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DC159" w14:textId="3A4264C3" w:rsidR="00836FD3" w:rsidRPr="00465851" w:rsidRDefault="00AC1091" w:rsidP="003B7B13">
      <w:pPr>
        <w:pStyle w:val="Geenafstand"/>
        <w:spacing w:line="276" w:lineRule="auto"/>
        <w:rPr>
          <w:b/>
        </w:rPr>
      </w:pPr>
      <w:r w:rsidRPr="00465851">
        <w:rPr>
          <w:noProof/>
          <w:lang w:eastAsia="nl-NL"/>
        </w:rPr>
        <w:drawing>
          <wp:anchor distT="0" distB="0" distL="114300" distR="114300" simplePos="0" relativeHeight="251659264" behindDoc="0" locked="0" layoutInCell="1" allowOverlap="1" wp14:anchorId="2042038B" wp14:editId="3B76E736">
            <wp:simplePos x="0" y="0"/>
            <wp:positionH relativeFrom="margin">
              <wp:align>center</wp:align>
            </wp:positionH>
            <wp:positionV relativeFrom="paragraph">
              <wp:posOffset>-903605</wp:posOffset>
            </wp:positionV>
            <wp:extent cx="1516380" cy="1453303"/>
            <wp:effectExtent l="0" t="0" r="7620" b="0"/>
            <wp:wrapNone/>
            <wp:docPr id="134" name="Afbeelding 134" descr="https://www.tenderguide.nl/opdrachtgever_files/rijksdiensten/logo-belastingdien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tenderguide.nl/opdrachtgever_files/rijksdiensten/logo-belastingdien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6380" cy="14533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4F47DA" w14:textId="39061AE4" w:rsidR="00104355" w:rsidRPr="00465851" w:rsidRDefault="00104355" w:rsidP="003B7B13">
      <w:pPr>
        <w:pStyle w:val="Geenafstand"/>
        <w:spacing w:line="276" w:lineRule="auto"/>
      </w:pPr>
    </w:p>
    <w:p w14:paraId="56844BD6" w14:textId="4D246FA2" w:rsidR="00104355" w:rsidRPr="00465851" w:rsidRDefault="00104355" w:rsidP="003B7B13">
      <w:pPr>
        <w:pStyle w:val="INKStandaard"/>
        <w:rPr>
          <w:rFonts w:ascii="Verdana" w:eastAsiaTheme="majorEastAsia" w:hAnsi="Verdana" w:cstheme="majorBidi"/>
          <w:b/>
          <w:bCs/>
          <w:color w:val="01689B"/>
          <w:spacing w:val="0"/>
          <w:sz w:val="48"/>
          <w:szCs w:val="48"/>
        </w:rPr>
      </w:pPr>
    </w:p>
    <w:p w14:paraId="2C5E422F" w14:textId="77777777" w:rsidR="00104355" w:rsidRPr="00465851" w:rsidRDefault="00104355" w:rsidP="003B7B13">
      <w:pPr>
        <w:pStyle w:val="INKStandaard"/>
        <w:rPr>
          <w:rFonts w:ascii="Verdana" w:eastAsiaTheme="majorEastAsia" w:hAnsi="Verdana" w:cstheme="majorBidi"/>
          <w:b/>
          <w:bCs/>
          <w:color w:val="01689B"/>
          <w:spacing w:val="0"/>
          <w:sz w:val="48"/>
          <w:szCs w:val="48"/>
        </w:rPr>
      </w:pPr>
    </w:p>
    <w:p w14:paraId="371DDF10" w14:textId="1D49741A" w:rsidR="00104355" w:rsidRPr="00465851" w:rsidRDefault="00AC1091" w:rsidP="003B7B13">
      <w:pPr>
        <w:pStyle w:val="INKStandaard"/>
        <w:rPr>
          <w:rFonts w:ascii="Verdana" w:eastAsiaTheme="majorEastAsia" w:hAnsi="Verdana" w:cstheme="majorBidi"/>
          <w:b/>
          <w:bCs/>
          <w:color w:val="01689B"/>
          <w:spacing w:val="0"/>
          <w:sz w:val="48"/>
          <w:szCs w:val="48"/>
        </w:rPr>
      </w:pPr>
      <w:r w:rsidRPr="00465851">
        <w:rPr>
          <w:rFonts w:ascii="Verdana" w:hAnsi="Verdana"/>
          <w:noProof/>
          <w:lang w:eastAsia="nl-NL"/>
        </w:rPr>
        <mc:AlternateContent>
          <mc:Choice Requires="wps">
            <w:drawing>
              <wp:anchor distT="0" distB="0" distL="182880" distR="182880" simplePos="0" relativeHeight="251661312" behindDoc="0" locked="0" layoutInCell="1" allowOverlap="1" wp14:anchorId="25F7D294" wp14:editId="2F563608">
                <wp:simplePos x="0" y="0"/>
                <wp:positionH relativeFrom="margin">
                  <wp:posOffset>440055</wp:posOffset>
                </wp:positionH>
                <wp:positionV relativeFrom="page">
                  <wp:posOffset>3865245</wp:posOffset>
                </wp:positionV>
                <wp:extent cx="5314315" cy="6720840"/>
                <wp:effectExtent l="0" t="0" r="635" b="1270"/>
                <wp:wrapSquare wrapText="bothSides"/>
                <wp:docPr id="131" name="Tekstvak 131"/>
                <wp:cNvGraphicFramePr/>
                <a:graphic xmlns:a="http://schemas.openxmlformats.org/drawingml/2006/main">
                  <a:graphicData uri="http://schemas.microsoft.com/office/word/2010/wordprocessingShape">
                    <wps:wsp>
                      <wps:cNvSpPr txBox="1"/>
                      <wps:spPr>
                        <a:xfrm>
                          <a:off x="0" y="0"/>
                          <a:ext cx="5314315"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F15B18" w14:textId="77777777" w:rsidR="00BE26F5" w:rsidRPr="00874A6C" w:rsidRDefault="00BE26F5" w:rsidP="00BE26F5">
                            <w:pPr>
                              <w:pStyle w:val="Geenafstand"/>
                              <w:spacing w:before="80" w:after="40"/>
                              <w:rPr>
                                <w:caps/>
                                <w:sz w:val="32"/>
                                <w:szCs w:val="32"/>
                              </w:rPr>
                            </w:pPr>
                            <w:r w:rsidRPr="00874A6C">
                              <w:rPr>
                                <w:caps/>
                                <w:sz w:val="32"/>
                                <w:szCs w:val="32"/>
                              </w:rPr>
                              <w:t xml:space="preserve">MARKTCONSULTATIE </w:t>
                            </w:r>
                          </w:p>
                          <w:p w14:paraId="2640A1DB" w14:textId="19352105" w:rsidR="00BE26F5" w:rsidRPr="00874A6C" w:rsidRDefault="00FA29E5" w:rsidP="00BE26F5">
                            <w:pPr>
                              <w:rPr>
                                <w:rFonts w:ascii="Verdana" w:hAnsi="Verdana"/>
                                <w:sz w:val="32"/>
                                <w:szCs w:val="32"/>
                              </w:rPr>
                            </w:pPr>
                            <w:r>
                              <w:rPr>
                                <w:rFonts w:ascii="Verdana" w:hAnsi="Verdana"/>
                                <w:sz w:val="32"/>
                                <w:szCs w:val="32"/>
                              </w:rPr>
                              <w:t xml:space="preserve">Opslag &amp; </w:t>
                            </w:r>
                            <w:proofErr w:type="spellStart"/>
                            <w:r>
                              <w:rPr>
                                <w:rFonts w:ascii="Verdana" w:hAnsi="Verdana"/>
                                <w:sz w:val="32"/>
                                <w:szCs w:val="32"/>
                              </w:rPr>
                              <w:t>Warehousing</w:t>
                            </w:r>
                            <w:proofErr w:type="spellEnd"/>
                          </w:p>
                          <w:p w14:paraId="22DD2F02" w14:textId="00DE084E" w:rsidR="00AC1091" w:rsidRDefault="00AC1091" w:rsidP="00AC1091">
                            <w:pPr>
                              <w:pStyle w:val="Geenafstand"/>
                              <w:spacing w:before="80" w:after="40"/>
                              <w:rPr>
                                <w:caps/>
                                <w:color w:val="4BACC6" w:themeColor="accent5"/>
                                <w:sz w:val="40"/>
                                <w:szCs w:val="40"/>
                              </w:rPr>
                            </w:pPr>
                          </w:p>
                          <w:p w14:paraId="188E1059" w14:textId="1D15EC3E" w:rsidR="00BE26F5" w:rsidRPr="00BE26F5" w:rsidRDefault="00BE26F5" w:rsidP="00AC1091">
                            <w:pPr>
                              <w:pStyle w:val="Geenafstand"/>
                              <w:spacing w:before="80" w:after="40"/>
                              <w:rPr>
                                <w:caps/>
                                <w:sz w:val="32"/>
                                <w:szCs w:val="32"/>
                              </w:rPr>
                            </w:pPr>
                            <w:r w:rsidRPr="00BE26F5">
                              <w:rPr>
                                <w:caps/>
                                <w:sz w:val="32"/>
                                <w:szCs w:val="32"/>
                              </w:rPr>
                              <w:t>Bijlage 1 - vragenlijst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25F7D294" id="_x0000_t202" coordsize="21600,21600" o:spt="202" path="m,l,21600r21600,l21600,xe">
                <v:stroke joinstyle="miter"/>
                <v:path gradientshapeok="t" o:connecttype="rect"/>
              </v:shapetype>
              <v:shape id="Tekstvak 131" o:spid="_x0000_s1026" type="#_x0000_t202" style="position:absolute;margin-left:34.65pt;margin-top:304.35pt;width:418.45pt;height:529.2pt;z-index:251661312;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" filled="f" stroked="f" strokeweight=".5pt">
                <v:textbox style="mso-fit-shape-to-text:t" inset="0,0,0,0">
                  <w:txbxContent>
                    <w:p w14:paraId="60F15B18" w14:textId="77777777" w:rsidR="00BE26F5" w:rsidRPr="00874A6C" w:rsidRDefault="00BE26F5" w:rsidP="00BE26F5">
                      <w:pPr>
                        <w:pStyle w:val="Geenafstand"/>
                        <w:spacing w:before="80" w:after="40"/>
                        <w:rPr>
                          <w:caps/>
                          <w:sz w:val="32"/>
                          <w:szCs w:val="32"/>
                        </w:rPr>
                      </w:pPr>
                      <w:r w:rsidRPr="00874A6C">
                        <w:rPr>
                          <w:caps/>
                          <w:sz w:val="32"/>
                          <w:szCs w:val="32"/>
                        </w:rPr>
                        <w:t xml:space="preserve">MARKTCONSULTATIE </w:t>
                      </w:r>
                    </w:p>
                    <w:p w14:paraId="2640A1DB" w14:textId="19352105" w:rsidR="00BE26F5" w:rsidRPr="00874A6C" w:rsidRDefault="00FA29E5" w:rsidP="00BE26F5">
                      <w:pPr>
                        <w:rPr>
                          <w:rFonts w:ascii="Verdana" w:hAnsi="Verdana"/>
                          <w:sz w:val="32"/>
                          <w:szCs w:val="32"/>
                        </w:rPr>
                      </w:pPr>
                      <w:r>
                        <w:rPr>
                          <w:rFonts w:ascii="Verdana" w:hAnsi="Verdana"/>
                          <w:sz w:val="32"/>
                          <w:szCs w:val="32"/>
                        </w:rPr>
                        <w:t xml:space="preserve">Opslag &amp; </w:t>
                      </w:r>
                      <w:proofErr w:type="spellStart"/>
                      <w:r>
                        <w:rPr>
                          <w:rFonts w:ascii="Verdana" w:hAnsi="Verdana"/>
                          <w:sz w:val="32"/>
                          <w:szCs w:val="32"/>
                        </w:rPr>
                        <w:t>Warehousing</w:t>
                      </w:r>
                      <w:proofErr w:type="spellEnd"/>
                    </w:p>
                    <w:p w14:paraId="22DD2F02" w14:textId="00DE084E" w:rsidR="00AC1091" w:rsidRDefault="00AC1091" w:rsidP="00AC1091">
                      <w:pPr>
                        <w:pStyle w:val="Geenafstand"/>
                        <w:spacing w:before="80" w:after="40"/>
                        <w:rPr>
                          <w:caps/>
                          <w:color w:val="4BACC6" w:themeColor="accent5"/>
                          <w:sz w:val="40"/>
                          <w:szCs w:val="40"/>
                        </w:rPr>
                      </w:pPr>
                    </w:p>
                    <w:p w14:paraId="188E1059" w14:textId="1D15EC3E" w:rsidR="00BE26F5" w:rsidRPr="00BE26F5" w:rsidRDefault="00BE26F5" w:rsidP="00AC1091">
                      <w:pPr>
                        <w:pStyle w:val="Geenafstand"/>
                        <w:spacing w:before="80" w:after="40"/>
                        <w:rPr>
                          <w:caps/>
                          <w:sz w:val="32"/>
                          <w:szCs w:val="32"/>
                        </w:rPr>
                      </w:pPr>
                      <w:r w:rsidRPr="00BE26F5">
                        <w:rPr>
                          <w:caps/>
                          <w:sz w:val="32"/>
                          <w:szCs w:val="32"/>
                        </w:rPr>
                        <w:t>Bijlage 1 - vragenlijst</w:t>
                      </w:r>
                    </w:p>
                  </w:txbxContent>
                </v:textbox>
                <w10:wrap type="square" anchorx="margin" anchory="page"/>
              </v:shape>
            </w:pict>
          </mc:Fallback>
        </mc:AlternateContent>
      </w:r>
    </w:p>
    <w:p w14:paraId="1003486D" w14:textId="77777777" w:rsidR="00104355" w:rsidRPr="00465851" w:rsidRDefault="00104355" w:rsidP="003B7B13">
      <w:pPr>
        <w:pStyle w:val="INKStandaard"/>
        <w:rPr>
          <w:rFonts w:ascii="Verdana" w:eastAsiaTheme="majorEastAsia" w:hAnsi="Verdana" w:cstheme="majorBidi"/>
          <w:b/>
          <w:bCs/>
          <w:color w:val="01689B"/>
          <w:spacing w:val="0"/>
          <w:sz w:val="48"/>
          <w:szCs w:val="48"/>
        </w:rPr>
      </w:pPr>
    </w:p>
    <w:p w14:paraId="79600693" w14:textId="77777777" w:rsidR="00104355" w:rsidRPr="00465851" w:rsidRDefault="00104355" w:rsidP="003B7B13">
      <w:pPr>
        <w:pStyle w:val="INKStandaard"/>
        <w:rPr>
          <w:rFonts w:ascii="Verdana" w:eastAsiaTheme="majorEastAsia" w:hAnsi="Verdana" w:cstheme="majorBidi"/>
          <w:b/>
          <w:bCs/>
          <w:color w:val="01689B"/>
          <w:spacing w:val="0"/>
          <w:sz w:val="48"/>
          <w:szCs w:val="48"/>
        </w:rPr>
      </w:pPr>
    </w:p>
    <w:p w14:paraId="518FB186" w14:textId="77777777" w:rsidR="00104355" w:rsidRPr="00465851" w:rsidRDefault="00104355" w:rsidP="003B7B13">
      <w:pPr>
        <w:pStyle w:val="INKStandaard"/>
        <w:rPr>
          <w:rFonts w:ascii="Verdana" w:eastAsiaTheme="majorEastAsia" w:hAnsi="Verdana" w:cstheme="majorBidi"/>
          <w:b/>
          <w:bCs/>
          <w:color w:val="01689B"/>
          <w:spacing w:val="0"/>
          <w:sz w:val="40"/>
          <w:szCs w:val="28"/>
        </w:rPr>
      </w:pPr>
    </w:p>
    <w:p w14:paraId="7DBD1A35" w14:textId="77777777" w:rsidR="00AC1091" w:rsidRPr="00465851" w:rsidRDefault="00AC1091" w:rsidP="003B7B13">
      <w:pPr>
        <w:pStyle w:val="Geenafstand"/>
        <w:spacing w:before="80" w:after="40" w:line="276" w:lineRule="auto"/>
        <w:ind w:firstLine="708"/>
        <w:rPr>
          <w:caps/>
          <w:color w:val="4BACC6" w:themeColor="accent5"/>
          <w:sz w:val="40"/>
          <w:szCs w:val="40"/>
        </w:rPr>
      </w:pPr>
    </w:p>
    <w:p w14:paraId="5AA3634E" w14:textId="77777777" w:rsidR="00AC1091" w:rsidRPr="00465851" w:rsidRDefault="00AC1091" w:rsidP="003B7B13">
      <w:pPr>
        <w:pStyle w:val="Geenafstand"/>
        <w:spacing w:before="80" w:after="40" w:line="276" w:lineRule="auto"/>
        <w:ind w:firstLine="708"/>
        <w:rPr>
          <w:caps/>
          <w:color w:val="4BACC6" w:themeColor="accent5"/>
          <w:sz w:val="40"/>
          <w:szCs w:val="40"/>
        </w:rPr>
      </w:pPr>
    </w:p>
    <w:p w14:paraId="49259182" w14:textId="77777777" w:rsidR="00AC1091" w:rsidRPr="00465851" w:rsidRDefault="00AC1091" w:rsidP="003B7B13">
      <w:pPr>
        <w:pStyle w:val="Geenafstand"/>
        <w:spacing w:before="80" w:after="40" w:line="276" w:lineRule="auto"/>
        <w:ind w:firstLine="708"/>
        <w:rPr>
          <w:caps/>
          <w:color w:val="4BACC6" w:themeColor="accent5"/>
          <w:sz w:val="40"/>
          <w:szCs w:val="40"/>
        </w:rPr>
      </w:pPr>
    </w:p>
    <w:p w14:paraId="109A4D5B" w14:textId="77777777" w:rsidR="00104355" w:rsidRPr="00465851" w:rsidRDefault="00104355" w:rsidP="003B7B13">
      <w:pPr>
        <w:pStyle w:val="INKStandaard"/>
        <w:rPr>
          <w:rFonts w:ascii="Verdana" w:eastAsiaTheme="majorEastAsia" w:hAnsi="Verdana" w:cstheme="majorBidi"/>
          <w:b/>
          <w:bCs/>
          <w:color w:val="01689B"/>
          <w:spacing w:val="0"/>
          <w:sz w:val="40"/>
          <w:szCs w:val="28"/>
        </w:rPr>
      </w:pPr>
    </w:p>
    <w:p w14:paraId="0A965036" w14:textId="77777777" w:rsidR="00104355" w:rsidRPr="00465851" w:rsidRDefault="00104355" w:rsidP="003B7B13">
      <w:pPr>
        <w:pStyle w:val="Headingrijksstijl"/>
        <w:spacing w:line="276" w:lineRule="auto"/>
        <w:rPr>
          <w:rFonts w:ascii="Verdana" w:hAnsi="Verdana"/>
          <w:sz w:val="48"/>
          <w:szCs w:val="48"/>
        </w:rPr>
      </w:pPr>
    </w:p>
    <w:p w14:paraId="438FEB47" w14:textId="77777777" w:rsidR="00104355" w:rsidRPr="00465851" w:rsidRDefault="00104355" w:rsidP="003B7B13">
      <w:pPr>
        <w:pStyle w:val="Headingrijksstijl"/>
        <w:spacing w:line="276" w:lineRule="auto"/>
        <w:rPr>
          <w:rFonts w:ascii="Verdana" w:hAnsi="Verdana"/>
          <w:sz w:val="48"/>
          <w:szCs w:val="48"/>
        </w:rPr>
      </w:pPr>
    </w:p>
    <w:p w14:paraId="10D9A31B" w14:textId="77777777" w:rsidR="00104355" w:rsidRPr="00465851" w:rsidRDefault="00104355" w:rsidP="003B7B13">
      <w:pPr>
        <w:pStyle w:val="INKStandaard"/>
        <w:rPr>
          <w:rFonts w:ascii="Verdana" w:hAnsi="Verdana" w:cs="Arial"/>
        </w:rPr>
      </w:pPr>
    </w:p>
    <w:p w14:paraId="0852EEDF" w14:textId="77777777" w:rsidR="00104355" w:rsidRPr="00465851" w:rsidRDefault="00104355" w:rsidP="003B7B13">
      <w:pPr>
        <w:spacing w:after="200"/>
        <w:rPr>
          <w:rFonts w:ascii="Verdana" w:hAnsi="Verdana" w:cs="Arial"/>
          <w:sz w:val="20"/>
          <w:szCs w:val="20"/>
        </w:rPr>
      </w:pPr>
      <w:r w:rsidRPr="00465851">
        <w:rPr>
          <w:rFonts w:ascii="Verdana" w:hAnsi="Verdana" w:cs="Arial"/>
          <w:sz w:val="20"/>
          <w:szCs w:val="20"/>
        </w:rPr>
        <w:br w:type="page"/>
      </w:r>
    </w:p>
    <w:p w14:paraId="3E1421D6" w14:textId="3FFB6EA1" w:rsidR="00BE26F5" w:rsidRPr="00465851" w:rsidRDefault="00BE26F5" w:rsidP="00BE26F5">
      <w:pPr>
        <w:jc w:val="both"/>
        <w:rPr>
          <w:rFonts w:ascii="Verdana" w:hAnsi="Verdana" w:cstheme="minorHAnsi"/>
          <w:sz w:val="18"/>
          <w:szCs w:val="18"/>
        </w:rPr>
      </w:pPr>
      <w:r w:rsidRPr="00465851">
        <w:rPr>
          <w:rFonts w:ascii="Verdana" w:hAnsi="Verdana" w:cstheme="minorHAnsi"/>
          <w:sz w:val="18"/>
          <w:szCs w:val="18"/>
        </w:rPr>
        <w:lastRenderedPageBreak/>
        <w:t>Graag hier uw gegevens invullen zodat de Belastingdienst, indien nodig, contact met u kan opnemen.</w:t>
      </w:r>
    </w:p>
    <w:p w14:paraId="3635FFC0" w14:textId="77777777" w:rsidR="00BE26F5" w:rsidRPr="00465851" w:rsidRDefault="00BE26F5" w:rsidP="00BE26F5">
      <w:pPr>
        <w:jc w:val="both"/>
        <w:rPr>
          <w:rFonts w:ascii="Verdana" w:hAnsi="Verdana" w:cstheme="minorHAnsi"/>
          <w:sz w:val="18"/>
          <w:szCs w:val="18"/>
        </w:rPr>
      </w:pPr>
    </w:p>
    <w:tbl>
      <w:tblPr>
        <w:tblStyle w:val="Tabelraster"/>
        <w:tblW w:w="0" w:type="auto"/>
        <w:tblInd w:w="0" w:type="dxa"/>
        <w:tblLook w:val="04A0" w:firstRow="1" w:lastRow="0" w:firstColumn="1" w:lastColumn="0" w:noHBand="0" w:noVBand="1"/>
      </w:tblPr>
      <w:tblGrid>
        <w:gridCol w:w="4563"/>
        <w:gridCol w:w="4499"/>
      </w:tblGrid>
      <w:tr w:rsidR="00BE26F5" w:rsidRPr="00465851" w14:paraId="5040B1EA" w14:textId="77777777" w:rsidTr="00BE26F5">
        <w:tc>
          <w:tcPr>
            <w:tcW w:w="4675" w:type="dxa"/>
            <w:tcBorders>
              <w:top w:val="single" w:sz="4" w:space="0" w:color="auto"/>
              <w:left w:val="single" w:sz="4" w:space="0" w:color="auto"/>
              <w:bottom w:val="single" w:sz="4" w:space="0" w:color="auto"/>
              <w:right w:val="single" w:sz="4" w:space="0" w:color="auto"/>
            </w:tcBorders>
            <w:hideMark/>
          </w:tcPr>
          <w:p w14:paraId="2562D34E" w14:textId="77777777" w:rsidR="00BE26F5" w:rsidRPr="00465851" w:rsidRDefault="00BE26F5">
            <w:pPr>
              <w:jc w:val="both"/>
              <w:rPr>
                <w:rFonts w:ascii="Verdana" w:hAnsi="Verdana" w:cstheme="minorHAnsi"/>
                <w:sz w:val="18"/>
                <w:szCs w:val="18"/>
                <w:lang w:val="nl-NL"/>
              </w:rPr>
            </w:pPr>
            <w:r w:rsidRPr="00465851">
              <w:rPr>
                <w:rFonts w:ascii="Verdana" w:hAnsi="Verdana" w:cstheme="minorHAnsi"/>
                <w:sz w:val="18"/>
                <w:szCs w:val="18"/>
                <w:lang w:val="nl-NL"/>
              </w:rPr>
              <w:t>Naam organisatie:</w:t>
            </w:r>
          </w:p>
        </w:tc>
        <w:tc>
          <w:tcPr>
            <w:tcW w:w="4675" w:type="dxa"/>
            <w:tcBorders>
              <w:top w:val="single" w:sz="4" w:space="0" w:color="auto"/>
              <w:left w:val="single" w:sz="4" w:space="0" w:color="auto"/>
              <w:bottom w:val="single" w:sz="4" w:space="0" w:color="auto"/>
              <w:right w:val="single" w:sz="4" w:space="0" w:color="auto"/>
            </w:tcBorders>
          </w:tcPr>
          <w:p w14:paraId="5B511287" w14:textId="77777777" w:rsidR="00BE26F5" w:rsidRPr="00465851" w:rsidRDefault="00BE26F5">
            <w:pPr>
              <w:jc w:val="both"/>
              <w:rPr>
                <w:rFonts w:ascii="Verdana" w:hAnsi="Verdana" w:cstheme="minorHAnsi"/>
                <w:sz w:val="18"/>
                <w:szCs w:val="18"/>
                <w:lang w:val="nl-NL"/>
              </w:rPr>
            </w:pPr>
          </w:p>
        </w:tc>
      </w:tr>
      <w:tr w:rsidR="00BE26F5" w:rsidRPr="00465851" w14:paraId="358E7985" w14:textId="77777777" w:rsidTr="00BE26F5">
        <w:tc>
          <w:tcPr>
            <w:tcW w:w="4675" w:type="dxa"/>
            <w:tcBorders>
              <w:top w:val="single" w:sz="4" w:space="0" w:color="auto"/>
              <w:left w:val="single" w:sz="4" w:space="0" w:color="auto"/>
              <w:bottom w:val="single" w:sz="4" w:space="0" w:color="auto"/>
              <w:right w:val="single" w:sz="4" w:space="0" w:color="auto"/>
            </w:tcBorders>
            <w:hideMark/>
          </w:tcPr>
          <w:p w14:paraId="5CF634EC" w14:textId="77777777" w:rsidR="00BE26F5" w:rsidRPr="00465851" w:rsidRDefault="00BE26F5">
            <w:pPr>
              <w:jc w:val="both"/>
              <w:rPr>
                <w:rFonts w:ascii="Verdana" w:hAnsi="Verdana" w:cstheme="minorHAnsi"/>
                <w:sz w:val="18"/>
                <w:szCs w:val="18"/>
                <w:lang w:val="nl-NL"/>
              </w:rPr>
            </w:pPr>
            <w:r w:rsidRPr="00465851">
              <w:rPr>
                <w:rFonts w:ascii="Verdana" w:hAnsi="Verdana" w:cstheme="minorHAnsi"/>
                <w:sz w:val="18"/>
                <w:szCs w:val="18"/>
                <w:lang w:val="nl-NL"/>
              </w:rPr>
              <w:t>Naam contactpersoon:</w:t>
            </w:r>
          </w:p>
        </w:tc>
        <w:tc>
          <w:tcPr>
            <w:tcW w:w="4675" w:type="dxa"/>
            <w:tcBorders>
              <w:top w:val="single" w:sz="4" w:space="0" w:color="auto"/>
              <w:left w:val="single" w:sz="4" w:space="0" w:color="auto"/>
              <w:bottom w:val="single" w:sz="4" w:space="0" w:color="auto"/>
              <w:right w:val="single" w:sz="4" w:space="0" w:color="auto"/>
            </w:tcBorders>
          </w:tcPr>
          <w:p w14:paraId="6C59368C" w14:textId="77777777" w:rsidR="00BE26F5" w:rsidRPr="00465851" w:rsidRDefault="00BE26F5">
            <w:pPr>
              <w:jc w:val="both"/>
              <w:rPr>
                <w:rFonts w:ascii="Verdana" w:hAnsi="Verdana" w:cstheme="minorHAnsi"/>
                <w:sz w:val="18"/>
                <w:szCs w:val="18"/>
                <w:lang w:val="nl-NL"/>
              </w:rPr>
            </w:pPr>
          </w:p>
        </w:tc>
      </w:tr>
      <w:tr w:rsidR="00CD48DE" w:rsidRPr="00465851" w14:paraId="51FDF921" w14:textId="77777777" w:rsidTr="00BE26F5">
        <w:tc>
          <w:tcPr>
            <w:tcW w:w="4675" w:type="dxa"/>
            <w:tcBorders>
              <w:top w:val="single" w:sz="4" w:space="0" w:color="auto"/>
              <w:left w:val="single" w:sz="4" w:space="0" w:color="auto"/>
              <w:bottom w:val="single" w:sz="4" w:space="0" w:color="auto"/>
              <w:right w:val="single" w:sz="4" w:space="0" w:color="auto"/>
            </w:tcBorders>
          </w:tcPr>
          <w:p w14:paraId="5379CB72" w14:textId="174B3CA3" w:rsidR="00CD48DE" w:rsidRPr="00465851" w:rsidRDefault="00CD48DE">
            <w:pPr>
              <w:jc w:val="both"/>
              <w:rPr>
                <w:rFonts w:ascii="Verdana" w:hAnsi="Verdana" w:cstheme="minorHAnsi"/>
                <w:sz w:val="18"/>
                <w:szCs w:val="18"/>
              </w:rPr>
            </w:pPr>
            <w:proofErr w:type="spellStart"/>
            <w:r w:rsidRPr="00465851">
              <w:rPr>
                <w:rFonts w:ascii="Verdana" w:hAnsi="Verdana" w:cstheme="minorHAnsi"/>
                <w:sz w:val="18"/>
                <w:szCs w:val="18"/>
              </w:rPr>
              <w:t>Functie</w:t>
            </w:r>
            <w:proofErr w:type="spellEnd"/>
            <w:r w:rsidRPr="00465851">
              <w:rPr>
                <w:rFonts w:ascii="Verdana" w:hAnsi="Verdana" w:cstheme="minorHAnsi"/>
                <w:sz w:val="18"/>
                <w:szCs w:val="18"/>
              </w:rPr>
              <w:t>:</w:t>
            </w:r>
          </w:p>
        </w:tc>
        <w:tc>
          <w:tcPr>
            <w:tcW w:w="4675" w:type="dxa"/>
            <w:tcBorders>
              <w:top w:val="single" w:sz="4" w:space="0" w:color="auto"/>
              <w:left w:val="single" w:sz="4" w:space="0" w:color="auto"/>
              <w:bottom w:val="single" w:sz="4" w:space="0" w:color="auto"/>
              <w:right w:val="single" w:sz="4" w:space="0" w:color="auto"/>
            </w:tcBorders>
          </w:tcPr>
          <w:p w14:paraId="027EB54D" w14:textId="77777777" w:rsidR="00CD48DE" w:rsidRPr="00465851" w:rsidRDefault="00CD48DE">
            <w:pPr>
              <w:jc w:val="both"/>
              <w:rPr>
                <w:rFonts w:ascii="Verdana" w:hAnsi="Verdana" w:cstheme="minorHAnsi"/>
                <w:sz w:val="18"/>
                <w:szCs w:val="18"/>
              </w:rPr>
            </w:pPr>
          </w:p>
        </w:tc>
      </w:tr>
      <w:tr w:rsidR="00BE26F5" w:rsidRPr="00465851" w14:paraId="21C7A755" w14:textId="77777777" w:rsidTr="00BE26F5">
        <w:tc>
          <w:tcPr>
            <w:tcW w:w="4675" w:type="dxa"/>
            <w:tcBorders>
              <w:top w:val="single" w:sz="4" w:space="0" w:color="auto"/>
              <w:left w:val="single" w:sz="4" w:space="0" w:color="auto"/>
              <w:bottom w:val="single" w:sz="4" w:space="0" w:color="auto"/>
              <w:right w:val="single" w:sz="4" w:space="0" w:color="auto"/>
            </w:tcBorders>
            <w:hideMark/>
          </w:tcPr>
          <w:p w14:paraId="35D8A315" w14:textId="77777777" w:rsidR="00BE26F5" w:rsidRPr="00465851" w:rsidRDefault="00BE26F5">
            <w:pPr>
              <w:jc w:val="both"/>
              <w:rPr>
                <w:rFonts w:ascii="Verdana" w:hAnsi="Verdana" w:cstheme="minorHAnsi"/>
                <w:sz w:val="18"/>
                <w:szCs w:val="18"/>
                <w:lang w:val="nl-NL"/>
              </w:rPr>
            </w:pPr>
            <w:r w:rsidRPr="00465851">
              <w:rPr>
                <w:rFonts w:ascii="Verdana" w:hAnsi="Verdana" w:cstheme="minorHAnsi"/>
                <w:sz w:val="18"/>
                <w:szCs w:val="18"/>
                <w:lang w:val="nl-NL"/>
              </w:rPr>
              <w:t>Telefoonnummer:</w:t>
            </w:r>
          </w:p>
        </w:tc>
        <w:tc>
          <w:tcPr>
            <w:tcW w:w="4675" w:type="dxa"/>
            <w:tcBorders>
              <w:top w:val="single" w:sz="4" w:space="0" w:color="auto"/>
              <w:left w:val="single" w:sz="4" w:space="0" w:color="auto"/>
              <w:bottom w:val="single" w:sz="4" w:space="0" w:color="auto"/>
              <w:right w:val="single" w:sz="4" w:space="0" w:color="auto"/>
            </w:tcBorders>
          </w:tcPr>
          <w:p w14:paraId="52F52635" w14:textId="77777777" w:rsidR="00BE26F5" w:rsidRPr="00465851" w:rsidRDefault="00BE26F5">
            <w:pPr>
              <w:jc w:val="both"/>
              <w:rPr>
                <w:rFonts w:ascii="Verdana" w:hAnsi="Verdana" w:cstheme="minorHAnsi"/>
                <w:sz w:val="18"/>
                <w:szCs w:val="18"/>
                <w:lang w:val="nl-NL"/>
              </w:rPr>
            </w:pPr>
          </w:p>
        </w:tc>
      </w:tr>
      <w:tr w:rsidR="00BE26F5" w:rsidRPr="00465851" w14:paraId="30197F99" w14:textId="77777777" w:rsidTr="00BE26F5">
        <w:tc>
          <w:tcPr>
            <w:tcW w:w="4675" w:type="dxa"/>
            <w:tcBorders>
              <w:top w:val="single" w:sz="4" w:space="0" w:color="auto"/>
              <w:left w:val="single" w:sz="4" w:space="0" w:color="auto"/>
              <w:bottom w:val="single" w:sz="4" w:space="0" w:color="auto"/>
              <w:right w:val="single" w:sz="4" w:space="0" w:color="auto"/>
            </w:tcBorders>
            <w:hideMark/>
          </w:tcPr>
          <w:p w14:paraId="036B26D3" w14:textId="77777777" w:rsidR="00BE26F5" w:rsidRPr="00465851" w:rsidRDefault="00BE26F5">
            <w:pPr>
              <w:jc w:val="both"/>
              <w:rPr>
                <w:rFonts w:ascii="Verdana" w:hAnsi="Verdana" w:cstheme="minorBidi"/>
                <w:sz w:val="18"/>
                <w:szCs w:val="18"/>
                <w:lang w:val="nl-NL"/>
              </w:rPr>
            </w:pPr>
            <w:r w:rsidRPr="00465851">
              <w:rPr>
                <w:rFonts w:ascii="Verdana" w:hAnsi="Verdana"/>
                <w:sz w:val="18"/>
                <w:szCs w:val="18"/>
                <w:lang w:val="nl-NL"/>
              </w:rPr>
              <w:t>E-mailadres:</w:t>
            </w:r>
          </w:p>
        </w:tc>
        <w:tc>
          <w:tcPr>
            <w:tcW w:w="4675" w:type="dxa"/>
            <w:tcBorders>
              <w:top w:val="single" w:sz="4" w:space="0" w:color="auto"/>
              <w:left w:val="single" w:sz="4" w:space="0" w:color="auto"/>
              <w:bottom w:val="single" w:sz="4" w:space="0" w:color="auto"/>
              <w:right w:val="single" w:sz="4" w:space="0" w:color="auto"/>
            </w:tcBorders>
          </w:tcPr>
          <w:p w14:paraId="40BD0FF2" w14:textId="77777777" w:rsidR="00BE26F5" w:rsidRPr="00465851" w:rsidRDefault="00BE26F5">
            <w:pPr>
              <w:jc w:val="both"/>
              <w:rPr>
                <w:rFonts w:ascii="Verdana" w:hAnsi="Verdana" w:cstheme="minorHAnsi"/>
                <w:sz w:val="18"/>
                <w:szCs w:val="18"/>
                <w:lang w:val="nl-NL"/>
              </w:rPr>
            </w:pPr>
          </w:p>
        </w:tc>
      </w:tr>
    </w:tbl>
    <w:p w14:paraId="5D40CB66" w14:textId="77777777" w:rsidR="00BE26F5" w:rsidRPr="00465851" w:rsidRDefault="00BE26F5" w:rsidP="00BE26F5">
      <w:pPr>
        <w:jc w:val="both"/>
        <w:rPr>
          <w:rFonts w:ascii="Verdana" w:hAnsi="Verdana" w:cstheme="minorHAnsi"/>
          <w:sz w:val="18"/>
          <w:szCs w:val="18"/>
        </w:rPr>
      </w:pPr>
    </w:p>
    <w:p w14:paraId="281CACA7" w14:textId="77777777" w:rsidR="00E17749" w:rsidRPr="00465851" w:rsidRDefault="00BE26F5" w:rsidP="00BE26F5">
      <w:pPr>
        <w:pBdr>
          <w:bottom w:val="single" w:sz="4" w:space="1" w:color="auto"/>
        </w:pBdr>
        <w:jc w:val="both"/>
        <w:rPr>
          <w:rFonts w:ascii="Verdana" w:hAnsi="Verdana"/>
          <w:sz w:val="18"/>
          <w:szCs w:val="18"/>
        </w:rPr>
      </w:pPr>
      <w:r w:rsidRPr="00465851">
        <w:rPr>
          <w:rFonts w:ascii="Verdana" w:hAnsi="Verdana"/>
          <w:sz w:val="18"/>
          <w:szCs w:val="18"/>
        </w:rPr>
        <w:t>Indien u om wat voor reden dan ook geen antwoord wilt geven op een bepaalde vraag, dan graag aangeven waarom u hier geen antwoord op wenst te geven. Indien u geen openbaar antwoord wenst te geven, dan dit ook graag aangeven bij de beantwoording.</w:t>
      </w:r>
      <w:r w:rsidR="00E17749" w:rsidRPr="00465851">
        <w:rPr>
          <w:rFonts w:ascii="Verdana" w:hAnsi="Verdana"/>
          <w:sz w:val="18"/>
          <w:szCs w:val="18"/>
        </w:rPr>
        <w:t xml:space="preserve"> </w:t>
      </w:r>
    </w:p>
    <w:p w14:paraId="064C7192" w14:textId="6F183B3C" w:rsidR="00BE26F5" w:rsidRPr="00465851" w:rsidRDefault="00E17749" w:rsidP="00BE26F5">
      <w:pPr>
        <w:pBdr>
          <w:bottom w:val="single" w:sz="4" w:space="1" w:color="auto"/>
        </w:pBdr>
        <w:jc w:val="both"/>
        <w:rPr>
          <w:rFonts w:ascii="Verdana" w:hAnsi="Verdana"/>
          <w:sz w:val="18"/>
          <w:szCs w:val="18"/>
        </w:rPr>
      </w:pPr>
      <w:r w:rsidRPr="00465851">
        <w:rPr>
          <w:rFonts w:ascii="Verdana" w:hAnsi="Verdana"/>
          <w:sz w:val="18"/>
          <w:szCs w:val="18"/>
        </w:rPr>
        <w:t>N.B. acquisitie activiteiten naar aanleiding van deze marktconsultatie worden niet op prijs worden gesteld.</w:t>
      </w:r>
    </w:p>
    <w:p w14:paraId="5BF53E2D" w14:textId="77777777" w:rsidR="00BE26F5" w:rsidRPr="00465851" w:rsidRDefault="00BE26F5" w:rsidP="00BE26F5">
      <w:pPr>
        <w:pBdr>
          <w:bottom w:val="single" w:sz="4" w:space="1" w:color="auto"/>
        </w:pBdr>
        <w:jc w:val="both"/>
        <w:rPr>
          <w:rFonts w:ascii="Verdana" w:hAnsi="Verdana"/>
          <w:sz w:val="18"/>
          <w:szCs w:val="18"/>
        </w:rPr>
      </w:pPr>
    </w:p>
    <w:p w14:paraId="67B4E62B" w14:textId="77777777" w:rsidR="00BE26F5" w:rsidRPr="00465851" w:rsidRDefault="00BE26F5" w:rsidP="00BE26F5">
      <w:pPr>
        <w:pBdr>
          <w:bottom w:val="single" w:sz="4" w:space="1" w:color="auto"/>
        </w:pBdr>
        <w:jc w:val="both"/>
        <w:rPr>
          <w:rFonts w:ascii="Verdana" w:hAnsi="Verdana"/>
          <w:sz w:val="18"/>
          <w:szCs w:val="18"/>
        </w:rPr>
      </w:pPr>
      <w:r w:rsidRPr="00465851">
        <w:rPr>
          <w:rFonts w:ascii="Verdana" w:hAnsi="Verdana"/>
          <w:sz w:val="18"/>
          <w:szCs w:val="18"/>
        </w:rPr>
        <w:t xml:space="preserve">De ingevulde vragenlijst kan als bijlage bij de berichtenmodule van </w:t>
      </w:r>
      <w:proofErr w:type="spellStart"/>
      <w:r w:rsidRPr="00465851">
        <w:rPr>
          <w:rFonts w:ascii="Verdana" w:hAnsi="Verdana"/>
          <w:sz w:val="18"/>
          <w:szCs w:val="18"/>
        </w:rPr>
        <w:t>TenderNed</w:t>
      </w:r>
      <w:proofErr w:type="spellEnd"/>
      <w:r w:rsidRPr="00465851">
        <w:rPr>
          <w:rFonts w:ascii="Verdana" w:hAnsi="Verdana"/>
          <w:sz w:val="18"/>
          <w:szCs w:val="18"/>
        </w:rPr>
        <w:t xml:space="preserve"> worden toegestuurd.</w:t>
      </w:r>
    </w:p>
    <w:p w14:paraId="21EEE7B3" w14:textId="77777777" w:rsidR="00BE26F5" w:rsidRPr="00465851" w:rsidRDefault="00BE26F5" w:rsidP="00BE26F5">
      <w:pPr>
        <w:pBdr>
          <w:bottom w:val="single" w:sz="4" w:space="1" w:color="auto"/>
        </w:pBdr>
        <w:jc w:val="both"/>
        <w:rPr>
          <w:rFonts w:ascii="Verdana" w:hAnsi="Verdana"/>
          <w:sz w:val="18"/>
          <w:szCs w:val="18"/>
        </w:rPr>
      </w:pPr>
    </w:p>
    <w:p w14:paraId="6A5F247A" w14:textId="653B7CF7" w:rsidR="00BE26F5" w:rsidRPr="00465851" w:rsidRDefault="00BE26F5" w:rsidP="00BE26F5">
      <w:pPr>
        <w:pBdr>
          <w:bottom w:val="single" w:sz="4" w:space="1" w:color="auto"/>
        </w:pBdr>
        <w:jc w:val="both"/>
        <w:rPr>
          <w:rFonts w:ascii="Verdana" w:hAnsi="Verdana"/>
          <w:sz w:val="18"/>
          <w:szCs w:val="18"/>
        </w:rPr>
      </w:pPr>
      <w:r w:rsidRPr="00465851">
        <w:rPr>
          <w:rFonts w:ascii="Verdana" w:hAnsi="Verdana"/>
          <w:sz w:val="18"/>
          <w:szCs w:val="18"/>
        </w:rPr>
        <w:t>Bij voorbaat dank voor uw bijdrage.</w:t>
      </w:r>
    </w:p>
    <w:p w14:paraId="4828A17D" w14:textId="77777777" w:rsidR="00BE26F5" w:rsidRPr="00465851" w:rsidRDefault="00BE26F5" w:rsidP="00BE26F5">
      <w:pPr>
        <w:pBdr>
          <w:bottom w:val="single" w:sz="4" w:space="1" w:color="auto"/>
        </w:pBdr>
        <w:jc w:val="both"/>
        <w:rPr>
          <w:rFonts w:ascii="Verdana" w:hAnsi="Verdana"/>
          <w:sz w:val="18"/>
          <w:szCs w:val="18"/>
        </w:rPr>
      </w:pPr>
    </w:p>
    <w:p w14:paraId="1A34E86A" w14:textId="77777777" w:rsidR="00104355" w:rsidRPr="00465851" w:rsidRDefault="00104355" w:rsidP="003B7B13">
      <w:pPr>
        <w:rPr>
          <w:rFonts w:ascii="Verdana" w:hAnsi="Verdana" w:cs="Arial"/>
          <w:sz w:val="18"/>
          <w:szCs w:val="18"/>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7796"/>
      </w:tblGrid>
      <w:tr w:rsidR="00104355" w:rsidRPr="00465851" w14:paraId="267300CF" w14:textId="77777777" w:rsidTr="004D090F">
        <w:trPr>
          <w:trHeight w:val="255"/>
        </w:trPr>
        <w:tc>
          <w:tcPr>
            <w:tcW w:w="8500" w:type="dxa"/>
            <w:gridSpan w:val="2"/>
            <w:shd w:val="clear" w:color="auto" w:fill="548DD4" w:themeFill="text2" w:themeFillTint="99"/>
            <w:noWrap/>
            <w:tcMar>
              <w:top w:w="17" w:type="dxa"/>
              <w:left w:w="17" w:type="dxa"/>
              <w:bottom w:w="0" w:type="dxa"/>
              <w:right w:w="17" w:type="dxa"/>
            </w:tcMar>
          </w:tcPr>
          <w:p w14:paraId="71BACDB8" w14:textId="7BFEE0C6" w:rsidR="00104355" w:rsidRPr="00465851" w:rsidRDefault="00104355" w:rsidP="00CD48DE">
            <w:pPr>
              <w:pStyle w:val="INKStandaard"/>
              <w:numPr>
                <w:ilvl w:val="0"/>
                <w:numId w:val="19"/>
              </w:numPr>
              <w:rPr>
                <w:rFonts w:ascii="Verdana" w:hAnsi="Verdana"/>
                <w:sz w:val="18"/>
                <w:szCs w:val="18"/>
              </w:rPr>
            </w:pPr>
            <w:r w:rsidRPr="00465851">
              <w:rPr>
                <w:rFonts w:ascii="Verdana" w:hAnsi="Verdana"/>
                <w:b/>
                <w:sz w:val="18"/>
                <w:szCs w:val="18"/>
              </w:rPr>
              <w:t xml:space="preserve">Vragen over </w:t>
            </w:r>
            <w:r w:rsidR="00FA29E5" w:rsidRPr="00465851">
              <w:rPr>
                <w:rFonts w:ascii="Verdana" w:hAnsi="Verdana"/>
                <w:b/>
                <w:sz w:val="18"/>
                <w:szCs w:val="18"/>
              </w:rPr>
              <w:t>uw organisatie</w:t>
            </w:r>
          </w:p>
        </w:tc>
      </w:tr>
      <w:tr w:rsidR="00104355" w:rsidRPr="00465851" w14:paraId="7549434F" w14:textId="77777777" w:rsidTr="004D090F">
        <w:trPr>
          <w:trHeight w:val="255"/>
        </w:trPr>
        <w:tc>
          <w:tcPr>
            <w:tcW w:w="704" w:type="dxa"/>
            <w:noWrap/>
            <w:tcMar>
              <w:top w:w="17" w:type="dxa"/>
              <w:left w:w="17" w:type="dxa"/>
              <w:bottom w:w="0" w:type="dxa"/>
              <w:right w:w="17" w:type="dxa"/>
            </w:tcMar>
          </w:tcPr>
          <w:p w14:paraId="24F2CD82" w14:textId="77777777" w:rsidR="00104355" w:rsidRPr="00465851" w:rsidRDefault="00104355" w:rsidP="005071D3">
            <w:pPr>
              <w:pStyle w:val="INKStandaard"/>
              <w:rPr>
                <w:rFonts w:ascii="Verdana" w:hAnsi="Verdana"/>
                <w:sz w:val="18"/>
                <w:szCs w:val="18"/>
              </w:rPr>
            </w:pPr>
            <w:r w:rsidRPr="00465851">
              <w:rPr>
                <w:rFonts w:ascii="Verdana" w:hAnsi="Verdana"/>
                <w:sz w:val="18"/>
                <w:szCs w:val="18"/>
              </w:rPr>
              <w:t>1.</w:t>
            </w:r>
          </w:p>
        </w:tc>
        <w:tc>
          <w:tcPr>
            <w:tcW w:w="7796" w:type="dxa"/>
          </w:tcPr>
          <w:p w14:paraId="11C2B292" w14:textId="0F73D4A2" w:rsidR="00104355" w:rsidRPr="00465851" w:rsidRDefault="00FA29E5" w:rsidP="005071D3">
            <w:pPr>
              <w:pStyle w:val="INKStandaard"/>
              <w:rPr>
                <w:rFonts w:ascii="Verdana" w:hAnsi="Verdana"/>
                <w:sz w:val="18"/>
                <w:szCs w:val="18"/>
              </w:rPr>
            </w:pPr>
            <w:r w:rsidRPr="00465851">
              <w:rPr>
                <w:rFonts w:ascii="Verdana" w:hAnsi="Verdana"/>
                <w:sz w:val="18"/>
                <w:szCs w:val="18"/>
              </w:rPr>
              <w:t>Kunt u kort uw bedrijfsprofiel beschrijven?</w:t>
            </w:r>
            <w:r w:rsidR="00FA64E6" w:rsidRPr="00465851">
              <w:rPr>
                <w:rFonts w:ascii="Verdana" w:hAnsi="Verdana"/>
                <w:sz w:val="18"/>
                <w:szCs w:val="18"/>
              </w:rPr>
              <w:t xml:space="preserve"> (omvang, dienstverlening, klanten, missie)</w:t>
            </w:r>
          </w:p>
        </w:tc>
      </w:tr>
      <w:tr w:rsidR="00104355" w:rsidRPr="00465851" w14:paraId="1FCB1BC3" w14:textId="77777777" w:rsidTr="004D090F">
        <w:trPr>
          <w:trHeight w:val="255"/>
        </w:trPr>
        <w:tc>
          <w:tcPr>
            <w:tcW w:w="8500" w:type="dxa"/>
            <w:gridSpan w:val="2"/>
            <w:noWrap/>
            <w:tcMar>
              <w:top w:w="17" w:type="dxa"/>
              <w:left w:w="17" w:type="dxa"/>
              <w:bottom w:w="0" w:type="dxa"/>
              <w:right w:w="17" w:type="dxa"/>
            </w:tcMar>
          </w:tcPr>
          <w:p w14:paraId="16A8175A" w14:textId="77777777" w:rsidR="00104355" w:rsidRPr="00465851" w:rsidRDefault="00104355" w:rsidP="005071D3">
            <w:pPr>
              <w:pStyle w:val="INKStandaard"/>
              <w:rPr>
                <w:rFonts w:ascii="Verdana" w:hAnsi="Verdana"/>
                <w:sz w:val="18"/>
                <w:szCs w:val="18"/>
              </w:rPr>
            </w:pPr>
            <w:r w:rsidRPr="00465851">
              <w:rPr>
                <w:rFonts w:ascii="Verdana" w:hAnsi="Verdana"/>
                <w:sz w:val="18"/>
                <w:szCs w:val="18"/>
              </w:rPr>
              <w:t>&lt;Antwoord marktpartij&gt;</w:t>
            </w:r>
          </w:p>
          <w:p w14:paraId="508A1FDC" w14:textId="77777777" w:rsidR="00104355" w:rsidRPr="00465851" w:rsidRDefault="00104355" w:rsidP="005071D3">
            <w:pPr>
              <w:pStyle w:val="INKStandaard"/>
              <w:rPr>
                <w:rFonts w:ascii="Verdana" w:hAnsi="Verdana"/>
                <w:sz w:val="18"/>
                <w:szCs w:val="18"/>
              </w:rPr>
            </w:pPr>
          </w:p>
          <w:p w14:paraId="5DF51FA0" w14:textId="77777777" w:rsidR="007D4784" w:rsidRPr="00465851" w:rsidRDefault="007D4784" w:rsidP="005071D3">
            <w:pPr>
              <w:pStyle w:val="INKStandaard"/>
              <w:rPr>
                <w:rFonts w:ascii="Verdana" w:hAnsi="Verdana"/>
                <w:sz w:val="18"/>
                <w:szCs w:val="18"/>
              </w:rPr>
            </w:pPr>
          </w:p>
        </w:tc>
      </w:tr>
      <w:tr w:rsidR="00104355" w:rsidRPr="00465851" w14:paraId="73BEB366" w14:textId="77777777" w:rsidTr="004D090F">
        <w:trPr>
          <w:trHeight w:val="255"/>
        </w:trPr>
        <w:tc>
          <w:tcPr>
            <w:tcW w:w="704" w:type="dxa"/>
            <w:noWrap/>
            <w:tcMar>
              <w:top w:w="17" w:type="dxa"/>
              <w:left w:w="17" w:type="dxa"/>
              <w:bottom w:w="0" w:type="dxa"/>
              <w:right w:w="17" w:type="dxa"/>
            </w:tcMar>
          </w:tcPr>
          <w:p w14:paraId="4DF4CB20" w14:textId="77777777" w:rsidR="00104355" w:rsidRPr="00465851" w:rsidRDefault="00104355" w:rsidP="005071D3">
            <w:pPr>
              <w:pStyle w:val="INKStandaard"/>
              <w:rPr>
                <w:rFonts w:ascii="Verdana" w:hAnsi="Verdana"/>
                <w:sz w:val="18"/>
                <w:szCs w:val="18"/>
              </w:rPr>
            </w:pPr>
            <w:r w:rsidRPr="00465851">
              <w:rPr>
                <w:rFonts w:ascii="Verdana" w:hAnsi="Verdana"/>
                <w:sz w:val="18"/>
                <w:szCs w:val="18"/>
              </w:rPr>
              <w:t>2.</w:t>
            </w:r>
          </w:p>
        </w:tc>
        <w:tc>
          <w:tcPr>
            <w:tcW w:w="7796" w:type="dxa"/>
          </w:tcPr>
          <w:p w14:paraId="432168CF" w14:textId="2D57B044" w:rsidR="00104355" w:rsidRPr="00465851" w:rsidRDefault="00FA64E6" w:rsidP="00FA29E5">
            <w:pPr>
              <w:spacing w:after="160"/>
              <w:rPr>
                <w:rFonts w:ascii="Verdana" w:hAnsi="Verdana"/>
                <w:sz w:val="18"/>
                <w:szCs w:val="18"/>
              </w:rPr>
            </w:pPr>
            <w:r w:rsidRPr="00465851">
              <w:rPr>
                <w:rFonts w:ascii="Verdana" w:hAnsi="Verdana"/>
                <w:sz w:val="18"/>
                <w:szCs w:val="18"/>
              </w:rPr>
              <w:t xml:space="preserve">Hoe sluit uw bedrijfsprofiel aan op de omschreven behoefte van Opslag en </w:t>
            </w:r>
            <w:proofErr w:type="spellStart"/>
            <w:r w:rsidRPr="00465851">
              <w:rPr>
                <w:rFonts w:ascii="Verdana" w:hAnsi="Verdana"/>
                <w:sz w:val="18"/>
                <w:szCs w:val="18"/>
              </w:rPr>
              <w:t>Warehousing</w:t>
            </w:r>
            <w:proofErr w:type="spellEnd"/>
            <w:r w:rsidRPr="00465851">
              <w:rPr>
                <w:rFonts w:ascii="Verdana" w:hAnsi="Verdana"/>
                <w:sz w:val="18"/>
                <w:szCs w:val="18"/>
              </w:rPr>
              <w:t xml:space="preserve"> van de Rijksoverheid? </w:t>
            </w:r>
          </w:p>
        </w:tc>
      </w:tr>
      <w:tr w:rsidR="00104355" w:rsidRPr="00465851" w14:paraId="7FA87947" w14:textId="77777777" w:rsidTr="004D090F">
        <w:trPr>
          <w:trHeight w:val="255"/>
        </w:trPr>
        <w:tc>
          <w:tcPr>
            <w:tcW w:w="8500" w:type="dxa"/>
            <w:gridSpan w:val="2"/>
            <w:noWrap/>
            <w:tcMar>
              <w:top w:w="17" w:type="dxa"/>
              <w:left w:w="17" w:type="dxa"/>
              <w:bottom w:w="0" w:type="dxa"/>
              <w:right w:w="17" w:type="dxa"/>
            </w:tcMar>
          </w:tcPr>
          <w:p w14:paraId="75F546F7" w14:textId="77777777" w:rsidR="00104355" w:rsidRPr="00465851" w:rsidRDefault="00104355" w:rsidP="005071D3">
            <w:pPr>
              <w:pStyle w:val="INKStandaard"/>
              <w:rPr>
                <w:rFonts w:ascii="Verdana" w:hAnsi="Verdana"/>
                <w:sz w:val="18"/>
                <w:szCs w:val="18"/>
              </w:rPr>
            </w:pPr>
            <w:r w:rsidRPr="00465851">
              <w:rPr>
                <w:rFonts w:ascii="Verdana" w:hAnsi="Verdana"/>
                <w:sz w:val="18"/>
                <w:szCs w:val="18"/>
              </w:rPr>
              <w:t>&lt;Antwoord marktpartij&gt;</w:t>
            </w:r>
          </w:p>
          <w:p w14:paraId="5E63CD82" w14:textId="77777777" w:rsidR="00104355" w:rsidRPr="00465851" w:rsidRDefault="00104355" w:rsidP="005071D3">
            <w:pPr>
              <w:pStyle w:val="INKStandaard"/>
              <w:rPr>
                <w:rFonts w:ascii="Verdana" w:hAnsi="Verdana"/>
                <w:sz w:val="18"/>
                <w:szCs w:val="18"/>
              </w:rPr>
            </w:pPr>
          </w:p>
          <w:p w14:paraId="35CFCAEB" w14:textId="77777777" w:rsidR="00104355" w:rsidRPr="00465851" w:rsidRDefault="00104355" w:rsidP="005071D3">
            <w:pPr>
              <w:pStyle w:val="INKStandaard"/>
              <w:rPr>
                <w:rFonts w:ascii="Verdana" w:hAnsi="Verdana"/>
                <w:sz w:val="18"/>
                <w:szCs w:val="18"/>
              </w:rPr>
            </w:pPr>
          </w:p>
        </w:tc>
      </w:tr>
    </w:tbl>
    <w:p w14:paraId="511C56CA" w14:textId="77777777" w:rsidR="00104355" w:rsidRPr="00465851" w:rsidRDefault="00104355" w:rsidP="005071D3">
      <w:pPr>
        <w:pStyle w:val="INKStandaard"/>
        <w:rPr>
          <w:rFonts w:ascii="Verdana" w:hAnsi="Verdana"/>
          <w:sz w:val="18"/>
          <w:szCs w:val="18"/>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7796"/>
      </w:tblGrid>
      <w:tr w:rsidR="00104355" w:rsidRPr="00465851" w14:paraId="7CB45825" w14:textId="77777777" w:rsidTr="004D090F">
        <w:trPr>
          <w:trHeight w:val="255"/>
        </w:trPr>
        <w:tc>
          <w:tcPr>
            <w:tcW w:w="8500" w:type="dxa"/>
            <w:gridSpan w:val="2"/>
            <w:shd w:val="clear" w:color="auto" w:fill="548DD4" w:themeFill="text2" w:themeFillTint="99"/>
            <w:noWrap/>
            <w:tcMar>
              <w:top w:w="17" w:type="dxa"/>
              <w:left w:w="17" w:type="dxa"/>
              <w:bottom w:w="0" w:type="dxa"/>
              <w:right w:w="17" w:type="dxa"/>
            </w:tcMar>
          </w:tcPr>
          <w:p w14:paraId="2F4ECA51" w14:textId="7CDD50E7" w:rsidR="00104355" w:rsidRPr="00465851" w:rsidRDefault="00CD48DE" w:rsidP="00CD48DE">
            <w:pPr>
              <w:pStyle w:val="INKStandaard"/>
              <w:numPr>
                <w:ilvl w:val="0"/>
                <w:numId w:val="19"/>
              </w:numPr>
              <w:rPr>
                <w:rFonts w:ascii="Verdana" w:hAnsi="Verdana"/>
                <w:sz w:val="18"/>
                <w:szCs w:val="18"/>
              </w:rPr>
            </w:pPr>
            <w:r w:rsidRPr="00465851">
              <w:rPr>
                <w:rFonts w:ascii="Verdana" w:hAnsi="Verdana"/>
                <w:b/>
                <w:sz w:val="18"/>
                <w:szCs w:val="18"/>
              </w:rPr>
              <w:t xml:space="preserve">Vragen over </w:t>
            </w:r>
            <w:r w:rsidR="00FA29E5" w:rsidRPr="00465851">
              <w:rPr>
                <w:rFonts w:ascii="Verdana" w:hAnsi="Verdana"/>
                <w:b/>
                <w:sz w:val="18"/>
                <w:szCs w:val="18"/>
              </w:rPr>
              <w:t>opslagcapaciteit en locaties</w:t>
            </w:r>
          </w:p>
        </w:tc>
      </w:tr>
      <w:tr w:rsidR="00104355" w:rsidRPr="00465851" w14:paraId="2BDD548A" w14:textId="77777777" w:rsidTr="004D090F">
        <w:trPr>
          <w:trHeight w:val="255"/>
        </w:trPr>
        <w:tc>
          <w:tcPr>
            <w:tcW w:w="704" w:type="dxa"/>
            <w:noWrap/>
            <w:tcMar>
              <w:top w:w="17" w:type="dxa"/>
              <w:left w:w="17" w:type="dxa"/>
              <w:bottom w:w="0" w:type="dxa"/>
              <w:right w:w="17" w:type="dxa"/>
            </w:tcMar>
          </w:tcPr>
          <w:p w14:paraId="2DA671AA" w14:textId="77777777" w:rsidR="00104355" w:rsidRPr="00465851" w:rsidRDefault="00104355" w:rsidP="005071D3">
            <w:pPr>
              <w:pStyle w:val="INKStandaard"/>
              <w:rPr>
                <w:rFonts w:ascii="Verdana" w:hAnsi="Verdana"/>
                <w:sz w:val="18"/>
                <w:szCs w:val="18"/>
              </w:rPr>
            </w:pPr>
            <w:r w:rsidRPr="00465851">
              <w:rPr>
                <w:rFonts w:ascii="Verdana" w:hAnsi="Verdana"/>
                <w:sz w:val="18"/>
                <w:szCs w:val="18"/>
              </w:rPr>
              <w:t>1.</w:t>
            </w:r>
          </w:p>
        </w:tc>
        <w:tc>
          <w:tcPr>
            <w:tcW w:w="7796" w:type="dxa"/>
          </w:tcPr>
          <w:p w14:paraId="2C9416C4" w14:textId="52E3AAC2" w:rsidR="00FA29E5" w:rsidRPr="00465851" w:rsidRDefault="00FA29E5" w:rsidP="00FA29E5">
            <w:pPr>
              <w:spacing w:after="160"/>
              <w:rPr>
                <w:rFonts w:ascii="Verdana" w:hAnsi="Verdana"/>
                <w:sz w:val="18"/>
                <w:szCs w:val="18"/>
              </w:rPr>
            </w:pPr>
            <w:r w:rsidRPr="00465851">
              <w:rPr>
                <w:rFonts w:ascii="Verdana" w:hAnsi="Verdana"/>
                <w:sz w:val="18"/>
                <w:szCs w:val="18"/>
              </w:rPr>
              <w:t>Hoeveel opslagruimte heeft uw organisatie tot haar beschikking</w:t>
            </w:r>
            <w:r w:rsidR="00FA64E6" w:rsidRPr="00465851">
              <w:rPr>
                <w:rFonts w:ascii="Verdana" w:hAnsi="Verdana"/>
                <w:sz w:val="18"/>
                <w:szCs w:val="18"/>
              </w:rPr>
              <w:t xml:space="preserve"> (vrij en in gebruik)</w:t>
            </w:r>
            <w:r w:rsidRPr="00465851">
              <w:rPr>
                <w:rFonts w:ascii="Verdana" w:hAnsi="Verdana"/>
                <w:sz w:val="18"/>
                <w:szCs w:val="18"/>
              </w:rPr>
              <w:t>?</w:t>
            </w:r>
            <w:r w:rsidR="00FA64E6" w:rsidRPr="00465851">
              <w:rPr>
                <w:rFonts w:ascii="Verdana" w:hAnsi="Verdana"/>
                <w:sz w:val="18"/>
                <w:szCs w:val="18"/>
              </w:rPr>
              <w:t xml:space="preserve"> </w:t>
            </w:r>
            <w:r w:rsidR="009626AB" w:rsidRPr="00465851">
              <w:rPr>
                <w:rFonts w:ascii="Verdana" w:hAnsi="Verdana"/>
                <w:sz w:val="18"/>
                <w:szCs w:val="18"/>
              </w:rPr>
              <w:t xml:space="preserve">En welke eventuele opschalingsmogelijkheden heeft u tot uw beschikking binnen welke doorlooptijd? </w:t>
            </w:r>
          </w:p>
          <w:p w14:paraId="656341B9" w14:textId="483A2B47" w:rsidR="00104355" w:rsidRPr="00465851" w:rsidRDefault="00104355" w:rsidP="005071D3">
            <w:pPr>
              <w:pStyle w:val="INKStandaard"/>
              <w:rPr>
                <w:rFonts w:ascii="Verdana" w:hAnsi="Verdana"/>
                <w:sz w:val="18"/>
                <w:szCs w:val="18"/>
              </w:rPr>
            </w:pPr>
          </w:p>
        </w:tc>
      </w:tr>
      <w:tr w:rsidR="00104355" w:rsidRPr="00465851" w14:paraId="31B71146" w14:textId="77777777" w:rsidTr="004D090F">
        <w:trPr>
          <w:trHeight w:val="255"/>
        </w:trPr>
        <w:tc>
          <w:tcPr>
            <w:tcW w:w="8500" w:type="dxa"/>
            <w:gridSpan w:val="2"/>
            <w:noWrap/>
            <w:tcMar>
              <w:top w:w="17" w:type="dxa"/>
              <w:left w:w="17" w:type="dxa"/>
              <w:bottom w:w="0" w:type="dxa"/>
              <w:right w:w="17" w:type="dxa"/>
            </w:tcMar>
          </w:tcPr>
          <w:p w14:paraId="3E06AB9C" w14:textId="633CF7BF" w:rsidR="005071D3" w:rsidRPr="00465851" w:rsidRDefault="00CD48DE" w:rsidP="00CD48DE">
            <w:pPr>
              <w:pStyle w:val="INKStandaard"/>
              <w:rPr>
                <w:rFonts w:ascii="Verdana" w:hAnsi="Verdana"/>
                <w:sz w:val="18"/>
                <w:szCs w:val="18"/>
              </w:rPr>
            </w:pPr>
            <w:r w:rsidRPr="00465851">
              <w:rPr>
                <w:rFonts w:ascii="Verdana" w:hAnsi="Verdana"/>
                <w:sz w:val="18"/>
                <w:szCs w:val="18"/>
              </w:rPr>
              <w:t>&lt;</w:t>
            </w:r>
            <w:r w:rsidR="00104355" w:rsidRPr="00465851">
              <w:rPr>
                <w:rFonts w:ascii="Verdana" w:hAnsi="Verdana"/>
                <w:sz w:val="18"/>
                <w:szCs w:val="18"/>
              </w:rPr>
              <w:t>Antwoord marktpartij&gt;</w:t>
            </w:r>
          </w:p>
          <w:p w14:paraId="4B98C8ED" w14:textId="77777777" w:rsidR="00CA28D8" w:rsidRPr="00465851" w:rsidRDefault="00CA28D8" w:rsidP="005071D3">
            <w:pPr>
              <w:pStyle w:val="INKStandaard"/>
              <w:rPr>
                <w:rFonts w:ascii="Verdana" w:hAnsi="Verdana"/>
                <w:sz w:val="18"/>
                <w:szCs w:val="18"/>
              </w:rPr>
            </w:pPr>
          </w:p>
          <w:p w14:paraId="6F191E94" w14:textId="77777777" w:rsidR="00104355" w:rsidRPr="00465851" w:rsidRDefault="00104355" w:rsidP="005071D3">
            <w:pPr>
              <w:pStyle w:val="INKStandaard"/>
              <w:rPr>
                <w:rFonts w:ascii="Verdana" w:hAnsi="Verdana"/>
                <w:sz w:val="18"/>
                <w:szCs w:val="18"/>
              </w:rPr>
            </w:pPr>
          </w:p>
        </w:tc>
      </w:tr>
      <w:tr w:rsidR="00104355" w:rsidRPr="00465851" w14:paraId="634D8208" w14:textId="77777777" w:rsidTr="004D090F">
        <w:trPr>
          <w:trHeight w:val="255"/>
        </w:trPr>
        <w:tc>
          <w:tcPr>
            <w:tcW w:w="704" w:type="dxa"/>
            <w:noWrap/>
            <w:tcMar>
              <w:top w:w="17" w:type="dxa"/>
              <w:left w:w="17" w:type="dxa"/>
              <w:bottom w:w="0" w:type="dxa"/>
              <w:right w:w="17" w:type="dxa"/>
            </w:tcMar>
          </w:tcPr>
          <w:p w14:paraId="571E677F" w14:textId="77777777" w:rsidR="00104355" w:rsidRPr="00465851" w:rsidRDefault="00104355" w:rsidP="005071D3">
            <w:pPr>
              <w:pStyle w:val="INKStandaard"/>
              <w:rPr>
                <w:rFonts w:ascii="Verdana" w:hAnsi="Verdana"/>
                <w:sz w:val="18"/>
                <w:szCs w:val="18"/>
              </w:rPr>
            </w:pPr>
            <w:r w:rsidRPr="00465851">
              <w:rPr>
                <w:rFonts w:ascii="Verdana" w:hAnsi="Verdana"/>
                <w:sz w:val="18"/>
                <w:szCs w:val="18"/>
              </w:rPr>
              <w:t>2.</w:t>
            </w:r>
          </w:p>
        </w:tc>
        <w:tc>
          <w:tcPr>
            <w:tcW w:w="7796" w:type="dxa"/>
          </w:tcPr>
          <w:p w14:paraId="44754E66" w14:textId="4FA38FC0" w:rsidR="000A7AF2" w:rsidRPr="00465851" w:rsidRDefault="00FA29E5" w:rsidP="00FA29E5">
            <w:pPr>
              <w:spacing w:after="160"/>
              <w:rPr>
                <w:rFonts w:ascii="Verdana" w:hAnsi="Verdana"/>
                <w:sz w:val="18"/>
                <w:szCs w:val="18"/>
              </w:rPr>
            </w:pPr>
            <w:r w:rsidRPr="00465851">
              <w:rPr>
                <w:rFonts w:ascii="Verdana" w:hAnsi="Verdana"/>
                <w:sz w:val="18"/>
                <w:szCs w:val="18"/>
              </w:rPr>
              <w:t>Wat is de geografische spreiding van uw opslagfaciliteiten?</w:t>
            </w:r>
            <w:r w:rsidR="00FA64E6" w:rsidRPr="00465851">
              <w:rPr>
                <w:rFonts w:ascii="Verdana" w:hAnsi="Verdana"/>
                <w:sz w:val="18"/>
                <w:szCs w:val="18"/>
              </w:rPr>
              <w:t xml:space="preserve"> Indien er meerdere opslaglocaties zijn, waarin onderscheiden deze locaties zich? </w:t>
            </w:r>
          </w:p>
        </w:tc>
      </w:tr>
      <w:tr w:rsidR="00104355" w:rsidRPr="00465851" w14:paraId="0DFEC7AD" w14:textId="77777777" w:rsidTr="004D090F">
        <w:trPr>
          <w:trHeight w:val="255"/>
        </w:trPr>
        <w:tc>
          <w:tcPr>
            <w:tcW w:w="8500" w:type="dxa"/>
            <w:gridSpan w:val="2"/>
            <w:noWrap/>
            <w:tcMar>
              <w:top w:w="17" w:type="dxa"/>
              <w:left w:w="17" w:type="dxa"/>
              <w:bottom w:w="0" w:type="dxa"/>
              <w:right w:w="17" w:type="dxa"/>
            </w:tcMar>
          </w:tcPr>
          <w:p w14:paraId="2F826B16" w14:textId="77777777" w:rsidR="00104355" w:rsidRPr="00465851" w:rsidRDefault="00104355" w:rsidP="005071D3">
            <w:pPr>
              <w:pStyle w:val="INKStandaard"/>
              <w:rPr>
                <w:rFonts w:ascii="Verdana" w:hAnsi="Verdana"/>
                <w:sz w:val="18"/>
                <w:szCs w:val="18"/>
              </w:rPr>
            </w:pPr>
            <w:r w:rsidRPr="00465851">
              <w:rPr>
                <w:rFonts w:ascii="Verdana" w:hAnsi="Verdana"/>
                <w:sz w:val="18"/>
                <w:szCs w:val="18"/>
              </w:rPr>
              <w:t>&lt;Antwoord marktpartij&gt;</w:t>
            </w:r>
          </w:p>
          <w:p w14:paraId="3F61142C" w14:textId="77777777" w:rsidR="00104355" w:rsidRPr="00465851" w:rsidRDefault="00104355" w:rsidP="005071D3">
            <w:pPr>
              <w:pStyle w:val="INKStandaard"/>
              <w:rPr>
                <w:rFonts w:ascii="Verdana" w:hAnsi="Verdana"/>
                <w:sz w:val="18"/>
                <w:szCs w:val="18"/>
              </w:rPr>
            </w:pPr>
          </w:p>
          <w:p w14:paraId="4040B8D0" w14:textId="77777777" w:rsidR="00CA28D8" w:rsidRPr="00465851" w:rsidRDefault="00CA28D8" w:rsidP="005071D3">
            <w:pPr>
              <w:pStyle w:val="INKStandaard"/>
              <w:rPr>
                <w:rFonts w:ascii="Verdana" w:hAnsi="Verdana"/>
                <w:sz w:val="18"/>
                <w:szCs w:val="18"/>
              </w:rPr>
            </w:pPr>
          </w:p>
        </w:tc>
      </w:tr>
      <w:tr w:rsidR="00104355" w:rsidRPr="00465851" w14:paraId="4C922BD0" w14:textId="77777777" w:rsidTr="004D090F">
        <w:trPr>
          <w:trHeight w:val="255"/>
        </w:trPr>
        <w:tc>
          <w:tcPr>
            <w:tcW w:w="704" w:type="dxa"/>
            <w:noWrap/>
            <w:tcMar>
              <w:top w:w="17" w:type="dxa"/>
              <w:left w:w="17" w:type="dxa"/>
              <w:bottom w:w="0" w:type="dxa"/>
              <w:right w:w="17" w:type="dxa"/>
            </w:tcMar>
          </w:tcPr>
          <w:p w14:paraId="023EEF99" w14:textId="77777777" w:rsidR="00104355" w:rsidRPr="00465851" w:rsidRDefault="00104355" w:rsidP="005071D3">
            <w:pPr>
              <w:pStyle w:val="INKStandaard"/>
              <w:rPr>
                <w:rFonts w:ascii="Verdana" w:hAnsi="Verdana"/>
                <w:sz w:val="18"/>
                <w:szCs w:val="18"/>
              </w:rPr>
            </w:pPr>
            <w:r w:rsidRPr="00465851">
              <w:rPr>
                <w:rFonts w:ascii="Verdana" w:hAnsi="Verdana"/>
                <w:sz w:val="18"/>
                <w:szCs w:val="18"/>
              </w:rPr>
              <w:t>3.</w:t>
            </w:r>
          </w:p>
        </w:tc>
        <w:tc>
          <w:tcPr>
            <w:tcW w:w="7796" w:type="dxa"/>
          </w:tcPr>
          <w:p w14:paraId="437A7974" w14:textId="6A0CCBFF" w:rsidR="00104355" w:rsidRPr="00465851" w:rsidRDefault="009626AB" w:rsidP="009626AB">
            <w:pPr>
              <w:spacing w:after="160"/>
              <w:rPr>
                <w:rFonts w:ascii="Verdana" w:hAnsi="Verdana"/>
                <w:sz w:val="18"/>
                <w:szCs w:val="18"/>
              </w:rPr>
            </w:pPr>
            <w:r w:rsidRPr="00465851">
              <w:rPr>
                <w:rFonts w:ascii="Verdana" w:hAnsi="Verdana"/>
                <w:sz w:val="18"/>
                <w:szCs w:val="18"/>
              </w:rPr>
              <w:t xml:space="preserve">Aan welke minimale eisen en/of faciliteiten voldoet uw opslagfaciliteiten? Hierbij zijn we onder andere geïnteresseerd in beveiliging(systemen) (inclusief diefstal en schade), warehousesystemen, tracking van goederen, klimaatbeheersing, geconditioneerd, afzonderlijke ruimtes, openingstijden en gevaarlijke stoffen. We worden hierin graag aangevuld door u als expert op het gebied van opslag en </w:t>
            </w:r>
            <w:proofErr w:type="spellStart"/>
            <w:r w:rsidRPr="00465851">
              <w:rPr>
                <w:rFonts w:ascii="Verdana" w:hAnsi="Verdana"/>
                <w:sz w:val="18"/>
                <w:szCs w:val="18"/>
              </w:rPr>
              <w:t>warehousing</w:t>
            </w:r>
            <w:proofErr w:type="spellEnd"/>
            <w:r w:rsidRPr="00465851">
              <w:rPr>
                <w:rFonts w:ascii="Verdana" w:hAnsi="Verdana"/>
                <w:sz w:val="18"/>
                <w:szCs w:val="18"/>
              </w:rPr>
              <w:t xml:space="preserve">. </w:t>
            </w:r>
          </w:p>
        </w:tc>
      </w:tr>
      <w:tr w:rsidR="00104355" w:rsidRPr="00465851" w14:paraId="4E347AB8" w14:textId="77777777" w:rsidTr="004D090F">
        <w:trPr>
          <w:trHeight w:val="255"/>
        </w:trPr>
        <w:tc>
          <w:tcPr>
            <w:tcW w:w="8500" w:type="dxa"/>
            <w:gridSpan w:val="2"/>
            <w:noWrap/>
            <w:tcMar>
              <w:top w:w="17" w:type="dxa"/>
              <w:left w:w="17" w:type="dxa"/>
              <w:bottom w:w="0" w:type="dxa"/>
              <w:right w:w="17" w:type="dxa"/>
            </w:tcMar>
          </w:tcPr>
          <w:p w14:paraId="1EA79EC9" w14:textId="77777777" w:rsidR="00104355" w:rsidRPr="00465851" w:rsidRDefault="00104355" w:rsidP="005071D3">
            <w:pPr>
              <w:pStyle w:val="INKStandaard"/>
              <w:rPr>
                <w:rFonts w:ascii="Verdana" w:hAnsi="Verdana"/>
                <w:sz w:val="18"/>
                <w:szCs w:val="18"/>
              </w:rPr>
            </w:pPr>
            <w:r w:rsidRPr="00465851">
              <w:rPr>
                <w:rFonts w:ascii="Verdana" w:hAnsi="Verdana"/>
                <w:sz w:val="18"/>
                <w:szCs w:val="18"/>
              </w:rPr>
              <w:t>&lt;Antwoord marktpartij&gt;</w:t>
            </w:r>
          </w:p>
          <w:p w14:paraId="0621288B" w14:textId="77777777" w:rsidR="00104355" w:rsidRPr="00465851" w:rsidRDefault="00104355" w:rsidP="00CD48DE">
            <w:pPr>
              <w:pStyle w:val="INKStandaard"/>
              <w:rPr>
                <w:rFonts w:ascii="Verdana" w:hAnsi="Verdana"/>
                <w:sz w:val="18"/>
                <w:szCs w:val="18"/>
              </w:rPr>
            </w:pPr>
          </w:p>
          <w:p w14:paraId="0A573261" w14:textId="77777777" w:rsidR="00CD48DE" w:rsidRPr="00465851" w:rsidRDefault="00CD48DE" w:rsidP="00CD48DE">
            <w:pPr>
              <w:pStyle w:val="INKStandaard"/>
              <w:rPr>
                <w:rFonts w:ascii="Verdana" w:hAnsi="Verdana"/>
                <w:sz w:val="18"/>
                <w:szCs w:val="18"/>
              </w:rPr>
            </w:pPr>
          </w:p>
        </w:tc>
      </w:tr>
    </w:tbl>
    <w:p w14:paraId="206EBAB8" w14:textId="77777777" w:rsidR="000A7AF2" w:rsidRPr="00465851" w:rsidRDefault="000A7AF2" w:rsidP="005071D3">
      <w:pPr>
        <w:pStyle w:val="INKStandaard"/>
        <w:rPr>
          <w:rFonts w:ascii="Verdana" w:hAnsi="Verdana"/>
          <w:sz w:val="18"/>
          <w:szCs w:val="18"/>
        </w:rPr>
      </w:pPr>
    </w:p>
    <w:p w14:paraId="5FC0DE26" w14:textId="726794B5" w:rsidR="00CA28D8" w:rsidRPr="00465851" w:rsidRDefault="00CA28D8" w:rsidP="005071D3">
      <w:pPr>
        <w:pStyle w:val="INKStandaard"/>
        <w:rPr>
          <w:rFonts w:ascii="Verdana" w:hAnsi="Verdana"/>
          <w:sz w:val="18"/>
          <w:szCs w:val="18"/>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7796"/>
      </w:tblGrid>
      <w:tr w:rsidR="00FA29E5" w:rsidRPr="00465851" w14:paraId="0BB0DE03" w14:textId="77777777" w:rsidTr="008F378D">
        <w:trPr>
          <w:trHeight w:val="255"/>
        </w:trPr>
        <w:tc>
          <w:tcPr>
            <w:tcW w:w="8500" w:type="dxa"/>
            <w:gridSpan w:val="2"/>
            <w:shd w:val="clear" w:color="auto" w:fill="548DD4" w:themeFill="text2" w:themeFillTint="99"/>
            <w:noWrap/>
            <w:tcMar>
              <w:top w:w="17" w:type="dxa"/>
              <w:left w:w="17" w:type="dxa"/>
              <w:bottom w:w="0" w:type="dxa"/>
              <w:right w:w="17" w:type="dxa"/>
            </w:tcMar>
          </w:tcPr>
          <w:p w14:paraId="1A06A33B" w14:textId="253F7649" w:rsidR="00FA29E5" w:rsidRPr="00465851" w:rsidRDefault="00FA29E5" w:rsidP="00FA29E5">
            <w:pPr>
              <w:pStyle w:val="INKStandaard"/>
              <w:numPr>
                <w:ilvl w:val="0"/>
                <w:numId w:val="19"/>
              </w:numPr>
              <w:rPr>
                <w:rFonts w:ascii="Verdana" w:hAnsi="Verdana"/>
                <w:sz w:val="18"/>
                <w:szCs w:val="18"/>
              </w:rPr>
            </w:pPr>
            <w:r w:rsidRPr="00465851">
              <w:rPr>
                <w:rFonts w:ascii="Verdana" w:hAnsi="Verdana"/>
                <w:b/>
                <w:sz w:val="18"/>
                <w:szCs w:val="18"/>
              </w:rPr>
              <w:t xml:space="preserve">Vragen over </w:t>
            </w:r>
            <w:r w:rsidR="009626AB" w:rsidRPr="00465851">
              <w:rPr>
                <w:rFonts w:ascii="Verdana" w:hAnsi="Verdana"/>
                <w:b/>
                <w:sz w:val="18"/>
                <w:szCs w:val="18"/>
              </w:rPr>
              <w:t>vervoer</w:t>
            </w:r>
          </w:p>
        </w:tc>
      </w:tr>
      <w:tr w:rsidR="00FA29E5" w:rsidRPr="00465851" w14:paraId="513670A0" w14:textId="77777777" w:rsidTr="008F378D">
        <w:trPr>
          <w:trHeight w:val="255"/>
        </w:trPr>
        <w:tc>
          <w:tcPr>
            <w:tcW w:w="704" w:type="dxa"/>
            <w:noWrap/>
            <w:tcMar>
              <w:top w:w="17" w:type="dxa"/>
              <w:left w:w="17" w:type="dxa"/>
              <w:bottom w:w="0" w:type="dxa"/>
              <w:right w:w="17" w:type="dxa"/>
            </w:tcMar>
          </w:tcPr>
          <w:p w14:paraId="42C6D0B6" w14:textId="19C72FF9" w:rsidR="00FA29E5" w:rsidRPr="00465851" w:rsidRDefault="009626AB" w:rsidP="008F378D">
            <w:pPr>
              <w:pStyle w:val="INKStandaard"/>
              <w:rPr>
                <w:rFonts w:ascii="Verdana" w:hAnsi="Verdana"/>
                <w:sz w:val="18"/>
                <w:szCs w:val="18"/>
              </w:rPr>
            </w:pPr>
            <w:r w:rsidRPr="00465851">
              <w:rPr>
                <w:rFonts w:ascii="Verdana" w:hAnsi="Verdana"/>
                <w:sz w:val="18"/>
                <w:szCs w:val="18"/>
              </w:rPr>
              <w:t>1</w:t>
            </w:r>
            <w:r w:rsidR="00FA29E5" w:rsidRPr="00465851">
              <w:rPr>
                <w:rFonts w:ascii="Verdana" w:hAnsi="Verdana"/>
                <w:sz w:val="18"/>
                <w:szCs w:val="18"/>
              </w:rPr>
              <w:t>.</w:t>
            </w:r>
          </w:p>
        </w:tc>
        <w:tc>
          <w:tcPr>
            <w:tcW w:w="7796" w:type="dxa"/>
          </w:tcPr>
          <w:p w14:paraId="6041A3D1" w14:textId="7C590C9A" w:rsidR="00FA29E5" w:rsidRPr="00465851" w:rsidRDefault="00FA29E5" w:rsidP="008F378D">
            <w:pPr>
              <w:pStyle w:val="INKStandaard"/>
              <w:rPr>
                <w:rFonts w:ascii="Verdana" w:hAnsi="Verdana"/>
                <w:sz w:val="18"/>
                <w:szCs w:val="18"/>
              </w:rPr>
            </w:pPr>
            <w:r w:rsidRPr="00465851">
              <w:rPr>
                <w:rFonts w:ascii="Verdana" w:hAnsi="Verdana"/>
                <w:sz w:val="18"/>
                <w:szCs w:val="18"/>
              </w:rPr>
              <w:t xml:space="preserve">Is uw organisatie in staat om het vervoer van en naar de opslag locatie te </w:t>
            </w:r>
            <w:r w:rsidR="009626AB" w:rsidRPr="00465851">
              <w:rPr>
                <w:rFonts w:ascii="Verdana" w:hAnsi="Verdana"/>
                <w:sz w:val="18"/>
                <w:szCs w:val="18"/>
              </w:rPr>
              <w:t xml:space="preserve">(via een onderaannemer laten) </w:t>
            </w:r>
            <w:r w:rsidRPr="00465851">
              <w:rPr>
                <w:rFonts w:ascii="Verdana" w:hAnsi="Verdana"/>
                <w:sz w:val="18"/>
                <w:szCs w:val="18"/>
              </w:rPr>
              <w:t>regelen?</w:t>
            </w:r>
            <w:r w:rsidR="009626AB" w:rsidRPr="00465851">
              <w:rPr>
                <w:rFonts w:ascii="Verdana" w:hAnsi="Verdana"/>
                <w:sz w:val="18"/>
                <w:szCs w:val="18"/>
              </w:rPr>
              <w:t xml:space="preserve"> En hoe staat u tegenover het wel of niet opnemen van dit logistieke onderdeel in de aanbesteding? </w:t>
            </w:r>
          </w:p>
        </w:tc>
      </w:tr>
      <w:tr w:rsidR="00FA29E5" w:rsidRPr="00465851" w14:paraId="3433700E" w14:textId="77777777" w:rsidTr="008F378D">
        <w:trPr>
          <w:trHeight w:val="255"/>
        </w:trPr>
        <w:tc>
          <w:tcPr>
            <w:tcW w:w="8500" w:type="dxa"/>
            <w:gridSpan w:val="2"/>
            <w:noWrap/>
            <w:tcMar>
              <w:top w:w="17" w:type="dxa"/>
              <w:left w:w="17" w:type="dxa"/>
              <w:bottom w:w="0" w:type="dxa"/>
              <w:right w:w="17" w:type="dxa"/>
            </w:tcMar>
          </w:tcPr>
          <w:p w14:paraId="308B92F3" w14:textId="77777777" w:rsidR="00FA29E5" w:rsidRPr="00465851" w:rsidRDefault="00FA29E5" w:rsidP="008F378D">
            <w:pPr>
              <w:pStyle w:val="INKStandaard"/>
              <w:rPr>
                <w:rFonts w:ascii="Verdana" w:hAnsi="Verdana"/>
                <w:sz w:val="18"/>
                <w:szCs w:val="18"/>
              </w:rPr>
            </w:pPr>
            <w:r w:rsidRPr="00465851">
              <w:rPr>
                <w:rFonts w:ascii="Verdana" w:hAnsi="Verdana"/>
                <w:sz w:val="18"/>
                <w:szCs w:val="18"/>
              </w:rPr>
              <w:t>&lt;Antwoord marktpartij&gt;</w:t>
            </w:r>
          </w:p>
          <w:p w14:paraId="75915289" w14:textId="77777777" w:rsidR="00FA29E5" w:rsidRPr="00465851" w:rsidRDefault="00FA29E5" w:rsidP="008F378D">
            <w:pPr>
              <w:pStyle w:val="INKStandaard"/>
              <w:rPr>
                <w:rFonts w:ascii="Verdana" w:hAnsi="Verdana"/>
                <w:sz w:val="18"/>
                <w:szCs w:val="18"/>
              </w:rPr>
            </w:pPr>
          </w:p>
          <w:p w14:paraId="63183EF0" w14:textId="77777777" w:rsidR="00FA29E5" w:rsidRPr="00465851" w:rsidRDefault="00FA29E5" w:rsidP="008F378D">
            <w:pPr>
              <w:pStyle w:val="INKStandaard"/>
              <w:rPr>
                <w:rFonts w:ascii="Verdana" w:hAnsi="Verdana"/>
                <w:sz w:val="18"/>
                <w:szCs w:val="18"/>
              </w:rPr>
            </w:pPr>
          </w:p>
        </w:tc>
      </w:tr>
    </w:tbl>
    <w:p w14:paraId="0AC0CD08" w14:textId="21866754" w:rsidR="00FA29E5" w:rsidRPr="00465851" w:rsidRDefault="00FA29E5" w:rsidP="005071D3">
      <w:pPr>
        <w:pStyle w:val="INKStandaard"/>
        <w:rPr>
          <w:rFonts w:ascii="Verdana" w:hAnsi="Verdana"/>
          <w:sz w:val="18"/>
          <w:szCs w:val="18"/>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7796"/>
      </w:tblGrid>
      <w:tr w:rsidR="00FA29E5" w:rsidRPr="00465851" w14:paraId="24CFC484" w14:textId="77777777" w:rsidTr="00FA29E5">
        <w:trPr>
          <w:trHeight w:val="255"/>
        </w:trPr>
        <w:tc>
          <w:tcPr>
            <w:tcW w:w="8500" w:type="dxa"/>
            <w:gridSpan w:val="2"/>
            <w:shd w:val="clear" w:color="auto" w:fill="548DD4" w:themeFill="text2" w:themeFillTint="99"/>
            <w:noWrap/>
            <w:tcMar>
              <w:top w:w="17" w:type="dxa"/>
              <w:left w:w="17" w:type="dxa"/>
              <w:bottom w:w="0" w:type="dxa"/>
              <w:right w:w="17" w:type="dxa"/>
            </w:tcMar>
          </w:tcPr>
          <w:p w14:paraId="1A1F9C48" w14:textId="77777777" w:rsidR="00FA29E5" w:rsidRPr="00465851" w:rsidRDefault="00FA29E5" w:rsidP="009626AB">
            <w:pPr>
              <w:pStyle w:val="INKStandaard"/>
              <w:numPr>
                <w:ilvl w:val="0"/>
                <w:numId w:val="19"/>
              </w:numPr>
              <w:rPr>
                <w:rFonts w:ascii="Verdana" w:hAnsi="Verdana"/>
                <w:sz w:val="18"/>
                <w:szCs w:val="18"/>
              </w:rPr>
            </w:pPr>
            <w:r w:rsidRPr="00465851">
              <w:rPr>
                <w:rFonts w:ascii="Verdana" w:hAnsi="Verdana"/>
                <w:b/>
                <w:sz w:val="18"/>
                <w:szCs w:val="18"/>
              </w:rPr>
              <w:t>Vragen over tarieven en kosten</w:t>
            </w:r>
          </w:p>
          <w:p w14:paraId="524B10C9" w14:textId="5F19B920" w:rsidR="00B47594" w:rsidRPr="00465851" w:rsidRDefault="00B47594" w:rsidP="00B47594">
            <w:pPr>
              <w:pStyle w:val="INKStandaard"/>
              <w:rPr>
                <w:rFonts w:ascii="Verdana" w:hAnsi="Verdana"/>
                <w:bCs/>
                <w:sz w:val="18"/>
                <w:szCs w:val="18"/>
              </w:rPr>
            </w:pPr>
            <w:r w:rsidRPr="00465851">
              <w:rPr>
                <w:rFonts w:ascii="Verdana" w:hAnsi="Verdana"/>
                <w:bCs/>
                <w:sz w:val="18"/>
                <w:szCs w:val="18"/>
              </w:rPr>
              <w:t xml:space="preserve">De aanbestedende dienst wil in dit onderdeel graag extra benadrukken dat er op geen enkele manier een voorselectie wordt gemaakt op partijen via deze marktconsultatie. Het is voor de aanbestedende dienst belangrijk om, mede op basis van de input die hier wordt gegeven, keuzes te maken over welke tarieven dienen te worden uitgevraagd. Dit zijn de tarieven die gedurende de gehele contractperiode zullen worden gehanteerd. Er kunnen tussentijds niet zondermeer aanpassingen worden gemaakt. Het is daarom extra van belang een volledig beeld te krijgen van welke handeling er bestaan en in rekening dienen te worden gebracht. </w:t>
            </w:r>
          </w:p>
        </w:tc>
      </w:tr>
      <w:tr w:rsidR="00FA29E5" w:rsidRPr="00465851" w14:paraId="0131DC24" w14:textId="77777777" w:rsidTr="00FA29E5">
        <w:trPr>
          <w:trHeight w:val="255"/>
        </w:trPr>
        <w:tc>
          <w:tcPr>
            <w:tcW w:w="704" w:type="dxa"/>
            <w:noWrap/>
            <w:tcMar>
              <w:top w:w="17" w:type="dxa"/>
              <w:left w:w="17" w:type="dxa"/>
              <w:bottom w:w="0" w:type="dxa"/>
              <w:right w:w="17" w:type="dxa"/>
            </w:tcMar>
          </w:tcPr>
          <w:p w14:paraId="51B2B918" w14:textId="77777777" w:rsidR="00FA29E5" w:rsidRPr="00465851" w:rsidRDefault="00FA29E5" w:rsidP="008F378D">
            <w:pPr>
              <w:pStyle w:val="INKStandaard"/>
              <w:rPr>
                <w:rFonts w:ascii="Verdana" w:hAnsi="Verdana"/>
                <w:sz w:val="18"/>
                <w:szCs w:val="18"/>
              </w:rPr>
            </w:pPr>
            <w:r w:rsidRPr="00465851">
              <w:rPr>
                <w:rFonts w:ascii="Verdana" w:hAnsi="Verdana"/>
                <w:sz w:val="18"/>
                <w:szCs w:val="18"/>
              </w:rPr>
              <w:t>1.</w:t>
            </w:r>
          </w:p>
        </w:tc>
        <w:tc>
          <w:tcPr>
            <w:tcW w:w="7796" w:type="dxa"/>
          </w:tcPr>
          <w:p w14:paraId="5073AFF3" w14:textId="0444CCE4" w:rsidR="00FA29E5" w:rsidRPr="00465851" w:rsidRDefault="00FA29E5" w:rsidP="00FA29E5">
            <w:pPr>
              <w:spacing w:after="160"/>
              <w:rPr>
                <w:rFonts w:ascii="Verdana" w:hAnsi="Verdana"/>
                <w:sz w:val="18"/>
                <w:szCs w:val="18"/>
              </w:rPr>
            </w:pPr>
            <w:r w:rsidRPr="00465851">
              <w:rPr>
                <w:rFonts w:ascii="Verdana" w:hAnsi="Verdana"/>
                <w:sz w:val="18"/>
                <w:szCs w:val="18"/>
              </w:rPr>
              <w:t>Kunt u een overzicht geven van uw tarieven en kostenstructuur voor opslagdiensten? Met deze informatie kan de aanbestedende dienst een zo volledig mogelijk prijzenblad opstellen.</w:t>
            </w:r>
          </w:p>
        </w:tc>
      </w:tr>
      <w:tr w:rsidR="00FA29E5" w:rsidRPr="00465851" w14:paraId="28250A00" w14:textId="77777777" w:rsidTr="00FA29E5">
        <w:trPr>
          <w:trHeight w:val="255"/>
        </w:trPr>
        <w:tc>
          <w:tcPr>
            <w:tcW w:w="8500" w:type="dxa"/>
            <w:gridSpan w:val="2"/>
            <w:noWrap/>
            <w:tcMar>
              <w:top w:w="17" w:type="dxa"/>
              <w:left w:w="17" w:type="dxa"/>
              <w:bottom w:w="0" w:type="dxa"/>
              <w:right w:w="17" w:type="dxa"/>
            </w:tcMar>
          </w:tcPr>
          <w:p w14:paraId="70D702E7" w14:textId="77777777" w:rsidR="00FA29E5" w:rsidRPr="00465851" w:rsidRDefault="00FA29E5" w:rsidP="008F378D">
            <w:pPr>
              <w:pStyle w:val="INKStandaard"/>
              <w:rPr>
                <w:rFonts w:ascii="Verdana" w:hAnsi="Verdana"/>
                <w:sz w:val="18"/>
                <w:szCs w:val="18"/>
              </w:rPr>
            </w:pPr>
            <w:r w:rsidRPr="00465851">
              <w:rPr>
                <w:rFonts w:ascii="Verdana" w:hAnsi="Verdana"/>
                <w:sz w:val="18"/>
                <w:szCs w:val="18"/>
              </w:rPr>
              <w:t>&lt;Antwoord marktpartij&gt;</w:t>
            </w:r>
          </w:p>
          <w:p w14:paraId="0397501C" w14:textId="77777777" w:rsidR="00FA29E5" w:rsidRPr="00465851" w:rsidRDefault="00FA29E5" w:rsidP="008F378D">
            <w:pPr>
              <w:pStyle w:val="INKStandaard"/>
              <w:rPr>
                <w:rFonts w:ascii="Verdana" w:hAnsi="Verdana"/>
                <w:sz w:val="18"/>
                <w:szCs w:val="18"/>
              </w:rPr>
            </w:pPr>
          </w:p>
          <w:p w14:paraId="5EE8E84F" w14:textId="77777777" w:rsidR="00FA29E5" w:rsidRPr="00465851" w:rsidRDefault="00FA29E5" w:rsidP="008F378D">
            <w:pPr>
              <w:pStyle w:val="INKStandaard"/>
              <w:rPr>
                <w:rFonts w:ascii="Verdana" w:hAnsi="Verdana"/>
                <w:sz w:val="18"/>
                <w:szCs w:val="18"/>
              </w:rPr>
            </w:pPr>
          </w:p>
        </w:tc>
      </w:tr>
      <w:tr w:rsidR="00FA29E5" w:rsidRPr="00465851" w14:paraId="5344E58A" w14:textId="77777777" w:rsidTr="00FA29E5">
        <w:trPr>
          <w:trHeight w:val="255"/>
        </w:trPr>
        <w:tc>
          <w:tcPr>
            <w:tcW w:w="704" w:type="dxa"/>
            <w:noWrap/>
            <w:tcMar>
              <w:top w:w="17" w:type="dxa"/>
              <w:left w:w="17" w:type="dxa"/>
              <w:bottom w:w="0" w:type="dxa"/>
              <w:right w:w="17" w:type="dxa"/>
            </w:tcMar>
          </w:tcPr>
          <w:p w14:paraId="2FFD59AC" w14:textId="77777777" w:rsidR="00FA29E5" w:rsidRPr="00465851" w:rsidRDefault="00FA29E5" w:rsidP="008F378D">
            <w:pPr>
              <w:pStyle w:val="INKStandaard"/>
              <w:rPr>
                <w:rFonts w:ascii="Verdana" w:hAnsi="Verdana"/>
                <w:sz w:val="18"/>
                <w:szCs w:val="18"/>
              </w:rPr>
            </w:pPr>
            <w:r w:rsidRPr="00465851">
              <w:rPr>
                <w:rFonts w:ascii="Verdana" w:hAnsi="Verdana"/>
                <w:sz w:val="18"/>
                <w:szCs w:val="18"/>
              </w:rPr>
              <w:t>2</w:t>
            </w:r>
          </w:p>
        </w:tc>
        <w:tc>
          <w:tcPr>
            <w:tcW w:w="7796" w:type="dxa"/>
          </w:tcPr>
          <w:p w14:paraId="2565F3C0" w14:textId="31F3C4B3" w:rsidR="00FA29E5" w:rsidRPr="00465851" w:rsidRDefault="00B47594" w:rsidP="00B47594">
            <w:pPr>
              <w:spacing w:after="160"/>
              <w:rPr>
                <w:rFonts w:ascii="Verdana" w:hAnsi="Verdana"/>
                <w:sz w:val="18"/>
                <w:szCs w:val="18"/>
              </w:rPr>
            </w:pPr>
            <w:r w:rsidRPr="00465851">
              <w:rPr>
                <w:rFonts w:ascii="Verdana" w:hAnsi="Verdana"/>
                <w:sz w:val="18"/>
                <w:szCs w:val="18"/>
              </w:rPr>
              <w:t xml:space="preserve">Kunt u verschillende tariefopties uitleggen? In hoeverre is hetgeen dat wordt opgeslagen hiervan van invloed? Dient de aanbestedende dienst verschillende tarieven op te vragen op basis van (bijvoorbeeld) opslagduur, volume of specifieke diensten? </w:t>
            </w:r>
          </w:p>
        </w:tc>
      </w:tr>
      <w:tr w:rsidR="00FA29E5" w:rsidRPr="00465851" w14:paraId="3DEF89CF" w14:textId="77777777" w:rsidTr="00FA29E5">
        <w:trPr>
          <w:trHeight w:val="255"/>
        </w:trPr>
        <w:tc>
          <w:tcPr>
            <w:tcW w:w="8500" w:type="dxa"/>
            <w:gridSpan w:val="2"/>
            <w:noWrap/>
            <w:tcMar>
              <w:top w:w="17" w:type="dxa"/>
              <w:left w:w="17" w:type="dxa"/>
              <w:bottom w:w="0" w:type="dxa"/>
              <w:right w:w="17" w:type="dxa"/>
            </w:tcMar>
          </w:tcPr>
          <w:p w14:paraId="1526C257" w14:textId="77777777" w:rsidR="00FA29E5" w:rsidRPr="00465851" w:rsidRDefault="00FA29E5" w:rsidP="008F378D">
            <w:pPr>
              <w:pStyle w:val="INKStandaard"/>
              <w:rPr>
                <w:rFonts w:ascii="Verdana" w:hAnsi="Verdana"/>
                <w:sz w:val="18"/>
                <w:szCs w:val="18"/>
              </w:rPr>
            </w:pPr>
            <w:r w:rsidRPr="00465851">
              <w:rPr>
                <w:rFonts w:ascii="Verdana" w:hAnsi="Verdana"/>
                <w:sz w:val="18"/>
                <w:szCs w:val="18"/>
              </w:rPr>
              <w:t>&lt;Antwoord marktpartij&gt;</w:t>
            </w:r>
          </w:p>
          <w:p w14:paraId="0AFA49F7" w14:textId="77777777" w:rsidR="00FA29E5" w:rsidRPr="00465851" w:rsidRDefault="00FA29E5" w:rsidP="008F378D">
            <w:pPr>
              <w:pStyle w:val="INKStandaard"/>
              <w:rPr>
                <w:rFonts w:ascii="Verdana" w:hAnsi="Verdana"/>
                <w:sz w:val="18"/>
                <w:szCs w:val="18"/>
              </w:rPr>
            </w:pPr>
          </w:p>
          <w:p w14:paraId="3EF451B6" w14:textId="77777777" w:rsidR="00FA29E5" w:rsidRPr="00465851" w:rsidRDefault="00FA29E5" w:rsidP="008F378D">
            <w:pPr>
              <w:pStyle w:val="INKStandaard"/>
              <w:rPr>
                <w:rFonts w:ascii="Verdana" w:hAnsi="Verdana"/>
                <w:sz w:val="18"/>
                <w:szCs w:val="18"/>
              </w:rPr>
            </w:pPr>
          </w:p>
        </w:tc>
      </w:tr>
      <w:tr w:rsidR="00FA29E5" w:rsidRPr="00465851" w14:paraId="51643BDE" w14:textId="77777777" w:rsidTr="00FA29E5">
        <w:trPr>
          <w:trHeight w:val="255"/>
        </w:trPr>
        <w:tc>
          <w:tcPr>
            <w:tcW w:w="704" w:type="dxa"/>
            <w:noWrap/>
            <w:tcMar>
              <w:top w:w="17" w:type="dxa"/>
              <w:left w:w="17" w:type="dxa"/>
              <w:bottom w:w="0" w:type="dxa"/>
              <w:right w:w="17" w:type="dxa"/>
            </w:tcMar>
          </w:tcPr>
          <w:p w14:paraId="2986AA1C" w14:textId="06E2E1A2" w:rsidR="00FA29E5" w:rsidRPr="00465851" w:rsidRDefault="00FA29E5" w:rsidP="00FA29E5">
            <w:pPr>
              <w:pStyle w:val="INKStandaard"/>
              <w:rPr>
                <w:rFonts w:ascii="Verdana" w:hAnsi="Verdana"/>
                <w:sz w:val="18"/>
                <w:szCs w:val="18"/>
              </w:rPr>
            </w:pPr>
            <w:r w:rsidRPr="00465851">
              <w:rPr>
                <w:rFonts w:ascii="Verdana" w:hAnsi="Verdana"/>
                <w:sz w:val="18"/>
                <w:szCs w:val="18"/>
              </w:rPr>
              <w:t>3.</w:t>
            </w:r>
          </w:p>
        </w:tc>
        <w:tc>
          <w:tcPr>
            <w:tcW w:w="7796" w:type="dxa"/>
          </w:tcPr>
          <w:p w14:paraId="2E38BAD5" w14:textId="4116ADCB" w:rsidR="00FA29E5" w:rsidRPr="00465851" w:rsidRDefault="00B47594" w:rsidP="00FA29E5">
            <w:pPr>
              <w:pStyle w:val="INKStandaard"/>
              <w:rPr>
                <w:rFonts w:ascii="Verdana" w:hAnsi="Verdana"/>
                <w:sz w:val="18"/>
                <w:szCs w:val="18"/>
              </w:rPr>
            </w:pPr>
            <w:r w:rsidRPr="00465851">
              <w:rPr>
                <w:rFonts w:ascii="Verdana" w:hAnsi="Verdana"/>
                <w:sz w:val="18"/>
                <w:szCs w:val="18"/>
              </w:rPr>
              <w:t xml:space="preserve">Zijn er specifieke diensten waar extra kosten aan verbonden zijn zoals transport, specifieke veiligheidsmaatregelen, verpakken, et cetera? </w:t>
            </w:r>
          </w:p>
        </w:tc>
      </w:tr>
      <w:tr w:rsidR="00FA29E5" w:rsidRPr="00465851" w14:paraId="4203F9BC" w14:textId="77777777" w:rsidTr="00FA29E5">
        <w:trPr>
          <w:trHeight w:val="255"/>
        </w:trPr>
        <w:tc>
          <w:tcPr>
            <w:tcW w:w="8500" w:type="dxa"/>
            <w:gridSpan w:val="2"/>
            <w:noWrap/>
            <w:tcMar>
              <w:top w:w="17" w:type="dxa"/>
              <w:left w:w="17" w:type="dxa"/>
              <w:bottom w:w="0" w:type="dxa"/>
              <w:right w:w="17" w:type="dxa"/>
            </w:tcMar>
          </w:tcPr>
          <w:p w14:paraId="600797F6" w14:textId="77777777" w:rsidR="00FA29E5" w:rsidRPr="00465851" w:rsidRDefault="00FA29E5" w:rsidP="00FA29E5">
            <w:pPr>
              <w:pStyle w:val="INKStandaard"/>
              <w:rPr>
                <w:rFonts w:ascii="Verdana" w:hAnsi="Verdana"/>
                <w:sz w:val="18"/>
                <w:szCs w:val="18"/>
              </w:rPr>
            </w:pPr>
            <w:r w:rsidRPr="00465851">
              <w:rPr>
                <w:rFonts w:ascii="Verdana" w:hAnsi="Verdana"/>
                <w:sz w:val="18"/>
                <w:szCs w:val="18"/>
              </w:rPr>
              <w:t>&lt;Antwoord marktpartij&gt;</w:t>
            </w:r>
          </w:p>
          <w:p w14:paraId="1E5DA9BC" w14:textId="77777777" w:rsidR="00FA29E5" w:rsidRPr="00465851" w:rsidRDefault="00FA29E5" w:rsidP="00FA29E5">
            <w:pPr>
              <w:pStyle w:val="INKStandaard"/>
              <w:rPr>
                <w:rFonts w:ascii="Verdana" w:hAnsi="Verdana"/>
                <w:sz w:val="18"/>
                <w:szCs w:val="18"/>
              </w:rPr>
            </w:pPr>
          </w:p>
          <w:p w14:paraId="20A055B0" w14:textId="77777777" w:rsidR="00FA29E5" w:rsidRPr="00465851" w:rsidRDefault="00FA29E5" w:rsidP="00FA29E5">
            <w:pPr>
              <w:pStyle w:val="INKStandaard"/>
              <w:rPr>
                <w:rFonts w:ascii="Verdana" w:hAnsi="Verdana"/>
                <w:sz w:val="18"/>
                <w:szCs w:val="18"/>
              </w:rPr>
            </w:pPr>
          </w:p>
        </w:tc>
      </w:tr>
      <w:tr w:rsidR="00FA29E5" w:rsidRPr="00465851" w14:paraId="112ECEC4" w14:textId="77777777" w:rsidTr="008F378D">
        <w:trPr>
          <w:trHeight w:val="255"/>
        </w:trPr>
        <w:tc>
          <w:tcPr>
            <w:tcW w:w="704" w:type="dxa"/>
            <w:noWrap/>
            <w:tcMar>
              <w:top w:w="17" w:type="dxa"/>
              <w:left w:w="17" w:type="dxa"/>
              <w:bottom w:w="0" w:type="dxa"/>
              <w:right w:w="17" w:type="dxa"/>
            </w:tcMar>
          </w:tcPr>
          <w:p w14:paraId="392CBDA9" w14:textId="7F4BECFC" w:rsidR="00FA29E5" w:rsidRPr="00465851" w:rsidRDefault="00FA29E5" w:rsidP="008F378D">
            <w:pPr>
              <w:pStyle w:val="INKStandaard"/>
              <w:rPr>
                <w:rFonts w:ascii="Verdana" w:hAnsi="Verdana"/>
                <w:sz w:val="18"/>
                <w:szCs w:val="18"/>
              </w:rPr>
            </w:pPr>
            <w:r w:rsidRPr="00465851">
              <w:rPr>
                <w:rFonts w:ascii="Verdana" w:hAnsi="Verdana"/>
                <w:sz w:val="18"/>
                <w:szCs w:val="18"/>
              </w:rPr>
              <w:t>4.</w:t>
            </w:r>
          </w:p>
        </w:tc>
        <w:tc>
          <w:tcPr>
            <w:tcW w:w="7796" w:type="dxa"/>
          </w:tcPr>
          <w:p w14:paraId="0474D57D" w14:textId="48A4982F" w:rsidR="00FA29E5" w:rsidRPr="00465851" w:rsidRDefault="00B47594" w:rsidP="008F378D">
            <w:pPr>
              <w:pStyle w:val="INKStandaard"/>
              <w:rPr>
                <w:rFonts w:ascii="Verdana" w:hAnsi="Verdana"/>
                <w:sz w:val="18"/>
                <w:szCs w:val="18"/>
              </w:rPr>
            </w:pPr>
            <w:r w:rsidRPr="00465851">
              <w:rPr>
                <w:rFonts w:ascii="Verdana" w:hAnsi="Verdana"/>
                <w:sz w:val="18"/>
                <w:szCs w:val="18"/>
              </w:rPr>
              <w:t>Zijn er eventuele verborgen kosten, of kosten anderszins die nog niet benoemd zijn, waar we rekening mee moeten houden?</w:t>
            </w:r>
          </w:p>
        </w:tc>
      </w:tr>
      <w:tr w:rsidR="00FA29E5" w:rsidRPr="00465851" w14:paraId="4FA3BD90" w14:textId="77777777" w:rsidTr="008F378D">
        <w:trPr>
          <w:trHeight w:val="255"/>
        </w:trPr>
        <w:tc>
          <w:tcPr>
            <w:tcW w:w="8500" w:type="dxa"/>
            <w:gridSpan w:val="2"/>
            <w:noWrap/>
            <w:tcMar>
              <w:top w:w="17" w:type="dxa"/>
              <w:left w:w="17" w:type="dxa"/>
              <w:bottom w:w="0" w:type="dxa"/>
              <w:right w:w="17" w:type="dxa"/>
            </w:tcMar>
          </w:tcPr>
          <w:p w14:paraId="4BBEEB14" w14:textId="77777777" w:rsidR="00FA29E5" w:rsidRPr="00465851" w:rsidRDefault="00FA29E5" w:rsidP="008F378D">
            <w:pPr>
              <w:pStyle w:val="INKStandaard"/>
              <w:rPr>
                <w:rFonts w:ascii="Verdana" w:hAnsi="Verdana"/>
                <w:sz w:val="18"/>
                <w:szCs w:val="18"/>
              </w:rPr>
            </w:pPr>
            <w:r w:rsidRPr="00465851">
              <w:rPr>
                <w:rFonts w:ascii="Verdana" w:hAnsi="Verdana"/>
                <w:sz w:val="18"/>
                <w:szCs w:val="18"/>
              </w:rPr>
              <w:t>&lt;Antwoord marktpartij&gt;</w:t>
            </w:r>
          </w:p>
          <w:p w14:paraId="764D28BE" w14:textId="77777777" w:rsidR="00FA29E5" w:rsidRPr="00465851" w:rsidRDefault="00FA29E5" w:rsidP="008F378D">
            <w:pPr>
              <w:pStyle w:val="INKStandaard"/>
              <w:rPr>
                <w:rFonts w:ascii="Verdana" w:hAnsi="Verdana"/>
                <w:sz w:val="18"/>
                <w:szCs w:val="18"/>
              </w:rPr>
            </w:pPr>
          </w:p>
          <w:p w14:paraId="0920EFFF" w14:textId="77777777" w:rsidR="00FA29E5" w:rsidRPr="00465851" w:rsidRDefault="00FA29E5" w:rsidP="008F378D">
            <w:pPr>
              <w:pStyle w:val="INKStandaard"/>
              <w:rPr>
                <w:rFonts w:ascii="Verdana" w:hAnsi="Verdana"/>
                <w:sz w:val="18"/>
                <w:szCs w:val="18"/>
              </w:rPr>
            </w:pPr>
          </w:p>
        </w:tc>
      </w:tr>
    </w:tbl>
    <w:p w14:paraId="3C36B691" w14:textId="7183E0F2" w:rsidR="00FA29E5" w:rsidRPr="00465851" w:rsidRDefault="00FA29E5" w:rsidP="005071D3">
      <w:pPr>
        <w:pStyle w:val="INKStandaard"/>
        <w:rPr>
          <w:rFonts w:ascii="Verdana" w:hAnsi="Verdana"/>
          <w:sz w:val="18"/>
          <w:szCs w:val="18"/>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7796"/>
      </w:tblGrid>
      <w:tr w:rsidR="00FA29E5" w:rsidRPr="00465851" w14:paraId="14D1FC58" w14:textId="77777777" w:rsidTr="008F378D">
        <w:trPr>
          <w:trHeight w:val="255"/>
        </w:trPr>
        <w:tc>
          <w:tcPr>
            <w:tcW w:w="8500" w:type="dxa"/>
            <w:gridSpan w:val="2"/>
            <w:shd w:val="clear" w:color="auto" w:fill="548DD4" w:themeFill="text2" w:themeFillTint="99"/>
            <w:noWrap/>
            <w:tcMar>
              <w:top w:w="17" w:type="dxa"/>
              <w:left w:w="17" w:type="dxa"/>
              <w:bottom w:w="0" w:type="dxa"/>
              <w:right w:w="17" w:type="dxa"/>
            </w:tcMar>
          </w:tcPr>
          <w:p w14:paraId="68C626F9" w14:textId="049DEC3D" w:rsidR="00FA29E5" w:rsidRPr="00465851" w:rsidRDefault="00FA29E5" w:rsidP="00B47594">
            <w:pPr>
              <w:pStyle w:val="INKStandaard"/>
              <w:numPr>
                <w:ilvl w:val="0"/>
                <w:numId w:val="19"/>
              </w:numPr>
              <w:rPr>
                <w:rFonts w:ascii="Verdana" w:hAnsi="Verdana"/>
                <w:sz w:val="18"/>
                <w:szCs w:val="18"/>
              </w:rPr>
            </w:pPr>
            <w:r w:rsidRPr="00465851">
              <w:rPr>
                <w:rFonts w:ascii="Verdana" w:hAnsi="Verdana"/>
                <w:b/>
                <w:sz w:val="18"/>
                <w:szCs w:val="18"/>
              </w:rPr>
              <w:t xml:space="preserve">Vragen over duurzaamheid en </w:t>
            </w:r>
            <w:r w:rsidR="00324BA6" w:rsidRPr="00465851">
              <w:rPr>
                <w:rFonts w:ascii="Verdana" w:hAnsi="Verdana"/>
                <w:b/>
                <w:sz w:val="18"/>
                <w:szCs w:val="18"/>
              </w:rPr>
              <w:t>milieumaatregelen</w:t>
            </w:r>
            <w:r w:rsidRPr="00465851">
              <w:rPr>
                <w:rFonts w:ascii="Verdana" w:hAnsi="Verdana"/>
                <w:b/>
                <w:sz w:val="18"/>
                <w:szCs w:val="18"/>
              </w:rPr>
              <w:t xml:space="preserve"> </w:t>
            </w:r>
          </w:p>
        </w:tc>
      </w:tr>
      <w:tr w:rsidR="00FA29E5" w:rsidRPr="00465851" w14:paraId="30FF6009" w14:textId="77777777" w:rsidTr="008F378D">
        <w:trPr>
          <w:trHeight w:val="255"/>
        </w:trPr>
        <w:tc>
          <w:tcPr>
            <w:tcW w:w="704" w:type="dxa"/>
            <w:noWrap/>
            <w:tcMar>
              <w:top w:w="17" w:type="dxa"/>
              <w:left w:w="17" w:type="dxa"/>
              <w:bottom w:w="0" w:type="dxa"/>
              <w:right w:w="17" w:type="dxa"/>
            </w:tcMar>
          </w:tcPr>
          <w:p w14:paraId="56CA864C" w14:textId="77777777" w:rsidR="00FA29E5" w:rsidRPr="00465851" w:rsidRDefault="00FA29E5" w:rsidP="008F378D">
            <w:pPr>
              <w:pStyle w:val="INKStandaard"/>
              <w:rPr>
                <w:rFonts w:ascii="Verdana" w:hAnsi="Verdana"/>
                <w:sz w:val="18"/>
                <w:szCs w:val="18"/>
              </w:rPr>
            </w:pPr>
            <w:r w:rsidRPr="00465851">
              <w:rPr>
                <w:rFonts w:ascii="Verdana" w:hAnsi="Verdana"/>
                <w:sz w:val="18"/>
                <w:szCs w:val="18"/>
              </w:rPr>
              <w:t>1.</w:t>
            </w:r>
          </w:p>
        </w:tc>
        <w:tc>
          <w:tcPr>
            <w:tcW w:w="7796" w:type="dxa"/>
          </w:tcPr>
          <w:p w14:paraId="328EF2A5" w14:textId="2AF16057" w:rsidR="00FA29E5" w:rsidRPr="00465851" w:rsidRDefault="00D75CEC" w:rsidP="00FA29E5">
            <w:pPr>
              <w:spacing w:after="160"/>
              <w:rPr>
                <w:rFonts w:ascii="Verdana" w:hAnsi="Verdana"/>
                <w:sz w:val="18"/>
                <w:szCs w:val="18"/>
              </w:rPr>
            </w:pPr>
            <w:r w:rsidRPr="00465851">
              <w:rPr>
                <w:rFonts w:ascii="Verdana" w:hAnsi="Verdana"/>
                <w:sz w:val="18"/>
                <w:szCs w:val="18"/>
              </w:rPr>
              <w:t xml:space="preserve">Heeft uw organisatie een beleid voor maatschappelijk verantwoord ondernemen (MVO) en hoe wordt dit weerspiegeld in uw opslagfaciliteiten? Wat onderneemt uw organisatie om milieuvriendelijke opslag te bevorderen? </w:t>
            </w:r>
          </w:p>
        </w:tc>
      </w:tr>
      <w:tr w:rsidR="00FA29E5" w:rsidRPr="00465851" w14:paraId="0217797E" w14:textId="77777777" w:rsidTr="008F378D">
        <w:trPr>
          <w:trHeight w:val="255"/>
        </w:trPr>
        <w:tc>
          <w:tcPr>
            <w:tcW w:w="8500" w:type="dxa"/>
            <w:gridSpan w:val="2"/>
            <w:noWrap/>
            <w:tcMar>
              <w:top w:w="17" w:type="dxa"/>
              <w:left w:w="17" w:type="dxa"/>
              <w:bottom w:w="0" w:type="dxa"/>
              <w:right w:w="17" w:type="dxa"/>
            </w:tcMar>
          </w:tcPr>
          <w:p w14:paraId="501406AB" w14:textId="77777777" w:rsidR="00FA29E5" w:rsidRPr="00465851" w:rsidRDefault="00FA29E5" w:rsidP="008F378D">
            <w:pPr>
              <w:pStyle w:val="INKStandaard"/>
              <w:rPr>
                <w:rFonts w:ascii="Verdana" w:hAnsi="Verdana"/>
                <w:sz w:val="18"/>
                <w:szCs w:val="18"/>
              </w:rPr>
            </w:pPr>
            <w:r w:rsidRPr="00465851">
              <w:rPr>
                <w:rFonts w:ascii="Verdana" w:hAnsi="Verdana"/>
                <w:sz w:val="18"/>
                <w:szCs w:val="18"/>
              </w:rPr>
              <w:t>&lt;Antwoord marktpartij&gt;</w:t>
            </w:r>
          </w:p>
          <w:p w14:paraId="2B50C050" w14:textId="77777777" w:rsidR="00FA29E5" w:rsidRPr="00465851" w:rsidRDefault="00FA29E5" w:rsidP="008F378D">
            <w:pPr>
              <w:pStyle w:val="INKStandaard"/>
              <w:rPr>
                <w:rFonts w:ascii="Verdana" w:hAnsi="Verdana"/>
                <w:sz w:val="18"/>
                <w:szCs w:val="18"/>
              </w:rPr>
            </w:pPr>
          </w:p>
          <w:p w14:paraId="53EE9002" w14:textId="77777777" w:rsidR="00FA29E5" w:rsidRPr="00465851" w:rsidRDefault="00FA29E5" w:rsidP="008F378D">
            <w:pPr>
              <w:pStyle w:val="INKStandaard"/>
              <w:rPr>
                <w:rFonts w:ascii="Verdana" w:hAnsi="Verdana"/>
                <w:sz w:val="18"/>
                <w:szCs w:val="18"/>
              </w:rPr>
            </w:pPr>
          </w:p>
        </w:tc>
      </w:tr>
      <w:tr w:rsidR="00FA29E5" w:rsidRPr="00465851" w14:paraId="3B672358" w14:textId="77777777" w:rsidTr="008F378D">
        <w:trPr>
          <w:trHeight w:val="255"/>
        </w:trPr>
        <w:tc>
          <w:tcPr>
            <w:tcW w:w="704" w:type="dxa"/>
            <w:noWrap/>
            <w:tcMar>
              <w:top w:w="17" w:type="dxa"/>
              <w:left w:w="17" w:type="dxa"/>
              <w:bottom w:w="0" w:type="dxa"/>
              <w:right w:w="17" w:type="dxa"/>
            </w:tcMar>
          </w:tcPr>
          <w:p w14:paraId="599C854D" w14:textId="77777777" w:rsidR="00FA29E5" w:rsidRPr="00465851" w:rsidRDefault="00FA29E5" w:rsidP="008F378D">
            <w:pPr>
              <w:pStyle w:val="INKStandaard"/>
              <w:rPr>
                <w:rFonts w:ascii="Verdana" w:hAnsi="Verdana"/>
                <w:sz w:val="18"/>
                <w:szCs w:val="18"/>
              </w:rPr>
            </w:pPr>
            <w:r w:rsidRPr="00465851">
              <w:rPr>
                <w:rFonts w:ascii="Verdana" w:hAnsi="Verdana"/>
                <w:sz w:val="18"/>
                <w:szCs w:val="18"/>
              </w:rPr>
              <w:lastRenderedPageBreak/>
              <w:t>2</w:t>
            </w:r>
          </w:p>
        </w:tc>
        <w:tc>
          <w:tcPr>
            <w:tcW w:w="7796" w:type="dxa"/>
          </w:tcPr>
          <w:p w14:paraId="64B2D375" w14:textId="3CF6806C" w:rsidR="00FA29E5" w:rsidRPr="00465851" w:rsidRDefault="00FA29E5" w:rsidP="008F378D">
            <w:pPr>
              <w:spacing w:after="160"/>
              <w:rPr>
                <w:rFonts w:ascii="Verdana" w:hAnsi="Verdana"/>
                <w:sz w:val="18"/>
                <w:szCs w:val="18"/>
              </w:rPr>
            </w:pPr>
            <w:r w:rsidRPr="00465851">
              <w:rPr>
                <w:rFonts w:ascii="Verdana" w:hAnsi="Verdana"/>
                <w:sz w:val="18"/>
                <w:szCs w:val="18"/>
              </w:rPr>
              <w:t>Zijn er milieucertificeringen of erkenningen die uw organisatie heeft ontvangen voor duurzaamheidsinspanningen in de opslagsector?</w:t>
            </w:r>
          </w:p>
        </w:tc>
      </w:tr>
      <w:tr w:rsidR="00FA29E5" w:rsidRPr="00465851" w14:paraId="27394496" w14:textId="77777777" w:rsidTr="008F378D">
        <w:trPr>
          <w:trHeight w:val="255"/>
        </w:trPr>
        <w:tc>
          <w:tcPr>
            <w:tcW w:w="8500" w:type="dxa"/>
            <w:gridSpan w:val="2"/>
            <w:noWrap/>
            <w:tcMar>
              <w:top w:w="17" w:type="dxa"/>
              <w:left w:w="17" w:type="dxa"/>
              <w:bottom w:w="0" w:type="dxa"/>
              <w:right w:w="17" w:type="dxa"/>
            </w:tcMar>
          </w:tcPr>
          <w:p w14:paraId="7EC3B9C3" w14:textId="77777777" w:rsidR="00FA29E5" w:rsidRPr="00465851" w:rsidRDefault="00FA29E5" w:rsidP="008F378D">
            <w:pPr>
              <w:pStyle w:val="INKStandaard"/>
              <w:rPr>
                <w:rFonts w:ascii="Verdana" w:hAnsi="Verdana"/>
                <w:sz w:val="18"/>
                <w:szCs w:val="18"/>
              </w:rPr>
            </w:pPr>
            <w:r w:rsidRPr="00465851">
              <w:rPr>
                <w:rFonts w:ascii="Verdana" w:hAnsi="Verdana"/>
                <w:sz w:val="18"/>
                <w:szCs w:val="18"/>
              </w:rPr>
              <w:t>&lt;Antwoord marktpartij&gt;</w:t>
            </w:r>
          </w:p>
          <w:p w14:paraId="35BA6307" w14:textId="77777777" w:rsidR="00FA29E5" w:rsidRPr="00465851" w:rsidRDefault="00FA29E5" w:rsidP="008F378D">
            <w:pPr>
              <w:pStyle w:val="INKStandaard"/>
              <w:rPr>
                <w:rFonts w:ascii="Verdana" w:hAnsi="Verdana"/>
                <w:sz w:val="18"/>
                <w:szCs w:val="18"/>
              </w:rPr>
            </w:pPr>
          </w:p>
          <w:p w14:paraId="4A75E0AE" w14:textId="77777777" w:rsidR="00FA29E5" w:rsidRPr="00465851" w:rsidRDefault="00FA29E5" w:rsidP="008F378D">
            <w:pPr>
              <w:pStyle w:val="INKStandaard"/>
              <w:rPr>
                <w:rFonts w:ascii="Verdana" w:hAnsi="Verdana"/>
                <w:sz w:val="18"/>
                <w:szCs w:val="18"/>
              </w:rPr>
            </w:pPr>
          </w:p>
        </w:tc>
      </w:tr>
      <w:tr w:rsidR="00FA29E5" w:rsidRPr="00465851" w14:paraId="07857DF2" w14:textId="77777777" w:rsidTr="008F378D">
        <w:trPr>
          <w:trHeight w:val="255"/>
        </w:trPr>
        <w:tc>
          <w:tcPr>
            <w:tcW w:w="704" w:type="dxa"/>
            <w:noWrap/>
            <w:tcMar>
              <w:top w:w="17" w:type="dxa"/>
              <w:left w:w="17" w:type="dxa"/>
              <w:bottom w:w="0" w:type="dxa"/>
              <w:right w:w="17" w:type="dxa"/>
            </w:tcMar>
          </w:tcPr>
          <w:p w14:paraId="5B08EC02" w14:textId="77777777" w:rsidR="00FA29E5" w:rsidRPr="00465851" w:rsidRDefault="00FA29E5" w:rsidP="008F378D">
            <w:pPr>
              <w:pStyle w:val="INKStandaard"/>
              <w:rPr>
                <w:rFonts w:ascii="Verdana" w:hAnsi="Verdana"/>
                <w:sz w:val="18"/>
                <w:szCs w:val="18"/>
              </w:rPr>
            </w:pPr>
            <w:r w:rsidRPr="00465851">
              <w:rPr>
                <w:rFonts w:ascii="Verdana" w:hAnsi="Verdana"/>
                <w:sz w:val="18"/>
                <w:szCs w:val="18"/>
              </w:rPr>
              <w:t>3.</w:t>
            </w:r>
          </w:p>
        </w:tc>
        <w:tc>
          <w:tcPr>
            <w:tcW w:w="7796" w:type="dxa"/>
          </w:tcPr>
          <w:p w14:paraId="0052E771" w14:textId="71F00FBC" w:rsidR="00FA29E5" w:rsidRPr="00465851" w:rsidRDefault="00FA29E5" w:rsidP="008F378D">
            <w:pPr>
              <w:pStyle w:val="INKStandaard"/>
              <w:rPr>
                <w:rFonts w:ascii="Verdana" w:hAnsi="Verdana"/>
                <w:sz w:val="18"/>
                <w:szCs w:val="18"/>
              </w:rPr>
            </w:pPr>
            <w:r w:rsidRPr="00465851">
              <w:rPr>
                <w:rFonts w:ascii="Verdana" w:hAnsi="Verdana"/>
                <w:sz w:val="18"/>
                <w:szCs w:val="18"/>
              </w:rPr>
              <w:t>Hoe wordt de milieuprestatie van uw opslagfaciliteiten gemeten en gemonitord? Zijn er rapportageprocessen voor duurzaamheidsprestaties?</w:t>
            </w:r>
          </w:p>
        </w:tc>
      </w:tr>
      <w:tr w:rsidR="00FA29E5" w:rsidRPr="00465851" w14:paraId="61062807" w14:textId="77777777" w:rsidTr="008F378D">
        <w:trPr>
          <w:trHeight w:val="255"/>
        </w:trPr>
        <w:tc>
          <w:tcPr>
            <w:tcW w:w="8500" w:type="dxa"/>
            <w:gridSpan w:val="2"/>
            <w:noWrap/>
            <w:tcMar>
              <w:top w:w="17" w:type="dxa"/>
              <w:left w:w="17" w:type="dxa"/>
              <w:bottom w:w="0" w:type="dxa"/>
              <w:right w:w="17" w:type="dxa"/>
            </w:tcMar>
          </w:tcPr>
          <w:p w14:paraId="273D609E" w14:textId="77777777" w:rsidR="00FA29E5" w:rsidRPr="00465851" w:rsidRDefault="00FA29E5" w:rsidP="008F378D">
            <w:pPr>
              <w:pStyle w:val="INKStandaard"/>
              <w:rPr>
                <w:rFonts w:ascii="Verdana" w:hAnsi="Verdana"/>
                <w:sz w:val="18"/>
                <w:szCs w:val="18"/>
              </w:rPr>
            </w:pPr>
            <w:r w:rsidRPr="00465851">
              <w:rPr>
                <w:rFonts w:ascii="Verdana" w:hAnsi="Verdana"/>
                <w:sz w:val="18"/>
                <w:szCs w:val="18"/>
              </w:rPr>
              <w:t>&lt;Antwoord marktpartij&gt;</w:t>
            </w:r>
          </w:p>
          <w:p w14:paraId="78B05BFC" w14:textId="77777777" w:rsidR="00FA29E5" w:rsidRPr="00465851" w:rsidRDefault="00FA29E5" w:rsidP="008F378D">
            <w:pPr>
              <w:pStyle w:val="INKStandaard"/>
              <w:rPr>
                <w:rFonts w:ascii="Verdana" w:hAnsi="Verdana"/>
                <w:sz w:val="18"/>
                <w:szCs w:val="18"/>
              </w:rPr>
            </w:pPr>
          </w:p>
          <w:p w14:paraId="20C5D842" w14:textId="77777777" w:rsidR="00FA29E5" w:rsidRPr="00465851" w:rsidRDefault="00FA29E5" w:rsidP="008F378D">
            <w:pPr>
              <w:pStyle w:val="INKStandaard"/>
              <w:rPr>
                <w:rFonts w:ascii="Verdana" w:hAnsi="Verdana"/>
                <w:sz w:val="18"/>
                <w:szCs w:val="18"/>
              </w:rPr>
            </w:pPr>
          </w:p>
        </w:tc>
      </w:tr>
      <w:tr w:rsidR="00FA29E5" w:rsidRPr="00465851" w14:paraId="5DC0EB5F" w14:textId="77777777" w:rsidTr="008F378D">
        <w:trPr>
          <w:trHeight w:val="255"/>
        </w:trPr>
        <w:tc>
          <w:tcPr>
            <w:tcW w:w="704" w:type="dxa"/>
            <w:noWrap/>
            <w:tcMar>
              <w:top w:w="17" w:type="dxa"/>
              <w:left w:w="17" w:type="dxa"/>
              <w:bottom w:w="0" w:type="dxa"/>
              <w:right w:w="17" w:type="dxa"/>
            </w:tcMar>
          </w:tcPr>
          <w:p w14:paraId="443A7C65" w14:textId="77777777" w:rsidR="00FA29E5" w:rsidRPr="00465851" w:rsidRDefault="00FA29E5" w:rsidP="008F378D">
            <w:pPr>
              <w:pStyle w:val="INKStandaard"/>
              <w:rPr>
                <w:rFonts w:ascii="Verdana" w:hAnsi="Verdana"/>
                <w:sz w:val="18"/>
                <w:szCs w:val="18"/>
              </w:rPr>
            </w:pPr>
            <w:r w:rsidRPr="00465851">
              <w:rPr>
                <w:rFonts w:ascii="Verdana" w:hAnsi="Verdana"/>
                <w:sz w:val="18"/>
                <w:szCs w:val="18"/>
              </w:rPr>
              <w:t>4.</w:t>
            </w:r>
          </w:p>
        </w:tc>
        <w:tc>
          <w:tcPr>
            <w:tcW w:w="7796" w:type="dxa"/>
          </w:tcPr>
          <w:p w14:paraId="12C2FF18" w14:textId="5D5BCFB7" w:rsidR="00FA29E5" w:rsidRPr="00465851" w:rsidRDefault="00FA29E5" w:rsidP="008F378D">
            <w:pPr>
              <w:pStyle w:val="INKStandaard"/>
              <w:rPr>
                <w:rFonts w:ascii="Verdana" w:hAnsi="Verdana"/>
                <w:sz w:val="18"/>
                <w:szCs w:val="18"/>
              </w:rPr>
            </w:pPr>
            <w:r w:rsidRPr="00465851">
              <w:rPr>
                <w:rFonts w:ascii="Verdana" w:hAnsi="Verdana"/>
                <w:sz w:val="18"/>
                <w:szCs w:val="18"/>
              </w:rPr>
              <w:t>Zijn er specifieke doelen of mijlpalen die uw organisatie heeft gesteld met betrekking tot het verminderen van de ecologische impact van uw opslagactiviteiten?</w:t>
            </w:r>
          </w:p>
        </w:tc>
      </w:tr>
      <w:tr w:rsidR="00FA29E5" w:rsidRPr="00465851" w14:paraId="2849CCB3" w14:textId="77777777" w:rsidTr="008F378D">
        <w:trPr>
          <w:trHeight w:val="255"/>
        </w:trPr>
        <w:tc>
          <w:tcPr>
            <w:tcW w:w="8500" w:type="dxa"/>
            <w:gridSpan w:val="2"/>
            <w:noWrap/>
            <w:tcMar>
              <w:top w:w="17" w:type="dxa"/>
              <w:left w:w="17" w:type="dxa"/>
              <w:bottom w:w="0" w:type="dxa"/>
              <w:right w:w="17" w:type="dxa"/>
            </w:tcMar>
          </w:tcPr>
          <w:p w14:paraId="4D12896E" w14:textId="77777777" w:rsidR="00FA29E5" w:rsidRPr="00465851" w:rsidRDefault="00FA29E5" w:rsidP="008F378D">
            <w:pPr>
              <w:pStyle w:val="INKStandaard"/>
              <w:rPr>
                <w:rFonts w:ascii="Verdana" w:hAnsi="Verdana"/>
                <w:sz w:val="18"/>
                <w:szCs w:val="18"/>
              </w:rPr>
            </w:pPr>
            <w:r w:rsidRPr="00465851">
              <w:rPr>
                <w:rFonts w:ascii="Verdana" w:hAnsi="Verdana"/>
                <w:sz w:val="18"/>
                <w:szCs w:val="18"/>
              </w:rPr>
              <w:t>&lt;Antwoord marktpartij&gt;</w:t>
            </w:r>
          </w:p>
          <w:p w14:paraId="5B2F2CB5" w14:textId="77777777" w:rsidR="00FA29E5" w:rsidRPr="00465851" w:rsidRDefault="00FA29E5" w:rsidP="008F378D">
            <w:pPr>
              <w:pStyle w:val="INKStandaard"/>
              <w:rPr>
                <w:rFonts w:ascii="Verdana" w:hAnsi="Verdana"/>
                <w:sz w:val="18"/>
                <w:szCs w:val="18"/>
              </w:rPr>
            </w:pPr>
          </w:p>
          <w:p w14:paraId="3BD2FD3C" w14:textId="77777777" w:rsidR="00FA29E5" w:rsidRPr="00465851" w:rsidRDefault="00FA29E5" w:rsidP="008F378D">
            <w:pPr>
              <w:pStyle w:val="INKStandaard"/>
              <w:rPr>
                <w:rFonts w:ascii="Verdana" w:hAnsi="Verdana"/>
                <w:sz w:val="18"/>
                <w:szCs w:val="18"/>
              </w:rPr>
            </w:pPr>
          </w:p>
        </w:tc>
      </w:tr>
    </w:tbl>
    <w:p w14:paraId="5E86003C" w14:textId="55C3D3BD" w:rsidR="00FA64E6" w:rsidRPr="00465851" w:rsidRDefault="00FA64E6" w:rsidP="005071D3">
      <w:pPr>
        <w:pStyle w:val="INKStandaard"/>
        <w:rPr>
          <w:rFonts w:ascii="Verdana" w:hAnsi="Verdana"/>
          <w:sz w:val="18"/>
          <w:szCs w:val="18"/>
        </w:rPr>
      </w:pPr>
    </w:p>
    <w:p w14:paraId="549EE09C" w14:textId="77777777" w:rsidR="00FA64E6" w:rsidRPr="00465851" w:rsidRDefault="00FA64E6" w:rsidP="005071D3">
      <w:pPr>
        <w:pStyle w:val="INKStandaard"/>
        <w:rPr>
          <w:rFonts w:ascii="Verdana" w:hAnsi="Verdana"/>
          <w:sz w:val="18"/>
          <w:szCs w:val="18"/>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7796"/>
      </w:tblGrid>
      <w:tr w:rsidR="00FA29E5" w:rsidRPr="00465851" w14:paraId="09A87050" w14:textId="77777777" w:rsidTr="008F378D">
        <w:trPr>
          <w:trHeight w:val="255"/>
        </w:trPr>
        <w:tc>
          <w:tcPr>
            <w:tcW w:w="8500" w:type="dxa"/>
            <w:gridSpan w:val="2"/>
            <w:shd w:val="clear" w:color="auto" w:fill="548DD4" w:themeFill="text2" w:themeFillTint="99"/>
            <w:noWrap/>
            <w:tcMar>
              <w:top w:w="17" w:type="dxa"/>
              <w:left w:w="17" w:type="dxa"/>
              <w:bottom w:w="0" w:type="dxa"/>
              <w:right w:w="17" w:type="dxa"/>
            </w:tcMar>
          </w:tcPr>
          <w:p w14:paraId="47B1C391" w14:textId="7C4F3B87" w:rsidR="00FA29E5" w:rsidRPr="00465851" w:rsidRDefault="00FA29E5" w:rsidP="00D75CEC">
            <w:pPr>
              <w:pStyle w:val="INKStandaard"/>
              <w:numPr>
                <w:ilvl w:val="0"/>
                <w:numId w:val="19"/>
              </w:numPr>
              <w:rPr>
                <w:rFonts w:ascii="Verdana" w:hAnsi="Verdana"/>
                <w:sz w:val="18"/>
                <w:szCs w:val="18"/>
              </w:rPr>
            </w:pPr>
            <w:r w:rsidRPr="00465851">
              <w:rPr>
                <w:rFonts w:ascii="Verdana" w:hAnsi="Verdana"/>
                <w:b/>
                <w:sz w:val="18"/>
                <w:szCs w:val="18"/>
              </w:rPr>
              <w:t xml:space="preserve">Vragen over </w:t>
            </w:r>
            <w:proofErr w:type="spellStart"/>
            <w:r w:rsidR="00D75CEC" w:rsidRPr="00465851">
              <w:rPr>
                <w:rFonts w:ascii="Verdana" w:hAnsi="Verdana"/>
                <w:b/>
                <w:sz w:val="18"/>
                <w:szCs w:val="18"/>
              </w:rPr>
              <w:t>social</w:t>
            </w:r>
            <w:proofErr w:type="spellEnd"/>
            <w:r w:rsidR="00D75CEC" w:rsidRPr="00465851">
              <w:rPr>
                <w:rFonts w:ascii="Verdana" w:hAnsi="Verdana"/>
                <w:b/>
                <w:sz w:val="18"/>
                <w:szCs w:val="18"/>
              </w:rPr>
              <w:t xml:space="preserve"> return</w:t>
            </w:r>
            <w:r w:rsidRPr="00465851">
              <w:rPr>
                <w:rFonts w:ascii="Verdana" w:hAnsi="Verdana"/>
                <w:b/>
                <w:sz w:val="18"/>
                <w:szCs w:val="18"/>
              </w:rPr>
              <w:t xml:space="preserve"> </w:t>
            </w:r>
          </w:p>
        </w:tc>
      </w:tr>
      <w:tr w:rsidR="00FA29E5" w:rsidRPr="00465851" w14:paraId="3B568228" w14:textId="77777777" w:rsidTr="008F378D">
        <w:trPr>
          <w:trHeight w:val="255"/>
        </w:trPr>
        <w:tc>
          <w:tcPr>
            <w:tcW w:w="704" w:type="dxa"/>
            <w:noWrap/>
            <w:tcMar>
              <w:top w:w="17" w:type="dxa"/>
              <w:left w:w="17" w:type="dxa"/>
              <w:bottom w:w="0" w:type="dxa"/>
              <w:right w:w="17" w:type="dxa"/>
            </w:tcMar>
          </w:tcPr>
          <w:p w14:paraId="1DE9705A" w14:textId="77777777" w:rsidR="00FA29E5" w:rsidRPr="00465851" w:rsidRDefault="00FA29E5" w:rsidP="008F378D">
            <w:pPr>
              <w:pStyle w:val="INKStandaard"/>
              <w:rPr>
                <w:rFonts w:ascii="Verdana" w:hAnsi="Verdana"/>
                <w:sz w:val="18"/>
                <w:szCs w:val="18"/>
              </w:rPr>
            </w:pPr>
            <w:r w:rsidRPr="00465851">
              <w:rPr>
                <w:rFonts w:ascii="Verdana" w:hAnsi="Verdana"/>
                <w:sz w:val="18"/>
                <w:szCs w:val="18"/>
              </w:rPr>
              <w:t>1.</w:t>
            </w:r>
          </w:p>
        </w:tc>
        <w:tc>
          <w:tcPr>
            <w:tcW w:w="7796" w:type="dxa"/>
          </w:tcPr>
          <w:p w14:paraId="1F87E485" w14:textId="5F7CCA9D" w:rsidR="00FA29E5" w:rsidRPr="00465851" w:rsidRDefault="00FA29E5" w:rsidP="008F378D">
            <w:pPr>
              <w:spacing w:after="160"/>
              <w:rPr>
                <w:rFonts w:ascii="Verdana" w:hAnsi="Verdana"/>
                <w:sz w:val="18"/>
                <w:szCs w:val="18"/>
              </w:rPr>
            </w:pPr>
            <w:r w:rsidRPr="00465851">
              <w:rPr>
                <w:rFonts w:ascii="Verdana" w:hAnsi="Verdana"/>
                <w:sz w:val="18"/>
                <w:szCs w:val="18"/>
              </w:rPr>
              <w:t xml:space="preserve">Kunt u beschrijven hoe uw organisatie invulling geeft aan </w:t>
            </w:r>
            <w:proofErr w:type="spellStart"/>
            <w:r w:rsidRPr="00465851">
              <w:rPr>
                <w:rFonts w:ascii="Verdana" w:hAnsi="Verdana"/>
                <w:sz w:val="18"/>
                <w:szCs w:val="18"/>
              </w:rPr>
              <w:t>social</w:t>
            </w:r>
            <w:proofErr w:type="spellEnd"/>
            <w:r w:rsidRPr="00465851">
              <w:rPr>
                <w:rFonts w:ascii="Verdana" w:hAnsi="Verdana"/>
                <w:sz w:val="18"/>
                <w:szCs w:val="18"/>
              </w:rPr>
              <w:t xml:space="preserve"> return on investment (SROI) bij het leveren van opslagdiensten?</w:t>
            </w:r>
          </w:p>
        </w:tc>
      </w:tr>
      <w:tr w:rsidR="00FA29E5" w:rsidRPr="00465851" w14:paraId="47DA01D0" w14:textId="77777777" w:rsidTr="008F378D">
        <w:trPr>
          <w:trHeight w:val="255"/>
        </w:trPr>
        <w:tc>
          <w:tcPr>
            <w:tcW w:w="8500" w:type="dxa"/>
            <w:gridSpan w:val="2"/>
            <w:noWrap/>
            <w:tcMar>
              <w:top w:w="17" w:type="dxa"/>
              <w:left w:w="17" w:type="dxa"/>
              <w:bottom w:w="0" w:type="dxa"/>
              <w:right w:w="17" w:type="dxa"/>
            </w:tcMar>
          </w:tcPr>
          <w:p w14:paraId="00CC0915" w14:textId="77777777" w:rsidR="00FA29E5" w:rsidRPr="00465851" w:rsidRDefault="00FA29E5" w:rsidP="008F378D">
            <w:pPr>
              <w:pStyle w:val="INKStandaard"/>
              <w:rPr>
                <w:rFonts w:ascii="Verdana" w:hAnsi="Verdana"/>
                <w:sz w:val="18"/>
                <w:szCs w:val="18"/>
              </w:rPr>
            </w:pPr>
            <w:r w:rsidRPr="00465851">
              <w:rPr>
                <w:rFonts w:ascii="Verdana" w:hAnsi="Verdana"/>
                <w:sz w:val="18"/>
                <w:szCs w:val="18"/>
              </w:rPr>
              <w:t>&lt;Antwoord marktpartij&gt;</w:t>
            </w:r>
          </w:p>
          <w:p w14:paraId="2E852839" w14:textId="77777777" w:rsidR="00FA29E5" w:rsidRPr="00465851" w:rsidRDefault="00FA29E5" w:rsidP="008F378D">
            <w:pPr>
              <w:pStyle w:val="INKStandaard"/>
              <w:rPr>
                <w:rFonts w:ascii="Verdana" w:hAnsi="Verdana"/>
                <w:sz w:val="18"/>
                <w:szCs w:val="18"/>
              </w:rPr>
            </w:pPr>
          </w:p>
          <w:p w14:paraId="4564D206" w14:textId="77777777" w:rsidR="00FA29E5" w:rsidRPr="00465851" w:rsidRDefault="00FA29E5" w:rsidP="008F378D">
            <w:pPr>
              <w:pStyle w:val="INKStandaard"/>
              <w:rPr>
                <w:rFonts w:ascii="Verdana" w:hAnsi="Verdana"/>
                <w:sz w:val="18"/>
                <w:szCs w:val="18"/>
              </w:rPr>
            </w:pPr>
          </w:p>
        </w:tc>
      </w:tr>
      <w:tr w:rsidR="00FA29E5" w:rsidRPr="00465851" w14:paraId="331AD28D" w14:textId="77777777" w:rsidTr="008F378D">
        <w:trPr>
          <w:trHeight w:val="255"/>
        </w:trPr>
        <w:tc>
          <w:tcPr>
            <w:tcW w:w="704" w:type="dxa"/>
            <w:noWrap/>
            <w:tcMar>
              <w:top w:w="17" w:type="dxa"/>
              <w:left w:w="17" w:type="dxa"/>
              <w:bottom w:w="0" w:type="dxa"/>
              <w:right w:w="17" w:type="dxa"/>
            </w:tcMar>
          </w:tcPr>
          <w:p w14:paraId="1184719D" w14:textId="77777777" w:rsidR="00FA29E5" w:rsidRPr="00465851" w:rsidRDefault="00FA29E5" w:rsidP="008F378D">
            <w:pPr>
              <w:pStyle w:val="INKStandaard"/>
              <w:rPr>
                <w:rFonts w:ascii="Verdana" w:hAnsi="Verdana"/>
                <w:sz w:val="18"/>
                <w:szCs w:val="18"/>
              </w:rPr>
            </w:pPr>
            <w:r w:rsidRPr="00465851">
              <w:rPr>
                <w:rFonts w:ascii="Verdana" w:hAnsi="Verdana"/>
                <w:sz w:val="18"/>
                <w:szCs w:val="18"/>
              </w:rPr>
              <w:t>2</w:t>
            </w:r>
          </w:p>
        </w:tc>
        <w:tc>
          <w:tcPr>
            <w:tcW w:w="7796" w:type="dxa"/>
          </w:tcPr>
          <w:p w14:paraId="210760D7" w14:textId="1F6A2027" w:rsidR="00FA29E5" w:rsidRPr="00465851" w:rsidRDefault="00FA29E5" w:rsidP="008F378D">
            <w:pPr>
              <w:spacing w:after="160"/>
              <w:rPr>
                <w:rFonts w:ascii="Verdana" w:hAnsi="Verdana"/>
                <w:sz w:val="18"/>
                <w:szCs w:val="18"/>
              </w:rPr>
            </w:pPr>
            <w:r w:rsidRPr="00465851">
              <w:rPr>
                <w:rFonts w:ascii="Verdana" w:hAnsi="Verdana"/>
                <w:sz w:val="18"/>
                <w:szCs w:val="18"/>
              </w:rPr>
              <w:t>Heeft uw organisatie programma's of initiatieven gericht op het creëren van werkgelegenheid voor kwetsbare groepen of mensen met afstand tot de arbeidsmarkt? Zo ja, kunt u voorbeelden geven?</w:t>
            </w:r>
          </w:p>
        </w:tc>
      </w:tr>
      <w:tr w:rsidR="00FA29E5" w:rsidRPr="00465851" w14:paraId="3EABB3A9" w14:textId="77777777" w:rsidTr="008F378D">
        <w:trPr>
          <w:trHeight w:val="255"/>
        </w:trPr>
        <w:tc>
          <w:tcPr>
            <w:tcW w:w="8500" w:type="dxa"/>
            <w:gridSpan w:val="2"/>
            <w:noWrap/>
            <w:tcMar>
              <w:top w:w="17" w:type="dxa"/>
              <w:left w:w="17" w:type="dxa"/>
              <w:bottom w:w="0" w:type="dxa"/>
              <w:right w:w="17" w:type="dxa"/>
            </w:tcMar>
          </w:tcPr>
          <w:p w14:paraId="270C38C6" w14:textId="77777777" w:rsidR="00FA29E5" w:rsidRPr="00465851" w:rsidRDefault="00FA29E5" w:rsidP="008F378D">
            <w:pPr>
              <w:pStyle w:val="INKStandaard"/>
              <w:rPr>
                <w:rFonts w:ascii="Verdana" w:hAnsi="Verdana"/>
                <w:sz w:val="18"/>
                <w:szCs w:val="18"/>
              </w:rPr>
            </w:pPr>
            <w:r w:rsidRPr="00465851">
              <w:rPr>
                <w:rFonts w:ascii="Verdana" w:hAnsi="Verdana"/>
                <w:sz w:val="18"/>
                <w:szCs w:val="18"/>
              </w:rPr>
              <w:t>&lt;Antwoord marktpartij&gt;</w:t>
            </w:r>
          </w:p>
          <w:p w14:paraId="1AEADDB2" w14:textId="77777777" w:rsidR="00FA29E5" w:rsidRPr="00465851" w:rsidRDefault="00FA29E5" w:rsidP="008F378D">
            <w:pPr>
              <w:pStyle w:val="INKStandaard"/>
              <w:rPr>
                <w:rFonts w:ascii="Verdana" w:hAnsi="Verdana"/>
                <w:sz w:val="18"/>
                <w:szCs w:val="18"/>
              </w:rPr>
            </w:pPr>
          </w:p>
          <w:p w14:paraId="3F47C05E" w14:textId="77777777" w:rsidR="00FA29E5" w:rsidRPr="00465851" w:rsidRDefault="00FA29E5" w:rsidP="008F378D">
            <w:pPr>
              <w:pStyle w:val="INKStandaard"/>
              <w:rPr>
                <w:rFonts w:ascii="Verdana" w:hAnsi="Verdana"/>
                <w:sz w:val="18"/>
                <w:szCs w:val="18"/>
              </w:rPr>
            </w:pPr>
          </w:p>
        </w:tc>
      </w:tr>
      <w:tr w:rsidR="00FA29E5" w:rsidRPr="00465851" w14:paraId="3C27AD7A" w14:textId="77777777" w:rsidTr="008F378D">
        <w:trPr>
          <w:trHeight w:val="255"/>
        </w:trPr>
        <w:tc>
          <w:tcPr>
            <w:tcW w:w="704" w:type="dxa"/>
            <w:noWrap/>
            <w:tcMar>
              <w:top w:w="17" w:type="dxa"/>
              <w:left w:w="17" w:type="dxa"/>
              <w:bottom w:w="0" w:type="dxa"/>
              <w:right w:w="17" w:type="dxa"/>
            </w:tcMar>
          </w:tcPr>
          <w:p w14:paraId="5C18283E" w14:textId="77777777" w:rsidR="00FA29E5" w:rsidRPr="00465851" w:rsidRDefault="00FA29E5" w:rsidP="008F378D">
            <w:pPr>
              <w:pStyle w:val="INKStandaard"/>
              <w:rPr>
                <w:rFonts w:ascii="Verdana" w:hAnsi="Verdana"/>
                <w:sz w:val="18"/>
                <w:szCs w:val="18"/>
              </w:rPr>
            </w:pPr>
            <w:r w:rsidRPr="00465851">
              <w:rPr>
                <w:rFonts w:ascii="Verdana" w:hAnsi="Verdana"/>
                <w:sz w:val="18"/>
                <w:szCs w:val="18"/>
              </w:rPr>
              <w:t>3.</w:t>
            </w:r>
          </w:p>
        </w:tc>
        <w:tc>
          <w:tcPr>
            <w:tcW w:w="7796" w:type="dxa"/>
          </w:tcPr>
          <w:p w14:paraId="25CCC82A" w14:textId="7065591A" w:rsidR="00FA29E5" w:rsidRPr="00465851" w:rsidRDefault="00FA29E5" w:rsidP="00FA29E5">
            <w:pPr>
              <w:spacing w:after="160"/>
              <w:rPr>
                <w:rFonts w:ascii="Verdana" w:hAnsi="Verdana"/>
                <w:sz w:val="18"/>
                <w:szCs w:val="18"/>
              </w:rPr>
            </w:pPr>
            <w:r w:rsidRPr="00465851">
              <w:rPr>
                <w:rFonts w:ascii="Verdana" w:hAnsi="Verdana"/>
                <w:sz w:val="18"/>
                <w:szCs w:val="18"/>
              </w:rPr>
              <w:t>Heeft uw organisatie partnerships met maatschappelijke organisaties, onderwijsinstellingen of lokale overheden om sociale impact te vergroten? Zo ja, kunt u hier voorbeelden van geven?</w:t>
            </w:r>
          </w:p>
        </w:tc>
      </w:tr>
      <w:tr w:rsidR="00FA29E5" w:rsidRPr="00465851" w14:paraId="5AD4C964" w14:textId="77777777" w:rsidTr="008F378D">
        <w:trPr>
          <w:trHeight w:val="255"/>
        </w:trPr>
        <w:tc>
          <w:tcPr>
            <w:tcW w:w="8500" w:type="dxa"/>
            <w:gridSpan w:val="2"/>
            <w:noWrap/>
            <w:tcMar>
              <w:top w:w="17" w:type="dxa"/>
              <w:left w:w="17" w:type="dxa"/>
              <w:bottom w:w="0" w:type="dxa"/>
              <w:right w:w="17" w:type="dxa"/>
            </w:tcMar>
          </w:tcPr>
          <w:p w14:paraId="59370054" w14:textId="77777777" w:rsidR="00FA29E5" w:rsidRPr="00465851" w:rsidRDefault="00FA29E5" w:rsidP="008F378D">
            <w:pPr>
              <w:pStyle w:val="INKStandaard"/>
              <w:rPr>
                <w:rFonts w:ascii="Verdana" w:hAnsi="Verdana"/>
                <w:sz w:val="18"/>
                <w:szCs w:val="18"/>
              </w:rPr>
            </w:pPr>
            <w:r w:rsidRPr="00465851">
              <w:rPr>
                <w:rFonts w:ascii="Verdana" w:hAnsi="Verdana"/>
                <w:sz w:val="18"/>
                <w:szCs w:val="18"/>
              </w:rPr>
              <w:t>&lt;Antwoord marktpartij&gt;</w:t>
            </w:r>
          </w:p>
          <w:p w14:paraId="2E147CA5" w14:textId="77777777" w:rsidR="00FA29E5" w:rsidRPr="00465851" w:rsidRDefault="00FA29E5" w:rsidP="008F378D">
            <w:pPr>
              <w:pStyle w:val="INKStandaard"/>
              <w:rPr>
                <w:rFonts w:ascii="Verdana" w:hAnsi="Verdana"/>
                <w:sz w:val="18"/>
                <w:szCs w:val="18"/>
              </w:rPr>
            </w:pPr>
          </w:p>
          <w:p w14:paraId="62FE8F85" w14:textId="77777777" w:rsidR="00FA29E5" w:rsidRPr="00465851" w:rsidRDefault="00FA29E5" w:rsidP="008F378D">
            <w:pPr>
              <w:pStyle w:val="INKStandaard"/>
              <w:rPr>
                <w:rFonts w:ascii="Verdana" w:hAnsi="Verdana"/>
                <w:sz w:val="18"/>
                <w:szCs w:val="18"/>
              </w:rPr>
            </w:pPr>
          </w:p>
        </w:tc>
      </w:tr>
      <w:tr w:rsidR="00FA29E5" w:rsidRPr="00465851" w14:paraId="6327A9E8" w14:textId="77777777" w:rsidTr="008F378D">
        <w:trPr>
          <w:trHeight w:val="255"/>
        </w:trPr>
        <w:tc>
          <w:tcPr>
            <w:tcW w:w="704" w:type="dxa"/>
            <w:noWrap/>
            <w:tcMar>
              <w:top w:w="17" w:type="dxa"/>
              <w:left w:w="17" w:type="dxa"/>
              <w:bottom w:w="0" w:type="dxa"/>
              <w:right w:w="17" w:type="dxa"/>
            </w:tcMar>
          </w:tcPr>
          <w:p w14:paraId="303EE6A2" w14:textId="77777777" w:rsidR="00FA29E5" w:rsidRPr="00465851" w:rsidRDefault="00FA29E5" w:rsidP="008F378D">
            <w:pPr>
              <w:pStyle w:val="INKStandaard"/>
              <w:rPr>
                <w:rFonts w:ascii="Verdana" w:hAnsi="Verdana"/>
                <w:sz w:val="18"/>
                <w:szCs w:val="18"/>
              </w:rPr>
            </w:pPr>
            <w:r w:rsidRPr="00465851">
              <w:rPr>
                <w:rFonts w:ascii="Verdana" w:hAnsi="Verdana"/>
                <w:sz w:val="18"/>
                <w:szCs w:val="18"/>
              </w:rPr>
              <w:t>4.</w:t>
            </w:r>
          </w:p>
        </w:tc>
        <w:tc>
          <w:tcPr>
            <w:tcW w:w="7796" w:type="dxa"/>
          </w:tcPr>
          <w:p w14:paraId="78229E81" w14:textId="4AA9F3FF" w:rsidR="00FA29E5" w:rsidRPr="00465851" w:rsidRDefault="00FA29E5" w:rsidP="008F378D">
            <w:pPr>
              <w:pStyle w:val="INKStandaard"/>
              <w:rPr>
                <w:rFonts w:ascii="Verdana" w:hAnsi="Verdana"/>
                <w:sz w:val="18"/>
                <w:szCs w:val="18"/>
              </w:rPr>
            </w:pPr>
            <w:r w:rsidRPr="00465851">
              <w:rPr>
                <w:rFonts w:ascii="Verdana" w:hAnsi="Verdana"/>
                <w:sz w:val="18"/>
                <w:szCs w:val="18"/>
              </w:rPr>
              <w:t xml:space="preserve">Welke meetbare doelen of prestatie-indicatoren hanteert uw organisatie om de </w:t>
            </w:r>
            <w:proofErr w:type="spellStart"/>
            <w:r w:rsidRPr="00465851">
              <w:rPr>
                <w:rFonts w:ascii="Verdana" w:hAnsi="Verdana"/>
                <w:sz w:val="18"/>
                <w:szCs w:val="18"/>
              </w:rPr>
              <w:t>social</w:t>
            </w:r>
            <w:proofErr w:type="spellEnd"/>
            <w:r w:rsidRPr="00465851">
              <w:rPr>
                <w:rFonts w:ascii="Verdana" w:hAnsi="Verdana"/>
                <w:sz w:val="18"/>
                <w:szCs w:val="18"/>
              </w:rPr>
              <w:t xml:space="preserve"> return van uw dienstverlening te meten en te verbeteren?</w:t>
            </w:r>
          </w:p>
        </w:tc>
      </w:tr>
      <w:tr w:rsidR="00FA29E5" w:rsidRPr="00465851" w14:paraId="2B5FD77C" w14:textId="77777777" w:rsidTr="008F378D">
        <w:trPr>
          <w:trHeight w:val="255"/>
        </w:trPr>
        <w:tc>
          <w:tcPr>
            <w:tcW w:w="8500" w:type="dxa"/>
            <w:gridSpan w:val="2"/>
            <w:noWrap/>
            <w:tcMar>
              <w:top w:w="17" w:type="dxa"/>
              <w:left w:w="17" w:type="dxa"/>
              <w:bottom w:w="0" w:type="dxa"/>
              <w:right w:w="17" w:type="dxa"/>
            </w:tcMar>
          </w:tcPr>
          <w:p w14:paraId="03AE0A9E" w14:textId="77777777" w:rsidR="00FA29E5" w:rsidRPr="00465851" w:rsidRDefault="00FA29E5" w:rsidP="008F378D">
            <w:pPr>
              <w:pStyle w:val="INKStandaard"/>
              <w:rPr>
                <w:rFonts w:ascii="Verdana" w:hAnsi="Verdana"/>
                <w:sz w:val="18"/>
                <w:szCs w:val="18"/>
              </w:rPr>
            </w:pPr>
            <w:r w:rsidRPr="00465851">
              <w:rPr>
                <w:rFonts w:ascii="Verdana" w:hAnsi="Verdana"/>
                <w:sz w:val="18"/>
                <w:szCs w:val="18"/>
              </w:rPr>
              <w:t>&lt;Antwoord marktpartij&gt;</w:t>
            </w:r>
          </w:p>
          <w:p w14:paraId="46DA0100" w14:textId="77777777" w:rsidR="00FA29E5" w:rsidRPr="00465851" w:rsidRDefault="00FA29E5" w:rsidP="008F378D">
            <w:pPr>
              <w:pStyle w:val="INKStandaard"/>
              <w:rPr>
                <w:rFonts w:ascii="Verdana" w:hAnsi="Verdana"/>
                <w:sz w:val="18"/>
                <w:szCs w:val="18"/>
              </w:rPr>
            </w:pPr>
          </w:p>
          <w:p w14:paraId="34654048" w14:textId="77777777" w:rsidR="00FA29E5" w:rsidRPr="00465851" w:rsidRDefault="00FA29E5" w:rsidP="008F378D">
            <w:pPr>
              <w:pStyle w:val="INKStandaard"/>
              <w:rPr>
                <w:rFonts w:ascii="Verdana" w:hAnsi="Verdana"/>
                <w:sz w:val="18"/>
                <w:szCs w:val="18"/>
              </w:rPr>
            </w:pPr>
          </w:p>
        </w:tc>
      </w:tr>
    </w:tbl>
    <w:p w14:paraId="56067F36" w14:textId="45CABB2D" w:rsidR="00FA29E5" w:rsidRPr="00465851" w:rsidRDefault="00FA29E5" w:rsidP="005071D3">
      <w:pPr>
        <w:pStyle w:val="INKStandaard"/>
        <w:rPr>
          <w:rFonts w:ascii="Verdana" w:hAnsi="Verdana"/>
          <w:sz w:val="18"/>
          <w:szCs w:val="18"/>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7796"/>
      </w:tblGrid>
      <w:tr w:rsidR="00FA29E5" w:rsidRPr="00465851" w14:paraId="3C172888" w14:textId="77777777" w:rsidTr="008F378D">
        <w:trPr>
          <w:trHeight w:val="255"/>
        </w:trPr>
        <w:tc>
          <w:tcPr>
            <w:tcW w:w="8500" w:type="dxa"/>
            <w:gridSpan w:val="2"/>
            <w:shd w:val="clear" w:color="auto" w:fill="548DD4" w:themeFill="text2" w:themeFillTint="99"/>
            <w:noWrap/>
            <w:tcMar>
              <w:top w:w="17" w:type="dxa"/>
              <w:left w:w="17" w:type="dxa"/>
              <w:bottom w:w="0" w:type="dxa"/>
              <w:right w:w="17" w:type="dxa"/>
            </w:tcMar>
          </w:tcPr>
          <w:p w14:paraId="57824829" w14:textId="3867D8AA" w:rsidR="00FA29E5" w:rsidRPr="00465851" w:rsidRDefault="00FA29E5" w:rsidP="00D75CEC">
            <w:pPr>
              <w:pStyle w:val="INKStandaard"/>
              <w:numPr>
                <w:ilvl w:val="0"/>
                <w:numId w:val="19"/>
              </w:numPr>
              <w:rPr>
                <w:rFonts w:ascii="Verdana" w:hAnsi="Verdana"/>
                <w:sz w:val="18"/>
                <w:szCs w:val="18"/>
              </w:rPr>
            </w:pPr>
            <w:r w:rsidRPr="00465851">
              <w:rPr>
                <w:rFonts w:ascii="Verdana" w:hAnsi="Verdana"/>
                <w:b/>
                <w:sz w:val="18"/>
                <w:szCs w:val="18"/>
              </w:rPr>
              <w:t xml:space="preserve">Vragen over </w:t>
            </w:r>
            <w:r w:rsidR="00FA64E6" w:rsidRPr="00465851">
              <w:rPr>
                <w:rFonts w:ascii="Verdana" w:hAnsi="Verdana"/>
                <w:b/>
                <w:sz w:val="18"/>
                <w:szCs w:val="18"/>
              </w:rPr>
              <w:t>innovatie en toekomstvisie</w:t>
            </w:r>
            <w:r w:rsidRPr="00465851">
              <w:rPr>
                <w:rFonts w:ascii="Verdana" w:hAnsi="Verdana"/>
                <w:b/>
                <w:sz w:val="18"/>
                <w:szCs w:val="18"/>
              </w:rPr>
              <w:t xml:space="preserve"> </w:t>
            </w:r>
          </w:p>
        </w:tc>
      </w:tr>
      <w:tr w:rsidR="00FA29E5" w:rsidRPr="00465851" w14:paraId="24FF6224" w14:textId="77777777" w:rsidTr="008F378D">
        <w:trPr>
          <w:trHeight w:val="255"/>
        </w:trPr>
        <w:tc>
          <w:tcPr>
            <w:tcW w:w="704" w:type="dxa"/>
            <w:noWrap/>
            <w:tcMar>
              <w:top w:w="17" w:type="dxa"/>
              <w:left w:w="17" w:type="dxa"/>
              <w:bottom w:w="0" w:type="dxa"/>
              <w:right w:w="17" w:type="dxa"/>
            </w:tcMar>
          </w:tcPr>
          <w:p w14:paraId="5F7AC8DD" w14:textId="77777777" w:rsidR="00FA29E5" w:rsidRPr="00465851" w:rsidRDefault="00FA29E5" w:rsidP="008F378D">
            <w:pPr>
              <w:pStyle w:val="INKStandaard"/>
              <w:rPr>
                <w:rFonts w:ascii="Verdana" w:hAnsi="Verdana"/>
                <w:sz w:val="18"/>
                <w:szCs w:val="18"/>
              </w:rPr>
            </w:pPr>
            <w:r w:rsidRPr="00465851">
              <w:rPr>
                <w:rFonts w:ascii="Verdana" w:hAnsi="Verdana"/>
                <w:sz w:val="18"/>
                <w:szCs w:val="18"/>
              </w:rPr>
              <w:t>1.</w:t>
            </w:r>
          </w:p>
        </w:tc>
        <w:tc>
          <w:tcPr>
            <w:tcW w:w="7796" w:type="dxa"/>
          </w:tcPr>
          <w:p w14:paraId="0478AFDD" w14:textId="1B64267B" w:rsidR="00FA29E5" w:rsidRPr="00465851" w:rsidRDefault="00FA29E5" w:rsidP="008F378D">
            <w:pPr>
              <w:spacing w:after="160"/>
              <w:rPr>
                <w:rFonts w:ascii="Verdana" w:hAnsi="Verdana"/>
                <w:sz w:val="18"/>
                <w:szCs w:val="18"/>
              </w:rPr>
            </w:pPr>
            <w:r w:rsidRPr="00465851">
              <w:rPr>
                <w:rFonts w:ascii="Verdana" w:hAnsi="Verdana"/>
                <w:sz w:val="18"/>
                <w:szCs w:val="18"/>
              </w:rPr>
              <w:t>Kunt u voorbeelden geven van innovatieve technologieën of benaderingen die u gebruikt om duurzame opslagpraktijken te ondersteunen?</w:t>
            </w:r>
          </w:p>
        </w:tc>
      </w:tr>
      <w:tr w:rsidR="00FA29E5" w:rsidRPr="00465851" w14:paraId="704854B9" w14:textId="77777777" w:rsidTr="008F378D">
        <w:trPr>
          <w:trHeight w:val="255"/>
        </w:trPr>
        <w:tc>
          <w:tcPr>
            <w:tcW w:w="8500" w:type="dxa"/>
            <w:gridSpan w:val="2"/>
            <w:noWrap/>
            <w:tcMar>
              <w:top w:w="17" w:type="dxa"/>
              <w:left w:w="17" w:type="dxa"/>
              <w:bottom w:w="0" w:type="dxa"/>
              <w:right w:w="17" w:type="dxa"/>
            </w:tcMar>
          </w:tcPr>
          <w:p w14:paraId="7464C309" w14:textId="77777777" w:rsidR="00FA29E5" w:rsidRPr="00465851" w:rsidRDefault="00FA29E5" w:rsidP="008F378D">
            <w:pPr>
              <w:pStyle w:val="INKStandaard"/>
              <w:rPr>
                <w:rFonts w:ascii="Verdana" w:hAnsi="Verdana"/>
                <w:sz w:val="18"/>
                <w:szCs w:val="18"/>
              </w:rPr>
            </w:pPr>
            <w:r w:rsidRPr="00465851">
              <w:rPr>
                <w:rFonts w:ascii="Verdana" w:hAnsi="Verdana"/>
                <w:sz w:val="18"/>
                <w:szCs w:val="18"/>
              </w:rPr>
              <w:t>&lt;Antwoord marktpartij&gt;</w:t>
            </w:r>
          </w:p>
          <w:p w14:paraId="589B26CE" w14:textId="77777777" w:rsidR="00FA29E5" w:rsidRPr="00465851" w:rsidRDefault="00FA29E5" w:rsidP="008F378D">
            <w:pPr>
              <w:pStyle w:val="INKStandaard"/>
              <w:rPr>
                <w:rFonts w:ascii="Verdana" w:hAnsi="Verdana"/>
                <w:sz w:val="18"/>
                <w:szCs w:val="18"/>
              </w:rPr>
            </w:pPr>
          </w:p>
          <w:p w14:paraId="532C9476" w14:textId="77777777" w:rsidR="00FA29E5" w:rsidRPr="00465851" w:rsidRDefault="00FA29E5" w:rsidP="008F378D">
            <w:pPr>
              <w:pStyle w:val="INKStandaard"/>
              <w:rPr>
                <w:rFonts w:ascii="Verdana" w:hAnsi="Verdana"/>
                <w:sz w:val="18"/>
                <w:szCs w:val="18"/>
              </w:rPr>
            </w:pPr>
          </w:p>
        </w:tc>
      </w:tr>
      <w:tr w:rsidR="00FA29E5" w:rsidRPr="00465851" w14:paraId="199B88B4" w14:textId="77777777" w:rsidTr="008F378D">
        <w:trPr>
          <w:trHeight w:val="255"/>
        </w:trPr>
        <w:tc>
          <w:tcPr>
            <w:tcW w:w="704" w:type="dxa"/>
            <w:noWrap/>
            <w:tcMar>
              <w:top w:w="17" w:type="dxa"/>
              <w:left w:w="17" w:type="dxa"/>
              <w:bottom w:w="0" w:type="dxa"/>
              <w:right w:w="17" w:type="dxa"/>
            </w:tcMar>
          </w:tcPr>
          <w:p w14:paraId="21E71F97" w14:textId="77777777" w:rsidR="00FA29E5" w:rsidRPr="00465851" w:rsidRDefault="00FA29E5" w:rsidP="008F378D">
            <w:pPr>
              <w:pStyle w:val="INKStandaard"/>
              <w:rPr>
                <w:rFonts w:ascii="Verdana" w:hAnsi="Verdana"/>
                <w:sz w:val="18"/>
                <w:szCs w:val="18"/>
              </w:rPr>
            </w:pPr>
            <w:r w:rsidRPr="00465851">
              <w:rPr>
                <w:rFonts w:ascii="Verdana" w:hAnsi="Verdana"/>
                <w:sz w:val="18"/>
                <w:szCs w:val="18"/>
              </w:rPr>
              <w:lastRenderedPageBreak/>
              <w:t>2</w:t>
            </w:r>
          </w:p>
        </w:tc>
        <w:tc>
          <w:tcPr>
            <w:tcW w:w="7796" w:type="dxa"/>
          </w:tcPr>
          <w:p w14:paraId="3AB3AA5D" w14:textId="7807E81B" w:rsidR="00FA29E5" w:rsidRPr="00465851" w:rsidRDefault="00FA29E5" w:rsidP="008F378D">
            <w:pPr>
              <w:spacing w:after="160"/>
              <w:rPr>
                <w:rFonts w:ascii="Verdana" w:hAnsi="Verdana"/>
                <w:sz w:val="18"/>
                <w:szCs w:val="18"/>
              </w:rPr>
            </w:pPr>
            <w:r w:rsidRPr="00465851">
              <w:rPr>
                <w:rFonts w:ascii="Verdana" w:hAnsi="Verdana"/>
                <w:sz w:val="18"/>
                <w:szCs w:val="18"/>
              </w:rPr>
              <w:t>Hoe blijft uw organisatie op de hoogte van de nieuwste ontwikkelingen en innovaties in de opslagsector?</w:t>
            </w:r>
          </w:p>
        </w:tc>
      </w:tr>
      <w:tr w:rsidR="00FA29E5" w:rsidRPr="00465851" w14:paraId="5F039CAC" w14:textId="77777777" w:rsidTr="008F378D">
        <w:trPr>
          <w:trHeight w:val="255"/>
        </w:trPr>
        <w:tc>
          <w:tcPr>
            <w:tcW w:w="8500" w:type="dxa"/>
            <w:gridSpan w:val="2"/>
            <w:noWrap/>
            <w:tcMar>
              <w:top w:w="17" w:type="dxa"/>
              <w:left w:w="17" w:type="dxa"/>
              <w:bottom w:w="0" w:type="dxa"/>
              <w:right w:w="17" w:type="dxa"/>
            </w:tcMar>
          </w:tcPr>
          <w:p w14:paraId="7ED82FD6" w14:textId="77777777" w:rsidR="00FA29E5" w:rsidRPr="00465851" w:rsidRDefault="00FA29E5" w:rsidP="008F378D">
            <w:pPr>
              <w:pStyle w:val="INKStandaard"/>
              <w:rPr>
                <w:rFonts w:ascii="Verdana" w:hAnsi="Verdana"/>
                <w:sz w:val="18"/>
                <w:szCs w:val="18"/>
              </w:rPr>
            </w:pPr>
            <w:r w:rsidRPr="00465851">
              <w:rPr>
                <w:rFonts w:ascii="Verdana" w:hAnsi="Verdana"/>
                <w:sz w:val="18"/>
                <w:szCs w:val="18"/>
              </w:rPr>
              <w:t>&lt;Antwoord marktpartij&gt;</w:t>
            </w:r>
          </w:p>
          <w:p w14:paraId="46B02BC3" w14:textId="77777777" w:rsidR="00FA29E5" w:rsidRPr="00465851" w:rsidRDefault="00FA29E5" w:rsidP="008F378D">
            <w:pPr>
              <w:pStyle w:val="INKStandaard"/>
              <w:rPr>
                <w:rFonts w:ascii="Verdana" w:hAnsi="Verdana"/>
                <w:sz w:val="18"/>
                <w:szCs w:val="18"/>
              </w:rPr>
            </w:pPr>
          </w:p>
          <w:p w14:paraId="6F8BBDF7" w14:textId="77777777" w:rsidR="00FA29E5" w:rsidRPr="00465851" w:rsidRDefault="00FA29E5" w:rsidP="008F378D">
            <w:pPr>
              <w:pStyle w:val="INKStandaard"/>
              <w:rPr>
                <w:rFonts w:ascii="Verdana" w:hAnsi="Verdana"/>
                <w:sz w:val="18"/>
                <w:szCs w:val="18"/>
              </w:rPr>
            </w:pPr>
          </w:p>
        </w:tc>
      </w:tr>
      <w:tr w:rsidR="00FA29E5" w:rsidRPr="00465851" w14:paraId="5E342C0C" w14:textId="77777777" w:rsidTr="008F378D">
        <w:trPr>
          <w:trHeight w:val="255"/>
        </w:trPr>
        <w:tc>
          <w:tcPr>
            <w:tcW w:w="704" w:type="dxa"/>
            <w:noWrap/>
            <w:tcMar>
              <w:top w:w="17" w:type="dxa"/>
              <w:left w:w="17" w:type="dxa"/>
              <w:bottom w:w="0" w:type="dxa"/>
              <w:right w:w="17" w:type="dxa"/>
            </w:tcMar>
          </w:tcPr>
          <w:p w14:paraId="289E5AB6" w14:textId="77777777" w:rsidR="00FA29E5" w:rsidRPr="00465851" w:rsidRDefault="00FA29E5" w:rsidP="008F378D">
            <w:pPr>
              <w:pStyle w:val="INKStandaard"/>
              <w:rPr>
                <w:rFonts w:ascii="Verdana" w:hAnsi="Verdana"/>
                <w:sz w:val="18"/>
                <w:szCs w:val="18"/>
              </w:rPr>
            </w:pPr>
            <w:r w:rsidRPr="00465851">
              <w:rPr>
                <w:rFonts w:ascii="Verdana" w:hAnsi="Verdana"/>
                <w:sz w:val="18"/>
                <w:szCs w:val="18"/>
              </w:rPr>
              <w:t>3.</w:t>
            </w:r>
          </w:p>
        </w:tc>
        <w:tc>
          <w:tcPr>
            <w:tcW w:w="7796" w:type="dxa"/>
          </w:tcPr>
          <w:p w14:paraId="5E0AC4FE" w14:textId="21B6F5C8" w:rsidR="00FA29E5" w:rsidRPr="00465851" w:rsidRDefault="00FA29E5" w:rsidP="008F378D">
            <w:pPr>
              <w:spacing w:after="160"/>
              <w:rPr>
                <w:rFonts w:ascii="Verdana" w:hAnsi="Verdana"/>
                <w:sz w:val="18"/>
                <w:szCs w:val="18"/>
              </w:rPr>
            </w:pPr>
            <w:r w:rsidRPr="00465851">
              <w:rPr>
                <w:rFonts w:ascii="Verdana" w:hAnsi="Verdana"/>
                <w:sz w:val="18"/>
                <w:szCs w:val="18"/>
              </w:rPr>
              <w:t>Wat is uw visie op de toekomst van opslagdiensten en hoe wilt u bijdragen aan nieuwe ontwikkelingen?</w:t>
            </w:r>
          </w:p>
        </w:tc>
      </w:tr>
      <w:tr w:rsidR="00FA29E5" w:rsidRPr="00465851" w14:paraId="5BFB0A28" w14:textId="77777777" w:rsidTr="008F378D">
        <w:trPr>
          <w:trHeight w:val="255"/>
        </w:trPr>
        <w:tc>
          <w:tcPr>
            <w:tcW w:w="8500" w:type="dxa"/>
            <w:gridSpan w:val="2"/>
            <w:noWrap/>
            <w:tcMar>
              <w:top w:w="17" w:type="dxa"/>
              <w:left w:w="17" w:type="dxa"/>
              <w:bottom w:w="0" w:type="dxa"/>
              <w:right w:w="17" w:type="dxa"/>
            </w:tcMar>
          </w:tcPr>
          <w:p w14:paraId="128AB828" w14:textId="77777777" w:rsidR="00FA29E5" w:rsidRPr="00465851" w:rsidRDefault="00FA29E5" w:rsidP="008F378D">
            <w:pPr>
              <w:pStyle w:val="INKStandaard"/>
              <w:rPr>
                <w:rFonts w:ascii="Verdana" w:hAnsi="Verdana"/>
                <w:sz w:val="18"/>
                <w:szCs w:val="18"/>
              </w:rPr>
            </w:pPr>
            <w:r w:rsidRPr="00465851">
              <w:rPr>
                <w:rFonts w:ascii="Verdana" w:hAnsi="Verdana"/>
                <w:sz w:val="18"/>
                <w:szCs w:val="18"/>
              </w:rPr>
              <w:t>&lt;Antwoord marktpartij&gt;</w:t>
            </w:r>
          </w:p>
          <w:p w14:paraId="6EC78A4E" w14:textId="77777777" w:rsidR="00FA29E5" w:rsidRPr="00465851" w:rsidRDefault="00FA29E5" w:rsidP="008F378D">
            <w:pPr>
              <w:pStyle w:val="INKStandaard"/>
              <w:rPr>
                <w:rFonts w:ascii="Verdana" w:hAnsi="Verdana"/>
                <w:sz w:val="18"/>
                <w:szCs w:val="18"/>
              </w:rPr>
            </w:pPr>
          </w:p>
          <w:p w14:paraId="7811BFE1" w14:textId="77777777" w:rsidR="00FA29E5" w:rsidRPr="00465851" w:rsidRDefault="00FA29E5" w:rsidP="008F378D">
            <w:pPr>
              <w:pStyle w:val="INKStandaard"/>
              <w:rPr>
                <w:rFonts w:ascii="Verdana" w:hAnsi="Verdana"/>
                <w:sz w:val="18"/>
                <w:szCs w:val="18"/>
              </w:rPr>
            </w:pPr>
          </w:p>
        </w:tc>
      </w:tr>
    </w:tbl>
    <w:p w14:paraId="0D7B8AA3" w14:textId="77777777" w:rsidR="00FA29E5" w:rsidRPr="00465851" w:rsidRDefault="00FA29E5" w:rsidP="005071D3">
      <w:pPr>
        <w:pStyle w:val="INKStandaard"/>
        <w:rPr>
          <w:rFonts w:ascii="Verdana" w:hAnsi="Verdana"/>
          <w:sz w:val="18"/>
          <w:szCs w:val="18"/>
        </w:rPr>
      </w:pPr>
    </w:p>
    <w:p w14:paraId="6A1F23EA" w14:textId="77777777" w:rsidR="00FA29E5" w:rsidRPr="00465851" w:rsidRDefault="00FA29E5" w:rsidP="005071D3">
      <w:pPr>
        <w:pStyle w:val="INKStandaard"/>
        <w:rPr>
          <w:rFonts w:ascii="Verdana" w:hAnsi="Verdana"/>
          <w:sz w:val="18"/>
          <w:szCs w:val="18"/>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7796"/>
      </w:tblGrid>
      <w:tr w:rsidR="00104355" w:rsidRPr="00465851" w14:paraId="29C045A3" w14:textId="77777777" w:rsidTr="00CD48DE">
        <w:trPr>
          <w:trHeight w:val="267"/>
        </w:trPr>
        <w:tc>
          <w:tcPr>
            <w:tcW w:w="8500" w:type="dxa"/>
            <w:gridSpan w:val="2"/>
            <w:shd w:val="clear" w:color="auto" w:fill="548DD4" w:themeFill="text2" w:themeFillTint="99"/>
            <w:noWrap/>
            <w:tcMar>
              <w:top w:w="17" w:type="dxa"/>
              <w:left w:w="17" w:type="dxa"/>
              <w:bottom w:w="0" w:type="dxa"/>
              <w:right w:w="17" w:type="dxa"/>
            </w:tcMar>
          </w:tcPr>
          <w:p w14:paraId="4F91DC61" w14:textId="347C7BC9" w:rsidR="00104355" w:rsidRPr="00465851" w:rsidRDefault="00CD48DE" w:rsidP="00D75CEC">
            <w:pPr>
              <w:pStyle w:val="INKStandaard"/>
              <w:numPr>
                <w:ilvl w:val="0"/>
                <w:numId w:val="19"/>
              </w:numPr>
              <w:rPr>
                <w:rFonts w:ascii="Verdana" w:hAnsi="Verdana"/>
                <w:sz w:val="18"/>
                <w:szCs w:val="18"/>
              </w:rPr>
            </w:pPr>
            <w:r w:rsidRPr="00465851">
              <w:rPr>
                <w:rFonts w:ascii="Verdana" w:hAnsi="Verdana"/>
                <w:b/>
                <w:sz w:val="18"/>
                <w:szCs w:val="18"/>
              </w:rPr>
              <w:t xml:space="preserve">Algemene vragen en ruimte voor advies </w:t>
            </w:r>
          </w:p>
        </w:tc>
      </w:tr>
      <w:tr w:rsidR="00104355" w:rsidRPr="00465851" w14:paraId="1F7BE989" w14:textId="77777777" w:rsidTr="004D090F">
        <w:trPr>
          <w:trHeight w:val="255"/>
        </w:trPr>
        <w:tc>
          <w:tcPr>
            <w:tcW w:w="704" w:type="dxa"/>
            <w:noWrap/>
            <w:tcMar>
              <w:top w:w="17" w:type="dxa"/>
              <w:left w:w="17" w:type="dxa"/>
              <w:bottom w:w="0" w:type="dxa"/>
              <w:right w:w="17" w:type="dxa"/>
            </w:tcMar>
          </w:tcPr>
          <w:p w14:paraId="503C543B" w14:textId="77777777" w:rsidR="00104355" w:rsidRPr="00465851" w:rsidRDefault="00104355" w:rsidP="005071D3">
            <w:pPr>
              <w:pStyle w:val="INKStandaard"/>
              <w:rPr>
                <w:rFonts w:ascii="Verdana" w:hAnsi="Verdana"/>
                <w:sz w:val="18"/>
                <w:szCs w:val="18"/>
              </w:rPr>
            </w:pPr>
            <w:r w:rsidRPr="00465851">
              <w:rPr>
                <w:rFonts w:ascii="Verdana" w:hAnsi="Verdana"/>
                <w:sz w:val="18"/>
                <w:szCs w:val="18"/>
              </w:rPr>
              <w:t>1.</w:t>
            </w:r>
          </w:p>
        </w:tc>
        <w:tc>
          <w:tcPr>
            <w:tcW w:w="7796" w:type="dxa"/>
          </w:tcPr>
          <w:p w14:paraId="62A2ED71" w14:textId="0E4B35BB" w:rsidR="00104355" w:rsidRPr="00465851" w:rsidRDefault="00104355" w:rsidP="005071D3">
            <w:pPr>
              <w:pStyle w:val="INKStandaard"/>
              <w:rPr>
                <w:rFonts w:ascii="Verdana" w:hAnsi="Verdana"/>
                <w:sz w:val="18"/>
                <w:szCs w:val="18"/>
              </w:rPr>
            </w:pPr>
            <w:r w:rsidRPr="00465851">
              <w:rPr>
                <w:rFonts w:ascii="Verdana" w:hAnsi="Verdana"/>
                <w:sz w:val="18"/>
                <w:szCs w:val="18"/>
              </w:rPr>
              <w:t xml:space="preserve"> </w:t>
            </w:r>
            <w:r w:rsidR="00D75CEC" w:rsidRPr="00465851">
              <w:rPr>
                <w:rFonts w:ascii="Verdana" w:hAnsi="Verdana"/>
                <w:sz w:val="18"/>
                <w:szCs w:val="18"/>
              </w:rPr>
              <w:t>Zijn er dingen welke niet gevraagd zijn, of wat u nog niet heeft gezegd, die mogelijk wel van belang kunnen zijn voor de aanbestedende dienst?</w:t>
            </w:r>
          </w:p>
        </w:tc>
      </w:tr>
      <w:tr w:rsidR="00104355" w:rsidRPr="00465851" w14:paraId="004188BB" w14:textId="77777777" w:rsidTr="004D090F">
        <w:trPr>
          <w:trHeight w:val="255"/>
        </w:trPr>
        <w:tc>
          <w:tcPr>
            <w:tcW w:w="8500" w:type="dxa"/>
            <w:gridSpan w:val="2"/>
            <w:noWrap/>
            <w:tcMar>
              <w:top w:w="17" w:type="dxa"/>
              <w:left w:w="17" w:type="dxa"/>
              <w:bottom w:w="0" w:type="dxa"/>
              <w:right w:w="17" w:type="dxa"/>
            </w:tcMar>
          </w:tcPr>
          <w:p w14:paraId="6FBAEC4E" w14:textId="77777777" w:rsidR="00104355" w:rsidRPr="00465851" w:rsidRDefault="00104355" w:rsidP="005071D3">
            <w:pPr>
              <w:pStyle w:val="INKStandaard"/>
              <w:rPr>
                <w:rFonts w:ascii="Verdana" w:hAnsi="Verdana"/>
                <w:sz w:val="18"/>
                <w:szCs w:val="18"/>
              </w:rPr>
            </w:pPr>
            <w:r w:rsidRPr="00465851">
              <w:rPr>
                <w:rFonts w:ascii="Verdana" w:hAnsi="Verdana"/>
                <w:sz w:val="18"/>
                <w:szCs w:val="18"/>
              </w:rPr>
              <w:t>&lt;Antwoord marktpartij&gt;</w:t>
            </w:r>
          </w:p>
          <w:p w14:paraId="71086DBC" w14:textId="77777777" w:rsidR="00104355" w:rsidRPr="00465851" w:rsidRDefault="00104355" w:rsidP="005071D3">
            <w:pPr>
              <w:pStyle w:val="INKStandaard"/>
              <w:rPr>
                <w:rFonts w:ascii="Verdana" w:hAnsi="Verdana"/>
                <w:sz w:val="18"/>
                <w:szCs w:val="18"/>
              </w:rPr>
            </w:pPr>
          </w:p>
          <w:p w14:paraId="6DC3813A" w14:textId="77777777" w:rsidR="00104355" w:rsidRPr="00465851" w:rsidRDefault="00104355" w:rsidP="005071D3">
            <w:pPr>
              <w:pStyle w:val="INKStandaard"/>
              <w:rPr>
                <w:rFonts w:ascii="Verdana" w:hAnsi="Verdana"/>
                <w:sz w:val="18"/>
                <w:szCs w:val="18"/>
              </w:rPr>
            </w:pPr>
          </w:p>
        </w:tc>
      </w:tr>
      <w:tr w:rsidR="001F34A9" w:rsidRPr="00465851" w14:paraId="49C5AF17" w14:textId="77777777" w:rsidTr="000B1DA9">
        <w:trPr>
          <w:trHeight w:val="255"/>
        </w:trPr>
        <w:tc>
          <w:tcPr>
            <w:tcW w:w="704" w:type="dxa"/>
            <w:noWrap/>
            <w:tcMar>
              <w:top w:w="17" w:type="dxa"/>
              <w:left w:w="17" w:type="dxa"/>
              <w:bottom w:w="0" w:type="dxa"/>
              <w:right w:w="17" w:type="dxa"/>
            </w:tcMar>
          </w:tcPr>
          <w:p w14:paraId="3C0B2820" w14:textId="77777777" w:rsidR="001F34A9" w:rsidRPr="00465851" w:rsidRDefault="001F34A9" w:rsidP="005071D3">
            <w:pPr>
              <w:pStyle w:val="INKStandaard"/>
              <w:rPr>
                <w:rFonts w:ascii="Verdana" w:hAnsi="Verdana"/>
                <w:sz w:val="18"/>
                <w:szCs w:val="18"/>
              </w:rPr>
            </w:pPr>
            <w:r w:rsidRPr="00465851">
              <w:rPr>
                <w:rFonts w:ascii="Verdana" w:hAnsi="Verdana"/>
                <w:sz w:val="18"/>
                <w:szCs w:val="18"/>
              </w:rPr>
              <w:t>2.</w:t>
            </w:r>
          </w:p>
        </w:tc>
        <w:tc>
          <w:tcPr>
            <w:tcW w:w="7796" w:type="dxa"/>
          </w:tcPr>
          <w:p w14:paraId="130F3735" w14:textId="3117A1E9" w:rsidR="001F34A9" w:rsidRPr="00465851" w:rsidRDefault="00D75CEC" w:rsidP="005071D3">
            <w:pPr>
              <w:pStyle w:val="INKStandaard"/>
              <w:rPr>
                <w:rFonts w:ascii="Verdana" w:hAnsi="Verdana"/>
                <w:sz w:val="18"/>
                <w:szCs w:val="18"/>
              </w:rPr>
            </w:pPr>
            <w:r w:rsidRPr="00465851">
              <w:rPr>
                <w:rFonts w:ascii="Verdana" w:hAnsi="Verdana"/>
                <w:sz w:val="18"/>
                <w:szCs w:val="18"/>
              </w:rPr>
              <w:t>Welke mogelijke overwegingen of vragen heeft u voor de aanbestedende dienst?</w:t>
            </w:r>
          </w:p>
        </w:tc>
      </w:tr>
      <w:tr w:rsidR="001F34A9" w:rsidRPr="00465851" w14:paraId="01AC712D" w14:textId="77777777" w:rsidTr="000B1DA9">
        <w:trPr>
          <w:trHeight w:val="255"/>
        </w:trPr>
        <w:tc>
          <w:tcPr>
            <w:tcW w:w="8500" w:type="dxa"/>
            <w:gridSpan w:val="2"/>
            <w:noWrap/>
            <w:tcMar>
              <w:top w:w="17" w:type="dxa"/>
              <w:left w:w="17" w:type="dxa"/>
              <w:bottom w:w="0" w:type="dxa"/>
              <w:right w:w="17" w:type="dxa"/>
            </w:tcMar>
          </w:tcPr>
          <w:p w14:paraId="3FDAE018" w14:textId="77777777" w:rsidR="001F34A9" w:rsidRPr="00465851" w:rsidRDefault="001F34A9" w:rsidP="005071D3">
            <w:pPr>
              <w:pStyle w:val="INKStandaard"/>
              <w:rPr>
                <w:rFonts w:ascii="Verdana" w:hAnsi="Verdana"/>
                <w:sz w:val="18"/>
                <w:szCs w:val="18"/>
              </w:rPr>
            </w:pPr>
            <w:r w:rsidRPr="00465851">
              <w:rPr>
                <w:rFonts w:ascii="Verdana" w:hAnsi="Verdana"/>
                <w:sz w:val="18"/>
                <w:szCs w:val="18"/>
              </w:rPr>
              <w:t>&lt;Antwoord marktpartij&gt;</w:t>
            </w:r>
          </w:p>
          <w:p w14:paraId="4AD3D149" w14:textId="77777777" w:rsidR="001F34A9" w:rsidRPr="00465851" w:rsidRDefault="001F34A9" w:rsidP="005071D3">
            <w:pPr>
              <w:pStyle w:val="INKStandaard"/>
              <w:rPr>
                <w:rFonts w:ascii="Verdana" w:hAnsi="Verdana"/>
                <w:sz w:val="18"/>
                <w:szCs w:val="18"/>
              </w:rPr>
            </w:pPr>
          </w:p>
          <w:p w14:paraId="509BBCF2" w14:textId="77777777" w:rsidR="001F34A9" w:rsidRPr="00465851" w:rsidRDefault="001F34A9" w:rsidP="005071D3">
            <w:pPr>
              <w:pStyle w:val="INKStandaard"/>
              <w:rPr>
                <w:rFonts w:ascii="Verdana" w:hAnsi="Verdana"/>
                <w:sz w:val="18"/>
                <w:szCs w:val="18"/>
              </w:rPr>
            </w:pPr>
          </w:p>
        </w:tc>
      </w:tr>
    </w:tbl>
    <w:p w14:paraId="6A46DFF8" w14:textId="77777777" w:rsidR="001F34A9" w:rsidRPr="00465851" w:rsidRDefault="001F34A9" w:rsidP="005071D3">
      <w:pPr>
        <w:pStyle w:val="INKStandaard"/>
        <w:rPr>
          <w:rFonts w:ascii="Verdana" w:hAnsi="Verdana"/>
          <w:sz w:val="18"/>
          <w:szCs w:val="18"/>
        </w:rPr>
      </w:pPr>
    </w:p>
    <w:p w14:paraId="1D7FCE6D" w14:textId="77777777" w:rsidR="00104355" w:rsidRPr="00465851" w:rsidRDefault="00104355" w:rsidP="005071D3">
      <w:pPr>
        <w:pStyle w:val="INKStandaard"/>
        <w:rPr>
          <w:rFonts w:ascii="Verdana" w:hAnsi="Verdana"/>
          <w:sz w:val="18"/>
          <w:szCs w:val="18"/>
        </w:rPr>
      </w:pPr>
    </w:p>
    <w:p w14:paraId="4B1EF600" w14:textId="77777777" w:rsidR="00104355" w:rsidRPr="00465851" w:rsidRDefault="00104355" w:rsidP="005071D3">
      <w:pPr>
        <w:pStyle w:val="INKStandaard"/>
        <w:rPr>
          <w:rFonts w:ascii="Verdana" w:hAnsi="Verdana"/>
          <w:sz w:val="18"/>
          <w:szCs w:val="18"/>
        </w:rPr>
      </w:pPr>
    </w:p>
    <w:p w14:paraId="7DD045FF" w14:textId="77777777" w:rsidR="00836FD3" w:rsidRPr="00465851" w:rsidRDefault="00836FD3" w:rsidP="005071D3">
      <w:pPr>
        <w:pStyle w:val="INKStandaard"/>
        <w:rPr>
          <w:rFonts w:ascii="Verdana" w:hAnsi="Verdana"/>
          <w:sz w:val="18"/>
          <w:szCs w:val="18"/>
        </w:rPr>
      </w:pPr>
    </w:p>
    <w:sectPr w:rsidR="00836FD3" w:rsidRPr="00465851" w:rsidSect="00CD48DE">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2F4CC" w14:textId="77777777" w:rsidR="00BB3CC3" w:rsidRDefault="00BB3CC3" w:rsidP="00BE26F5">
      <w:pPr>
        <w:spacing w:line="240" w:lineRule="auto"/>
      </w:pPr>
      <w:r>
        <w:separator/>
      </w:r>
    </w:p>
  </w:endnote>
  <w:endnote w:type="continuationSeparator" w:id="0">
    <w:p w14:paraId="72FAB55C" w14:textId="77777777" w:rsidR="00BB3CC3" w:rsidRDefault="00BB3CC3" w:rsidP="00BE26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ejaVu Sans">
    <w:altName w:val="Arial"/>
    <w:panose1 w:val="020B0603030804020204"/>
    <w:charset w:val="00"/>
    <w:family w:val="swiss"/>
    <w:pitch w:val="variable"/>
    <w:sig w:usb0="E7002EFF" w:usb1="D200FDFF" w:usb2="0A246029" w:usb3="00000000" w:csb0="000001FF" w:csb1="00000000"/>
  </w:font>
  <w:font w:name="BAFCC A+ Univers">
    <w:altName w:val="Arial"/>
    <w:panose1 w:val="00000000000000000000"/>
    <w:charset w:val="00"/>
    <w:family w:val="swiss"/>
    <w:notTrueType/>
    <w:pitch w:val="default"/>
    <w:sig w:usb0="00000003" w:usb1="00000000" w:usb2="00000000" w:usb3="00000000" w:csb0="00000001" w:csb1="00000000"/>
  </w:font>
  <w:font w:name="RijksoverheidSansHeading">
    <w:altName w:val="Calibri"/>
    <w:panose1 w:val="020B0503040202060203"/>
    <w:charset w:val="00"/>
    <w:family w:val="swiss"/>
    <w:notTrueType/>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1365128572"/>
      <w:docPartObj>
        <w:docPartGallery w:val="Page Numbers (Bottom of Page)"/>
        <w:docPartUnique/>
      </w:docPartObj>
    </w:sdtPr>
    <w:sdtEndPr/>
    <w:sdtContent>
      <w:sdt>
        <w:sdtPr>
          <w:rPr>
            <w:sz w:val="18"/>
          </w:rPr>
          <w:id w:val="-1769616900"/>
          <w:docPartObj>
            <w:docPartGallery w:val="Page Numbers (Top of Page)"/>
            <w:docPartUnique/>
          </w:docPartObj>
        </w:sdtPr>
        <w:sdtEndPr/>
        <w:sdtContent>
          <w:p w14:paraId="600341D4" w14:textId="64421CA2" w:rsidR="00CD48DE" w:rsidRPr="00CD48DE" w:rsidRDefault="00CD48DE">
            <w:pPr>
              <w:pStyle w:val="Voettekst"/>
              <w:jc w:val="right"/>
              <w:rPr>
                <w:sz w:val="18"/>
              </w:rPr>
            </w:pPr>
            <w:r w:rsidRPr="00CD48DE">
              <w:rPr>
                <w:rFonts w:ascii="Verdana" w:hAnsi="Verdana"/>
                <w:sz w:val="16"/>
                <w:szCs w:val="18"/>
              </w:rPr>
              <w:t xml:space="preserve">Pagina </w:t>
            </w:r>
            <w:r w:rsidRPr="00CD48DE">
              <w:rPr>
                <w:rFonts w:ascii="Verdana" w:hAnsi="Verdana"/>
                <w:bCs/>
                <w:sz w:val="16"/>
                <w:szCs w:val="18"/>
              </w:rPr>
              <w:fldChar w:fldCharType="begin"/>
            </w:r>
            <w:r w:rsidRPr="00CD48DE">
              <w:rPr>
                <w:rFonts w:ascii="Verdana" w:hAnsi="Verdana"/>
                <w:bCs/>
                <w:sz w:val="16"/>
                <w:szCs w:val="18"/>
              </w:rPr>
              <w:instrText>PAGE</w:instrText>
            </w:r>
            <w:r w:rsidRPr="00CD48DE">
              <w:rPr>
                <w:rFonts w:ascii="Verdana" w:hAnsi="Verdana"/>
                <w:bCs/>
                <w:sz w:val="16"/>
                <w:szCs w:val="18"/>
              </w:rPr>
              <w:fldChar w:fldCharType="separate"/>
            </w:r>
            <w:r w:rsidR="00E17749">
              <w:rPr>
                <w:rFonts w:ascii="Verdana" w:hAnsi="Verdana"/>
                <w:bCs/>
                <w:noProof/>
                <w:sz w:val="16"/>
                <w:szCs w:val="18"/>
              </w:rPr>
              <w:t>3</w:t>
            </w:r>
            <w:r w:rsidRPr="00CD48DE">
              <w:rPr>
                <w:rFonts w:ascii="Verdana" w:hAnsi="Verdana"/>
                <w:bCs/>
                <w:sz w:val="16"/>
                <w:szCs w:val="18"/>
              </w:rPr>
              <w:fldChar w:fldCharType="end"/>
            </w:r>
            <w:r w:rsidRPr="00CD48DE">
              <w:rPr>
                <w:rFonts w:ascii="Verdana" w:hAnsi="Verdana"/>
                <w:sz w:val="16"/>
                <w:szCs w:val="18"/>
              </w:rPr>
              <w:t xml:space="preserve"> van </w:t>
            </w:r>
            <w:r w:rsidRPr="00CD48DE">
              <w:rPr>
                <w:rFonts w:ascii="Verdana" w:hAnsi="Verdana"/>
                <w:bCs/>
                <w:sz w:val="16"/>
                <w:szCs w:val="18"/>
              </w:rPr>
              <w:fldChar w:fldCharType="begin"/>
            </w:r>
            <w:r w:rsidRPr="00CD48DE">
              <w:rPr>
                <w:rFonts w:ascii="Verdana" w:hAnsi="Verdana"/>
                <w:bCs/>
                <w:sz w:val="16"/>
                <w:szCs w:val="18"/>
              </w:rPr>
              <w:instrText>NUMPAGES</w:instrText>
            </w:r>
            <w:r w:rsidRPr="00CD48DE">
              <w:rPr>
                <w:rFonts w:ascii="Verdana" w:hAnsi="Verdana"/>
                <w:bCs/>
                <w:sz w:val="16"/>
                <w:szCs w:val="18"/>
              </w:rPr>
              <w:fldChar w:fldCharType="separate"/>
            </w:r>
            <w:r w:rsidR="00E17749">
              <w:rPr>
                <w:rFonts w:ascii="Verdana" w:hAnsi="Verdana"/>
                <w:bCs/>
                <w:noProof/>
                <w:sz w:val="16"/>
                <w:szCs w:val="18"/>
              </w:rPr>
              <w:t>3</w:t>
            </w:r>
            <w:r w:rsidRPr="00CD48DE">
              <w:rPr>
                <w:rFonts w:ascii="Verdana" w:hAnsi="Verdana"/>
                <w:bCs/>
                <w:sz w:val="16"/>
                <w:szCs w:val="18"/>
              </w:rPr>
              <w:fldChar w:fldCharType="end"/>
            </w:r>
          </w:p>
        </w:sdtContent>
      </w:sdt>
    </w:sdtContent>
  </w:sdt>
  <w:p w14:paraId="74C013F1" w14:textId="77777777" w:rsidR="00CD48DE" w:rsidRDefault="00CD48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086E1" w14:textId="77777777" w:rsidR="00BB3CC3" w:rsidRDefault="00BB3CC3" w:rsidP="00BE26F5">
      <w:pPr>
        <w:spacing w:line="240" w:lineRule="auto"/>
      </w:pPr>
      <w:r>
        <w:separator/>
      </w:r>
    </w:p>
  </w:footnote>
  <w:footnote w:type="continuationSeparator" w:id="0">
    <w:p w14:paraId="615998CF" w14:textId="77777777" w:rsidR="00BB3CC3" w:rsidRDefault="00BB3CC3" w:rsidP="00BE26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CD016" w14:textId="525A9FF7" w:rsidR="00BE26F5" w:rsidRPr="00BE26F5" w:rsidRDefault="00BE26F5" w:rsidP="00BE26F5">
    <w:pPr>
      <w:pStyle w:val="Koptekst"/>
      <w:pBdr>
        <w:bottom w:val="single" w:sz="4" w:space="1" w:color="auto"/>
      </w:pBdr>
      <w:rPr>
        <w:rFonts w:ascii="Verdana" w:hAnsi="Verdana" w:cs="Arial"/>
        <w:sz w:val="16"/>
        <w:szCs w:val="16"/>
      </w:rPr>
    </w:pPr>
    <w:bookmarkStart w:id="0" w:name="_Toc454967066"/>
    <w:r w:rsidRPr="00331F58">
      <w:rPr>
        <w:rFonts w:ascii="Verdana" w:hAnsi="Verdana" w:cs="Arial"/>
        <w:sz w:val="16"/>
        <w:szCs w:val="16"/>
      </w:rPr>
      <w:t>Ma</w:t>
    </w:r>
    <w:r>
      <w:rPr>
        <w:rFonts w:ascii="Verdana" w:hAnsi="Verdana" w:cs="Arial"/>
        <w:sz w:val="16"/>
        <w:szCs w:val="16"/>
      </w:rPr>
      <w:t>r</w:t>
    </w:r>
    <w:r w:rsidRPr="00331F58">
      <w:rPr>
        <w:rFonts w:ascii="Verdana" w:hAnsi="Verdana" w:cs="Arial"/>
        <w:sz w:val="16"/>
        <w:szCs w:val="16"/>
      </w:rPr>
      <w:t xml:space="preserve">ktconsultatie </w:t>
    </w:r>
    <w:r w:rsidR="00D943BC">
      <w:rPr>
        <w:rFonts w:ascii="Verdana" w:hAnsi="Verdana" w:cs="Arial"/>
        <w:sz w:val="16"/>
        <w:szCs w:val="16"/>
      </w:rPr>
      <w:t>Opslag &amp; Warehousing</w:t>
    </w:r>
    <w:r w:rsidRPr="00331F58">
      <w:rPr>
        <w:rFonts w:ascii="Verdana" w:hAnsi="Verdana" w:cs="Arial"/>
        <w:sz w:val="16"/>
        <w:szCs w:val="16"/>
      </w:rPr>
      <w:tab/>
    </w:r>
    <w:r w:rsidRPr="00331F58">
      <w:rPr>
        <w:rFonts w:ascii="Verdana" w:hAnsi="Verdana" w:cs="Arial"/>
        <w:sz w:val="16"/>
        <w:szCs w:val="16"/>
      </w:rPr>
      <w:tab/>
      <w:t xml:space="preserve">datum: </w:t>
    </w:r>
    <w:r w:rsidR="00324BA6">
      <w:rPr>
        <w:rFonts w:ascii="Verdana" w:hAnsi="Verdana" w:cs="Arial"/>
        <w:sz w:val="16"/>
        <w:szCs w:val="16"/>
      </w:rPr>
      <w:t>21-9-2023</w:t>
    </w:r>
  </w:p>
  <w:bookmarkEnd w:i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4481"/>
    <w:multiLevelType w:val="hybridMultilevel"/>
    <w:tmpl w:val="8DBE19D4"/>
    <w:lvl w:ilvl="0" w:tplc="E102911E">
      <w:start w:val="1"/>
      <w:numFmt w:val="upperLetter"/>
      <w:lvlText w:val="%1)"/>
      <w:lvlJc w:val="left"/>
      <w:pPr>
        <w:ind w:left="720" w:hanging="360"/>
      </w:pPr>
      <w:rPr>
        <w:rFonts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C7630F"/>
    <w:multiLevelType w:val="multilevel"/>
    <w:tmpl w:val="D932F528"/>
    <w:lvl w:ilvl="0">
      <w:start w:val="1"/>
      <w:numFmt w:val="decimal"/>
      <w:pStyle w:val="GenummerdHoofdstuk"/>
      <w:lvlText w:val="%1"/>
      <w:lvlJc w:val="left"/>
      <w:pPr>
        <w:tabs>
          <w:tab w:val="num" w:pos="1134"/>
        </w:tabs>
        <w:ind w:left="1134" w:hanging="1134"/>
      </w:pPr>
      <w:rPr>
        <w:rFonts w:ascii="Verdana" w:hAnsi="Verdana" w:cs="Times New Roman" w:hint="default"/>
        <w:b w:val="0"/>
        <w:i w:val="0"/>
        <w:sz w:val="24"/>
      </w:rPr>
    </w:lvl>
    <w:lvl w:ilvl="1">
      <w:start w:val="1"/>
      <w:numFmt w:val="decimal"/>
      <w:pStyle w:val="Paragraaf"/>
      <w:lvlText w:val="%1.%2"/>
      <w:lvlJc w:val="left"/>
      <w:pPr>
        <w:tabs>
          <w:tab w:val="num" w:pos="1134"/>
        </w:tabs>
        <w:ind w:left="1134" w:hanging="1134"/>
      </w:pPr>
      <w:rPr>
        <w:rFonts w:ascii="Verdana" w:hAnsi="Verdana" w:cs="Times New Roman" w:hint="default"/>
        <w:b/>
        <w:i w:val="0"/>
        <w:sz w:val="18"/>
      </w:rPr>
    </w:lvl>
    <w:lvl w:ilvl="2">
      <w:start w:val="1"/>
      <w:numFmt w:val="decimal"/>
      <w:pStyle w:val="Subparagraaf"/>
      <w:lvlText w:val="%1.%2.%3"/>
      <w:lvlJc w:val="left"/>
      <w:pPr>
        <w:tabs>
          <w:tab w:val="num" w:pos="1134"/>
        </w:tabs>
        <w:ind w:left="1134" w:hanging="1134"/>
      </w:pPr>
      <w:rPr>
        <w:rFonts w:ascii="Verdana" w:hAnsi="Verdana" w:cs="Times New Roman" w:hint="default"/>
        <w:b w:val="0"/>
        <w:i/>
        <w:sz w:val="18"/>
      </w:rPr>
    </w:lvl>
    <w:lvl w:ilvl="3">
      <w:start w:val="1"/>
      <w:numFmt w:val="decimal"/>
      <w:lvlText w:val="%1.%2.%3.%4."/>
      <w:lvlJc w:val="left"/>
      <w:pPr>
        <w:tabs>
          <w:tab w:val="num" w:pos="2862"/>
        </w:tabs>
        <w:ind w:left="2862" w:hanging="648"/>
      </w:pPr>
      <w:rPr>
        <w:rFonts w:cs="Times New Roman" w:hint="default"/>
      </w:rPr>
    </w:lvl>
    <w:lvl w:ilvl="4">
      <w:start w:val="1"/>
      <w:numFmt w:val="decimal"/>
      <w:lvlText w:val="%1.%2.%3.%4.%5."/>
      <w:lvlJc w:val="left"/>
      <w:pPr>
        <w:tabs>
          <w:tab w:val="num" w:pos="3366"/>
        </w:tabs>
        <w:ind w:left="3366" w:hanging="792"/>
      </w:pPr>
      <w:rPr>
        <w:rFonts w:cs="Times New Roman" w:hint="default"/>
      </w:rPr>
    </w:lvl>
    <w:lvl w:ilvl="5">
      <w:start w:val="1"/>
      <w:numFmt w:val="decimal"/>
      <w:lvlText w:val="%1.%2.%3.%4.%5.%6."/>
      <w:lvlJc w:val="left"/>
      <w:pPr>
        <w:tabs>
          <w:tab w:val="num" w:pos="3870"/>
        </w:tabs>
        <w:ind w:left="3870" w:hanging="936"/>
      </w:pPr>
      <w:rPr>
        <w:rFonts w:cs="Times New Roman" w:hint="default"/>
      </w:rPr>
    </w:lvl>
    <w:lvl w:ilvl="6">
      <w:start w:val="1"/>
      <w:numFmt w:val="decimal"/>
      <w:lvlText w:val="%1.%2.%3.%4.%5.%6.%7."/>
      <w:lvlJc w:val="left"/>
      <w:pPr>
        <w:tabs>
          <w:tab w:val="num" w:pos="4374"/>
        </w:tabs>
        <w:ind w:left="4374" w:hanging="1080"/>
      </w:pPr>
      <w:rPr>
        <w:rFonts w:cs="Times New Roman" w:hint="default"/>
      </w:rPr>
    </w:lvl>
    <w:lvl w:ilvl="7">
      <w:start w:val="1"/>
      <w:numFmt w:val="decimal"/>
      <w:lvlText w:val="%1.%2.%3.%4.%5.%6.%7.%8."/>
      <w:lvlJc w:val="left"/>
      <w:pPr>
        <w:tabs>
          <w:tab w:val="num" w:pos="5094"/>
        </w:tabs>
        <w:ind w:left="4878" w:hanging="1224"/>
      </w:pPr>
      <w:rPr>
        <w:rFonts w:cs="Times New Roman" w:hint="default"/>
      </w:rPr>
    </w:lvl>
    <w:lvl w:ilvl="8">
      <w:start w:val="1"/>
      <w:numFmt w:val="decimal"/>
      <w:lvlText w:val="%1.%2.%3.%4.%5.%6.%7.%8.%9."/>
      <w:lvlJc w:val="left"/>
      <w:pPr>
        <w:tabs>
          <w:tab w:val="num" w:pos="5454"/>
        </w:tabs>
        <w:ind w:left="5454" w:hanging="1440"/>
      </w:pPr>
      <w:rPr>
        <w:rFonts w:cs="Times New Roman" w:hint="default"/>
      </w:rPr>
    </w:lvl>
  </w:abstractNum>
  <w:abstractNum w:abstractNumId="2" w15:restartNumberingAfterBreak="0">
    <w:nsid w:val="0AA934C3"/>
    <w:multiLevelType w:val="hybridMultilevel"/>
    <w:tmpl w:val="AE407894"/>
    <w:lvl w:ilvl="0" w:tplc="5DD87EAA">
      <w:start w:val="1"/>
      <w:numFmt w:val="bullet"/>
      <w:pStyle w:val="Lijststreepjetweedeniveau"/>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337C7B"/>
    <w:multiLevelType w:val="hybridMultilevel"/>
    <w:tmpl w:val="8CDA1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990B53"/>
    <w:multiLevelType w:val="multilevel"/>
    <w:tmpl w:val="8DBE19D4"/>
    <w:lvl w:ilvl="0">
      <w:start w:val="1"/>
      <w:numFmt w:val="upperLetter"/>
      <w:lvlText w:val="%1)"/>
      <w:lvlJc w:val="left"/>
      <w:pPr>
        <w:ind w:left="720" w:hanging="360"/>
      </w:pPr>
      <w:rPr>
        <w:rFonts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EB4C83"/>
    <w:multiLevelType w:val="hybridMultilevel"/>
    <w:tmpl w:val="DCE242EC"/>
    <w:lvl w:ilvl="0" w:tplc="CABC4802">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FB1233"/>
    <w:multiLevelType w:val="hybridMultilevel"/>
    <w:tmpl w:val="F68866D0"/>
    <w:lvl w:ilvl="0" w:tplc="A22E6EF4">
      <w:start w:val="1"/>
      <w:numFmt w:val="upperLetter"/>
      <w:lvlText w:val="%1)"/>
      <w:lvlJc w:val="left"/>
      <w:pPr>
        <w:ind w:left="720" w:hanging="360"/>
      </w:pPr>
      <w:rPr>
        <w:rFonts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F766E6"/>
    <w:multiLevelType w:val="hybridMultilevel"/>
    <w:tmpl w:val="1F1CBC4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AC2CF8"/>
    <w:multiLevelType w:val="hybridMultilevel"/>
    <w:tmpl w:val="D0143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EDB40F8"/>
    <w:multiLevelType w:val="hybridMultilevel"/>
    <w:tmpl w:val="7C08C8CA"/>
    <w:lvl w:ilvl="0" w:tplc="12E2BE0A">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4E00C0"/>
    <w:multiLevelType w:val="hybridMultilevel"/>
    <w:tmpl w:val="F8EC2A84"/>
    <w:lvl w:ilvl="0" w:tplc="443AF2BE">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B5E4103"/>
    <w:multiLevelType w:val="hybridMultilevel"/>
    <w:tmpl w:val="1F1CBC4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5615DB"/>
    <w:multiLevelType w:val="hybridMultilevel"/>
    <w:tmpl w:val="1F1CBC4C"/>
    <w:lvl w:ilvl="0" w:tplc="E8B89748">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09E218B"/>
    <w:multiLevelType w:val="hybridMultilevel"/>
    <w:tmpl w:val="E42C0600"/>
    <w:lvl w:ilvl="0" w:tplc="BA8E9446">
      <w:start w:val="4"/>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5840E8F"/>
    <w:multiLevelType w:val="hybridMultilevel"/>
    <w:tmpl w:val="7FDE0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A81C54"/>
    <w:multiLevelType w:val="hybridMultilevel"/>
    <w:tmpl w:val="D472A18E"/>
    <w:lvl w:ilvl="0" w:tplc="97B4597E">
      <w:start w:val="1"/>
      <w:numFmt w:val="bullet"/>
      <w:pStyle w:val="Lijst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F0A03A0"/>
    <w:multiLevelType w:val="hybridMultilevel"/>
    <w:tmpl w:val="615C8A74"/>
    <w:lvl w:ilvl="0" w:tplc="12E2BE0A">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1A851BC"/>
    <w:multiLevelType w:val="hybridMultilevel"/>
    <w:tmpl w:val="53A8AEE2"/>
    <w:lvl w:ilvl="0" w:tplc="C4A223BC">
      <w:start w:val="1"/>
      <w:numFmt w:val="upperLetter"/>
      <w:lvlText w:val="%1)"/>
      <w:lvlJc w:val="left"/>
      <w:pPr>
        <w:ind w:left="720" w:hanging="360"/>
      </w:pPr>
      <w:rPr>
        <w:rFonts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83C331C"/>
    <w:multiLevelType w:val="multilevel"/>
    <w:tmpl w:val="615C8A74"/>
    <w:lvl w:ilvl="0">
      <w:start w:val="1"/>
      <w:numFmt w:val="decimal"/>
      <w:lvlText w:val="%1"/>
      <w:lvlJc w:val="left"/>
      <w:pPr>
        <w:ind w:left="720" w:hanging="360"/>
      </w:pPr>
      <w:rPr>
        <w:rFonts w:ascii="Verdana" w:hAnsi="Verdana"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C345F5"/>
    <w:multiLevelType w:val="hybridMultilevel"/>
    <w:tmpl w:val="9B5A3C0A"/>
    <w:lvl w:ilvl="0" w:tplc="E8B89748">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36016CE"/>
    <w:multiLevelType w:val="hybridMultilevel"/>
    <w:tmpl w:val="FF364D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46963AC"/>
    <w:multiLevelType w:val="hybridMultilevel"/>
    <w:tmpl w:val="2924A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5246E34"/>
    <w:multiLevelType w:val="hybridMultilevel"/>
    <w:tmpl w:val="3CB66168"/>
    <w:lvl w:ilvl="0" w:tplc="FF341F4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64065D0"/>
    <w:multiLevelType w:val="hybridMultilevel"/>
    <w:tmpl w:val="2DA8F8FA"/>
    <w:lvl w:ilvl="0" w:tplc="ECBEE18A">
      <w:start w:val="4"/>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7224A61"/>
    <w:multiLevelType w:val="hybridMultilevel"/>
    <w:tmpl w:val="CE60E346"/>
    <w:lvl w:ilvl="0" w:tplc="BA387CC4">
      <w:start w:val="1"/>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AB605A9"/>
    <w:multiLevelType w:val="hybridMultilevel"/>
    <w:tmpl w:val="A98871D0"/>
    <w:lvl w:ilvl="0" w:tplc="20FA878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F5C77B9"/>
    <w:multiLevelType w:val="hybridMultilevel"/>
    <w:tmpl w:val="E10287AE"/>
    <w:lvl w:ilvl="0" w:tplc="E8B89748">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2CD6413"/>
    <w:multiLevelType w:val="hybridMultilevel"/>
    <w:tmpl w:val="0FF464F8"/>
    <w:lvl w:ilvl="0" w:tplc="E8B89748">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39311E0"/>
    <w:multiLevelType w:val="hybridMultilevel"/>
    <w:tmpl w:val="1F1CBC4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BD4DB5"/>
    <w:multiLevelType w:val="hybridMultilevel"/>
    <w:tmpl w:val="E098D6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5D074B7"/>
    <w:multiLevelType w:val="hybridMultilevel"/>
    <w:tmpl w:val="1F1CBC4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6529CF"/>
    <w:multiLevelType w:val="hybridMultilevel"/>
    <w:tmpl w:val="B31CCFB4"/>
    <w:lvl w:ilvl="0" w:tplc="C6F4FCC4">
      <w:start w:val="1"/>
      <w:numFmt w:val="bullet"/>
      <w:lvlText w:val=""/>
      <w:lvlJc w:val="left"/>
      <w:pPr>
        <w:ind w:left="720" w:hanging="360"/>
      </w:pPr>
      <w:rPr>
        <w:rFonts w:ascii="Wingdings" w:eastAsiaTheme="minorHAnsi" w:hAnsi="Wingdings" w:cs="Helv"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B8D2994"/>
    <w:multiLevelType w:val="hybridMultilevel"/>
    <w:tmpl w:val="795C50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DF207E8"/>
    <w:multiLevelType w:val="hybridMultilevel"/>
    <w:tmpl w:val="1F1CBC4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FC74B8C"/>
    <w:multiLevelType w:val="hybridMultilevel"/>
    <w:tmpl w:val="F4C4BF48"/>
    <w:lvl w:ilvl="0" w:tplc="E8B89748">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68428236">
    <w:abstractNumId w:val="15"/>
  </w:num>
  <w:num w:numId="2" w16cid:durableId="556169272">
    <w:abstractNumId w:val="9"/>
  </w:num>
  <w:num w:numId="3" w16cid:durableId="1149830699">
    <w:abstractNumId w:val="2"/>
  </w:num>
  <w:num w:numId="4" w16cid:durableId="2104647724">
    <w:abstractNumId w:val="9"/>
  </w:num>
  <w:num w:numId="5" w16cid:durableId="23605038">
    <w:abstractNumId w:val="16"/>
  </w:num>
  <w:num w:numId="6" w16cid:durableId="1335886141">
    <w:abstractNumId w:val="18"/>
  </w:num>
  <w:num w:numId="7" w16cid:durableId="226452927">
    <w:abstractNumId w:val="1"/>
  </w:num>
  <w:num w:numId="8" w16cid:durableId="985671996">
    <w:abstractNumId w:val="10"/>
  </w:num>
  <w:num w:numId="9" w16cid:durableId="1101604333">
    <w:abstractNumId w:val="5"/>
  </w:num>
  <w:num w:numId="10" w16cid:durableId="1005282315">
    <w:abstractNumId w:val="13"/>
  </w:num>
  <w:num w:numId="11" w16cid:durableId="1946686868">
    <w:abstractNumId w:val="31"/>
  </w:num>
  <w:num w:numId="12" w16cid:durableId="1554197685">
    <w:abstractNumId w:val="6"/>
  </w:num>
  <w:num w:numId="13" w16cid:durableId="976642455">
    <w:abstractNumId w:val="17"/>
  </w:num>
  <w:num w:numId="14" w16cid:durableId="1950352446">
    <w:abstractNumId w:val="0"/>
  </w:num>
  <w:num w:numId="15" w16cid:durableId="1766728451">
    <w:abstractNumId w:val="4"/>
  </w:num>
  <w:num w:numId="16" w16cid:durableId="676231544">
    <w:abstractNumId w:val="25"/>
  </w:num>
  <w:num w:numId="17" w16cid:durableId="1349675068">
    <w:abstractNumId w:val="22"/>
  </w:num>
  <w:num w:numId="18" w16cid:durableId="375667965">
    <w:abstractNumId w:val="24"/>
  </w:num>
  <w:num w:numId="19" w16cid:durableId="255328298">
    <w:abstractNumId w:val="12"/>
  </w:num>
  <w:num w:numId="20" w16cid:durableId="577516498">
    <w:abstractNumId w:val="23"/>
  </w:num>
  <w:num w:numId="21" w16cid:durableId="582880389">
    <w:abstractNumId w:val="27"/>
  </w:num>
  <w:num w:numId="22" w16cid:durableId="1115098626">
    <w:abstractNumId w:val="34"/>
  </w:num>
  <w:num w:numId="23" w16cid:durableId="163327729">
    <w:abstractNumId w:val="26"/>
  </w:num>
  <w:num w:numId="24" w16cid:durableId="565459681">
    <w:abstractNumId w:val="19"/>
  </w:num>
  <w:num w:numId="25" w16cid:durableId="544492335">
    <w:abstractNumId w:val="14"/>
  </w:num>
  <w:num w:numId="26" w16cid:durableId="51658330">
    <w:abstractNumId w:val="32"/>
  </w:num>
  <w:num w:numId="27" w16cid:durableId="1372150935">
    <w:abstractNumId w:val="29"/>
  </w:num>
  <w:num w:numId="28" w16cid:durableId="794713036">
    <w:abstractNumId w:val="8"/>
  </w:num>
  <w:num w:numId="29" w16cid:durableId="1494486067">
    <w:abstractNumId w:val="7"/>
  </w:num>
  <w:num w:numId="30" w16cid:durableId="1213496724">
    <w:abstractNumId w:val="11"/>
  </w:num>
  <w:num w:numId="31" w16cid:durableId="1284264947">
    <w:abstractNumId w:val="3"/>
  </w:num>
  <w:num w:numId="32" w16cid:durableId="296296771">
    <w:abstractNumId w:val="33"/>
  </w:num>
  <w:num w:numId="33" w16cid:durableId="1309627878">
    <w:abstractNumId w:val="21"/>
  </w:num>
  <w:num w:numId="34" w16cid:durableId="1768652069">
    <w:abstractNumId w:val="30"/>
  </w:num>
  <w:num w:numId="35" w16cid:durableId="726492493">
    <w:abstractNumId w:val="20"/>
  </w:num>
  <w:num w:numId="36" w16cid:durableId="17237455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355"/>
    <w:rsid w:val="0001641C"/>
    <w:rsid w:val="00094A6F"/>
    <w:rsid w:val="000A7AF2"/>
    <w:rsid w:val="000E4513"/>
    <w:rsid w:val="000F0A32"/>
    <w:rsid w:val="00104355"/>
    <w:rsid w:val="00123231"/>
    <w:rsid w:val="001D527E"/>
    <w:rsid w:val="001E10EF"/>
    <w:rsid w:val="001F34A9"/>
    <w:rsid w:val="0028127F"/>
    <w:rsid w:val="002819EC"/>
    <w:rsid w:val="00290A57"/>
    <w:rsid w:val="002A6674"/>
    <w:rsid w:val="0030795E"/>
    <w:rsid w:val="00310B62"/>
    <w:rsid w:val="003132CC"/>
    <w:rsid w:val="00324BA6"/>
    <w:rsid w:val="003B7B13"/>
    <w:rsid w:val="00412FA2"/>
    <w:rsid w:val="00413DAF"/>
    <w:rsid w:val="00465851"/>
    <w:rsid w:val="005071D3"/>
    <w:rsid w:val="005D6F3A"/>
    <w:rsid w:val="005F44D8"/>
    <w:rsid w:val="0062448A"/>
    <w:rsid w:val="00675E1F"/>
    <w:rsid w:val="006E1A00"/>
    <w:rsid w:val="00757B01"/>
    <w:rsid w:val="00772D33"/>
    <w:rsid w:val="007C79CC"/>
    <w:rsid w:val="007D4784"/>
    <w:rsid w:val="00825E09"/>
    <w:rsid w:val="00836FD3"/>
    <w:rsid w:val="008630C2"/>
    <w:rsid w:val="008C5F4B"/>
    <w:rsid w:val="008F6D2C"/>
    <w:rsid w:val="009626AB"/>
    <w:rsid w:val="00A2152D"/>
    <w:rsid w:val="00A5073F"/>
    <w:rsid w:val="00AB2F55"/>
    <w:rsid w:val="00AC1091"/>
    <w:rsid w:val="00AD4FD6"/>
    <w:rsid w:val="00B32635"/>
    <w:rsid w:val="00B47594"/>
    <w:rsid w:val="00B826BB"/>
    <w:rsid w:val="00B93729"/>
    <w:rsid w:val="00BA31D7"/>
    <w:rsid w:val="00BB3CC3"/>
    <w:rsid w:val="00BD0062"/>
    <w:rsid w:val="00BE26F5"/>
    <w:rsid w:val="00C31D61"/>
    <w:rsid w:val="00C34D4E"/>
    <w:rsid w:val="00CA28D8"/>
    <w:rsid w:val="00CD48DE"/>
    <w:rsid w:val="00D75CEC"/>
    <w:rsid w:val="00D76A6B"/>
    <w:rsid w:val="00D943BC"/>
    <w:rsid w:val="00E17749"/>
    <w:rsid w:val="00E423A4"/>
    <w:rsid w:val="00E45B7C"/>
    <w:rsid w:val="00E86AD8"/>
    <w:rsid w:val="00E901C9"/>
    <w:rsid w:val="00EC4906"/>
    <w:rsid w:val="00EF1768"/>
    <w:rsid w:val="00F106CB"/>
    <w:rsid w:val="00F65CBF"/>
    <w:rsid w:val="00FA0733"/>
    <w:rsid w:val="00FA29E5"/>
    <w:rsid w:val="00FA64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CEC57"/>
  <w15:chartTrackingRefBased/>
  <w15:docId w15:val="{70579506-89F8-4C53-9948-7700AE6F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104355"/>
    <w:pPr>
      <w:spacing w:after="0"/>
    </w:pPr>
    <w:rPr>
      <w:rFonts w:ascii="Arial" w:eastAsia="Calibri" w:hAnsi="Arial" w:cs="Times New Roman"/>
      <w:sz w:val="19"/>
    </w:rPr>
  </w:style>
  <w:style w:type="paragraph" w:styleId="Kop1">
    <w:name w:val="heading 1"/>
    <w:basedOn w:val="Standaard"/>
    <w:next w:val="Standaard"/>
    <w:link w:val="Kop1Char"/>
    <w:uiPriority w:val="1"/>
    <w:qFormat/>
    <w:rsid w:val="00D76A6B"/>
    <w:pPr>
      <w:pageBreakBefore/>
      <w:widowControl w:val="0"/>
      <w:spacing w:after="700" w:line="300" w:lineRule="atLeast"/>
      <w:contextualSpacing/>
      <w:outlineLvl w:val="0"/>
    </w:pPr>
    <w:rPr>
      <w:rFonts w:eastAsiaTheme="majorEastAsia" w:cstheme="majorBidi"/>
      <w:bCs/>
      <w:kern w:val="32"/>
      <w:sz w:val="24"/>
      <w:szCs w:val="28"/>
    </w:rPr>
  </w:style>
  <w:style w:type="paragraph" w:styleId="Kop2">
    <w:name w:val="heading 2"/>
    <w:basedOn w:val="Standaard"/>
    <w:next w:val="Standaard"/>
    <w:link w:val="Kop2Char"/>
    <w:uiPriority w:val="1"/>
    <w:unhideWhenUsed/>
    <w:qFormat/>
    <w:rsid w:val="00E45B7C"/>
    <w:pPr>
      <w:keepNext/>
      <w:widowControl w:val="0"/>
      <w:spacing w:before="200" w:line="300" w:lineRule="atLeast"/>
      <w:contextualSpacing/>
      <w:outlineLvl w:val="1"/>
    </w:pPr>
    <w:rPr>
      <w:rFonts w:eastAsiaTheme="majorEastAsia" w:cstheme="majorBidi"/>
      <w:b/>
      <w:bCs/>
      <w:kern w:val="32"/>
      <w:szCs w:val="26"/>
    </w:rPr>
  </w:style>
  <w:style w:type="paragraph" w:styleId="Kop3">
    <w:name w:val="heading 3"/>
    <w:basedOn w:val="Standaard"/>
    <w:next w:val="Standaard"/>
    <w:link w:val="Kop3Char"/>
    <w:uiPriority w:val="1"/>
    <w:unhideWhenUsed/>
    <w:qFormat/>
    <w:rsid w:val="00E45B7C"/>
    <w:pPr>
      <w:keepNext/>
      <w:widowControl w:val="0"/>
      <w:spacing w:before="240"/>
      <w:outlineLvl w:val="2"/>
    </w:pPr>
    <w:rPr>
      <w:rFonts w:eastAsiaTheme="majorEastAsia" w:cstheme="majorBidi"/>
      <w:bCs/>
      <w:i/>
      <w:kern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0E4513"/>
    <w:rPr>
      <w:rFonts w:ascii="Verdana" w:eastAsiaTheme="majorEastAsia" w:hAnsi="Verdana" w:cstheme="majorBidi"/>
      <w:bCs/>
      <w:kern w:val="32"/>
      <w:sz w:val="24"/>
      <w:szCs w:val="28"/>
    </w:rPr>
  </w:style>
  <w:style w:type="character" w:customStyle="1" w:styleId="Kop2Char">
    <w:name w:val="Kop 2 Char"/>
    <w:basedOn w:val="Standaardalinea-lettertype"/>
    <w:link w:val="Kop2"/>
    <w:uiPriority w:val="1"/>
    <w:rsid w:val="000E4513"/>
    <w:rPr>
      <w:rFonts w:ascii="Verdana" w:eastAsiaTheme="majorEastAsia" w:hAnsi="Verdana" w:cstheme="majorBidi"/>
      <w:b/>
      <w:bCs/>
      <w:kern w:val="32"/>
      <w:sz w:val="18"/>
      <w:szCs w:val="26"/>
    </w:rPr>
  </w:style>
  <w:style w:type="character" w:customStyle="1" w:styleId="Kop3Char">
    <w:name w:val="Kop 3 Char"/>
    <w:basedOn w:val="Standaardalinea-lettertype"/>
    <w:link w:val="Kop3"/>
    <w:uiPriority w:val="1"/>
    <w:rsid w:val="000E4513"/>
    <w:rPr>
      <w:rFonts w:ascii="Verdana" w:eastAsiaTheme="majorEastAsia" w:hAnsi="Verdana" w:cstheme="majorBidi"/>
      <w:bCs/>
      <w:i/>
      <w:kern w:val="32"/>
      <w:sz w:val="18"/>
    </w:rPr>
  </w:style>
  <w:style w:type="paragraph" w:customStyle="1" w:styleId="Lijstbullet">
    <w:name w:val="Lijst bullet"/>
    <w:basedOn w:val="Standaard"/>
    <w:uiPriority w:val="2"/>
    <w:qFormat/>
    <w:rsid w:val="005F44D8"/>
    <w:pPr>
      <w:numPr>
        <w:numId w:val="1"/>
      </w:numPr>
      <w:tabs>
        <w:tab w:val="left" w:pos="227"/>
      </w:tabs>
      <w:ind w:left="227" w:hanging="227"/>
    </w:pPr>
  </w:style>
  <w:style w:type="paragraph" w:styleId="Lijstalinea">
    <w:name w:val="List Paragraph"/>
    <w:basedOn w:val="Standaard"/>
    <w:link w:val="LijstalineaChar"/>
    <w:uiPriority w:val="34"/>
    <w:qFormat/>
    <w:rsid w:val="002A6674"/>
    <w:pPr>
      <w:ind w:left="720"/>
      <w:contextualSpacing/>
    </w:pPr>
  </w:style>
  <w:style w:type="paragraph" w:customStyle="1" w:styleId="Lijststreepjetweedeniveau">
    <w:name w:val="Lijst streepje (tweede niveau)"/>
    <w:basedOn w:val="Standaard"/>
    <w:uiPriority w:val="2"/>
    <w:qFormat/>
    <w:rsid w:val="002A6674"/>
    <w:pPr>
      <w:numPr>
        <w:numId w:val="3"/>
      </w:numPr>
      <w:ind w:left="454" w:hanging="227"/>
    </w:pPr>
  </w:style>
  <w:style w:type="paragraph" w:styleId="Geenafstand">
    <w:name w:val="No Spacing"/>
    <w:link w:val="GeenafstandChar"/>
    <w:uiPriority w:val="3"/>
    <w:qFormat/>
    <w:rsid w:val="000E4513"/>
    <w:pPr>
      <w:spacing w:after="0" w:line="240" w:lineRule="auto"/>
    </w:pPr>
    <w:rPr>
      <w:rFonts w:ascii="Verdana" w:hAnsi="Verdana"/>
      <w:sz w:val="18"/>
    </w:rPr>
  </w:style>
  <w:style w:type="character" w:styleId="Hyperlink">
    <w:name w:val="Hyperlink"/>
    <w:basedOn w:val="Standaardalinea-lettertype"/>
    <w:uiPriority w:val="99"/>
    <w:unhideWhenUsed/>
    <w:rsid w:val="00104355"/>
    <w:rPr>
      <w:rFonts w:ascii="Arial" w:hAnsi="Arial"/>
      <w:b w:val="0"/>
      <w:color w:val="0000FF" w:themeColor="hyperlink"/>
      <w:u w:val="single"/>
    </w:rPr>
  </w:style>
  <w:style w:type="paragraph" w:customStyle="1" w:styleId="GenummerdHoofdstuk">
    <w:name w:val="GenummerdHoofdstuk"/>
    <w:basedOn w:val="Standaard"/>
    <w:next w:val="Standaard"/>
    <w:link w:val="GenummerdHoofdstukChar"/>
    <w:rsid w:val="00104355"/>
    <w:pPr>
      <w:pageBreakBefore/>
      <w:numPr>
        <w:numId w:val="7"/>
      </w:numPr>
      <w:tabs>
        <w:tab w:val="left" w:pos="227"/>
        <w:tab w:val="left" w:pos="454"/>
        <w:tab w:val="left" w:pos="680"/>
      </w:tabs>
      <w:autoSpaceDE w:val="0"/>
      <w:autoSpaceDN w:val="0"/>
      <w:adjustRightInd w:val="0"/>
      <w:spacing w:after="660" w:line="300" w:lineRule="atLeast"/>
    </w:pPr>
    <w:rPr>
      <w:rFonts w:ascii="Verdana" w:eastAsia="DejaVu Sans" w:hAnsi="Verdana"/>
      <w:sz w:val="24"/>
      <w:szCs w:val="20"/>
      <w:lang w:eastAsia="nl-NL"/>
    </w:rPr>
  </w:style>
  <w:style w:type="paragraph" w:customStyle="1" w:styleId="Paragraaf">
    <w:name w:val="Paragraaf"/>
    <w:basedOn w:val="Standaard"/>
    <w:next w:val="Standaard"/>
    <w:rsid w:val="00104355"/>
    <w:pPr>
      <w:numPr>
        <w:ilvl w:val="1"/>
        <w:numId w:val="7"/>
      </w:numPr>
      <w:tabs>
        <w:tab w:val="left" w:pos="227"/>
        <w:tab w:val="left" w:pos="454"/>
        <w:tab w:val="left" w:pos="680"/>
      </w:tabs>
      <w:autoSpaceDE w:val="0"/>
      <w:autoSpaceDN w:val="0"/>
      <w:adjustRightInd w:val="0"/>
      <w:spacing w:before="240"/>
    </w:pPr>
    <w:rPr>
      <w:rFonts w:ascii="Verdana" w:eastAsia="DejaVu Sans" w:hAnsi="Verdana"/>
      <w:b/>
      <w:sz w:val="18"/>
      <w:szCs w:val="20"/>
      <w:lang w:eastAsia="nl-NL"/>
    </w:rPr>
  </w:style>
  <w:style w:type="paragraph" w:customStyle="1" w:styleId="Subparagraaf">
    <w:name w:val="Subparagraaf"/>
    <w:basedOn w:val="Standaard"/>
    <w:next w:val="Standaard"/>
    <w:rsid w:val="00104355"/>
    <w:pPr>
      <w:numPr>
        <w:ilvl w:val="2"/>
        <w:numId w:val="7"/>
      </w:numPr>
      <w:tabs>
        <w:tab w:val="left" w:pos="227"/>
        <w:tab w:val="left" w:pos="454"/>
        <w:tab w:val="left" w:pos="680"/>
      </w:tabs>
      <w:autoSpaceDE w:val="0"/>
      <w:autoSpaceDN w:val="0"/>
      <w:adjustRightInd w:val="0"/>
      <w:spacing w:before="240"/>
    </w:pPr>
    <w:rPr>
      <w:rFonts w:ascii="Verdana" w:eastAsia="DejaVu Sans" w:hAnsi="Verdana"/>
      <w:i/>
      <w:sz w:val="18"/>
      <w:szCs w:val="20"/>
      <w:lang w:eastAsia="nl-NL"/>
    </w:rPr>
  </w:style>
  <w:style w:type="character" w:customStyle="1" w:styleId="GenummerdHoofdstukChar">
    <w:name w:val="GenummerdHoofdstuk Char"/>
    <w:link w:val="GenummerdHoofdstuk"/>
    <w:locked/>
    <w:rsid w:val="00104355"/>
    <w:rPr>
      <w:rFonts w:ascii="Verdana" w:eastAsia="DejaVu Sans" w:hAnsi="Verdana" w:cs="Times New Roman"/>
      <w:sz w:val="24"/>
      <w:szCs w:val="20"/>
      <w:lang w:eastAsia="nl-NL"/>
    </w:rPr>
  </w:style>
  <w:style w:type="character" w:customStyle="1" w:styleId="LijstalineaChar">
    <w:name w:val="Lijstalinea Char"/>
    <w:link w:val="Lijstalinea"/>
    <w:uiPriority w:val="34"/>
    <w:rsid w:val="00104355"/>
    <w:rPr>
      <w:rFonts w:ascii="Verdana" w:hAnsi="Verdana"/>
      <w:sz w:val="18"/>
    </w:rPr>
  </w:style>
  <w:style w:type="character" w:customStyle="1" w:styleId="INKStandaardChar">
    <w:name w:val="INK Standaard Char"/>
    <w:basedOn w:val="Standaardalinea-lettertype"/>
    <w:link w:val="INKStandaard"/>
    <w:locked/>
    <w:rsid w:val="00104355"/>
    <w:rPr>
      <w:rFonts w:ascii="Arial" w:eastAsia="Calibri" w:hAnsi="Arial" w:cs="BAFCC A+ Univers"/>
      <w:color w:val="000000"/>
      <w:spacing w:val="5"/>
      <w:sz w:val="19"/>
    </w:rPr>
  </w:style>
  <w:style w:type="paragraph" w:customStyle="1" w:styleId="INKStandaard">
    <w:name w:val="INK Standaard"/>
    <w:basedOn w:val="Standaard"/>
    <w:link w:val="INKStandaardChar"/>
    <w:qFormat/>
    <w:rsid w:val="00104355"/>
    <w:pPr>
      <w:autoSpaceDE w:val="0"/>
      <w:autoSpaceDN w:val="0"/>
      <w:adjustRightInd w:val="0"/>
    </w:pPr>
    <w:rPr>
      <w:rFonts w:cs="BAFCC A+ Univers"/>
      <w:color w:val="000000"/>
      <w:spacing w:val="5"/>
    </w:rPr>
  </w:style>
  <w:style w:type="character" w:customStyle="1" w:styleId="HeadingrijksstijlChar">
    <w:name w:val="Heading rijksstijl Char"/>
    <w:basedOn w:val="Standaardalinea-lettertype"/>
    <w:link w:val="Headingrijksstijl"/>
    <w:locked/>
    <w:rsid w:val="00104355"/>
    <w:rPr>
      <w:rFonts w:ascii="RijksoverheidSansHeading" w:eastAsiaTheme="majorEastAsia" w:hAnsi="RijksoverheidSansHeading" w:cstheme="majorBidi"/>
      <w:b/>
      <w:bCs/>
      <w:color w:val="01689B"/>
      <w:sz w:val="28"/>
      <w:szCs w:val="28"/>
    </w:rPr>
  </w:style>
  <w:style w:type="paragraph" w:customStyle="1" w:styleId="Headingrijksstijl">
    <w:name w:val="Heading rijksstijl"/>
    <w:link w:val="HeadingrijksstijlChar"/>
    <w:qFormat/>
    <w:rsid w:val="00104355"/>
    <w:pPr>
      <w:spacing w:after="0" w:line="240" w:lineRule="auto"/>
    </w:pPr>
    <w:rPr>
      <w:rFonts w:ascii="RijksoverheidSansHeading" w:eastAsiaTheme="majorEastAsia" w:hAnsi="RijksoverheidSansHeading" w:cstheme="majorBidi"/>
      <w:b/>
      <w:bCs/>
      <w:color w:val="01689B"/>
      <w:sz w:val="28"/>
      <w:szCs w:val="28"/>
    </w:rPr>
  </w:style>
  <w:style w:type="paragraph" w:styleId="Ballontekst">
    <w:name w:val="Balloon Text"/>
    <w:basedOn w:val="Standaard"/>
    <w:link w:val="BallontekstChar"/>
    <w:uiPriority w:val="99"/>
    <w:semiHidden/>
    <w:unhideWhenUsed/>
    <w:rsid w:val="00FA073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A0733"/>
    <w:rPr>
      <w:rFonts w:ascii="Segoe UI" w:eastAsia="Calibri" w:hAnsi="Segoe UI" w:cs="Segoe UI"/>
      <w:sz w:val="18"/>
      <w:szCs w:val="18"/>
    </w:rPr>
  </w:style>
  <w:style w:type="character" w:styleId="Verwijzingopmerking">
    <w:name w:val="annotation reference"/>
    <w:basedOn w:val="Standaardalinea-lettertype"/>
    <w:uiPriority w:val="99"/>
    <w:semiHidden/>
    <w:unhideWhenUsed/>
    <w:rsid w:val="00EF1768"/>
    <w:rPr>
      <w:sz w:val="16"/>
      <w:szCs w:val="16"/>
    </w:rPr>
  </w:style>
  <w:style w:type="paragraph" w:styleId="Tekstopmerking">
    <w:name w:val="annotation text"/>
    <w:basedOn w:val="Standaard"/>
    <w:link w:val="TekstopmerkingChar"/>
    <w:uiPriority w:val="99"/>
    <w:unhideWhenUsed/>
    <w:rsid w:val="00EF1768"/>
    <w:pPr>
      <w:spacing w:line="240" w:lineRule="auto"/>
    </w:pPr>
    <w:rPr>
      <w:sz w:val="20"/>
      <w:szCs w:val="20"/>
    </w:rPr>
  </w:style>
  <w:style w:type="character" w:customStyle="1" w:styleId="TekstopmerkingChar">
    <w:name w:val="Tekst opmerking Char"/>
    <w:basedOn w:val="Standaardalinea-lettertype"/>
    <w:link w:val="Tekstopmerking"/>
    <w:uiPriority w:val="99"/>
    <w:rsid w:val="00EF1768"/>
    <w:rPr>
      <w:rFonts w:ascii="Arial" w:eastAsia="Calibri"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EF1768"/>
    <w:rPr>
      <w:b/>
      <w:bCs/>
    </w:rPr>
  </w:style>
  <w:style w:type="character" w:customStyle="1" w:styleId="OnderwerpvanopmerkingChar">
    <w:name w:val="Onderwerp van opmerking Char"/>
    <w:basedOn w:val="TekstopmerkingChar"/>
    <w:link w:val="Onderwerpvanopmerking"/>
    <w:uiPriority w:val="99"/>
    <w:semiHidden/>
    <w:rsid w:val="00EF1768"/>
    <w:rPr>
      <w:rFonts w:ascii="Arial" w:eastAsia="Calibri" w:hAnsi="Arial" w:cs="Times New Roman"/>
      <w:b/>
      <w:bCs/>
      <w:sz w:val="20"/>
      <w:szCs w:val="20"/>
    </w:rPr>
  </w:style>
  <w:style w:type="character" w:customStyle="1" w:styleId="GeenafstandChar">
    <w:name w:val="Geen afstand Char"/>
    <w:basedOn w:val="Standaardalinea-lettertype"/>
    <w:link w:val="Geenafstand"/>
    <w:uiPriority w:val="1"/>
    <w:rsid w:val="00AC1091"/>
    <w:rPr>
      <w:rFonts w:ascii="Verdana" w:hAnsi="Verdana"/>
      <w:sz w:val="18"/>
    </w:rPr>
  </w:style>
  <w:style w:type="paragraph" w:styleId="Koptekst">
    <w:name w:val="header"/>
    <w:aliases w:val="--don't use"/>
    <w:basedOn w:val="Standaard"/>
    <w:link w:val="KoptekstChar"/>
    <w:uiPriority w:val="99"/>
    <w:unhideWhenUsed/>
    <w:rsid w:val="00BE26F5"/>
    <w:pPr>
      <w:tabs>
        <w:tab w:val="center" w:pos="4536"/>
        <w:tab w:val="right" w:pos="9072"/>
      </w:tabs>
      <w:spacing w:line="240" w:lineRule="auto"/>
    </w:pPr>
    <w:rPr>
      <w:rFonts w:asciiTheme="minorHAnsi" w:eastAsiaTheme="minorHAnsi" w:hAnsiTheme="minorHAnsi" w:cstheme="minorBidi"/>
      <w:sz w:val="22"/>
    </w:rPr>
  </w:style>
  <w:style w:type="character" w:customStyle="1" w:styleId="KoptekstChar">
    <w:name w:val="Koptekst Char"/>
    <w:aliases w:val="--don't use Char"/>
    <w:basedOn w:val="Standaardalinea-lettertype"/>
    <w:link w:val="Koptekst"/>
    <w:uiPriority w:val="99"/>
    <w:rsid w:val="00BE26F5"/>
  </w:style>
  <w:style w:type="paragraph" w:styleId="Voettekst">
    <w:name w:val="footer"/>
    <w:basedOn w:val="Standaard"/>
    <w:link w:val="VoettekstChar"/>
    <w:uiPriority w:val="99"/>
    <w:unhideWhenUsed/>
    <w:rsid w:val="00BE26F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E26F5"/>
    <w:rPr>
      <w:rFonts w:ascii="Arial" w:eastAsia="Calibri" w:hAnsi="Arial" w:cs="Times New Roman"/>
      <w:sz w:val="19"/>
    </w:rPr>
  </w:style>
  <w:style w:type="table" w:styleId="Tabelraster">
    <w:name w:val="Table Grid"/>
    <w:basedOn w:val="Standaardtabel"/>
    <w:uiPriority w:val="39"/>
    <w:rsid w:val="00BE26F5"/>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BE2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06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05F0B-5CC0-47F2-8522-B81C1FE7F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920</Words>
  <Characters>5060</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Financien</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M. Gasteovska</dc:creator>
  <cp:keywords/>
  <dc:description/>
  <cp:lastModifiedBy>Teun T. Piëst</cp:lastModifiedBy>
  <cp:revision>2</cp:revision>
  <dcterms:created xsi:type="dcterms:W3CDTF">2023-09-21T08:01:00Z</dcterms:created>
  <dcterms:modified xsi:type="dcterms:W3CDTF">2023-09-21T08:01:00Z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3866f6-513b-41e9-9aa1-311b4823e2dc_Enabled">
    <vt:lpwstr>true</vt:lpwstr>
  </property>
  <property fmtid="{D5CDD505-2E9C-101B-9397-08002B2CF9AE}" pid="3" name="MSIP_Label_0b3866f6-513b-41e9-9aa1-311b4823e2dc_SetDate">
    <vt:lpwstr>2023-09-04T07:24:23Z</vt:lpwstr>
  </property>
  <property fmtid="{D5CDD505-2E9C-101B-9397-08002B2CF9AE}" pid="4" name="MSIP_Label_0b3866f6-513b-41e9-9aa1-311b4823e2dc_Method">
    <vt:lpwstr>Standard</vt:lpwstr>
  </property>
  <property fmtid="{D5CDD505-2E9C-101B-9397-08002B2CF9AE}" pid="5" name="MSIP_Label_0b3866f6-513b-41e9-9aa1-311b4823e2dc_Name">
    <vt:lpwstr>FIN-BEDR-Rijksoverheid</vt:lpwstr>
  </property>
  <property fmtid="{D5CDD505-2E9C-101B-9397-08002B2CF9AE}" pid="6" name="MSIP_Label_0b3866f6-513b-41e9-9aa1-311b4823e2dc_SiteId">
    <vt:lpwstr>84712536-f524-40a0-913b-5d25ba502732</vt:lpwstr>
  </property>
  <property fmtid="{D5CDD505-2E9C-101B-9397-08002B2CF9AE}" pid="7" name="MSIP_Label_0b3866f6-513b-41e9-9aa1-311b4823e2dc_ActionId">
    <vt:lpwstr>d3f5c385-be91-4761-a1dc-5503dbfef20c</vt:lpwstr>
  </property>
  <property fmtid="{D5CDD505-2E9C-101B-9397-08002B2CF9AE}" pid="8" name="MSIP_Label_0b3866f6-513b-41e9-9aa1-311b4823e2dc_ContentBits">
    <vt:lpwstr>0</vt:lpwstr>
  </property>
</Properties>
</file>