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6B70" w14:textId="75B90B6E" w:rsidR="009A57DE" w:rsidRDefault="009A57DE">
      <w:pPr>
        <w:rPr>
          <w:b/>
          <w:sz w:val="44"/>
          <w:szCs w:val="44"/>
        </w:rPr>
      </w:pPr>
    </w:p>
    <w:p w14:paraId="56F860F0" w14:textId="11ABB946" w:rsidR="009A57DE" w:rsidRDefault="009A57DE">
      <w:pPr>
        <w:rPr>
          <w:b/>
          <w:sz w:val="44"/>
          <w:szCs w:val="44"/>
        </w:rPr>
      </w:pPr>
    </w:p>
    <w:tbl>
      <w:tblPr>
        <w:tblW w:w="4916" w:type="pct"/>
        <w:tblLayout w:type="fixed"/>
        <w:tblCellMar>
          <w:left w:w="0" w:type="dxa"/>
        </w:tblCellMar>
        <w:tblLook w:val="01E0" w:firstRow="1" w:lastRow="1" w:firstColumn="1" w:lastColumn="1" w:noHBand="0" w:noVBand="0"/>
      </w:tblPr>
      <w:tblGrid>
        <w:gridCol w:w="9683"/>
      </w:tblGrid>
      <w:tr w:rsidR="009A57DE" w:rsidRPr="00DD3DFA" w14:paraId="3F54EB43" w14:textId="77777777" w:rsidTr="00841022">
        <w:trPr>
          <w:trHeight w:val="284"/>
        </w:trPr>
        <w:tc>
          <w:tcPr>
            <w:tcW w:w="7881" w:type="dxa"/>
            <w:shd w:val="clear" w:color="auto" w:fill="auto"/>
          </w:tcPr>
          <w:p w14:paraId="4B29935B" w14:textId="77777777" w:rsidR="0081049D" w:rsidRDefault="0081049D" w:rsidP="007C74F0">
            <w:pPr>
              <w:pStyle w:val="Tabelnormaal"/>
              <w:rPr>
                <w:rFonts w:ascii="Corbel" w:hAnsi="Corbel" w:cs="Times New Roman"/>
                <w:b/>
                <w:color w:val="auto"/>
                <w:sz w:val="36"/>
                <w:szCs w:val="36"/>
              </w:rPr>
            </w:pPr>
          </w:p>
          <w:p w14:paraId="52DB7315" w14:textId="77777777" w:rsidR="0081049D" w:rsidRDefault="0081049D" w:rsidP="007C74F0">
            <w:pPr>
              <w:pStyle w:val="Tabelnormaal"/>
              <w:rPr>
                <w:rFonts w:ascii="Corbel" w:hAnsi="Corbel" w:cs="Times New Roman"/>
                <w:b/>
                <w:color w:val="auto"/>
                <w:sz w:val="36"/>
                <w:szCs w:val="36"/>
              </w:rPr>
            </w:pPr>
          </w:p>
          <w:p w14:paraId="2279D94D" w14:textId="77777777" w:rsidR="0081049D" w:rsidRDefault="0081049D" w:rsidP="007C74F0">
            <w:pPr>
              <w:pStyle w:val="Tabelnormaal"/>
              <w:rPr>
                <w:rFonts w:ascii="Corbel" w:hAnsi="Corbel" w:cs="Times New Roman"/>
                <w:b/>
                <w:color w:val="auto"/>
                <w:sz w:val="36"/>
                <w:szCs w:val="36"/>
              </w:rPr>
            </w:pPr>
          </w:p>
          <w:p w14:paraId="7477FE2F" w14:textId="77777777" w:rsidR="0081049D" w:rsidRDefault="0081049D" w:rsidP="007C74F0">
            <w:pPr>
              <w:pStyle w:val="Tabelnormaal"/>
              <w:rPr>
                <w:rFonts w:ascii="Corbel" w:hAnsi="Corbel" w:cs="Times New Roman"/>
                <w:b/>
                <w:color w:val="auto"/>
                <w:sz w:val="36"/>
                <w:szCs w:val="36"/>
              </w:rPr>
            </w:pPr>
          </w:p>
          <w:p w14:paraId="6AA213BD" w14:textId="77777777" w:rsidR="0081049D" w:rsidRDefault="0081049D" w:rsidP="007C74F0">
            <w:pPr>
              <w:pStyle w:val="Tabelnormaal"/>
              <w:rPr>
                <w:rFonts w:ascii="Corbel" w:hAnsi="Corbel" w:cs="Times New Roman"/>
                <w:b/>
                <w:color w:val="auto"/>
                <w:sz w:val="36"/>
                <w:szCs w:val="36"/>
              </w:rPr>
            </w:pPr>
          </w:p>
          <w:p w14:paraId="7EF52119" w14:textId="77777777" w:rsidR="0081049D" w:rsidRDefault="0081049D" w:rsidP="007C74F0">
            <w:pPr>
              <w:pStyle w:val="Tabelnormaal"/>
              <w:rPr>
                <w:rFonts w:ascii="Corbel" w:hAnsi="Corbel" w:cs="Times New Roman"/>
                <w:b/>
                <w:color w:val="auto"/>
                <w:sz w:val="36"/>
                <w:szCs w:val="36"/>
              </w:rPr>
            </w:pPr>
          </w:p>
          <w:p w14:paraId="32471AAF" w14:textId="77777777" w:rsidR="0081049D" w:rsidRDefault="0081049D" w:rsidP="007C74F0">
            <w:pPr>
              <w:pStyle w:val="Tabelnormaal"/>
              <w:rPr>
                <w:rFonts w:ascii="Corbel" w:hAnsi="Corbel" w:cs="Times New Roman"/>
                <w:b/>
                <w:color w:val="auto"/>
                <w:sz w:val="36"/>
                <w:szCs w:val="36"/>
              </w:rPr>
            </w:pPr>
          </w:p>
          <w:p w14:paraId="202C4774" w14:textId="77777777" w:rsidR="0081049D" w:rsidRDefault="0081049D" w:rsidP="007C74F0">
            <w:pPr>
              <w:pStyle w:val="Tabelnormaal"/>
              <w:rPr>
                <w:rFonts w:ascii="Corbel" w:hAnsi="Corbel" w:cs="Times New Roman"/>
                <w:b/>
                <w:color w:val="auto"/>
                <w:sz w:val="36"/>
                <w:szCs w:val="36"/>
              </w:rPr>
            </w:pPr>
          </w:p>
          <w:p w14:paraId="5AFF80CF" w14:textId="77777777" w:rsidR="0081049D" w:rsidRDefault="0081049D" w:rsidP="007C74F0">
            <w:pPr>
              <w:pStyle w:val="Tabelnormaal"/>
              <w:rPr>
                <w:rFonts w:ascii="Corbel" w:hAnsi="Corbel" w:cs="Times New Roman"/>
                <w:b/>
                <w:color w:val="auto"/>
                <w:sz w:val="36"/>
                <w:szCs w:val="36"/>
              </w:rPr>
            </w:pPr>
          </w:p>
          <w:p w14:paraId="2C3FA005" w14:textId="77777777" w:rsidR="000B1A2A" w:rsidRDefault="000B1A2A" w:rsidP="00CF7165">
            <w:pPr>
              <w:pStyle w:val="Tabelnormaal"/>
              <w:rPr>
                <w:rFonts w:ascii="Corbel" w:hAnsi="Corbel" w:cs="Times New Roman"/>
                <w:b/>
                <w:color w:val="auto"/>
                <w:sz w:val="36"/>
                <w:szCs w:val="36"/>
              </w:rPr>
            </w:pPr>
            <w:r>
              <w:rPr>
                <w:rFonts w:ascii="Corbel" w:hAnsi="Corbel" w:cs="Times New Roman"/>
                <w:b/>
                <w:color w:val="auto"/>
                <w:sz w:val="36"/>
                <w:szCs w:val="36"/>
              </w:rPr>
              <w:t>PDG Opleidingen</w:t>
            </w:r>
          </w:p>
          <w:p w14:paraId="3339A718" w14:textId="23BD324E" w:rsidR="009A57DE" w:rsidRPr="00DD3DFA" w:rsidRDefault="006D188A" w:rsidP="00CF7165">
            <w:pPr>
              <w:pStyle w:val="Tabelnormaal"/>
              <w:rPr>
                <w:rFonts w:ascii="Corbel" w:hAnsi="Corbel" w:cs="Times New Roman"/>
                <w:b/>
                <w:color w:val="auto"/>
                <w:sz w:val="36"/>
                <w:szCs w:val="36"/>
              </w:rPr>
            </w:pPr>
            <w:r>
              <w:rPr>
                <w:rFonts w:ascii="Corbel" w:hAnsi="Corbel" w:cs="Times New Roman"/>
                <w:b/>
                <w:color w:val="auto"/>
                <w:sz w:val="36"/>
                <w:szCs w:val="36"/>
              </w:rPr>
              <w:t xml:space="preserve">Formulier </w:t>
            </w:r>
            <w:r w:rsidR="00BB5585">
              <w:rPr>
                <w:rFonts w:ascii="Corbel" w:hAnsi="Corbel" w:cs="Times New Roman"/>
                <w:b/>
                <w:color w:val="auto"/>
                <w:sz w:val="36"/>
                <w:szCs w:val="36"/>
              </w:rPr>
              <w:t>D</w:t>
            </w:r>
            <w:r w:rsidR="00223DC9">
              <w:rPr>
                <w:rFonts w:ascii="Corbel" w:hAnsi="Corbel" w:cs="Times New Roman"/>
                <w:b/>
                <w:color w:val="auto"/>
                <w:sz w:val="36"/>
                <w:szCs w:val="36"/>
              </w:rPr>
              <w:t xml:space="preserve"> </w:t>
            </w:r>
            <w:r w:rsidR="00B73E34">
              <w:rPr>
                <w:rFonts w:ascii="Corbel" w:hAnsi="Corbel" w:cs="Times New Roman"/>
                <w:b/>
                <w:color w:val="auto"/>
                <w:sz w:val="36"/>
                <w:szCs w:val="36"/>
              </w:rPr>
              <w:t>Kwaliteitsvragen</w:t>
            </w:r>
            <w:r w:rsidR="00BB0774">
              <w:rPr>
                <w:rFonts w:ascii="Corbel" w:hAnsi="Corbel" w:cs="Times New Roman"/>
                <w:b/>
                <w:color w:val="auto"/>
                <w:sz w:val="36"/>
                <w:szCs w:val="36"/>
              </w:rPr>
              <w:t xml:space="preserve"> </w:t>
            </w:r>
            <w:r w:rsidR="007C74F0" w:rsidRPr="007C74F0">
              <w:rPr>
                <w:rFonts w:ascii="Corbel" w:hAnsi="Corbel" w:cs="Times New Roman"/>
                <w:b/>
                <w:color w:val="auto"/>
                <w:sz w:val="36"/>
                <w:szCs w:val="36"/>
              </w:rPr>
              <w:t xml:space="preserve"> </w:t>
            </w:r>
          </w:p>
          <w:p w14:paraId="45CC1D7C" w14:textId="77777777" w:rsidR="009A57DE" w:rsidRPr="00DD3DFA" w:rsidRDefault="009A57DE" w:rsidP="00841022">
            <w:pPr>
              <w:pStyle w:val="Tabelnormaal"/>
              <w:spacing w:after="0"/>
              <w:jc w:val="left"/>
              <w:rPr>
                <w:rFonts w:ascii="Corbel" w:hAnsi="Corbel" w:cs="Times New Roman"/>
                <w:b/>
                <w:color w:val="auto"/>
                <w:sz w:val="36"/>
                <w:szCs w:val="36"/>
              </w:rPr>
            </w:pPr>
          </w:p>
          <w:p w14:paraId="4293E8C0" w14:textId="73A5F52E" w:rsidR="009A57DE" w:rsidRPr="00DD3DFA" w:rsidRDefault="00E36955" w:rsidP="00E36955">
            <w:pPr>
              <w:pStyle w:val="Tabelnormaal"/>
              <w:spacing w:after="0"/>
              <w:ind w:left="1843"/>
              <w:jc w:val="left"/>
              <w:rPr>
                <w:rFonts w:ascii="Corbel" w:hAnsi="Corbel" w:cs="Times New Roman"/>
                <w:b/>
                <w:color w:val="auto"/>
                <w:sz w:val="36"/>
                <w:szCs w:val="36"/>
              </w:rPr>
            </w:pPr>
            <w:r>
              <w:rPr>
                <w:rFonts w:ascii="Corbel" w:hAnsi="Corbel" w:cs="Times New Roman"/>
                <w:b/>
                <w:noProof/>
                <w:color w:val="auto"/>
                <w:sz w:val="36"/>
                <w:szCs w:val="36"/>
              </w:rPr>
              <w:drawing>
                <wp:inline distT="0" distB="0" distL="0" distR="0" wp14:anchorId="256D80C2" wp14:editId="399A6874">
                  <wp:extent cx="3670300" cy="13779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0" cy="1377950"/>
                          </a:xfrm>
                          <a:prstGeom prst="rect">
                            <a:avLst/>
                          </a:prstGeom>
                          <a:noFill/>
                        </pic:spPr>
                      </pic:pic>
                    </a:graphicData>
                  </a:graphic>
                </wp:inline>
              </w:drawing>
            </w:r>
          </w:p>
        </w:tc>
      </w:tr>
      <w:tr w:rsidR="009A57DE" w:rsidRPr="00DD3DFA" w14:paraId="685F4679" w14:textId="77777777" w:rsidTr="00841022">
        <w:trPr>
          <w:trHeight w:val="567"/>
        </w:trPr>
        <w:tc>
          <w:tcPr>
            <w:tcW w:w="7881" w:type="dxa"/>
            <w:shd w:val="clear" w:color="auto" w:fill="auto"/>
            <w:vAlign w:val="bottom"/>
          </w:tcPr>
          <w:p w14:paraId="169C2214" w14:textId="77777777" w:rsidR="009A57DE" w:rsidRPr="00DD3DFA" w:rsidRDefault="009A57DE" w:rsidP="00841022">
            <w:pPr>
              <w:pStyle w:val="Tabelnormaal"/>
              <w:spacing w:after="0"/>
              <w:jc w:val="left"/>
              <w:rPr>
                <w:rFonts w:ascii="Corbel" w:hAnsi="Corbel" w:cs="Times New Roman"/>
                <w:b/>
                <w:color w:val="auto"/>
                <w:sz w:val="36"/>
                <w:szCs w:val="36"/>
              </w:rPr>
            </w:pPr>
          </w:p>
          <w:p w14:paraId="0171087D" w14:textId="77777777" w:rsidR="009A57DE" w:rsidRPr="00DD3DFA" w:rsidRDefault="009A57DE" w:rsidP="00BB0774">
            <w:pPr>
              <w:pStyle w:val="Tabelnormaal"/>
              <w:spacing w:after="0"/>
              <w:jc w:val="left"/>
              <w:rPr>
                <w:rFonts w:ascii="Corbel" w:hAnsi="Corbel" w:cs="Times New Roman"/>
                <w:b/>
                <w:color w:val="auto"/>
                <w:sz w:val="36"/>
                <w:szCs w:val="36"/>
              </w:rPr>
            </w:pPr>
          </w:p>
        </w:tc>
      </w:tr>
      <w:tr w:rsidR="007C74F0" w:rsidRPr="00DD3DFA" w14:paraId="4E7C7185" w14:textId="77777777" w:rsidTr="00841022">
        <w:trPr>
          <w:trHeight w:val="567"/>
        </w:trPr>
        <w:tc>
          <w:tcPr>
            <w:tcW w:w="7881" w:type="dxa"/>
            <w:shd w:val="clear" w:color="auto" w:fill="auto"/>
            <w:vAlign w:val="bottom"/>
          </w:tcPr>
          <w:p w14:paraId="3CA62F96" w14:textId="77777777" w:rsidR="007C74F0" w:rsidRPr="00DD3DFA" w:rsidRDefault="007C74F0" w:rsidP="00841022">
            <w:pPr>
              <w:pStyle w:val="Tabelnormaal"/>
              <w:spacing w:after="0"/>
              <w:jc w:val="left"/>
              <w:rPr>
                <w:rFonts w:ascii="Corbel" w:hAnsi="Corbel" w:cs="Times New Roman"/>
                <w:b/>
                <w:color w:val="auto"/>
                <w:sz w:val="36"/>
                <w:szCs w:val="36"/>
              </w:rPr>
            </w:pPr>
          </w:p>
        </w:tc>
      </w:tr>
      <w:tr w:rsidR="007C74F0" w:rsidRPr="00DD3DFA" w14:paraId="76EF43D5" w14:textId="77777777" w:rsidTr="00841022">
        <w:trPr>
          <w:trHeight w:val="567"/>
        </w:trPr>
        <w:tc>
          <w:tcPr>
            <w:tcW w:w="7881" w:type="dxa"/>
            <w:shd w:val="clear" w:color="auto" w:fill="auto"/>
            <w:vAlign w:val="bottom"/>
          </w:tcPr>
          <w:p w14:paraId="249EB0BF" w14:textId="77777777" w:rsidR="007C74F0" w:rsidRPr="00DD3DFA" w:rsidRDefault="007C74F0" w:rsidP="00841022">
            <w:pPr>
              <w:pStyle w:val="Tabelnormaal"/>
              <w:spacing w:after="0"/>
              <w:jc w:val="left"/>
              <w:rPr>
                <w:rFonts w:ascii="Corbel" w:hAnsi="Corbel" w:cs="Times New Roman"/>
                <w:b/>
                <w:color w:val="auto"/>
                <w:sz w:val="36"/>
                <w:szCs w:val="36"/>
              </w:rPr>
            </w:pPr>
          </w:p>
        </w:tc>
      </w:tr>
    </w:tbl>
    <w:p w14:paraId="51C68C80" w14:textId="4908E7B6" w:rsidR="009A57DE" w:rsidRDefault="009A57DE">
      <w:pPr>
        <w:rPr>
          <w:b/>
          <w:sz w:val="44"/>
          <w:szCs w:val="44"/>
        </w:rPr>
      </w:pPr>
    </w:p>
    <w:p w14:paraId="75AE0974" w14:textId="30ADAD43" w:rsidR="009A57DE" w:rsidRDefault="009A57DE">
      <w:pPr>
        <w:rPr>
          <w:b/>
          <w:sz w:val="44"/>
          <w:szCs w:val="44"/>
        </w:rPr>
      </w:pPr>
    </w:p>
    <w:p w14:paraId="6467765A" w14:textId="4255EB6F" w:rsidR="009A57DE" w:rsidRDefault="009A57DE">
      <w:pPr>
        <w:rPr>
          <w:b/>
          <w:sz w:val="44"/>
          <w:szCs w:val="44"/>
        </w:rPr>
      </w:pPr>
    </w:p>
    <w:p w14:paraId="1EE43107" w14:textId="77777777" w:rsidR="009A57DE" w:rsidRPr="003623BB" w:rsidRDefault="009A57DE">
      <w:pPr>
        <w:rPr>
          <w:b/>
          <w:sz w:val="44"/>
          <w:szCs w:val="44"/>
        </w:rPr>
      </w:pPr>
    </w:p>
    <w:p w14:paraId="4BB897B6" w14:textId="77777777" w:rsidR="0021083E" w:rsidRDefault="0021083E"/>
    <w:p w14:paraId="79F1F6FB" w14:textId="77777777" w:rsidR="00FC3BDF" w:rsidRDefault="00FC3BDF" w:rsidP="009A57DE">
      <w:pPr>
        <w:rPr>
          <w:rFonts w:cs="Arial"/>
          <w:lang w:eastAsia="en-US"/>
        </w:rPr>
        <w:sectPr w:rsidR="00FC3BDF" w:rsidSect="00046D1A">
          <w:headerReference w:type="default" r:id="rId9"/>
          <w:pgSz w:w="11906" w:h="16838" w:code="9"/>
          <w:pgMar w:top="1701" w:right="924" w:bottom="851" w:left="1134" w:header="454" w:footer="765" w:gutter="0"/>
          <w:pgNumType w:start="1"/>
          <w:cols w:space="708"/>
          <w:docGrid w:linePitch="360"/>
        </w:sectPr>
      </w:pPr>
    </w:p>
    <w:p w14:paraId="003B4BAC" w14:textId="796A1D7F" w:rsidR="00BB0774" w:rsidRPr="002E5092" w:rsidRDefault="00602223" w:rsidP="00BB0774">
      <w:pPr>
        <w:widowControl w:val="0"/>
        <w:rPr>
          <w:rFonts w:ascii="RijksoverheidSansHeading" w:eastAsiaTheme="majorEastAsia" w:hAnsi="RijksoverheidSansHeading" w:cstheme="majorBidi"/>
          <w:b/>
          <w:bCs/>
          <w:color w:val="1F497D" w:themeColor="text2"/>
          <w:sz w:val="28"/>
          <w:szCs w:val="28"/>
          <w:lang w:eastAsia="en-US"/>
        </w:rPr>
      </w:pPr>
      <w:r>
        <w:rPr>
          <w:rFonts w:ascii="RijksoverheidSansHeading" w:eastAsiaTheme="majorEastAsia" w:hAnsi="RijksoverheidSansHeading" w:cstheme="majorBidi"/>
          <w:b/>
          <w:bCs/>
          <w:color w:val="1F497D" w:themeColor="text2"/>
          <w:sz w:val="28"/>
          <w:szCs w:val="28"/>
          <w:lang w:eastAsia="en-US"/>
        </w:rPr>
        <w:lastRenderedPageBreak/>
        <w:t>Kwaliteitsvragen</w:t>
      </w:r>
      <w:r w:rsidR="00BB0774" w:rsidRPr="002E5092">
        <w:rPr>
          <w:rFonts w:ascii="RijksoverheidSansHeading" w:eastAsiaTheme="majorEastAsia" w:hAnsi="RijksoverheidSansHeading" w:cstheme="majorBidi"/>
          <w:b/>
          <w:bCs/>
          <w:color w:val="1F497D" w:themeColor="text2"/>
          <w:sz w:val="28"/>
          <w:szCs w:val="28"/>
          <w:lang w:eastAsia="en-US"/>
        </w:rPr>
        <w:t xml:space="preserve">   </w:t>
      </w:r>
    </w:p>
    <w:p w14:paraId="7DD2AD0B" w14:textId="77777777" w:rsidR="00BB0774" w:rsidRPr="000A39D9" w:rsidRDefault="00BB0774" w:rsidP="00BB0774">
      <w:pPr>
        <w:widowControl w:val="0"/>
        <w:rPr>
          <w:sz w:val="20"/>
        </w:rPr>
      </w:pPr>
    </w:p>
    <w:p w14:paraId="16457B9B" w14:textId="68633F95" w:rsidR="00BB0774" w:rsidRPr="00E36955" w:rsidRDefault="00BB0774" w:rsidP="00BB0774">
      <w:pPr>
        <w:widowControl w:val="0"/>
        <w:rPr>
          <w:rFonts w:ascii="Arial" w:eastAsia="MS Mincho" w:hAnsi="Arial" w:cs="Arial"/>
          <w:sz w:val="20"/>
          <w:szCs w:val="20"/>
          <w:lang w:eastAsia="en-US"/>
        </w:rPr>
      </w:pPr>
      <w:r w:rsidRPr="00E36955">
        <w:rPr>
          <w:rFonts w:ascii="Arial" w:eastAsia="MS Mincho" w:hAnsi="Arial" w:cs="Arial"/>
          <w:sz w:val="20"/>
          <w:szCs w:val="20"/>
          <w:lang w:eastAsia="en-US"/>
        </w:rPr>
        <w:t>In d</w:t>
      </w:r>
      <w:r w:rsidR="006D188A" w:rsidRPr="00E36955">
        <w:rPr>
          <w:rFonts w:ascii="Arial" w:eastAsia="MS Mincho" w:hAnsi="Arial" w:cs="Arial"/>
          <w:sz w:val="20"/>
          <w:szCs w:val="20"/>
          <w:lang w:eastAsia="en-US"/>
        </w:rPr>
        <w:t xml:space="preserve">it Formulier </w:t>
      </w:r>
      <w:r w:rsidRPr="00E36955">
        <w:rPr>
          <w:rFonts w:ascii="Arial" w:eastAsia="MS Mincho" w:hAnsi="Arial" w:cs="Arial"/>
          <w:sz w:val="20"/>
          <w:szCs w:val="20"/>
          <w:lang w:eastAsia="en-US"/>
        </w:rPr>
        <w:t xml:space="preserve">zijn de </w:t>
      </w:r>
      <w:r w:rsidR="008D6475" w:rsidRPr="00E36955">
        <w:rPr>
          <w:rFonts w:ascii="Arial" w:eastAsia="MS Mincho" w:hAnsi="Arial" w:cs="Arial"/>
          <w:sz w:val="20"/>
          <w:szCs w:val="20"/>
          <w:lang w:eastAsia="en-US"/>
        </w:rPr>
        <w:t xml:space="preserve">kwaliteitsvragen behorende bij de </w:t>
      </w:r>
      <w:proofErr w:type="spellStart"/>
      <w:r w:rsidR="008D6475" w:rsidRPr="00E36955">
        <w:rPr>
          <w:rFonts w:ascii="Arial" w:eastAsia="MS Mincho" w:hAnsi="Arial" w:cs="Arial"/>
          <w:sz w:val="20"/>
          <w:szCs w:val="20"/>
          <w:lang w:eastAsia="en-US"/>
        </w:rPr>
        <w:t>subcriteri</w:t>
      </w:r>
      <w:r w:rsidR="00602223">
        <w:rPr>
          <w:rFonts w:ascii="Arial" w:eastAsia="MS Mincho" w:hAnsi="Arial" w:cs="Arial"/>
          <w:sz w:val="20"/>
          <w:szCs w:val="20"/>
          <w:lang w:eastAsia="en-US"/>
        </w:rPr>
        <w:t>um</w:t>
      </w:r>
      <w:proofErr w:type="spellEnd"/>
      <w:r w:rsidR="00602223">
        <w:rPr>
          <w:rFonts w:ascii="Arial" w:eastAsia="MS Mincho" w:hAnsi="Arial" w:cs="Arial"/>
          <w:sz w:val="20"/>
          <w:szCs w:val="20"/>
          <w:lang w:eastAsia="en-US"/>
        </w:rPr>
        <w:t xml:space="preserve"> Kwaliteit</w:t>
      </w:r>
      <w:r w:rsidR="008D6475" w:rsidRPr="00E36955">
        <w:rPr>
          <w:rFonts w:ascii="Arial" w:eastAsia="MS Mincho" w:hAnsi="Arial" w:cs="Arial"/>
          <w:sz w:val="20"/>
          <w:szCs w:val="20"/>
          <w:lang w:eastAsia="en-US"/>
        </w:rPr>
        <w:t xml:space="preserve"> </w:t>
      </w:r>
      <w:r w:rsidRPr="00E36955">
        <w:rPr>
          <w:rFonts w:ascii="Arial" w:eastAsia="MS Mincho" w:hAnsi="Arial" w:cs="Arial"/>
          <w:sz w:val="20"/>
          <w:szCs w:val="20"/>
          <w:lang w:eastAsia="en-US"/>
        </w:rPr>
        <w:t xml:space="preserve">opgenomen die door de Inschrijvers beantwoord dienen te worden. Hierbij geldt dat wat in de antwoorden beschreven en/of aangeboden wordt onderdeel uitmaakt van de aanbieding en zonder extra kosten geleverd dient te worden. </w:t>
      </w:r>
    </w:p>
    <w:p w14:paraId="02A3ADDF" w14:textId="77777777" w:rsidR="00BB0774" w:rsidRPr="00E36955" w:rsidRDefault="00BB0774" w:rsidP="00BB0774">
      <w:pPr>
        <w:widowControl w:val="0"/>
        <w:rPr>
          <w:rFonts w:ascii="Arial" w:eastAsia="MS Mincho" w:hAnsi="Arial" w:cs="Arial"/>
          <w:sz w:val="20"/>
          <w:szCs w:val="20"/>
          <w:lang w:eastAsia="en-US"/>
        </w:rPr>
      </w:pPr>
    </w:p>
    <w:p w14:paraId="4B7ED8C2" w14:textId="3CEC92AA" w:rsidR="00BB0774" w:rsidRPr="00E36955" w:rsidRDefault="00BB0774" w:rsidP="0039191C">
      <w:pPr>
        <w:spacing w:after="240"/>
        <w:rPr>
          <w:rFonts w:ascii="Arial" w:eastAsia="MS Mincho" w:hAnsi="Arial" w:cs="Arial"/>
          <w:sz w:val="20"/>
          <w:szCs w:val="20"/>
          <w:lang w:eastAsia="en-US"/>
        </w:rPr>
      </w:pPr>
      <w:r w:rsidRPr="00E36955">
        <w:rPr>
          <w:rFonts w:ascii="Arial" w:eastAsia="MS Mincho" w:hAnsi="Arial" w:cs="Arial"/>
          <w:sz w:val="20"/>
          <w:szCs w:val="20"/>
          <w:lang w:eastAsia="en-US"/>
        </w:rPr>
        <w:t xml:space="preserve">Per </w:t>
      </w:r>
      <w:proofErr w:type="spellStart"/>
      <w:r w:rsidR="008D6475" w:rsidRPr="00E36955">
        <w:rPr>
          <w:rFonts w:ascii="Arial" w:eastAsia="MS Mincho" w:hAnsi="Arial" w:cs="Arial"/>
          <w:sz w:val="20"/>
          <w:szCs w:val="20"/>
          <w:lang w:eastAsia="en-US"/>
        </w:rPr>
        <w:t>subcriterium</w:t>
      </w:r>
      <w:proofErr w:type="spellEnd"/>
      <w:r w:rsidRPr="00E36955">
        <w:rPr>
          <w:rFonts w:ascii="Arial" w:eastAsia="MS Mincho" w:hAnsi="Arial" w:cs="Arial"/>
          <w:sz w:val="20"/>
          <w:szCs w:val="20"/>
          <w:lang w:eastAsia="en-US"/>
        </w:rPr>
        <w:t xml:space="preserve"> wordt aangegeven in hoeveel pagina’s A4 Inschrijver de vraag moet beantwoorden. In zijn algemeenheid geldt dat de tekst dient te zijn opgesteld met lettertype </w:t>
      </w:r>
      <w:proofErr w:type="spellStart"/>
      <w:r w:rsidRPr="00E36955">
        <w:rPr>
          <w:rFonts w:ascii="Arial" w:eastAsia="MS Mincho" w:hAnsi="Arial" w:cs="Arial"/>
          <w:sz w:val="20"/>
          <w:szCs w:val="20"/>
          <w:lang w:eastAsia="en-US"/>
        </w:rPr>
        <w:t>Arial</w:t>
      </w:r>
      <w:proofErr w:type="spellEnd"/>
      <w:r w:rsidRPr="00E36955">
        <w:rPr>
          <w:rFonts w:ascii="Arial" w:eastAsia="MS Mincho" w:hAnsi="Arial" w:cs="Arial"/>
          <w:sz w:val="20"/>
          <w:szCs w:val="20"/>
          <w:lang w:eastAsia="en-US"/>
        </w:rPr>
        <w:t>, puntgrootte 10, regelafstand 1. De marges op de bladzijde dienen groter of gelijk aan 2,5 cm te zijn. Aanlevering dient in MS-Word</w:t>
      </w:r>
      <w:r w:rsidR="00D371A4" w:rsidRPr="00E36955">
        <w:rPr>
          <w:rFonts w:ascii="Arial" w:eastAsia="MS Mincho" w:hAnsi="Arial" w:cs="Arial"/>
          <w:sz w:val="20"/>
          <w:szCs w:val="20"/>
          <w:lang w:eastAsia="en-US"/>
        </w:rPr>
        <w:t xml:space="preserve"> format</w:t>
      </w:r>
      <w:r w:rsidRPr="00E36955">
        <w:rPr>
          <w:rFonts w:ascii="Arial" w:eastAsia="MS Mincho" w:hAnsi="Arial" w:cs="Arial"/>
          <w:sz w:val="20"/>
          <w:szCs w:val="20"/>
          <w:lang w:eastAsia="en-US"/>
        </w:rPr>
        <w:t xml:space="preserve"> te geschieden. Bij de beantwoording van de vragen mogen als onderdeel van de beantwoording geen URL-verwijzingen worden opgenomen. Indien de beantwoording uit meer pagina’s bestaat, worden de extra pagina’s niet meegenomen in de beoordeling. Het gaat om de inhoud en kwaliteit van het antwoord. Het is dus zeker niet noodzakelijk toe te schrijven naar het maximaal aantal pagina’s om een hogere score te behalen. </w:t>
      </w:r>
    </w:p>
    <w:p w14:paraId="491A4A30" w14:textId="39CF07B1" w:rsidR="00BB0774" w:rsidRPr="00E36955" w:rsidRDefault="00BB0774" w:rsidP="00BB0774">
      <w:pPr>
        <w:widowControl w:val="0"/>
        <w:spacing w:after="120"/>
        <w:rPr>
          <w:rFonts w:ascii="Arial" w:eastAsia="MS Mincho" w:hAnsi="Arial" w:cs="Arial"/>
          <w:sz w:val="20"/>
          <w:szCs w:val="20"/>
          <w:lang w:eastAsia="en-US"/>
        </w:rPr>
      </w:pPr>
      <w:bookmarkStart w:id="0" w:name="_Hlk530485084"/>
      <w:r w:rsidRPr="00E36955">
        <w:rPr>
          <w:rFonts w:ascii="Arial" w:eastAsia="MS Mincho" w:hAnsi="Arial" w:cs="Arial"/>
          <w:sz w:val="20"/>
          <w:szCs w:val="20"/>
          <w:lang w:eastAsia="en-US"/>
        </w:rPr>
        <w:t>Iedere kwaliteitsvraag is voorzien van een korte toelichting, waarin de context van de vraag wordt geduid, een doelstelling en de aspecten waar de Inschrijver in ieder geval aandacht aan dient te besteden en die een rol spelen bij de beoordeling. Er wordt één score toegekend op grond van alle aspecten gezamenlijk, en dus niet een score per aspect.</w:t>
      </w:r>
    </w:p>
    <w:bookmarkEnd w:id="0"/>
    <w:p w14:paraId="711659A4" w14:textId="7E5C5E81" w:rsidR="00BB0774" w:rsidRPr="00E36955" w:rsidRDefault="00BB0774" w:rsidP="00BB0774">
      <w:pPr>
        <w:widowControl w:val="0"/>
        <w:spacing w:after="120"/>
        <w:rPr>
          <w:rFonts w:ascii="Arial" w:eastAsia="MS Mincho" w:hAnsi="Arial" w:cs="Arial"/>
          <w:sz w:val="20"/>
          <w:szCs w:val="20"/>
          <w:lang w:eastAsia="en-US"/>
        </w:rPr>
      </w:pPr>
      <w:r w:rsidRPr="00E36955">
        <w:rPr>
          <w:rFonts w:ascii="Arial" w:eastAsia="MS Mincho" w:hAnsi="Arial" w:cs="Arial"/>
          <w:sz w:val="20"/>
          <w:szCs w:val="20"/>
          <w:lang w:eastAsia="en-US"/>
        </w:rPr>
        <w:t xml:space="preserve">De beoordeling van de beantwoording vindt plaats door een beoordelingsteam bestaande uit vertegenwoordigers van Opdrachtgever. Bij de beoordeling zullen geen personen/marktpartijen betrokken zijn die tevens betrokken zijn bij een inschrijving voor </w:t>
      </w:r>
      <w:r w:rsidR="007952A2">
        <w:rPr>
          <w:rFonts w:ascii="Arial" w:eastAsia="MS Mincho" w:hAnsi="Arial" w:cs="Arial"/>
          <w:sz w:val="20"/>
          <w:szCs w:val="20"/>
          <w:lang w:eastAsia="en-US"/>
        </w:rPr>
        <w:t>PDG Opleidingen</w:t>
      </w:r>
      <w:r w:rsidR="00E354FD" w:rsidRPr="00E36955">
        <w:rPr>
          <w:rFonts w:ascii="Arial" w:eastAsia="MS Mincho" w:hAnsi="Arial" w:cs="Arial"/>
          <w:sz w:val="20"/>
          <w:szCs w:val="20"/>
          <w:lang w:eastAsia="en-US"/>
        </w:rPr>
        <w:t>.</w:t>
      </w:r>
    </w:p>
    <w:p w14:paraId="3B20C6C8" w14:textId="703B86C6" w:rsidR="00BB0774" w:rsidRPr="00E36955" w:rsidRDefault="00BB0774" w:rsidP="00BB0774">
      <w:pPr>
        <w:widowControl w:val="0"/>
        <w:spacing w:after="120"/>
        <w:rPr>
          <w:rFonts w:ascii="Arial" w:eastAsia="MS Mincho" w:hAnsi="Arial" w:cs="Arial"/>
          <w:sz w:val="20"/>
          <w:szCs w:val="20"/>
          <w:lang w:eastAsia="en-US"/>
        </w:rPr>
      </w:pPr>
      <w:bookmarkStart w:id="1" w:name="_Hlk531598277"/>
      <w:r w:rsidRPr="00E36955">
        <w:rPr>
          <w:rFonts w:ascii="Arial" w:eastAsia="MS Mincho" w:hAnsi="Arial" w:cs="Arial"/>
          <w:sz w:val="20"/>
          <w:szCs w:val="20"/>
          <w:lang w:eastAsia="en-US"/>
        </w:rPr>
        <w:t xml:space="preserve">Elke beoordelaar beoordeelt de beantwoording van de kwaliteitsvragen eerst individueel. Iedere beantwoording van een kwaliteitsvraag wordt daarbij beoordeeld op zijn eigen merites. Dat neemt niet weg dat de beoordelaars bij hun beoordeling rekening kunnen houden met hetgeen is waargenomen in antwoorden van overige Inschrijvers op de kwaliteitsvragen. Dit kan immers </w:t>
      </w:r>
      <w:r w:rsidR="0039191C" w:rsidRPr="00E36955">
        <w:rPr>
          <w:rFonts w:ascii="Arial" w:eastAsia="MS Mincho" w:hAnsi="Arial" w:cs="Arial"/>
          <w:sz w:val="20"/>
          <w:szCs w:val="20"/>
          <w:lang w:eastAsia="en-US"/>
        </w:rPr>
        <w:t>medebepalend</w:t>
      </w:r>
      <w:r w:rsidRPr="00E36955">
        <w:rPr>
          <w:rFonts w:ascii="Arial" w:eastAsia="MS Mincho" w:hAnsi="Arial" w:cs="Arial"/>
          <w:sz w:val="20"/>
          <w:szCs w:val="20"/>
          <w:lang w:eastAsia="en-US"/>
        </w:rPr>
        <w:t xml:space="preserve"> zijn voor het toetsingskader/ verwachtingspatroon. Na de individuele beoordelingen komen de individuele beoordelaars bijeen. In teamverband wordt vervolgens in consensus de eindscore voor iedere kwaliteitsvraag bepaald. De eindscore weerspiegelt de mate waarin naar het oordeel van de beoordelaars de beantwoording van de kwaliteitsvraag bijdraagt aan het realiseren van het bij de kwaliteitsvraag opgenomen doel. </w:t>
      </w:r>
    </w:p>
    <w:p w14:paraId="2C761781" w14:textId="77777777" w:rsidR="00E36955" w:rsidRPr="00E36955" w:rsidRDefault="00E36955" w:rsidP="00E36955">
      <w:pPr>
        <w:widowControl w:val="0"/>
        <w:rPr>
          <w:rFonts w:ascii="Arial" w:eastAsia="MS Mincho" w:hAnsi="Arial" w:cs="Arial"/>
          <w:sz w:val="20"/>
          <w:szCs w:val="20"/>
          <w:lang w:eastAsia="en-US"/>
        </w:rPr>
      </w:pPr>
      <w:r w:rsidRPr="00E36955">
        <w:rPr>
          <w:rFonts w:ascii="Arial" w:eastAsia="MS Mincho" w:hAnsi="Arial" w:cs="Arial"/>
          <w:sz w:val="20"/>
          <w:szCs w:val="20"/>
          <w:lang w:eastAsia="en-US"/>
        </w:rPr>
        <w:t xml:space="preserve">Voorts dient de Inschrijving SMART (specifiek, meetbaar, acceptabel, realistisch en tijdgebonden) te zijn. </w:t>
      </w:r>
    </w:p>
    <w:p w14:paraId="36AE4A53" w14:textId="799E0F99" w:rsidR="00E36955" w:rsidRDefault="00E36955" w:rsidP="00BB0774">
      <w:pPr>
        <w:widowControl w:val="0"/>
        <w:spacing w:after="120"/>
        <w:rPr>
          <w:rFonts w:eastAsia="Arial Unicode MS"/>
          <w:sz w:val="20"/>
          <w:lang w:eastAsia="hi-IN" w:bidi="hi-IN"/>
        </w:rPr>
      </w:pPr>
    </w:p>
    <w:bookmarkEnd w:id="1"/>
    <w:p w14:paraId="652740C9" w14:textId="5ECB0247" w:rsidR="008D6475" w:rsidRPr="00E36955" w:rsidRDefault="008D6475" w:rsidP="008D6475">
      <w:pPr>
        <w:autoSpaceDE w:val="0"/>
        <w:autoSpaceDN w:val="0"/>
        <w:rPr>
          <w:rFonts w:ascii="Arial" w:eastAsia="MS Mincho" w:hAnsi="Arial" w:cs="Arial"/>
          <w:sz w:val="20"/>
          <w:szCs w:val="20"/>
          <w:lang w:eastAsia="en-US"/>
        </w:rPr>
      </w:pPr>
      <w:r w:rsidRPr="00E36955">
        <w:rPr>
          <w:rFonts w:ascii="Arial" w:eastAsia="MS Mincho" w:hAnsi="Arial" w:cs="Arial"/>
          <w:sz w:val="20"/>
          <w:szCs w:val="20"/>
          <w:lang w:eastAsia="en-US"/>
        </w:rPr>
        <w:t xml:space="preserve">De beoordelingscommissie geeft per </w:t>
      </w:r>
      <w:proofErr w:type="spellStart"/>
      <w:r w:rsidRPr="00E36955">
        <w:rPr>
          <w:rFonts w:ascii="Arial" w:eastAsia="MS Mincho" w:hAnsi="Arial" w:cs="Arial"/>
          <w:sz w:val="20"/>
          <w:szCs w:val="20"/>
          <w:lang w:eastAsia="en-US"/>
        </w:rPr>
        <w:t>subcriterium</w:t>
      </w:r>
      <w:proofErr w:type="spellEnd"/>
      <w:r w:rsidRPr="00E36955">
        <w:rPr>
          <w:rFonts w:ascii="Arial" w:eastAsia="MS Mincho" w:hAnsi="Arial" w:cs="Arial"/>
          <w:sz w:val="20"/>
          <w:szCs w:val="20"/>
          <w:lang w:eastAsia="en-US"/>
        </w:rPr>
        <w:t xml:space="preserve"> een </w:t>
      </w:r>
      <w:r w:rsidR="002A4E8D" w:rsidRPr="00E36955">
        <w:rPr>
          <w:rFonts w:ascii="Arial" w:eastAsia="MS Mincho" w:hAnsi="Arial" w:cs="Arial"/>
          <w:sz w:val="20"/>
          <w:szCs w:val="20"/>
          <w:lang w:eastAsia="en-US"/>
        </w:rPr>
        <w:t>deel</w:t>
      </w:r>
      <w:r w:rsidRPr="00E36955">
        <w:rPr>
          <w:rFonts w:ascii="Arial" w:eastAsia="MS Mincho" w:hAnsi="Arial" w:cs="Arial"/>
          <w:sz w:val="20"/>
          <w:szCs w:val="20"/>
          <w:lang w:eastAsia="en-US"/>
        </w:rPr>
        <w:t xml:space="preserve">score. De beoordeling wordt door de beoordelingscommissie als volgt uitgedrukt:  </w:t>
      </w:r>
    </w:p>
    <w:p w14:paraId="546A83C4" w14:textId="7ED870FE" w:rsidR="001D225B" w:rsidRDefault="001D225B" w:rsidP="008D6475">
      <w:pPr>
        <w:autoSpaceDE w:val="0"/>
        <w:autoSpaceDN w:val="0"/>
        <w:rPr>
          <w:rFonts w:eastAsia="Arial Unicode MS" w:cs="Arial Unicode MS"/>
          <w:kern w:val="1"/>
          <w:sz w:val="20"/>
          <w:lang w:eastAsia="hi-IN" w:bidi="hi-IN"/>
        </w:rPr>
      </w:pPr>
    </w:p>
    <w:tbl>
      <w:tblPr>
        <w:tblpPr w:leftFromText="141" w:rightFromText="141" w:vertAnchor="text" w:horzAnchor="margin" w:tblpY="169"/>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791"/>
        <w:gridCol w:w="6096"/>
        <w:gridCol w:w="1417"/>
      </w:tblGrid>
      <w:tr w:rsidR="00E36955" w:rsidRPr="00E36955" w14:paraId="4BD56CE5" w14:textId="77777777" w:rsidTr="00F0300E">
        <w:trPr>
          <w:cantSplit/>
          <w:tblHeader/>
        </w:trPr>
        <w:tc>
          <w:tcPr>
            <w:tcW w:w="1791" w:type="dxa"/>
            <w:shd w:val="clear" w:color="auto" w:fill="DDDDDD"/>
            <w:vAlign w:val="center"/>
          </w:tcPr>
          <w:p w14:paraId="02026D36" w14:textId="77777777" w:rsidR="00E36955" w:rsidRPr="00E36955" w:rsidRDefault="00E36955" w:rsidP="00E36955">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 xml:space="preserve">Beoordeling </w:t>
            </w:r>
          </w:p>
        </w:tc>
        <w:tc>
          <w:tcPr>
            <w:tcW w:w="6096" w:type="dxa"/>
            <w:shd w:val="clear" w:color="auto" w:fill="DDDDDD"/>
            <w:vAlign w:val="center"/>
          </w:tcPr>
          <w:p w14:paraId="322466B7" w14:textId="77777777" w:rsidR="00E36955" w:rsidRPr="00E36955" w:rsidRDefault="00E36955" w:rsidP="00E36955">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 xml:space="preserve">Omschrijving </w:t>
            </w:r>
          </w:p>
        </w:tc>
        <w:tc>
          <w:tcPr>
            <w:tcW w:w="1417" w:type="dxa"/>
            <w:shd w:val="clear" w:color="auto" w:fill="DDDDDD"/>
            <w:vAlign w:val="center"/>
          </w:tcPr>
          <w:p w14:paraId="398559DE" w14:textId="77777777" w:rsidR="00E36955" w:rsidRPr="00E36955" w:rsidRDefault="00E36955" w:rsidP="00E36955">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Aantal te behalen punten</w:t>
            </w:r>
          </w:p>
        </w:tc>
      </w:tr>
      <w:tr w:rsidR="000B1A2A" w:rsidRPr="00E36955" w14:paraId="09E4DA48" w14:textId="77777777" w:rsidTr="00A26C43">
        <w:trPr>
          <w:cantSplit/>
          <w:trHeight w:val="594"/>
        </w:trPr>
        <w:tc>
          <w:tcPr>
            <w:tcW w:w="1791" w:type="dxa"/>
            <w:shd w:val="clear" w:color="auto" w:fill="auto"/>
            <w:vAlign w:val="center"/>
          </w:tcPr>
          <w:p w14:paraId="55BF5F76" w14:textId="77777777" w:rsidR="000B1A2A" w:rsidRPr="00E36955" w:rsidRDefault="000B1A2A" w:rsidP="000B1A2A">
            <w:pPr>
              <w:widowControl w:val="0"/>
              <w:suppressLineNumbers/>
              <w:spacing w:line="240" w:lineRule="auto"/>
              <w:rPr>
                <w:rFonts w:ascii="Arial" w:eastAsiaTheme="minorHAnsi" w:hAnsi="Arial" w:cs="Arial"/>
                <w:sz w:val="20"/>
                <w:szCs w:val="20"/>
                <w:lang w:eastAsia="en-US"/>
              </w:rPr>
            </w:pPr>
            <w:r w:rsidRPr="00E36955">
              <w:rPr>
                <w:rFonts w:ascii="Arial" w:eastAsiaTheme="minorHAnsi" w:hAnsi="Arial" w:cs="Arial"/>
                <w:sz w:val="20"/>
                <w:szCs w:val="20"/>
                <w:lang w:eastAsia="en-US"/>
              </w:rPr>
              <w:t xml:space="preserve">Geheel niet behandeld </w:t>
            </w:r>
          </w:p>
        </w:tc>
        <w:tc>
          <w:tcPr>
            <w:tcW w:w="6096" w:type="dxa"/>
            <w:vAlign w:val="center"/>
          </w:tcPr>
          <w:p w14:paraId="29BE1CA4" w14:textId="1D9FDFC8" w:rsidR="000B1A2A" w:rsidRPr="00E36955" w:rsidRDefault="000B1A2A" w:rsidP="000B1A2A">
            <w:pPr>
              <w:widowControl w:val="0"/>
              <w:suppressLineNumbers/>
              <w:tabs>
                <w:tab w:val="left" w:pos="430"/>
              </w:tabs>
              <w:spacing w:line="240" w:lineRule="auto"/>
              <w:rPr>
                <w:rFonts w:ascii="Arial" w:eastAsiaTheme="minorHAnsi" w:hAnsi="Arial" w:cs="Arial"/>
                <w:sz w:val="20"/>
                <w:szCs w:val="20"/>
                <w:lang w:eastAsia="en-US"/>
              </w:rPr>
            </w:pPr>
            <w:r>
              <w:rPr>
                <w:rFonts w:ascii="Arial" w:eastAsia="Calibri" w:hAnsi="Arial" w:cs="Arial"/>
                <w:sz w:val="20"/>
                <w:szCs w:val="20"/>
                <w:lang w:eastAsia="en-US"/>
              </w:rPr>
              <w:t>U</w:t>
            </w:r>
            <w:r w:rsidRPr="002D3B52">
              <w:rPr>
                <w:rFonts w:ascii="Arial" w:eastAsia="Calibri" w:hAnsi="Arial" w:cs="Arial"/>
                <w:sz w:val="20"/>
                <w:szCs w:val="20"/>
                <w:lang w:eastAsia="en-US"/>
              </w:rPr>
              <w:t xml:space="preserve"> geeft geen, of een niet ter zake doende antwoord, of uit het gegeven antwoord blijkt dat dit niet aansluit bij hetgeen </w:t>
            </w:r>
            <w:r>
              <w:rPr>
                <w:rFonts w:ascii="Arial" w:eastAsia="Calibri" w:hAnsi="Arial" w:cs="Arial"/>
                <w:sz w:val="20"/>
                <w:szCs w:val="20"/>
                <w:lang w:eastAsia="en-US"/>
              </w:rPr>
              <w:t xml:space="preserve">wij van </w:t>
            </w:r>
            <w:r w:rsidRPr="002D3B52">
              <w:rPr>
                <w:rFonts w:ascii="Arial" w:eastAsia="Calibri" w:hAnsi="Arial" w:cs="Arial"/>
                <w:sz w:val="20"/>
                <w:szCs w:val="20"/>
                <w:lang w:eastAsia="en-US"/>
              </w:rPr>
              <w:t xml:space="preserve"> </w:t>
            </w:r>
            <w:r>
              <w:rPr>
                <w:rFonts w:ascii="Arial" w:eastAsia="Calibri" w:hAnsi="Arial" w:cs="Arial"/>
                <w:sz w:val="20"/>
                <w:szCs w:val="20"/>
                <w:lang w:eastAsia="en-US"/>
              </w:rPr>
              <w:t xml:space="preserve">u </w:t>
            </w:r>
            <w:r w:rsidRPr="002D3B52">
              <w:rPr>
                <w:rFonts w:ascii="Arial" w:eastAsia="Calibri" w:hAnsi="Arial" w:cs="Arial"/>
                <w:sz w:val="20"/>
                <w:szCs w:val="20"/>
                <w:lang w:eastAsia="en-US"/>
              </w:rPr>
              <w:t>verlang</w:t>
            </w:r>
            <w:r>
              <w:rPr>
                <w:rFonts w:ascii="Arial" w:eastAsia="Calibri" w:hAnsi="Arial" w:cs="Arial"/>
                <w:sz w:val="20"/>
                <w:szCs w:val="20"/>
                <w:lang w:eastAsia="en-US"/>
              </w:rPr>
              <w:t>en</w:t>
            </w:r>
            <w:r w:rsidRPr="002D3B52">
              <w:rPr>
                <w:rFonts w:ascii="Arial" w:eastAsia="Calibri" w:hAnsi="Arial" w:cs="Arial"/>
                <w:sz w:val="20"/>
                <w:szCs w:val="20"/>
                <w:lang w:eastAsia="en-US"/>
              </w:rPr>
              <w:t>.</w:t>
            </w:r>
          </w:p>
        </w:tc>
        <w:tc>
          <w:tcPr>
            <w:tcW w:w="1417" w:type="dxa"/>
            <w:shd w:val="clear" w:color="auto" w:fill="auto"/>
            <w:vAlign w:val="center"/>
          </w:tcPr>
          <w:p w14:paraId="7D5D9332" w14:textId="77777777" w:rsidR="000B1A2A" w:rsidRPr="00E36955" w:rsidRDefault="000B1A2A" w:rsidP="000B1A2A">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 xml:space="preserve">2 </w:t>
            </w:r>
          </w:p>
        </w:tc>
      </w:tr>
      <w:tr w:rsidR="000B1A2A" w:rsidRPr="00E36955" w14:paraId="258C3009" w14:textId="77777777" w:rsidTr="000B1A2A">
        <w:trPr>
          <w:cantSplit/>
          <w:trHeight w:val="756"/>
        </w:trPr>
        <w:tc>
          <w:tcPr>
            <w:tcW w:w="1791" w:type="dxa"/>
            <w:shd w:val="clear" w:color="auto" w:fill="auto"/>
            <w:vAlign w:val="center"/>
          </w:tcPr>
          <w:p w14:paraId="2B96AC09" w14:textId="77777777" w:rsidR="000B1A2A" w:rsidRPr="00E36955" w:rsidRDefault="000B1A2A" w:rsidP="000B1A2A">
            <w:pPr>
              <w:widowControl w:val="0"/>
              <w:suppressLineNumbers/>
              <w:spacing w:line="240" w:lineRule="auto"/>
              <w:rPr>
                <w:rFonts w:ascii="Arial" w:eastAsiaTheme="minorHAnsi" w:hAnsi="Arial" w:cs="Arial"/>
                <w:sz w:val="20"/>
                <w:szCs w:val="20"/>
                <w:lang w:eastAsia="en-US"/>
              </w:rPr>
            </w:pPr>
            <w:r w:rsidRPr="00E36955">
              <w:rPr>
                <w:rFonts w:ascii="Arial" w:eastAsiaTheme="minorHAnsi" w:hAnsi="Arial" w:cs="Arial"/>
                <w:sz w:val="20"/>
                <w:szCs w:val="20"/>
                <w:lang w:eastAsia="en-US"/>
              </w:rPr>
              <w:t>Onvoldoende</w:t>
            </w:r>
          </w:p>
        </w:tc>
        <w:tc>
          <w:tcPr>
            <w:tcW w:w="6096" w:type="dxa"/>
            <w:vAlign w:val="center"/>
          </w:tcPr>
          <w:p w14:paraId="4E52B1BB" w14:textId="7C51855A" w:rsidR="000B1A2A" w:rsidRPr="00E36955" w:rsidRDefault="000B1A2A" w:rsidP="000B1A2A">
            <w:pPr>
              <w:widowControl w:val="0"/>
              <w:suppressLineNumbers/>
              <w:tabs>
                <w:tab w:val="left" w:pos="430"/>
              </w:tabs>
              <w:spacing w:line="276" w:lineRule="auto"/>
              <w:rPr>
                <w:rFonts w:ascii="Arial" w:eastAsiaTheme="minorHAnsi" w:hAnsi="Arial" w:cs="Arial"/>
                <w:sz w:val="20"/>
                <w:szCs w:val="20"/>
                <w:lang w:eastAsia="en-US"/>
              </w:rPr>
            </w:pPr>
            <w:r>
              <w:rPr>
                <w:rFonts w:ascii="Arial" w:eastAsia="Calibri" w:hAnsi="Arial" w:cs="Arial"/>
                <w:sz w:val="20"/>
                <w:szCs w:val="20"/>
                <w:lang w:eastAsia="en-US"/>
              </w:rPr>
              <w:t>U</w:t>
            </w:r>
            <w:r w:rsidRPr="002D3B52">
              <w:rPr>
                <w:rFonts w:ascii="Arial" w:eastAsia="Calibri" w:hAnsi="Arial" w:cs="Arial"/>
                <w:sz w:val="20"/>
                <w:szCs w:val="20"/>
                <w:lang w:eastAsia="en-US"/>
              </w:rPr>
              <w:t xml:space="preserve"> geeft een antwoord dat niet geheel conform de vraag is, of uit het antwoord blijkt dat dit slechts gedeeltelijk aansluit bij </w:t>
            </w:r>
            <w:r>
              <w:rPr>
                <w:rFonts w:ascii="Arial" w:eastAsia="Calibri" w:hAnsi="Arial" w:cs="Arial"/>
                <w:sz w:val="20"/>
                <w:szCs w:val="20"/>
                <w:lang w:eastAsia="en-US"/>
              </w:rPr>
              <w:t>onze w</w:t>
            </w:r>
            <w:r w:rsidRPr="002D3B52">
              <w:rPr>
                <w:rFonts w:ascii="Arial" w:eastAsia="Calibri" w:hAnsi="Arial" w:cs="Arial"/>
                <w:sz w:val="20"/>
                <w:szCs w:val="20"/>
                <w:lang w:eastAsia="en-US"/>
              </w:rPr>
              <w:t>ensen.</w:t>
            </w:r>
          </w:p>
        </w:tc>
        <w:tc>
          <w:tcPr>
            <w:tcW w:w="1417" w:type="dxa"/>
            <w:shd w:val="clear" w:color="auto" w:fill="auto"/>
            <w:vAlign w:val="center"/>
          </w:tcPr>
          <w:p w14:paraId="55793251" w14:textId="77777777" w:rsidR="000B1A2A" w:rsidRPr="00E36955" w:rsidRDefault="000B1A2A" w:rsidP="000B1A2A">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4</w:t>
            </w:r>
          </w:p>
        </w:tc>
      </w:tr>
      <w:tr w:rsidR="000B1A2A" w:rsidRPr="00E36955" w14:paraId="1D8F2763" w14:textId="77777777" w:rsidTr="000B1A2A">
        <w:trPr>
          <w:cantSplit/>
          <w:trHeight w:val="771"/>
        </w:trPr>
        <w:tc>
          <w:tcPr>
            <w:tcW w:w="1791" w:type="dxa"/>
            <w:shd w:val="clear" w:color="auto" w:fill="auto"/>
            <w:vAlign w:val="center"/>
          </w:tcPr>
          <w:p w14:paraId="0E1B7E3F" w14:textId="77777777" w:rsidR="000B1A2A" w:rsidRPr="00E36955" w:rsidRDefault="000B1A2A" w:rsidP="000B1A2A">
            <w:pPr>
              <w:widowControl w:val="0"/>
              <w:suppressLineNumbers/>
              <w:spacing w:line="240" w:lineRule="auto"/>
              <w:rPr>
                <w:rFonts w:ascii="Arial" w:eastAsiaTheme="minorHAnsi" w:hAnsi="Arial" w:cs="Arial"/>
                <w:sz w:val="20"/>
                <w:szCs w:val="20"/>
                <w:lang w:eastAsia="en-US"/>
              </w:rPr>
            </w:pPr>
            <w:r w:rsidRPr="00E36955">
              <w:rPr>
                <w:rFonts w:ascii="Arial" w:eastAsiaTheme="minorHAnsi" w:hAnsi="Arial" w:cs="Arial"/>
                <w:sz w:val="20"/>
                <w:szCs w:val="20"/>
                <w:lang w:eastAsia="en-US"/>
              </w:rPr>
              <w:t>Voldoende</w:t>
            </w:r>
          </w:p>
        </w:tc>
        <w:tc>
          <w:tcPr>
            <w:tcW w:w="6096" w:type="dxa"/>
            <w:vAlign w:val="center"/>
          </w:tcPr>
          <w:p w14:paraId="4FC6FA79" w14:textId="6A4E8C5E" w:rsidR="000B1A2A" w:rsidRPr="00E36955" w:rsidRDefault="000B1A2A" w:rsidP="000B1A2A">
            <w:pPr>
              <w:widowControl w:val="0"/>
              <w:suppressLineNumbers/>
              <w:tabs>
                <w:tab w:val="left" w:pos="430"/>
              </w:tabs>
              <w:spacing w:line="276" w:lineRule="auto"/>
              <w:rPr>
                <w:rFonts w:ascii="Arial" w:eastAsiaTheme="minorHAnsi" w:hAnsi="Arial" w:cs="Arial"/>
                <w:sz w:val="20"/>
                <w:szCs w:val="20"/>
                <w:lang w:eastAsia="en-US"/>
              </w:rPr>
            </w:pPr>
            <w:r>
              <w:rPr>
                <w:rFonts w:ascii="Arial" w:hAnsi="Arial" w:cs="Arial"/>
                <w:sz w:val="20"/>
                <w:szCs w:val="20"/>
              </w:rPr>
              <w:t>U</w:t>
            </w:r>
            <w:r w:rsidRPr="004D4C29">
              <w:rPr>
                <w:rFonts w:ascii="Arial" w:hAnsi="Arial" w:cs="Arial"/>
                <w:sz w:val="20"/>
                <w:szCs w:val="20"/>
              </w:rPr>
              <w:t xml:space="preserve"> geeft een antwoord dat slechts in hoofdlijnen conform de vraag is, of uit het antwoord blijkt dat dit slechts in hoofdlijnen aansluit bij </w:t>
            </w:r>
            <w:r>
              <w:rPr>
                <w:rFonts w:ascii="Arial" w:hAnsi="Arial" w:cs="Arial"/>
                <w:sz w:val="20"/>
                <w:szCs w:val="20"/>
              </w:rPr>
              <w:t>onze w</w:t>
            </w:r>
            <w:r w:rsidRPr="004D4C29">
              <w:rPr>
                <w:rFonts w:ascii="Arial" w:hAnsi="Arial" w:cs="Arial"/>
                <w:sz w:val="20"/>
                <w:szCs w:val="20"/>
              </w:rPr>
              <w:t>ensen.</w:t>
            </w:r>
          </w:p>
        </w:tc>
        <w:tc>
          <w:tcPr>
            <w:tcW w:w="1417" w:type="dxa"/>
            <w:shd w:val="clear" w:color="auto" w:fill="auto"/>
            <w:vAlign w:val="center"/>
          </w:tcPr>
          <w:p w14:paraId="1F83C7A7" w14:textId="77777777" w:rsidR="000B1A2A" w:rsidRPr="00E36955" w:rsidRDefault="000B1A2A" w:rsidP="000B1A2A">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6</w:t>
            </w:r>
          </w:p>
        </w:tc>
      </w:tr>
      <w:tr w:rsidR="000B1A2A" w:rsidRPr="00E36955" w14:paraId="5169DC89" w14:textId="77777777" w:rsidTr="00A26C43">
        <w:trPr>
          <w:cantSplit/>
        </w:trPr>
        <w:tc>
          <w:tcPr>
            <w:tcW w:w="1791" w:type="dxa"/>
            <w:shd w:val="clear" w:color="auto" w:fill="auto"/>
            <w:vAlign w:val="center"/>
          </w:tcPr>
          <w:p w14:paraId="17E6D304" w14:textId="77777777" w:rsidR="000B1A2A" w:rsidRPr="00E36955" w:rsidRDefault="000B1A2A" w:rsidP="000B1A2A">
            <w:pPr>
              <w:widowControl w:val="0"/>
              <w:suppressLineNumbers/>
              <w:spacing w:line="240" w:lineRule="auto"/>
              <w:rPr>
                <w:rFonts w:ascii="Arial" w:eastAsiaTheme="minorHAnsi" w:hAnsi="Arial" w:cs="Arial"/>
                <w:sz w:val="20"/>
                <w:szCs w:val="20"/>
                <w:lang w:eastAsia="en-US"/>
              </w:rPr>
            </w:pPr>
            <w:r w:rsidRPr="00E36955">
              <w:rPr>
                <w:rFonts w:ascii="Arial" w:eastAsiaTheme="minorHAnsi" w:hAnsi="Arial" w:cs="Arial"/>
                <w:sz w:val="20"/>
                <w:szCs w:val="20"/>
                <w:lang w:eastAsia="en-US"/>
              </w:rPr>
              <w:t>Goed</w:t>
            </w:r>
          </w:p>
        </w:tc>
        <w:tc>
          <w:tcPr>
            <w:tcW w:w="6096" w:type="dxa"/>
            <w:vAlign w:val="center"/>
          </w:tcPr>
          <w:p w14:paraId="0D39EFF6" w14:textId="6148E35C" w:rsidR="000B1A2A" w:rsidRPr="00E36955" w:rsidRDefault="000B1A2A" w:rsidP="000B1A2A">
            <w:pPr>
              <w:widowControl w:val="0"/>
              <w:suppressLineNumbers/>
              <w:tabs>
                <w:tab w:val="left" w:pos="430"/>
              </w:tabs>
              <w:spacing w:line="276" w:lineRule="auto"/>
              <w:rPr>
                <w:rFonts w:ascii="Arial" w:eastAsiaTheme="minorHAnsi" w:hAnsi="Arial" w:cs="Arial"/>
                <w:sz w:val="20"/>
                <w:szCs w:val="20"/>
                <w:lang w:eastAsia="en-US"/>
              </w:rPr>
            </w:pPr>
            <w:r>
              <w:rPr>
                <w:rFonts w:ascii="Arial" w:hAnsi="Arial" w:cs="Arial"/>
                <w:sz w:val="20"/>
                <w:szCs w:val="20"/>
              </w:rPr>
              <w:t>U</w:t>
            </w:r>
            <w:r w:rsidRPr="004D4C29">
              <w:rPr>
                <w:rFonts w:ascii="Arial" w:hAnsi="Arial" w:cs="Arial"/>
                <w:sz w:val="20"/>
                <w:szCs w:val="20"/>
              </w:rPr>
              <w:t xml:space="preserve"> heeft een </w:t>
            </w:r>
            <w:r>
              <w:rPr>
                <w:rFonts w:ascii="Arial" w:hAnsi="Arial" w:cs="Arial"/>
                <w:sz w:val="20"/>
                <w:szCs w:val="20"/>
              </w:rPr>
              <w:t xml:space="preserve">volledig en gedetailleerd </w:t>
            </w:r>
            <w:r w:rsidRPr="004D4C29">
              <w:rPr>
                <w:rFonts w:ascii="Arial" w:hAnsi="Arial" w:cs="Arial"/>
                <w:sz w:val="20"/>
                <w:szCs w:val="20"/>
              </w:rPr>
              <w:t xml:space="preserve">antwoord gegeven waarbij de beantwoording voldoende passend is beoordeeld en wanneer aannemelijk is gemaakt dat het gestelde te realiseren is op de </w:t>
            </w:r>
            <w:r>
              <w:rPr>
                <w:rFonts w:ascii="Arial" w:hAnsi="Arial" w:cs="Arial"/>
                <w:sz w:val="20"/>
                <w:szCs w:val="20"/>
              </w:rPr>
              <w:t xml:space="preserve">door u </w:t>
            </w:r>
            <w:r w:rsidRPr="004D4C29">
              <w:rPr>
                <w:rFonts w:ascii="Arial" w:hAnsi="Arial" w:cs="Arial"/>
                <w:sz w:val="20"/>
                <w:szCs w:val="20"/>
              </w:rPr>
              <w:t>aangegeven wijze.</w:t>
            </w:r>
          </w:p>
        </w:tc>
        <w:tc>
          <w:tcPr>
            <w:tcW w:w="1417" w:type="dxa"/>
            <w:shd w:val="clear" w:color="auto" w:fill="auto"/>
            <w:vAlign w:val="center"/>
          </w:tcPr>
          <w:p w14:paraId="02B769FE" w14:textId="77777777" w:rsidR="000B1A2A" w:rsidRPr="00E36955" w:rsidRDefault="000B1A2A" w:rsidP="000B1A2A">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8</w:t>
            </w:r>
          </w:p>
        </w:tc>
      </w:tr>
      <w:tr w:rsidR="000B1A2A" w:rsidRPr="00E36955" w14:paraId="32786EBC" w14:textId="77777777" w:rsidTr="000B1A2A">
        <w:trPr>
          <w:cantSplit/>
          <w:trHeight w:val="1114"/>
        </w:trPr>
        <w:tc>
          <w:tcPr>
            <w:tcW w:w="1791" w:type="dxa"/>
            <w:shd w:val="clear" w:color="auto" w:fill="auto"/>
            <w:vAlign w:val="center"/>
          </w:tcPr>
          <w:p w14:paraId="653E5481" w14:textId="77777777" w:rsidR="000B1A2A" w:rsidRPr="00E36955" w:rsidRDefault="000B1A2A" w:rsidP="000B1A2A">
            <w:pPr>
              <w:widowControl w:val="0"/>
              <w:suppressLineNumbers/>
              <w:spacing w:line="240" w:lineRule="auto"/>
              <w:rPr>
                <w:rFonts w:ascii="Arial" w:eastAsiaTheme="minorHAnsi" w:hAnsi="Arial" w:cs="Arial"/>
                <w:sz w:val="20"/>
                <w:szCs w:val="20"/>
                <w:lang w:eastAsia="en-US"/>
              </w:rPr>
            </w:pPr>
            <w:r w:rsidRPr="00E36955">
              <w:rPr>
                <w:rFonts w:ascii="Arial" w:eastAsiaTheme="minorHAnsi" w:hAnsi="Arial" w:cs="Arial"/>
                <w:sz w:val="20"/>
                <w:szCs w:val="20"/>
                <w:lang w:eastAsia="en-US"/>
              </w:rPr>
              <w:t>Uitstekend</w:t>
            </w:r>
          </w:p>
        </w:tc>
        <w:tc>
          <w:tcPr>
            <w:tcW w:w="6096" w:type="dxa"/>
            <w:vAlign w:val="center"/>
          </w:tcPr>
          <w:p w14:paraId="233CB673" w14:textId="7776A61F" w:rsidR="000B1A2A" w:rsidRPr="00E36955" w:rsidRDefault="000B1A2A" w:rsidP="000B1A2A">
            <w:pPr>
              <w:widowControl w:val="0"/>
              <w:suppressLineNumbers/>
              <w:tabs>
                <w:tab w:val="left" w:pos="430"/>
              </w:tabs>
              <w:spacing w:line="276" w:lineRule="auto"/>
              <w:rPr>
                <w:rFonts w:ascii="Arial" w:eastAsiaTheme="minorHAnsi" w:hAnsi="Arial" w:cs="Arial"/>
                <w:sz w:val="20"/>
                <w:szCs w:val="20"/>
                <w:lang w:eastAsia="en-US"/>
              </w:rPr>
            </w:pPr>
            <w:r>
              <w:rPr>
                <w:rFonts w:ascii="Arial" w:hAnsi="Arial" w:cs="Arial"/>
                <w:sz w:val="20"/>
                <w:szCs w:val="20"/>
              </w:rPr>
              <w:t>U</w:t>
            </w:r>
            <w:r w:rsidRPr="004D4C29">
              <w:rPr>
                <w:rFonts w:ascii="Arial" w:hAnsi="Arial" w:cs="Arial"/>
                <w:sz w:val="20"/>
                <w:szCs w:val="20"/>
              </w:rPr>
              <w:t xml:space="preserve"> heeft een antwoord gegeven dat volledig aansluit op de gunningscriteria van </w:t>
            </w:r>
            <w:r>
              <w:rPr>
                <w:rFonts w:ascii="Arial" w:hAnsi="Arial" w:cs="Arial"/>
                <w:sz w:val="20"/>
                <w:szCs w:val="20"/>
              </w:rPr>
              <w:t>ons</w:t>
            </w:r>
            <w:r w:rsidRPr="004D4C29">
              <w:rPr>
                <w:rFonts w:ascii="Arial" w:hAnsi="Arial" w:cs="Arial"/>
                <w:sz w:val="20"/>
                <w:szCs w:val="20"/>
              </w:rPr>
              <w:t xml:space="preserve">, </w:t>
            </w:r>
            <w:r>
              <w:rPr>
                <w:rFonts w:ascii="Arial" w:hAnsi="Arial" w:cs="Arial"/>
                <w:sz w:val="20"/>
                <w:szCs w:val="20"/>
              </w:rPr>
              <w:t xml:space="preserve">onze </w:t>
            </w:r>
            <w:r w:rsidRPr="004D4C29">
              <w:rPr>
                <w:rFonts w:ascii="Arial" w:hAnsi="Arial" w:cs="Arial"/>
                <w:sz w:val="20"/>
                <w:szCs w:val="20"/>
              </w:rPr>
              <w:t xml:space="preserve">verwachtingen zelfs overtreft en </w:t>
            </w:r>
            <w:r>
              <w:rPr>
                <w:rFonts w:ascii="Arial" w:hAnsi="Arial" w:cs="Arial"/>
                <w:sz w:val="20"/>
                <w:szCs w:val="20"/>
              </w:rPr>
              <w:t xml:space="preserve">wij </w:t>
            </w:r>
            <w:r w:rsidRPr="004D4C29">
              <w:rPr>
                <w:rFonts w:ascii="Arial" w:hAnsi="Arial" w:cs="Arial"/>
                <w:sz w:val="20"/>
                <w:szCs w:val="20"/>
              </w:rPr>
              <w:t xml:space="preserve">deze als uitstekend beoordeelt, daarnaast </w:t>
            </w:r>
            <w:r>
              <w:rPr>
                <w:rFonts w:ascii="Arial" w:hAnsi="Arial" w:cs="Arial"/>
                <w:sz w:val="20"/>
                <w:szCs w:val="20"/>
              </w:rPr>
              <w:t xml:space="preserve">geeft u </w:t>
            </w:r>
            <w:r w:rsidRPr="004D4C29">
              <w:rPr>
                <w:rFonts w:ascii="Arial" w:hAnsi="Arial" w:cs="Arial"/>
                <w:sz w:val="20"/>
                <w:szCs w:val="20"/>
              </w:rPr>
              <w:t>ook duidelijke blijk van aansluiting en inleving bij de opdrachtgever geeft.</w:t>
            </w:r>
          </w:p>
        </w:tc>
        <w:tc>
          <w:tcPr>
            <w:tcW w:w="1417" w:type="dxa"/>
            <w:shd w:val="clear" w:color="auto" w:fill="auto"/>
            <w:vAlign w:val="center"/>
          </w:tcPr>
          <w:p w14:paraId="6B302E98" w14:textId="77777777" w:rsidR="000B1A2A" w:rsidRPr="00E36955" w:rsidRDefault="000B1A2A" w:rsidP="000B1A2A">
            <w:pPr>
              <w:widowControl w:val="0"/>
              <w:suppressLineNumbers/>
              <w:spacing w:line="240" w:lineRule="auto"/>
              <w:jc w:val="center"/>
              <w:rPr>
                <w:rFonts w:ascii="Arial" w:eastAsiaTheme="minorHAnsi" w:hAnsi="Arial" w:cs="Arial"/>
                <w:sz w:val="20"/>
                <w:szCs w:val="20"/>
                <w:lang w:eastAsia="en-US"/>
              </w:rPr>
            </w:pPr>
            <w:r w:rsidRPr="00E36955">
              <w:rPr>
                <w:rFonts w:ascii="Arial" w:eastAsiaTheme="minorHAnsi" w:hAnsi="Arial" w:cs="Arial"/>
                <w:sz w:val="20"/>
                <w:szCs w:val="20"/>
                <w:lang w:eastAsia="en-US"/>
              </w:rPr>
              <w:t>10</w:t>
            </w:r>
          </w:p>
        </w:tc>
      </w:tr>
    </w:tbl>
    <w:p w14:paraId="513D0354" w14:textId="752EFE70" w:rsidR="00E36955" w:rsidRPr="00E36955" w:rsidRDefault="00E36955" w:rsidP="00E36955">
      <w:pPr>
        <w:spacing w:line="288" w:lineRule="auto"/>
        <w:rPr>
          <w:rFonts w:ascii="Arial" w:eastAsiaTheme="minorHAnsi" w:hAnsi="Arial" w:cs="Arial"/>
          <w:sz w:val="18"/>
          <w:szCs w:val="18"/>
          <w:lang w:eastAsia="en-US"/>
        </w:rPr>
      </w:pPr>
      <w:r w:rsidRPr="00E36955">
        <w:rPr>
          <w:rFonts w:ascii="Arial" w:eastAsiaTheme="minorHAnsi" w:hAnsi="Arial" w:cs="Arial"/>
          <w:sz w:val="18"/>
          <w:szCs w:val="18"/>
          <w:lang w:eastAsia="en-US"/>
        </w:rPr>
        <w:t>Tabel Beoordelingskader</w:t>
      </w:r>
    </w:p>
    <w:p w14:paraId="5073B563" w14:textId="77777777" w:rsidR="00E36955" w:rsidRDefault="00E36955" w:rsidP="008D6475">
      <w:pPr>
        <w:autoSpaceDE w:val="0"/>
        <w:autoSpaceDN w:val="0"/>
        <w:rPr>
          <w:rFonts w:eastAsia="Arial Unicode MS" w:cs="Arial Unicode MS"/>
          <w:kern w:val="1"/>
          <w:sz w:val="20"/>
          <w:lang w:eastAsia="hi-IN" w:bidi="hi-IN"/>
        </w:rPr>
      </w:pPr>
    </w:p>
    <w:p w14:paraId="3BF56F75" w14:textId="77777777" w:rsidR="008D6475" w:rsidRDefault="008D6475" w:rsidP="00BB0774">
      <w:pPr>
        <w:rPr>
          <w:rFonts w:eastAsia="Arial Unicode MS" w:cs="Arial Unicode MS"/>
          <w:kern w:val="1"/>
          <w:sz w:val="20"/>
          <w:lang w:eastAsia="hi-IN" w:bidi="hi-IN"/>
        </w:rPr>
      </w:pPr>
    </w:p>
    <w:p w14:paraId="3C124D73" w14:textId="23663C2E" w:rsidR="00BB0774" w:rsidRPr="00C15DB7" w:rsidRDefault="003204F6" w:rsidP="00BB0774">
      <w:pPr>
        <w:rPr>
          <w:rFonts w:ascii="Arial" w:eastAsia="Arial Unicode MS" w:hAnsi="Arial" w:cs="Arial"/>
          <w:kern w:val="1"/>
          <w:sz w:val="20"/>
          <w:lang w:eastAsia="hi-IN" w:bidi="hi-IN"/>
        </w:rPr>
      </w:pPr>
      <w:r w:rsidRPr="00C15DB7">
        <w:rPr>
          <w:rFonts w:ascii="Arial" w:eastAsia="Arial Unicode MS" w:hAnsi="Arial" w:cs="Arial"/>
          <w:kern w:val="1"/>
          <w:sz w:val="20"/>
          <w:lang w:eastAsia="hi-IN" w:bidi="hi-IN"/>
        </w:rPr>
        <w:t xml:space="preserve">De </w:t>
      </w:r>
      <w:r w:rsidR="002A4E8D" w:rsidRPr="00C15DB7">
        <w:rPr>
          <w:rFonts w:ascii="Arial" w:eastAsia="Arial Unicode MS" w:hAnsi="Arial" w:cs="Arial"/>
          <w:kern w:val="1"/>
          <w:sz w:val="20"/>
          <w:lang w:eastAsia="hi-IN" w:bidi="hi-IN"/>
        </w:rPr>
        <w:t>deel</w:t>
      </w:r>
      <w:r w:rsidRPr="00C15DB7">
        <w:rPr>
          <w:rFonts w:ascii="Arial" w:eastAsia="Arial Unicode MS" w:hAnsi="Arial" w:cs="Arial"/>
          <w:kern w:val="1"/>
          <w:sz w:val="20"/>
          <w:lang w:eastAsia="hi-IN" w:bidi="hi-IN"/>
        </w:rPr>
        <w:t xml:space="preserve">score van </w:t>
      </w:r>
      <w:r w:rsidR="008D6475" w:rsidRPr="00C15DB7">
        <w:rPr>
          <w:rFonts w:ascii="Arial" w:eastAsia="Arial Unicode MS" w:hAnsi="Arial" w:cs="Arial"/>
          <w:kern w:val="1"/>
          <w:sz w:val="20"/>
          <w:lang w:eastAsia="hi-IN" w:bidi="hi-IN"/>
        </w:rPr>
        <w:t xml:space="preserve">ieder </w:t>
      </w:r>
      <w:proofErr w:type="spellStart"/>
      <w:r w:rsidR="008D6475" w:rsidRPr="00C15DB7">
        <w:rPr>
          <w:rFonts w:ascii="Arial" w:eastAsia="Arial Unicode MS" w:hAnsi="Arial" w:cs="Arial"/>
          <w:kern w:val="1"/>
          <w:sz w:val="20"/>
          <w:lang w:eastAsia="hi-IN" w:bidi="hi-IN"/>
        </w:rPr>
        <w:t>subcriterium</w:t>
      </w:r>
      <w:proofErr w:type="spellEnd"/>
      <w:r w:rsidR="008D6475" w:rsidRPr="00C15DB7">
        <w:rPr>
          <w:rFonts w:ascii="Arial" w:eastAsia="Arial Unicode MS" w:hAnsi="Arial" w:cs="Arial"/>
          <w:kern w:val="1"/>
          <w:sz w:val="20"/>
          <w:lang w:eastAsia="hi-IN" w:bidi="hi-IN"/>
        </w:rPr>
        <w:t xml:space="preserve"> wordt </w:t>
      </w:r>
      <w:r w:rsidRPr="00C15DB7">
        <w:rPr>
          <w:rFonts w:ascii="Arial" w:eastAsia="Arial Unicode MS" w:hAnsi="Arial" w:cs="Arial"/>
          <w:kern w:val="1"/>
          <w:sz w:val="20"/>
          <w:lang w:eastAsia="hi-IN" w:bidi="hi-IN"/>
        </w:rPr>
        <w:t xml:space="preserve">vermenigvuldigd met </w:t>
      </w:r>
      <w:r w:rsidR="008D6475" w:rsidRPr="00C15DB7">
        <w:rPr>
          <w:rFonts w:ascii="Arial" w:eastAsia="Arial Unicode MS" w:hAnsi="Arial" w:cs="Arial"/>
          <w:kern w:val="1"/>
          <w:sz w:val="20"/>
          <w:lang w:eastAsia="hi-IN" w:bidi="hi-IN"/>
        </w:rPr>
        <w:t xml:space="preserve">een wegingspercentage </w:t>
      </w:r>
      <w:r w:rsidR="00BB0774" w:rsidRPr="00C15DB7">
        <w:rPr>
          <w:rFonts w:ascii="Arial" w:eastAsia="Arial Unicode MS" w:hAnsi="Arial" w:cs="Arial"/>
          <w:kern w:val="1"/>
          <w:sz w:val="20"/>
          <w:lang w:eastAsia="hi-IN" w:bidi="hi-IN"/>
        </w:rPr>
        <w:t>o</w:t>
      </w:r>
      <w:r w:rsidR="008D6475" w:rsidRPr="00C15DB7">
        <w:rPr>
          <w:rFonts w:ascii="Arial" w:eastAsia="Arial Unicode MS" w:hAnsi="Arial" w:cs="Arial"/>
          <w:kern w:val="1"/>
          <w:sz w:val="20"/>
          <w:lang w:eastAsia="hi-IN" w:bidi="hi-IN"/>
        </w:rPr>
        <w:t xml:space="preserve">m de </w:t>
      </w:r>
      <w:r w:rsidR="002A4E8D" w:rsidRPr="00C15DB7">
        <w:rPr>
          <w:rFonts w:ascii="Arial" w:eastAsia="Arial Unicode MS" w:hAnsi="Arial" w:cs="Arial"/>
          <w:kern w:val="1"/>
          <w:sz w:val="20"/>
          <w:lang w:eastAsia="hi-IN" w:bidi="hi-IN"/>
        </w:rPr>
        <w:t>totaals</w:t>
      </w:r>
      <w:r w:rsidR="00BB0774" w:rsidRPr="00C15DB7">
        <w:rPr>
          <w:rFonts w:ascii="Arial" w:eastAsia="Arial Unicode MS" w:hAnsi="Arial" w:cs="Arial"/>
          <w:kern w:val="1"/>
          <w:sz w:val="20"/>
          <w:lang w:eastAsia="hi-IN" w:bidi="hi-IN"/>
        </w:rPr>
        <w:t xml:space="preserve">core </w:t>
      </w:r>
      <w:r w:rsidR="008D6475" w:rsidRPr="00C15DB7">
        <w:rPr>
          <w:rFonts w:ascii="Arial" w:eastAsia="Arial Unicode MS" w:hAnsi="Arial" w:cs="Arial"/>
          <w:kern w:val="1"/>
          <w:sz w:val="20"/>
          <w:lang w:eastAsia="hi-IN" w:bidi="hi-IN"/>
        </w:rPr>
        <w:t>te bepalen</w:t>
      </w:r>
      <w:r w:rsidR="00BB0774" w:rsidRPr="00C15DB7">
        <w:rPr>
          <w:rFonts w:ascii="Arial" w:eastAsia="Arial Unicode MS" w:hAnsi="Arial" w:cs="Arial"/>
          <w:kern w:val="1"/>
          <w:sz w:val="20"/>
          <w:lang w:eastAsia="hi-IN" w:bidi="hi-IN"/>
        </w:rPr>
        <w:t xml:space="preserve">. De gehanteerde </w:t>
      </w:r>
      <w:r w:rsidR="008D6475" w:rsidRPr="00C15DB7">
        <w:rPr>
          <w:rFonts w:ascii="Arial" w:eastAsia="Arial Unicode MS" w:hAnsi="Arial" w:cs="Arial"/>
          <w:kern w:val="1"/>
          <w:sz w:val="20"/>
          <w:lang w:eastAsia="hi-IN" w:bidi="hi-IN"/>
        </w:rPr>
        <w:t xml:space="preserve">wegingspercentages </w:t>
      </w:r>
      <w:r w:rsidR="00BB0774" w:rsidRPr="00C15DB7">
        <w:rPr>
          <w:rFonts w:ascii="Arial" w:eastAsia="Arial Unicode MS" w:hAnsi="Arial" w:cs="Arial"/>
          <w:kern w:val="1"/>
          <w:sz w:val="20"/>
          <w:lang w:eastAsia="hi-IN" w:bidi="hi-IN"/>
        </w:rPr>
        <w:t>zijn weergegeven in onderstaande tabel.</w:t>
      </w:r>
    </w:p>
    <w:p w14:paraId="241F8203" w14:textId="77777777" w:rsidR="00C15DB7" w:rsidRPr="007B7E76" w:rsidRDefault="00C15DB7" w:rsidP="00BB0774">
      <w:pPr>
        <w:rPr>
          <w:rFonts w:eastAsia="Arial Unicode MS" w:cs="Arial Unicode MS"/>
          <w:kern w:val="1"/>
          <w:sz w:val="20"/>
          <w:lang w:eastAsia="hi-IN" w:bidi="hi-IN"/>
        </w:rPr>
      </w:pPr>
    </w:p>
    <w:tbl>
      <w:tblPr>
        <w:tblStyle w:val="Tabelraster3"/>
        <w:tblW w:w="9351" w:type="dxa"/>
        <w:tblLook w:val="04A0" w:firstRow="1" w:lastRow="0" w:firstColumn="1" w:lastColumn="0" w:noHBand="0" w:noVBand="1"/>
      </w:tblPr>
      <w:tblGrid>
        <w:gridCol w:w="842"/>
        <w:gridCol w:w="3877"/>
        <w:gridCol w:w="1605"/>
        <w:gridCol w:w="1514"/>
        <w:gridCol w:w="1513"/>
      </w:tblGrid>
      <w:tr w:rsidR="000B1A2A" w:rsidRPr="00E36955" w14:paraId="135959C9" w14:textId="77777777" w:rsidTr="000B1A2A">
        <w:tc>
          <w:tcPr>
            <w:tcW w:w="842" w:type="dxa"/>
          </w:tcPr>
          <w:p w14:paraId="4235D7FB" w14:textId="77777777" w:rsidR="00E36955" w:rsidRPr="00E36955" w:rsidRDefault="00E36955" w:rsidP="00E36955">
            <w:pPr>
              <w:spacing w:line="288" w:lineRule="auto"/>
              <w:rPr>
                <w:rFonts w:ascii="Arial" w:hAnsi="Arial" w:cs="Arial"/>
                <w:b/>
                <w:sz w:val="20"/>
                <w:szCs w:val="20"/>
              </w:rPr>
            </w:pPr>
            <w:r w:rsidRPr="00E36955">
              <w:rPr>
                <w:rFonts w:ascii="Arial" w:hAnsi="Arial" w:cs="Arial"/>
                <w:b/>
                <w:sz w:val="20"/>
                <w:szCs w:val="20"/>
              </w:rPr>
              <w:t>Nr.</w:t>
            </w:r>
          </w:p>
        </w:tc>
        <w:tc>
          <w:tcPr>
            <w:tcW w:w="3877" w:type="dxa"/>
          </w:tcPr>
          <w:p w14:paraId="26AB9C37" w14:textId="77777777" w:rsidR="00E36955" w:rsidRPr="00E36955" w:rsidRDefault="00E36955" w:rsidP="00E36955">
            <w:pPr>
              <w:spacing w:line="288" w:lineRule="auto"/>
              <w:rPr>
                <w:rFonts w:ascii="Arial" w:hAnsi="Arial" w:cs="Arial"/>
                <w:b/>
                <w:sz w:val="20"/>
                <w:szCs w:val="20"/>
              </w:rPr>
            </w:pPr>
            <w:proofErr w:type="spellStart"/>
            <w:r w:rsidRPr="00E36955">
              <w:rPr>
                <w:rFonts w:ascii="Arial" w:hAnsi="Arial" w:cs="Arial"/>
                <w:b/>
                <w:sz w:val="20"/>
                <w:szCs w:val="20"/>
              </w:rPr>
              <w:t>Subcriterium</w:t>
            </w:r>
            <w:proofErr w:type="spellEnd"/>
          </w:p>
        </w:tc>
        <w:tc>
          <w:tcPr>
            <w:tcW w:w="1605" w:type="dxa"/>
          </w:tcPr>
          <w:p w14:paraId="2094B044" w14:textId="141ADAAB" w:rsidR="00E36955" w:rsidRPr="00E36955" w:rsidRDefault="000B1A2A" w:rsidP="00E36955">
            <w:pPr>
              <w:spacing w:line="288" w:lineRule="auto"/>
              <w:jc w:val="center"/>
              <w:rPr>
                <w:rFonts w:ascii="Arial" w:hAnsi="Arial" w:cs="Arial"/>
                <w:b/>
                <w:sz w:val="20"/>
                <w:szCs w:val="20"/>
              </w:rPr>
            </w:pPr>
            <w:r>
              <w:rPr>
                <w:rFonts w:ascii="Arial" w:hAnsi="Arial" w:cs="Arial"/>
                <w:b/>
                <w:sz w:val="20"/>
                <w:szCs w:val="20"/>
              </w:rPr>
              <w:t>Wegingsfactor</w:t>
            </w:r>
          </w:p>
        </w:tc>
        <w:tc>
          <w:tcPr>
            <w:tcW w:w="1514" w:type="dxa"/>
          </w:tcPr>
          <w:p w14:paraId="033AE2B8" w14:textId="09952CCE" w:rsidR="00E36955" w:rsidRPr="00E36955" w:rsidRDefault="000B1A2A" w:rsidP="00E36955">
            <w:pPr>
              <w:spacing w:line="288" w:lineRule="auto"/>
              <w:jc w:val="center"/>
              <w:rPr>
                <w:rFonts w:ascii="Arial" w:hAnsi="Arial" w:cs="Arial"/>
                <w:b/>
                <w:sz w:val="20"/>
                <w:szCs w:val="20"/>
              </w:rPr>
            </w:pPr>
            <w:r>
              <w:rPr>
                <w:rFonts w:ascii="Arial" w:hAnsi="Arial" w:cs="Arial"/>
                <w:b/>
                <w:sz w:val="20"/>
                <w:szCs w:val="20"/>
              </w:rPr>
              <w:t>Maximale score</w:t>
            </w:r>
          </w:p>
        </w:tc>
        <w:tc>
          <w:tcPr>
            <w:tcW w:w="1513" w:type="dxa"/>
          </w:tcPr>
          <w:p w14:paraId="0518614C" w14:textId="77777777" w:rsidR="00E36955" w:rsidRPr="00E36955" w:rsidRDefault="00E36955" w:rsidP="00E36955">
            <w:pPr>
              <w:spacing w:line="288" w:lineRule="auto"/>
              <w:jc w:val="center"/>
              <w:rPr>
                <w:rFonts w:ascii="Arial" w:hAnsi="Arial" w:cs="Arial"/>
                <w:b/>
                <w:sz w:val="20"/>
                <w:szCs w:val="20"/>
              </w:rPr>
            </w:pPr>
            <w:r w:rsidRPr="00E36955">
              <w:rPr>
                <w:rFonts w:ascii="Arial" w:hAnsi="Arial" w:cs="Arial"/>
                <w:b/>
                <w:sz w:val="20"/>
                <w:szCs w:val="20"/>
              </w:rPr>
              <w:t>Maximaal aantal punten</w:t>
            </w:r>
          </w:p>
        </w:tc>
      </w:tr>
      <w:tr w:rsidR="000B1A2A" w:rsidRPr="00E36955" w14:paraId="3184F813" w14:textId="77777777" w:rsidTr="000B1A2A">
        <w:tc>
          <w:tcPr>
            <w:tcW w:w="842" w:type="dxa"/>
          </w:tcPr>
          <w:p w14:paraId="65D62ED4" w14:textId="77777777" w:rsidR="000B1A2A" w:rsidRPr="00E36955" w:rsidRDefault="000B1A2A" w:rsidP="000B1A2A">
            <w:pPr>
              <w:spacing w:line="288" w:lineRule="auto"/>
              <w:rPr>
                <w:rFonts w:ascii="Arial" w:hAnsi="Arial" w:cs="Arial"/>
                <w:sz w:val="20"/>
                <w:szCs w:val="20"/>
              </w:rPr>
            </w:pPr>
            <w:r w:rsidRPr="00E36955">
              <w:rPr>
                <w:rFonts w:ascii="Arial" w:hAnsi="Arial" w:cs="Arial"/>
                <w:sz w:val="20"/>
                <w:szCs w:val="20"/>
              </w:rPr>
              <w:t>1.</w:t>
            </w:r>
          </w:p>
        </w:tc>
        <w:tc>
          <w:tcPr>
            <w:tcW w:w="3877" w:type="dxa"/>
          </w:tcPr>
          <w:p w14:paraId="64CF5C29" w14:textId="4B362C10" w:rsidR="000B1A2A" w:rsidRPr="00E36955" w:rsidRDefault="000B1A2A" w:rsidP="000B1A2A">
            <w:pPr>
              <w:spacing w:line="288" w:lineRule="auto"/>
              <w:rPr>
                <w:rFonts w:ascii="Arial" w:hAnsi="Arial" w:cs="Arial"/>
                <w:sz w:val="20"/>
                <w:szCs w:val="20"/>
              </w:rPr>
            </w:pPr>
            <w:r>
              <w:rPr>
                <w:rFonts w:ascii="Arial" w:hAnsi="Arial" w:cs="Arial"/>
                <w:sz w:val="20"/>
                <w:szCs w:val="20"/>
              </w:rPr>
              <w:t>Verzorgen van in company opleiding op basis van uitgangspunten van de Opdrachtgever</w:t>
            </w:r>
          </w:p>
        </w:tc>
        <w:tc>
          <w:tcPr>
            <w:tcW w:w="1605" w:type="dxa"/>
          </w:tcPr>
          <w:p w14:paraId="020F6AAA" w14:textId="15898AC3"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3,0</w:t>
            </w:r>
          </w:p>
        </w:tc>
        <w:tc>
          <w:tcPr>
            <w:tcW w:w="1514" w:type="dxa"/>
          </w:tcPr>
          <w:p w14:paraId="247BA01A" w14:textId="46E14B3E"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10</w:t>
            </w:r>
          </w:p>
        </w:tc>
        <w:tc>
          <w:tcPr>
            <w:tcW w:w="1513" w:type="dxa"/>
          </w:tcPr>
          <w:p w14:paraId="35B9BC99" w14:textId="147D9A6D"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30</w:t>
            </w:r>
          </w:p>
        </w:tc>
      </w:tr>
      <w:tr w:rsidR="000B1A2A" w:rsidRPr="00E36955" w14:paraId="4C1FB56A" w14:textId="77777777" w:rsidTr="000B1A2A">
        <w:tc>
          <w:tcPr>
            <w:tcW w:w="842" w:type="dxa"/>
          </w:tcPr>
          <w:p w14:paraId="552DB71C" w14:textId="77777777" w:rsidR="000B1A2A" w:rsidRPr="00E36955" w:rsidRDefault="000B1A2A" w:rsidP="000B1A2A">
            <w:pPr>
              <w:spacing w:line="288" w:lineRule="auto"/>
              <w:rPr>
                <w:rFonts w:ascii="Arial" w:hAnsi="Arial" w:cs="Arial"/>
                <w:sz w:val="20"/>
                <w:szCs w:val="20"/>
              </w:rPr>
            </w:pPr>
            <w:r w:rsidRPr="00E36955">
              <w:rPr>
                <w:rFonts w:ascii="Arial" w:hAnsi="Arial" w:cs="Arial"/>
                <w:sz w:val="20"/>
                <w:szCs w:val="20"/>
              </w:rPr>
              <w:t>2.</w:t>
            </w:r>
          </w:p>
        </w:tc>
        <w:tc>
          <w:tcPr>
            <w:tcW w:w="3877" w:type="dxa"/>
          </w:tcPr>
          <w:p w14:paraId="55D68E94" w14:textId="0358E524" w:rsidR="000B1A2A" w:rsidRPr="00E36955" w:rsidRDefault="000B1A2A" w:rsidP="000B1A2A">
            <w:pPr>
              <w:spacing w:line="288" w:lineRule="auto"/>
              <w:rPr>
                <w:rFonts w:ascii="Arial" w:hAnsi="Arial" w:cs="Arial"/>
                <w:sz w:val="20"/>
                <w:szCs w:val="20"/>
              </w:rPr>
            </w:pPr>
            <w:r>
              <w:rPr>
                <w:rFonts w:ascii="Arial" w:hAnsi="Arial" w:cs="Arial"/>
                <w:sz w:val="20"/>
                <w:szCs w:val="20"/>
              </w:rPr>
              <w:t xml:space="preserve">Responsief onderwijs/invulling van skills &amp; vaardigheden van docenten van de toekomst </w:t>
            </w:r>
          </w:p>
        </w:tc>
        <w:tc>
          <w:tcPr>
            <w:tcW w:w="1605" w:type="dxa"/>
          </w:tcPr>
          <w:p w14:paraId="2328A2B4" w14:textId="3C752605"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2,0</w:t>
            </w:r>
          </w:p>
        </w:tc>
        <w:tc>
          <w:tcPr>
            <w:tcW w:w="1514" w:type="dxa"/>
          </w:tcPr>
          <w:p w14:paraId="68F68C2F" w14:textId="2B703C14"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10</w:t>
            </w:r>
          </w:p>
        </w:tc>
        <w:tc>
          <w:tcPr>
            <w:tcW w:w="1513" w:type="dxa"/>
          </w:tcPr>
          <w:p w14:paraId="556CDB23" w14:textId="7CFC85A8"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20</w:t>
            </w:r>
          </w:p>
        </w:tc>
      </w:tr>
      <w:tr w:rsidR="000B1A2A" w:rsidRPr="00E36955" w14:paraId="6EB1ABFB" w14:textId="77777777" w:rsidTr="000B1A2A">
        <w:tc>
          <w:tcPr>
            <w:tcW w:w="842" w:type="dxa"/>
          </w:tcPr>
          <w:p w14:paraId="777F8C54" w14:textId="77777777" w:rsidR="000B1A2A" w:rsidRPr="00E36955" w:rsidRDefault="000B1A2A" w:rsidP="000B1A2A">
            <w:pPr>
              <w:spacing w:line="288" w:lineRule="auto"/>
              <w:rPr>
                <w:rFonts w:ascii="Arial" w:hAnsi="Arial" w:cs="Arial"/>
                <w:sz w:val="20"/>
                <w:szCs w:val="20"/>
              </w:rPr>
            </w:pPr>
            <w:r w:rsidRPr="00E36955">
              <w:rPr>
                <w:rFonts w:ascii="Arial" w:hAnsi="Arial" w:cs="Arial"/>
                <w:sz w:val="20"/>
                <w:szCs w:val="20"/>
              </w:rPr>
              <w:t>3</w:t>
            </w:r>
          </w:p>
        </w:tc>
        <w:tc>
          <w:tcPr>
            <w:tcW w:w="3877" w:type="dxa"/>
          </w:tcPr>
          <w:p w14:paraId="73377723" w14:textId="046FA715" w:rsidR="000B1A2A" w:rsidRPr="00E36955" w:rsidRDefault="000B1A2A" w:rsidP="000B1A2A">
            <w:pPr>
              <w:spacing w:line="288" w:lineRule="auto"/>
              <w:rPr>
                <w:rFonts w:ascii="Arial" w:hAnsi="Arial" w:cs="Arial"/>
                <w:sz w:val="20"/>
                <w:szCs w:val="20"/>
              </w:rPr>
            </w:pPr>
            <w:proofErr w:type="spellStart"/>
            <w:r>
              <w:rPr>
                <w:rFonts w:ascii="Arial" w:hAnsi="Arial" w:cs="Arial"/>
                <w:sz w:val="20"/>
                <w:szCs w:val="20"/>
              </w:rPr>
              <w:t>Ontzorging</w:t>
            </w:r>
            <w:proofErr w:type="spellEnd"/>
          </w:p>
        </w:tc>
        <w:tc>
          <w:tcPr>
            <w:tcW w:w="1605" w:type="dxa"/>
          </w:tcPr>
          <w:p w14:paraId="31E26709" w14:textId="4E7380AB"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1,5</w:t>
            </w:r>
          </w:p>
        </w:tc>
        <w:tc>
          <w:tcPr>
            <w:tcW w:w="1514" w:type="dxa"/>
          </w:tcPr>
          <w:p w14:paraId="55979EB5" w14:textId="25EFFA46" w:rsidR="000B1A2A" w:rsidRPr="00E36955" w:rsidRDefault="000B1A2A" w:rsidP="000B1A2A">
            <w:pPr>
              <w:spacing w:line="288" w:lineRule="auto"/>
              <w:jc w:val="right"/>
              <w:rPr>
                <w:rFonts w:ascii="Arial" w:hAnsi="Arial" w:cs="Arial"/>
                <w:sz w:val="20"/>
                <w:szCs w:val="20"/>
              </w:rPr>
            </w:pPr>
            <w:r w:rsidRPr="00F313F0">
              <w:t>10</w:t>
            </w:r>
          </w:p>
        </w:tc>
        <w:tc>
          <w:tcPr>
            <w:tcW w:w="1513" w:type="dxa"/>
          </w:tcPr>
          <w:p w14:paraId="34B068CF" w14:textId="6AE73A45"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15</w:t>
            </w:r>
          </w:p>
        </w:tc>
      </w:tr>
      <w:tr w:rsidR="000B1A2A" w:rsidRPr="00E36955" w14:paraId="4E70026A" w14:textId="77777777" w:rsidTr="000B1A2A">
        <w:tc>
          <w:tcPr>
            <w:tcW w:w="842" w:type="dxa"/>
          </w:tcPr>
          <w:p w14:paraId="311FB3C5" w14:textId="77777777" w:rsidR="000B1A2A" w:rsidRPr="00E36955" w:rsidRDefault="000B1A2A" w:rsidP="000B1A2A">
            <w:pPr>
              <w:spacing w:line="288" w:lineRule="auto"/>
              <w:rPr>
                <w:rFonts w:ascii="Arial" w:hAnsi="Arial" w:cs="Arial"/>
                <w:b/>
                <w:sz w:val="20"/>
                <w:szCs w:val="20"/>
              </w:rPr>
            </w:pPr>
            <w:r w:rsidRPr="00E36955">
              <w:rPr>
                <w:rFonts w:ascii="Arial" w:hAnsi="Arial" w:cs="Arial"/>
                <w:sz w:val="20"/>
                <w:szCs w:val="20"/>
              </w:rPr>
              <w:t>4.</w:t>
            </w:r>
          </w:p>
        </w:tc>
        <w:tc>
          <w:tcPr>
            <w:tcW w:w="3877" w:type="dxa"/>
          </w:tcPr>
          <w:p w14:paraId="28406283" w14:textId="27570FD7" w:rsidR="000B1A2A" w:rsidRPr="00E36955" w:rsidRDefault="000B1A2A" w:rsidP="000B1A2A">
            <w:pPr>
              <w:spacing w:line="288" w:lineRule="auto"/>
              <w:rPr>
                <w:rFonts w:ascii="Arial" w:hAnsi="Arial" w:cs="Arial"/>
                <w:b/>
                <w:sz w:val="20"/>
                <w:szCs w:val="20"/>
              </w:rPr>
            </w:pPr>
            <w:r>
              <w:rPr>
                <w:rFonts w:ascii="Arial" w:hAnsi="Arial" w:cs="Arial"/>
                <w:sz w:val="20"/>
                <w:szCs w:val="20"/>
              </w:rPr>
              <w:t>Capaciteit</w:t>
            </w:r>
          </w:p>
        </w:tc>
        <w:tc>
          <w:tcPr>
            <w:tcW w:w="1605" w:type="dxa"/>
          </w:tcPr>
          <w:p w14:paraId="490FFC2E" w14:textId="02D228A1"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1,0</w:t>
            </w:r>
          </w:p>
        </w:tc>
        <w:tc>
          <w:tcPr>
            <w:tcW w:w="1514" w:type="dxa"/>
          </w:tcPr>
          <w:p w14:paraId="054A3A38" w14:textId="61A1CE75" w:rsidR="000B1A2A" w:rsidRPr="00E36955" w:rsidRDefault="000B1A2A" w:rsidP="000B1A2A">
            <w:pPr>
              <w:spacing w:line="288" w:lineRule="auto"/>
              <w:jc w:val="right"/>
              <w:rPr>
                <w:rFonts w:ascii="Arial" w:hAnsi="Arial" w:cs="Arial"/>
                <w:sz w:val="20"/>
                <w:szCs w:val="20"/>
              </w:rPr>
            </w:pPr>
            <w:r w:rsidRPr="00F313F0">
              <w:t>10</w:t>
            </w:r>
          </w:p>
        </w:tc>
        <w:tc>
          <w:tcPr>
            <w:tcW w:w="1513" w:type="dxa"/>
          </w:tcPr>
          <w:p w14:paraId="0BA83117" w14:textId="5302E306"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10</w:t>
            </w:r>
          </w:p>
        </w:tc>
      </w:tr>
      <w:tr w:rsidR="000B1A2A" w:rsidRPr="00E36955" w14:paraId="314D2B49" w14:textId="77777777" w:rsidTr="000B1A2A">
        <w:tc>
          <w:tcPr>
            <w:tcW w:w="842" w:type="dxa"/>
          </w:tcPr>
          <w:p w14:paraId="3A198C27" w14:textId="77777777" w:rsidR="000B1A2A" w:rsidRPr="00E36955" w:rsidRDefault="000B1A2A" w:rsidP="000B1A2A">
            <w:pPr>
              <w:spacing w:line="288" w:lineRule="auto"/>
              <w:rPr>
                <w:rFonts w:ascii="Arial" w:hAnsi="Arial" w:cs="Arial"/>
                <w:sz w:val="20"/>
                <w:szCs w:val="20"/>
              </w:rPr>
            </w:pPr>
            <w:r w:rsidRPr="00E36955">
              <w:rPr>
                <w:rFonts w:ascii="Arial" w:hAnsi="Arial" w:cs="Arial"/>
                <w:sz w:val="20"/>
                <w:szCs w:val="20"/>
              </w:rPr>
              <w:t>5.</w:t>
            </w:r>
          </w:p>
        </w:tc>
        <w:tc>
          <w:tcPr>
            <w:tcW w:w="3877" w:type="dxa"/>
          </w:tcPr>
          <w:p w14:paraId="01228060" w14:textId="46037FCB" w:rsidR="000B1A2A" w:rsidRPr="00E36955" w:rsidRDefault="000B1A2A" w:rsidP="000B1A2A">
            <w:pPr>
              <w:spacing w:line="288" w:lineRule="auto"/>
              <w:rPr>
                <w:rFonts w:ascii="Arial" w:hAnsi="Arial" w:cs="Arial"/>
                <w:sz w:val="20"/>
                <w:szCs w:val="20"/>
              </w:rPr>
            </w:pPr>
            <w:r>
              <w:t>Diversiteit</w:t>
            </w:r>
          </w:p>
        </w:tc>
        <w:tc>
          <w:tcPr>
            <w:tcW w:w="1605" w:type="dxa"/>
          </w:tcPr>
          <w:p w14:paraId="23A38BF0" w14:textId="3766D3F6"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0,5</w:t>
            </w:r>
          </w:p>
        </w:tc>
        <w:tc>
          <w:tcPr>
            <w:tcW w:w="1514" w:type="dxa"/>
          </w:tcPr>
          <w:p w14:paraId="543C3E58" w14:textId="47C4C5A7" w:rsidR="000B1A2A" w:rsidRPr="00E36955" w:rsidRDefault="000B1A2A" w:rsidP="000B1A2A">
            <w:pPr>
              <w:spacing w:line="288" w:lineRule="auto"/>
              <w:jc w:val="right"/>
              <w:rPr>
                <w:rFonts w:ascii="Arial" w:hAnsi="Arial" w:cs="Arial"/>
                <w:sz w:val="20"/>
                <w:szCs w:val="20"/>
              </w:rPr>
            </w:pPr>
            <w:r w:rsidRPr="00F313F0">
              <w:t>10</w:t>
            </w:r>
          </w:p>
        </w:tc>
        <w:tc>
          <w:tcPr>
            <w:tcW w:w="1513" w:type="dxa"/>
          </w:tcPr>
          <w:p w14:paraId="2630983D" w14:textId="242E3A96" w:rsidR="000B1A2A" w:rsidRPr="00E36955" w:rsidRDefault="000B1A2A" w:rsidP="000B1A2A">
            <w:pPr>
              <w:spacing w:line="288" w:lineRule="auto"/>
              <w:jc w:val="right"/>
              <w:rPr>
                <w:rFonts w:ascii="Arial" w:hAnsi="Arial" w:cs="Arial"/>
                <w:sz w:val="20"/>
                <w:szCs w:val="20"/>
              </w:rPr>
            </w:pPr>
            <w:r>
              <w:rPr>
                <w:rFonts w:ascii="Arial" w:hAnsi="Arial" w:cs="Arial"/>
                <w:sz w:val="20"/>
                <w:szCs w:val="20"/>
              </w:rPr>
              <w:t>5</w:t>
            </w:r>
          </w:p>
        </w:tc>
      </w:tr>
      <w:tr w:rsidR="000B1A2A" w:rsidRPr="00E36955" w14:paraId="4B3DFC4B" w14:textId="77777777" w:rsidTr="000B1A2A">
        <w:tc>
          <w:tcPr>
            <w:tcW w:w="842" w:type="dxa"/>
          </w:tcPr>
          <w:p w14:paraId="58729202" w14:textId="77777777" w:rsidR="00E36955" w:rsidRPr="00E36955" w:rsidRDefault="00E36955" w:rsidP="00E36955">
            <w:pPr>
              <w:spacing w:line="288" w:lineRule="auto"/>
              <w:rPr>
                <w:rFonts w:ascii="Arial" w:hAnsi="Arial" w:cs="Arial"/>
                <w:b/>
                <w:sz w:val="20"/>
                <w:szCs w:val="20"/>
              </w:rPr>
            </w:pPr>
            <w:r w:rsidRPr="00E36955">
              <w:rPr>
                <w:rFonts w:ascii="Arial" w:hAnsi="Arial" w:cs="Arial"/>
                <w:b/>
                <w:sz w:val="20"/>
                <w:szCs w:val="20"/>
              </w:rPr>
              <w:t>Totaal</w:t>
            </w:r>
          </w:p>
        </w:tc>
        <w:tc>
          <w:tcPr>
            <w:tcW w:w="3877" w:type="dxa"/>
          </w:tcPr>
          <w:p w14:paraId="3E584D0A" w14:textId="77777777" w:rsidR="00E36955" w:rsidRPr="00E36955" w:rsidRDefault="00E36955" w:rsidP="00E36955">
            <w:pPr>
              <w:spacing w:line="288" w:lineRule="auto"/>
              <w:rPr>
                <w:rFonts w:ascii="Arial" w:hAnsi="Arial" w:cs="Arial"/>
                <w:b/>
                <w:sz w:val="20"/>
                <w:szCs w:val="20"/>
              </w:rPr>
            </w:pPr>
          </w:p>
        </w:tc>
        <w:tc>
          <w:tcPr>
            <w:tcW w:w="1605" w:type="dxa"/>
          </w:tcPr>
          <w:p w14:paraId="5C904B34" w14:textId="77777777" w:rsidR="00E36955" w:rsidRPr="00E36955" w:rsidRDefault="00E36955" w:rsidP="00E36955">
            <w:pPr>
              <w:spacing w:line="288" w:lineRule="auto"/>
              <w:jc w:val="right"/>
              <w:rPr>
                <w:rFonts w:ascii="Arial" w:hAnsi="Arial" w:cs="Arial"/>
                <w:b/>
                <w:sz w:val="20"/>
                <w:szCs w:val="20"/>
              </w:rPr>
            </w:pPr>
          </w:p>
        </w:tc>
        <w:tc>
          <w:tcPr>
            <w:tcW w:w="1514" w:type="dxa"/>
          </w:tcPr>
          <w:p w14:paraId="26A1EA2D" w14:textId="77777777" w:rsidR="00E36955" w:rsidRPr="00E36955" w:rsidRDefault="00E36955" w:rsidP="00E36955">
            <w:pPr>
              <w:spacing w:line="288" w:lineRule="auto"/>
              <w:jc w:val="right"/>
              <w:rPr>
                <w:rFonts w:ascii="Arial" w:hAnsi="Arial" w:cs="Arial"/>
                <w:b/>
                <w:sz w:val="20"/>
                <w:szCs w:val="20"/>
              </w:rPr>
            </w:pPr>
          </w:p>
        </w:tc>
        <w:tc>
          <w:tcPr>
            <w:tcW w:w="1513" w:type="dxa"/>
          </w:tcPr>
          <w:p w14:paraId="2CA1837C" w14:textId="5D65E1FA" w:rsidR="00E36955" w:rsidRPr="00E36955" w:rsidRDefault="000B1A2A" w:rsidP="00E36955">
            <w:pPr>
              <w:spacing w:line="288" w:lineRule="auto"/>
              <w:jc w:val="right"/>
              <w:rPr>
                <w:rFonts w:ascii="Arial" w:hAnsi="Arial" w:cs="Arial"/>
                <w:b/>
                <w:sz w:val="20"/>
                <w:szCs w:val="20"/>
              </w:rPr>
            </w:pPr>
            <w:r>
              <w:rPr>
                <w:rFonts w:ascii="Arial" w:hAnsi="Arial" w:cs="Arial"/>
                <w:b/>
                <w:sz w:val="20"/>
                <w:szCs w:val="20"/>
              </w:rPr>
              <w:t>8</w:t>
            </w:r>
            <w:r w:rsidR="00E36955" w:rsidRPr="00E36955">
              <w:rPr>
                <w:rFonts w:ascii="Arial" w:hAnsi="Arial" w:cs="Arial"/>
                <w:b/>
                <w:sz w:val="20"/>
                <w:szCs w:val="20"/>
              </w:rPr>
              <w:t>0</w:t>
            </w:r>
          </w:p>
        </w:tc>
      </w:tr>
    </w:tbl>
    <w:p w14:paraId="2404B7B1" w14:textId="77777777" w:rsidR="00E36955" w:rsidRPr="00E36955" w:rsidRDefault="00E36955" w:rsidP="00E36955">
      <w:pPr>
        <w:spacing w:line="288" w:lineRule="auto"/>
        <w:rPr>
          <w:rFonts w:ascii="Arial" w:eastAsiaTheme="minorHAnsi" w:hAnsi="Arial" w:cs="Arial"/>
          <w:b/>
          <w:sz w:val="20"/>
          <w:szCs w:val="20"/>
          <w:lang w:eastAsia="en-US"/>
        </w:rPr>
      </w:pPr>
    </w:p>
    <w:p w14:paraId="721CF6BE" w14:textId="2391B347" w:rsidR="00DE2322" w:rsidRDefault="00DE2322">
      <w:pPr>
        <w:rPr>
          <w:rFonts w:ascii="Calibri" w:hAnsi="Calibri"/>
          <w:b/>
          <w:bCs/>
          <w:spacing w:val="10"/>
          <w:sz w:val="40"/>
          <w:szCs w:val="40"/>
          <w:lang w:val="x-none" w:eastAsia="x-none"/>
        </w:rPr>
      </w:pPr>
      <w:r>
        <w:br w:type="page"/>
      </w:r>
    </w:p>
    <w:tbl>
      <w:tblPr>
        <w:tblW w:w="9488" w:type="dxa"/>
        <w:tblLayout w:type="fixed"/>
        <w:tblCellMar>
          <w:left w:w="70" w:type="dxa"/>
          <w:right w:w="70" w:type="dxa"/>
        </w:tblCellMar>
        <w:tblLook w:val="04A0" w:firstRow="1" w:lastRow="0" w:firstColumn="1" w:lastColumn="0" w:noHBand="0" w:noVBand="1"/>
      </w:tblPr>
      <w:tblGrid>
        <w:gridCol w:w="7"/>
        <w:gridCol w:w="1590"/>
        <w:gridCol w:w="6411"/>
        <w:gridCol w:w="1480"/>
      </w:tblGrid>
      <w:tr w:rsidR="00B57BB7" w:rsidRPr="005C3A8D" w14:paraId="4EEC1874" w14:textId="77777777" w:rsidTr="002B7B2B">
        <w:trPr>
          <w:trHeight w:val="420"/>
        </w:trPr>
        <w:tc>
          <w:tcPr>
            <w:tcW w:w="9488" w:type="dxa"/>
            <w:gridSpan w:val="4"/>
            <w:tcBorders>
              <w:top w:val="single" w:sz="8" w:space="0" w:color="auto"/>
              <w:left w:val="single" w:sz="8" w:space="0" w:color="auto"/>
              <w:bottom w:val="nil"/>
              <w:right w:val="single" w:sz="8" w:space="0" w:color="000000"/>
            </w:tcBorders>
            <w:shd w:val="clear" w:color="000000" w:fill="FF0000"/>
            <w:noWrap/>
            <w:vAlign w:val="bottom"/>
            <w:hideMark/>
          </w:tcPr>
          <w:p w14:paraId="5530DF1C" w14:textId="7ADEE1FF" w:rsidR="00B57BB7" w:rsidRPr="005C3A8D" w:rsidRDefault="00C155FD" w:rsidP="00C155FD">
            <w:pPr>
              <w:spacing w:line="240" w:lineRule="auto"/>
              <w:rPr>
                <w:rFonts w:ascii="Calibri" w:hAnsi="Calibri" w:cs="Calibri"/>
                <w:b/>
                <w:bCs/>
                <w:color w:val="FFFFFF"/>
                <w:sz w:val="32"/>
                <w:szCs w:val="32"/>
              </w:rPr>
            </w:pPr>
            <w:bookmarkStart w:id="2" w:name="_Hlk127952667"/>
            <w:proofErr w:type="spellStart"/>
            <w:r>
              <w:rPr>
                <w:rFonts w:ascii="Calibri" w:hAnsi="Calibri" w:cs="Calibri"/>
                <w:b/>
                <w:bCs/>
                <w:color w:val="FFFFFF"/>
                <w:sz w:val="32"/>
                <w:szCs w:val="32"/>
              </w:rPr>
              <w:t>Sub</w:t>
            </w:r>
            <w:r w:rsidR="00B57BB7" w:rsidRPr="00BF1148">
              <w:rPr>
                <w:rFonts w:ascii="Calibri" w:hAnsi="Calibri" w:cs="Calibri"/>
                <w:b/>
                <w:bCs/>
                <w:color w:val="FFFFFF"/>
                <w:sz w:val="32"/>
                <w:szCs w:val="32"/>
              </w:rPr>
              <w:t>criterium</w:t>
            </w:r>
            <w:proofErr w:type="spellEnd"/>
            <w:r w:rsidR="00B57BB7" w:rsidRPr="00BF1148">
              <w:rPr>
                <w:rFonts w:ascii="Calibri" w:hAnsi="Calibri" w:cs="Calibri"/>
                <w:b/>
                <w:bCs/>
                <w:color w:val="FFFFFF"/>
                <w:sz w:val="32"/>
                <w:szCs w:val="32"/>
              </w:rPr>
              <w:t xml:space="preserve"> </w:t>
            </w:r>
            <w:r w:rsidR="003E7E76">
              <w:rPr>
                <w:rFonts w:ascii="Calibri" w:hAnsi="Calibri" w:cs="Calibri"/>
                <w:b/>
                <w:bCs/>
                <w:color w:val="FFFFFF"/>
                <w:sz w:val="32"/>
                <w:szCs w:val="32"/>
              </w:rPr>
              <w:t>1</w:t>
            </w:r>
            <w:r w:rsidR="00B57BB7" w:rsidRPr="00BF1148">
              <w:rPr>
                <w:rFonts w:ascii="Calibri" w:hAnsi="Calibri" w:cs="Calibri"/>
                <w:b/>
                <w:bCs/>
                <w:color w:val="FFFFFF"/>
                <w:sz w:val="32"/>
                <w:szCs w:val="32"/>
              </w:rPr>
              <w:t xml:space="preserve"> : </w:t>
            </w:r>
            <w:r w:rsidR="000B1A2A" w:rsidRPr="000B1A2A">
              <w:rPr>
                <w:rFonts w:ascii="Calibri" w:hAnsi="Calibri" w:cs="Calibri"/>
                <w:b/>
                <w:bCs/>
                <w:color w:val="FFFFFF"/>
                <w:sz w:val="32"/>
                <w:szCs w:val="32"/>
              </w:rPr>
              <w:t xml:space="preserve">Verzorgen van In company opleiding op basis van uitgangspunten van Opdrachtgever </w:t>
            </w:r>
          </w:p>
        </w:tc>
      </w:tr>
      <w:tr w:rsidR="00B57BB7" w:rsidRPr="005C3A8D" w14:paraId="6F8C5834" w14:textId="77777777" w:rsidTr="00295F79">
        <w:trPr>
          <w:trHeight w:val="535"/>
        </w:trPr>
        <w:tc>
          <w:tcPr>
            <w:tcW w:w="15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72E777" w14:textId="77777777" w:rsidR="00B57BB7" w:rsidRPr="00BD488F" w:rsidRDefault="00B57BB7" w:rsidP="00B57BB7">
            <w:pPr>
              <w:spacing w:line="240" w:lineRule="auto"/>
              <w:rPr>
                <w:rFonts w:ascii="Arial" w:hAnsi="Arial" w:cs="Arial"/>
                <w:color w:val="000000"/>
                <w:sz w:val="20"/>
                <w:szCs w:val="20"/>
              </w:rPr>
            </w:pPr>
            <w:r w:rsidRPr="00BD488F">
              <w:rPr>
                <w:rFonts w:ascii="Arial" w:hAnsi="Arial" w:cs="Arial"/>
                <w:color w:val="000000"/>
                <w:sz w:val="20"/>
                <w:szCs w:val="20"/>
              </w:rPr>
              <w:t>Doelstelling</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1D26AB75" w14:textId="68FB42B9" w:rsidR="00B57BB7" w:rsidRPr="00E36955" w:rsidRDefault="000B1A2A" w:rsidP="000B1A2A">
            <w:pPr>
              <w:pStyle w:val="Standard"/>
              <w:rPr>
                <w:rFonts w:cs="Calibri"/>
                <w:color w:val="000000"/>
              </w:rPr>
            </w:pPr>
            <w:r>
              <w:rPr>
                <w:rFonts w:ascii="Arial" w:hAnsi="Arial" w:cs="Arial"/>
                <w:sz w:val="20"/>
                <w:szCs w:val="20"/>
              </w:rPr>
              <w:t>Wij wensen</w:t>
            </w:r>
            <w:r w:rsidRPr="009A264C">
              <w:rPr>
                <w:rFonts w:ascii="Arial" w:hAnsi="Arial" w:cs="Arial"/>
                <w:sz w:val="20"/>
                <w:szCs w:val="20"/>
              </w:rPr>
              <w:t xml:space="preserve"> zaken te doen met een </w:t>
            </w:r>
            <w:r>
              <w:rPr>
                <w:rFonts w:ascii="Arial" w:hAnsi="Arial" w:cs="Arial"/>
                <w:sz w:val="20"/>
                <w:szCs w:val="20"/>
              </w:rPr>
              <w:t>o</w:t>
            </w:r>
            <w:r w:rsidRPr="009A264C">
              <w:rPr>
                <w:rFonts w:ascii="Arial" w:hAnsi="Arial" w:cs="Arial"/>
                <w:sz w:val="20"/>
                <w:szCs w:val="20"/>
              </w:rPr>
              <w:t xml:space="preserve">pdrachtnemer die </w:t>
            </w:r>
            <w:r>
              <w:rPr>
                <w:rFonts w:ascii="Arial" w:hAnsi="Arial" w:cs="Arial"/>
                <w:sz w:val="20"/>
                <w:szCs w:val="20"/>
              </w:rPr>
              <w:t>een in company opleiding kan verzorgen op basis van onze uitgangspunten (zie paragraaf 1.</w:t>
            </w:r>
            <w:r w:rsidR="00651A3B">
              <w:rPr>
                <w:rFonts w:ascii="Arial" w:hAnsi="Arial" w:cs="Arial"/>
                <w:sz w:val="20"/>
                <w:szCs w:val="20"/>
              </w:rPr>
              <w:t>6</w:t>
            </w:r>
            <w:r>
              <w:rPr>
                <w:rFonts w:ascii="Arial" w:hAnsi="Arial" w:cs="Arial"/>
                <w:sz w:val="20"/>
                <w:szCs w:val="20"/>
              </w:rPr>
              <w:t xml:space="preserve">). </w:t>
            </w:r>
          </w:p>
        </w:tc>
      </w:tr>
      <w:tr w:rsidR="00B57BB7" w:rsidRPr="005C3A8D" w14:paraId="086FBBBA" w14:textId="77777777" w:rsidTr="002B7B2B">
        <w:trPr>
          <w:trHeight w:val="561"/>
        </w:trPr>
        <w:tc>
          <w:tcPr>
            <w:tcW w:w="15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7620C5A3" w14:textId="77777777" w:rsidR="00B57BB7" w:rsidRPr="00BD488F" w:rsidRDefault="00B57BB7" w:rsidP="00B57BB7">
            <w:pPr>
              <w:spacing w:line="240" w:lineRule="auto"/>
              <w:rPr>
                <w:rFonts w:ascii="Arial" w:hAnsi="Arial" w:cs="Arial"/>
                <w:color w:val="000000"/>
                <w:sz w:val="20"/>
                <w:szCs w:val="20"/>
              </w:rPr>
            </w:pPr>
            <w:r w:rsidRPr="00BD488F">
              <w:rPr>
                <w:rFonts w:ascii="Arial" w:hAnsi="Arial" w:cs="Arial"/>
                <w:color w:val="000000"/>
                <w:sz w:val="20"/>
                <w:szCs w:val="20"/>
              </w:rPr>
              <w:t>Aanleveren bij Inschrijving</w:t>
            </w:r>
          </w:p>
          <w:p w14:paraId="624AFD11" w14:textId="77777777" w:rsidR="00B57BB7" w:rsidRPr="00BD488F" w:rsidRDefault="00B57BB7" w:rsidP="00B57BB7">
            <w:pPr>
              <w:spacing w:line="240" w:lineRule="auto"/>
              <w:rPr>
                <w:rFonts w:ascii="Arial" w:hAnsi="Arial" w:cs="Arial"/>
                <w:color w:val="000000"/>
                <w:sz w:val="20"/>
                <w:szCs w:val="20"/>
              </w:rPr>
            </w:pPr>
            <w:r w:rsidRPr="00BD488F">
              <w:rPr>
                <w:rFonts w:ascii="Arial" w:hAnsi="Arial" w:cs="Arial"/>
                <w:color w:val="000000"/>
                <w:sz w:val="20"/>
                <w:szCs w:val="20"/>
              </w:rPr>
              <w:t> </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71DB62F1" w14:textId="28D758EF" w:rsidR="00B57BB7" w:rsidRPr="005C3A8D" w:rsidRDefault="00E36955" w:rsidP="00812132">
            <w:pPr>
              <w:spacing w:line="240" w:lineRule="auto"/>
              <w:rPr>
                <w:rFonts w:ascii="Calibri" w:hAnsi="Calibri" w:cs="Calibri"/>
                <w:color w:val="000000"/>
                <w:sz w:val="22"/>
                <w:szCs w:val="22"/>
              </w:rPr>
            </w:pPr>
            <w:r w:rsidRPr="00DA45D7">
              <w:rPr>
                <w:rFonts w:ascii="Arial" w:hAnsi="Arial" w:cs="Arial"/>
                <w:sz w:val="20"/>
                <w:szCs w:val="20"/>
              </w:rPr>
              <w:t xml:space="preserve">Inschrijver beschrijft dit onderdeel op maximaal </w:t>
            </w:r>
            <w:r w:rsidR="000B1A2A">
              <w:rPr>
                <w:rFonts w:ascii="Arial" w:hAnsi="Arial" w:cs="Arial"/>
                <w:sz w:val="20"/>
                <w:szCs w:val="20"/>
              </w:rPr>
              <w:t>vier</w:t>
            </w:r>
            <w:r w:rsidRPr="00DA45D7">
              <w:rPr>
                <w:rFonts w:ascii="Arial" w:hAnsi="Arial" w:cs="Arial"/>
                <w:sz w:val="20"/>
                <w:szCs w:val="20"/>
              </w:rPr>
              <w:t xml:space="preserve"> (</w:t>
            </w:r>
            <w:r w:rsidR="000B1A2A">
              <w:rPr>
                <w:rFonts w:ascii="Arial" w:hAnsi="Arial" w:cs="Arial"/>
                <w:sz w:val="20"/>
                <w:szCs w:val="20"/>
              </w:rPr>
              <w:t>4</w:t>
            </w:r>
            <w:r w:rsidRPr="00DA45D7">
              <w:rPr>
                <w:rFonts w:ascii="Arial" w:hAnsi="Arial" w:cs="Arial"/>
                <w:sz w:val="20"/>
                <w:szCs w:val="20"/>
              </w:rPr>
              <w:t xml:space="preserve">) pagina’s A4, lettertype </w:t>
            </w:r>
            <w:proofErr w:type="spellStart"/>
            <w:r w:rsidRPr="00DA45D7">
              <w:rPr>
                <w:rFonts w:ascii="Arial" w:hAnsi="Arial" w:cs="Arial"/>
                <w:sz w:val="20"/>
                <w:szCs w:val="20"/>
              </w:rPr>
              <w:t>Arial</w:t>
            </w:r>
            <w:proofErr w:type="spellEnd"/>
            <w:r w:rsidRPr="00DA45D7">
              <w:rPr>
                <w:rFonts w:ascii="Arial" w:hAnsi="Arial" w:cs="Arial"/>
                <w:sz w:val="20"/>
                <w:szCs w:val="20"/>
              </w:rPr>
              <w:t xml:space="preserve">, 10 </w:t>
            </w:r>
            <w:proofErr w:type="spellStart"/>
            <w:r w:rsidRPr="00DA45D7">
              <w:rPr>
                <w:rFonts w:ascii="Arial" w:hAnsi="Arial" w:cs="Arial"/>
                <w:sz w:val="20"/>
                <w:szCs w:val="20"/>
              </w:rPr>
              <w:t>pnt</w:t>
            </w:r>
            <w:proofErr w:type="spellEnd"/>
            <w:r w:rsidRPr="00DA45D7">
              <w:rPr>
                <w:rFonts w:ascii="Arial" w:hAnsi="Arial" w:cs="Arial"/>
                <w:sz w:val="20"/>
                <w:szCs w:val="20"/>
              </w:rPr>
              <w:t xml:space="preserve">. </w:t>
            </w:r>
            <w:bookmarkStart w:id="3" w:name="_Hlk42412582"/>
            <w:r w:rsidRPr="00DA45D7">
              <w:rPr>
                <w:rFonts w:ascii="Arial" w:hAnsi="Arial" w:cs="Arial"/>
                <w:sz w:val="20"/>
                <w:szCs w:val="20"/>
              </w:rPr>
              <w:t xml:space="preserve">Indien er meer dan </w:t>
            </w:r>
            <w:r w:rsidR="000B1A2A">
              <w:rPr>
                <w:rFonts w:ascii="Arial" w:hAnsi="Arial" w:cs="Arial"/>
                <w:sz w:val="20"/>
                <w:szCs w:val="20"/>
              </w:rPr>
              <w:t>vier</w:t>
            </w:r>
            <w:r w:rsidRPr="00DA45D7">
              <w:rPr>
                <w:rFonts w:ascii="Arial" w:hAnsi="Arial" w:cs="Arial"/>
                <w:sz w:val="20"/>
                <w:szCs w:val="20"/>
              </w:rPr>
              <w:t xml:space="preserve"> (</w:t>
            </w:r>
            <w:r w:rsidR="000B1A2A">
              <w:rPr>
                <w:rFonts w:ascii="Arial" w:hAnsi="Arial" w:cs="Arial"/>
                <w:sz w:val="20"/>
                <w:szCs w:val="20"/>
              </w:rPr>
              <w:t>4</w:t>
            </w:r>
            <w:r w:rsidRPr="00DA45D7">
              <w:rPr>
                <w:rFonts w:ascii="Arial" w:hAnsi="Arial" w:cs="Arial"/>
                <w:sz w:val="20"/>
                <w:szCs w:val="20"/>
              </w:rPr>
              <w:t xml:space="preserve">) pagina’s A4 ingediend zullen worden, zullen enkel de eerste </w:t>
            </w:r>
            <w:r w:rsidR="000B1A2A">
              <w:rPr>
                <w:rFonts w:ascii="Arial" w:hAnsi="Arial" w:cs="Arial"/>
                <w:sz w:val="20"/>
                <w:szCs w:val="20"/>
              </w:rPr>
              <w:t xml:space="preserve">vier </w:t>
            </w:r>
            <w:r w:rsidRPr="00DA45D7">
              <w:rPr>
                <w:rFonts w:ascii="Arial" w:hAnsi="Arial" w:cs="Arial"/>
                <w:sz w:val="20"/>
                <w:szCs w:val="20"/>
              </w:rPr>
              <w:t>(</w:t>
            </w:r>
            <w:r w:rsidR="000B1A2A">
              <w:rPr>
                <w:rFonts w:ascii="Arial" w:hAnsi="Arial" w:cs="Arial"/>
                <w:sz w:val="20"/>
                <w:szCs w:val="20"/>
              </w:rPr>
              <w:t>4</w:t>
            </w:r>
            <w:r w:rsidRPr="00DA45D7">
              <w:rPr>
                <w:rFonts w:ascii="Arial" w:hAnsi="Arial" w:cs="Arial"/>
                <w:sz w:val="20"/>
                <w:szCs w:val="20"/>
              </w:rPr>
              <w:t>) pagina’s beoordeeld worden.</w:t>
            </w:r>
            <w:bookmarkEnd w:id="3"/>
          </w:p>
        </w:tc>
      </w:tr>
      <w:tr w:rsidR="008D6475" w:rsidRPr="005C3A8D" w14:paraId="588D9C29" w14:textId="77777777" w:rsidTr="00E36955">
        <w:trPr>
          <w:gridBefore w:val="1"/>
          <w:wBefore w:w="7" w:type="dxa"/>
          <w:trHeight w:val="600"/>
        </w:trPr>
        <w:tc>
          <w:tcPr>
            <w:tcW w:w="8001" w:type="dxa"/>
            <w:gridSpan w:val="2"/>
            <w:tcBorders>
              <w:top w:val="nil"/>
              <w:left w:val="single" w:sz="8" w:space="0" w:color="auto"/>
              <w:bottom w:val="single" w:sz="4" w:space="0" w:color="auto"/>
              <w:right w:val="single" w:sz="4" w:space="0" w:color="auto"/>
            </w:tcBorders>
            <w:shd w:val="clear" w:color="E7E6E6" w:fill="D9D9D9"/>
            <w:vAlign w:val="center"/>
            <w:hideMark/>
          </w:tcPr>
          <w:p w14:paraId="7DFB2A35" w14:textId="542502D0" w:rsidR="008D6475" w:rsidRPr="005C3A8D" w:rsidRDefault="008D6475" w:rsidP="00C155FD">
            <w:pPr>
              <w:spacing w:line="240" w:lineRule="auto"/>
              <w:jc w:val="center"/>
              <w:rPr>
                <w:rFonts w:ascii="Calibri" w:hAnsi="Calibri" w:cs="Calibri"/>
                <w:b/>
                <w:bCs/>
                <w:color w:val="000000"/>
                <w:sz w:val="22"/>
                <w:szCs w:val="22"/>
              </w:rPr>
            </w:pPr>
            <w:r>
              <w:rPr>
                <w:rFonts w:ascii="Calibri" w:hAnsi="Calibri" w:cs="Calibri"/>
                <w:b/>
                <w:bCs/>
                <w:color w:val="000000"/>
                <w:sz w:val="22"/>
                <w:szCs w:val="22"/>
              </w:rPr>
              <w:t>Beschrijving</w:t>
            </w:r>
            <w:r w:rsidRPr="005C3A8D">
              <w:rPr>
                <w:rFonts w:ascii="Calibri" w:hAnsi="Calibri" w:cs="Calibri"/>
                <w:b/>
                <w:bCs/>
                <w:color w:val="000000"/>
                <w:sz w:val="22"/>
                <w:szCs w:val="22"/>
              </w:rPr>
              <w:t xml:space="preserve"> </w:t>
            </w:r>
          </w:p>
          <w:p w14:paraId="76CA351D" w14:textId="54D0B467" w:rsidR="008D6475" w:rsidRPr="005C3A8D" w:rsidRDefault="008D6475" w:rsidP="00B57BB7">
            <w:pPr>
              <w:spacing w:line="240" w:lineRule="auto"/>
              <w:jc w:val="center"/>
              <w:rPr>
                <w:rFonts w:ascii="Calibri" w:hAnsi="Calibri" w:cs="Calibri"/>
                <w:b/>
                <w:bCs/>
                <w:color w:val="000000"/>
                <w:sz w:val="22"/>
                <w:szCs w:val="22"/>
              </w:rPr>
            </w:pPr>
          </w:p>
        </w:tc>
        <w:tc>
          <w:tcPr>
            <w:tcW w:w="1480" w:type="dxa"/>
            <w:tcBorders>
              <w:top w:val="nil"/>
              <w:left w:val="nil"/>
              <w:bottom w:val="single" w:sz="4" w:space="0" w:color="auto"/>
              <w:right w:val="single" w:sz="8" w:space="0" w:color="auto"/>
            </w:tcBorders>
            <w:shd w:val="clear" w:color="E7E6E6" w:fill="D9D9D9"/>
            <w:vAlign w:val="center"/>
            <w:hideMark/>
          </w:tcPr>
          <w:p w14:paraId="15575BA4" w14:textId="61C1BA44" w:rsidR="008D6475" w:rsidRPr="005C3A8D" w:rsidRDefault="008D6475" w:rsidP="002243B5">
            <w:pPr>
              <w:spacing w:line="240" w:lineRule="auto"/>
              <w:jc w:val="center"/>
              <w:rPr>
                <w:rFonts w:ascii="Calibri" w:hAnsi="Calibri" w:cs="Calibri"/>
                <w:b/>
                <w:bCs/>
                <w:color w:val="000000"/>
                <w:sz w:val="22"/>
                <w:szCs w:val="22"/>
              </w:rPr>
            </w:pPr>
            <w:proofErr w:type="spellStart"/>
            <w:r>
              <w:rPr>
                <w:rFonts w:ascii="Calibri" w:hAnsi="Calibri" w:cs="Calibri"/>
                <w:b/>
                <w:bCs/>
                <w:color w:val="000000"/>
                <w:sz w:val="22"/>
                <w:szCs w:val="22"/>
              </w:rPr>
              <w:t>Wegings</w:t>
            </w:r>
            <w:proofErr w:type="spellEnd"/>
            <w:r w:rsidR="003204F6">
              <w:rPr>
                <w:rFonts w:ascii="Calibri" w:hAnsi="Calibri" w:cs="Calibri"/>
                <w:b/>
                <w:bCs/>
                <w:color w:val="000000"/>
                <w:sz w:val="22"/>
                <w:szCs w:val="22"/>
              </w:rPr>
              <w:t xml:space="preserve"> </w:t>
            </w:r>
            <w:r w:rsidR="00295F79">
              <w:rPr>
                <w:rFonts w:ascii="Calibri" w:hAnsi="Calibri" w:cs="Calibri"/>
                <w:b/>
                <w:bCs/>
                <w:color w:val="000000"/>
                <w:sz w:val="22"/>
                <w:szCs w:val="22"/>
              </w:rPr>
              <w:t>factor</w:t>
            </w:r>
          </w:p>
          <w:p w14:paraId="02999249" w14:textId="634FA44D" w:rsidR="008D6475" w:rsidRPr="005C3A8D" w:rsidRDefault="008D6475" w:rsidP="00B57BB7">
            <w:pPr>
              <w:spacing w:line="240" w:lineRule="auto"/>
              <w:jc w:val="center"/>
              <w:rPr>
                <w:rFonts w:ascii="Calibri" w:hAnsi="Calibri" w:cs="Calibri"/>
                <w:b/>
                <w:bCs/>
                <w:color w:val="000000"/>
                <w:sz w:val="22"/>
                <w:szCs w:val="22"/>
              </w:rPr>
            </w:pPr>
          </w:p>
        </w:tc>
      </w:tr>
      <w:tr w:rsidR="008D6475" w:rsidRPr="005C3A8D" w14:paraId="36D09CE7" w14:textId="77777777" w:rsidTr="00E36955">
        <w:trPr>
          <w:gridBefore w:val="1"/>
          <w:wBefore w:w="7" w:type="dxa"/>
          <w:trHeight w:val="557"/>
        </w:trPr>
        <w:tc>
          <w:tcPr>
            <w:tcW w:w="80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110346F" w14:textId="77777777" w:rsidR="00BD488F" w:rsidRPr="00245897" w:rsidRDefault="00BD488F" w:rsidP="00BD488F">
            <w:pPr>
              <w:pStyle w:val="Standard"/>
              <w:rPr>
                <w:b/>
              </w:rPr>
            </w:pPr>
            <w:r w:rsidRPr="00245897">
              <w:rPr>
                <w:b/>
              </w:rPr>
              <w:t>Vraag:</w:t>
            </w:r>
          </w:p>
          <w:p w14:paraId="15B879CB" w14:textId="77777777" w:rsidR="00BD488F" w:rsidRPr="009A264C" w:rsidRDefault="00BD488F" w:rsidP="00BD488F">
            <w:pPr>
              <w:pStyle w:val="Standard"/>
              <w:rPr>
                <w:rFonts w:ascii="Arial" w:hAnsi="Arial" w:cs="Arial"/>
                <w:sz w:val="20"/>
                <w:szCs w:val="20"/>
              </w:rPr>
            </w:pPr>
            <w:r w:rsidRPr="00A74CA2">
              <w:rPr>
                <w:rFonts w:ascii="Arial" w:hAnsi="Arial" w:cs="Arial"/>
                <w:sz w:val="20"/>
                <w:szCs w:val="20"/>
              </w:rPr>
              <w:t xml:space="preserve">Wij vragen u een Plan van Aanpak te overleggen </w:t>
            </w:r>
            <w:r>
              <w:rPr>
                <w:rFonts w:ascii="Arial" w:hAnsi="Arial" w:cs="Arial"/>
                <w:sz w:val="20"/>
                <w:szCs w:val="20"/>
              </w:rPr>
              <w:t xml:space="preserve">waarin u aangeeft invulling te geven aan elk van  onze uitgangspunten. </w:t>
            </w:r>
          </w:p>
          <w:p w14:paraId="612510C6" w14:textId="77777777" w:rsidR="00BD488F" w:rsidRDefault="00BD488F" w:rsidP="00BD488F">
            <w:pPr>
              <w:pStyle w:val="Standard"/>
            </w:pPr>
          </w:p>
          <w:p w14:paraId="66016653" w14:textId="77777777" w:rsidR="00BD488F" w:rsidRDefault="00BD488F" w:rsidP="00BD488F">
            <w:pPr>
              <w:pStyle w:val="Standard"/>
              <w:rPr>
                <w:b/>
              </w:rPr>
            </w:pPr>
            <w:r w:rsidRPr="00245897">
              <w:rPr>
                <w:b/>
              </w:rPr>
              <w:t>Beoordelingssystematiek:</w:t>
            </w:r>
          </w:p>
          <w:p w14:paraId="5EBF7BA8" w14:textId="77777777" w:rsidR="00BD488F" w:rsidRPr="009A264C" w:rsidRDefault="00BD488F" w:rsidP="00BD488F">
            <w:pPr>
              <w:pStyle w:val="Standard"/>
              <w:rPr>
                <w:rFonts w:ascii="Arial" w:hAnsi="Arial" w:cs="Arial"/>
                <w:sz w:val="20"/>
                <w:szCs w:val="20"/>
              </w:rPr>
            </w:pPr>
            <w:r>
              <w:rPr>
                <w:rFonts w:ascii="Arial" w:hAnsi="Arial" w:cs="Arial"/>
                <w:sz w:val="20"/>
                <w:szCs w:val="20"/>
              </w:rPr>
              <w:t>U</w:t>
            </w:r>
            <w:r w:rsidRPr="009A264C">
              <w:rPr>
                <w:rFonts w:ascii="Arial" w:hAnsi="Arial" w:cs="Arial"/>
                <w:sz w:val="20"/>
                <w:szCs w:val="20"/>
              </w:rPr>
              <w:t xml:space="preserve"> </w:t>
            </w:r>
            <w:r>
              <w:rPr>
                <w:rFonts w:ascii="Arial" w:hAnsi="Arial" w:cs="Arial"/>
                <w:sz w:val="20"/>
                <w:szCs w:val="20"/>
              </w:rPr>
              <w:t xml:space="preserve">wordt beoordeeld op basis van volledigheid en gedetailleerdheid van het antwoord. </w:t>
            </w:r>
          </w:p>
          <w:p w14:paraId="108DC19F" w14:textId="6610C3E5" w:rsidR="00B73E34" w:rsidRPr="00295F79" w:rsidRDefault="000B1A2A" w:rsidP="000B1A2A">
            <w:pPr>
              <w:spacing w:line="288" w:lineRule="auto"/>
              <w:rPr>
                <w:rFonts w:cs="Calibri"/>
                <w:color w:val="000000"/>
              </w:rPr>
            </w:pPr>
            <w:r w:rsidRPr="000B1A2A">
              <w:rPr>
                <w:rFonts w:ascii="Arial" w:eastAsiaTheme="minorHAnsi" w:hAnsi="Arial" w:cs="Arial"/>
                <w:sz w:val="20"/>
                <w:szCs w:val="20"/>
                <w:lang w:eastAsia="en-US"/>
              </w:rPr>
              <w:t xml:space="preserve"> </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317B0A88" w14:textId="50C81A6A" w:rsidR="008D6475" w:rsidRDefault="000B1A2A" w:rsidP="006B0BA1">
            <w:pPr>
              <w:spacing w:line="240" w:lineRule="auto"/>
              <w:jc w:val="center"/>
              <w:rPr>
                <w:rFonts w:ascii="Calibri" w:hAnsi="Calibri" w:cs="Calibri"/>
                <w:color w:val="000000"/>
                <w:sz w:val="22"/>
                <w:szCs w:val="22"/>
              </w:rPr>
            </w:pPr>
            <w:r>
              <w:rPr>
                <w:rFonts w:ascii="Calibri" w:hAnsi="Calibri" w:cs="Calibri"/>
                <w:color w:val="000000"/>
                <w:sz w:val="22"/>
                <w:szCs w:val="22"/>
              </w:rPr>
              <w:t>3,0</w:t>
            </w:r>
          </w:p>
          <w:p w14:paraId="49B03D07" w14:textId="7DA064F4" w:rsidR="008D6475" w:rsidRPr="005C3A8D" w:rsidRDefault="008D6475" w:rsidP="006B0BA1">
            <w:pPr>
              <w:spacing w:line="240" w:lineRule="auto"/>
              <w:jc w:val="center"/>
              <w:rPr>
                <w:rFonts w:ascii="Calibri" w:hAnsi="Calibri" w:cs="Calibri"/>
                <w:color w:val="000000"/>
                <w:sz w:val="22"/>
                <w:szCs w:val="22"/>
              </w:rPr>
            </w:pPr>
          </w:p>
          <w:p w14:paraId="0E1AD7AC" w14:textId="05C6AC2A" w:rsidR="008D6475" w:rsidRPr="005C3A8D" w:rsidRDefault="008D6475" w:rsidP="00FA54B2">
            <w:pPr>
              <w:spacing w:line="240" w:lineRule="auto"/>
              <w:jc w:val="center"/>
              <w:rPr>
                <w:rFonts w:ascii="Calibri" w:hAnsi="Calibri" w:cs="Calibri"/>
                <w:color w:val="000000"/>
                <w:sz w:val="22"/>
                <w:szCs w:val="22"/>
              </w:rPr>
            </w:pPr>
          </w:p>
        </w:tc>
      </w:tr>
      <w:tr w:rsidR="00E36955" w:rsidRPr="005C3A8D" w14:paraId="1AFA6AE2" w14:textId="77777777" w:rsidTr="00E36955">
        <w:trPr>
          <w:gridBefore w:val="1"/>
          <w:wBefore w:w="7" w:type="dxa"/>
          <w:trHeight w:val="557"/>
        </w:trPr>
        <w:tc>
          <w:tcPr>
            <w:tcW w:w="94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2412E2B7" w14:textId="32DC9CC3" w:rsidR="00E36955" w:rsidRPr="00E36955" w:rsidRDefault="00E36955" w:rsidP="00E36955">
            <w:pPr>
              <w:spacing w:line="240" w:lineRule="auto"/>
              <w:rPr>
                <w:rFonts w:ascii="Calibri" w:hAnsi="Calibri" w:cs="Calibri"/>
                <w:b/>
                <w:color w:val="000000"/>
                <w:sz w:val="22"/>
                <w:szCs w:val="22"/>
              </w:rPr>
            </w:pPr>
            <w:bookmarkStart w:id="4" w:name="_Hlk63625277"/>
            <w:r w:rsidRPr="00E36955">
              <w:rPr>
                <w:rFonts w:ascii="Calibri" w:hAnsi="Calibri" w:cs="Calibri"/>
                <w:b/>
                <w:color w:val="000000"/>
                <w:sz w:val="22"/>
                <w:szCs w:val="22"/>
              </w:rPr>
              <w:t>Antwoord:</w:t>
            </w:r>
          </w:p>
          <w:p w14:paraId="52003BAA" w14:textId="77777777" w:rsidR="00E36955" w:rsidRDefault="00E36955" w:rsidP="00E36955">
            <w:pPr>
              <w:spacing w:line="240" w:lineRule="auto"/>
              <w:rPr>
                <w:rFonts w:ascii="Calibri" w:hAnsi="Calibri" w:cs="Calibri"/>
                <w:color w:val="000000"/>
                <w:sz w:val="22"/>
                <w:szCs w:val="22"/>
              </w:rPr>
            </w:pPr>
          </w:p>
          <w:p w14:paraId="10B215C9" w14:textId="03904DAB" w:rsidR="00E36955" w:rsidRDefault="00E36955" w:rsidP="00E36955">
            <w:pPr>
              <w:spacing w:line="240" w:lineRule="auto"/>
              <w:rPr>
                <w:rFonts w:ascii="Calibri" w:hAnsi="Calibri" w:cs="Calibri"/>
                <w:color w:val="000000"/>
                <w:sz w:val="22"/>
                <w:szCs w:val="22"/>
              </w:rPr>
            </w:pPr>
          </w:p>
        </w:tc>
      </w:tr>
      <w:bookmarkEnd w:id="4"/>
    </w:tbl>
    <w:p w14:paraId="03AA2F1C" w14:textId="0965DD01" w:rsidR="00B57BB7" w:rsidRDefault="00B57BB7" w:rsidP="00B57BB7"/>
    <w:p w14:paraId="23DC3413" w14:textId="6505388E" w:rsidR="00630F03" w:rsidRDefault="00630F03">
      <w:r>
        <w:br w:type="page"/>
      </w:r>
    </w:p>
    <w:tbl>
      <w:tblPr>
        <w:tblW w:w="9488" w:type="dxa"/>
        <w:tblLayout w:type="fixed"/>
        <w:tblCellMar>
          <w:left w:w="70" w:type="dxa"/>
          <w:right w:w="70" w:type="dxa"/>
        </w:tblCellMar>
        <w:tblLook w:val="04A0" w:firstRow="1" w:lastRow="0" w:firstColumn="1" w:lastColumn="0" w:noHBand="0" w:noVBand="1"/>
      </w:tblPr>
      <w:tblGrid>
        <w:gridCol w:w="7"/>
        <w:gridCol w:w="1590"/>
        <w:gridCol w:w="6553"/>
        <w:gridCol w:w="1338"/>
      </w:tblGrid>
      <w:tr w:rsidR="00B73108" w:rsidRPr="005C3A8D" w14:paraId="410916AB" w14:textId="77777777" w:rsidTr="00B73108">
        <w:trPr>
          <w:trHeight w:val="420"/>
        </w:trPr>
        <w:tc>
          <w:tcPr>
            <w:tcW w:w="9488" w:type="dxa"/>
            <w:gridSpan w:val="4"/>
            <w:tcBorders>
              <w:top w:val="single" w:sz="8" w:space="0" w:color="auto"/>
              <w:left w:val="single" w:sz="8" w:space="0" w:color="auto"/>
              <w:bottom w:val="nil"/>
              <w:right w:val="single" w:sz="8" w:space="0" w:color="000000"/>
            </w:tcBorders>
            <w:shd w:val="clear" w:color="000000" w:fill="FF0000"/>
            <w:noWrap/>
            <w:vAlign w:val="bottom"/>
            <w:hideMark/>
          </w:tcPr>
          <w:p w14:paraId="22EEDFB6" w14:textId="27486DD0" w:rsidR="00B73108" w:rsidRPr="005C3A8D" w:rsidRDefault="00B73108" w:rsidP="0023652F">
            <w:pPr>
              <w:spacing w:line="240" w:lineRule="auto"/>
              <w:rPr>
                <w:rFonts w:ascii="Calibri" w:hAnsi="Calibri" w:cs="Calibri"/>
                <w:b/>
                <w:bCs/>
                <w:color w:val="FFFFFF"/>
                <w:sz w:val="32"/>
                <w:szCs w:val="32"/>
              </w:rPr>
            </w:pPr>
            <w:proofErr w:type="spellStart"/>
            <w:r>
              <w:rPr>
                <w:rFonts w:ascii="Calibri" w:hAnsi="Calibri" w:cs="Calibri"/>
                <w:b/>
                <w:bCs/>
                <w:color w:val="FFFFFF"/>
                <w:sz w:val="32"/>
                <w:szCs w:val="32"/>
              </w:rPr>
              <w:t>Sub</w:t>
            </w:r>
            <w:r w:rsidRPr="00BF1148">
              <w:rPr>
                <w:rFonts w:ascii="Calibri" w:hAnsi="Calibri" w:cs="Calibri"/>
                <w:b/>
                <w:bCs/>
                <w:color w:val="FFFFFF"/>
                <w:sz w:val="32"/>
                <w:szCs w:val="32"/>
              </w:rPr>
              <w:t>criterium</w:t>
            </w:r>
            <w:proofErr w:type="spellEnd"/>
            <w:r w:rsidRPr="00BF1148">
              <w:rPr>
                <w:rFonts w:ascii="Calibri" w:hAnsi="Calibri" w:cs="Calibri"/>
                <w:b/>
                <w:bCs/>
                <w:color w:val="FFFFFF"/>
                <w:sz w:val="32"/>
                <w:szCs w:val="32"/>
              </w:rPr>
              <w:t xml:space="preserve"> </w:t>
            </w:r>
            <w:r>
              <w:rPr>
                <w:rFonts w:ascii="Calibri" w:hAnsi="Calibri" w:cs="Calibri"/>
                <w:b/>
                <w:bCs/>
                <w:color w:val="FFFFFF"/>
                <w:sz w:val="32"/>
                <w:szCs w:val="32"/>
              </w:rPr>
              <w:t>2</w:t>
            </w:r>
            <w:r w:rsidRPr="00BF1148">
              <w:rPr>
                <w:rFonts w:ascii="Calibri" w:hAnsi="Calibri" w:cs="Calibri"/>
                <w:b/>
                <w:bCs/>
                <w:color w:val="FFFFFF"/>
                <w:sz w:val="32"/>
                <w:szCs w:val="32"/>
              </w:rPr>
              <w:t xml:space="preserve"> : </w:t>
            </w:r>
            <w:r w:rsidR="000B1A2A" w:rsidRPr="000B1A2A">
              <w:rPr>
                <w:rFonts w:ascii="Calibri" w:hAnsi="Calibri" w:cs="Calibri"/>
                <w:b/>
                <w:bCs/>
                <w:color w:val="FFFFFF"/>
                <w:sz w:val="32"/>
                <w:szCs w:val="32"/>
              </w:rPr>
              <w:t xml:space="preserve">Responsief onderwijs/ invulling van skills &amp; vaardigheden van docenten van de toekomst </w:t>
            </w:r>
          </w:p>
        </w:tc>
      </w:tr>
      <w:tr w:rsidR="00B73108" w:rsidRPr="005C3A8D" w14:paraId="6DB5F121" w14:textId="77777777" w:rsidTr="00DE2322">
        <w:trPr>
          <w:trHeight w:val="690"/>
        </w:trPr>
        <w:tc>
          <w:tcPr>
            <w:tcW w:w="15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B777E3"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Doelstelling</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5D7F0A2B" w14:textId="2680B11E" w:rsidR="00B73108" w:rsidRPr="00E36955" w:rsidRDefault="000B1A2A" w:rsidP="000B1A2A">
            <w:pPr>
              <w:pStyle w:val="Standard"/>
              <w:rPr>
                <w:rFonts w:cs="Calibri"/>
                <w:color w:val="000000"/>
              </w:rPr>
            </w:pPr>
            <w:r>
              <w:rPr>
                <w:rFonts w:ascii="Arial" w:hAnsi="Arial" w:cs="Arial"/>
                <w:sz w:val="20"/>
                <w:szCs w:val="20"/>
              </w:rPr>
              <w:t xml:space="preserve">Wij spelen </w:t>
            </w:r>
            <w:r w:rsidRPr="00E83046">
              <w:rPr>
                <w:rFonts w:ascii="Arial" w:hAnsi="Arial" w:cs="Arial"/>
                <w:sz w:val="20"/>
                <w:szCs w:val="20"/>
              </w:rPr>
              <w:t>proactief in</w:t>
            </w:r>
            <w:r>
              <w:rPr>
                <w:rFonts w:ascii="Arial" w:hAnsi="Arial" w:cs="Arial"/>
                <w:sz w:val="20"/>
                <w:szCs w:val="20"/>
              </w:rPr>
              <w:t xml:space="preserve"> </w:t>
            </w:r>
            <w:r w:rsidRPr="00E83046">
              <w:rPr>
                <w:rFonts w:ascii="Arial" w:hAnsi="Arial" w:cs="Arial"/>
                <w:sz w:val="20"/>
                <w:szCs w:val="20"/>
              </w:rPr>
              <w:t xml:space="preserve">op </w:t>
            </w:r>
            <w:r>
              <w:rPr>
                <w:rFonts w:ascii="Arial" w:hAnsi="Arial" w:cs="Arial"/>
                <w:sz w:val="20"/>
                <w:szCs w:val="20"/>
              </w:rPr>
              <w:t xml:space="preserve">actuele </w:t>
            </w:r>
            <w:r w:rsidRPr="00E83046">
              <w:rPr>
                <w:rFonts w:ascii="Arial" w:hAnsi="Arial" w:cs="Arial"/>
                <w:sz w:val="20"/>
                <w:szCs w:val="20"/>
              </w:rPr>
              <w:t>(maatschappelijke) wensen en mogelijkheden</w:t>
            </w:r>
            <w:r>
              <w:rPr>
                <w:rFonts w:ascii="Arial" w:hAnsi="Arial" w:cs="Arial"/>
                <w:sz w:val="20"/>
                <w:szCs w:val="20"/>
              </w:rPr>
              <w:t xml:space="preserve"> om s</w:t>
            </w:r>
            <w:r w:rsidRPr="00E83046">
              <w:rPr>
                <w:rFonts w:ascii="Arial" w:hAnsi="Arial" w:cs="Arial"/>
                <w:sz w:val="20"/>
                <w:szCs w:val="20"/>
              </w:rPr>
              <w:t xml:space="preserve">tudenten </w:t>
            </w:r>
            <w:r>
              <w:rPr>
                <w:rFonts w:ascii="Arial" w:hAnsi="Arial" w:cs="Arial"/>
                <w:sz w:val="20"/>
                <w:szCs w:val="20"/>
              </w:rPr>
              <w:t xml:space="preserve">te </w:t>
            </w:r>
            <w:r w:rsidRPr="00E83046">
              <w:rPr>
                <w:rFonts w:ascii="Arial" w:hAnsi="Arial" w:cs="Arial"/>
                <w:sz w:val="20"/>
                <w:szCs w:val="20"/>
              </w:rPr>
              <w:t>ontwikkelen tot wendbare en innovatieve professionals</w:t>
            </w:r>
            <w:r>
              <w:rPr>
                <w:rFonts w:ascii="Arial" w:hAnsi="Arial" w:cs="Arial"/>
                <w:sz w:val="20"/>
                <w:szCs w:val="20"/>
              </w:rPr>
              <w:t xml:space="preserve"> en </w:t>
            </w:r>
            <w:r w:rsidRPr="009A264C">
              <w:rPr>
                <w:rFonts w:ascii="Arial" w:hAnsi="Arial" w:cs="Arial"/>
                <w:sz w:val="20"/>
                <w:szCs w:val="20"/>
              </w:rPr>
              <w:t xml:space="preserve">wenst zaken te doen met een </w:t>
            </w:r>
            <w:r>
              <w:rPr>
                <w:rFonts w:ascii="Arial" w:hAnsi="Arial" w:cs="Arial"/>
                <w:sz w:val="20"/>
                <w:szCs w:val="20"/>
              </w:rPr>
              <w:t>o</w:t>
            </w:r>
            <w:r w:rsidRPr="009A264C">
              <w:rPr>
                <w:rFonts w:ascii="Arial" w:hAnsi="Arial" w:cs="Arial"/>
                <w:sz w:val="20"/>
                <w:szCs w:val="20"/>
              </w:rPr>
              <w:t>pdrachtnemer die</w:t>
            </w:r>
            <w:r>
              <w:rPr>
                <w:rFonts w:ascii="Arial" w:hAnsi="Arial" w:cs="Arial"/>
                <w:sz w:val="20"/>
                <w:szCs w:val="20"/>
              </w:rPr>
              <w:t xml:space="preserve"> relevante ontwikkelingen binnen de kaders van de PDG opleidingen weet te vertalen naar relevantie voor ons</w:t>
            </w:r>
            <w:r w:rsidRPr="002E49D1">
              <w:rPr>
                <w:rFonts w:ascii="Arial" w:hAnsi="Arial" w:cs="Arial"/>
                <w:sz w:val="20"/>
                <w:szCs w:val="20"/>
              </w:rPr>
              <w:t>.</w:t>
            </w:r>
            <w:r>
              <w:rPr>
                <w:rFonts w:ascii="Arial" w:hAnsi="Arial" w:cs="Arial"/>
                <w:sz w:val="20"/>
                <w:szCs w:val="20"/>
              </w:rPr>
              <w:t xml:space="preserve"> </w:t>
            </w:r>
            <w:r w:rsidRPr="00B5094B">
              <w:rPr>
                <w:rFonts w:ascii="Arial" w:hAnsi="Arial" w:cs="Arial"/>
                <w:sz w:val="20"/>
                <w:szCs w:val="20"/>
              </w:rPr>
              <w:t xml:space="preserve">De opleiding </w:t>
            </w:r>
            <w:r>
              <w:rPr>
                <w:rFonts w:ascii="Arial" w:hAnsi="Arial" w:cs="Arial"/>
                <w:sz w:val="20"/>
                <w:szCs w:val="20"/>
              </w:rPr>
              <w:t>dient</w:t>
            </w:r>
            <w:r w:rsidRPr="00B5094B">
              <w:rPr>
                <w:rFonts w:ascii="Arial" w:hAnsi="Arial" w:cs="Arial"/>
                <w:sz w:val="20"/>
                <w:szCs w:val="20"/>
              </w:rPr>
              <w:t xml:space="preserve"> daarom aan te (blijven) sluiten bij de actuele onderwijspraktijk van ons en relevante en concrete invulling te geven aan de skills &amp; vaardigheden van docenten van de toekomst. Daarbij </w:t>
            </w:r>
            <w:r>
              <w:rPr>
                <w:rFonts w:ascii="Arial" w:hAnsi="Arial" w:cs="Arial"/>
                <w:sz w:val="20"/>
                <w:szCs w:val="20"/>
              </w:rPr>
              <w:t>moeten</w:t>
            </w:r>
            <w:r w:rsidRPr="00B5094B">
              <w:rPr>
                <w:rFonts w:ascii="Arial" w:hAnsi="Arial" w:cs="Arial"/>
                <w:sz w:val="20"/>
                <w:szCs w:val="20"/>
              </w:rPr>
              <w:t xml:space="preserve"> de gecontracteerde partijen optimaal gebruik te maken van de expertise die reeds bij ons aanwezig is.</w:t>
            </w:r>
          </w:p>
        </w:tc>
      </w:tr>
      <w:tr w:rsidR="00B73108" w:rsidRPr="005C3A8D" w14:paraId="113828E1" w14:textId="77777777" w:rsidTr="00B73108">
        <w:trPr>
          <w:trHeight w:val="561"/>
        </w:trPr>
        <w:tc>
          <w:tcPr>
            <w:tcW w:w="15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F07333"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Aanleveren bij Inschrijving</w:t>
            </w:r>
          </w:p>
          <w:p w14:paraId="5E80613D"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 </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7E1F48C8" w14:textId="343CC2BB" w:rsidR="00B73108" w:rsidRPr="005C3A8D" w:rsidRDefault="00E36955" w:rsidP="00812132">
            <w:pPr>
              <w:spacing w:line="240" w:lineRule="auto"/>
              <w:rPr>
                <w:rFonts w:ascii="Calibri" w:hAnsi="Calibri" w:cs="Calibri"/>
                <w:color w:val="000000"/>
                <w:sz w:val="22"/>
                <w:szCs w:val="22"/>
              </w:rPr>
            </w:pPr>
            <w:r w:rsidRPr="00DA45D7">
              <w:rPr>
                <w:rFonts w:ascii="Arial" w:hAnsi="Arial" w:cs="Arial"/>
                <w:sz w:val="20"/>
                <w:szCs w:val="20"/>
              </w:rPr>
              <w:t xml:space="preserve">Inschrijver beschrijft dit onderdeel op maximaal </w:t>
            </w:r>
            <w:r w:rsidR="00BD488F">
              <w:rPr>
                <w:rFonts w:ascii="Arial" w:hAnsi="Arial" w:cs="Arial"/>
                <w:sz w:val="20"/>
                <w:szCs w:val="20"/>
              </w:rPr>
              <w:t xml:space="preserve">drie </w:t>
            </w:r>
            <w:r w:rsidRPr="00DA45D7">
              <w:rPr>
                <w:rFonts w:ascii="Arial" w:hAnsi="Arial" w:cs="Arial"/>
                <w:sz w:val="20"/>
                <w:szCs w:val="20"/>
              </w:rPr>
              <w:t>(</w:t>
            </w:r>
            <w:r w:rsidR="00BD488F">
              <w:rPr>
                <w:rFonts w:ascii="Arial" w:hAnsi="Arial" w:cs="Arial"/>
                <w:sz w:val="20"/>
                <w:szCs w:val="20"/>
              </w:rPr>
              <w:t>3</w:t>
            </w:r>
            <w:r w:rsidRPr="00DA45D7">
              <w:rPr>
                <w:rFonts w:ascii="Arial" w:hAnsi="Arial" w:cs="Arial"/>
                <w:sz w:val="20"/>
                <w:szCs w:val="20"/>
              </w:rPr>
              <w:t xml:space="preserve">) pagina’s A4, lettertype </w:t>
            </w:r>
            <w:proofErr w:type="spellStart"/>
            <w:r w:rsidRPr="00DA45D7">
              <w:rPr>
                <w:rFonts w:ascii="Arial" w:hAnsi="Arial" w:cs="Arial"/>
                <w:sz w:val="20"/>
                <w:szCs w:val="20"/>
              </w:rPr>
              <w:t>Arial</w:t>
            </w:r>
            <w:proofErr w:type="spellEnd"/>
            <w:r w:rsidRPr="00DA45D7">
              <w:rPr>
                <w:rFonts w:ascii="Arial" w:hAnsi="Arial" w:cs="Arial"/>
                <w:sz w:val="20"/>
                <w:szCs w:val="20"/>
              </w:rPr>
              <w:t xml:space="preserve">, 10 </w:t>
            </w:r>
            <w:proofErr w:type="spellStart"/>
            <w:r w:rsidRPr="00DA45D7">
              <w:rPr>
                <w:rFonts w:ascii="Arial" w:hAnsi="Arial" w:cs="Arial"/>
                <w:sz w:val="20"/>
                <w:szCs w:val="20"/>
              </w:rPr>
              <w:t>pnt</w:t>
            </w:r>
            <w:proofErr w:type="spellEnd"/>
            <w:r w:rsidRPr="00DA45D7">
              <w:rPr>
                <w:rFonts w:ascii="Arial" w:hAnsi="Arial" w:cs="Arial"/>
                <w:sz w:val="20"/>
                <w:szCs w:val="20"/>
              </w:rPr>
              <w:t xml:space="preserve">. Indien er meer dan </w:t>
            </w:r>
            <w:r w:rsidR="00BD488F">
              <w:rPr>
                <w:rFonts w:ascii="Arial" w:hAnsi="Arial" w:cs="Arial"/>
                <w:sz w:val="20"/>
                <w:szCs w:val="20"/>
              </w:rPr>
              <w:t xml:space="preserve">drie </w:t>
            </w:r>
            <w:r w:rsidRPr="00DA45D7">
              <w:rPr>
                <w:rFonts w:ascii="Arial" w:hAnsi="Arial" w:cs="Arial"/>
                <w:sz w:val="20"/>
                <w:szCs w:val="20"/>
              </w:rPr>
              <w:t>(</w:t>
            </w:r>
            <w:r w:rsidR="00BD488F">
              <w:rPr>
                <w:rFonts w:ascii="Arial" w:hAnsi="Arial" w:cs="Arial"/>
                <w:sz w:val="20"/>
                <w:szCs w:val="20"/>
              </w:rPr>
              <w:t>3</w:t>
            </w:r>
            <w:r w:rsidRPr="00DA45D7">
              <w:rPr>
                <w:rFonts w:ascii="Arial" w:hAnsi="Arial" w:cs="Arial"/>
                <w:sz w:val="20"/>
                <w:szCs w:val="20"/>
              </w:rPr>
              <w:t xml:space="preserve">) pagina’s A4 ingediend zullen worden, zullen enkel de eerste </w:t>
            </w:r>
            <w:r w:rsidR="00BD488F">
              <w:rPr>
                <w:rFonts w:ascii="Arial" w:hAnsi="Arial" w:cs="Arial"/>
                <w:sz w:val="20"/>
                <w:szCs w:val="20"/>
              </w:rPr>
              <w:t xml:space="preserve">drie </w:t>
            </w:r>
            <w:r w:rsidRPr="00DA45D7">
              <w:rPr>
                <w:rFonts w:ascii="Arial" w:hAnsi="Arial" w:cs="Arial"/>
                <w:sz w:val="20"/>
                <w:szCs w:val="20"/>
              </w:rPr>
              <w:t>(</w:t>
            </w:r>
            <w:r w:rsidR="00BD488F">
              <w:rPr>
                <w:rFonts w:ascii="Arial" w:hAnsi="Arial" w:cs="Arial"/>
                <w:sz w:val="20"/>
                <w:szCs w:val="20"/>
              </w:rPr>
              <w:t>3</w:t>
            </w:r>
            <w:r w:rsidRPr="00DA45D7">
              <w:rPr>
                <w:rFonts w:ascii="Arial" w:hAnsi="Arial" w:cs="Arial"/>
                <w:sz w:val="20"/>
                <w:szCs w:val="20"/>
              </w:rPr>
              <w:t>) pagina’s beoordeeld worden.</w:t>
            </w:r>
          </w:p>
        </w:tc>
      </w:tr>
      <w:tr w:rsidR="003204F6" w:rsidRPr="005C3A8D" w14:paraId="59C5D412" w14:textId="77777777" w:rsidTr="00E36955">
        <w:trPr>
          <w:gridBefore w:val="1"/>
          <w:wBefore w:w="7" w:type="dxa"/>
          <w:trHeight w:val="600"/>
        </w:trPr>
        <w:tc>
          <w:tcPr>
            <w:tcW w:w="8143" w:type="dxa"/>
            <w:gridSpan w:val="2"/>
            <w:tcBorders>
              <w:top w:val="nil"/>
              <w:left w:val="single" w:sz="8" w:space="0" w:color="auto"/>
              <w:bottom w:val="single" w:sz="4" w:space="0" w:color="auto"/>
              <w:right w:val="single" w:sz="4" w:space="0" w:color="auto"/>
            </w:tcBorders>
            <w:shd w:val="clear" w:color="E7E6E6" w:fill="D9D9D9"/>
            <w:vAlign w:val="center"/>
            <w:hideMark/>
          </w:tcPr>
          <w:p w14:paraId="3284FBE8" w14:textId="3369BFA6" w:rsidR="003204F6" w:rsidRPr="005C3A8D" w:rsidRDefault="003204F6" w:rsidP="00B73108">
            <w:pPr>
              <w:spacing w:line="240" w:lineRule="auto"/>
              <w:jc w:val="center"/>
              <w:rPr>
                <w:rFonts w:ascii="Calibri" w:hAnsi="Calibri" w:cs="Calibri"/>
                <w:b/>
                <w:bCs/>
                <w:color w:val="000000"/>
                <w:sz w:val="22"/>
                <w:szCs w:val="22"/>
              </w:rPr>
            </w:pPr>
            <w:r>
              <w:rPr>
                <w:rFonts w:ascii="Calibri" w:hAnsi="Calibri" w:cs="Calibri"/>
                <w:b/>
                <w:bCs/>
                <w:color w:val="000000"/>
                <w:sz w:val="22"/>
                <w:szCs w:val="22"/>
              </w:rPr>
              <w:t>Beschrijving</w:t>
            </w:r>
          </w:p>
          <w:p w14:paraId="32C0C7A7" w14:textId="77777777" w:rsidR="003204F6" w:rsidRPr="005C3A8D" w:rsidRDefault="003204F6" w:rsidP="00B73108">
            <w:pPr>
              <w:spacing w:line="240" w:lineRule="auto"/>
              <w:jc w:val="center"/>
              <w:rPr>
                <w:rFonts w:ascii="Calibri" w:hAnsi="Calibri" w:cs="Calibri"/>
                <w:b/>
                <w:bCs/>
                <w:color w:val="000000"/>
                <w:sz w:val="22"/>
                <w:szCs w:val="22"/>
              </w:rPr>
            </w:pPr>
          </w:p>
        </w:tc>
        <w:tc>
          <w:tcPr>
            <w:tcW w:w="1338" w:type="dxa"/>
            <w:tcBorders>
              <w:top w:val="nil"/>
              <w:left w:val="nil"/>
              <w:bottom w:val="single" w:sz="4" w:space="0" w:color="auto"/>
              <w:right w:val="single" w:sz="8" w:space="0" w:color="auto"/>
            </w:tcBorders>
            <w:shd w:val="clear" w:color="E7E6E6" w:fill="D9D9D9"/>
            <w:vAlign w:val="center"/>
            <w:hideMark/>
          </w:tcPr>
          <w:p w14:paraId="399193E7" w14:textId="4E06BE0E" w:rsidR="003204F6" w:rsidRPr="005C3A8D" w:rsidRDefault="003204F6" w:rsidP="003204F6">
            <w:pPr>
              <w:spacing w:line="240" w:lineRule="auto"/>
              <w:jc w:val="center"/>
              <w:rPr>
                <w:rFonts w:ascii="Calibri" w:hAnsi="Calibri" w:cs="Calibri"/>
                <w:b/>
                <w:bCs/>
                <w:color w:val="000000"/>
                <w:sz w:val="22"/>
                <w:szCs w:val="22"/>
              </w:rPr>
            </w:pPr>
            <w:proofErr w:type="spellStart"/>
            <w:r>
              <w:rPr>
                <w:rFonts w:ascii="Calibri" w:hAnsi="Calibri" w:cs="Calibri"/>
                <w:b/>
                <w:bCs/>
                <w:color w:val="000000"/>
                <w:sz w:val="22"/>
                <w:szCs w:val="22"/>
              </w:rPr>
              <w:t>Wegings</w:t>
            </w:r>
            <w:proofErr w:type="spellEnd"/>
            <w:r>
              <w:rPr>
                <w:rFonts w:ascii="Calibri" w:hAnsi="Calibri" w:cs="Calibri"/>
                <w:b/>
                <w:bCs/>
                <w:color w:val="000000"/>
                <w:sz w:val="22"/>
                <w:szCs w:val="22"/>
              </w:rPr>
              <w:t xml:space="preserve"> </w:t>
            </w:r>
            <w:r w:rsidR="00295F79">
              <w:rPr>
                <w:rFonts w:ascii="Calibri" w:hAnsi="Calibri" w:cs="Calibri"/>
                <w:b/>
                <w:bCs/>
                <w:color w:val="000000"/>
                <w:sz w:val="22"/>
                <w:szCs w:val="22"/>
              </w:rPr>
              <w:t>factor</w:t>
            </w:r>
            <w:r>
              <w:rPr>
                <w:rFonts w:ascii="Calibri" w:hAnsi="Calibri" w:cs="Calibri"/>
                <w:b/>
                <w:bCs/>
                <w:color w:val="000000"/>
                <w:sz w:val="22"/>
                <w:szCs w:val="22"/>
              </w:rPr>
              <w:t xml:space="preserve"> </w:t>
            </w:r>
          </w:p>
          <w:p w14:paraId="07FB9668" w14:textId="514C68CE" w:rsidR="003204F6" w:rsidRPr="005C3A8D" w:rsidRDefault="003204F6" w:rsidP="00B73108">
            <w:pPr>
              <w:spacing w:line="240" w:lineRule="auto"/>
              <w:jc w:val="center"/>
              <w:rPr>
                <w:rFonts w:ascii="Calibri" w:hAnsi="Calibri" w:cs="Calibri"/>
                <w:b/>
                <w:bCs/>
                <w:color w:val="000000"/>
                <w:sz w:val="22"/>
                <w:szCs w:val="22"/>
              </w:rPr>
            </w:pPr>
          </w:p>
        </w:tc>
      </w:tr>
      <w:tr w:rsidR="003204F6" w:rsidRPr="005C3A8D" w14:paraId="1EC7B250" w14:textId="77777777" w:rsidTr="00E36955">
        <w:trPr>
          <w:gridBefore w:val="1"/>
          <w:wBefore w:w="7" w:type="dxa"/>
          <w:trHeight w:val="912"/>
        </w:trPr>
        <w:tc>
          <w:tcPr>
            <w:tcW w:w="814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5DD2D6" w14:textId="77777777" w:rsidR="00BD488F" w:rsidRPr="00245897" w:rsidRDefault="003204F6" w:rsidP="00BD488F">
            <w:pPr>
              <w:pStyle w:val="Standard"/>
              <w:rPr>
                <w:b/>
              </w:rPr>
            </w:pPr>
            <w:r w:rsidRPr="00E32608">
              <w:rPr>
                <w:rFonts w:cs="Calibri"/>
                <w:color w:val="000000"/>
              </w:rPr>
              <w:t xml:space="preserve"> </w:t>
            </w:r>
            <w:r w:rsidR="00BD488F" w:rsidRPr="00245897">
              <w:rPr>
                <w:b/>
              </w:rPr>
              <w:t>Vraag:</w:t>
            </w:r>
          </w:p>
          <w:p w14:paraId="506E5533" w14:textId="77777777" w:rsidR="00BD488F" w:rsidRDefault="00BD488F" w:rsidP="00BD488F">
            <w:pPr>
              <w:pStyle w:val="Standard"/>
              <w:numPr>
                <w:ilvl w:val="0"/>
                <w:numId w:val="35"/>
              </w:numPr>
              <w:rPr>
                <w:rFonts w:ascii="Arial" w:hAnsi="Arial" w:cs="Arial"/>
                <w:sz w:val="20"/>
                <w:szCs w:val="20"/>
              </w:rPr>
            </w:pPr>
            <w:r w:rsidRPr="00E83046">
              <w:rPr>
                <w:rFonts w:ascii="Arial" w:hAnsi="Arial" w:cs="Arial"/>
                <w:sz w:val="20"/>
                <w:szCs w:val="20"/>
              </w:rPr>
              <w:t xml:space="preserve">Hoe denkt u </w:t>
            </w:r>
            <w:r>
              <w:rPr>
                <w:rFonts w:ascii="Arial" w:hAnsi="Arial" w:cs="Arial"/>
                <w:sz w:val="20"/>
                <w:szCs w:val="20"/>
              </w:rPr>
              <w:t xml:space="preserve">te kunnen garanderen dat de door u te verzorgen </w:t>
            </w:r>
            <w:r w:rsidRPr="00E83046">
              <w:rPr>
                <w:rFonts w:ascii="Arial" w:hAnsi="Arial" w:cs="Arial"/>
                <w:sz w:val="20"/>
                <w:szCs w:val="20"/>
              </w:rPr>
              <w:t xml:space="preserve">PDG opleiding </w:t>
            </w:r>
            <w:r>
              <w:rPr>
                <w:rFonts w:ascii="Arial" w:hAnsi="Arial" w:cs="Arial"/>
                <w:sz w:val="20"/>
                <w:szCs w:val="20"/>
              </w:rPr>
              <w:t>aansluit bij het onderwijs dat wordt verzorgd door ons;</w:t>
            </w:r>
          </w:p>
          <w:p w14:paraId="33C7703A" w14:textId="77777777" w:rsidR="00BD488F" w:rsidRDefault="00BD488F" w:rsidP="00BD488F">
            <w:pPr>
              <w:pStyle w:val="Standard"/>
              <w:numPr>
                <w:ilvl w:val="0"/>
                <w:numId w:val="35"/>
              </w:numPr>
              <w:rPr>
                <w:rFonts w:ascii="Arial" w:hAnsi="Arial" w:cs="Arial"/>
                <w:sz w:val="20"/>
                <w:szCs w:val="20"/>
              </w:rPr>
            </w:pPr>
            <w:r>
              <w:rPr>
                <w:rFonts w:ascii="Arial" w:hAnsi="Arial" w:cs="Arial"/>
                <w:sz w:val="20"/>
                <w:szCs w:val="20"/>
              </w:rPr>
              <w:t>Hoe denkt u gedurende de gehele contractduur invulling te kunnen geven aan het bijbrengen van skills en vaardigheden welke nodig zijn voor docenten van de toekomst;</w:t>
            </w:r>
          </w:p>
          <w:p w14:paraId="05292DBA" w14:textId="77777777" w:rsidR="00BD488F" w:rsidRDefault="00BD488F" w:rsidP="00BD488F">
            <w:pPr>
              <w:pStyle w:val="Standard"/>
              <w:numPr>
                <w:ilvl w:val="0"/>
                <w:numId w:val="35"/>
              </w:numPr>
              <w:rPr>
                <w:rFonts w:ascii="Arial" w:hAnsi="Arial" w:cs="Arial"/>
                <w:sz w:val="20"/>
                <w:szCs w:val="20"/>
              </w:rPr>
            </w:pPr>
            <w:r>
              <w:rPr>
                <w:rFonts w:ascii="Arial" w:hAnsi="Arial" w:cs="Arial"/>
                <w:sz w:val="20"/>
                <w:szCs w:val="20"/>
              </w:rPr>
              <w:t>Hoe denkt u invulling te geven aan een zogenaamde ‘hybride PDG opleiding’ waarbij de PDG opleiding en het leren op de werkplek met elkaar worden verweven;</w:t>
            </w:r>
          </w:p>
          <w:p w14:paraId="17CBE515" w14:textId="77777777" w:rsidR="00BD488F" w:rsidRDefault="00BD488F" w:rsidP="00BD488F">
            <w:pPr>
              <w:pStyle w:val="Standard"/>
              <w:numPr>
                <w:ilvl w:val="0"/>
                <w:numId w:val="35"/>
              </w:numPr>
              <w:rPr>
                <w:rFonts w:ascii="Arial" w:hAnsi="Arial" w:cs="Arial"/>
                <w:sz w:val="20"/>
                <w:szCs w:val="20"/>
              </w:rPr>
            </w:pPr>
            <w:r>
              <w:rPr>
                <w:rFonts w:ascii="Arial" w:hAnsi="Arial" w:cs="Arial"/>
                <w:sz w:val="20"/>
                <w:szCs w:val="20"/>
              </w:rPr>
              <w:t>Hoe denkt u de expertise die reeds aanwezig is bij onze docenten in te kunnen zetten;</w:t>
            </w:r>
          </w:p>
          <w:p w14:paraId="04200610" w14:textId="77777777" w:rsidR="00BD488F" w:rsidRDefault="00BD488F" w:rsidP="00BD488F">
            <w:pPr>
              <w:pStyle w:val="Standard"/>
              <w:numPr>
                <w:ilvl w:val="0"/>
                <w:numId w:val="35"/>
              </w:numPr>
              <w:rPr>
                <w:rFonts w:ascii="Arial" w:hAnsi="Arial" w:cs="Arial"/>
                <w:sz w:val="20"/>
                <w:szCs w:val="20"/>
              </w:rPr>
            </w:pPr>
            <w:r>
              <w:rPr>
                <w:rFonts w:ascii="Arial" w:hAnsi="Arial" w:cs="Arial"/>
                <w:sz w:val="20"/>
                <w:szCs w:val="20"/>
              </w:rPr>
              <w:t xml:space="preserve">Welke andere relevante ontwikkelingen ziet u en hoe denkt u deze te vertalen naar uitvoering van de opdracht. </w:t>
            </w:r>
          </w:p>
          <w:p w14:paraId="5B954676" w14:textId="77777777" w:rsidR="00BD488F" w:rsidRDefault="00BD488F" w:rsidP="00BD488F">
            <w:pPr>
              <w:pStyle w:val="Standard"/>
              <w:rPr>
                <w:b/>
              </w:rPr>
            </w:pPr>
          </w:p>
          <w:p w14:paraId="08BD14FB" w14:textId="77777777" w:rsidR="00BD488F" w:rsidRPr="00245897" w:rsidRDefault="00BD488F" w:rsidP="00BD488F">
            <w:pPr>
              <w:pStyle w:val="Standard"/>
              <w:rPr>
                <w:b/>
              </w:rPr>
            </w:pPr>
            <w:r w:rsidRPr="00245897">
              <w:rPr>
                <w:b/>
              </w:rPr>
              <w:t>Beoordelingssystematiek:</w:t>
            </w:r>
          </w:p>
          <w:p w14:paraId="58DA9B2D" w14:textId="77777777" w:rsidR="00BD488F" w:rsidRDefault="00BD488F" w:rsidP="00BD488F">
            <w:pPr>
              <w:pStyle w:val="Standard"/>
              <w:rPr>
                <w:rFonts w:ascii="Arial" w:hAnsi="Arial" w:cs="Arial"/>
                <w:sz w:val="20"/>
                <w:szCs w:val="20"/>
              </w:rPr>
            </w:pPr>
            <w:r w:rsidRPr="009A264C">
              <w:rPr>
                <w:rFonts w:ascii="Arial" w:hAnsi="Arial" w:cs="Arial"/>
                <w:sz w:val="20"/>
                <w:szCs w:val="20"/>
              </w:rPr>
              <w:t xml:space="preserve">Inschrijver </w:t>
            </w:r>
            <w:r>
              <w:rPr>
                <w:rFonts w:ascii="Arial" w:hAnsi="Arial" w:cs="Arial"/>
                <w:sz w:val="20"/>
                <w:szCs w:val="20"/>
              </w:rPr>
              <w:t>wordt beoordeeld op basis van de mate waarin zij in staat is:</w:t>
            </w:r>
          </w:p>
          <w:p w14:paraId="557FFDD0" w14:textId="77777777" w:rsidR="00BD488F" w:rsidRPr="00B5094B" w:rsidRDefault="00BD488F" w:rsidP="00BD488F">
            <w:pPr>
              <w:pStyle w:val="Standard"/>
              <w:numPr>
                <w:ilvl w:val="0"/>
                <w:numId w:val="36"/>
              </w:numPr>
              <w:rPr>
                <w:rFonts w:ascii="Arial" w:hAnsi="Arial" w:cs="Arial"/>
                <w:sz w:val="20"/>
                <w:szCs w:val="20"/>
              </w:rPr>
            </w:pPr>
            <w:r w:rsidRPr="00B5094B">
              <w:rPr>
                <w:rFonts w:ascii="Arial" w:hAnsi="Arial" w:cs="Arial"/>
                <w:sz w:val="20"/>
                <w:szCs w:val="20"/>
              </w:rPr>
              <w:t>Relevante ontwikkelingen signaleert en deze weet te vertalen naar skills en vaardigheden welke nodig zijn voor docenten voor de toekomst</w:t>
            </w:r>
            <w:r>
              <w:rPr>
                <w:rFonts w:ascii="Arial" w:hAnsi="Arial" w:cs="Arial"/>
                <w:sz w:val="20"/>
                <w:szCs w:val="20"/>
              </w:rPr>
              <w:t>;</w:t>
            </w:r>
          </w:p>
          <w:p w14:paraId="28EE6E9A" w14:textId="10AD6E30" w:rsidR="00E36955" w:rsidRPr="00BD488F" w:rsidRDefault="00BD488F" w:rsidP="00F0436B">
            <w:pPr>
              <w:pStyle w:val="Standard"/>
              <w:numPr>
                <w:ilvl w:val="0"/>
                <w:numId w:val="36"/>
              </w:numPr>
              <w:spacing w:line="288" w:lineRule="auto"/>
              <w:rPr>
                <w:rFonts w:ascii="Arial" w:hAnsi="Arial" w:cs="Arial"/>
                <w:sz w:val="20"/>
                <w:szCs w:val="20"/>
              </w:rPr>
            </w:pPr>
            <w:r w:rsidRPr="00BD488F">
              <w:rPr>
                <w:rFonts w:ascii="Arial" w:hAnsi="Arial" w:cs="Arial"/>
                <w:sz w:val="20"/>
                <w:szCs w:val="20"/>
              </w:rPr>
              <w:t>Gebruik weet te maken van de expertise welke reeds bij ons aanwezig is.</w:t>
            </w:r>
          </w:p>
          <w:p w14:paraId="4426C895" w14:textId="074BE683" w:rsidR="003204F6" w:rsidRPr="00E32608" w:rsidRDefault="003204F6" w:rsidP="00BD488F">
            <w:pPr>
              <w:suppressAutoHyphens/>
              <w:autoSpaceDN w:val="0"/>
              <w:spacing w:line="288" w:lineRule="auto"/>
              <w:textAlignment w:val="baseline"/>
              <w:rPr>
                <w:rFonts w:ascii="Calibri" w:hAnsi="Calibri" w:cs="Calibri"/>
                <w:color w:val="000000"/>
                <w:sz w:val="22"/>
                <w:szCs w:val="22"/>
              </w:rPr>
            </w:pPr>
          </w:p>
        </w:tc>
        <w:tc>
          <w:tcPr>
            <w:tcW w:w="1338" w:type="dxa"/>
            <w:tcBorders>
              <w:top w:val="single" w:sz="4" w:space="0" w:color="auto"/>
              <w:left w:val="nil"/>
              <w:bottom w:val="single" w:sz="4" w:space="0" w:color="auto"/>
              <w:right w:val="single" w:sz="8" w:space="0" w:color="auto"/>
            </w:tcBorders>
            <w:shd w:val="clear" w:color="auto" w:fill="auto"/>
            <w:noWrap/>
            <w:vAlign w:val="center"/>
            <w:hideMark/>
          </w:tcPr>
          <w:p w14:paraId="1757CFB3" w14:textId="02C9804E" w:rsidR="003204F6" w:rsidRPr="005C3A8D" w:rsidRDefault="000B1A2A" w:rsidP="003204F6">
            <w:pPr>
              <w:spacing w:line="240" w:lineRule="auto"/>
              <w:jc w:val="center"/>
              <w:rPr>
                <w:rFonts w:ascii="Calibri" w:hAnsi="Calibri" w:cs="Calibri"/>
                <w:color w:val="000000"/>
                <w:sz w:val="22"/>
                <w:szCs w:val="22"/>
              </w:rPr>
            </w:pPr>
            <w:r>
              <w:rPr>
                <w:rFonts w:ascii="Calibri" w:hAnsi="Calibri" w:cs="Calibri"/>
                <w:color w:val="000000"/>
                <w:sz w:val="22"/>
                <w:szCs w:val="22"/>
              </w:rPr>
              <w:t>2,0</w:t>
            </w:r>
          </w:p>
        </w:tc>
      </w:tr>
      <w:tr w:rsidR="00E36955" w:rsidRPr="005C3A8D" w14:paraId="5DE57ABF" w14:textId="77777777" w:rsidTr="00E36955">
        <w:trPr>
          <w:gridBefore w:val="1"/>
          <w:wBefore w:w="7" w:type="dxa"/>
          <w:trHeight w:val="912"/>
        </w:trPr>
        <w:tc>
          <w:tcPr>
            <w:tcW w:w="94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3395126" w14:textId="77777777" w:rsidR="00E36955" w:rsidRPr="00E36955" w:rsidRDefault="00E36955" w:rsidP="00E36955">
            <w:pPr>
              <w:spacing w:line="240" w:lineRule="auto"/>
              <w:rPr>
                <w:rFonts w:ascii="Calibri" w:hAnsi="Calibri" w:cs="Calibri"/>
                <w:b/>
                <w:color w:val="000000"/>
                <w:sz w:val="22"/>
                <w:szCs w:val="22"/>
              </w:rPr>
            </w:pPr>
            <w:r w:rsidRPr="00E36955">
              <w:rPr>
                <w:rFonts w:ascii="Calibri" w:hAnsi="Calibri" w:cs="Calibri"/>
                <w:b/>
                <w:color w:val="000000"/>
                <w:sz w:val="22"/>
                <w:szCs w:val="22"/>
              </w:rPr>
              <w:t>Antwoord:</w:t>
            </w:r>
          </w:p>
          <w:p w14:paraId="4E3B8EE3" w14:textId="77777777" w:rsidR="00E36955" w:rsidRDefault="00E36955" w:rsidP="00E36955">
            <w:pPr>
              <w:spacing w:line="240" w:lineRule="auto"/>
              <w:rPr>
                <w:rFonts w:ascii="Calibri" w:hAnsi="Calibri" w:cs="Calibri"/>
                <w:color w:val="000000"/>
                <w:sz w:val="22"/>
                <w:szCs w:val="22"/>
              </w:rPr>
            </w:pPr>
          </w:p>
        </w:tc>
      </w:tr>
    </w:tbl>
    <w:p w14:paraId="6E1067F3" w14:textId="77777777" w:rsidR="00B73108" w:rsidRDefault="00B73108" w:rsidP="00B73108"/>
    <w:p w14:paraId="0670BAA9" w14:textId="56F8FEBD" w:rsidR="00630F03" w:rsidRDefault="00630F03">
      <w:r>
        <w:br w:type="page"/>
      </w:r>
    </w:p>
    <w:tbl>
      <w:tblPr>
        <w:tblW w:w="9488" w:type="dxa"/>
        <w:tblLayout w:type="fixed"/>
        <w:tblCellMar>
          <w:left w:w="70" w:type="dxa"/>
          <w:right w:w="70" w:type="dxa"/>
        </w:tblCellMar>
        <w:tblLook w:val="04A0" w:firstRow="1" w:lastRow="0" w:firstColumn="1" w:lastColumn="0" w:noHBand="0" w:noVBand="1"/>
      </w:tblPr>
      <w:tblGrid>
        <w:gridCol w:w="7"/>
        <w:gridCol w:w="1590"/>
        <w:gridCol w:w="6411"/>
        <w:gridCol w:w="1480"/>
      </w:tblGrid>
      <w:tr w:rsidR="00B73108" w:rsidRPr="005C3A8D" w14:paraId="62EFD31B" w14:textId="77777777" w:rsidTr="00B73108">
        <w:trPr>
          <w:trHeight w:val="420"/>
        </w:trPr>
        <w:tc>
          <w:tcPr>
            <w:tcW w:w="9488" w:type="dxa"/>
            <w:gridSpan w:val="4"/>
            <w:tcBorders>
              <w:top w:val="single" w:sz="8" w:space="0" w:color="auto"/>
              <w:left w:val="single" w:sz="8" w:space="0" w:color="auto"/>
              <w:bottom w:val="nil"/>
              <w:right w:val="single" w:sz="8" w:space="0" w:color="000000"/>
            </w:tcBorders>
            <w:shd w:val="clear" w:color="000000" w:fill="FF0000"/>
            <w:noWrap/>
            <w:vAlign w:val="bottom"/>
            <w:hideMark/>
          </w:tcPr>
          <w:p w14:paraId="77646E7E" w14:textId="2416E74E" w:rsidR="00B73108" w:rsidRPr="005C3A8D" w:rsidRDefault="00B73108" w:rsidP="00581962">
            <w:pPr>
              <w:spacing w:line="240" w:lineRule="auto"/>
              <w:rPr>
                <w:rFonts w:ascii="Calibri" w:hAnsi="Calibri" w:cs="Calibri"/>
                <w:b/>
                <w:bCs/>
                <w:color w:val="FFFFFF"/>
                <w:sz w:val="32"/>
                <w:szCs w:val="32"/>
              </w:rPr>
            </w:pPr>
            <w:proofErr w:type="spellStart"/>
            <w:r>
              <w:rPr>
                <w:rFonts w:ascii="Calibri" w:hAnsi="Calibri" w:cs="Calibri"/>
                <w:b/>
                <w:bCs/>
                <w:color w:val="FFFFFF"/>
                <w:sz w:val="32"/>
                <w:szCs w:val="32"/>
              </w:rPr>
              <w:t>Sub</w:t>
            </w:r>
            <w:r w:rsidRPr="00BF1148">
              <w:rPr>
                <w:rFonts w:ascii="Calibri" w:hAnsi="Calibri" w:cs="Calibri"/>
                <w:b/>
                <w:bCs/>
                <w:color w:val="FFFFFF"/>
                <w:sz w:val="32"/>
                <w:szCs w:val="32"/>
              </w:rPr>
              <w:t>criterium</w:t>
            </w:r>
            <w:proofErr w:type="spellEnd"/>
            <w:r w:rsidRPr="00BF1148">
              <w:rPr>
                <w:rFonts w:ascii="Calibri" w:hAnsi="Calibri" w:cs="Calibri"/>
                <w:b/>
                <w:bCs/>
                <w:color w:val="FFFFFF"/>
                <w:sz w:val="32"/>
                <w:szCs w:val="32"/>
              </w:rPr>
              <w:t xml:space="preserve"> </w:t>
            </w:r>
            <w:r w:rsidR="00581962">
              <w:rPr>
                <w:rFonts w:ascii="Calibri" w:hAnsi="Calibri" w:cs="Calibri"/>
                <w:b/>
                <w:bCs/>
                <w:color w:val="FFFFFF"/>
                <w:sz w:val="32"/>
                <w:szCs w:val="32"/>
              </w:rPr>
              <w:t>3</w:t>
            </w:r>
            <w:r w:rsidRPr="00BF1148">
              <w:rPr>
                <w:rFonts w:ascii="Calibri" w:hAnsi="Calibri" w:cs="Calibri"/>
                <w:b/>
                <w:bCs/>
                <w:color w:val="FFFFFF"/>
                <w:sz w:val="32"/>
                <w:szCs w:val="32"/>
              </w:rPr>
              <w:t xml:space="preserve"> : </w:t>
            </w:r>
            <w:proofErr w:type="spellStart"/>
            <w:r w:rsidR="00E36955">
              <w:rPr>
                <w:rFonts w:ascii="Calibri" w:hAnsi="Calibri" w:cs="Calibri"/>
                <w:b/>
                <w:bCs/>
                <w:color w:val="FFFFFF"/>
                <w:sz w:val="32"/>
                <w:szCs w:val="32"/>
              </w:rPr>
              <w:t>Ontzorging</w:t>
            </w:r>
            <w:proofErr w:type="spellEnd"/>
          </w:p>
        </w:tc>
      </w:tr>
      <w:tr w:rsidR="00B73108" w:rsidRPr="005C3A8D" w14:paraId="66D23A15" w14:textId="77777777" w:rsidTr="00A471FD">
        <w:trPr>
          <w:trHeight w:val="557"/>
        </w:trPr>
        <w:tc>
          <w:tcPr>
            <w:tcW w:w="15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828C0D"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Doelstelling</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1C438F03" w14:textId="491E388F" w:rsidR="00B73108" w:rsidRPr="00E36955" w:rsidRDefault="00BD488F" w:rsidP="00BE5799">
            <w:pPr>
              <w:spacing w:line="240" w:lineRule="auto"/>
              <w:rPr>
                <w:rFonts w:ascii="Calibri" w:hAnsi="Calibri" w:cs="Calibri"/>
                <w:color w:val="000000"/>
                <w:sz w:val="22"/>
                <w:szCs w:val="22"/>
              </w:rPr>
            </w:pPr>
            <w:r>
              <w:rPr>
                <w:rFonts w:ascii="Arial" w:hAnsi="Arial" w:cs="Arial"/>
                <w:sz w:val="20"/>
                <w:szCs w:val="20"/>
              </w:rPr>
              <w:t>Wij wensen</w:t>
            </w:r>
            <w:r w:rsidRPr="009A264C">
              <w:rPr>
                <w:rFonts w:ascii="Arial" w:hAnsi="Arial" w:cs="Arial"/>
                <w:sz w:val="20"/>
                <w:szCs w:val="20"/>
              </w:rPr>
              <w:t xml:space="preserve"> </w:t>
            </w:r>
            <w:r>
              <w:rPr>
                <w:rFonts w:ascii="Arial" w:hAnsi="Arial" w:cs="Arial"/>
                <w:sz w:val="20"/>
                <w:szCs w:val="20"/>
              </w:rPr>
              <w:t xml:space="preserve">maximaal ontzorgd te worden </w:t>
            </w:r>
            <w:r>
              <w:rPr>
                <w:rStyle w:val="normaltextrun"/>
                <w:rFonts w:ascii="Arial" w:hAnsi="Arial" w:cs="Arial"/>
                <w:sz w:val="20"/>
                <w:szCs w:val="20"/>
              </w:rPr>
              <w:t>ten aanzien van studiemateriaal, locatie, catering, administratie, coördinatie en communicatie.</w:t>
            </w:r>
          </w:p>
        </w:tc>
      </w:tr>
      <w:tr w:rsidR="00B73108" w:rsidRPr="005C3A8D" w14:paraId="6971A338" w14:textId="77777777" w:rsidTr="00B73108">
        <w:trPr>
          <w:trHeight w:val="561"/>
        </w:trPr>
        <w:tc>
          <w:tcPr>
            <w:tcW w:w="15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2A0B2939"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Aanleveren bij Inschrijving</w:t>
            </w:r>
          </w:p>
          <w:p w14:paraId="09393146"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 </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7223FB6E" w14:textId="5E75DE25" w:rsidR="00B73108" w:rsidRPr="005C3A8D" w:rsidRDefault="00BD488F" w:rsidP="00812132">
            <w:pPr>
              <w:spacing w:line="240" w:lineRule="auto"/>
              <w:rPr>
                <w:rFonts w:ascii="Calibri" w:hAnsi="Calibri" w:cs="Calibri"/>
                <w:color w:val="000000"/>
                <w:sz w:val="22"/>
                <w:szCs w:val="22"/>
              </w:rPr>
            </w:pPr>
            <w:r w:rsidRPr="00BD488F">
              <w:rPr>
                <w:rFonts w:ascii="Arial" w:hAnsi="Arial" w:cs="Arial"/>
                <w:sz w:val="20"/>
                <w:szCs w:val="20"/>
              </w:rPr>
              <w:t xml:space="preserve">Inschrijver beschrijft dit onderdeel op maximaal drie (3) pagina’s A4, lettertype </w:t>
            </w:r>
            <w:proofErr w:type="spellStart"/>
            <w:r w:rsidRPr="00BD488F">
              <w:rPr>
                <w:rFonts w:ascii="Arial" w:hAnsi="Arial" w:cs="Arial"/>
                <w:sz w:val="20"/>
                <w:szCs w:val="20"/>
              </w:rPr>
              <w:t>Arial</w:t>
            </w:r>
            <w:proofErr w:type="spellEnd"/>
            <w:r w:rsidRPr="00BD488F">
              <w:rPr>
                <w:rFonts w:ascii="Arial" w:hAnsi="Arial" w:cs="Arial"/>
                <w:sz w:val="20"/>
                <w:szCs w:val="20"/>
              </w:rPr>
              <w:t xml:space="preserve">, 10 </w:t>
            </w:r>
            <w:proofErr w:type="spellStart"/>
            <w:r w:rsidRPr="00BD488F">
              <w:rPr>
                <w:rFonts w:ascii="Arial" w:hAnsi="Arial" w:cs="Arial"/>
                <w:sz w:val="20"/>
                <w:szCs w:val="20"/>
              </w:rPr>
              <w:t>pnt</w:t>
            </w:r>
            <w:proofErr w:type="spellEnd"/>
            <w:r w:rsidRPr="00BD488F">
              <w:rPr>
                <w:rFonts w:ascii="Arial" w:hAnsi="Arial" w:cs="Arial"/>
                <w:sz w:val="20"/>
                <w:szCs w:val="20"/>
              </w:rPr>
              <w:t>. Indien er meer dan drie (3) pagina’s A4 ingediend zullen worden, zullen enkel de eerste drie (3) pagina’s beoordeeld worden.</w:t>
            </w:r>
            <w:r>
              <w:rPr>
                <w:rFonts w:ascii="Arial" w:hAnsi="Arial" w:cs="Arial"/>
                <w:sz w:val="20"/>
                <w:szCs w:val="20"/>
              </w:rPr>
              <w:t xml:space="preserve"> </w:t>
            </w:r>
          </w:p>
        </w:tc>
      </w:tr>
      <w:tr w:rsidR="003204F6" w:rsidRPr="005C3A8D" w14:paraId="099F91E2" w14:textId="77777777" w:rsidTr="006D1EBC">
        <w:trPr>
          <w:gridBefore w:val="1"/>
          <w:wBefore w:w="7" w:type="dxa"/>
          <w:trHeight w:val="600"/>
        </w:trPr>
        <w:tc>
          <w:tcPr>
            <w:tcW w:w="8001" w:type="dxa"/>
            <w:gridSpan w:val="2"/>
            <w:tcBorders>
              <w:top w:val="single" w:sz="4" w:space="0" w:color="auto"/>
              <w:left w:val="single" w:sz="4" w:space="0" w:color="auto"/>
              <w:bottom w:val="single" w:sz="4" w:space="0" w:color="auto"/>
              <w:right w:val="single" w:sz="4" w:space="0" w:color="auto"/>
            </w:tcBorders>
            <w:shd w:val="clear" w:color="E7E6E6" w:fill="D9D9D9"/>
            <w:vAlign w:val="center"/>
            <w:hideMark/>
          </w:tcPr>
          <w:p w14:paraId="478F89B7" w14:textId="4B452D4B" w:rsidR="003204F6" w:rsidRPr="005C3A8D" w:rsidRDefault="003204F6" w:rsidP="00B73108">
            <w:pPr>
              <w:spacing w:line="240" w:lineRule="auto"/>
              <w:jc w:val="center"/>
              <w:rPr>
                <w:rFonts w:ascii="Calibri" w:hAnsi="Calibri" w:cs="Calibri"/>
                <w:b/>
                <w:bCs/>
                <w:color w:val="000000"/>
                <w:sz w:val="22"/>
                <w:szCs w:val="22"/>
              </w:rPr>
            </w:pPr>
            <w:r>
              <w:rPr>
                <w:rFonts w:ascii="Calibri" w:hAnsi="Calibri" w:cs="Calibri"/>
                <w:b/>
                <w:bCs/>
                <w:color w:val="000000"/>
                <w:sz w:val="22"/>
                <w:szCs w:val="22"/>
              </w:rPr>
              <w:t>Beschrijving</w:t>
            </w:r>
            <w:r w:rsidRPr="005C3A8D">
              <w:rPr>
                <w:rFonts w:ascii="Calibri" w:hAnsi="Calibri" w:cs="Calibri"/>
                <w:b/>
                <w:bCs/>
                <w:color w:val="000000"/>
                <w:sz w:val="22"/>
                <w:szCs w:val="22"/>
              </w:rPr>
              <w:t xml:space="preserve"> </w:t>
            </w:r>
          </w:p>
          <w:p w14:paraId="68A2FA4F" w14:textId="77777777" w:rsidR="003204F6" w:rsidRPr="005C3A8D" w:rsidRDefault="003204F6" w:rsidP="00B73108">
            <w:pPr>
              <w:spacing w:line="240" w:lineRule="auto"/>
              <w:jc w:val="center"/>
              <w:rPr>
                <w:rFonts w:ascii="Calibri" w:hAnsi="Calibri" w:cs="Calibri"/>
                <w:b/>
                <w:bCs/>
                <w:color w:val="000000"/>
                <w:sz w:val="22"/>
                <w:szCs w:val="22"/>
              </w:rPr>
            </w:pPr>
          </w:p>
        </w:tc>
        <w:tc>
          <w:tcPr>
            <w:tcW w:w="1480" w:type="dxa"/>
            <w:tcBorders>
              <w:top w:val="single" w:sz="4" w:space="0" w:color="auto"/>
              <w:left w:val="nil"/>
              <w:bottom w:val="single" w:sz="4" w:space="0" w:color="auto"/>
              <w:right w:val="single" w:sz="4" w:space="0" w:color="auto"/>
            </w:tcBorders>
            <w:shd w:val="clear" w:color="E7E6E6" w:fill="D9D9D9"/>
            <w:vAlign w:val="center"/>
            <w:hideMark/>
          </w:tcPr>
          <w:p w14:paraId="021F662E" w14:textId="237654F4" w:rsidR="003204F6" w:rsidRPr="005C3A8D" w:rsidRDefault="003204F6" w:rsidP="003204F6">
            <w:pPr>
              <w:spacing w:line="240" w:lineRule="auto"/>
              <w:jc w:val="center"/>
              <w:rPr>
                <w:rFonts w:ascii="Calibri" w:hAnsi="Calibri" w:cs="Calibri"/>
                <w:b/>
                <w:bCs/>
                <w:color w:val="000000"/>
                <w:sz w:val="22"/>
                <w:szCs w:val="22"/>
              </w:rPr>
            </w:pPr>
            <w:proofErr w:type="spellStart"/>
            <w:r>
              <w:rPr>
                <w:rFonts w:ascii="Calibri" w:hAnsi="Calibri" w:cs="Calibri"/>
                <w:b/>
                <w:bCs/>
                <w:color w:val="000000"/>
                <w:sz w:val="22"/>
                <w:szCs w:val="22"/>
              </w:rPr>
              <w:t>Wegings</w:t>
            </w:r>
            <w:proofErr w:type="spellEnd"/>
            <w:r>
              <w:rPr>
                <w:rFonts w:ascii="Calibri" w:hAnsi="Calibri" w:cs="Calibri"/>
                <w:b/>
                <w:bCs/>
                <w:color w:val="000000"/>
                <w:sz w:val="22"/>
                <w:szCs w:val="22"/>
              </w:rPr>
              <w:t xml:space="preserve"> </w:t>
            </w:r>
            <w:r w:rsidR="00295F79">
              <w:rPr>
                <w:rFonts w:ascii="Calibri" w:hAnsi="Calibri" w:cs="Calibri"/>
                <w:b/>
                <w:bCs/>
                <w:color w:val="000000"/>
                <w:sz w:val="22"/>
                <w:szCs w:val="22"/>
              </w:rPr>
              <w:t>factor</w:t>
            </w:r>
          </w:p>
        </w:tc>
      </w:tr>
      <w:tr w:rsidR="003204F6" w:rsidRPr="005C3A8D" w14:paraId="3814B4AD" w14:textId="77777777" w:rsidTr="006D1EBC">
        <w:trPr>
          <w:gridBefore w:val="1"/>
          <w:wBefore w:w="7" w:type="dxa"/>
          <w:trHeight w:val="698"/>
        </w:trPr>
        <w:tc>
          <w:tcPr>
            <w:tcW w:w="80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A0BB0" w14:textId="77777777" w:rsidR="00BD488F" w:rsidRPr="00245897" w:rsidRDefault="00BD488F" w:rsidP="00BD488F">
            <w:pPr>
              <w:pStyle w:val="Standard"/>
              <w:rPr>
                <w:b/>
              </w:rPr>
            </w:pPr>
            <w:r w:rsidRPr="00245897">
              <w:rPr>
                <w:b/>
              </w:rPr>
              <w:t>Vraag:</w:t>
            </w:r>
          </w:p>
          <w:p w14:paraId="3A2F40F2" w14:textId="77777777" w:rsidR="00BD488F" w:rsidRPr="009A264C" w:rsidRDefault="00BD488F" w:rsidP="00BD488F">
            <w:pPr>
              <w:pStyle w:val="Standard"/>
              <w:rPr>
                <w:rFonts w:ascii="Arial" w:hAnsi="Arial" w:cs="Arial"/>
                <w:sz w:val="20"/>
                <w:szCs w:val="20"/>
              </w:rPr>
            </w:pPr>
            <w:r w:rsidRPr="009A264C">
              <w:rPr>
                <w:rFonts w:ascii="Arial" w:hAnsi="Arial" w:cs="Arial"/>
                <w:sz w:val="20"/>
                <w:szCs w:val="20"/>
              </w:rPr>
              <w:t xml:space="preserve">Hoe </w:t>
            </w:r>
            <w:r>
              <w:rPr>
                <w:rFonts w:ascii="Arial" w:hAnsi="Arial" w:cs="Arial"/>
                <w:sz w:val="20"/>
                <w:szCs w:val="20"/>
              </w:rPr>
              <w:t>denkt u ons te ontzorgen ten aanzien van het ter beschikking stellen van locaties, catering, het verzorgen van administratie, coördinatie en communicatie.</w:t>
            </w:r>
          </w:p>
          <w:p w14:paraId="41DB4DDE" w14:textId="77777777" w:rsidR="00BD488F" w:rsidRDefault="00BD488F" w:rsidP="00BD488F">
            <w:pPr>
              <w:pStyle w:val="Standard"/>
            </w:pPr>
          </w:p>
          <w:p w14:paraId="15472235" w14:textId="77777777" w:rsidR="00BD488F" w:rsidRPr="00245897" w:rsidRDefault="00BD488F" w:rsidP="00BD488F">
            <w:pPr>
              <w:pStyle w:val="Standard"/>
              <w:rPr>
                <w:b/>
              </w:rPr>
            </w:pPr>
            <w:r w:rsidRPr="00245897">
              <w:rPr>
                <w:b/>
              </w:rPr>
              <w:t>Beoordelingssystematiek:</w:t>
            </w:r>
          </w:p>
          <w:p w14:paraId="0A14F43B" w14:textId="58FCF82A" w:rsidR="003204F6" w:rsidRPr="00BB5585" w:rsidRDefault="00BD488F" w:rsidP="00BD488F">
            <w:pPr>
              <w:spacing w:line="288" w:lineRule="auto"/>
              <w:rPr>
                <w:rFonts w:ascii="Calibri" w:hAnsi="Calibri" w:cs="Calibri"/>
                <w:color w:val="000000"/>
                <w:sz w:val="22"/>
                <w:szCs w:val="22"/>
              </w:rPr>
            </w:pPr>
            <w:r>
              <w:rPr>
                <w:rFonts w:ascii="Arial" w:hAnsi="Arial" w:cs="Arial"/>
                <w:sz w:val="20"/>
                <w:szCs w:val="20"/>
              </w:rPr>
              <w:t>U</w:t>
            </w:r>
            <w:r w:rsidRPr="009A264C">
              <w:rPr>
                <w:rFonts w:ascii="Arial" w:hAnsi="Arial" w:cs="Arial"/>
                <w:sz w:val="20"/>
                <w:szCs w:val="20"/>
              </w:rPr>
              <w:t xml:space="preserve"> dient ten minste </w:t>
            </w:r>
            <w:r>
              <w:rPr>
                <w:rFonts w:ascii="Arial" w:hAnsi="Arial" w:cs="Arial"/>
                <w:sz w:val="20"/>
                <w:szCs w:val="20"/>
              </w:rPr>
              <w:t>uit te werken op welke manier u ons denkt te ontzorgen op basis van een concreet uitgewerkt plan ten aanzien van genoemde aspecten.</w:t>
            </w: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376EFE0B" w14:textId="22513080" w:rsidR="003204F6" w:rsidRPr="005C3A8D" w:rsidRDefault="00BD488F" w:rsidP="003204F6">
            <w:pPr>
              <w:spacing w:line="240" w:lineRule="auto"/>
              <w:jc w:val="center"/>
              <w:rPr>
                <w:rFonts w:ascii="Calibri" w:hAnsi="Calibri" w:cs="Calibri"/>
                <w:color w:val="000000"/>
                <w:sz w:val="22"/>
                <w:szCs w:val="22"/>
              </w:rPr>
            </w:pPr>
            <w:r>
              <w:rPr>
                <w:rFonts w:ascii="Calibri" w:hAnsi="Calibri" w:cs="Calibri"/>
                <w:color w:val="000000"/>
                <w:sz w:val="22"/>
                <w:szCs w:val="22"/>
              </w:rPr>
              <w:t>1,5</w:t>
            </w:r>
          </w:p>
        </w:tc>
      </w:tr>
      <w:tr w:rsidR="006D1EBC" w:rsidRPr="005C3A8D" w14:paraId="63F6B64E" w14:textId="77777777" w:rsidTr="006D1EBC">
        <w:trPr>
          <w:gridBefore w:val="1"/>
          <w:wBefore w:w="7" w:type="dxa"/>
          <w:trHeight w:val="698"/>
        </w:trPr>
        <w:tc>
          <w:tcPr>
            <w:tcW w:w="94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DDA1F7B" w14:textId="546744E5" w:rsidR="006D1EBC" w:rsidRPr="006D1EBC" w:rsidRDefault="006D1EBC" w:rsidP="006D1EBC">
            <w:pPr>
              <w:spacing w:line="240" w:lineRule="auto"/>
              <w:rPr>
                <w:rFonts w:ascii="Calibri" w:hAnsi="Calibri" w:cs="Calibri"/>
                <w:b/>
                <w:color w:val="000000"/>
                <w:sz w:val="22"/>
                <w:szCs w:val="22"/>
              </w:rPr>
            </w:pPr>
            <w:r w:rsidRPr="006D1EBC">
              <w:rPr>
                <w:rFonts w:ascii="Calibri" w:hAnsi="Calibri" w:cs="Calibri"/>
                <w:b/>
                <w:color w:val="000000"/>
                <w:sz w:val="22"/>
                <w:szCs w:val="22"/>
              </w:rPr>
              <w:t>Antwoord:</w:t>
            </w:r>
          </w:p>
        </w:tc>
      </w:tr>
    </w:tbl>
    <w:p w14:paraId="0D643208" w14:textId="77777777" w:rsidR="00B73108" w:rsidRDefault="00B73108" w:rsidP="00B73108"/>
    <w:p w14:paraId="57E026EF" w14:textId="77777777" w:rsidR="00B73108" w:rsidRDefault="00B73108" w:rsidP="00B73108"/>
    <w:p w14:paraId="7360C0DA" w14:textId="6E0602BC" w:rsidR="00630F03" w:rsidRDefault="00630F03">
      <w:pPr>
        <w:rPr>
          <w:b/>
          <w:sz w:val="40"/>
          <w:szCs w:val="40"/>
        </w:rPr>
      </w:pPr>
      <w:r>
        <w:rPr>
          <w:b/>
          <w:sz w:val="40"/>
          <w:szCs w:val="40"/>
        </w:rPr>
        <w:br w:type="page"/>
      </w:r>
    </w:p>
    <w:tbl>
      <w:tblPr>
        <w:tblW w:w="9488" w:type="dxa"/>
        <w:tblLayout w:type="fixed"/>
        <w:tblCellMar>
          <w:left w:w="70" w:type="dxa"/>
          <w:right w:w="70" w:type="dxa"/>
        </w:tblCellMar>
        <w:tblLook w:val="04A0" w:firstRow="1" w:lastRow="0" w:firstColumn="1" w:lastColumn="0" w:noHBand="0" w:noVBand="1"/>
      </w:tblPr>
      <w:tblGrid>
        <w:gridCol w:w="7"/>
        <w:gridCol w:w="1590"/>
        <w:gridCol w:w="6411"/>
        <w:gridCol w:w="1480"/>
      </w:tblGrid>
      <w:tr w:rsidR="00B73108" w:rsidRPr="005C3A8D" w14:paraId="075313CD" w14:textId="77777777" w:rsidTr="00B73108">
        <w:trPr>
          <w:trHeight w:val="420"/>
        </w:trPr>
        <w:tc>
          <w:tcPr>
            <w:tcW w:w="9488" w:type="dxa"/>
            <w:gridSpan w:val="4"/>
            <w:tcBorders>
              <w:top w:val="single" w:sz="8" w:space="0" w:color="auto"/>
              <w:left w:val="single" w:sz="8" w:space="0" w:color="auto"/>
              <w:bottom w:val="nil"/>
              <w:right w:val="single" w:sz="8" w:space="0" w:color="000000"/>
            </w:tcBorders>
            <w:shd w:val="clear" w:color="000000" w:fill="FF0000"/>
            <w:noWrap/>
            <w:vAlign w:val="bottom"/>
            <w:hideMark/>
          </w:tcPr>
          <w:p w14:paraId="61D36EEB" w14:textId="4DD15B60" w:rsidR="00B73108" w:rsidRPr="005C3A8D" w:rsidRDefault="00B73108" w:rsidP="009E4DDC">
            <w:pPr>
              <w:spacing w:line="240" w:lineRule="auto"/>
              <w:rPr>
                <w:rFonts w:ascii="Calibri" w:hAnsi="Calibri" w:cs="Calibri"/>
                <w:b/>
                <w:bCs/>
                <w:color w:val="FFFFFF"/>
                <w:sz w:val="32"/>
                <w:szCs w:val="32"/>
              </w:rPr>
            </w:pPr>
            <w:proofErr w:type="spellStart"/>
            <w:r>
              <w:rPr>
                <w:rFonts w:ascii="Calibri" w:hAnsi="Calibri" w:cs="Calibri"/>
                <w:b/>
                <w:bCs/>
                <w:color w:val="FFFFFF"/>
                <w:sz w:val="32"/>
                <w:szCs w:val="32"/>
              </w:rPr>
              <w:t>Sub</w:t>
            </w:r>
            <w:r w:rsidRPr="00BF1148">
              <w:rPr>
                <w:rFonts w:ascii="Calibri" w:hAnsi="Calibri" w:cs="Calibri"/>
                <w:b/>
                <w:bCs/>
                <w:color w:val="FFFFFF"/>
                <w:sz w:val="32"/>
                <w:szCs w:val="32"/>
              </w:rPr>
              <w:t>criterium</w:t>
            </w:r>
            <w:proofErr w:type="spellEnd"/>
            <w:r w:rsidRPr="00BF1148">
              <w:rPr>
                <w:rFonts w:ascii="Calibri" w:hAnsi="Calibri" w:cs="Calibri"/>
                <w:b/>
                <w:bCs/>
                <w:color w:val="FFFFFF"/>
                <w:sz w:val="32"/>
                <w:szCs w:val="32"/>
              </w:rPr>
              <w:t xml:space="preserve"> </w:t>
            </w:r>
            <w:r w:rsidR="009E4DDC">
              <w:rPr>
                <w:rFonts w:ascii="Calibri" w:hAnsi="Calibri" w:cs="Calibri"/>
                <w:b/>
                <w:bCs/>
                <w:color w:val="FFFFFF"/>
                <w:sz w:val="32"/>
                <w:szCs w:val="32"/>
              </w:rPr>
              <w:t>4</w:t>
            </w:r>
            <w:r w:rsidRPr="00BF1148">
              <w:rPr>
                <w:rFonts w:ascii="Calibri" w:hAnsi="Calibri" w:cs="Calibri"/>
                <w:b/>
                <w:bCs/>
                <w:color w:val="FFFFFF"/>
                <w:sz w:val="32"/>
                <w:szCs w:val="32"/>
              </w:rPr>
              <w:t xml:space="preserve"> : </w:t>
            </w:r>
            <w:r w:rsidR="00BD488F">
              <w:rPr>
                <w:rFonts w:ascii="Calibri" w:hAnsi="Calibri" w:cs="Calibri"/>
                <w:b/>
                <w:bCs/>
                <w:color w:val="FFFFFF"/>
                <w:sz w:val="32"/>
                <w:szCs w:val="32"/>
              </w:rPr>
              <w:t>Capaciteit</w:t>
            </w:r>
          </w:p>
        </w:tc>
      </w:tr>
      <w:tr w:rsidR="00B73108" w:rsidRPr="005C3A8D" w14:paraId="7C0531B7" w14:textId="77777777" w:rsidTr="00A471FD">
        <w:trPr>
          <w:trHeight w:val="678"/>
        </w:trPr>
        <w:tc>
          <w:tcPr>
            <w:tcW w:w="15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2B5E91"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Doelstelling</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2FD791E8" w14:textId="6ECCDC89" w:rsidR="00B73108" w:rsidRPr="006D1EBC" w:rsidRDefault="00BD488F" w:rsidP="00BD488F">
            <w:pPr>
              <w:pStyle w:val="Standard"/>
              <w:rPr>
                <w:rFonts w:cs="Calibri"/>
                <w:color w:val="000000"/>
              </w:rPr>
            </w:pPr>
            <w:r>
              <w:rPr>
                <w:rFonts w:ascii="Arial" w:hAnsi="Arial" w:cs="Arial"/>
                <w:sz w:val="20"/>
                <w:szCs w:val="20"/>
              </w:rPr>
              <w:t>Wij</w:t>
            </w:r>
            <w:r w:rsidRPr="009A264C">
              <w:rPr>
                <w:rFonts w:ascii="Arial" w:hAnsi="Arial" w:cs="Arial"/>
                <w:sz w:val="20"/>
                <w:szCs w:val="20"/>
              </w:rPr>
              <w:t xml:space="preserve"> wens</w:t>
            </w:r>
            <w:r>
              <w:rPr>
                <w:rFonts w:ascii="Arial" w:hAnsi="Arial" w:cs="Arial"/>
                <w:sz w:val="20"/>
                <w:szCs w:val="20"/>
              </w:rPr>
              <w:t>en</w:t>
            </w:r>
            <w:r w:rsidRPr="009A264C">
              <w:rPr>
                <w:rFonts w:ascii="Arial" w:hAnsi="Arial" w:cs="Arial"/>
                <w:sz w:val="20"/>
                <w:szCs w:val="20"/>
              </w:rPr>
              <w:t xml:space="preserve"> zaken te doen met een opdrachtnemer die </w:t>
            </w:r>
            <w:r>
              <w:rPr>
                <w:rFonts w:ascii="Arial" w:hAnsi="Arial" w:cs="Arial"/>
                <w:sz w:val="20"/>
                <w:szCs w:val="20"/>
              </w:rPr>
              <w:t xml:space="preserve">voldoende capaciteit en expertise heeft om invulling te geven aan de opdracht. </w:t>
            </w:r>
          </w:p>
        </w:tc>
      </w:tr>
      <w:tr w:rsidR="00B73108" w:rsidRPr="005C3A8D" w14:paraId="048C33AF" w14:textId="77777777" w:rsidTr="00B73108">
        <w:trPr>
          <w:trHeight w:val="561"/>
        </w:trPr>
        <w:tc>
          <w:tcPr>
            <w:tcW w:w="15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6E5141C6"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Aanleveren bij Inschrijving</w:t>
            </w:r>
          </w:p>
          <w:p w14:paraId="3E55325B" w14:textId="77777777" w:rsidR="00B73108" w:rsidRPr="00BD488F" w:rsidRDefault="00B73108" w:rsidP="00B73108">
            <w:pPr>
              <w:spacing w:line="240" w:lineRule="auto"/>
              <w:rPr>
                <w:rFonts w:ascii="Arial" w:hAnsi="Arial" w:cs="Arial"/>
                <w:color w:val="000000"/>
                <w:sz w:val="20"/>
                <w:szCs w:val="20"/>
              </w:rPr>
            </w:pPr>
            <w:r w:rsidRPr="00BD488F">
              <w:rPr>
                <w:rFonts w:ascii="Arial" w:hAnsi="Arial" w:cs="Arial"/>
                <w:color w:val="000000"/>
                <w:sz w:val="20"/>
                <w:szCs w:val="20"/>
              </w:rPr>
              <w:t> </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65799669" w14:textId="014EA7E5" w:rsidR="00B73108" w:rsidRPr="005C3A8D" w:rsidRDefault="006D1EBC" w:rsidP="00812132">
            <w:pPr>
              <w:spacing w:line="240" w:lineRule="auto"/>
              <w:rPr>
                <w:rFonts w:ascii="Calibri" w:hAnsi="Calibri" w:cs="Calibri"/>
                <w:color w:val="000000"/>
                <w:sz w:val="22"/>
                <w:szCs w:val="22"/>
              </w:rPr>
            </w:pPr>
            <w:r w:rsidRPr="00D340C8">
              <w:rPr>
                <w:rFonts w:ascii="Arial" w:hAnsi="Arial" w:cs="Arial"/>
                <w:sz w:val="20"/>
                <w:szCs w:val="20"/>
              </w:rPr>
              <w:t xml:space="preserve">Inschrijver mag voor de beantwoording van deze vraag </w:t>
            </w:r>
            <w:r w:rsidRPr="00604557">
              <w:rPr>
                <w:rFonts w:ascii="Arial" w:hAnsi="Arial" w:cs="Arial"/>
                <w:sz w:val="20"/>
                <w:szCs w:val="20"/>
              </w:rPr>
              <w:t xml:space="preserve">maximaal </w:t>
            </w:r>
            <w:r w:rsidR="00BD488F">
              <w:rPr>
                <w:rFonts w:ascii="Arial" w:hAnsi="Arial" w:cs="Arial"/>
                <w:sz w:val="20"/>
                <w:szCs w:val="20"/>
              </w:rPr>
              <w:t>één</w:t>
            </w:r>
            <w:r>
              <w:rPr>
                <w:rFonts w:ascii="Arial" w:hAnsi="Arial" w:cs="Arial"/>
                <w:sz w:val="20"/>
                <w:szCs w:val="20"/>
              </w:rPr>
              <w:t xml:space="preserve"> (</w:t>
            </w:r>
            <w:r w:rsidR="00BD488F">
              <w:rPr>
                <w:rFonts w:ascii="Arial" w:hAnsi="Arial" w:cs="Arial"/>
                <w:sz w:val="20"/>
                <w:szCs w:val="20"/>
              </w:rPr>
              <w:t>1</w:t>
            </w:r>
            <w:r>
              <w:rPr>
                <w:rFonts w:ascii="Arial" w:hAnsi="Arial" w:cs="Arial"/>
                <w:sz w:val="20"/>
                <w:szCs w:val="20"/>
              </w:rPr>
              <w:t>)</w:t>
            </w:r>
            <w:r w:rsidRPr="00604557">
              <w:rPr>
                <w:rFonts w:ascii="Arial" w:hAnsi="Arial" w:cs="Arial"/>
                <w:sz w:val="20"/>
                <w:szCs w:val="20"/>
              </w:rPr>
              <w:t xml:space="preserve"> enkelzijdige, leesbare pagina A4 (</w:t>
            </w:r>
            <w:proofErr w:type="spellStart"/>
            <w:r w:rsidRPr="00604557">
              <w:rPr>
                <w:rFonts w:ascii="Arial" w:hAnsi="Arial" w:cs="Arial"/>
                <w:sz w:val="20"/>
                <w:szCs w:val="20"/>
              </w:rPr>
              <w:t>Arial</w:t>
            </w:r>
            <w:proofErr w:type="spellEnd"/>
            <w:r w:rsidRPr="00604557">
              <w:rPr>
                <w:rFonts w:ascii="Arial" w:hAnsi="Arial" w:cs="Arial"/>
                <w:sz w:val="20"/>
                <w:szCs w:val="20"/>
              </w:rPr>
              <w:t xml:space="preserve"> 10pt) benutten. </w:t>
            </w:r>
            <w:r w:rsidRPr="00E95526">
              <w:rPr>
                <w:rFonts w:ascii="Arial" w:hAnsi="Arial" w:cs="Arial"/>
                <w:sz w:val="20"/>
                <w:szCs w:val="20"/>
              </w:rPr>
              <w:t xml:space="preserve">Indien er meer dan </w:t>
            </w:r>
            <w:r w:rsidR="00BD488F">
              <w:rPr>
                <w:rFonts w:ascii="Arial" w:hAnsi="Arial" w:cs="Arial"/>
                <w:sz w:val="20"/>
                <w:szCs w:val="20"/>
              </w:rPr>
              <w:t>één</w:t>
            </w:r>
            <w:r w:rsidRPr="00E95526">
              <w:rPr>
                <w:rFonts w:ascii="Arial" w:hAnsi="Arial" w:cs="Arial"/>
                <w:sz w:val="20"/>
                <w:szCs w:val="20"/>
              </w:rPr>
              <w:t xml:space="preserve"> (</w:t>
            </w:r>
            <w:r w:rsidR="00BD488F">
              <w:rPr>
                <w:rFonts w:ascii="Arial" w:hAnsi="Arial" w:cs="Arial"/>
                <w:sz w:val="20"/>
                <w:szCs w:val="20"/>
              </w:rPr>
              <w:t>1</w:t>
            </w:r>
            <w:r w:rsidRPr="00E95526">
              <w:rPr>
                <w:rFonts w:ascii="Arial" w:hAnsi="Arial" w:cs="Arial"/>
                <w:sz w:val="20"/>
                <w:szCs w:val="20"/>
              </w:rPr>
              <w:t>) pagina A4 ingediend zullen worden, z</w:t>
            </w:r>
            <w:r w:rsidR="00BD488F">
              <w:rPr>
                <w:rFonts w:ascii="Arial" w:hAnsi="Arial" w:cs="Arial"/>
                <w:sz w:val="20"/>
                <w:szCs w:val="20"/>
              </w:rPr>
              <w:t xml:space="preserve">al </w:t>
            </w:r>
            <w:r w:rsidRPr="00E95526">
              <w:rPr>
                <w:rFonts w:ascii="Arial" w:hAnsi="Arial" w:cs="Arial"/>
                <w:sz w:val="20"/>
                <w:szCs w:val="20"/>
              </w:rPr>
              <w:t xml:space="preserve">enkel de eerste </w:t>
            </w:r>
            <w:r w:rsidR="00BD488F">
              <w:rPr>
                <w:rFonts w:ascii="Arial" w:hAnsi="Arial" w:cs="Arial"/>
                <w:sz w:val="20"/>
                <w:szCs w:val="20"/>
              </w:rPr>
              <w:t xml:space="preserve">pagina </w:t>
            </w:r>
            <w:r w:rsidRPr="00E95526">
              <w:rPr>
                <w:rFonts w:ascii="Arial" w:hAnsi="Arial" w:cs="Arial"/>
                <w:sz w:val="20"/>
                <w:szCs w:val="20"/>
              </w:rPr>
              <w:t>beoordeeld worden</w:t>
            </w:r>
            <w:r w:rsidR="00BD488F">
              <w:rPr>
                <w:rFonts w:ascii="Arial" w:hAnsi="Arial" w:cs="Arial"/>
                <w:sz w:val="20"/>
                <w:szCs w:val="20"/>
              </w:rPr>
              <w:t>.</w:t>
            </w:r>
          </w:p>
        </w:tc>
      </w:tr>
      <w:tr w:rsidR="003204F6" w:rsidRPr="005C3A8D" w14:paraId="7EF33D30" w14:textId="77777777" w:rsidTr="006D1EBC">
        <w:trPr>
          <w:gridBefore w:val="1"/>
          <w:wBefore w:w="7" w:type="dxa"/>
          <w:trHeight w:val="600"/>
        </w:trPr>
        <w:tc>
          <w:tcPr>
            <w:tcW w:w="8001" w:type="dxa"/>
            <w:gridSpan w:val="2"/>
            <w:tcBorders>
              <w:top w:val="nil"/>
              <w:left w:val="single" w:sz="8" w:space="0" w:color="auto"/>
              <w:bottom w:val="single" w:sz="4" w:space="0" w:color="auto"/>
              <w:right w:val="single" w:sz="4" w:space="0" w:color="auto"/>
            </w:tcBorders>
            <w:shd w:val="clear" w:color="E7E6E6" w:fill="D9D9D9"/>
            <w:vAlign w:val="center"/>
            <w:hideMark/>
          </w:tcPr>
          <w:p w14:paraId="11A76584" w14:textId="0B0A121B" w:rsidR="003204F6" w:rsidRPr="005C3A8D" w:rsidRDefault="003204F6" w:rsidP="00B73108">
            <w:pPr>
              <w:spacing w:line="240" w:lineRule="auto"/>
              <w:jc w:val="center"/>
              <w:rPr>
                <w:rFonts w:ascii="Calibri" w:hAnsi="Calibri" w:cs="Calibri"/>
                <w:b/>
                <w:bCs/>
                <w:color w:val="000000"/>
                <w:sz w:val="22"/>
                <w:szCs w:val="22"/>
              </w:rPr>
            </w:pPr>
            <w:r>
              <w:rPr>
                <w:rFonts w:ascii="Calibri" w:hAnsi="Calibri" w:cs="Calibri"/>
                <w:b/>
                <w:bCs/>
                <w:color w:val="000000"/>
                <w:sz w:val="22"/>
                <w:szCs w:val="22"/>
              </w:rPr>
              <w:t>Beschrijving</w:t>
            </w:r>
            <w:r w:rsidRPr="005C3A8D">
              <w:rPr>
                <w:rFonts w:ascii="Calibri" w:hAnsi="Calibri" w:cs="Calibri"/>
                <w:b/>
                <w:bCs/>
                <w:color w:val="000000"/>
                <w:sz w:val="22"/>
                <w:szCs w:val="22"/>
              </w:rPr>
              <w:t xml:space="preserve"> </w:t>
            </w:r>
          </w:p>
          <w:p w14:paraId="5DEE417B" w14:textId="77777777" w:rsidR="003204F6" w:rsidRPr="005C3A8D" w:rsidRDefault="003204F6" w:rsidP="00B73108">
            <w:pPr>
              <w:spacing w:line="240" w:lineRule="auto"/>
              <w:jc w:val="center"/>
              <w:rPr>
                <w:rFonts w:ascii="Calibri" w:hAnsi="Calibri" w:cs="Calibri"/>
                <w:b/>
                <w:bCs/>
                <w:color w:val="000000"/>
                <w:sz w:val="22"/>
                <w:szCs w:val="22"/>
              </w:rPr>
            </w:pPr>
          </w:p>
        </w:tc>
        <w:tc>
          <w:tcPr>
            <w:tcW w:w="1480" w:type="dxa"/>
            <w:tcBorders>
              <w:top w:val="nil"/>
              <w:left w:val="nil"/>
              <w:bottom w:val="single" w:sz="4" w:space="0" w:color="auto"/>
              <w:right w:val="single" w:sz="8" w:space="0" w:color="auto"/>
            </w:tcBorders>
            <w:shd w:val="clear" w:color="E7E6E6" w:fill="D9D9D9"/>
            <w:vAlign w:val="center"/>
            <w:hideMark/>
          </w:tcPr>
          <w:p w14:paraId="23F812BA" w14:textId="0BEF3A6D" w:rsidR="003204F6" w:rsidRPr="005C3A8D" w:rsidRDefault="003204F6" w:rsidP="003204F6">
            <w:pPr>
              <w:spacing w:line="240" w:lineRule="auto"/>
              <w:jc w:val="center"/>
              <w:rPr>
                <w:rFonts w:ascii="Calibri" w:hAnsi="Calibri" w:cs="Calibri"/>
                <w:b/>
                <w:bCs/>
                <w:color w:val="000000"/>
                <w:sz w:val="22"/>
                <w:szCs w:val="22"/>
              </w:rPr>
            </w:pPr>
            <w:proofErr w:type="spellStart"/>
            <w:r>
              <w:rPr>
                <w:rFonts w:ascii="Calibri" w:hAnsi="Calibri" w:cs="Calibri"/>
                <w:b/>
                <w:bCs/>
                <w:color w:val="000000"/>
                <w:sz w:val="22"/>
                <w:szCs w:val="22"/>
              </w:rPr>
              <w:t>Wegings</w:t>
            </w:r>
            <w:proofErr w:type="spellEnd"/>
            <w:r>
              <w:rPr>
                <w:rFonts w:ascii="Calibri" w:hAnsi="Calibri" w:cs="Calibri"/>
                <w:b/>
                <w:bCs/>
                <w:color w:val="000000"/>
                <w:sz w:val="22"/>
                <w:szCs w:val="22"/>
              </w:rPr>
              <w:t xml:space="preserve"> </w:t>
            </w:r>
            <w:r w:rsidR="00295F79">
              <w:rPr>
                <w:rFonts w:ascii="Calibri" w:hAnsi="Calibri" w:cs="Calibri"/>
                <w:b/>
                <w:bCs/>
                <w:color w:val="000000"/>
                <w:sz w:val="22"/>
                <w:szCs w:val="22"/>
              </w:rPr>
              <w:t>factor</w:t>
            </w:r>
          </w:p>
        </w:tc>
      </w:tr>
      <w:tr w:rsidR="003204F6" w:rsidRPr="005C3A8D" w14:paraId="118ACE72" w14:textId="77777777" w:rsidTr="006D1EBC">
        <w:trPr>
          <w:gridBefore w:val="1"/>
          <w:wBefore w:w="7" w:type="dxa"/>
          <w:trHeight w:val="912"/>
        </w:trPr>
        <w:tc>
          <w:tcPr>
            <w:tcW w:w="80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E249D0" w14:textId="158765EA" w:rsidR="00BD488F" w:rsidRPr="00245897" w:rsidRDefault="00BD488F" w:rsidP="00BD488F">
            <w:pPr>
              <w:pStyle w:val="Standard"/>
              <w:rPr>
                <w:b/>
              </w:rPr>
            </w:pPr>
            <w:r w:rsidRPr="00245897">
              <w:rPr>
                <w:b/>
              </w:rPr>
              <w:t>Vraag:</w:t>
            </w:r>
          </w:p>
          <w:p w14:paraId="1836798C" w14:textId="77777777" w:rsidR="00BD488F" w:rsidRPr="009A264C" w:rsidRDefault="00BD488F" w:rsidP="00BD488F">
            <w:pPr>
              <w:pStyle w:val="Standard"/>
              <w:rPr>
                <w:rFonts w:ascii="Arial" w:hAnsi="Arial" w:cs="Arial"/>
                <w:sz w:val="20"/>
                <w:szCs w:val="20"/>
              </w:rPr>
            </w:pPr>
            <w:r w:rsidRPr="009A264C">
              <w:rPr>
                <w:rFonts w:ascii="Arial" w:hAnsi="Arial" w:cs="Arial"/>
                <w:sz w:val="20"/>
                <w:szCs w:val="20"/>
              </w:rPr>
              <w:t xml:space="preserve">Hoe </w:t>
            </w:r>
            <w:r>
              <w:rPr>
                <w:rFonts w:ascii="Arial" w:hAnsi="Arial" w:cs="Arial"/>
                <w:sz w:val="20"/>
                <w:szCs w:val="20"/>
              </w:rPr>
              <w:t>denkt u</w:t>
            </w:r>
            <w:r w:rsidRPr="009A264C">
              <w:rPr>
                <w:rFonts w:ascii="Arial" w:hAnsi="Arial" w:cs="Arial"/>
                <w:sz w:val="20"/>
                <w:szCs w:val="20"/>
              </w:rPr>
              <w:t xml:space="preserve"> </w:t>
            </w:r>
            <w:r>
              <w:rPr>
                <w:rFonts w:ascii="Arial" w:hAnsi="Arial" w:cs="Arial"/>
                <w:sz w:val="20"/>
                <w:szCs w:val="20"/>
              </w:rPr>
              <w:t xml:space="preserve">uitwerking te geven aan het de opdracht ten aanzien van voldoende docenten, begeleiders, assessoren, </w:t>
            </w:r>
            <w:proofErr w:type="spellStart"/>
            <w:r>
              <w:rPr>
                <w:rFonts w:ascii="Arial" w:hAnsi="Arial" w:cs="Arial"/>
                <w:sz w:val="20"/>
                <w:szCs w:val="20"/>
              </w:rPr>
              <w:t>intervisoren</w:t>
            </w:r>
            <w:proofErr w:type="spellEnd"/>
            <w:r>
              <w:rPr>
                <w:rFonts w:ascii="Arial" w:hAnsi="Arial" w:cs="Arial"/>
                <w:sz w:val="20"/>
                <w:szCs w:val="20"/>
              </w:rPr>
              <w:t>, administratieve ondersteuners, etc. Denkt u een beroep te doen op andere partijen en hoe denkt u deze samenwerking gestalte te geven?</w:t>
            </w:r>
          </w:p>
          <w:p w14:paraId="7CE1A02F" w14:textId="77777777" w:rsidR="00BD488F" w:rsidRDefault="00BD488F" w:rsidP="00BD488F">
            <w:pPr>
              <w:pStyle w:val="Standard"/>
            </w:pPr>
          </w:p>
          <w:p w14:paraId="76CB3158" w14:textId="77777777" w:rsidR="00BD488F" w:rsidRPr="00245897" w:rsidRDefault="00BD488F" w:rsidP="00BD488F">
            <w:pPr>
              <w:pStyle w:val="Standard"/>
              <w:rPr>
                <w:b/>
              </w:rPr>
            </w:pPr>
            <w:r w:rsidRPr="00245897">
              <w:rPr>
                <w:b/>
              </w:rPr>
              <w:t>Beoordelingssystematiek:</w:t>
            </w:r>
          </w:p>
          <w:p w14:paraId="6C30E9FD" w14:textId="77777777" w:rsidR="00BD488F" w:rsidRPr="009A264C" w:rsidRDefault="00BD488F" w:rsidP="00BD488F">
            <w:pPr>
              <w:pStyle w:val="Standard"/>
              <w:rPr>
                <w:rFonts w:ascii="Arial" w:hAnsi="Arial" w:cs="Arial"/>
                <w:sz w:val="20"/>
                <w:szCs w:val="20"/>
              </w:rPr>
            </w:pPr>
            <w:r w:rsidRPr="009A264C">
              <w:rPr>
                <w:rFonts w:ascii="Arial" w:hAnsi="Arial" w:cs="Arial"/>
                <w:sz w:val="20"/>
                <w:szCs w:val="20"/>
              </w:rPr>
              <w:t>In het antwoord dient</w:t>
            </w:r>
            <w:r>
              <w:rPr>
                <w:rFonts w:ascii="Arial" w:hAnsi="Arial" w:cs="Arial"/>
                <w:sz w:val="20"/>
                <w:szCs w:val="20"/>
              </w:rPr>
              <w:t xml:space="preserve"> u</w:t>
            </w:r>
            <w:r w:rsidRPr="009A264C">
              <w:rPr>
                <w:rFonts w:ascii="Arial" w:hAnsi="Arial" w:cs="Arial"/>
                <w:sz w:val="20"/>
                <w:szCs w:val="20"/>
              </w:rPr>
              <w:t xml:space="preserve"> ten minste in</w:t>
            </w:r>
            <w:r>
              <w:rPr>
                <w:rFonts w:ascii="Arial" w:hAnsi="Arial" w:cs="Arial"/>
                <w:sz w:val="20"/>
                <w:szCs w:val="20"/>
              </w:rPr>
              <w:t xml:space="preserve"> te </w:t>
            </w:r>
            <w:r w:rsidRPr="009A264C">
              <w:rPr>
                <w:rFonts w:ascii="Arial" w:hAnsi="Arial" w:cs="Arial"/>
                <w:sz w:val="20"/>
                <w:szCs w:val="20"/>
              </w:rPr>
              <w:t xml:space="preserve">gaan op de wijze waarop </w:t>
            </w:r>
            <w:r>
              <w:rPr>
                <w:rFonts w:ascii="Arial" w:hAnsi="Arial" w:cs="Arial"/>
                <w:sz w:val="20"/>
                <w:szCs w:val="20"/>
              </w:rPr>
              <w:t xml:space="preserve">u kandidaten selecteert en deze bij ons inzet. </w:t>
            </w:r>
          </w:p>
          <w:p w14:paraId="3319EC83" w14:textId="2B8D73D7" w:rsidR="003204F6" w:rsidRPr="00BB5585" w:rsidRDefault="003204F6" w:rsidP="00B73E34">
            <w:pPr>
              <w:spacing w:line="288" w:lineRule="auto"/>
              <w:rPr>
                <w:rFonts w:ascii="Calibri" w:hAnsi="Calibri" w:cs="Calibri"/>
                <w:color w:val="000000"/>
                <w:sz w:val="22"/>
                <w:szCs w:val="22"/>
              </w:rPr>
            </w:pPr>
          </w:p>
        </w:tc>
        <w:tc>
          <w:tcPr>
            <w:tcW w:w="1480" w:type="dxa"/>
            <w:tcBorders>
              <w:top w:val="single" w:sz="4" w:space="0" w:color="auto"/>
              <w:left w:val="nil"/>
              <w:bottom w:val="single" w:sz="4" w:space="0" w:color="auto"/>
              <w:right w:val="single" w:sz="8" w:space="0" w:color="auto"/>
            </w:tcBorders>
            <w:shd w:val="clear" w:color="auto" w:fill="auto"/>
            <w:noWrap/>
            <w:vAlign w:val="center"/>
            <w:hideMark/>
          </w:tcPr>
          <w:p w14:paraId="427805FF" w14:textId="0A53C9D4" w:rsidR="003204F6" w:rsidRPr="005C3A8D" w:rsidRDefault="00BD488F" w:rsidP="00295F79">
            <w:pPr>
              <w:spacing w:line="240" w:lineRule="auto"/>
              <w:jc w:val="center"/>
              <w:rPr>
                <w:rFonts w:ascii="Calibri" w:hAnsi="Calibri" w:cs="Calibri"/>
                <w:color w:val="000000"/>
                <w:sz w:val="22"/>
                <w:szCs w:val="22"/>
              </w:rPr>
            </w:pPr>
            <w:r>
              <w:rPr>
                <w:rFonts w:ascii="Calibri" w:hAnsi="Calibri" w:cs="Calibri"/>
                <w:color w:val="000000"/>
                <w:sz w:val="22"/>
                <w:szCs w:val="22"/>
              </w:rPr>
              <w:t>1,0</w:t>
            </w:r>
          </w:p>
        </w:tc>
      </w:tr>
      <w:tr w:rsidR="006D1EBC" w:rsidRPr="005C3A8D" w14:paraId="131D7C64" w14:textId="77777777" w:rsidTr="006D1EBC">
        <w:trPr>
          <w:gridBefore w:val="1"/>
          <w:wBefore w:w="7" w:type="dxa"/>
          <w:trHeight w:val="912"/>
        </w:trPr>
        <w:tc>
          <w:tcPr>
            <w:tcW w:w="94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29CF5C87" w14:textId="5B18DF13" w:rsidR="006D1EBC" w:rsidRPr="006D1EBC" w:rsidRDefault="006D1EBC" w:rsidP="006D1EBC">
            <w:pPr>
              <w:spacing w:line="240" w:lineRule="auto"/>
              <w:rPr>
                <w:rFonts w:ascii="Calibri" w:hAnsi="Calibri" w:cs="Calibri"/>
                <w:b/>
                <w:color w:val="000000"/>
                <w:sz w:val="22"/>
                <w:szCs w:val="22"/>
              </w:rPr>
            </w:pPr>
            <w:r w:rsidRPr="006D1EBC">
              <w:rPr>
                <w:rFonts w:ascii="Calibri" w:hAnsi="Calibri" w:cs="Calibri"/>
                <w:b/>
                <w:color w:val="000000"/>
                <w:sz w:val="22"/>
                <w:szCs w:val="22"/>
              </w:rPr>
              <w:t>Antwoord:</w:t>
            </w:r>
          </w:p>
        </w:tc>
      </w:tr>
    </w:tbl>
    <w:p w14:paraId="151EB7D8" w14:textId="77777777" w:rsidR="00B73108" w:rsidRDefault="00B73108" w:rsidP="00B73108"/>
    <w:p w14:paraId="1A8883E7" w14:textId="3E57261B" w:rsidR="00BB5585" w:rsidRDefault="00BB5585" w:rsidP="00BB5585">
      <w:pPr>
        <w:widowControl w:val="0"/>
        <w:autoSpaceDE w:val="0"/>
        <w:autoSpaceDN w:val="0"/>
        <w:adjustRightInd w:val="0"/>
        <w:jc w:val="both"/>
        <w:rPr>
          <w:rFonts w:cs="Tahoma"/>
          <w:szCs w:val="22"/>
        </w:rPr>
      </w:pPr>
    </w:p>
    <w:p w14:paraId="305DB8E5" w14:textId="36D0E45C" w:rsidR="006D1EBC" w:rsidRDefault="006D1EBC" w:rsidP="00BB5585">
      <w:pPr>
        <w:widowControl w:val="0"/>
        <w:autoSpaceDE w:val="0"/>
        <w:autoSpaceDN w:val="0"/>
        <w:adjustRightInd w:val="0"/>
        <w:jc w:val="both"/>
        <w:rPr>
          <w:rFonts w:cs="Tahoma"/>
          <w:szCs w:val="22"/>
        </w:rPr>
      </w:pPr>
    </w:p>
    <w:p w14:paraId="06D5789D" w14:textId="4680D4AF" w:rsidR="006D1EBC" w:rsidRDefault="006D1EBC" w:rsidP="00BB5585">
      <w:pPr>
        <w:widowControl w:val="0"/>
        <w:autoSpaceDE w:val="0"/>
        <w:autoSpaceDN w:val="0"/>
        <w:adjustRightInd w:val="0"/>
        <w:jc w:val="both"/>
        <w:rPr>
          <w:rFonts w:cs="Tahoma"/>
          <w:szCs w:val="22"/>
        </w:rPr>
      </w:pPr>
    </w:p>
    <w:p w14:paraId="576C1983" w14:textId="691B8B8E" w:rsidR="006D1EBC" w:rsidRDefault="006D1EBC" w:rsidP="00BB5585">
      <w:pPr>
        <w:widowControl w:val="0"/>
        <w:autoSpaceDE w:val="0"/>
        <w:autoSpaceDN w:val="0"/>
        <w:adjustRightInd w:val="0"/>
        <w:jc w:val="both"/>
        <w:rPr>
          <w:rFonts w:cs="Tahoma"/>
          <w:szCs w:val="22"/>
        </w:rPr>
      </w:pPr>
    </w:p>
    <w:p w14:paraId="60C5C60A" w14:textId="1E4B465A" w:rsidR="006D1EBC" w:rsidRDefault="006D1EBC" w:rsidP="00BB5585">
      <w:pPr>
        <w:widowControl w:val="0"/>
        <w:autoSpaceDE w:val="0"/>
        <w:autoSpaceDN w:val="0"/>
        <w:adjustRightInd w:val="0"/>
        <w:jc w:val="both"/>
        <w:rPr>
          <w:rFonts w:cs="Tahoma"/>
          <w:szCs w:val="22"/>
        </w:rPr>
      </w:pPr>
    </w:p>
    <w:p w14:paraId="48D6A092" w14:textId="6CDACB84" w:rsidR="006D1EBC" w:rsidRDefault="006D1EBC" w:rsidP="00BB5585">
      <w:pPr>
        <w:widowControl w:val="0"/>
        <w:autoSpaceDE w:val="0"/>
        <w:autoSpaceDN w:val="0"/>
        <w:adjustRightInd w:val="0"/>
        <w:jc w:val="both"/>
        <w:rPr>
          <w:rFonts w:cs="Tahoma"/>
          <w:szCs w:val="22"/>
        </w:rPr>
      </w:pPr>
    </w:p>
    <w:p w14:paraId="20BE75ED" w14:textId="45BEB906" w:rsidR="006D1EBC" w:rsidRDefault="006D1EBC" w:rsidP="00BB5585">
      <w:pPr>
        <w:widowControl w:val="0"/>
        <w:autoSpaceDE w:val="0"/>
        <w:autoSpaceDN w:val="0"/>
        <w:adjustRightInd w:val="0"/>
        <w:jc w:val="both"/>
        <w:rPr>
          <w:rFonts w:cs="Tahoma"/>
          <w:szCs w:val="22"/>
        </w:rPr>
      </w:pPr>
    </w:p>
    <w:p w14:paraId="40CCF04C" w14:textId="112B7AA4" w:rsidR="006D1EBC" w:rsidRDefault="006D1EBC" w:rsidP="00BB5585">
      <w:pPr>
        <w:widowControl w:val="0"/>
        <w:autoSpaceDE w:val="0"/>
        <w:autoSpaceDN w:val="0"/>
        <w:adjustRightInd w:val="0"/>
        <w:jc w:val="both"/>
        <w:rPr>
          <w:rFonts w:cs="Tahoma"/>
          <w:szCs w:val="22"/>
        </w:rPr>
      </w:pPr>
    </w:p>
    <w:p w14:paraId="4C0C8FB0" w14:textId="18F12FED" w:rsidR="006D1EBC" w:rsidRDefault="006D1EBC" w:rsidP="00BB5585">
      <w:pPr>
        <w:widowControl w:val="0"/>
        <w:autoSpaceDE w:val="0"/>
        <w:autoSpaceDN w:val="0"/>
        <w:adjustRightInd w:val="0"/>
        <w:jc w:val="both"/>
        <w:rPr>
          <w:rFonts w:cs="Tahoma"/>
          <w:szCs w:val="22"/>
        </w:rPr>
      </w:pPr>
    </w:p>
    <w:p w14:paraId="77C85A88" w14:textId="5C45FF87" w:rsidR="006D1EBC" w:rsidRDefault="006D1EBC" w:rsidP="00BB5585">
      <w:pPr>
        <w:widowControl w:val="0"/>
        <w:autoSpaceDE w:val="0"/>
        <w:autoSpaceDN w:val="0"/>
        <w:adjustRightInd w:val="0"/>
        <w:jc w:val="both"/>
        <w:rPr>
          <w:rFonts w:cs="Tahoma"/>
          <w:szCs w:val="22"/>
        </w:rPr>
      </w:pPr>
    </w:p>
    <w:p w14:paraId="0468BC15" w14:textId="41042388" w:rsidR="006D1EBC" w:rsidRDefault="006D1EBC" w:rsidP="00BB5585">
      <w:pPr>
        <w:widowControl w:val="0"/>
        <w:autoSpaceDE w:val="0"/>
        <w:autoSpaceDN w:val="0"/>
        <w:adjustRightInd w:val="0"/>
        <w:jc w:val="both"/>
        <w:rPr>
          <w:rFonts w:cs="Tahoma"/>
          <w:szCs w:val="22"/>
        </w:rPr>
      </w:pPr>
    </w:p>
    <w:p w14:paraId="56D3F132" w14:textId="1BD8EE5F" w:rsidR="006D1EBC" w:rsidRDefault="006D1EBC" w:rsidP="00BB5585">
      <w:pPr>
        <w:widowControl w:val="0"/>
        <w:autoSpaceDE w:val="0"/>
        <w:autoSpaceDN w:val="0"/>
        <w:adjustRightInd w:val="0"/>
        <w:jc w:val="both"/>
        <w:rPr>
          <w:rFonts w:cs="Tahoma"/>
          <w:szCs w:val="22"/>
        </w:rPr>
      </w:pPr>
    </w:p>
    <w:p w14:paraId="6C3D78DE" w14:textId="0D52CBFF" w:rsidR="006D1EBC" w:rsidRDefault="006D1EBC" w:rsidP="00BB5585">
      <w:pPr>
        <w:widowControl w:val="0"/>
        <w:autoSpaceDE w:val="0"/>
        <w:autoSpaceDN w:val="0"/>
        <w:adjustRightInd w:val="0"/>
        <w:jc w:val="both"/>
        <w:rPr>
          <w:rFonts w:cs="Tahoma"/>
          <w:szCs w:val="22"/>
        </w:rPr>
      </w:pPr>
    </w:p>
    <w:p w14:paraId="3C68A61E" w14:textId="15B99462" w:rsidR="006D1EBC" w:rsidRDefault="006D1EBC" w:rsidP="00BB5585">
      <w:pPr>
        <w:widowControl w:val="0"/>
        <w:autoSpaceDE w:val="0"/>
        <w:autoSpaceDN w:val="0"/>
        <w:adjustRightInd w:val="0"/>
        <w:jc w:val="both"/>
        <w:rPr>
          <w:rFonts w:cs="Tahoma"/>
          <w:szCs w:val="22"/>
        </w:rPr>
      </w:pPr>
    </w:p>
    <w:p w14:paraId="0B7E3205" w14:textId="0351A90F" w:rsidR="006D1EBC" w:rsidRDefault="006D1EBC" w:rsidP="00BB5585">
      <w:pPr>
        <w:widowControl w:val="0"/>
        <w:autoSpaceDE w:val="0"/>
        <w:autoSpaceDN w:val="0"/>
        <w:adjustRightInd w:val="0"/>
        <w:jc w:val="both"/>
        <w:rPr>
          <w:rFonts w:cs="Tahoma"/>
          <w:szCs w:val="22"/>
        </w:rPr>
      </w:pPr>
    </w:p>
    <w:p w14:paraId="6ECF639C" w14:textId="252D5C99" w:rsidR="006D1EBC" w:rsidRDefault="006D1EBC" w:rsidP="00BB5585">
      <w:pPr>
        <w:widowControl w:val="0"/>
        <w:autoSpaceDE w:val="0"/>
        <w:autoSpaceDN w:val="0"/>
        <w:adjustRightInd w:val="0"/>
        <w:jc w:val="both"/>
        <w:rPr>
          <w:rFonts w:cs="Tahoma"/>
          <w:szCs w:val="22"/>
        </w:rPr>
      </w:pPr>
    </w:p>
    <w:p w14:paraId="58462CFA" w14:textId="17385308" w:rsidR="006D1EBC" w:rsidRDefault="006D1EBC" w:rsidP="00BB5585">
      <w:pPr>
        <w:widowControl w:val="0"/>
        <w:autoSpaceDE w:val="0"/>
        <w:autoSpaceDN w:val="0"/>
        <w:adjustRightInd w:val="0"/>
        <w:jc w:val="both"/>
        <w:rPr>
          <w:rFonts w:cs="Tahoma"/>
          <w:szCs w:val="22"/>
        </w:rPr>
      </w:pPr>
    </w:p>
    <w:p w14:paraId="66D61612" w14:textId="3E19AB46" w:rsidR="006D1EBC" w:rsidRDefault="006D1EBC" w:rsidP="00BB5585">
      <w:pPr>
        <w:widowControl w:val="0"/>
        <w:autoSpaceDE w:val="0"/>
        <w:autoSpaceDN w:val="0"/>
        <w:adjustRightInd w:val="0"/>
        <w:jc w:val="both"/>
        <w:rPr>
          <w:rFonts w:cs="Tahoma"/>
          <w:szCs w:val="22"/>
        </w:rPr>
      </w:pPr>
    </w:p>
    <w:p w14:paraId="79CC6422" w14:textId="312A6609" w:rsidR="006D1EBC" w:rsidRDefault="006D1EBC" w:rsidP="00BB5585">
      <w:pPr>
        <w:widowControl w:val="0"/>
        <w:autoSpaceDE w:val="0"/>
        <w:autoSpaceDN w:val="0"/>
        <w:adjustRightInd w:val="0"/>
        <w:jc w:val="both"/>
        <w:rPr>
          <w:rFonts w:cs="Tahoma"/>
          <w:szCs w:val="22"/>
        </w:rPr>
      </w:pPr>
    </w:p>
    <w:p w14:paraId="42994082" w14:textId="0C4CA1E2" w:rsidR="006D1EBC" w:rsidRDefault="006D1EBC" w:rsidP="00BB5585">
      <w:pPr>
        <w:widowControl w:val="0"/>
        <w:autoSpaceDE w:val="0"/>
        <w:autoSpaceDN w:val="0"/>
        <w:adjustRightInd w:val="0"/>
        <w:jc w:val="both"/>
        <w:rPr>
          <w:rFonts w:cs="Tahoma"/>
          <w:szCs w:val="22"/>
        </w:rPr>
      </w:pPr>
    </w:p>
    <w:p w14:paraId="72EB08BB" w14:textId="3DBADF86" w:rsidR="006D1EBC" w:rsidRDefault="006D1EBC" w:rsidP="00BB5585">
      <w:pPr>
        <w:widowControl w:val="0"/>
        <w:autoSpaceDE w:val="0"/>
        <w:autoSpaceDN w:val="0"/>
        <w:adjustRightInd w:val="0"/>
        <w:jc w:val="both"/>
        <w:rPr>
          <w:rFonts w:cs="Tahoma"/>
          <w:szCs w:val="22"/>
        </w:rPr>
      </w:pPr>
    </w:p>
    <w:p w14:paraId="451DFF9B" w14:textId="2AE3B4AD" w:rsidR="006D1EBC" w:rsidRDefault="006D1EBC" w:rsidP="00BB5585">
      <w:pPr>
        <w:widowControl w:val="0"/>
        <w:autoSpaceDE w:val="0"/>
        <w:autoSpaceDN w:val="0"/>
        <w:adjustRightInd w:val="0"/>
        <w:jc w:val="both"/>
        <w:rPr>
          <w:rFonts w:cs="Tahoma"/>
          <w:szCs w:val="22"/>
        </w:rPr>
      </w:pPr>
    </w:p>
    <w:p w14:paraId="7C9722BE" w14:textId="4D1CC151" w:rsidR="006D1EBC" w:rsidRDefault="006D1EBC" w:rsidP="00BB5585">
      <w:pPr>
        <w:widowControl w:val="0"/>
        <w:autoSpaceDE w:val="0"/>
        <w:autoSpaceDN w:val="0"/>
        <w:adjustRightInd w:val="0"/>
        <w:jc w:val="both"/>
        <w:rPr>
          <w:rFonts w:cs="Tahoma"/>
          <w:szCs w:val="22"/>
        </w:rPr>
      </w:pPr>
    </w:p>
    <w:p w14:paraId="633128A6" w14:textId="6FF15B8B" w:rsidR="006D1EBC" w:rsidRDefault="006D1EBC" w:rsidP="00BB5585">
      <w:pPr>
        <w:widowControl w:val="0"/>
        <w:autoSpaceDE w:val="0"/>
        <w:autoSpaceDN w:val="0"/>
        <w:adjustRightInd w:val="0"/>
        <w:jc w:val="both"/>
        <w:rPr>
          <w:rFonts w:cs="Tahoma"/>
          <w:szCs w:val="22"/>
        </w:rPr>
      </w:pPr>
    </w:p>
    <w:p w14:paraId="1951CB46" w14:textId="71F005EE" w:rsidR="006D1EBC" w:rsidRDefault="006D1EBC" w:rsidP="00BB5585">
      <w:pPr>
        <w:widowControl w:val="0"/>
        <w:autoSpaceDE w:val="0"/>
        <w:autoSpaceDN w:val="0"/>
        <w:adjustRightInd w:val="0"/>
        <w:jc w:val="both"/>
        <w:rPr>
          <w:rFonts w:cs="Tahoma"/>
          <w:szCs w:val="22"/>
        </w:rPr>
      </w:pPr>
    </w:p>
    <w:p w14:paraId="202082EF" w14:textId="1A4BCDE3" w:rsidR="006D1EBC" w:rsidRDefault="006D1EBC" w:rsidP="00BB5585">
      <w:pPr>
        <w:widowControl w:val="0"/>
        <w:autoSpaceDE w:val="0"/>
        <w:autoSpaceDN w:val="0"/>
        <w:adjustRightInd w:val="0"/>
        <w:jc w:val="both"/>
        <w:rPr>
          <w:rFonts w:cs="Tahoma"/>
          <w:szCs w:val="22"/>
        </w:rPr>
      </w:pPr>
    </w:p>
    <w:p w14:paraId="692646BE" w14:textId="7C74D996" w:rsidR="006D1EBC" w:rsidRDefault="006D1EBC" w:rsidP="00BB5585">
      <w:pPr>
        <w:widowControl w:val="0"/>
        <w:autoSpaceDE w:val="0"/>
        <w:autoSpaceDN w:val="0"/>
        <w:adjustRightInd w:val="0"/>
        <w:jc w:val="both"/>
        <w:rPr>
          <w:rFonts w:cs="Tahoma"/>
          <w:szCs w:val="22"/>
        </w:rPr>
      </w:pPr>
    </w:p>
    <w:p w14:paraId="29CC4548" w14:textId="1C8AA351" w:rsidR="006D1EBC" w:rsidRDefault="006D1EBC" w:rsidP="00BB5585">
      <w:pPr>
        <w:widowControl w:val="0"/>
        <w:autoSpaceDE w:val="0"/>
        <w:autoSpaceDN w:val="0"/>
        <w:adjustRightInd w:val="0"/>
        <w:jc w:val="both"/>
        <w:rPr>
          <w:rFonts w:cs="Tahoma"/>
          <w:szCs w:val="22"/>
        </w:rPr>
      </w:pPr>
    </w:p>
    <w:p w14:paraId="0DA80AD5" w14:textId="02B44DE5" w:rsidR="006D1EBC" w:rsidRDefault="006D1EBC" w:rsidP="00BB5585">
      <w:pPr>
        <w:widowControl w:val="0"/>
        <w:autoSpaceDE w:val="0"/>
        <w:autoSpaceDN w:val="0"/>
        <w:adjustRightInd w:val="0"/>
        <w:jc w:val="both"/>
        <w:rPr>
          <w:rFonts w:cs="Tahoma"/>
          <w:szCs w:val="22"/>
        </w:rPr>
      </w:pPr>
    </w:p>
    <w:p w14:paraId="5A1D0CBA" w14:textId="277E20CD" w:rsidR="006D1EBC" w:rsidRDefault="006D1EBC" w:rsidP="00BB5585">
      <w:pPr>
        <w:widowControl w:val="0"/>
        <w:autoSpaceDE w:val="0"/>
        <w:autoSpaceDN w:val="0"/>
        <w:adjustRightInd w:val="0"/>
        <w:jc w:val="both"/>
        <w:rPr>
          <w:rFonts w:cs="Tahoma"/>
          <w:szCs w:val="22"/>
        </w:rPr>
      </w:pPr>
    </w:p>
    <w:p w14:paraId="2CBD322A" w14:textId="713A38FE" w:rsidR="006D1EBC" w:rsidRDefault="006D1EBC" w:rsidP="00BB5585">
      <w:pPr>
        <w:widowControl w:val="0"/>
        <w:autoSpaceDE w:val="0"/>
        <w:autoSpaceDN w:val="0"/>
        <w:adjustRightInd w:val="0"/>
        <w:jc w:val="both"/>
        <w:rPr>
          <w:rFonts w:cs="Tahoma"/>
          <w:szCs w:val="22"/>
        </w:rPr>
      </w:pPr>
    </w:p>
    <w:p w14:paraId="61A949E7" w14:textId="77777777" w:rsidR="006D1EBC" w:rsidRDefault="006D1EBC" w:rsidP="00BB5585">
      <w:pPr>
        <w:widowControl w:val="0"/>
        <w:autoSpaceDE w:val="0"/>
        <w:autoSpaceDN w:val="0"/>
        <w:adjustRightInd w:val="0"/>
        <w:jc w:val="both"/>
        <w:rPr>
          <w:rFonts w:cs="Tahoma"/>
          <w:szCs w:val="22"/>
        </w:rPr>
      </w:pPr>
    </w:p>
    <w:p w14:paraId="6B231C8E" w14:textId="3D0B5C09" w:rsidR="006D1EBC" w:rsidRDefault="006D1EBC" w:rsidP="00BB5585">
      <w:pPr>
        <w:widowControl w:val="0"/>
        <w:autoSpaceDE w:val="0"/>
        <w:autoSpaceDN w:val="0"/>
        <w:adjustRightInd w:val="0"/>
        <w:jc w:val="both"/>
        <w:rPr>
          <w:rFonts w:cs="Tahoma"/>
          <w:szCs w:val="22"/>
        </w:rPr>
      </w:pPr>
    </w:p>
    <w:tbl>
      <w:tblPr>
        <w:tblW w:w="9488" w:type="dxa"/>
        <w:tblLayout w:type="fixed"/>
        <w:tblCellMar>
          <w:left w:w="70" w:type="dxa"/>
          <w:right w:w="70" w:type="dxa"/>
        </w:tblCellMar>
        <w:tblLook w:val="04A0" w:firstRow="1" w:lastRow="0" w:firstColumn="1" w:lastColumn="0" w:noHBand="0" w:noVBand="1"/>
      </w:tblPr>
      <w:tblGrid>
        <w:gridCol w:w="7"/>
        <w:gridCol w:w="1590"/>
        <w:gridCol w:w="6553"/>
        <w:gridCol w:w="1338"/>
      </w:tblGrid>
      <w:tr w:rsidR="006D1EBC" w:rsidRPr="005C3A8D" w14:paraId="4DCD7A95" w14:textId="77777777" w:rsidTr="00F0300E">
        <w:trPr>
          <w:trHeight w:val="420"/>
        </w:trPr>
        <w:tc>
          <w:tcPr>
            <w:tcW w:w="9488" w:type="dxa"/>
            <w:gridSpan w:val="4"/>
            <w:tcBorders>
              <w:top w:val="single" w:sz="8" w:space="0" w:color="auto"/>
              <w:left w:val="single" w:sz="8" w:space="0" w:color="auto"/>
              <w:bottom w:val="nil"/>
              <w:right w:val="single" w:sz="8" w:space="0" w:color="000000"/>
            </w:tcBorders>
            <w:shd w:val="clear" w:color="000000" w:fill="FF0000"/>
            <w:noWrap/>
            <w:vAlign w:val="bottom"/>
            <w:hideMark/>
          </w:tcPr>
          <w:p w14:paraId="69506F5F" w14:textId="4983AD83" w:rsidR="006D1EBC" w:rsidRPr="005C3A8D" w:rsidRDefault="006D1EBC" w:rsidP="00F0300E">
            <w:pPr>
              <w:spacing w:line="240" w:lineRule="auto"/>
              <w:rPr>
                <w:rFonts w:ascii="Calibri" w:hAnsi="Calibri" w:cs="Calibri"/>
                <w:b/>
                <w:bCs/>
                <w:color w:val="FFFFFF"/>
                <w:sz w:val="32"/>
                <w:szCs w:val="32"/>
              </w:rPr>
            </w:pPr>
            <w:proofErr w:type="spellStart"/>
            <w:r>
              <w:rPr>
                <w:rFonts w:ascii="Calibri" w:hAnsi="Calibri" w:cs="Calibri"/>
                <w:b/>
                <w:bCs/>
                <w:color w:val="FFFFFF"/>
                <w:sz w:val="32"/>
                <w:szCs w:val="32"/>
              </w:rPr>
              <w:t>Sub</w:t>
            </w:r>
            <w:r w:rsidRPr="00BF1148">
              <w:rPr>
                <w:rFonts w:ascii="Calibri" w:hAnsi="Calibri" w:cs="Calibri"/>
                <w:b/>
                <w:bCs/>
                <w:color w:val="FFFFFF"/>
                <w:sz w:val="32"/>
                <w:szCs w:val="32"/>
              </w:rPr>
              <w:t>criterium</w:t>
            </w:r>
            <w:proofErr w:type="spellEnd"/>
            <w:r w:rsidRPr="00BF1148">
              <w:rPr>
                <w:rFonts w:ascii="Calibri" w:hAnsi="Calibri" w:cs="Calibri"/>
                <w:b/>
                <w:bCs/>
                <w:color w:val="FFFFFF"/>
                <w:sz w:val="32"/>
                <w:szCs w:val="32"/>
              </w:rPr>
              <w:t xml:space="preserve"> </w:t>
            </w:r>
            <w:r>
              <w:rPr>
                <w:rFonts w:ascii="Calibri" w:hAnsi="Calibri" w:cs="Calibri"/>
                <w:b/>
                <w:bCs/>
                <w:color w:val="FFFFFF"/>
                <w:sz w:val="32"/>
                <w:szCs w:val="32"/>
              </w:rPr>
              <w:t>5</w:t>
            </w:r>
            <w:r w:rsidRPr="00BF1148">
              <w:rPr>
                <w:rFonts w:ascii="Calibri" w:hAnsi="Calibri" w:cs="Calibri"/>
                <w:b/>
                <w:bCs/>
                <w:color w:val="FFFFFF"/>
                <w:sz w:val="32"/>
                <w:szCs w:val="32"/>
              </w:rPr>
              <w:t xml:space="preserve"> : </w:t>
            </w:r>
            <w:r w:rsidR="00BD488F" w:rsidRPr="00BD488F">
              <w:rPr>
                <w:rFonts w:ascii="Calibri" w:hAnsi="Calibri" w:cs="Calibri"/>
                <w:b/>
                <w:bCs/>
                <w:color w:val="FFFFFF"/>
                <w:sz w:val="32"/>
                <w:szCs w:val="32"/>
              </w:rPr>
              <w:t xml:space="preserve">Diversiteit en </w:t>
            </w:r>
            <w:proofErr w:type="spellStart"/>
            <w:r w:rsidR="00BD488F" w:rsidRPr="00BD488F">
              <w:rPr>
                <w:rFonts w:ascii="Calibri" w:hAnsi="Calibri" w:cs="Calibri"/>
                <w:b/>
                <w:bCs/>
                <w:color w:val="FFFFFF"/>
                <w:sz w:val="32"/>
                <w:szCs w:val="32"/>
              </w:rPr>
              <w:t>social</w:t>
            </w:r>
            <w:proofErr w:type="spellEnd"/>
            <w:r w:rsidR="00BD488F" w:rsidRPr="00BD488F">
              <w:rPr>
                <w:rFonts w:ascii="Calibri" w:hAnsi="Calibri" w:cs="Calibri"/>
                <w:b/>
                <w:bCs/>
                <w:color w:val="FFFFFF"/>
                <w:sz w:val="32"/>
                <w:szCs w:val="32"/>
              </w:rPr>
              <w:t xml:space="preserve"> return</w:t>
            </w:r>
            <w:r w:rsidR="007952A2">
              <w:rPr>
                <w:rFonts w:ascii="Calibri" w:hAnsi="Calibri" w:cs="Calibri"/>
                <w:b/>
                <w:bCs/>
                <w:color w:val="FFFFFF"/>
                <w:sz w:val="32"/>
                <w:szCs w:val="32"/>
              </w:rPr>
              <w:t xml:space="preserve"> </w:t>
            </w:r>
          </w:p>
        </w:tc>
      </w:tr>
      <w:tr w:rsidR="006D1EBC" w:rsidRPr="005C3A8D" w14:paraId="593CA8FE" w14:textId="77777777" w:rsidTr="00F0300E">
        <w:trPr>
          <w:trHeight w:val="690"/>
        </w:trPr>
        <w:tc>
          <w:tcPr>
            <w:tcW w:w="159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E4959F" w14:textId="77777777" w:rsidR="006D1EBC" w:rsidRPr="00BD488F" w:rsidRDefault="006D1EBC" w:rsidP="00F0300E">
            <w:pPr>
              <w:spacing w:line="240" w:lineRule="auto"/>
              <w:rPr>
                <w:rFonts w:ascii="Arial" w:hAnsi="Arial" w:cs="Arial"/>
                <w:color w:val="000000"/>
                <w:sz w:val="20"/>
                <w:szCs w:val="20"/>
              </w:rPr>
            </w:pPr>
            <w:r w:rsidRPr="00BD488F">
              <w:rPr>
                <w:rFonts w:ascii="Arial" w:hAnsi="Arial" w:cs="Arial"/>
                <w:color w:val="000000"/>
                <w:sz w:val="20"/>
                <w:szCs w:val="20"/>
              </w:rPr>
              <w:t>Doelstelling</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024CD965" w14:textId="0283F6B2" w:rsidR="006D1EBC" w:rsidRPr="006D1EBC" w:rsidRDefault="00BD488F" w:rsidP="00BD488F">
            <w:pPr>
              <w:pStyle w:val="Standard"/>
              <w:rPr>
                <w:rFonts w:cs="Calibri"/>
                <w:color w:val="000000"/>
              </w:rPr>
            </w:pPr>
            <w:r>
              <w:rPr>
                <w:rFonts w:ascii="Arial" w:hAnsi="Arial" w:cs="Arial"/>
                <w:sz w:val="20"/>
                <w:szCs w:val="20"/>
              </w:rPr>
              <w:t>Wij wensen</w:t>
            </w:r>
            <w:r w:rsidRPr="009A264C">
              <w:rPr>
                <w:rFonts w:ascii="Arial" w:hAnsi="Arial" w:cs="Arial"/>
                <w:sz w:val="20"/>
                <w:szCs w:val="20"/>
              </w:rPr>
              <w:t xml:space="preserve"> zaken te doen met een opdrachtnemer die in staat is </w:t>
            </w:r>
            <w:r>
              <w:rPr>
                <w:rFonts w:ascii="Arial" w:hAnsi="Arial" w:cs="Arial"/>
                <w:sz w:val="20"/>
                <w:szCs w:val="20"/>
              </w:rPr>
              <w:t xml:space="preserve">de opdracht in te vullen met docenten die een afspiegeling zijn van de maatschappij en ondersteuning biedt aan mensen met een afstand tot de arbeidsmarkt. </w:t>
            </w:r>
          </w:p>
        </w:tc>
      </w:tr>
      <w:tr w:rsidR="006D1EBC" w:rsidRPr="005C3A8D" w14:paraId="64D2F089" w14:textId="77777777" w:rsidTr="00F0300E">
        <w:trPr>
          <w:trHeight w:val="561"/>
        </w:trPr>
        <w:tc>
          <w:tcPr>
            <w:tcW w:w="1597" w:type="dxa"/>
            <w:gridSpan w:val="2"/>
            <w:tcBorders>
              <w:top w:val="nil"/>
              <w:left w:val="single" w:sz="8" w:space="0" w:color="auto"/>
              <w:bottom w:val="single" w:sz="4" w:space="0" w:color="auto"/>
              <w:right w:val="single" w:sz="4" w:space="0" w:color="auto"/>
            </w:tcBorders>
            <w:shd w:val="clear" w:color="auto" w:fill="auto"/>
            <w:noWrap/>
            <w:vAlign w:val="center"/>
            <w:hideMark/>
          </w:tcPr>
          <w:p w14:paraId="072C060D" w14:textId="77777777" w:rsidR="006D1EBC" w:rsidRPr="00BD488F" w:rsidRDefault="006D1EBC" w:rsidP="00F0300E">
            <w:pPr>
              <w:spacing w:line="240" w:lineRule="auto"/>
              <w:rPr>
                <w:rFonts w:ascii="Arial" w:hAnsi="Arial" w:cs="Arial"/>
                <w:color w:val="000000"/>
                <w:sz w:val="20"/>
                <w:szCs w:val="20"/>
              </w:rPr>
            </w:pPr>
            <w:r w:rsidRPr="00BD488F">
              <w:rPr>
                <w:rFonts w:ascii="Arial" w:hAnsi="Arial" w:cs="Arial"/>
                <w:color w:val="000000"/>
                <w:sz w:val="20"/>
                <w:szCs w:val="20"/>
              </w:rPr>
              <w:t>Aanleveren bij Inschrijving</w:t>
            </w:r>
          </w:p>
          <w:p w14:paraId="3EF0C8CF" w14:textId="77777777" w:rsidR="006D1EBC" w:rsidRPr="00BD488F" w:rsidRDefault="006D1EBC" w:rsidP="00F0300E">
            <w:pPr>
              <w:spacing w:line="240" w:lineRule="auto"/>
              <w:rPr>
                <w:rFonts w:ascii="Arial" w:hAnsi="Arial" w:cs="Arial"/>
                <w:color w:val="000000"/>
                <w:sz w:val="20"/>
                <w:szCs w:val="20"/>
              </w:rPr>
            </w:pPr>
            <w:r w:rsidRPr="00BD488F">
              <w:rPr>
                <w:rFonts w:ascii="Arial" w:hAnsi="Arial" w:cs="Arial"/>
                <w:color w:val="000000"/>
                <w:sz w:val="20"/>
                <w:szCs w:val="20"/>
              </w:rPr>
              <w:t> </w:t>
            </w:r>
          </w:p>
        </w:tc>
        <w:tc>
          <w:tcPr>
            <w:tcW w:w="7891" w:type="dxa"/>
            <w:gridSpan w:val="2"/>
            <w:tcBorders>
              <w:top w:val="single" w:sz="4" w:space="0" w:color="auto"/>
              <w:left w:val="nil"/>
              <w:bottom w:val="single" w:sz="4" w:space="0" w:color="auto"/>
              <w:right w:val="single" w:sz="8" w:space="0" w:color="000000"/>
            </w:tcBorders>
            <w:shd w:val="clear" w:color="auto" w:fill="auto"/>
            <w:vAlign w:val="center"/>
            <w:hideMark/>
          </w:tcPr>
          <w:p w14:paraId="36548DDC" w14:textId="28B38FB7" w:rsidR="006D1EBC" w:rsidRPr="005C3A8D" w:rsidRDefault="00BD488F" w:rsidP="00F0300E">
            <w:pPr>
              <w:spacing w:line="240" w:lineRule="auto"/>
              <w:rPr>
                <w:rFonts w:ascii="Calibri" w:hAnsi="Calibri" w:cs="Calibri"/>
                <w:color w:val="000000"/>
                <w:sz w:val="22"/>
                <w:szCs w:val="22"/>
              </w:rPr>
            </w:pPr>
            <w:r w:rsidRPr="00D340C8">
              <w:rPr>
                <w:rFonts w:ascii="Arial" w:hAnsi="Arial" w:cs="Arial"/>
                <w:sz w:val="20"/>
                <w:szCs w:val="20"/>
              </w:rPr>
              <w:t xml:space="preserve">Inschrijver mag voor de beantwoording van deze vraag </w:t>
            </w:r>
            <w:r w:rsidRPr="00604557">
              <w:rPr>
                <w:rFonts w:ascii="Arial" w:hAnsi="Arial" w:cs="Arial"/>
                <w:sz w:val="20"/>
                <w:szCs w:val="20"/>
              </w:rPr>
              <w:t xml:space="preserve">maximaal </w:t>
            </w:r>
            <w:r>
              <w:rPr>
                <w:rFonts w:ascii="Arial" w:hAnsi="Arial" w:cs="Arial"/>
                <w:sz w:val="20"/>
                <w:szCs w:val="20"/>
              </w:rPr>
              <w:t>één (1)</w:t>
            </w:r>
            <w:r w:rsidRPr="00604557">
              <w:rPr>
                <w:rFonts w:ascii="Arial" w:hAnsi="Arial" w:cs="Arial"/>
                <w:sz w:val="20"/>
                <w:szCs w:val="20"/>
              </w:rPr>
              <w:t xml:space="preserve"> enkelzijdige, leesbare pagina A4 (</w:t>
            </w:r>
            <w:proofErr w:type="spellStart"/>
            <w:r w:rsidRPr="00604557">
              <w:rPr>
                <w:rFonts w:ascii="Arial" w:hAnsi="Arial" w:cs="Arial"/>
                <w:sz w:val="20"/>
                <w:szCs w:val="20"/>
              </w:rPr>
              <w:t>Arial</w:t>
            </w:r>
            <w:proofErr w:type="spellEnd"/>
            <w:r w:rsidRPr="00604557">
              <w:rPr>
                <w:rFonts w:ascii="Arial" w:hAnsi="Arial" w:cs="Arial"/>
                <w:sz w:val="20"/>
                <w:szCs w:val="20"/>
              </w:rPr>
              <w:t xml:space="preserve"> 10pt) benutten. </w:t>
            </w:r>
            <w:r w:rsidRPr="00E95526">
              <w:rPr>
                <w:rFonts w:ascii="Arial" w:hAnsi="Arial" w:cs="Arial"/>
                <w:sz w:val="20"/>
                <w:szCs w:val="20"/>
              </w:rPr>
              <w:t xml:space="preserve">Indien er meer dan </w:t>
            </w:r>
            <w:r>
              <w:rPr>
                <w:rFonts w:ascii="Arial" w:hAnsi="Arial" w:cs="Arial"/>
                <w:sz w:val="20"/>
                <w:szCs w:val="20"/>
              </w:rPr>
              <w:t>één</w:t>
            </w:r>
            <w:r w:rsidRPr="00E95526">
              <w:rPr>
                <w:rFonts w:ascii="Arial" w:hAnsi="Arial" w:cs="Arial"/>
                <w:sz w:val="20"/>
                <w:szCs w:val="20"/>
              </w:rPr>
              <w:t xml:space="preserve"> (</w:t>
            </w:r>
            <w:r>
              <w:rPr>
                <w:rFonts w:ascii="Arial" w:hAnsi="Arial" w:cs="Arial"/>
                <w:sz w:val="20"/>
                <w:szCs w:val="20"/>
              </w:rPr>
              <w:t>1</w:t>
            </w:r>
            <w:r w:rsidRPr="00E95526">
              <w:rPr>
                <w:rFonts w:ascii="Arial" w:hAnsi="Arial" w:cs="Arial"/>
                <w:sz w:val="20"/>
                <w:szCs w:val="20"/>
              </w:rPr>
              <w:t>) pagina A4 ingediend zullen worden, z</w:t>
            </w:r>
            <w:r>
              <w:rPr>
                <w:rFonts w:ascii="Arial" w:hAnsi="Arial" w:cs="Arial"/>
                <w:sz w:val="20"/>
                <w:szCs w:val="20"/>
              </w:rPr>
              <w:t xml:space="preserve">al </w:t>
            </w:r>
            <w:r w:rsidRPr="00E95526">
              <w:rPr>
                <w:rFonts w:ascii="Arial" w:hAnsi="Arial" w:cs="Arial"/>
                <w:sz w:val="20"/>
                <w:szCs w:val="20"/>
              </w:rPr>
              <w:t xml:space="preserve">enkel de eerste </w:t>
            </w:r>
            <w:r>
              <w:rPr>
                <w:rFonts w:ascii="Arial" w:hAnsi="Arial" w:cs="Arial"/>
                <w:sz w:val="20"/>
                <w:szCs w:val="20"/>
              </w:rPr>
              <w:t xml:space="preserve">pagina </w:t>
            </w:r>
            <w:r w:rsidRPr="00E95526">
              <w:rPr>
                <w:rFonts w:ascii="Arial" w:hAnsi="Arial" w:cs="Arial"/>
                <w:sz w:val="20"/>
                <w:szCs w:val="20"/>
              </w:rPr>
              <w:t>beoordeeld worden</w:t>
            </w:r>
            <w:r>
              <w:rPr>
                <w:rFonts w:ascii="Arial" w:hAnsi="Arial" w:cs="Arial"/>
                <w:sz w:val="20"/>
                <w:szCs w:val="20"/>
              </w:rPr>
              <w:t>.</w:t>
            </w:r>
          </w:p>
        </w:tc>
      </w:tr>
      <w:tr w:rsidR="006D1EBC" w:rsidRPr="005C3A8D" w14:paraId="085EA648" w14:textId="77777777" w:rsidTr="00F0300E">
        <w:trPr>
          <w:gridBefore w:val="1"/>
          <w:wBefore w:w="7" w:type="dxa"/>
          <w:trHeight w:val="600"/>
        </w:trPr>
        <w:tc>
          <w:tcPr>
            <w:tcW w:w="8143" w:type="dxa"/>
            <w:gridSpan w:val="2"/>
            <w:tcBorders>
              <w:top w:val="nil"/>
              <w:left w:val="single" w:sz="8" w:space="0" w:color="auto"/>
              <w:bottom w:val="single" w:sz="4" w:space="0" w:color="auto"/>
              <w:right w:val="single" w:sz="4" w:space="0" w:color="auto"/>
            </w:tcBorders>
            <w:shd w:val="clear" w:color="E7E6E6" w:fill="D9D9D9"/>
            <w:vAlign w:val="center"/>
            <w:hideMark/>
          </w:tcPr>
          <w:p w14:paraId="0B6299C7" w14:textId="77777777" w:rsidR="006D1EBC" w:rsidRPr="005C3A8D" w:rsidRDefault="006D1EBC" w:rsidP="00F0300E">
            <w:pPr>
              <w:spacing w:line="240" w:lineRule="auto"/>
              <w:jc w:val="center"/>
              <w:rPr>
                <w:rFonts w:ascii="Calibri" w:hAnsi="Calibri" w:cs="Calibri"/>
                <w:b/>
                <w:bCs/>
                <w:color w:val="000000"/>
                <w:sz w:val="22"/>
                <w:szCs w:val="22"/>
              </w:rPr>
            </w:pPr>
            <w:r>
              <w:rPr>
                <w:rFonts w:ascii="Calibri" w:hAnsi="Calibri" w:cs="Calibri"/>
                <w:b/>
                <w:bCs/>
                <w:color w:val="000000"/>
                <w:sz w:val="22"/>
                <w:szCs w:val="22"/>
              </w:rPr>
              <w:t>Beschrijving</w:t>
            </w:r>
          </w:p>
          <w:p w14:paraId="60B2313F" w14:textId="77777777" w:rsidR="006D1EBC" w:rsidRPr="005C3A8D" w:rsidRDefault="006D1EBC" w:rsidP="00F0300E">
            <w:pPr>
              <w:spacing w:line="240" w:lineRule="auto"/>
              <w:jc w:val="center"/>
              <w:rPr>
                <w:rFonts w:ascii="Calibri" w:hAnsi="Calibri" w:cs="Calibri"/>
                <w:b/>
                <w:bCs/>
                <w:color w:val="000000"/>
                <w:sz w:val="22"/>
                <w:szCs w:val="22"/>
              </w:rPr>
            </w:pPr>
          </w:p>
        </w:tc>
        <w:tc>
          <w:tcPr>
            <w:tcW w:w="1338" w:type="dxa"/>
            <w:tcBorders>
              <w:top w:val="nil"/>
              <w:left w:val="nil"/>
              <w:bottom w:val="single" w:sz="4" w:space="0" w:color="auto"/>
              <w:right w:val="single" w:sz="8" w:space="0" w:color="auto"/>
            </w:tcBorders>
            <w:shd w:val="clear" w:color="E7E6E6" w:fill="D9D9D9"/>
            <w:vAlign w:val="center"/>
            <w:hideMark/>
          </w:tcPr>
          <w:p w14:paraId="2F182271" w14:textId="77777777" w:rsidR="006D1EBC" w:rsidRPr="005C3A8D" w:rsidRDefault="006D1EBC" w:rsidP="00F0300E">
            <w:pPr>
              <w:spacing w:line="240" w:lineRule="auto"/>
              <w:jc w:val="center"/>
              <w:rPr>
                <w:rFonts w:ascii="Calibri" w:hAnsi="Calibri" w:cs="Calibri"/>
                <w:b/>
                <w:bCs/>
                <w:color w:val="000000"/>
                <w:sz w:val="22"/>
                <w:szCs w:val="22"/>
              </w:rPr>
            </w:pPr>
            <w:proofErr w:type="spellStart"/>
            <w:r>
              <w:rPr>
                <w:rFonts w:ascii="Calibri" w:hAnsi="Calibri" w:cs="Calibri"/>
                <w:b/>
                <w:bCs/>
                <w:color w:val="000000"/>
                <w:sz w:val="22"/>
                <w:szCs w:val="22"/>
              </w:rPr>
              <w:t>Wegings</w:t>
            </w:r>
            <w:proofErr w:type="spellEnd"/>
            <w:r>
              <w:rPr>
                <w:rFonts w:ascii="Calibri" w:hAnsi="Calibri" w:cs="Calibri"/>
                <w:b/>
                <w:bCs/>
                <w:color w:val="000000"/>
                <w:sz w:val="22"/>
                <w:szCs w:val="22"/>
              </w:rPr>
              <w:t xml:space="preserve"> factor </w:t>
            </w:r>
          </w:p>
          <w:p w14:paraId="4BEE19C0" w14:textId="77777777" w:rsidR="006D1EBC" w:rsidRPr="005C3A8D" w:rsidRDefault="006D1EBC" w:rsidP="00F0300E">
            <w:pPr>
              <w:spacing w:line="240" w:lineRule="auto"/>
              <w:jc w:val="center"/>
              <w:rPr>
                <w:rFonts w:ascii="Calibri" w:hAnsi="Calibri" w:cs="Calibri"/>
                <w:b/>
                <w:bCs/>
                <w:color w:val="000000"/>
                <w:sz w:val="22"/>
                <w:szCs w:val="22"/>
              </w:rPr>
            </w:pPr>
          </w:p>
        </w:tc>
      </w:tr>
      <w:tr w:rsidR="006D1EBC" w:rsidRPr="005C3A8D" w14:paraId="1C3F49AD" w14:textId="77777777" w:rsidTr="00F0300E">
        <w:trPr>
          <w:gridBefore w:val="1"/>
          <w:wBefore w:w="7" w:type="dxa"/>
          <w:trHeight w:val="912"/>
        </w:trPr>
        <w:tc>
          <w:tcPr>
            <w:tcW w:w="814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21766D9" w14:textId="77777777" w:rsidR="00BD488F" w:rsidRPr="00245897" w:rsidRDefault="00BD488F" w:rsidP="00BD488F">
            <w:pPr>
              <w:pStyle w:val="Standard"/>
              <w:rPr>
                <w:b/>
              </w:rPr>
            </w:pPr>
            <w:r w:rsidRPr="00245897">
              <w:rPr>
                <w:b/>
              </w:rPr>
              <w:t>Vraag:</w:t>
            </w:r>
          </w:p>
          <w:p w14:paraId="66D17B48" w14:textId="77777777" w:rsidR="00BD488F" w:rsidRPr="009A264C" w:rsidRDefault="00BD488F" w:rsidP="00BD488F">
            <w:pPr>
              <w:pStyle w:val="Standard"/>
              <w:rPr>
                <w:rFonts w:ascii="Arial" w:hAnsi="Arial" w:cs="Arial"/>
                <w:sz w:val="20"/>
                <w:szCs w:val="20"/>
              </w:rPr>
            </w:pPr>
            <w:r w:rsidRPr="009A264C">
              <w:rPr>
                <w:rFonts w:ascii="Arial" w:hAnsi="Arial" w:cs="Arial"/>
                <w:sz w:val="20"/>
                <w:szCs w:val="20"/>
              </w:rPr>
              <w:t xml:space="preserve">Hoe </w:t>
            </w:r>
            <w:r>
              <w:rPr>
                <w:rFonts w:ascii="Arial" w:hAnsi="Arial" w:cs="Arial"/>
                <w:sz w:val="20"/>
                <w:szCs w:val="20"/>
              </w:rPr>
              <w:t>denkt u</w:t>
            </w:r>
            <w:r w:rsidRPr="009A264C">
              <w:rPr>
                <w:rFonts w:ascii="Arial" w:hAnsi="Arial" w:cs="Arial"/>
                <w:sz w:val="20"/>
                <w:szCs w:val="20"/>
              </w:rPr>
              <w:t xml:space="preserve"> </w:t>
            </w:r>
            <w:r>
              <w:rPr>
                <w:rFonts w:ascii="Arial" w:hAnsi="Arial" w:cs="Arial"/>
                <w:sz w:val="20"/>
                <w:szCs w:val="20"/>
              </w:rPr>
              <w:t xml:space="preserve">uitwerking te geven aan de aspecten diversiteit en </w:t>
            </w:r>
            <w:proofErr w:type="spellStart"/>
            <w:r>
              <w:rPr>
                <w:rFonts w:ascii="Arial" w:hAnsi="Arial" w:cs="Arial"/>
                <w:sz w:val="20"/>
                <w:szCs w:val="20"/>
              </w:rPr>
              <w:t>social</w:t>
            </w:r>
            <w:proofErr w:type="spellEnd"/>
            <w:r>
              <w:rPr>
                <w:rFonts w:ascii="Arial" w:hAnsi="Arial" w:cs="Arial"/>
                <w:sz w:val="20"/>
                <w:szCs w:val="20"/>
              </w:rPr>
              <w:t xml:space="preserve"> return bij de uitvoering van de opdracht. </w:t>
            </w:r>
          </w:p>
          <w:p w14:paraId="0D735AF1" w14:textId="77777777" w:rsidR="00BD488F" w:rsidRDefault="00BD488F" w:rsidP="00BD488F">
            <w:pPr>
              <w:pStyle w:val="Standard"/>
            </w:pPr>
          </w:p>
          <w:p w14:paraId="1D74849A" w14:textId="77777777" w:rsidR="00BD488F" w:rsidRPr="00245897" w:rsidRDefault="00BD488F" w:rsidP="00BD488F">
            <w:pPr>
              <w:pStyle w:val="Standard"/>
              <w:rPr>
                <w:b/>
              </w:rPr>
            </w:pPr>
            <w:r w:rsidRPr="00245897">
              <w:rPr>
                <w:b/>
              </w:rPr>
              <w:t>Beoordelingssystematiek:</w:t>
            </w:r>
          </w:p>
          <w:p w14:paraId="7E294C00" w14:textId="436AA3AC" w:rsidR="006D1EBC" w:rsidRPr="00BD488F" w:rsidRDefault="00BD488F" w:rsidP="00BD488F">
            <w:pPr>
              <w:pStyle w:val="Standard"/>
              <w:rPr>
                <w:rFonts w:cs="Calibri"/>
                <w:color w:val="000000"/>
              </w:rPr>
            </w:pPr>
            <w:r w:rsidRPr="009A264C">
              <w:rPr>
                <w:rFonts w:ascii="Arial" w:hAnsi="Arial" w:cs="Arial"/>
                <w:sz w:val="20"/>
                <w:szCs w:val="20"/>
              </w:rPr>
              <w:t xml:space="preserve">In het antwoord dient </w:t>
            </w:r>
            <w:r>
              <w:rPr>
                <w:rFonts w:ascii="Arial" w:hAnsi="Arial" w:cs="Arial"/>
                <w:sz w:val="20"/>
                <w:szCs w:val="20"/>
              </w:rPr>
              <w:t xml:space="preserve">u </w:t>
            </w:r>
            <w:r w:rsidRPr="009A264C">
              <w:rPr>
                <w:rFonts w:ascii="Arial" w:hAnsi="Arial" w:cs="Arial"/>
                <w:sz w:val="20"/>
                <w:szCs w:val="20"/>
              </w:rPr>
              <w:t>ten minste in</w:t>
            </w:r>
            <w:r>
              <w:rPr>
                <w:rFonts w:ascii="Arial" w:hAnsi="Arial" w:cs="Arial"/>
                <w:sz w:val="20"/>
                <w:szCs w:val="20"/>
              </w:rPr>
              <w:t xml:space="preserve"> te </w:t>
            </w:r>
            <w:r w:rsidRPr="009A264C">
              <w:rPr>
                <w:rFonts w:ascii="Arial" w:hAnsi="Arial" w:cs="Arial"/>
                <w:sz w:val="20"/>
                <w:szCs w:val="20"/>
              </w:rPr>
              <w:t xml:space="preserve">gaan op de wijze waarop </w:t>
            </w:r>
            <w:r>
              <w:rPr>
                <w:rFonts w:ascii="Arial" w:hAnsi="Arial" w:cs="Arial"/>
                <w:sz w:val="20"/>
                <w:szCs w:val="20"/>
              </w:rPr>
              <w:t xml:space="preserve">u kandidaten selecteert en bij ons inzet die een afspiegeling vormen van de maatschappij, en welke voorstellen er worden gedaan ten aanzien van </w:t>
            </w:r>
            <w:proofErr w:type="spellStart"/>
            <w:r>
              <w:rPr>
                <w:rFonts w:ascii="Arial" w:hAnsi="Arial" w:cs="Arial"/>
                <w:sz w:val="20"/>
                <w:szCs w:val="20"/>
              </w:rPr>
              <w:t>social</w:t>
            </w:r>
            <w:proofErr w:type="spellEnd"/>
            <w:r>
              <w:rPr>
                <w:rFonts w:ascii="Arial" w:hAnsi="Arial" w:cs="Arial"/>
                <w:sz w:val="20"/>
                <w:szCs w:val="20"/>
              </w:rPr>
              <w:t xml:space="preserve"> return. </w:t>
            </w:r>
          </w:p>
        </w:tc>
        <w:tc>
          <w:tcPr>
            <w:tcW w:w="1338" w:type="dxa"/>
            <w:tcBorders>
              <w:top w:val="single" w:sz="4" w:space="0" w:color="auto"/>
              <w:left w:val="nil"/>
              <w:bottom w:val="single" w:sz="4" w:space="0" w:color="auto"/>
              <w:right w:val="single" w:sz="8" w:space="0" w:color="auto"/>
            </w:tcBorders>
            <w:shd w:val="clear" w:color="auto" w:fill="auto"/>
            <w:noWrap/>
            <w:vAlign w:val="center"/>
            <w:hideMark/>
          </w:tcPr>
          <w:p w14:paraId="11559B9B" w14:textId="781DBDC6" w:rsidR="006D1EBC" w:rsidRPr="005C3A8D" w:rsidRDefault="00BD488F" w:rsidP="00F0300E">
            <w:pPr>
              <w:spacing w:line="240" w:lineRule="auto"/>
              <w:jc w:val="center"/>
              <w:rPr>
                <w:rFonts w:ascii="Calibri" w:hAnsi="Calibri" w:cs="Calibri"/>
                <w:color w:val="000000"/>
                <w:sz w:val="22"/>
                <w:szCs w:val="22"/>
              </w:rPr>
            </w:pPr>
            <w:r>
              <w:rPr>
                <w:rFonts w:ascii="Calibri" w:hAnsi="Calibri" w:cs="Calibri"/>
                <w:color w:val="000000"/>
                <w:sz w:val="22"/>
                <w:szCs w:val="22"/>
              </w:rPr>
              <w:t>0,5</w:t>
            </w:r>
          </w:p>
        </w:tc>
      </w:tr>
      <w:tr w:rsidR="006D1EBC" w:rsidRPr="005C3A8D" w14:paraId="07D75668" w14:textId="77777777" w:rsidTr="00F0300E">
        <w:trPr>
          <w:gridBefore w:val="1"/>
          <w:wBefore w:w="7" w:type="dxa"/>
          <w:trHeight w:val="912"/>
        </w:trPr>
        <w:tc>
          <w:tcPr>
            <w:tcW w:w="9481"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42FA2673" w14:textId="77777777" w:rsidR="006D1EBC" w:rsidRPr="00E36955" w:rsidRDefault="006D1EBC" w:rsidP="00F0300E">
            <w:pPr>
              <w:spacing w:line="240" w:lineRule="auto"/>
              <w:rPr>
                <w:rFonts w:ascii="Calibri" w:hAnsi="Calibri" w:cs="Calibri"/>
                <w:b/>
                <w:color w:val="000000"/>
                <w:sz w:val="22"/>
                <w:szCs w:val="22"/>
              </w:rPr>
            </w:pPr>
            <w:r w:rsidRPr="00E36955">
              <w:rPr>
                <w:rFonts w:ascii="Calibri" w:hAnsi="Calibri" w:cs="Calibri"/>
                <w:b/>
                <w:color w:val="000000"/>
                <w:sz w:val="22"/>
                <w:szCs w:val="22"/>
              </w:rPr>
              <w:t>Antwoord:</w:t>
            </w:r>
          </w:p>
          <w:p w14:paraId="11A1D0E3" w14:textId="77777777" w:rsidR="006D1EBC" w:rsidRDefault="006D1EBC" w:rsidP="00F0300E">
            <w:pPr>
              <w:spacing w:line="240" w:lineRule="auto"/>
              <w:rPr>
                <w:rFonts w:ascii="Calibri" w:hAnsi="Calibri" w:cs="Calibri"/>
                <w:color w:val="000000"/>
                <w:sz w:val="22"/>
                <w:szCs w:val="22"/>
              </w:rPr>
            </w:pPr>
          </w:p>
        </w:tc>
      </w:tr>
    </w:tbl>
    <w:p w14:paraId="6B1A8143" w14:textId="1FBFF67E" w:rsidR="006D1EBC" w:rsidRDefault="006D1EBC" w:rsidP="006D1EBC"/>
    <w:bookmarkEnd w:id="2"/>
    <w:p w14:paraId="226013C5" w14:textId="5AE337CB" w:rsidR="006D1EBC" w:rsidRDefault="006D1EBC" w:rsidP="006D1EBC"/>
    <w:p w14:paraId="59E04EAC" w14:textId="0D36F3DB" w:rsidR="006D1EBC" w:rsidRDefault="006D1EBC" w:rsidP="006D1EBC"/>
    <w:p w14:paraId="1035C418" w14:textId="5D9DEC29" w:rsidR="006D1EBC" w:rsidRDefault="006D1EBC" w:rsidP="006D1EBC"/>
    <w:p w14:paraId="0E79D5C9" w14:textId="730B4147" w:rsidR="001730B9" w:rsidRDefault="001730B9" w:rsidP="006D1EBC"/>
    <w:p w14:paraId="11D44904" w14:textId="1801DAA0" w:rsidR="001730B9" w:rsidRDefault="001730B9" w:rsidP="006D1EBC"/>
    <w:p w14:paraId="1A2CDA22" w14:textId="45B9120F" w:rsidR="001730B9" w:rsidRDefault="001730B9" w:rsidP="006D1EBC"/>
    <w:p w14:paraId="67F69CC4" w14:textId="7AE90ACD" w:rsidR="001730B9" w:rsidRDefault="001730B9" w:rsidP="006D1EBC"/>
    <w:p w14:paraId="5950677D" w14:textId="7C9EFA8D" w:rsidR="001730B9" w:rsidRDefault="001730B9" w:rsidP="006D1EBC"/>
    <w:p w14:paraId="79FEF2BF" w14:textId="44B38F95" w:rsidR="001730B9" w:rsidRDefault="001730B9" w:rsidP="006D1EBC"/>
    <w:p w14:paraId="37982D42" w14:textId="640D068E" w:rsidR="001730B9" w:rsidRDefault="001730B9" w:rsidP="006D1EBC"/>
    <w:p w14:paraId="62C15DA9" w14:textId="2F3301B3" w:rsidR="001730B9" w:rsidRDefault="001730B9" w:rsidP="006D1EBC"/>
    <w:p w14:paraId="52D4F9AE" w14:textId="4F7B7741" w:rsidR="001730B9" w:rsidRDefault="001730B9" w:rsidP="006D1EBC"/>
    <w:p w14:paraId="4E9AD9CB" w14:textId="25A23124" w:rsidR="001730B9" w:rsidRDefault="001730B9" w:rsidP="006D1EBC"/>
    <w:p w14:paraId="5A43F73C" w14:textId="7C70ABBC" w:rsidR="001730B9" w:rsidRDefault="001730B9" w:rsidP="006D1EBC"/>
    <w:p w14:paraId="09793D91" w14:textId="0B3B974E" w:rsidR="001730B9" w:rsidRDefault="001730B9" w:rsidP="006D1EBC"/>
    <w:p w14:paraId="08284496" w14:textId="0BDBD948" w:rsidR="001730B9" w:rsidRDefault="001730B9" w:rsidP="006D1EBC"/>
    <w:p w14:paraId="0C2B47C5" w14:textId="736D1546" w:rsidR="001730B9" w:rsidRDefault="001730B9" w:rsidP="006D1EBC"/>
    <w:p w14:paraId="3AD60DEC" w14:textId="68C881C5" w:rsidR="001730B9" w:rsidRDefault="001730B9" w:rsidP="006D1EBC"/>
    <w:p w14:paraId="6F275B59" w14:textId="77777777" w:rsidR="007A085C" w:rsidRDefault="007A085C" w:rsidP="006D1EBC"/>
    <w:p w14:paraId="1217F674" w14:textId="3C56878C" w:rsidR="001730B9" w:rsidRDefault="001730B9" w:rsidP="006D1EBC"/>
    <w:p w14:paraId="5E9AE3AB" w14:textId="771D00D8" w:rsidR="001730B9" w:rsidRDefault="001730B9" w:rsidP="006D1EBC"/>
    <w:p w14:paraId="2EB643A0" w14:textId="6B324944" w:rsidR="001730B9" w:rsidRDefault="001730B9" w:rsidP="006D1EBC"/>
    <w:p w14:paraId="03319D7C" w14:textId="77777777" w:rsidR="00BB6C64" w:rsidRDefault="00BB6C64" w:rsidP="006D1EBC"/>
    <w:p w14:paraId="5BD960A1" w14:textId="77777777" w:rsidR="00BB5585" w:rsidRPr="004E5D5D" w:rsidRDefault="00BB5585" w:rsidP="00BB5585">
      <w:pPr>
        <w:rPr>
          <w:b/>
          <w:sz w:val="22"/>
          <w:szCs w:val="22"/>
        </w:rPr>
      </w:pPr>
      <w:r w:rsidRPr="004E5D5D">
        <w:rPr>
          <w:b/>
          <w:sz w:val="22"/>
          <w:szCs w:val="22"/>
        </w:rPr>
        <w:t>Ondertekening:</w:t>
      </w:r>
    </w:p>
    <w:p w14:paraId="3D5CEEC9" w14:textId="77777777" w:rsidR="00BB5585" w:rsidRPr="004E5D5D" w:rsidRDefault="00BB5585" w:rsidP="00BB5585"/>
    <w:p w14:paraId="31416DE3" w14:textId="77777777" w:rsidR="00BB5585" w:rsidRPr="00D57DE7" w:rsidRDefault="00BB5585" w:rsidP="00BB5585">
      <w:pPr>
        <w:spacing w:before="280"/>
        <w:rPr>
          <w:rFonts w:eastAsia="Calibri"/>
          <w:sz w:val="20"/>
          <w:lang w:eastAsia="en-US"/>
        </w:rPr>
      </w:pPr>
      <w:r w:rsidRPr="00D57DE7">
        <w:rPr>
          <w:rFonts w:eastAsia="Calibri"/>
          <w:sz w:val="20"/>
          <w:lang w:eastAsia="en-US"/>
        </w:rPr>
        <w:t xml:space="preserve">Naam Inschrijver: </w:t>
      </w:r>
      <w:r w:rsidRPr="00D57DE7">
        <w:rPr>
          <w:rFonts w:eastAsia="Calibri"/>
          <w:sz w:val="20"/>
          <w:lang w:eastAsia="en-US"/>
        </w:rPr>
        <w:tab/>
        <w:t>………………………………………………………………………….</w:t>
      </w:r>
    </w:p>
    <w:p w14:paraId="36216147" w14:textId="77777777" w:rsidR="00BB5585" w:rsidRPr="00D57DE7" w:rsidRDefault="00BB5585" w:rsidP="00BB5585">
      <w:pPr>
        <w:spacing w:before="280"/>
        <w:rPr>
          <w:rFonts w:eastAsia="Calibri"/>
          <w:sz w:val="20"/>
          <w:lang w:eastAsia="en-US"/>
        </w:rPr>
      </w:pPr>
      <w:r w:rsidRPr="00D57DE7">
        <w:rPr>
          <w:rFonts w:eastAsia="Calibri"/>
          <w:sz w:val="20"/>
          <w:lang w:eastAsia="en-US"/>
        </w:rPr>
        <w:t xml:space="preserve">Naam persoon: </w:t>
      </w:r>
      <w:r w:rsidRPr="00D57DE7">
        <w:rPr>
          <w:rFonts w:eastAsia="Calibri"/>
          <w:sz w:val="20"/>
          <w:lang w:eastAsia="en-US"/>
        </w:rPr>
        <w:tab/>
        <w:t>………………………………………………………………………….</w:t>
      </w:r>
    </w:p>
    <w:p w14:paraId="399DA308" w14:textId="77777777" w:rsidR="00BB5585" w:rsidRPr="00D57DE7" w:rsidRDefault="00BB5585" w:rsidP="00BB5585">
      <w:pPr>
        <w:spacing w:before="280"/>
        <w:rPr>
          <w:rFonts w:eastAsia="Calibri"/>
          <w:sz w:val="20"/>
          <w:lang w:eastAsia="en-US"/>
        </w:rPr>
      </w:pPr>
      <w:r w:rsidRPr="00D57DE7">
        <w:rPr>
          <w:rFonts w:eastAsia="Calibri"/>
          <w:sz w:val="20"/>
          <w:lang w:eastAsia="en-US"/>
        </w:rPr>
        <w:t>Datum:</w:t>
      </w:r>
      <w:r w:rsidRPr="00D57DE7">
        <w:rPr>
          <w:rFonts w:eastAsia="Calibri"/>
          <w:sz w:val="20"/>
          <w:lang w:eastAsia="en-US"/>
        </w:rPr>
        <w:tab/>
      </w:r>
      <w:r w:rsidRPr="00D57DE7">
        <w:rPr>
          <w:rFonts w:eastAsia="Calibri"/>
          <w:sz w:val="20"/>
          <w:lang w:eastAsia="en-US"/>
        </w:rPr>
        <w:tab/>
        <w:t>………………………………………………………………………….</w:t>
      </w:r>
    </w:p>
    <w:p w14:paraId="6F843342" w14:textId="77777777" w:rsidR="00BB5585" w:rsidRPr="00D57DE7" w:rsidRDefault="00BB5585" w:rsidP="00BB5585">
      <w:pPr>
        <w:spacing w:before="280"/>
        <w:rPr>
          <w:rFonts w:eastAsia="Calibri"/>
          <w:sz w:val="20"/>
          <w:lang w:eastAsia="en-US"/>
        </w:rPr>
      </w:pPr>
    </w:p>
    <w:p w14:paraId="3DAF6483" w14:textId="77777777" w:rsidR="00BB5585" w:rsidRPr="00D57DE7" w:rsidRDefault="00BB5585" w:rsidP="00BB5585">
      <w:pPr>
        <w:spacing w:before="280"/>
        <w:rPr>
          <w:rFonts w:eastAsia="Calibri"/>
          <w:sz w:val="20"/>
          <w:lang w:eastAsia="en-US"/>
        </w:rPr>
      </w:pPr>
    </w:p>
    <w:p w14:paraId="0CAFC10C" w14:textId="77777777" w:rsidR="00BB5585" w:rsidRPr="00D57DE7" w:rsidRDefault="00BB5585" w:rsidP="00BB5585">
      <w:pPr>
        <w:widowControl w:val="0"/>
        <w:autoSpaceDE w:val="0"/>
        <w:autoSpaceDN w:val="0"/>
        <w:adjustRightInd w:val="0"/>
        <w:jc w:val="both"/>
        <w:rPr>
          <w:rFonts w:cs="Tahoma"/>
          <w:sz w:val="20"/>
        </w:rPr>
      </w:pPr>
      <w:r w:rsidRPr="00D57DE7">
        <w:rPr>
          <w:rFonts w:eastAsia="Calibri"/>
          <w:sz w:val="20"/>
          <w:lang w:eastAsia="en-US"/>
        </w:rPr>
        <w:t>Handtekening:</w:t>
      </w:r>
      <w:r w:rsidRPr="00D57DE7">
        <w:rPr>
          <w:rFonts w:eastAsia="Calibri"/>
          <w:sz w:val="20"/>
          <w:lang w:eastAsia="en-US"/>
        </w:rPr>
        <w:tab/>
        <w:t>………………………………………………………………………….</w:t>
      </w:r>
      <w:r w:rsidRPr="00D57DE7">
        <w:rPr>
          <w:rFonts w:eastAsia="Calibri"/>
          <w:b/>
          <w:sz w:val="20"/>
          <w:lang w:eastAsia="en-US"/>
        </w:rPr>
        <w:br/>
      </w:r>
    </w:p>
    <w:p w14:paraId="4D8D9976" w14:textId="77777777" w:rsidR="00BB5585" w:rsidRPr="00D57DE7" w:rsidRDefault="00BB5585" w:rsidP="00BB5585">
      <w:pPr>
        <w:widowControl w:val="0"/>
        <w:autoSpaceDE w:val="0"/>
        <w:autoSpaceDN w:val="0"/>
        <w:adjustRightInd w:val="0"/>
        <w:jc w:val="both"/>
        <w:rPr>
          <w:rFonts w:cs="Tahoma"/>
          <w:sz w:val="20"/>
        </w:rPr>
      </w:pPr>
    </w:p>
    <w:p w14:paraId="4C45353C" w14:textId="77777777" w:rsidR="00BB5585" w:rsidRPr="00D57DE7" w:rsidRDefault="00BB5585" w:rsidP="00BB5585">
      <w:pPr>
        <w:widowControl w:val="0"/>
        <w:autoSpaceDE w:val="0"/>
        <w:autoSpaceDN w:val="0"/>
        <w:adjustRightInd w:val="0"/>
        <w:jc w:val="both"/>
        <w:rPr>
          <w:rFonts w:cs="Tahoma"/>
          <w:sz w:val="20"/>
        </w:rPr>
      </w:pPr>
    </w:p>
    <w:tbl>
      <w:tblPr>
        <w:tblStyle w:val="Tabelraster"/>
        <w:tblW w:w="0" w:type="auto"/>
        <w:tblLook w:val="04A0" w:firstRow="1" w:lastRow="0" w:firstColumn="1" w:lastColumn="0" w:noHBand="0" w:noVBand="1"/>
      </w:tblPr>
      <w:tblGrid>
        <w:gridCol w:w="9054"/>
      </w:tblGrid>
      <w:tr w:rsidR="00BB5585" w:rsidRPr="00D57DE7" w14:paraId="347062A8" w14:textId="77777777" w:rsidTr="000F4BF9">
        <w:tc>
          <w:tcPr>
            <w:tcW w:w="9054" w:type="dxa"/>
          </w:tcPr>
          <w:p w14:paraId="161811D2" w14:textId="6D9C7F3B" w:rsidR="00BB5585" w:rsidRPr="00C52F65" w:rsidRDefault="00BB5585" w:rsidP="000F4BF9">
            <w:pPr>
              <w:widowControl w:val="0"/>
              <w:autoSpaceDE w:val="0"/>
              <w:autoSpaceDN w:val="0"/>
              <w:adjustRightInd w:val="0"/>
              <w:spacing w:after="100" w:afterAutospacing="1"/>
              <w:jc w:val="both"/>
              <w:rPr>
                <w:rFonts w:cs="Tahoma"/>
                <w:lang w:val="nl-NL"/>
              </w:rPr>
            </w:pPr>
            <w:r w:rsidRPr="00C52F65">
              <w:rPr>
                <w:rFonts w:cs="Tahoma"/>
                <w:lang w:val="nl-NL"/>
              </w:rPr>
              <w:t>D</w:t>
            </w:r>
            <w:r>
              <w:rPr>
                <w:rFonts w:cs="Tahoma"/>
                <w:lang w:val="nl-NL"/>
              </w:rPr>
              <w:t xml:space="preserve">it Formulier </w:t>
            </w:r>
            <w:r w:rsidRPr="00C52F65">
              <w:rPr>
                <w:rFonts w:cs="Tahoma"/>
                <w:lang w:val="nl-NL"/>
              </w:rPr>
              <w:t>dient te worden ondertekend door een daartoe rechtsgeldig bevoegd persoon.</w:t>
            </w:r>
          </w:p>
        </w:tc>
      </w:tr>
    </w:tbl>
    <w:p w14:paraId="1AA9932B" w14:textId="77777777" w:rsidR="004671D0" w:rsidRDefault="004671D0" w:rsidP="007F5407">
      <w:pPr>
        <w:rPr>
          <w:b/>
          <w:sz w:val="40"/>
          <w:szCs w:val="40"/>
        </w:rPr>
      </w:pPr>
    </w:p>
    <w:sectPr w:rsidR="004671D0" w:rsidSect="00602223">
      <w:footerReference w:type="default" r:id="rId10"/>
      <w:pgSz w:w="11906" w:h="16838"/>
      <w:pgMar w:top="1701" w:right="1644" w:bottom="1440" w:left="1135"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D974" w14:textId="77777777" w:rsidR="007C7C64" w:rsidRDefault="007C7C64" w:rsidP="0021083E">
      <w:pPr>
        <w:spacing w:line="240" w:lineRule="auto"/>
      </w:pPr>
      <w:r>
        <w:separator/>
      </w:r>
    </w:p>
  </w:endnote>
  <w:endnote w:type="continuationSeparator" w:id="0">
    <w:p w14:paraId="15D3AB9B" w14:textId="77777777" w:rsidR="007C7C64" w:rsidRDefault="007C7C64" w:rsidP="00210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0000000000000000000"/>
    <w:charset w:val="00"/>
    <w:family w:val="swiss"/>
    <w:notTrueType/>
    <w:pitch w:val="variable"/>
    <w:sig w:usb0="00000001"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048858"/>
      <w:docPartObj>
        <w:docPartGallery w:val="Page Numbers (Bottom of Page)"/>
        <w:docPartUnique/>
      </w:docPartObj>
    </w:sdtPr>
    <w:sdtEndPr/>
    <w:sdtContent>
      <w:sdt>
        <w:sdtPr>
          <w:id w:val="-843475462"/>
          <w:docPartObj>
            <w:docPartGallery w:val="Page Numbers (Top of Page)"/>
            <w:docPartUnique/>
          </w:docPartObj>
        </w:sdtPr>
        <w:sdtEndPr/>
        <w:sdtContent>
          <w:p w14:paraId="2B531C95" w14:textId="197295CA" w:rsidR="00F71843" w:rsidRDefault="00B73E34" w:rsidP="00715B55">
            <w:pPr>
              <w:pStyle w:val="Koptekst"/>
            </w:pPr>
            <w:r>
              <w:t>Kwaliteitsvragen</w:t>
            </w:r>
            <w:r w:rsidR="00F71843">
              <w:t xml:space="preserve"> </w:t>
            </w:r>
            <w:r w:rsidR="000B1A2A">
              <w:t>PDG Opleidingen</w:t>
            </w:r>
            <w:r w:rsidR="00E354FD">
              <w:tab/>
            </w:r>
            <w:r w:rsidR="00F71843">
              <w:t xml:space="preserve">                       Pagina </w:t>
            </w:r>
            <w:r w:rsidR="00F71843">
              <w:rPr>
                <w:b/>
                <w:bCs/>
                <w:sz w:val="24"/>
                <w:szCs w:val="24"/>
              </w:rPr>
              <w:fldChar w:fldCharType="begin"/>
            </w:r>
            <w:r w:rsidR="00F71843">
              <w:rPr>
                <w:b/>
                <w:bCs/>
              </w:rPr>
              <w:instrText>PAGE</w:instrText>
            </w:r>
            <w:r w:rsidR="00F71843">
              <w:rPr>
                <w:b/>
                <w:bCs/>
                <w:sz w:val="24"/>
                <w:szCs w:val="24"/>
              </w:rPr>
              <w:fldChar w:fldCharType="separate"/>
            </w:r>
            <w:r w:rsidR="00144998">
              <w:rPr>
                <w:b/>
                <w:bCs/>
                <w:noProof/>
              </w:rPr>
              <w:t>5</w:t>
            </w:r>
            <w:r w:rsidR="00F71843">
              <w:rPr>
                <w:b/>
                <w:bCs/>
                <w:sz w:val="24"/>
                <w:szCs w:val="24"/>
              </w:rPr>
              <w:fldChar w:fldCharType="end"/>
            </w:r>
            <w:r w:rsidR="00F71843">
              <w:t xml:space="preserve"> van </w:t>
            </w:r>
            <w:r w:rsidR="00F71843">
              <w:rPr>
                <w:b/>
                <w:bCs/>
                <w:sz w:val="24"/>
                <w:szCs w:val="24"/>
              </w:rPr>
              <w:fldChar w:fldCharType="begin"/>
            </w:r>
            <w:r w:rsidR="00F71843">
              <w:rPr>
                <w:b/>
                <w:bCs/>
              </w:rPr>
              <w:instrText>NUMPAGES</w:instrText>
            </w:r>
            <w:r w:rsidR="00F71843">
              <w:rPr>
                <w:b/>
                <w:bCs/>
                <w:sz w:val="24"/>
                <w:szCs w:val="24"/>
              </w:rPr>
              <w:fldChar w:fldCharType="separate"/>
            </w:r>
            <w:r w:rsidR="00144998">
              <w:rPr>
                <w:b/>
                <w:bCs/>
                <w:noProof/>
              </w:rPr>
              <w:t>7</w:t>
            </w:r>
            <w:r w:rsidR="00F71843">
              <w:rPr>
                <w:b/>
                <w:bCs/>
                <w:sz w:val="24"/>
                <w:szCs w:val="24"/>
              </w:rPr>
              <w:fldChar w:fldCharType="end"/>
            </w:r>
            <w:r w:rsidR="00F71843">
              <w:t xml:space="preserve">                             </w:t>
            </w:r>
          </w:p>
          <w:p w14:paraId="678B574F" w14:textId="1343AEAF" w:rsidR="00F71843" w:rsidRDefault="00F71843" w:rsidP="00715B55">
            <w:pPr>
              <w:pStyle w:val="Voettekst"/>
              <w:ind w:firstLine="4248"/>
            </w:pPr>
            <w:r>
              <w:tab/>
            </w:r>
            <w:r>
              <w:tab/>
            </w:r>
            <w:r>
              <w:tab/>
            </w:r>
            <w:r>
              <w:tab/>
            </w:r>
          </w:p>
        </w:sdtContent>
      </w:sdt>
    </w:sdtContent>
  </w:sdt>
  <w:p w14:paraId="2772A478" w14:textId="58D11123" w:rsidR="00F71843" w:rsidRDefault="00F71843" w:rsidP="003623BB">
    <w:pPr>
      <w:pStyle w:val="Kop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F9FC" w14:textId="77777777" w:rsidR="007C7C64" w:rsidRDefault="007C7C64" w:rsidP="0021083E">
      <w:pPr>
        <w:spacing w:line="240" w:lineRule="auto"/>
      </w:pPr>
      <w:r>
        <w:separator/>
      </w:r>
    </w:p>
  </w:footnote>
  <w:footnote w:type="continuationSeparator" w:id="0">
    <w:p w14:paraId="188116BD" w14:textId="77777777" w:rsidR="007C7C64" w:rsidRDefault="007C7C64" w:rsidP="002108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723C" w14:textId="5B7F19A0" w:rsidR="00602223" w:rsidRDefault="00602223" w:rsidP="00602223">
    <w:pPr>
      <w:pStyle w:val="Koptekst"/>
      <w:ind w:left="3119"/>
    </w:pPr>
    <w:r>
      <w:rPr>
        <w:noProof/>
      </w:rPr>
      <w:drawing>
        <wp:inline distT="0" distB="0" distL="0" distR="0" wp14:anchorId="6FBED242" wp14:editId="5BC624D0">
          <wp:extent cx="1657985" cy="6216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87AEEAA"/>
    <w:lvl w:ilvl="0">
      <w:start w:val="1"/>
      <w:numFmt w:val="decimal"/>
      <w:pStyle w:val="CalibriKop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alibriKop2"/>
      <w:lvlText w:val="%1.%2"/>
      <w:lvlJc w:val="left"/>
      <w:pPr>
        <w:tabs>
          <w:tab w:val="num" w:pos="576"/>
        </w:tabs>
        <w:ind w:left="576" w:hanging="576"/>
      </w:pPr>
      <w:rPr>
        <w:rFonts w:hint="default"/>
      </w:rPr>
    </w:lvl>
    <w:lvl w:ilvl="2">
      <w:start w:val="1"/>
      <w:numFmt w:val="decimal"/>
      <w:pStyle w:val="CalibriKop3"/>
      <w:lvlText w:val="%1.%2.%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D040BD"/>
    <w:multiLevelType w:val="hybridMultilevel"/>
    <w:tmpl w:val="A7481586"/>
    <w:lvl w:ilvl="0" w:tplc="04130019">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15:restartNumberingAfterBreak="0">
    <w:nsid w:val="042B0925"/>
    <w:multiLevelType w:val="hybridMultilevel"/>
    <w:tmpl w:val="107CA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8407E1"/>
    <w:multiLevelType w:val="hybridMultilevel"/>
    <w:tmpl w:val="D0B2F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C230AA"/>
    <w:multiLevelType w:val="hybridMultilevel"/>
    <w:tmpl w:val="4B1E0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6A2FC3"/>
    <w:multiLevelType w:val="hybridMultilevel"/>
    <w:tmpl w:val="00F4F80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3626C6"/>
    <w:multiLevelType w:val="hybridMultilevel"/>
    <w:tmpl w:val="87BEE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7D6F67"/>
    <w:multiLevelType w:val="hybridMultilevel"/>
    <w:tmpl w:val="06AE7DF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A72883"/>
    <w:multiLevelType w:val="hybridMultilevel"/>
    <w:tmpl w:val="EAAAFA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D0134F"/>
    <w:multiLevelType w:val="hybridMultilevel"/>
    <w:tmpl w:val="C014547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5E1870"/>
    <w:multiLevelType w:val="hybridMultilevel"/>
    <w:tmpl w:val="6F7A2D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951756"/>
    <w:multiLevelType w:val="hybridMultilevel"/>
    <w:tmpl w:val="D500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456290"/>
    <w:multiLevelType w:val="hybridMultilevel"/>
    <w:tmpl w:val="D7D6C0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E81061"/>
    <w:multiLevelType w:val="hybridMultilevel"/>
    <w:tmpl w:val="2FAC5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DC7F6C"/>
    <w:multiLevelType w:val="hybridMultilevel"/>
    <w:tmpl w:val="28221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F2654A"/>
    <w:multiLevelType w:val="hybridMultilevel"/>
    <w:tmpl w:val="DBC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8" w15:restartNumberingAfterBreak="0">
    <w:nsid w:val="4DB3015E"/>
    <w:multiLevelType w:val="hybridMultilevel"/>
    <w:tmpl w:val="5E381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C20A69"/>
    <w:multiLevelType w:val="hybridMultilevel"/>
    <w:tmpl w:val="2E945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000606"/>
    <w:multiLevelType w:val="hybridMultilevel"/>
    <w:tmpl w:val="65DE8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6614E6"/>
    <w:multiLevelType w:val="hybridMultilevel"/>
    <w:tmpl w:val="D98A1CFE"/>
    <w:lvl w:ilvl="0" w:tplc="6A825E92">
      <w:numFmt w:val="bullet"/>
      <w:lvlText w:val="-"/>
      <w:lvlJc w:val="left"/>
      <w:pPr>
        <w:ind w:left="144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C970D9"/>
    <w:multiLevelType w:val="hybridMultilevel"/>
    <w:tmpl w:val="AC98C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A5043CF"/>
    <w:multiLevelType w:val="hybridMultilevel"/>
    <w:tmpl w:val="28F00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C6A639F"/>
    <w:multiLevelType w:val="hybridMultilevel"/>
    <w:tmpl w:val="298AEE46"/>
    <w:lvl w:ilvl="0" w:tplc="A1524200">
      <w:numFmt w:val="bullet"/>
      <w:lvlText w:val="-"/>
      <w:lvlJc w:val="left"/>
      <w:pPr>
        <w:ind w:left="862" w:hanging="360"/>
      </w:pPr>
      <w:rPr>
        <w:rFonts w:ascii="Calibri" w:eastAsiaTheme="minorHAnsi" w:hAnsi="Calibri" w:cstheme="minorBid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5" w15:restartNumberingAfterBreak="0">
    <w:nsid w:val="6D385B44"/>
    <w:multiLevelType w:val="hybridMultilevel"/>
    <w:tmpl w:val="4B1E0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8" w15:restartNumberingAfterBreak="0">
    <w:nsid w:val="71E36CE4"/>
    <w:multiLevelType w:val="hybridMultilevel"/>
    <w:tmpl w:val="80244DF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DC41C0"/>
    <w:multiLevelType w:val="hybridMultilevel"/>
    <w:tmpl w:val="88CA31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E05935"/>
    <w:multiLevelType w:val="hybridMultilevel"/>
    <w:tmpl w:val="182C95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B37BF8"/>
    <w:multiLevelType w:val="multilevel"/>
    <w:tmpl w:val="759C3BE0"/>
    <w:lvl w:ilvl="0">
      <w:start w:val="1"/>
      <w:numFmt w:val="decimal"/>
      <w:lvlText w:val="%1."/>
      <w:lvlJc w:val="left"/>
      <w:pPr>
        <w:ind w:left="420" w:hanging="360"/>
      </w:pPr>
      <w:rPr>
        <w:rFonts w:hint="default"/>
      </w:rPr>
    </w:lvl>
    <w:lvl w:ilvl="1">
      <w:start w:val="1"/>
      <w:numFmt w:val="decimal"/>
      <w:lvlText w:val="%1.%2"/>
      <w:lvlJc w:val="left"/>
      <w:pPr>
        <w:ind w:left="780" w:hanging="720"/>
      </w:pPr>
    </w:lvl>
    <w:lvl w:ilvl="2">
      <w:start w:val="1"/>
      <w:numFmt w:val="decimal"/>
      <w:lvlText w:val="%1.%2.%3"/>
      <w:lvlJc w:val="left"/>
      <w:pPr>
        <w:ind w:left="780" w:hanging="720"/>
      </w:pPr>
      <w:rPr>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2"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322B38"/>
    <w:multiLevelType w:val="hybridMultilevel"/>
    <w:tmpl w:val="FC68C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1C3BFD"/>
    <w:multiLevelType w:val="hybridMultilevel"/>
    <w:tmpl w:val="11F2EBA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26"/>
  </w:num>
  <w:num w:numId="3">
    <w:abstractNumId w:val="33"/>
  </w:num>
  <w:num w:numId="4">
    <w:abstractNumId w:val="17"/>
  </w:num>
  <w:num w:numId="5">
    <w:abstractNumId w:val="27"/>
  </w:num>
  <w:num w:numId="6">
    <w:abstractNumId w:val="2"/>
  </w:num>
  <w:num w:numId="7">
    <w:abstractNumId w:val="15"/>
  </w:num>
  <w:num w:numId="8">
    <w:abstractNumId w:val="18"/>
  </w:num>
  <w:num w:numId="9">
    <w:abstractNumId w:val="0"/>
  </w:num>
  <w:num w:numId="10">
    <w:abstractNumId w:val="13"/>
  </w:num>
  <w:num w:numId="11">
    <w:abstractNumId w:val="4"/>
  </w:num>
  <w:num w:numId="12">
    <w:abstractNumId w:val="6"/>
  </w:num>
  <w:num w:numId="13">
    <w:abstractNumId w:val="5"/>
  </w:num>
  <w:num w:numId="14">
    <w:abstractNumId w:val="34"/>
  </w:num>
  <w:num w:numId="15">
    <w:abstractNumId w:val="25"/>
  </w:num>
  <w:num w:numId="16">
    <w:abstractNumId w:val="8"/>
  </w:num>
  <w:num w:numId="17">
    <w:abstractNumId w:val="10"/>
  </w:num>
  <w:num w:numId="18">
    <w:abstractNumId w:val="14"/>
  </w:num>
  <w:num w:numId="19">
    <w:abstractNumId w:val="28"/>
  </w:num>
  <w:num w:numId="20">
    <w:abstractNumId w:val="35"/>
  </w:num>
  <w:num w:numId="21">
    <w:abstractNumId w:val="21"/>
  </w:num>
  <w:num w:numId="22">
    <w:abstractNumId w:val="9"/>
  </w:num>
  <w:num w:numId="23">
    <w:abstractNumId w:val="16"/>
  </w:num>
  <w:num w:numId="24">
    <w:abstractNumId w:val="7"/>
  </w:num>
  <w:num w:numId="25">
    <w:abstractNumId w:val="3"/>
  </w:num>
  <w:num w:numId="26">
    <w:abstractNumId w:val="1"/>
  </w:num>
  <w:num w:numId="27">
    <w:abstractNumId w:val="24"/>
  </w:num>
  <w:num w:numId="28">
    <w:abstractNumId w:val="11"/>
  </w:num>
  <w:num w:numId="29">
    <w:abstractNumId w:val="31"/>
  </w:num>
  <w:num w:numId="30">
    <w:abstractNumId w:val="19"/>
  </w:num>
  <w:num w:numId="31">
    <w:abstractNumId w:val="29"/>
  </w:num>
  <w:num w:numId="32">
    <w:abstractNumId w:val="20"/>
  </w:num>
  <w:num w:numId="33">
    <w:abstractNumId w:val="22"/>
  </w:num>
  <w:num w:numId="34">
    <w:abstractNumId w:val="30"/>
  </w:num>
  <w:num w:numId="35">
    <w:abstractNumId w:val="12"/>
  </w:num>
  <w:num w:numId="3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GB" w:vendorID="64" w:dllVersion="0"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8D"/>
    <w:rsid w:val="000130E6"/>
    <w:rsid w:val="00021ADE"/>
    <w:rsid w:val="0004023D"/>
    <w:rsid w:val="00045456"/>
    <w:rsid w:val="00046D1A"/>
    <w:rsid w:val="00046E54"/>
    <w:rsid w:val="00050BA0"/>
    <w:rsid w:val="00054D24"/>
    <w:rsid w:val="00065BC3"/>
    <w:rsid w:val="00067605"/>
    <w:rsid w:val="00070DFA"/>
    <w:rsid w:val="000769B7"/>
    <w:rsid w:val="000A4E23"/>
    <w:rsid w:val="000B1A2A"/>
    <w:rsid w:val="000B45DC"/>
    <w:rsid w:val="000B46D8"/>
    <w:rsid w:val="000B53D7"/>
    <w:rsid w:val="000D48A5"/>
    <w:rsid w:val="000D5B39"/>
    <w:rsid w:val="000E6D60"/>
    <w:rsid w:val="001066B1"/>
    <w:rsid w:val="0012205B"/>
    <w:rsid w:val="0012274E"/>
    <w:rsid w:val="00123A32"/>
    <w:rsid w:val="00123D7F"/>
    <w:rsid w:val="00136976"/>
    <w:rsid w:val="00144159"/>
    <w:rsid w:val="00144998"/>
    <w:rsid w:val="00152705"/>
    <w:rsid w:val="00155D7E"/>
    <w:rsid w:val="001640C9"/>
    <w:rsid w:val="00164273"/>
    <w:rsid w:val="00167846"/>
    <w:rsid w:val="00171572"/>
    <w:rsid w:val="001730B9"/>
    <w:rsid w:val="00176B39"/>
    <w:rsid w:val="00177A29"/>
    <w:rsid w:val="001B469C"/>
    <w:rsid w:val="001D225B"/>
    <w:rsid w:val="001E2445"/>
    <w:rsid w:val="001E4A77"/>
    <w:rsid w:val="001F11F4"/>
    <w:rsid w:val="0021083E"/>
    <w:rsid w:val="00220DFD"/>
    <w:rsid w:val="00222B35"/>
    <w:rsid w:val="00223DC9"/>
    <w:rsid w:val="002243B5"/>
    <w:rsid w:val="00225543"/>
    <w:rsid w:val="0023652F"/>
    <w:rsid w:val="00255C34"/>
    <w:rsid w:val="0027529E"/>
    <w:rsid w:val="0028245B"/>
    <w:rsid w:val="00295F79"/>
    <w:rsid w:val="002A4E8D"/>
    <w:rsid w:val="002B1A26"/>
    <w:rsid w:val="002B5524"/>
    <w:rsid w:val="002B5922"/>
    <w:rsid w:val="002B7B2B"/>
    <w:rsid w:val="002C3F4C"/>
    <w:rsid w:val="002E5999"/>
    <w:rsid w:val="002F03BF"/>
    <w:rsid w:val="002F284A"/>
    <w:rsid w:val="002F798A"/>
    <w:rsid w:val="00316F96"/>
    <w:rsid w:val="003204F6"/>
    <w:rsid w:val="00322047"/>
    <w:rsid w:val="003244C2"/>
    <w:rsid w:val="003562C9"/>
    <w:rsid w:val="00356C0E"/>
    <w:rsid w:val="003623BB"/>
    <w:rsid w:val="00373B74"/>
    <w:rsid w:val="003762E2"/>
    <w:rsid w:val="00391830"/>
    <w:rsid w:val="0039191C"/>
    <w:rsid w:val="003B3222"/>
    <w:rsid w:val="003C3D48"/>
    <w:rsid w:val="003E7E76"/>
    <w:rsid w:val="00400393"/>
    <w:rsid w:val="00400B88"/>
    <w:rsid w:val="0041662F"/>
    <w:rsid w:val="00424DED"/>
    <w:rsid w:val="004423C7"/>
    <w:rsid w:val="004425B2"/>
    <w:rsid w:val="0044537C"/>
    <w:rsid w:val="00451668"/>
    <w:rsid w:val="004671D0"/>
    <w:rsid w:val="0047654A"/>
    <w:rsid w:val="004779A8"/>
    <w:rsid w:val="00482A4F"/>
    <w:rsid w:val="004C58B7"/>
    <w:rsid w:val="004D169A"/>
    <w:rsid w:val="004D3F57"/>
    <w:rsid w:val="004E328C"/>
    <w:rsid w:val="004F1729"/>
    <w:rsid w:val="004F2E74"/>
    <w:rsid w:val="004F68A2"/>
    <w:rsid w:val="004F6AFD"/>
    <w:rsid w:val="004F756F"/>
    <w:rsid w:val="00527398"/>
    <w:rsid w:val="005440CB"/>
    <w:rsid w:val="00552B6A"/>
    <w:rsid w:val="00573E6C"/>
    <w:rsid w:val="00581962"/>
    <w:rsid w:val="00587EEF"/>
    <w:rsid w:val="005C11B7"/>
    <w:rsid w:val="005C3A8D"/>
    <w:rsid w:val="005C58B0"/>
    <w:rsid w:val="005D1818"/>
    <w:rsid w:val="005E474F"/>
    <w:rsid w:val="005E6139"/>
    <w:rsid w:val="005F6045"/>
    <w:rsid w:val="00602223"/>
    <w:rsid w:val="0061130B"/>
    <w:rsid w:val="00630F03"/>
    <w:rsid w:val="00632123"/>
    <w:rsid w:val="00633703"/>
    <w:rsid w:val="00640EE3"/>
    <w:rsid w:val="00651A3B"/>
    <w:rsid w:val="0068376A"/>
    <w:rsid w:val="006B0BA1"/>
    <w:rsid w:val="006B4D02"/>
    <w:rsid w:val="006B65CA"/>
    <w:rsid w:val="006C462E"/>
    <w:rsid w:val="006D188A"/>
    <w:rsid w:val="006D1EBC"/>
    <w:rsid w:val="00703C3B"/>
    <w:rsid w:val="00715B55"/>
    <w:rsid w:val="00717BA1"/>
    <w:rsid w:val="0073357B"/>
    <w:rsid w:val="00744697"/>
    <w:rsid w:val="0077284F"/>
    <w:rsid w:val="00781DB1"/>
    <w:rsid w:val="00794226"/>
    <w:rsid w:val="007952A2"/>
    <w:rsid w:val="007A085C"/>
    <w:rsid w:val="007A6524"/>
    <w:rsid w:val="007B09D3"/>
    <w:rsid w:val="007B10A5"/>
    <w:rsid w:val="007B1BB8"/>
    <w:rsid w:val="007C74F0"/>
    <w:rsid w:val="007C7C64"/>
    <w:rsid w:val="007D331C"/>
    <w:rsid w:val="007D38D3"/>
    <w:rsid w:val="007F398F"/>
    <w:rsid w:val="007F417F"/>
    <w:rsid w:val="007F5407"/>
    <w:rsid w:val="0081049D"/>
    <w:rsid w:val="008104C5"/>
    <w:rsid w:val="00812132"/>
    <w:rsid w:val="00824594"/>
    <w:rsid w:val="008402D9"/>
    <w:rsid w:val="00841022"/>
    <w:rsid w:val="00842C50"/>
    <w:rsid w:val="00847DE2"/>
    <w:rsid w:val="008729AA"/>
    <w:rsid w:val="00872D4E"/>
    <w:rsid w:val="00892496"/>
    <w:rsid w:val="008B1BE2"/>
    <w:rsid w:val="008C3761"/>
    <w:rsid w:val="008D6475"/>
    <w:rsid w:val="008D79B4"/>
    <w:rsid w:val="008F1850"/>
    <w:rsid w:val="008F3D87"/>
    <w:rsid w:val="00915729"/>
    <w:rsid w:val="009175F9"/>
    <w:rsid w:val="00940094"/>
    <w:rsid w:val="00956FED"/>
    <w:rsid w:val="00972DBE"/>
    <w:rsid w:val="009761CF"/>
    <w:rsid w:val="009855FD"/>
    <w:rsid w:val="00985E39"/>
    <w:rsid w:val="009875AA"/>
    <w:rsid w:val="009A1C38"/>
    <w:rsid w:val="009A57DE"/>
    <w:rsid w:val="009B0D92"/>
    <w:rsid w:val="009B267D"/>
    <w:rsid w:val="009B68A2"/>
    <w:rsid w:val="009C40B1"/>
    <w:rsid w:val="009D33A7"/>
    <w:rsid w:val="009E4DDC"/>
    <w:rsid w:val="00A03098"/>
    <w:rsid w:val="00A0561E"/>
    <w:rsid w:val="00A07268"/>
    <w:rsid w:val="00A17FEF"/>
    <w:rsid w:val="00A2394F"/>
    <w:rsid w:val="00A270BC"/>
    <w:rsid w:val="00A3732E"/>
    <w:rsid w:val="00A471FD"/>
    <w:rsid w:val="00A53085"/>
    <w:rsid w:val="00A95A39"/>
    <w:rsid w:val="00B12F50"/>
    <w:rsid w:val="00B33EDC"/>
    <w:rsid w:val="00B56C68"/>
    <w:rsid w:val="00B57BB7"/>
    <w:rsid w:val="00B659F1"/>
    <w:rsid w:val="00B73108"/>
    <w:rsid w:val="00B73E34"/>
    <w:rsid w:val="00B8490B"/>
    <w:rsid w:val="00B85E8F"/>
    <w:rsid w:val="00BB0774"/>
    <w:rsid w:val="00BB5585"/>
    <w:rsid w:val="00BB6C64"/>
    <w:rsid w:val="00BD0C39"/>
    <w:rsid w:val="00BD488F"/>
    <w:rsid w:val="00BE5799"/>
    <w:rsid w:val="00BF1148"/>
    <w:rsid w:val="00BF6AF5"/>
    <w:rsid w:val="00C12E1B"/>
    <w:rsid w:val="00C14209"/>
    <w:rsid w:val="00C155FD"/>
    <w:rsid w:val="00C15DB7"/>
    <w:rsid w:val="00C16491"/>
    <w:rsid w:val="00C170D0"/>
    <w:rsid w:val="00C2118F"/>
    <w:rsid w:val="00C24218"/>
    <w:rsid w:val="00C5319B"/>
    <w:rsid w:val="00C56478"/>
    <w:rsid w:val="00C61B02"/>
    <w:rsid w:val="00C77657"/>
    <w:rsid w:val="00C94E0D"/>
    <w:rsid w:val="00CA07FE"/>
    <w:rsid w:val="00CB7987"/>
    <w:rsid w:val="00CC0747"/>
    <w:rsid w:val="00CF7165"/>
    <w:rsid w:val="00D012BC"/>
    <w:rsid w:val="00D0179E"/>
    <w:rsid w:val="00D1154B"/>
    <w:rsid w:val="00D22789"/>
    <w:rsid w:val="00D25946"/>
    <w:rsid w:val="00D371A4"/>
    <w:rsid w:val="00D54FD4"/>
    <w:rsid w:val="00D5793C"/>
    <w:rsid w:val="00D60B48"/>
    <w:rsid w:val="00D67CFB"/>
    <w:rsid w:val="00DA5598"/>
    <w:rsid w:val="00DC4326"/>
    <w:rsid w:val="00DC6955"/>
    <w:rsid w:val="00DD6D86"/>
    <w:rsid w:val="00DE2322"/>
    <w:rsid w:val="00DE53E4"/>
    <w:rsid w:val="00DF4B1E"/>
    <w:rsid w:val="00DF5296"/>
    <w:rsid w:val="00E1223A"/>
    <w:rsid w:val="00E12D2B"/>
    <w:rsid w:val="00E13BC0"/>
    <w:rsid w:val="00E14879"/>
    <w:rsid w:val="00E15642"/>
    <w:rsid w:val="00E32608"/>
    <w:rsid w:val="00E354FD"/>
    <w:rsid w:val="00E36955"/>
    <w:rsid w:val="00E522D7"/>
    <w:rsid w:val="00E67CE6"/>
    <w:rsid w:val="00E9225A"/>
    <w:rsid w:val="00E94B90"/>
    <w:rsid w:val="00EB1492"/>
    <w:rsid w:val="00EB4E9E"/>
    <w:rsid w:val="00ED2C50"/>
    <w:rsid w:val="00ED46F5"/>
    <w:rsid w:val="00EE4FAD"/>
    <w:rsid w:val="00F04E03"/>
    <w:rsid w:val="00F12F0D"/>
    <w:rsid w:val="00F208A9"/>
    <w:rsid w:val="00F500AF"/>
    <w:rsid w:val="00F55E85"/>
    <w:rsid w:val="00F6542B"/>
    <w:rsid w:val="00F71843"/>
    <w:rsid w:val="00F832BA"/>
    <w:rsid w:val="00F842C8"/>
    <w:rsid w:val="00FA54B2"/>
    <w:rsid w:val="00FB4037"/>
    <w:rsid w:val="00FC3BDF"/>
    <w:rsid w:val="00FC63D3"/>
    <w:rsid w:val="00FD6418"/>
    <w:rsid w:val="00FD6E8C"/>
    <w:rsid w:val="00FD7469"/>
    <w:rsid w:val="00FE2507"/>
    <w:rsid w:val="00FF6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69418"/>
  <w15:docId w15:val="{D1EE8F3D-5F55-4E1A-9A7C-DC1D744E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2"/>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3"/>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6"/>
      </w:numPr>
    </w:pPr>
  </w:style>
  <w:style w:type="paragraph" w:customStyle="1" w:styleId="Opsommingcijfer">
    <w:name w:val="Opsomming cijfer"/>
    <w:basedOn w:val="Standaard"/>
    <w:qFormat/>
    <w:rsid w:val="00FE2507"/>
    <w:pPr>
      <w:numPr>
        <w:numId w:val="4"/>
      </w:numPr>
    </w:pPr>
  </w:style>
  <w:style w:type="paragraph" w:customStyle="1" w:styleId="Opsommingletter">
    <w:name w:val="Opsomming letter"/>
    <w:basedOn w:val="Standaard"/>
    <w:qFormat/>
    <w:rsid w:val="00FE2507"/>
    <w:pPr>
      <w:numPr>
        <w:numId w:val="5"/>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aliases w:val="lijstStijl"/>
    <w:basedOn w:val="Standaard"/>
    <w:link w:val="LijstalineaChar"/>
    <w:uiPriority w:val="34"/>
    <w:qFormat/>
    <w:rsid w:val="00842C50"/>
    <w:pPr>
      <w:ind w:left="720"/>
      <w:contextualSpacing/>
    </w:pPr>
  </w:style>
  <w:style w:type="character" w:customStyle="1" w:styleId="LijstalineaChar">
    <w:name w:val="Lijstalinea Char"/>
    <w:aliases w:val="lijstStijl Char"/>
    <w:basedOn w:val="Standaardalinea-lettertype"/>
    <w:link w:val="Lijstalinea"/>
    <w:uiPriority w:val="34"/>
    <w:locked/>
    <w:rsid w:val="0021083E"/>
  </w:style>
  <w:style w:type="paragraph" w:styleId="Koptekst">
    <w:name w:val="header"/>
    <w:basedOn w:val="Standaard"/>
    <w:link w:val="KoptekstChar"/>
    <w:uiPriority w:val="99"/>
    <w:unhideWhenUsed/>
    <w:rsid w:val="0021083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1083E"/>
  </w:style>
  <w:style w:type="paragraph" w:styleId="Voettekst">
    <w:name w:val="footer"/>
    <w:basedOn w:val="Standaard"/>
    <w:link w:val="VoettekstChar"/>
    <w:uiPriority w:val="99"/>
    <w:unhideWhenUsed/>
    <w:rsid w:val="0021083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1083E"/>
  </w:style>
  <w:style w:type="paragraph" w:styleId="Revisie">
    <w:name w:val="Revision"/>
    <w:hidden/>
    <w:uiPriority w:val="99"/>
    <w:semiHidden/>
    <w:rsid w:val="00E13BC0"/>
    <w:pPr>
      <w:spacing w:line="240" w:lineRule="auto"/>
    </w:pPr>
  </w:style>
  <w:style w:type="paragraph" w:styleId="Ballontekst">
    <w:name w:val="Balloon Text"/>
    <w:basedOn w:val="Standaard"/>
    <w:link w:val="BallontekstChar"/>
    <w:semiHidden/>
    <w:unhideWhenUsed/>
    <w:rsid w:val="00E13BC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E13BC0"/>
    <w:rPr>
      <w:rFonts w:ascii="Segoe UI" w:hAnsi="Segoe UI" w:cs="Segoe UI"/>
      <w:sz w:val="18"/>
      <w:szCs w:val="18"/>
    </w:rPr>
  </w:style>
  <w:style w:type="character" w:styleId="Verwijzingopmerking">
    <w:name w:val="annotation reference"/>
    <w:basedOn w:val="Standaardalinea-lettertype"/>
    <w:uiPriority w:val="99"/>
    <w:unhideWhenUsed/>
    <w:rsid w:val="00E13BC0"/>
    <w:rPr>
      <w:sz w:val="16"/>
      <w:szCs w:val="16"/>
    </w:rPr>
  </w:style>
  <w:style w:type="paragraph" w:styleId="Tekstopmerking">
    <w:name w:val="annotation text"/>
    <w:basedOn w:val="Standaard"/>
    <w:link w:val="TekstopmerkingChar"/>
    <w:uiPriority w:val="99"/>
    <w:unhideWhenUsed/>
    <w:rsid w:val="00E13BC0"/>
    <w:pPr>
      <w:spacing w:line="240" w:lineRule="auto"/>
    </w:pPr>
    <w:rPr>
      <w:sz w:val="20"/>
      <w:szCs w:val="20"/>
    </w:rPr>
  </w:style>
  <w:style w:type="character" w:customStyle="1" w:styleId="TekstopmerkingChar">
    <w:name w:val="Tekst opmerking Char"/>
    <w:basedOn w:val="Standaardalinea-lettertype"/>
    <w:link w:val="Tekstopmerking"/>
    <w:uiPriority w:val="99"/>
    <w:rsid w:val="00E13BC0"/>
    <w:rPr>
      <w:sz w:val="20"/>
      <w:szCs w:val="20"/>
    </w:rPr>
  </w:style>
  <w:style w:type="paragraph" w:styleId="Onderwerpvanopmerking">
    <w:name w:val="annotation subject"/>
    <w:basedOn w:val="Tekstopmerking"/>
    <w:next w:val="Tekstopmerking"/>
    <w:link w:val="OnderwerpvanopmerkingChar"/>
    <w:semiHidden/>
    <w:unhideWhenUsed/>
    <w:rsid w:val="00E13BC0"/>
    <w:rPr>
      <w:b/>
      <w:bCs/>
    </w:rPr>
  </w:style>
  <w:style w:type="character" w:customStyle="1" w:styleId="OnderwerpvanopmerkingChar">
    <w:name w:val="Onderwerp van opmerking Char"/>
    <w:basedOn w:val="TekstopmerkingChar"/>
    <w:link w:val="Onderwerpvanopmerking"/>
    <w:semiHidden/>
    <w:rsid w:val="00E13BC0"/>
    <w:rPr>
      <w:b/>
      <w:bCs/>
      <w:sz w:val="20"/>
      <w:szCs w:val="20"/>
    </w:rPr>
  </w:style>
  <w:style w:type="paragraph" w:customStyle="1" w:styleId="Default">
    <w:name w:val="Default"/>
    <w:rsid w:val="000D5B39"/>
    <w:pPr>
      <w:autoSpaceDE w:val="0"/>
      <w:autoSpaceDN w:val="0"/>
      <w:adjustRightInd w:val="0"/>
      <w:spacing w:line="240" w:lineRule="auto"/>
    </w:pPr>
    <w:rPr>
      <w:rFonts w:cs="Corbel"/>
      <w:color w:val="000000"/>
      <w:sz w:val="24"/>
      <w:szCs w:val="24"/>
    </w:rPr>
  </w:style>
  <w:style w:type="paragraph" w:customStyle="1" w:styleId="CalibriKop1">
    <w:name w:val="Calibri Kop 1"/>
    <w:basedOn w:val="Kop1"/>
    <w:rsid w:val="009A57DE"/>
    <w:pPr>
      <w:numPr>
        <w:numId w:val="9"/>
      </w:numPr>
      <w:spacing w:after="0" w:line="540" w:lineRule="atLeast"/>
      <w:jc w:val="both"/>
    </w:pPr>
    <w:rPr>
      <w:rFonts w:ascii="Calibri" w:hAnsi="Calibri" w:cs="Times New Roman"/>
      <w:spacing w:val="10"/>
      <w:sz w:val="40"/>
      <w:szCs w:val="40"/>
      <w:lang w:val="x-none" w:eastAsia="x-none"/>
    </w:rPr>
  </w:style>
  <w:style w:type="paragraph" w:customStyle="1" w:styleId="CalibriKop2">
    <w:name w:val="Calibri Kop 2"/>
    <w:basedOn w:val="Kop2"/>
    <w:link w:val="CalibriKop2Char"/>
    <w:qFormat/>
    <w:rsid w:val="009A57DE"/>
    <w:pPr>
      <w:numPr>
        <w:numId w:val="9"/>
      </w:numPr>
      <w:suppressAutoHyphens/>
      <w:spacing w:before="240" w:after="120" w:line="270" w:lineRule="atLeast"/>
      <w:jc w:val="both"/>
    </w:pPr>
    <w:rPr>
      <w:rFonts w:ascii="Calibri" w:hAnsi="Calibri" w:cs="Times New Roman"/>
      <w:sz w:val="28"/>
      <w:lang w:val="x-none" w:eastAsia="x-none"/>
    </w:rPr>
  </w:style>
  <w:style w:type="paragraph" w:customStyle="1" w:styleId="CalibriKop3">
    <w:name w:val="Calibri Kop 3"/>
    <w:basedOn w:val="CalibriKop2"/>
    <w:qFormat/>
    <w:rsid w:val="009A57DE"/>
    <w:pPr>
      <w:numPr>
        <w:ilvl w:val="2"/>
      </w:numPr>
    </w:pPr>
  </w:style>
  <w:style w:type="character" w:customStyle="1" w:styleId="CalibriKop2Char">
    <w:name w:val="Calibri Kop 2 Char"/>
    <w:link w:val="CalibriKop2"/>
    <w:rsid w:val="009A57DE"/>
    <w:rPr>
      <w:rFonts w:ascii="Calibri" w:hAnsi="Calibri"/>
      <w:b/>
      <w:bCs/>
      <w:iCs/>
      <w:sz w:val="28"/>
      <w:szCs w:val="28"/>
      <w:lang w:val="x-none" w:eastAsia="x-none"/>
    </w:rPr>
  </w:style>
  <w:style w:type="paragraph" w:customStyle="1" w:styleId="ArialKop2">
    <w:name w:val="Arial Kop 2"/>
    <w:basedOn w:val="CalibriKop2"/>
    <w:qFormat/>
    <w:rsid w:val="009A57DE"/>
    <w:pPr>
      <w:tabs>
        <w:tab w:val="clear" w:pos="576"/>
        <w:tab w:val="num" w:pos="993"/>
      </w:tabs>
    </w:pPr>
    <w:rPr>
      <w:rFonts w:ascii="Arial" w:hAnsi="Arial"/>
    </w:rPr>
  </w:style>
  <w:style w:type="paragraph" w:customStyle="1" w:styleId="ArialKop1">
    <w:name w:val="Arial Kop 1"/>
    <w:basedOn w:val="CalibriKop1"/>
    <w:qFormat/>
    <w:rsid w:val="009A57DE"/>
    <w:pPr>
      <w:tabs>
        <w:tab w:val="clear" w:pos="432"/>
        <w:tab w:val="num" w:pos="993"/>
      </w:tabs>
    </w:pPr>
  </w:style>
  <w:style w:type="paragraph" w:customStyle="1" w:styleId="Tabelnormaal">
    <w:name w:val="Tabelnormaal"/>
    <w:basedOn w:val="Standaard"/>
    <w:rsid w:val="009A57DE"/>
    <w:pPr>
      <w:autoSpaceDE w:val="0"/>
      <w:autoSpaceDN w:val="0"/>
      <w:adjustRightInd w:val="0"/>
      <w:spacing w:after="60" w:line="270" w:lineRule="atLeast"/>
      <w:jc w:val="both"/>
    </w:pPr>
    <w:rPr>
      <w:rFonts w:ascii="Arial" w:hAnsi="Arial" w:cs="Arial"/>
      <w:color w:val="000000"/>
      <w:sz w:val="16"/>
      <w:szCs w:val="20"/>
    </w:rPr>
  </w:style>
  <w:style w:type="paragraph" w:customStyle="1" w:styleId="kopvoorblad">
    <w:name w:val="kop voorblad"/>
    <w:basedOn w:val="Koptekst"/>
    <w:rsid w:val="009A57DE"/>
    <w:pPr>
      <w:tabs>
        <w:tab w:val="clear" w:pos="4513"/>
        <w:tab w:val="clear" w:pos="9026"/>
      </w:tabs>
      <w:spacing w:after="120" w:line="312" w:lineRule="auto"/>
      <w:ind w:left="737"/>
      <w:jc w:val="center"/>
    </w:pPr>
    <w:rPr>
      <w:rFonts w:ascii="Arial" w:hAnsi="Arial"/>
      <w:b/>
      <w:sz w:val="44"/>
      <w:szCs w:val="24"/>
    </w:rPr>
  </w:style>
  <w:style w:type="table" w:styleId="Tabelraster">
    <w:name w:val="Table Grid"/>
    <w:basedOn w:val="Standaardtabel"/>
    <w:uiPriority w:val="39"/>
    <w:rsid w:val="004F68A2"/>
    <w:pPr>
      <w:spacing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BB0774"/>
    <w:pPr>
      <w:spacing w:line="240" w:lineRule="auto"/>
    </w:pPr>
    <w:rPr>
      <w:rFonts w:ascii="Cambria" w:eastAsia="Calibri"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D225B"/>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95F79"/>
    <w:pPr>
      <w:suppressAutoHyphens/>
      <w:autoSpaceDN w:val="0"/>
      <w:spacing w:line="240" w:lineRule="auto"/>
      <w:textAlignment w:val="baseline"/>
    </w:pPr>
    <w:rPr>
      <w:rFonts w:ascii="Calibri" w:eastAsia="Calibri" w:hAnsi="Calibri"/>
      <w:kern w:val="3"/>
      <w:sz w:val="22"/>
      <w:szCs w:val="22"/>
      <w:lang w:eastAsia="en-US"/>
    </w:rPr>
  </w:style>
  <w:style w:type="paragraph" w:customStyle="1" w:styleId="K02-tussenkop">
    <w:name w:val="K02-tussenkop"/>
    <w:next w:val="Standaard"/>
    <w:qFormat/>
    <w:rsid w:val="00BB5585"/>
    <w:pPr>
      <w:spacing w:before="280"/>
    </w:pPr>
    <w:rPr>
      <w:rFonts w:ascii="Verdana" w:eastAsia="Calibri" w:hAnsi="Verdana"/>
      <w:b/>
      <w:sz w:val="24"/>
      <w:szCs w:val="22"/>
      <w:lang w:eastAsia="en-US"/>
    </w:rPr>
  </w:style>
  <w:style w:type="table" w:customStyle="1" w:styleId="Tabelraster2">
    <w:name w:val="Tabelraster2"/>
    <w:basedOn w:val="Standaardtabel"/>
    <w:next w:val="Tabelraster"/>
    <w:uiPriority w:val="39"/>
    <w:rsid w:val="00C15DB7"/>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36955"/>
    <w:pPr>
      <w:spacing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BD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587">
      <w:bodyDiv w:val="1"/>
      <w:marLeft w:val="0"/>
      <w:marRight w:val="0"/>
      <w:marTop w:val="0"/>
      <w:marBottom w:val="0"/>
      <w:divBdr>
        <w:top w:val="none" w:sz="0" w:space="0" w:color="auto"/>
        <w:left w:val="none" w:sz="0" w:space="0" w:color="auto"/>
        <w:bottom w:val="none" w:sz="0" w:space="0" w:color="auto"/>
        <w:right w:val="none" w:sz="0" w:space="0" w:color="auto"/>
      </w:divBdr>
    </w:div>
    <w:div w:id="168951883">
      <w:bodyDiv w:val="1"/>
      <w:marLeft w:val="0"/>
      <w:marRight w:val="0"/>
      <w:marTop w:val="0"/>
      <w:marBottom w:val="0"/>
      <w:divBdr>
        <w:top w:val="none" w:sz="0" w:space="0" w:color="auto"/>
        <w:left w:val="none" w:sz="0" w:space="0" w:color="auto"/>
        <w:bottom w:val="none" w:sz="0" w:space="0" w:color="auto"/>
        <w:right w:val="none" w:sz="0" w:space="0" w:color="auto"/>
      </w:divBdr>
    </w:div>
    <w:div w:id="192350629">
      <w:bodyDiv w:val="1"/>
      <w:marLeft w:val="0"/>
      <w:marRight w:val="0"/>
      <w:marTop w:val="0"/>
      <w:marBottom w:val="0"/>
      <w:divBdr>
        <w:top w:val="none" w:sz="0" w:space="0" w:color="auto"/>
        <w:left w:val="none" w:sz="0" w:space="0" w:color="auto"/>
        <w:bottom w:val="none" w:sz="0" w:space="0" w:color="auto"/>
        <w:right w:val="none" w:sz="0" w:space="0" w:color="auto"/>
      </w:divBdr>
    </w:div>
    <w:div w:id="199441332">
      <w:bodyDiv w:val="1"/>
      <w:marLeft w:val="0"/>
      <w:marRight w:val="0"/>
      <w:marTop w:val="0"/>
      <w:marBottom w:val="0"/>
      <w:divBdr>
        <w:top w:val="none" w:sz="0" w:space="0" w:color="auto"/>
        <w:left w:val="none" w:sz="0" w:space="0" w:color="auto"/>
        <w:bottom w:val="none" w:sz="0" w:space="0" w:color="auto"/>
        <w:right w:val="none" w:sz="0" w:space="0" w:color="auto"/>
      </w:divBdr>
    </w:div>
    <w:div w:id="332076085">
      <w:bodyDiv w:val="1"/>
      <w:marLeft w:val="0"/>
      <w:marRight w:val="0"/>
      <w:marTop w:val="0"/>
      <w:marBottom w:val="0"/>
      <w:divBdr>
        <w:top w:val="none" w:sz="0" w:space="0" w:color="auto"/>
        <w:left w:val="none" w:sz="0" w:space="0" w:color="auto"/>
        <w:bottom w:val="none" w:sz="0" w:space="0" w:color="auto"/>
        <w:right w:val="none" w:sz="0" w:space="0" w:color="auto"/>
      </w:divBdr>
    </w:div>
    <w:div w:id="542447599">
      <w:bodyDiv w:val="1"/>
      <w:marLeft w:val="0"/>
      <w:marRight w:val="0"/>
      <w:marTop w:val="0"/>
      <w:marBottom w:val="0"/>
      <w:divBdr>
        <w:top w:val="none" w:sz="0" w:space="0" w:color="auto"/>
        <w:left w:val="none" w:sz="0" w:space="0" w:color="auto"/>
        <w:bottom w:val="none" w:sz="0" w:space="0" w:color="auto"/>
        <w:right w:val="none" w:sz="0" w:space="0" w:color="auto"/>
      </w:divBdr>
    </w:div>
    <w:div w:id="552893139">
      <w:bodyDiv w:val="1"/>
      <w:marLeft w:val="0"/>
      <w:marRight w:val="0"/>
      <w:marTop w:val="0"/>
      <w:marBottom w:val="0"/>
      <w:divBdr>
        <w:top w:val="none" w:sz="0" w:space="0" w:color="auto"/>
        <w:left w:val="none" w:sz="0" w:space="0" w:color="auto"/>
        <w:bottom w:val="none" w:sz="0" w:space="0" w:color="auto"/>
        <w:right w:val="none" w:sz="0" w:space="0" w:color="auto"/>
      </w:divBdr>
    </w:div>
    <w:div w:id="563880234">
      <w:bodyDiv w:val="1"/>
      <w:marLeft w:val="0"/>
      <w:marRight w:val="0"/>
      <w:marTop w:val="0"/>
      <w:marBottom w:val="0"/>
      <w:divBdr>
        <w:top w:val="none" w:sz="0" w:space="0" w:color="auto"/>
        <w:left w:val="none" w:sz="0" w:space="0" w:color="auto"/>
        <w:bottom w:val="none" w:sz="0" w:space="0" w:color="auto"/>
        <w:right w:val="none" w:sz="0" w:space="0" w:color="auto"/>
      </w:divBdr>
    </w:div>
    <w:div w:id="1005403789">
      <w:bodyDiv w:val="1"/>
      <w:marLeft w:val="0"/>
      <w:marRight w:val="0"/>
      <w:marTop w:val="0"/>
      <w:marBottom w:val="0"/>
      <w:divBdr>
        <w:top w:val="none" w:sz="0" w:space="0" w:color="auto"/>
        <w:left w:val="none" w:sz="0" w:space="0" w:color="auto"/>
        <w:bottom w:val="none" w:sz="0" w:space="0" w:color="auto"/>
        <w:right w:val="none" w:sz="0" w:space="0" w:color="auto"/>
      </w:divBdr>
    </w:div>
    <w:div w:id="1154682098">
      <w:bodyDiv w:val="1"/>
      <w:marLeft w:val="0"/>
      <w:marRight w:val="0"/>
      <w:marTop w:val="0"/>
      <w:marBottom w:val="0"/>
      <w:divBdr>
        <w:top w:val="none" w:sz="0" w:space="0" w:color="auto"/>
        <w:left w:val="none" w:sz="0" w:space="0" w:color="auto"/>
        <w:bottom w:val="none" w:sz="0" w:space="0" w:color="auto"/>
        <w:right w:val="none" w:sz="0" w:space="0" w:color="auto"/>
      </w:divBdr>
    </w:div>
    <w:div w:id="1447000984">
      <w:bodyDiv w:val="1"/>
      <w:marLeft w:val="0"/>
      <w:marRight w:val="0"/>
      <w:marTop w:val="0"/>
      <w:marBottom w:val="0"/>
      <w:divBdr>
        <w:top w:val="none" w:sz="0" w:space="0" w:color="auto"/>
        <w:left w:val="none" w:sz="0" w:space="0" w:color="auto"/>
        <w:bottom w:val="none" w:sz="0" w:space="0" w:color="auto"/>
        <w:right w:val="none" w:sz="0" w:space="0" w:color="auto"/>
      </w:divBdr>
    </w:div>
    <w:div w:id="1751777482">
      <w:bodyDiv w:val="1"/>
      <w:marLeft w:val="0"/>
      <w:marRight w:val="0"/>
      <w:marTop w:val="0"/>
      <w:marBottom w:val="0"/>
      <w:divBdr>
        <w:top w:val="none" w:sz="0" w:space="0" w:color="auto"/>
        <w:left w:val="none" w:sz="0" w:space="0" w:color="auto"/>
        <w:bottom w:val="none" w:sz="0" w:space="0" w:color="auto"/>
        <w:right w:val="none" w:sz="0" w:space="0" w:color="auto"/>
      </w:divBdr>
    </w:div>
    <w:div w:id="20240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0911-252B-4ADB-8905-D486B0E3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1576</Words>
  <Characters>8672</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Amsterdam</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 Marco</dc:creator>
  <cp:lastModifiedBy>Paul de Jong</cp:lastModifiedBy>
  <cp:revision>2</cp:revision>
  <dcterms:created xsi:type="dcterms:W3CDTF">2023-03-21T16:23:00Z</dcterms:created>
  <dcterms:modified xsi:type="dcterms:W3CDTF">2023-03-21T16:23:00Z</dcterms:modified>
</cp:coreProperties>
</file>