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1C" w:rsidRPr="00FC6FB9" w:rsidRDefault="00BA231C" w:rsidP="00BA231C">
      <w:pPr>
        <w:pStyle w:val="Kop1"/>
        <w:rPr>
          <w:b/>
        </w:rPr>
      </w:pPr>
      <w:bookmarkStart w:id="0" w:name="_Ref317448164"/>
      <w:bookmarkStart w:id="1" w:name="_Ref317448168"/>
      <w:bookmarkStart w:id="2" w:name="_Toc367971068"/>
      <w:bookmarkStart w:id="3" w:name="_Toc8655488"/>
      <w:bookmarkStart w:id="4" w:name="_Toc9605458"/>
      <w:bookmarkStart w:id="5" w:name="_Toc141356819"/>
      <w:r w:rsidRPr="00FC6FB9">
        <w:rPr>
          <w:b/>
        </w:rPr>
        <w:t xml:space="preserve">Standaardformulier A: Akkoordverklaring </w:t>
      </w:r>
      <w:r w:rsidR="00FC6FB9">
        <w:rPr>
          <w:b/>
        </w:rPr>
        <w:t>model</w:t>
      </w:r>
      <w:r w:rsidRPr="00FC6FB9">
        <w:rPr>
          <w:b/>
        </w:rPr>
        <w:t xml:space="preserve"> </w:t>
      </w:r>
      <w:bookmarkEnd w:id="0"/>
      <w:bookmarkEnd w:id="1"/>
      <w:bookmarkEnd w:id="2"/>
      <w:bookmarkEnd w:id="3"/>
      <w:bookmarkEnd w:id="4"/>
      <w:r w:rsidRPr="00FC6FB9">
        <w:rPr>
          <w:b/>
        </w:rPr>
        <w:t>NDW Raamovereenkomst voor communicatieondersteuning</w:t>
      </w:r>
      <w:bookmarkStart w:id="6" w:name="_GoBack"/>
      <w:bookmarkEnd w:id="5"/>
      <w:bookmarkEnd w:id="6"/>
    </w:p>
    <w:p w:rsidR="00FC6FB9" w:rsidRPr="00FC6FB9" w:rsidRDefault="00FC6FB9" w:rsidP="00FC6FB9"/>
    <w:p w:rsidR="00BA231C" w:rsidRPr="00FF2E61" w:rsidRDefault="00BA231C" w:rsidP="00BA231C">
      <w:r w:rsidRPr="00814376">
        <w:t xml:space="preserve">Inschrijver dient akkoord te gaan met de inhoud van het </w:t>
      </w:r>
      <w:r w:rsidR="00747332">
        <w:t>model</w:t>
      </w:r>
      <w:r w:rsidRPr="00814376">
        <w:t xml:space="preserve"> van de </w:t>
      </w:r>
      <w:r>
        <w:t>NDW Raamovereenkomst voor communicatieondersteuning</w:t>
      </w:r>
      <w:r w:rsidRPr="00FF2E61">
        <w:t xml:space="preserve"> (toegevoegd als </w:t>
      </w:r>
      <w:r>
        <w:rPr>
          <w:szCs w:val="20"/>
        </w:rPr>
        <w:t>Bijlage</w:t>
      </w:r>
      <w:r w:rsidRPr="00FF2E61">
        <w:rPr>
          <w:szCs w:val="20"/>
        </w:rPr>
        <w:t xml:space="preserve"> </w:t>
      </w:r>
      <w:r w:rsidRPr="005C6233">
        <w:rPr>
          <w:szCs w:val="20"/>
        </w:rPr>
        <w:t>B</w:t>
      </w:r>
      <w:r w:rsidRPr="00FF2E61">
        <w:rPr>
          <w:szCs w:val="20"/>
        </w:rPr>
        <w:t xml:space="preserve"> </w:t>
      </w:r>
      <w:r w:rsidRPr="00FF2E61">
        <w:t>bij dit b</w:t>
      </w:r>
      <w:r w:rsidRPr="00FF2E61">
        <w:rPr>
          <w:rFonts w:cs="Tahoma"/>
        </w:rPr>
        <w:t>eschrijvend document</w:t>
      </w:r>
      <w:r w:rsidRPr="00FF2E61">
        <w:t xml:space="preserve"> en zoals eventueel gewijzigd door middel van een nota van inlichtingen).</w:t>
      </w:r>
    </w:p>
    <w:p w:rsidR="00BA231C" w:rsidRPr="00FF2E61" w:rsidRDefault="00BA231C" w:rsidP="00BA231C"/>
    <w:p w:rsidR="00BA231C" w:rsidRPr="00FF2E61" w:rsidRDefault="00BA231C" w:rsidP="00BA231C"/>
    <w:p w:rsidR="00BA231C" w:rsidRPr="00FF2E61" w:rsidRDefault="00BA231C" w:rsidP="00BA231C"/>
    <w:p w:rsidR="00BA231C" w:rsidRPr="00FF2E61" w:rsidRDefault="00BA231C" w:rsidP="00BA231C">
      <w:r w:rsidRPr="00FF2E61">
        <w:t>Inschrijver gaat onvoorwaardelijk</w:t>
      </w:r>
      <w:r w:rsidR="00747332">
        <w:t xml:space="preserve"> akkoord met de inhoud van het model</w:t>
      </w:r>
      <w:r w:rsidRPr="00FF2E61">
        <w:t xml:space="preserve"> van de </w:t>
      </w:r>
      <w:r>
        <w:t>NDW Raamovereenkomst voor communicatieondersteuning.</w:t>
      </w:r>
    </w:p>
    <w:p w:rsidR="00BA231C" w:rsidRPr="00FF2E61" w:rsidRDefault="00BA231C" w:rsidP="00BA231C"/>
    <w:p w:rsidR="00BA231C" w:rsidRPr="00FF2E61" w:rsidRDefault="00BA231C" w:rsidP="00BA231C"/>
    <w:p w:rsidR="00BA231C" w:rsidRPr="00FF2E61" w:rsidRDefault="00BA231C" w:rsidP="00BA231C">
      <w:pPr>
        <w:jc w:val="center"/>
      </w:pPr>
      <w:r w:rsidRPr="00FF2E61">
        <w:t>Akkoord</w:t>
      </w:r>
    </w:p>
    <w:p w:rsidR="00BA231C" w:rsidRPr="003A31C6" w:rsidRDefault="00BA231C" w:rsidP="00BA231C">
      <w:pPr>
        <w:rPr>
          <w:rFonts w:ascii="Arial" w:hAnsi="Arial"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93E15" wp14:editId="5B0F6F37">
                <wp:simplePos x="0" y="0"/>
                <wp:positionH relativeFrom="column">
                  <wp:posOffset>2796540</wp:posOffset>
                </wp:positionH>
                <wp:positionV relativeFrom="paragraph">
                  <wp:posOffset>73025</wp:posOffset>
                </wp:positionV>
                <wp:extent cx="182880" cy="182880"/>
                <wp:effectExtent l="0" t="0" r="26670" b="2667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BB15" id="Rectangle 13" o:spid="_x0000_s1026" style="position:absolute;margin-left:220.2pt;margin-top:5.7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"/>
            </w:pict>
          </mc:Fallback>
        </mc:AlternateContent>
      </w:r>
    </w:p>
    <w:p w:rsidR="00BA231C" w:rsidRPr="003A31C6" w:rsidRDefault="00BA231C" w:rsidP="00BA231C"/>
    <w:p w:rsidR="00BA231C" w:rsidRPr="003A31C6" w:rsidRDefault="00BA231C" w:rsidP="00BA231C"/>
    <w:p w:rsidR="00BA231C" w:rsidRDefault="00BA231C" w:rsidP="00BA231C"/>
    <w:p w:rsidR="00BA231C" w:rsidRDefault="00BA231C" w:rsidP="00BA231C"/>
    <w:p w:rsidR="00BA231C" w:rsidRDefault="00BA231C" w:rsidP="00BA231C"/>
    <w:p w:rsidR="00BA231C" w:rsidRDefault="00BA231C" w:rsidP="00BA231C"/>
    <w:p w:rsidR="00BA231C" w:rsidRDefault="00BA231C" w:rsidP="00BA231C"/>
    <w:p w:rsidR="00BA231C" w:rsidRDefault="00BA231C" w:rsidP="00BA231C"/>
    <w:p w:rsidR="00BA231C" w:rsidRPr="003A31C6" w:rsidRDefault="00BA231C" w:rsidP="00BA231C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A231C" w:rsidRPr="0097241C" w:rsidTr="00DD6786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:rsidR="00BA231C" w:rsidRPr="0097241C" w:rsidRDefault="00BA231C" w:rsidP="00DD6786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  <w:r>
              <w:rPr>
                <w:rFonts w:cs="Tahoma"/>
              </w:rPr>
              <w:t>Naam Inschrijver</w:t>
            </w:r>
          </w:p>
        </w:tc>
        <w:tc>
          <w:tcPr>
            <w:tcW w:w="5670" w:type="dxa"/>
          </w:tcPr>
          <w:p w:rsidR="00BA231C" w:rsidRPr="0097241C" w:rsidRDefault="00BA231C" w:rsidP="00DD6786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</w:tr>
      <w:tr w:rsidR="00BA231C" w:rsidRPr="0097241C" w:rsidTr="00DD6786">
        <w:trPr>
          <w:jc w:val="center"/>
        </w:trPr>
        <w:tc>
          <w:tcPr>
            <w:tcW w:w="2835" w:type="dxa"/>
            <w:shd w:val="clear" w:color="auto" w:fill="E6E6E6"/>
          </w:tcPr>
          <w:p w:rsidR="00BA231C" w:rsidRPr="0097241C" w:rsidRDefault="00BA231C" w:rsidP="00DD6786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  <w:r w:rsidRPr="0097241C">
              <w:rPr>
                <w:rFonts w:cs="Tahoma"/>
              </w:rPr>
              <w:t>Naam ondergetekende</w:t>
            </w:r>
          </w:p>
        </w:tc>
        <w:tc>
          <w:tcPr>
            <w:tcW w:w="5670" w:type="dxa"/>
          </w:tcPr>
          <w:p w:rsidR="00BA231C" w:rsidRPr="0097241C" w:rsidRDefault="00BA231C" w:rsidP="00DD6786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</w:tr>
      <w:tr w:rsidR="00BA231C" w:rsidRPr="0097241C" w:rsidTr="00DD6786">
        <w:trPr>
          <w:jc w:val="center"/>
        </w:trPr>
        <w:tc>
          <w:tcPr>
            <w:tcW w:w="2835" w:type="dxa"/>
            <w:shd w:val="clear" w:color="auto" w:fill="E6E6E6"/>
          </w:tcPr>
          <w:p w:rsidR="00BA231C" w:rsidRPr="0097241C" w:rsidRDefault="00BA231C" w:rsidP="00DD6786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  <w:r w:rsidRPr="0097241C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:rsidR="00BA231C" w:rsidRPr="0097241C" w:rsidRDefault="00BA231C" w:rsidP="00DD6786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</w:tr>
      <w:tr w:rsidR="00BA231C" w:rsidRPr="0097241C" w:rsidTr="00DD6786">
        <w:trPr>
          <w:jc w:val="center"/>
        </w:trPr>
        <w:tc>
          <w:tcPr>
            <w:tcW w:w="2835" w:type="dxa"/>
            <w:shd w:val="clear" w:color="auto" w:fill="E6E6E6"/>
          </w:tcPr>
          <w:p w:rsidR="00BA231C" w:rsidRPr="0097241C" w:rsidRDefault="00BA231C" w:rsidP="00DD6786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  <w:r w:rsidRPr="0097241C">
              <w:rPr>
                <w:rFonts w:cs="Tahoma"/>
              </w:rPr>
              <w:t>Plaats en datum</w:t>
            </w:r>
          </w:p>
        </w:tc>
        <w:tc>
          <w:tcPr>
            <w:tcW w:w="5670" w:type="dxa"/>
          </w:tcPr>
          <w:p w:rsidR="00BA231C" w:rsidRPr="0097241C" w:rsidRDefault="00BA231C" w:rsidP="00DD6786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</w:tr>
      <w:tr w:rsidR="00BA231C" w:rsidRPr="0097241C" w:rsidTr="00DD6786">
        <w:trPr>
          <w:jc w:val="center"/>
        </w:trPr>
        <w:tc>
          <w:tcPr>
            <w:tcW w:w="2835" w:type="dxa"/>
            <w:shd w:val="clear" w:color="auto" w:fill="E6E6E6"/>
          </w:tcPr>
          <w:p w:rsidR="00BA231C" w:rsidRPr="0097241C" w:rsidRDefault="00BA231C" w:rsidP="00DD6786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  <w:r w:rsidRPr="0097241C">
              <w:rPr>
                <w:rFonts w:cs="Tahoma"/>
              </w:rPr>
              <w:t>Handtekening</w:t>
            </w:r>
          </w:p>
          <w:p w:rsidR="00BA231C" w:rsidRPr="0097241C" w:rsidRDefault="00BA231C" w:rsidP="00DD6786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  <w:tc>
          <w:tcPr>
            <w:tcW w:w="5670" w:type="dxa"/>
          </w:tcPr>
          <w:p w:rsidR="00BA231C" w:rsidRPr="0097241C" w:rsidRDefault="00BA231C" w:rsidP="00DD6786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</w:tr>
    </w:tbl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1C" w:rsidRDefault="00BA231C" w:rsidP="0088501B">
      <w:r>
        <w:separator/>
      </w:r>
    </w:p>
  </w:endnote>
  <w:endnote w:type="continuationSeparator" w:id="0">
    <w:p w:rsidR="00BA231C" w:rsidRDefault="00BA231C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1C" w:rsidRDefault="00BA231C" w:rsidP="0088501B">
      <w:r>
        <w:separator/>
      </w:r>
    </w:p>
  </w:footnote>
  <w:footnote w:type="continuationSeparator" w:id="0">
    <w:p w:rsidR="00BA231C" w:rsidRDefault="00BA231C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09D6EED"/>
    <w:multiLevelType w:val="multilevel"/>
    <w:tmpl w:val="02328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8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9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30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1C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47332"/>
    <w:rsid w:val="007A03D7"/>
    <w:rsid w:val="007F4AEA"/>
    <w:rsid w:val="0088386A"/>
    <w:rsid w:val="0088501B"/>
    <w:rsid w:val="008D2753"/>
    <w:rsid w:val="008E3581"/>
    <w:rsid w:val="00905289"/>
    <w:rsid w:val="009C5CF5"/>
    <w:rsid w:val="009C633E"/>
    <w:rsid w:val="00A32591"/>
    <w:rsid w:val="00A77ABF"/>
    <w:rsid w:val="00A863E9"/>
    <w:rsid w:val="00B022C4"/>
    <w:rsid w:val="00B559E9"/>
    <w:rsid w:val="00B72222"/>
    <w:rsid w:val="00B80650"/>
    <w:rsid w:val="00BA231C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C6FB9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60DCD9"/>
  <w15:chartTrackingRefBased/>
  <w15:docId w15:val="{3153EA37-3D0C-4C97-BD3A-FEACBA04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A231C"/>
    <w:pPr>
      <w:spacing w:line="240" w:lineRule="atLeast"/>
    </w:p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basedOn w:val="Standaard"/>
    <w:next w:val="Standaard"/>
    <w:link w:val="Kop1Char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aliases w:val="Gewonekop,Gewonekop1,Gewonekop2,Kop2,niveau2,Heading Two,h2,Heading 2rh,Prophead 2,Major,Major1,Major2,Major11,2,RFP Heading 2,Activity,Subsection,H2,(1.1,1.2,1.3 etc),l2,Univé Paragraaf,Paragraaf,Paragraafkop,Pargagraaf,paragraaf"/>
    <w:basedOn w:val="Standaard"/>
    <w:next w:val="Standaard"/>
    <w:link w:val="Kop2Char"/>
    <w:uiPriority w:val="9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basedOn w:val="Standaardalinea-lettertype"/>
    <w:link w:val="Kop1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aliases w:val="Gewonekop Char,Gewonekop1 Char,Gewonekop2 Char,Kop2 Char,niveau2 Char,Heading Two Char,h2 Char,Heading 2rh Char,Prophead 2 Char,Major Char,Major1 Char,Major2 Char,Major11 Char,2 Char,RFP Heading 2 Char,Activity Char,Subsection Char,H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499</Characters>
  <Application>Microsoft Office Word</Application>
  <DocSecurity>0</DocSecurity>
  <Lines>4</Lines>
  <Paragraphs>1</Paragraphs>
  <ScaleCrop>false</ScaleCrop>
  <Company>Rijkswaterstaat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Qayoumi, Farhad (NDW)</dc:creator>
  <cp:keywords/>
  <dc:description/>
  <cp:lastModifiedBy>Qayoumi, Farhad (NDW)</cp:lastModifiedBy>
  <cp:revision>4</cp:revision>
  <dcterms:created xsi:type="dcterms:W3CDTF">2023-08-16T09:12:00Z</dcterms:created>
  <dcterms:modified xsi:type="dcterms:W3CDTF">2023-08-16T09:33:00Z</dcterms:modified>
</cp:coreProperties>
</file>