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C3F" w:rsidRPr="00FE11F1" w:rsidRDefault="00580C3F" w:rsidP="00580C3F">
      <w:pPr>
        <w:pStyle w:val="Kop1"/>
        <w:ind w:left="360" w:hanging="360"/>
      </w:pPr>
      <w:bookmarkStart w:id="0" w:name="_Ref351365733"/>
      <w:bookmarkStart w:id="1" w:name="_Toc357785669"/>
      <w:bookmarkStart w:id="2" w:name="_Toc8655491"/>
      <w:bookmarkStart w:id="3" w:name="_Toc9605461"/>
      <w:bookmarkStart w:id="4" w:name="_Toc141356821"/>
      <w:r>
        <w:t xml:space="preserve">Standaardformulier C: </w:t>
      </w:r>
      <w:r w:rsidRPr="00FE11F1">
        <w:t xml:space="preserve">Ervaring </w:t>
      </w:r>
      <w:bookmarkEnd w:id="0"/>
      <w:bookmarkEnd w:id="1"/>
      <w:r>
        <w:t>Inschrijver</w:t>
      </w:r>
      <w:bookmarkEnd w:id="2"/>
      <w:bookmarkEnd w:id="3"/>
      <w:bookmarkEnd w:id="4"/>
    </w:p>
    <w:p w:rsidR="00580C3F" w:rsidRDefault="00580C3F" w:rsidP="00580C3F">
      <w:pPr>
        <w:pStyle w:val="Normaalweb"/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E.1 Referentieformulier – E</w:t>
      </w:r>
      <w:r w:rsidRPr="00B33D55">
        <w:rPr>
          <w:rFonts w:ascii="Arial" w:hAnsi="Arial" w:cs="Arial"/>
          <w:b/>
          <w:bCs/>
          <w:color w:val="000000"/>
          <w:sz w:val="20"/>
          <w:szCs w:val="20"/>
        </w:rPr>
        <w:t>rvaring overheidscommunicatie</w:t>
      </w:r>
    </w:p>
    <w:p w:rsidR="00580C3F" w:rsidRDefault="00580C3F" w:rsidP="00580C3F">
      <w:pPr>
        <w:pStyle w:val="Normaalweb"/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80C3F" w:rsidRPr="003A4A35" w:rsidRDefault="00580C3F" w:rsidP="00580C3F">
      <w:r>
        <w:t>Inschrijver</w:t>
      </w:r>
      <w:r w:rsidRPr="00FE11F1">
        <w:t xml:space="preserve"> dient gebruik te maken van onderstaande tabel voor</w:t>
      </w:r>
      <w:r>
        <w:t xml:space="preserve"> het indienen van referenties. </w:t>
      </w:r>
    </w:p>
    <w:p w:rsidR="00580C3F" w:rsidRDefault="00580C3F" w:rsidP="00580C3F">
      <w:pPr>
        <w:pStyle w:val="Normaalweb"/>
        <w:shd w:val="clear" w:color="auto" w:fill="FFFFFF"/>
        <w:rPr>
          <w:rFonts w:asciiTheme="minorHAnsi" w:hAnsiTheme="minorHAnsi" w:cs="Arial"/>
          <w:i/>
          <w:iCs/>
          <w:color w:val="000000"/>
          <w:sz w:val="18"/>
          <w:szCs w:val="18"/>
        </w:rPr>
      </w:pPr>
    </w:p>
    <w:p w:rsidR="00580C3F" w:rsidRPr="003A4A35" w:rsidRDefault="00580C3F" w:rsidP="00580C3F">
      <w:pPr>
        <w:pStyle w:val="Normaalweb"/>
        <w:shd w:val="clear" w:color="auto" w:fill="FFFFFF"/>
        <w:rPr>
          <w:rFonts w:ascii="Arial" w:hAnsi="Arial" w:cs="Arial"/>
          <w:i/>
          <w:iCs/>
          <w:color w:val="000000"/>
          <w:sz w:val="20"/>
          <w:szCs w:val="20"/>
        </w:rPr>
      </w:pPr>
      <w:r w:rsidRPr="003A4A35">
        <w:rPr>
          <w:rFonts w:asciiTheme="minorHAnsi" w:hAnsiTheme="minorHAnsi" w:cs="Arial"/>
          <w:i/>
          <w:iCs/>
          <w:color w:val="000000"/>
          <w:sz w:val="18"/>
          <w:szCs w:val="18"/>
        </w:rPr>
        <w:t>Gegadigde heeft aantoonbare ervaring met het strategisch adviseren van non-profit organisaties (bijvoorbeeld gemeente, provincie, waterschap, landelijke overheid) in een maatschappelijke, bestuurlijke omgeving.</w:t>
      </w:r>
      <w:r w:rsidRPr="003A4A35">
        <w:rPr>
          <w:rFonts w:asciiTheme="minorHAnsi" w:hAnsiTheme="minorHAnsi"/>
          <w:sz w:val="18"/>
          <w:szCs w:val="18"/>
        </w:rPr>
        <w:t> (max 2 A4).</w:t>
      </w:r>
      <w:r w:rsidRPr="00B33D55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:rsidR="00580C3F" w:rsidRPr="004956E4" w:rsidRDefault="00580C3F" w:rsidP="00580C3F">
      <w:pPr>
        <w:rPr>
          <w:rFonts w:cs="Arial"/>
          <w:b/>
          <w:bCs/>
          <w:color w:val="000000"/>
          <w:highlight w:val="yellow"/>
        </w:rPr>
      </w:pP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0C3F" w:rsidRPr="004956E4" w:rsidTr="009646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80C3F" w:rsidRPr="004956E4" w:rsidRDefault="00580C3F" w:rsidP="009646D2">
            <w:pPr>
              <w:rPr>
                <w:rFonts w:cs="Arial"/>
                <w:bCs w:val="0"/>
                <w:color w:val="000000"/>
              </w:rPr>
            </w:pPr>
            <w:r w:rsidRPr="004956E4">
              <w:rPr>
                <w:rFonts w:cs="Arial"/>
                <w:bCs w:val="0"/>
                <w:color w:val="000000"/>
              </w:rPr>
              <w:t>Naam opdrachtgever</w:t>
            </w:r>
          </w:p>
        </w:tc>
        <w:tc>
          <w:tcPr>
            <w:tcW w:w="4531" w:type="dxa"/>
          </w:tcPr>
          <w:p w:rsidR="00580C3F" w:rsidRPr="004956E4" w:rsidRDefault="00580C3F" w:rsidP="009646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/>
                <w:highlight w:val="yellow"/>
              </w:rPr>
            </w:pPr>
            <w:r w:rsidRPr="004956E4">
              <w:rPr>
                <w:rFonts w:cs="Arial"/>
                <w:b w:val="0"/>
                <w:bCs w:val="0"/>
                <w:color w:val="000000"/>
                <w:highlight w:val="yellow"/>
              </w:rPr>
              <w:t xml:space="preserve">[invullen] </w:t>
            </w:r>
          </w:p>
          <w:p w:rsidR="00580C3F" w:rsidRPr="004956E4" w:rsidRDefault="00580C3F" w:rsidP="009646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/>
                <w:highlight w:val="yellow"/>
              </w:rPr>
            </w:pPr>
          </w:p>
        </w:tc>
      </w:tr>
      <w:tr w:rsidR="00580C3F" w:rsidRPr="004956E4" w:rsidTr="00964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80C3F" w:rsidRPr="004956E4" w:rsidRDefault="00580C3F" w:rsidP="009646D2">
            <w:pPr>
              <w:rPr>
                <w:rFonts w:cs="Arial"/>
                <w:bCs w:val="0"/>
                <w:color w:val="000000"/>
              </w:rPr>
            </w:pPr>
            <w:r w:rsidRPr="004956E4">
              <w:rPr>
                <w:rFonts w:cs="Arial"/>
                <w:bCs w:val="0"/>
                <w:color w:val="000000"/>
              </w:rPr>
              <w:t xml:space="preserve">Naam contactpersoon opdrachtgever (+ e-mailadres) </w:t>
            </w:r>
          </w:p>
          <w:p w:rsidR="00580C3F" w:rsidRPr="004956E4" w:rsidRDefault="00580C3F" w:rsidP="009646D2">
            <w:pPr>
              <w:rPr>
                <w:rFonts w:cs="Arial"/>
                <w:bCs w:val="0"/>
                <w:color w:val="000000"/>
              </w:rPr>
            </w:pPr>
          </w:p>
        </w:tc>
        <w:tc>
          <w:tcPr>
            <w:tcW w:w="4531" w:type="dxa"/>
          </w:tcPr>
          <w:p w:rsidR="00580C3F" w:rsidRPr="004956E4" w:rsidRDefault="00580C3F" w:rsidP="0096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  <w:highlight w:val="yellow"/>
              </w:rPr>
            </w:pPr>
            <w:r w:rsidRPr="004956E4">
              <w:rPr>
                <w:rFonts w:cs="Arial"/>
                <w:bCs/>
                <w:color w:val="000000"/>
                <w:highlight w:val="yellow"/>
              </w:rPr>
              <w:t>[invullen]</w:t>
            </w:r>
          </w:p>
          <w:p w:rsidR="00580C3F" w:rsidRPr="004956E4" w:rsidRDefault="00580C3F" w:rsidP="0096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  <w:highlight w:val="yellow"/>
              </w:rPr>
            </w:pPr>
          </w:p>
        </w:tc>
      </w:tr>
      <w:tr w:rsidR="00580C3F" w:rsidRPr="004956E4" w:rsidTr="009646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80C3F" w:rsidRPr="004956E4" w:rsidRDefault="00580C3F" w:rsidP="009646D2">
            <w:pPr>
              <w:rPr>
                <w:rFonts w:cs="Arial"/>
                <w:bCs w:val="0"/>
                <w:color w:val="000000"/>
              </w:rPr>
            </w:pPr>
            <w:r w:rsidRPr="004956E4">
              <w:rPr>
                <w:rFonts w:cs="Arial"/>
                <w:bCs w:val="0"/>
                <w:color w:val="000000"/>
              </w:rPr>
              <w:t>Opdrachtwaarde</w:t>
            </w:r>
          </w:p>
        </w:tc>
        <w:tc>
          <w:tcPr>
            <w:tcW w:w="4531" w:type="dxa"/>
          </w:tcPr>
          <w:p w:rsidR="00580C3F" w:rsidRPr="004956E4" w:rsidRDefault="00580C3F" w:rsidP="0096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  <w:highlight w:val="yellow"/>
              </w:rPr>
            </w:pPr>
            <w:r w:rsidRPr="004956E4">
              <w:rPr>
                <w:rFonts w:cs="Arial"/>
                <w:bCs/>
                <w:color w:val="000000"/>
                <w:highlight w:val="yellow"/>
              </w:rPr>
              <w:t>[invullen]</w:t>
            </w:r>
          </w:p>
          <w:p w:rsidR="00580C3F" w:rsidRPr="004956E4" w:rsidRDefault="00580C3F" w:rsidP="0096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  <w:highlight w:val="yellow"/>
              </w:rPr>
            </w:pPr>
          </w:p>
        </w:tc>
      </w:tr>
      <w:tr w:rsidR="00580C3F" w:rsidRPr="004956E4" w:rsidTr="00964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80C3F" w:rsidRPr="004956E4" w:rsidRDefault="00580C3F" w:rsidP="009646D2">
            <w:pPr>
              <w:rPr>
                <w:rFonts w:cs="Arial"/>
                <w:bCs w:val="0"/>
                <w:color w:val="000000"/>
              </w:rPr>
            </w:pPr>
            <w:r w:rsidRPr="004956E4">
              <w:rPr>
                <w:rFonts w:cs="Arial"/>
                <w:bCs w:val="0"/>
                <w:color w:val="000000"/>
              </w:rPr>
              <w:t>Looptijd</w:t>
            </w:r>
          </w:p>
        </w:tc>
        <w:tc>
          <w:tcPr>
            <w:tcW w:w="4531" w:type="dxa"/>
          </w:tcPr>
          <w:p w:rsidR="00580C3F" w:rsidRPr="004956E4" w:rsidRDefault="00580C3F" w:rsidP="0096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  <w:highlight w:val="yellow"/>
              </w:rPr>
            </w:pPr>
            <w:r w:rsidRPr="004956E4">
              <w:rPr>
                <w:rFonts w:cs="Arial"/>
                <w:bCs/>
                <w:color w:val="000000"/>
                <w:highlight w:val="yellow"/>
              </w:rPr>
              <w:t>[invullen]</w:t>
            </w:r>
          </w:p>
          <w:p w:rsidR="00580C3F" w:rsidRPr="004956E4" w:rsidRDefault="00580C3F" w:rsidP="0096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  <w:highlight w:val="yellow"/>
              </w:rPr>
            </w:pPr>
          </w:p>
        </w:tc>
      </w:tr>
      <w:tr w:rsidR="00580C3F" w:rsidRPr="004956E4" w:rsidTr="009646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80C3F" w:rsidRPr="004956E4" w:rsidRDefault="00580C3F" w:rsidP="009646D2">
            <w:pPr>
              <w:rPr>
                <w:rFonts w:cs="Arial"/>
                <w:bCs w:val="0"/>
                <w:color w:val="000000"/>
              </w:rPr>
            </w:pPr>
            <w:r w:rsidRPr="004956E4">
              <w:rPr>
                <w:rFonts w:cs="Arial"/>
                <w:bCs w:val="0"/>
                <w:color w:val="000000"/>
              </w:rPr>
              <w:t xml:space="preserve">Opdrachtomschrijving </w:t>
            </w:r>
            <w:r w:rsidRPr="004956E4">
              <w:rPr>
                <w:rFonts w:cs="Arial"/>
                <w:b w:val="0"/>
                <w:bCs w:val="0"/>
                <w:color w:val="000000"/>
              </w:rPr>
              <w:t>(aanleiding, vraag, doel)</w:t>
            </w:r>
            <w:r w:rsidRPr="004956E4">
              <w:rPr>
                <w:rFonts w:cs="Arial"/>
                <w:bCs w:val="0"/>
                <w:color w:val="000000"/>
              </w:rPr>
              <w:t xml:space="preserve"> </w:t>
            </w:r>
          </w:p>
        </w:tc>
        <w:tc>
          <w:tcPr>
            <w:tcW w:w="4531" w:type="dxa"/>
          </w:tcPr>
          <w:p w:rsidR="00580C3F" w:rsidRPr="004956E4" w:rsidRDefault="00580C3F" w:rsidP="0096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  <w:highlight w:val="yellow"/>
              </w:rPr>
            </w:pPr>
            <w:r w:rsidRPr="004956E4">
              <w:rPr>
                <w:rFonts w:cs="Arial"/>
                <w:bCs/>
                <w:color w:val="000000"/>
                <w:highlight w:val="yellow"/>
              </w:rPr>
              <w:t>[invullen]</w:t>
            </w:r>
          </w:p>
          <w:p w:rsidR="00580C3F" w:rsidRPr="004956E4" w:rsidRDefault="00580C3F" w:rsidP="0096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  <w:highlight w:val="yellow"/>
              </w:rPr>
            </w:pPr>
          </w:p>
          <w:p w:rsidR="00580C3F" w:rsidRPr="004956E4" w:rsidRDefault="00580C3F" w:rsidP="0096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  <w:highlight w:val="yellow"/>
              </w:rPr>
            </w:pPr>
          </w:p>
          <w:p w:rsidR="00580C3F" w:rsidRPr="004956E4" w:rsidRDefault="00580C3F" w:rsidP="0096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  <w:highlight w:val="yellow"/>
              </w:rPr>
            </w:pPr>
          </w:p>
          <w:p w:rsidR="00580C3F" w:rsidRPr="004956E4" w:rsidRDefault="00580C3F" w:rsidP="0096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  <w:highlight w:val="yellow"/>
              </w:rPr>
            </w:pPr>
          </w:p>
          <w:p w:rsidR="00580C3F" w:rsidRPr="004956E4" w:rsidRDefault="00580C3F" w:rsidP="0096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  <w:highlight w:val="yellow"/>
              </w:rPr>
            </w:pPr>
          </w:p>
        </w:tc>
      </w:tr>
      <w:tr w:rsidR="00580C3F" w:rsidRPr="004956E4" w:rsidTr="00964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80C3F" w:rsidRPr="004956E4" w:rsidRDefault="00580C3F" w:rsidP="009646D2">
            <w:pPr>
              <w:rPr>
                <w:rFonts w:cs="Arial"/>
                <w:b w:val="0"/>
                <w:bCs w:val="0"/>
                <w:color w:val="000000"/>
              </w:rPr>
            </w:pPr>
            <w:r w:rsidRPr="004956E4">
              <w:rPr>
                <w:rFonts w:cs="Arial"/>
                <w:bCs w:val="0"/>
                <w:color w:val="000000"/>
              </w:rPr>
              <w:t xml:space="preserve">Aanpak </w:t>
            </w:r>
            <w:r w:rsidRPr="004956E4">
              <w:rPr>
                <w:rFonts w:cs="Arial"/>
                <w:b w:val="0"/>
                <w:bCs w:val="0"/>
                <w:color w:val="000000"/>
              </w:rPr>
              <w:t xml:space="preserve">(stappen die gezet zijn om tot eindresultaat te komen, inclusief werkwijze met opdrachtgever). </w:t>
            </w:r>
          </w:p>
        </w:tc>
        <w:tc>
          <w:tcPr>
            <w:tcW w:w="4531" w:type="dxa"/>
          </w:tcPr>
          <w:p w:rsidR="00580C3F" w:rsidRPr="004956E4" w:rsidRDefault="00580C3F" w:rsidP="0096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  <w:highlight w:val="yellow"/>
              </w:rPr>
            </w:pPr>
            <w:r w:rsidRPr="004956E4">
              <w:rPr>
                <w:rFonts w:cs="Arial"/>
                <w:bCs/>
                <w:color w:val="000000"/>
                <w:highlight w:val="yellow"/>
              </w:rPr>
              <w:t>[invullen]</w:t>
            </w:r>
          </w:p>
          <w:p w:rsidR="00580C3F" w:rsidRPr="004956E4" w:rsidRDefault="00580C3F" w:rsidP="0096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  <w:highlight w:val="yellow"/>
              </w:rPr>
            </w:pPr>
          </w:p>
          <w:p w:rsidR="00580C3F" w:rsidRPr="004956E4" w:rsidRDefault="00580C3F" w:rsidP="0096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  <w:highlight w:val="yellow"/>
              </w:rPr>
            </w:pPr>
          </w:p>
          <w:p w:rsidR="00580C3F" w:rsidRPr="004956E4" w:rsidRDefault="00580C3F" w:rsidP="0096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  <w:highlight w:val="yellow"/>
              </w:rPr>
            </w:pPr>
          </w:p>
          <w:p w:rsidR="00580C3F" w:rsidRPr="004956E4" w:rsidRDefault="00580C3F" w:rsidP="0096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  <w:highlight w:val="yellow"/>
              </w:rPr>
            </w:pPr>
          </w:p>
          <w:p w:rsidR="00580C3F" w:rsidRPr="004956E4" w:rsidRDefault="00580C3F" w:rsidP="0096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  <w:highlight w:val="yellow"/>
              </w:rPr>
            </w:pPr>
          </w:p>
          <w:p w:rsidR="00580C3F" w:rsidRPr="004956E4" w:rsidRDefault="00580C3F" w:rsidP="0096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/>
                <w:highlight w:val="yellow"/>
              </w:rPr>
            </w:pPr>
          </w:p>
        </w:tc>
      </w:tr>
      <w:tr w:rsidR="00580C3F" w:rsidRPr="004956E4" w:rsidTr="009646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80C3F" w:rsidRPr="004956E4" w:rsidRDefault="00580C3F" w:rsidP="009646D2">
            <w:pPr>
              <w:rPr>
                <w:rFonts w:cs="Arial"/>
                <w:bCs w:val="0"/>
                <w:color w:val="000000"/>
              </w:rPr>
            </w:pPr>
            <w:r w:rsidRPr="004956E4">
              <w:rPr>
                <w:rFonts w:cs="Arial"/>
                <w:bCs w:val="0"/>
                <w:color w:val="000000"/>
              </w:rPr>
              <w:t>Visuele voorbeelden</w:t>
            </w:r>
          </w:p>
        </w:tc>
        <w:tc>
          <w:tcPr>
            <w:tcW w:w="4531" w:type="dxa"/>
          </w:tcPr>
          <w:p w:rsidR="00580C3F" w:rsidRPr="004956E4" w:rsidRDefault="00580C3F" w:rsidP="0096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  <w:highlight w:val="yellow"/>
              </w:rPr>
            </w:pPr>
            <w:r w:rsidRPr="004956E4">
              <w:rPr>
                <w:rFonts w:cs="Arial"/>
                <w:bCs/>
                <w:color w:val="000000"/>
                <w:highlight w:val="yellow"/>
              </w:rPr>
              <w:t>[invullen]</w:t>
            </w:r>
          </w:p>
          <w:p w:rsidR="00580C3F" w:rsidRPr="004956E4" w:rsidRDefault="00580C3F" w:rsidP="0096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  <w:highlight w:val="yellow"/>
              </w:rPr>
            </w:pPr>
          </w:p>
          <w:p w:rsidR="00580C3F" w:rsidRPr="004956E4" w:rsidRDefault="00580C3F" w:rsidP="0096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  <w:highlight w:val="yellow"/>
              </w:rPr>
            </w:pPr>
          </w:p>
          <w:p w:rsidR="00580C3F" w:rsidRPr="004956E4" w:rsidRDefault="00580C3F" w:rsidP="0096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  <w:highlight w:val="yellow"/>
              </w:rPr>
            </w:pPr>
          </w:p>
          <w:p w:rsidR="00580C3F" w:rsidRPr="004956E4" w:rsidRDefault="00580C3F" w:rsidP="0096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  <w:highlight w:val="yellow"/>
              </w:rPr>
            </w:pPr>
          </w:p>
          <w:p w:rsidR="00580C3F" w:rsidRPr="004956E4" w:rsidRDefault="00580C3F" w:rsidP="0096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  <w:highlight w:val="yellow"/>
              </w:rPr>
            </w:pPr>
          </w:p>
          <w:p w:rsidR="00580C3F" w:rsidRPr="004956E4" w:rsidRDefault="00580C3F" w:rsidP="0096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  <w:highlight w:val="yellow"/>
              </w:rPr>
            </w:pPr>
          </w:p>
          <w:p w:rsidR="00580C3F" w:rsidRPr="004956E4" w:rsidRDefault="00580C3F" w:rsidP="0096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000000"/>
                <w:highlight w:val="yellow"/>
              </w:rPr>
            </w:pPr>
          </w:p>
        </w:tc>
      </w:tr>
    </w:tbl>
    <w:p w:rsidR="00580C3F" w:rsidRPr="004956E4" w:rsidRDefault="00580C3F" w:rsidP="00580C3F">
      <w:pPr>
        <w:rPr>
          <w:rFonts w:cs="Arial"/>
          <w:b/>
          <w:bCs/>
          <w:color w:val="000000"/>
          <w:highlight w:val="yellow"/>
        </w:rPr>
      </w:pPr>
    </w:p>
    <w:p w:rsidR="00580C3F" w:rsidRPr="004956E4" w:rsidRDefault="00580C3F" w:rsidP="00580C3F">
      <w:pPr>
        <w:pStyle w:val="Normaalweb"/>
        <w:shd w:val="clear" w:color="auto" w:fill="FFFFFF"/>
        <w:rPr>
          <w:rFonts w:asciiTheme="minorHAnsi" w:hAnsiTheme="minorHAnsi" w:cs="Arial"/>
          <w:color w:val="000000"/>
          <w:sz w:val="18"/>
          <w:szCs w:val="18"/>
          <w:highlight w:val="yellow"/>
        </w:rPr>
      </w:pPr>
    </w:p>
    <w:p w:rsidR="00580C3F" w:rsidRPr="004956E4" w:rsidRDefault="00580C3F" w:rsidP="00580C3F">
      <w:pPr>
        <w:pStyle w:val="contentpasted0"/>
        <w:shd w:val="clear" w:color="auto" w:fill="FFFFFF"/>
        <w:rPr>
          <w:rFonts w:asciiTheme="minorHAnsi" w:hAnsiTheme="minorHAnsi" w:cs="Arial"/>
          <w:color w:val="000000"/>
          <w:sz w:val="18"/>
          <w:szCs w:val="18"/>
          <w:highlight w:val="yellow"/>
        </w:rPr>
      </w:pPr>
      <w:r w:rsidRPr="004956E4">
        <w:rPr>
          <w:rFonts w:asciiTheme="minorHAnsi" w:hAnsiTheme="minorHAnsi" w:cs="Arial"/>
          <w:color w:val="000000"/>
          <w:sz w:val="18"/>
          <w:szCs w:val="18"/>
          <w:highlight w:val="yellow"/>
        </w:rPr>
        <w:t>Indien in één referentieopdracht meerdere kerncompetenties tot uiting komen, kunt u voor die kerncompetenties dezelfde referentieverklaring gebruiken.</w:t>
      </w:r>
      <w:r w:rsidRPr="004956E4">
        <w:rPr>
          <w:rStyle w:val="apple-converted-space"/>
          <w:rFonts w:asciiTheme="minorHAnsi" w:hAnsiTheme="minorHAnsi" w:cs="Arial"/>
          <w:color w:val="000000"/>
          <w:sz w:val="18"/>
          <w:szCs w:val="18"/>
          <w:highlight w:val="yellow"/>
        </w:rPr>
        <w:t> </w:t>
      </w:r>
    </w:p>
    <w:p w:rsidR="00580C3F" w:rsidRPr="00770EB9" w:rsidRDefault="00580C3F" w:rsidP="00580C3F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580C3F" w:rsidRDefault="00580C3F" w:rsidP="00580C3F"/>
    <w:p w:rsidR="00580C3F" w:rsidRDefault="00580C3F" w:rsidP="00580C3F"/>
    <w:p w:rsidR="00580C3F" w:rsidRDefault="00580C3F" w:rsidP="00580C3F"/>
    <w:p w:rsidR="00580C3F" w:rsidRPr="00FE11F1" w:rsidRDefault="00580C3F" w:rsidP="00580C3F"/>
    <w:p w:rsidR="00580C3F" w:rsidRPr="0097241C" w:rsidRDefault="00580C3F" w:rsidP="00580C3F"/>
    <w:p w:rsidR="00580C3F" w:rsidRPr="0097241C" w:rsidRDefault="00580C3F" w:rsidP="00580C3F">
      <w:r w:rsidRPr="006C5E05">
        <w:t xml:space="preserve">Ondergetekende verklaart bovenstaande tabel naar waarheid te hebben ingevuld. </w:t>
      </w:r>
    </w:p>
    <w:p w:rsidR="00580C3F" w:rsidRPr="0097241C" w:rsidRDefault="00580C3F" w:rsidP="00580C3F"/>
    <w:p w:rsidR="00580C3F" w:rsidRDefault="00580C3F" w:rsidP="00580C3F"/>
    <w:p w:rsidR="00580C3F" w:rsidRDefault="00580C3F" w:rsidP="00580C3F"/>
    <w:p w:rsidR="00580C3F" w:rsidRDefault="00580C3F" w:rsidP="00580C3F"/>
    <w:p w:rsidR="00580C3F" w:rsidRDefault="00580C3F" w:rsidP="00580C3F"/>
    <w:p w:rsidR="00580C3F" w:rsidRDefault="00580C3F" w:rsidP="00580C3F"/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580C3F" w:rsidRPr="0097241C" w:rsidTr="009646D2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:rsidR="00580C3F" w:rsidRPr="0097241C" w:rsidRDefault="00580C3F" w:rsidP="009646D2">
            <w:pPr>
              <w:spacing w:before="90" w:after="54" w:line="276" w:lineRule="auto"/>
              <w:ind w:left="57" w:right="57"/>
              <w:jc w:val="both"/>
              <w:rPr>
                <w:rFonts w:cs="Tahoma"/>
              </w:rPr>
            </w:pPr>
            <w:r>
              <w:rPr>
                <w:rFonts w:cs="Tahoma"/>
              </w:rPr>
              <w:t>Naam Inschrijver</w:t>
            </w:r>
          </w:p>
        </w:tc>
        <w:tc>
          <w:tcPr>
            <w:tcW w:w="5670" w:type="dxa"/>
          </w:tcPr>
          <w:p w:rsidR="00580C3F" w:rsidRPr="0097241C" w:rsidRDefault="00580C3F" w:rsidP="009646D2">
            <w:pPr>
              <w:spacing w:before="90" w:after="54" w:line="276" w:lineRule="auto"/>
              <w:ind w:left="57" w:right="57"/>
              <w:jc w:val="both"/>
              <w:rPr>
                <w:rFonts w:cs="Tahoma"/>
              </w:rPr>
            </w:pPr>
          </w:p>
        </w:tc>
      </w:tr>
      <w:tr w:rsidR="00580C3F" w:rsidRPr="0097241C" w:rsidTr="009646D2">
        <w:trPr>
          <w:jc w:val="center"/>
        </w:trPr>
        <w:tc>
          <w:tcPr>
            <w:tcW w:w="2835" w:type="dxa"/>
            <w:shd w:val="clear" w:color="auto" w:fill="E6E6E6"/>
          </w:tcPr>
          <w:p w:rsidR="00580C3F" w:rsidRPr="0097241C" w:rsidRDefault="00580C3F" w:rsidP="009646D2">
            <w:pPr>
              <w:spacing w:before="90" w:after="54" w:line="276" w:lineRule="auto"/>
              <w:ind w:left="57" w:right="57"/>
              <w:jc w:val="both"/>
              <w:rPr>
                <w:rFonts w:cs="Tahoma"/>
              </w:rPr>
            </w:pPr>
            <w:r w:rsidRPr="0097241C">
              <w:rPr>
                <w:rFonts w:cs="Tahoma"/>
              </w:rPr>
              <w:lastRenderedPageBreak/>
              <w:t>Naam ondergetekende</w:t>
            </w:r>
          </w:p>
        </w:tc>
        <w:tc>
          <w:tcPr>
            <w:tcW w:w="5670" w:type="dxa"/>
          </w:tcPr>
          <w:p w:rsidR="00580C3F" w:rsidRPr="0097241C" w:rsidRDefault="00580C3F" w:rsidP="009646D2">
            <w:pPr>
              <w:spacing w:before="90" w:after="54" w:line="276" w:lineRule="auto"/>
              <w:ind w:left="57" w:right="57"/>
              <w:jc w:val="both"/>
              <w:rPr>
                <w:rFonts w:cs="Tahoma"/>
              </w:rPr>
            </w:pPr>
          </w:p>
        </w:tc>
      </w:tr>
      <w:tr w:rsidR="00580C3F" w:rsidRPr="0097241C" w:rsidTr="009646D2">
        <w:trPr>
          <w:jc w:val="center"/>
        </w:trPr>
        <w:tc>
          <w:tcPr>
            <w:tcW w:w="2835" w:type="dxa"/>
            <w:shd w:val="clear" w:color="auto" w:fill="E6E6E6"/>
          </w:tcPr>
          <w:p w:rsidR="00580C3F" w:rsidRPr="0097241C" w:rsidRDefault="00580C3F" w:rsidP="009646D2">
            <w:pPr>
              <w:spacing w:before="90" w:after="54" w:line="276" w:lineRule="auto"/>
              <w:ind w:left="57" w:right="57"/>
              <w:jc w:val="both"/>
              <w:rPr>
                <w:rFonts w:cs="Tahoma"/>
              </w:rPr>
            </w:pPr>
            <w:r w:rsidRPr="0097241C">
              <w:rPr>
                <w:rFonts w:cs="Tahoma"/>
              </w:rPr>
              <w:t>Functie</w:t>
            </w:r>
          </w:p>
        </w:tc>
        <w:tc>
          <w:tcPr>
            <w:tcW w:w="5670" w:type="dxa"/>
          </w:tcPr>
          <w:p w:rsidR="00580C3F" w:rsidRPr="0097241C" w:rsidRDefault="00580C3F" w:rsidP="009646D2">
            <w:pPr>
              <w:spacing w:before="90" w:after="54" w:line="276" w:lineRule="auto"/>
              <w:ind w:left="57" w:right="57"/>
              <w:jc w:val="both"/>
              <w:rPr>
                <w:rFonts w:cs="Tahoma"/>
              </w:rPr>
            </w:pPr>
          </w:p>
        </w:tc>
      </w:tr>
      <w:tr w:rsidR="00580C3F" w:rsidRPr="0097241C" w:rsidTr="009646D2">
        <w:trPr>
          <w:jc w:val="center"/>
        </w:trPr>
        <w:tc>
          <w:tcPr>
            <w:tcW w:w="2835" w:type="dxa"/>
            <w:shd w:val="clear" w:color="auto" w:fill="E6E6E6"/>
          </w:tcPr>
          <w:p w:rsidR="00580C3F" w:rsidRPr="0097241C" w:rsidRDefault="00580C3F" w:rsidP="009646D2">
            <w:pPr>
              <w:spacing w:before="90" w:after="54" w:line="276" w:lineRule="auto"/>
              <w:ind w:left="57" w:right="57"/>
              <w:jc w:val="both"/>
              <w:rPr>
                <w:rFonts w:cs="Tahoma"/>
              </w:rPr>
            </w:pPr>
            <w:r w:rsidRPr="0097241C">
              <w:rPr>
                <w:rFonts w:cs="Tahoma"/>
              </w:rPr>
              <w:t>Plaats en datum</w:t>
            </w:r>
          </w:p>
        </w:tc>
        <w:tc>
          <w:tcPr>
            <w:tcW w:w="5670" w:type="dxa"/>
          </w:tcPr>
          <w:p w:rsidR="00580C3F" w:rsidRPr="0097241C" w:rsidRDefault="00580C3F" w:rsidP="009646D2">
            <w:pPr>
              <w:spacing w:before="90" w:after="54" w:line="276" w:lineRule="auto"/>
              <w:ind w:left="57" w:right="57"/>
              <w:jc w:val="both"/>
              <w:rPr>
                <w:rFonts w:cs="Tahoma"/>
              </w:rPr>
            </w:pPr>
          </w:p>
        </w:tc>
      </w:tr>
      <w:tr w:rsidR="00580C3F" w:rsidRPr="0097241C" w:rsidTr="009646D2">
        <w:trPr>
          <w:jc w:val="center"/>
        </w:trPr>
        <w:tc>
          <w:tcPr>
            <w:tcW w:w="2835" w:type="dxa"/>
            <w:shd w:val="clear" w:color="auto" w:fill="E6E6E6"/>
          </w:tcPr>
          <w:p w:rsidR="00580C3F" w:rsidRPr="0097241C" w:rsidRDefault="00580C3F" w:rsidP="009646D2">
            <w:pPr>
              <w:spacing w:before="90" w:after="54" w:line="276" w:lineRule="auto"/>
              <w:ind w:left="57" w:right="57"/>
              <w:jc w:val="both"/>
              <w:rPr>
                <w:rFonts w:cs="Tahoma"/>
              </w:rPr>
            </w:pPr>
            <w:r w:rsidRPr="0097241C">
              <w:rPr>
                <w:rFonts w:cs="Tahoma"/>
              </w:rPr>
              <w:t>Handtekening</w:t>
            </w:r>
          </w:p>
          <w:p w:rsidR="00580C3F" w:rsidRPr="0097241C" w:rsidRDefault="00580C3F" w:rsidP="009646D2">
            <w:pPr>
              <w:spacing w:before="90" w:after="54" w:line="276" w:lineRule="auto"/>
              <w:ind w:left="57" w:right="57"/>
              <w:jc w:val="both"/>
              <w:rPr>
                <w:rFonts w:cs="Tahoma"/>
              </w:rPr>
            </w:pPr>
          </w:p>
        </w:tc>
        <w:tc>
          <w:tcPr>
            <w:tcW w:w="5670" w:type="dxa"/>
          </w:tcPr>
          <w:p w:rsidR="00580C3F" w:rsidRPr="0097241C" w:rsidRDefault="00580C3F" w:rsidP="009646D2">
            <w:pPr>
              <w:spacing w:before="90" w:after="54" w:line="276" w:lineRule="auto"/>
              <w:ind w:left="57" w:right="57"/>
              <w:jc w:val="both"/>
              <w:rPr>
                <w:rFonts w:cs="Tahoma"/>
              </w:rPr>
            </w:pPr>
          </w:p>
        </w:tc>
      </w:tr>
    </w:tbl>
    <w:p w:rsidR="00580C3F" w:rsidRDefault="00580C3F" w:rsidP="00580C3F"/>
    <w:p w:rsidR="00580C3F" w:rsidRDefault="00580C3F" w:rsidP="00580C3F"/>
    <w:p w:rsidR="00580C3F" w:rsidRDefault="00580C3F" w:rsidP="00580C3F"/>
    <w:p w:rsidR="003F5EB0" w:rsidRPr="003F5EB0" w:rsidRDefault="003F5EB0" w:rsidP="003F5EB0">
      <w:bookmarkStart w:id="5" w:name="_GoBack"/>
      <w:bookmarkEnd w:id="5"/>
    </w:p>
    <w:sectPr w:rsidR="003F5EB0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C3F" w:rsidRDefault="00580C3F" w:rsidP="0088501B">
      <w:r>
        <w:separator/>
      </w:r>
    </w:p>
  </w:endnote>
  <w:endnote w:type="continuationSeparator" w:id="0">
    <w:p w:rsidR="00580C3F" w:rsidRDefault="00580C3F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C3F" w:rsidRDefault="00580C3F" w:rsidP="0088501B">
      <w:r>
        <w:separator/>
      </w:r>
    </w:p>
  </w:footnote>
  <w:footnote w:type="continuationSeparator" w:id="0">
    <w:p w:rsidR="00580C3F" w:rsidRDefault="00580C3F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09D6EED"/>
    <w:multiLevelType w:val="multilevel"/>
    <w:tmpl w:val="02328DA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2559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AF5D0D"/>
    <w:multiLevelType w:val="multilevel"/>
    <w:tmpl w:val="06962652"/>
    <w:numStyleLink w:val="Lijststijl"/>
  </w:abstractNum>
  <w:abstractNum w:abstractNumId="29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8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9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30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3F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80C3F"/>
    <w:rsid w:val="005A4FBE"/>
    <w:rsid w:val="005D2CF1"/>
    <w:rsid w:val="005E046F"/>
    <w:rsid w:val="006006F5"/>
    <w:rsid w:val="00650A9B"/>
    <w:rsid w:val="006D2E66"/>
    <w:rsid w:val="006F42D7"/>
    <w:rsid w:val="007435A7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2C67D7-40B0-4352-979E-4B268776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80C3F"/>
    <w:pPr>
      <w:spacing w:line="240" w:lineRule="atLeast"/>
    </w:pPr>
  </w:style>
  <w:style w:type="paragraph" w:styleId="Kop1">
    <w:name w:val="heading 1"/>
    <w:aliases w:val="Hoofdkop,Hoofdkop1,Hoofdkop2,Hoofdkop11,Hoofdkop3,Hoofdkop12,Hoofdkop21,Hoofdkop111,Hoofdkop4,Hoofdkop13,Hoofdkop22,Hoofdkop112,Hoofdkop31,Hoofdkop121,Hoofdkop211,Hoofdkop1111,Hoofdkop5,Hoofdkop14,Hoofdkop23,Hoofdkop113,Hoofdkop32,Hoofdkop122"/>
    <w:basedOn w:val="Standaard"/>
    <w:next w:val="Standaard"/>
    <w:link w:val="Kop1Char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aliases w:val="Gewonekop,Gewonekop1,Gewonekop2,Kop2,niveau2,Heading Two,h2,Heading 2rh,Prophead 2,Major,Major1,Major2,Major11,2,RFP Heading 2,Activity,Subsection,H2,(1.1,1.2,1.3 etc),l2,Univé Paragraaf,Paragraaf,Paragraafkop,Pargagraaf,paragraaf"/>
    <w:basedOn w:val="Standaard"/>
    <w:next w:val="Standaard"/>
    <w:link w:val="Kop2Char"/>
    <w:uiPriority w:val="9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kop Char,Hoofdkop1 Char,Hoofdkop2 Char,Hoofdkop11 Char,Hoofdkop3 Char,Hoofdkop12 Char,Hoofdkop21 Char,Hoofdkop111 Char,Hoofdkop4 Char,Hoofdkop13 Char,Hoofdkop22 Char,Hoofdkop112 Char,Hoofdkop31 Char,Hoofdkop121 Char,Hoofdkop211 Char"/>
    <w:basedOn w:val="Standaardalinea-lettertype"/>
    <w:link w:val="Kop1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styleId="Normaalweb">
    <w:name w:val="Normal (Web)"/>
    <w:basedOn w:val="Standaard"/>
    <w:uiPriority w:val="99"/>
    <w:unhideWhenUsed/>
    <w:rsid w:val="00580C3F"/>
    <w:rPr>
      <w:rFonts w:ascii="Times New Roman" w:hAnsi="Times New Roman" w:cs="Times New Roman"/>
      <w:sz w:val="24"/>
      <w:szCs w:val="24"/>
    </w:rPr>
  </w:style>
  <w:style w:type="paragraph" w:customStyle="1" w:styleId="contentpasted0">
    <w:name w:val="contentpasted0"/>
    <w:basedOn w:val="Standaard"/>
    <w:uiPriority w:val="99"/>
    <w:semiHidden/>
    <w:rsid w:val="00580C3F"/>
    <w:pPr>
      <w:spacing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580C3F"/>
  </w:style>
  <w:style w:type="table" w:styleId="Onopgemaaktetabel1">
    <w:name w:val="Plain Table 1"/>
    <w:basedOn w:val="Standaardtabel"/>
    <w:uiPriority w:val="41"/>
    <w:rsid w:val="00580C3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Noordzij, Yorie (NDW)</dc:creator>
  <cp:keywords/>
  <dc:description/>
  <cp:lastModifiedBy>Noordzij, Yorie (NDW)</cp:lastModifiedBy>
  <cp:revision>1</cp:revision>
  <dcterms:created xsi:type="dcterms:W3CDTF">2023-07-28T11:45:00Z</dcterms:created>
  <dcterms:modified xsi:type="dcterms:W3CDTF">2023-07-28T11:46:00Z</dcterms:modified>
</cp:coreProperties>
</file>