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2D" w:rsidRPr="00315E63" w:rsidRDefault="00E63B34" w:rsidP="007F052D">
      <w:pPr>
        <w:pStyle w:val="Kop1"/>
        <w:rPr>
          <w:szCs w:val="24"/>
        </w:rPr>
      </w:pPr>
      <w:r>
        <w:rPr>
          <w:szCs w:val="24"/>
        </w:rPr>
        <w:t>Bijlage vraag</w:t>
      </w:r>
      <w:r w:rsidR="00C85D93">
        <w:rPr>
          <w:szCs w:val="24"/>
        </w:rPr>
        <w:t>-</w:t>
      </w:r>
      <w:r>
        <w:rPr>
          <w:szCs w:val="24"/>
        </w:rPr>
        <w:t xml:space="preserve"> en antwoordformulier</w:t>
      </w:r>
      <w:r w:rsidR="00C85D93">
        <w:rPr>
          <w:szCs w:val="24"/>
        </w:rPr>
        <w:t xml:space="preserve"> actieve visbemonstering grote rivieren</w:t>
      </w:r>
    </w:p>
    <w:p w:rsidR="007F052D" w:rsidRDefault="007F052D" w:rsidP="007F05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6654"/>
      </w:tblGrid>
      <w:tr w:rsidR="007F052D" w:rsidRPr="00C41715" w:rsidTr="00F63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5" w:type="dxa"/>
            <w:gridSpan w:val="2"/>
            <w:shd w:val="clear" w:color="auto" w:fill="BFBFBF" w:themeFill="background1" w:themeFillShade="BF"/>
          </w:tcPr>
          <w:p w:rsidR="007F052D" w:rsidRDefault="007F052D" w:rsidP="007F7109">
            <w:pPr>
              <w:spacing w:line="240" w:lineRule="auto"/>
            </w:pPr>
            <w:r w:rsidRPr="00E665B8">
              <w:t>Leveranciersinformatie</w:t>
            </w:r>
          </w:p>
          <w:p w:rsidR="00F63816" w:rsidRDefault="00F63816" w:rsidP="007F7109">
            <w:pPr>
              <w:spacing w:line="240" w:lineRule="auto"/>
            </w:pPr>
          </w:p>
          <w:p w:rsidR="00F63816" w:rsidRPr="00E665B8" w:rsidRDefault="00F63816" w:rsidP="007F7109">
            <w:pPr>
              <w:spacing w:line="240" w:lineRule="auto"/>
              <w:rPr>
                <w:b w:val="0"/>
              </w:rPr>
            </w:pPr>
          </w:p>
        </w:tc>
      </w:tr>
      <w:tr w:rsidR="007F052D" w:rsidRPr="00C41715" w:rsidTr="00F63816">
        <w:tc>
          <w:tcPr>
            <w:tcW w:w="1271" w:type="dxa"/>
            <w:shd w:val="clear" w:color="auto" w:fill="F2F2F2" w:themeFill="background1" w:themeFillShade="F2"/>
          </w:tcPr>
          <w:p w:rsidR="007F052D" w:rsidRDefault="007F052D" w:rsidP="007F7109">
            <w:pPr>
              <w:spacing w:line="240" w:lineRule="auto"/>
            </w:pPr>
            <w:r>
              <w:t>1.</w:t>
            </w:r>
          </w:p>
        </w:tc>
        <w:tc>
          <w:tcPr>
            <w:tcW w:w="6654" w:type="dxa"/>
            <w:shd w:val="clear" w:color="auto" w:fill="F2F2F2" w:themeFill="background1" w:themeFillShade="F2"/>
          </w:tcPr>
          <w:p w:rsidR="007F052D" w:rsidRPr="00C41715" w:rsidRDefault="007F052D" w:rsidP="007F7109">
            <w:pPr>
              <w:spacing w:line="240" w:lineRule="auto"/>
            </w:pPr>
            <w:r>
              <w:t>Naam van uw organisatie</w:t>
            </w:r>
          </w:p>
        </w:tc>
      </w:tr>
      <w:tr w:rsidR="007F052D" w:rsidDel="007604FF" w:rsidTr="007F7109">
        <w:tc>
          <w:tcPr>
            <w:tcW w:w="1271" w:type="dxa"/>
          </w:tcPr>
          <w:p w:rsidR="007F052D" w:rsidRDefault="007F052D" w:rsidP="007F7109">
            <w:pPr>
              <w:spacing w:line="240" w:lineRule="auto"/>
            </w:pPr>
            <w:r>
              <w:t xml:space="preserve">Antwoord: </w:t>
            </w:r>
          </w:p>
        </w:tc>
        <w:tc>
          <w:tcPr>
            <w:tcW w:w="6654" w:type="dxa"/>
          </w:tcPr>
          <w:p w:rsidR="007F052D" w:rsidRDefault="007F052D" w:rsidP="007F7109">
            <w:pPr>
              <w:spacing w:line="240" w:lineRule="auto"/>
            </w:pPr>
          </w:p>
          <w:p w:rsidR="00E63B34" w:rsidRDefault="00E63B34" w:rsidP="007F7109">
            <w:pPr>
              <w:spacing w:line="240" w:lineRule="auto"/>
            </w:pPr>
          </w:p>
          <w:p w:rsidR="00E63B34" w:rsidRDefault="00E63B34" w:rsidP="007F7109">
            <w:pPr>
              <w:spacing w:line="240" w:lineRule="auto"/>
            </w:pPr>
          </w:p>
        </w:tc>
      </w:tr>
      <w:tr w:rsidR="007F052D" w:rsidDel="007604FF" w:rsidTr="00F63816">
        <w:tc>
          <w:tcPr>
            <w:tcW w:w="1271" w:type="dxa"/>
            <w:shd w:val="clear" w:color="auto" w:fill="F2F2F2" w:themeFill="background1" w:themeFillShade="F2"/>
          </w:tcPr>
          <w:p w:rsidR="007F052D" w:rsidRDefault="007F052D" w:rsidP="007F7109">
            <w:pPr>
              <w:spacing w:line="240" w:lineRule="auto"/>
            </w:pPr>
            <w:r>
              <w:t>2.</w:t>
            </w:r>
          </w:p>
        </w:tc>
        <w:tc>
          <w:tcPr>
            <w:tcW w:w="6654" w:type="dxa"/>
            <w:shd w:val="clear" w:color="auto" w:fill="F2F2F2" w:themeFill="background1" w:themeFillShade="F2"/>
          </w:tcPr>
          <w:p w:rsidR="007F052D" w:rsidRDefault="007F052D" w:rsidP="007F7109">
            <w:pPr>
              <w:spacing w:line="240" w:lineRule="auto"/>
            </w:pPr>
            <w:r>
              <w:t>Adresgegevens organisatie</w:t>
            </w:r>
          </w:p>
        </w:tc>
      </w:tr>
      <w:tr w:rsidR="007F052D" w:rsidDel="007604FF" w:rsidTr="007F7109">
        <w:tc>
          <w:tcPr>
            <w:tcW w:w="1271" w:type="dxa"/>
          </w:tcPr>
          <w:p w:rsidR="007F052D" w:rsidRDefault="007F052D" w:rsidP="007F7109">
            <w:pPr>
              <w:spacing w:line="240" w:lineRule="auto"/>
            </w:pPr>
            <w:r>
              <w:t>Antwoord:</w:t>
            </w:r>
          </w:p>
        </w:tc>
        <w:tc>
          <w:tcPr>
            <w:tcW w:w="6654" w:type="dxa"/>
          </w:tcPr>
          <w:p w:rsidR="007F052D" w:rsidRDefault="007F052D" w:rsidP="007F7109">
            <w:pPr>
              <w:spacing w:line="240" w:lineRule="auto"/>
            </w:pPr>
          </w:p>
          <w:p w:rsidR="00E63B34" w:rsidRDefault="00E63B34" w:rsidP="007F7109">
            <w:pPr>
              <w:spacing w:line="240" w:lineRule="auto"/>
            </w:pPr>
          </w:p>
          <w:p w:rsidR="00E63B34" w:rsidRDefault="00E63B34" w:rsidP="007F7109">
            <w:pPr>
              <w:spacing w:line="240" w:lineRule="auto"/>
            </w:pPr>
          </w:p>
        </w:tc>
      </w:tr>
      <w:tr w:rsidR="007F052D" w:rsidDel="007604FF" w:rsidTr="00D33BB8">
        <w:tc>
          <w:tcPr>
            <w:tcW w:w="1271" w:type="dxa"/>
            <w:shd w:val="clear" w:color="auto" w:fill="F2F2F2" w:themeFill="background1" w:themeFillShade="F2"/>
          </w:tcPr>
          <w:p w:rsidR="007F052D" w:rsidRDefault="00F63816" w:rsidP="007F7109">
            <w:pPr>
              <w:spacing w:line="240" w:lineRule="auto"/>
            </w:pPr>
            <w:r>
              <w:t>3</w:t>
            </w:r>
            <w:r w:rsidR="007F052D">
              <w:t>.</w:t>
            </w:r>
          </w:p>
        </w:tc>
        <w:tc>
          <w:tcPr>
            <w:tcW w:w="6654" w:type="dxa"/>
            <w:shd w:val="clear" w:color="auto" w:fill="F2F2F2" w:themeFill="background1" w:themeFillShade="F2"/>
          </w:tcPr>
          <w:p w:rsidR="007F052D" w:rsidDel="007604FF" w:rsidRDefault="007F052D" w:rsidP="007F7109">
            <w:pPr>
              <w:spacing w:line="240" w:lineRule="auto"/>
            </w:pPr>
            <w:r>
              <w:t>Naam contactpersoon</w:t>
            </w:r>
          </w:p>
        </w:tc>
      </w:tr>
      <w:tr w:rsidR="007F052D" w:rsidDel="007604FF" w:rsidTr="007F7109">
        <w:tc>
          <w:tcPr>
            <w:tcW w:w="1271" w:type="dxa"/>
          </w:tcPr>
          <w:p w:rsidR="007F052D" w:rsidRDefault="007F052D" w:rsidP="007F7109">
            <w:pPr>
              <w:spacing w:line="240" w:lineRule="auto"/>
            </w:pPr>
            <w:r>
              <w:t>Antwoord:</w:t>
            </w:r>
          </w:p>
        </w:tc>
        <w:tc>
          <w:tcPr>
            <w:tcW w:w="6654" w:type="dxa"/>
          </w:tcPr>
          <w:p w:rsidR="007F052D" w:rsidRDefault="007F052D" w:rsidP="007F7109">
            <w:pPr>
              <w:spacing w:line="240" w:lineRule="auto"/>
            </w:pPr>
          </w:p>
          <w:p w:rsidR="004E65D2" w:rsidRDefault="004E65D2" w:rsidP="007F7109">
            <w:pPr>
              <w:spacing w:line="240" w:lineRule="auto"/>
            </w:pPr>
          </w:p>
        </w:tc>
      </w:tr>
      <w:tr w:rsidR="007F052D" w:rsidDel="007604FF" w:rsidTr="00D33BB8">
        <w:tc>
          <w:tcPr>
            <w:tcW w:w="1271" w:type="dxa"/>
            <w:shd w:val="clear" w:color="auto" w:fill="F2F2F2" w:themeFill="background1" w:themeFillShade="F2"/>
          </w:tcPr>
          <w:p w:rsidR="007F052D" w:rsidRDefault="00F63816" w:rsidP="007F7109">
            <w:pPr>
              <w:spacing w:line="240" w:lineRule="auto"/>
            </w:pPr>
            <w:r>
              <w:t>4</w:t>
            </w:r>
            <w:r w:rsidR="007F052D">
              <w:t>.</w:t>
            </w:r>
          </w:p>
        </w:tc>
        <w:tc>
          <w:tcPr>
            <w:tcW w:w="6654" w:type="dxa"/>
            <w:shd w:val="clear" w:color="auto" w:fill="F2F2F2" w:themeFill="background1" w:themeFillShade="F2"/>
          </w:tcPr>
          <w:p w:rsidR="007F052D" w:rsidDel="007604FF" w:rsidRDefault="007F052D" w:rsidP="007F7109">
            <w:pPr>
              <w:spacing w:line="240" w:lineRule="auto"/>
            </w:pPr>
            <w:r>
              <w:t>E-mailadres contactpersoon</w:t>
            </w:r>
          </w:p>
        </w:tc>
      </w:tr>
      <w:tr w:rsidR="007F052D" w:rsidDel="007604FF" w:rsidTr="007F7109">
        <w:tc>
          <w:tcPr>
            <w:tcW w:w="1271" w:type="dxa"/>
          </w:tcPr>
          <w:p w:rsidR="007F052D" w:rsidRDefault="007F052D" w:rsidP="007F7109">
            <w:pPr>
              <w:spacing w:line="240" w:lineRule="auto"/>
            </w:pPr>
            <w:r>
              <w:t>Antwoord:</w:t>
            </w:r>
          </w:p>
        </w:tc>
        <w:tc>
          <w:tcPr>
            <w:tcW w:w="6654" w:type="dxa"/>
          </w:tcPr>
          <w:p w:rsidR="007F052D" w:rsidRDefault="007F052D" w:rsidP="007F7109">
            <w:pPr>
              <w:spacing w:line="240" w:lineRule="auto"/>
            </w:pPr>
          </w:p>
          <w:p w:rsidR="004E65D2" w:rsidRDefault="004E65D2" w:rsidP="007F7109">
            <w:pPr>
              <w:spacing w:line="240" w:lineRule="auto"/>
            </w:pPr>
          </w:p>
        </w:tc>
      </w:tr>
      <w:tr w:rsidR="007F052D" w:rsidDel="007604FF" w:rsidTr="00D33BB8">
        <w:tc>
          <w:tcPr>
            <w:tcW w:w="1271" w:type="dxa"/>
            <w:shd w:val="clear" w:color="auto" w:fill="F2F2F2" w:themeFill="background1" w:themeFillShade="F2"/>
          </w:tcPr>
          <w:p w:rsidR="007F052D" w:rsidRDefault="00F63816" w:rsidP="007F7109">
            <w:pPr>
              <w:spacing w:line="240" w:lineRule="auto"/>
            </w:pPr>
            <w:r>
              <w:t>5</w:t>
            </w:r>
            <w:r w:rsidR="007F052D">
              <w:t>.</w:t>
            </w:r>
          </w:p>
        </w:tc>
        <w:tc>
          <w:tcPr>
            <w:tcW w:w="6654" w:type="dxa"/>
            <w:shd w:val="clear" w:color="auto" w:fill="F2F2F2" w:themeFill="background1" w:themeFillShade="F2"/>
          </w:tcPr>
          <w:p w:rsidR="007F052D" w:rsidDel="007604FF" w:rsidRDefault="007F052D" w:rsidP="007F7109">
            <w:pPr>
              <w:spacing w:line="240" w:lineRule="auto"/>
            </w:pPr>
            <w:r>
              <w:t>Telefoonnummer contactpersoon</w:t>
            </w:r>
          </w:p>
        </w:tc>
      </w:tr>
      <w:tr w:rsidR="007F052D" w:rsidDel="007604FF" w:rsidTr="007F7109">
        <w:tc>
          <w:tcPr>
            <w:tcW w:w="1271" w:type="dxa"/>
          </w:tcPr>
          <w:p w:rsidR="007F052D" w:rsidRDefault="007F052D" w:rsidP="007F7109">
            <w:pPr>
              <w:spacing w:line="240" w:lineRule="auto"/>
            </w:pPr>
            <w:r>
              <w:t>Antwoord:</w:t>
            </w:r>
          </w:p>
        </w:tc>
        <w:tc>
          <w:tcPr>
            <w:tcW w:w="6654" w:type="dxa"/>
          </w:tcPr>
          <w:p w:rsidR="007F052D" w:rsidRDefault="007F052D" w:rsidP="007F7109">
            <w:pPr>
              <w:spacing w:line="240" w:lineRule="auto"/>
            </w:pPr>
          </w:p>
          <w:p w:rsidR="004E65D2" w:rsidRDefault="004E65D2" w:rsidP="007F7109">
            <w:pPr>
              <w:spacing w:line="240" w:lineRule="auto"/>
            </w:pPr>
          </w:p>
        </w:tc>
      </w:tr>
    </w:tbl>
    <w:p w:rsidR="007F052D" w:rsidRDefault="007F052D" w:rsidP="007F052D"/>
    <w:p w:rsidR="00D33BB8" w:rsidRDefault="00D33BB8" w:rsidP="007F05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6654"/>
      </w:tblGrid>
      <w:tr w:rsidR="007F052D" w:rsidRPr="00B529FC" w:rsidTr="007F7109">
        <w:tc>
          <w:tcPr>
            <w:tcW w:w="0" w:type="auto"/>
            <w:gridSpan w:val="2"/>
          </w:tcPr>
          <w:p w:rsidR="007F052D" w:rsidRPr="00741868" w:rsidRDefault="007F052D" w:rsidP="007F7109">
            <w:pPr>
              <w:pStyle w:val="broodtekst"/>
              <w:rPr>
                <w:b/>
                <w:i/>
                <w:szCs w:val="18"/>
              </w:rPr>
            </w:pPr>
            <w:r w:rsidRPr="00741868">
              <w:rPr>
                <w:b/>
                <w:i/>
                <w:szCs w:val="18"/>
              </w:rPr>
              <w:t>Vragen over de interesse in de opdracht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A1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Wat zouden voor u redenen kunnen zijn om wel of niet deel te nemen aan de aanbestedingsprocedure?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 xml:space="preserve">Antwoord: </w:t>
            </w:r>
          </w:p>
        </w:tc>
        <w:tc>
          <w:tcPr>
            <w:tcW w:w="6654" w:type="dxa"/>
          </w:tcPr>
          <w:p w:rsidR="007F052D" w:rsidRPr="00640994" w:rsidRDefault="007F052D" w:rsidP="007F7109"/>
          <w:p w:rsidR="00E63B34" w:rsidRPr="00640994" w:rsidRDefault="00E63B34" w:rsidP="007F7109"/>
          <w:p w:rsidR="00E63B34" w:rsidRPr="00640994" w:rsidRDefault="00E63B34" w:rsidP="007F7109"/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 xml:space="preserve">A2 </w:t>
            </w:r>
          </w:p>
        </w:tc>
        <w:tc>
          <w:tcPr>
            <w:tcW w:w="6654" w:type="dxa"/>
          </w:tcPr>
          <w:p w:rsidR="007F052D" w:rsidRPr="00640994" w:rsidRDefault="007F052D" w:rsidP="007F7109">
            <w:r w:rsidRPr="00640994">
              <w:t>Heeft u interesse om te gaan inschrijven?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Default="007F052D" w:rsidP="007F7109"/>
          <w:p w:rsidR="00640994" w:rsidRPr="00640994" w:rsidRDefault="00640994" w:rsidP="007F7109"/>
        </w:tc>
      </w:tr>
    </w:tbl>
    <w:p w:rsidR="007F052D" w:rsidRPr="007812EA" w:rsidRDefault="007F052D" w:rsidP="007F052D">
      <w:pPr>
        <w:pStyle w:val="broodtekst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6654"/>
      </w:tblGrid>
      <w:tr w:rsidR="007F052D" w:rsidRPr="007812EA" w:rsidTr="007F7109">
        <w:tc>
          <w:tcPr>
            <w:tcW w:w="0" w:type="auto"/>
            <w:gridSpan w:val="2"/>
          </w:tcPr>
          <w:p w:rsidR="007F052D" w:rsidRPr="007812EA" w:rsidRDefault="007F052D" w:rsidP="007F7109">
            <w:pPr>
              <w:pStyle w:val="broodtekst"/>
              <w:rPr>
                <w:b/>
                <w:i/>
                <w:szCs w:val="18"/>
              </w:rPr>
            </w:pPr>
            <w:r w:rsidRPr="007812EA">
              <w:rPr>
                <w:b/>
                <w:i/>
                <w:szCs w:val="18"/>
              </w:rPr>
              <w:t>Vragen over de inhoud van de opdracht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B1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rPr>
                <w:szCs w:val="18"/>
              </w:rPr>
            </w:pPr>
            <w:r w:rsidRPr="00640994">
              <w:rPr>
                <w:szCs w:val="18"/>
              </w:rPr>
              <w:t>Wat is uw ervaring met werkzaamheden zoals beschreven in de scope?</w:t>
            </w:r>
          </w:p>
          <w:p w:rsidR="007F052D" w:rsidRPr="00640994" w:rsidRDefault="007F052D" w:rsidP="007F7109"/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640994" w:rsidRDefault="007F052D" w:rsidP="007F7109"/>
          <w:p w:rsidR="004E65D2" w:rsidRPr="00640994" w:rsidRDefault="004E65D2" w:rsidP="007F7109"/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B2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rPr>
                <w:szCs w:val="18"/>
              </w:rPr>
            </w:pPr>
            <w:r w:rsidRPr="00640994">
              <w:t>Beschikt u over actuele kennis over alle vissoorten in de zoete en zoute Rijkswateren? Denk daarbij bijvoorbeeld ook aan invasieve exoten.</w:t>
            </w:r>
          </w:p>
        </w:tc>
      </w:tr>
      <w:tr w:rsidR="007F052D" w:rsidRPr="00640994" w:rsidTr="007F710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/>
        </w:tc>
      </w:tr>
      <w:tr w:rsidR="007F052D" w:rsidRPr="00640994" w:rsidTr="007F710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B3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>
            <w:r w:rsidRPr="00640994">
              <w:t xml:space="preserve">Zijn er ontwikkelingen op het gebied van innovaties die u onder de aandacht wilt brengen (binnen een termijn van 3-5 jaar)? </w:t>
            </w:r>
          </w:p>
        </w:tc>
      </w:tr>
      <w:tr w:rsidR="007F052D" w:rsidRPr="00640994" w:rsidTr="007F710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/>
          <w:p w:rsidR="004E65D2" w:rsidRPr="00640994" w:rsidRDefault="004E65D2" w:rsidP="007F7109"/>
        </w:tc>
      </w:tr>
      <w:tr w:rsidR="007F052D" w:rsidRPr="00640994" w:rsidTr="007F710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B4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2D" w:rsidRPr="00640994" w:rsidRDefault="007F052D" w:rsidP="007F7109">
            <w:r w:rsidRPr="00640994">
              <w:t>Zijn er nog andere ontwikkelingen in uw vakgebied waar wij rekening mee moeten houden of mee zouden moeten nemen in de komende aanbesteding?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</w:p>
          <w:p w:rsidR="004E65D2" w:rsidRPr="00640994" w:rsidRDefault="004E65D2" w:rsidP="007F7109">
            <w:pPr>
              <w:pStyle w:val="broodtekst"/>
              <w:rPr>
                <w:szCs w:val="18"/>
              </w:rPr>
            </w:pP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B5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Beschikt uw personeel over het certificaat B-VCA ? En uw leidinggevend personeel over het VOL-VCA?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rPr>
                <w:szCs w:val="18"/>
              </w:rPr>
            </w:pP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B6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rPr>
                <w:szCs w:val="18"/>
              </w:rPr>
            </w:pPr>
            <w:r w:rsidRPr="00640994">
              <w:rPr>
                <w:szCs w:val="18"/>
              </w:rPr>
              <w:t>Beschikt uw personeel over het Certificaat Praktijkopleiding Elektrovisserij?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640994" w:rsidRDefault="007F052D" w:rsidP="007F7109"/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t>B7</w:t>
            </w:r>
          </w:p>
        </w:tc>
        <w:tc>
          <w:tcPr>
            <w:tcW w:w="6654" w:type="dxa"/>
          </w:tcPr>
          <w:p w:rsidR="007F052D" w:rsidRPr="00640994" w:rsidRDefault="007F052D" w:rsidP="007F7109">
            <w:pPr>
              <w:rPr>
                <w:szCs w:val="18"/>
              </w:rPr>
            </w:pPr>
            <w:r w:rsidRPr="00640994">
              <w:t>Beschikt u over een vergunning voor de Wet op de dierproeven (</w:t>
            </w:r>
            <w:proofErr w:type="spellStart"/>
            <w:r w:rsidRPr="00640994">
              <w:t>Wod</w:t>
            </w:r>
            <w:proofErr w:type="spellEnd"/>
            <w:r w:rsidRPr="00640994">
              <w:t>)?</w:t>
            </w:r>
          </w:p>
        </w:tc>
      </w:tr>
      <w:tr w:rsidR="007F052D" w:rsidRPr="00640994" w:rsidTr="007F7109">
        <w:tc>
          <w:tcPr>
            <w:tcW w:w="1271" w:type="dxa"/>
          </w:tcPr>
          <w:p w:rsidR="007F052D" w:rsidRPr="00640994" w:rsidRDefault="007F052D" w:rsidP="007F7109">
            <w:pPr>
              <w:pStyle w:val="broodtekst"/>
              <w:rPr>
                <w:szCs w:val="18"/>
              </w:rPr>
            </w:pPr>
            <w:r w:rsidRPr="00640994">
              <w:rPr>
                <w:szCs w:val="18"/>
              </w:rPr>
              <w:lastRenderedPageBreak/>
              <w:t>Antwoord:</w:t>
            </w:r>
          </w:p>
        </w:tc>
        <w:tc>
          <w:tcPr>
            <w:tcW w:w="6654" w:type="dxa"/>
          </w:tcPr>
          <w:p w:rsidR="007F052D" w:rsidRPr="00640994" w:rsidRDefault="007F052D" w:rsidP="007F7109"/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B8</w:t>
            </w:r>
          </w:p>
        </w:tc>
        <w:tc>
          <w:tcPr>
            <w:tcW w:w="6654" w:type="dxa"/>
          </w:tcPr>
          <w:p w:rsidR="007F052D" w:rsidRPr="00CA1DEA" w:rsidRDefault="007F052D" w:rsidP="007F7109">
            <w:r w:rsidRPr="00CA1DEA">
              <w:t>Welke ontwikkelingen op het gebied van duurzaamheid zou u in uw werkzaamheden toepassen of past u al toe, passend bij de scope van deze aanbesteding? Kunt u hier een voorbeeld of richting van geven?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CA1DEA" w:rsidRDefault="007F052D" w:rsidP="007F7109"/>
          <w:p w:rsidR="004E65D2" w:rsidRPr="00CA1DEA" w:rsidRDefault="004E65D2" w:rsidP="007F7109"/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B9</w:t>
            </w:r>
          </w:p>
        </w:tc>
        <w:tc>
          <w:tcPr>
            <w:tcW w:w="6654" w:type="dxa"/>
          </w:tcPr>
          <w:p w:rsidR="007F052D" w:rsidRPr="00CA1DEA" w:rsidRDefault="007F052D" w:rsidP="007F7109">
            <w:r w:rsidRPr="00CA1DEA">
              <w:t xml:space="preserve">Indien wij duurzaamheid als een van de gunningscriteria zouden opnemen ziet u dan mogelijkheden om u hierop te onderscheiden? 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CA1DEA" w:rsidRDefault="007F052D" w:rsidP="007F7109">
            <w:bookmarkStart w:id="0" w:name="_GoBack"/>
            <w:bookmarkEnd w:id="0"/>
          </w:p>
          <w:p w:rsidR="004E65D2" w:rsidRPr="00CA1DEA" w:rsidRDefault="004E65D2" w:rsidP="007F7109"/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B10</w:t>
            </w:r>
          </w:p>
        </w:tc>
        <w:tc>
          <w:tcPr>
            <w:tcW w:w="6654" w:type="dxa"/>
          </w:tcPr>
          <w:p w:rsidR="007F052D" w:rsidRPr="00CA1DEA" w:rsidRDefault="007F052D" w:rsidP="007F7109">
            <w:r w:rsidRPr="00CA1DEA">
              <w:t>Bent u bekend met SR (</w:t>
            </w:r>
            <w:proofErr w:type="spellStart"/>
            <w:r w:rsidRPr="00CA1DEA">
              <w:t>Social</w:t>
            </w:r>
            <w:proofErr w:type="spellEnd"/>
            <w:r w:rsidRPr="00CA1DEA">
              <w:t xml:space="preserve"> return)? Welke mogelijkheden ziet u in deze opdracht mogelijkheden om iets met </w:t>
            </w:r>
            <w:proofErr w:type="spellStart"/>
            <w:r w:rsidRPr="00CA1DEA">
              <w:t>Social</w:t>
            </w:r>
            <w:proofErr w:type="spellEnd"/>
            <w:r w:rsidRPr="00CA1DEA">
              <w:t xml:space="preserve"> Return te doen? (zie bijlage Handreiking groeituin </w:t>
            </w:r>
            <w:proofErr w:type="spellStart"/>
            <w:r w:rsidRPr="00CA1DEA">
              <w:t>Social</w:t>
            </w:r>
            <w:proofErr w:type="spellEnd"/>
            <w:r w:rsidRPr="00CA1DEA">
              <w:t xml:space="preserve"> Return 2022)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CA1DEA" w:rsidRDefault="007F052D" w:rsidP="007F7109">
            <w:pPr>
              <w:rPr>
                <w:szCs w:val="18"/>
              </w:rPr>
            </w:pPr>
          </w:p>
          <w:p w:rsidR="004E65D2" w:rsidRPr="00CA1DEA" w:rsidRDefault="004E65D2" w:rsidP="007F7109">
            <w:pPr>
              <w:rPr>
                <w:szCs w:val="18"/>
              </w:rPr>
            </w:pP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B11</w:t>
            </w:r>
          </w:p>
        </w:tc>
        <w:tc>
          <w:tcPr>
            <w:tcW w:w="6654" w:type="dxa"/>
          </w:tcPr>
          <w:p w:rsidR="007F052D" w:rsidRPr="00CA1DEA" w:rsidRDefault="007F052D" w:rsidP="007F7109">
            <w:r w:rsidRPr="00CA1DEA">
              <w:rPr>
                <w:szCs w:val="18"/>
              </w:rPr>
              <w:t>Beschikt u over een ISO-NEN-9001 certificering? Zo niet beschikt u wel over een eigen kwaliteitssysteem met een onafhankelijk auditrapport?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Antwoord:</w:t>
            </w:r>
          </w:p>
        </w:tc>
        <w:tc>
          <w:tcPr>
            <w:tcW w:w="6654" w:type="dxa"/>
          </w:tcPr>
          <w:p w:rsidR="007F052D" w:rsidRPr="00CA1DEA" w:rsidRDefault="007F052D" w:rsidP="007F7109">
            <w:pPr>
              <w:rPr>
                <w:szCs w:val="18"/>
              </w:rPr>
            </w:pPr>
          </w:p>
          <w:p w:rsidR="004E65D2" w:rsidRPr="00CA1DEA" w:rsidRDefault="004E65D2" w:rsidP="007F7109">
            <w:pPr>
              <w:rPr>
                <w:szCs w:val="18"/>
              </w:rPr>
            </w:pPr>
          </w:p>
        </w:tc>
      </w:tr>
    </w:tbl>
    <w:p w:rsidR="007F052D" w:rsidRPr="005E4B29" w:rsidRDefault="007F052D" w:rsidP="007F052D">
      <w:pPr>
        <w:pStyle w:val="broodtekst"/>
        <w:rPr>
          <w:i/>
          <w:highlight w:val="yellow"/>
        </w:rPr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6634"/>
      </w:tblGrid>
      <w:tr w:rsidR="007F052D" w:rsidRPr="007812EA" w:rsidTr="007F7109">
        <w:tc>
          <w:tcPr>
            <w:tcW w:w="7905" w:type="dxa"/>
            <w:gridSpan w:val="2"/>
          </w:tcPr>
          <w:p w:rsidR="007F052D" w:rsidRPr="007812EA" w:rsidRDefault="007F052D" w:rsidP="007F7109">
            <w:pPr>
              <w:pStyle w:val="broodtekst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T</w:t>
            </w:r>
            <w:r w:rsidRPr="007812EA">
              <w:rPr>
                <w:b/>
                <w:i/>
                <w:szCs w:val="18"/>
              </w:rPr>
              <w:t>ot slot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C1</w:t>
            </w:r>
          </w:p>
        </w:tc>
        <w:tc>
          <w:tcPr>
            <w:tcW w:w="6634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Heeft u nog andere ideeën, suggesties of opmerkingen of ziet u nog risico’s of</w:t>
            </w:r>
          </w:p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Uitdagingen voor RWS met betrekking tot de voorgenomen aanbesteding?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Antwoord:</w:t>
            </w:r>
          </w:p>
        </w:tc>
        <w:tc>
          <w:tcPr>
            <w:tcW w:w="6634" w:type="dxa"/>
          </w:tcPr>
          <w:p w:rsidR="007F052D" w:rsidRPr="00CA1DEA" w:rsidRDefault="007F052D" w:rsidP="007F7109">
            <w:pPr>
              <w:rPr>
                <w:szCs w:val="18"/>
              </w:rPr>
            </w:pPr>
          </w:p>
          <w:p w:rsidR="004E65D2" w:rsidRPr="00CA1DEA" w:rsidRDefault="004E65D2" w:rsidP="007F7109">
            <w:pPr>
              <w:rPr>
                <w:szCs w:val="18"/>
              </w:rPr>
            </w:pP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C2</w:t>
            </w:r>
          </w:p>
        </w:tc>
        <w:tc>
          <w:tcPr>
            <w:tcW w:w="6634" w:type="dxa"/>
          </w:tcPr>
          <w:p w:rsidR="007F052D" w:rsidRPr="00CA1DEA" w:rsidRDefault="007F052D" w:rsidP="007F7109">
            <w:pPr>
              <w:rPr>
                <w:szCs w:val="18"/>
              </w:rPr>
            </w:pPr>
            <w:r w:rsidRPr="00CA1DEA">
              <w:rPr>
                <w:szCs w:val="18"/>
              </w:rPr>
              <w:t>Welke andere informatie heeft u van RWS nodig om een goede inschrijving te doen?</w:t>
            </w:r>
          </w:p>
        </w:tc>
      </w:tr>
      <w:tr w:rsidR="007F052D" w:rsidRPr="00CA1DEA" w:rsidTr="007F7109">
        <w:tc>
          <w:tcPr>
            <w:tcW w:w="1271" w:type="dxa"/>
          </w:tcPr>
          <w:p w:rsidR="007F052D" w:rsidRPr="00CA1DEA" w:rsidRDefault="007F052D" w:rsidP="007F7109">
            <w:pPr>
              <w:pStyle w:val="broodtekst"/>
              <w:rPr>
                <w:szCs w:val="18"/>
              </w:rPr>
            </w:pPr>
            <w:r w:rsidRPr="00CA1DEA">
              <w:rPr>
                <w:szCs w:val="18"/>
              </w:rPr>
              <w:t>Antwoord:</w:t>
            </w:r>
          </w:p>
        </w:tc>
        <w:tc>
          <w:tcPr>
            <w:tcW w:w="6634" w:type="dxa"/>
          </w:tcPr>
          <w:p w:rsidR="007F052D" w:rsidRPr="00CA1DEA" w:rsidRDefault="007F052D" w:rsidP="007F7109">
            <w:pPr>
              <w:rPr>
                <w:szCs w:val="18"/>
              </w:rPr>
            </w:pPr>
          </w:p>
          <w:p w:rsidR="004E65D2" w:rsidRPr="00CA1DEA" w:rsidRDefault="004E65D2" w:rsidP="007F7109">
            <w:pPr>
              <w:rPr>
                <w:szCs w:val="18"/>
              </w:rPr>
            </w:pPr>
          </w:p>
        </w:tc>
      </w:tr>
    </w:tbl>
    <w:p w:rsidR="007F052D" w:rsidRPr="005E4B29" w:rsidRDefault="007F052D" w:rsidP="007F052D">
      <w:pPr>
        <w:rPr>
          <w:i/>
        </w:rPr>
      </w:pP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2D" w:rsidRDefault="007F052D" w:rsidP="0088501B">
      <w:r>
        <w:separator/>
      </w:r>
    </w:p>
  </w:endnote>
  <w:endnote w:type="continuationSeparator" w:id="0">
    <w:p w:rsidR="007F052D" w:rsidRDefault="007F052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2D" w:rsidRDefault="007F052D" w:rsidP="0088501B">
      <w:r>
        <w:separator/>
      </w:r>
    </w:p>
  </w:footnote>
  <w:footnote w:type="continuationSeparator" w:id="0">
    <w:p w:rsidR="007F052D" w:rsidRDefault="007F052D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6E2952"/>
    <w:multiLevelType w:val="hybridMultilevel"/>
    <w:tmpl w:val="B5F28AE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D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4E65D2"/>
    <w:rsid w:val="005A4FBE"/>
    <w:rsid w:val="005D2CF1"/>
    <w:rsid w:val="005E046F"/>
    <w:rsid w:val="006006F5"/>
    <w:rsid w:val="00640994"/>
    <w:rsid w:val="00650A9B"/>
    <w:rsid w:val="006D2E66"/>
    <w:rsid w:val="006F42D7"/>
    <w:rsid w:val="007435A7"/>
    <w:rsid w:val="007F052D"/>
    <w:rsid w:val="007F4AEA"/>
    <w:rsid w:val="0088386A"/>
    <w:rsid w:val="0088501B"/>
    <w:rsid w:val="008D2753"/>
    <w:rsid w:val="008E3581"/>
    <w:rsid w:val="00905289"/>
    <w:rsid w:val="009C5CF5"/>
    <w:rsid w:val="009E096B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85D93"/>
    <w:rsid w:val="00CA1DEA"/>
    <w:rsid w:val="00CA55CC"/>
    <w:rsid w:val="00CB3317"/>
    <w:rsid w:val="00D33BB8"/>
    <w:rsid w:val="00DA3555"/>
    <w:rsid w:val="00E456EE"/>
    <w:rsid w:val="00E63B34"/>
    <w:rsid w:val="00ED7AB9"/>
    <w:rsid w:val="00EE5BBE"/>
    <w:rsid w:val="00F63816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4D357"/>
  <w15:chartTrackingRefBased/>
  <w15:docId w15:val="{D95F8D22-B05B-48B4-8CEB-0A9548A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052D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9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3"/>
    <w:uiPriority w:val="99"/>
    <w:rsid w:val="007F052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uiPriority w:val="99"/>
    <w:locked/>
    <w:rsid w:val="007F052D"/>
    <w:rPr>
      <w:rFonts w:ascii="Verdana" w:eastAsia="DejaVu Sans" w:hAnsi="Verdan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Hsu, Jenny (CIV)</dc:creator>
  <cp:keywords/>
  <dc:description/>
  <cp:lastModifiedBy>Hsu, Jenny (CIV)</cp:lastModifiedBy>
  <cp:revision>8</cp:revision>
  <dcterms:created xsi:type="dcterms:W3CDTF">2023-07-11T12:37:00Z</dcterms:created>
  <dcterms:modified xsi:type="dcterms:W3CDTF">2023-07-11T12:49:00Z</dcterms:modified>
</cp:coreProperties>
</file>