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03C2" w14:textId="63352319" w:rsidR="00C80A35" w:rsidRPr="00A854B4" w:rsidRDefault="00C80A35" w:rsidP="00A854B4">
      <w:pPr>
        <w:pStyle w:val="Kop1"/>
      </w:pPr>
      <w:bookmarkStart w:id="0" w:name="_Hlk534900464"/>
      <w:r w:rsidRPr="00A854B4">
        <w:t>SBIR Model Projectplan fase 2</w:t>
      </w:r>
    </w:p>
    <w:p w14:paraId="26361C6B" w14:textId="77777777" w:rsidR="005F1DFB" w:rsidRDefault="005F1DFB" w:rsidP="005F1DFB">
      <w:pPr>
        <w:rPr>
          <w:rFonts w:eastAsia="Calibri"/>
          <w:i/>
          <w:lang w:eastAsia="en-US"/>
        </w:rPr>
      </w:pPr>
      <w:r w:rsidRPr="00F0121C">
        <w:rPr>
          <w:rFonts w:eastAsia="Calibri"/>
          <w:i/>
          <w:lang w:eastAsia="en-US"/>
        </w:rPr>
        <w:t xml:space="preserve">Dit model projectplan voor fase 2 beschrijft de informatie die het projectplan moet bevatten. </w:t>
      </w:r>
      <w:bookmarkStart w:id="1" w:name="_Hlk91758249"/>
      <w:r w:rsidRPr="00F0121C">
        <w:rPr>
          <w:rFonts w:eastAsia="Calibri"/>
          <w:i/>
          <w:lang w:eastAsia="en-US"/>
        </w:rPr>
        <w:t xml:space="preserve">De omvang van het projectplan bedraagt maximaal 10.000 woorden (ongeveer twintig pagina’s). Het model projectplan heeft zes onderdelen. Hieronder volgt een beschrijving van welke onderwerpen hierbij aan de orde dienen te komen. </w:t>
      </w:r>
      <w:bookmarkEnd w:id="1"/>
    </w:p>
    <w:p w14:paraId="41B2C8EB" w14:textId="64340506" w:rsidR="005F1DFB" w:rsidRDefault="00B41574" w:rsidP="005F1DFB">
      <w:pPr>
        <w:autoSpaceDE w:val="0"/>
      </w:pPr>
      <w:r>
        <w:rPr>
          <w:rFonts w:cs="Arial"/>
          <w:b/>
          <w:bCs/>
          <w:i/>
          <w:iCs/>
          <w:szCs w:val="18"/>
        </w:rPr>
        <w:t>Wees concreet en kernachtig</w:t>
      </w:r>
      <w:r>
        <w:rPr>
          <w:rFonts w:cs="Arial"/>
          <w:i/>
          <w:iCs/>
          <w:szCs w:val="18"/>
        </w:rPr>
        <w:t xml:space="preserve">. </w:t>
      </w:r>
      <w:r>
        <w:rPr>
          <w:i/>
          <w:iCs/>
        </w:rPr>
        <w:t>Het is verleidelijk om delen uit de oproep over te schrijven, maar doe dat niet. Maak het concreet. Onderbouw met resultaten uit het haalbaarheidsonderzoek. Verval niet in herhalingen. Geef</w:t>
      </w:r>
      <w:r w:rsidR="0089118B">
        <w:rPr>
          <w:i/>
          <w:iCs/>
        </w:rPr>
        <w:t xml:space="preserve"> het</w:t>
      </w:r>
      <w:r>
        <w:rPr>
          <w:i/>
          <w:iCs/>
        </w:rPr>
        <w:t xml:space="preserve"> ook aan als u iets nog niet weet. Tenslotte, bedenk dat een commissielid het plan in </w:t>
      </w:r>
      <w:r w:rsidR="005F1DFB">
        <w:rPr>
          <w:i/>
          <w:iCs/>
        </w:rPr>
        <w:t xml:space="preserve">30-45 </w:t>
      </w:r>
      <w:r>
        <w:rPr>
          <w:i/>
          <w:iCs/>
        </w:rPr>
        <w:t>minuten moet kunnen beoordelen.</w:t>
      </w:r>
      <w:r w:rsidR="005F1DFB">
        <w:rPr>
          <w:i/>
          <w:iCs/>
        </w:rPr>
        <w:t xml:space="preserve"> </w:t>
      </w:r>
    </w:p>
    <w:p w14:paraId="1E3272C1" w14:textId="77777777" w:rsidR="00C93C27" w:rsidRPr="00F0121C" w:rsidRDefault="00C93C27" w:rsidP="00F0121C">
      <w:pPr>
        <w:rPr>
          <w:rFonts w:eastAsia="Calibri"/>
          <w:i/>
          <w:lang w:eastAsia="en-US"/>
        </w:rPr>
      </w:pPr>
    </w:p>
    <w:p w14:paraId="1069070B" w14:textId="00CED09B" w:rsidR="00C80A35" w:rsidRPr="00C80A35" w:rsidRDefault="00C80A35" w:rsidP="00C80A35">
      <w:pPr>
        <w:spacing w:after="160" w:line="259" w:lineRule="auto"/>
        <w:rPr>
          <w:rFonts w:eastAsia="Calibri"/>
          <w:szCs w:val="18"/>
          <w:lang w:eastAsia="en-US"/>
        </w:rPr>
      </w:pPr>
      <w:r w:rsidRPr="00C80A35">
        <w:rPr>
          <w:rFonts w:ascii="Calibri Light" w:hAnsi="Calibri Light"/>
          <w:color w:val="1F3763"/>
          <w:sz w:val="24"/>
          <w:szCs w:val="24"/>
          <w:lang w:eastAsia="en-US"/>
        </w:rPr>
        <w:t>Titel</w:t>
      </w:r>
      <w:r w:rsidRPr="00C80A35">
        <w:rPr>
          <w:rFonts w:eastAsia="Calibri"/>
          <w:szCs w:val="18"/>
          <w:lang w:eastAsia="en-US"/>
        </w:rPr>
        <w:t xml:space="preserve">. Geef de titel van het project zoals </w:t>
      </w:r>
      <w:r w:rsidR="004B7E4F">
        <w:rPr>
          <w:rFonts w:eastAsia="Calibri"/>
          <w:szCs w:val="18"/>
          <w:lang w:eastAsia="en-US"/>
        </w:rPr>
        <w:t>ingevuld</w:t>
      </w:r>
      <w:r w:rsidR="004B7E4F" w:rsidRPr="00C80A35">
        <w:rPr>
          <w:rFonts w:eastAsia="Calibri"/>
          <w:szCs w:val="18"/>
          <w:lang w:eastAsia="en-US"/>
        </w:rPr>
        <w:t xml:space="preserve"> </w:t>
      </w:r>
      <w:r w:rsidRPr="00C80A35">
        <w:rPr>
          <w:rFonts w:eastAsia="Calibri"/>
          <w:szCs w:val="18"/>
          <w:lang w:eastAsia="en-US"/>
        </w:rPr>
        <w:t>op het SBIR-formulier.</w:t>
      </w:r>
    </w:p>
    <w:p w14:paraId="283FFBED" w14:textId="77777777" w:rsidR="00C80A35" w:rsidRPr="00A854B4" w:rsidRDefault="00C80A35" w:rsidP="00A854B4">
      <w:pPr>
        <w:pStyle w:val="Kop2"/>
      </w:pPr>
      <w:r w:rsidRPr="00A854B4">
        <w:t>Publieke samenvatting van het project (max. 100 woorden)</w:t>
      </w:r>
    </w:p>
    <w:p w14:paraId="39B07F27" w14:textId="35038976" w:rsidR="00C80A35" w:rsidRPr="00C80A35" w:rsidRDefault="00C80A35" w:rsidP="00C80A35">
      <w:pPr>
        <w:spacing w:after="160" w:line="259" w:lineRule="auto"/>
        <w:rPr>
          <w:rFonts w:eastAsia="Calibri"/>
          <w:szCs w:val="18"/>
          <w:lang w:eastAsia="en-US"/>
        </w:rPr>
      </w:pPr>
      <w:r w:rsidRPr="00C80A35">
        <w:rPr>
          <w:rFonts w:eastAsia="Calibri"/>
          <w:szCs w:val="18"/>
          <w:lang w:eastAsia="en-US"/>
        </w:rPr>
        <w:t>Geef beknopt in eenvoudige taal weer wat het project inhoudt en welk probleem het gaat oplossen.</w:t>
      </w:r>
      <w:r w:rsidR="00B16EFD">
        <w:rPr>
          <w:rFonts w:eastAsia="Calibri"/>
          <w:szCs w:val="18"/>
          <w:lang w:eastAsia="en-US"/>
        </w:rPr>
        <w:t xml:space="preserve"> </w:t>
      </w:r>
      <w:r w:rsidRPr="00C80A35">
        <w:rPr>
          <w:rFonts w:eastAsia="Calibri"/>
          <w:szCs w:val="18"/>
          <w:lang w:eastAsia="en-US"/>
        </w:rPr>
        <w:t xml:space="preserve"> </w:t>
      </w:r>
    </w:p>
    <w:p w14:paraId="430ABCA8" w14:textId="66EFD32A" w:rsidR="001B3C98" w:rsidRPr="00C80A35" w:rsidRDefault="00C80A35" w:rsidP="00C80A35">
      <w:pPr>
        <w:spacing w:after="160" w:line="259" w:lineRule="auto"/>
        <w:rPr>
          <w:rFonts w:eastAsia="Calibri"/>
          <w:i/>
          <w:szCs w:val="18"/>
          <w:lang w:eastAsia="en-US"/>
        </w:rPr>
      </w:pPr>
      <w:r w:rsidRPr="00C80A35">
        <w:rPr>
          <w:rFonts w:eastAsia="Calibri"/>
          <w:i/>
          <w:szCs w:val="18"/>
          <w:lang w:eastAsia="en-US"/>
        </w:rPr>
        <w:t>NB. Als u opdracht krijgt uw project uit te voeren, publiceren we deze samenvatting op de website. Deze samenvatting is geen onderdeel van de beoordelingsprocedure. Zorg dat de samenvatting geen v</w:t>
      </w:r>
      <w:r w:rsidR="001B3C98">
        <w:rPr>
          <w:rFonts w:eastAsia="Calibri"/>
          <w:i/>
          <w:szCs w:val="18"/>
          <w:lang w:eastAsia="en-US"/>
        </w:rPr>
        <w:t>ertrouwelijke informatie bevat.</w:t>
      </w:r>
    </w:p>
    <w:p w14:paraId="0DF4496F" w14:textId="19256A02"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Management Samenvatting</w:t>
      </w:r>
    </w:p>
    <w:p w14:paraId="6FB1D6FA" w14:textId="77777777" w:rsidR="00E70D96" w:rsidRPr="007D74C8" w:rsidRDefault="00E70D96" w:rsidP="00E70D96">
      <w:pPr>
        <w:pStyle w:val="Sentertekst"/>
        <w:rPr>
          <w:rFonts w:ascii="Verdana" w:hAnsi="Verdana" w:cs="Arial"/>
          <w:sz w:val="18"/>
          <w:szCs w:val="18"/>
        </w:rPr>
      </w:pPr>
      <w:r w:rsidRPr="001B3C98">
        <w:rPr>
          <w:rFonts w:ascii="Calibri Light" w:hAnsi="Calibri Light"/>
          <w:i/>
          <w:iCs/>
          <w:color w:val="1F3763"/>
          <w:sz w:val="24"/>
          <w:szCs w:val="24"/>
          <w:lang w:eastAsia="en-US"/>
        </w:rPr>
        <w:t>Projectbeschrijving.</w:t>
      </w:r>
      <w:r w:rsidRPr="007D74C8">
        <w:rPr>
          <w:rFonts w:ascii="Verdana" w:hAnsi="Verdana" w:cs="Arial"/>
          <w:b/>
          <w:sz w:val="18"/>
          <w:szCs w:val="18"/>
        </w:rPr>
        <w:t xml:space="preserve"> </w:t>
      </w:r>
      <w:r w:rsidRPr="007D74C8">
        <w:rPr>
          <w:rFonts w:ascii="Verdana" w:hAnsi="Verdana" w:cs="Arial"/>
          <w:sz w:val="18"/>
          <w:szCs w:val="18"/>
        </w:rPr>
        <w:t>Ga kort in op de volgende punten:</w:t>
      </w:r>
    </w:p>
    <w:p w14:paraId="149122BE" w14:textId="77777777" w:rsidR="00E70D96" w:rsidRPr="00FC4472" w:rsidRDefault="00380796" w:rsidP="00FC4472">
      <w:pPr>
        <w:pStyle w:val="Lijstalinea"/>
        <w:numPr>
          <w:ilvl w:val="0"/>
          <w:numId w:val="20"/>
        </w:numPr>
      </w:pPr>
      <w:r w:rsidRPr="00FC4472">
        <w:t>Beschrijf in een paar zinnen uw project.</w:t>
      </w:r>
    </w:p>
    <w:p w14:paraId="1EEE987C" w14:textId="2A381770" w:rsidR="00E70D96" w:rsidRPr="00FC4472" w:rsidRDefault="00E70D96" w:rsidP="00FC4472">
      <w:pPr>
        <w:pStyle w:val="Lijstalinea"/>
        <w:numPr>
          <w:ilvl w:val="0"/>
          <w:numId w:val="20"/>
        </w:numPr>
      </w:pPr>
      <w:r w:rsidRPr="00FC4472">
        <w:t xml:space="preserve">Geef een </w:t>
      </w:r>
      <w:r w:rsidR="00B16EFD">
        <w:t xml:space="preserve">korte </w:t>
      </w:r>
      <w:r w:rsidRPr="00FC4472">
        <w:t>beschrijving van uw bedrijf en eventuele partners (uit businessplan fase 2).</w:t>
      </w:r>
    </w:p>
    <w:p w14:paraId="425C8F22" w14:textId="4B607BD6" w:rsidR="00E70D96" w:rsidRDefault="00E70D96" w:rsidP="00FC4472">
      <w:pPr>
        <w:pStyle w:val="Lijstalinea"/>
        <w:numPr>
          <w:ilvl w:val="0"/>
          <w:numId w:val="20"/>
        </w:numPr>
      </w:pPr>
      <w:r w:rsidRPr="00FC4472">
        <w:t xml:space="preserve">Beschrijf </w:t>
      </w:r>
      <w:r w:rsidR="00B41574">
        <w:t xml:space="preserve">kort </w:t>
      </w:r>
      <w:r w:rsidRPr="00FC4472">
        <w:t xml:space="preserve">hoe u het project </w:t>
      </w:r>
      <w:r w:rsidR="005A22EA">
        <w:t>wilt aanpakken</w:t>
      </w:r>
      <w:r w:rsidRPr="00FC4472">
        <w:t xml:space="preserve">. </w:t>
      </w:r>
    </w:p>
    <w:p w14:paraId="73EBED21" w14:textId="77777777" w:rsidR="00C93C27" w:rsidRPr="00FC4472" w:rsidRDefault="00C93C27" w:rsidP="00C93C27">
      <w:pPr>
        <w:pStyle w:val="Lijstalinea"/>
        <w:ind w:left="360"/>
      </w:pPr>
    </w:p>
    <w:p w14:paraId="3CF50CC4" w14:textId="7CFF50DA" w:rsidR="00E70D96" w:rsidRPr="00DE7C86" w:rsidRDefault="008B0662" w:rsidP="00E70D96">
      <w:pPr>
        <w:rPr>
          <w:color w:val="1F3763"/>
          <w:szCs w:val="18"/>
          <w:lang w:eastAsia="en-US"/>
        </w:rPr>
      </w:pPr>
      <w:r w:rsidRPr="00DE7C86">
        <w:rPr>
          <w:color w:val="1F3763"/>
          <w:szCs w:val="18"/>
          <w:lang w:eastAsia="en-US"/>
        </w:rPr>
        <w:t>Neem de c</w:t>
      </w:r>
      <w:r w:rsidR="00E70D96" w:rsidRPr="00DE7C86">
        <w:rPr>
          <w:color w:val="1F3763"/>
          <w:szCs w:val="18"/>
          <w:lang w:eastAsia="en-US"/>
        </w:rPr>
        <w:t xml:space="preserve">onclusies </w:t>
      </w:r>
      <w:r w:rsidRPr="00DE7C86">
        <w:rPr>
          <w:color w:val="1F3763"/>
          <w:szCs w:val="18"/>
          <w:lang w:eastAsia="en-US"/>
        </w:rPr>
        <w:t xml:space="preserve">uit het </w:t>
      </w:r>
      <w:r w:rsidR="00E70D96" w:rsidRPr="00DE7C86">
        <w:rPr>
          <w:color w:val="1F3763"/>
          <w:szCs w:val="18"/>
          <w:lang w:eastAsia="en-US"/>
        </w:rPr>
        <w:t>haalbaarheidsonderzoek</w:t>
      </w:r>
      <w:r w:rsidRPr="00DE7C86">
        <w:rPr>
          <w:color w:val="1F3763"/>
          <w:szCs w:val="18"/>
          <w:lang w:eastAsia="en-US"/>
        </w:rPr>
        <w:t xml:space="preserve"> over</w:t>
      </w:r>
      <w:r w:rsidR="009F034F" w:rsidRPr="00DE7C86">
        <w:rPr>
          <w:color w:val="1F3763"/>
          <w:szCs w:val="18"/>
          <w:lang w:eastAsia="en-US"/>
        </w:rPr>
        <w:t xml:space="preserve"> (</w:t>
      </w:r>
      <w:r w:rsidR="00F25998">
        <w:rPr>
          <w:color w:val="1F3763"/>
          <w:szCs w:val="18"/>
          <w:lang w:eastAsia="en-US"/>
        </w:rPr>
        <w:t xml:space="preserve">Tip: </w:t>
      </w:r>
      <w:r w:rsidR="00885068" w:rsidRPr="00DE7C86">
        <w:rPr>
          <w:color w:val="1F3763"/>
          <w:szCs w:val="18"/>
          <w:lang w:eastAsia="en-US"/>
        </w:rPr>
        <w:t>kopieer</w:t>
      </w:r>
      <w:r w:rsidR="009F034F" w:rsidRPr="00DE7C86">
        <w:rPr>
          <w:color w:val="1F3763"/>
          <w:szCs w:val="18"/>
          <w:lang w:eastAsia="en-US"/>
        </w:rPr>
        <w:t xml:space="preserve"> hoofdstuk </w:t>
      </w:r>
      <w:r w:rsidR="00B16EFD" w:rsidRPr="00DE7C86">
        <w:rPr>
          <w:color w:val="1F3763"/>
          <w:szCs w:val="18"/>
          <w:lang w:eastAsia="en-US"/>
        </w:rPr>
        <w:t>5</w:t>
      </w:r>
      <w:r w:rsidR="009F034F" w:rsidRPr="00DE7C86">
        <w:rPr>
          <w:color w:val="1F3763"/>
          <w:szCs w:val="18"/>
          <w:lang w:eastAsia="en-US"/>
        </w:rPr>
        <w:t xml:space="preserve"> uit het haalbaarheidsrapport</w:t>
      </w:r>
      <w:r w:rsidR="00976050" w:rsidRPr="00DE7C86">
        <w:rPr>
          <w:color w:val="1F3763"/>
          <w:szCs w:val="18"/>
          <w:lang w:eastAsia="en-US"/>
        </w:rPr>
        <w:t xml:space="preserve"> en vul eventueel aan </w:t>
      </w:r>
      <w:r w:rsidRPr="00DE7C86">
        <w:rPr>
          <w:color w:val="1F3763"/>
          <w:szCs w:val="18"/>
          <w:lang w:eastAsia="en-US"/>
        </w:rPr>
        <w:t>indien</w:t>
      </w:r>
      <w:r w:rsidR="00976050" w:rsidRPr="00DE7C86">
        <w:rPr>
          <w:color w:val="1F3763"/>
          <w:szCs w:val="18"/>
          <w:lang w:eastAsia="en-US"/>
        </w:rPr>
        <w:t xml:space="preserve"> </w:t>
      </w:r>
      <w:r w:rsidR="00C85ED0" w:rsidRPr="00DE7C86">
        <w:rPr>
          <w:color w:val="1F3763"/>
          <w:szCs w:val="18"/>
          <w:lang w:eastAsia="en-US"/>
        </w:rPr>
        <w:t>gewenst</w:t>
      </w:r>
      <w:r w:rsidR="009F034F" w:rsidRPr="00DE7C86">
        <w:rPr>
          <w:color w:val="1F3763"/>
          <w:szCs w:val="18"/>
          <w:lang w:eastAsia="en-US"/>
        </w:rPr>
        <w:t>)</w:t>
      </w:r>
      <w:r w:rsidR="00E70D96" w:rsidRPr="00DE7C86">
        <w:rPr>
          <w:color w:val="1F3763"/>
          <w:szCs w:val="18"/>
          <w:lang w:eastAsia="en-US"/>
        </w:rPr>
        <w:t>.</w:t>
      </w:r>
    </w:p>
    <w:p w14:paraId="2CCC3B3E" w14:textId="4920C6C3" w:rsidR="008B0662" w:rsidRPr="00DE7C86" w:rsidRDefault="008B0662" w:rsidP="00E70D96">
      <w:pPr>
        <w:rPr>
          <w:i/>
          <w:iCs/>
          <w:color w:val="1F3763"/>
          <w:szCs w:val="18"/>
          <w:lang w:eastAsia="en-US"/>
        </w:rPr>
      </w:pPr>
      <w:r w:rsidRPr="00DE7C86">
        <w:rPr>
          <w:i/>
          <w:iCs/>
          <w:color w:val="1F3763"/>
          <w:szCs w:val="18"/>
          <w:lang w:eastAsia="en-US"/>
        </w:rPr>
        <w:t>Bedenk dat de beoordelingscommissie het haalbaarheidsrapport (</w:t>
      </w:r>
      <w:r w:rsidR="00B921A8">
        <w:rPr>
          <w:i/>
          <w:iCs/>
          <w:color w:val="1F3763"/>
          <w:szCs w:val="18"/>
          <w:lang w:eastAsia="en-US"/>
        </w:rPr>
        <w:t>E</w:t>
      </w:r>
      <w:r w:rsidRPr="00DE7C86">
        <w:rPr>
          <w:i/>
          <w:iCs/>
          <w:color w:val="1F3763"/>
          <w:szCs w:val="18"/>
          <w:lang w:eastAsia="en-US"/>
        </w:rPr>
        <w:t>indrapport fase 1) in principe niet leest.</w:t>
      </w:r>
    </w:p>
    <w:p w14:paraId="1DB4D387" w14:textId="77777777" w:rsidR="00E70D96" w:rsidRPr="007D74C8" w:rsidRDefault="00E70D96" w:rsidP="00E70D96">
      <w:pPr>
        <w:pStyle w:val="Sentertekst"/>
        <w:rPr>
          <w:rFonts w:ascii="Verdana" w:hAnsi="Verdana" w:cs="Arial"/>
          <w:sz w:val="18"/>
          <w:szCs w:val="18"/>
        </w:rPr>
      </w:pPr>
    </w:p>
    <w:p w14:paraId="26DCDE83" w14:textId="43518B61"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Het resultaat </w:t>
      </w:r>
      <w:r w:rsidR="005A22EA">
        <w:rPr>
          <w:rFonts w:ascii="Calibri Light" w:hAnsi="Calibri Light"/>
          <w:color w:val="1F3763"/>
          <w:sz w:val="24"/>
          <w:szCs w:val="24"/>
          <w:lang w:eastAsia="en-US"/>
        </w:rPr>
        <w:t xml:space="preserve">en de impact </w:t>
      </w:r>
    </w:p>
    <w:p w14:paraId="78FE7E5C" w14:textId="730B767D" w:rsidR="005A22EA" w:rsidRDefault="00E70D96" w:rsidP="00C85ED0">
      <w:pPr>
        <w:autoSpaceDE w:val="0"/>
        <w:autoSpaceDN w:val="0"/>
        <w:adjustRightInd w:val="0"/>
      </w:pPr>
      <w:r w:rsidRPr="007D74C8">
        <w:rPr>
          <w:rFonts w:cs="Arial"/>
          <w:szCs w:val="18"/>
        </w:rPr>
        <w:t xml:space="preserve">Welk product, proces of dienst wilt u ontwikkelen? </w:t>
      </w:r>
      <w:r w:rsidR="005A22EA" w:rsidRPr="008D3041">
        <w:t>Welk probleem wordt door dit nieuwe product opgelost</w:t>
      </w:r>
      <w:r w:rsidR="009B15E9">
        <w:t>,</w:t>
      </w:r>
      <w:r w:rsidR="004B7E4F">
        <w:t xml:space="preserve"> gezien</w:t>
      </w:r>
      <w:r w:rsidR="004B7E4F" w:rsidRPr="00C26079">
        <w:t xml:space="preserve"> vanuit het perspectief van uw </w:t>
      </w:r>
      <w:r w:rsidR="004B7E4F">
        <w:t xml:space="preserve">betalende </w:t>
      </w:r>
      <w:r w:rsidR="004B7E4F" w:rsidRPr="00C26079">
        <w:t>klanten</w:t>
      </w:r>
      <w:r w:rsidR="004B7E4F">
        <w:t xml:space="preserve"> en vanuit de eindgebruikers</w:t>
      </w:r>
      <w:r w:rsidR="005A22EA" w:rsidRPr="008D3041">
        <w:t>?</w:t>
      </w:r>
      <w:r w:rsidR="005A22EA">
        <w:t xml:space="preserve"> Hoe </w:t>
      </w:r>
      <w:r w:rsidR="005B455A">
        <w:t>lost de doelgroep</w:t>
      </w:r>
      <w:r w:rsidR="005A22EA">
        <w:t xml:space="preserve"> het probleem nu op</w:t>
      </w:r>
      <w:r w:rsidR="009B15E9">
        <w:rPr>
          <w:rFonts w:cs="Arial"/>
          <w:szCs w:val="18"/>
        </w:rPr>
        <w:t xml:space="preserve"> en</w:t>
      </w:r>
      <w:r w:rsidR="00696580">
        <w:rPr>
          <w:rFonts w:cs="Arial"/>
          <w:szCs w:val="18"/>
        </w:rPr>
        <w:t xml:space="preserve"> w</w:t>
      </w:r>
      <w:r w:rsidR="00696580" w:rsidRPr="007D74C8">
        <w:rPr>
          <w:rFonts w:cs="Arial"/>
          <w:szCs w:val="18"/>
        </w:rPr>
        <w:t xml:space="preserve">elke alternatieven zijn er? Wat is nieuw aan uw innovatie </w:t>
      </w:r>
      <w:r w:rsidR="005B455A">
        <w:rPr>
          <w:rFonts w:cs="Arial"/>
          <w:szCs w:val="18"/>
        </w:rPr>
        <w:t xml:space="preserve">voor de doelgroep </w:t>
      </w:r>
      <w:r w:rsidR="00696580" w:rsidRPr="007D74C8">
        <w:rPr>
          <w:rFonts w:cs="Arial"/>
          <w:szCs w:val="18"/>
        </w:rPr>
        <w:t xml:space="preserve">ten opzichte van </w:t>
      </w:r>
      <w:r w:rsidR="005B455A">
        <w:rPr>
          <w:rFonts w:cs="Arial"/>
          <w:szCs w:val="18"/>
        </w:rPr>
        <w:t xml:space="preserve">de </w:t>
      </w:r>
      <w:r w:rsidR="00696580" w:rsidRPr="007D74C8">
        <w:rPr>
          <w:rFonts w:cs="Arial"/>
          <w:szCs w:val="18"/>
        </w:rPr>
        <w:t>bestaande alternatieven en wat is het voordeel ervan?</w:t>
      </w:r>
      <w:r w:rsidR="00976050">
        <w:rPr>
          <w:rFonts w:cs="Arial"/>
          <w:szCs w:val="18"/>
        </w:rPr>
        <w:t xml:space="preserve"> </w:t>
      </w:r>
    </w:p>
    <w:p w14:paraId="56428DFA" w14:textId="78355775" w:rsidR="005A22EA" w:rsidRDefault="00E70D96" w:rsidP="00E70D96">
      <w:pPr>
        <w:autoSpaceDE w:val="0"/>
        <w:autoSpaceDN w:val="0"/>
        <w:adjustRightInd w:val="0"/>
        <w:rPr>
          <w:rFonts w:cs="Arial"/>
          <w:szCs w:val="18"/>
        </w:rPr>
      </w:pPr>
      <w:r w:rsidRPr="007D74C8">
        <w:rPr>
          <w:rFonts w:cs="Arial"/>
          <w:szCs w:val="18"/>
        </w:rPr>
        <w:t xml:space="preserve">Hoe </w:t>
      </w:r>
      <w:r w:rsidR="005A22EA">
        <w:rPr>
          <w:rFonts w:cs="Arial"/>
          <w:szCs w:val="18"/>
        </w:rPr>
        <w:t xml:space="preserve">past uw innovatie binnen </w:t>
      </w:r>
      <w:r w:rsidRPr="007D74C8">
        <w:rPr>
          <w:rFonts w:cs="Arial"/>
          <w:szCs w:val="18"/>
        </w:rPr>
        <w:t>het thema van de SBIR oproep en hoe groot is de impact?</w:t>
      </w:r>
      <w:r w:rsidR="005A22EA">
        <w:rPr>
          <w:rFonts w:cs="Arial"/>
          <w:szCs w:val="18"/>
        </w:rPr>
        <w:t xml:space="preserve"> Geef een </w:t>
      </w:r>
      <w:r w:rsidR="00976050">
        <w:rPr>
          <w:rFonts w:cs="Arial"/>
          <w:szCs w:val="18"/>
        </w:rPr>
        <w:t xml:space="preserve">- zo veel mogelijk </w:t>
      </w:r>
      <w:r w:rsidR="005A22EA">
        <w:rPr>
          <w:rFonts w:cs="Arial"/>
          <w:szCs w:val="18"/>
        </w:rPr>
        <w:t xml:space="preserve">kwantitatieve </w:t>
      </w:r>
      <w:r w:rsidR="00976050">
        <w:rPr>
          <w:rFonts w:cs="Arial"/>
          <w:szCs w:val="18"/>
        </w:rPr>
        <w:t xml:space="preserve">- </w:t>
      </w:r>
      <w:r w:rsidR="005A22EA">
        <w:rPr>
          <w:rFonts w:cs="Arial"/>
          <w:szCs w:val="18"/>
        </w:rPr>
        <w:t>onderbouwing.</w:t>
      </w:r>
      <w:r w:rsidRPr="007D74C8">
        <w:rPr>
          <w:rFonts w:cs="Arial"/>
          <w:szCs w:val="18"/>
        </w:rPr>
        <w:t xml:space="preserve"> </w:t>
      </w:r>
    </w:p>
    <w:p w14:paraId="524D98A5" w14:textId="273003A9" w:rsidR="00E70D96" w:rsidRPr="007D74C8" w:rsidRDefault="00E70D96" w:rsidP="00E70D96">
      <w:pPr>
        <w:autoSpaceDE w:val="0"/>
        <w:autoSpaceDN w:val="0"/>
        <w:adjustRightInd w:val="0"/>
        <w:rPr>
          <w:rFonts w:cs="Arial"/>
          <w:szCs w:val="18"/>
        </w:rPr>
      </w:pPr>
    </w:p>
    <w:p w14:paraId="5C7121B2" w14:textId="77777777"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Innovatie paragraaf </w:t>
      </w:r>
    </w:p>
    <w:p w14:paraId="36D4C27A" w14:textId="614EE175" w:rsidR="00010466" w:rsidRDefault="00E70D96" w:rsidP="00E70D96">
      <w:pPr>
        <w:rPr>
          <w:rFonts w:cs="Arial"/>
          <w:szCs w:val="18"/>
        </w:rPr>
      </w:pPr>
      <w:r w:rsidRPr="007D74C8">
        <w:rPr>
          <w:rFonts w:cs="Arial"/>
          <w:szCs w:val="18"/>
        </w:rPr>
        <w:t xml:space="preserve">Leg uit welke innovatie moet plaatsvinden om het product / dienst / proces te verwezenlijken. </w:t>
      </w:r>
      <w:r w:rsidR="00696580" w:rsidRPr="007D74C8">
        <w:rPr>
          <w:rFonts w:cs="Arial"/>
          <w:szCs w:val="18"/>
        </w:rPr>
        <w:t xml:space="preserve">Wat zijn de belangrijkste </w:t>
      </w:r>
      <w:r w:rsidR="005F1DFB">
        <w:rPr>
          <w:rFonts w:cs="Arial"/>
          <w:szCs w:val="18"/>
        </w:rPr>
        <w:t xml:space="preserve">technische </w:t>
      </w:r>
      <w:r w:rsidR="005F1DFB" w:rsidRPr="007D74C8">
        <w:rPr>
          <w:rFonts w:cs="Arial"/>
          <w:szCs w:val="18"/>
        </w:rPr>
        <w:t xml:space="preserve">eisen waaraan </w:t>
      </w:r>
      <w:r w:rsidR="00DE7C86">
        <w:rPr>
          <w:rFonts w:cs="Arial"/>
          <w:szCs w:val="18"/>
        </w:rPr>
        <w:t>het resultaat</w:t>
      </w:r>
      <w:r w:rsidR="005F1DFB" w:rsidRPr="007D74C8">
        <w:rPr>
          <w:rFonts w:cs="Arial"/>
          <w:szCs w:val="18"/>
        </w:rPr>
        <w:t xml:space="preserve"> </w:t>
      </w:r>
      <w:r w:rsidR="00696580" w:rsidRPr="007D74C8">
        <w:rPr>
          <w:rFonts w:cs="Arial"/>
          <w:szCs w:val="18"/>
        </w:rPr>
        <w:t xml:space="preserve">moet voldoen? </w:t>
      </w:r>
      <w:r w:rsidRPr="007D74C8">
        <w:rPr>
          <w:rFonts w:cs="Arial"/>
          <w:szCs w:val="18"/>
        </w:rPr>
        <w:t xml:space="preserve">Hoe wilt u de innovatie beschermen? Zijn er octrooien die de ontwikkeling van uw innovatie belemmeren? </w:t>
      </w:r>
    </w:p>
    <w:p w14:paraId="09FEC7D4" w14:textId="169D97C9" w:rsidR="00E70D96" w:rsidRPr="007D74C8" w:rsidRDefault="00E70D96" w:rsidP="00E70D96">
      <w:pPr>
        <w:rPr>
          <w:rFonts w:cs="Arial"/>
          <w:szCs w:val="18"/>
        </w:rPr>
      </w:pPr>
      <w:r w:rsidRPr="007D74C8">
        <w:rPr>
          <w:rFonts w:cs="Arial"/>
          <w:i/>
          <w:szCs w:val="18"/>
        </w:rPr>
        <w:t>Gebruik de resultaten uit het haalbaarheidsonderzoek voor onderbouwing.</w:t>
      </w:r>
    </w:p>
    <w:p w14:paraId="0E44C884" w14:textId="77777777" w:rsidR="00E70D96" w:rsidRPr="007D74C8" w:rsidRDefault="00E70D96" w:rsidP="00E70D96">
      <w:pPr>
        <w:autoSpaceDE w:val="0"/>
        <w:autoSpaceDN w:val="0"/>
        <w:adjustRightInd w:val="0"/>
        <w:rPr>
          <w:rFonts w:cs="Arial"/>
          <w:szCs w:val="18"/>
        </w:rPr>
      </w:pPr>
    </w:p>
    <w:p w14:paraId="7FCD21C7" w14:textId="77777777"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 xml:space="preserve">Plan van aanpak </w:t>
      </w:r>
    </w:p>
    <w:p w14:paraId="7B95C77A" w14:textId="77777777" w:rsidR="00E70D96" w:rsidRPr="00DE7C86" w:rsidRDefault="00E70D96" w:rsidP="00DE7C86">
      <w:pPr>
        <w:pStyle w:val="Lijstalinea"/>
        <w:numPr>
          <w:ilvl w:val="0"/>
          <w:numId w:val="20"/>
        </w:numPr>
      </w:pPr>
      <w:r w:rsidRPr="00DE7C86">
        <w:t>Geef een technische specificatie van het te ontwikkelen product: wat zijn de essentiële (technische) uitdagingen en risico’s en hoe worden deze aangepakt?;</w:t>
      </w:r>
    </w:p>
    <w:p w14:paraId="3C127AA6" w14:textId="77777777" w:rsidR="00E70D96" w:rsidRPr="007D74C8" w:rsidRDefault="00E70D96" w:rsidP="00380796">
      <w:pPr>
        <w:pStyle w:val="Lijstalinea"/>
        <w:numPr>
          <w:ilvl w:val="0"/>
          <w:numId w:val="20"/>
        </w:numPr>
      </w:pPr>
      <w:r w:rsidRPr="007D74C8">
        <w:t>Beschrijf risico’s (‘faalkansen’) en de strategie om deze te minimaliseren.</w:t>
      </w:r>
    </w:p>
    <w:p w14:paraId="2BF7F85D" w14:textId="77777777" w:rsidR="00E70D96" w:rsidRPr="007D74C8" w:rsidRDefault="00E70D96" w:rsidP="00380796">
      <w:pPr>
        <w:pStyle w:val="Lijstalinea"/>
        <w:numPr>
          <w:ilvl w:val="0"/>
          <w:numId w:val="20"/>
        </w:numPr>
      </w:pPr>
      <w:r w:rsidRPr="007D74C8">
        <w:t>Geef een beschrijving van de diverse onderdelen van het project en een projectplanning waarin deelprojecten met logische mijlpalen uitgezet worden in de tijd met vermelding van de medewerkers. Geef aan wanneer volgens u een deelproject succesvol is.</w:t>
      </w:r>
    </w:p>
    <w:p w14:paraId="62FFDB41" w14:textId="77777777" w:rsidR="00E70D96" w:rsidRPr="007D74C8" w:rsidRDefault="00E70D96" w:rsidP="00E70D96">
      <w:pPr>
        <w:rPr>
          <w:rFonts w:cs="Arial"/>
          <w:i/>
          <w:szCs w:val="18"/>
        </w:rPr>
      </w:pPr>
      <w:r w:rsidRPr="007D74C8">
        <w:rPr>
          <w:rFonts w:cs="Arial"/>
          <w:i/>
          <w:szCs w:val="18"/>
        </w:rPr>
        <w:t>NB. De aangegeven mijlpalen kunnen gebruikt worden bij de vaststelling van betalingstermijnen in een contract voor fase 2.</w:t>
      </w:r>
    </w:p>
    <w:p w14:paraId="0C8B33CB" w14:textId="77777777" w:rsidR="00E70D96" w:rsidRPr="007D74C8" w:rsidRDefault="00E70D96" w:rsidP="00E70D96">
      <w:pPr>
        <w:rPr>
          <w:rFonts w:cs="Arial"/>
          <w:szCs w:val="18"/>
        </w:rPr>
      </w:pPr>
    </w:p>
    <w:p w14:paraId="534EAACB" w14:textId="77777777" w:rsidR="00E70D96" w:rsidRPr="00FD32E4" w:rsidRDefault="00E70D96" w:rsidP="00E70D96">
      <w:pPr>
        <w:rPr>
          <w:rFonts w:ascii="Calibri Light" w:hAnsi="Calibri Light"/>
          <w:i/>
          <w:iCs/>
          <w:color w:val="1F3763"/>
          <w:sz w:val="24"/>
          <w:szCs w:val="24"/>
          <w:lang w:eastAsia="en-US"/>
        </w:rPr>
      </w:pPr>
      <w:r w:rsidRPr="00FD32E4">
        <w:rPr>
          <w:rFonts w:ascii="Calibri Light" w:hAnsi="Calibri Light"/>
          <w:i/>
          <w:iCs/>
          <w:color w:val="1F3763"/>
          <w:sz w:val="24"/>
          <w:szCs w:val="24"/>
          <w:lang w:eastAsia="en-US"/>
        </w:rPr>
        <w:t>Projectmanagement en fasering</w:t>
      </w:r>
    </w:p>
    <w:p w14:paraId="0BFB027E" w14:textId="7AF14869" w:rsidR="00E70D96" w:rsidRPr="00380796" w:rsidRDefault="00E70D96" w:rsidP="00380796">
      <w:pPr>
        <w:pStyle w:val="Lijstalinea"/>
        <w:numPr>
          <w:ilvl w:val="0"/>
          <w:numId w:val="20"/>
        </w:numPr>
      </w:pPr>
      <w:r w:rsidRPr="00380796">
        <w:t xml:space="preserve">Ga in op de projectorganisatie, de taakverdeling </w:t>
      </w:r>
      <w:r w:rsidR="00916C00">
        <w:t xml:space="preserve">tussen partners </w:t>
      </w:r>
      <w:r w:rsidRPr="00380796">
        <w:t>(inclusief eventueel in te schakelen derden), de fasering en de belangrijkste medewerkers in het project.</w:t>
      </w:r>
    </w:p>
    <w:p w14:paraId="379B5FF6" w14:textId="281B0660" w:rsidR="00E70D96" w:rsidRPr="00380796" w:rsidRDefault="00E70D96" w:rsidP="00380796">
      <w:pPr>
        <w:pStyle w:val="Lijstalinea"/>
        <w:numPr>
          <w:ilvl w:val="0"/>
          <w:numId w:val="20"/>
        </w:numPr>
      </w:pPr>
      <w:r w:rsidRPr="00380796">
        <w:t xml:space="preserve">Beschrijf hoe u op de hoogte blijft van </w:t>
      </w:r>
      <w:r w:rsidR="005B455A">
        <w:t xml:space="preserve">de </w:t>
      </w:r>
      <w:r w:rsidRPr="00380796">
        <w:t xml:space="preserve">voortgang en </w:t>
      </w:r>
      <w:r w:rsidR="005B455A">
        <w:t xml:space="preserve">de </w:t>
      </w:r>
      <w:r w:rsidRPr="00380796">
        <w:t>kosten van het project.</w:t>
      </w:r>
    </w:p>
    <w:p w14:paraId="5EBD1F15" w14:textId="77777777" w:rsidR="00E70D96" w:rsidRPr="00380796" w:rsidRDefault="00E70D96" w:rsidP="00380796">
      <w:pPr>
        <w:pStyle w:val="Lijstalinea"/>
        <w:numPr>
          <w:ilvl w:val="0"/>
          <w:numId w:val="20"/>
        </w:numPr>
      </w:pPr>
      <w:r w:rsidRPr="00380796">
        <w:t>Geef aan welke maatregelen u overweegt indien deelprojecten duurder uitvallen dan geraamd.</w:t>
      </w:r>
    </w:p>
    <w:p w14:paraId="185E43BF" w14:textId="77777777" w:rsidR="00E70D96" w:rsidRPr="00380796" w:rsidRDefault="00E70D96" w:rsidP="00380796">
      <w:pPr>
        <w:pStyle w:val="Lijstalinea"/>
        <w:numPr>
          <w:ilvl w:val="0"/>
          <w:numId w:val="20"/>
        </w:numPr>
      </w:pPr>
      <w:r w:rsidRPr="00380796">
        <w:t xml:space="preserve">Vermeld welke maatregelen u overweegt indien uitvoering van deelprojecten langer duurt dan gepland. </w:t>
      </w:r>
    </w:p>
    <w:p w14:paraId="7359A510" w14:textId="77777777" w:rsidR="00E70D96" w:rsidRPr="007D74C8" w:rsidRDefault="00E70D96" w:rsidP="00E70D96">
      <w:pPr>
        <w:autoSpaceDE w:val="0"/>
        <w:autoSpaceDN w:val="0"/>
        <w:adjustRightInd w:val="0"/>
        <w:rPr>
          <w:rFonts w:cs="Arial"/>
          <w:szCs w:val="18"/>
        </w:rPr>
      </w:pPr>
    </w:p>
    <w:p w14:paraId="511E5D3C" w14:textId="77777777" w:rsidR="00E70D96" w:rsidRPr="001B3C98" w:rsidRDefault="00E70D96"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r w:rsidRPr="001B3C98">
        <w:rPr>
          <w:rFonts w:ascii="Calibri Light" w:hAnsi="Calibri Light"/>
          <w:color w:val="1F3763"/>
          <w:sz w:val="24"/>
          <w:szCs w:val="24"/>
          <w:lang w:eastAsia="en-US"/>
        </w:rPr>
        <w:t>Overige informatie</w:t>
      </w:r>
    </w:p>
    <w:p w14:paraId="14EB9B8B" w14:textId="77777777" w:rsidR="0033285B" w:rsidRDefault="00E70D96">
      <w:pPr>
        <w:rPr>
          <w:rFonts w:cs="Arial"/>
          <w:szCs w:val="18"/>
        </w:rPr>
      </w:pPr>
      <w:r w:rsidRPr="007D74C8">
        <w:rPr>
          <w:rFonts w:cs="Arial"/>
          <w:szCs w:val="18"/>
        </w:rPr>
        <w:t>Ten slotte kunt u hier relevante zaken betreffende de (technische) ontwikkeling vermelden die hierboven niet aan de orde zijn geweest.</w:t>
      </w:r>
    </w:p>
    <w:p w14:paraId="2DBAE7AF" w14:textId="77777777" w:rsidR="004A7DAE" w:rsidRDefault="004A7DAE">
      <w:pPr>
        <w:rPr>
          <w:rFonts w:cs="Arial"/>
          <w:szCs w:val="18"/>
        </w:rPr>
      </w:pPr>
    </w:p>
    <w:p w14:paraId="7656E349" w14:textId="77777777" w:rsidR="004A7DAE" w:rsidRPr="001B3C98" w:rsidRDefault="004A7DAE" w:rsidP="001B3C98">
      <w:pPr>
        <w:pStyle w:val="Lijstalinea"/>
        <w:keepNext/>
        <w:keepLines/>
        <w:numPr>
          <w:ilvl w:val="0"/>
          <w:numId w:val="22"/>
        </w:numPr>
        <w:spacing w:before="40" w:line="259" w:lineRule="auto"/>
        <w:outlineLvl w:val="2"/>
        <w:rPr>
          <w:rFonts w:ascii="Calibri Light" w:hAnsi="Calibri Light"/>
          <w:color w:val="1F3763"/>
          <w:sz w:val="24"/>
          <w:szCs w:val="24"/>
          <w:lang w:eastAsia="en-US"/>
        </w:rPr>
      </w:pPr>
      <w:bookmarkStart w:id="2" w:name="_Toc114547740"/>
      <w:bookmarkStart w:id="3" w:name="_Toc236460236"/>
      <w:bookmarkStart w:id="4" w:name="_Toc135542086"/>
      <w:bookmarkStart w:id="5" w:name="_Toc118526970"/>
      <w:r w:rsidRPr="001B3C98">
        <w:rPr>
          <w:rFonts w:ascii="Calibri Light" w:hAnsi="Calibri Light"/>
          <w:color w:val="1F3763"/>
          <w:sz w:val="24"/>
          <w:szCs w:val="24"/>
          <w:lang w:eastAsia="en-US"/>
        </w:rPr>
        <w:t>Begroting</w:t>
      </w:r>
      <w:bookmarkEnd w:id="2"/>
      <w:bookmarkEnd w:id="3"/>
      <w:bookmarkEnd w:id="4"/>
      <w:bookmarkEnd w:id="5"/>
    </w:p>
    <w:p w14:paraId="7E5A68FE" w14:textId="77777777" w:rsidR="004A7DAE" w:rsidRDefault="004A7DAE" w:rsidP="004A7DAE">
      <w:pPr>
        <w:rPr>
          <w:szCs w:val="18"/>
        </w:rPr>
      </w:pPr>
      <w:r>
        <w:rPr>
          <w:szCs w:val="18"/>
        </w:rPr>
        <w:t xml:space="preserve">Een inzichtelijke kostenbegroting is noodzakelijk voor een goede beoordeling van het project. </w:t>
      </w:r>
      <w:r w:rsidRPr="006B40AF">
        <w:rPr>
          <w:szCs w:val="18"/>
        </w:rPr>
        <w:t xml:space="preserve">Hieronder een overzicht van </w:t>
      </w:r>
      <w:r>
        <w:rPr>
          <w:szCs w:val="18"/>
        </w:rPr>
        <w:t>relevante</w:t>
      </w:r>
      <w:r w:rsidRPr="006B40AF">
        <w:rPr>
          <w:szCs w:val="18"/>
        </w:rPr>
        <w:t xml:space="preserve"> posten </w:t>
      </w:r>
    </w:p>
    <w:p w14:paraId="1C179A59" w14:textId="77777777" w:rsidR="001B3C98" w:rsidRDefault="001B3C98" w:rsidP="004A7DAE">
      <w:pPr>
        <w:autoSpaceDE w:val="0"/>
        <w:autoSpaceDN w:val="0"/>
        <w:adjustRightInd w:val="0"/>
        <w:rPr>
          <w:rFonts w:cs="Verdana"/>
          <w:szCs w:val="18"/>
        </w:rPr>
      </w:pPr>
    </w:p>
    <w:p w14:paraId="7C586382" w14:textId="77777777" w:rsidR="004A7DAE" w:rsidRPr="00EF19B7" w:rsidRDefault="004A7DAE" w:rsidP="004A7DAE">
      <w:pPr>
        <w:rPr>
          <w:b/>
          <w:szCs w:val="18"/>
        </w:rPr>
      </w:pPr>
      <w:r w:rsidRPr="00EF19B7">
        <w:rPr>
          <w:b/>
          <w:szCs w:val="18"/>
        </w:rPr>
        <w:t>Model begr</w:t>
      </w:r>
      <w:r>
        <w:rPr>
          <w:b/>
          <w:szCs w:val="18"/>
        </w:rPr>
        <w:t>oting Fase 2</w:t>
      </w:r>
      <w:r w:rsidRPr="00EF19B7">
        <w:rPr>
          <w:b/>
          <w:szCs w:val="18"/>
        </w:rPr>
        <w:t>:</w:t>
      </w:r>
    </w:p>
    <w:p w14:paraId="65EE5C8C" w14:textId="77777777" w:rsidR="004A7DAE" w:rsidRPr="00EF19B7" w:rsidRDefault="004A7DAE" w:rsidP="004A7DAE">
      <w:pPr>
        <w:rPr>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1115"/>
        <w:gridCol w:w="1115"/>
        <w:gridCol w:w="1115"/>
        <w:gridCol w:w="1242"/>
        <w:gridCol w:w="1169"/>
        <w:gridCol w:w="1232"/>
      </w:tblGrid>
      <w:tr w:rsidR="004A7DAE" w:rsidRPr="00EF19B7" w14:paraId="13E04FB1" w14:textId="77777777" w:rsidTr="004A7DAE">
        <w:trPr>
          <w:trHeight w:val="733"/>
        </w:trPr>
        <w:tc>
          <w:tcPr>
            <w:tcW w:w="2300" w:type="dxa"/>
            <w:tcBorders>
              <w:top w:val="single" w:sz="12" w:space="0" w:color="auto"/>
              <w:left w:val="single" w:sz="12" w:space="0" w:color="auto"/>
              <w:bottom w:val="single" w:sz="12" w:space="0" w:color="auto"/>
              <w:right w:val="single" w:sz="12" w:space="0" w:color="auto"/>
            </w:tcBorders>
          </w:tcPr>
          <w:p w14:paraId="04615D7A" w14:textId="77777777" w:rsidR="004A7DAE" w:rsidRPr="00EF19B7" w:rsidRDefault="004A7DAE" w:rsidP="00C93C27">
            <w:pPr>
              <w:pStyle w:val="Kop2"/>
            </w:pPr>
          </w:p>
        </w:tc>
        <w:tc>
          <w:tcPr>
            <w:tcW w:w="1115" w:type="dxa"/>
            <w:tcBorders>
              <w:top w:val="single" w:sz="12" w:space="0" w:color="auto"/>
              <w:left w:val="single" w:sz="12" w:space="0" w:color="auto"/>
              <w:bottom w:val="single" w:sz="12" w:space="0" w:color="auto"/>
              <w:right w:val="single" w:sz="12" w:space="0" w:color="auto"/>
            </w:tcBorders>
          </w:tcPr>
          <w:p w14:paraId="264BB30A" w14:textId="77777777" w:rsidR="004A7DAE" w:rsidRDefault="004A7DAE" w:rsidP="00C93C27">
            <w:pPr>
              <w:pStyle w:val="Kop2"/>
              <w:rPr>
                <w:b/>
              </w:rPr>
            </w:pPr>
            <w:r>
              <w:rPr>
                <w:b/>
              </w:rPr>
              <w:t>Deel-</w:t>
            </w:r>
          </w:p>
          <w:p w14:paraId="4120566F" w14:textId="77777777" w:rsidR="004A7DAE" w:rsidRPr="00EF19B7" w:rsidRDefault="004A7DAE" w:rsidP="00C93C27">
            <w:pPr>
              <w:pStyle w:val="Kop2"/>
              <w:rPr>
                <w:b/>
              </w:rPr>
            </w:pPr>
            <w:r>
              <w:rPr>
                <w:b/>
              </w:rPr>
              <w:t>Project 1</w:t>
            </w:r>
          </w:p>
        </w:tc>
        <w:tc>
          <w:tcPr>
            <w:tcW w:w="1115" w:type="dxa"/>
            <w:tcBorders>
              <w:top w:val="single" w:sz="12" w:space="0" w:color="auto"/>
              <w:left w:val="single" w:sz="12" w:space="0" w:color="auto"/>
              <w:bottom w:val="single" w:sz="12" w:space="0" w:color="auto"/>
              <w:right w:val="single" w:sz="12" w:space="0" w:color="auto"/>
            </w:tcBorders>
          </w:tcPr>
          <w:p w14:paraId="10A0A4F6" w14:textId="77777777" w:rsidR="004A7DAE" w:rsidRDefault="004A7DAE" w:rsidP="00C93C27">
            <w:pPr>
              <w:pStyle w:val="Kop2"/>
              <w:rPr>
                <w:b/>
              </w:rPr>
            </w:pPr>
            <w:r>
              <w:rPr>
                <w:b/>
              </w:rPr>
              <w:t>Deel-</w:t>
            </w:r>
          </w:p>
          <w:p w14:paraId="7DE53387" w14:textId="77777777" w:rsidR="004A7DAE" w:rsidRPr="00EF19B7" w:rsidRDefault="004A7DAE" w:rsidP="00C93C27">
            <w:pPr>
              <w:pStyle w:val="Kop2"/>
              <w:rPr>
                <w:b/>
              </w:rPr>
            </w:pPr>
            <w:r>
              <w:rPr>
                <w:b/>
              </w:rPr>
              <w:t>Project 2</w:t>
            </w:r>
          </w:p>
        </w:tc>
        <w:tc>
          <w:tcPr>
            <w:tcW w:w="1115" w:type="dxa"/>
            <w:tcBorders>
              <w:top w:val="single" w:sz="12" w:space="0" w:color="auto"/>
              <w:left w:val="single" w:sz="12" w:space="0" w:color="auto"/>
              <w:bottom w:val="single" w:sz="12" w:space="0" w:color="auto"/>
              <w:right w:val="single" w:sz="12" w:space="0" w:color="auto"/>
            </w:tcBorders>
          </w:tcPr>
          <w:p w14:paraId="5CF6AACB" w14:textId="77777777" w:rsidR="004A7DAE" w:rsidRDefault="004A7DAE" w:rsidP="00C93C27">
            <w:pPr>
              <w:pStyle w:val="Kop2"/>
              <w:rPr>
                <w:b/>
              </w:rPr>
            </w:pPr>
            <w:r>
              <w:rPr>
                <w:b/>
              </w:rPr>
              <w:t>Deel-</w:t>
            </w:r>
          </w:p>
          <w:p w14:paraId="7E03052F" w14:textId="77777777" w:rsidR="004A7DAE" w:rsidRPr="00EF19B7" w:rsidRDefault="004A7DAE" w:rsidP="00C93C27">
            <w:pPr>
              <w:pStyle w:val="Kop2"/>
              <w:rPr>
                <w:b/>
              </w:rPr>
            </w:pPr>
            <w:r>
              <w:rPr>
                <w:b/>
              </w:rPr>
              <w:t>Project 3</w:t>
            </w:r>
          </w:p>
        </w:tc>
        <w:tc>
          <w:tcPr>
            <w:tcW w:w="1242" w:type="dxa"/>
            <w:tcBorders>
              <w:top w:val="single" w:sz="12" w:space="0" w:color="auto"/>
              <w:left w:val="single" w:sz="12" w:space="0" w:color="auto"/>
              <w:bottom w:val="single" w:sz="12" w:space="0" w:color="auto"/>
              <w:right w:val="single" w:sz="12" w:space="0" w:color="auto"/>
            </w:tcBorders>
          </w:tcPr>
          <w:p w14:paraId="54EADB4D" w14:textId="77777777" w:rsidR="004A7DAE" w:rsidRDefault="004A7DAE" w:rsidP="00C93C27">
            <w:pPr>
              <w:pStyle w:val="Kop2"/>
              <w:rPr>
                <w:b/>
              </w:rPr>
            </w:pPr>
            <w:r>
              <w:rPr>
                <w:b/>
              </w:rPr>
              <w:t>Deel-</w:t>
            </w:r>
          </w:p>
          <w:p w14:paraId="50EC034C" w14:textId="77777777" w:rsidR="004A7DAE" w:rsidRDefault="004A7DAE" w:rsidP="00C93C27">
            <w:pPr>
              <w:pStyle w:val="Kop2"/>
              <w:rPr>
                <w:b/>
              </w:rPr>
            </w:pPr>
            <w:r>
              <w:rPr>
                <w:b/>
              </w:rPr>
              <w:t xml:space="preserve">Project </w:t>
            </w:r>
          </w:p>
          <w:p w14:paraId="09474AC9" w14:textId="77777777" w:rsidR="004A7DAE" w:rsidRPr="00EF19B7" w:rsidRDefault="004A7DAE" w:rsidP="00C93C27">
            <w:pPr>
              <w:pStyle w:val="Kop2"/>
              <w:rPr>
                <w:b/>
              </w:rPr>
            </w:pPr>
            <w:r>
              <w:rPr>
                <w:b/>
              </w:rPr>
              <w:t>…</w:t>
            </w:r>
          </w:p>
        </w:tc>
        <w:tc>
          <w:tcPr>
            <w:tcW w:w="1169" w:type="dxa"/>
            <w:tcBorders>
              <w:top w:val="single" w:sz="12" w:space="0" w:color="auto"/>
              <w:left w:val="single" w:sz="12" w:space="0" w:color="auto"/>
              <w:bottom w:val="single" w:sz="12" w:space="0" w:color="auto"/>
              <w:right w:val="single" w:sz="12" w:space="0" w:color="auto"/>
            </w:tcBorders>
          </w:tcPr>
          <w:p w14:paraId="0F0CC223" w14:textId="77777777" w:rsidR="004A7DAE" w:rsidRDefault="004A7DAE" w:rsidP="00C93C27">
            <w:pPr>
              <w:pStyle w:val="Kop2"/>
              <w:rPr>
                <w:b/>
              </w:rPr>
            </w:pPr>
            <w:r>
              <w:rPr>
                <w:b/>
              </w:rPr>
              <w:t>Totaal in euro</w:t>
            </w:r>
          </w:p>
        </w:tc>
        <w:tc>
          <w:tcPr>
            <w:tcW w:w="1232" w:type="dxa"/>
            <w:tcBorders>
              <w:top w:val="single" w:sz="12" w:space="0" w:color="auto"/>
              <w:left w:val="single" w:sz="12" w:space="0" w:color="auto"/>
              <w:bottom w:val="single" w:sz="12" w:space="0" w:color="auto"/>
              <w:right w:val="single" w:sz="12" w:space="0" w:color="auto"/>
            </w:tcBorders>
          </w:tcPr>
          <w:p w14:paraId="77806645" w14:textId="77777777" w:rsidR="004A7DAE" w:rsidRPr="00EF19B7" w:rsidRDefault="004A7DAE" w:rsidP="00C93C27">
            <w:pPr>
              <w:pStyle w:val="Kop2"/>
              <w:rPr>
                <w:b/>
              </w:rPr>
            </w:pPr>
            <w:r>
              <w:rPr>
                <w:b/>
              </w:rPr>
              <w:t>Totaal uren</w:t>
            </w:r>
            <w:r w:rsidRPr="00EF19B7">
              <w:rPr>
                <w:b/>
              </w:rPr>
              <w:t xml:space="preserve"> </w:t>
            </w:r>
          </w:p>
        </w:tc>
      </w:tr>
      <w:tr w:rsidR="004A7DAE" w:rsidRPr="00EF19B7" w14:paraId="2E5D454D" w14:textId="77777777" w:rsidTr="004A7DAE">
        <w:tc>
          <w:tcPr>
            <w:tcW w:w="2300" w:type="dxa"/>
            <w:tcBorders>
              <w:top w:val="single" w:sz="12" w:space="0" w:color="auto"/>
              <w:left w:val="single" w:sz="12" w:space="0" w:color="auto"/>
              <w:right w:val="single" w:sz="12" w:space="0" w:color="auto"/>
            </w:tcBorders>
          </w:tcPr>
          <w:p w14:paraId="1F5DFF10" w14:textId="77777777" w:rsidR="004A7DAE" w:rsidRPr="00EF19B7" w:rsidRDefault="004A7DAE" w:rsidP="004A7DAE">
            <w:pPr>
              <w:rPr>
                <w:szCs w:val="18"/>
              </w:rPr>
            </w:pPr>
            <w:r w:rsidRPr="00EF19B7">
              <w:rPr>
                <w:szCs w:val="18"/>
              </w:rPr>
              <w:t>Kosten van arbeid</w:t>
            </w:r>
          </w:p>
        </w:tc>
        <w:tc>
          <w:tcPr>
            <w:tcW w:w="1115" w:type="dxa"/>
            <w:tcBorders>
              <w:top w:val="single" w:sz="12" w:space="0" w:color="auto"/>
              <w:left w:val="single" w:sz="12" w:space="0" w:color="auto"/>
              <w:right w:val="single" w:sz="12" w:space="0" w:color="auto"/>
            </w:tcBorders>
          </w:tcPr>
          <w:p w14:paraId="740EC068" w14:textId="77777777" w:rsidR="004A7DAE" w:rsidRPr="00EF19B7" w:rsidRDefault="004A7DAE" w:rsidP="004A7DAE">
            <w:pPr>
              <w:rPr>
                <w:b/>
                <w:szCs w:val="18"/>
              </w:rPr>
            </w:pPr>
          </w:p>
        </w:tc>
        <w:tc>
          <w:tcPr>
            <w:tcW w:w="1115" w:type="dxa"/>
            <w:tcBorders>
              <w:top w:val="single" w:sz="12" w:space="0" w:color="auto"/>
              <w:left w:val="single" w:sz="12" w:space="0" w:color="auto"/>
              <w:right w:val="single" w:sz="12" w:space="0" w:color="auto"/>
            </w:tcBorders>
          </w:tcPr>
          <w:p w14:paraId="74F84D70" w14:textId="77777777" w:rsidR="004A7DAE" w:rsidRPr="00EF19B7" w:rsidRDefault="004A7DAE" w:rsidP="004A7DAE">
            <w:pPr>
              <w:rPr>
                <w:b/>
                <w:szCs w:val="18"/>
              </w:rPr>
            </w:pPr>
          </w:p>
        </w:tc>
        <w:tc>
          <w:tcPr>
            <w:tcW w:w="1115" w:type="dxa"/>
            <w:tcBorders>
              <w:top w:val="single" w:sz="12" w:space="0" w:color="auto"/>
              <w:left w:val="single" w:sz="12" w:space="0" w:color="auto"/>
              <w:right w:val="single" w:sz="12" w:space="0" w:color="auto"/>
            </w:tcBorders>
          </w:tcPr>
          <w:p w14:paraId="74BFC509" w14:textId="77777777" w:rsidR="004A7DAE" w:rsidRPr="00EF19B7" w:rsidRDefault="004A7DAE" w:rsidP="004A7DAE">
            <w:pPr>
              <w:rPr>
                <w:b/>
                <w:szCs w:val="18"/>
              </w:rPr>
            </w:pPr>
          </w:p>
        </w:tc>
        <w:tc>
          <w:tcPr>
            <w:tcW w:w="1242" w:type="dxa"/>
            <w:tcBorders>
              <w:top w:val="single" w:sz="12" w:space="0" w:color="auto"/>
              <w:left w:val="single" w:sz="12" w:space="0" w:color="auto"/>
              <w:right w:val="single" w:sz="12" w:space="0" w:color="auto"/>
            </w:tcBorders>
          </w:tcPr>
          <w:p w14:paraId="7BF6D424" w14:textId="77777777" w:rsidR="004A7DAE" w:rsidRPr="00EF19B7" w:rsidRDefault="004A7DAE" w:rsidP="004A7DAE">
            <w:pPr>
              <w:rPr>
                <w:b/>
                <w:szCs w:val="18"/>
              </w:rPr>
            </w:pPr>
          </w:p>
        </w:tc>
        <w:tc>
          <w:tcPr>
            <w:tcW w:w="1169" w:type="dxa"/>
            <w:tcBorders>
              <w:top w:val="single" w:sz="12" w:space="0" w:color="auto"/>
              <w:left w:val="single" w:sz="12" w:space="0" w:color="auto"/>
              <w:right w:val="single" w:sz="12" w:space="0" w:color="auto"/>
            </w:tcBorders>
          </w:tcPr>
          <w:p w14:paraId="47355C3E" w14:textId="77777777" w:rsidR="004A7DAE" w:rsidRPr="00EF19B7" w:rsidRDefault="004A7DAE" w:rsidP="004A7DAE">
            <w:pPr>
              <w:rPr>
                <w:b/>
                <w:szCs w:val="18"/>
              </w:rPr>
            </w:pPr>
          </w:p>
        </w:tc>
        <w:tc>
          <w:tcPr>
            <w:tcW w:w="1232" w:type="dxa"/>
            <w:tcBorders>
              <w:top w:val="single" w:sz="12" w:space="0" w:color="auto"/>
              <w:left w:val="single" w:sz="12" w:space="0" w:color="auto"/>
              <w:bottom w:val="single" w:sz="4" w:space="0" w:color="auto"/>
              <w:right w:val="single" w:sz="12" w:space="0" w:color="auto"/>
            </w:tcBorders>
          </w:tcPr>
          <w:p w14:paraId="65209767" w14:textId="77777777" w:rsidR="004A7DAE" w:rsidRPr="00EF19B7" w:rsidRDefault="004A7DAE" w:rsidP="004A7DAE">
            <w:pPr>
              <w:rPr>
                <w:b/>
                <w:szCs w:val="18"/>
              </w:rPr>
            </w:pPr>
          </w:p>
        </w:tc>
      </w:tr>
      <w:tr w:rsidR="004A7DAE" w:rsidRPr="00EF19B7" w14:paraId="3E301EC6" w14:textId="77777777" w:rsidTr="00C93C27">
        <w:tc>
          <w:tcPr>
            <w:tcW w:w="2300" w:type="dxa"/>
            <w:tcBorders>
              <w:left w:val="single" w:sz="12" w:space="0" w:color="auto"/>
              <w:right w:val="single" w:sz="12" w:space="0" w:color="auto"/>
            </w:tcBorders>
          </w:tcPr>
          <w:p w14:paraId="4B38709E" w14:textId="77777777" w:rsidR="004A7DAE" w:rsidRPr="00EF19B7" w:rsidRDefault="004A7DAE" w:rsidP="004A7DAE">
            <w:pPr>
              <w:rPr>
                <w:szCs w:val="18"/>
              </w:rPr>
            </w:pPr>
            <w:r w:rsidRPr="00EF19B7">
              <w:rPr>
                <w:szCs w:val="18"/>
              </w:rPr>
              <w:t>Verbruikte materialen</w:t>
            </w:r>
          </w:p>
        </w:tc>
        <w:tc>
          <w:tcPr>
            <w:tcW w:w="1115" w:type="dxa"/>
            <w:tcBorders>
              <w:left w:val="single" w:sz="12" w:space="0" w:color="auto"/>
              <w:right w:val="single" w:sz="12" w:space="0" w:color="auto"/>
            </w:tcBorders>
          </w:tcPr>
          <w:p w14:paraId="4F45287A"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2B2EAA50"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3848784F" w14:textId="77777777" w:rsidR="004A7DAE" w:rsidRPr="00EF19B7" w:rsidRDefault="004A7DAE" w:rsidP="004A7DAE">
            <w:pPr>
              <w:rPr>
                <w:b/>
                <w:szCs w:val="18"/>
              </w:rPr>
            </w:pPr>
          </w:p>
        </w:tc>
        <w:tc>
          <w:tcPr>
            <w:tcW w:w="1242" w:type="dxa"/>
            <w:tcBorders>
              <w:left w:val="single" w:sz="12" w:space="0" w:color="auto"/>
              <w:right w:val="single" w:sz="12" w:space="0" w:color="auto"/>
            </w:tcBorders>
          </w:tcPr>
          <w:p w14:paraId="4F3C3FD9" w14:textId="77777777"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14:paraId="556A36CE" w14:textId="77777777" w:rsidR="004A7DAE" w:rsidRPr="00EF19B7" w:rsidRDefault="004A7DAE" w:rsidP="004A7DAE">
            <w:pPr>
              <w:rPr>
                <w:b/>
                <w:szCs w:val="18"/>
              </w:rPr>
            </w:pPr>
          </w:p>
        </w:tc>
        <w:tc>
          <w:tcPr>
            <w:tcW w:w="1232" w:type="dxa"/>
            <w:tcBorders>
              <w:left w:val="single" w:sz="12" w:space="0" w:color="auto"/>
              <w:right w:val="single" w:sz="12" w:space="0" w:color="auto"/>
            </w:tcBorders>
            <w:shd w:val="clear" w:color="auto" w:fill="737373"/>
          </w:tcPr>
          <w:p w14:paraId="66C567E8" w14:textId="77777777" w:rsidR="004A7DAE" w:rsidRPr="00EF19B7" w:rsidRDefault="004A7DAE" w:rsidP="004A7DAE">
            <w:pPr>
              <w:rPr>
                <w:b/>
                <w:szCs w:val="18"/>
              </w:rPr>
            </w:pPr>
          </w:p>
        </w:tc>
      </w:tr>
      <w:tr w:rsidR="004A7DAE" w:rsidRPr="00EF19B7" w14:paraId="7F99147D" w14:textId="77777777" w:rsidTr="00C93C27">
        <w:tc>
          <w:tcPr>
            <w:tcW w:w="2300" w:type="dxa"/>
            <w:tcBorders>
              <w:left w:val="single" w:sz="12" w:space="0" w:color="auto"/>
              <w:right w:val="single" w:sz="12" w:space="0" w:color="auto"/>
            </w:tcBorders>
          </w:tcPr>
          <w:p w14:paraId="5719768F" w14:textId="77777777" w:rsidR="004A7DAE" w:rsidRPr="00EF19B7" w:rsidRDefault="004A7DAE" w:rsidP="004A7DAE">
            <w:pPr>
              <w:rPr>
                <w:szCs w:val="18"/>
              </w:rPr>
            </w:pPr>
            <w:r w:rsidRPr="00EF19B7">
              <w:rPr>
                <w:szCs w:val="18"/>
              </w:rPr>
              <w:t>Machines en apparatuur</w:t>
            </w:r>
          </w:p>
        </w:tc>
        <w:tc>
          <w:tcPr>
            <w:tcW w:w="1115" w:type="dxa"/>
            <w:tcBorders>
              <w:left w:val="single" w:sz="12" w:space="0" w:color="auto"/>
              <w:right w:val="single" w:sz="12" w:space="0" w:color="auto"/>
            </w:tcBorders>
          </w:tcPr>
          <w:p w14:paraId="06E6239E"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45F12BCE"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502A5BA5" w14:textId="77777777" w:rsidR="004A7DAE" w:rsidRPr="00EF19B7" w:rsidRDefault="004A7DAE" w:rsidP="004A7DAE">
            <w:pPr>
              <w:rPr>
                <w:b/>
                <w:szCs w:val="18"/>
              </w:rPr>
            </w:pPr>
          </w:p>
        </w:tc>
        <w:tc>
          <w:tcPr>
            <w:tcW w:w="1242" w:type="dxa"/>
            <w:tcBorders>
              <w:left w:val="single" w:sz="12" w:space="0" w:color="auto"/>
              <w:right w:val="single" w:sz="12" w:space="0" w:color="auto"/>
            </w:tcBorders>
          </w:tcPr>
          <w:p w14:paraId="040AB2AB" w14:textId="77777777"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14:paraId="297508EA" w14:textId="77777777" w:rsidR="004A7DAE" w:rsidRPr="00EF19B7" w:rsidRDefault="004A7DAE" w:rsidP="004A7DAE">
            <w:pPr>
              <w:rPr>
                <w:b/>
                <w:szCs w:val="18"/>
              </w:rPr>
            </w:pPr>
          </w:p>
        </w:tc>
        <w:tc>
          <w:tcPr>
            <w:tcW w:w="1232" w:type="dxa"/>
            <w:tcBorders>
              <w:left w:val="single" w:sz="12" w:space="0" w:color="auto"/>
              <w:right w:val="single" w:sz="12" w:space="0" w:color="auto"/>
            </w:tcBorders>
            <w:shd w:val="clear" w:color="auto" w:fill="737373"/>
          </w:tcPr>
          <w:p w14:paraId="09E3B4BB" w14:textId="77777777" w:rsidR="004A7DAE" w:rsidRPr="00EF19B7" w:rsidRDefault="004A7DAE" w:rsidP="004A7DAE">
            <w:pPr>
              <w:rPr>
                <w:b/>
                <w:szCs w:val="18"/>
              </w:rPr>
            </w:pPr>
          </w:p>
        </w:tc>
      </w:tr>
      <w:tr w:rsidR="004A7DAE" w:rsidRPr="00EF19B7" w14:paraId="7690A98A" w14:textId="77777777" w:rsidTr="00C93C27">
        <w:tc>
          <w:tcPr>
            <w:tcW w:w="2300" w:type="dxa"/>
            <w:tcBorders>
              <w:left w:val="single" w:sz="12" w:space="0" w:color="auto"/>
              <w:right w:val="single" w:sz="12" w:space="0" w:color="auto"/>
            </w:tcBorders>
          </w:tcPr>
          <w:p w14:paraId="2EB40635" w14:textId="3291A06C" w:rsidR="004A7DAE" w:rsidRPr="00EF19B7" w:rsidRDefault="004A7DAE" w:rsidP="004A7DAE">
            <w:pPr>
              <w:rPr>
                <w:szCs w:val="18"/>
              </w:rPr>
            </w:pPr>
            <w:bookmarkStart w:id="6" w:name="_Hlk89961271"/>
            <w:r w:rsidRPr="00EF19B7">
              <w:rPr>
                <w:szCs w:val="18"/>
              </w:rPr>
              <w:t xml:space="preserve">Kosten van arbeid van projectpartners </w:t>
            </w:r>
            <w:r w:rsidR="005B455A">
              <w:rPr>
                <w:szCs w:val="18"/>
              </w:rPr>
              <w:t>per partner</w:t>
            </w:r>
          </w:p>
        </w:tc>
        <w:tc>
          <w:tcPr>
            <w:tcW w:w="1115" w:type="dxa"/>
            <w:tcBorders>
              <w:left w:val="single" w:sz="12" w:space="0" w:color="auto"/>
              <w:right w:val="single" w:sz="12" w:space="0" w:color="auto"/>
            </w:tcBorders>
          </w:tcPr>
          <w:p w14:paraId="4B5EF067"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14396E65"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7A4CDD66" w14:textId="77777777" w:rsidR="004A7DAE" w:rsidRPr="00EF19B7" w:rsidRDefault="004A7DAE" w:rsidP="004A7DAE">
            <w:pPr>
              <w:rPr>
                <w:b/>
                <w:szCs w:val="18"/>
              </w:rPr>
            </w:pPr>
          </w:p>
        </w:tc>
        <w:tc>
          <w:tcPr>
            <w:tcW w:w="1242" w:type="dxa"/>
            <w:tcBorders>
              <w:left w:val="single" w:sz="12" w:space="0" w:color="auto"/>
              <w:right w:val="single" w:sz="12" w:space="0" w:color="auto"/>
            </w:tcBorders>
          </w:tcPr>
          <w:p w14:paraId="71D6818C" w14:textId="77777777" w:rsidR="004A7DAE" w:rsidRPr="00EF19B7" w:rsidRDefault="004A7DAE" w:rsidP="004A7DAE">
            <w:pPr>
              <w:rPr>
                <w:b/>
                <w:szCs w:val="18"/>
              </w:rPr>
            </w:pPr>
          </w:p>
        </w:tc>
        <w:tc>
          <w:tcPr>
            <w:tcW w:w="1169" w:type="dxa"/>
            <w:tcBorders>
              <w:left w:val="single" w:sz="12" w:space="0" w:color="auto"/>
              <w:right w:val="single" w:sz="12" w:space="0" w:color="auto"/>
            </w:tcBorders>
            <w:shd w:val="clear" w:color="auto" w:fill="auto"/>
          </w:tcPr>
          <w:p w14:paraId="4D34BC7D" w14:textId="77777777" w:rsidR="004A7DAE" w:rsidRPr="00EF19B7" w:rsidRDefault="004A7DAE" w:rsidP="004A7DAE">
            <w:pPr>
              <w:rPr>
                <w:b/>
                <w:szCs w:val="18"/>
              </w:rPr>
            </w:pPr>
          </w:p>
        </w:tc>
        <w:tc>
          <w:tcPr>
            <w:tcW w:w="1232" w:type="dxa"/>
            <w:tcBorders>
              <w:left w:val="single" w:sz="12" w:space="0" w:color="auto"/>
              <w:right w:val="single" w:sz="12" w:space="0" w:color="auto"/>
            </w:tcBorders>
          </w:tcPr>
          <w:p w14:paraId="7B2FDF26" w14:textId="77777777" w:rsidR="004A7DAE" w:rsidRPr="00EF19B7" w:rsidRDefault="004A7DAE" w:rsidP="004A7DAE">
            <w:pPr>
              <w:rPr>
                <w:b/>
                <w:szCs w:val="18"/>
              </w:rPr>
            </w:pPr>
          </w:p>
        </w:tc>
      </w:tr>
      <w:tr w:rsidR="004A7DAE" w:rsidRPr="00EF19B7" w14:paraId="2EF59023" w14:textId="77777777" w:rsidTr="004A7DAE">
        <w:tc>
          <w:tcPr>
            <w:tcW w:w="2300" w:type="dxa"/>
            <w:tcBorders>
              <w:left w:val="single" w:sz="12" w:space="0" w:color="auto"/>
              <w:right w:val="single" w:sz="12" w:space="0" w:color="auto"/>
            </w:tcBorders>
          </w:tcPr>
          <w:p w14:paraId="26C51356" w14:textId="77777777" w:rsidR="004A7DAE" w:rsidRPr="00EF19B7" w:rsidRDefault="004A7DAE" w:rsidP="004A7DAE">
            <w:pPr>
              <w:rPr>
                <w:szCs w:val="18"/>
              </w:rPr>
            </w:pPr>
            <w:r w:rsidRPr="00EF19B7">
              <w:rPr>
                <w:szCs w:val="18"/>
              </w:rPr>
              <w:t>Kosten Derden</w:t>
            </w:r>
          </w:p>
        </w:tc>
        <w:tc>
          <w:tcPr>
            <w:tcW w:w="1115" w:type="dxa"/>
            <w:tcBorders>
              <w:left w:val="single" w:sz="12" w:space="0" w:color="auto"/>
              <w:right w:val="single" w:sz="12" w:space="0" w:color="auto"/>
            </w:tcBorders>
          </w:tcPr>
          <w:p w14:paraId="71839BFC"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61041944" w14:textId="77777777" w:rsidR="004A7DAE" w:rsidRPr="00EF19B7" w:rsidRDefault="004A7DAE" w:rsidP="004A7DAE">
            <w:pPr>
              <w:rPr>
                <w:b/>
                <w:szCs w:val="18"/>
              </w:rPr>
            </w:pPr>
          </w:p>
        </w:tc>
        <w:tc>
          <w:tcPr>
            <w:tcW w:w="1115" w:type="dxa"/>
            <w:tcBorders>
              <w:left w:val="single" w:sz="12" w:space="0" w:color="auto"/>
              <w:right w:val="single" w:sz="12" w:space="0" w:color="auto"/>
            </w:tcBorders>
          </w:tcPr>
          <w:p w14:paraId="754A3651" w14:textId="77777777" w:rsidR="004A7DAE" w:rsidRPr="00EF19B7" w:rsidRDefault="004A7DAE" w:rsidP="004A7DAE">
            <w:pPr>
              <w:rPr>
                <w:b/>
                <w:szCs w:val="18"/>
              </w:rPr>
            </w:pPr>
          </w:p>
        </w:tc>
        <w:tc>
          <w:tcPr>
            <w:tcW w:w="1242" w:type="dxa"/>
            <w:tcBorders>
              <w:left w:val="single" w:sz="12" w:space="0" w:color="auto"/>
              <w:right w:val="single" w:sz="12" w:space="0" w:color="auto"/>
            </w:tcBorders>
          </w:tcPr>
          <w:p w14:paraId="3B12C1DA" w14:textId="77777777" w:rsidR="004A7DAE" w:rsidRPr="00EF19B7" w:rsidRDefault="004A7DAE" w:rsidP="004A7DAE">
            <w:pPr>
              <w:rPr>
                <w:b/>
                <w:szCs w:val="18"/>
              </w:rPr>
            </w:pPr>
          </w:p>
        </w:tc>
        <w:tc>
          <w:tcPr>
            <w:tcW w:w="1169" w:type="dxa"/>
            <w:tcBorders>
              <w:left w:val="single" w:sz="12" w:space="0" w:color="auto"/>
              <w:right w:val="single" w:sz="12" w:space="0" w:color="auto"/>
            </w:tcBorders>
          </w:tcPr>
          <w:p w14:paraId="59A3AEEC" w14:textId="77777777" w:rsidR="004A7DAE" w:rsidRPr="00EF19B7" w:rsidRDefault="004A7DAE" w:rsidP="004A7DAE">
            <w:pPr>
              <w:rPr>
                <w:b/>
                <w:szCs w:val="18"/>
              </w:rPr>
            </w:pPr>
          </w:p>
        </w:tc>
        <w:tc>
          <w:tcPr>
            <w:tcW w:w="1232" w:type="dxa"/>
            <w:tcBorders>
              <w:left w:val="single" w:sz="12" w:space="0" w:color="auto"/>
              <w:bottom w:val="single" w:sz="4" w:space="0" w:color="auto"/>
              <w:right w:val="single" w:sz="12" w:space="0" w:color="auto"/>
            </w:tcBorders>
          </w:tcPr>
          <w:p w14:paraId="777A6EB2" w14:textId="77777777" w:rsidR="004A7DAE" w:rsidRPr="00EF19B7" w:rsidRDefault="004A7DAE" w:rsidP="004A7DAE">
            <w:pPr>
              <w:rPr>
                <w:b/>
                <w:szCs w:val="18"/>
              </w:rPr>
            </w:pPr>
          </w:p>
        </w:tc>
      </w:tr>
      <w:bookmarkEnd w:id="6"/>
      <w:tr w:rsidR="00C80A35" w:rsidRPr="00EF19B7" w14:paraId="77E7C216" w14:textId="77777777" w:rsidTr="004A7DAE">
        <w:tc>
          <w:tcPr>
            <w:tcW w:w="2300" w:type="dxa"/>
            <w:tcBorders>
              <w:left w:val="single" w:sz="12" w:space="0" w:color="auto"/>
              <w:right w:val="single" w:sz="12" w:space="0" w:color="auto"/>
            </w:tcBorders>
          </w:tcPr>
          <w:p w14:paraId="1DA750BB" w14:textId="77777777" w:rsidR="00C80A35" w:rsidRPr="00EF19B7" w:rsidRDefault="00C80A35" w:rsidP="004A7DAE">
            <w:pPr>
              <w:rPr>
                <w:szCs w:val="18"/>
              </w:rPr>
            </w:pPr>
            <w:r>
              <w:rPr>
                <w:szCs w:val="18"/>
              </w:rPr>
              <w:lastRenderedPageBreak/>
              <w:t>Overige kosten, specificeer</w:t>
            </w:r>
          </w:p>
        </w:tc>
        <w:tc>
          <w:tcPr>
            <w:tcW w:w="1115" w:type="dxa"/>
            <w:tcBorders>
              <w:left w:val="single" w:sz="12" w:space="0" w:color="auto"/>
              <w:right w:val="single" w:sz="12" w:space="0" w:color="auto"/>
            </w:tcBorders>
          </w:tcPr>
          <w:p w14:paraId="36D0CA62" w14:textId="77777777" w:rsidR="00C80A35" w:rsidRPr="00EF19B7" w:rsidRDefault="00C80A35" w:rsidP="004A7DAE">
            <w:pPr>
              <w:rPr>
                <w:b/>
                <w:szCs w:val="18"/>
              </w:rPr>
            </w:pPr>
          </w:p>
        </w:tc>
        <w:tc>
          <w:tcPr>
            <w:tcW w:w="1115" w:type="dxa"/>
            <w:tcBorders>
              <w:left w:val="single" w:sz="12" w:space="0" w:color="auto"/>
              <w:right w:val="single" w:sz="12" w:space="0" w:color="auto"/>
            </w:tcBorders>
          </w:tcPr>
          <w:p w14:paraId="02F0F124" w14:textId="77777777" w:rsidR="00C80A35" w:rsidRPr="00EF19B7" w:rsidRDefault="00C80A35" w:rsidP="004A7DAE">
            <w:pPr>
              <w:rPr>
                <w:b/>
                <w:szCs w:val="18"/>
              </w:rPr>
            </w:pPr>
          </w:p>
        </w:tc>
        <w:tc>
          <w:tcPr>
            <w:tcW w:w="1115" w:type="dxa"/>
            <w:tcBorders>
              <w:left w:val="single" w:sz="12" w:space="0" w:color="auto"/>
              <w:right w:val="single" w:sz="12" w:space="0" w:color="auto"/>
            </w:tcBorders>
          </w:tcPr>
          <w:p w14:paraId="705F95E4" w14:textId="77777777" w:rsidR="00C80A35" w:rsidRPr="00EF19B7" w:rsidRDefault="00C80A35" w:rsidP="004A7DAE">
            <w:pPr>
              <w:rPr>
                <w:b/>
                <w:szCs w:val="18"/>
              </w:rPr>
            </w:pPr>
          </w:p>
        </w:tc>
        <w:tc>
          <w:tcPr>
            <w:tcW w:w="1242" w:type="dxa"/>
            <w:tcBorders>
              <w:left w:val="single" w:sz="12" w:space="0" w:color="auto"/>
              <w:right w:val="single" w:sz="12" w:space="0" w:color="auto"/>
            </w:tcBorders>
          </w:tcPr>
          <w:p w14:paraId="1E06454B" w14:textId="77777777" w:rsidR="00C80A35" w:rsidRPr="00EF19B7" w:rsidRDefault="00C80A35" w:rsidP="004A7DAE">
            <w:pPr>
              <w:rPr>
                <w:b/>
                <w:szCs w:val="18"/>
              </w:rPr>
            </w:pPr>
          </w:p>
        </w:tc>
        <w:tc>
          <w:tcPr>
            <w:tcW w:w="1169" w:type="dxa"/>
            <w:tcBorders>
              <w:left w:val="single" w:sz="12" w:space="0" w:color="auto"/>
              <w:right w:val="single" w:sz="12" w:space="0" w:color="auto"/>
            </w:tcBorders>
          </w:tcPr>
          <w:p w14:paraId="719D0338" w14:textId="77777777" w:rsidR="00C80A35" w:rsidRPr="00EF19B7" w:rsidRDefault="00C80A35" w:rsidP="004A7DAE">
            <w:pPr>
              <w:rPr>
                <w:b/>
                <w:szCs w:val="18"/>
              </w:rPr>
            </w:pPr>
          </w:p>
        </w:tc>
        <w:tc>
          <w:tcPr>
            <w:tcW w:w="1232" w:type="dxa"/>
            <w:tcBorders>
              <w:left w:val="single" w:sz="12" w:space="0" w:color="auto"/>
              <w:bottom w:val="single" w:sz="4" w:space="0" w:color="auto"/>
              <w:right w:val="single" w:sz="12" w:space="0" w:color="auto"/>
            </w:tcBorders>
          </w:tcPr>
          <w:p w14:paraId="2F91654B" w14:textId="77777777" w:rsidR="00C80A35" w:rsidRPr="00EF19B7" w:rsidRDefault="00C80A35" w:rsidP="004A7DAE">
            <w:pPr>
              <w:rPr>
                <w:b/>
                <w:szCs w:val="18"/>
              </w:rPr>
            </w:pPr>
          </w:p>
        </w:tc>
      </w:tr>
      <w:tr w:rsidR="004A7DAE" w:rsidRPr="00EF19B7" w14:paraId="2B1CB100" w14:textId="77777777" w:rsidTr="004A7DAE">
        <w:tc>
          <w:tcPr>
            <w:tcW w:w="2300" w:type="dxa"/>
            <w:tcBorders>
              <w:top w:val="single" w:sz="12" w:space="0" w:color="auto"/>
              <w:left w:val="single" w:sz="12" w:space="0" w:color="auto"/>
              <w:bottom w:val="single" w:sz="12" w:space="0" w:color="auto"/>
              <w:right w:val="single" w:sz="12" w:space="0" w:color="auto"/>
            </w:tcBorders>
          </w:tcPr>
          <w:p w14:paraId="49F98B3B" w14:textId="77777777" w:rsidR="004A7DAE" w:rsidRPr="00EF19B7" w:rsidRDefault="004A7DAE" w:rsidP="004A7DAE">
            <w:pPr>
              <w:rPr>
                <w:b/>
                <w:szCs w:val="18"/>
              </w:rPr>
            </w:pPr>
            <w:r w:rsidRPr="00EF19B7">
              <w:rPr>
                <w:b/>
                <w:szCs w:val="18"/>
              </w:rPr>
              <w:t>Totaal</w:t>
            </w:r>
            <w:r>
              <w:rPr>
                <w:b/>
                <w:szCs w:val="18"/>
              </w:rPr>
              <w:t xml:space="preserve"> exclusief btw</w:t>
            </w:r>
          </w:p>
        </w:tc>
        <w:tc>
          <w:tcPr>
            <w:tcW w:w="1115" w:type="dxa"/>
            <w:tcBorders>
              <w:top w:val="single" w:sz="12" w:space="0" w:color="auto"/>
              <w:left w:val="single" w:sz="12" w:space="0" w:color="auto"/>
              <w:bottom w:val="single" w:sz="12" w:space="0" w:color="auto"/>
              <w:right w:val="single" w:sz="12" w:space="0" w:color="auto"/>
            </w:tcBorders>
          </w:tcPr>
          <w:p w14:paraId="055F38F8" w14:textId="77777777"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3119301A" w14:textId="77777777"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2E571D27" w14:textId="77777777" w:rsidR="004A7DAE" w:rsidRPr="00EF19B7" w:rsidRDefault="004A7DAE" w:rsidP="004A7DAE">
            <w:pPr>
              <w:rPr>
                <w:b/>
                <w:szCs w:val="18"/>
              </w:rPr>
            </w:pPr>
          </w:p>
        </w:tc>
        <w:tc>
          <w:tcPr>
            <w:tcW w:w="1242" w:type="dxa"/>
            <w:tcBorders>
              <w:top w:val="single" w:sz="12" w:space="0" w:color="auto"/>
              <w:left w:val="single" w:sz="12" w:space="0" w:color="auto"/>
              <w:bottom w:val="single" w:sz="12" w:space="0" w:color="auto"/>
              <w:right w:val="single" w:sz="12" w:space="0" w:color="auto"/>
            </w:tcBorders>
          </w:tcPr>
          <w:p w14:paraId="5F06347D" w14:textId="77777777" w:rsidR="004A7DAE" w:rsidRPr="00EF19B7" w:rsidRDefault="004A7DAE" w:rsidP="004A7DAE">
            <w:pPr>
              <w:rPr>
                <w:b/>
                <w:szCs w:val="18"/>
              </w:rPr>
            </w:pPr>
          </w:p>
        </w:tc>
        <w:tc>
          <w:tcPr>
            <w:tcW w:w="1169" w:type="dxa"/>
            <w:tcBorders>
              <w:top w:val="single" w:sz="12" w:space="0" w:color="auto"/>
              <w:left w:val="single" w:sz="12" w:space="0" w:color="auto"/>
              <w:bottom w:val="single" w:sz="12" w:space="0" w:color="auto"/>
              <w:right w:val="single" w:sz="12" w:space="0" w:color="auto"/>
            </w:tcBorders>
          </w:tcPr>
          <w:p w14:paraId="0C1878A7" w14:textId="77777777" w:rsidR="004A7DAE" w:rsidRPr="00EF19B7" w:rsidRDefault="004A7DAE" w:rsidP="004A7DAE">
            <w:pPr>
              <w:rPr>
                <w:b/>
                <w:szCs w:val="18"/>
              </w:rPr>
            </w:pPr>
          </w:p>
        </w:tc>
        <w:tc>
          <w:tcPr>
            <w:tcW w:w="1232" w:type="dxa"/>
            <w:tcBorders>
              <w:top w:val="single" w:sz="12" w:space="0" w:color="auto"/>
              <w:left w:val="single" w:sz="12" w:space="0" w:color="auto"/>
              <w:bottom w:val="single" w:sz="12" w:space="0" w:color="auto"/>
              <w:right w:val="single" w:sz="12" w:space="0" w:color="auto"/>
            </w:tcBorders>
          </w:tcPr>
          <w:p w14:paraId="21D95EF5" w14:textId="77777777" w:rsidR="004A7DAE" w:rsidRPr="00EF19B7" w:rsidRDefault="004A7DAE" w:rsidP="004A7DAE">
            <w:pPr>
              <w:rPr>
                <w:b/>
                <w:szCs w:val="18"/>
              </w:rPr>
            </w:pPr>
          </w:p>
        </w:tc>
      </w:tr>
      <w:tr w:rsidR="004A7DAE" w:rsidRPr="00151586" w14:paraId="743E874C" w14:textId="77777777" w:rsidTr="004A7DAE">
        <w:tc>
          <w:tcPr>
            <w:tcW w:w="2300" w:type="dxa"/>
            <w:tcBorders>
              <w:left w:val="single" w:sz="12" w:space="0" w:color="auto"/>
              <w:right w:val="single" w:sz="12" w:space="0" w:color="auto"/>
            </w:tcBorders>
          </w:tcPr>
          <w:p w14:paraId="63FDC006" w14:textId="21E0A041" w:rsidR="004A7DAE" w:rsidRPr="00151586" w:rsidRDefault="004A7DAE" w:rsidP="004A7DAE">
            <w:pPr>
              <w:rPr>
                <w:szCs w:val="18"/>
              </w:rPr>
            </w:pPr>
            <w:r w:rsidRPr="00151586">
              <w:rPr>
                <w:szCs w:val="18"/>
              </w:rPr>
              <w:t>Omzetbelasting</w:t>
            </w:r>
            <w:r w:rsidR="00B41574">
              <w:rPr>
                <w:szCs w:val="18"/>
              </w:rPr>
              <w:t>, evt. uitsplitsen in hoog en laag tarief</w:t>
            </w:r>
            <w:r w:rsidRPr="00151586">
              <w:rPr>
                <w:szCs w:val="18"/>
              </w:rPr>
              <w:t xml:space="preserve"> </w:t>
            </w:r>
          </w:p>
        </w:tc>
        <w:tc>
          <w:tcPr>
            <w:tcW w:w="1115" w:type="dxa"/>
            <w:tcBorders>
              <w:left w:val="single" w:sz="12" w:space="0" w:color="auto"/>
              <w:right w:val="single" w:sz="12" w:space="0" w:color="auto"/>
            </w:tcBorders>
          </w:tcPr>
          <w:p w14:paraId="18BC9693" w14:textId="77777777" w:rsidR="004A7DAE" w:rsidRPr="00151586" w:rsidRDefault="004A7DAE" w:rsidP="004A7DAE">
            <w:pPr>
              <w:rPr>
                <w:b/>
                <w:szCs w:val="18"/>
              </w:rPr>
            </w:pPr>
          </w:p>
        </w:tc>
        <w:tc>
          <w:tcPr>
            <w:tcW w:w="1115" w:type="dxa"/>
            <w:tcBorders>
              <w:left w:val="single" w:sz="12" w:space="0" w:color="auto"/>
              <w:right w:val="single" w:sz="12" w:space="0" w:color="auto"/>
            </w:tcBorders>
          </w:tcPr>
          <w:p w14:paraId="15E94A90" w14:textId="77777777" w:rsidR="004A7DAE" w:rsidRPr="00151586" w:rsidRDefault="004A7DAE" w:rsidP="004A7DAE">
            <w:pPr>
              <w:rPr>
                <w:b/>
                <w:szCs w:val="18"/>
              </w:rPr>
            </w:pPr>
          </w:p>
        </w:tc>
        <w:tc>
          <w:tcPr>
            <w:tcW w:w="1115" w:type="dxa"/>
            <w:tcBorders>
              <w:left w:val="single" w:sz="12" w:space="0" w:color="auto"/>
              <w:right w:val="single" w:sz="12" w:space="0" w:color="auto"/>
            </w:tcBorders>
          </w:tcPr>
          <w:p w14:paraId="31DE42E4" w14:textId="77777777" w:rsidR="004A7DAE" w:rsidRPr="00151586" w:rsidRDefault="004A7DAE" w:rsidP="004A7DAE">
            <w:pPr>
              <w:rPr>
                <w:b/>
                <w:szCs w:val="18"/>
              </w:rPr>
            </w:pPr>
          </w:p>
        </w:tc>
        <w:tc>
          <w:tcPr>
            <w:tcW w:w="1242" w:type="dxa"/>
            <w:tcBorders>
              <w:left w:val="single" w:sz="12" w:space="0" w:color="auto"/>
              <w:right w:val="single" w:sz="12" w:space="0" w:color="auto"/>
            </w:tcBorders>
          </w:tcPr>
          <w:p w14:paraId="36B8F0BB" w14:textId="77777777" w:rsidR="004A7DAE" w:rsidRPr="00151586" w:rsidRDefault="004A7DAE" w:rsidP="004A7DAE">
            <w:pPr>
              <w:rPr>
                <w:b/>
                <w:szCs w:val="18"/>
              </w:rPr>
            </w:pPr>
          </w:p>
        </w:tc>
        <w:tc>
          <w:tcPr>
            <w:tcW w:w="1169" w:type="dxa"/>
            <w:tcBorders>
              <w:left w:val="single" w:sz="12" w:space="0" w:color="auto"/>
              <w:right w:val="single" w:sz="12" w:space="0" w:color="auto"/>
            </w:tcBorders>
            <w:shd w:val="clear" w:color="auto" w:fill="auto"/>
          </w:tcPr>
          <w:p w14:paraId="6FF80FD8" w14:textId="77777777" w:rsidR="004A7DAE" w:rsidRPr="00151586" w:rsidRDefault="004A7DAE" w:rsidP="004A7DAE">
            <w:pPr>
              <w:rPr>
                <w:b/>
                <w:szCs w:val="18"/>
              </w:rPr>
            </w:pPr>
          </w:p>
        </w:tc>
        <w:tc>
          <w:tcPr>
            <w:tcW w:w="1232" w:type="dxa"/>
            <w:tcBorders>
              <w:left w:val="single" w:sz="12" w:space="0" w:color="auto"/>
              <w:right w:val="single" w:sz="12" w:space="0" w:color="auto"/>
            </w:tcBorders>
            <w:shd w:val="clear" w:color="auto" w:fill="7F7F7F" w:themeFill="text1" w:themeFillTint="80"/>
          </w:tcPr>
          <w:p w14:paraId="1A84D07A" w14:textId="77777777" w:rsidR="004A7DAE" w:rsidRPr="00151586" w:rsidRDefault="004A7DAE" w:rsidP="004A7DAE">
            <w:pPr>
              <w:rPr>
                <w:b/>
                <w:szCs w:val="18"/>
              </w:rPr>
            </w:pPr>
          </w:p>
        </w:tc>
      </w:tr>
      <w:tr w:rsidR="004A7DAE" w:rsidRPr="00EF19B7" w14:paraId="633CEEF4" w14:textId="77777777" w:rsidTr="004A7DAE">
        <w:tc>
          <w:tcPr>
            <w:tcW w:w="2300" w:type="dxa"/>
            <w:tcBorders>
              <w:top w:val="single" w:sz="12" w:space="0" w:color="auto"/>
              <w:left w:val="single" w:sz="12" w:space="0" w:color="auto"/>
              <w:bottom w:val="single" w:sz="12" w:space="0" w:color="auto"/>
              <w:right w:val="single" w:sz="12" w:space="0" w:color="auto"/>
            </w:tcBorders>
          </w:tcPr>
          <w:p w14:paraId="47B4AE2B" w14:textId="77777777" w:rsidR="004A7DAE" w:rsidRPr="00EF19B7" w:rsidRDefault="004A7DAE" w:rsidP="004A7DAE">
            <w:pPr>
              <w:rPr>
                <w:b/>
                <w:szCs w:val="18"/>
              </w:rPr>
            </w:pPr>
            <w:r w:rsidRPr="00EF19B7">
              <w:rPr>
                <w:b/>
                <w:szCs w:val="18"/>
              </w:rPr>
              <w:t>Totaal</w:t>
            </w:r>
            <w:r>
              <w:rPr>
                <w:b/>
                <w:szCs w:val="18"/>
              </w:rPr>
              <w:t xml:space="preserve"> inclusief btw</w:t>
            </w:r>
          </w:p>
        </w:tc>
        <w:tc>
          <w:tcPr>
            <w:tcW w:w="1115" w:type="dxa"/>
            <w:tcBorders>
              <w:top w:val="single" w:sz="12" w:space="0" w:color="auto"/>
              <w:left w:val="single" w:sz="12" w:space="0" w:color="auto"/>
              <w:bottom w:val="single" w:sz="12" w:space="0" w:color="auto"/>
              <w:right w:val="single" w:sz="12" w:space="0" w:color="auto"/>
            </w:tcBorders>
          </w:tcPr>
          <w:p w14:paraId="798A7D09" w14:textId="77777777"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50EBC52B" w14:textId="77777777" w:rsidR="004A7DAE" w:rsidRPr="00EF19B7" w:rsidRDefault="004A7DAE" w:rsidP="004A7DAE">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7FF7E90B" w14:textId="77777777" w:rsidR="004A7DAE" w:rsidRPr="00EF19B7" w:rsidRDefault="004A7DAE" w:rsidP="004A7DAE">
            <w:pPr>
              <w:rPr>
                <w:b/>
                <w:szCs w:val="18"/>
              </w:rPr>
            </w:pPr>
          </w:p>
        </w:tc>
        <w:tc>
          <w:tcPr>
            <w:tcW w:w="1242" w:type="dxa"/>
            <w:tcBorders>
              <w:top w:val="single" w:sz="12" w:space="0" w:color="auto"/>
              <w:left w:val="single" w:sz="12" w:space="0" w:color="auto"/>
              <w:bottom w:val="single" w:sz="12" w:space="0" w:color="auto"/>
              <w:right w:val="single" w:sz="12" w:space="0" w:color="auto"/>
            </w:tcBorders>
          </w:tcPr>
          <w:p w14:paraId="64B456CF" w14:textId="77777777" w:rsidR="004A7DAE" w:rsidRPr="00EF19B7" w:rsidRDefault="004A7DAE" w:rsidP="004A7DAE">
            <w:pPr>
              <w:rPr>
                <w:b/>
                <w:szCs w:val="18"/>
              </w:rPr>
            </w:pPr>
          </w:p>
        </w:tc>
        <w:tc>
          <w:tcPr>
            <w:tcW w:w="1169" w:type="dxa"/>
            <w:tcBorders>
              <w:top w:val="single" w:sz="12" w:space="0" w:color="auto"/>
              <w:left w:val="single" w:sz="12" w:space="0" w:color="auto"/>
              <w:bottom w:val="single" w:sz="12" w:space="0" w:color="auto"/>
              <w:right w:val="single" w:sz="12" w:space="0" w:color="auto"/>
            </w:tcBorders>
          </w:tcPr>
          <w:p w14:paraId="7573414D" w14:textId="77777777" w:rsidR="004A7DAE" w:rsidRPr="00EF19B7" w:rsidRDefault="004A7DAE" w:rsidP="004A7DAE">
            <w:pPr>
              <w:rPr>
                <w:b/>
                <w:szCs w:val="18"/>
              </w:rPr>
            </w:pPr>
          </w:p>
        </w:tc>
        <w:tc>
          <w:tcPr>
            <w:tcW w:w="1232" w:type="dxa"/>
            <w:tcBorders>
              <w:top w:val="single" w:sz="12" w:space="0" w:color="auto"/>
              <w:left w:val="single" w:sz="12" w:space="0" w:color="auto"/>
              <w:bottom w:val="single" w:sz="12" w:space="0" w:color="auto"/>
              <w:right w:val="single" w:sz="12" w:space="0" w:color="auto"/>
            </w:tcBorders>
          </w:tcPr>
          <w:p w14:paraId="619D1BB6" w14:textId="77777777" w:rsidR="004A7DAE" w:rsidRPr="00EF19B7" w:rsidRDefault="004A7DAE" w:rsidP="004A7DAE">
            <w:pPr>
              <w:rPr>
                <w:b/>
                <w:szCs w:val="18"/>
              </w:rPr>
            </w:pPr>
          </w:p>
        </w:tc>
      </w:tr>
      <w:tr w:rsidR="004B7E4F" w:rsidRPr="00EF19B7" w14:paraId="69E7CD00" w14:textId="77777777" w:rsidTr="004A7DAE">
        <w:tc>
          <w:tcPr>
            <w:tcW w:w="2300" w:type="dxa"/>
            <w:tcBorders>
              <w:top w:val="single" w:sz="12" w:space="0" w:color="auto"/>
              <w:left w:val="single" w:sz="12" w:space="0" w:color="auto"/>
              <w:bottom w:val="single" w:sz="12" w:space="0" w:color="auto"/>
              <w:right w:val="single" w:sz="12" w:space="0" w:color="auto"/>
            </w:tcBorders>
          </w:tcPr>
          <w:p w14:paraId="1D5935C7" w14:textId="77777777" w:rsidR="004B7E4F" w:rsidRDefault="004B7E4F" w:rsidP="004B7E4F">
            <w:pPr>
              <w:rPr>
                <w:b/>
                <w:szCs w:val="18"/>
              </w:rPr>
            </w:pPr>
            <w:r>
              <w:rPr>
                <w:b/>
                <w:szCs w:val="18"/>
              </w:rPr>
              <w:t xml:space="preserve">De prijs waarvoor u dit project aan ons aanbiedt incl. btw. </w:t>
            </w:r>
          </w:p>
          <w:p w14:paraId="5B105C95" w14:textId="0270C546" w:rsidR="004B7E4F" w:rsidRPr="00EF19B7" w:rsidRDefault="004B7E4F" w:rsidP="004B7E4F">
            <w:pPr>
              <w:rPr>
                <w:b/>
                <w:szCs w:val="18"/>
              </w:rPr>
            </w:pPr>
            <w:r w:rsidRPr="00576888">
              <w:rPr>
                <w:bCs/>
                <w:i/>
                <w:iCs/>
                <w:szCs w:val="18"/>
              </w:rPr>
              <w:t xml:space="preserve">NB. Deze prijs is nooit hoger dan het maximale bedrag genoemd in de oproep. </w:t>
            </w:r>
          </w:p>
        </w:tc>
        <w:tc>
          <w:tcPr>
            <w:tcW w:w="1115" w:type="dxa"/>
            <w:tcBorders>
              <w:top w:val="single" w:sz="12" w:space="0" w:color="auto"/>
              <w:left w:val="single" w:sz="12" w:space="0" w:color="auto"/>
              <w:bottom w:val="single" w:sz="12" w:space="0" w:color="auto"/>
              <w:right w:val="single" w:sz="12" w:space="0" w:color="auto"/>
            </w:tcBorders>
          </w:tcPr>
          <w:p w14:paraId="1DBC9882" w14:textId="77777777" w:rsidR="004B7E4F" w:rsidRPr="00EF19B7" w:rsidRDefault="004B7E4F" w:rsidP="004B7E4F">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6733833F" w14:textId="77777777" w:rsidR="004B7E4F" w:rsidRPr="00EF19B7" w:rsidRDefault="004B7E4F" w:rsidP="004B7E4F">
            <w:pPr>
              <w:rPr>
                <w:b/>
                <w:szCs w:val="18"/>
              </w:rPr>
            </w:pPr>
          </w:p>
        </w:tc>
        <w:tc>
          <w:tcPr>
            <w:tcW w:w="1115" w:type="dxa"/>
            <w:tcBorders>
              <w:top w:val="single" w:sz="12" w:space="0" w:color="auto"/>
              <w:left w:val="single" w:sz="12" w:space="0" w:color="auto"/>
              <w:bottom w:val="single" w:sz="12" w:space="0" w:color="auto"/>
              <w:right w:val="single" w:sz="12" w:space="0" w:color="auto"/>
            </w:tcBorders>
          </w:tcPr>
          <w:p w14:paraId="3E3F07CA" w14:textId="77777777" w:rsidR="004B7E4F" w:rsidRPr="00EF19B7" w:rsidRDefault="004B7E4F" w:rsidP="004B7E4F">
            <w:pPr>
              <w:rPr>
                <w:b/>
                <w:szCs w:val="18"/>
              </w:rPr>
            </w:pPr>
          </w:p>
        </w:tc>
        <w:tc>
          <w:tcPr>
            <w:tcW w:w="1242" w:type="dxa"/>
            <w:tcBorders>
              <w:top w:val="single" w:sz="12" w:space="0" w:color="auto"/>
              <w:left w:val="single" w:sz="12" w:space="0" w:color="auto"/>
              <w:bottom w:val="single" w:sz="12" w:space="0" w:color="auto"/>
              <w:right w:val="single" w:sz="12" w:space="0" w:color="auto"/>
            </w:tcBorders>
          </w:tcPr>
          <w:p w14:paraId="131AAC8C" w14:textId="77777777" w:rsidR="004B7E4F" w:rsidRPr="00EF19B7" w:rsidRDefault="004B7E4F" w:rsidP="004B7E4F">
            <w:pPr>
              <w:rPr>
                <w:b/>
                <w:szCs w:val="18"/>
              </w:rPr>
            </w:pPr>
          </w:p>
        </w:tc>
        <w:tc>
          <w:tcPr>
            <w:tcW w:w="1169" w:type="dxa"/>
            <w:tcBorders>
              <w:top w:val="single" w:sz="12" w:space="0" w:color="auto"/>
              <w:left w:val="single" w:sz="12" w:space="0" w:color="auto"/>
              <w:bottom w:val="single" w:sz="12" w:space="0" w:color="auto"/>
              <w:right w:val="single" w:sz="12" w:space="0" w:color="auto"/>
            </w:tcBorders>
          </w:tcPr>
          <w:p w14:paraId="015A3A60" w14:textId="77777777" w:rsidR="004B7E4F" w:rsidRPr="00EF19B7" w:rsidRDefault="004B7E4F" w:rsidP="004B7E4F">
            <w:pPr>
              <w:rPr>
                <w:b/>
                <w:szCs w:val="18"/>
              </w:rPr>
            </w:pPr>
          </w:p>
        </w:tc>
        <w:tc>
          <w:tcPr>
            <w:tcW w:w="1232" w:type="dxa"/>
            <w:tcBorders>
              <w:top w:val="single" w:sz="12" w:space="0" w:color="auto"/>
              <w:left w:val="single" w:sz="12" w:space="0" w:color="auto"/>
              <w:bottom w:val="single" w:sz="12" w:space="0" w:color="auto"/>
              <w:right w:val="single" w:sz="12" w:space="0" w:color="auto"/>
            </w:tcBorders>
          </w:tcPr>
          <w:p w14:paraId="7D7E1B3C" w14:textId="77777777" w:rsidR="004B7E4F" w:rsidRPr="00EF19B7" w:rsidRDefault="004B7E4F" w:rsidP="004B7E4F">
            <w:pPr>
              <w:rPr>
                <w:b/>
                <w:szCs w:val="18"/>
              </w:rPr>
            </w:pPr>
          </w:p>
        </w:tc>
      </w:tr>
    </w:tbl>
    <w:p w14:paraId="33A7FEAD" w14:textId="77777777" w:rsidR="004A7DAE" w:rsidRDefault="004A7DAE" w:rsidP="004A7DAE">
      <w:pPr>
        <w:rPr>
          <w:rFonts w:ascii="Arial" w:hAnsi="Arial" w:cs="Arial"/>
        </w:rPr>
      </w:pPr>
    </w:p>
    <w:p w14:paraId="274F6F66" w14:textId="1F8AE78E" w:rsidR="004B7E4F" w:rsidRDefault="004B7E4F" w:rsidP="004B7E4F">
      <w:pPr>
        <w:autoSpaceDE w:val="0"/>
        <w:autoSpaceDN w:val="0"/>
        <w:adjustRightInd w:val="0"/>
        <w:rPr>
          <w:szCs w:val="18"/>
        </w:rPr>
      </w:pPr>
      <w:r>
        <w:rPr>
          <w:rFonts w:cs="Verdana"/>
          <w:szCs w:val="18"/>
        </w:rPr>
        <w:t>Vul alleen de posten in die voor uw project van belang zijn. Geef bij de</w:t>
      </w:r>
      <w:r w:rsidR="00D74CF3">
        <w:rPr>
          <w:rFonts w:cs="Verdana"/>
          <w:szCs w:val="18"/>
        </w:rPr>
        <w:t xml:space="preserve"> </w:t>
      </w:r>
      <w:r>
        <w:rPr>
          <w:rFonts w:cs="Verdana"/>
          <w:szCs w:val="18"/>
        </w:rPr>
        <w:t>arbeidskosten ook het totaal aantal uren aan</w:t>
      </w:r>
      <w:r w:rsidR="00D74CF3">
        <w:rPr>
          <w:rFonts w:cs="Verdana"/>
          <w:szCs w:val="18"/>
        </w:rPr>
        <w:t xml:space="preserve"> per partner</w:t>
      </w:r>
      <w:r>
        <w:rPr>
          <w:rFonts w:cs="Verdana"/>
          <w:szCs w:val="18"/>
        </w:rPr>
        <w:t xml:space="preserve">. Dit geeft inzicht in de gehanteerde tarieven. </w:t>
      </w:r>
      <w:r w:rsidR="00D74CF3" w:rsidRPr="00AC3068">
        <w:rPr>
          <w:szCs w:val="18"/>
        </w:rPr>
        <w:t xml:space="preserve">U moet het </w:t>
      </w:r>
      <w:r w:rsidR="00D74CF3">
        <w:rPr>
          <w:szCs w:val="18"/>
        </w:rPr>
        <w:t xml:space="preserve">totale </w:t>
      </w:r>
      <w:r w:rsidR="00D74CF3" w:rsidRPr="00AC3068">
        <w:rPr>
          <w:szCs w:val="18"/>
        </w:rPr>
        <w:t xml:space="preserve">bedrag </w:t>
      </w:r>
      <w:r w:rsidR="00D74CF3">
        <w:rPr>
          <w:szCs w:val="18"/>
        </w:rPr>
        <w:t xml:space="preserve">inclusief en </w:t>
      </w:r>
      <w:r w:rsidR="00D74CF3" w:rsidRPr="00AC3068">
        <w:rPr>
          <w:szCs w:val="18"/>
        </w:rPr>
        <w:t xml:space="preserve">exclusief </w:t>
      </w:r>
      <w:r w:rsidR="00D74CF3">
        <w:rPr>
          <w:szCs w:val="18"/>
        </w:rPr>
        <w:t xml:space="preserve">btw </w:t>
      </w:r>
      <w:r w:rsidR="00D74CF3" w:rsidRPr="00AC3068">
        <w:rPr>
          <w:szCs w:val="18"/>
        </w:rPr>
        <w:t>opgeven</w:t>
      </w:r>
      <w:r w:rsidR="00D74CF3">
        <w:rPr>
          <w:szCs w:val="18"/>
        </w:rPr>
        <w:t xml:space="preserve"> én de prijs waarvoor u het aanbiedt</w:t>
      </w:r>
      <w:r w:rsidR="009B15E9">
        <w:rPr>
          <w:szCs w:val="18"/>
        </w:rPr>
        <w:t xml:space="preserve"> aan RVO</w:t>
      </w:r>
      <w:r w:rsidR="00D74CF3" w:rsidRPr="00AC3068">
        <w:rPr>
          <w:szCs w:val="18"/>
        </w:rPr>
        <w:t>.</w:t>
      </w:r>
    </w:p>
    <w:p w14:paraId="2D71632A" w14:textId="77777777" w:rsidR="004B7E4F" w:rsidRPr="00EF19B7" w:rsidRDefault="004B7E4F" w:rsidP="004B7E4F">
      <w:pPr>
        <w:rPr>
          <w:szCs w:val="18"/>
        </w:rPr>
      </w:pPr>
    </w:p>
    <w:p w14:paraId="4EE20C3D" w14:textId="75D3F3E9" w:rsidR="004A7DAE" w:rsidRPr="00151586" w:rsidRDefault="004A7DAE" w:rsidP="004A7DAE">
      <w:pPr>
        <w:rPr>
          <w:szCs w:val="18"/>
        </w:rPr>
      </w:pPr>
      <w:r w:rsidRPr="00151586">
        <w:rPr>
          <w:szCs w:val="18"/>
        </w:rPr>
        <w:t xml:space="preserve">Bij het bepalen van de prijs houdt u er rekening mee dat </w:t>
      </w:r>
      <w:r w:rsidR="00C80A35">
        <w:rPr>
          <w:szCs w:val="18"/>
        </w:rPr>
        <w:t xml:space="preserve">het </w:t>
      </w:r>
      <w:r w:rsidRPr="00151586">
        <w:rPr>
          <w:szCs w:val="18"/>
        </w:rPr>
        <w:t>intellectueel eigendom bij u blijft, maar dat de opdrachtgever wel bepaalde rechten verwerft. We vragen u hieronder aan te geven welke prijs u in rekening zou brengen wanneer het intellectueel eigendom geheel voor de opdrachtgever zou zijn. Stel u zou na het project niets met de opgebouwde kennis mogen doen. Voor welke prijs zou u het onderzoek dan aanbieden?</w:t>
      </w:r>
      <w:r w:rsidRPr="00151586">
        <w:rPr>
          <w:rStyle w:val="Voetnootmarkering"/>
          <w:szCs w:val="18"/>
        </w:rPr>
        <w:footnoteReference w:id="1"/>
      </w:r>
    </w:p>
    <w:p w14:paraId="50FC4E62" w14:textId="77777777" w:rsidR="004A7DAE" w:rsidRDefault="004A7DAE" w:rsidP="004A7DAE">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2835"/>
      </w:tblGrid>
      <w:tr w:rsidR="004A7DAE" w:rsidRPr="00EF19B7" w14:paraId="40366E52" w14:textId="77777777" w:rsidTr="00C93C27">
        <w:tc>
          <w:tcPr>
            <w:tcW w:w="6487" w:type="dxa"/>
            <w:tcBorders>
              <w:top w:val="single" w:sz="12" w:space="0" w:color="auto"/>
              <w:left w:val="single" w:sz="12" w:space="0" w:color="auto"/>
              <w:bottom w:val="single" w:sz="12" w:space="0" w:color="auto"/>
              <w:right w:val="single" w:sz="12" w:space="0" w:color="auto"/>
            </w:tcBorders>
          </w:tcPr>
          <w:p w14:paraId="7A57F7B7" w14:textId="77777777" w:rsidR="004A7DAE" w:rsidRPr="00EF19B7" w:rsidRDefault="004A7DAE" w:rsidP="004A7DAE">
            <w:pPr>
              <w:rPr>
                <w:b/>
                <w:szCs w:val="18"/>
              </w:rPr>
            </w:pPr>
            <w:r>
              <w:rPr>
                <w:b/>
                <w:szCs w:val="18"/>
              </w:rPr>
              <w:t>Hypothetisch offertebedrag exclusief btw, wanneer alle rechten aan opdrachtgever overgedragen zouden worden.</w:t>
            </w:r>
          </w:p>
        </w:tc>
        <w:tc>
          <w:tcPr>
            <w:tcW w:w="2835" w:type="dxa"/>
            <w:tcBorders>
              <w:top w:val="single" w:sz="12" w:space="0" w:color="auto"/>
              <w:left w:val="single" w:sz="12" w:space="0" w:color="auto"/>
              <w:bottom w:val="single" w:sz="12" w:space="0" w:color="auto"/>
              <w:right w:val="single" w:sz="12" w:space="0" w:color="auto"/>
            </w:tcBorders>
            <w:vAlign w:val="center"/>
          </w:tcPr>
          <w:p w14:paraId="1BC719D3" w14:textId="77777777" w:rsidR="004A7DAE" w:rsidRPr="00EF19B7" w:rsidRDefault="004A7DAE" w:rsidP="004A7DAE">
            <w:pPr>
              <w:rPr>
                <w:b/>
                <w:szCs w:val="18"/>
              </w:rPr>
            </w:pPr>
            <w:r>
              <w:rPr>
                <w:b/>
                <w:szCs w:val="18"/>
              </w:rPr>
              <w:t>€</w:t>
            </w:r>
          </w:p>
        </w:tc>
      </w:tr>
      <w:bookmarkEnd w:id="0"/>
    </w:tbl>
    <w:p w14:paraId="03332240" w14:textId="77777777" w:rsidR="004B4E07" w:rsidRPr="00A15CC7" w:rsidRDefault="004B4E07"/>
    <w:sectPr w:rsidR="004B4E07" w:rsidRPr="00A15CC7" w:rsidSect="00D85528">
      <w:headerReference w:type="even" r:id="rId7"/>
      <w:headerReference w:type="default" r:id="rId8"/>
      <w:footerReference w:type="even" r:id="rId9"/>
      <w:footerReference w:type="default" r:id="rId10"/>
      <w:headerReference w:type="first" r:id="rId11"/>
      <w:footerReference w:type="first" r:id="rId12"/>
      <w:pgSz w:w="11906" w:h="16838" w:code="9"/>
      <w:pgMar w:top="1810"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54F2" w14:textId="77777777" w:rsidR="000146B3" w:rsidRDefault="000146B3">
      <w:r>
        <w:separator/>
      </w:r>
    </w:p>
    <w:p w14:paraId="3E7081E9" w14:textId="77777777" w:rsidR="000146B3" w:rsidRDefault="000146B3"/>
  </w:endnote>
  <w:endnote w:type="continuationSeparator" w:id="0">
    <w:p w14:paraId="64C83EE0" w14:textId="77777777" w:rsidR="000146B3" w:rsidRDefault="000146B3">
      <w:r>
        <w:continuationSeparator/>
      </w:r>
    </w:p>
    <w:p w14:paraId="71210631" w14:textId="77777777" w:rsidR="000146B3" w:rsidRDefault="00014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9797" w14:textId="77777777" w:rsidR="000146B3" w:rsidRDefault="000146B3">
    <w:pPr>
      <w:pStyle w:val="Voettekst"/>
    </w:pPr>
  </w:p>
  <w:p w14:paraId="3CD72D62" w14:textId="77777777" w:rsidR="000146B3" w:rsidRDefault="000146B3"/>
  <w:tbl>
    <w:tblPr>
      <w:tblW w:w="9900" w:type="dxa"/>
      <w:tblLayout w:type="fixed"/>
      <w:tblCellMar>
        <w:left w:w="0" w:type="dxa"/>
        <w:right w:w="0" w:type="dxa"/>
      </w:tblCellMar>
      <w:tblLook w:val="0000" w:firstRow="0" w:lastRow="0" w:firstColumn="0" w:lastColumn="0" w:noHBand="0" w:noVBand="0"/>
    </w:tblPr>
    <w:tblGrid>
      <w:gridCol w:w="7752"/>
      <w:gridCol w:w="2148"/>
    </w:tblGrid>
    <w:tr w:rsidR="000146B3" w14:paraId="4ED25228" w14:textId="77777777">
      <w:trPr>
        <w:trHeight w:hRule="exact" w:val="240"/>
      </w:trPr>
      <w:tc>
        <w:tcPr>
          <w:tcW w:w="7752" w:type="dxa"/>
        </w:tcPr>
        <w:p w14:paraId="25F4E4EB" w14:textId="77777777" w:rsidR="000146B3" w:rsidRDefault="000146B3">
          <w:pPr>
            <w:pStyle w:val="Huisstijl-Rubricering"/>
          </w:pPr>
          <w:r>
            <w:t>VERTROUWELIJK</w:t>
          </w:r>
        </w:p>
      </w:tc>
      <w:tc>
        <w:tcPr>
          <w:tcW w:w="2148" w:type="dxa"/>
        </w:tcPr>
        <w:p w14:paraId="3EFEC4D7" w14:textId="77777777" w:rsidR="000146B3" w:rsidRDefault="000146B3">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8E10" w14:textId="77777777" w:rsidR="000146B3" w:rsidRPr="0033686D" w:rsidRDefault="000146B3" w:rsidP="0033686D">
    <w:pPr>
      <w:pStyle w:val="Voettekst"/>
      <w:rPr>
        <w:sz w:val="16"/>
        <w:szCs w:val="16"/>
      </w:rPr>
    </w:pPr>
    <w:r>
      <w:t>SBIR Model projectplan fase 2</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1</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Pr>
        <w:rStyle w:val="Paginanummer"/>
        <w:sz w:val="16"/>
        <w:szCs w:val="16"/>
      </w:rPr>
      <w:t xml:space="preserve"> </w:t>
    </w:r>
  </w:p>
  <w:p w14:paraId="3EFABA61" w14:textId="77777777" w:rsidR="000146B3" w:rsidRPr="00E70D96" w:rsidRDefault="000146B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B2B9" w14:textId="77777777" w:rsidR="000146B3" w:rsidRPr="0033686D" w:rsidRDefault="000146B3" w:rsidP="0033686D">
    <w:pPr>
      <w:pStyle w:val="Voettekst"/>
      <w:rPr>
        <w:sz w:val="16"/>
        <w:szCs w:val="16"/>
      </w:rPr>
    </w:pPr>
    <w:r>
      <w:t>SBIR Model projectplan fase 2</w:t>
    </w:r>
    <w:r>
      <w:tab/>
    </w:r>
    <w:r>
      <w:tab/>
    </w:r>
    <w:r w:rsidRPr="000A1DD1">
      <w:rPr>
        <w:rStyle w:val="Paginanummer"/>
        <w:sz w:val="16"/>
        <w:szCs w:val="16"/>
      </w:rPr>
      <w:fldChar w:fldCharType="begin"/>
    </w:r>
    <w:r w:rsidRPr="000A1DD1">
      <w:rPr>
        <w:rStyle w:val="Paginanummer"/>
        <w:sz w:val="16"/>
        <w:szCs w:val="16"/>
      </w:rPr>
      <w:instrText xml:space="preserve">PAGE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sidRPr="000A1DD1">
      <w:rPr>
        <w:rStyle w:val="Paginanummer"/>
        <w:sz w:val="16"/>
        <w:szCs w:val="16"/>
      </w:rPr>
      <w:t xml:space="preserve"> van</w:t>
    </w:r>
    <w:r>
      <w:rPr>
        <w:rStyle w:val="Paginanummer"/>
        <w:sz w:val="16"/>
        <w:szCs w:val="16"/>
      </w:rPr>
      <w:t xml:space="preserve"> </w:t>
    </w:r>
    <w:r w:rsidRPr="000A1DD1">
      <w:rPr>
        <w:rStyle w:val="Paginanummer"/>
        <w:sz w:val="16"/>
        <w:szCs w:val="16"/>
      </w:rPr>
      <w:fldChar w:fldCharType="begin"/>
    </w:r>
    <w:r w:rsidRPr="000A1DD1">
      <w:rPr>
        <w:rStyle w:val="Paginanummer"/>
        <w:sz w:val="16"/>
        <w:szCs w:val="16"/>
      </w:rPr>
      <w:instrText xml:space="preserve"> NUMPAGES </w:instrText>
    </w:r>
    <w:r w:rsidRPr="000A1DD1">
      <w:rPr>
        <w:rStyle w:val="Paginanummer"/>
        <w:sz w:val="16"/>
        <w:szCs w:val="16"/>
      </w:rPr>
      <w:fldChar w:fldCharType="separate"/>
    </w:r>
    <w:r>
      <w:rPr>
        <w:rStyle w:val="Paginanummer"/>
        <w:sz w:val="16"/>
        <w:szCs w:val="16"/>
      </w:rPr>
      <w:t>3</w:t>
    </w:r>
    <w:r w:rsidRPr="000A1DD1">
      <w:rPr>
        <w:rStyle w:val="Paginanummer"/>
        <w:sz w:val="16"/>
        <w:szCs w:val="16"/>
      </w:rPr>
      <w:fldChar w:fldCharType="end"/>
    </w:r>
    <w:r>
      <w:rPr>
        <w:rStyle w:val="Paginanumme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9849" w14:textId="77777777" w:rsidR="000146B3" w:rsidRDefault="000146B3">
      <w:r>
        <w:separator/>
      </w:r>
    </w:p>
    <w:p w14:paraId="60A01AB6" w14:textId="77777777" w:rsidR="000146B3" w:rsidRDefault="000146B3"/>
  </w:footnote>
  <w:footnote w:type="continuationSeparator" w:id="0">
    <w:p w14:paraId="66AF39DE" w14:textId="77777777" w:rsidR="000146B3" w:rsidRDefault="000146B3">
      <w:r>
        <w:continuationSeparator/>
      </w:r>
    </w:p>
    <w:p w14:paraId="6B4BF5CD" w14:textId="77777777" w:rsidR="000146B3" w:rsidRDefault="000146B3"/>
  </w:footnote>
  <w:footnote w:id="1">
    <w:p w14:paraId="17500A14" w14:textId="77777777" w:rsidR="000146B3" w:rsidRPr="00151586" w:rsidRDefault="000146B3" w:rsidP="004A7DAE">
      <w:pPr>
        <w:pStyle w:val="Voetnoottekst"/>
        <w:rPr>
          <w:sz w:val="16"/>
        </w:rPr>
      </w:pPr>
      <w:r w:rsidRPr="00151586">
        <w:rPr>
          <w:rStyle w:val="Voetnootmarkering"/>
          <w:sz w:val="16"/>
        </w:rPr>
        <w:footnoteRef/>
      </w:r>
      <w:r w:rsidRPr="00151586">
        <w:rPr>
          <w:sz w:val="16"/>
        </w:rPr>
        <w:t xml:space="preserve"> Zie paragraaf 2.4 en 4.2 van de SBIR-handleiding voor meer informatie.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5D98" w14:textId="77777777" w:rsidR="000146B3" w:rsidRDefault="000146B3">
    <w:pPr>
      <w:pStyle w:val="Koptekst"/>
    </w:pPr>
  </w:p>
  <w:p w14:paraId="48176231" w14:textId="77777777" w:rsidR="000146B3" w:rsidRDefault="000146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7721" w14:textId="77777777" w:rsidR="000146B3" w:rsidRPr="00E70D96" w:rsidRDefault="000146B3">
    <w:pPr>
      <w:spacing w:line="200" w:lineRule="exact"/>
    </w:pPr>
  </w:p>
  <w:p w14:paraId="4D8E209A" w14:textId="77777777" w:rsidR="000146B3" w:rsidRPr="00E70D96" w:rsidRDefault="000146B3">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07CB" w14:textId="77777777" w:rsidR="000146B3" w:rsidRDefault="000146B3">
    <w:pPr>
      <w:pStyle w:val="Koptekst"/>
    </w:pPr>
    <w:r>
      <w:rPr>
        <w:noProof/>
      </w:rPr>
      <mc:AlternateContent>
        <mc:Choice Requires="wps">
          <w:drawing>
            <wp:anchor distT="0" distB="0" distL="114300" distR="114300" simplePos="0" relativeHeight="251657216" behindDoc="0" locked="0" layoutInCell="1" allowOverlap="1" wp14:anchorId="44A85D18" wp14:editId="0A084C0C">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0146B3" w:rsidRPr="00E70D96" w14:paraId="05717B79" w14:textId="77777777">
                            <w:trPr>
                              <w:trHeight w:val="1787"/>
                            </w:trPr>
                            <w:tc>
                              <w:tcPr>
                                <w:tcW w:w="4788" w:type="dxa"/>
                                <w:tcBorders>
                                  <w:top w:val="nil"/>
                                  <w:left w:val="nil"/>
                                  <w:bottom w:val="nil"/>
                                  <w:right w:val="nil"/>
                                </w:tcBorders>
                              </w:tcPr>
                              <w:p w14:paraId="231205B3" w14:textId="77777777" w:rsidR="000146B3" w:rsidRPr="00E70D96" w:rsidRDefault="000146B3">
                                <w:bookmarkStart w:id="7" w:name="bmLintregel1" w:colFirst="0" w:colLast="1"/>
                                <w:r w:rsidRPr="00E70D96">
                                  <w:rPr>
                                    <w:noProof/>
                                  </w:rPr>
                                  <w:drawing>
                                    <wp:inline distT="0" distB="0" distL="0" distR="0" wp14:anchorId="75E9CB03" wp14:editId="251E31B2">
                                      <wp:extent cx="2351405" cy="1590675"/>
                                      <wp:effectExtent l="0" t="0" r="0" b="9525"/>
                                      <wp:docPr id="25" name="Afbeelding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7"/>
                        </w:tbl>
                        <w:p w14:paraId="6D9A8375" w14:textId="77777777" w:rsidR="000146B3" w:rsidRPr="00E70D96" w:rsidRDefault="000146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85D18" id="_x0000_t202" coordsize="21600,21600" o:spt="202" path="m,l,21600r21600,l21600,xe">
              <v:stroke joinstyle="miter"/>
              <v:path gradientshapeok="t" o:connecttype="rect"/>
            </v:shapetype>
            <v:shape id="Text Box 62" o:spid="_x0000_s1026"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0146B3" w:rsidRPr="00E70D96" w14:paraId="05717B79" w14:textId="77777777">
                      <w:trPr>
                        <w:trHeight w:val="1787"/>
                      </w:trPr>
                      <w:tc>
                        <w:tcPr>
                          <w:tcW w:w="4788" w:type="dxa"/>
                          <w:tcBorders>
                            <w:top w:val="nil"/>
                            <w:left w:val="nil"/>
                            <w:bottom w:val="nil"/>
                            <w:right w:val="nil"/>
                          </w:tcBorders>
                        </w:tcPr>
                        <w:p w14:paraId="231205B3" w14:textId="77777777" w:rsidR="000146B3" w:rsidRPr="00E70D96" w:rsidRDefault="000146B3">
                          <w:bookmarkStart w:id="8" w:name="bmLintregel1" w:colFirst="0" w:colLast="1"/>
                          <w:r w:rsidRPr="00E70D96">
                            <w:rPr>
                              <w:noProof/>
                            </w:rPr>
                            <w:drawing>
                              <wp:inline distT="0" distB="0" distL="0" distR="0" wp14:anchorId="75E9CB03" wp14:editId="251E31B2">
                                <wp:extent cx="2351405" cy="1590675"/>
                                <wp:effectExtent l="0" t="0" r="0" b="9525"/>
                                <wp:docPr id="25" name="Afbeelding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8"/>
                  </w:tbl>
                  <w:p w14:paraId="6D9A8375" w14:textId="77777777" w:rsidR="000146B3" w:rsidRPr="00E70D96" w:rsidRDefault="000146B3"/>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7B5A122B" wp14:editId="4977E319">
              <wp:simplePos x="0" y="0"/>
              <wp:positionH relativeFrom="page">
                <wp:posOffset>3507105</wp:posOffset>
              </wp:positionH>
              <wp:positionV relativeFrom="page">
                <wp:posOffset>-43180</wp:posOffset>
              </wp:positionV>
              <wp:extent cx="4024630" cy="1746250"/>
              <wp:effectExtent l="1905" t="4445" r="2540" b="1905"/>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0146B3" w:rsidRPr="00E70D96" w14:paraId="0C3E906B" w14:textId="77777777">
                            <w:trPr>
                              <w:trHeight w:val="2140"/>
                            </w:trPr>
                            <w:tc>
                              <w:tcPr>
                                <w:tcW w:w="737" w:type="dxa"/>
                              </w:tcPr>
                              <w:p w14:paraId="582A1A85" w14:textId="77777777" w:rsidR="000146B3" w:rsidRPr="00E70D96" w:rsidRDefault="000146B3">
                                <w:pPr>
                                  <w:spacing w:line="240" w:lineRule="auto"/>
                                </w:pPr>
                                <w:bookmarkStart w:id="9" w:name="bmRijksLogo" w:colFirst="0" w:colLast="0"/>
                                <w:bookmarkStart w:id="10" w:name="_Hlk534900546"/>
                                <w:r w:rsidRPr="00E70D96">
                                  <w:rPr>
                                    <w:noProof/>
                                  </w:rPr>
                                  <w:drawing>
                                    <wp:inline distT="0" distB="0" distL="0" distR="0" wp14:anchorId="12653A08" wp14:editId="506FF981">
                                      <wp:extent cx="466725" cy="1333500"/>
                                      <wp:effectExtent l="19050" t="0" r="9525" b="0"/>
                                      <wp:docPr id="26" name="Afbeelding 26"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62485700" w14:textId="77777777" w:rsidR="000146B3" w:rsidRPr="00E70D96" w:rsidRDefault="000146B3">
                                <w:pPr>
                                  <w:spacing w:line="240" w:lineRule="auto"/>
                                  <w:rPr>
                                    <w:rFonts w:ascii="Times New Roman" w:hAnsi="Times New Roman"/>
                                    <w:sz w:val="24"/>
                                  </w:rPr>
                                </w:pPr>
                              </w:p>
                            </w:tc>
                          </w:tr>
                          <w:bookmarkEnd w:id="9"/>
                          <w:bookmarkEnd w:id="10"/>
                        </w:tbl>
                        <w:p w14:paraId="5736FE2F" w14:textId="77777777" w:rsidR="000146B3" w:rsidRPr="00E70D96" w:rsidRDefault="00014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A122B" id="Text Box 56" o:spid="_x0000_s1027"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0146B3" w:rsidRPr="00E70D96" w14:paraId="0C3E906B" w14:textId="77777777">
                      <w:trPr>
                        <w:trHeight w:val="2140"/>
                      </w:trPr>
                      <w:tc>
                        <w:tcPr>
                          <w:tcW w:w="737" w:type="dxa"/>
                        </w:tcPr>
                        <w:p w14:paraId="582A1A85" w14:textId="77777777" w:rsidR="000146B3" w:rsidRPr="00E70D96" w:rsidRDefault="000146B3">
                          <w:pPr>
                            <w:spacing w:line="240" w:lineRule="auto"/>
                          </w:pPr>
                          <w:bookmarkStart w:id="11" w:name="bmRijksLogo" w:colFirst="0" w:colLast="0"/>
                          <w:bookmarkStart w:id="12" w:name="_Hlk534900546"/>
                          <w:r w:rsidRPr="00E70D96">
                            <w:rPr>
                              <w:noProof/>
                            </w:rPr>
                            <w:drawing>
                              <wp:inline distT="0" distB="0" distL="0" distR="0" wp14:anchorId="12653A08" wp14:editId="506FF981">
                                <wp:extent cx="466725" cy="1333500"/>
                                <wp:effectExtent l="19050" t="0" r="9525" b="0"/>
                                <wp:docPr id="26" name="Afbeelding 26"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2"/>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62485700" w14:textId="77777777" w:rsidR="000146B3" w:rsidRPr="00E70D96" w:rsidRDefault="000146B3">
                          <w:pPr>
                            <w:spacing w:line="240" w:lineRule="auto"/>
                            <w:rPr>
                              <w:rFonts w:ascii="Times New Roman" w:hAnsi="Times New Roman"/>
                              <w:sz w:val="24"/>
                            </w:rPr>
                          </w:pPr>
                        </w:p>
                      </w:tc>
                    </w:tr>
                    <w:bookmarkEnd w:id="11"/>
                    <w:bookmarkEnd w:id="12"/>
                  </w:tbl>
                  <w:p w14:paraId="5736FE2F" w14:textId="77777777" w:rsidR="000146B3" w:rsidRPr="00E70D96" w:rsidRDefault="000146B3"/>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416D8"/>
    <w:multiLevelType w:val="hybridMultilevel"/>
    <w:tmpl w:val="07385F9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B57451"/>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F87A65"/>
    <w:multiLevelType w:val="hybridMultilevel"/>
    <w:tmpl w:val="A306A8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4293E51"/>
    <w:multiLevelType w:val="hybridMultilevel"/>
    <w:tmpl w:val="D8E2F55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62B449C"/>
    <w:multiLevelType w:val="hybridMultilevel"/>
    <w:tmpl w:val="C938E28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20B6526"/>
    <w:multiLevelType w:val="hybridMultilevel"/>
    <w:tmpl w:val="45E83E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C977329"/>
    <w:multiLevelType w:val="hybridMultilevel"/>
    <w:tmpl w:val="96CA6C28"/>
    <w:lvl w:ilvl="0" w:tplc="FFFFFFFF">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B3197"/>
    <w:multiLevelType w:val="multilevel"/>
    <w:tmpl w:val="603073B6"/>
    <w:lvl w:ilvl="0">
      <w:start w:val="1"/>
      <w:numFmt w:val="decimal"/>
      <w:lvlText w:val="%1"/>
      <w:lvlJc w:val="left"/>
      <w:pPr>
        <w:tabs>
          <w:tab w:val="num" w:pos="360"/>
        </w:tabs>
        <w:ind w:left="360" w:hanging="360"/>
      </w:pPr>
      <w:rPr>
        <w:rFonts w:hint="default"/>
        <w:b/>
        <w:i w:val="0"/>
        <w:color w:val="auto"/>
      </w:rPr>
    </w:lvl>
    <w:lvl w:ilvl="1">
      <w:start w:val="1"/>
      <w:numFmt w:val="bullet"/>
      <w:lvlText w:val=""/>
      <w:lvlJc w:val="left"/>
      <w:pPr>
        <w:tabs>
          <w:tab w:val="num" w:pos="720"/>
        </w:tabs>
        <w:ind w:left="720" w:hanging="360"/>
      </w:pPr>
      <w:rPr>
        <w:rFonts w:ascii="Wingdings" w:hAnsi="Wingdings" w:hint="default"/>
        <w:b w:val="0"/>
        <w:i w:val="0"/>
        <w:color w:val="auto"/>
        <w:sz w:val="20"/>
        <w:szCs w:val="20"/>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58E91F69"/>
    <w:multiLevelType w:val="hybridMultilevel"/>
    <w:tmpl w:val="8FCE67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6A24E5"/>
    <w:multiLevelType w:val="hybridMultilevel"/>
    <w:tmpl w:val="1F10EE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20"/>
  </w:num>
  <w:num w:numId="14">
    <w:abstractNumId w:val="14"/>
  </w:num>
  <w:num w:numId="15">
    <w:abstractNumId w:val="21"/>
  </w:num>
  <w:num w:numId="16">
    <w:abstractNumId w:val="19"/>
  </w:num>
  <w:num w:numId="17">
    <w:abstractNumId w:val="10"/>
  </w:num>
  <w:num w:numId="18">
    <w:abstractNumId w:val="18"/>
  </w:num>
  <w:num w:numId="19">
    <w:abstractNumId w:val="15"/>
  </w:num>
  <w:num w:numId="20">
    <w:abstractNumId w:val="17"/>
  </w:num>
  <w:num w:numId="21">
    <w:abstractNumId w:val="22"/>
  </w:num>
  <w:num w:numId="22">
    <w:abstractNumId w:val="16"/>
  </w:num>
  <w:num w:numId="23">
    <w:abstractNumId w:val="2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552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E70D96"/>
    <w:rsid w:val="00010466"/>
    <w:rsid w:val="000146B3"/>
    <w:rsid w:val="000339A2"/>
    <w:rsid w:val="000460F2"/>
    <w:rsid w:val="00194201"/>
    <w:rsid w:val="001A5094"/>
    <w:rsid w:val="001B3C98"/>
    <w:rsid w:val="00233298"/>
    <w:rsid w:val="0025026B"/>
    <w:rsid w:val="002516A9"/>
    <w:rsid w:val="002E672E"/>
    <w:rsid w:val="002E7962"/>
    <w:rsid w:val="00304481"/>
    <w:rsid w:val="0033285B"/>
    <w:rsid w:val="0033686D"/>
    <w:rsid w:val="00341342"/>
    <w:rsid w:val="00380796"/>
    <w:rsid w:val="003D50BE"/>
    <w:rsid w:val="003F1694"/>
    <w:rsid w:val="00427195"/>
    <w:rsid w:val="004758C4"/>
    <w:rsid w:val="004A7DAE"/>
    <w:rsid w:val="004B4E07"/>
    <w:rsid w:val="004B7E4F"/>
    <w:rsid w:val="00592983"/>
    <w:rsid w:val="005A22EA"/>
    <w:rsid w:val="005B455A"/>
    <w:rsid w:val="005D2FF2"/>
    <w:rsid w:val="005F1DFB"/>
    <w:rsid w:val="00696580"/>
    <w:rsid w:val="006E488B"/>
    <w:rsid w:val="00725AB0"/>
    <w:rsid w:val="00774669"/>
    <w:rsid w:val="007E5988"/>
    <w:rsid w:val="00803D90"/>
    <w:rsid w:val="00885068"/>
    <w:rsid w:val="0089118B"/>
    <w:rsid w:val="008B0662"/>
    <w:rsid w:val="00916C00"/>
    <w:rsid w:val="00976050"/>
    <w:rsid w:val="00991E89"/>
    <w:rsid w:val="009B15E9"/>
    <w:rsid w:val="009B5121"/>
    <w:rsid w:val="009F034F"/>
    <w:rsid w:val="00A15CC7"/>
    <w:rsid w:val="00A854B4"/>
    <w:rsid w:val="00AB38C2"/>
    <w:rsid w:val="00B12AB9"/>
    <w:rsid w:val="00B16EFD"/>
    <w:rsid w:val="00B215B1"/>
    <w:rsid w:val="00B41574"/>
    <w:rsid w:val="00B921A8"/>
    <w:rsid w:val="00BE4CC4"/>
    <w:rsid w:val="00C10EA4"/>
    <w:rsid w:val="00C15244"/>
    <w:rsid w:val="00C667A1"/>
    <w:rsid w:val="00C80A35"/>
    <w:rsid w:val="00C85ED0"/>
    <w:rsid w:val="00C93C27"/>
    <w:rsid w:val="00CC3864"/>
    <w:rsid w:val="00CD7FAE"/>
    <w:rsid w:val="00D117A0"/>
    <w:rsid w:val="00D74CF3"/>
    <w:rsid w:val="00D85528"/>
    <w:rsid w:val="00DE7C86"/>
    <w:rsid w:val="00E25696"/>
    <w:rsid w:val="00E70D96"/>
    <w:rsid w:val="00EA71D0"/>
    <w:rsid w:val="00EE06F6"/>
    <w:rsid w:val="00F0121C"/>
    <w:rsid w:val="00F22CE4"/>
    <w:rsid w:val="00F25998"/>
    <w:rsid w:val="00F60F4E"/>
    <w:rsid w:val="00FC4472"/>
    <w:rsid w:val="00FD3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f" fillcolor="white" stroke="f">
      <v:fill color="white" on="f"/>
      <v:stroke on="f"/>
    </o:shapedefaults>
    <o:shapelayout v:ext="edit">
      <o:idmap v:ext="edit" data="1"/>
    </o:shapelayout>
  </w:shapeDefaults>
  <w:decimalSymbol w:val=","/>
  <w:listSeparator w:val=";"/>
  <w14:docId w14:val="595D202E"/>
  <w15:docId w15:val="{E1E29958-703C-4336-A9B4-0280B1B3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70D96"/>
    <w:pPr>
      <w:spacing w:line="300" w:lineRule="exact"/>
    </w:pPr>
    <w:rPr>
      <w:rFonts w:ascii="Verdana" w:hAnsi="Verdana"/>
      <w:sz w:val="18"/>
    </w:rPr>
  </w:style>
  <w:style w:type="paragraph" w:styleId="Kop1">
    <w:name w:val="heading 1"/>
    <w:basedOn w:val="Standaard"/>
    <w:next w:val="Standaard"/>
    <w:qFormat/>
    <w:rsid w:val="00A854B4"/>
    <w:pPr>
      <w:keepNext/>
      <w:keepLines/>
      <w:spacing w:before="240" w:line="259" w:lineRule="auto"/>
      <w:outlineLvl w:val="0"/>
    </w:pPr>
    <w:rPr>
      <w:rFonts w:ascii="Calibri Light" w:hAnsi="Calibri Light"/>
      <w:color w:val="2F5496"/>
      <w:sz w:val="32"/>
      <w:szCs w:val="32"/>
      <w:lang w:eastAsia="en-US"/>
    </w:rPr>
  </w:style>
  <w:style w:type="paragraph" w:styleId="Kop2">
    <w:name w:val="heading 2"/>
    <w:basedOn w:val="Standaard"/>
    <w:next w:val="Standaard"/>
    <w:qFormat/>
    <w:rsid w:val="00A854B4"/>
    <w:pPr>
      <w:keepNext/>
      <w:keepLines/>
      <w:spacing w:before="40" w:line="259" w:lineRule="auto"/>
      <w:outlineLvl w:val="1"/>
    </w:pPr>
    <w:rPr>
      <w:rFonts w:ascii="Calibri Light" w:hAnsi="Calibri Light"/>
      <w:color w:val="1F3763"/>
      <w:sz w:val="24"/>
      <w:szCs w:val="24"/>
      <w:lang w:eastAsia="en-US"/>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uiPriority w:val="99"/>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paragraph" w:customStyle="1" w:styleId="Sentertekst">
    <w:name w:val="Senter tekst"/>
    <w:basedOn w:val="Standaard"/>
    <w:rsid w:val="00E70D96"/>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customStyle="1" w:styleId="CarCharCharCharCharCharCharCharCharChar2CharCharCharCharCharCharCharCharCharChar">
    <w:name w:val="Car Char Char Char Char Char Char Char Char Char2 Char Char Char Char Char Char Char Char Char Char"/>
    <w:basedOn w:val="Standaard"/>
    <w:rsid w:val="00E70D96"/>
    <w:pPr>
      <w:tabs>
        <w:tab w:val="num" w:pos="567"/>
      </w:tabs>
      <w:spacing w:line="240" w:lineRule="exact"/>
      <w:ind w:left="567" w:hanging="567"/>
    </w:pPr>
    <w:rPr>
      <w:rFonts w:ascii="Times New Roman Bold" w:hAnsi="Times New Roman Bold"/>
      <w:b/>
      <w:sz w:val="26"/>
      <w:szCs w:val="26"/>
      <w:lang w:val="sk-SK" w:eastAsia="en-US"/>
    </w:rPr>
  </w:style>
  <w:style w:type="paragraph" w:styleId="Lijstalinea">
    <w:name w:val="List Paragraph"/>
    <w:basedOn w:val="Standaard"/>
    <w:uiPriority w:val="34"/>
    <w:qFormat/>
    <w:rsid w:val="00380796"/>
    <w:pPr>
      <w:ind w:left="720"/>
      <w:contextualSpacing/>
    </w:pPr>
  </w:style>
  <w:style w:type="character" w:customStyle="1" w:styleId="VoettekstChar">
    <w:name w:val="Voettekst Char"/>
    <w:basedOn w:val="Standaardalinea-lettertype"/>
    <w:link w:val="Voettekst"/>
    <w:uiPriority w:val="99"/>
    <w:rsid w:val="0033686D"/>
    <w:rPr>
      <w:rFonts w:ascii="Verdana" w:hAnsi="Verdana"/>
      <w:sz w:val="18"/>
    </w:rPr>
  </w:style>
  <w:style w:type="paragraph" w:styleId="Revisie">
    <w:name w:val="Revision"/>
    <w:hidden/>
    <w:uiPriority w:val="99"/>
    <w:semiHidden/>
    <w:rsid w:val="004B7E4F"/>
    <w:rPr>
      <w:rFonts w:ascii="Verdana" w:hAnsi="Verdana"/>
      <w:sz w:val="18"/>
    </w:rPr>
  </w:style>
  <w:style w:type="character" w:styleId="Verwijzingopmerking">
    <w:name w:val="annotation reference"/>
    <w:basedOn w:val="Standaardalinea-lettertype"/>
    <w:uiPriority w:val="99"/>
    <w:semiHidden/>
    <w:unhideWhenUsed/>
    <w:rsid w:val="005F1DFB"/>
    <w:rPr>
      <w:sz w:val="16"/>
      <w:szCs w:val="16"/>
    </w:rPr>
  </w:style>
  <w:style w:type="paragraph" w:styleId="Tekstopmerking">
    <w:name w:val="annotation text"/>
    <w:basedOn w:val="Standaard"/>
    <w:link w:val="TekstopmerkingChar"/>
    <w:semiHidden/>
    <w:unhideWhenUsed/>
    <w:rsid w:val="005F1DFB"/>
    <w:pPr>
      <w:spacing w:line="240" w:lineRule="auto"/>
    </w:pPr>
    <w:rPr>
      <w:sz w:val="20"/>
    </w:rPr>
  </w:style>
  <w:style w:type="character" w:customStyle="1" w:styleId="TekstopmerkingChar">
    <w:name w:val="Tekst opmerking Char"/>
    <w:basedOn w:val="Standaardalinea-lettertype"/>
    <w:link w:val="Tekstopmerking"/>
    <w:semiHidden/>
    <w:rsid w:val="005F1DFB"/>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RijksBlancoStaand</Template>
  <TotalTime>62</TotalTime>
  <Pages>3</Pages>
  <Words>822</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Prins, drs. R.J.D. (Ruben)</dc:creator>
  <cp:lastModifiedBy>Dekker, drs. C.F. (Carla)</cp:lastModifiedBy>
  <cp:revision>4</cp:revision>
  <cp:lastPrinted>2009-05-11T11:10:00Z</cp:lastPrinted>
  <dcterms:created xsi:type="dcterms:W3CDTF">2022-02-28T14:10:00Z</dcterms:created>
  <dcterms:modified xsi:type="dcterms:W3CDTF">2022-03-11T15:49:00Z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