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6F6C" w14:textId="77777777" w:rsidR="00142BCD" w:rsidRPr="0048535E" w:rsidRDefault="00142BCD" w:rsidP="004520E4">
      <w:pPr>
        <w:rPr>
          <w:lang w:val="en-GB"/>
        </w:rPr>
      </w:pPr>
    </w:p>
    <w:p w14:paraId="2076405A" w14:textId="77777777" w:rsidR="00905394" w:rsidRPr="0048535E" w:rsidRDefault="00412B26" w:rsidP="00645EC4">
      <w:pPr>
        <w:pStyle w:val="Kopzondernummering"/>
      </w:pPr>
      <w:r w:rsidRPr="0048535E">
        <w:rPr>
          <w:noProof/>
        </w:rPr>
        <mc:AlternateContent>
          <mc:Choice Requires="wps">
            <w:drawing>
              <wp:anchor distT="0" distB="0" distL="114300" distR="114300" simplePos="0" relativeHeight="251658240" behindDoc="0" locked="0" layoutInCell="1" allowOverlap="1" wp14:anchorId="5B2F9D30" wp14:editId="55DF4956">
                <wp:simplePos x="0" y="0"/>
                <wp:positionH relativeFrom="page">
                  <wp:align>center</wp:align>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1345CFD" w14:textId="5DE421A2" w:rsidR="005D3C44" w:rsidRDefault="00AE204A" w:rsidP="00004B20">
                            <w:pPr>
                              <w:pStyle w:val="Geenafstand"/>
                              <w:rPr>
                                <w:b/>
                                <w:sz w:val="32"/>
                                <w:szCs w:val="32"/>
                              </w:rPr>
                            </w:pPr>
                            <w:r>
                              <w:rPr>
                                <w:b/>
                                <w:sz w:val="32"/>
                                <w:szCs w:val="32"/>
                              </w:rPr>
                              <w:t xml:space="preserve">Selectieleidraad - </w:t>
                            </w:r>
                            <w:r w:rsidR="005D3C44" w:rsidRPr="00BD61A9">
                              <w:rPr>
                                <w:b/>
                                <w:sz w:val="32"/>
                                <w:szCs w:val="32"/>
                              </w:rPr>
                              <w:t xml:space="preserve">Bijlage </w:t>
                            </w:r>
                            <w:r w:rsidR="002829C0">
                              <w:rPr>
                                <w:b/>
                                <w:sz w:val="32"/>
                                <w:szCs w:val="32"/>
                              </w:rPr>
                              <w:t>C</w:t>
                            </w:r>
                            <w:r w:rsidR="005D3C44">
                              <w:rPr>
                                <w:b/>
                                <w:sz w:val="32"/>
                                <w:szCs w:val="32"/>
                              </w:rPr>
                              <w:t xml:space="preserve"> </w:t>
                            </w:r>
                            <w:r w:rsidR="00BD61A9">
                              <w:rPr>
                                <w:b/>
                                <w:sz w:val="32"/>
                                <w:szCs w:val="32"/>
                              </w:rPr>
                              <w:t xml:space="preserve">Formulier </w:t>
                            </w:r>
                            <w:r w:rsidR="000139C0">
                              <w:rPr>
                                <w:b/>
                                <w:sz w:val="32"/>
                                <w:szCs w:val="32"/>
                              </w:rPr>
                              <w:t>R</w:t>
                            </w:r>
                            <w:r w:rsidR="00004B20">
                              <w:rPr>
                                <w:b/>
                                <w:sz w:val="32"/>
                                <w:szCs w:val="32"/>
                              </w:rPr>
                              <w:t>eferentieopdracht</w:t>
                            </w:r>
                            <w:r w:rsidR="000139C0">
                              <w:rPr>
                                <w:b/>
                                <w:sz w:val="32"/>
                                <w:szCs w:val="32"/>
                              </w:rPr>
                              <w:t xml:space="preserve">(en) </w:t>
                            </w:r>
                          </w:p>
                          <w:p w14:paraId="30E038E4" w14:textId="77777777" w:rsidR="008174E8" w:rsidRPr="002D69B4" w:rsidRDefault="008174E8" w:rsidP="008174E8">
                            <w:pPr>
                              <w:pStyle w:val="Geenafstand"/>
                              <w:rPr>
                                <w:b/>
                                <w:color w:val="00B0F0"/>
                                <w:sz w:val="32"/>
                                <w:szCs w:val="32"/>
                              </w:rPr>
                            </w:pPr>
                          </w:p>
                          <w:p w14:paraId="16E6FC65" w14:textId="77777777" w:rsidR="00722258" w:rsidRPr="002D69B4" w:rsidRDefault="00722258" w:rsidP="00722258">
                            <w:pPr>
                              <w:pStyle w:val="Geenafstand"/>
                              <w:rPr>
                                <w:color w:val="00B0F0"/>
                                <w:sz w:val="64"/>
                                <w:szCs w:val="64"/>
                              </w:rPr>
                            </w:pPr>
                            <w:r w:rsidRPr="002D69B4">
                              <w:rPr>
                                <w:color w:val="00B0F0"/>
                                <w:sz w:val="64"/>
                                <w:szCs w:val="64"/>
                              </w:rPr>
                              <w:t>Europese aanbesteding</w:t>
                            </w:r>
                          </w:p>
                          <w:p w14:paraId="366D6923" w14:textId="77777777" w:rsidR="00722258" w:rsidRDefault="00722258" w:rsidP="00722258">
                            <w:pPr>
                              <w:pStyle w:val="titel0"/>
                            </w:pPr>
                          </w:p>
                          <w:p w14:paraId="1E673145" w14:textId="6978F29D" w:rsidR="00722258" w:rsidRDefault="001818DE" w:rsidP="00722258">
                            <w:pPr>
                              <w:pStyle w:val="titel0"/>
                            </w:pPr>
                            <w:r>
                              <w:t>Enterprise Content Management</w:t>
                            </w:r>
                            <w:r w:rsidR="00AE204A">
                              <w:t xml:space="preserve"> 2023</w:t>
                            </w:r>
                          </w:p>
                          <w:p w14:paraId="77D9D777" w14:textId="77777777" w:rsidR="00722258" w:rsidRDefault="00722258" w:rsidP="00722258"/>
                          <w:p w14:paraId="7B2BE14B" w14:textId="626E51D0" w:rsidR="00722258" w:rsidRDefault="00AE204A" w:rsidP="00722258">
                            <w:pPr>
                              <w:pStyle w:val="broodtekst"/>
                              <w:rPr>
                                <w:b/>
                                <w:sz w:val="24"/>
                                <w:szCs w:val="24"/>
                              </w:rPr>
                            </w:pPr>
                            <w:r>
                              <w:rPr>
                                <w:b/>
                                <w:sz w:val="24"/>
                              </w:rPr>
                              <w:t>Mededingingsprocedure met onderhandeling</w:t>
                            </w:r>
                          </w:p>
                          <w:p w14:paraId="5D6EFE31" w14:textId="3BA33946" w:rsidR="00722258" w:rsidRPr="00BD61A9" w:rsidRDefault="00722258" w:rsidP="00722258">
                            <w:pPr>
                              <w:pStyle w:val="broodtekst"/>
                              <w:rPr>
                                <w:sz w:val="24"/>
                              </w:rPr>
                            </w:pPr>
                            <w:r>
                              <w:rPr>
                                <w:sz w:val="24"/>
                              </w:rPr>
                              <w:t>Referentie</w:t>
                            </w:r>
                            <w:r w:rsidR="00705584">
                              <w:rPr>
                                <w:sz w:val="24"/>
                              </w:rPr>
                              <w:t>:</w:t>
                            </w:r>
                            <w:r w:rsidR="00705584">
                              <w:rPr>
                                <w:sz w:val="24"/>
                              </w:rPr>
                              <w:tab/>
                            </w:r>
                            <w:r w:rsidR="00705584">
                              <w:rPr>
                                <w:sz w:val="24"/>
                              </w:rPr>
                              <w:tab/>
                            </w:r>
                            <w:r w:rsidR="002D74F3" w:rsidRPr="000E16F0">
                              <w:rPr>
                                <w:sz w:val="24"/>
                                <w:szCs w:val="24"/>
                              </w:rPr>
                              <w:t>10600095719</w:t>
                            </w:r>
                          </w:p>
                          <w:p w14:paraId="7AE6D9BC" w14:textId="3439E401" w:rsidR="00F246EA" w:rsidRDefault="00F246EA" w:rsidP="00722258">
                            <w:pPr>
                              <w:pStyle w:val="broodtekst"/>
                              <w:rPr>
                                <w:sz w:val="24"/>
                              </w:rPr>
                            </w:pPr>
                            <w:r w:rsidRPr="00BD61A9">
                              <w:rPr>
                                <w:sz w:val="24"/>
                              </w:rPr>
                              <w:t>Versie</w:t>
                            </w:r>
                            <w:r w:rsidR="00705584">
                              <w:rPr>
                                <w:sz w:val="24"/>
                              </w:rPr>
                              <w:t>:</w:t>
                            </w:r>
                            <w:r w:rsidR="00705584">
                              <w:rPr>
                                <w:sz w:val="24"/>
                              </w:rPr>
                              <w:tab/>
                            </w:r>
                            <w:r w:rsidR="00705584">
                              <w:rPr>
                                <w:sz w:val="24"/>
                              </w:rPr>
                              <w:tab/>
                            </w:r>
                            <w:r w:rsidR="00705584">
                              <w:rPr>
                                <w:sz w:val="24"/>
                              </w:rPr>
                              <w:tab/>
                            </w:r>
                            <w:r w:rsidR="00705584">
                              <w:rPr>
                                <w:sz w:val="24"/>
                              </w:rPr>
                              <w:tab/>
                            </w:r>
                            <w:r w:rsidR="000E2BB5">
                              <w:rPr>
                                <w:sz w:val="24"/>
                              </w:rPr>
                              <w:t>1.0</w:t>
                            </w:r>
                          </w:p>
                          <w:p w14:paraId="5FF84626" w14:textId="72A13CFE" w:rsidR="009F1753" w:rsidRPr="009F1753" w:rsidRDefault="009F1753" w:rsidP="00722258">
                            <w:pPr>
                              <w:pStyle w:val="broodtekst"/>
                              <w:rPr>
                                <w:sz w:val="24"/>
                                <w:szCs w:val="24"/>
                              </w:rPr>
                            </w:pPr>
                            <w:r w:rsidRPr="00AB5D8C">
                              <w:rPr>
                                <w:sz w:val="24"/>
                                <w:szCs w:val="24"/>
                              </w:rPr>
                              <w:t>Datum</w:t>
                            </w:r>
                            <w:r w:rsidR="00705584">
                              <w:rPr>
                                <w:sz w:val="24"/>
                                <w:szCs w:val="24"/>
                              </w:rPr>
                              <w:t>:</w:t>
                            </w:r>
                            <w:r w:rsidR="00705584">
                              <w:rPr>
                                <w:sz w:val="24"/>
                                <w:szCs w:val="24"/>
                              </w:rPr>
                              <w:tab/>
                            </w:r>
                            <w:r w:rsidR="00705584">
                              <w:rPr>
                                <w:sz w:val="24"/>
                                <w:szCs w:val="24"/>
                              </w:rPr>
                              <w:tab/>
                            </w:r>
                            <w:r w:rsidR="00705584">
                              <w:rPr>
                                <w:sz w:val="24"/>
                                <w:szCs w:val="24"/>
                              </w:rPr>
                              <w:tab/>
                            </w:r>
                            <w:r w:rsidR="000E2BB5">
                              <w:rPr>
                                <w:sz w:val="24"/>
                                <w:szCs w:val="24"/>
                              </w:rPr>
                              <w:t>2</w:t>
                            </w:r>
                            <w:r w:rsidR="00AE204A">
                              <w:rPr>
                                <w:sz w:val="24"/>
                                <w:szCs w:val="24"/>
                              </w:rPr>
                              <w:t>4</w:t>
                            </w:r>
                            <w:r w:rsidRPr="00AB5D8C">
                              <w:rPr>
                                <w:sz w:val="24"/>
                                <w:szCs w:val="24"/>
                              </w:rPr>
                              <w:t xml:space="preserve"> </w:t>
                            </w:r>
                            <w:r w:rsidR="00AE204A">
                              <w:rPr>
                                <w:sz w:val="24"/>
                                <w:szCs w:val="24"/>
                              </w:rPr>
                              <w:t>maart</w:t>
                            </w:r>
                            <w:r w:rsidRPr="00AB5D8C">
                              <w:rPr>
                                <w:sz w:val="24"/>
                                <w:szCs w:val="24"/>
                              </w:rPr>
                              <w:t xml:space="preserve"> 202</w:t>
                            </w:r>
                            <w:r w:rsidR="00AE204A">
                              <w:rPr>
                                <w:sz w:val="24"/>
                                <w:szCs w:val="24"/>
                              </w:rPr>
                              <w:t>3</w:t>
                            </w:r>
                          </w:p>
                          <w:p w14:paraId="495B2F61" w14:textId="77777777" w:rsidR="00C829CB" w:rsidRDefault="00C829CB" w:rsidP="00E57D45">
                            <w:pPr>
                              <w:pStyle w:val="Geenafstan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F9D30" id="_x0000_t202" coordsize="21600,21600" o:spt="202" path="m,l,21600r21600,l21600,xe">
                <v:stroke joinstyle="miter"/>
                <v:path gradientshapeok="t" o:connecttype="rect"/>
              </v:shapetype>
              <v:shape id="Text Box 2" o:spid="_x0000_s1026" type="#_x0000_t202" style="position:absolute;margin-left:0;margin-top:28.15pt;width:399.75pt;height:213.7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" filled="f" stroked="f" strokecolor="#09f">
                <v:textbox inset="0,0,0,0">
                  <w:txbxContent>
                    <w:p w14:paraId="61345CFD" w14:textId="5DE421A2" w:rsidR="005D3C44" w:rsidRDefault="00AE204A" w:rsidP="00004B20">
                      <w:pPr>
                        <w:pStyle w:val="Geenafstand"/>
                        <w:rPr>
                          <w:b/>
                          <w:sz w:val="32"/>
                          <w:szCs w:val="32"/>
                        </w:rPr>
                      </w:pPr>
                      <w:r>
                        <w:rPr>
                          <w:b/>
                          <w:sz w:val="32"/>
                          <w:szCs w:val="32"/>
                        </w:rPr>
                        <w:t xml:space="preserve">Selectieleidraad - </w:t>
                      </w:r>
                      <w:r w:rsidR="005D3C44" w:rsidRPr="00BD61A9">
                        <w:rPr>
                          <w:b/>
                          <w:sz w:val="32"/>
                          <w:szCs w:val="32"/>
                        </w:rPr>
                        <w:t xml:space="preserve">Bijlage </w:t>
                      </w:r>
                      <w:r w:rsidR="002829C0">
                        <w:rPr>
                          <w:b/>
                          <w:sz w:val="32"/>
                          <w:szCs w:val="32"/>
                        </w:rPr>
                        <w:t>C</w:t>
                      </w:r>
                      <w:r w:rsidR="005D3C44">
                        <w:rPr>
                          <w:b/>
                          <w:sz w:val="32"/>
                          <w:szCs w:val="32"/>
                        </w:rPr>
                        <w:t xml:space="preserve"> </w:t>
                      </w:r>
                      <w:r w:rsidR="00BD61A9">
                        <w:rPr>
                          <w:b/>
                          <w:sz w:val="32"/>
                          <w:szCs w:val="32"/>
                        </w:rPr>
                        <w:t xml:space="preserve">Formulier </w:t>
                      </w:r>
                      <w:r w:rsidR="000139C0">
                        <w:rPr>
                          <w:b/>
                          <w:sz w:val="32"/>
                          <w:szCs w:val="32"/>
                        </w:rPr>
                        <w:t>R</w:t>
                      </w:r>
                      <w:r w:rsidR="00004B20">
                        <w:rPr>
                          <w:b/>
                          <w:sz w:val="32"/>
                          <w:szCs w:val="32"/>
                        </w:rPr>
                        <w:t>eferentieopdracht</w:t>
                      </w:r>
                      <w:r w:rsidR="000139C0">
                        <w:rPr>
                          <w:b/>
                          <w:sz w:val="32"/>
                          <w:szCs w:val="32"/>
                        </w:rPr>
                        <w:t xml:space="preserve">(en) </w:t>
                      </w:r>
                    </w:p>
                    <w:p w14:paraId="30E038E4" w14:textId="77777777" w:rsidR="008174E8" w:rsidRPr="002D69B4" w:rsidRDefault="008174E8" w:rsidP="008174E8">
                      <w:pPr>
                        <w:pStyle w:val="Geenafstand"/>
                        <w:rPr>
                          <w:b/>
                          <w:color w:val="00B0F0"/>
                          <w:sz w:val="32"/>
                          <w:szCs w:val="32"/>
                        </w:rPr>
                      </w:pPr>
                    </w:p>
                    <w:p w14:paraId="16E6FC65" w14:textId="77777777" w:rsidR="00722258" w:rsidRPr="002D69B4" w:rsidRDefault="00722258" w:rsidP="00722258">
                      <w:pPr>
                        <w:pStyle w:val="Geenafstand"/>
                        <w:rPr>
                          <w:color w:val="00B0F0"/>
                          <w:sz w:val="64"/>
                          <w:szCs w:val="64"/>
                        </w:rPr>
                      </w:pPr>
                      <w:r w:rsidRPr="002D69B4">
                        <w:rPr>
                          <w:color w:val="00B0F0"/>
                          <w:sz w:val="64"/>
                          <w:szCs w:val="64"/>
                        </w:rPr>
                        <w:t>Europese aanbesteding</w:t>
                      </w:r>
                    </w:p>
                    <w:p w14:paraId="366D6923" w14:textId="77777777" w:rsidR="00722258" w:rsidRDefault="00722258" w:rsidP="00722258">
                      <w:pPr>
                        <w:pStyle w:val="titel0"/>
                      </w:pPr>
                    </w:p>
                    <w:p w14:paraId="1E673145" w14:textId="6978F29D" w:rsidR="00722258" w:rsidRDefault="001818DE" w:rsidP="00722258">
                      <w:pPr>
                        <w:pStyle w:val="titel0"/>
                      </w:pPr>
                      <w:r>
                        <w:t>Enterprise Content Management</w:t>
                      </w:r>
                      <w:r w:rsidR="00AE204A">
                        <w:t xml:space="preserve"> 2023</w:t>
                      </w:r>
                    </w:p>
                    <w:p w14:paraId="77D9D777" w14:textId="77777777" w:rsidR="00722258" w:rsidRDefault="00722258" w:rsidP="00722258"/>
                    <w:p w14:paraId="7B2BE14B" w14:textId="626E51D0" w:rsidR="00722258" w:rsidRDefault="00AE204A" w:rsidP="00722258">
                      <w:pPr>
                        <w:pStyle w:val="broodtekst"/>
                        <w:rPr>
                          <w:b/>
                          <w:sz w:val="24"/>
                          <w:szCs w:val="24"/>
                        </w:rPr>
                      </w:pPr>
                      <w:r>
                        <w:rPr>
                          <w:b/>
                          <w:sz w:val="24"/>
                        </w:rPr>
                        <w:t>Mededingingsprocedure met onderhandeling</w:t>
                      </w:r>
                    </w:p>
                    <w:p w14:paraId="5D6EFE31" w14:textId="3BA33946" w:rsidR="00722258" w:rsidRPr="00BD61A9" w:rsidRDefault="00722258" w:rsidP="00722258">
                      <w:pPr>
                        <w:pStyle w:val="broodtekst"/>
                        <w:rPr>
                          <w:sz w:val="24"/>
                        </w:rPr>
                      </w:pPr>
                      <w:r>
                        <w:rPr>
                          <w:sz w:val="24"/>
                        </w:rPr>
                        <w:t>Referentie</w:t>
                      </w:r>
                      <w:r w:rsidR="00705584">
                        <w:rPr>
                          <w:sz w:val="24"/>
                        </w:rPr>
                        <w:t>:</w:t>
                      </w:r>
                      <w:r w:rsidR="00705584">
                        <w:rPr>
                          <w:sz w:val="24"/>
                        </w:rPr>
                        <w:tab/>
                      </w:r>
                      <w:r w:rsidR="00705584">
                        <w:rPr>
                          <w:sz w:val="24"/>
                        </w:rPr>
                        <w:tab/>
                      </w:r>
                      <w:r w:rsidR="002D74F3" w:rsidRPr="000E16F0">
                        <w:rPr>
                          <w:sz w:val="24"/>
                          <w:szCs w:val="24"/>
                        </w:rPr>
                        <w:t>10600095719</w:t>
                      </w:r>
                    </w:p>
                    <w:p w14:paraId="7AE6D9BC" w14:textId="3439E401" w:rsidR="00F246EA" w:rsidRDefault="00F246EA" w:rsidP="00722258">
                      <w:pPr>
                        <w:pStyle w:val="broodtekst"/>
                        <w:rPr>
                          <w:sz w:val="24"/>
                        </w:rPr>
                      </w:pPr>
                      <w:r w:rsidRPr="00BD61A9">
                        <w:rPr>
                          <w:sz w:val="24"/>
                        </w:rPr>
                        <w:t>Versie</w:t>
                      </w:r>
                      <w:r w:rsidR="00705584">
                        <w:rPr>
                          <w:sz w:val="24"/>
                        </w:rPr>
                        <w:t>:</w:t>
                      </w:r>
                      <w:r w:rsidR="00705584">
                        <w:rPr>
                          <w:sz w:val="24"/>
                        </w:rPr>
                        <w:tab/>
                      </w:r>
                      <w:r w:rsidR="00705584">
                        <w:rPr>
                          <w:sz w:val="24"/>
                        </w:rPr>
                        <w:tab/>
                      </w:r>
                      <w:r w:rsidR="00705584">
                        <w:rPr>
                          <w:sz w:val="24"/>
                        </w:rPr>
                        <w:tab/>
                      </w:r>
                      <w:r w:rsidR="00705584">
                        <w:rPr>
                          <w:sz w:val="24"/>
                        </w:rPr>
                        <w:tab/>
                      </w:r>
                      <w:r w:rsidR="000E2BB5">
                        <w:rPr>
                          <w:sz w:val="24"/>
                        </w:rPr>
                        <w:t>1.0</w:t>
                      </w:r>
                    </w:p>
                    <w:p w14:paraId="5FF84626" w14:textId="72A13CFE" w:rsidR="009F1753" w:rsidRPr="009F1753" w:rsidRDefault="009F1753" w:rsidP="00722258">
                      <w:pPr>
                        <w:pStyle w:val="broodtekst"/>
                        <w:rPr>
                          <w:sz w:val="24"/>
                          <w:szCs w:val="24"/>
                        </w:rPr>
                      </w:pPr>
                      <w:r w:rsidRPr="00AB5D8C">
                        <w:rPr>
                          <w:sz w:val="24"/>
                          <w:szCs w:val="24"/>
                        </w:rPr>
                        <w:t>Datum</w:t>
                      </w:r>
                      <w:r w:rsidR="00705584">
                        <w:rPr>
                          <w:sz w:val="24"/>
                          <w:szCs w:val="24"/>
                        </w:rPr>
                        <w:t>:</w:t>
                      </w:r>
                      <w:r w:rsidR="00705584">
                        <w:rPr>
                          <w:sz w:val="24"/>
                          <w:szCs w:val="24"/>
                        </w:rPr>
                        <w:tab/>
                      </w:r>
                      <w:r w:rsidR="00705584">
                        <w:rPr>
                          <w:sz w:val="24"/>
                          <w:szCs w:val="24"/>
                        </w:rPr>
                        <w:tab/>
                      </w:r>
                      <w:r w:rsidR="00705584">
                        <w:rPr>
                          <w:sz w:val="24"/>
                          <w:szCs w:val="24"/>
                        </w:rPr>
                        <w:tab/>
                      </w:r>
                      <w:r w:rsidR="000E2BB5">
                        <w:rPr>
                          <w:sz w:val="24"/>
                          <w:szCs w:val="24"/>
                        </w:rPr>
                        <w:t>2</w:t>
                      </w:r>
                      <w:r w:rsidR="00AE204A">
                        <w:rPr>
                          <w:sz w:val="24"/>
                          <w:szCs w:val="24"/>
                        </w:rPr>
                        <w:t>4</w:t>
                      </w:r>
                      <w:r w:rsidRPr="00AB5D8C">
                        <w:rPr>
                          <w:sz w:val="24"/>
                          <w:szCs w:val="24"/>
                        </w:rPr>
                        <w:t xml:space="preserve"> </w:t>
                      </w:r>
                      <w:r w:rsidR="00AE204A">
                        <w:rPr>
                          <w:sz w:val="24"/>
                          <w:szCs w:val="24"/>
                        </w:rPr>
                        <w:t>maart</w:t>
                      </w:r>
                      <w:r w:rsidRPr="00AB5D8C">
                        <w:rPr>
                          <w:sz w:val="24"/>
                          <w:szCs w:val="24"/>
                        </w:rPr>
                        <w:t xml:space="preserve"> 202</w:t>
                      </w:r>
                      <w:r w:rsidR="00AE204A">
                        <w:rPr>
                          <w:sz w:val="24"/>
                          <w:szCs w:val="24"/>
                        </w:rPr>
                        <w:t>3</w:t>
                      </w:r>
                    </w:p>
                    <w:p w14:paraId="495B2F61" w14:textId="77777777" w:rsidR="00C829CB" w:rsidRDefault="00C829CB" w:rsidP="00E57D45">
                      <w:pPr>
                        <w:pStyle w:val="Geenafstand"/>
                      </w:pPr>
                    </w:p>
                  </w:txbxContent>
                </v:textbox>
                <w10:wrap anchorx="page"/>
              </v:shape>
            </w:pict>
          </mc:Fallback>
        </mc:AlternateContent>
      </w:r>
    </w:p>
    <w:p w14:paraId="738F866C" w14:textId="77777777" w:rsidR="00905394" w:rsidRPr="0048535E" w:rsidRDefault="00905394" w:rsidP="00905394"/>
    <w:p w14:paraId="6424D33F" w14:textId="77777777" w:rsidR="00905394" w:rsidRPr="0048535E" w:rsidRDefault="00905394" w:rsidP="00905394"/>
    <w:p w14:paraId="73C8F505" w14:textId="77777777" w:rsidR="00905394" w:rsidRPr="0048535E" w:rsidRDefault="00905394" w:rsidP="00905394"/>
    <w:p w14:paraId="7F6CB88C" w14:textId="77777777" w:rsidR="00905394" w:rsidRPr="0048535E" w:rsidRDefault="00905394" w:rsidP="00905394"/>
    <w:p w14:paraId="08F0DD41" w14:textId="77777777" w:rsidR="00905394" w:rsidRPr="0048535E" w:rsidRDefault="00905394" w:rsidP="00905394"/>
    <w:p w14:paraId="1B64CCF9" w14:textId="77777777" w:rsidR="00905394" w:rsidRPr="0048535E" w:rsidRDefault="00905394" w:rsidP="00905394"/>
    <w:p w14:paraId="05183571" w14:textId="77777777" w:rsidR="00905394" w:rsidRPr="0048535E" w:rsidRDefault="00905394" w:rsidP="00905394"/>
    <w:p w14:paraId="0CC6E062" w14:textId="77777777" w:rsidR="00905394" w:rsidRPr="0048535E" w:rsidRDefault="00905394" w:rsidP="00905394"/>
    <w:p w14:paraId="449AC926" w14:textId="77777777" w:rsidR="00905394" w:rsidRPr="0048535E" w:rsidRDefault="00905394" w:rsidP="00905394">
      <w:pPr>
        <w:jc w:val="right"/>
      </w:pPr>
    </w:p>
    <w:p w14:paraId="01237D77" w14:textId="7102EB92" w:rsidR="00905394" w:rsidRPr="0048535E" w:rsidRDefault="00905394" w:rsidP="00905394"/>
    <w:p w14:paraId="097AC47A" w14:textId="77777777" w:rsidR="006361A5" w:rsidRDefault="006361A5" w:rsidP="006361A5">
      <w:pPr>
        <w:spacing w:line="240" w:lineRule="auto"/>
        <w:sectPr w:rsidR="006361A5" w:rsidSect="00AE204A">
          <w:headerReference w:type="even" r:id="rId8"/>
          <w:headerReference w:type="default" r:id="rId9"/>
          <w:footerReference w:type="even" r:id="rId10"/>
          <w:footerReference w:type="default" r:id="rId11"/>
          <w:headerReference w:type="first" r:id="rId12"/>
          <w:footerReference w:type="first" r:id="rId13"/>
          <w:pgSz w:w="11906" w:h="16838" w:code="9"/>
          <w:pgMar w:top="1644" w:right="1531" w:bottom="1077" w:left="1418" w:header="198" w:footer="658" w:gutter="0"/>
          <w:cols w:space="708"/>
          <w:titlePg/>
          <w:docGrid w:linePitch="360"/>
        </w:sectPr>
      </w:pPr>
      <w:r w:rsidRPr="0048535E">
        <w:rPr>
          <w:noProof/>
        </w:rPr>
        <mc:AlternateContent>
          <mc:Choice Requires="wps">
            <w:drawing>
              <wp:anchor distT="0" distB="0" distL="114300" distR="114300" simplePos="0" relativeHeight="251660288" behindDoc="0" locked="0" layoutInCell="1" allowOverlap="1" wp14:anchorId="4E4C8DF4" wp14:editId="3C33325A">
                <wp:simplePos x="0" y="0"/>
                <wp:positionH relativeFrom="column">
                  <wp:posOffset>-1015005</wp:posOffset>
                </wp:positionH>
                <wp:positionV relativeFrom="paragraph">
                  <wp:posOffset>1342497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F55756" id="Rectangle 32" o:spid="_x0000_s1026" style="position:absolute;margin-left:-79.9pt;margin-top:105.7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" fillcolor="#009fee" strokecolor="#f2f2f2 [3041]" strokeweight="3pt">
                <v:shadow on="t" color="#205867 [1608]" opacity=".5" offset="1pt"/>
              </v:rect>
            </w:pict>
          </mc:Fallback>
        </mc:AlternateContent>
      </w:r>
      <w:r>
        <w:br w:type="page"/>
      </w:r>
    </w:p>
    <w:p w14:paraId="0CA67DB8" w14:textId="00F31BB6" w:rsidR="006361A5" w:rsidRDefault="006361A5" w:rsidP="006361A5">
      <w:pPr>
        <w:spacing w:line="240" w:lineRule="auto"/>
      </w:pPr>
    </w:p>
    <w:p w14:paraId="5A3C0B6A" w14:textId="142E0431" w:rsidR="00004B20" w:rsidRPr="0048535E" w:rsidRDefault="002242CF" w:rsidP="00004B20">
      <w:pPr>
        <w:spacing w:line="240" w:lineRule="auto"/>
        <w:rPr>
          <w:b/>
        </w:rPr>
      </w:pPr>
      <w:r>
        <w:rPr>
          <w:b/>
        </w:rPr>
        <w:t xml:space="preserve">Dit formulier dient ingevuld te worden voor kerncompetentie 1 en kerncompetentie 2 als opgenomen in </w:t>
      </w:r>
      <w:r w:rsidR="00851A33">
        <w:rPr>
          <w:b/>
        </w:rPr>
        <w:t>hoofdstuk</w:t>
      </w:r>
      <w:r>
        <w:rPr>
          <w:b/>
        </w:rPr>
        <w:t xml:space="preserve"> 4.3.3 van </w:t>
      </w:r>
      <w:r w:rsidR="00CC3A71">
        <w:rPr>
          <w:b/>
        </w:rPr>
        <w:t>de Selectieleidraad</w:t>
      </w:r>
      <w:r>
        <w:rPr>
          <w:b/>
        </w:rPr>
        <w:t>.</w:t>
      </w:r>
    </w:p>
    <w:tbl>
      <w:tblPr>
        <w:tblpPr w:leftFromText="141" w:rightFromText="141" w:vertAnchor="text" w:horzAnchor="margin" w:tblpY="1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44"/>
        <w:gridCol w:w="9356"/>
        <w:gridCol w:w="38"/>
      </w:tblGrid>
      <w:tr w:rsidR="00004B20" w:rsidRPr="00724025" w14:paraId="1D903628" w14:textId="77777777" w:rsidTr="000E16F0">
        <w:trPr>
          <w:cantSplit/>
        </w:trPr>
        <w:tc>
          <w:tcPr>
            <w:tcW w:w="15163" w:type="dxa"/>
            <w:gridSpan w:val="4"/>
            <w:shd w:val="clear" w:color="auto" w:fill="D9D9D9" w:themeFill="background1" w:themeFillShade="D9"/>
          </w:tcPr>
          <w:p w14:paraId="4C8ECE61" w14:textId="3CD49B04" w:rsidR="00004B20" w:rsidRPr="007C01BF" w:rsidRDefault="00004B20" w:rsidP="0098125E">
            <w:pPr>
              <w:spacing w:line="280" w:lineRule="atLeast"/>
              <w:jc w:val="center"/>
              <w:rPr>
                <w:rFonts w:eastAsia="MS Mincho"/>
                <w:b/>
                <w:i/>
                <w:kern w:val="28"/>
                <w:szCs w:val="18"/>
              </w:rPr>
            </w:pPr>
            <w:bookmarkStart w:id="0" w:name="_Toc430424057"/>
            <w:r w:rsidRPr="007C01BF">
              <w:rPr>
                <w:rFonts w:eastAsia="MS Mincho"/>
                <w:b/>
                <w:kern w:val="28"/>
                <w:szCs w:val="18"/>
              </w:rPr>
              <w:t>Referentie</w:t>
            </w:r>
            <w:bookmarkEnd w:id="0"/>
            <w:r w:rsidRPr="007C01BF">
              <w:rPr>
                <w:rFonts w:eastAsia="MS Mincho"/>
                <w:b/>
                <w:kern w:val="28"/>
                <w:szCs w:val="18"/>
              </w:rPr>
              <w:t xml:space="preserve">opdracht </w:t>
            </w:r>
            <w:r w:rsidR="001A585C">
              <w:rPr>
                <w:rFonts w:eastAsia="MS Mincho"/>
                <w:b/>
                <w:kern w:val="28"/>
                <w:szCs w:val="18"/>
              </w:rPr>
              <w:t>Kerncompetentie</w:t>
            </w:r>
            <w:r w:rsidR="006B5C63">
              <w:rPr>
                <w:rFonts w:eastAsia="MS Mincho"/>
                <w:b/>
                <w:kern w:val="28"/>
                <w:szCs w:val="18"/>
              </w:rPr>
              <w:t xml:space="preserve"> 1</w:t>
            </w:r>
          </w:p>
        </w:tc>
      </w:tr>
      <w:tr w:rsidR="00004B20" w:rsidRPr="00724025" w14:paraId="209EC135" w14:textId="77777777" w:rsidTr="000E16F0">
        <w:trPr>
          <w:cantSplit/>
        </w:trPr>
        <w:tc>
          <w:tcPr>
            <w:tcW w:w="525" w:type="dxa"/>
            <w:shd w:val="clear" w:color="auto" w:fill="F2F2F2" w:themeFill="background1" w:themeFillShade="F2"/>
          </w:tcPr>
          <w:p w14:paraId="43BA47A1" w14:textId="54C967FA" w:rsidR="00004B20" w:rsidRPr="007C01BF" w:rsidRDefault="00F85C4E" w:rsidP="00004B20">
            <w:pPr>
              <w:tabs>
                <w:tab w:val="left" w:pos="1843"/>
              </w:tabs>
              <w:rPr>
                <w:b/>
                <w:bCs/>
                <w:szCs w:val="18"/>
              </w:rPr>
            </w:pPr>
            <w:r>
              <w:rPr>
                <w:b/>
                <w:bCs/>
                <w:szCs w:val="18"/>
              </w:rPr>
              <w:t>1</w:t>
            </w:r>
            <w:r w:rsidR="00803DEA" w:rsidRPr="007C01BF">
              <w:rPr>
                <w:b/>
                <w:bCs/>
                <w:szCs w:val="18"/>
              </w:rPr>
              <w:t>.</w:t>
            </w:r>
          </w:p>
        </w:tc>
        <w:tc>
          <w:tcPr>
            <w:tcW w:w="14638" w:type="dxa"/>
            <w:gridSpan w:val="3"/>
            <w:shd w:val="clear" w:color="auto" w:fill="F2F2F2" w:themeFill="background1" w:themeFillShade="F2"/>
          </w:tcPr>
          <w:p w14:paraId="5C5AC0AE" w14:textId="77777777" w:rsidR="00004B20" w:rsidRPr="007C01BF" w:rsidRDefault="00004B20" w:rsidP="00004B20">
            <w:pPr>
              <w:tabs>
                <w:tab w:val="left" w:pos="1843"/>
              </w:tabs>
              <w:rPr>
                <w:b/>
                <w:szCs w:val="18"/>
              </w:rPr>
            </w:pPr>
            <w:r w:rsidRPr="007C01BF">
              <w:rPr>
                <w:b/>
                <w:szCs w:val="18"/>
              </w:rPr>
              <w:t>Adres gegevens</w:t>
            </w:r>
          </w:p>
        </w:tc>
      </w:tr>
      <w:tr w:rsidR="00004B20" w:rsidRPr="00724025" w14:paraId="70A21F91" w14:textId="77777777" w:rsidTr="000E16F0">
        <w:trPr>
          <w:gridAfter w:val="1"/>
          <w:wAfter w:w="38" w:type="dxa"/>
          <w:cantSplit/>
        </w:trPr>
        <w:tc>
          <w:tcPr>
            <w:tcW w:w="525" w:type="dxa"/>
            <w:shd w:val="clear" w:color="auto" w:fill="F2F2F2" w:themeFill="background1" w:themeFillShade="F2"/>
          </w:tcPr>
          <w:p w14:paraId="0566DA9C" w14:textId="77777777" w:rsidR="00004B20" w:rsidRPr="007C01BF" w:rsidRDefault="00004B20" w:rsidP="00004B20">
            <w:pPr>
              <w:tabs>
                <w:tab w:val="left" w:pos="1843"/>
              </w:tabs>
              <w:rPr>
                <w:szCs w:val="18"/>
              </w:rPr>
            </w:pPr>
          </w:p>
        </w:tc>
        <w:tc>
          <w:tcPr>
            <w:tcW w:w="5244" w:type="dxa"/>
            <w:shd w:val="clear" w:color="auto" w:fill="F2F2F2" w:themeFill="background1" w:themeFillShade="F2"/>
          </w:tcPr>
          <w:p w14:paraId="55DD49AB" w14:textId="203E254A" w:rsidR="00004B20" w:rsidRPr="007C01BF" w:rsidRDefault="00495FD8" w:rsidP="00BA6B0C">
            <w:pPr>
              <w:tabs>
                <w:tab w:val="left" w:pos="426"/>
                <w:tab w:val="left" w:pos="720"/>
                <w:tab w:val="left" w:pos="993"/>
                <w:tab w:val="left" w:pos="1440"/>
                <w:tab w:val="left" w:pos="2160"/>
              </w:tabs>
              <w:spacing w:line="276" w:lineRule="auto"/>
              <w:jc w:val="both"/>
              <w:rPr>
                <w:szCs w:val="18"/>
              </w:rPr>
            </w:pPr>
            <w:r w:rsidRPr="00BA6B0C">
              <w:rPr>
                <w:szCs w:val="18"/>
              </w:rPr>
              <w:t>Referent</w:t>
            </w:r>
            <w:r w:rsidR="00BA6B0C" w:rsidRPr="00BA6B0C">
              <w:rPr>
                <w:szCs w:val="18"/>
              </w:rPr>
              <w:t xml:space="preserve"> </w:t>
            </w:r>
          </w:p>
        </w:tc>
        <w:tc>
          <w:tcPr>
            <w:tcW w:w="9356" w:type="dxa"/>
          </w:tcPr>
          <w:p w14:paraId="25600B66" w14:textId="77777777" w:rsidR="00004B20" w:rsidRPr="007C01BF" w:rsidRDefault="00004B20" w:rsidP="00004B20">
            <w:pPr>
              <w:tabs>
                <w:tab w:val="left" w:pos="1843"/>
              </w:tabs>
              <w:spacing w:line="280" w:lineRule="atLeast"/>
              <w:rPr>
                <w:rFonts w:eastAsia="MS Mincho"/>
                <w:szCs w:val="18"/>
              </w:rPr>
            </w:pPr>
          </w:p>
        </w:tc>
      </w:tr>
      <w:tr w:rsidR="00004B20" w:rsidRPr="00724025" w14:paraId="1841731C" w14:textId="77777777" w:rsidTr="000E16F0">
        <w:trPr>
          <w:gridAfter w:val="1"/>
          <w:wAfter w:w="38" w:type="dxa"/>
          <w:cantSplit/>
        </w:trPr>
        <w:tc>
          <w:tcPr>
            <w:tcW w:w="525" w:type="dxa"/>
            <w:shd w:val="clear" w:color="auto" w:fill="F2F2F2" w:themeFill="background1" w:themeFillShade="F2"/>
          </w:tcPr>
          <w:p w14:paraId="16A203E0" w14:textId="77777777" w:rsidR="00004B20" w:rsidRPr="007C01BF" w:rsidRDefault="00004B20" w:rsidP="00004B20">
            <w:pPr>
              <w:tabs>
                <w:tab w:val="left" w:pos="1843"/>
              </w:tabs>
              <w:rPr>
                <w:szCs w:val="18"/>
              </w:rPr>
            </w:pPr>
          </w:p>
        </w:tc>
        <w:tc>
          <w:tcPr>
            <w:tcW w:w="5244" w:type="dxa"/>
            <w:shd w:val="clear" w:color="auto" w:fill="F2F2F2" w:themeFill="background1" w:themeFillShade="F2"/>
          </w:tcPr>
          <w:p w14:paraId="607B6823" w14:textId="77777777" w:rsidR="00004B20" w:rsidRPr="007C01BF" w:rsidRDefault="00004B20" w:rsidP="00004B20">
            <w:pPr>
              <w:tabs>
                <w:tab w:val="left" w:pos="1843"/>
              </w:tabs>
              <w:rPr>
                <w:szCs w:val="18"/>
              </w:rPr>
            </w:pPr>
            <w:r w:rsidRPr="007C01BF">
              <w:rPr>
                <w:szCs w:val="18"/>
              </w:rPr>
              <w:t>Adres</w:t>
            </w:r>
          </w:p>
        </w:tc>
        <w:tc>
          <w:tcPr>
            <w:tcW w:w="9356" w:type="dxa"/>
          </w:tcPr>
          <w:p w14:paraId="7956F6A8" w14:textId="77777777" w:rsidR="00004B20" w:rsidRPr="007C01BF" w:rsidRDefault="00004B20" w:rsidP="00004B20">
            <w:pPr>
              <w:tabs>
                <w:tab w:val="left" w:pos="1843"/>
              </w:tabs>
              <w:spacing w:line="280" w:lineRule="atLeast"/>
              <w:rPr>
                <w:rFonts w:eastAsia="MS Mincho"/>
                <w:szCs w:val="18"/>
              </w:rPr>
            </w:pPr>
          </w:p>
        </w:tc>
      </w:tr>
      <w:tr w:rsidR="00004B20" w:rsidRPr="00724025" w14:paraId="1F598A12" w14:textId="77777777" w:rsidTr="000E16F0">
        <w:trPr>
          <w:gridAfter w:val="1"/>
          <w:wAfter w:w="38" w:type="dxa"/>
          <w:cantSplit/>
        </w:trPr>
        <w:tc>
          <w:tcPr>
            <w:tcW w:w="525" w:type="dxa"/>
            <w:shd w:val="clear" w:color="auto" w:fill="F2F2F2" w:themeFill="background1" w:themeFillShade="F2"/>
          </w:tcPr>
          <w:p w14:paraId="21E9B830" w14:textId="77777777" w:rsidR="00004B20" w:rsidRPr="007C01BF" w:rsidRDefault="00004B20" w:rsidP="00004B20">
            <w:pPr>
              <w:tabs>
                <w:tab w:val="left" w:pos="1843"/>
              </w:tabs>
              <w:rPr>
                <w:szCs w:val="18"/>
              </w:rPr>
            </w:pPr>
          </w:p>
        </w:tc>
        <w:tc>
          <w:tcPr>
            <w:tcW w:w="5244" w:type="dxa"/>
            <w:shd w:val="clear" w:color="auto" w:fill="F2F2F2" w:themeFill="background1" w:themeFillShade="F2"/>
          </w:tcPr>
          <w:p w14:paraId="1E4BDA10" w14:textId="77777777" w:rsidR="00004B20" w:rsidRPr="007C01BF" w:rsidRDefault="00004B20" w:rsidP="00004B20">
            <w:pPr>
              <w:tabs>
                <w:tab w:val="left" w:pos="1843"/>
              </w:tabs>
              <w:rPr>
                <w:szCs w:val="18"/>
              </w:rPr>
            </w:pPr>
            <w:r w:rsidRPr="007C01BF">
              <w:rPr>
                <w:szCs w:val="18"/>
              </w:rPr>
              <w:t>Postcode en plaats</w:t>
            </w:r>
          </w:p>
        </w:tc>
        <w:tc>
          <w:tcPr>
            <w:tcW w:w="9356" w:type="dxa"/>
          </w:tcPr>
          <w:p w14:paraId="5EF95C5F" w14:textId="77777777" w:rsidR="00004B20" w:rsidRPr="007C01BF" w:rsidRDefault="00004B20" w:rsidP="00004B20">
            <w:pPr>
              <w:tabs>
                <w:tab w:val="left" w:pos="1843"/>
              </w:tabs>
              <w:spacing w:line="280" w:lineRule="atLeast"/>
              <w:rPr>
                <w:rFonts w:eastAsia="MS Mincho"/>
                <w:szCs w:val="18"/>
              </w:rPr>
            </w:pPr>
          </w:p>
        </w:tc>
      </w:tr>
      <w:tr w:rsidR="00004B20" w:rsidRPr="00724025" w14:paraId="4ED0972E" w14:textId="77777777" w:rsidTr="000E16F0">
        <w:trPr>
          <w:gridAfter w:val="1"/>
          <w:wAfter w:w="38" w:type="dxa"/>
          <w:cantSplit/>
        </w:trPr>
        <w:tc>
          <w:tcPr>
            <w:tcW w:w="525" w:type="dxa"/>
            <w:shd w:val="clear" w:color="auto" w:fill="F2F2F2" w:themeFill="background1" w:themeFillShade="F2"/>
          </w:tcPr>
          <w:p w14:paraId="49129B0C" w14:textId="77777777" w:rsidR="00004B20" w:rsidRPr="007C01BF" w:rsidRDefault="00004B20" w:rsidP="00004B20">
            <w:pPr>
              <w:tabs>
                <w:tab w:val="left" w:pos="1843"/>
              </w:tabs>
              <w:rPr>
                <w:szCs w:val="18"/>
              </w:rPr>
            </w:pPr>
          </w:p>
        </w:tc>
        <w:tc>
          <w:tcPr>
            <w:tcW w:w="5244" w:type="dxa"/>
            <w:shd w:val="clear" w:color="auto" w:fill="F2F2F2" w:themeFill="background1" w:themeFillShade="F2"/>
          </w:tcPr>
          <w:p w14:paraId="69D2F246" w14:textId="2D1A9887" w:rsidR="00004B20" w:rsidRPr="007C01BF" w:rsidRDefault="00495FD8" w:rsidP="00495FD8">
            <w:pPr>
              <w:tabs>
                <w:tab w:val="left" w:pos="1843"/>
              </w:tabs>
              <w:rPr>
                <w:szCs w:val="18"/>
              </w:rPr>
            </w:pPr>
            <w:r w:rsidRPr="007C01BF">
              <w:rPr>
                <w:szCs w:val="18"/>
              </w:rPr>
              <w:t>Naam c</w:t>
            </w:r>
            <w:r w:rsidR="00004B20" w:rsidRPr="007C01BF">
              <w:rPr>
                <w:szCs w:val="18"/>
              </w:rPr>
              <w:t>ontactpersoon</w:t>
            </w:r>
          </w:p>
        </w:tc>
        <w:tc>
          <w:tcPr>
            <w:tcW w:w="9356" w:type="dxa"/>
          </w:tcPr>
          <w:p w14:paraId="5EDA0BC3" w14:textId="2BF5DCD9" w:rsidR="00382673" w:rsidRDefault="00382673" w:rsidP="00004B20">
            <w:pPr>
              <w:tabs>
                <w:tab w:val="left" w:pos="1843"/>
              </w:tabs>
              <w:spacing w:line="280" w:lineRule="atLeast"/>
              <w:rPr>
                <w:rFonts w:eastAsia="MS Mincho"/>
                <w:i/>
                <w:sz w:val="14"/>
                <w:szCs w:val="14"/>
              </w:rPr>
            </w:pPr>
          </w:p>
          <w:p w14:paraId="5CA55C3E" w14:textId="10A43ACC" w:rsidR="00004B20" w:rsidRPr="00CF66B3" w:rsidRDefault="00004B20" w:rsidP="001E016B">
            <w:pPr>
              <w:tabs>
                <w:tab w:val="left" w:pos="1843"/>
              </w:tabs>
              <w:spacing w:line="240" w:lineRule="auto"/>
              <w:rPr>
                <w:rFonts w:eastAsia="MS Mincho"/>
                <w:sz w:val="16"/>
                <w:szCs w:val="16"/>
              </w:rPr>
            </w:pPr>
          </w:p>
        </w:tc>
      </w:tr>
      <w:tr w:rsidR="00495FD8" w:rsidRPr="00724025" w14:paraId="5D13E263" w14:textId="77777777" w:rsidTr="000E16F0">
        <w:trPr>
          <w:gridAfter w:val="1"/>
          <w:wAfter w:w="38" w:type="dxa"/>
          <w:cantSplit/>
        </w:trPr>
        <w:tc>
          <w:tcPr>
            <w:tcW w:w="525" w:type="dxa"/>
            <w:shd w:val="clear" w:color="auto" w:fill="F2F2F2" w:themeFill="background1" w:themeFillShade="F2"/>
          </w:tcPr>
          <w:p w14:paraId="43015060" w14:textId="77777777" w:rsidR="00495FD8" w:rsidRPr="007C01BF" w:rsidRDefault="00495FD8" w:rsidP="00004B20">
            <w:pPr>
              <w:tabs>
                <w:tab w:val="left" w:pos="1843"/>
              </w:tabs>
              <w:rPr>
                <w:szCs w:val="18"/>
              </w:rPr>
            </w:pPr>
          </w:p>
        </w:tc>
        <w:tc>
          <w:tcPr>
            <w:tcW w:w="5244" w:type="dxa"/>
            <w:shd w:val="clear" w:color="auto" w:fill="F2F2F2" w:themeFill="background1" w:themeFillShade="F2"/>
          </w:tcPr>
          <w:p w14:paraId="24754EE4" w14:textId="040B611A" w:rsidR="00495FD8" w:rsidRPr="007C01BF" w:rsidRDefault="00495FD8" w:rsidP="00495FD8">
            <w:pPr>
              <w:tabs>
                <w:tab w:val="left" w:pos="1843"/>
              </w:tabs>
              <w:rPr>
                <w:szCs w:val="18"/>
              </w:rPr>
            </w:pPr>
            <w:r w:rsidRPr="007C01BF">
              <w:rPr>
                <w:szCs w:val="18"/>
              </w:rPr>
              <w:t>Functie contactpersoon</w:t>
            </w:r>
          </w:p>
        </w:tc>
        <w:tc>
          <w:tcPr>
            <w:tcW w:w="9356" w:type="dxa"/>
          </w:tcPr>
          <w:p w14:paraId="43603667" w14:textId="77777777" w:rsidR="00495FD8" w:rsidRPr="007C01BF" w:rsidRDefault="00495FD8" w:rsidP="00004B20">
            <w:pPr>
              <w:tabs>
                <w:tab w:val="left" w:pos="1843"/>
              </w:tabs>
              <w:spacing w:line="280" w:lineRule="atLeast"/>
              <w:rPr>
                <w:rFonts w:eastAsia="MS Mincho"/>
                <w:szCs w:val="18"/>
              </w:rPr>
            </w:pPr>
          </w:p>
        </w:tc>
      </w:tr>
      <w:tr w:rsidR="00004B20" w:rsidRPr="00724025" w14:paraId="2FFC2447" w14:textId="77777777" w:rsidTr="000E16F0">
        <w:trPr>
          <w:gridAfter w:val="1"/>
          <w:wAfter w:w="38" w:type="dxa"/>
          <w:cantSplit/>
        </w:trPr>
        <w:tc>
          <w:tcPr>
            <w:tcW w:w="525" w:type="dxa"/>
            <w:shd w:val="clear" w:color="auto" w:fill="F2F2F2" w:themeFill="background1" w:themeFillShade="F2"/>
          </w:tcPr>
          <w:p w14:paraId="3344A5B0" w14:textId="77777777" w:rsidR="00004B20" w:rsidRPr="007C01BF" w:rsidRDefault="00004B20" w:rsidP="00004B20">
            <w:pPr>
              <w:tabs>
                <w:tab w:val="left" w:pos="1843"/>
              </w:tabs>
              <w:rPr>
                <w:szCs w:val="18"/>
              </w:rPr>
            </w:pPr>
          </w:p>
        </w:tc>
        <w:tc>
          <w:tcPr>
            <w:tcW w:w="5244" w:type="dxa"/>
            <w:shd w:val="clear" w:color="auto" w:fill="F2F2F2" w:themeFill="background1" w:themeFillShade="F2"/>
          </w:tcPr>
          <w:p w14:paraId="6B9532F1" w14:textId="77777777" w:rsidR="00004B20" w:rsidRPr="007C01BF" w:rsidRDefault="00004B20" w:rsidP="00004B20">
            <w:pPr>
              <w:tabs>
                <w:tab w:val="left" w:pos="1843"/>
              </w:tabs>
              <w:rPr>
                <w:szCs w:val="18"/>
              </w:rPr>
            </w:pPr>
            <w:r w:rsidRPr="007C01BF">
              <w:rPr>
                <w:szCs w:val="18"/>
              </w:rPr>
              <w:t>Telefoonnummer</w:t>
            </w:r>
          </w:p>
        </w:tc>
        <w:tc>
          <w:tcPr>
            <w:tcW w:w="9356" w:type="dxa"/>
          </w:tcPr>
          <w:p w14:paraId="55D037DE" w14:textId="77777777" w:rsidR="00004B20" w:rsidRPr="007C01BF" w:rsidRDefault="00004B20" w:rsidP="00004B20">
            <w:pPr>
              <w:tabs>
                <w:tab w:val="left" w:pos="1843"/>
              </w:tabs>
              <w:spacing w:line="280" w:lineRule="atLeast"/>
              <w:rPr>
                <w:rFonts w:eastAsia="MS Mincho"/>
                <w:szCs w:val="18"/>
              </w:rPr>
            </w:pPr>
          </w:p>
        </w:tc>
      </w:tr>
      <w:tr w:rsidR="00495FD8" w:rsidRPr="00724025" w14:paraId="5D0D5C2B" w14:textId="77777777" w:rsidTr="000E16F0">
        <w:trPr>
          <w:gridAfter w:val="1"/>
          <w:wAfter w:w="38" w:type="dxa"/>
          <w:cantSplit/>
        </w:trPr>
        <w:tc>
          <w:tcPr>
            <w:tcW w:w="525" w:type="dxa"/>
            <w:shd w:val="clear" w:color="auto" w:fill="F2F2F2" w:themeFill="background1" w:themeFillShade="F2"/>
          </w:tcPr>
          <w:p w14:paraId="79669FE3" w14:textId="77777777" w:rsidR="00495FD8" w:rsidRPr="007C01BF" w:rsidRDefault="00495FD8" w:rsidP="00004B20">
            <w:pPr>
              <w:tabs>
                <w:tab w:val="left" w:pos="1843"/>
              </w:tabs>
              <w:rPr>
                <w:szCs w:val="18"/>
              </w:rPr>
            </w:pPr>
          </w:p>
        </w:tc>
        <w:tc>
          <w:tcPr>
            <w:tcW w:w="5244" w:type="dxa"/>
            <w:shd w:val="clear" w:color="auto" w:fill="F2F2F2" w:themeFill="background1" w:themeFillShade="F2"/>
          </w:tcPr>
          <w:p w14:paraId="7110BD53" w14:textId="5FB4F0C9" w:rsidR="00495FD8" w:rsidRPr="007C01BF" w:rsidRDefault="00495FD8" w:rsidP="00004B20">
            <w:pPr>
              <w:tabs>
                <w:tab w:val="left" w:pos="1843"/>
              </w:tabs>
              <w:rPr>
                <w:szCs w:val="18"/>
              </w:rPr>
            </w:pPr>
            <w:r w:rsidRPr="007C01BF">
              <w:rPr>
                <w:szCs w:val="18"/>
              </w:rPr>
              <w:t>E-mailadres</w:t>
            </w:r>
          </w:p>
        </w:tc>
        <w:tc>
          <w:tcPr>
            <w:tcW w:w="9356" w:type="dxa"/>
          </w:tcPr>
          <w:p w14:paraId="2A3C0EB7" w14:textId="77777777" w:rsidR="00495FD8" w:rsidRPr="007C01BF" w:rsidRDefault="00495FD8" w:rsidP="00004B20">
            <w:pPr>
              <w:tabs>
                <w:tab w:val="left" w:pos="1843"/>
              </w:tabs>
              <w:spacing w:line="280" w:lineRule="atLeast"/>
              <w:rPr>
                <w:rFonts w:eastAsia="MS Mincho"/>
                <w:szCs w:val="18"/>
              </w:rPr>
            </w:pPr>
          </w:p>
        </w:tc>
      </w:tr>
      <w:tr w:rsidR="00004B20" w:rsidRPr="00724025" w14:paraId="72F78050" w14:textId="77777777" w:rsidTr="000E16F0">
        <w:trPr>
          <w:cantSplit/>
          <w:trHeight w:val="323"/>
        </w:trPr>
        <w:tc>
          <w:tcPr>
            <w:tcW w:w="525" w:type="dxa"/>
            <w:shd w:val="clear" w:color="auto" w:fill="F2F2F2" w:themeFill="background1" w:themeFillShade="F2"/>
          </w:tcPr>
          <w:p w14:paraId="77088F75" w14:textId="6214C196" w:rsidR="00004B20" w:rsidRPr="007C01BF" w:rsidRDefault="00F85C4E" w:rsidP="00004B20">
            <w:pPr>
              <w:tabs>
                <w:tab w:val="left" w:pos="1843"/>
              </w:tabs>
              <w:rPr>
                <w:b/>
                <w:bCs/>
                <w:szCs w:val="18"/>
              </w:rPr>
            </w:pPr>
            <w:r>
              <w:rPr>
                <w:b/>
                <w:bCs/>
                <w:szCs w:val="18"/>
              </w:rPr>
              <w:t>2</w:t>
            </w:r>
            <w:r w:rsidR="00803DEA" w:rsidRPr="007C01BF">
              <w:rPr>
                <w:b/>
                <w:bCs/>
                <w:szCs w:val="18"/>
              </w:rPr>
              <w:t>.</w:t>
            </w:r>
          </w:p>
        </w:tc>
        <w:tc>
          <w:tcPr>
            <w:tcW w:w="14638" w:type="dxa"/>
            <w:gridSpan w:val="3"/>
            <w:shd w:val="clear" w:color="auto" w:fill="F2F2F2" w:themeFill="background1" w:themeFillShade="F2"/>
          </w:tcPr>
          <w:p w14:paraId="1E746947" w14:textId="2051F362" w:rsidR="00004B20" w:rsidRPr="007C01BF" w:rsidRDefault="0028187F" w:rsidP="00004B20">
            <w:pPr>
              <w:tabs>
                <w:tab w:val="left" w:pos="1843"/>
              </w:tabs>
              <w:rPr>
                <w:b/>
                <w:szCs w:val="18"/>
              </w:rPr>
            </w:pPr>
            <w:r>
              <w:rPr>
                <w:b/>
                <w:szCs w:val="18"/>
              </w:rPr>
              <w:t>Algemene i</w:t>
            </w:r>
            <w:r w:rsidR="00495FD8" w:rsidRPr="007C01BF">
              <w:rPr>
                <w:b/>
                <w:szCs w:val="18"/>
              </w:rPr>
              <w:t>nformatie r</w:t>
            </w:r>
            <w:r w:rsidR="00004B20" w:rsidRPr="007C01BF">
              <w:rPr>
                <w:b/>
                <w:szCs w:val="18"/>
              </w:rPr>
              <w:t>eferentie-opdracht</w:t>
            </w:r>
          </w:p>
        </w:tc>
      </w:tr>
      <w:tr w:rsidR="00BA1C5B" w:rsidRPr="00724025" w14:paraId="186DF3F5" w14:textId="77777777" w:rsidTr="000E16F0">
        <w:trPr>
          <w:gridAfter w:val="1"/>
          <w:wAfter w:w="38" w:type="dxa"/>
          <w:cantSplit/>
        </w:trPr>
        <w:tc>
          <w:tcPr>
            <w:tcW w:w="525" w:type="dxa"/>
            <w:shd w:val="clear" w:color="auto" w:fill="F2F2F2" w:themeFill="background1" w:themeFillShade="F2"/>
          </w:tcPr>
          <w:p w14:paraId="1C026DC2" w14:textId="77777777" w:rsidR="00BA1C5B" w:rsidRPr="007C01BF" w:rsidRDefault="00BA1C5B" w:rsidP="00BA1C5B">
            <w:pPr>
              <w:tabs>
                <w:tab w:val="left" w:pos="1843"/>
              </w:tabs>
              <w:rPr>
                <w:szCs w:val="18"/>
              </w:rPr>
            </w:pPr>
          </w:p>
        </w:tc>
        <w:tc>
          <w:tcPr>
            <w:tcW w:w="5244" w:type="dxa"/>
            <w:shd w:val="clear" w:color="auto" w:fill="F2F2F2" w:themeFill="background1" w:themeFillShade="F2"/>
          </w:tcPr>
          <w:p w14:paraId="24396626" w14:textId="5CCB36D9" w:rsidR="00BA1C5B" w:rsidRPr="007C01BF" w:rsidRDefault="00BA1C5B" w:rsidP="00382673">
            <w:pPr>
              <w:tabs>
                <w:tab w:val="left" w:pos="1843"/>
              </w:tabs>
              <w:rPr>
                <w:szCs w:val="18"/>
              </w:rPr>
            </w:pPr>
            <w:r w:rsidRPr="007C01BF">
              <w:rPr>
                <w:szCs w:val="18"/>
              </w:rPr>
              <w:t xml:space="preserve">Startdatum </w:t>
            </w:r>
          </w:p>
        </w:tc>
        <w:tc>
          <w:tcPr>
            <w:tcW w:w="9356" w:type="dxa"/>
          </w:tcPr>
          <w:p w14:paraId="49107BE6" w14:textId="77777777" w:rsidR="00BA1C5B" w:rsidRPr="007C01BF" w:rsidRDefault="00BA1C5B" w:rsidP="00BA1C5B">
            <w:pPr>
              <w:tabs>
                <w:tab w:val="left" w:pos="1843"/>
              </w:tabs>
              <w:spacing w:line="280" w:lineRule="atLeast"/>
              <w:rPr>
                <w:rFonts w:eastAsia="MS Mincho"/>
                <w:szCs w:val="18"/>
              </w:rPr>
            </w:pPr>
          </w:p>
        </w:tc>
      </w:tr>
      <w:tr w:rsidR="00BA1C5B" w:rsidRPr="00724025" w14:paraId="3F1F9D0D" w14:textId="77777777" w:rsidTr="000E16F0">
        <w:trPr>
          <w:gridAfter w:val="1"/>
          <w:wAfter w:w="38" w:type="dxa"/>
          <w:cantSplit/>
        </w:trPr>
        <w:tc>
          <w:tcPr>
            <w:tcW w:w="525" w:type="dxa"/>
            <w:shd w:val="clear" w:color="auto" w:fill="F2F2F2" w:themeFill="background1" w:themeFillShade="F2"/>
          </w:tcPr>
          <w:p w14:paraId="4D34C9D5" w14:textId="77777777" w:rsidR="00BA1C5B" w:rsidRPr="007C01BF" w:rsidRDefault="00BA1C5B" w:rsidP="00BA1C5B">
            <w:pPr>
              <w:tabs>
                <w:tab w:val="left" w:pos="1843"/>
              </w:tabs>
              <w:rPr>
                <w:szCs w:val="18"/>
              </w:rPr>
            </w:pPr>
          </w:p>
        </w:tc>
        <w:tc>
          <w:tcPr>
            <w:tcW w:w="5244" w:type="dxa"/>
            <w:shd w:val="clear" w:color="auto" w:fill="F2F2F2" w:themeFill="background1" w:themeFillShade="F2"/>
          </w:tcPr>
          <w:p w14:paraId="7D2FC352" w14:textId="55C624CA" w:rsidR="00BA1C5B" w:rsidRPr="007C01BF" w:rsidRDefault="00BA1C5B" w:rsidP="00382673">
            <w:pPr>
              <w:tabs>
                <w:tab w:val="left" w:pos="1843"/>
              </w:tabs>
              <w:rPr>
                <w:szCs w:val="18"/>
              </w:rPr>
            </w:pPr>
            <w:r w:rsidRPr="007C01BF">
              <w:rPr>
                <w:szCs w:val="18"/>
              </w:rPr>
              <w:t xml:space="preserve">Einddatum </w:t>
            </w:r>
          </w:p>
        </w:tc>
        <w:tc>
          <w:tcPr>
            <w:tcW w:w="9356" w:type="dxa"/>
          </w:tcPr>
          <w:p w14:paraId="2C6523EA" w14:textId="77777777" w:rsidR="00BA1C5B" w:rsidRPr="007C01BF" w:rsidRDefault="00BA1C5B" w:rsidP="00BA1C5B">
            <w:pPr>
              <w:tabs>
                <w:tab w:val="left" w:pos="1843"/>
              </w:tabs>
              <w:spacing w:line="280" w:lineRule="atLeast"/>
              <w:rPr>
                <w:rFonts w:eastAsia="MS Mincho"/>
                <w:szCs w:val="18"/>
              </w:rPr>
            </w:pPr>
          </w:p>
        </w:tc>
      </w:tr>
      <w:tr w:rsidR="00BA1C5B" w:rsidRPr="00724025" w14:paraId="3AAFE83E" w14:textId="77777777" w:rsidTr="000E16F0">
        <w:trPr>
          <w:gridAfter w:val="1"/>
          <w:wAfter w:w="38" w:type="dxa"/>
          <w:cantSplit/>
        </w:trPr>
        <w:tc>
          <w:tcPr>
            <w:tcW w:w="525" w:type="dxa"/>
            <w:shd w:val="clear" w:color="auto" w:fill="F2F2F2" w:themeFill="background1" w:themeFillShade="F2"/>
          </w:tcPr>
          <w:p w14:paraId="3AD8DBC8" w14:textId="77777777" w:rsidR="00BA1C5B" w:rsidRPr="007C01BF" w:rsidRDefault="00BA1C5B" w:rsidP="00BA1C5B">
            <w:pPr>
              <w:tabs>
                <w:tab w:val="left" w:pos="1843"/>
              </w:tabs>
              <w:rPr>
                <w:szCs w:val="18"/>
              </w:rPr>
            </w:pPr>
          </w:p>
        </w:tc>
        <w:tc>
          <w:tcPr>
            <w:tcW w:w="5244" w:type="dxa"/>
            <w:shd w:val="clear" w:color="auto" w:fill="F2F2F2" w:themeFill="background1" w:themeFillShade="F2"/>
          </w:tcPr>
          <w:p w14:paraId="5F1F31A6" w14:textId="10F51A32" w:rsidR="00E505B1" w:rsidRPr="00C4245F" w:rsidRDefault="00E505B1" w:rsidP="00CC7EB7">
            <w:pPr>
              <w:spacing w:line="276" w:lineRule="auto"/>
              <w:rPr>
                <w:rFonts w:cs="Arial"/>
              </w:rPr>
            </w:pPr>
            <w:r w:rsidRPr="00C4245F">
              <w:rPr>
                <w:rFonts w:cs="Arial"/>
              </w:rPr>
              <w:t xml:space="preserve">Is het referentieproject zelfstandig uitgevoerd door </w:t>
            </w:r>
            <w:r w:rsidR="00CC3A71">
              <w:rPr>
                <w:rFonts w:cs="Arial"/>
              </w:rPr>
              <w:t>Gegadigde</w:t>
            </w:r>
            <w:r w:rsidRPr="00C4245F">
              <w:rPr>
                <w:rFonts w:cs="Arial"/>
              </w:rPr>
              <w:t xml:space="preserve"> of in samenwerking met andere bedrijven (bijvoorbeeld </w:t>
            </w:r>
            <w:r>
              <w:rPr>
                <w:rFonts w:cs="Arial"/>
              </w:rPr>
              <w:t>als samenwerkingsverband</w:t>
            </w:r>
            <w:r w:rsidRPr="00C4245F">
              <w:rPr>
                <w:rFonts w:cs="Arial"/>
              </w:rPr>
              <w:t xml:space="preserve"> of met onderaannemers)?</w:t>
            </w:r>
          </w:p>
          <w:p w14:paraId="4AC094DB" w14:textId="77777777" w:rsidR="00E505B1" w:rsidRPr="00C4245F" w:rsidRDefault="00E505B1" w:rsidP="00E505B1">
            <w:pPr>
              <w:spacing w:line="276" w:lineRule="auto"/>
              <w:rPr>
                <w:rFonts w:cs="Arial"/>
              </w:rPr>
            </w:pPr>
          </w:p>
          <w:p w14:paraId="2C745C40" w14:textId="0541E808" w:rsidR="00BA1C5B" w:rsidRPr="007C01BF" w:rsidRDefault="00CC7EB7" w:rsidP="00CC7EB7">
            <w:pPr>
              <w:tabs>
                <w:tab w:val="left" w:pos="1843"/>
              </w:tabs>
              <w:rPr>
                <w:szCs w:val="18"/>
              </w:rPr>
            </w:pPr>
            <w:r>
              <w:rPr>
                <w:rFonts w:cs="Arial"/>
              </w:rPr>
              <w:t>Beschrijf</w:t>
            </w:r>
            <w:r w:rsidR="00E505B1" w:rsidRPr="00C4245F">
              <w:rPr>
                <w:rFonts w:cs="Arial"/>
              </w:rPr>
              <w:t xml:space="preserve"> de taken (werkzaamheden) van </w:t>
            </w:r>
            <w:r w:rsidR="00CC3A71">
              <w:rPr>
                <w:rFonts w:cs="Arial"/>
              </w:rPr>
              <w:t>Gegadigde</w:t>
            </w:r>
            <w:r w:rsidR="00E505B1" w:rsidRPr="00C4245F">
              <w:rPr>
                <w:rFonts w:cs="Arial"/>
              </w:rPr>
              <w:t xml:space="preserve"> en de eventueel andere betrokken bedrijven die betrokken waren/zijn bij de uitvoering van het referentieproject.</w:t>
            </w:r>
          </w:p>
        </w:tc>
        <w:tc>
          <w:tcPr>
            <w:tcW w:w="9356" w:type="dxa"/>
          </w:tcPr>
          <w:p w14:paraId="4A7EA35C" w14:textId="7F5B91AC" w:rsidR="00BA1C5B" w:rsidRDefault="00BA1C5B" w:rsidP="00BA1C5B">
            <w:pPr>
              <w:tabs>
                <w:tab w:val="left" w:pos="1843"/>
              </w:tabs>
              <w:spacing w:line="280" w:lineRule="atLeast"/>
              <w:rPr>
                <w:rFonts w:eastAsia="MS Mincho"/>
                <w:szCs w:val="18"/>
              </w:rPr>
            </w:pPr>
          </w:p>
          <w:p w14:paraId="774DE499" w14:textId="77777777" w:rsidR="00E505B1" w:rsidRPr="00C4245F" w:rsidRDefault="00E505B1" w:rsidP="00E505B1">
            <w:pPr>
              <w:spacing w:line="276" w:lineRule="auto"/>
              <w:rPr>
                <w:rFonts w:cs="Arial"/>
                <w:color w:val="0070C0"/>
              </w:rPr>
            </w:pPr>
            <w:r w:rsidRPr="00C4245F">
              <w:rPr>
                <w:rFonts w:cs="Arial"/>
              </w:rPr>
              <w:t>□ zelfstandig uitgevoerd.</w:t>
            </w:r>
          </w:p>
          <w:p w14:paraId="0247BC2B" w14:textId="77777777" w:rsidR="00E505B1" w:rsidRPr="00C4245F" w:rsidRDefault="00E505B1" w:rsidP="00E505B1">
            <w:pPr>
              <w:spacing w:line="276" w:lineRule="auto"/>
              <w:rPr>
                <w:rFonts w:cs="Arial"/>
                <w:color w:val="0070C0"/>
              </w:rPr>
            </w:pPr>
          </w:p>
          <w:p w14:paraId="0703DFDD" w14:textId="150A7765" w:rsidR="00E505B1" w:rsidRPr="007C01BF" w:rsidRDefault="00E505B1" w:rsidP="00E505B1">
            <w:pPr>
              <w:tabs>
                <w:tab w:val="left" w:pos="1843"/>
              </w:tabs>
              <w:spacing w:line="280" w:lineRule="atLeast"/>
              <w:rPr>
                <w:rFonts w:eastAsia="MS Mincho"/>
                <w:szCs w:val="18"/>
              </w:rPr>
            </w:pPr>
            <w:r w:rsidRPr="00C4245F">
              <w:rPr>
                <w:rFonts w:cs="Arial"/>
              </w:rPr>
              <w:t xml:space="preserve">□ in samenwerking met andere bedrijven uitgevoerd, namelijk </w:t>
            </w:r>
            <w:r w:rsidRPr="00C4245F">
              <w:rPr>
                <w:rFonts w:cs="Arial"/>
                <w:i/>
                <w:color w:val="FF0000"/>
              </w:rPr>
              <w:t xml:space="preserve">[naam en adresgegevens onderneming(en)] </w:t>
            </w:r>
            <w:r w:rsidRPr="00C4245F">
              <w:rPr>
                <w:rFonts w:cs="Arial"/>
              </w:rPr>
              <w:t xml:space="preserve">waarbij de taken als volgt waren / zijn verdeeld </w:t>
            </w:r>
            <w:r w:rsidRPr="00C4245F">
              <w:rPr>
                <w:rFonts w:cs="Arial"/>
                <w:i/>
                <w:color w:val="FF0000"/>
              </w:rPr>
              <w:t>[beschrijving]</w:t>
            </w:r>
          </w:p>
        </w:tc>
      </w:tr>
      <w:tr w:rsidR="00382673" w:rsidRPr="00724025" w14:paraId="5C21139F" w14:textId="77777777" w:rsidTr="000E16F0">
        <w:trPr>
          <w:gridAfter w:val="1"/>
          <w:wAfter w:w="38" w:type="dxa"/>
          <w:cantSplit/>
        </w:trPr>
        <w:tc>
          <w:tcPr>
            <w:tcW w:w="525" w:type="dxa"/>
            <w:shd w:val="clear" w:color="auto" w:fill="F2F2F2" w:themeFill="background1" w:themeFillShade="F2"/>
          </w:tcPr>
          <w:p w14:paraId="3ABA9D2E" w14:textId="77777777" w:rsidR="00382673" w:rsidRPr="007C01BF" w:rsidRDefault="00382673" w:rsidP="00BA1C5B">
            <w:pPr>
              <w:tabs>
                <w:tab w:val="left" w:pos="1843"/>
              </w:tabs>
              <w:rPr>
                <w:szCs w:val="18"/>
              </w:rPr>
            </w:pPr>
          </w:p>
        </w:tc>
        <w:tc>
          <w:tcPr>
            <w:tcW w:w="5244" w:type="dxa"/>
            <w:shd w:val="clear" w:color="auto" w:fill="F2F2F2" w:themeFill="background1" w:themeFillShade="F2"/>
          </w:tcPr>
          <w:p w14:paraId="242CBB30" w14:textId="488D9657" w:rsidR="00026A80" w:rsidRPr="004D0C02" w:rsidRDefault="004D0C02" w:rsidP="004D0C02">
            <w:pPr>
              <w:tabs>
                <w:tab w:val="left" w:pos="1843"/>
              </w:tabs>
              <w:rPr>
                <w:szCs w:val="18"/>
              </w:rPr>
            </w:pPr>
            <w:r>
              <w:rPr>
                <w:szCs w:val="18"/>
              </w:rPr>
              <w:t xml:space="preserve"> </w:t>
            </w:r>
          </w:p>
        </w:tc>
        <w:tc>
          <w:tcPr>
            <w:tcW w:w="9356" w:type="dxa"/>
          </w:tcPr>
          <w:p w14:paraId="6315F33B" w14:textId="77777777" w:rsidR="00382673" w:rsidRPr="007C01BF" w:rsidRDefault="00382673" w:rsidP="00BA1C5B">
            <w:pPr>
              <w:tabs>
                <w:tab w:val="left" w:pos="1843"/>
              </w:tabs>
              <w:spacing w:line="280" w:lineRule="atLeast"/>
              <w:rPr>
                <w:rFonts w:eastAsia="MS Mincho"/>
                <w:szCs w:val="18"/>
              </w:rPr>
            </w:pPr>
          </w:p>
        </w:tc>
      </w:tr>
      <w:tr w:rsidR="00BA1C5B" w:rsidRPr="00724025" w14:paraId="45B632D6" w14:textId="77777777" w:rsidTr="000E16F0">
        <w:trPr>
          <w:gridAfter w:val="1"/>
          <w:wAfter w:w="38" w:type="dxa"/>
          <w:cantSplit/>
        </w:trPr>
        <w:tc>
          <w:tcPr>
            <w:tcW w:w="525" w:type="dxa"/>
            <w:shd w:val="clear" w:color="auto" w:fill="F2F2F2" w:themeFill="background1" w:themeFillShade="F2"/>
          </w:tcPr>
          <w:p w14:paraId="096D6CE4" w14:textId="77777777" w:rsidR="00BA1C5B" w:rsidRPr="007C01BF" w:rsidRDefault="00BA1C5B" w:rsidP="00BA1C5B">
            <w:pPr>
              <w:tabs>
                <w:tab w:val="left" w:pos="1843"/>
              </w:tabs>
              <w:rPr>
                <w:szCs w:val="18"/>
              </w:rPr>
            </w:pPr>
          </w:p>
        </w:tc>
        <w:tc>
          <w:tcPr>
            <w:tcW w:w="5244" w:type="dxa"/>
            <w:shd w:val="clear" w:color="auto" w:fill="F2F2F2" w:themeFill="background1" w:themeFillShade="F2"/>
          </w:tcPr>
          <w:p w14:paraId="45F71C8D" w14:textId="77777777" w:rsidR="00BA1C5B" w:rsidRPr="007C01BF" w:rsidRDefault="00BA1C5B" w:rsidP="00BA1C5B">
            <w:pPr>
              <w:tabs>
                <w:tab w:val="left" w:pos="1843"/>
              </w:tabs>
              <w:rPr>
                <w:szCs w:val="18"/>
              </w:rPr>
            </w:pPr>
            <w:r w:rsidRPr="007C01BF">
              <w:rPr>
                <w:szCs w:val="18"/>
              </w:rPr>
              <w:t>Opdrachtwaarde</w:t>
            </w:r>
          </w:p>
        </w:tc>
        <w:tc>
          <w:tcPr>
            <w:tcW w:w="9356" w:type="dxa"/>
          </w:tcPr>
          <w:p w14:paraId="06AA925E" w14:textId="77777777" w:rsidR="00BA1C5B" w:rsidRDefault="00BA1C5B" w:rsidP="00BA1C5B">
            <w:pPr>
              <w:tabs>
                <w:tab w:val="left" w:pos="1843"/>
              </w:tabs>
              <w:spacing w:line="280" w:lineRule="atLeast"/>
              <w:rPr>
                <w:rFonts w:eastAsia="MS Mincho"/>
                <w:szCs w:val="18"/>
              </w:rPr>
            </w:pPr>
            <w:r w:rsidRPr="007C01BF">
              <w:rPr>
                <w:rFonts w:eastAsia="MS Mincho"/>
                <w:szCs w:val="18"/>
              </w:rPr>
              <w:t>€</w:t>
            </w:r>
          </w:p>
          <w:p w14:paraId="340F3021" w14:textId="558FBF4B" w:rsidR="001E016B" w:rsidRPr="007C01BF" w:rsidRDefault="001E016B" w:rsidP="00BA1C5B">
            <w:pPr>
              <w:tabs>
                <w:tab w:val="left" w:pos="1843"/>
              </w:tabs>
              <w:spacing w:line="280" w:lineRule="atLeast"/>
              <w:rPr>
                <w:rFonts w:eastAsia="MS Mincho"/>
                <w:szCs w:val="18"/>
              </w:rPr>
            </w:pPr>
          </w:p>
        </w:tc>
      </w:tr>
      <w:tr w:rsidR="00BA1C5B" w:rsidRPr="00724025" w14:paraId="054B5E5F" w14:textId="77777777" w:rsidTr="000E16F0">
        <w:trPr>
          <w:gridAfter w:val="1"/>
          <w:wAfter w:w="38" w:type="dxa"/>
          <w:cantSplit/>
          <w:trHeight w:val="771"/>
        </w:trPr>
        <w:tc>
          <w:tcPr>
            <w:tcW w:w="525" w:type="dxa"/>
            <w:shd w:val="clear" w:color="auto" w:fill="F2F2F2" w:themeFill="background1" w:themeFillShade="F2"/>
          </w:tcPr>
          <w:p w14:paraId="79C91534" w14:textId="77777777" w:rsidR="00BA1C5B" w:rsidRPr="007C01BF" w:rsidRDefault="00BA1C5B" w:rsidP="00BA1C5B">
            <w:pPr>
              <w:tabs>
                <w:tab w:val="left" w:pos="1843"/>
              </w:tabs>
              <w:rPr>
                <w:szCs w:val="18"/>
              </w:rPr>
            </w:pPr>
          </w:p>
        </w:tc>
        <w:tc>
          <w:tcPr>
            <w:tcW w:w="5244" w:type="dxa"/>
            <w:shd w:val="clear" w:color="auto" w:fill="F2F2F2" w:themeFill="background1" w:themeFillShade="F2"/>
          </w:tcPr>
          <w:p w14:paraId="323F6773" w14:textId="1518F5AA" w:rsidR="00BA1C5B" w:rsidRPr="007C01BF" w:rsidRDefault="00BA1C5B" w:rsidP="00BA1C5B">
            <w:pPr>
              <w:tabs>
                <w:tab w:val="left" w:pos="1843"/>
              </w:tabs>
              <w:rPr>
                <w:szCs w:val="18"/>
              </w:rPr>
            </w:pPr>
            <w:r w:rsidRPr="007C01BF">
              <w:rPr>
                <w:szCs w:val="18"/>
              </w:rPr>
              <w:t xml:space="preserve">Algemene beschrijving organisatie </w:t>
            </w:r>
            <w:proofErr w:type="spellStart"/>
            <w:r w:rsidRPr="007C01BF">
              <w:rPr>
                <w:szCs w:val="18"/>
              </w:rPr>
              <w:t>opdrachtgevende</w:t>
            </w:r>
            <w:proofErr w:type="spellEnd"/>
            <w:r w:rsidRPr="007C01BF">
              <w:rPr>
                <w:szCs w:val="18"/>
              </w:rPr>
              <w:t xml:space="preserve"> instantie</w:t>
            </w:r>
            <w:r w:rsidR="006B2207">
              <w:rPr>
                <w:szCs w:val="18"/>
              </w:rPr>
              <w:t xml:space="preserve"> </w:t>
            </w:r>
          </w:p>
        </w:tc>
        <w:tc>
          <w:tcPr>
            <w:tcW w:w="9356" w:type="dxa"/>
          </w:tcPr>
          <w:p w14:paraId="54D25B58" w14:textId="55C1A2C5" w:rsidR="001E016B" w:rsidRDefault="001E016B" w:rsidP="00BA1C5B">
            <w:pPr>
              <w:tabs>
                <w:tab w:val="left" w:pos="1843"/>
              </w:tabs>
              <w:spacing w:line="280" w:lineRule="atLeast"/>
              <w:rPr>
                <w:rFonts w:eastAsia="MS Mincho"/>
                <w:szCs w:val="18"/>
              </w:rPr>
            </w:pPr>
          </w:p>
          <w:p w14:paraId="45706E7C" w14:textId="65DBE324" w:rsidR="001E016B" w:rsidRPr="007C01BF" w:rsidRDefault="001E016B" w:rsidP="00BA1C5B">
            <w:pPr>
              <w:tabs>
                <w:tab w:val="left" w:pos="1843"/>
              </w:tabs>
              <w:spacing w:line="280" w:lineRule="atLeast"/>
              <w:rPr>
                <w:rFonts w:eastAsia="MS Mincho"/>
                <w:szCs w:val="18"/>
              </w:rPr>
            </w:pPr>
          </w:p>
        </w:tc>
      </w:tr>
    </w:tbl>
    <w:p w14:paraId="726D6AF4" w14:textId="77777777" w:rsidR="001A585C" w:rsidRDefault="001A585C">
      <w:r>
        <w:br w:type="page"/>
      </w:r>
    </w:p>
    <w:tbl>
      <w:tblPr>
        <w:tblpPr w:leftFromText="141" w:rightFromText="141" w:vertAnchor="text" w:horzAnchor="margin" w:tblpY="134"/>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44"/>
        <w:gridCol w:w="9356"/>
      </w:tblGrid>
      <w:tr w:rsidR="00382673" w:rsidRPr="00724025" w14:paraId="19F20EAD" w14:textId="77777777" w:rsidTr="000E16F0">
        <w:trPr>
          <w:cantSplit/>
          <w:trHeight w:val="320"/>
        </w:trPr>
        <w:tc>
          <w:tcPr>
            <w:tcW w:w="525" w:type="dxa"/>
            <w:shd w:val="clear" w:color="auto" w:fill="F2F2F2" w:themeFill="background1" w:themeFillShade="F2"/>
          </w:tcPr>
          <w:p w14:paraId="1BCF05B2" w14:textId="4666D7B1" w:rsidR="00382673" w:rsidRPr="00382673" w:rsidRDefault="00F85C4E" w:rsidP="00382673">
            <w:pPr>
              <w:tabs>
                <w:tab w:val="left" w:pos="1843"/>
              </w:tabs>
              <w:rPr>
                <w:b/>
                <w:bCs/>
                <w:szCs w:val="18"/>
              </w:rPr>
            </w:pPr>
            <w:bookmarkStart w:id="1" w:name="_GoBack" w:colFirst="0" w:colLast="1"/>
            <w:r>
              <w:rPr>
                <w:b/>
                <w:bCs/>
                <w:szCs w:val="18"/>
              </w:rPr>
              <w:lastRenderedPageBreak/>
              <w:t>3</w:t>
            </w:r>
            <w:r w:rsidR="00382673" w:rsidRPr="007C01BF">
              <w:rPr>
                <w:b/>
                <w:bCs/>
                <w:szCs w:val="18"/>
              </w:rPr>
              <w:t>.</w:t>
            </w:r>
          </w:p>
        </w:tc>
        <w:tc>
          <w:tcPr>
            <w:tcW w:w="14600" w:type="dxa"/>
            <w:gridSpan w:val="2"/>
            <w:shd w:val="clear" w:color="auto" w:fill="F2F2F2" w:themeFill="background1" w:themeFillShade="F2"/>
          </w:tcPr>
          <w:p w14:paraId="3A48E7D1" w14:textId="5A549B59" w:rsidR="00382673" w:rsidRPr="00382673" w:rsidRDefault="00382673" w:rsidP="00382673">
            <w:pPr>
              <w:tabs>
                <w:tab w:val="left" w:pos="1843"/>
              </w:tabs>
              <w:spacing w:line="280" w:lineRule="atLeast"/>
              <w:rPr>
                <w:b/>
                <w:bCs/>
                <w:szCs w:val="18"/>
              </w:rPr>
            </w:pPr>
            <w:r w:rsidRPr="00382673">
              <w:rPr>
                <w:b/>
                <w:bCs/>
                <w:szCs w:val="18"/>
              </w:rPr>
              <w:t xml:space="preserve">Omschrijving opdracht </w:t>
            </w:r>
            <w:r w:rsidR="008F3C28">
              <w:rPr>
                <w:b/>
                <w:bCs/>
                <w:szCs w:val="18"/>
              </w:rPr>
              <w:t>(max 1000 woorden)</w:t>
            </w:r>
          </w:p>
        </w:tc>
      </w:tr>
      <w:bookmarkEnd w:id="1"/>
      <w:tr w:rsidR="00382673" w:rsidRPr="00724025" w14:paraId="517671B7" w14:textId="77777777" w:rsidTr="000E16F0">
        <w:trPr>
          <w:cantSplit/>
          <w:trHeight w:val="771"/>
        </w:trPr>
        <w:tc>
          <w:tcPr>
            <w:tcW w:w="525" w:type="dxa"/>
            <w:shd w:val="clear" w:color="auto" w:fill="F2F2F2" w:themeFill="background1" w:themeFillShade="F2"/>
          </w:tcPr>
          <w:p w14:paraId="6E1F490A" w14:textId="77777777" w:rsidR="00382673" w:rsidRPr="007C01BF" w:rsidRDefault="00382673" w:rsidP="00382673">
            <w:pPr>
              <w:tabs>
                <w:tab w:val="left" w:pos="1843"/>
              </w:tabs>
              <w:rPr>
                <w:b/>
                <w:bCs/>
                <w:szCs w:val="18"/>
              </w:rPr>
            </w:pPr>
          </w:p>
        </w:tc>
        <w:tc>
          <w:tcPr>
            <w:tcW w:w="5244" w:type="dxa"/>
            <w:shd w:val="clear" w:color="auto" w:fill="F2F2F2" w:themeFill="background1" w:themeFillShade="F2"/>
          </w:tcPr>
          <w:p w14:paraId="4141F3D4" w14:textId="7AF6FC78" w:rsidR="00382673" w:rsidRPr="007C01BF" w:rsidRDefault="00382673" w:rsidP="00382673">
            <w:pPr>
              <w:tabs>
                <w:tab w:val="left" w:pos="1843"/>
              </w:tabs>
              <w:rPr>
                <w:b/>
                <w:szCs w:val="18"/>
              </w:rPr>
            </w:pPr>
            <w:r w:rsidRPr="007C01BF">
              <w:rPr>
                <w:szCs w:val="18"/>
              </w:rPr>
              <w:t>Titel</w:t>
            </w:r>
          </w:p>
        </w:tc>
        <w:tc>
          <w:tcPr>
            <w:tcW w:w="9356" w:type="dxa"/>
          </w:tcPr>
          <w:p w14:paraId="1A33D4C6" w14:textId="77777777" w:rsidR="00382673" w:rsidRPr="007C01BF" w:rsidRDefault="00382673" w:rsidP="00382673">
            <w:pPr>
              <w:tabs>
                <w:tab w:val="left" w:pos="1843"/>
              </w:tabs>
              <w:spacing w:line="280" w:lineRule="atLeast"/>
              <w:rPr>
                <w:rFonts w:eastAsia="MS Mincho"/>
                <w:szCs w:val="18"/>
              </w:rPr>
            </w:pPr>
          </w:p>
        </w:tc>
      </w:tr>
      <w:tr w:rsidR="00382673" w:rsidRPr="00724025" w14:paraId="0801F801" w14:textId="77777777" w:rsidTr="000E16F0">
        <w:trPr>
          <w:cantSplit/>
          <w:trHeight w:val="771"/>
        </w:trPr>
        <w:tc>
          <w:tcPr>
            <w:tcW w:w="525" w:type="dxa"/>
            <w:shd w:val="clear" w:color="auto" w:fill="F2F2F2" w:themeFill="background1" w:themeFillShade="F2"/>
          </w:tcPr>
          <w:p w14:paraId="57CBC48D" w14:textId="77777777" w:rsidR="00382673" w:rsidRPr="007C01BF" w:rsidRDefault="00382673" w:rsidP="00382673">
            <w:pPr>
              <w:tabs>
                <w:tab w:val="left" w:pos="1843"/>
              </w:tabs>
              <w:rPr>
                <w:b/>
                <w:bCs/>
                <w:szCs w:val="18"/>
              </w:rPr>
            </w:pPr>
          </w:p>
        </w:tc>
        <w:tc>
          <w:tcPr>
            <w:tcW w:w="5244" w:type="dxa"/>
            <w:shd w:val="clear" w:color="auto" w:fill="F2F2F2" w:themeFill="background1" w:themeFillShade="F2"/>
          </w:tcPr>
          <w:p w14:paraId="7ACD5F58" w14:textId="77777777" w:rsidR="001A585C" w:rsidRDefault="001A585C" w:rsidP="001A585C">
            <w:pPr>
              <w:tabs>
                <w:tab w:val="left" w:pos="1843"/>
              </w:tabs>
              <w:rPr>
                <w:szCs w:val="18"/>
              </w:rPr>
            </w:pPr>
            <w:r>
              <w:rPr>
                <w:szCs w:val="18"/>
              </w:rPr>
              <w:t xml:space="preserve">Geef een beschrijving van uw referentie waaruit blijkt dat u voldoet aan </w:t>
            </w:r>
            <w:r w:rsidRPr="007610A6">
              <w:rPr>
                <w:b/>
                <w:bCs/>
                <w:szCs w:val="18"/>
              </w:rPr>
              <w:t>alle elementen</w:t>
            </w:r>
            <w:r>
              <w:rPr>
                <w:szCs w:val="18"/>
              </w:rPr>
              <w:t xml:space="preserve"> van</w:t>
            </w:r>
          </w:p>
          <w:p w14:paraId="66B17389" w14:textId="510B94A8" w:rsidR="007610A6" w:rsidRDefault="001A585C" w:rsidP="001A585C">
            <w:pPr>
              <w:tabs>
                <w:tab w:val="left" w:pos="1843"/>
              </w:tabs>
              <w:rPr>
                <w:szCs w:val="18"/>
              </w:rPr>
            </w:pPr>
            <w:r w:rsidRPr="004D0C02">
              <w:rPr>
                <w:szCs w:val="18"/>
              </w:rPr>
              <w:t>Ke</w:t>
            </w:r>
            <w:r>
              <w:rPr>
                <w:szCs w:val="18"/>
              </w:rPr>
              <w:t>r</w:t>
            </w:r>
            <w:r w:rsidRPr="004D0C02">
              <w:rPr>
                <w:szCs w:val="18"/>
              </w:rPr>
              <w:t>ncompe</w:t>
            </w:r>
            <w:r>
              <w:rPr>
                <w:szCs w:val="18"/>
              </w:rPr>
              <w:t>t</w:t>
            </w:r>
            <w:r w:rsidRPr="004D0C02">
              <w:rPr>
                <w:szCs w:val="18"/>
              </w:rPr>
              <w:t>ent</w:t>
            </w:r>
            <w:r>
              <w:rPr>
                <w:szCs w:val="18"/>
              </w:rPr>
              <w:t xml:space="preserve">ie: </w:t>
            </w:r>
          </w:p>
          <w:p w14:paraId="7D0AC6D9" w14:textId="77777777" w:rsidR="00721F65" w:rsidRDefault="00721F65" w:rsidP="00721F65">
            <w:pPr>
              <w:spacing w:line="276" w:lineRule="auto"/>
              <w:rPr>
                <w:sz w:val="20"/>
                <w:szCs w:val="20"/>
              </w:rPr>
            </w:pPr>
          </w:p>
          <w:p w14:paraId="24D74DD9" w14:textId="6219BFA0" w:rsidR="00721F65" w:rsidRPr="00721F65" w:rsidRDefault="00721F65" w:rsidP="00721F65">
            <w:pPr>
              <w:spacing w:line="276" w:lineRule="auto"/>
              <w:rPr>
                <w:szCs w:val="18"/>
              </w:rPr>
            </w:pPr>
            <w:r w:rsidRPr="00721F65">
              <w:rPr>
                <w:szCs w:val="18"/>
              </w:rPr>
              <w:t>Gegadigde heeft aantoonbare ervaring met de levering van de voor deze Opdracht aan te bieden Enterprise Content Management oplossing die als Standaardprogrammatuur tenminste bestaat uit de opgenomen componenten uit hoofdstuk 1.4 (Selectieleidraad) waarmee binnen een organisatie ongestructureerde informatie met een volume van minimaal 200 Terabyte wordt opgeslagen,</w:t>
            </w:r>
          </w:p>
          <w:p w14:paraId="08272DEE" w14:textId="77777777" w:rsidR="00721F65" w:rsidRPr="00721F65" w:rsidRDefault="00721F65" w:rsidP="00721F65">
            <w:pPr>
              <w:spacing w:line="276" w:lineRule="auto"/>
              <w:rPr>
                <w:szCs w:val="18"/>
              </w:rPr>
            </w:pPr>
          </w:p>
          <w:p w14:paraId="7D0C5AA0" w14:textId="77777777" w:rsidR="00721F65" w:rsidRPr="00721F65" w:rsidRDefault="00721F65" w:rsidP="00721F65">
            <w:pPr>
              <w:spacing w:line="276" w:lineRule="auto"/>
              <w:rPr>
                <w:szCs w:val="18"/>
              </w:rPr>
            </w:pPr>
            <w:r w:rsidRPr="00721F65">
              <w:rPr>
                <w:szCs w:val="18"/>
              </w:rPr>
              <w:t xml:space="preserve">EN die reeds over een aaneengesloten periode van minimaal één jaar operationeel is, </w:t>
            </w:r>
          </w:p>
          <w:p w14:paraId="66CECF70" w14:textId="77777777" w:rsidR="00721F65" w:rsidRPr="00721F65" w:rsidRDefault="00721F65" w:rsidP="00721F65">
            <w:pPr>
              <w:spacing w:line="276" w:lineRule="auto"/>
              <w:rPr>
                <w:szCs w:val="18"/>
              </w:rPr>
            </w:pPr>
          </w:p>
          <w:p w14:paraId="350FF79A" w14:textId="77777777" w:rsidR="00721F65" w:rsidRPr="00721F65" w:rsidRDefault="00721F65" w:rsidP="00721F65">
            <w:pPr>
              <w:spacing w:line="276" w:lineRule="auto"/>
              <w:rPr>
                <w:szCs w:val="18"/>
              </w:rPr>
            </w:pPr>
            <w:r w:rsidRPr="00721F65">
              <w:rPr>
                <w:szCs w:val="18"/>
              </w:rPr>
              <w:t xml:space="preserve">EN waarvoor minimaal 1.500 actieve gebruikers zijn. </w:t>
            </w:r>
          </w:p>
          <w:p w14:paraId="061971EA" w14:textId="77777777" w:rsidR="00721F65" w:rsidRPr="00721F65" w:rsidRDefault="00721F65" w:rsidP="00721F65">
            <w:pPr>
              <w:spacing w:line="276" w:lineRule="auto"/>
              <w:rPr>
                <w:szCs w:val="18"/>
              </w:rPr>
            </w:pPr>
          </w:p>
          <w:p w14:paraId="4B3691F3" w14:textId="409A9A2C" w:rsidR="00721F65" w:rsidRPr="00721F65" w:rsidRDefault="00721F65" w:rsidP="00721F65">
            <w:pPr>
              <w:spacing w:line="276" w:lineRule="auto"/>
              <w:rPr>
                <w:szCs w:val="18"/>
              </w:rPr>
            </w:pPr>
            <w:r w:rsidRPr="00721F65">
              <w:rPr>
                <w:szCs w:val="18"/>
              </w:rPr>
              <w:t>Het minimum van 200 Terabyte betreft het totaal van alle clusters die als geheel beheerd worden. De voor deze opdracht aan te bieden Enterprise Content Management oplossing is geïnstalleerd op de infrastructuur van de referent.</w:t>
            </w:r>
          </w:p>
          <w:p w14:paraId="0789FFCE" w14:textId="77777777" w:rsidR="00721F65" w:rsidRPr="00721F65" w:rsidRDefault="00721F65" w:rsidP="00721F65">
            <w:pPr>
              <w:pStyle w:val="Lijstalinea"/>
              <w:spacing w:line="276" w:lineRule="auto"/>
              <w:rPr>
                <w:b/>
                <w:bCs/>
                <w:szCs w:val="18"/>
              </w:rPr>
            </w:pPr>
          </w:p>
          <w:p w14:paraId="54274439" w14:textId="77777777" w:rsidR="00721F65" w:rsidRPr="00721F65" w:rsidRDefault="00721F65" w:rsidP="00721F65">
            <w:pPr>
              <w:spacing w:line="276" w:lineRule="auto"/>
              <w:rPr>
                <w:szCs w:val="18"/>
              </w:rPr>
            </w:pPr>
            <w:r w:rsidRPr="00721F65">
              <w:rPr>
                <w:szCs w:val="18"/>
              </w:rPr>
              <w:t>Toelichting op kerncompetentie 1:</w:t>
            </w:r>
          </w:p>
          <w:p w14:paraId="3F402F5D" w14:textId="03FD1EFA" w:rsidR="00382673" w:rsidRPr="00721F65" w:rsidRDefault="00721F65" w:rsidP="00721F65">
            <w:pPr>
              <w:spacing w:line="276" w:lineRule="auto"/>
              <w:rPr>
                <w:szCs w:val="18"/>
              </w:rPr>
            </w:pPr>
            <w:r w:rsidRPr="00721F65">
              <w:rPr>
                <w:szCs w:val="18"/>
              </w:rPr>
              <w:t xml:space="preserve">Met de eis dat “met een volume van minimaal 200 Terabyte wordt opgeslagen” gaat het niet om het volume dat </w:t>
            </w:r>
            <w:r w:rsidRPr="00721F65">
              <w:rPr>
                <w:i/>
                <w:iCs/>
                <w:szCs w:val="18"/>
              </w:rPr>
              <w:t>kan worden</w:t>
            </w:r>
            <w:r w:rsidRPr="00721F65">
              <w:rPr>
                <w:szCs w:val="18"/>
              </w:rPr>
              <w:t xml:space="preserve"> opgeslagen, maar om het volume dat daadwerkelijk </w:t>
            </w:r>
            <w:r w:rsidRPr="00721F65">
              <w:rPr>
                <w:i/>
                <w:iCs/>
                <w:szCs w:val="18"/>
              </w:rPr>
              <w:t>is</w:t>
            </w:r>
            <w:r w:rsidRPr="00721F65">
              <w:rPr>
                <w:szCs w:val="18"/>
              </w:rPr>
              <w:t xml:space="preserve"> opgeslagen.  </w:t>
            </w:r>
          </w:p>
        </w:tc>
        <w:tc>
          <w:tcPr>
            <w:tcW w:w="9356" w:type="dxa"/>
          </w:tcPr>
          <w:p w14:paraId="1C65C9F8" w14:textId="77777777" w:rsidR="00382673" w:rsidRPr="007C01BF" w:rsidRDefault="00382673" w:rsidP="00382673">
            <w:pPr>
              <w:tabs>
                <w:tab w:val="left" w:pos="1843"/>
              </w:tabs>
              <w:spacing w:line="280" w:lineRule="atLeast"/>
              <w:rPr>
                <w:rFonts w:eastAsia="MS Mincho"/>
                <w:szCs w:val="18"/>
              </w:rPr>
            </w:pPr>
          </w:p>
        </w:tc>
      </w:tr>
    </w:tbl>
    <w:p w14:paraId="1903E1F1" w14:textId="716EF4A3" w:rsidR="002242CF" w:rsidRDefault="002242CF" w:rsidP="00D75D91">
      <w:pPr>
        <w:spacing w:line="240" w:lineRule="auto"/>
      </w:pPr>
    </w:p>
    <w:p w14:paraId="7ADC07A9" w14:textId="75902310" w:rsidR="00D27FA3" w:rsidRDefault="00D27FA3">
      <w:pPr>
        <w:spacing w:line="240" w:lineRule="auto"/>
        <w:rPr>
          <w:b/>
        </w:rPr>
      </w:pPr>
      <w:r>
        <w:rPr>
          <w:b/>
        </w:rPr>
        <w:br w:type="page"/>
      </w:r>
    </w:p>
    <w:p w14:paraId="359E0749" w14:textId="77777777" w:rsidR="002242CF" w:rsidRPr="0048535E" w:rsidRDefault="002242CF" w:rsidP="002242CF">
      <w:pPr>
        <w:spacing w:line="240" w:lineRule="auto"/>
        <w:rPr>
          <w:b/>
        </w:rPr>
      </w:pPr>
    </w:p>
    <w:tbl>
      <w:tblPr>
        <w:tblpPr w:leftFromText="141" w:rightFromText="141" w:vertAnchor="text" w:horzAnchor="margin" w:tblpY="1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44"/>
        <w:gridCol w:w="9356"/>
        <w:gridCol w:w="38"/>
      </w:tblGrid>
      <w:tr w:rsidR="002242CF" w:rsidRPr="00724025" w14:paraId="47F574D9" w14:textId="77777777" w:rsidTr="006652A3">
        <w:trPr>
          <w:cantSplit/>
        </w:trPr>
        <w:tc>
          <w:tcPr>
            <w:tcW w:w="15163" w:type="dxa"/>
            <w:gridSpan w:val="4"/>
            <w:shd w:val="pct12" w:color="auto" w:fill="FFFFFF"/>
          </w:tcPr>
          <w:p w14:paraId="661ED59A" w14:textId="3A224BB1" w:rsidR="002242CF" w:rsidRPr="007C01BF" w:rsidRDefault="002242CF" w:rsidP="006652A3">
            <w:pPr>
              <w:spacing w:line="280" w:lineRule="atLeast"/>
              <w:jc w:val="center"/>
              <w:rPr>
                <w:rFonts w:eastAsia="MS Mincho"/>
                <w:b/>
                <w:i/>
                <w:kern w:val="28"/>
                <w:szCs w:val="18"/>
              </w:rPr>
            </w:pPr>
            <w:r w:rsidRPr="007C01BF">
              <w:rPr>
                <w:rFonts w:eastAsia="MS Mincho"/>
                <w:b/>
                <w:kern w:val="28"/>
                <w:szCs w:val="18"/>
              </w:rPr>
              <w:t xml:space="preserve">Referentieopdracht </w:t>
            </w:r>
            <w:r>
              <w:rPr>
                <w:rFonts w:eastAsia="MS Mincho"/>
                <w:b/>
                <w:kern w:val="28"/>
                <w:szCs w:val="18"/>
              </w:rPr>
              <w:t>Kerncompetentie 2</w:t>
            </w:r>
          </w:p>
        </w:tc>
      </w:tr>
      <w:tr w:rsidR="002242CF" w:rsidRPr="00724025" w14:paraId="4A9EF488" w14:textId="77777777" w:rsidTr="000E16F0">
        <w:trPr>
          <w:cantSplit/>
        </w:trPr>
        <w:tc>
          <w:tcPr>
            <w:tcW w:w="525" w:type="dxa"/>
            <w:shd w:val="clear" w:color="auto" w:fill="F2F2F2" w:themeFill="background1" w:themeFillShade="F2"/>
          </w:tcPr>
          <w:p w14:paraId="2E9084FF" w14:textId="77777777" w:rsidR="002242CF" w:rsidRPr="007C01BF" w:rsidRDefault="002242CF" w:rsidP="006652A3">
            <w:pPr>
              <w:tabs>
                <w:tab w:val="left" w:pos="1843"/>
              </w:tabs>
              <w:rPr>
                <w:b/>
                <w:bCs/>
                <w:szCs w:val="18"/>
              </w:rPr>
            </w:pPr>
            <w:r>
              <w:rPr>
                <w:b/>
                <w:bCs/>
                <w:szCs w:val="18"/>
              </w:rPr>
              <w:t>1</w:t>
            </w:r>
            <w:r w:rsidRPr="007C01BF">
              <w:rPr>
                <w:b/>
                <w:bCs/>
                <w:szCs w:val="18"/>
              </w:rPr>
              <w:t>.</w:t>
            </w:r>
          </w:p>
        </w:tc>
        <w:tc>
          <w:tcPr>
            <w:tcW w:w="14638" w:type="dxa"/>
            <w:gridSpan w:val="3"/>
            <w:shd w:val="clear" w:color="auto" w:fill="F2F2F2" w:themeFill="background1" w:themeFillShade="F2"/>
          </w:tcPr>
          <w:p w14:paraId="794AEE25" w14:textId="77777777" w:rsidR="002242CF" w:rsidRPr="007C01BF" w:rsidRDefault="002242CF" w:rsidP="006652A3">
            <w:pPr>
              <w:tabs>
                <w:tab w:val="left" w:pos="1843"/>
              </w:tabs>
              <w:rPr>
                <w:b/>
                <w:szCs w:val="18"/>
              </w:rPr>
            </w:pPr>
            <w:r w:rsidRPr="007C01BF">
              <w:rPr>
                <w:b/>
                <w:szCs w:val="18"/>
              </w:rPr>
              <w:t>Adres gegevens</w:t>
            </w:r>
          </w:p>
        </w:tc>
      </w:tr>
      <w:tr w:rsidR="002242CF" w:rsidRPr="00724025" w14:paraId="7CFACFD4" w14:textId="77777777" w:rsidTr="000E16F0">
        <w:trPr>
          <w:gridAfter w:val="1"/>
          <w:wAfter w:w="38" w:type="dxa"/>
          <w:cantSplit/>
        </w:trPr>
        <w:tc>
          <w:tcPr>
            <w:tcW w:w="525" w:type="dxa"/>
            <w:shd w:val="clear" w:color="auto" w:fill="F2F2F2" w:themeFill="background1" w:themeFillShade="F2"/>
          </w:tcPr>
          <w:p w14:paraId="4F17DF3F"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61DC458F" w14:textId="77777777" w:rsidR="002242CF" w:rsidRPr="007C01BF" w:rsidRDefault="002242CF" w:rsidP="006652A3">
            <w:pPr>
              <w:tabs>
                <w:tab w:val="left" w:pos="426"/>
                <w:tab w:val="left" w:pos="720"/>
                <w:tab w:val="left" w:pos="993"/>
                <w:tab w:val="left" w:pos="1440"/>
                <w:tab w:val="left" w:pos="2160"/>
              </w:tabs>
              <w:spacing w:line="276" w:lineRule="auto"/>
              <w:jc w:val="both"/>
              <w:rPr>
                <w:szCs w:val="18"/>
              </w:rPr>
            </w:pPr>
            <w:r w:rsidRPr="00BA6B0C">
              <w:rPr>
                <w:szCs w:val="18"/>
              </w:rPr>
              <w:t xml:space="preserve">Referent </w:t>
            </w:r>
          </w:p>
        </w:tc>
        <w:tc>
          <w:tcPr>
            <w:tcW w:w="9356" w:type="dxa"/>
          </w:tcPr>
          <w:p w14:paraId="5A655856" w14:textId="77777777" w:rsidR="002242CF" w:rsidRPr="007C01BF" w:rsidRDefault="002242CF" w:rsidP="006652A3">
            <w:pPr>
              <w:tabs>
                <w:tab w:val="left" w:pos="1843"/>
              </w:tabs>
              <w:spacing w:line="280" w:lineRule="atLeast"/>
              <w:rPr>
                <w:rFonts w:eastAsia="MS Mincho"/>
                <w:szCs w:val="18"/>
              </w:rPr>
            </w:pPr>
          </w:p>
        </w:tc>
      </w:tr>
      <w:tr w:rsidR="002242CF" w:rsidRPr="00724025" w14:paraId="59905877" w14:textId="77777777" w:rsidTr="000E16F0">
        <w:trPr>
          <w:gridAfter w:val="1"/>
          <w:wAfter w:w="38" w:type="dxa"/>
          <w:cantSplit/>
        </w:trPr>
        <w:tc>
          <w:tcPr>
            <w:tcW w:w="525" w:type="dxa"/>
            <w:shd w:val="clear" w:color="auto" w:fill="F2F2F2" w:themeFill="background1" w:themeFillShade="F2"/>
          </w:tcPr>
          <w:p w14:paraId="3D03EA22"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5A39E667" w14:textId="77777777" w:rsidR="002242CF" w:rsidRPr="007C01BF" w:rsidRDefault="002242CF" w:rsidP="006652A3">
            <w:pPr>
              <w:tabs>
                <w:tab w:val="left" w:pos="1843"/>
              </w:tabs>
              <w:rPr>
                <w:szCs w:val="18"/>
              </w:rPr>
            </w:pPr>
            <w:r w:rsidRPr="007C01BF">
              <w:rPr>
                <w:szCs w:val="18"/>
              </w:rPr>
              <w:t>Adres</w:t>
            </w:r>
          </w:p>
        </w:tc>
        <w:tc>
          <w:tcPr>
            <w:tcW w:w="9356" w:type="dxa"/>
          </w:tcPr>
          <w:p w14:paraId="7A48E544" w14:textId="77777777" w:rsidR="002242CF" w:rsidRPr="007C01BF" w:rsidRDefault="002242CF" w:rsidP="006652A3">
            <w:pPr>
              <w:tabs>
                <w:tab w:val="left" w:pos="1843"/>
              </w:tabs>
              <w:spacing w:line="280" w:lineRule="atLeast"/>
              <w:rPr>
                <w:rFonts w:eastAsia="MS Mincho"/>
                <w:szCs w:val="18"/>
              </w:rPr>
            </w:pPr>
          </w:p>
        </w:tc>
      </w:tr>
      <w:tr w:rsidR="002242CF" w:rsidRPr="00724025" w14:paraId="07BAE4D1" w14:textId="77777777" w:rsidTr="000E16F0">
        <w:trPr>
          <w:gridAfter w:val="1"/>
          <w:wAfter w:w="38" w:type="dxa"/>
          <w:cantSplit/>
        </w:trPr>
        <w:tc>
          <w:tcPr>
            <w:tcW w:w="525" w:type="dxa"/>
            <w:shd w:val="clear" w:color="auto" w:fill="F2F2F2" w:themeFill="background1" w:themeFillShade="F2"/>
          </w:tcPr>
          <w:p w14:paraId="119EA354"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0DEC75AE" w14:textId="77777777" w:rsidR="002242CF" w:rsidRPr="007C01BF" w:rsidRDefault="002242CF" w:rsidP="006652A3">
            <w:pPr>
              <w:tabs>
                <w:tab w:val="left" w:pos="1843"/>
              </w:tabs>
              <w:rPr>
                <w:szCs w:val="18"/>
              </w:rPr>
            </w:pPr>
            <w:r w:rsidRPr="007C01BF">
              <w:rPr>
                <w:szCs w:val="18"/>
              </w:rPr>
              <w:t>Postcode en plaats</w:t>
            </w:r>
          </w:p>
        </w:tc>
        <w:tc>
          <w:tcPr>
            <w:tcW w:w="9356" w:type="dxa"/>
          </w:tcPr>
          <w:p w14:paraId="436B5579" w14:textId="77777777" w:rsidR="002242CF" w:rsidRPr="007C01BF" w:rsidRDefault="002242CF" w:rsidP="006652A3">
            <w:pPr>
              <w:tabs>
                <w:tab w:val="left" w:pos="1843"/>
              </w:tabs>
              <w:spacing w:line="280" w:lineRule="atLeast"/>
              <w:rPr>
                <w:rFonts w:eastAsia="MS Mincho"/>
                <w:szCs w:val="18"/>
              </w:rPr>
            </w:pPr>
          </w:p>
        </w:tc>
      </w:tr>
      <w:tr w:rsidR="002242CF" w:rsidRPr="00724025" w14:paraId="60E624DA" w14:textId="77777777" w:rsidTr="000E16F0">
        <w:trPr>
          <w:gridAfter w:val="1"/>
          <w:wAfter w:w="38" w:type="dxa"/>
          <w:cantSplit/>
        </w:trPr>
        <w:tc>
          <w:tcPr>
            <w:tcW w:w="525" w:type="dxa"/>
            <w:shd w:val="clear" w:color="auto" w:fill="F2F2F2" w:themeFill="background1" w:themeFillShade="F2"/>
          </w:tcPr>
          <w:p w14:paraId="27E8E1F2"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2C30C759" w14:textId="77777777" w:rsidR="002242CF" w:rsidRPr="007C01BF" w:rsidRDefault="002242CF" w:rsidP="006652A3">
            <w:pPr>
              <w:tabs>
                <w:tab w:val="left" w:pos="1843"/>
              </w:tabs>
              <w:rPr>
                <w:szCs w:val="18"/>
              </w:rPr>
            </w:pPr>
            <w:r w:rsidRPr="007C01BF">
              <w:rPr>
                <w:szCs w:val="18"/>
              </w:rPr>
              <w:t>Naam contactpersoon</w:t>
            </w:r>
          </w:p>
        </w:tc>
        <w:tc>
          <w:tcPr>
            <w:tcW w:w="9356" w:type="dxa"/>
          </w:tcPr>
          <w:p w14:paraId="665C7147" w14:textId="77777777" w:rsidR="002242CF" w:rsidRDefault="002242CF" w:rsidP="006652A3">
            <w:pPr>
              <w:tabs>
                <w:tab w:val="left" w:pos="1843"/>
              </w:tabs>
              <w:spacing w:line="280" w:lineRule="atLeast"/>
              <w:rPr>
                <w:rFonts w:eastAsia="MS Mincho"/>
                <w:i/>
                <w:sz w:val="14"/>
                <w:szCs w:val="14"/>
              </w:rPr>
            </w:pPr>
          </w:p>
          <w:p w14:paraId="0372A9BB" w14:textId="7B306EEC" w:rsidR="002242CF" w:rsidRPr="00CF66B3" w:rsidRDefault="002242CF" w:rsidP="006652A3">
            <w:pPr>
              <w:tabs>
                <w:tab w:val="left" w:pos="1843"/>
              </w:tabs>
              <w:spacing w:line="240" w:lineRule="auto"/>
              <w:rPr>
                <w:rFonts w:eastAsia="MS Mincho"/>
                <w:sz w:val="16"/>
                <w:szCs w:val="16"/>
              </w:rPr>
            </w:pPr>
          </w:p>
        </w:tc>
      </w:tr>
      <w:tr w:rsidR="002242CF" w:rsidRPr="00724025" w14:paraId="661A9B06" w14:textId="77777777" w:rsidTr="000E16F0">
        <w:trPr>
          <w:gridAfter w:val="1"/>
          <w:wAfter w:w="38" w:type="dxa"/>
          <w:cantSplit/>
        </w:trPr>
        <w:tc>
          <w:tcPr>
            <w:tcW w:w="525" w:type="dxa"/>
            <w:shd w:val="clear" w:color="auto" w:fill="F2F2F2" w:themeFill="background1" w:themeFillShade="F2"/>
          </w:tcPr>
          <w:p w14:paraId="7820A8B1"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17F484EA" w14:textId="77777777" w:rsidR="002242CF" w:rsidRPr="007C01BF" w:rsidRDefault="002242CF" w:rsidP="006652A3">
            <w:pPr>
              <w:tabs>
                <w:tab w:val="left" w:pos="1843"/>
              </w:tabs>
              <w:rPr>
                <w:szCs w:val="18"/>
              </w:rPr>
            </w:pPr>
            <w:r w:rsidRPr="007C01BF">
              <w:rPr>
                <w:szCs w:val="18"/>
              </w:rPr>
              <w:t>Functie contactpersoon</w:t>
            </w:r>
          </w:p>
        </w:tc>
        <w:tc>
          <w:tcPr>
            <w:tcW w:w="9356" w:type="dxa"/>
          </w:tcPr>
          <w:p w14:paraId="1A9BCD2B" w14:textId="77777777" w:rsidR="002242CF" w:rsidRPr="007C01BF" w:rsidRDefault="002242CF" w:rsidP="006652A3">
            <w:pPr>
              <w:tabs>
                <w:tab w:val="left" w:pos="1843"/>
              </w:tabs>
              <w:spacing w:line="280" w:lineRule="atLeast"/>
              <w:rPr>
                <w:rFonts w:eastAsia="MS Mincho"/>
                <w:szCs w:val="18"/>
              </w:rPr>
            </w:pPr>
          </w:p>
        </w:tc>
      </w:tr>
      <w:tr w:rsidR="002242CF" w:rsidRPr="00724025" w14:paraId="4988F20E" w14:textId="77777777" w:rsidTr="000E16F0">
        <w:trPr>
          <w:gridAfter w:val="1"/>
          <w:wAfter w:w="38" w:type="dxa"/>
          <w:cantSplit/>
        </w:trPr>
        <w:tc>
          <w:tcPr>
            <w:tcW w:w="525" w:type="dxa"/>
            <w:shd w:val="clear" w:color="auto" w:fill="F2F2F2" w:themeFill="background1" w:themeFillShade="F2"/>
          </w:tcPr>
          <w:p w14:paraId="25BA1C0F"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6FD32DFC" w14:textId="77777777" w:rsidR="002242CF" w:rsidRPr="007C01BF" w:rsidRDefault="002242CF" w:rsidP="006652A3">
            <w:pPr>
              <w:tabs>
                <w:tab w:val="left" w:pos="1843"/>
              </w:tabs>
              <w:rPr>
                <w:szCs w:val="18"/>
              </w:rPr>
            </w:pPr>
            <w:r w:rsidRPr="007C01BF">
              <w:rPr>
                <w:szCs w:val="18"/>
              </w:rPr>
              <w:t>Telefoonnummer</w:t>
            </w:r>
          </w:p>
        </w:tc>
        <w:tc>
          <w:tcPr>
            <w:tcW w:w="9356" w:type="dxa"/>
          </w:tcPr>
          <w:p w14:paraId="139801C7" w14:textId="77777777" w:rsidR="002242CF" w:rsidRPr="007C01BF" w:rsidRDefault="002242CF" w:rsidP="006652A3">
            <w:pPr>
              <w:tabs>
                <w:tab w:val="left" w:pos="1843"/>
              </w:tabs>
              <w:spacing w:line="280" w:lineRule="atLeast"/>
              <w:rPr>
                <w:rFonts w:eastAsia="MS Mincho"/>
                <w:szCs w:val="18"/>
              </w:rPr>
            </w:pPr>
          </w:p>
        </w:tc>
      </w:tr>
      <w:tr w:rsidR="002242CF" w:rsidRPr="00724025" w14:paraId="379E53CE" w14:textId="77777777" w:rsidTr="000E16F0">
        <w:trPr>
          <w:gridAfter w:val="1"/>
          <w:wAfter w:w="38" w:type="dxa"/>
          <w:cantSplit/>
        </w:trPr>
        <w:tc>
          <w:tcPr>
            <w:tcW w:w="525" w:type="dxa"/>
            <w:shd w:val="clear" w:color="auto" w:fill="F2F2F2" w:themeFill="background1" w:themeFillShade="F2"/>
          </w:tcPr>
          <w:p w14:paraId="25BAD6DC"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0BD16C40" w14:textId="77777777" w:rsidR="002242CF" w:rsidRPr="007C01BF" w:rsidRDefault="002242CF" w:rsidP="006652A3">
            <w:pPr>
              <w:tabs>
                <w:tab w:val="left" w:pos="1843"/>
              </w:tabs>
              <w:rPr>
                <w:szCs w:val="18"/>
              </w:rPr>
            </w:pPr>
            <w:r w:rsidRPr="007C01BF">
              <w:rPr>
                <w:szCs w:val="18"/>
              </w:rPr>
              <w:t>E-mailadres</w:t>
            </w:r>
          </w:p>
        </w:tc>
        <w:tc>
          <w:tcPr>
            <w:tcW w:w="9356" w:type="dxa"/>
          </w:tcPr>
          <w:p w14:paraId="7C327ACF" w14:textId="77777777" w:rsidR="002242CF" w:rsidRPr="007C01BF" w:rsidRDefault="002242CF" w:rsidP="006652A3">
            <w:pPr>
              <w:tabs>
                <w:tab w:val="left" w:pos="1843"/>
              </w:tabs>
              <w:spacing w:line="280" w:lineRule="atLeast"/>
              <w:rPr>
                <w:rFonts w:eastAsia="MS Mincho"/>
                <w:szCs w:val="18"/>
              </w:rPr>
            </w:pPr>
          </w:p>
        </w:tc>
      </w:tr>
      <w:tr w:rsidR="002242CF" w:rsidRPr="00724025" w14:paraId="4E69C8C5" w14:textId="77777777" w:rsidTr="000E16F0">
        <w:trPr>
          <w:cantSplit/>
          <w:trHeight w:val="323"/>
        </w:trPr>
        <w:tc>
          <w:tcPr>
            <w:tcW w:w="525" w:type="dxa"/>
            <w:shd w:val="clear" w:color="auto" w:fill="F2F2F2" w:themeFill="background1" w:themeFillShade="F2"/>
          </w:tcPr>
          <w:p w14:paraId="5001E25F" w14:textId="77777777" w:rsidR="002242CF" w:rsidRPr="007C01BF" w:rsidRDefault="002242CF" w:rsidP="006652A3">
            <w:pPr>
              <w:tabs>
                <w:tab w:val="left" w:pos="1843"/>
              </w:tabs>
              <w:rPr>
                <w:b/>
                <w:bCs/>
                <w:szCs w:val="18"/>
              </w:rPr>
            </w:pPr>
            <w:r>
              <w:rPr>
                <w:b/>
                <w:bCs/>
                <w:szCs w:val="18"/>
              </w:rPr>
              <w:t>2</w:t>
            </w:r>
            <w:r w:rsidRPr="007C01BF">
              <w:rPr>
                <w:b/>
                <w:bCs/>
                <w:szCs w:val="18"/>
              </w:rPr>
              <w:t>.</w:t>
            </w:r>
          </w:p>
        </w:tc>
        <w:tc>
          <w:tcPr>
            <w:tcW w:w="14638" w:type="dxa"/>
            <w:gridSpan w:val="3"/>
            <w:shd w:val="clear" w:color="auto" w:fill="F2F2F2" w:themeFill="background1" w:themeFillShade="F2"/>
          </w:tcPr>
          <w:p w14:paraId="73563CDC" w14:textId="77777777" w:rsidR="002242CF" w:rsidRPr="007C01BF" w:rsidRDefault="002242CF" w:rsidP="006652A3">
            <w:pPr>
              <w:tabs>
                <w:tab w:val="left" w:pos="1843"/>
              </w:tabs>
              <w:rPr>
                <w:b/>
                <w:szCs w:val="18"/>
              </w:rPr>
            </w:pPr>
            <w:r>
              <w:rPr>
                <w:b/>
                <w:szCs w:val="18"/>
              </w:rPr>
              <w:t>Algemene i</w:t>
            </w:r>
            <w:r w:rsidRPr="007C01BF">
              <w:rPr>
                <w:b/>
                <w:szCs w:val="18"/>
              </w:rPr>
              <w:t>nformatie referentie-opdracht</w:t>
            </w:r>
          </w:p>
        </w:tc>
      </w:tr>
      <w:tr w:rsidR="002242CF" w:rsidRPr="00724025" w14:paraId="64D6C5E7" w14:textId="77777777" w:rsidTr="000E16F0">
        <w:trPr>
          <w:gridAfter w:val="1"/>
          <w:wAfter w:w="38" w:type="dxa"/>
          <w:cantSplit/>
        </w:trPr>
        <w:tc>
          <w:tcPr>
            <w:tcW w:w="525" w:type="dxa"/>
            <w:shd w:val="clear" w:color="auto" w:fill="F2F2F2" w:themeFill="background1" w:themeFillShade="F2"/>
          </w:tcPr>
          <w:p w14:paraId="4B48095A"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259BAF18" w14:textId="77777777" w:rsidR="002242CF" w:rsidRPr="007C01BF" w:rsidRDefault="002242CF" w:rsidP="006652A3">
            <w:pPr>
              <w:tabs>
                <w:tab w:val="left" w:pos="1843"/>
              </w:tabs>
              <w:rPr>
                <w:szCs w:val="18"/>
              </w:rPr>
            </w:pPr>
            <w:r w:rsidRPr="007C01BF">
              <w:rPr>
                <w:szCs w:val="18"/>
              </w:rPr>
              <w:t xml:space="preserve">Startdatum </w:t>
            </w:r>
          </w:p>
        </w:tc>
        <w:tc>
          <w:tcPr>
            <w:tcW w:w="9356" w:type="dxa"/>
          </w:tcPr>
          <w:p w14:paraId="6098E6B0" w14:textId="77777777" w:rsidR="002242CF" w:rsidRPr="007C01BF" w:rsidRDefault="002242CF" w:rsidP="006652A3">
            <w:pPr>
              <w:tabs>
                <w:tab w:val="left" w:pos="1843"/>
              </w:tabs>
              <w:spacing w:line="280" w:lineRule="atLeast"/>
              <w:rPr>
                <w:rFonts w:eastAsia="MS Mincho"/>
                <w:szCs w:val="18"/>
              </w:rPr>
            </w:pPr>
          </w:p>
        </w:tc>
      </w:tr>
      <w:tr w:rsidR="002242CF" w:rsidRPr="00724025" w14:paraId="3CB970F0" w14:textId="77777777" w:rsidTr="000E16F0">
        <w:trPr>
          <w:gridAfter w:val="1"/>
          <w:wAfter w:w="38" w:type="dxa"/>
          <w:cantSplit/>
        </w:trPr>
        <w:tc>
          <w:tcPr>
            <w:tcW w:w="525" w:type="dxa"/>
            <w:shd w:val="clear" w:color="auto" w:fill="F2F2F2" w:themeFill="background1" w:themeFillShade="F2"/>
          </w:tcPr>
          <w:p w14:paraId="1E731233"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3F8DFBDB" w14:textId="77777777" w:rsidR="002242CF" w:rsidRPr="007C01BF" w:rsidRDefault="002242CF" w:rsidP="006652A3">
            <w:pPr>
              <w:tabs>
                <w:tab w:val="left" w:pos="1843"/>
              </w:tabs>
              <w:rPr>
                <w:szCs w:val="18"/>
              </w:rPr>
            </w:pPr>
            <w:r w:rsidRPr="007C01BF">
              <w:rPr>
                <w:szCs w:val="18"/>
              </w:rPr>
              <w:t xml:space="preserve">Einddatum </w:t>
            </w:r>
          </w:p>
        </w:tc>
        <w:tc>
          <w:tcPr>
            <w:tcW w:w="9356" w:type="dxa"/>
          </w:tcPr>
          <w:p w14:paraId="4503C56B" w14:textId="77777777" w:rsidR="002242CF" w:rsidRPr="007C01BF" w:rsidRDefault="002242CF" w:rsidP="006652A3">
            <w:pPr>
              <w:tabs>
                <w:tab w:val="left" w:pos="1843"/>
              </w:tabs>
              <w:spacing w:line="280" w:lineRule="atLeast"/>
              <w:rPr>
                <w:rFonts w:eastAsia="MS Mincho"/>
                <w:szCs w:val="18"/>
              </w:rPr>
            </w:pPr>
          </w:p>
        </w:tc>
      </w:tr>
      <w:tr w:rsidR="002242CF" w:rsidRPr="00724025" w14:paraId="09ED56F5" w14:textId="77777777" w:rsidTr="000E16F0">
        <w:trPr>
          <w:gridAfter w:val="1"/>
          <w:wAfter w:w="38" w:type="dxa"/>
          <w:cantSplit/>
        </w:trPr>
        <w:tc>
          <w:tcPr>
            <w:tcW w:w="525" w:type="dxa"/>
            <w:shd w:val="clear" w:color="auto" w:fill="F2F2F2" w:themeFill="background1" w:themeFillShade="F2"/>
          </w:tcPr>
          <w:p w14:paraId="312E8393"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607A76D1" w14:textId="532A321F" w:rsidR="002242CF" w:rsidRPr="00C4245F" w:rsidRDefault="002242CF" w:rsidP="006652A3">
            <w:pPr>
              <w:spacing w:line="276" w:lineRule="auto"/>
              <w:rPr>
                <w:rFonts w:cs="Arial"/>
              </w:rPr>
            </w:pPr>
            <w:r w:rsidRPr="00C4245F">
              <w:rPr>
                <w:rFonts w:cs="Arial"/>
              </w:rPr>
              <w:t xml:space="preserve">Is het referentieproject zelfstandig uitgevoerd door </w:t>
            </w:r>
            <w:r w:rsidR="00CC3A71">
              <w:rPr>
                <w:rFonts w:cs="Arial"/>
              </w:rPr>
              <w:t>Gegadigde</w:t>
            </w:r>
            <w:r w:rsidRPr="00C4245F">
              <w:rPr>
                <w:rFonts w:cs="Arial"/>
              </w:rPr>
              <w:t xml:space="preserve"> of in samenwerking met andere bedrijven (bijvoorbeeld </w:t>
            </w:r>
            <w:r>
              <w:rPr>
                <w:rFonts w:cs="Arial"/>
              </w:rPr>
              <w:t>als samenwerkingsverband</w:t>
            </w:r>
            <w:r w:rsidRPr="00C4245F">
              <w:rPr>
                <w:rFonts w:cs="Arial"/>
              </w:rPr>
              <w:t xml:space="preserve"> of met onderaannemers)?</w:t>
            </w:r>
          </w:p>
          <w:p w14:paraId="552D16A7" w14:textId="77777777" w:rsidR="002242CF" w:rsidRPr="00C4245F" w:rsidRDefault="002242CF" w:rsidP="006652A3">
            <w:pPr>
              <w:spacing w:line="276" w:lineRule="auto"/>
              <w:rPr>
                <w:rFonts w:cs="Arial"/>
              </w:rPr>
            </w:pPr>
          </w:p>
          <w:p w14:paraId="3DCADFA2" w14:textId="4A2CFDA2" w:rsidR="002242CF" w:rsidRPr="007C01BF" w:rsidRDefault="002242CF" w:rsidP="006652A3">
            <w:pPr>
              <w:tabs>
                <w:tab w:val="left" w:pos="1843"/>
              </w:tabs>
              <w:rPr>
                <w:szCs w:val="18"/>
              </w:rPr>
            </w:pPr>
            <w:r>
              <w:rPr>
                <w:rFonts w:cs="Arial"/>
              </w:rPr>
              <w:t>Beschrijf</w:t>
            </w:r>
            <w:r w:rsidRPr="00C4245F">
              <w:rPr>
                <w:rFonts w:cs="Arial"/>
              </w:rPr>
              <w:t xml:space="preserve"> de taken (werkzaamheden) van</w:t>
            </w:r>
            <w:r w:rsidR="00CC3A71">
              <w:rPr>
                <w:rFonts w:cs="Arial"/>
              </w:rPr>
              <w:t xml:space="preserve"> Gegadigde</w:t>
            </w:r>
            <w:r w:rsidRPr="00C4245F">
              <w:rPr>
                <w:rFonts w:cs="Arial"/>
              </w:rPr>
              <w:t xml:space="preserve"> en de eventueel andere betrokken bedrijven die betrokken waren/zijn bij de uitvoering van het referentieproject.</w:t>
            </w:r>
          </w:p>
        </w:tc>
        <w:tc>
          <w:tcPr>
            <w:tcW w:w="9356" w:type="dxa"/>
          </w:tcPr>
          <w:p w14:paraId="2AF210F6" w14:textId="77777777" w:rsidR="002242CF" w:rsidRDefault="002242CF" w:rsidP="006652A3">
            <w:pPr>
              <w:tabs>
                <w:tab w:val="left" w:pos="1843"/>
              </w:tabs>
              <w:spacing w:line="280" w:lineRule="atLeast"/>
              <w:rPr>
                <w:rFonts w:eastAsia="MS Mincho"/>
                <w:szCs w:val="18"/>
              </w:rPr>
            </w:pPr>
          </w:p>
          <w:p w14:paraId="23816F4E" w14:textId="77777777" w:rsidR="002242CF" w:rsidRPr="00C4245F" w:rsidRDefault="002242CF" w:rsidP="006652A3">
            <w:pPr>
              <w:spacing w:line="276" w:lineRule="auto"/>
              <w:rPr>
                <w:rFonts w:cs="Arial"/>
                <w:color w:val="0070C0"/>
              </w:rPr>
            </w:pPr>
            <w:r w:rsidRPr="00C4245F">
              <w:rPr>
                <w:rFonts w:cs="Arial"/>
              </w:rPr>
              <w:t>□ zelfstandig uitgevoerd.</w:t>
            </w:r>
          </w:p>
          <w:p w14:paraId="3797D72E" w14:textId="77777777" w:rsidR="002242CF" w:rsidRPr="00C4245F" w:rsidRDefault="002242CF" w:rsidP="006652A3">
            <w:pPr>
              <w:spacing w:line="276" w:lineRule="auto"/>
              <w:rPr>
                <w:rFonts w:cs="Arial"/>
                <w:color w:val="0070C0"/>
              </w:rPr>
            </w:pPr>
          </w:p>
          <w:p w14:paraId="5726E35D" w14:textId="77777777" w:rsidR="002242CF" w:rsidRPr="007C01BF" w:rsidRDefault="002242CF" w:rsidP="006652A3">
            <w:pPr>
              <w:tabs>
                <w:tab w:val="left" w:pos="1843"/>
              </w:tabs>
              <w:spacing w:line="280" w:lineRule="atLeast"/>
              <w:rPr>
                <w:rFonts w:eastAsia="MS Mincho"/>
                <w:szCs w:val="18"/>
              </w:rPr>
            </w:pPr>
            <w:r w:rsidRPr="00C4245F">
              <w:rPr>
                <w:rFonts w:cs="Arial"/>
              </w:rPr>
              <w:t xml:space="preserve">□ in samenwerking met andere bedrijven uitgevoerd, namelijk </w:t>
            </w:r>
            <w:r w:rsidRPr="00C4245F">
              <w:rPr>
                <w:rFonts w:cs="Arial"/>
                <w:i/>
                <w:color w:val="FF0000"/>
              </w:rPr>
              <w:t xml:space="preserve">[naam en adresgegevens onderneming(en)] </w:t>
            </w:r>
            <w:r w:rsidRPr="00C4245F">
              <w:rPr>
                <w:rFonts w:cs="Arial"/>
              </w:rPr>
              <w:t xml:space="preserve">waarbij de taken als volgt waren / zijn verdeeld </w:t>
            </w:r>
            <w:r w:rsidRPr="00C4245F">
              <w:rPr>
                <w:rFonts w:cs="Arial"/>
                <w:i/>
                <w:color w:val="FF0000"/>
              </w:rPr>
              <w:t>[beschrijving]</w:t>
            </w:r>
          </w:p>
        </w:tc>
      </w:tr>
      <w:tr w:rsidR="002242CF" w:rsidRPr="00724025" w14:paraId="4B44053B" w14:textId="77777777" w:rsidTr="000E16F0">
        <w:trPr>
          <w:gridAfter w:val="1"/>
          <w:wAfter w:w="38" w:type="dxa"/>
          <w:cantSplit/>
        </w:trPr>
        <w:tc>
          <w:tcPr>
            <w:tcW w:w="525" w:type="dxa"/>
            <w:shd w:val="clear" w:color="auto" w:fill="F2F2F2" w:themeFill="background1" w:themeFillShade="F2"/>
          </w:tcPr>
          <w:p w14:paraId="712DA541"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7F29ADEA" w14:textId="77777777" w:rsidR="002242CF" w:rsidRPr="004D0C02" w:rsidRDefault="002242CF" w:rsidP="006652A3">
            <w:pPr>
              <w:tabs>
                <w:tab w:val="left" w:pos="1843"/>
              </w:tabs>
              <w:rPr>
                <w:szCs w:val="18"/>
              </w:rPr>
            </w:pPr>
            <w:r>
              <w:rPr>
                <w:szCs w:val="18"/>
              </w:rPr>
              <w:t xml:space="preserve"> </w:t>
            </w:r>
          </w:p>
        </w:tc>
        <w:tc>
          <w:tcPr>
            <w:tcW w:w="9356" w:type="dxa"/>
          </w:tcPr>
          <w:p w14:paraId="7D01DB39" w14:textId="77777777" w:rsidR="002242CF" w:rsidRPr="007C01BF" w:rsidRDefault="002242CF" w:rsidP="006652A3">
            <w:pPr>
              <w:tabs>
                <w:tab w:val="left" w:pos="1843"/>
              </w:tabs>
              <w:spacing w:line="280" w:lineRule="atLeast"/>
              <w:rPr>
                <w:rFonts w:eastAsia="MS Mincho"/>
                <w:szCs w:val="18"/>
              </w:rPr>
            </w:pPr>
          </w:p>
        </w:tc>
      </w:tr>
      <w:tr w:rsidR="002242CF" w:rsidRPr="00724025" w14:paraId="4C2DC2E7" w14:textId="77777777" w:rsidTr="000E16F0">
        <w:trPr>
          <w:gridAfter w:val="1"/>
          <w:wAfter w:w="38" w:type="dxa"/>
          <w:cantSplit/>
        </w:trPr>
        <w:tc>
          <w:tcPr>
            <w:tcW w:w="525" w:type="dxa"/>
            <w:shd w:val="clear" w:color="auto" w:fill="F2F2F2" w:themeFill="background1" w:themeFillShade="F2"/>
          </w:tcPr>
          <w:p w14:paraId="0B897517"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335D9FDD" w14:textId="77777777" w:rsidR="002242CF" w:rsidRPr="007C01BF" w:rsidRDefault="002242CF" w:rsidP="006652A3">
            <w:pPr>
              <w:tabs>
                <w:tab w:val="left" w:pos="1843"/>
              </w:tabs>
              <w:rPr>
                <w:szCs w:val="18"/>
              </w:rPr>
            </w:pPr>
            <w:r w:rsidRPr="007C01BF">
              <w:rPr>
                <w:szCs w:val="18"/>
              </w:rPr>
              <w:t>Opdrachtwaarde</w:t>
            </w:r>
          </w:p>
        </w:tc>
        <w:tc>
          <w:tcPr>
            <w:tcW w:w="9356" w:type="dxa"/>
          </w:tcPr>
          <w:p w14:paraId="29CAB714" w14:textId="77777777" w:rsidR="002242CF" w:rsidRDefault="002242CF" w:rsidP="006652A3">
            <w:pPr>
              <w:tabs>
                <w:tab w:val="left" w:pos="1843"/>
              </w:tabs>
              <w:spacing w:line="280" w:lineRule="atLeast"/>
              <w:rPr>
                <w:rFonts w:eastAsia="MS Mincho"/>
                <w:szCs w:val="18"/>
              </w:rPr>
            </w:pPr>
            <w:r w:rsidRPr="007C01BF">
              <w:rPr>
                <w:rFonts w:eastAsia="MS Mincho"/>
                <w:szCs w:val="18"/>
              </w:rPr>
              <w:t>€</w:t>
            </w:r>
          </w:p>
          <w:p w14:paraId="60DE5347" w14:textId="77777777" w:rsidR="002242CF" w:rsidRPr="007C01BF" w:rsidRDefault="002242CF" w:rsidP="006652A3">
            <w:pPr>
              <w:tabs>
                <w:tab w:val="left" w:pos="1843"/>
              </w:tabs>
              <w:spacing w:line="280" w:lineRule="atLeast"/>
              <w:rPr>
                <w:rFonts w:eastAsia="MS Mincho"/>
                <w:szCs w:val="18"/>
              </w:rPr>
            </w:pPr>
          </w:p>
        </w:tc>
      </w:tr>
      <w:tr w:rsidR="002242CF" w:rsidRPr="00724025" w14:paraId="3201ED42" w14:textId="77777777" w:rsidTr="000E16F0">
        <w:trPr>
          <w:gridAfter w:val="1"/>
          <w:wAfter w:w="38" w:type="dxa"/>
          <w:cantSplit/>
          <w:trHeight w:val="771"/>
        </w:trPr>
        <w:tc>
          <w:tcPr>
            <w:tcW w:w="525" w:type="dxa"/>
            <w:shd w:val="clear" w:color="auto" w:fill="F2F2F2" w:themeFill="background1" w:themeFillShade="F2"/>
          </w:tcPr>
          <w:p w14:paraId="129AF847" w14:textId="77777777" w:rsidR="002242CF" w:rsidRPr="007C01BF" w:rsidRDefault="002242CF" w:rsidP="006652A3">
            <w:pPr>
              <w:tabs>
                <w:tab w:val="left" w:pos="1843"/>
              </w:tabs>
              <w:rPr>
                <w:szCs w:val="18"/>
              </w:rPr>
            </w:pPr>
          </w:p>
        </w:tc>
        <w:tc>
          <w:tcPr>
            <w:tcW w:w="5244" w:type="dxa"/>
            <w:shd w:val="clear" w:color="auto" w:fill="F2F2F2" w:themeFill="background1" w:themeFillShade="F2"/>
          </w:tcPr>
          <w:p w14:paraId="5E3385E5" w14:textId="77777777" w:rsidR="002242CF" w:rsidRPr="007C01BF" w:rsidRDefault="002242CF" w:rsidP="006652A3">
            <w:pPr>
              <w:tabs>
                <w:tab w:val="left" w:pos="1843"/>
              </w:tabs>
              <w:rPr>
                <w:szCs w:val="18"/>
              </w:rPr>
            </w:pPr>
            <w:r w:rsidRPr="007C01BF">
              <w:rPr>
                <w:szCs w:val="18"/>
              </w:rPr>
              <w:t xml:space="preserve">Algemene beschrijving organisatie </w:t>
            </w:r>
            <w:proofErr w:type="spellStart"/>
            <w:r w:rsidRPr="007C01BF">
              <w:rPr>
                <w:szCs w:val="18"/>
              </w:rPr>
              <w:t>opdrachtgevende</w:t>
            </w:r>
            <w:proofErr w:type="spellEnd"/>
            <w:r w:rsidRPr="007C01BF">
              <w:rPr>
                <w:szCs w:val="18"/>
              </w:rPr>
              <w:t xml:space="preserve"> instantie</w:t>
            </w:r>
            <w:r>
              <w:rPr>
                <w:szCs w:val="18"/>
              </w:rPr>
              <w:t xml:space="preserve"> </w:t>
            </w:r>
          </w:p>
        </w:tc>
        <w:tc>
          <w:tcPr>
            <w:tcW w:w="9356" w:type="dxa"/>
          </w:tcPr>
          <w:p w14:paraId="79A494AE" w14:textId="77777777" w:rsidR="002242CF" w:rsidRDefault="002242CF" w:rsidP="006652A3">
            <w:pPr>
              <w:tabs>
                <w:tab w:val="left" w:pos="1843"/>
              </w:tabs>
              <w:spacing w:line="280" w:lineRule="atLeast"/>
              <w:rPr>
                <w:rFonts w:eastAsia="MS Mincho"/>
                <w:szCs w:val="18"/>
              </w:rPr>
            </w:pPr>
          </w:p>
          <w:p w14:paraId="39E8C608" w14:textId="77777777" w:rsidR="002242CF" w:rsidRPr="007C01BF" w:rsidRDefault="002242CF" w:rsidP="006652A3">
            <w:pPr>
              <w:tabs>
                <w:tab w:val="left" w:pos="1843"/>
              </w:tabs>
              <w:spacing w:line="280" w:lineRule="atLeast"/>
              <w:rPr>
                <w:rFonts w:eastAsia="MS Mincho"/>
                <w:szCs w:val="18"/>
              </w:rPr>
            </w:pPr>
          </w:p>
        </w:tc>
      </w:tr>
    </w:tbl>
    <w:p w14:paraId="0EF7DA57" w14:textId="77777777" w:rsidR="002242CF" w:rsidRDefault="002242CF" w:rsidP="002242CF">
      <w:r>
        <w:br w:type="page"/>
      </w:r>
    </w:p>
    <w:tbl>
      <w:tblPr>
        <w:tblpPr w:leftFromText="141" w:rightFromText="141" w:vertAnchor="text" w:horzAnchor="margin" w:tblpY="134"/>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44"/>
        <w:gridCol w:w="9356"/>
      </w:tblGrid>
      <w:tr w:rsidR="002242CF" w:rsidRPr="00724025" w14:paraId="361D6F37" w14:textId="77777777" w:rsidTr="000E16F0">
        <w:trPr>
          <w:cantSplit/>
          <w:trHeight w:val="320"/>
        </w:trPr>
        <w:tc>
          <w:tcPr>
            <w:tcW w:w="525" w:type="dxa"/>
            <w:shd w:val="clear" w:color="auto" w:fill="F2F2F2" w:themeFill="background1" w:themeFillShade="F2"/>
          </w:tcPr>
          <w:p w14:paraId="557FFB85" w14:textId="77777777" w:rsidR="002242CF" w:rsidRPr="00382673" w:rsidRDefault="002242CF" w:rsidP="006652A3">
            <w:pPr>
              <w:tabs>
                <w:tab w:val="left" w:pos="1843"/>
              </w:tabs>
              <w:rPr>
                <w:b/>
                <w:bCs/>
                <w:szCs w:val="18"/>
              </w:rPr>
            </w:pPr>
            <w:r>
              <w:rPr>
                <w:b/>
                <w:bCs/>
                <w:szCs w:val="18"/>
              </w:rPr>
              <w:lastRenderedPageBreak/>
              <w:t>3</w:t>
            </w:r>
            <w:r w:rsidRPr="007C01BF">
              <w:rPr>
                <w:b/>
                <w:bCs/>
                <w:szCs w:val="18"/>
              </w:rPr>
              <w:t>.</w:t>
            </w:r>
          </w:p>
        </w:tc>
        <w:tc>
          <w:tcPr>
            <w:tcW w:w="14600" w:type="dxa"/>
            <w:gridSpan w:val="2"/>
            <w:shd w:val="clear" w:color="auto" w:fill="F2F2F2" w:themeFill="background1" w:themeFillShade="F2"/>
          </w:tcPr>
          <w:p w14:paraId="29E0F4D6" w14:textId="77777777" w:rsidR="002242CF" w:rsidRPr="00382673" w:rsidRDefault="002242CF" w:rsidP="006652A3">
            <w:pPr>
              <w:tabs>
                <w:tab w:val="left" w:pos="1843"/>
              </w:tabs>
              <w:spacing w:line="280" w:lineRule="atLeast"/>
              <w:rPr>
                <w:b/>
                <w:bCs/>
                <w:szCs w:val="18"/>
              </w:rPr>
            </w:pPr>
            <w:r w:rsidRPr="00382673">
              <w:rPr>
                <w:b/>
                <w:bCs/>
                <w:szCs w:val="18"/>
              </w:rPr>
              <w:t xml:space="preserve">Omschrijving opdracht </w:t>
            </w:r>
            <w:r>
              <w:rPr>
                <w:b/>
                <w:bCs/>
                <w:szCs w:val="18"/>
              </w:rPr>
              <w:t>(max 1000 woorden)</w:t>
            </w:r>
          </w:p>
        </w:tc>
      </w:tr>
      <w:tr w:rsidR="002242CF" w:rsidRPr="00724025" w14:paraId="38F00AF0" w14:textId="77777777" w:rsidTr="000E16F0">
        <w:trPr>
          <w:cantSplit/>
          <w:trHeight w:val="771"/>
        </w:trPr>
        <w:tc>
          <w:tcPr>
            <w:tcW w:w="525" w:type="dxa"/>
            <w:shd w:val="clear" w:color="auto" w:fill="F2F2F2" w:themeFill="background1" w:themeFillShade="F2"/>
          </w:tcPr>
          <w:p w14:paraId="224050AC" w14:textId="77777777" w:rsidR="002242CF" w:rsidRPr="007C01BF" w:rsidRDefault="002242CF" w:rsidP="006652A3">
            <w:pPr>
              <w:tabs>
                <w:tab w:val="left" w:pos="1843"/>
              </w:tabs>
              <w:rPr>
                <w:b/>
                <w:bCs/>
                <w:szCs w:val="18"/>
              </w:rPr>
            </w:pPr>
          </w:p>
        </w:tc>
        <w:tc>
          <w:tcPr>
            <w:tcW w:w="5244" w:type="dxa"/>
            <w:shd w:val="clear" w:color="auto" w:fill="F2F2F2" w:themeFill="background1" w:themeFillShade="F2"/>
          </w:tcPr>
          <w:p w14:paraId="18639919" w14:textId="77777777" w:rsidR="002242CF" w:rsidRPr="007C01BF" w:rsidRDefault="002242CF" w:rsidP="006652A3">
            <w:pPr>
              <w:tabs>
                <w:tab w:val="left" w:pos="1843"/>
              </w:tabs>
              <w:rPr>
                <w:b/>
                <w:szCs w:val="18"/>
              </w:rPr>
            </w:pPr>
            <w:r w:rsidRPr="007C01BF">
              <w:rPr>
                <w:szCs w:val="18"/>
              </w:rPr>
              <w:t>Titel</w:t>
            </w:r>
          </w:p>
        </w:tc>
        <w:tc>
          <w:tcPr>
            <w:tcW w:w="9356" w:type="dxa"/>
          </w:tcPr>
          <w:p w14:paraId="3FF519EA" w14:textId="77777777" w:rsidR="002242CF" w:rsidRPr="007C01BF" w:rsidRDefault="002242CF" w:rsidP="006652A3">
            <w:pPr>
              <w:tabs>
                <w:tab w:val="left" w:pos="1843"/>
              </w:tabs>
              <w:spacing w:line="280" w:lineRule="atLeast"/>
              <w:rPr>
                <w:rFonts w:eastAsia="MS Mincho"/>
                <w:szCs w:val="18"/>
              </w:rPr>
            </w:pPr>
          </w:p>
        </w:tc>
      </w:tr>
      <w:tr w:rsidR="002242CF" w:rsidRPr="00724025" w14:paraId="3E2BBB80" w14:textId="77777777" w:rsidTr="000E16F0">
        <w:trPr>
          <w:cantSplit/>
          <w:trHeight w:val="771"/>
        </w:trPr>
        <w:tc>
          <w:tcPr>
            <w:tcW w:w="525" w:type="dxa"/>
            <w:shd w:val="clear" w:color="auto" w:fill="F2F2F2" w:themeFill="background1" w:themeFillShade="F2"/>
          </w:tcPr>
          <w:p w14:paraId="6BE0665C" w14:textId="77777777" w:rsidR="002242CF" w:rsidRPr="007C01BF" w:rsidRDefault="002242CF" w:rsidP="006652A3">
            <w:pPr>
              <w:tabs>
                <w:tab w:val="left" w:pos="1843"/>
              </w:tabs>
              <w:rPr>
                <w:b/>
                <w:bCs/>
                <w:szCs w:val="18"/>
              </w:rPr>
            </w:pPr>
          </w:p>
        </w:tc>
        <w:tc>
          <w:tcPr>
            <w:tcW w:w="5244" w:type="dxa"/>
            <w:shd w:val="clear" w:color="auto" w:fill="F2F2F2" w:themeFill="background1" w:themeFillShade="F2"/>
          </w:tcPr>
          <w:p w14:paraId="1AC3DB13" w14:textId="77777777" w:rsidR="002242CF" w:rsidRDefault="002242CF" w:rsidP="006652A3">
            <w:pPr>
              <w:tabs>
                <w:tab w:val="left" w:pos="1843"/>
              </w:tabs>
              <w:rPr>
                <w:szCs w:val="18"/>
              </w:rPr>
            </w:pPr>
            <w:r>
              <w:rPr>
                <w:szCs w:val="18"/>
              </w:rPr>
              <w:t xml:space="preserve">Geef een beschrijving van uw referentie waaruit blijkt dat u voldoet aan </w:t>
            </w:r>
            <w:r w:rsidRPr="007610A6">
              <w:rPr>
                <w:b/>
                <w:bCs/>
                <w:szCs w:val="18"/>
              </w:rPr>
              <w:t>alle elementen</w:t>
            </w:r>
            <w:r>
              <w:rPr>
                <w:szCs w:val="18"/>
              </w:rPr>
              <w:t xml:space="preserve"> van</w:t>
            </w:r>
          </w:p>
          <w:p w14:paraId="66B820EC" w14:textId="77777777" w:rsidR="002242CF" w:rsidRDefault="002242CF" w:rsidP="006652A3">
            <w:pPr>
              <w:tabs>
                <w:tab w:val="left" w:pos="1843"/>
              </w:tabs>
              <w:rPr>
                <w:szCs w:val="18"/>
              </w:rPr>
            </w:pPr>
            <w:r w:rsidRPr="004D0C02">
              <w:rPr>
                <w:szCs w:val="18"/>
              </w:rPr>
              <w:t>Ke</w:t>
            </w:r>
            <w:r>
              <w:rPr>
                <w:szCs w:val="18"/>
              </w:rPr>
              <w:t>r</w:t>
            </w:r>
            <w:r w:rsidRPr="004D0C02">
              <w:rPr>
                <w:szCs w:val="18"/>
              </w:rPr>
              <w:t>ncompe</w:t>
            </w:r>
            <w:r>
              <w:rPr>
                <w:szCs w:val="18"/>
              </w:rPr>
              <w:t>t</w:t>
            </w:r>
            <w:r w:rsidRPr="004D0C02">
              <w:rPr>
                <w:szCs w:val="18"/>
              </w:rPr>
              <w:t>ent</w:t>
            </w:r>
            <w:r>
              <w:rPr>
                <w:szCs w:val="18"/>
              </w:rPr>
              <w:t xml:space="preserve">ie: </w:t>
            </w:r>
          </w:p>
          <w:p w14:paraId="40D3E057" w14:textId="4E7EA55B" w:rsidR="002242CF" w:rsidRPr="00D27FA3" w:rsidRDefault="00721F65" w:rsidP="006652A3">
            <w:pPr>
              <w:tabs>
                <w:tab w:val="left" w:pos="1843"/>
              </w:tabs>
              <w:rPr>
                <w:b/>
                <w:szCs w:val="18"/>
              </w:rPr>
            </w:pPr>
            <w:r>
              <w:rPr>
                <w:sz w:val="20"/>
                <w:szCs w:val="20"/>
              </w:rPr>
              <w:t>Gegadigde</w:t>
            </w:r>
            <w:r w:rsidRPr="000B0B93">
              <w:rPr>
                <w:sz w:val="20"/>
                <w:szCs w:val="20"/>
              </w:rPr>
              <w:t xml:space="preserve"> heeft aantoonbare ervaring met de levering</w:t>
            </w:r>
            <w:r>
              <w:rPr>
                <w:sz w:val="20"/>
                <w:szCs w:val="20"/>
              </w:rPr>
              <w:t xml:space="preserve"> van inhoudelijke expertise ter ondersteuning van de</w:t>
            </w:r>
            <w:r w:rsidRPr="000B0B93">
              <w:rPr>
                <w:sz w:val="20"/>
                <w:szCs w:val="20"/>
              </w:rPr>
              <w:t xml:space="preserve"> installatie van de </w:t>
            </w:r>
            <w:r>
              <w:rPr>
                <w:sz w:val="20"/>
                <w:szCs w:val="20"/>
              </w:rPr>
              <w:t xml:space="preserve">voor deze Opdracht </w:t>
            </w:r>
            <w:r w:rsidRPr="000B0B93">
              <w:rPr>
                <w:sz w:val="20"/>
                <w:szCs w:val="20"/>
              </w:rPr>
              <w:t>aan</w:t>
            </w:r>
            <w:r>
              <w:rPr>
                <w:sz w:val="20"/>
                <w:szCs w:val="20"/>
              </w:rPr>
              <w:t xml:space="preserve"> te bieden E</w:t>
            </w:r>
            <w:r w:rsidRPr="000B0B93">
              <w:rPr>
                <w:sz w:val="20"/>
                <w:szCs w:val="20"/>
              </w:rPr>
              <w:t>nterprise Content Management</w:t>
            </w:r>
            <w:r>
              <w:rPr>
                <w:sz w:val="20"/>
                <w:szCs w:val="20"/>
              </w:rPr>
              <w:t xml:space="preserve"> </w:t>
            </w:r>
            <w:r w:rsidRPr="000B0B93">
              <w:rPr>
                <w:sz w:val="20"/>
                <w:szCs w:val="20"/>
              </w:rPr>
              <w:t>oplossing die</w:t>
            </w:r>
            <w:r>
              <w:rPr>
                <w:sz w:val="20"/>
                <w:szCs w:val="20"/>
              </w:rPr>
              <w:t xml:space="preserve"> als Standaardprogrammatuur </w:t>
            </w:r>
            <w:r w:rsidRPr="000B0B93">
              <w:rPr>
                <w:sz w:val="20"/>
                <w:szCs w:val="20"/>
              </w:rPr>
              <w:t xml:space="preserve">tenminste bestaat uit de opgenomen componenten uit </w:t>
            </w:r>
            <w:r w:rsidRPr="00CC05CD">
              <w:rPr>
                <w:sz w:val="20"/>
                <w:szCs w:val="20"/>
              </w:rPr>
              <w:t>hoofdstuk 1.4 (Selectieleidraad)</w:t>
            </w:r>
            <w:r>
              <w:rPr>
                <w:sz w:val="20"/>
                <w:szCs w:val="20"/>
              </w:rPr>
              <w:t xml:space="preserve"> </w:t>
            </w:r>
            <w:r w:rsidRPr="000B0B93">
              <w:rPr>
                <w:sz w:val="20"/>
                <w:szCs w:val="20"/>
              </w:rPr>
              <w:t xml:space="preserve">met de daarbij behorende </w:t>
            </w:r>
            <w:r>
              <w:rPr>
                <w:sz w:val="20"/>
                <w:szCs w:val="20"/>
              </w:rPr>
              <w:t xml:space="preserve">onderhoud en </w:t>
            </w:r>
            <w:r w:rsidRPr="000B0B93">
              <w:rPr>
                <w:sz w:val="20"/>
                <w:szCs w:val="20"/>
              </w:rPr>
              <w:t xml:space="preserve">support, ondersteuning en </w:t>
            </w:r>
            <w:proofErr w:type="spellStart"/>
            <w:r w:rsidRPr="000B0B93">
              <w:rPr>
                <w:sz w:val="20"/>
                <w:szCs w:val="20"/>
              </w:rPr>
              <w:t>lifecycle</w:t>
            </w:r>
            <w:proofErr w:type="spellEnd"/>
            <w:r w:rsidRPr="000B0B93">
              <w:rPr>
                <w:sz w:val="20"/>
                <w:szCs w:val="20"/>
              </w:rPr>
              <w:t xml:space="preserve"> management (versiebeheer, updates en patches) gedurende </w:t>
            </w:r>
            <w:r>
              <w:rPr>
                <w:sz w:val="20"/>
                <w:szCs w:val="20"/>
              </w:rPr>
              <w:t xml:space="preserve">een </w:t>
            </w:r>
            <w:r w:rsidRPr="000B0B93">
              <w:rPr>
                <w:sz w:val="20"/>
                <w:szCs w:val="20"/>
              </w:rPr>
              <w:t>aaneengesloten periode van ten minste één jaar, voor een IV/IT organisatie met minimaal 100 medewerkers</w:t>
            </w:r>
            <w:r>
              <w:rPr>
                <w:sz w:val="20"/>
                <w:szCs w:val="20"/>
              </w:rPr>
              <w:t>.</w:t>
            </w:r>
          </w:p>
        </w:tc>
        <w:tc>
          <w:tcPr>
            <w:tcW w:w="9356" w:type="dxa"/>
          </w:tcPr>
          <w:p w14:paraId="1B5244F2" w14:textId="77777777" w:rsidR="002242CF" w:rsidRPr="007C01BF" w:rsidRDefault="002242CF" w:rsidP="006652A3">
            <w:pPr>
              <w:tabs>
                <w:tab w:val="left" w:pos="1843"/>
              </w:tabs>
              <w:spacing w:line="280" w:lineRule="atLeast"/>
              <w:rPr>
                <w:rFonts w:eastAsia="MS Mincho"/>
                <w:szCs w:val="18"/>
              </w:rPr>
            </w:pPr>
          </w:p>
        </w:tc>
      </w:tr>
      <w:tr w:rsidR="002242CF" w:rsidRPr="00724025" w14:paraId="038557AD" w14:textId="77777777" w:rsidTr="000E16F0">
        <w:trPr>
          <w:cantSplit/>
          <w:trHeight w:val="771"/>
        </w:trPr>
        <w:tc>
          <w:tcPr>
            <w:tcW w:w="525" w:type="dxa"/>
            <w:shd w:val="clear" w:color="auto" w:fill="F2F2F2" w:themeFill="background1" w:themeFillShade="F2"/>
          </w:tcPr>
          <w:p w14:paraId="2EC4F132" w14:textId="77777777" w:rsidR="002242CF" w:rsidRPr="007C01BF" w:rsidRDefault="002242CF" w:rsidP="006652A3">
            <w:pPr>
              <w:tabs>
                <w:tab w:val="left" w:pos="1843"/>
              </w:tabs>
              <w:rPr>
                <w:b/>
                <w:bCs/>
                <w:szCs w:val="18"/>
              </w:rPr>
            </w:pPr>
          </w:p>
        </w:tc>
        <w:tc>
          <w:tcPr>
            <w:tcW w:w="5244" w:type="dxa"/>
            <w:shd w:val="clear" w:color="auto" w:fill="F2F2F2" w:themeFill="background1" w:themeFillShade="F2"/>
          </w:tcPr>
          <w:p w14:paraId="5465E0E2" w14:textId="3181C615" w:rsidR="002242CF" w:rsidRPr="007C01BF" w:rsidRDefault="002242CF" w:rsidP="006652A3">
            <w:pPr>
              <w:tabs>
                <w:tab w:val="left" w:pos="1843"/>
              </w:tabs>
              <w:rPr>
                <w:szCs w:val="18"/>
              </w:rPr>
            </w:pPr>
          </w:p>
        </w:tc>
        <w:tc>
          <w:tcPr>
            <w:tcW w:w="9356" w:type="dxa"/>
          </w:tcPr>
          <w:p w14:paraId="63711025" w14:textId="77777777" w:rsidR="002242CF" w:rsidRPr="007C01BF" w:rsidRDefault="002242CF" w:rsidP="006652A3">
            <w:pPr>
              <w:tabs>
                <w:tab w:val="left" w:pos="1843"/>
              </w:tabs>
              <w:spacing w:line="280" w:lineRule="atLeast"/>
              <w:rPr>
                <w:rFonts w:eastAsia="MS Mincho"/>
                <w:szCs w:val="18"/>
              </w:rPr>
            </w:pPr>
          </w:p>
        </w:tc>
      </w:tr>
    </w:tbl>
    <w:p w14:paraId="2D814178" w14:textId="77777777" w:rsidR="002242CF" w:rsidRPr="0048535E" w:rsidRDefault="002242CF" w:rsidP="002242CF">
      <w:pPr>
        <w:spacing w:line="240" w:lineRule="auto"/>
      </w:pPr>
    </w:p>
    <w:p w14:paraId="48AC0847" w14:textId="77777777" w:rsidR="002242CF" w:rsidRPr="0048535E" w:rsidRDefault="002242CF" w:rsidP="00D75D91">
      <w:pPr>
        <w:spacing w:line="240" w:lineRule="auto"/>
      </w:pPr>
    </w:p>
    <w:sectPr w:rsidR="002242CF" w:rsidRPr="0048535E" w:rsidSect="00411DB2">
      <w:pgSz w:w="16838" w:h="11906" w:orient="landscape" w:code="9"/>
      <w:pgMar w:top="1418" w:right="1529" w:bottom="1134" w:left="1077"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DF1A" w14:textId="77777777" w:rsidR="002D4CA1" w:rsidRDefault="002D4CA1">
      <w:r>
        <w:separator/>
      </w:r>
    </w:p>
    <w:p w14:paraId="099AA418" w14:textId="77777777" w:rsidR="002D4CA1" w:rsidRDefault="002D4CA1"/>
    <w:p w14:paraId="0C95D050" w14:textId="77777777" w:rsidR="002D4CA1" w:rsidRDefault="002D4CA1"/>
  </w:endnote>
  <w:endnote w:type="continuationSeparator" w:id="0">
    <w:p w14:paraId="4B04CD50" w14:textId="77777777" w:rsidR="002D4CA1" w:rsidRDefault="002D4CA1">
      <w:r>
        <w:continuationSeparator/>
      </w:r>
    </w:p>
    <w:p w14:paraId="12454198" w14:textId="77777777" w:rsidR="002D4CA1" w:rsidRDefault="002D4CA1"/>
    <w:p w14:paraId="05F21B4B"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panose1 w:val="020B0500000000000000"/>
    <w:charset w:val="00"/>
    <w:family w:val="swiss"/>
    <w:pitch w:val="variable"/>
    <w:sig w:usb0="80000027" w:usb1="00000000" w:usb2="00000000" w:usb3="00000000" w:csb0="00000093"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F1AA" w14:textId="77777777" w:rsidR="005D3C44" w:rsidRDefault="005D3C44">
    <w:pPr>
      <w:pStyle w:val="Voettekst"/>
    </w:pPr>
  </w:p>
  <w:p w14:paraId="78C1ED7B"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2AD4C935" w14:textId="77777777">
      <w:trPr>
        <w:trHeight w:hRule="exact" w:val="240"/>
      </w:trPr>
      <w:tc>
        <w:tcPr>
          <w:tcW w:w="7752" w:type="dxa"/>
          <w:shd w:val="clear" w:color="auto" w:fill="auto"/>
        </w:tcPr>
        <w:p w14:paraId="42C08903" w14:textId="77777777" w:rsidR="005D3C44" w:rsidRDefault="005D3C44" w:rsidP="00C26079">
          <w:r>
            <w:t>VERTROUWELIJK</w:t>
          </w:r>
        </w:p>
      </w:tc>
      <w:tc>
        <w:tcPr>
          <w:tcW w:w="2148" w:type="dxa"/>
        </w:tcPr>
        <w:p w14:paraId="6F54FF58" w14:textId="05AC19FC"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E7B1D">
              <w:t>5</w:t>
            </w:r>
          </w:fldSimple>
        </w:p>
      </w:tc>
    </w:tr>
  </w:tbl>
  <w:p w14:paraId="4037C202"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699425F2" w14:textId="77777777">
      <w:trPr>
        <w:trHeight w:hRule="exact" w:val="240"/>
      </w:trPr>
      <w:tc>
        <w:tcPr>
          <w:tcW w:w="7752" w:type="dxa"/>
          <w:shd w:val="clear" w:color="auto" w:fill="auto"/>
        </w:tcPr>
        <w:p w14:paraId="361A92B4" w14:textId="77777777" w:rsidR="005D3C44" w:rsidRDefault="005D3C44" w:rsidP="00C26079">
          <w:r>
            <w:t>VERTROUWELIJK</w:t>
          </w:r>
        </w:p>
      </w:tc>
      <w:tc>
        <w:tcPr>
          <w:tcW w:w="2148" w:type="dxa"/>
        </w:tcPr>
        <w:p w14:paraId="347AE446" w14:textId="22DE1CA6"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9E7B1D">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14:paraId="1C3E6993" w14:textId="77777777" w:rsidTr="005B4F97">
      <w:trPr>
        <w:trHeight w:hRule="exact" w:val="240"/>
      </w:trPr>
      <w:tc>
        <w:tcPr>
          <w:tcW w:w="6260" w:type="dxa"/>
          <w:shd w:val="clear" w:color="auto" w:fill="auto"/>
        </w:tcPr>
        <w:p w14:paraId="2B1018D0" w14:textId="77777777" w:rsidR="005D3C44" w:rsidRPr="00C12E90" w:rsidRDefault="005D3C44" w:rsidP="002E14E1">
          <w:pPr>
            <w:rPr>
              <w:rStyle w:val="Huisstijl-Rubricering"/>
            </w:rPr>
          </w:pPr>
        </w:p>
      </w:tc>
      <w:tc>
        <w:tcPr>
          <w:tcW w:w="1392" w:type="dxa"/>
        </w:tcPr>
        <w:p w14:paraId="2394BDB4" w14:textId="1F7944B0"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0E16F0">
            <w:t>5</w:t>
          </w:r>
          <w:r>
            <w:fldChar w:fldCharType="end"/>
          </w:r>
          <w:r w:rsidRPr="006B1455">
            <w:t xml:space="preserve"> van </w:t>
          </w:r>
          <w:fldSimple w:instr=" NUMPAGES   \* MERGEFORMAT ">
            <w:r w:rsidR="000E16F0">
              <w:t>5</w:t>
            </w:r>
          </w:fldSimple>
        </w:p>
      </w:tc>
    </w:tr>
  </w:tbl>
  <w:p w14:paraId="2164F54F"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5338D"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D94E" w14:textId="77777777" w:rsidR="002D4CA1" w:rsidRPr="00B35331" w:rsidRDefault="002D4CA1" w:rsidP="00B35331">
      <w:pPr>
        <w:pStyle w:val="Voettekst"/>
      </w:pPr>
    </w:p>
  </w:footnote>
  <w:footnote w:type="continuationSeparator" w:id="0">
    <w:p w14:paraId="760FE035" w14:textId="77777777" w:rsidR="002D4CA1" w:rsidRDefault="002D4CA1">
      <w:r>
        <w:continuationSeparator/>
      </w:r>
    </w:p>
    <w:p w14:paraId="5A194F5B" w14:textId="77777777" w:rsidR="002D4CA1" w:rsidRDefault="002D4CA1"/>
    <w:p w14:paraId="18064AE0"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6C63" w14:textId="77777777" w:rsidR="005D3C44" w:rsidRDefault="005D3C44">
    <w:pPr>
      <w:pStyle w:val="Koptekst"/>
    </w:pPr>
  </w:p>
  <w:p w14:paraId="146FCBD0" w14:textId="77777777" w:rsidR="005D3C44" w:rsidRDefault="005D3C44"/>
  <w:p w14:paraId="1FEAA6BB"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5E14" w14:textId="420ED629" w:rsidR="00BD61A9" w:rsidRDefault="00EE5F45" w:rsidP="00EE5F45">
    <w:pPr>
      <w:pStyle w:val="Koptekst"/>
    </w:pPr>
    <w:r w:rsidRPr="00411DB2">
      <w:rPr>
        <w:rStyle w:val="Huisstijl-Koptekst"/>
      </w:rPr>
      <w:t xml:space="preserve">Bijlage </w:t>
    </w:r>
    <w:r w:rsidR="00AE204A">
      <w:rPr>
        <w:rStyle w:val="Huisstijl-Koptekst"/>
      </w:rPr>
      <w:t>C</w:t>
    </w:r>
    <w:r>
      <w:rPr>
        <w:rStyle w:val="Huisstijl-Koptekst"/>
      </w:rPr>
      <w:t xml:space="preserve"> Formulier Referentieopdracht(e</w:t>
    </w:r>
    <w:r w:rsidRPr="002B7CEE">
      <w:rPr>
        <w:rStyle w:val="Huisstijl-Koptekst"/>
      </w:rPr>
      <w:t xml:space="preserve">n) | Europese </w:t>
    </w:r>
    <w:r w:rsidR="00CC3A71">
      <w:rPr>
        <w:rStyle w:val="Huisstijl-Koptekst"/>
      </w:rPr>
      <w:t>mededingingsprocedure met onderhandeling</w:t>
    </w:r>
    <w:r w:rsidRPr="002B7CEE">
      <w:rPr>
        <w:rStyle w:val="Huisstijl-Koptekst"/>
      </w:rPr>
      <w:t xml:space="preserve"> </w:t>
    </w:r>
    <w:r>
      <w:rPr>
        <w:rStyle w:val="Huisstijl-Koptekst"/>
      </w:rPr>
      <w:t xml:space="preserve">ECM </w:t>
    </w:r>
    <w:r w:rsidRPr="002B7CEE">
      <w:rPr>
        <w:rStyle w:val="Huisstijl-Koptekst"/>
      </w:rPr>
      <w:t>t.b.v. het Openbaar Ministerie</w:t>
    </w:r>
    <w:r>
      <w:rPr>
        <w:rStyle w:val="Huisstijl-Koptekst"/>
      </w:rPr>
      <w:t xml:space="preserve"> </w:t>
    </w:r>
    <w:r w:rsidRPr="002B7CEE">
      <w:rPr>
        <w:rStyle w:val="Huisstijl-Koptekst"/>
      </w:rPr>
      <w:t xml:space="preserve">| </w:t>
    </w:r>
    <w:r w:rsidRPr="000E16F0">
      <w:rPr>
        <w:rStyle w:val="Huisstijl-Koptekst"/>
      </w:rPr>
      <w:t>2</w:t>
    </w:r>
    <w:r w:rsidR="00CC3A71" w:rsidRPr="000E16F0">
      <w:rPr>
        <w:rStyle w:val="Huisstijl-Koptekst"/>
      </w:rPr>
      <w:t>4</w:t>
    </w:r>
    <w:r w:rsidRPr="000E16F0">
      <w:rPr>
        <w:rStyle w:val="Huisstijl-Koptekst"/>
      </w:rPr>
      <w:t xml:space="preserve"> </w:t>
    </w:r>
    <w:r w:rsidR="00CC3A71" w:rsidRPr="000E16F0">
      <w:rPr>
        <w:rStyle w:val="Huisstijl-Koptekst"/>
      </w:rPr>
      <w:t xml:space="preserve">maart </w:t>
    </w:r>
    <w:r w:rsidRPr="000E16F0">
      <w:rPr>
        <w:rStyle w:val="Huisstijl-Koptekst"/>
      </w:rPr>
      <w:t>202</w:t>
    </w:r>
    <w:r w:rsidR="00CC3A71" w:rsidRPr="000E16F0">
      <w:rPr>
        <w:rStyle w:val="Huisstijl-Koptekst"/>
      </w:rPr>
      <w:t>3</w:t>
    </w:r>
  </w:p>
  <w:p w14:paraId="183436BF" w14:textId="77777777" w:rsidR="00BD61A9" w:rsidRDefault="00BD61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5987" w14:textId="16F38DAF" w:rsidR="00AE204A" w:rsidRDefault="00AE204A" w:rsidP="00AE204A">
    <w:pPr>
      <w:pStyle w:val="Koptekst"/>
    </w:pPr>
    <w:r w:rsidRPr="00411DB2">
      <w:rPr>
        <w:rStyle w:val="Huisstijl-Koptekst"/>
      </w:rPr>
      <w:t xml:space="preserve">Bijlage </w:t>
    </w:r>
    <w:r>
      <w:rPr>
        <w:rStyle w:val="Huisstijl-Koptekst"/>
      </w:rPr>
      <w:t>C Formulier Referentieopdracht(e</w:t>
    </w:r>
    <w:r w:rsidRPr="002B7CEE">
      <w:rPr>
        <w:rStyle w:val="Huisstijl-Koptekst"/>
      </w:rPr>
      <w:t xml:space="preserve">n) | Europese </w:t>
    </w:r>
    <w:r>
      <w:rPr>
        <w:rStyle w:val="Huisstijl-Koptekst"/>
      </w:rPr>
      <w:t xml:space="preserve">mededingingsprocedure met </w:t>
    </w:r>
    <w:r w:rsidR="0023618F">
      <w:rPr>
        <w:rStyle w:val="Huisstijl-Koptekst"/>
      </w:rPr>
      <w:t>onderhandeling</w:t>
    </w:r>
    <w:r w:rsidRPr="002B7CEE">
      <w:rPr>
        <w:rStyle w:val="Huisstijl-Koptekst"/>
      </w:rPr>
      <w:t xml:space="preserve"> </w:t>
    </w:r>
    <w:r>
      <w:rPr>
        <w:rStyle w:val="Huisstijl-Koptekst"/>
      </w:rPr>
      <w:t xml:space="preserve">ECM </w:t>
    </w:r>
    <w:r w:rsidRPr="002B7CEE">
      <w:rPr>
        <w:rStyle w:val="Huisstijl-Koptekst"/>
      </w:rPr>
      <w:t>t.b.v. het Openbaar Ministerie</w:t>
    </w:r>
    <w:r>
      <w:rPr>
        <w:rStyle w:val="Huisstijl-Koptekst"/>
      </w:rPr>
      <w:t xml:space="preserve"> </w:t>
    </w:r>
    <w:r w:rsidRPr="002B7CEE">
      <w:rPr>
        <w:rStyle w:val="Huisstijl-Koptekst"/>
      </w:rPr>
      <w:t xml:space="preserve">| </w:t>
    </w:r>
    <w:r w:rsidRPr="000E16F0">
      <w:rPr>
        <w:rStyle w:val="Huisstijl-Koptekst"/>
      </w:rPr>
      <w:t>24 maart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82A2C30"/>
    <w:multiLevelType w:val="hybridMultilevel"/>
    <w:tmpl w:val="09626E3A"/>
    <w:lvl w:ilvl="0" w:tplc="FB300D0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58B106E"/>
    <w:multiLevelType w:val="hybridMultilevel"/>
    <w:tmpl w:val="A0A4371E"/>
    <w:lvl w:ilvl="0" w:tplc="04130019">
      <w:start w:val="1"/>
      <w:numFmt w:val="lowerLetter"/>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AA77358"/>
    <w:multiLevelType w:val="hybridMultilevel"/>
    <w:tmpl w:val="89A28C7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4"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5"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3DC85A48"/>
    <w:multiLevelType w:val="hybridMultilevel"/>
    <w:tmpl w:val="C5083C28"/>
    <w:lvl w:ilvl="0" w:tplc="0413000F">
      <w:start w:val="1"/>
      <w:numFmt w:val="decimal"/>
      <w:lvlText w:val="%1."/>
      <w:lvlJc w:val="left"/>
      <w:pPr>
        <w:ind w:left="1840" w:hanging="360"/>
      </w:pPr>
    </w:lvl>
    <w:lvl w:ilvl="1" w:tplc="5D863226">
      <w:numFmt w:val="bullet"/>
      <w:lvlText w:val="•"/>
      <w:lvlJc w:val="left"/>
      <w:pPr>
        <w:ind w:left="2560" w:hanging="360"/>
      </w:pPr>
      <w:rPr>
        <w:rFonts w:ascii="Verdana" w:eastAsia="DejaVu Sans" w:hAnsi="Verdana" w:cs="Lohit Hindi" w:hint="default"/>
      </w:rPr>
    </w:lvl>
    <w:lvl w:ilvl="2" w:tplc="0413001B" w:tentative="1">
      <w:start w:val="1"/>
      <w:numFmt w:val="lowerRoman"/>
      <w:lvlText w:val="%3."/>
      <w:lvlJc w:val="right"/>
      <w:pPr>
        <w:ind w:left="3280" w:hanging="180"/>
      </w:pPr>
    </w:lvl>
    <w:lvl w:ilvl="3" w:tplc="0413000F" w:tentative="1">
      <w:start w:val="1"/>
      <w:numFmt w:val="decimal"/>
      <w:lvlText w:val="%4."/>
      <w:lvlJc w:val="left"/>
      <w:pPr>
        <w:ind w:left="4000" w:hanging="360"/>
      </w:pPr>
    </w:lvl>
    <w:lvl w:ilvl="4" w:tplc="04130019" w:tentative="1">
      <w:start w:val="1"/>
      <w:numFmt w:val="lowerLetter"/>
      <w:lvlText w:val="%5."/>
      <w:lvlJc w:val="left"/>
      <w:pPr>
        <w:ind w:left="4720" w:hanging="360"/>
      </w:pPr>
    </w:lvl>
    <w:lvl w:ilvl="5" w:tplc="0413001B" w:tentative="1">
      <w:start w:val="1"/>
      <w:numFmt w:val="lowerRoman"/>
      <w:lvlText w:val="%6."/>
      <w:lvlJc w:val="right"/>
      <w:pPr>
        <w:ind w:left="5440" w:hanging="180"/>
      </w:pPr>
    </w:lvl>
    <w:lvl w:ilvl="6" w:tplc="0413000F" w:tentative="1">
      <w:start w:val="1"/>
      <w:numFmt w:val="decimal"/>
      <w:lvlText w:val="%7."/>
      <w:lvlJc w:val="left"/>
      <w:pPr>
        <w:ind w:left="6160" w:hanging="360"/>
      </w:pPr>
    </w:lvl>
    <w:lvl w:ilvl="7" w:tplc="04130019" w:tentative="1">
      <w:start w:val="1"/>
      <w:numFmt w:val="lowerLetter"/>
      <w:lvlText w:val="%8."/>
      <w:lvlJc w:val="left"/>
      <w:pPr>
        <w:ind w:left="6880" w:hanging="360"/>
      </w:pPr>
    </w:lvl>
    <w:lvl w:ilvl="8" w:tplc="0413001B" w:tentative="1">
      <w:start w:val="1"/>
      <w:numFmt w:val="lowerRoman"/>
      <w:lvlText w:val="%9."/>
      <w:lvlJc w:val="right"/>
      <w:pPr>
        <w:ind w:left="7600" w:hanging="180"/>
      </w:pPr>
    </w:lvl>
  </w:abstractNum>
  <w:abstractNum w:abstractNumId="29"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080D02"/>
    <w:multiLevelType w:val="multilevel"/>
    <w:tmpl w:val="C480FD26"/>
    <w:styleLink w:val="NieuweHoofdstuknummering"/>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3374" w:hanging="680"/>
      </w:pPr>
      <w:rPr>
        <w:rFonts w:hint="default"/>
        <w:b/>
      </w:rPr>
    </w:lvl>
    <w:lvl w:ilvl="3">
      <w:start w:val="1"/>
      <w:numFmt w:val="decimal"/>
      <w:lvlText w:val="%1.%2.%3.%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5"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6"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7"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8"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9" w15:restartNumberingAfterBreak="0">
    <w:nsid w:val="6DCF64E0"/>
    <w:multiLevelType w:val="hybridMultilevel"/>
    <w:tmpl w:val="AD64758A"/>
    <w:lvl w:ilvl="0" w:tplc="E73C989A">
      <w:start w:val="1"/>
      <w:numFmt w:val="lowerRoman"/>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40E8F"/>
    <w:multiLevelType w:val="hybridMultilevel"/>
    <w:tmpl w:val="8F345F04"/>
    <w:lvl w:ilvl="0" w:tplc="04130015">
      <w:start w:val="1"/>
      <w:numFmt w:val="upperLetter"/>
      <w:lvlText w:val="%1."/>
      <w:lvlJc w:val="left"/>
      <w:pPr>
        <w:ind w:left="720" w:hanging="360"/>
      </w:pPr>
    </w:lvl>
    <w:lvl w:ilvl="1" w:tplc="BADE7E64">
      <w:start w:val="1"/>
      <w:numFmt w:val="lowerLetter"/>
      <w:lvlText w:val="%2."/>
      <w:lvlJc w:val="left"/>
      <w:pPr>
        <w:ind w:left="1440" w:hanging="360"/>
      </w:pPr>
      <w:rPr>
        <w:cap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3"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CDD7098"/>
    <w:multiLevelType w:val="hybridMultilevel"/>
    <w:tmpl w:val="78F0EEE4"/>
    <w:lvl w:ilvl="0" w:tplc="853E0288">
      <w:numFmt w:val="bullet"/>
      <w:lvlText w:val="-"/>
      <w:lvlJc w:val="left"/>
      <w:pPr>
        <w:ind w:left="720" w:hanging="360"/>
      </w:pPr>
      <w:rPr>
        <w:rFonts w:ascii="Verdana" w:eastAsia="Times New Roman" w:hAnsi="Verdana" w:cs="Times New Roman"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9"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8"/>
  </w:num>
  <w:num w:numId="4">
    <w:abstractNumId w:val="3"/>
  </w:num>
  <w:num w:numId="5">
    <w:abstractNumId w:val="15"/>
  </w:num>
  <w:num w:numId="6">
    <w:abstractNumId w:val="43"/>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40"/>
  </w:num>
  <w:num w:numId="16">
    <w:abstractNumId w:val="33"/>
  </w:num>
  <w:num w:numId="17">
    <w:abstractNumId w:val="16"/>
  </w:num>
  <w:num w:numId="18">
    <w:abstractNumId w:val="30"/>
  </w:num>
  <w:num w:numId="19">
    <w:abstractNumId w:val="32"/>
  </w:num>
  <w:num w:numId="20">
    <w:abstractNumId w:val="29"/>
  </w:num>
  <w:num w:numId="21">
    <w:abstractNumId w:val="36"/>
  </w:num>
  <w:num w:numId="22">
    <w:abstractNumId w:val="25"/>
  </w:num>
  <w:num w:numId="23">
    <w:abstractNumId w:val="18"/>
  </w:num>
  <w:num w:numId="24">
    <w:abstractNumId w:val="19"/>
  </w:num>
  <w:num w:numId="25">
    <w:abstractNumId w:val="31"/>
  </w:num>
  <w:num w:numId="26">
    <w:abstractNumId w:val="44"/>
  </w:num>
  <w:num w:numId="27">
    <w:abstractNumId w:val="38"/>
  </w:num>
  <w:num w:numId="28">
    <w:abstractNumId w:val="17"/>
  </w:num>
  <w:num w:numId="29">
    <w:abstractNumId w:val="37"/>
  </w:num>
  <w:num w:numId="30">
    <w:abstractNumId w:val="21"/>
  </w:num>
  <w:num w:numId="31">
    <w:abstractNumId w:val="47"/>
  </w:num>
  <w:num w:numId="32">
    <w:abstractNumId w:val="42"/>
  </w:num>
  <w:num w:numId="33">
    <w:abstractNumId w:val="27"/>
  </w:num>
  <w:num w:numId="34">
    <w:abstractNumId w:val="35"/>
  </w:num>
  <w:num w:numId="35">
    <w:abstractNumId w:val="24"/>
  </w:num>
  <w:num w:numId="36">
    <w:abstractNumId w:val="23"/>
  </w:num>
  <w:num w:numId="37">
    <w:abstractNumId w:val="13"/>
  </w:num>
  <w:num w:numId="38">
    <w:abstractNumId w:val="48"/>
  </w:num>
  <w:num w:numId="39">
    <w:abstractNumId w:val="26"/>
  </w:num>
  <w:num w:numId="40">
    <w:abstractNumId w:val="45"/>
  </w:num>
  <w:num w:numId="41">
    <w:abstractNumId w:val="49"/>
  </w:num>
  <w:num w:numId="42">
    <w:abstractNumId w:val="22"/>
  </w:num>
  <w:num w:numId="43">
    <w:abstractNumId w:val="28"/>
  </w:num>
  <w:num w:numId="44">
    <w:abstractNumId w:val="41"/>
  </w:num>
  <w:num w:numId="45">
    <w:abstractNumId w:val="39"/>
  </w:num>
  <w:num w:numId="46">
    <w:abstractNumId w:val="46"/>
  </w:num>
  <w:num w:numId="47">
    <w:abstractNumId w:val="14"/>
  </w:num>
  <w:num w:numId="48">
    <w:abstractNumId w:val="9"/>
  </w:num>
  <w:num w:numId="49">
    <w:abstractNumId w:val="34"/>
  </w:num>
  <w:num w:numId="5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7203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18"/>
    <w:rsid w:val="0000392E"/>
    <w:rsid w:val="00004B20"/>
    <w:rsid w:val="00005B33"/>
    <w:rsid w:val="000139C0"/>
    <w:rsid w:val="00020189"/>
    <w:rsid w:val="00020EE4"/>
    <w:rsid w:val="00023F28"/>
    <w:rsid w:val="00026139"/>
    <w:rsid w:val="00026447"/>
    <w:rsid w:val="00026A80"/>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106C"/>
    <w:rsid w:val="000A3E75"/>
    <w:rsid w:val="000B2A0F"/>
    <w:rsid w:val="000B7281"/>
    <w:rsid w:val="000B7D39"/>
    <w:rsid w:val="000C3F40"/>
    <w:rsid w:val="000C43A2"/>
    <w:rsid w:val="000C5184"/>
    <w:rsid w:val="000D24C3"/>
    <w:rsid w:val="000D7BB7"/>
    <w:rsid w:val="000E16F0"/>
    <w:rsid w:val="000E2BB5"/>
    <w:rsid w:val="000E3FFC"/>
    <w:rsid w:val="000F1A72"/>
    <w:rsid w:val="000F2632"/>
    <w:rsid w:val="000F75DA"/>
    <w:rsid w:val="00123082"/>
    <w:rsid w:val="00123704"/>
    <w:rsid w:val="001270C7"/>
    <w:rsid w:val="00131627"/>
    <w:rsid w:val="001409DF"/>
    <w:rsid w:val="001429A1"/>
    <w:rsid w:val="00142BCD"/>
    <w:rsid w:val="0014786A"/>
    <w:rsid w:val="001516A4"/>
    <w:rsid w:val="00171AE2"/>
    <w:rsid w:val="00173627"/>
    <w:rsid w:val="001755CD"/>
    <w:rsid w:val="001802CA"/>
    <w:rsid w:val="001818DE"/>
    <w:rsid w:val="00185576"/>
    <w:rsid w:val="00185951"/>
    <w:rsid w:val="001A2505"/>
    <w:rsid w:val="001A585C"/>
    <w:rsid w:val="001B7D7E"/>
    <w:rsid w:val="001C0F4E"/>
    <w:rsid w:val="001C47F8"/>
    <w:rsid w:val="001C793E"/>
    <w:rsid w:val="001C797A"/>
    <w:rsid w:val="001D5178"/>
    <w:rsid w:val="001E016B"/>
    <w:rsid w:val="001E34C6"/>
    <w:rsid w:val="001E5581"/>
    <w:rsid w:val="001F2722"/>
    <w:rsid w:val="001F2822"/>
    <w:rsid w:val="0020062C"/>
    <w:rsid w:val="0020258F"/>
    <w:rsid w:val="0020739C"/>
    <w:rsid w:val="00210185"/>
    <w:rsid w:val="00215347"/>
    <w:rsid w:val="00216ADD"/>
    <w:rsid w:val="00216BF1"/>
    <w:rsid w:val="002242CF"/>
    <w:rsid w:val="00231003"/>
    <w:rsid w:val="00232AB3"/>
    <w:rsid w:val="00234329"/>
    <w:rsid w:val="0023618F"/>
    <w:rsid w:val="00240BD4"/>
    <w:rsid w:val="002428E3"/>
    <w:rsid w:val="002510D9"/>
    <w:rsid w:val="0025405C"/>
    <w:rsid w:val="00260BAF"/>
    <w:rsid w:val="002650F7"/>
    <w:rsid w:val="00265E21"/>
    <w:rsid w:val="00274126"/>
    <w:rsid w:val="002748E4"/>
    <w:rsid w:val="00280F74"/>
    <w:rsid w:val="0028187F"/>
    <w:rsid w:val="002829C0"/>
    <w:rsid w:val="00286998"/>
    <w:rsid w:val="00292CF1"/>
    <w:rsid w:val="002A1A8A"/>
    <w:rsid w:val="002B153C"/>
    <w:rsid w:val="002B2E5F"/>
    <w:rsid w:val="002B7CEE"/>
    <w:rsid w:val="002D317B"/>
    <w:rsid w:val="002D4CA1"/>
    <w:rsid w:val="002D74F3"/>
    <w:rsid w:val="002E0F69"/>
    <w:rsid w:val="002E14E1"/>
    <w:rsid w:val="002F06A9"/>
    <w:rsid w:val="002F35DC"/>
    <w:rsid w:val="00311050"/>
    <w:rsid w:val="00312597"/>
    <w:rsid w:val="00323155"/>
    <w:rsid w:val="00342938"/>
    <w:rsid w:val="00353D56"/>
    <w:rsid w:val="0036223B"/>
    <w:rsid w:val="0036252A"/>
    <w:rsid w:val="00364D9D"/>
    <w:rsid w:val="00366FB6"/>
    <w:rsid w:val="003731FA"/>
    <w:rsid w:val="003734AB"/>
    <w:rsid w:val="003737A8"/>
    <w:rsid w:val="0037461E"/>
    <w:rsid w:val="00374748"/>
    <w:rsid w:val="003824A2"/>
    <w:rsid w:val="00382673"/>
    <w:rsid w:val="00383906"/>
    <w:rsid w:val="00383DA1"/>
    <w:rsid w:val="00384EFF"/>
    <w:rsid w:val="00392A3F"/>
    <w:rsid w:val="0039744C"/>
    <w:rsid w:val="003A06C8"/>
    <w:rsid w:val="003A0D7C"/>
    <w:rsid w:val="003A74F5"/>
    <w:rsid w:val="003B0BEF"/>
    <w:rsid w:val="003B58E3"/>
    <w:rsid w:val="003B7612"/>
    <w:rsid w:val="003B7EE7"/>
    <w:rsid w:val="003C18C0"/>
    <w:rsid w:val="003C2322"/>
    <w:rsid w:val="003D1DB0"/>
    <w:rsid w:val="003D39EC"/>
    <w:rsid w:val="003E3DD5"/>
    <w:rsid w:val="003E47DA"/>
    <w:rsid w:val="003F0222"/>
    <w:rsid w:val="003F216E"/>
    <w:rsid w:val="003F44B7"/>
    <w:rsid w:val="00404C13"/>
    <w:rsid w:val="00411DB2"/>
    <w:rsid w:val="00412B26"/>
    <w:rsid w:val="00413D48"/>
    <w:rsid w:val="004213B0"/>
    <w:rsid w:val="00422FEE"/>
    <w:rsid w:val="00437BC1"/>
    <w:rsid w:val="004406FF"/>
    <w:rsid w:val="00441AC2"/>
    <w:rsid w:val="00441C2A"/>
    <w:rsid w:val="00444592"/>
    <w:rsid w:val="004520E4"/>
    <w:rsid w:val="00452BCD"/>
    <w:rsid w:val="004549B9"/>
    <w:rsid w:val="00456B63"/>
    <w:rsid w:val="00483F0B"/>
    <w:rsid w:val="0048535E"/>
    <w:rsid w:val="00492A5E"/>
    <w:rsid w:val="00495FD8"/>
    <w:rsid w:val="004972F2"/>
    <w:rsid w:val="004A40D9"/>
    <w:rsid w:val="004A608D"/>
    <w:rsid w:val="004B02EC"/>
    <w:rsid w:val="004B4977"/>
    <w:rsid w:val="004B5465"/>
    <w:rsid w:val="004C4DA9"/>
    <w:rsid w:val="004D0C02"/>
    <w:rsid w:val="004D2823"/>
    <w:rsid w:val="004D460C"/>
    <w:rsid w:val="004E13BE"/>
    <w:rsid w:val="004E32F0"/>
    <w:rsid w:val="00505F21"/>
    <w:rsid w:val="00516022"/>
    <w:rsid w:val="00521CEE"/>
    <w:rsid w:val="00524434"/>
    <w:rsid w:val="00534880"/>
    <w:rsid w:val="00536010"/>
    <w:rsid w:val="00541E47"/>
    <w:rsid w:val="005444B9"/>
    <w:rsid w:val="00561176"/>
    <w:rsid w:val="0056454C"/>
    <w:rsid w:val="00573041"/>
    <w:rsid w:val="005903FB"/>
    <w:rsid w:val="005A03A3"/>
    <w:rsid w:val="005A240D"/>
    <w:rsid w:val="005A7B6D"/>
    <w:rsid w:val="005B4F97"/>
    <w:rsid w:val="005B77E3"/>
    <w:rsid w:val="005C10BE"/>
    <w:rsid w:val="005C164B"/>
    <w:rsid w:val="005C1A3A"/>
    <w:rsid w:val="005C218E"/>
    <w:rsid w:val="005C3FE0"/>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361A5"/>
    <w:rsid w:val="00645EC4"/>
    <w:rsid w:val="006469F6"/>
    <w:rsid w:val="00647533"/>
    <w:rsid w:val="006614C4"/>
    <w:rsid w:val="00661591"/>
    <w:rsid w:val="00662109"/>
    <w:rsid w:val="00663D65"/>
    <w:rsid w:val="0066632F"/>
    <w:rsid w:val="006665E1"/>
    <w:rsid w:val="00666C9A"/>
    <w:rsid w:val="00667BAB"/>
    <w:rsid w:val="00696783"/>
    <w:rsid w:val="00697F15"/>
    <w:rsid w:val="006A49A9"/>
    <w:rsid w:val="006A7A87"/>
    <w:rsid w:val="006B03AF"/>
    <w:rsid w:val="006B2207"/>
    <w:rsid w:val="006B3759"/>
    <w:rsid w:val="006B5C63"/>
    <w:rsid w:val="006C2535"/>
    <w:rsid w:val="006C4EC9"/>
    <w:rsid w:val="006C68C8"/>
    <w:rsid w:val="006D4B0D"/>
    <w:rsid w:val="006D60B4"/>
    <w:rsid w:val="006D66A0"/>
    <w:rsid w:val="006D75E1"/>
    <w:rsid w:val="006E263E"/>
    <w:rsid w:val="006E3546"/>
    <w:rsid w:val="006E7216"/>
    <w:rsid w:val="006F0F93"/>
    <w:rsid w:val="006F198E"/>
    <w:rsid w:val="006F2103"/>
    <w:rsid w:val="006F35FA"/>
    <w:rsid w:val="006F491C"/>
    <w:rsid w:val="00703AEF"/>
    <w:rsid w:val="00705584"/>
    <w:rsid w:val="007056A7"/>
    <w:rsid w:val="00711BA5"/>
    <w:rsid w:val="00715237"/>
    <w:rsid w:val="00715F39"/>
    <w:rsid w:val="00721F65"/>
    <w:rsid w:val="00722258"/>
    <w:rsid w:val="00724025"/>
    <w:rsid w:val="007254A5"/>
    <w:rsid w:val="00725748"/>
    <w:rsid w:val="0073378B"/>
    <w:rsid w:val="0073720D"/>
    <w:rsid w:val="007402E0"/>
    <w:rsid w:val="00740A49"/>
    <w:rsid w:val="00742AB9"/>
    <w:rsid w:val="007434E0"/>
    <w:rsid w:val="00754FBF"/>
    <w:rsid w:val="0076016D"/>
    <w:rsid w:val="007610A6"/>
    <w:rsid w:val="00773313"/>
    <w:rsid w:val="00775344"/>
    <w:rsid w:val="007777DF"/>
    <w:rsid w:val="00783559"/>
    <w:rsid w:val="00792029"/>
    <w:rsid w:val="007A3070"/>
    <w:rsid w:val="007A4105"/>
    <w:rsid w:val="007A474C"/>
    <w:rsid w:val="007B0280"/>
    <w:rsid w:val="007B637D"/>
    <w:rsid w:val="007C01BF"/>
    <w:rsid w:val="007C406E"/>
    <w:rsid w:val="007C5413"/>
    <w:rsid w:val="007D5141"/>
    <w:rsid w:val="007E2991"/>
    <w:rsid w:val="007F428E"/>
    <w:rsid w:val="00803DEA"/>
    <w:rsid w:val="008116F3"/>
    <w:rsid w:val="00812028"/>
    <w:rsid w:val="00814D03"/>
    <w:rsid w:val="00816074"/>
    <w:rsid w:val="008174E8"/>
    <w:rsid w:val="00824376"/>
    <w:rsid w:val="00824498"/>
    <w:rsid w:val="0083178B"/>
    <w:rsid w:val="00833695"/>
    <w:rsid w:val="0084185D"/>
    <w:rsid w:val="00842CD8"/>
    <w:rsid w:val="00851A33"/>
    <w:rsid w:val="008553C7"/>
    <w:rsid w:val="00857462"/>
    <w:rsid w:val="00857FEB"/>
    <w:rsid w:val="00860B95"/>
    <w:rsid w:val="008616E0"/>
    <w:rsid w:val="00862050"/>
    <w:rsid w:val="008645EC"/>
    <w:rsid w:val="008646B0"/>
    <w:rsid w:val="008666D2"/>
    <w:rsid w:val="00891692"/>
    <w:rsid w:val="008A3140"/>
    <w:rsid w:val="008A49E1"/>
    <w:rsid w:val="008A4ADE"/>
    <w:rsid w:val="008B3358"/>
    <w:rsid w:val="008B3929"/>
    <w:rsid w:val="008B3C2F"/>
    <w:rsid w:val="008B41FB"/>
    <w:rsid w:val="008B4CB3"/>
    <w:rsid w:val="008B54B2"/>
    <w:rsid w:val="008C2206"/>
    <w:rsid w:val="008C46FD"/>
    <w:rsid w:val="008C67AF"/>
    <w:rsid w:val="008F0C84"/>
    <w:rsid w:val="008F2143"/>
    <w:rsid w:val="008F3C28"/>
    <w:rsid w:val="00905394"/>
    <w:rsid w:val="00910642"/>
    <w:rsid w:val="00915514"/>
    <w:rsid w:val="00917821"/>
    <w:rsid w:val="00922811"/>
    <w:rsid w:val="0092298D"/>
    <w:rsid w:val="009311C8"/>
    <w:rsid w:val="00931C50"/>
    <w:rsid w:val="00933376"/>
    <w:rsid w:val="009336FC"/>
    <w:rsid w:val="00942355"/>
    <w:rsid w:val="00944F87"/>
    <w:rsid w:val="00945E0F"/>
    <w:rsid w:val="00952E2C"/>
    <w:rsid w:val="00957141"/>
    <w:rsid w:val="0095748C"/>
    <w:rsid w:val="0096163F"/>
    <w:rsid w:val="00961FA7"/>
    <w:rsid w:val="009668DE"/>
    <w:rsid w:val="009718F9"/>
    <w:rsid w:val="00975112"/>
    <w:rsid w:val="00975202"/>
    <w:rsid w:val="009753D7"/>
    <w:rsid w:val="0098125E"/>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E7B1D"/>
    <w:rsid w:val="009F1753"/>
    <w:rsid w:val="009F3851"/>
    <w:rsid w:val="009F5A92"/>
    <w:rsid w:val="009F601D"/>
    <w:rsid w:val="00A12458"/>
    <w:rsid w:val="00A15242"/>
    <w:rsid w:val="00A25620"/>
    <w:rsid w:val="00A27328"/>
    <w:rsid w:val="00A30E68"/>
    <w:rsid w:val="00A34AA0"/>
    <w:rsid w:val="00A41EFC"/>
    <w:rsid w:val="00A53F7C"/>
    <w:rsid w:val="00A56946"/>
    <w:rsid w:val="00A578D8"/>
    <w:rsid w:val="00A61759"/>
    <w:rsid w:val="00A6356F"/>
    <w:rsid w:val="00A65FF9"/>
    <w:rsid w:val="00A94A09"/>
    <w:rsid w:val="00AA0C9E"/>
    <w:rsid w:val="00AA41CC"/>
    <w:rsid w:val="00AB2056"/>
    <w:rsid w:val="00AB3365"/>
    <w:rsid w:val="00AB762B"/>
    <w:rsid w:val="00AB78E0"/>
    <w:rsid w:val="00AC0810"/>
    <w:rsid w:val="00AC49D8"/>
    <w:rsid w:val="00AC523C"/>
    <w:rsid w:val="00AC5C06"/>
    <w:rsid w:val="00AD3A3C"/>
    <w:rsid w:val="00AD68EE"/>
    <w:rsid w:val="00AE11B7"/>
    <w:rsid w:val="00AE204A"/>
    <w:rsid w:val="00AE7152"/>
    <w:rsid w:val="00AF0612"/>
    <w:rsid w:val="00B04B57"/>
    <w:rsid w:val="00B06C4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91952"/>
    <w:rsid w:val="00B91D3A"/>
    <w:rsid w:val="00B92C89"/>
    <w:rsid w:val="00B93893"/>
    <w:rsid w:val="00BA1C5B"/>
    <w:rsid w:val="00BA4514"/>
    <w:rsid w:val="00BA5B0A"/>
    <w:rsid w:val="00BA6B0C"/>
    <w:rsid w:val="00BB1670"/>
    <w:rsid w:val="00BB3ABB"/>
    <w:rsid w:val="00BC12A3"/>
    <w:rsid w:val="00BC3B53"/>
    <w:rsid w:val="00BC41B8"/>
    <w:rsid w:val="00BC56F5"/>
    <w:rsid w:val="00BC5F6C"/>
    <w:rsid w:val="00BC6086"/>
    <w:rsid w:val="00BD26A8"/>
    <w:rsid w:val="00BD3E5B"/>
    <w:rsid w:val="00BD538F"/>
    <w:rsid w:val="00BD61A9"/>
    <w:rsid w:val="00BD61AE"/>
    <w:rsid w:val="00BE2D55"/>
    <w:rsid w:val="00BF02D1"/>
    <w:rsid w:val="00BF06C3"/>
    <w:rsid w:val="00BF37A3"/>
    <w:rsid w:val="00BF54C7"/>
    <w:rsid w:val="00BF60D4"/>
    <w:rsid w:val="00C0620A"/>
    <w:rsid w:val="00C12E90"/>
    <w:rsid w:val="00C206F1"/>
    <w:rsid w:val="00C26079"/>
    <w:rsid w:val="00C35A91"/>
    <w:rsid w:val="00C403AD"/>
    <w:rsid w:val="00C40C60"/>
    <w:rsid w:val="00C53426"/>
    <w:rsid w:val="00C57DDE"/>
    <w:rsid w:val="00C63108"/>
    <w:rsid w:val="00C6537C"/>
    <w:rsid w:val="00C829CB"/>
    <w:rsid w:val="00C876B7"/>
    <w:rsid w:val="00C90846"/>
    <w:rsid w:val="00C92D5D"/>
    <w:rsid w:val="00C9336E"/>
    <w:rsid w:val="00C97238"/>
    <w:rsid w:val="00CA0A69"/>
    <w:rsid w:val="00CA0E76"/>
    <w:rsid w:val="00CA47D3"/>
    <w:rsid w:val="00CB26D7"/>
    <w:rsid w:val="00CB5A73"/>
    <w:rsid w:val="00CC1287"/>
    <w:rsid w:val="00CC2B54"/>
    <w:rsid w:val="00CC3A71"/>
    <w:rsid w:val="00CC73E1"/>
    <w:rsid w:val="00CC76A5"/>
    <w:rsid w:val="00CC7EB7"/>
    <w:rsid w:val="00CD604A"/>
    <w:rsid w:val="00CD6791"/>
    <w:rsid w:val="00CE2EA9"/>
    <w:rsid w:val="00CE4214"/>
    <w:rsid w:val="00CE74D9"/>
    <w:rsid w:val="00CF053F"/>
    <w:rsid w:val="00CF3357"/>
    <w:rsid w:val="00CF66B3"/>
    <w:rsid w:val="00CF7C8B"/>
    <w:rsid w:val="00D078E1"/>
    <w:rsid w:val="00D12A7F"/>
    <w:rsid w:val="00D12EC1"/>
    <w:rsid w:val="00D20E5F"/>
    <w:rsid w:val="00D227D8"/>
    <w:rsid w:val="00D23522"/>
    <w:rsid w:val="00D27903"/>
    <w:rsid w:val="00D279AE"/>
    <w:rsid w:val="00D27FA3"/>
    <w:rsid w:val="00D3012F"/>
    <w:rsid w:val="00D33EFD"/>
    <w:rsid w:val="00D405AB"/>
    <w:rsid w:val="00D477B3"/>
    <w:rsid w:val="00D52EA6"/>
    <w:rsid w:val="00D5423B"/>
    <w:rsid w:val="00D54F4E"/>
    <w:rsid w:val="00D55865"/>
    <w:rsid w:val="00D56274"/>
    <w:rsid w:val="00D56CE5"/>
    <w:rsid w:val="00D60BA4"/>
    <w:rsid w:val="00D60C01"/>
    <w:rsid w:val="00D72421"/>
    <w:rsid w:val="00D73F97"/>
    <w:rsid w:val="00D75D91"/>
    <w:rsid w:val="00D80163"/>
    <w:rsid w:val="00D80CCE"/>
    <w:rsid w:val="00D943B2"/>
    <w:rsid w:val="00DB4709"/>
    <w:rsid w:val="00DC7811"/>
    <w:rsid w:val="00DE578A"/>
    <w:rsid w:val="00DF1D1E"/>
    <w:rsid w:val="00DF2583"/>
    <w:rsid w:val="00DF54D9"/>
    <w:rsid w:val="00E03D32"/>
    <w:rsid w:val="00E048B9"/>
    <w:rsid w:val="00E05EBE"/>
    <w:rsid w:val="00E10DC6"/>
    <w:rsid w:val="00E11F8E"/>
    <w:rsid w:val="00E145EA"/>
    <w:rsid w:val="00E2094E"/>
    <w:rsid w:val="00E27BB3"/>
    <w:rsid w:val="00E364EF"/>
    <w:rsid w:val="00E426A4"/>
    <w:rsid w:val="00E42D22"/>
    <w:rsid w:val="00E50239"/>
    <w:rsid w:val="00E505B1"/>
    <w:rsid w:val="00E50A17"/>
    <w:rsid w:val="00E51261"/>
    <w:rsid w:val="00E56A42"/>
    <w:rsid w:val="00E57D45"/>
    <w:rsid w:val="00E627F4"/>
    <w:rsid w:val="00E634E3"/>
    <w:rsid w:val="00E659A6"/>
    <w:rsid w:val="00E75903"/>
    <w:rsid w:val="00E86547"/>
    <w:rsid w:val="00E936E7"/>
    <w:rsid w:val="00EA75C1"/>
    <w:rsid w:val="00EB1FF1"/>
    <w:rsid w:val="00EB5E86"/>
    <w:rsid w:val="00EB7550"/>
    <w:rsid w:val="00EC0571"/>
    <w:rsid w:val="00EC237D"/>
    <w:rsid w:val="00EC6041"/>
    <w:rsid w:val="00EE1A75"/>
    <w:rsid w:val="00EE4A1F"/>
    <w:rsid w:val="00EE5F45"/>
    <w:rsid w:val="00EF1B5A"/>
    <w:rsid w:val="00EF2CCA"/>
    <w:rsid w:val="00F0271E"/>
    <w:rsid w:val="00F03E1B"/>
    <w:rsid w:val="00F1040A"/>
    <w:rsid w:val="00F15014"/>
    <w:rsid w:val="00F16EBD"/>
    <w:rsid w:val="00F171E6"/>
    <w:rsid w:val="00F221B1"/>
    <w:rsid w:val="00F246EA"/>
    <w:rsid w:val="00F2608D"/>
    <w:rsid w:val="00F36803"/>
    <w:rsid w:val="00F41118"/>
    <w:rsid w:val="00F43538"/>
    <w:rsid w:val="00F46AA1"/>
    <w:rsid w:val="00F53F91"/>
    <w:rsid w:val="00F57321"/>
    <w:rsid w:val="00F61A72"/>
    <w:rsid w:val="00F629D1"/>
    <w:rsid w:val="00F66F13"/>
    <w:rsid w:val="00F703C9"/>
    <w:rsid w:val="00F74073"/>
    <w:rsid w:val="00F74EE0"/>
    <w:rsid w:val="00F77453"/>
    <w:rsid w:val="00F82D45"/>
    <w:rsid w:val="00F83D45"/>
    <w:rsid w:val="00F85C4E"/>
    <w:rsid w:val="00F91C5B"/>
    <w:rsid w:val="00F975FF"/>
    <w:rsid w:val="00FA1759"/>
    <w:rsid w:val="00FB06ED"/>
    <w:rsid w:val="00FB76DB"/>
    <w:rsid w:val="00FC36AB"/>
    <w:rsid w:val="00FD1727"/>
    <w:rsid w:val="00FD1FD2"/>
    <w:rsid w:val="00FD2798"/>
    <w:rsid w:val="00FE2E71"/>
    <w:rsid w:val="00FE4F08"/>
    <w:rsid w:val="00FE5337"/>
    <w:rsid w:val="00FE6680"/>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fill="f" fillcolor="white" stroke="f">
      <v:fill color="white" on="f"/>
      <v:stroke on="f"/>
      <o:colormru v:ext="edit" colors="#009fee"/>
    </o:shapedefaults>
    <o:shapelayout v:ext="edit">
      <o:idmap v:ext="edit" data="1"/>
    </o:shapelayout>
  </w:shapeDefaults>
  <w:decimalSymbol w:val=","/>
  <w:listSeparator w:val=";"/>
  <w14:docId w14:val="6B10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uiPriority w:val="99"/>
    <w:rsid w:val="006B3759"/>
    <w:rPr>
      <w:sz w:val="16"/>
      <w:szCs w:val="16"/>
    </w:rPr>
  </w:style>
  <w:style w:type="paragraph" w:styleId="Tekstopmerking">
    <w:name w:val="annotation text"/>
    <w:basedOn w:val="Standaard"/>
    <w:link w:val="TekstopmerkingChar"/>
    <w:uiPriority w:val="99"/>
    <w:rsid w:val="006B3759"/>
    <w:rPr>
      <w:sz w:val="20"/>
      <w:szCs w:val="20"/>
    </w:rPr>
  </w:style>
  <w:style w:type="character" w:customStyle="1" w:styleId="TekstopmerkingChar">
    <w:name w:val="Tekst opmerking Char"/>
    <w:basedOn w:val="Standaardalinea-lettertype"/>
    <w:link w:val="Tekstopmerking"/>
    <w:uiPriority w:val="99"/>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
    <w:basedOn w:val="Standaard"/>
    <w:link w:val="LijstalineaChar"/>
    <w:uiPriority w:val="34"/>
    <w:qFormat/>
    <w:rsid w:val="00E627F4"/>
    <w:pPr>
      <w:ind w:left="720"/>
      <w:contextualSpacing/>
    </w:pPr>
  </w:style>
  <w:style w:type="paragraph" w:customStyle="1" w:styleId="titel0">
    <w:name w:val="titel"/>
    <w:basedOn w:val="broodtekst"/>
    <w:next w:val="Standaard"/>
    <w:rsid w:val="00D75D91"/>
    <w:pPr>
      <w:spacing w:line="300" w:lineRule="atLeast"/>
    </w:pPr>
    <w:rPr>
      <w:rFonts w:eastAsia="MS Mincho"/>
      <w:b/>
      <w:sz w:val="24"/>
    </w:rPr>
  </w:style>
  <w:style w:type="character" w:customStyle="1" w:styleId="broodtekstChar">
    <w:name w:val="broodtekst Char"/>
    <w:link w:val="broodtekst"/>
    <w:rsid w:val="00D75D91"/>
    <w:rPr>
      <w:rFonts w:ascii="Verdana" w:hAnsi="Verdana"/>
      <w:sz w:val="18"/>
      <w:szCs w:val="18"/>
    </w:rPr>
  </w:style>
  <w:style w:type="paragraph" w:customStyle="1" w:styleId="tabeltekst">
    <w:name w:val="tabeltekst"/>
    <w:basedOn w:val="broodtekst"/>
    <w:rsid w:val="006F491C"/>
    <w:rPr>
      <w:rFonts w:eastAsia="MS Mincho"/>
      <w:sz w:val="14"/>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basedOn w:val="Standaardalinea-lettertype"/>
    <w:link w:val="Lijstalinea"/>
    <w:uiPriority w:val="34"/>
    <w:qFormat/>
    <w:locked/>
    <w:rsid w:val="00BA6B0C"/>
    <w:rPr>
      <w:rFonts w:ascii="Verdana" w:hAnsi="Verdana"/>
      <w:sz w:val="18"/>
      <w:szCs w:val="24"/>
    </w:rPr>
  </w:style>
  <w:style w:type="numbering" w:customStyle="1" w:styleId="NieuweHoofdstuknummering">
    <w:name w:val="Nieuwe Hoofdstuknummering"/>
    <w:uiPriority w:val="99"/>
    <w:rsid w:val="00722258"/>
    <w:pPr>
      <w:numPr>
        <w:numId w:val="49"/>
      </w:numPr>
    </w:pPr>
  </w:style>
  <w:style w:type="paragraph" w:customStyle="1" w:styleId="BasistekstOpenbaarMinisterie">
    <w:name w:val="Basistekst Openbaar Ministerie"/>
    <w:basedOn w:val="Standaard"/>
    <w:qFormat/>
    <w:rsid w:val="007610A6"/>
    <w:pPr>
      <w:spacing w:line="284" w:lineRule="atLeast"/>
    </w:pPr>
    <w:rPr>
      <w:rFonts w:cs="Maiandra GD"/>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39C63-2F5B-436C-AD58-F0719A26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3288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2023-03-22T08:57:00Z</dcterms:created>
  <dcterms:modified xsi:type="dcterms:W3CDTF">2023-03-22T08:57:00Z</dcterms:modified>
</cp:coreProperties>
</file>