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B90C1" w14:textId="09D128EA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0B10F0B" w14:textId="07F265E7" w:rsidR="001E0C0A" w:rsidRPr="009E74C7" w:rsidRDefault="001E0C0A" w:rsidP="4B326A26">
      <w:pPr>
        <w:pStyle w:val="Voettekst"/>
        <w:rPr>
          <w:rFonts w:ascii="Rockwell" w:hAnsi="Rockwell"/>
          <w:i/>
          <w:iCs/>
          <w:vanish/>
          <w:sz w:val="16"/>
          <w:szCs w:val="16"/>
        </w:rPr>
      </w:pPr>
      <w:bookmarkStart w:id="0" w:name="_Hlk59019676"/>
      <w:r w:rsidRPr="009E74C7">
        <w:rPr>
          <w:rFonts w:ascii="Rockwell" w:hAnsi="Rockwell"/>
          <w:i/>
          <w:iCs/>
          <w:vanish/>
          <w:sz w:val="16"/>
          <w:szCs w:val="16"/>
        </w:rPr>
        <w:t>Versie 202</w:t>
      </w:r>
      <w:r w:rsidR="348D50B6" w:rsidRPr="009E74C7">
        <w:rPr>
          <w:rFonts w:ascii="Rockwell" w:hAnsi="Rockwell"/>
          <w:i/>
          <w:iCs/>
          <w:vanish/>
          <w:sz w:val="16"/>
          <w:szCs w:val="16"/>
        </w:rPr>
        <w:t>2</w:t>
      </w:r>
      <w:r w:rsidRPr="009E74C7">
        <w:rPr>
          <w:rFonts w:ascii="Rockwell" w:hAnsi="Rockwell"/>
          <w:i/>
          <w:iCs/>
          <w:vanish/>
          <w:sz w:val="16"/>
          <w:szCs w:val="16"/>
        </w:rPr>
        <w:t>01</w:t>
      </w:r>
    </w:p>
    <w:p w14:paraId="267DD071" w14:textId="082B26A3" w:rsidR="001E0C0A" w:rsidRDefault="001E0C0A" w:rsidP="001E0C0A">
      <w:pPr>
        <w:pStyle w:val="Voettekst"/>
        <w:rPr>
          <w:rFonts w:ascii="Rockwell" w:hAnsi="Rockwell"/>
          <w:i/>
          <w:sz w:val="16"/>
          <w:szCs w:val="16"/>
        </w:rPr>
      </w:pPr>
    </w:p>
    <w:p w14:paraId="28FF19D8" w14:textId="425BD0DC" w:rsidR="002C3234" w:rsidRPr="002C3234" w:rsidRDefault="002C3234" w:rsidP="002C3234"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 xml:space="preserve">anbesteding </w:t>
      </w:r>
      <w:r w:rsidR="009C6294">
        <w:t>“Raamovereenkomst elementenverhardingen 2023-2027”</w:t>
      </w:r>
      <w:r>
        <w:t xml:space="preserve">.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52DD3653" w:rsidR="007C6965" w:rsidRDefault="007C6965" w:rsidP="007C6965">
      <w:r>
        <w:t xml:space="preserve">U gebruikt voor het opgeven van de referentieopdracht(en) </w:t>
      </w:r>
      <w:r w:rsidR="00C8C361">
        <w:t>di</w:t>
      </w:r>
      <w:r>
        <w:t xml:space="preserve">t referentieformulier. Gebruik per referentieopdracht één formulier. 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66554579" w:rsidR="007C6965" w:rsidRPr="00201D48" w:rsidRDefault="007C6965" w:rsidP="007C6965">
            <w:pPr>
              <w:pStyle w:val="Tabeltekst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  <w:tr w:rsidR="004B4499" w:rsidRPr="00201D48" w14:paraId="6FDD4E11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F18FEBD" w14:textId="6DE02A4A" w:rsidR="004B4499" w:rsidRPr="00E47EF5" w:rsidRDefault="2CBE1788" w:rsidP="4B326A26">
            <w:pPr>
              <w:pStyle w:val="Tabeltekst"/>
              <w:rPr>
                <w:rStyle w:val="Voetnootmarkering"/>
              </w:rPr>
            </w:pPr>
            <w:r>
              <w:t xml:space="preserve">Tevredenheidsverklaring toegevoegd? </w:t>
            </w:r>
            <w:r w:rsidR="6C2F6249">
              <w:t>*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CF14B2A" w14:textId="2D4D1221" w:rsidR="008A0375" w:rsidRPr="00201D48" w:rsidRDefault="008A0375" w:rsidP="008A0375">
            <w:pPr>
              <w:pStyle w:val="Tabeltekst"/>
            </w:pPr>
            <w:r>
              <w:t>Ja</w:t>
            </w: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1A0C8348" w:rsidR="0B858AE0" w:rsidRDefault="0B858AE0" w:rsidP="4B326A26">
      <w:pPr>
        <w:rPr>
          <w:rFonts w:eastAsia="Calibri"/>
          <w:szCs w:val="20"/>
        </w:rPr>
      </w:pPr>
      <w:r w:rsidRPr="4B326A26">
        <w:rPr>
          <w:rFonts w:eastAsia="Calibri"/>
          <w:szCs w:val="20"/>
        </w:rPr>
        <w:t xml:space="preserve">* </w:t>
      </w:r>
      <w:r w:rsidR="76DC839B" w:rsidRPr="4B326A26">
        <w:rPr>
          <w:rFonts w:eastAsia="Calibri"/>
          <w:szCs w:val="20"/>
        </w:rPr>
        <w:t>Een tevredenheidsverklaring toont aan dat de opdrachtgever die u als referent opgeeft, tevreden is over hoe u de opdracht heeft uitgevoerd. Deze verklaring is vormvrij;</w:t>
      </w:r>
      <w:r w:rsidR="0A8456FA" w:rsidRPr="4B326A26">
        <w:rPr>
          <w:rFonts w:eastAsia="Calibri"/>
          <w:szCs w:val="20"/>
        </w:rPr>
        <w:t xml:space="preserve"> dit mag een brief zijn,</w:t>
      </w:r>
      <w:r w:rsidR="29EBAB54" w:rsidRPr="4B326A26">
        <w:rPr>
          <w:rFonts w:eastAsia="Calibri"/>
          <w:szCs w:val="20"/>
        </w:rPr>
        <w:t xml:space="preserve"> een e-mail,</w:t>
      </w:r>
      <w:r w:rsidR="0A8456FA" w:rsidRPr="4B326A26">
        <w:rPr>
          <w:rFonts w:eastAsia="Calibri"/>
          <w:szCs w:val="20"/>
        </w:rPr>
        <w:t xml:space="preserve"> een eigen formulier of anderszins. Zolang er maar uit blijkt dat de opdrachtgever tevreden </w:t>
      </w:r>
      <w:r w:rsidR="7F2E571F" w:rsidRPr="4B326A26">
        <w:rPr>
          <w:rFonts w:eastAsia="Calibri"/>
          <w:szCs w:val="20"/>
        </w:rPr>
        <w:t>is</w:t>
      </w:r>
      <w:r w:rsidR="5B549B13" w:rsidRPr="4B326A26">
        <w:rPr>
          <w:rFonts w:eastAsia="Calibri"/>
          <w:szCs w:val="20"/>
        </w:rPr>
        <w:t xml:space="preserve"> over de opdracht waarnaar u in dit referentieformulier verwijst.</w:t>
      </w:r>
    </w:p>
    <w:sectPr w:rsidR="0B858AE0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5564" w14:textId="77777777" w:rsidR="00E513BD" w:rsidRDefault="00E513BD" w:rsidP="00C13F97">
      <w:pPr>
        <w:spacing w:line="240" w:lineRule="auto"/>
      </w:pPr>
      <w:r>
        <w:separator/>
      </w:r>
    </w:p>
  </w:endnote>
  <w:endnote w:type="continuationSeparator" w:id="0">
    <w:p w14:paraId="6218EAD6" w14:textId="77777777" w:rsidR="00E513BD" w:rsidRDefault="00E513BD" w:rsidP="00C13F97">
      <w:pPr>
        <w:spacing w:line="240" w:lineRule="auto"/>
      </w:pPr>
      <w:r>
        <w:continuationSeparator/>
      </w:r>
    </w:p>
  </w:endnote>
  <w:endnote w:type="continuationNotice" w:id="1">
    <w:p w14:paraId="280103C6" w14:textId="77777777" w:rsidR="00E513BD" w:rsidRDefault="00E513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5FD29683" w:rsidR="00B03A4C" w:rsidRPr="00BC115D" w:rsidRDefault="00000000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0953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000000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20953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25EFF154" w:rsidR="00B03A4C" w:rsidRPr="00BC115D" w:rsidRDefault="00000000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9E74C7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126CD" w14:textId="77777777" w:rsidR="00E513BD" w:rsidRDefault="00E513BD" w:rsidP="00C13F97">
      <w:pPr>
        <w:spacing w:line="240" w:lineRule="auto"/>
      </w:pPr>
      <w:r>
        <w:separator/>
      </w:r>
    </w:p>
  </w:footnote>
  <w:footnote w:type="continuationSeparator" w:id="0">
    <w:p w14:paraId="17669911" w14:textId="77777777" w:rsidR="00E513BD" w:rsidRDefault="00E513BD" w:rsidP="00C13F97">
      <w:pPr>
        <w:spacing w:line="240" w:lineRule="auto"/>
      </w:pPr>
      <w:r>
        <w:continuationSeparator/>
      </w:r>
    </w:p>
  </w:footnote>
  <w:footnote w:type="continuationNotice" w:id="1">
    <w:p w14:paraId="7AE5A14F" w14:textId="77777777" w:rsidR="00E513BD" w:rsidRDefault="00E513B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742B1"/>
    <w:rsid w:val="00085D90"/>
    <w:rsid w:val="0008668C"/>
    <w:rsid w:val="000A6D36"/>
    <w:rsid w:val="000B0456"/>
    <w:rsid w:val="000B0D35"/>
    <w:rsid w:val="000B6ECA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702A5"/>
    <w:rsid w:val="007C6965"/>
    <w:rsid w:val="00816483"/>
    <w:rsid w:val="0086078F"/>
    <w:rsid w:val="0089540E"/>
    <w:rsid w:val="008A0375"/>
    <w:rsid w:val="008B05BE"/>
    <w:rsid w:val="008E485D"/>
    <w:rsid w:val="00920953"/>
    <w:rsid w:val="00923C23"/>
    <w:rsid w:val="0093722B"/>
    <w:rsid w:val="00953D92"/>
    <w:rsid w:val="00983213"/>
    <w:rsid w:val="00986BDB"/>
    <w:rsid w:val="00991926"/>
    <w:rsid w:val="009A1B7B"/>
    <w:rsid w:val="009B761F"/>
    <w:rsid w:val="009C6294"/>
    <w:rsid w:val="009E74C7"/>
    <w:rsid w:val="00A179A1"/>
    <w:rsid w:val="00A369DF"/>
    <w:rsid w:val="00AF2EB9"/>
    <w:rsid w:val="00AF73BB"/>
    <w:rsid w:val="00B039A0"/>
    <w:rsid w:val="00B03A4C"/>
    <w:rsid w:val="00B236C7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D163E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513BD"/>
    <w:rsid w:val="00E60DCD"/>
    <w:rsid w:val="00E80289"/>
    <w:rsid w:val="00EC3152"/>
    <w:rsid w:val="00EF7722"/>
    <w:rsid w:val="00F47C65"/>
    <w:rsid w:val="00F76425"/>
    <w:rsid w:val="00FA0037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EC03AE9C3654EBB4B7DE40E7DFA47" ma:contentTypeVersion="4" ma:contentTypeDescription="Een nieuw document maken." ma:contentTypeScope="" ma:versionID="5836ea422dd8c0940e3d24d9f8bcee51">
  <xsd:schema xmlns:xsd="http://www.w3.org/2001/XMLSchema" xmlns:xs="http://www.w3.org/2001/XMLSchema" xmlns:p="http://schemas.microsoft.com/office/2006/metadata/properties" xmlns:ns2="5b55fe84-2550-4de9-9d7d-11f6d91f0cef" xmlns:ns3="dfb1db3d-8e45-4d57-8535-bcd137aafa92" targetNamespace="http://schemas.microsoft.com/office/2006/metadata/properties" ma:root="true" ma:fieldsID="bf35cc4bd0647ddcbad5e19c989fc736" ns2:_="" ns3:_="">
    <xsd:import namespace="5b55fe84-2550-4de9-9d7d-11f6d91f0cef"/>
    <xsd:import namespace="dfb1db3d-8e45-4d57-8535-bcd137aaf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5fe84-2550-4de9-9d7d-11f6d91f0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1db3d-8e45-4d57-8535-bcd137aaf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2636E4-9235-4C89-A6EC-D18C3598FFDD}"/>
</file>

<file path=customXml/itemProps2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  <ds:schemaRef ds:uri="f0bb5118-79e8-48ab-b521-1e89951989f2"/>
    <ds:schemaRef ds:uri="0e5cf334-3afe-4c05-9f71-e2f98e53e84a"/>
  </ds:schemaRefs>
</ds:datastoreItem>
</file>

<file path=customXml/itemProps4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Otto, Ramon</cp:lastModifiedBy>
  <cp:revision>30</cp:revision>
  <cp:lastPrinted>2017-09-06T08:56:00Z</cp:lastPrinted>
  <dcterms:created xsi:type="dcterms:W3CDTF">2020-12-16T17:27:00Z</dcterms:created>
  <dcterms:modified xsi:type="dcterms:W3CDTF">2023-02-27T14:34:00Z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0x010100D36EC03AE9C3654EBB4B7DE40E7DFA47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</Properties>
</file>