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F82C" w14:textId="2276C61F" w:rsidR="006D7E51" w:rsidRPr="000F1C54" w:rsidRDefault="006D7E51" w:rsidP="006D7E51">
      <w:pPr>
        <w:pStyle w:val="Kop2"/>
        <w:numPr>
          <w:ilvl w:val="1"/>
          <w:numId w:val="0"/>
        </w:numPr>
        <w:tabs>
          <w:tab w:val="clear" w:pos="851"/>
        </w:tabs>
        <w:ind w:left="851" w:hanging="2127"/>
        <w:jc w:val="right"/>
        <w:rPr>
          <w:rFonts w:ascii="Montserrat Light" w:hAnsi="Montserrat Light" w:cs="Arial"/>
        </w:rPr>
      </w:pPr>
      <w:bookmarkStart w:id="0" w:name="_Ref401149752"/>
      <w:bookmarkStart w:id="1" w:name="_Toc319667631"/>
      <w:r w:rsidRPr="000F1C54">
        <w:rPr>
          <w:rFonts w:ascii="Montserrat Light" w:hAnsi="Montserrat Light" w:cs="Arial"/>
          <w:noProof/>
        </w:rPr>
        <w:drawing>
          <wp:inline distT="0" distB="0" distL="0" distR="0" wp14:anchorId="419B4BAF" wp14:editId="7DB349CB">
            <wp:extent cx="2112220" cy="853440"/>
            <wp:effectExtent l="0" t="0" r="254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6405" cy="85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A0C74" w14:textId="247E0CEF" w:rsidR="00AD34F9" w:rsidRPr="000F1C54" w:rsidRDefault="00730CDC" w:rsidP="0B84699A">
      <w:pPr>
        <w:pStyle w:val="Kop2"/>
        <w:numPr>
          <w:ilvl w:val="1"/>
          <w:numId w:val="0"/>
        </w:numPr>
        <w:tabs>
          <w:tab w:val="clear" w:pos="851"/>
        </w:tabs>
        <w:ind w:left="851" w:hanging="2127"/>
        <w:rPr>
          <w:rFonts w:ascii="Montserrat Light" w:hAnsi="Montserrat Light" w:cs="Arial"/>
        </w:rPr>
      </w:pPr>
      <w:r w:rsidRPr="000F1C54">
        <w:rPr>
          <w:rFonts w:ascii="Montserrat Light" w:hAnsi="Montserrat Light" w:cs="Arial"/>
        </w:rPr>
        <w:t>Appendix</w:t>
      </w:r>
      <w:r w:rsidR="0B84699A" w:rsidRPr="000F1C54">
        <w:rPr>
          <w:rFonts w:ascii="Montserrat Light" w:hAnsi="Montserrat Light" w:cs="Arial"/>
        </w:rPr>
        <w:t xml:space="preserve"> 7.</w:t>
      </w:r>
      <w:r w:rsidR="00A0552B" w:rsidRPr="000F1C54">
        <w:rPr>
          <w:rFonts w:ascii="Montserrat Light" w:hAnsi="Montserrat Light" w:cs="Arial"/>
        </w:rPr>
        <w:t xml:space="preserve">6 </w:t>
      </w:r>
      <w:r w:rsidR="0B84699A" w:rsidRPr="000F1C54">
        <w:rPr>
          <w:rFonts w:ascii="Montserrat Light" w:hAnsi="Montserrat Light" w:cs="Arial"/>
        </w:rPr>
        <w:t xml:space="preserve">Referentiesjabloon </w:t>
      </w:r>
      <w:bookmarkEnd w:id="0"/>
      <w:bookmarkEnd w:id="1"/>
    </w:p>
    <w:p w14:paraId="57BC8865" w14:textId="404AC7D0" w:rsidR="00AD34F9" w:rsidRPr="000F1C54" w:rsidRDefault="00AD34F9" w:rsidP="00E858B8">
      <w:pPr>
        <w:pStyle w:val="BasistekstEmtio"/>
        <w:ind w:left="-1276"/>
        <w:rPr>
          <w:rFonts w:ascii="Montserrat Light" w:hAnsi="Montserrat Light" w:cs="Arial"/>
        </w:rPr>
      </w:pPr>
      <w:r w:rsidRPr="000F1C54">
        <w:rPr>
          <w:rFonts w:ascii="Montserrat Light" w:hAnsi="Montserrat Light" w:cs="Arial"/>
        </w:rPr>
        <w:t xml:space="preserve">Geef met behulp van de onderstaande tabel voldoende referenties op bij vergelijkbare organisatie(s) waarmee alle in paragraaf </w:t>
      </w:r>
      <w:r w:rsidR="00430A36" w:rsidRPr="000F1C54">
        <w:rPr>
          <w:rFonts w:ascii="Montserrat Light" w:hAnsi="Montserrat Light" w:cs="Arial"/>
        </w:rPr>
        <w:t>4.3.2</w:t>
      </w:r>
      <w:r w:rsidRPr="000F1C54">
        <w:rPr>
          <w:rFonts w:ascii="Montserrat Light" w:hAnsi="Montserrat Light" w:cs="Arial"/>
        </w:rPr>
        <w:t xml:space="preserve"> (onder</w:t>
      </w:r>
      <w:r w:rsidR="00041399" w:rsidRPr="000F1C54">
        <w:rPr>
          <w:rFonts w:ascii="Montserrat Light" w:hAnsi="Montserrat Light" w:cs="Arial"/>
        </w:rPr>
        <w:t xml:space="preserve"> </w:t>
      </w:r>
      <w:r w:rsidR="00A94329" w:rsidRPr="000F1C54">
        <w:rPr>
          <w:rFonts w:ascii="Montserrat Light" w:hAnsi="Montserrat Light" w:cs="Arial"/>
        </w:rPr>
        <w:t>d</w:t>
      </w:r>
      <w:r w:rsidRPr="000F1C54">
        <w:rPr>
          <w:rFonts w:ascii="Montserrat Light" w:hAnsi="Montserrat Light" w:cs="Arial"/>
        </w:rPr>
        <w:t>) genoemde kerncompetenties en randvoorwaarden aan bod komen</w:t>
      </w:r>
      <w:r w:rsidR="00430A36" w:rsidRPr="000F1C54">
        <w:rPr>
          <w:rFonts w:ascii="Montserrat Light" w:hAnsi="Montserrat Light" w:cs="Arial"/>
        </w:rPr>
        <w:t xml:space="preserve">. </w:t>
      </w:r>
      <w:r w:rsidRPr="000F1C54">
        <w:rPr>
          <w:rFonts w:ascii="Montserrat Light" w:hAnsi="Montserrat Light" w:cs="Arial"/>
          <w:b/>
        </w:rPr>
        <w:t>Beperk u niet tot ‘ja’ of ‘nee’ antwoorden, maar beschrijf alle genoemde aspecten inhoudelijk, tenzij in de tabel anders aangegeven.</w:t>
      </w:r>
      <w:r w:rsidRPr="000F1C54">
        <w:rPr>
          <w:rFonts w:ascii="Montserrat Light" w:hAnsi="Montserrat Light" w:cs="Arial"/>
        </w:rPr>
        <w:t xml:space="preserve"> </w:t>
      </w:r>
    </w:p>
    <w:p w14:paraId="76C964C1" w14:textId="77777777" w:rsidR="00AD34F9" w:rsidRPr="000F1C54" w:rsidRDefault="00AD34F9" w:rsidP="00AD34F9">
      <w:pPr>
        <w:pStyle w:val="BasistekstEmtio"/>
        <w:rPr>
          <w:rFonts w:ascii="Montserrat Light" w:hAnsi="Montserrat Light" w:cs="Arial"/>
        </w:rPr>
      </w:pPr>
    </w:p>
    <w:p w14:paraId="272B26B1" w14:textId="56652940" w:rsidR="00AD34F9" w:rsidRPr="000F1C54" w:rsidRDefault="00AD34F9" w:rsidP="00E858B8">
      <w:pPr>
        <w:pStyle w:val="BasistekstEmtio"/>
        <w:ind w:left="-1276"/>
        <w:rPr>
          <w:rFonts w:ascii="Montserrat Light" w:hAnsi="Montserrat Light" w:cs="Arial"/>
        </w:rPr>
      </w:pPr>
      <w:r w:rsidRPr="000F1C54">
        <w:rPr>
          <w:rFonts w:ascii="Montserrat Light" w:hAnsi="Montserrat Light" w:cs="Arial"/>
        </w:rPr>
        <w:t xml:space="preserve">Alle contactpersonen moeten zonder tussenkomst van </w:t>
      </w:r>
      <w:r w:rsidR="000B6C29" w:rsidRPr="000F1C54">
        <w:rPr>
          <w:rFonts w:ascii="Montserrat Light" w:hAnsi="Montserrat Light" w:cs="Arial"/>
        </w:rPr>
        <w:t>Inschrijver</w:t>
      </w:r>
      <w:r w:rsidR="00430A36" w:rsidRPr="000F1C54">
        <w:rPr>
          <w:rFonts w:ascii="Montserrat Light" w:hAnsi="Montserrat Light" w:cs="Arial"/>
        </w:rPr>
        <w:t xml:space="preserve"> benaderbaar zijn.</w:t>
      </w:r>
      <w:r w:rsidRPr="000F1C54">
        <w:rPr>
          <w:rFonts w:ascii="Montserrat Light" w:hAnsi="Montserrat Light" w:cs="Arial"/>
        </w:rPr>
        <w:t xml:space="preserve"> Afschermen van contactpersonen van klanten in verband met mogelijke geheimhoudingsplicht of aangeven dat alleen contact via </w:t>
      </w:r>
      <w:r w:rsidR="000B6C29" w:rsidRPr="000F1C54">
        <w:rPr>
          <w:rFonts w:ascii="Montserrat Light" w:hAnsi="Montserrat Light" w:cs="Arial"/>
        </w:rPr>
        <w:t>Inschrijver</w:t>
      </w:r>
      <w:r w:rsidRPr="000F1C54">
        <w:rPr>
          <w:rFonts w:ascii="Montserrat Light" w:hAnsi="Montserrat Light" w:cs="Arial"/>
        </w:rPr>
        <w:t xml:space="preserve"> mogelijk is zal </w:t>
      </w:r>
      <w:r w:rsidR="00430A36" w:rsidRPr="000F1C54">
        <w:rPr>
          <w:rFonts w:ascii="Montserrat Light" w:hAnsi="Montserrat Light" w:cs="Arial"/>
        </w:rPr>
        <w:t>ertoe</w:t>
      </w:r>
      <w:r w:rsidRPr="000F1C54">
        <w:rPr>
          <w:rFonts w:ascii="Montserrat Light" w:hAnsi="Montserrat Light" w:cs="Arial"/>
        </w:rPr>
        <w:t xml:space="preserve"> leiden dat de betreffende referentie niet in de beoordeling meegenomen zal worden. </w:t>
      </w:r>
      <w:r w:rsidR="000733F1" w:rsidRPr="000F1C54">
        <w:rPr>
          <w:rFonts w:ascii="Montserrat Light" w:hAnsi="Montserrat Light" w:cs="Arial"/>
        </w:rPr>
        <w:t>De OU</w:t>
      </w:r>
      <w:r w:rsidR="00BE6324" w:rsidRPr="000F1C54">
        <w:rPr>
          <w:rFonts w:ascii="Montserrat Light" w:hAnsi="Montserrat Light" w:cs="Arial"/>
        </w:rPr>
        <w:t xml:space="preserve"> </w:t>
      </w:r>
      <w:r w:rsidRPr="000F1C54">
        <w:rPr>
          <w:rFonts w:ascii="Montserrat Light" w:hAnsi="Montserrat Light" w:cs="Arial"/>
        </w:rPr>
        <w:t xml:space="preserve">zal geen ‘non </w:t>
      </w:r>
      <w:proofErr w:type="spellStart"/>
      <w:r w:rsidRPr="000F1C54">
        <w:rPr>
          <w:rFonts w:ascii="Montserrat Light" w:hAnsi="Montserrat Light" w:cs="Arial"/>
        </w:rPr>
        <w:t>disclosure</w:t>
      </w:r>
      <w:proofErr w:type="spellEnd"/>
      <w:r w:rsidRPr="000F1C54">
        <w:rPr>
          <w:rFonts w:ascii="Montserrat Light" w:hAnsi="Montserrat Light" w:cs="Arial"/>
        </w:rPr>
        <w:t xml:space="preserve"> </w:t>
      </w:r>
      <w:proofErr w:type="spellStart"/>
      <w:r w:rsidRPr="000F1C54">
        <w:rPr>
          <w:rFonts w:ascii="Montserrat Light" w:hAnsi="Montserrat Light" w:cs="Arial"/>
        </w:rPr>
        <w:t>agreements</w:t>
      </w:r>
      <w:proofErr w:type="spellEnd"/>
      <w:r w:rsidRPr="000F1C54">
        <w:rPr>
          <w:rFonts w:ascii="Montserrat Light" w:hAnsi="Montserrat Light" w:cs="Arial"/>
        </w:rPr>
        <w:t>’ ondertekenen als voorwaarde voor het verkrijgen van een referentie.</w:t>
      </w:r>
      <w:r w:rsidR="00BE6324" w:rsidRPr="000F1C54">
        <w:rPr>
          <w:rFonts w:ascii="Montserrat Light" w:hAnsi="Montserrat Light" w:cs="Arial"/>
        </w:rPr>
        <w:t xml:space="preserve"> </w:t>
      </w:r>
    </w:p>
    <w:p w14:paraId="3D782167" w14:textId="77777777" w:rsidR="00AD34F9" w:rsidRPr="000F1C54" w:rsidRDefault="00AD34F9" w:rsidP="00AD34F9">
      <w:pPr>
        <w:pStyle w:val="BasistekstEmtio"/>
        <w:rPr>
          <w:rFonts w:ascii="Montserrat Light" w:hAnsi="Montserrat Light" w:cs="Arial"/>
        </w:rPr>
      </w:pPr>
    </w:p>
    <w:tbl>
      <w:tblPr>
        <w:tblW w:w="10228" w:type="dxa"/>
        <w:tblInd w:w="-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3808"/>
        <w:gridCol w:w="1785"/>
        <w:gridCol w:w="2149"/>
        <w:gridCol w:w="2033"/>
      </w:tblGrid>
      <w:tr w:rsidR="00E858B8" w:rsidRPr="000F1C54" w14:paraId="7410AE4F" w14:textId="582175AB" w:rsidTr="00DD4AC7">
        <w:tc>
          <w:tcPr>
            <w:tcW w:w="453" w:type="dxa"/>
          </w:tcPr>
          <w:p w14:paraId="44A642BC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/>
                <w:bCs/>
              </w:rPr>
            </w:pPr>
          </w:p>
        </w:tc>
        <w:tc>
          <w:tcPr>
            <w:tcW w:w="3808" w:type="dxa"/>
            <w:shd w:val="clear" w:color="auto" w:fill="auto"/>
          </w:tcPr>
          <w:p w14:paraId="395B09BA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/>
                <w:bCs/>
              </w:rPr>
            </w:pPr>
            <w:r w:rsidRPr="000F1C54">
              <w:rPr>
                <w:rFonts w:ascii="Montserrat Light" w:hAnsi="Montserrat Light" w:cs="Arial"/>
                <w:b/>
                <w:bCs/>
              </w:rPr>
              <w:t>Basisinformatie</w:t>
            </w:r>
          </w:p>
        </w:tc>
        <w:tc>
          <w:tcPr>
            <w:tcW w:w="1785" w:type="dxa"/>
            <w:shd w:val="clear" w:color="auto" w:fill="auto"/>
          </w:tcPr>
          <w:p w14:paraId="7490FFD5" w14:textId="03CBD32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/>
                <w:bCs/>
              </w:rPr>
            </w:pPr>
            <w:r w:rsidRPr="000F1C54">
              <w:rPr>
                <w:rFonts w:ascii="Montserrat Light" w:hAnsi="Montserrat Light" w:cs="Arial"/>
                <w:b/>
                <w:bCs/>
              </w:rPr>
              <w:t>Vermeld</w:t>
            </w:r>
          </w:p>
        </w:tc>
        <w:tc>
          <w:tcPr>
            <w:tcW w:w="4182" w:type="dxa"/>
            <w:gridSpan w:val="2"/>
            <w:shd w:val="clear" w:color="auto" w:fill="auto"/>
          </w:tcPr>
          <w:p w14:paraId="16ABF9BA" w14:textId="6D1045B3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/>
                <w:bCs/>
              </w:rPr>
            </w:pPr>
            <w:r w:rsidRPr="000F1C54">
              <w:rPr>
                <w:rFonts w:ascii="Montserrat Light" w:hAnsi="Montserrat Light" w:cs="Arial"/>
                <w:b/>
                <w:bCs/>
              </w:rPr>
              <w:t>Eventuele toelichting</w:t>
            </w:r>
          </w:p>
        </w:tc>
      </w:tr>
      <w:tr w:rsidR="00E858B8" w:rsidRPr="000F1C54" w14:paraId="1254B30A" w14:textId="5E981335" w:rsidTr="00E858B8">
        <w:tc>
          <w:tcPr>
            <w:tcW w:w="453" w:type="dxa"/>
          </w:tcPr>
          <w:p w14:paraId="3EFC0F73" w14:textId="3BADEA64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/>
                <w:bCs/>
              </w:rPr>
            </w:pPr>
          </w:p>
        </w:tc>
        <w:tc>
          <w:tcPr>
            <w:tcW w:w="3808" w:type="dxa"/>
            <w:shd w:val="clear" w:color="auto" w:fill="auto"/>
          </w:tcPr>
          <w:p w14:paraId="66E98744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/>
                <w:bCs/>
              </w:rPr>
            </w:pPr>
          </w:p>
        </w:tc>
        <w:tc>
          <w:tcPr>
            <w:tcW w:w="1785" w:type="dxa"/>
            <w:shd w:val="clear" w:color="auto" w:fill="auto"/>
          </w:tcPr>
          <w:p w14:paraId="27F72966" w14:textId="15B265D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0B25D2C4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  <w:tr w:rsidR="00E858B8" w:rsidRPr="000F1C54" w14:paraId="1C94D76F" w14:textId="45135C01" w:rsidTr="006E1BD4">
        <w:tc>
          <w:tcPr>
            <w:tcW w:w="453" w:type="dxa"/>
          </w:tcPr>
          <w:p w14:paraId="5665450C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1</w:t>
            </w:r>
          </w:p>
        </w:tc>
        <w:tc>
          <w:tcPr>
            <w:tcW w:w="3808" w:type="dxa"/>
            <w:shd w:val="clear" w:color="auto" w:fill="auto"/>
          </w:tcPr>
          <w:p w14:paraId="0616C2F7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Naam van referent</w:t>
            </w:r>
          </w:p>
        </w:tc>
        <w:tc>
          <w:tcPr>
            <w:tcW w:w="1785" w:type="dxa"/>
            <w:shd w:val="clear" w:color="auto" w:fill="auto"/>
          </w:tcPr>
          <w:p w14:paraId="32423CE5" w14:textId="3D4C5990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12BD720D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  <w:tr w:rsidR="00E858B8" w:rsidRPr="000F1C54" w14:paraId="3B9AF1C2" w14:textId="08CD0E7B" w:rsidTr="0008086C">
        <w:tc>
          <w:tcPr>
            <w:tcW w:w="453" w:type="dxa"/>
          </w:tcPr>
          <w:p w14:paraId="15197945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2</w:t>
            </w:r>
          </w:p>
        </w:tc>
        <w:tc>
          <w:tcPr>
            <w:tcW w:w="3808" w:type="dxa"/>
            <w:shd w:val="clear" w:color="auto" w:fill="auto"/>
          </w:tcPr>
          <w:p w14:paraId="0D4E0B89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Contactpersoon</w:t>
            </w:r>
          </w:p>
        </w:tc>
        <w:tc>
          <w:tcPr>
            <w:tcW w:w="1785" w:type="dxa"/>
            <w:shd w:val="clear" w:color="auto" w:fill="auto"/>
          </w:tcPr>
          <w:p w14:paraId="061D347B" w14:textId="7553A615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3DB1292D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  <w:tr w:rsidR="00E858B8" w:rsidRPr="000F1C54" w14:paraId="02186280" w14:textId="5085686E" w:rsidTr="003B76F9">
        <w:tc>
          <w:tcPr>
            <w:tcW w:w="453" w:type="dxa"/>
          </w:tcPr>
          <w:p w14:paraId="42397738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3</w:t>
            </w:r>
          </w:p>
        </w:tc>
        <w:tc>
          <w:tcPr>
            <w:tcW w:w="3808" w:type="dxa"/>
            <w:shd w:val="clear" w:color="auto" w:fill="auto"/>
          </w:tcPr>
          <w:p w14:paraId="319F6DB8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Functie contactpersoon</w:t>
            </w:r>
          </w:p>
        </w:tc>
        <w:tc>
          <w:tcPr>
            <w:tcW w:w="1785" w:type="dxa"/>
            <w:shd w:val="clear" w:color="auto" w:fill="auto"/>
          </w:tcPr>
          <w:p w14:paraId="4C410588" w14:textId="0F56490B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29042FEF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  <w:tr w:rsidR="00E858B8" w:rsidRPr="000F1C54" w14:paraId="27C2697B" w14:textId="20AFB3DA" w:rsidTr="00D92680">
        <w:tc>
          <w:tcPr>
            <w:tcW w:w="453" w:type="dxa"/>
          </w:tcPr>
          <w:p w14:paraId="7C876FAF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4</w:t>
            </w:r>
          </w:p>
        </w:tc>
        <w:tc>
          <w:tcPr>
            <w:tcW w:w="3808" w:type="dxa"/>
            <w:shd w:val="clear" w:color="auto" w:fill="auto"/>
          </w:tcPr>
          <w:p w14:paraId="72D48CB3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Adres referent</w:t>
            </w:r>
          </w:p>
        </w:tc>
        <w:tc>
          <w:tcPr>
            <w:tcW w:w="1785" w:type="dxa"/>
            <w:shd w:val="clear" w:color="auto" w:fill="auto"/>
          </w:tcPr>
          <w:p w14:paraId="5F26B72C" w14:textId="47A268F2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0F936560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  <w:tr w:rsidR="00E858B8" w:rsidRPr="000F1C54" w14:paraId="38421C40" w14:textId="24A4C9AD" w:rsidTr="00F2258E">
        <w:tc>
          <w:tcPr>
            <w:tcW w:w="453" w:type="dxa"/>
          </w:tcPr>
          <w:p w14:paraId="68555F22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5</w:t>
            </w:r>
          </w:p>
        </w:tc>
        <w:tc>
          <w:tcPr>
            <w:tcW w:w="3808" w:type="dxa"/>
            <w:shd w:val="clear" w:color="auto" w:fill="auto"/>
          </w:tcPr>
          <w:p w14:paraId="2E2F982F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Telefoonnummer en emailadres contactpersoon</w:t>
            </w:r>
          </w:p>
        </w:tc>
        <w:tc>
          <w:tcPr>
            <w:tcW w:w="1785" w:type="dxa"/>
            <w:shd w:val="clear" w:color="auto" w:fill="auto"/>
          </w:tcPr>
          <w:p w14:paraId="72EE0E13" w14:textId="045E65FF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60D9B55B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  <w:tr w:rsidR="00E858B8" w:rsidRPr="000F1C54" w14:paraId="234503D4" w14:textId="1B0F5727" w:rsidTr="00D222B7">
        <w:tc>
          <w:tcPr>
            <w:tcW w:w="453" w:type="dxa"/>
          </w:tcPr>
          <w:p w14:paraId="5B429405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6</w:t>
            </w:r>
          </w:p>
        </w:tc>
        <w:tc>
          <w:tcPr>
            <w:tcW w:w="3808" w:type="dxa"/>
            <w:shd w:val="clear" w:color="auto" w:fill="auto"/>
          </w:tcPr>
          <w:p w14:paraId="24357CAE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Beschrijving opdracht</w:t>
            </w:r>
          </w:p>
        </w:tc>
        <w:tc>
          <w:tcPr>
            <w:tcW w:w="1785" w:type="dxa"/>
            <w:shd w:val="clear" w:color="auto" w:fill="auto"/>
          </w:tcPr>
          <w:p w14:paraId="32FCD22A" w14:textId="0328CE29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368F26A5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  <w:tr w:rsidR="00E858B8" w:rsidRPr="000F1C54" w14:paraId="0846EB42" w14:textId="2CCA599D" w:rsidTr="00910A8B">
        <w:tc>
          <w:tcPr>
            <w:tcW w:w="453" w:type="dxa"/>
          </w:tcPr>
          <w:p w14:paraId="29B0A79F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7</w:t>
            </w:r>
          </w:p>
        </w:tc>
        <w:tc>
          <w:tcPr>
            <w:tcW w:w="3808" w:type="dxa"/>
            <w:shd w:val="clear" w:color="auto" w:fill="auto"/>
          </w:tcPr>
          <w:p w14:paraId="791B3CCD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Startdatum opdracht</w:t>
            </w:r>
          </w:p>
        </w:tc>
        <w:tc>
          <w:tcPr>
            <w:tcW w:w="1785" w:type="dxa"/>
            <w:shd w:val="clear" w:color="auto" w:fill="auto"/>
          </w:tcPr>
          <w:p w14:paraId="24F86D99" w14:textId="0C622A53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69DCB56C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  <w:tr w:rsidR="00E858B8" w:rsidRPr="000F1C54" w14:paraId="4B00064E" w14:textId="5328E4D2" w:rsidTr="00C43ECC">
        <w:tc>
          <w:tcPr>
            <w:tcW w:w="453" w:type="dxa"/>
          </w:tcPr>
          <w:p w14:paraId="23BBE66B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8</w:t>
            </w:r>
          </w:p>
        </w:tc>
        <w:tc>
          <w:tcPr>
            <w:tcW w:w="3808" w:type="dxa"/>
            <w:shd w:val="clear" w:color="auto" w:fill="auto"/>
          </w:tcPr>
          <w:p w14:paraId="7A836D7C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Datum afronding werkzaamheden</w:t>
            </w:r>
          </w:p>
        </w:tc>
        <w:tc>
          <w:tcPr>
            <w:tcW w:w="1785" w:type="dxa"/>
            <w:shd w:val="clear" w:color="auto" w:fill="auto"/>
          </w:tcPr>
          <w:p w14:paraId="1F0C2D5A" w14:textId="3725FC4F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62DF3E67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  <w:tr w:rsidR="00E858B8" w:rsidRPr="000F1C54" w14:paraId="7E913D9A" w14:textId="2969E7C3" w:rsidTr="00865E6C">
        <w:tc>
          <w:tcPr>
            <w:tcW w:w="453" w:type="dxa"/>
          </w:tcPr>
          <w:p w14:paraId="5AFECA4E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9</w:t>
            </w:r>
          </w:p>
        </w:tc>
        <w:tc>
          <w:tcPr>
            <w:tcW w:w="3808" w:type="dxa"/>
            <w:shd w:val="clear" w:color="auto" w:fill="auto"/>
          </w:tcPr>
          <w:p w14:paraId="7BA408B8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Datum einde overeenkomst</w:t>
            </w:r>
          </w:p>
        </w:tc>
        <w:tc>
          <w:tcPr>
            <w:tcW w:w="1785" w:type="dxa"/>
            <w:shd w:val="clear" w:color="auto" w:fill="auto"/>
          </w:tcPr>
          <w:p w14:paraId="5EEF7ABF" w14:textId="750A9A7D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5EECDE5B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  <w:tr w:rsidR="00E858B8" w:rsidRPr="000F1C54" w14:paraId="4EB0560E" w14:textId="401B43F1" w:rsidTr="00920EBD">
        <w:tc>
          <w:tcPr>
            <w:tcW w:w="453" w:type="dxa"/>
          </w:tcPr>
          <w:p w14:paraId="24F52BEB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10</w:t>
            </w:r>
          </w:p>
        </w:tc>
        <w:tc>
          <w:tcPr>
            <w:tcW w:w="3808" w:type="dxa"/>
            <w:shd w:val="clear" w:color="auto" w:fill="auto"/>
          </w:tcPr>
          <w:p w14:paraId="6CA28A4B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Werkzaamheden die u hebt uitgevoerd</w:t>
            </w:r>
          </w:p>
        </w:tc>
        <w:tc>
          <w:tcPr>
            <w:tcW w:w="1785" w:type="dxa"/>
            <w:shd w:val="clear" w:color="auto" w:fill="auto"/>
          </w:tcPr>
          <w:p w14:paraId="32A05ABB" w14:textId="491C2119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710A4A31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  <w:tr w:rsidR="00E858B8" w:rsidRPr="000F1C54" w14:paraId="2A30F0B0" w14:textId="32CD2B3E" w:rsidTr="00B4288D">
        <w:tc>
          <w:tcPr>
            <w:tcW w:w="453" w:type="dxa"/>
          </w:tcPr>
          <w:p w14:paraId="5DE23412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11</w:t>
            </w:r>
          </w:p>
        </w:tc>
        <w:tc>
          <w:tcPr>
            <w:tcW w:w="3808" w:type="dxa"/>
            <w:shd w:val="clear" w:color="auto" w:fill="auto"/>
          </w:tcPr>
          <w:p w14:paraId="49F48056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Werkzaamheden die de klant zelf heeft uitgevoerd</w:t>
            </w:r>
          </w:p>
        </w:tc>
        <w:tc>
          <w:tcPr>
            <w:tcW w:w="1785" w:type="dxa"/>
            <w:shd w:val="clear" w:color="auto" w:fill="auto"/>
          </w:tcPr>
          <w:p w14:paraId="43EC4F5D" w14:textId="2FE9FF8A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0400C3AB" w14:textId="77777777" w:rsidR="00E858B8" w:rsidRPr="000F1C54" w:rsidRDefault="00E858B8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  <w:tr w:rsidR="00F408FD" w:rsidRPr="000F1C54" w14:paraId="459B7C5E" w14:textId="2C5F17F1" w:rsidTr="00E858B8">
        <w:tc>
          <w:tcPr>
            <w:tcW w:w="453" w:type="dxa"/>
          </w:tcPr>
          <w:p w14:paraId="328E467D" w14:textId="77777777" w:rsidR="00F408FD" w:rsidRPr="000F1C54" w:rsidRDefault="00F408FD" w:rsidP="005F21CE">
            <w:pPr>
              <w:pStyle w:val="BasistekstEmtio"/>
              <w:rPr>
                <w:rFonts w:ascii="Montserrat Light" w:hAnsi="Montserrat Light" w:cs="Arial"/>
                <w:b/>
                <w:bCs/>
              </w:rPr>
            </w:pPr>
          </w:p>
        </w:tc>
        <w:tc>
          <w:tcPr>
            <w:tcW w:w="3808" w:type="dxa"/>
            <w:shd w:val="clear" w:color="auto" w:fill="auto"/>
          </w:tcPr>
          <w:p w14:paraId="1732E5E1" w14:textId="2D30D7B1" w:rsidR="00F408FD" w:rsidRPr="000F1C54" w:rsidRDefault="00F408FD" w:rsidP="005F21CE">
            <w:pPr>
              <w:pStyle w:val="BasistekstEmtio"/>
              <w:rPr>
                <w:rFonts w:ascii="Montserrat Light" w:hAnsi="Montserrat Light" w:cs="Arial"/>
                <w:b/>
                <w:bCs/>
              </w:rPr>
            </w:pPr>
            <w:r w:rsidRPr="000F1C54">
              <w:rPr>
                <w:rFonts w:ascii="Montserrat Light" w:hAnsi="Montserrat Light" w:cs="Arial"/>
                <w:b/>
                <w:bCs/>
              </w:rPr>
              <w:t>Competenties</w:t>
            </w:r>
          </w:p>
        </w:tc>
        <w:tc>
          <w:tcPr>
            <w:tcW w:w="1785" w:type="dxa"/>
            <w:shd w:val="clear" w:color="auto" w:fill="auto"/>
          </w:tcPr>
          <w:p w14:paraId="16A9B29F" w14:textId="0ED9E17D" w:rsidR="00F408FD" w:rsidRPr="000F1C54" w:rsidRDefault="00F408FD" w:rsidP="005F21CE">
            <w:pPr>
              <w:pStyle w:val="BasistekstEmtio"/>
              <w:rPr>
                <w:rFonts w:ascii="Montserrat Light" w:hAnsi="Montserrat Light" w:cs="Arial"/>
                <w:b/>
                <w:bCs/>
              </w:rPr>
            </w:pPr>
            <w:r w:rsidRPr="000F1C54">
              <w:rPr>
                <w:rFonts w:ascii="Montserrat Light" w:hAnsi="Montserrat Light" w:cs="Arial"/>
                <w:b/>
                <w:bCs/>
              </w:rPr>
              <w:t>Van toepassing ja/nee</w:t>
            </w:r>
          </w:p>
        </w:tc>
        <w:tc>
          <w:tcPr>
            <w:tcW w:w="2149" w:type="dxa"/>
            <w:shd w:val="clear" w:color="auto" w:fill="auto"/>
          </w:tcPr>
          <w:p w14:paraId="073634FD" w14:textId="77777777" w:rsidR="00F408FD" w:rsidRPr="000F1C54" w:rsidRDefault="00F408FD" w:rsidP="005F21CE">
            <w:pPr>
              <w:pStyle w:val="BasistekstEmtio"/>
              <w:rPr>
                <w:rFonts w:ascii="Montserrat Light" w:hAnsi="Montserrat Light" w:cs="Arial"/>
                <w:b/>
                <w:bCs/>
              </w:rPr>
            </w:pPr>
            <w:r w:rsidRPr="000F1C54">
              <w:rPr>
                <w:rFonts w:ascii="Montserrat Light" w:hAnsi="Montserrat Light" w:cs="Arial"/>
                <w:b/>
                <w:bCs/>
              </w:rPr>
              <w:t>Onderbouwing van de bewering met meetbare prestatie-onderbouwing</w:t>
            </w:r>
          </w:p>
        </w:tc>
        <w:tc>
          <w:tcPr>
            <w:tcW w:w="2033" w:type="dxa"/>
          </w:tcPr>
          <w:p w14:paraId="57264174" w14:textId="379ED780" w:rsidR="00F408FD" w:rsidRPr="000F1C54" w:rsidRDefault="00F408FD" w:rsidP="005F21CE">
            <w:pPr>
              <w:pStyle w:val="BasistekstEmtio"/>
              <w:rPr>
                <w:rFonts w:ascii="Montserrat Light" w:hAnsi="Montserrat Light" w:cs="Arial"/>
                <w:b/>
                <w:bCs/>
              </w:rPr>
            </w:pPr>
            <w:r w:rsidRPr="000F1C54">
              <w:rPr>
                <w:rFonts w:ascii="Montserrat Light" w:hAnsi="Montserrat Light" w:cs="Arial"/>
                <w:b/>
                <w:bCs/>
              </w:rPr>
              <w:t xml:space="preserve">Minimumvereiste (kerncompetentie) </w:t>
            </w:r>
          </w:p>
        </w:tc>
      </w:tr>
      <w:tr w:rsidR="00F408FD" w:rsidRPr="000F1C54" w14:paraId="7F6AC2B4" w14:textId="71A9F53A" w:rsidTr="00E858B8">
        <w:tc>
          <w:tcPr>
            <w:tcW w:w="453" w:type="dxa"/>
          </w:tcPr>
          <w:p w14:paraId="78FEED4C" w14:textId="77777777" w:rsidR="00F408FD" w:rsidRPr="000F1C54" w:rsidRDefault="00F408FD" w:rsidP="005F21CE">
            <w:pPr>
              <w:pStyle w:val="BasistekstEmtio"/>
              <w:rPr>
                <w:rFonts w:ascii="Montserrat Light" w:hAnsi="Montserrat Light" w:cs="Arial"/>
                <w:bCs/>
              </w:rPr>
            </w:pPr>
            <w:r w:rsidRPr="000F1C54">
              <w:rPr>
                <w:rFonts w:ascii="Montserrat Light" w:hAnsi="Montserrat Light" w:cs="Arial"/>
                <w:bCs/>
              </w:rPr>
              <w:t>12</w:t>
            </w:r>
          </w:p>
        </w:tc>
        <w:tc>
          <w:tcPr>
            <w:tcW w:w="3808" w:type="dxa"/>
            <w:shd w:val="clear" w:color="auto" w:fill="auto"/>
          </w:tcPr>
          <w:p w14:paraId="3EDA4BA3" w14:textId="77777777" w:rsidR="00BC56D7" w:rsidRPr="00BC56D7" w:rsidRDefault="00BC56D7" w:rsidP="00BC56D7">
            <w:pPr>
              <w:numPr>
                <w:ilvl w:val="0"/>
                <w:numId w:val="41"/>
              </w:numPr>
              <w:spacing w:line="300" w:lineRule="atLeast"/>
              <w:rPr>
                <w:rFonts w:ascii="Montserrat Light" w:hAnsi="Montserrat Light"/>
                <w:sz w:val="19"/>
                <w:szCs w:val="19"/>
              </w:rPr>
            </w:pPr>
            <w:r w:rsidRPr="00BC56D7">
              <w:rPr>
                <w:rFonts w:ascii="Montserrat Light" w:hAnsi="Montserrat Light"/>
                <w:sz w:val="19"/>
                <w:szCs w:val="19"/>
              </w:rPr>
              <w:t xml:space="preserve">De inschrijver beschikt over aantoonbare toegevoegde waarde als Intermediair. Hieronder verstaat de OU het volgende. </w:t>
            </w:r>
          </w:p>
          <w:p w14:paraId="57949231" w14:textId="77777777" w:rsidR="00BC56D7" w:rsidRPr="00BC56D7" w:rsidRDefault="00BC56D7" w:rsidP="00BC56D7">
            <w:pPr>
              <w:ind w:left="720"/>
              <w:rPr>
                <w:rFonts w:ascii="Montserrat Light" w:hAnsi="Montserrat Light"/>
                <w:sz w:val="19"/>
                <w:szCs w:val="19"/>
              </w:rPr>
            </w:pPr>
            <w:r w:rsidRPr="00BC56D7">
              <w:rPr>
                <w:rFonts w:ascii="Montserrat Light" w:hAnsi="Montserrat Light"/>
                <w:sz w:val="19"/>
                <w:szCs w:val="19"/>
              </w:rPr>
              <w:t>Waarde voor de OU toevoegen aan de producten en diensten van fabrikanten door:</w:t>
            </w:r>
          </w:p>
          <w:p w14:paraId="79B94F45" w14:textId="77777777" w:rsidR="00BC56D7" w:rsidRPr="00BC56D7" w:rsidRDefault="00BC56D7" w:rsidP="00BC56D7">
            <w:pPr>
              <w:pStyle w:val="Lijstalinea"/>
              <w:numPr>
                <w:ilvl w:val="0"/>
                <w:numId w:val="43"/>
              </w:numPr>
              <w:rPr>
                <w:sz w:val="19"/>
                <w:szCs w:val="19"/>
              </w:rPr>
            </w:pPr>
            <w:r w:rsidRPr="00BC56D7">
              <w:rPr>
                <w:sz w:val="19"/>
                <w:szCs w:val="19"/>
              </w:rPr>
              <w:t>Economisch gunstige prijzen te realiseren,</w:t>
            </w:r>
          </w:p>
          <w:p w14:paraId="5522F25E" w14:textId="77777777" w:rsidR="00BC56D7" w:rsidRPr="00BC56D7" w:rsidRDefault="00BC56D7" w:rsidP="00BC56D7">
            <w:pPr>
              <w:pStyle w:val="Lijstalinea"/>
              <w:numPr>
                <w:ilvl w:val="0"/>
                <w:numId w:val="43"/>
              </w:numPr>
              <w:rPr>
                <w:sz w:val="19"/>
                <w:szCs w:val="19"/>
              </w:rPr>
            </w:pPr>
            <w:r w:rsidRPr="00BC56D7">
              <w:rPr>
                <w:sz w:val="19"/>
                <w:szCs w:val="19"/>
              </w:rPr>
              <w:t>Korte levertermijnen te realiseren,</w:t>
            </w:r>
          </w:p>
          <w:p w14:paraId="38B8D3FE" w14:textId="77777777" w:rsidR="00BC56D7" w:rsidRPr="00BC56D7" w:rsidRDefault="00BC56D7" w:rsidP="00BC56D7">
            <w:pPr>
              <w:pStyle w:val="Lijstalinea"/>
              <w:numPr>
                <w:ilvl w:val="0"/>
                <w:numId w:val="43"/>
              </w:numPr>
              <w:rPr>
                <w:sz w:val="19"/>
                <w:szCs w:val="19"/>
              </w:rPr>
            </w:pPr>
            <w:r w:rsidRPr="00BC56D7">
              <w:rPr>
                <w:sz w:val="19"/>
                <w:szCs w:val="19"/>
              </w:rPr>
              <w:lastRenderedPageBreak/>
              <w:t>Economisch gunstige garantievoorwaarden te realiseren.</w:t>
            </w:r>
          </w:p>
          <w:p w14:paraId="25A99AEE" w14:textId="77777777" w:rsidR="00BC56D7" w:rsidRPr="00BC56D7" w:rsidRDefault="00BC56D7" w:rsidP="00BC56D7">
            <w:pPr>
              <w:pStyle w:val="BasistekstEmtio"/>
              <w:rPr>
                <w:szCs w:val="19"/>
              </w:rPr>
            </w:pPr>
          </w:p>
          <w:p w14:paraId="76A96643" w14:textId="1FE4B059" w:rsidR="00BC56D7" w:rsidRPr="00BC56D7" w:rsidRDefault="00BC56D7" w:rsidP="00BC56D7">
            <w:pPr>
              <w:pStyle w:val="BasistekstEmtio"/>
              <w:rPr>
                <w:rFonts w:ascii="Montserrat Light" w:hAnsi="Montserrat Light"/>
                <w:szCs w:val="19"/>
              </w:rPr>
            </w:pPr>
            <w:r w:rsidRPr="00BC56D7">
              <w:rPr>
                <w:rFonts w:ascii="Montserrat Light" w:hAnsi="Montserrat Light"/>
                <w:szCs w:val="19"/>
              </w:rPr>
              <w:t xml:space="preserve">De inschrijver dient in de afgelopen 3 kalenderjaren, gerekend vanaf de datum van aankondiging van deze aanbestedingsprocedure, een opdracht te hebben afgerond die voldoet aan kerncompetentie 1 en waarvan de op-drachtwaarde minimaal € 75.000,- exclusief btw bedroeg. Indien inschrijver zich wenst te beroepen op een nog lopende overeenkomst dan geldt dat per datum indiening inschrijving minimaal € 50.000,- exclusief btw is gefactureerd. De opdracht dient conform de destijds overeengekomen voorwaarden te zijn opgeleverd. </w:t>
            </w:r>
          </w:p>
          <w:p w14:paraId="66E283EE" w14:textId="69F2D470" w:rsidR="00F408FD" w:rsidRPr="000F1C54" w:rsidRDefault="00F408FD" w:rsidP="00365A76">
            <w:pPr>
              <w:pStyle w:val="BasistekstEmtio"/>
              <w:rPr>
                <w:rFonts w:ascii="Montserrat Light" w:hAnsi="Montserrat Light" w:cs="Arial"/>
              </w:rPr>
            </w:pPr>
          </w:p>
        </w:tc>
        <w:tc>
          <w:tcPr>
            <w:tcW w:w="1785" w:type="dxa"/>
            <w:shd w:val="clear" w:color="auto" w:fill="auto"/>
          </w:tcPr>
          <w:p w14:paraId="1AEC1D1A" w14:textId="05417C70" w:rsidR="00F408FD" w:rsidRPr="000F1C54" w:rsidRDefault="00F408FD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  <w:tc>
          <w:tcPr>
            <w:tcW w:w="2149" w:type="dxa"/>
            <w:shd w:val="clear" w:color="auto" w:fill="auto"/>
          </w:tcPr>
          <w:p w14:paraId="6F25278A" w14:textId="77777777" w:rsidR="00F408FD" w:rsidRPr="000F1C54" w:rsidRDefault="00F408FD" w:rsidP="005F21CE">
            <w:pPr>
              <w:pStyle w:val="BasistekstEmtio"/>
              <w:rPr>
                <w:rFonts w:ascii="Montserrat Light" w:hAnsi="Montserrat Light" w:cs="Arial"/>
              </w:rPr>
            </w:pPr>
          </w:p>
        </w:tc>
        <w:tc>
          <w:tcPr>
            <w:tcW w:w="2033" w:type="dxa"/>
          </w:tcPr>
          <w:p w14:paraId="2031961A" w14:textId="73041513" w:rsidR="00F408FD" w:rsidRPr="000F1C54" w:rsidRDefault="00F408FD" w:rsidP="005F21CE">
            <w:pPr>
              <w:pStyle w:val="BasistekstEmtio"/>
              <w:rPr>
                <w:rFonts w:ascii="Montserrat Light" w:hAnsi="Montserrat Light" w:cs="Arial"/>
              </w:rPr>
            </w:pPr>
            <w:r w:rsidRPr="000F1C54">
              <w:rPr>
                <w:rFonts w:ascii="Montserrat Light" w:hAnsi="Montserrat Light" w:cs="Arial"/>
              </w:rPr>
              <w:t>Minimumvereiste</w:t>
            </w:r>
          </w:p>
        </w:tc>
      </w:tr>
    </w:tbl>
    <w:p w14:paraId="61D6BFE9" w14:textId="77777777" w:rsidR="001D2845" w:rsidRPr="000F1C54" w:rsidRDefault="001D2845" w:rsidP="00C72152">
      <w:pPr>
        <w:rPr>
          <w:rFonts w:ascii="Montserrat Light" w:hAnsi="Montserrat Light" w:cs="Arial"/>
        </w:rPr>
      </w:pPr>
    </w:p>
    <w:p w14:paraId="068D3307" w14:textId="77777777" w:rsidR="00995232" w:rsidRPr="000F1C54" w:rsidRDefault="00995232" w:rsidP="00C72152">
      <w:pPr>
        <w:rPr>
          <w:rFonts w:ascii="Montserrat Light" w:hAnsi="Montserrat Light" w:cs="Arial"/>
        </w:rPr>
      </w:pPr>
    </w:p>
    <w:p w14:paraId="71EB3DCD" w14:textId="77777777" w:rsidR="00995232" w:rsidRPr="000F1C54" w:rsidRDefault="00995232" w:rsidP="005C64FB">
      <w:pPr>
        <w:pStyle w:val="BasistekstEmtio"/>
        <w:ind w:left="-1276"/>
        <w:rPr>
          <w:rFonts w:ascii="Montserrat Light" w:hAnsi="Montserrat Light" w:cs="Arial"/>
        </w:rPr>
      </w:pPr>
      <w:r w:rsidRPr="000F1C54">
        <w:rPr>
          <w:rFonts w:ascii="Montserrat Light" w:hAnsi="Montserrat Light" w:cs="Arial"/>
        </w:rPr>
        <w:t>Ondergetekende verklaart bovenstaande tabel naar waarheid te hebben ingevuld.</w:t>
      </w:r>
    </w:p>
    <w:p w14:paraId="68AECC65" w14:textId="77777777" w:rsidR="00995232" w:rsidRPr="000F1C54" w:rsidRDefault="00995232" w:rsidP="00995232">
      <w:pPr>
        <w:rPr>
          <w:rFonts w:ascii="Montserrat Light" w:hAnsi="Montserrat Light" w:cs="Arial"/>
        </w:rPr>
      </w:pPr>
    </w:p>
    <w:tbl>
      <w:tblPr>
        <w:tblW w:w="10207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6788"/>
      </w:tblGrid>
      <w:tr w:rsidR="00995232" w:rsidRPr="000F1C54" w14:paraId="651B3C48" w14:textId="77777777" w:rsidTr="005C64F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4E42053" w14:textId="43A0509C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  <w:r w:rsidRPr="000F1C54">
              <w:rPr>
                <w:rFonts w:ascii="Montserrat Light" w:hAnsi="Montserrat Light" w:cs="Arial"/>
              </w:rPr>
              <w:t xml:space="preserve">Referent ondertekent en geeft hierdoor aan dat bovenstaande gegevens in de regels 1 tot en met </w:t>
            </w:r>
            <w:r w:rsidR="00E102A7" w:rsidRPr="000F1C54">
              <w:rPr>
                <w:rFonts w:ascii="Montserrat Light" w:hAnsi="Montserrat Light" w:cs="Arial"/>
              </w:rPr>
              <w:t>1</w:t>
            </w:r>
            <w:r w:rsidR="00BC56D7">
              <w:rPr>
                <w:rFonts w:ascii="Montserrat Light" w:hAnsi="Montserrat Light" w:cs="Arial"/>
              </w:rPr>
              <w:t>2</w:t>
            </w:r>
            <w:r w:rsidR="00582689" w:rsidRPr="000F1C54">
              <w:rPr>
                <w:rFonts w:ascii="Montserrat Light" w:hAnsi="Montserrat Light" w:cs="Arial"/>
              </w:rPr>
              <w:t xml:space="preserve"> </w:t>
            </w:r>
            <w:r w:rsidRPr="000F1C54">
              <w:rPr>
                <w:rFonts w:ascii="Montserrat Light" w:hAnsi="Montserrat Light" w:cs="Arial"/>
              </w:rPr>
              <w:t>correct zijn ingevuld en dat de opdracht naar tevredenheid is uitgevoerd.</w:t>
            </w:r>
          </w:p>
          <w:p w14:paraId="0EB8DDA2" w14:textId="77777777" w:rsidR="00995232" w:rsidRPr="000F1C54" w:rsidRDefault="00995232" w:rsidP="005F21CE">
            <w:pPr>
              <w:rPr>
                <w:rFonts w:ascii="Montserrat Light" w:hAnsi="Montserrat Light" w:cs="Arial"/>
              </w:rPr>
            </w:pPr>
          </w:p>
        </w:tc>
      </w:tr>
      <w:tr w:rsidR="00995232" w:rsidRPr="000F1C54" w14:paraId="291DFD98" w14:textId="77777777" w:rsidTr="005C64FB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E48B58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  <w:r w:rsidRPr="000F1C54">
              <w:rPr>
                <w:rFonts w:ascii="Montserrat Light" w:hAnsi="Montserrat Light" w:cs="Arial"/>
              </w:rPr>
              <w:t xml:space="preserve">Naam tekenbevoegde leidinggevende functionaris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8C1B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</w:p>
          <w:p w14:paraId="5485B92E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  <w:tr w:rsidR="00995232" w:rsidRPr="000F1C54" w14:paraId="1D32209A" w14:textId="77777777" w:rsidTr="005C64FB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966890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  <w:r w:rsidRPr="000F1C54">
              <w:rPr>
                <w:rFonts w:ascii="Montserrat Light" w:hAnsi="Montserrat Light" w:cs="Arial"/>
              </w:rPr>
              <w:t xml:space="preserve">Functie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4CED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  <w:tr w:rsidR="00995232" w:rsidRPr="000F1C54" w14:paraId="18B1034B" w14:textId="77777777" w:rsidTr="005C64FB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197B34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  <w:r w:rsidRPr="000F1C54">
              <w:rPr>
                <w:rFonts w:ascii="Montserrat Light" w:hAnsi="Montserrat Light" w:cs="Arial"/>
              </w:rPr>
              <w:t>Handtekening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9C4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</w:p>
          <w:p w14:paraId="4852AFCE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</w:p>
          <w:p w14:paraId="272F563E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</w:p>
          <w:p w14:paraId="5E0C4B48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  <w:tr w:rsidR="00995232" w:rsidRPr="000F1C54" w14:paraId="1CA0E9FA" w14:textId="77777777" w:rsidTr="005C64FB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D80A91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  <w:r w:rsidRPr="000F1C54">
              <w:rPr>
                <w:rFonts w:ascii="Montserrat Light" w:hAnsi="Montserrat Light" w:cs="Arial"/>
              </w:rPr>
              <w:t xml:space="preserve">Plaats en datum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50F7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</w:tbl>
    <w:p w14:paraId="643CD1EB" w14:textId="77777777" w:rsidR="00995232" w:rsidRPr="000F1C54" w:rsidRDefault="00995232" w:rsidP="005C64FB">
      <w:pPr>
        <w:pStyle w:val="BasistekstEmtio"/>
        <w:rPr>
          <w:rFonts w:ascii="Montserrat Light" w:hAnsi="Montserrat Light" w:cs="Arial"/>
        </w:rPr>
      </w:pPr>
    </w:p>
    <w:p w14:paraId="0C4E03C2" w14:textId="77777777" w:rsidR="00995232" w:rsidRPr="000F1C54" w:rsidRDefault="00995232" w:rsidP="005C64FB">
      <w:pPr>
        <w:pStyle w:val="BasistekstEmtio"/>
        <w:rPr>
          <w:rFonts w:ascii="Montserrat Light" w:hAnsi="Montserrat Light" w:cs="Arial"/>
        </w:rPr>
      </w:pPr>
    </w:p>
    <w:tbl>
      <w:tblPr>
        <w:tblW w:w="10241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6825"/>
      </w:tblGrid>
      <w:tr w:rsidR="005C64FB" w:rsidRPr="000F1C54" w14:paraId="04DE91AA" w14:textId="77777777" w:rsidTr="005C64FB"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7F2E5B9" w14:textId="37F1319D" w:rsidR="00995232" w:rsidRPr="000F1C54" w:rsidRDefault="00BD38CD" w:rsidP="005C64FB">
            <w:pPr>
              <w:pStyle w:val="BasistekstEmtio"/>
              <w:rPr>
                <w:rFonts w:ascii="Montserrat Light" w:hAnsi="Montserrat Light" w:cs="Arial"/>
              </w:rPr>
            </w:pPr>
            <w:r w:rsidRPr="000F1C54">
              <w:rPr>
                <w:rFonts w:ascii="Montserrat Light" w:hAnsi="Montserrat Light" w:cs="Arial"/>
              </w:rPr>
              <w:t>Inschrijver</w:t>
            </w:r>
          </w:p>
          <w:p w14:paraId="2C639F2F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  <w:tr w:rsidR="005C64FB" w:rsidRPr="000F1C54" w14:paraId="6150AE38" w14:textId="77777777" w:rsidTr="005C64FB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86D416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  <w:r w:rsidRPr="000F1C54">
              <w:rPr>
                <w:rFonts w:ascii="Montserrat Light" w:hAnsi="Montserrat Light" w:cs="Arial"/>
              </w:rPr>
              <w:t xml:space="preserve">Naam tekenbevoegde functionaris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4C12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</w:p>
          <w:p w14:paraId="6C0A46F2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  <w:tr w:rsidR="005C64FB" w:rsidRPr="000F1C54" w14:paraId="416845AF" w14:textId="77777777" w:rsidTr="005C64FB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38815E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  <w:r w:rsidRPr="000F1C54">
              <w:rPr>
                <w:rFonts w:ascii="Montserrat Light" w:hAnsi="Montserrat Light" w:cs="Arial"/>
              </w:rPr>
              <w:t xml:space="preserve">Functie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E9FC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  <w:tr w:rsidR="005C64FB" w:rsidRPr="000F1C54" w14:paraId="4DF4DA94" w14:textId="77777777" w:rsidTr="005C64FB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461BF2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  <w:r w:rsidRPr="000F1C54">
              <w:rPr>
                <w:rFonts w:ascii="Montserrat Light" w:hAnsi="Montserrat Light" w:cs="Arial"/>
              </w:rPr>
              <w:t>Handtekening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F6CC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</w:p>
          <w:p w14:paraId="7DCAA874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</w:p>
          <w:p w14:paraId="62AD5AC2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</w:p>
          <w:p w14:paraId="2F7F9E9E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  <w:tr w:rsidR="005C64FB" w:rsidRPr="000F1C54" w14:paraId="655A834D" w14:textId="77777777" w:rsidTr="005C64FB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724F09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  <w:r w:rsidRPr="000F1C54">
              <w:rPr>
                <w:rFonts w:ascii="Montserrat Light" w:hAnsi="Montserrat Light" w:cs="Arial"/>
              </w:rPr>
              <w:t xml:space="preserve">Plaats en datum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DBFE" w14:textId="77777777" w:rsidR="00995232" w:rsidRPr="000F1C54" w:rsidRDefault="00995232" w:rsidP="005C64FB">
            <w:pPr>
              <w:pStyle w:val="BasistekstEmtio"/>
              <w:rPr>
                <w:rFonts w:ascii="Montserrat Light" w:hAnsi="Montserrat Light" w:cs="Arial"/>
              </w:rPr>
            </w:pPr>
          </w:p>
        </w:tc>
      </w:tr>
    </w:tbl>
    <w:p w14:paraId="38534EC6" w14:textId="77777777" w:rsidR="00995232" w:rsidRPr="000F1C54" w:rsidRDefault="00995232" w:rsidP="00C72152">
      <w:pPr>
        <w:rPr>
          <w:rFonts w:ascii="Montserrat Light" w:hAnsi="Montserrat Light" w:cs="Arial"/>
        </w:rPr>
      </w:pPr>
    </w:p>
    <w:sectPr w:rsidR="00995232" w:rsidRPr="000F1C54" w:rsidSect="00D71224">
      <w:headerReference w:type="default" r:id="rId11"/>
      <w:footerReference w:type="even" r:id="rId12"/>
      <w:footerReference w:type="default" r:id="rId13"/>
      <w:pgSz w:w="11906" w:h="16838" w:code="9"/>
      <w:pgMar w:top="284" w:right="1191" w:bottom="1134" w:left="226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B032" w14:textId="77777777" w:rsidR="00890E49" w:rsidRDefault="00890E49">
      <w:r>
        <w:separator/>
      </w:r>
    </w:p>
  </w:endnote>
  <w:endnote w:type="continuationSeparator" w:id="0">
    <w:p w14:paraId="41B60717" w14:textId="77777777" w:rsidR="00890E49" w:rsidRDefault="0089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SansEF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FB84" w14:textId="77777777" w:rsidR="005C64FB" w:rsidRDefault="005C64FB" w:rsidP="00C3504C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20D4731" w14:textId="77777777" w:rsidR="005C64FB" w:rsidRDefault="005C64FB" w:rsidP="005C64F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97C3" w14:textId="5C7A9096" w:rsidR="005C64FB" w:rsidRDefault="005C64FB" w:rsidP="00C3504C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B5011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74BC948" w14:textId="77777777" w:rsidR="005C64FB" w:rsidRDefault="005C64FB" w:rsidP="005C64F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09641" w14:textId="77777777" w:rsidR="00890E49" w:rsidRDefault="00890E49">
      <w:r>
        <w:separator/>
      </w:r>
    </w:p>
  </w:footnote>
  <w:footnote w:type="continuationSeparator" w:id="0">
    <w:p w14:paraId="03850EDE" w14:textId="77777777" w:rsidR="00890E49" w:rsidRDefault="00890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652F" w14:textId="687B5BC0" w:rsidR="00B51E79" w:rsidRDefault="00B51E79" w:rsidP="00A33DA8">
    <w:pPr>
      <w:pStyle w:val="Koptekst"/>
      <w:ind w:left="-1418"/>
      <w:jc w:val="right"/>
    </w:pPr>
  </w:p>
  <w:p w14:paraId="7F15A97C" w14:textId="77777777" w:rsidR="00BE6324" w:rsidRDefault="00BE6324" w:rsidP="00BE6324">
    <w:pPr>
      <w:pStyle w:val="BasistekstEmtio"/>
    </w:pPr>
  </w:p>
  <w:p w14:paraId="7D13EBA2" w14:textId="77777777" w:rsidR="00BE6324" w:rsidRPr="00BE6324" w:rsidRDefault="00BE6324" w:rsidP="00BE6324">
    <w:pPr>
      <w:pStyle w:val="BasistekstEmti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869"/>
    <w:multiLevelType w:val="hybridMultilevel"/>
    <w:tmpl w:val="BD5C0D9E"/>
    <w:lvl w:ilvl="0" w:tplc="1F28CB96">
      <w:start w:val="1"/>
      <w:numFmt w:val="decimal"/>
      <w:pStyle w:val="Opsommingnummer2eniveauEmtio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13502"/>
    <w:multiLevelType w:val="multilevel"/>
    <w:tmpl w:val="F63E35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D5530F0"/>
    <w:multiLevelType w:val="multilevel"/>
    <w:tmpl w:val="27D68D4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100C5611"/>
    <w:multiLevelType w:val="hybridMultilevel"/>
    <w:tmpl w:val="893C6D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6F5F"/>
    <w:multiLevelType w:val="hybridMultilevel"/>
    <w:tmpl w:val="CCD48DC6"/>
    <w:lvl w:ilvl="0" w:tplc="5EDED552">
      <w:start w:val="1"/>
      <w:numFmt w:val="decimal"/>
      <w:pStyle w:val="TabeltekstopsommingEmtio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63E57"/>
    <w:multiLevelType w:val="multilevel"/>
    <w:tmpl w:val="30FC96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139A2F7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870473B"/>
    <w:multiLevelType w:val="hybridMultilevel"/>
    <w:tmpl w:val="BE6E02A8"/>
    <w:lvl w:ilvl="0" w:tplc="505E813E">
      <w:start w:val="1"/>
      <w:numFmt w:val="bullet"/>
      <w:pStyle w:val="Opsommingteken3eniveauEmtio"/>
      <w:lvlText w:val="–"/>
      <w:lvlJc w:val="left"/>
      <w:pPr>
        <w:tabs>
          <w:tab w:val="num" w:pos="851"/>
        </w:tabs>
        <w:ind w:left="851" w:hanging="284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0465E5A"/>
    <w:multiLevelType w:val="multilevel"/>
    <w:tmpl w:val="BBF2A3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2DE442E9"/>
    <w:multiLevelType w:val="hybridMultilevel"/>
    <w:tmpl w:val="5F8033EE"/>
    <w:lvl w:ilvl="0" w:tplc="41BE9494">
      <w:start w:val="1"/>
      <w:numFmt w:val="bullet"/>
      <w:pStyle w:val="Opsommingbolletje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D344C"/>
    <w:multiLevelType w:val="hybridMultilevel"/>
    <w:tmpl w:val="5D5E3B2C"/>
    <w:lvl w:ilvl="0" w:tplc="7D5800F6">
      <w:start w:val="1"/>
      <w:numFmt w:val="bullet"/>
      <w:pStyle w:val="Opsommingteken1eniveau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FF75FFB"/>
    <w:multiLevelType w:val="hybridMultilevel"/>
    <w:tmpl w:val="99A25970"/>
    <w:lvl w:ilvl="0" w:tplc="018E027C">
      <w:start w:val="1"/>
      <w:numFmt w:val="decimal"/>
      <w:pStyle w:val="OpsommingAdnrEmtio"/>
      <w:lvlText w:val="Ad %1) 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B84899"/>
    <w:multiLevelType w:val="multilevel"/>
    <w:tmpl w:val="A37074E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41828D5"/>
    <w:multiLevelType w:val="hybridMultilevel"/>
    <w:tmpl w:val="439AC5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B0D49"/>
    <w:multiLevelType w:val="hybridMultilevel"/>
    <w:tmpl w:val="562E809C"/>
    <w:lvl w:ilvl="0" w:tplc="72D6104A">
      <w:start w:val="1"/>
      <w:numFmt w:val="lowerLetter"/>
      <w:pStyle w:val="Opsommingkleineletter1eniveauEmtio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E35C27"/>
    <w:multiLevelType w:val="multilevel"/>
    <w:tmpl w:val="39804AB4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851" w:hanging="851"/>
      </w:pPr>
      <w:rPr>
        <w:rFonts w:hint="default"/>
        <w:sz w:val="58"/>
        <w:szCs w:val="18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992" w:hanging="992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numFmt w:val="none"/>
      <w:pStyle w:val="Kop6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numFmt w:val="none"/>
      <w:pStyle w:val="Kop7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numFmt w:val="none"/>
      <w:pStyle w:val="Kop8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none"/>
      <w:pStyle w:val="Kop9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 w15:restartNumberingAfterBreak="0">
    <w:nsid w:val="38815E78"/>
    <w:multiLevelType w:val="hybridMultilevel"/>
    <w:tmpl w:val="92A8DE7E"/>
    <w:lvl w:ilvl="0" w:tplc="58C84B98">
      <w:start w:val="1"/>
      <w:numFmt w:val="decimal"/>
      <w:pStyle w:val="Opsommingnummer1eniveauEmtio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D16D1B"/>
    <w:multiLevelType w:val="multilevel"/>
    <w:tmpl w:val="3620C8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91170E8"/>
    <w:multiLevelType w:val="multilevel"/>
    <w:tmpl w:val="ACF275B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8A2A0C"/>
    <w:multiLevelType w:val="hybridMultilevel"/>
    <w:tmpl w:val="89367262"/>
    <w:styleLink w:val="OpsommingnummerEmtio"/>
    <w:lvl w:ilvl="0" w:tplc="93AA843E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BCD24D1C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 w:tplc="BDA867E6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 w:tplc="54689AE2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 w:tplc="70B8ABB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 w:tplc="91AE479E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 w:tplc="DC740280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 w:tplc="4C1A0682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 w:tplc="FD3A548A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3F3520C0"/>
    <w:multiLevelType w:val="multilevel"/>
    <w:tmpl w:val="7EC4AD70"/>
    <w:styleLink w:val="LijstopsommingEmtio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Maiandra GD" w:hAnsi="Maiandra GD" w:cs="Maiandra GD" w:hint="default"/>
        <w:sz w:val="18"/>
        <w:szCs w:val="18"/>
        <w:lang w:val="nl-NL" w:eastAsia="nl-NL" w:bidi="ar-SA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65E53FB"/>
    <w:multiLevelType w:val="hybridMultilevel"/>
    <w:tmpl w:val="EC729768"/>
    <w:lvl w:ilvl="0" w:tplc="6382C674">
      <w:numFmt w:val="bullet"/>
      <w:lvlText w:val="•"/>
      <w:lvlJc w:val="left"/>
      <w:pPr>
        <w:ind w:left="700" w:hanging="700"/>
      </w:pPr>
      <w:rPr>
        <w:rFonts w:ascii="Bookman Old Style" w:eastAsiaTheme="minorEastAsia" w:hAnsi="Bookman Old Style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0B7668"/>
    <w:multiLevelType w:val="multilevel"/>
    <w:tmpl w:val="0A4A31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9C96C2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Maiandra GD" w:hAnsi="Maiandra GD" w:cs="Maiandra GD"/>
        <w:sz w:val="18"/>
        <w:szCs w:val="18"/>
        <w:lang w:val="nl-NL" w:eastAsia="nl-NL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0521E65"/>
    <w:multiLevelType w:val="hybridMultilevel"/>
    <w:tmpl w:val="1CD09B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104A1"/>
    <w:multiLevelType w:val="hybridMultilevel"/>
    <w:tmpl w:val="12BC065C"/>
    <w:lvl w:ilvl="0" w:tplc="AD8E9C70">
      <w:start w:val="1"/>
      <w:numFmt w:val="lowerLetter"/>
      <w:pStyle w:val="Opsommingkleineletter2eniveauEmtio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0F0D15"/>
    <w:multiLevelType w:val="hybridMultilevel"/>
    <w:tmpl w:val="E3B083D2"/>
    <w:lvl w:ilvl="0" w:tplc="7292E4E6">
      <w:start w:val="1"/>
      <w:numFmt w:val="bullet"/>
      <w:pStyle w:val="Opsommingteken2eniveauEmtio"/>
      <w:lvlText w:val="–"/>
      <w:lvlJc w:val="left"/>
      <w:pPr>
        <w:tabs>
          <w:tab w:val="num" w:pos="567"/>
        </w:tabs>
        <w:ind w:left="567" w:hanging="283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59211E6A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11D4EFA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646544F"/>
    <w:multiLevelType w:val="hybridMultilevel"/>
    <w:tmpl w:val="09B6E59A"/>
    <w:lvl w:ilvl="0" w:tplc="0568E828">
      <w:start w:val="1"/>
      <w:numFmt w:val="lowerLetter"/>
      <w:pStyle w:val="Opsommingkleineletter3eniveauEmtio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24E0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C5D6C7F"/>
    <w:multiLevelType w:val="multilevel"/>
    <w:tmpl w:val="490A79F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2" w15:restartNumberingAfterBreak="0">
    <w:nsid w:val="6E5512E0"/>
    <w:multiLevelType w:val="multilevel"/>
    <w:tmpl w:val="76DA2F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07E5C5F"/>
    <w:multiLevelType w:val="multilevel"/>
    <w:tmpl w:val="C1E4BC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5557D43"/>
    <w:multiLevelType w:val="multilevel"/>
    <w:tmpl w:val="1EA872C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numFmt w:val="none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numFmt w:val="none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none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75936285"/>
    <w:multiLevelType w:val="hybridMultilevel"/>
    <w:tmpl w:val="94007270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89707DD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9A909CC"/>
    <w:multiLevelType w:val="multilevel"/>
    <w:tmpl w:val="6C44C6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24BDA"/>
    <w:multiLevelType w:val="multilevel"/>
    <w:tmpl w:val="F5FEDA4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numFmt w:val="none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numFmt w:val="none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none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9" w15:restartNumberingAfterBreak="0">
    <w:nsid w:val="7FEE1876"/>
    <w:multiLevelType w:val="hybridMultilevel"/>
    <w:tmpl w:val="0CA8DBFE"/>
    <w:lvl w:ilvl="0" w:tplc="3C608482">
      <w:start w:val="1"/>
      <w:numFmt w:val="decimal"/>
      <w:pStyle w:val="Opsommingnummer3eniveauEmtio"/>
      <w:lvlText w:val="%1.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2347421">
    <w:abstractNumId w:val="20"/>
  </w:num>
  <w:num w:numId="2" w16cid:durableId="2103605974">
    <w:abstractNumId w:val="32"/>
  </w:num>
  <w:num w:numId="3" w16cid:durableId="1663850412">
    <w:abstractNumId w:val="23"/>
  </w:num>
  <w:num w:numId="4" w16cid:durableId="1662267595">
    <w:abstractNumId w:val="38"/>
  </w:num>
  <w:num w:numId="5" w16cid:durableId="1667515075">
    <w:abstractNumId w:val="22"/>
  </w:num>
  <w:num w:numId="6" w16cid:durableId="1353915046">
    <w:abstractNumId w:val="14"/>
  </w:num>
  <w:num w:numId="7" w16cid:durableId="2020309727">
    <w:abstractNumId w:val="25"/>
  </w:num>
  <w:num w:numId="8" w16cid:durableId="627470433">
    <w:abstractNumId w:val="29"/>
  </w:num>
  <w:num w:numId="9" w16cid:durableId="1355377299">
    <w:abstractNumId w:val="16"/>
  </w:num>
  <w:num w:numId="10" w16cid:durableId="423235331">
    <w:abstractNumId w:val="0"/>
  </w:num>
  <w:num w:numId="11" w16cid:durableId="1611425925">
    <w:abstractNumId w:val="39"/>
  </w:num>
  <w:num w:numId="12" w16cid:durableId="1613592011">
    <w:abstractNumId w:val="10"/>
  </w:num>
  <w:num w:numId="13" w16cid:durableId="1792741064">
    <w:abstractNumId w:val="26"/>
  </w:num>
  <w:num w:numId="14" w16cid:durableId="1773671607">
    <w:abstractNumId w:val="7"/>
  </w:num>
  <w:num w:numId="15" w16cid:durableId="1949699970">
    <w:abstractNumId w:val="11"/>
  </w:num>
  <w:num w:numId="16" w16cid:durableId="1091004135">
    <w:abstractNumId w:val="17"/>
  </w:num>
  <w:num w:numId="17" w16cid:durableId="605817473">
    <w:abstractNumId w:val="32"/>
  </w:num>
  <w:num w:numId="18" w16cid:durableId="1165516221">
    <w:abstractNumId w:val="27"/>
  </w:num>
  <w:num w:numId="19" w16cid:durableId="74475153">
    <w:abstractNumId w:val="28"/>
  </w:num>
  <w:num w:numId="20" w16cid:durableId="1485047382">
    <w:abstractNumId w:val="6"/>
  </w:num>
  <w:num w:numId="21" w16cid:durableId="1729763509">
    <w:abstractNumId w:val="37"/>
  </w:num>
  <w:num w:numId="22" w16cid:durableId="1088423742">
    <w:abstractNumId w:val="1"/>
  </w:num>
  <w:num w:numId="23" w16cid:durableId="1832596244">
    <w:abstractNumId w:val="12"/>
  </w:num>
  <w:num w:numId="24" w16cid:durableId="1432505631">
    <w:abstractNumId w:val="33"/>
  </w:num>
  <w:num w:numId="25" w16cid:durableId="1948350304">
    <w:abstractNumId w:val="18"/>
  </w:num>
  <w:num w:numId="26" w16cid:durableId="1352150570">
    <w:abstractNumId w:val="30"/>
  </w:num>
  <w:num w:numId="27" w16cid:durableId="1931424004">
    <w:abstractNumId w:val="36"/>
  </w:num>
  <w:num w:numId="28" w16cid:durableId="966083455">
    <w:abstractNumId w:val="8"/>
  </w:num>
  <w:num w:numId="29" w16cid:durableId="920675323">
    <w:abstractNumId w:val="31"/>
  </w:num>
  <w:num w:numId="30" w16cid:durableId="1744985408">
    <w:abstractNumId w:val="9"/>
  </w:num>
  <w:num w:numId="31" w16cid:durableId="1101954522">
    <w:abstractNumId w:val="5"/>
  </w:num>
  <w:num w:numId="32" w16cid:durableId="452332211">
    <w:abstractNumId w:val="4"/>
  </w:num>
  <w:num w:numId="33" w16cid:durableId="508909695">
    <w:abstractNumId w:val="2"/>
  </w:num>
  <w:num w:numId="34" w16cid:durableId="440154010">
    <w:abstractNumId w:val="15"/>
  </w:num>
  <w:num w:numId="35" w16cid:durableId="306085474">
    <w:abstractNumId w:val="34"/>
  </w:num>
  <w:num w:numId="36" w16cid:durableId="11955367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7" w16cid:durableId="1893341314">
    <w:abstractNumId w:val="38"/>
    <w:lvlOverride w:ilvl="0">
      <w:lvl w:ilvl="0">
        <w:start w:val="1"/>
        <w:numFmt w:val="decimal"/>
        <w:lvlText w:val="%1"/>
        <w:lvlJc w:val="left"/>
        <w:pPr>
          <w:tabs>
            <w:tab w:val="num" w:pos="851"/>
          </w:tabs>
          <w:ind w:left="851" w:hanging="851"/>
        </w:pPr>
        <w:rPr>
          <w:rFonts w:cs="Times New Roman" w:hint="default"/>
          <w:sz w:val="58"/>
          <w:szCs w:val="58"/>
        </w:rPr>
      </w:lvl>
    </w:lvlOverride>
  </w:num>
  <w:num w:numId="38" w16cid:durableId="1700357031">
    <w:abstractNumId w:val="13"/>
  </w:num>
  <w:num w:numId="39" w16cid:durableId="351029316">
    <w:abstractNumId w:val="21"/>
  </w:num>
  <w:num w:numId="40" w16cid:durableId="1831359515">
    <w:abstractNumId w:val="24"/>
  </w:num>
  <w:num w:numId="41" w16cid:durableId="1484736452">
    <w:abstractNumId w:val="3"/>
  </w:num>
  <w:num w:numId="42" w16cid:durableId="1652057182">
    <w:abstractNumId w:val="19"/>
  </w:num>
  <w:num w:numId="43" w16cid:durableId="1087387760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nl-NL" w:vendorID="1" w:dllVersion="512" w:checkStyle="1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F9"/>
    <w:rsid w:val="00013926"/>
    <w:rsid w:val="000277DF"/>
    <w:rsid w:val="00041399"/>
    <w:rsid w:val="000415F2"/>
    <w:rsid w:val="0004332C"/>
    <w:rsid w:val="00045B3E"/>
    <w:rsid w:val="00046110"/>
    <w:rsid w:val="0005430B"/>
    <w:rsid w:val="000733F1"/>
    <w:rsid w:val="00084204"/>
    <w:rsid w:val="000B2898"/>
    <w:rsid w:val="000B579C"/>
    <w:rsid w:val="000B5FE1"/>
    <w:rsid w:val="000B6C29"/>
    <w:rsid w:val="000D0642"/>
    <w:rsid w:val="000D6AB7"/>
    <w:rsid w:val="000E67D9"/>
    <w:rsid w:val="000E6E43"/>
    <w:rsid w:val="000F1C54"/>
    <w:rsid w:val="000F3E01"/>
    <w:rsid w:val="001047E1"/>
    <w:rsid w:val="001062AA"/>
    <w:rsid w:val="00106601"/>
    <w:rsid w:val="00122DED"/>
    <w:rsid w:val="001311CF"/>
    <w:rsid w:val="001376EE"/>
    <w:rsid w:val="001403E6"/>
    <w:rsid w:val="00140F34"/>
    <w:rsid w:val="00151991"/>
    <w:rsid w:val="00187502"/>
    <w:rsid w:val="001A5C46"/>
    <w:rsid w:val="001A7431"/>
    <w:rsid w:val="001B1B37"/>
    <w:rsid w:val="001B6438"/>
    <w:rsid w:val="001D2845"/>
    <w:rsid w:val="001D2A06"/>
    <w:rsid w:val="001E4B0A"/>
    <w:rsid w:val="001F0C2A"/>
    <w:rsid w:val="001F1760"/>
    <w:rsid w:val="001F5B4F"/>
    <w:rsid w:val="00205E36"/>
    <w:rsid w:val="0020607F"/>
    <w:rsid w:val="002112B3"/>
    <w:rsid w:val="00224BF9"/>
    <w:rsid w:val="002356CF"/>
    <w:rsid w:val="00236DE9"/>
    <w:rsid w:val="00240AD1"/>
    <w:rsid w:val="00253149"/>
    <w:rsid w:val="00261C52"/>
    <w:rsid w:val="00274EDA"/>
    <w:rsid w:val="002A17D6"/>
    <w:rsid w:val="002A5DB9"/>
    <w:rsid w:val="002B3C25"/>
    <w:rsid w:val="002D3995"/>
    <w:rsid w:val="002E5ED9"/>
    <w:rsid w:val="0030142B"/>
    <w:rsid w:val="00312FA6"/>
    <w:rsid w:val="00331D3C"/>
    <w:rsid w:val="0034769F"/>
    <w:rsid w:val="0036073C"/>
    <w:rsid w:val="00365327"/>
    <w:rsid w:val="00365A76"/>
    <w:rsid w:val="003669AD"/>
    <w:rsid w:val="00366C98"/>
    <w:rsid w:val="00370747"/>
    <w:rsid w:val="00372DC2"/>
    <w:rsid w:val="003766D6"/>
    <w:rsid w:val="00377612"/>
    <w:rsid w:val="00380739"/>
    <w:rsid w:val="00392933"/>
    <w:rsid w:val="00396237"/>
    <w:rsid w:val="003A0729"/>
    <w:rsid w:val="003A2A42"/>
    <w:rsid w:val="003A7203"/>
    <w:rsid w:val="00404B48"/>
    <w:rsid w:val="00410BAE"/>
    <w:rsid w:val="00430A36"/>
    <w:rsid w:val="004337A6"/>
    <w:rsid w:val="00434160"/>
    <w:rsid w:val="00451044"/>
    <w:rsid w:val="00451FDB"/>
    <w:rsid w:val="00454085"/>
    <w:rsid w:val="004564A6"/>
    <w:rsid w:val="004578EB"/>
    <w:rsid w:val="00463176"/>
    <w:rsid w:val="004728E1"/>
    <w:rsid w:val="00474943"/>
    <w:rsid w:val="00481308"/>
    <w:rsid w:val="00491F0C"/>
    <w:rsid w:val="004C2383"/>
    <w:rsid w:val="004F436D"/>
    <w:rsid w:val="004F5A52"/>
    <w:rsid w:val="00501FE5"/>
    <w:rsid w:val="00530AC0"/>
    <w:rsid w:val="0053110D"/>
    <w:rsid w:val="00540A6E"/>
    <w:rsid w:val="00543191"/>
    <w:rsid w:val="00544445"/>
    <w:rsid w:val="00575FFC"/>
    <w:rsid w:val="00582689"/>
    <w:rsid w:val="00584DCC"/>
    <w:rsid w:val="00593066"/>
    <w:rsid w:val="005A0309"/>
    <w:rsid w:val="005B26AE"/>
    <w:rsid w:val="005B598F"/>
    <w:rsid w:val="005C4320"/>
    <w:rsid w:val="005C64FB"/>
    <w:rsid w:val="005D19DB"/>
    <w:rsid w:val="005D2632"/>
    <w:rsid w:val="005F49DB"/>
    <w:rsid w:val="005F5FEC"/>
    <w:rsid w:val="005F6D38"/>
    <w:rsid w:val="00610E68"/>
    <w:rsid w:val="00612C22"/>
    <w:rsid w:val="00627BB6"/>
    <w:rsid w:val="00627E07"/>
    <w:rsid w:val="00650852"/>
    <w:rsid w:val="00654EF5"/>
    <w:rsid w:val="00656B80"/>
    <w:rsid w:val="00664458"/>
    <w:rsid w:val="0068484D"/>
    <w:rsid w:val="006B14E9"/>
    <w:rsid w:val="006B415E"/>
    <w:rsid w:val="006D0AF2"/>
    <w:rsid w:val="006D1B82"/>
    <w:rsid w:val="006D311D"/>
    <w:rsid w:val="006D5909"/>
    <w:rsid w:val="006D7E51"/>
    <w:rsid w:val="006F0BD4"/>
    <w:rsid w:val="006F397E"/>
    <w:rsid w:val="00705269"/>
    <w:rsid w:val="0071386B"/>
    <w:rsid w:val="007201CB"/>
    <w:rsid w:val="007226AC"/>
    <w:rsid w:val="00730CDC"/>
    <w:rsid w:val="00735D6E"/>
    <w:rsid w:val="0074175D"/>
    <w:rsid w:val="007511E5"/>
    <w:rsid w:val="0076741E"/>
    <w:rsid w:val="007719C9"/>
    <w:rsid w:val="0078225F"/>
    <w:rsid w:val="00794AC9"/>
    <w:rsid w:val="007A5988"/>
    <w:rsid w:val="007B296B"/>
    <w:rsid w:val="007E3F6E"/>
    <w:rsid w:val="008064AA"/>
    <w:rsid w:val="00823000"/>
    <w:rsid w:val="0083144F"/>
    <w:rsid w:val="0084067A"/>
    <w:rsid w:val="00842485"/>
    <w:rsid w:val="008675CC"/>
    <w:rsid w:val="00874D14"/>
    <w:rsid w:val="008804C5"/>
    <w:rsid w:val="00890E49"/>
    <w:rsid w:val="0089612D"/>
    <w:rsid w:val="008B5CD1"/>
    <w:rsid w:val="008D4EE9"/>
    <w:rsid w:val="008D618C"/>
    <w:rsid w:val="008D7BDD"/>
    <w:rsid w:val="008E2303"/>
    <w:rsid w:val="008E5AEA"/>
    <w:rsid w:val="00900523"/>
    <w:rsid w:val="0090397E"/>
    <w:rsid w:val="00916C2C"/>
    <w:rsid w:val="0092500E"/>
    <w:rsid w:val="009256C0"/>
    <w:rsid w:val="00932872"/>
    <w:rsid w:val="009360EB"/>
    <w:rsid w:val="00944B9F"/>
    <w:rsid w:val="00950DB4"/>
    <w:rsid w:val="00957969"/>
    <w:rsid w:val="009606EB"/>
    <w:rsid w:val="00964615"/>
    <w:rsid w:val="009738C3"/>
    <w:rsid w:val="00981CAE"/>
    <w:rsid w:val="00995232"/>
    <w:rsid w:val="009A14F7"/>
    <w:rsid w:val="009B468A"/>
    <w:rsid w:val="009E327C"/>
    <w:rsid w:val="009F53EF"/>
    <w:rsid w:val="009F776C"/>
    <w:rsid w:val="00A0552B"/>
    <w:rsid w:val="00A3393D"/>
    <w:rsid w:val="00A33DA8"/>
    <w:rsid w:val="00A359D3"/>
    <w:rsid w:val="00A420A5"/>
    <w:rsid w:val="00A46498"/>
    <w:rsid w:val="00A745D1"/>
    <w:rsid w:val="00A76E7C"/>
    <w:rsid w:val="00A9114D"/>
    <w:rsid w:val="00A94329"/>
    <w:rsid w:val="00AB1E21"/>
    <w:rsid w:val="00AB1FE5"/>
    <w:rsid w:val="00AD0B85"/>
    <w:rsid w:val="00AD24E6"/>
    <w:rsid w:val="00AD34F9"/>
    <w:rsid w:val="00B04343"/>
    <w:rsid w:val="00B04761"/>
    <w:rsid w:val="00B15AC6"/>
    <w:rsid w:val="00B264D5"/>
    <w:rsid w:val="00B301F4"/>
    <w:rsid w:val="00B460C2"/>
    <w:rsid w:val="00B51E79"/>
    <w:rsid w:val="00B5649B"/>
    <w:rsid w:val="00B75C83"/>
    <w:rsid w:val="00B75ED8"/>
    <w:rsid w:val="00B83FA0"/>
    <w:rsid w:val="00B850D9"/>
    <w:rsid w:val="00B86902"/>
    <w:rsid w:val="00B9540B"/>
    <w:rsid w:val="00BA2F69"/>
    <w:rsid w:val="00BA36B3"/>
    <w:rsid w:val="00BC2836"/>
    <w:rsid w:val="00BC56D7"/>
    <w:rsid w:val="00BC59E1"/>
    <w:rsid w:val="00BD38CD"/>
    <w:rsid w:val="00BD5200"/>
    <w:rsid w:val="00BE6324"/>
    <w:rsid w:val="00BF6A7B"/>
    <w:rsid w:val="00C11012"/>
    <w:rsid w:val="00C22F16"/>
    <w:rsid w:val="00C237AF"/>
    <w:rsid w:val="00C304CD"/>
    <w:rsid w:val="00C46057"/>
    <w:rsid w:val="00C72152"/>
    <w:rsid w:val="00C81EAE"/>
    <w:rsid w:val="00C93473"/>
    <w:rsid w:val="00CA15CB"/>
    <w:rsid w:val="00CB6DA0"/>
    <w:rsid w:val="00CC4892"/>
    <w:rsid w:val="00CD4791"/>
    <w:rsid w:val="00CE48BB"/>
    <w:rsid w:val="00D071D2"/>
    <w:rsid w:val="00D23D7B"/>
    <w:rsid w:val="00D23F3A"/>
    <w:rsid w:val="00D2661B"/>
    <w:rsid w:val="00D32838"/>
    <w:rsid w:val="00D41161"/>
    <w:rsid w:val="00D428E0"/>
    <w:rsid w:val="00D44039"/>
    <w:rsid w:val="00D51DC5"/>
    <w:rsid w:val="00D574D8"/>
    <w:rsid w:val="00D655EF"/>
    <w:rsid w:val="00D700EC"/>
    <w:rsid w:val="00D71224"/>
    <w:rsid w:val="00D86DE3"/>
    <w:rsid w:val="00D87065"/>
    <w:rsid w:val="00DA19AA"/>
    <w:rsid w:val="00DB028A"/>
    <w:rsid w:val="00DB2F33"/>
    <w:rsid w:val="00DB5011"/>
    <w:rsid w:val="00DC2F99"/>
    <w:rsid w:val="00DC795B"/>
    <w:rsid w:val="00DD0C8B"/>
    <w:rsid w:val="00DD3E02"/>
    <w:rsid w:val="00DD46D9"/>
    <w:rsid w:val="00DF203D"/>
    <w:rsid w:val="00DF6D77"/>
    <w:rsid w:val="00DF7513"/>
    <w:rsid w:val="00E102A7"/>
    <w:rsid w:val="00E1767E"/>
    <w:rsid w:val="00E305A5"/>
    <w:rsid w:val="00E36E2F"/>
    <w:rsid w:val="00E40E08"/>
    <w:rsid w:val="00E45922"/>
    <w:rsid w:val="00E46682"/>
    <w:rsid w:val="00E52110"/>
    <w:rsid w:val="00E64AA7"/>
    <w:rsid w:val="00E678A0"/>
    <w:rsid w:val="00E858B8"/>
    <w:rsid w:val="00EA18C9"/>
    <w:rsid w:val="00EA2F7E"/>
    <w:rsid w:val="00EB5939"/>
    <w:rsid w:val="00EC2D1D"/>
    <w:rsid w:val="00EC32A2"/>
    <w:rsid w:val="00ED30A1"/>
    <w:rsid w:val="00EE0055"/>
    <w:rsid w:val="00EE7EE0"/>
    <w:rsid w:val="00F00BF0"/>
    <w:rsid w:val="00F065D5"/>
    <w:rsid w:val="00F10D91"/>
    <w:rsid w:val="00F131DB"/>
    <w:rsid w:val="00F301C1"/>
    <w:rsid w:val="00F331AA"/>
    <w:rsid w:val="00F33369"/>
    <w:rsid w:val="00F35BC8"/>
    <w:rsid w:val="00F408FD"/>
    <w:rsid w:val="00F5465E"/>
    <w:rsid w:val="00F7766C"/>
    <w:rsid w:val="00F77F3D"/>
    <w:rsid w:val="00F82076"/>
    <w:rsid w:val="00F85A85"/>
    <w:rsid w:val="00F97CE2"/>
    <w:rsid w:val="00FB2084"/>
    <w:rsid w:val="00FB2811"/>
    <w:rsid w:val="00FE1BFD"/>
    <w:rsid w:val="0B84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E21CB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EastAsia" w:hAnsi="Bookman Old Style" w:cs="Maiandra GD"/>
        <w:sz w:val="19"/>
        <w:szCs w:val="19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Emtio"/>
    <w:qFormat/>
    <w:rsid w:val="00AD34F9"/>
    <w:pPr>
      <w:spacing w:line="240" w:lineRule="atLeast"/>
    </w:pPr>
    <w:rPr>
      <w:rFonts w:ascii="Verdana" w:eastAsia="Times New Roman" w:hAnsi="Verdana" w:cs="Times New Roman"/>
      <w:sz w:val="18"/>
      <w:szCs w:val="18"/>
      <w:lang w:eastAsia="nl-BE"/>
    </w:rPr>
  </w:style>
  <w:style w:type="paragraph" w:styleId="Kop1">
    <w:name w:val="heading 1"/>
    <w:aliases w:val="(Hoofdstuk) Emtio"/>
    <w:basedOn w:val="ZsysbasisEmtio"/>
    <w:next w:val="BasistekstEmtio"/>
    <w:link w:val="Kop1Char"/>
    <w:qFormat/>
    <w:rsid w:val="00372DC2"/>
    <w:pPr>
      <w:keepNext/>
      <w:numPr>
        <w:numId w:val="34"/>
      </w:numPr>
      <w:tabs>
        <w:tab w:val="clear" w:pos="567"/>
        <w:tab w:val="left" w:pos="850"/>
      </w:tabs>
      <w:spacing w:line="780" w:lineRule="atLeast"/>
      <w:outlineLvl w:val="0"/>
    </w:pPr>
    <w:rPr>
      <w:bCs/>
      <w:sz w:val="58"/>
      <w:szCs w:val="32"/>
    </w:rPr>
  </w:style>
  <w:style w:type="paragraph" w:styleId="Kop2">
    <w:name w:val="heading 2"/>
    <w:aliases w:val="(Paragraaf) Emtio"/>
    <w:basedOn w:val="ZsysbasisEmtio"/>
    <w:next w:val="BasistekstEmtio"/>
    <w:link w:val="Kop2Char"/>
    <w:qFormat/>
    <w:rsid w:val="00372DC2"/>
    <w:pPr>
      <w:keepNext/>
      <w:numPr>
        <w:ilvl w:val="1"/>
        <w:numId w:val="34"/>
      </w:numPr>
      <w:pBdr>
        <w:bottom w:val="single" w:sz="4" w:space="1" w:color="auto"/>
      </w:pBdr>
      <w:tabs>
        <w:tab w:val="clear" w:pos="567"/>
        <w:tab w:val="left" w:pos="851"/>
      </w:tabs>
      <w:spacing w:after="160" w:line="360" w:lineRule="atLeast"/>
      <w:outlineLvl w:val="1"/>
    </w:pPr>
    <w:rPr>
      <w:rFonts w:ascii="LucidaSansEF" w:hAnsi="LucidaSansEF"/>
      <w:bCs/>
      <w:iCs/>
      <w:caps/>
      <w:sz w:val="26"/>
      <w:szCs w:val="28"/>
    </w:rPr>
  </w:style>
  <w:style w:type="paragraph" w:styleId="Kop3">
    <w:name w:val="heading 3"/>
    <w:aliases w:val="(Subparagraaf) Emtio"/>
    <w:basedOn w:val="ZsysbasisEmtio"/>
    <w:next w:val="BasistekstEmtio"/>
    <w:qFormat/>
    <w:rsid w:val="00544445"/>
    <w:pPr>
      <w:numPr>
        <w:ilvl w:val="2"/>
        <w:numId w:val="34"/>
      </w:numPr>
      <w:tabs>
        <w:tab w:val="left" w:pos="851"/>
      </w:tabs>
      <w:outlineLvl w:val="2"/>
    </w:pPr>
    <w:rPr>
      <w:b/>
      <w:iCs/>
      <w:spacing w:val="2"/>
    </w:rPr>
  </w:style>
  <w:style w:type="paragraph" w:styleId="Kop4">
    <w:name w:val="heading 4"/>
    <w:aliases w:val="Kop 4 (Subsubparagraaf) Emtio,Kop 4 Emtio"/>
    <w:basedOn w:val="ZsysbasisEmtio"/>
    <w:next w:val="BasistekstEmtio"/>
    <w:qFormat/>
    <w:rsid w:val="00544445"/>
    <w:pPr>
      <w:keepNext/>
      <w:numPr>
        <w:ilvl w:val="3"/>
        <w:numId w:val="34"/>
      </w:numPr>
      <w:tabs>
        <w:tab w:val="left" w:pos="992"/>
      </w:tabs>
      <w:outlineLvl w:val="3"/>
    </w:pPr>
    <w:rPr>
      <w:bCs/>
      <w:i/>
      <w:szCs w:val="24"/>
    </w:rPr>
  </w:style>
  <w:style w:type="paragraph" w:styleId="Kop5">
    <w:name w:val="heading 5"/>
    <w:aliases w:val="Kop 5 Emtio"/>
    <w:basedOn w:val="ZsysbasisEmtio"/>
    <w:next w:val="BasistekstEmtio"/>
    <w:qFormat/>
    <w:rsid w:val="00481308"/>
    <w:pPr>
      <w:numPr>
        <w:ilvl w:val="4"/>
        <w:numId w:val="34"/>
      </w:numPr>
      <w:outlineLvl w:val="4"/>
    </w:pPr>
    <w:rPr>
      <w:b/>
      <w:bCs/>
      <w:i/>
      <w:iCs/>
      <w:szCs w:val="22"/>
    </w:rPr>
  </w:style>
  <w:style w:type="paragraph" w:styleId="Kop6">
    <w:name w:val="heading 6"/>
    <w:aliases w:val="Kop 6 Emtio"/>
    <w:basedOn w:val="ZsysbasisEmtio"/>
    <w:next w:val="BasistekstEmtio"/>
    <w:qFormat/>
    <w:rsid w:val="00481308"/>
    <w:pPr>
      <w:numPr>
        <w:ilvl w:val="5"/>
        <w:numId w:val="34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aliases w:val="Kop 7 Emtio"/>
    <w:basedOn w:val="ZsysbasisEmtio"/>
    <w:next w:val="BasistekstEmtio"/>
    <w:qFormat/>
    <w:rsid w:val="00481308"/>
    <w:pPr>
      <w:numPr>
        <w:ilvl w:val="6"/>
        <w:numId w:val="34"/>
      </w:numPr>
      <w:spacing w:before="240" w:after="60"/>
      <w:outlineLvl w:val="6"/>
    </w:pPr>
    <w:rPr>
      <w:b/>
      <w:bCs/>
      <w:sz w:val="20"/>
      <w:szCs w:val="20"/>
    </w:rPr>
  </w:style>
  <w:style w:type="paragraph" w:styleId="Kop8">
    <w:name w:val="heading 8"/>
    <w:aliases w:val="Kop 8 Emtio"/>
    <w:basedOn w:val="ZsysbasisEmtio"/>
    <w:next w:val="BasistekstEmtio"/>
    <w:qFormat/>
    <w:rsid w:val="00481308"/>
    <w:pPr>
      <w:numPr>
        <w:ilvl w:val="7"/>
        <w:numId w:val="34"/>
      </w:numPr>
      <w:spacing w:before="240" w:after="60"/>
      <w:outlineLvl w:val="7"/>
    </w:pPr>
    <w:rPr>
      <w:i/>
      <w:iCs/>
      <w:sz w:val="20"/>
      <w:szCs w:val="20"/>
    </w:rPr>
  </w:style>
  <w:style w:type="paragraph" w:styleId="Kop9">
    <w:name w:val="heading 9"/>
    <w:aliases w:val="Kop 9 Emtio"/>
    <w:basedOn w:val="ZsysbasisEmtio"/>
    <w:next w:val="BasistekstEmtio"/>
    <w:qFormat/>
    <w:rsid w:val="00481308"/>
    <w:pPr>
      <w:numPr>
        <w:ilvl w:val="8"/>
        <w:numId w:val="34"/>
      </w:numPr>
      <w:spacing w:before="240" w:after="60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Emtio">
    <w:name w:val="Basistekst Emtio"/>
    <w:basedOn w:val="ZsysbasisEmtio"/>
    <w:link w:val="BasistekstEmtioChar"/>
    <w:qFormat/>
    <w:rsid w:val="004337A6"/>
  </w:style>
  <w:style w:type="paragraph" w:customStyle="1" w:styleId="ZsysbasisEmtio">
    <w:name w:val="Zsysbasis Emtio"/>
    <w:next w:val="Standaard"/>
    <w:rsid w:val="00627E07"/>
    <w:pPr>
      <w:spacing w:line="260" w:lineRule="atLeast"/>
    </w:pPr>
    <w:rPr>
      <w:szCs w:val="18"/>
    </w:rPr>
  </w:style>
  <w:style w:type="paragraph" w:customStyle="1" w:styleId="BasistekstvetEmtio">
    <w:name w:val="Basistekst vet Emtio"/>
    <w:basedOn w:val="ZsysbasisEmtio"/>
    <w:next w:val="BasistekstEmtio"/>
    <w:qFormat/>
    <w:rsid w:val="00122DED"/>
    <w:rPr>
      <w:b/>
      <w:bCs/>
    </w:rPr>
  </w:style>
  <w:style w:type="character" w:styleId="GevolgdeHyperlink">
    <w:name w:val="FollowedHyperlink"/>
    <w:aliases w:val="GevolgdeHyperlink Emtio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Emtio"/>
    <w:basedOn w:val="Standaardalinea-lettertype"/>
    <w:rsid w:val="00B460C2"/>
    <w:rPr>
      <w:color w:val="auto"/>
      <w:u w:val="none"/>
    </w:rPr>
  </w:style>
  <w:style w:type="paragraph" w:customStyle="1" w:styleId="AdresvakEmtio">
    <w:name w:val="Adresvak Emtio"/>
    <w:basedOn w:val="ZsysbasisEmtio"/>
    <w:rsid w:val="005C4320"/>
    <w:pPr>
      <w:spacing w:line="260" w:lineRule="exact"/>
    </w:pPr>
    <w:rPr>
      <w:noProof/>
    </w:rPr>
  </w:style>
  <w:style w:type="paragraph" w:styleId="Koptekst">
    <w:name w:val="header"/>
    <w:basedOn w:val="ZsysbasisEmtio"/>
    <w:next w:val="BasistekstEmtio"/>
    <w:rsid w:val="00122DED"/>
  </w:style>
  <w:style w:type="paragraph" w:styleId="Voettekst">
    <w:name w:val="footer"/>
    <w:basedOn w:val="ZsysbasisEmtio"/>
    <w:next w:val="BasistekstEmtio"/>
    <w:rsid w:val="00122DED"/>
    <w:pPr>
      <w:jc w:val="right"/>
    </w:pPr>
  </w:style>
  <w:style w:type="paragraph" w:customStyle="1" w:styleId="KoptekstEmtio">
    <w:name w:val="Koptekst Emtio"/>
    <w:basedOn w:val="ZsysbasisEmtio"/>
    <w:rsid w:val="00122DED"/>
    <w:rPr>
      <w:noProof/>
    </w:rPr>
  </w:style>
  <w:style w:type="paragraph" w:customStyle="1" w:styleId="VoettekstEmtio">
    <w:name w:val="Voettekst Emtio"/>
    <w:basedOn w:val="ZsysbasisEmtio"/>
    <w:rsid w:val="00D51DC5"/>
    <w:pPr>
      <w:spacing w:line="200" w:lineRule="exact"/>
    </w:pPr>
    <w:rPr>
      <w:rFonts w:ascii="LucidaSansEF" w:hAnsi="LucidaSansEF"/>
      <w:noProof/>
      <w:sz w:val="14"/>
    </w:rPr>
  </w:style>
  <w:style w:type="numbering" w:customStyle="1" w:styleId="LijstopsommingEmtio">
    <w:name w:val="Lijst opsomming Emtio"/>
    <w:rsid w:val="001F5B4F"/>
    <w:pPr>
      <w:numPr>
        <w:numId w:val="1"/>
      </w:numPr>
    </w:pPr>
  </w:style>
  <w:style w:type="numbering" w:styleId="111111">
    <w:name w:val="Outline List 2"/>
    <w:basedOn w:val="Geenlijst"/>
    <w:semiHidden/>
    <w:rsid w:val="00451FDB"/>
  </w:style>
  <w:style w:type="numbering" w:styleId="1ai">
    <w:name w:val="Outline List 1"/>
    <w:basedOn w:val="Geenlijst"/>
    <w:semiHidden/>
    <w:rsid w:val="00451FDB"/>
    <w:pPr>
      <w:numPr>
        <w:numId w:val="3"/>
      </w:numPr>
    </w:pPr>
  </w:style>
  <w:style w:type="paragraph" w:customStyle="1" w:styleId="BasistekstcursiefEmtio">
    <w:name w:val="Basistekst cursief Emtio"/>
    <w:basedOn w:val="ZsysbasisEmtio"/>
    <w:next w:val="BasistekstEmtio"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kleineletter1eniveauEmtio">
    <w:name w:val="Opsomming kleine letter 1e niveau Emtio"/>
    <w:basedOn w:val="ZsysbasisEmtio"/>
    <w:qFormat/>
    <w:rsid w:val="00122DED"/>
    <w:pPr>
      <w:numPr>
        <w:numId w:val="6"/>
      </w:numPr>
    </w:pPr>
  </w:style>
  <w:style w:type="paragraph" w:customStyle="1" w:styleId="Opsommingkleineletter2eniveauEmtio">
    <w:name w:val="Opsomming kleine letter 2e niveau Emtio"/>
    <w:basedOn w:val="ZsysbasisEmtio"/>
    <w:qFormat/>
    <w:rsid w:val="00122DED"/>
    <w:pPr>
      <w:numPr>
        <w:numId w:val="7"/>
      </w:numPr>
    </w:pPr>
  </w:style>
  <w:style w:type="paragraph" w:customStyle="1" w:styleId="Opsommingkleineletter3eniveauEmtio">
    <w:name w:val="Opsomming kleine letter 3e niveau Emtio"/>
    <w:basedOn w:val="ZsysbasisEmtio"/>
    <w:qFormat/>
    <w:rsid w:val="00122DED"/>
    <w:pPr>
      <w:numPr>
        <w:numId w:val="8"/>
      </w:numPr>
    </w:pPr>
  </w:style>
  <w:style w:type="paragraph" w:customStyle="1" w:styleId="Opsommingnummer1eniveauEmtio">
    <w:name w:val="Opsomming nummer 1e niveau Emtio"/>
    <w:basedOn w:val="ZsysbasisEmtio"/>
    <w:uiPriority w:val="4"/>
    <w:qFormat/>
    <w:rsid w:val="00CB6DA0"/>
    <w:pPr>
      <w:numPr>
        <w:numId w:val="9"/>
      </w:numPr>
    </w:pPr>
    <w:rPr>
      <w:b/>
    </w:rPr>
  </w:style>
  <w:style w:type="paragraph" w:customStyle="1" w:styleId="Opsommingnummer2eniveauEmtio">
    <w:name w:val="Opsomming nummer 2e niveau Emtio"/>
    <w:basedOn w:val="ZsysbasisEmtio"/>
    <w:uiPriority w:val="4"/>
    <w:qFormat/>
    <w:rsid w:val="00122DED"/>
    <w:pPr>
      <w:numPr>
        <w:numId w:val="10"/>
      </w:numPr>
    </w:pPr>
  </w:style>
  <w:style w:type="paragraph" w:customStyle="1" w:styleId="Opsommingnummer3eniveauEmtio">
    <w:name w:val="Opsomming nummer 3e niveau Emtio"/>
    <w:basedOn w:val="ZsysbasisEmtio"/>
    <w:uiPriority w:val="4"/>
    <w:qFormat/>
    <w:rsid w:val="00122DED"/>
    <w:pPr>
      <w:numPr>
        <w:numId w:val="11"/>
      </w:numPr>
    </w:pPr>
  </w:style>
  <w:style w:type="paragraph" w:styleId="Aanhef">
    <w:name w:val="Salutation"/>
    <w:basedOn w:val="ZsysbasisEmtio"/>
    <w:next w:val="BasistekstEmtio"/>
    <w:semiHidden/>
    <w:rsid w:val="0020607F"/>
  </w:style>
  <w:style w:type="paragraph" w:styleId="Adresenvelop">
    <w:name w:val="envelope address"/>
    <w:basedOn w:val="ZsysbasisEmtio"/>
    <w:next w:val="BasistekstEmtio"/>
    <w:semiHidden/>
    <w:rsid w:val="0020607F"/>
  </w:style>
  <w:style w:type="paragraph" w:styleId="Afsluiting">
    <w:name w:val="Closing"/>
    <w:basedOn w:val="ZsysbasisEmtio"/>
    <w:next w:val="BasistekstEmtio"/>
    <w:semiHidden/>
    <w:rsid w:val="0020607F"/>
  </w:style>
  <w:style w:type="paragraph" w:customStyle="1" w:styleId="Inspring1eniveauEmtio">
    <w:name w:val="Inspring 1e niveau Emtio"/>
    <w:basedOn w:val="ZsysbasisEmtio"/>
    <w:rsid w:val="000B579C"/>
    <w:pPr>
      <w:tabs>
        <w:tab w:val="left" w:pos="284"/>
        <w:tab w:val="left" w:pos="567"/>
      </w:tabs>
      <w:ind w:left="284" w:hanging="284"/>
    </w:pPr>
  </w:style>
  <w:style w:type="paragraph" w:customStyle="1" w:styleId="Inspring2eniveauEmtio">
    <w:name w:val="Inspring 2e niveau Emtio"/>
    <w:basedOn w:val="ZsysbasisEmtio"/>
    <w:rsid w:val="00122DED"/>
    <w:pPr>
      <w:tabs>
        <w:tab w:val="left" w:pos="567"/>
      </w:tabs>
      <w:ind w:left="568" w:hanging="284"/>
    </w:pPr>
  </w:style>
  <w:style w:type="paragraph" w:customStyle="1" w:styleId="Inspring3eniveauEmtio">
    <w:name w:val="Inspring 3e niveau Emtio"/>
    <w:basedOn w:val="ZsysbasisEmtio"/>
    <w:rsid w:val="00122DED"/>
    <w:pPr>
      <w:tabs>
        <w:tab w:val="left" w:pos="851"/>
      </w:tabs>
      <w:ind w:left="851" w:hanging="284"/>
    </w:pPr>
  </w:style>
  <w:style w:type="paragraph" w:customStyle="1" w:styleId="Zwevend1eniveauEmtio">
    <w:name w:val="Zwevend 1e niveau Emtio"/>
    <w:basedOn w:val="ZsysbasisEmtio"/>
    <w:rsid w:val="00122DED"/>
    <w:pPr>
      <w:ind w:left="284"/>
    </w:pPr>
  </w:style>
  <w:style w:type="paragraph" w:customStyle="1" w:styleId="Zwevend2eniveauEmtio">
    <w:name w:val="Zwevend 2e niveau Emtio"/>
    <w:basedOn w:val="ZsysbasisEmtio"/>
    <w:rsid w:val="00122DED"/>
    <w:pPr>
      <w:ind w:left="567"/>
    </w:pPr>
  </w:style>
  <w:style w:type="paragraph" w:customStyle="1" w:styleId="Zwevend3eniveauEmtio">
    <w:name w:val="Zwevend 3e niveau Emtio"/>
    <w:basedOn w:val="ZsysbasisEmtio"/>
    <w:rsid w:val="00122DED"/>
    <w:pPr>
      <w:ind w:left="851"/>
    </w:pPr>
  </w:style>
  <w:style w:type="paragraph" w:styleId="Inhopg1">
    <w:name w:val="toc 1"/>
    <w:basedOn w:val="ZsysbasisEmtio"/>
    <w:next w:val="BasistekstEmtio"/>
    <w:rsid w:val="002E5ED9"/>
    <w:pPr>
      <w:pBdr>
        <w:bottom w:val="single" w:sz="4" w:space="1" w:color="auto"/>
      </w:pBdr>
      <w:tabs>
        <w:tab w:val="left" w:pos="397"/>
        <w:tab w:val="right" w:pos="8562"/>
      </w:tabs>
      <w:spacing w:after="200" w:line="320" w:lineRule="atLeast"/>
      <w:ind w:left="397" w:right="567" w:hanging="397"/>
    </w:pPr>
    <w:rPr>
      <w:rFonts w:ascii="LucidaSansEF" w:hAnsi="LucidaSansEF"/>
      <w:b/>
      <w:caps/>
      <w:sz w:val="26"/>
    </w:rPr>
  </w:style>
  <w:style w:type="paragraph" w:styleId="Inhopg2">
    <w:name w:val="toc 2"/>
    <w:basedOn w:val="ZsysbasisEmtio"/>
    <w:next w:val="BasistekstEmtio"/>
    <w:rsid w:val="002E5ED9"/>
    <w:pPr>
      <w:tabs>
        <w:tab w:val="left" w:pos="709"/>
        <w:tab w:val="right" w:pos="8562"/>
      </w:tabs>
      <w:ind w:left="709" w:right="567" w:hanging="709"/>
    </w:pPr>
    <w:rPr>
      <w:b/>
      <w:spacing w:val="2"/>
    </w:rPr>
  </w:style>
  <w:style w:type="paragraph" w:styleId="Inhopg3">
    <w:name w:val="toc 3"/>
    <w:basedOn w:val="ZsysbasisEmtio"/>
    <w:next w:val="BasistekstEmtio"/>
    <w:rsid w:val="00BD5200"/>
    <w:pPr>
      <w:tabs>
        <w:tab w:val="left" w:pos="1418"/>
        <w:tab w:val="right" w:pos="8562"/>
      </w:tabs>
      <w:ind w:left="1815" w:right="567" w:hanging="1418"/>
    </w:pPr>
    <w:rPr>
      <w:rFonts w:ascii="LucidaSansEF" w:hAnsi="LucidaSansEF"/>
      <w:b/>
      <w:i/>
    </w:rPr>
  </w:style>
  <w:style w:type="paragraph" w:styleId="Inhopg4">
    <w:name w:val="toc 4"/>
    <w:basedOn w:val="ZsysbasisEmtio"/>
    <w:next w:val="BasistekstEmtio"/>
    <w:semiHidden/>
    <w:rsid w:val="00122DED"/>
  </w:style>
  <w:style w:type="paragraph" w:styleId="Index1">
    <w:name w:val="index 1"/>
    <w:basedOn w:val="ZsysbasisEmtio"/>
    <w:next w:val="BasistekstEmtio"/>
    <w:semiHidden/>
    <w:rsid w:val="00122DED"/>
  </w:style>
  <w:style w:type="paragraph" w:styleId="Index2">
    <w:name w:val="index 2"/>
    <w:basedOn w:val="ZsysbasisEmtio"/>
    <w:next w:val="BasistekstEmtio"/>
    <w:semiHidden/>
    <w:rsid w:val="00122DED"/>
  </w:style>
  <w:style w:type="paragraph" w:styleId="Index3">
    <w:name w:val="index 3"/>
    <w:basedOn w:val="ZsysbasisEmtio"/>
    <w:next w:val="BasistekstEmtio"/>
    <w:semiHidden/>
    <w:rsid w:val="00122DED"/>
  </w:style>
  <w:style w:type="paragraph" w:styleId="Ondertitel">
    <w:name w:val="Subtitle"/>
    <w:basedOn w:val="ZsysbasisEmtio"/>
    <w:next w:val="BasistekstEmtio"/>
    <w:rsid w:val="00122DED"/>
  </w:style>
  <w:style w:type="paragraph" w:styleId="Titel">
    <w:name w:val="Title"/>
    <w:basedOn w:val="ZsysbasisEmtio"/>
    <w:next w:val="BasistekstEmtio"/>
    <w:rsid w:val="00122DED"/>
  </w:style>
  <w:style w:type="paragraph" w:customStyle="1" w:styleId="Kop2zondernummerEmtio">
    <w:name w:val="Kop 2 zonder nummer Emtio"/>
    <w:basedOn w:val="ZsysbasisEmtio"/>
    <w:next w:val="BasistekstEmtio"/>
    <w:qFormat/>
    <w:rsid w:val="004337A6"/>
    <w:pPr>
      <w:pBdr>
        <w:bottom w:val="single" w:sz="4" w:space="1" w:color="auto"/>
      </w:pBdr>
      <w:spacing w:after="160" w:line="360" w:lineRule="atLeast"/>
    </w:pPr>
    <w:rPr>
      <w:rFonts w:ascii="LucidaSansEF" w:hAnsi="LucidaSansEF"/>
      <w:caps/>
      <w:sz w:val="26"/>
      <w:szCs w:val="28"/>
    </w:rPr>
  </w:style>
  <w:style w:type="character" w:styleId="Paginanummer">
    <w:name w:val="page number"/>
    <w:basedOn w:val="Standaardalinea-lettertype"/>
    <w:rsid w:val="00122DED"/>
  </w:style>
  <w:style w:type="character" w:customStyle="1" w:styleId="zsysVeldMarkering">
    <w:name w:val="zsysVeldMarkering"/>
    <w:basedOn w:val="Standaardalinea-lettertype"/>
    <w:rsid w:val="00EE7EE0"/>
    <w:rPr>
      <w:bdr w:val="none" w:sz="0" w:space="0" w:color="auto"/>
      <w:shd w:val="clear" w:color="auto" w:fill="FF99CC"/>
    </w:rPr>
  </w:style>
  <w:style w:type="paragraph" w:customStyle="1" w:styleId="Kop1zondernummerEmtio">
    <w:name w:val="Kop 1 zonder nummer Emtio"/>
    <w:basedOn w:val="ZsysbasisEmtio"/>
    <w:next w:val="BasistekstEmtio"/>
    <w:qFormat/>
    <w:rsid w:val="00F301C1"/>
    <w:pPr>
      <w:spacing w:line="780" w:lineRule="atLeast"/>
    </w:pPr>
    <w:rPr>
      <w:kern w:val="32"/>
      <w:sz w:val="58"/>
      <w:szCs w:val="32"/>
    </w:rPr>
  </w:style>
  <w:style w:type="paragraph" w:customStyle="1" w:styleId="Kop3zondernummerEmtio">
    <w:name w:val="Kop 3 zonder nummer Emtio"/>
    <w:basedOn w:val="ZsysbasisEmtio"/>
    <w:next w:val="BasistekstEmtio"/>
    <w:qFormat/>
    <w:rsid w:val="00F301C1"/>
    <w:rPr>
      <w:b/>
      <w:spacing w:val="2"/>
    </w:rPr>
  </w:style>
  <w:style w:type="paragraph" w:styleId="Index4">
    <w:name w:val="index 4"/>
    <w:basedOn w:val="Standaard"/>
    <w:next w:val="Standaard"/>
    <w:semiHidden/>
    <w:unhideWhenUsed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unhideWhenUsed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unhideWhenUsed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unhideWhenUsed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unhideWhenUsed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unhideWhenUsed/>
    <w:rsid w:val="00122DED"/>
    <w:pPr>
      <w:ind w:left="1620" w:hanging="180"/>
    </w:pPr>
  </w:style>
  <w:style w:type="paragraph" w:styleId="Inhopg5">
    <w:name w:val="toc 5"/>
    <w:basedOn w:val="Standaard"/>
    <w:next w:val="Standaard"/>
    <w:semiHidden/>
    <w:unhideWhenUsed/>
    <w:rsid w:val="00122DED"/>
    <w:pPr>
      <w:ind w:left="720"/>
    </w:pPr>
  </w:style>
  <w:style w:type="paragraph" w:styleId="Inhopg6">
    <w:name w:val="toc 6"/>
    <w:basedOn w:val="Standaard"/>
    <w:next w:val="Standaard"/>
    <w:semiHidden/>
    <w:unhideWhenUsed/>
    <w:rsid w:val="00122DED"/>
    <w:pPr>
      <w:ind w:left="900"/>
    </w:pPr>
  </w:style>
  <w:style w:type="paragraph" w:styleId="Inhopg7">
    <w:name w:val="toc 7"/>
    <w:basedOn w:val="Standaard"/>
    <w:next w:val="Standaard"/>
    <w:semiHidden/>
    <w:unhideWhenUsed/>
    <w:rsid w:val="00122DED"/>
    <w:pPr>
      <w:ind w:left="1080"/>
    </w:pPr>
  </w:style>
  <w:style w:type="paragraph" w:styleId="Inhopg8">
    <w:name w:val="toc 8"/>
    <w:basedOn w:val="Standaard"/>
    <w:next w:val="Standaard"/>
    <w:semiHidden/>
    <w:unhideWhenUsed/>
    <w:rsid w:val="00122DED"/>
    <w:pPr>
      <w:ind w:left="1260"/>
    </w:pPr>
  </w:style>
  <w:style w:type="paragraph" w:styleId="Inhopg9">
    <w:name w:val="toc 9"/>
    <w:basedOn w:val="Standaard"/>
    <w:next w:val="Standaard"/>
    <w:semiHidden/>
    <w:unhideWhenUsed/>
    <w:rsid w:val="00122DED"/>
    <w:pPr>
      <w:ind w:left="1440"/>
    </w:pPr>
  </w:style>
  <w:style w:type="paragraph" w:styleId="Afzender">
    <w:name w:val="envelope return"/>
    <w:basedOn w:val="ZsysbasisEmtio"/>
    <w:next w:val="BasistekstEmtio"/>
    <w:semiHidden/>
    <w:rsid w:val="0020607F"/>
  </w:style>
  <w:style w:type="numbering" w:styleId="Artikelsectie">
    <w:name w:val="Outline List 3"/>
    <w:basedOn w:val="Geenlijst"/>
    <w:semiHidden/>
    <w:rsid w:val="00451FDB"/>
  </w:style>
  <w:style w:type="paragraph" w:styleId="Berichtkop">
    <w:name w:val="Message Header"/>
    <w:basedOn w:val="ZsysbasisEmtio"/>
    <w:next w:val="BasistekstEmtio"/>
    <w:semiHidden/>
    <w:rsid w:val="0020607F"/>
  </w:style>
  <w:style w:type="paragraph" w:styleId="Bloktekst">
    <w:name w:val="Block Text"/>
    <w:basedOn w:val="ZsysbasisEmtio"/>
    <w:next w:val="BasistekstEmtio"/>
    <w:semiHidden/>
    <w:rsid w:val="0020607F"/>
  </w:style>
  <w:style w:type="table" w:styleId="Eenvoudigetabel1">
    <w:name w:val="Table Simple 1"/>
    <w:basedOn w:val="Standaardtabel"/>
    <w:semiHidden/>
    <w:rsid w:val="008D7BDD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Emtio"/>
    <w:next w:val="BasistekstEmtio"/>
    <w:semiHidden/>
    <w:rsid w:val="0020607F"/>
  </w:style>
  <w:style w:type="paragraph" w:styleId="Handtekening">
    <w:name w:val="Signature"/>
    <w:basedOn w:val="ZsysbasisEmtio"/>
    <w:next w:val="BasistekstEmtio"/>
    <w:semiHidden/>
    <w:rsid w:val="0020607F"/>
  </w:style>
  <w:style w:type="paragraph" w:styleId="HTML-voorafopgemaakt">
    <w:name w:val="HTML Preformatted"/>
    <w:basedOn w:val="ZsysbasisEmtio"/>
    <w:next w:val="BasistekstEmtio"/>
    <w:semiHidden/>
    <w:rsid w:val="0020607F"/>
  </w:style>
  <w:style w:type="character" w:styleId="HTMLCode">
    <w:name w:val="HTML Code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Definition">
    <w:name w:val="HTML Definition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Variable">
    <w:name w:val="HTML Variable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-acroniem">
    <w:name w:val="HTML Acronym"/>
    <w:basedOn w:val="Standaardalinea-lettertype"/>
    <w:semiHidden/>
    <w:rsid w:val="00451FDB"/>
    <w:rPr>
      <w:rFonts w:ascii="Maiandra GD" w:hAnsi="Maiandra GD" w:cs="Maiandra GD"/>
    </w:rPr>
  </w:style>
  <w:style w:type="paragraph" w:styleId="HTML-adres">
    <w:name w:val="HTML Address"/>
    <w:basedOn w:val="ZsysbasisEmtio"/>
    <w:next w:val="BasistekstEmtio"/>
    <w:semiHidden/>
    <w:rsid w:val="0020607F"/>
  </w:style>
  <w:style w:type="character" w:styleId="HTML-citaat">
    <w:name w:val="HTML Cite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-schrijfmachine">
    <w:name w:val="HTML Typewriter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-toetsenbord">
    <w:name w:val="HTML Keyboard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-voorbeeld">
    <w:name w:val="HTML Sample"/>
    <w:basedOn w:val="Standaardalinea-lettertype"/>
    <w:semiHidden/>
    <w:rsid w:val="00451FDB"/>
    <w:rPr>
      <w:rFonts w:ascii="Maiandra GD" w:hAnsi="Maiandra GD" w:cs="Maiandra GD"/>
    </w:rPr>
  </w:style>
  <w:style w:type="table" w:styleId="Klassieketabel1">
    <w:name w:val="Table Classic 1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pPr>
      <w:spacing w:line="240" w:lineRule="atLeast"/>
    </w:p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Emtio"/>
    <w:next w:val="BasistekstEmtio"/>
    <w:semiHidden/>
    <w:rsid w:val="0020607F"/>
  </w:style>
  <w:style w:type="paragraph" w:styleId="Lijst2">
    <w:name w:val="List 2"/>
    <w:basedOn w:val="ZsysbasisEmtio"/>
    <w:next w:val="BasistekstEmtio"/>
    <w:semiHidden/>
    <w:rsid w:val="0020607F"/>
  </w:style>
  <w:style w:type="paragraph" w:styleId="Lijst3">
    <w:name w:val="List 3"/>
    <w:basedOn w:val="ZsysbasisEmtio"/>
    <w:next w:val="BasistekstEmtio"/>
    <w:semiHidden/>
    <w:rsid w:val="0020607F"/>
  </w:style>
  <w:style w:type="paragraph" w:styleId="Lijst4">
    <w:name w:val="List 4"/>
    <w:basedOn w:val="ZsysbasisEmtio"/>
    <w:next w:val="BasistekstEmtio"/>
    <w:semiHidden/>
    <w:rsid w:val="0020607F"/>
  </w:style>
  <w:style w:type="paragraph" w:styleId="Lijst5">
    <w:name w:val="List 5"/>
    <w:basedOn w:val="ZsysbasisEmtio"/>
    <w:next w:val="BasistekstEmtio"/>
    <w:semiHidden/>
    <w:rsid w:val="0020607F"/>
  </w:style>
  <w:style w:type="paragraph" w:styleId="Lijstopsomteken">
    <w:name w:val="List Bullet"/>
    <w:basedOn w:val="ZsysbasisEmtio"/>
    <w:next w:val="BasistekstEmtio"/>
    <w:semiHidden/>
    <w:rsid w:val="0020607F"/>
  </w:style>
  <w:style w:type="paragraph" w:styleId="Lijstopsomteken2">
    <w:name w:val="List Bullet 2"/>
    <w:basedOn w:val="ZsysbasisEmtio"/>
    <w:next w:val="BasistekstEmtio"/>
    <w:semiHidden/>
    <w:rsid w:val="0020607F"/>
  </w:style>
  <w:style w:type="paragraph" w:styleId="Lijstopsomteken3">
    <w:name w:val="List Bullet 3"/>
    <w:basedOn w:val="ZsysbasisEmtio"/>
    <w:next w:val="BasistekstEmtio"/>
    <w:semiHidden/>
    <w:rsid w:val="0020607F"/>
  </w:style>
  <w:style w:type="paragraph" w:styleId="Lijstopsomteken4">
    <w:name w:val="List Bullet 4"/>
    <w:basedOn w:val="ZsysbasisEmtio"/>
    <w:next w:val="BasistekstEmtio"/>
    <w:semiHidden/>
    <w:rsid w:val="0020607F"/>
  </w:style>
  <w:style w:type="paragraph" w:styleId="Lijstopsomteken5">
    <w:name w:val="List Bullet 5"/>
    <w:basedOn w:val="ZsysbasisEmtio"/>
    <w:next w:val="BasistekstEmtio"/>
    <w:semiHidden/>
    <w:rsid w:val="0020607F"/>
  </w:style>
  <w:style w:type="paragraph" w:styleId="Lijstnummering">
    <w:name w:val="List Number"/>
    <w:basedOn w:val="ZsysbasisEmtio"/>
    <w:next w:val="BasistekstEmtio"/>
    <w:semiHidden/>
    <w:rsid w:val="0020607F"/>
  </w:style>
  <w:style w:type="paragraph" w:styleId="Lijstnummering2">
    <w:name w:val="List Number 2"/>
    <w:basedOn w:val="ZsysbasisEmtio"/>
    <w:next w:val="BasistekstEmtio"/>
    <w:semiHidden/>
    <w:rsid w:val="0020607F"/>
  </w:style>
  <w:style w:type="paragraph" w:styleId="Lijstnummering3">
    <w:name w:val="List Number 3"/>
    <w:basedOn w:val="ZsysbasisEmtio"/>
    <w:next w:val="BasistekstEmtio"/>
    <w:semiHidden/>
    <w:rsid w:val="0020607F"/>
  </w:style>
  <w:style w:type="paragraph" w:styleId="Lijstnummering4">
    <w:name w:val="List Number 4"/>
    <w:basedOn w:val="ZsysbasisEmtio"/>
    <w:next w:val="BasistekstEmtio"/>
    <w:semiHidden/>
    <w:rsid w:val="0020607F"/>
  </w:style>
  <w:style w:type="paragraph" w:styleId="Lijstnummering5">
    <w:name w:val="List Number 5"/>
    <w:basedOn w:val="ZsysbasisEmtio"/>
    <w:next w:val="BasistekstEmtio"/>
    <w:semiHidden/>
    <w:rsid w:val="0020607F"/>
  </w:style>
  <w:style w:type="paragraph" w:styleId="Lijstvoortzetting">
    <w:name w:val="List Continue"/>
    <w:basedOn w:val="ZsysbasisEmtio"/>
    <w:next w:val="BasistekstEmtio"/>
    <w:semiHidden/>
    <w:rsid w:val="0020607F"/>
  </w:style>
  <w:style w:type="paragraph" w:styleId="Lijstvoortzetting2">
    <w:name w:val="List Continue 2"/>
    <w:basedOn w:val="ZsysbasisEmtio"/>
    <w:next w:val="BasistekstEmtio"/>
    <w:semiHidden/>
    <w:rsid w:val="0020607F"/>
  </w:style>
  <w:style w:type="paragraph" w:styleId="Lijstvoortzetting3">
    <w:name w:val="List Continue 3"/>
    <w:basedOn w:val="ZsysbasisEmtio"/>
    <w:next w:val="BasistekstEmtio"/>
    <w:semiHidden/>
    <w:rsid w:val="0020607F"/>
  </w:style>
  <w:style w:type="paragraph" w:styleId="Lijstvoortzetting4">
    <w:name w:val="List Continue 4"/>
    <w:basedOn w:val="ZsysbasisEmtio"/>
    <w:next w:val="BasistekstEmtio"/>
    <w:semiHidden/>
    <w:rsid w:val="0020607F"/>
  </w:style>
  <w:style w:type="paragraph" w:styleId="Lijstvoortzetting5">
    <w:name w:val="List Continue 5"/>
    <w:basedOn w:val="ZsysbasisEmtio"/>
    <w:next w:val="BasistekstEmtio"/>
    <w:semiHidden/>
    <w:rsid w:val="0020607F"/>
  </w:style>
  <w:style w:type="character" w:styleId="Nadruk">
    <w:name w:val="Emphasis"/>
    <w:basedOn w:val="Standaardalinea-lettertype"/>
    <w:rsid w:val="00451FDB"/>
    <w:rPr>
      <w:rFonts w:ascii="Maiandra GD" w:hAnsi="Maiandra GD" w:cs="Maiandra GD"/>
      <w:i w:val="0"/>
      <w:iCs w:val="0"/>
    </w:rPr>
  </w:style>
  <w:style w:type="paragraph" w:styleId="Normaalweb">
    <w:name w:val="Normal (Web)"/>
    <w:basedOn w:val="ZsysbasisEmtio"/>
    <w:next w:val="BasistekstEmtio"/>
    <w:semiHidden/>
    <w:rsid w:val="0020607F"/>
  </w:style>
  <w:style w:type="paragraph" w:styleId="Notitiekop">
    <w:name w:val="Note Heading"/>
    <w:basedOn w:val="ZsysbasisEmtio"/>
    <w:next w:val="BasistekstEmtio"/>
    <w:semiHidden/>
    <w:rsid w:val="0020607F"/>
  </w:style>
  <w:style w:type="paragraph" w:styleId="Plattetekst">
    <w:name w:val="Body Text"/>
    <w:basedOn w:val="ZsysbasisEmtio"/>
    <w:next w:val="BasistekstEmtio"/>
    <w:semiHidden/>
    <w:rsid w:val="0020607F"/>
  </w:style>
  <w:style w:type="paragraph" w:styleId="Plattetekst2">
    <w:name w:val="Body Text 2"/>
    <w:basedOn w:val="ZsysbasisEmtio"/>
    <w:next w:val="BasistekstEmtio"/>
    <w:semiHidden/>
    <w:rsid w:val="0020607F"/>
  </w:style>
  <w:style w:type="paragraph" w:styleId="Plattetekst3">
    <w:name w:val="Body Text 3"/>
    <w:basedOn w:val="ZsysbasisEmtio"/>
    <w:next w:val="BasistekstEmtio"/>
    <w:semiHidden/>
    <w:rsid w:val="0020607F"/>
  </w:style>
  <w:style w:type="paragraph" w:styleId="Platteteksteersteinspringing">
    <w:name w:val="Body Text First Indent"/>
    <w:basedOn w:val="ZsysbasisEmtio"/>
    <w:next w:val="BasistekstEmtio"/>
    <w:semiHidden/>
    <w:rsid w:val="0020607F"/>
  </w:style>
  <w:style w:type="paragraph" w:styleId="Plattetekstinspringen">
    <w:name w:val="Body Text Indent"/>
    <w:basedOn w:val="ZsysbasisEmtio"/>
    <w:next w:val="BasistekstEmtio"/>
    <w:semiHidden/>
    <w:rsid w:val="0020607F"/>
  </w:style>
  <w:style w:type="paragraph" w:styleId="Platteteksteersteinspringing2">
    <w:name w:val="Body Text First Indent 2"/>
    <w:basedOn w:val="ZsysbasisEmtio"/>
    <w:next w:val="BasistekstEmtio"/>
    <w:semiHidden/>
    <w:rsid w:val="0020607F"/>
  </w:style>
  <w:style w:type="paragraph" w:styleId="Plattetekstinspringen2">
    <w:name w:val="Body Text Indent 2"/>
    <w:basedOn w:val="ZsysbasisEmtio"/>
    <w:next w:val="BasistekstEmtio"/>
    <w:semiHidden/>
    <w:rsid w:val="0020607F"/>
  </w:style>
  <w:style w:type="paragraph" w:styleId="Plattetekstinspringen3">
    <w:name w:val="Body Text Indent 3"/>
    <w:basedOn w:val="ZsysbasisEmtio"/>
    <w:next w:val="BasistekstEmtio"/>
    <w:semiHidden/>
    <w:rsid w:val="0020607F"/>
  </w:style>
  <w:style w:type="table" w:styleId="Professioneletabel">
    <w:name w:val="Table Professional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8D7BDD"/>
    <w:rPr>
      <w:rFonts w:ascii="Maiandra GD" w:hAnsi="Maiandra GD" w:cs="Maiandra GD"/>
    </w:rPr>
  </w:style>
  <w:style w:type="paragraph" w:styleId="Standaardinspringing">
    <w:name w:val="Normal Indent"/>
    <w:basedOn w:val="ZsysbasisEmtio"/>
    <w:next w:val="BasistekstEmtio"/>
    <w:semiHidden/>
    <w:rsid w:val="0020607F"/>
  </w:style>
  <w:style w:type="table" w:styleId="Tabelkolommen1">
    <w:name w:val="Table Columns 1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360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rsid w:val="00EC2D1D"/>
    <w:rPr>
      <w:vertAlign w:val="superscript"/>
    </w:rPr>
  </w:style>
  <w:style w:type="paragraph" w:styleId="Voetnoottekst">
    <w:name w:val="footnote text"/>
    <w:basedOn w:val="ZsysbasisEmtio"/>
    <w:next w:val="BasistekstEmtio"/>
    <w:rsid w:val="00EC2D1D"/>
    <w:rPr>
      <w:sz w:val="14"/>
    </w:rPr>
  </w:style>
  <w:style w:type="table" w:styleId="Webtabel1">
    <w:name w:val="Table Web 1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451FDB"/>
    <w:rPr>
      <w:b w:val="0"/>
      <w:bCs w:val="0"/>
    </w:rPr>
  </w:style>
  <w:style w:type="paragraph" w:styleId="Datum">
    <w:name w:val="Date"/>
    <w:basedOn w:val="ZsysbasisEmtio"/>
    <w:next w:val="BasistekstEmtio"/>
    <w:rsid w:val="0020607F"/>
  </w:style>
  <w:style w:type="paragraph" w:styleId="Tekstzonderopmaak">
    <w:name w:val="Plain Text"/>
    <w:aliases w:val="Tekst zonder opmaak Emtio"/>
    <w:basedOn w:val="ZsysbasisEmtio"/>
    <w:next w:val="BasistekstEmtio"/>
    <w:rsid w:val="0020607F"/>
  </w:style>
  <w:style w:type="paragraph" w:styleId="Ballontekst">
    <w:name w:val="Balloon Text"/>
    <w:basedOn w:val="ZsysbasisEmtio"/>
    <w:next w:val="BasistekstEmtio"/>
    <w:semiHidden/>
    <w:rsid w:val="0020607F"/>
  </w:style>
  <w:style w:type="paragraph" w:styleId="Bijschrift">
    <w:name w:val="caption"/>
    <w:basedOn w:val="ZsysbasisEmtio"/>
    <w:next w:val="BasistekstEmtio"/>
    <w:rsid w:val="0020607F"/>
  </w:style>
  <w:style w:type="paragraph" w:styleId="Bronvermelding">
    <w:name w:val="table of authorities"/>
    <w:basedOn w:val="ZsysbasisEmtio"/>
    <w:next w:val="BasistekstEmtio"/>
    <w:semiHidden/>
    <w:rsid w:val="0020607F"/>
  </w:style>
  <w:style w:type="paragraph" w:styleId="Documentstructuur">
    <w:name w:val="Document Map"/>
    <w:basedOn w:val="ZsysbasisEmtio"/>
    <w:next w:val="BasistekstEmtio"/>
    <w:semiHidden/>
    <w:rsid w:val="0020607F"/>
  </w:style>
  <w:style w:type="character" w:styleId="Eindnootmarkering">
    <w:name w:val="endnote reference"/>
    <w:basedOn w:val="Standaardalinea-lettertype"/>
    <w:semiHidden/>
    <w:rsid w:val="0020607F"/>
    <w:rPr>
      <w:rFonts w:ascii="Maiandra GD" w:hAnsi="Maiandra GD" w:cs="Maiandra GD"/>
      <w:vertAlign w:val="baseline"/>
    </w:rPr>
  </w:style>
  <w:style w:type="paragraph" w:styleId="Eindnoottekst">
    <w:name w:val="endnote text"/>
    <w:basedOn w:val="ZsysbasisEmtio"/>
    <w:next w:val="BasistekstEmtio"/>
    <w:semiHidden/>
    <w:rsid w:val="0020607F"/>
  </w:style>
  <w:style w:type="paragraph" w:styleId="Indexkop">
    <w:name w:val="index heading"/>
    <w:basedOn w:val="ZsysbasisEmtio"/>
    <w:next w:val="BasistekstEmtio"/>
    <w:semiHidden/>
    <w:rsid w:val="0020607F"/>
  </w:style>
  <w:style w:type="paragraph" w:styleId="Kopbronvermelding">
    <w:name w:val="toa heading"/>
    <w:basedOn w:val="ZsysbasisEmtio"/>
    <w:next w:val="BasistekstEmtio"/>
    <w:semiHidden/>
    <w:rsid w:val="0020607F"/>
  </w:style>
  <w:style w:type="paragraph" w:styleId="Lijstmetafbeeldingen">
    <w:name w:val="table of figures"/>
    <w:basedOn w:val="ZsysbasisEmtio"/>
    <w:next w:val="BasistekstEmtio"/>
    <w:semiHidden/>
    <w:rsid w:val="0020607F"/>
  </w:style>
  <w:style w:type="paragraph" w:styleId="Macrotekst">
    <w:name w:val="macro"/>
    <w:basedOn w:val="ZsysbasisEmtio"/>
    <w:next w:val="BasistekstEmtio"/>
    <w:semiHidden/>
    <w:rsid w:val="0020607F"/>
  </w:style>
  <w:style w:type="paragraph" w:styleId="Tekstopmerking">
    <w:name w:val="annotation text"/>
    <w:basedOn w:val="ZsysbasisEmtio"/>
    <w:next w:val="BasistekstEmtio"/>
    <w:semiHidden/>
    <w:rsid w:val="0020607F"/>
  </w:style>
  <w:style w:type="paragraph" w:styleId="Onderwerpvanopmerking">
    <w:name w:val="annotation subject"/>
    <w:basedOn w:val="ZsysbasisEmtio"/>
    <w:next w:val="BasistekstEmtio"/>
    <w:semiHidden/>
    <w:rsid w:val="0020607F"/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KopjedocumentgegevensEmtio">
    <w:name w:val="Kopje documentgegevens Emtio"/>
    <w:basedOn w:val="ZsysbasisEmtio"/>
    <w:rsid w:val="00EE7EE0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referentienummerEmtio">
    <w:name w:val="Documentgegevens referentienummer Emtio"/>
    <w:basedOn w:val="ZsysbasisEmtio"/>
    <w:rsid w:val="00F00BF0"/>
    <w:pPr>
      <w:spacing w:line="260" w:lineRule="exact"/>
    </w:pPr>
    <w:rPr>
      <w:b/>
    </w:rPr>
  </w:style>
  <w:style w:type="paragraph" w:customStyle="1" w:styleId="AfzendergegevensEmtio">
    <w:name w:val="Afzendergegevens Emtio"/>
    <w:basedOn w:val="ZsysbasisEmtio"/>
    <w:rsid w:val="00627E07"/>
    <w:pPr>
      <w:spacing w:line="200" w:lineRule="exact"/>
    </w:pPr>
    <w:rPr>
      <w:b/>
      <w:sz w:val="13"/>
    </w:rPr>
  </w:style>
  <w:style w:type="paragraph" w:customStyle="1" w:styleId="Opsommingteken1eniveauEmtio">
    <w:name w:val="Opsomming teken 1e niveau Emtio"/>
    <w:basedOn w:val="ZsysbasisEmtio"/>
    <w:qFormat/>
    <w:rsid w:val="00A420A5"/>
    <w:pPr>
      <w:numPr>
        <w:numId w:val="12"/>
      </w:numPr>
    </w:pPr>
  </w:style>
  <w:style w:type="paragraph" w:customStyle="1" w:styleId="Opsommingteken2eniveauEmtio">
    <w:name w:val="Opsomming teken 2e niveau Emtio"/>
    <w:basedOn w:val="ZsysbasisEmtio"/>
    <w:qFormat/>
    <w:rsid w:val="00122DED"/>
    <w:pPr>
      <w:numPr>
        <w:numId w:val="13"/>
      </w:numPr>
    </w:pPr>
  </w:style>
  <w:style w:type="paragraph" w:customStyle="1" w:styleId="Opsommingteken3eniveauEmtio">
    <w:name w:val="Opsomming teken 3e niveau Emtio"/>
    <w:basedOn w:val="ZsysbasisEmtio"/>
    <w:qFormat/>
    <w:rsid w:val="00122DED"/>
    <w:pPr>
      <w:numPr>
        <w:numId w:val="14"/>
      </w:numPr>
    </w:pPr>
  </w:style>
  <w:style w:type="paragraph" w:customStyle="1" w:styleId="SloganEmtio">
    <w:name w:val="Slogan Emtio"/>
    <w:basedOn w:val="ZsysbasisEmtio"/>
    <w:rsid w:val="000E67D9"/>
    <w:pPr>
      <w:spacing w:line="200" w:lineRule="exact"/>
    </w:pPr>
    <w:rPr>
      <w:rFonts w:ascii="LucidaSansEF" w:hAnsi="LucidaSansEF"/>
      <w:sz w:val="14"/>
    </w:rPr>
  </w:style>
  <w:style w:type="paragraph" w:customStyle="1" w:styleId="SloganitalicEmtio">
    <w:name w:val="Slogan italic Emtio"/>
    <w:basedOn w:val="ZsysbasisEmtio"/>
    <w:rsid w:val="00DD46D9"/>
    <w:pPr>
      <w:spacing w:line="300" w:lineRule="exact"/>
    </w:pPr>
    <w:rPr>
      <w:rFonts w:ascii="LucidaSansEF" w:hAnsi="LucidaSansEF"/>
      <w:i/>
      <w:sz w:val="14"/>
    </w:rPr>
  </w:style>
  <w:style w:type="paragraph" w:customStyle="1" w:styleId="DocumentnaamEmtio">
    <w:name w:val="Documentnaam Emtio"/>
    <w:basedOn w:val="ZsysbasisEmtio"/>
    <w:rsid w:val="00B850D9"/>
    <w:pPr>
      <w:spacing w:line="520" w:lineRule="exact"/>
    </w:pPr>
    <w:rPr>
      <w:i/>
      <w:sz w:val="44"/>
    </w:rPr>
  </w:style>
  <w:style w:type="paragraph" w:customStyle="1" w:styleId="KopjetabeltekstEmtio">
    <w:name w:val="Kopje tabeltekst Emtio"/>
    <w:basedOn w:val="ZsysbasisEmtio"/>
    <w:qFormat/>
    <w:rsid w:val="00705269"/>
    <w:pPr>
      <w:spacing w:line="260" w:lineRule="exact"/>
    </w:pPr>
    <w:rPr>
      <w:rFonts w:ascii="LucidaSansEF" w:hAnsi="LucidaSansEF"/>
      <w:b/>
      <w:i/>
      <w:sz w:val="18"/>
    </w:rPr>
  </w:style>
  <w:style w:type="paragraph" w:customStyle="1" w:styleId="ReferentienummerEmtio">
    <w:name w:val="Referentienummer Emtio"/>
    <w:basedOn w:val="ZsysbasisEmtio"/>
    <w:next w:val="BasistekstEmtio"/>
    <w:rsid w:val="00F00BF0"/>
    <w:pPr>
      <w:spacing w:line="260" w:lineRule="exact"/>
    </w:pPr>
    <w:rPr>
      <w:b/>
    </w:rPr>
  </w:style>
  <w:style w:type="paragraph" w:customStyle="1" w:styleId="BijlagenEmtio">
    <w:name w:val="Bijlagen Emtio"/>
    <w:basedOn w:val="ZsysbasisEmtio"/>
    <w:rsid w:val="009B468A"/>
    <w:pPr>
      <w:tabs>
        <w:tab w:val="left" w:pos="1134"/>
      </w:tabs>
      <w:ind w:left="1134" w:hanging="1134"/>
    </w:pPr>
  </w:style>
  <w:style w:type="paragraph" w:customStyle="1" w:styleId="DocumentgegevensEmtio">
    <w:name w:val="Documentgegevens Emtio"/>
    <w:basedOn w:val="ZsysbasisEmtio"/>
    <w:rsid w:val="00EE7EE0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KopjetabeltekstrechtsEmtio">
    <w:name w:val="Kopje tabeltekst rechts Emtio"/>
    <w:basedOn w:val="ZsysbasisEmtio"/>
    <w:qFormat/>
    <w:rsid w:val="00705269"/>
    <w:pPr>
      <w:spacing w:line="260" w:lineRule="exact"/>
      <w:jc w:val="right"/>
    </w:pPr>
    <w:rPr>
      <w:rFonts w:ascii="LucidaSansEF" w:hAnsi="LucidaSansEF"/>
      <w:b/>
      <w:sz w:val="16"/>
    </w:rPr>
  </w:style>
  <w:style w:type="paragraph" w:customStyle="1" w:styleId="TabeltekstrechtsEmtio">
    <w:name w:val="Tabeltekst rechts Emtio"/>
    <w:basedOn w:val="ZsysbasisEmtio"/>
    <w:qFormat/>
    <w:rsid w:val="008D4EE9"/>
    <w:pPr>
      <w:spacing w:line="260" w:lineRule="exact"/>
      <w:jc w:val="right"/>
    </w:pPr>
  </w:style>
  <w:style w:type="paragraph" w:customStyle="1" w:styleId="TabeltekstEmtio">
    <w:name w:val="Tabeltekst Emtio"/>
    <w:basedOn w:val="ZsysbasisEmtio"/>
    <w:rsid w:val="008D4EE9"/>
    <w:pPr>
      <w:spacing w:line="260" w:lineRule="exact"/>
    </w:pPr>
  </w:style>
  <w:style w:type="character" w:customStyle="1" w:styleId="VoetteksttekenEmtio">
    <w:name w:val="Voettekst teken Emtio"/>
    <w:basedOn w:val="Standaardalinea-lettertype"/>
    <w:rsid w:val="00046110"/>
    <w:rPr>
      <w:b/>
    </w:rPr>
  </w:style>
  <w:style w:type="paragraph" w:customStyle="1" w:styleId="PaginanummerEmtio">
    <w:name w:val="Paginanummer Emtio"/>
    <w:basedOn w:val="ZsysbasisEmtio"/>
    <w:rsid w:val="00D51DC5"/>
    <w:pPr>
      <w:spacing w:line="200" w:lineRule="exact"/>
      <w:jc w:val="right"/>
    </w:pPr>
    <w:rPr>
      <w:rFonts w:ascii="LucidaSansEF" w:hAnsi="LucidaSansEF"/>
      <w:sz w:val="16"/>
    </w:rPr>
  </w:style>
  <w:style w:type="paragraph" w:customStyle="1" w:styleId="Zsysframepag1-1">
    <w:name w:val="Zsysframepag1-1"/>
    <w:basedOn w:val="ZsysbasisEmtio"/>
    <w:rsid w:val="0053110D"/>
    <w:pPr>
      <w:framePr w:w="8505" w:h="1758" w:hRule="exact" w:wrap="around" w:vAnchor="page" w:hAnchor="page" w:x="2269" w:y="1934"/>
      <w:spacing w:line="20" w:lineRule="exact"/>
    </w:pPr>
    <w:rPr>
      <w:sz w:val="2"/>
    </w:rPr>
  </w:style>
  <w:style w:type="paragraph" w:customStyle="1" w:styleId="TussenkopEmtio">
    <w:name w:val="Tussenkop Emtio"/>
    <w:basedOn w:val="ZsysbasisEmtio"/>
    <w:next w:val="BasistekstEmtio"/>
    <w:qFormat/>
    <w:rsid w:val="004337A6"/>
    <w:pPr>
      <w:spacing w:before="260"/>
    </w:pPr>
    <w:rPr>
      <w:rFonts w:ascii="LucidaSansEF" w:hAnsi="LucidaSansEF"/>
      <w:b/>
      <w:i/>
    </w:rPr>
  </w:style>
  <w:style w:type="paragraph" w:customStyle="1" w:styleId="OpsommingAdnrEmtio">
    <w:name w:val="Opsomming Adnr Emtio"/>
    <w:basedOn w:val="ZsysbasisEmtio"/>
    <w:next w:val="BasistekstEmtio"/>
    <w:rsid w:val="00DD0C8B"/>
    <w:pPr>
      <w:numPr>
        <w:numId w:val="15"/>
      </w:numPr>
      <w:spacing w:before="520"/>
    </w:pPr>
  </w:style>
  <w:style w:type="paragraph" w:customStyle="1" w:styleId="KopInhoudsopgaveEmtio">
    <w:name w:val="Kop Inhoudsopgave Emtio"/>
    <w:basedOn w:val="ZsysbasisEmtio"/>
    <w:next w:val="BasistekstEmtio"/>
    <w:rsid w:val="0053110D"/>
    <w:pPr>
      <w:spacing w:line="780" w:lineRule="atLeast"/>
    </w:pPr>
    <w:rPr>
      <w:sz w:val="58"/>
    </w:rPr>
  </w:style>
  <w:style w:type="paragraph" w:customStyle="1" w:styleId="ReferentielogoEmtio">
    <w:name w:val="Referentie logo Emtio"/>
    <w:basedOn w:val="ZsysbasisEmtio"/>
    <w:rsid w:val="00E36E2F"/>
  </w:style>
  <w:style w:type="character" w:customStyle="1" w:styleId="Kop2tekenEmtio">
    <w:name w:val="Kop 2 teken  Emtio"/>
    <w:basedOn w:val="Standaardalinea-lettertype"/>
    <w:rsid w:val="00A3393D"/>
    <w:rPr>
      <w:b/>
    </w:rPr>
  </w:style>
  <w:style w:type="paragraph" w:customStyle="1" w:styleId="InleidingEmtio">
    <w:name w:val="Inleiding Emtio"/>
    <w:basedOn w:val="ZsysbasisEmtio"/>
    <w:next w:val="BasistekstEmtio"/>
    <w:qFormat/>
    <w:rsid w:val="00A3393D"/>
    <w:pPr>
      <w:spacing w:line="390" w:lineRule="atLeast"/>
    </w:pPr>
    <w:rPr>
      <w:b/>
      <w:sz w:val="23"/>
    </w:rPr>
  </w:style>
  <w:style w:type="paragraph" w:customStyle="1" w:styleId="TitelBestekEmtio">
    <w:name w:val="Titel Bestek Emtio"/>
    <w:basedOn w:val="ZsysbasisEmtio"/>
    <w:rsid w:val="00627BB6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TitelNiet-openbareaanbestedingEmtio">
    <w:name w:val="Titel Niet-openbare aanbesteding Emtio"/>
    <w:basedOn w:val="ZsysbasisEmtio"/>
    <w:rsid w:val="00627BB6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TitelEmtio">
    <w:name w:val="Titel Emtio"/>
    <w:basedOn w:val="ZsysbasisEmtio"/>
    <w:rsid w:val="0076741E"/>
    <w:pPr>
      <w:spacing w:line="1120" w:lineRule="exact"/>
    </w:pPr>
    <w:rPr>
      <w:b/>
      <w:color w:val="FFFFFF"/>
      <w:sz w:val="78"/>
    </w:rPr>
  </w:style>
  <w:style w:type="paragraph" w:customStyle="1" w:styleId="SubtitelEmtio">
    <w:name w:val="Subtitel Emtio"/>
    <w:basedOn w:val="ZsysbasisEmtio"/>
    <w:rsid w:val="00627BB6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VertrouwelijkEmtio">
    <w:name w:val="Vertrouwelijk Emtio"/>
    <w:basedOn w:val="ZsysbasisEmtio"/>
    <w:rsid w:val="00EE7EE0"/>
    <w:pPr>
      <w:spacing w:line="325" w:lineRule="exact"/>
    </w:pPr>
    <w:rPr>
      <w:b/>
      <w:sz w:val="26"/>
    </w:rPr>
  </w:style>
  <w:style w:type="paragraph" w:customStyle="1" w:styleId="DocumentgegevenspublicatienummerEmtio">
    <w:name w:val="Documentgegevens publicatienummer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versieEmtio">
    <w:name w:val="Documentgegevens versie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datumEmtio">
    <w:name w:val="Documentgegevens datum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statusEmtio">
    <w:name w:val="Documentgegevens status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VoorwoordtekstEmtio">
    <w:name w:val="Voorwoordtekst Emtio"/>
    <w:basedOn w:val="ZsysbasisEmtio"/>
    <w:rsid w:val="000B2898"/>
    <w:pPr>
      <w:spacing w:line="390" w:lineRule="atLeast"/>
    </w:pPr>
    <w:rPr>
      <w:b/>
      <w:sz w:val="21"/>
    </w:rPr>
  </w:style>
  <w:style w:type="paragraph" w:customStyle="1" w:styleId="OpsommingbolletjeEmtio">
    <w:name w:val="Opsomming bolletje Emtio"/>
    <w:basedOn w:val="ZsysbasisEmtio"/>
    <w:rsid w:val="00944B9F"/>
    <w:pPr>
      <w:numPr>
        <w:numId w:val="30"/>
      </w:numPr>
    </w:pPr>
  </w:style>
  <w:style w:type="paragraph" w:customStyle="1" w:styleId="TabeltekstopsommingEmtio">
    <w:name w:val="Tabeltekst opsomming Emtio"/>
    <w:basedOn w:val="ZsysbasisEmtio"/>
    <w:qFormat/>
    <w:rsid w:val="001376EE"/>
    <w:pPr>
      <w:numPr>
        <w:numId w:val="32"/>
      </w:numPr>
    </w:pPr>
  </w:style>
  <w:style w:type="paragraph" w:customStyle="1" w:styleId="HoofdstukstreepjeEmtio">
    <w:name w:val="Hoofdstukstreepje Emtio"/>
    <w:basedOn w:val="BasistekstEmtio"/>
    <w:rsid w:val="00E305A5"/>
    <w:pPr>
      <w:keepNext/>
      <w:spacing w:line="410" w:lineRule="exact"/>
    </w:pPr>
    <w:rPr>
      <w:sz w:val="58"/>
    </w:rPr>
  </w:style>
  <w:style w:type="character" w:customStyle="1" w:styleId="Kop2Char">
    <w:name w:val="Kop 2 Char"/>
    <w:aliases w:val="(Paragraaf) Emtio Char"/>
    <w:link w:val="Kop2"/>
    <w:locked/>
    <w:rsid w:val="00AD34F9"/>
    <w:rPr>
      <w:rFonts w:ascii="LucidaSansEF" w:hAnsi="LucidaSansEF"/>
      <w:bCs/>
      <w:iCs/>
      <w:caps/>
      <w:sz w:val="26"/>
      <w:szCs w:val="28"/>
    </w:rPr>
  </w:style>
  <w:style w:type="character" w:customStyle="1" w:styleId="BasistekstEmtioChar">
    <w:name w:val="Basistekst Emtio Char"/>
    <w:basedOn w:val="Standaardalinea-lettertype"/>
    <w:link w:val="BasistekstEmtio"/>
    <w:locked/>
    <w:rsid w:val="00AD34F9"/>
    <w:rPr>
      <w:szCs w:val="18"/>
    </w:rPr>
  </w:style>
  <w:style w:type="numbering" w:customStyle="1" w:styleId="ArticleSection1">
    <w:name w:val="Article / Section1"/>
    <w:rsid w:val="00AD34F9"/>
  </w:style>
  <w:style w:type="character" w:customStyle="1" w:styleId="Kop1Char">
    <w:name w:val="Kop 1 Char"/>
    <w:aliases w:val="(Hoofdstuk) Emtio Char"/>
    <w:link w:val="Kop1"/>
    <w:locked/>
    <w:rsid w:val="00F408FD"/>
    <w:rPr>
      <w:bCs/>
      <w:sz w:val="58"/>
      <w:szCs w:val="32"/>
    </w:rPr>
  </w:style>
  <w:style w:type="paragraph" w:styleId="Lijstalinea">
    <w:name w:val="List Paragraph"/>
    <w:aliases w:val="Reference List,Lijstalinea opsomteken"/>
    <w:basedOn w:val="ZsysbasisEmtio"/>
    <w:next w:val="BasistekstEmtio"/>
    <w:link w:val="LijstalineaChar"/>
    <w:uiPriority w:val="34"/>
    <w:qFormat/>
    <w:rsid w:val="006F0BD4"/>
    <w:pPr>
      <w:spacing w:line="300" w:lineRule="atLeast"/>
      <w:ind w:left="720"/>
    </w:pPr>
    <w:rPr>
      <w:rFonts w:ascii="Montserrat Light" w:eastAsia="Times New Roman" w:hAnsi="Montserrat Light"/>
      <w:color w:val="000000" w:themeColor="text1"/>
      <w:sz w:val="20"/>
      <w:lang w:eastAsia="nl-NL"/>
    </w:rPr>
  </w:style>
  <w:style w:type="character" w:customStyle="1" w:styleId="LijstalineaChar">
    <w:name w:val="Lijstalinea Char"/>
    <w:aliases w:val="Reference List Char,Lijstalinea opsomteken Char"/>
    <w:link w:val="Lijstalinea"/>
    <w:uiPriority w:val="34"/>
    <w:rsid w:val="006F0BD4"/>
    <w:rPr>
      <w:rFonts w:ascii="Montserrat Light" w:eastAsia="Times New Roman" w:hAnsi="Montserrat Light"/>
      <w:color w:val="000000" w:themeColor="text1"/>
      <w:sz w:val="20"/>
      <w:szCs w:val="18"/>
      <w:lang w:eastAsia="nl-NL"/>
    </w:rPr>
  </w:style>
  <w:style w:type="numbering" w:customStyle="1" w:styleId="OpsommingnummerEmtio">
    <w:name w:val="Opsomming nummer Emtio"/>
    <w:uiPriority w:val="4"/>
    <w:semiHidden/>
    <w:rsid w:val="00312FA6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FD8903B66A748894D27632AD548C8" ma:contentTypeVersion="2" ma:contentTypeDescription="Een nieuw document maken." ma:contentTypeScope="" ma:versionID="0e7a1f13cbd5f5617312e9b3f8a6a1f1">
  <xsd:schema xmlns:xsd="http://www.w3.org/2001/XMLSchema" xmlns:xs="http://www.w3.org/2001/XMLSchema" xmlns:p="http://schemas.microsoft.com/office/2006/metadata/properties" xmlns:ns2="e7eae66a-183c-4de2-8b71-f5a0f867f7ff" targetNamespace="http://schemas.microsoft.com/office/2006/metadata/properties" ma:root="true" ma:fieldsID="2ba8f5eec2e57c3b900b9a90e608b9e3" ns2:_="">
    <xsd:import namespace="e7eae66a-183c-4de2-8b71-f5a0f867f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ae66a-183c-4de2-8b71-f5a0f867f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85A86-4D9F-41B5-ABDA-B492DA4916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13A2AA-D7E4-418F-AE35-BCB022C5E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36F83-F6CD-4D52-83DB-F9E5D2DF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ae66a-183c-4de2-8b71-f5a0f867f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Schuilenburg Beheer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Schuilenburg</dc:creator>
  <cp:keywords/>
  <dc:description/>
  <cp:lastModifiedBy>Obsteter, Ruben</cp:lastModifiedBy>
  <cp:revision>3</cp:revision>
  <dcterms:created xsi:type="dcterms:W3CDTF">2023-02-06T13:23:00Z</dcterms:created>
  <dcterms:modified xsi:type="dcterms:W3CDTF">2023-03-14T10:00:00Z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0x010100F9BFD8903B66A748894D27632AD548C8</vt:lpwstr>
  </property>
</Properties>
</file>