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BCD" w:rsidRPr="00232AB3" w:rsidRDefault="00142BCD" w:rsidP="00312285">
      <w:pPr>
        <w:spacing w:line="0" w:lineRule="atLeast"/>
        <w:rPr>
          <w:lang w:val="en-GB"/>
        </w:rPr>
      </w:pPr>
    </w:p>
    <w:p w:rsidR="00905394" w:rsidRPr="00232AB3" w:rsidRDefault="00905394" w:rsidP="00312285">
      <w:pPr>
        <w:pStyle w:val="Kopzondernummering"/>
        <w:spacing w:after="0" w:line="0" w:lineRule="atLeast"/>
      </w:pPr>
    </w:p>
    <w:p w:rsidR="00905394" w:rsidRPr="00232AB3" w:rsidRDefault="00DC3EB7" w:rsidP="00312285">
      <w:pPr>
        <w:spacing w:line="0" w:lineRule="atLeast"/>
      </w:pPr>
      <w:r w:rsidRPr="00232AB3">
        <w:rPr>
          <w:noProof/>
        </w:rPr>
        <mc:AlternateContent>
          <mc:Choice Requires="wps">
            <w:drawing>
              <wp:anchor distT="0" distB="0" distL="114300" distR="114300" simplePos="0" relativeHeight="251658240" behindDoc="0" locked="0" layoutInCell="1" allowOverlap="1" wp14:anchorId="1AE40CC6" wp14:editId="39CACC57">
                <wp:simplePos x="0" y="0"/>
                <wp:positionH relativeFrom="column">
                  <wp:posOffset>-835025</wp:posOffset>
                </wp:positionH>
                <wp:positionV relativeFrom="paragraph">
                  <wp:posOffset>219075</wp:posOffset>
                </wp:positionV>
                <wp:extent cx="5229225" cy="271462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C56911" w:rsidRDefault="00C56911" w:rsidP="00F74EE0">
                            <w:pPr>
                              <w:pStyle w:val="Geenafstand"/>
                              <w:rPr>
                                <w:b/>
                                <w:sz w:val="32"/>
                                <w:szCs w:val="32"/>
                              </w:rPr>
                            </w:pPr>
                            <w:r>
                              <w:rPr>
                                <w:b/>
                                <w:sz w:val="32"/>
                                <w:szCs w:val="32"/>
                              </w:rPr>
                              <w:t>Bijlage 1 Inschrijfformulier</w:t>
                            </w:r>
                          </w:p>
                          <w:p w:rsidR="00C56911" w:rsidRPr="002D69B4" w:rsidRDefault="00C56911" w:rsidP="00F74EE0">
                            <w:pPr>
                              <w:pStyle w:val="Geenafstand"/>
                              <w:rPr>
                                <w:b/>
                                <w:color w:val="00B0F0"/>
                                <w:sz w:val="32"/>
                                <w:szCs w:val="32"/>
                              </w:rPr>
                            </w:pPr>
                          </w:p>
                          <w:p w:rsidR="00C56911" w:rsidRPr="002D69B4" w:rsidRDefault="00C56911" w:rsidP="00F74EE0">
                            <w:pPr>
                              <w:pStyle w:val="Geenafstand"/>
                              <w:rPr>
                                <w:color w:val="00B0F0"/>
                                <w:sz w:val="64"/>
                                <w:szCs w:val="64"/>
                              </w:rPr>
                            </w:pPr>
                            <w:r w:rsidRPr="002D69B4">
                              <w:rPr>
                                <w:color w:val="00B0F0"/>
                                <w:sz w:val="64"/>
                                <w:szCs w:val="64"/>
                              </w:rPr>
                              <w:t>Europese aanbesteding</w:t>
                            </w:r>
                          </w:p>
                          <w:p w:rsidR="00C56911" w:rsidRDefault="00DC3EB7" w:rsidP="00F74EE0">
                            <w:pPr>
                              <w:pStyle w:val="Geenafstand"/>
                              <w:rPr>
                                <w:sz w:val="48"/>
                                <w:szCs w:val="48"/>
                              </w:rPr>
                            </w:pPr>
                            <w:r>
                              <w:rPr>
                                <w:sz w:val="48"/>
                                <w:szCs w:val="48"/>
                              </w:rPr>
                              <w:t>Verf en verfbenodigdheden</w:t>
                            </w:r>
                            <w:r w:rsidR="0078268F">
                              <w:rPr>
                                <w:sz w:val="48"/>
                                <w:szCs w:val="48"/>
                              </w:rPr>
                              <w:t xml:space="preserve"> t.b.v. de Dienst Justitiële Inrichtingen</w:t>
                            </w:r>
                            <w:r w:rsidR="00C56911" w:rsidRPr="002D69B4">
                              <w:rPr>
                                <w:sz w:val="48"/>
                                <w:szCs w:val="48"/>
                              </w:rPr>
                              <w:t xml:space="preserve"> </w:t>
                            </w:r>
                          </w:p>
                          <w:p w:rsidR="00C56911" w:rsidRDefault="00C56911" w:rsidP="00F772E9">
                            <w:pPr>
                              <w:pStyle w:val="Geenafstand"/>
                              <w:rPr>
                                <w:sz w:val="32"/>
                                <w:szCs w:val="32"/>
                              </w:rPr>
                            </w:pPr>
                          </w:p>
                          <w:p w:rsidR="00C56911" w:rsidRDefault="00C56911" w:rsidP="00F772E9">
                            <w:pPr>
                              <w:pStyle w:val="Geenafstand"/>
                              <w:rPr>
                                <w:sz w:val="32"/>
                                <w:szCs w:val="32"/>
                              </w:rPr>
                            </w:pPr>
                          </w:p>
                          <w:p w:rsidR="00C56911" w:rsidRDefault="0078268F" w:rsidP="00F772E9">
                            <w:pPr>
                              <w:pStyle w:val="Geenafstand"/>
                              <w:rPr>
                                <w:sz w:val="32"/>
                                <w:szCs w:val="32"/>
                              </w:rPr>
                            </w:pPr>
                            <w:r>
                              <w:rPr>
                                <w:sz w:val="32"/>
                                <w:szCs w:val="32"/>
                              </w:rPr>
                              <w:t>Kenmerk</w:t>
                            </w:r>
                            <w:r>
                              <w:rPr>
                                <w:sz w:val="32"/>
                                <w:szCs w:val="32"/>
                              </w:rPr>
                              <w:tab/>
                            </w:r>
                            <w:r>
                              <w:rPr>
                                <w:sz w:val="32"/>
                                <w:szCs w:val="32"/>
                              </w:rPr>
                              <w:tab/>
                            </w:r>
                            <w:r>
                              <w:rPr>
                                <w:sz w:val="32"/>
                                <w:szCs w:val="32"/>
                              </w:rPr>
                              <w:tab/>
                            </w:r>
                            <w:r>
                              <w:rPr>
                                <w:sz w:val="32"/>
                                <w:szCs w:val="32"/>
                              </w:rPr>
                              <w:tab/>
                            </w:r>
                            <w:r>
                              <w:rPr>
                                <w:sz w:val="32"/>
                                <w:szCs w:val="32"/>
                              </w:rPr>
                              <w:tab/>
                            </w:r>
                            <w:r>
                              <w:rPr>
                                <w:sz w:val="32"/>
                                <w:szCs w:val="32"/>
                              </w:rPr>
                              <w:tab/>
                              <w:t>IUC DJI/INKEA/JW/2022-</w:t>
                            </w:r>
                            <w:r w:rsidR="00DC3EB7">
                              <w:rPr>
                                <w:sz w:val="32"/>
                                <w:szCs w:val="32"/>
                              </w:rPr>
                              <w:t>2</w:t>
                            </w:r>
                          </w:p>
                          <w:p w:rsidR="00C56911" w:rsidRPr="00F772E9" w:rsidRDefault="00C56911" w:rsidP="00F74EE0">
                            <w:pPr>
                              <w:pStyle w:val="Geenafstand"/>
                              <w:rPr>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40CC6" id="_x0000_t202" coordsize="21600,21600" o:spt="202" path="m,l,21600r21600,l21600,xe">
                <v:stroke joinstyle="miter"/>
                <v:path gradientshapeok="t" o:connecttype="rect"/>
              </v:shapetype>
              <v:shape id="Text Box 2" o:spid="_x0000_s1026" type="#_x0000_t202" style="position:absolute;margin-left:-65.75pt;margin-top:17.25pt;width:411.7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K6hsAIAAKo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" filled="f" stroked="f" strokecolor="#09f">
                <v:textbox inset="0,0,0,0">
                  <w:txbxContent>
                    <w:p w:rsidR="00C56911" w:rsidRDefault="00C56911" w:rsidP="00F74EE0">
                      <w:pPr>
                        <w:pStyle w:val="Geenafstand"/>
                        <w:rPr>
                          <w:b/>
                          <w:sz w:val="32"/>
                          <w:szCs w:val="32"/>
                        </w:rPr>
                      </w:pPr>
                      <w:r>
                        <w:rPr>
                          <w:b/>
                          <w:sz w:val="32"/>
                          <w:szCs w:val="32"/>
                        </w:rPr>
                        <w:t>Bijlage 1 Inschrijfformulier</w:t>
                      </w:r>
                    </w:p>
                    <w:p w:rsidR="00C56911" w:rsidRPr="002D69B4" w:rsidRDefault="00C56911" w:rsidP="00F74EE0">
                      <w:pPr>
                        <w:pStyle w:val="Geenafstand"/>
                        <w:rPr>
                          <w:b/>
                          <w:color w:val="00B0F0"/>
                          <w:sz w:val="32"/>
                          <w:szCs w:val="32"/>
                        </w:rPr>
                      </w:pPr>
                    </w:p>
                    <w:p w:rsidR="00C56911" w:rsidRPr="002D69B4" w:rsidRDefault="00C56911" w:rsidP="00F74EE0">
                      <w:pPr>
                        <w:pStyle w:val="Geenafstand"/>
                        <w:rPr>
                          <w:color w:val="00B0F0"/>
                          <w:sz w:val="64"/>
                          <w:szCs w:val="64"/>
                        </w:rPr>
                      </w:pPr>
                      <w:r w:rsidRPr="002D69B4">
                        <w:rPr>
                          <w:color w:val="00B0F0"/>
                          <w:sz w:val="64"/>
                          <w:szCs w:val="64"/>
                        </w:rPr>
                        <w:t>Europese aanbesteding</w:t>
                      </w:r>
                    </w:p>
                    <w:p w:rsidR="00C56911" w:rsidRDefault="00DC3EB7" w:rsidP="00F74EE0">
                      <w:pPr>
                        <w:pStyle w:val="Geenafstand"/>
                        <w:rPr>
                          <w:sz w:val="48"/>
                          <w:szCs w:val="48"/>
                        </w:rPr>
                      </w:pPr>
                      <w:r>
                        <w:rPr>
                          <w:sz w:val="48"/>
                          <w:szCs w:val="48"/>
                        </w:rPr>
                        <w:t>Verf en verfbenodigdheden</w:t>
                      </w:r>
                      <w:r w:rsidR="0078268F">
                        <w:rPr>
                          <w:sz w:val="48"/>
                          <w:szCs w:val="48"/>
                        </w:rPr>
                        <w:t xml:space="preserve"> t.b.v. de Dienst Justitiële Inrichtingen</w:t>
                      </w:r>
                      <w:r w:rsidR="00C56911" w:rsidRPr="002D69B4">
                        <w:rPr>
                          <w:sz w:val="48"/>
                          <w:szCs w:val="48"/>
                        </w:rPr>
                        <w:t xml:space="preserve"> </w:t>
                      </w:r>
                    </w:p>
                    <w:p w:rsidR="00C56911" w:rsidRDefault="00C56911" w:rsidP="00F772E9">
                      <w:pPr>
                        <w:pStyle w:val="Geenafstand"/>
                        <w:rPr>
                          <w:sz w:val="32"/>
                          <w:szCs w:val="32"/>
                        </w:rPr>
                      </w:pPr>
                    </w:p>
                    <w:p w:rsidR="00C56911" w:rsidRDefault="00C56911" w:rsidP="00F772E9">
                      <w:pPr>
                        <w:pStyle w:val="Geenafstand"/>
                        <w:rPr>
                          <w:sz w:val="32"/>
                          <w:szCs w:val="32"/>
                        </w:rPr>
                      </w:pPr>
                    </w:p>
                    <w:p w:rsidR="00C56911" w:rsidRDefault="0078268F" w:rsidP="00F772E9">
                      <w:pPr>
                        <w:pStyle w:val="Geenafstand"/>
                        <w:rPr>
                          <w:sz w:val="32"/>
                          <w:szCs w:val="32"/>
                        </w:rPr>
                      </w:pPr>
                      <w:r>
                        <w:rPr>
                          <w:sz w:val="32"/>
                          <w:szCs w:val="32"/>
                        </w:rPr>
                        <w:t>Kenmerk</w:t>
                      </w:r>
                      <w:r>
                        <w:rPr>
                          <w:sz w:val="32"/>
                          <w:szCs w:val="32"/>
                        </w:rPr>
                        <w:tab/>
                      </w:r>
                      <w:r>
                        <w:rPr>
                          <w:sz w:val="32"/>
                          <w:szCs w:val="32"/>
                        </w:rPr>
                        <w:tab/>
                      </w:r>
                      <w:r>
                        <w:rPr>
                          <w:sz w:val="32"/>
                          <w:szCs w:val="32"/>
                        </w:rPr>
                        <w:tab/>
                      </w:r>
                      <w:r>
                        <w:rPr>
                          <w:sz w:val="32"/>
                          <w:szCs w:val="32"/>
                        </w:rPr>
                        <w:tab/>
                      </w:r>
                      <w:r>
                        <w:rPr>
                          <w:sz w:val="32"/>
                          <w:szCs w:val="32"/>
                        </w:rPr>
                        <w:tab/>
                      </w:r>
                      <w:r>
                        <w:rPr>
                          <w:sz w:val="32"/>
                          <w:szCs w:val="32"/>
                        </w:rPr>
                        <w:tab/>
                        <w:t>IUC DJI/INKEA/JW/2022-</w:t>
                      </w:r>
                      <w:r w:rsidR="00DC3EB7">
                        <w:rPr>
                          <w:sz w:val="32"/>
                          <w:szCs w:val="32"/>
                        </w:rPr>
                        <w:t>2</w:t>
                      </w:r>
                    </w:p>
                    <w:p w:rsidR="00C56911" w:rsidRPr="00F772E9" w:rsidRDefault="00C56911" w:rsidP="00F74EE0">
                      <w:pPr>
                        <w:pStyle w:val="Geenafstand"/>
                        <w:rPr>
                          <w:sz w:val="32"/>
                          <w:szCs w:val="32"/>
                        </w:rPr>
                      </w:pPr>
                    </w:p>
                  </w:txbxContent>
                </v:textbox>
              </v:shape>
            </w:pict>
          </mc:Fallback>
        </mc:AlternateContent>
      </w: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jc w:val="right"/>
      </w:pPr>
    </w:p>
    <w:p w:rsidR="00905394" w:rsidRPr="00232AB3" w:rsidRDefault="00905394"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Default="00F772E9" w:rsidP="00312285">
      <w:pPr>
        <w:spacing w:line="0" w:lineRule="atLeast"/>
      </w:pPr>
    </w:p>
    <w:p w:rsidR="000D24C3" w:rsidRPr="000D24C3" w:rsidRDefault="00142BCD" w:rsidP="00FF1F87">
      <w:pPr>
        <w:spacing w:line="0" w:lineRule="atLeast"/>
        <w:ind w:left="-1134"/>
        <w:rPr>
          <w:b/>
          <w:sz w:val="24"/>
        </w:rPr>
      </w:pPr>
      <w:r w:rsidRPr="00F772E9">
        <w:br w:type="column"/>
      </w:r>
      <w:r w:rsidR="006C4EC9">
        <w:rPr>
          <w:b/>
          <w:sz w:val="24"/>
        </w:rPr>
        <w:lastRenderedPageBreak/>
        <w:t xml:space="preserve">Deel 1 </w:t>
      </w:r>
      <w:r w:rsidR="000D24C3" w:rsidRPr="000D24C3">
        <w:rPr>
          <w:b/>
          <w:sz w:val="24"/>
        </w:rPr>
        <w:t>Algemene verklaring</w:t>
      </w:r>
    </w:p>
    <w:p w:rsidR="000D24C3" w:rsidRDefault="000D24C3" w:rsidP="00FF1F87">
      <w:pPr>
        <w:spacing w:line="0" w:lineRule="atLeast"/>
        <w:ind w:left="-1134"/>
        <w:rPr>
          <w:b/>
        </w:rPr>
      </w:pPr>
    </w:p>
    <w:p w:rsidR="00541E47" w:rsidRPr="000D24C3" w:rsidRDefault="00541E47" w:rsidP="00C05140">
      <w:pPr>
        <w:spacing w:line="0" w:lineRule="atLeast"/>
        <w:ind w:left="-1134" w:right="496"/>
        <w:rPr>
          <w:b/>
        </w:rPr>
      </w:pPr>
      <w:r w:rsidRPr="000D24C3">
        <w:rPr>
          <w:b/>
        </w:rPr>
        <w:t xml:space="preserve">Door ondertekening van dit inschrijfformulier </w:t>
      </w:r>
      <w:r w:rsidR="00BC5F6C">
        <w:rPr>
          <w:b/>
        </w:rPr>
        <w:t xml:space="preserve">betreffende de Europese aanbestedingsprocedure </w:t>
      </w:r>
      <w:r w:rsidR="0078268F">
        <w:rPr>
          <w:b/>
        </w:rPr>
        <w:t xml:space="preserve">Tandtechniek t.b.v. de Dienst Justitiële Inrichtingen </w:t>
      </w:r>
      <w:r w:rsidR="0078268F" w:rsidRPr="00632C2E">
        <w:rPr>
          <w:b/>
        </w:rPr>
        <w:t xml:space="preserve">met </w:t>
      </w:r>
      <w:r w:rsidR="0078268F">
        <w:rPr>
          <w:b/>
        </w:rPr>
        <w:t>referent</w:t>
      </w:r>
      <w:r w:rsidR="008F0D04">
        <w:rPr>
          <w:b/>
        </w:rPr>
        <w:t>ienummer IUC DJI/INKEA/JW/2022-2</w:t>
      </w:r>
      <w:r w:rsidR="0078268F">
        <w:rPr>
          <w:b/>
        </w:rPr>
        <w:t xml:space="preserve"> </w:t>
      </w:r>
      <w:r w:rsidRPr="000D24C3">
        <w:rPr>
          <w:b/>
        </w:rPr>
        <w:t>verklaart Inschrijver dat:</w:t>
      </w:r>
    </w:p>
    <w:p w:rsidR="00541E47" w:rsidRDefault="00541E47" w:rsidP="00C05140">
      <w:pPr>
        <w:spacing w:line="0" w:lineRule="atLeast"/>
        <w:ind w:left="-1134" w:right="496"/>
      </w:pPr>
    </w:p>
    <w:p w:rsidR="006C4EC9" w:rsidRDefault="006B3759" w:rsidP="00C05140">
      <w:pPr>
        <w:pStyle w:val="Lijstalinea"/>
        <w:numPr>
          <w:ilvl w:val="0"/>
          <w:numId w:val="40"/>
        </w:numPr>
        <w:spacing w:line="0" w:lineRule="atLeast"/>
        <w:ind w:left="-1134" w:right="496" w:hanging="284"/>
      </w:pPr>
      <w:r w:rsidRPr="00232AB3">
        <w:t xml:space="preserve">met de bepalingen van deze inschrijvingsprocedure wordt ingestemd. </w:t>
      </w:r>
    </w:p>
    <w:p w:rsidR="006C4EC9" w:rsidRDefault="006C4EC9" w:rsidP="00C05140">
      <w:pPr>
        <w:spacing w:line="0" w:lineRule="atLeast"/>
        <w:ind w:left="-1134" w:right="496"/>
      </w:pPr>
    </w:p>
    <w:p w:rsidR="006C4EC9" w:rsidRDefault="00EC6041" w:rsidP="00C05140">
      <w:pPr>
        <w:pStyle w:val="Lijstalinea"/>
        <w:numPr>
          <w:ilvl w:val="0"/>
          <w:numId w:val="40"/>
        </w:numPr>
        <w:spacing w:line="0" w:lineRule="atLeast"/>
        <w:ind w:left="-1134" w:right="496" w:hanging="284"/>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 en eventuele verstrekte Nota(‘s) van Inlichtingen</w:t>
      </w:r>
      <w:r w:rsidR="005F1676">
        <w:t>, daaronder begrepen de eventuele gewijzigde concept Overeenkomst</w:t>
      </w:r>
      <w:r w:rsidR="006B3759" w:rsidRPr="00232AB3">
        <w:t xml:space="preserve">. </w:t>
      </w:r>
    </w:p>
    <w:p w:rsidR="006C4EC9" w:rsidRDefault="006C4EC9" w:rsidP="00C05140">
      <w:pPr>
        <w:spacing w:line="0" w:lineRule="atLeast"/>
        <w:ind w:left="-1134" w:right="496"/>
      </w:pPr>
    </w:p>
    <w:p w:rsidR="00A6356F" w:rsidRDefault="006B3759" w:rsidP="00C05140">
      <w:pPr>
        <w:pStyle w:val="Lijstalinea"/>
        <w:numPr>
          <w:ilvl w:val="0"/>
          <w:numId w:val="40"/>
        </w:numPr>
        <w:spacing w:line="0" w:lineRule="atLeast"/>
        <w:ind w:left="-1134" w:right="496" w:hanging="284"/>
      </w:pPr>
      <w:r w:rsidRPr="00232AB3">
        <w:t xml:space="preserve">dat </w:t>
      </w:r>
      <w:r w:rsidR="00056855">
        <w:t>alle</w:t>
      </w:r>
      <w:r w:rsidRPr="00232AB3">
        <w:t xml:space="preserve"> vragen volledig en naar waarheid zijn beantwoord en </w:t>
      </w:r>
      <w:r w:rsidR="00056855">
        <w:t>alle</w:t>
      </w:r>
      <w:r w:rsidRPr="00232AB3">
        <w:t xml:space="preserve"> verstrekte inlichtingen</w:t>
      </w:r>
      <w:r w:rsidR="00056855">
        <w:t xml:space="preserve"> en ingediende </w:t>
      </w:r>
      <w:r w:rsidR="00455551">
        <w:t xml:space="preserve">gegevens </w:t>
      </w:r>
      <w:r w:rsidRPr="00232AB3">
        <w:t>in het kader v</w:t>
      </w:r>
      <w:r w:rsidRPr="0020062C">
        <w:t>an de aanbesteding met de werkelijkheid overeenstemmen, juist en volledig zijn</w:t>
      </w:r>
      <w:r w:rsidR="00A6356F" w:rsidRPr="0020062C">
        <w:t>.</w:t>
      </w:r>
    </w:p>
    <w:p w:rsidR="00E50239" w:rsidRDefault="00E50239" w:rsidP="00C05140">
      <w:pPr>
        <w:spacing w:line="0" w:lineRule="atLeast"/>
        <w:ind w:left="-1134" w:right="496"/>
      </w:pPr>
    </w:p>
    <w:p w:rsidR="00E50239" w:rsidRPr="00232AB3" w:rsidRDefault="00E50239" w:rsidP="00C05140">
      <w:pPr>
        <w:pStyle w:val="Lijstalinea"/>
        <w:numPr>
          <w:ilvl w:val="0"/>
          <w:numId w:val="40"/>
        </w:numPr>
        <w:spacing w:line="0" w:lineRule="atLeast"/>
        <w:ind w:left="-1134" w:right="496" w:hanging="284"/>
      </w:pPr>
      <w:r>
        <w:t xml:space="preserve">hij geen wijzigingen heeft aangebracht of zal </w:t>
      </w:r>
      <w:r w:rsidRPr="00647533">
        <w:t xml:space="preserve">aanbrengen </w:t>
      </w:r>
      <w:r w:rsidR="00216BF1" w:rsidRPr="00647533">
        <w:t>aan</w:t>
      </w:r>
      <w:r w:rsidRPr="00647533">
        <w:t xml:space="preserve"> in te dienen </w:t>
      </w:r>
      <w:r w:rsidR="00B4701F" w:rsidRPr="00647533">
        <w:t xml:space="preserve">formats </w:t>
      </w:r>
      <w:r w:rsidRPr="00647533">
        <w:t xml:space="preserve">die door </w:t>
      </w:r>
      <w:r w:rsidR="005C5317">
        <w:t>het IUC DJI</w:t>
      </w:r>
      <w:r w:rsidRPr="00647533">
        <w:t xml:space="preserve"> zijn verstrekt</w:t>
      </w:r>
      <w:r w:rsidR="00B4701F" w:rsidRPr="00647533">
        <w:t xml:space="preserve">, behoudens </w:t>
      </w:r>
      <w:r w:rsidR="00216BF1" w:rsidRPr="00647533">
        <w:t xml:space="preserve">het invullen van deze formats </w:t>
      </w:r>
      <w:r w:rsidR="00B4701F" w:rsidRPr="00647533">
        <w:t>waar dit in deze formats wordt gevraagd</w:t>
      </w:r>
      <w:r w:rsidRPr="00647533">
        <w:t>.</w:t>
      </w:r>
    </w:p>
    <w:p w:rsidR="006B3759" w:rsidRPr="00232AB3" w:rsidRDefault="006B3759" w:rsidP="00C05140">
      <w:pPr>
        <w:spacing w:line="0" w:lineRule="atLeast"/>
        <w:ind w:left="-1134" w:right="496"/>
      </w:pPr>
    </w:p>
    <w:p w:rsidR="00AD68EE" w:rsidRPr="00AD68EE" w:rsidRDefault="00216BF1" w:rsidP="00C05140">
      <w:pPr>
        <w:pStyle w:val="Lijstalinea"/>
        <w:numPr>
          <w:ilvl w:val="0"/>
          <w:numId w:val="40"/>
        </w:numPr>
        <w:spacing w:line="0" w:lineRule="atLeast"/>
        <w:ind w:left="-1134" w:right="496" w:hanging="284"/>
        <w:rPr>
          <w:rFonts w:ascii="Times New Roman" w:hAnsi="Times New Roman"/>
          <w:sz w:val="24"/>
        </w:rPr>
      </w:pPr>
      <w:r w:rsidRPr="0020062C">
        <w:t xml:space="preserve">hij akkoord gaat met de volgende bepaling: </w:t>
      </w:r>
      <w:r w:rsidRPr="0020062C">
        <w:rPr>
          <w:iCs/>
          <w:color w:val="000000"/>
        </w:rPr>
        <w:t xml:space="preserve">Elke </w:t>
      </w:r>
      <w:r w:rsidR="00BC6086">
        <w:rPr>
          <w:iCs/>
          <w:color w:val="000000"/>
        </w:rPr>
        <w:t>I</w:t>
      </w:r>
      <w:r w:rsidRPr="0020062C">
        <w:rPr>
          <w:iCs/>
          <w:color w:val="000000"/>
        </w:rPr>
        <w:t>nschrijver die door zijn handelen een fundamenteel beginsel van het aanbestedingsrecht (zoals het gelijkheidsbeginsel) schendt, wanneer deze schending heeft geleid of heeft kunnen leiden tot het beperken van de eerlijke mededinging, wordt uitgesloten van de</w:t>
      </w:r>
      <w:r w:rsidR="00BC6086">
        <w:rPr>
          <w:iCs/>
          <w:color w:val="000000"/>
        </w:rPr>
        <w:t>ze</w:t>
      </w:r>
      <w:r w:rsidRPr="0020062C">
        <w:rPr>
          <w:iCs/>
          <w:color w:val="000000"/>
        </w:rPr>
        <w:t xml:space="preserve"> aanbestedingsprocedure. Dit is ook het geval wanneer het schenden of het beperken van de eerlijke mededinging zich pas openbaart na het versturen van de mededeling van de gunningsbeslissing aan alle </w:t>
      </w:r>
      <w:r w:rsidR="00BC6086">
        <w:rPr>
          <w:iCs/>
          <w:color w:val="000000"/>
        </w:rPr>
        <w:t>I</w:t>
      </w:r>
      <w:r w:rsidRPr="0020062C">
        <w:rPr>
          <w:iCs/>
          <w:color w:val="000000"/>
        </w:rPr>
        <w:t xml:space="preserve">nschrijvers. </w:t>
      </w:r>
      <w:r w:rsidR="00AD68EE">
        <w:rPr>
          <w:iCs/>
          <w:color w:val="000000"/>
        </w:rPr>
        <w:t xml:space="preserve">Tot het schenden of het beperken van de eerlijke mededing behoort mede </w:t>
      </w:r>
      <w:r w:rsidR="00AD68EE" w:rsidRPr="00AD68EE">
        <w:rPr>
          <w:iCs/>
          <w:color w:val="000000"/>
        </w:rPr>
        <w:t>e</w:t>
      </w:r>
      <w:r w:rsidR="00AD68EE" w:rsidRPr="00AD68EE">
        <w:t>lke (poging tot) positieve of negatieve beïnvloeding, op welke manier dan ook, van de bij deze aanbesteding betrokken medewerk(st)ers van Opdrachtgever en/of de Aanbestedende dienst</w:t>
      </w:r>
      <w:r w:rsidR="005C5317">
        <w:t xml:space="preserve"> en/of het IUC DJI</w:t>
      </w:r>
      <w:r w:rsidR="00AD68EE">
        <w:t>.</w:t>
      </w:r>
      <w:r w:rsidR="00AD68EE" w:rsidRPr="0020062C">
        <w:rPr>
          <w:iCs/>
          <w:color w:val="000000"/>
        </w:rPr>
        <w:t xml:space="preserve"> Onder handelen in strijd met een fundamenteel beginsel van het aanbestedingsrecht wordt mede verstaan </w:t>
      </w:r>
      <w:r w:rsidR="00AD68EE" w:rsidRPr="00AD68EE">
        <w:rPr>
          <w:iCs/>
          <w:color w:val="000000"/>
        </w:rPr>
        <w:t xml:space="preserve">een overtreding van op deze aanbesteding van toepassing zijnde (dwingende) wet- en regelgeving. </w:t>
      </w:r>
      <w:r w:rsidR="005C5317">
        <w:rPr>
          <w:iCs/>
          <w:color w:val="000000"/>
        </w:rPr>
        <w:t>Het IUC DJI</w:t>
      </w:r>
      <w:r w:rsidR="00AD68EE" w:rsidRPr="00AD68EE">
        <w:rPr>
          <w:iCs/>
          <w:color w:val="000000"/>
        </w:rPr>
        <w:t xml:space="preserve"> kan het schenden van de fundamentele beginselen van het aanbestedingsrecht of het beperken van de eerlijke mededinging vaststellen met alle middelen die hem ter beschikking staan. Een onherroepelijke (rechterlijke) beslissing is hiervoor geen noodzakelijk vereiste.</w:t>
      </w:r>
      <w:r w:rsidR="00AD68EE" w:rsidRPr="00AD68EE">
        <w:rPr>
          <w:rFonts w:ascii="Times New Roman" w:hAnsi="Times New Roman"/>
          <w:sz w:val="24"/>
        </w:rPr>
        <w:t xml:space="preserve"> </w:t>
      </w:r>
    </w:p>
    <w:p w:rsidR="00216BF1" w:rsidRPr="0020062C" w:rsidRDefault="00216BF1" w:rsidP="00C05140">
      <w:pPr>
        <w:spacing w:line="0" w:lineRule="atLeast"/>
        <w:ind w:left="-1134" w:right="496"/>
        <w:rPr>
          <w:iCs/>
          <w:color w:val="000000"/>
        </w:rPr>
      </w:pPr>
      <w:r w:rsidRPr="00AD68EE">
        <w:rPr>
          <w:iCs/>
          <w:color w:val="000000"/>
        </w:rPr>
        <w:t xml:space="preserve">Voordat </w:t>
      </w:r>
      <w:r w:rsidR="005C5317">
        <w:rPr>
          <w:iCs/>
          <w:color w:val="000000"/>
        </w:rPr>
        <w:t>het IUC DJI</w:t>
      </w:r>
      <w:r w:rsidR="00455551" w:rsidRPr="00AD68EE">
        <w:rPr>
          <w:iCs/>
          <w:color w:val="000000"/>
        </w:rPr>
        <w:t xml:space="preserve"> </w:t>
      </w:r>
      <w:r w:rsidR="00AD68EE" w:rsidRPr="00AD68EE">
        <w:rPr>
          <w:iCs/>
          <w:color w:val="000000"/>
        </w:rPr>
        <w:t xml:space="preserve">op basis van een van bovenvermelde </w:t>
      </w:r>
      <w:r w:rsidR="00455551" w:rsidRPr="00AD68EE">
        <w:rPr>
          <w:iCs/>
          <w:color w:val="000000"/>
        </w:rPr>
        <w:t xml:space="preserve">redenen </w:t>
      </w:r>
      <w:r w:rsidRPr="00AD68EE">
        <w:rPr>
          <w:iCs/>
          <w:color w:val="000000"/>
        </w:rPr>
        <w:t xml:space="preserve">beslist tot uitsluiting van een </w:t>
      </w:r>
      <w:r w:rsidR="00BC6086" w:rsidRPr="00AD68EE">
        <w:rPr>
          <w:iCs/>
          <w:color w:val="000000"/>
        </w:rPr>
        <w:t>I</w:t>
      </w:r>
      <w:r w:rsidRPr="00AD68EE">
        <w:rPr>
          <w:iCs/>
          <w:color w:val="000000"/>
        </w:rPr>
        <w:t xml:space="preserve">nschrijver, stelt hij de desbetreffende </w:t>
      </w:r>
      <w:r w:rsidR="00BC6086" w:rsidRPr="00AD68EE">
        <w:rPr>
          <w:iCs/>
          <w:color w:val="000000"/>
        </w:rPr>
        <w:t>I</w:t>
      </w:r>
      <w:r w:rsidRPr="00AD68EE">
        <w:rPr>
          <w:iCs/>
          <w:color w:val="000000"/>
        </w:rPr>
        <w:t xml:space="preserve">nschrijver in kennis van zijn voornemen, waarna de </w:t>
      </w:r>
      <w:r w:rsidR="00BC6086" w:rsidRPr="00AD68EE">
        <w:rPr>
          <w:iCs/>
          <w:color w:val="000000"/>
        </w:rPr>
        <w:t>I</w:t>
      </w:r>
      <w:r w:rsidRPr="00AD68EE">
        <w:rPr>
          <w:iCs/>
          <w:color w:val="000000"/>
        </w:rPr>
        <w:t>nschrijver d</w:t>
      </w:r>
      <w:r w:rsidR="00BC6086" w:rsidRPr="00AD68EE">
        <w:rPr>
          <w:iCs/>
          <w:color w:val="000000"/>
        </w:rPr>
        <w:t xml:space="preserve">e gelegenheid krijgt om aan </w:t>
      </w:r>
      <w:r w:rsidR="005C5317">
        <w:rPr>
          <w:iCs/>
          <w:color w:val="000000"/>
        </w:rPr>
        <w:t>het IUC DJI</w:t>
      </w:r>
      <w:r w:rsidRPr="00AD68EE">
        <w:rPr>
          <w:iCs/>
          <w:color w:val="000000"/>
        </w:rPr>
        <w:t xml:space="preserve"> aan te tonen dat geen sprake is van schending van een fundamenteel beginsel van het aanbestedingsrecht of een beperking van de eerlijke mededinging.</w:t>
      </w:r>
    </w:p>
    <w:p w:rsidR="00216BF1" w:rsidRPr="00216BF1" w:rsidRDefault="00216BF1" w:rsidP="00C05140">
      <w:pPr>
        <w:spacing w:line="0" w:lineRule="atLeast"/>
        <w:ind w:left="-1134" w:right="496"/>
        <w:rPr>
          <w:rFonts w:ascii="Times New Roman" w:hAnsi="Times New Roman"/>
          <w:sz w:val="24"/>
        </w:rPr>
      </w:pPr>
      <w:r w:rsidRPr="0020062C">
        <w:rPr>
          <w:iCs/>
          <w:color w:val="000000"/>
        </w:rPr>
        <w:t xml:space="preserve">Door in te schrijven op </w:t>
      </w:r>
      <w:r w:rsidR="00BC6086">
        <w:rPr>
          <w:iCs/>
          <w:color w:val="000000"/>
        </w:rPr>
        <w:t>deze aanbesteding verklaart de I</w:t>
      </w:r>
      <w:r w:rsidRPr="0020062C">
        <w:rPr>
          <w:iCs/>
          <w:color w:val="000000"/>
        </w:rPr>
        <w:t>nschrijver dat hij zich er van bewust is dat in strijd</w:t>
      </w:r>
      <w:r w:rsidRPr="0020062C">
        <w:rPr>
          <w:iCs/>
          <w:color w:val="000000"/>
          <w:sz w:val="20"/>
          <w:szCs w:val="20"/>
        </w:rPr>
        <w:t xml:space="preserve"> </w:t>
      </w:r>
      <w:r w:rsidRPr="0020062C">
        <w:rPr>
          <w:iCs/>
          <w:color w:val="000000"/>
        </w:rPr>
        <w:t xml:space="preserve">handelen met een fundamenteel beginsel van het aanbestedingsrecht bovengenoemde gevolgen kan hebben. </w:t>
      </w:r>
    </w:p>
    <w:p w:rsidR="00991789" w:rsidRDefault="00991789" w:rsidP="00C05140">
      <w:pPr>
        <w:spacing w:line="0" w:lineRule="atLeast"/>
        <w:ind w:left="-1134" w:right="496"/>
      </w:pPr>
    </w:p>
    <w:p w:rsidR="006B3759" w:rsidRDefault="00CB26D7" w:rsidP="00C05140">
      <w:pPr>
        <w:pStyle w:val="Lijstalinea"/>
        <w:numPr>
          <w:ilvl w:val="0"/>
          <w:numId w:val="40"/>
        </w:numPr>
        <w:spacing w:line="0" w:lineRule="atLeast"/>
        <w:ind w:left="-1134" w:right="496" w:hanging="284"/>
      </w:pPr>
      <w:r>
        <w:t>d</w:t>
      </w:r>
      <w:r w:rsidR="006B3759" w:rsidRPr="00232AB3">
        <w:t xml:space="preserve">e </w:t>
      </w:r>
      <w:r w:rsidR="00455551" w:rsidRPr="00232AB3">
        <w:t xml:space="preserve">Inschrijving </w:t>
      </w:r>
      <w:r w:rsidR="006B3759" w:rsidRPr="00232AB3">
        <w:t xml:space="preserve">een geldigheid </w:t>
      </w:r>
      <w:r>
        <w:t>heeft</w:t>
      </w:r>
      <w:r w:rsidR="006B3759" w:rsidRPr="00232AB3">
        <w:t xml:space="preserve"> van </w:t>
      </w:r>
      <w:r w:rsidR="006B3759" w:rsidRPr="0078268F">
        <w:t>minimaal 90 kalenderdagen na de sluitingsdatum. Ingeval tegen de gunningbeslissing een civiel</w:t>
      </w:r>
      <w:r w:rsidR="006B3759" w:rsidRPr="00232AB3">
        <w:t xml:space="preserve"> kort geding wordt ingesteld, eindigt de gestanddoeningstermijn </w:t>
      </w:r>
      <w:r w:rsidR="008A49E1">
        <w:t>35</w:t>
      </w:r>
      <w:r w:rsidR="006B3759" w:rsidRPr="00232AB3">
        <w:t xml:space="preserve"> kalenderdagen na de dag waarop door de rechter in eerste aanleg uitspraak is gedaan, voor zover deze termijn later eindigt dan de periode in de eerste volzin.</w:t>
      </w:r>
    </w:p>
    <w:p w:rsidR="00D227D8" w:rsidRDefault="00D227D8" w:rsidP="00C05140">
      <w:pPr>
        <w:spacing w:line="0" w:lineRule="atLeast"/>
        <w:ind w:left="-1134" w:right="496"/>
      </w:pPr>
    </w:p>
    <w:p w:rsidR="006E53DE" w:rsidRPr="001A030C" w:rsidRDefault="006E53DE" w:rsidP="00C05140">
      <w:pPr>
        <w:pStyle w:val="Lijstalinea"/>
        <w:numPr>
          <w:ilvl w:val="0"/>
          <w:numId w:val="40"/>
        </w:numPr>
        <w:spacing w:line="0" w:lineRule="atLeast"/>
        <w:ind w:left="-1134" w:right="496" w:hanging="284"/>
      </w:pPr>
      <w:r w:rsidRPr="001A030C">
        <w:t>hij verklaart da</w:t>
      </w:r>
      <w:r w:rsidR="00FF1F87" w:rsidRPr="001A030C">
        <w:t xml:space="preserve">t de </w:t>
      </w:r>
      <w:r w:rsidR="00EF3382" w:rsidRPr="001A030C">
        <w:t xml:space="preserve">door </w:t>
      </w:r>
      <w:r w:rsidR="00FF1F87" w:rsidRPr="001A030C">
        <w:t>hem ingediende specificatie referentieopdracht</w:t>
      </w:r>
      <w:r w:rsidR="00F5448F" w:rsidRPr="001A030C">
        <w:t>(en</w:t>
      </w:r>
      <w:r w:rsidR="00F5448F" w:rsidRPr="0078268F">
        <w:t>)</w:t>
      </w:r>
      <w:r w:rsidR="00FF1F87" w:rsidRPr="0078268F">
        <w:t xml:space="preserve"> (bijlage 3</w:t>
      </w:r>
      <w:r w:rsidR="00FF1F87" w:rsidRPr="001A030C">
        <w:t xml:space="preserve">) correct is </w:t>
      </w:r>
      <w:r w:rsidR="00F5448F" w:rsidRPr="001A030C">
        <w:t>(</w:t>
      </w:r>
      <w:r w:rsidR="00F5448F" w:rsidRPr="008F0D04">
        <w:t xml:space="preserve">zijn) </w:t>
      </w:r>
      <w:r w:rsidR="00FF1F87" w:rsidRPr="008F0D04">
        <w:t xml:space="preserve">ingevuld conform de gestelde eisen en voorwaarden zoals opgenomen in paragraaf 4.3.3. </w:t>
      </w:r>
      <w:r w:rsidR="0078268F" w:rsidRPr="008F0D04">
        <w:t>van</w:t>
      </w:r>
      <w:r w:rsidR="0078268F">
        <w:t xml:space="preserve"> het </w:t>
      </w:r>
      <w:r w:rsidR="00FF1F87" w:rsidRPr="001A030C">
        <w:t>Beschrijvend document.</w:t>
      </w:r>
    </w:p>
    <w:p w:rsidR="00FF1F87" w:rsidRDefault="00FF1F87" w:rsidP="00C05140">
      <w:pPr>
        <w:pStyle w:val="Lijstalinea"/>
        <w:spacing w:line="0" w:lineRule="atLeast"/>
        <w:ind w:left="-1134" w:right="496"/>
      </w:pPr>
    </w:p>
    <w:p w:rsidR="00D227D8" w:rsidRPr="0078268F" w:rsidRDefault="00D227D8" w:rsidP="00C05140">
      <w:pPr>
        <w:pStyle w:val="Lijstalinea"/>
        <w:numPr>
          <w:ilvl w:val="0"/>
          <w:numId w:val="40"/>
        </w:numPr>
        <w:spacing w:line="0" w:lineRule="atLeast"/>
        <w:ind w:left="-1134" w:right="496" w:hanging="284"/>
      </w:pPr>
      <w:r>
        <w:t xml:space="preserve">hij voldoet aan c.q. instemt met </w:t>
      </w:r>
      <w:r w:rsidRPr="00D227D8">
        <w:rPr>
          <w:u w:val="single"/>
        </w:rPr>
        <w:t>alle</w:t>
      </w:r>
      <w:r>
        <w:t xml:space="preserve"> gestelde eisen zoals opgenomen </w:t>
      </w:r>
      <w:r w:rsidRPr="0078268F">
        <w:t xml:space="preserve">in </w:t>
      </w:r>
      <w:r w:rsidR="00EB5A4F" w:rsidRPr="0078268F">
        <w:t>b</w:t>
      </w:r>
      <w:r w:rsidRPr="0078268F">
        <w:t xml:space="preserve">ijlage 5 </w:t>
      </w:r>
      <w:r w:rsidR="00EB5A4F" w:rsidRPr="0078268F">
        <w:t>‘</w:t>
      </w:r>
      <w:r w:rsidRPr="0078268F">
        <w:t>Programma van Eisen</w:t>
      </w:r>
      <w:r w:rsidR="00EB5A4F" w:rsidRPr="0078268F">
        <w:t>’</w:t>
      </w:r>
      <w:r w:rsidRPr="0078268F">
        <w:t>.</w:t>
      </w:r>
    </w:p>
    <w:p w:rsidR="009F4A80" w:rsidRDefault="009F4A80" w:rsidP="00C05140">
      <w:pPr>
        <w:pStyle w:val="Lijstalinea"/>
        <w:spacing w:line="0" w:lineRule="atLeast"/>
        <w:ind w:left="-1134" w:right="496"/>
      </w:pPr>
    </w:p>
    <w:p w:rsidR="009F4A80" w:rsidRDefault="009F4A80" w:rsidP="00C05140">
      <w:pPr>
        <w:pStyle w:val="Lijstalinea"/>
        <w:numPr>
          <w:ilvl w:val="0"/>
          <w:numId w:val="40"/>
        </w:numPr>
        <w:spacing w:line="0" w:lineRule="atLeast"/>
        <w:ind w:left="-1134" w:right="496" w:hanging="284"/>
      </w:pPr>
      <w:r>
        <w:t>hij akkoord gaat met de ingediende wensuitwerking</w:t>
      </w:r>
      <w:r w:rsidR="0019098A">
        <w:t>en</w:t>
      </w:r>
      <w:r>
        <w:t xml:space="preserve"> in antwoord op de gestelde wensen in het Programma van </w:t>
      </w:r>
      <w:r w:rsidRPr="00DC3EB7">
        <w:t>Wensen (</w:t>
      </w:r>
      <w:r w:rsidR="001A030C" w:rsidRPr="00DC3EB7">
        <w:t xml:space="preserve">bijlage </w:t>
      </w:r>
      <w:r w:rsidR="00DC3EB7" w:rsidRPr="00DC3EB7">
        <w:t>6</w:t>
      </w:r>
      <w:r w:rsidRPr="00DC3EB7">
        <w:t>).</w:t>
      </w:r>
    </w:p>
    <w:p w:rsidR="009F4A80" w:rsidRDefault="009F4A80" w:rsidP="00C05140">
      <w:pPr>
        <w:pStyle w:val="Lijstalinea"/>
        <w:spacing w:line="0" w:lineRule="atLeast"/>
        <w:ind w:left="-1134" w:right="496"/>
      </w:pPr>
    </w:p>
    <w:p w:rsidR="009F4A80" w:rsidRDefault="006E53DE" w:rsidP="00C05140">
      <w:pPr>
        <w:pStyle w:val="Lijstalinea"/>
        <w:numPr>
          <w:ilvl w:val="0"/>
          <w:numId w:val="40"/>
        </w:numPr>
        <w:spacing w:line="0" w:lineRule="atLeast"/>
        <w:ind w:left="-1134" w:right="496" w:hanging="284"/>
      </w:pPr>
      <w:r>
        <w:t>h</w:t>
      </w:r>
      <w:r w:rsidR="009F4A80">
        <w:t xml:space="preserve">ij akkoord gaat met de door hem ingediende en ingevulde </w:t>
      </w:r>
      <w:r w:rsidR="009F4A80" w:rsidRPr="00DC3EB7">
        <w:t>prijzenblad (bijlage </w:t>
      </w:r>
      <w:r w:rsidR="00DC3EB7" w:rsidRPr="00DC3EB7">
        <w:t>7</w:t>
      </w:r>
      <w:r w:rsidR="009F4A80" w:rsidRPr="00DC3EB7">
        <w:t>).</w:t>
      </w:r>
    </w:p>
    <w:p w:rsidR="00D227D8" w:rsidRDefault="00D227D8" w:rsidP="00C05140">
      <w:pPr>
        <w:spacing w:line="0" w:lineRule="atLeast"/>
        <w:ind w:left="-1134" w:right="496"/>
      </w:pPr>
    </w:p>
    <w:p w:rsidR="00D227D8" w:rsidRPr="00DC3EB7" w:rsidRDefault="001A030C" w:rsidP="00C05140">
      <w:pPr>
        <w:pStyle w:val="Lijstalinea"/>
        <w:numPr>
          <w:ilvl w:val="0"/>
          <w:numId w:val="40"/>
        </w:numPr>
        <w:spacing w:line="0" w:lineRule="atLeast"/>
        <w:ind w:left="-1134" w:right="496" w:hanging="284"/>
      </w:pPr>
      <w:r w:rsidRPr="00DC3EB7">
        <w:t>het</w:t>
      </w:r>
      <w:r w:rsidR="00D227D8" w:rsidRPr="00DC3EB7">
        <w:t xml:space="preserve"> te leveren product</w:t>
      </w:r>
      <w:r w:rsidR="00C5618A" w:rsidRPr="00DC3EB7">
        <w:t>,</w:t>
      </w:r>
      <w:r w:rsidR="00D227D8" w:rsidRPr="00DC3EB7">
        <w:t xml:space="preserve"> dat onderwerp is van deze aanbesteding</w:t>
      </w:r>
      <w:r w:rsidR="00C5618A" w:rsidRPr="00DC3EB7">
        <w:t>, zal voldoen</w:t>
      </w:r>
      <w:r w:rsidR="00D227D8" w:rsidRPr="00DC3EB7">
        <w:t xml:space="preserve"> aan de door de Inschrijver ingediende beantwoording </w:t>
      </w:r>
      <w:r w:rsidR="00EB5A4F" w:rsidRPr="00DC3EB7">
        <w:t xml:space="preserve">op de eisen en </w:t>
      </w:r>
      <w:r w:rsidR="00D227D8" w:rsidRPr="00DC3EB7">
        <w:t xml:space="preserve">wensen die zijn opgenomen in </w:t>
      </w:r>
      <w:r w:rsidR="00EB5A4F" w:rsidRPr="00DC3EB7">
        <w:t>b</w:t>
      </w:r>
      <w:r w:rsidR="00D227D8" w:rsidRPr="00DC3EB7">
        <w:t xml:space="preserve">ijlage 5 </w:t>
      </w:r>
      <w:r w:rsidR="00EB5A4F" w:rsidRPr="00DC3EB7">
        <w:t>‘</w:t>
      </w:r>
      <w:r w:rsidR="00D227D8" w:rsidRPr="00DC3EB7">
        <w:t>Programma van Eisen</w:t>
      </w:r>
      <w:r w:rsidR="00EB5A4F" w:rsidRPr="00DC3EB7">
        <w:t xml:space="preserve">’ en bijlage </w:t>
      </w:r>
      <w:r w:rsidR="00DC3EB7">
        <w:t>6</w:t>
      </w:r>
      <w:r w:rsidR="00EB5A4F" w:rsidRPr="00DC3EB7">
        <w:t xml:space="preserve"> ‘Programma van</w:t>
      </w:r>
      <w:r w:rsidR="00D227D8" w:rsidRPr="00DC3EB7">
        <w:t xml:space="preserve"> Wensen</w:t>
      </w:r>
      <w:r w:rsidR="00EB5A4F" w:rsidRPr="00DC3EB7">
        <w:t>’</w:t>
      </w:r>
      <w:r w:rsidR="00D227D8" w:rsidRPr="00DC3EB7">
        <w:t>.</w:t>
      </w:r>
    </w:p>
    <w:p w:rsidR="001409DF" w:rsidRDefault="001409DF" w:rsidP="00C05140">
      <w:pPr>
        <w:spacing w:line="0" w:lineRule="atLeast"/>
        <w:ind w:left="-1134" w:right="496"/>
      </w:pPr>
    </w:p>
    <w:p w:rsidR="00D227D8" w:rsidRDefault="00D227D8" w:rsidP="00C05140">
      <w:pPr>
        <w:pStyle w:val="Lijstalinea"/>
        <w:numPr>
          <w:ilvl w:val="0"/>
          <w:numId w:val="40"/>
        </w:numPr>
        <w:spacing w:line="0" w:lineRule="atLeast"/>
        <w:ind w:left="-1134" w:right="496" w:hanging="284"/>
        <w:rPr>
          <w:szCs w:val="18"/>
        </w:rPr>
      </w:pPr>
      <w:r w:rsidRPr="0020062C">
        <w:rPr>
          <w:szCs w:val="18"/>
        </w:rPr>
        <w:t>hij zich er van bewust is dat indien</w:t>
      </w:r>
      <w:r w:rsidRPr="009B175A">
        <w:rPr>
          <w:szCs w:val="18"/>
        </w:rPr>
        <w:t xml:space="preserve"> Inschrijver</w:t>
      </w:r>
      <w:r>
        <w:rPr>
          <w:szCs w:val="18"/>
        </w:rPr>
        <w:t xml:space="preserve"> gedurende deze Europese aanbesteding</w:t>
      </w:r>
      <w:r w:rsidRPr="009B175A">
        <w:rPr>
          <w:szCs w:val="18"/>
        </w:rPr>
        <w:t xml:space="preserve"> in strijd handelt of gehandeld blijkt te hebben met de voorschriften van deze Europese aanbesteding, of anderszins, in strijd met het aanbestedingsrecht, </w:t>
      </w:r>
      <w:r w:rsidR="005C5317">
        <w:rPr>
          <w:szCs w:val="18"/>
        </w:rPr>
        <w:t>het IUC DJI</w:t>
      </w:r>
      <w:r w:rsidRPr="009B175A">
        <w:rPr>
          <w:szCs w:val="18"/>
        </w:rPr>
        <w:t xml:space="preserve"> de sancties kan toepassen </w:t>
      </w:r>
      <w:r w:rsidRPr="00DC3EB7">
        <w:rPr>
          <w:szCs w:val="18"/>
        </w:rPr>
        <w:t>zoals gesteld in paragraaf 2.</w:t>
      </w:r>
      <w:r w:rsidR="0044497F" w:rsidRPr="00DC3EB7">
        <w:rPr>
          <w:szCs w:val="18"/>
        </w:rPr>
        <w:t>9</w:t>
      </w:r>
      <w:r w:rsidRPr="00DC3EB7">
        <w:rPr>
          <w:szCs w:val="18"/>
        </w:rPr>
        <w:t xml:space="preserve"> van</w:t>
      </w:r>
      <w:r w:rsidRPr="009B175A">
        <w:rPr>
          <w:szCs w:val="18"/>
        </w:rPr>
        <w:t xml:space="preserve"> het Beschrijvend document. </w:t>
      </w:r>
    </w:p>
    <w:p w:rsidR="00D227D8" w:rsidRDefault="00D227D8" w:rsidP="00C05140">
      <w:pPr>
        <w:spacing w:line="0" w:lineRule="atLeast"/>
        <w:ind w:left="-1134" w:right="496"/>
        <w:rPr>
          <w:szCs w:val="18"/>
        </w:rPr>
      </w:pPr>
    </w:p>
    <w:p w:rsidR="00E048B9" w:rsidRDefault="00E048B9" w:rsidP="00C05140">
      <w:pPr>
        <w:spacing w:line="0" w:lineRule="atLeast"/>
        <w:ind w:left="-1134" w:right="496"/>
        <w:rPr>
          <w:szCs w:val="18"/>
        </w:rPr>
      </w:pPr>
    </w:p>
    <w:p w:rsidR="006F198E" w:rsidRPr="00BD3E5B" w:rsidRDefault="006F198E" w:rsidP="00C05140">
      <w:pPr>
        <w:spacing w:line="0" w:lineRule="atLeast"/>
        <w:ind w:left="-1134" w:right="496"/>
      </w:pPr>
    </w:p>
    <w:p w:rsidR="006B3759" w:rsidRPr="00232AB3" w:rsidRDefault="006B3759" w:rsidP="00C05140">
      <w:pPr>
        <w:spacing w:line="0" w:lineRule="atLeast"/>
        <w:ind w:left="-1134" w:right="496"/>
      </w:pPr>
    </w:p>
    <w:p w:rsidR="00E048B9" w:rsidRDefault="00E048B9" w:rsidP="00FF1F87">
      <w:pPr>
        <w:spacing w:line="0" w:lineRule="atLeast"/>
        <w:ind w:left="-1134"/>
        <w:rPr>
          <w:b/>
          <w:szCs w:val="18"/>
        </w:rPr>
      </w:pPr>
      <w:r>
        <w:rPr>
          <w:b/>
          <w:szCs w:val="18"/>
        </w:rPr>
        <w:br w:type="page"/>
      </w:r>
    </w:p>
    <w:p w:rsidR="006B3759" w:rsidRPr="00232AB3" w:rsidRDefault="006C4EC9" w:rsidP="00C05140">
      <w:pPr>
        <w:spacing w:line="0" w:lineRule="atLeast"/>
        <w:ind w:left="-1134" w:right="496"/>
        <w:rPr>
          <w:b/>
          <w:sz w:val="24"/>
        </w:rPr>
      </w:pPr>
      <w:r>
        <w:rPr>
          <w:b/>
          <w:sz w:val="24"/>
        </w:rPr>
        <w:lastRenderedPageBreak/>
        <w:t xml:space="preserve">Deel 2 </w:t>
      </w:r>
      <w:r w:rsidR="00081CB5" w:rsidRPr="00232AB3">
        <w:rPr>
          <w:b/>
          <w:sz w:val="24"/>
        </w:rPr>
        <w:t>Akkoord verklaring gezamenlijke en hoofdelijke aansprakelijkheid</w:t>
      </w:r>
    </w:p>
    <w:p w:rsidR="00081CB5" w:rsidRDefault="00081CB5" w:rsidP="00C05140">
      <w:pPr>
        <w:spacing w:line="0" w:lineRule="atLeast"/>
        <w:ind w:left="-1134" w:right="496"/>
      </w:pPr>
    </w:p>
    <w:p w:rsidR="006C4EC9" w:rsidRDefault="006C4EC9" w:rsidP="00C05140">
      <w:pPr>
        <w:spacing w:line="0" w:lineRule="atLeast"/>
        <w:ind w:left="-1134" w:right="496"/>
      </w:pPr>
    </w:p>
    <w:p w:rsidR="006C4EC9" w:rsidRPr="001C797A" w:rsidRDefault="006C4EC9" w:rsidP="00C05140">
      <w:pPr>
        <w:spacing w:line="0" w:lineRule="atLeast"/>
        <w:ind w:left="-1134" w:right="496"/>
        <w:rPr>
          <w:b/>
          <w:szCs w:val="18"/>
        </w:rPr>
      </w:pPr>
      <w:r w:rsidRPr="001C797A">
        <w:rPr>
          <w:b/>
          <w:szCs w:val="18"/>
        </w:rPr>
        <w:t xml:space="preserve">Indien wordt ingeschreven als samenwerkingsverband </w:t>
      </w:r>
      <w:r>
        <w:rPr>
          <w:b/>
          <w:szCs w:val="18"/>
        </w:rPr>
        <w:t>verklaren alle leden van het samenwerkingsverband dat:</w:t>
      </w:r>
    </w:p>
    <w:p w:rsidR="006C4EC9" w:rsidRPr="00232AB3" w:rsidRDefault="006C4EC9" w:rsidP="00C05140">
      <w:pPr>
        <w:spacing w:line="0" w:lineRule="atLeast"/>
        <w:ind w:left="-1134" w:right="496"/>
      </w:pPr>
    </w:p>
    <w:p w:rsidR="00081CB5" w:rsidRPr="00232AB3" w:rsidRDefault="00711BA5" w:rsidP="00C05140">
      <w:pPr>
        <w:spacing w:line="0" w:lineRule="atLeast"/>
        <w:ind w:left="-1134" w:right="496"/>
      </w:pPr>
      <w:r>
        <w:t>a</w:t>
      </w:r>
      <w:r w:rsidR="006C4EC9">
        <w:t xml:space="preserve"> zij</w:t>
      </w:r>
      <w:r w:rsidR="00081CB5" w:rsidRPr="00232AB3">
        <w:t xml:space="preserve"> </w:t>
      </w:r>
      <w:r w:rsidR="00455551" w:rsidRPr="00232AB3">
        <w:t xml:space="preserve">akkoord </w:t>
      </w:r>
      <w:r w:rsidR="00081CB5" w:rsidRPr="00232AB3">
        <w:t xml:space="preserve">gaan met de aanvaarding van de gezamenlijke en hoofdelijke aansprakelijkheid voor de volledige en correcte nakoming van alle verbintenissen jegens de </w:t>
      </w:r>
      <w:r w:rsidR="009D0817">
        <w:t>A</w:t>
      </w:r>
      <w:r w:rsidR="00081CB5" w:rsidRPr="00232AB3">
        <w:t>anbestedende dienst</w:t>
      </w:r>
      <w:r w:rsidR="00663D65">
        <w:t>/Opdrachtgever</w:t>
      </w:r>
      <w:r w:rsidR="00081CB5" w:rsidRPr="00232AB3">
        <w:t xml:space="preserve"> voortvloeiende uit/samenhangende met de Opdracht, bij een eventuele gunning.</w:t>
      </w:r>
    </w:p>
    <w:p w:rsidR="00081CB5" w:rsidRPr="00232AB3" w:rsidRDefault="00081CB5" w:rsidP="00C05140">
      <w:pPr>
        <w:spacing w:line="0" w:lineRule="atLeast"/>
        <w:ind w:left="-1134" w:right="496"/>
      </w:pPr>
    </w:p>
    <w:p w:rsidR="00081CB5" w:rsidRPr="00711BA5" w:rsidRDefault="00711BA5" w:rsidP="00C05140">
      <w:pPr>
        <w:spacing w:line="0" w:lineRule="atLeast"/>
        <w:ind w:left="-1134" w:right="496"/>
      </w:pPr>
      <w:r>
        <w:t>b</w:t>
      </w:r>
      <w:r w:rsidR="00B7493F" w:rsidRPr="00711BA5">
        <w:t xml:space="preserve"> d</w:t>
      </w:r>
      <w:r w:rsidR="006C4EC9" w:rsidRPr="00711BA5">
        <w:t xml:space="preserve">eze </w:t>
      </w:r>
      <w:r w:rsidR="00081CB5" w:rsidRPr="00711BA5">
        <w:t>Inschrijv</w:t>
      </w:r>
      <w:r w:rsidR="006C4EC9" w:rsidRPr="00711BA5">
        <w:t>ing</w:t>
      </w:r>
      <w:r w:rsidR="00081CB5" w:rsidRPr="00711BA5">
        <w:t xml:space="preserve"> als samenwerkingsverband</w:t>
      </w:r>
      <w:r w:rsidR="006C4EC9" w:rsidRPr="00711BA5">
        <w:t xml:space="preserve"> </w:t>
      </w:r>
      <w:r w:rsidR="00081CB5" w:rsidRPr="00711BA5">
        <w:t xml:space="preserve">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w:t>
      </w:r>
      <w:r w:rsidR="00455551" w:rsidRPr="00711BA5">
        <w:t>Opdrachtgever</w:t>
      </w:r>
      <w:r w:rsidR="00455551">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rsidR="00081CB5" w:rsidRPr="00232AB3" w:rsidRDefault="00081CB5" w:rsidP="00C05140">
      <w:pPr>
        <w:spacing w:line="0" w:lineRule="atLeast"/>
        <w:ind w:left="-1134" w:right="496"/>
      </w:pPr>
      <w:r w:rsidRPr="00232AB3">
        <w:t xml:space="preserve"> </w:t>
      </w:r>
    </w:p>
    <w:p w:rsidR="00081CB5" w:rsidRDefault="00711BA5" w:rsidP="00C05140">
      <w:pPr>
        <w:spacing w:line="0" w:lineRule="atLeast"/>
        <w:ind w:left="-1134" w:right="496"/>
      </w:pPr>
      <w:r>
        <w:t xml:space="preserve">c </w:t>
      </w:r>
      <w:r w:rsidR="004972F2">
        <w:t xml:space="preserve">het samenwerkingsverband </w:t>
      </w:r>
      <w:r w:rsidR="004972F2" w:rsidRPr="007056A7">
        <w:t xml:space="preserve">uit </w:t>
      </w:r>
      <w:r w:rsidR="003F216E" w:rsidRPr="007056A7">
        <w:t xml:space="preserve">de in de </w:t>
      </w:r>
      <w:r w:rsidR="007056A7">
        <w:t xml:space="preserve">ingediende </w:t>
      </w:r>
      <w:r w:rsidR="003F216E" w:rsidRPr="007056A7">
        <w:t>Eigen Verklaring</w:t>
      </w:r>
      <w:r w:rsidR="003F216E">
        <w:t xml:space="preserve"> opgenomen</w:t>
      </w:r>
      <w:r w:rsidR="004972F2">
        <w:t xml:space="preserve"> leden bestaat</w:t>
      </w:r>
      <w:r w:rsidR="003F216E">
        <w:t xml:space="preserve"> en onderstaande werkzaamheden betreft</w:t>
      </w:r>
      <w:r w:rsidR="004972F2">
        <w:t>:</w:t>
      </w:r>
    </w:p>
    <w:p w:rsidR="00FF1F87" w:rsidRDefault="00FF1F87" w:rsidP="00C05140">
      <w:pPr>
        <w:spacing w:line="0" w:lineRule="atLeast"/>
        <w:ind w:left="-1134" w:right="496"/>
      </w:pPr>
    </w:p>
    <w:p w:rsidR="00FF1F87" w:rsidRPr="00FE5D38" w:rsidRDefault="00FF1F87" w:rsidP="00C05140">
      <w:pPr>
        <w:pStyle w:val="Lijstalinea"/>
        <w:numPr>
          <w:ilvl w:val="0"/>
          <w:numId w:val="41"/>
        </w:numPr>
        <w:spacing w:line="0" w:lineRule="atLeast"/>
        <w:ind w:left="-1134" w:right="496" w:firstLine="0"/>
        <w:rPr>
          <w:b/>
        </w:rPr>
      </w:pPr>
      <w:r>
        <w:rPr>
          <w:b/>
        </w:rPr>
        <w:t>Gelieve aanvinken indien deel 2</w:t>
      </w:r>
      <w:r w:rsidRPr="00FE5D38">
        <w:rPr>
          <w:b/>
        </w:rPr>
        <w:t xml:space="preserve"> niet van toepassing is</w:t>
      </w:r>
    </w:p>
    <w:p w:rsidR="00FF1F87" w:rsidRPr="00232AB3" w:rsidRDefault="00FF1F87" w:rsidP="00C05140">
      <w:pPr>
        <w:spacing w:line="0" w:lineRule="atLeast"/>
        <w:ind w:left="-1134" w:right="496"/>
      </w:pPr>
    </w:p>
    <w:p w:rsidR="00081CB5" w:rsidRPr="00232AB3" w:rsidRDefault="00081CB5" w:rsidP="00C05140">
      <w:pPr>
        <w:pStyle w:val="Toelichting"/>
        <w:spacing w:before="0" w:after="0" w:line="0" w:lineRule="atLeast"/>
        <w:ind w:left="-1134" w:right="496"/>
        <w:rPr>
          <w:rFonts w:ascii="Verdana" w:hAnsi="Verdana"/>
          <w:sz w:val="18"/>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081CB5" w:rsidRPr="00232AB3" w:rsidTr="005013DE">
        <w:tc>
          <w:tcPr>
            <w:tcW w:w="2055" w:type="dxa"/>
          </w:tcPr>
          <w:p w:rsidR="00081CB5" w:rsidRPr="00232AB3" w:rsidRDefault="00081CB5" w:rsidP="005013DE">
            <w:pPr>
              <w:spacing w:line="0" w:lineRule="atLeast"/>
            </w:pPr>
            <w:r w:rsidRPr="00232AB3">
              <w:t>Naam</w:t>
            </w:r>
            <w:r w:rsidR="00DB4709">
              <w:t xml:space="preserve"> bedrijf</w:t>
            </w:r>
          </w:p>
        </w:tc>
        <w:tc>
          <w:tcPr>
            <w:tcW w:w="6095" w:type="dxa"/>
          </w:tcPr>
          <w:p w:rsidR="00081CB5" w:rsidRPr="00232AB3" w:rsidRDefault="00081CB5"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081CB5" w:rsidRPr="00232AB3" w:rsidTr="005013DE">
        <w:trPr>
          <w:trHeight w:val="1760"/>
        </w:trPr>
        <w:tc>
          <w:tcPr>
            <w:tcW w:w="2055" w:type="dxa"/>
          </w:tcPr>
          <w:p w:rsidR="00081CB5" w:rsidRPr="00232AB3" w:rsidRDefault="00081CB5"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rsidR="003F216E">
              <w:t xml:space="preserve">. Geef ook aan welke </w:t>
            </w:r>
            <w:r w:rsidR="00455551">
              <w:t>leveringen/diensten het betreft</w:t>
            </w:r>
          </w:p>
        </w:tc>
        <w:tc>
          <w:tcPr>
            <w:tcW w:w="6095" w:type="dxa"/>
          </w:tcPr>
          <w:p w:rsidR="00081CB5" w:rsidRPr="00232AB3" w:rsidRDefault="00081CB5" w:rsidP="005013DE">
            <w:pPr>
              <w:spacing w:line="0" w:lineRule="atLeast"/>
            </w:pPr>
          </w:p>
        </w:tc>
      </w:tr>
    </w:tbl>
    <w:p w:rsidR="00081CB5" w:rsidRPr="00232AB3" w:rsidRDefault="00081CB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312285" w:rsidRDefault="00312285" w:rsidP="00FF1F87">
      <w:pPr>
        <w:spacing w:line="0" w:lineRule="atLeast"/>
        <w:ind w:left="-1134"/>
      </w:pPr>
    </w:p>
    <w:p w:rsidR="00312285" w:rsidRDefault="00312285" w:rsidP="00FF1F87">
      <w:pPr>
        <w:spacing w:line="240" w:lineRule="auto"/>
        <w:ind w:left="-1134"/>
      </w:pPr>
      <w:r>
        <w:br w:type="page"/>
      </w:r>
    </w:p>
    <w:p w:rsidR="00455551" w:rsidRDefault="00455551"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740A49" w:rsidRPr="005013DE" w:rsidRDefault="00740A49" w:rsidP="00FF1F87">
      <w:pPr>
        <w:spacing w:line="0" w:lineRule="atLeast"/>
        <w:ind w:left="-1134"/>
        <w:rPr>
          <w:b/>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740A49" w:rsidRPr="005013DE" w:rsidRDefault="00740A49" w:rsidP="00FF1F87">
      <w:pPr>
        <w:spacing w:line="0" w:lineRule="atLeast"/>
        <w:ind w:left="-1134"/>
        <w:rPr>
          <w:b/>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FF1F87">
            <w:pPr>
              <w:spacing w:line="0" w:lineRule="atLeast"/>
              <w:ind w:left="-1134"/>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FF1F87">
            <w:pPr>
              <w:spacing w:line="0" w:lineRule="atLeast"/>
              <w:ind w:left="-1134"/>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FF1F87">
            <w:pPr>
              <w:spacing w:line="0" w:lineRule="atLeast"/>
              <w:ind w:left="-1134"/>
            </w:pPr>
          </w:p>
        </w:tc>
      </w:tr>
    </w:tbl>
    <w:p w:rsidR="00740A49" w:rsidRDefault="00740A49" w:rsidP="00FF1F87">
      <w:pPr>
        <w:spacing w:line="0" w:lineRule="atLeast"/>
        <w:ind w:left="-1134"/>
        <w:rPr>
          <w:b/>
          <w:szCs w:val="18"/>
        </w:rPr>
      </w:pPr>
    </w:p>
    <w:p w:rsidR="00C05140" w:rsidRPr="00697A5D" w:rsidRDefault="00C05140" w:rsidP="00C05140">
      <w:pPr>
        <w:spacing w:line="60" w:lineRule="atLeast"/>
        <w:ind w:left="-1134" w:right="638"/>
      </w:pPr>
      <w:r>
        <w:rPr>
          <w:szCs w:val="18"/>
        </w:rPr>
        <w:t xml:space="preserve">NB. </w:t>
      </w:r>
      <w:r w:rsidRPr="006B3B78">
        <w:rPr>
          <w:i/>
          <w:szCs w:val="18"/>
        </w:rPr>
        <w:t xml:space="preserve">indien meer </w:t>
      </w:r>
      <w:r>
        <w:rPr>
          <w:i/>
          <w:szCs w:val="18"/>
        </w:rPr>
        <w:t xml:space="preserve">leden betrokken zijn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C05140" w:rsidRDefault="00C05140" w:rsidP="00FF1F87">
      <w:pPr>
        <w:spacing w:line="0" w:lineRule="atLeast"/>
        <w:ind w:left="-1134"/>
        <w:rPr>
          <w:b/>
          <w:szCs w:val="18"/>
        </w:rPr>
      </w:pPr>
    </w:p>
    <w:p w:rsidR="004C4DA9" w:rsidRDefault="004C4DA9" w:rsidP="00FF1F87">
      <w:pPr>
        <w:spacing w:line="0" w:lineRule="atLeast"/>
        <w:ind w:left="-1134"/>
        <w:rPr>
          <w:b/>
          <w:sz w:val="24"/>
        </w:rPr>
      </w:pPr>
      <w:r>
        <w:rPr>
          <w:b/>
          <w:sz w:val="24"/>
        </w:rPr>
        <w:br w:type="page"/>
      </w:r>
    </w:p>
    <w:p w:rsidR="00FF1F87" w:rsidRPr="00232AB3" w:rsidRDefault="00FF1F87" w:rsidP="00FF1F87">
      <w:pPr>
        <w:spacing w:line="0" w:lineRule="atLeast"/>
        <w:ind w:left="-1134"/>
        <w:rPr>
          <w:b/>
          <w:sz w:val="24"/>
        </w:rPr>
      </w:pPr>
      <w:r>
        <w:rPr>
          <w:b/>
          <w:sz w:val="24"/>
        </w:rPr>
        <w:lastRenderedPageBreak/>
        <w:t xml:space="preserve">Deel 3A </w:t>
      </w:r>
      <w:r w:rsidRPr="00232AB3">
        <w:rPr>
          <w:b/>
          <w:sz w:val="24"/>
        </w:rPr>
        <w:t xml:space="preserve">Verklaring </w:t>
      </w:r>
      <w:r w:rsidR="00EF3382">
        <w:rPr>
          <w:b/>
          <w:sz w:val="24"/>
        </w:rPr>
        <w:t>beroep op middelen derde(n)</w:t>
      </w:r>
    </w:p>
    <w:p w:rsidR="00FF1F87" w:rsidRPr="00232AB3" w:rsidRDefault="00FF1F87" w:rsidP="00C05140">
      <w:pPr>
        <w:spacing w:line="0" w:lineRule="atLeast"/>
        <w:ind w:left="-1134" w:right="496"/>
      </w:pPr>
    </w:p>
    <w:p w:rsidR="00EF3382" w:rsidRDefault="00EF3382" w:rsidP="00EF3382">
      <w:pPr>
        <w:spacing w:line="60" w:lineRule="atLeast"/>
        <w:ind w:left="-1134" w:right="2165"/>
        <w:rPr>
          <w:b/>
          <w:szCs w:val="18"/>
        </w:rPr>
      </w:pPr>
      <w:r w:rsidRPr="009B04B5">
        <w:rPr>
          <w:b/>
          <w:szCs w:val="18"/>
          <w:u w:val="single"/>
        </w:rPr>
        <w:t>Indien</w:t>
      </w:r>
      <w:r w:rsidRPr="009E0DAE">
        <w:rPr>
          <w:b/>
          <w:szCs w:val="18"/>
        </w:rPr>
        <w:t xml:space="preserve"> </w:t>
      </w:r>
      <w:r>
        <w:rPr>
          <w:b/>
          <w:szCs w:val="18"/>
        </w:rPr>
        <w:t>Inschrijver een beroep doet op de middelen van één of meer derden</w:t>
      </w:r>
      <w:r w:rsidRPr="009E0DAE">
        <w:rPr>
          <w:b/>
          <w:szCs w:val="18"/>
        </w:rPr>
        <w:t xml:space="preserve"> </w:t>
      </w:r>
      <w:r>
        <w:rPr>
          <w:b/>
          <w:szCs w:val="18"/>
        </w:rPr>
        <w:t xml:space="preserve">(zie </w:t>
      </w:r>
      <w:r w:rsidRPr="00DC3EB7">
        <w:rPr>
          <w:b/>
          <w:szCs w:val="18"/>
        </w:rPr>
        <w:t>paragraaf 3.</w:t>
      </w:r>
      <w:r w:rsidR="000E2C48" w:rsidRPr="00DC3EB7">
        <w:rPr>
          <w:b/>
          <w:szCs w:val="18"/>
        </w:rPr>
        <w:t>5</w:t>
      </w:r>
      <w:r>
        <w:rPr>
          <w:b/>
          <w:szCs w:val="18"/>
        </w:rPr>
        <w:t xml:space="preserve"> Beschrijvend document) verklaart hij dat:</w:t>
      </w:r>
    </w:p>
    <w:p w:rsidR="00EF3382" w:rsidRDefault="00EF3382" w:rsidP="00EF3382">
      <w:pPr>
        <w:spacing w:line="60" w:lineRule="atLeast"/>
        <w:ind w:left="-1134" w:right="2165"/>
        <w:rPr>
          <w:b/>
          <w:szCs w:val="18"/>
        </w:rPr>
      </w:pPr>
    </w:p>
    <w:p w:rsidR="00EF3382" w:rsidRPr="00232AB3" w:rsidRDefault="00EF3382" w:rsidP="00EF3382">
      <w:pPr>
        <w:spacing w:line="60" w:lineRule="atLeast"/>
        <w:ind w:left="-1134" w:right="2165"/>
      </w:pPr>
      <w:r>
        <w:t>a een beroep doet op de middelen van onderstaande derde(n), alsmede voor welke geschiktheidseis hij een beroep doet op deze derde(n):</w:t>
      </w:r>
    </w:p>
    <w:p w:rsidR="00FF1F87" w:rsidRDefault="00FF1F87" w:rsidP="00C05140">
      <w:pPr>
        <w:spacing w:line="0" w:lineRule="atLeast"/>
        <w:ind w:left="-1134" w:right="496"/>
      </w:pPr>
    </w:p>
    <w:p w:rsidR="005013DE" w:rsidRPr="00FE5D38" w:rsidRDefault="005013DE" w:rsidP="00C05140">
      <w:pPr>
        <w:pStyle w:val="Lijstalinea"/>
        <w:numPr>
          <w:ilvl w:val="0"/>
          <w:numId w:val="41"/>
        </w:numPr>
        <w:spacing w:line="0" w:lineRule="atLeast"/>
        <w:ind w:left="-1134" w:right="496" w:firstLine="0"/>
        <w:rPr>
          <w:b/>
        </w:rPr>
      </w:pPr>
      <w:r>
        <w:rPr>
          <w:b/>
        </w:rPr>
        <w:t xml:space="preserve">Gelieve aanvinken indien deel </w:t>
      </w:r>
      <w:r w:rsidR="00794999">
        <w:rPr>
          <w:b/>
        </w:rPr>
        <w:t>3A</w:t>
      </w:r>
      <w:r w:rsidRPr="00FE5D38">
        <w:rPr>
          <w:b/>
        </w:rPr>
        <w:t xml:space="preserve"> niet van toepassing is</w:t>
      </w:r>
    </w:p>
    <w:p w:rsidR="005013DE" w:rsidRDefault="005013DE" w:rsidP="00FF1F87">
      <w:pPr>
        <w:spacing w:line="0" w:lineRule="atLeast"/>
        <w:ind w:left="-1134"/>
      </w:pPr>
    </w:p>
    <w:p w:rsidR="005013DE" w:rsidRPr="00232AB3" w:rsidRDefault="005013DE" w:rsidP="005013DE">
      <w:pPr>
        <w:spacing w:line="60" w:lineRule="atLeast"/>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AF1896">
            <w:pPr>
              <w:spacing w:line="60" w:lineRule="atLeast"/>
            </w:pPr>
            <w:r>
              <w:t xml:space="preserve">Beroep op middelen om te voldoen aan geschiktheidseis: </w:t>
            </w:r>
            <w:r>
              <w:br/>
            </w:r>
            <w:r w:rsidRPr="00697A5D">
              <w:rPr>
                <w:i/>
              </w:rPr>
              <w:t xml:space="preserve">toelichting: er kan </w:t>
            </w:r>
            <w:r>
              <w:rPr>
                <w:i/>
              </w:rPr>
              <w:t>een beroep worden gedaan op een</w:t>
            </w:r>
            <w:r w:rsidR="00C05140">
              <w:rPr>
                <w:i/>
              </w:rPr>
              <w:t xml:space="preserve"> </w:t>
            </w:r>
            <w:r w:rsidRPr="00697A5D">
              <w:rPr>
                <w:i/>
              </w:rPr>
              <w:t xml:space="preserve">Derde </w:t>
            </w:r>
            <w:r w:rsidRPr="00AF1896">
              <w:rPr>
                <w:i/>
              </w:rPr>
              <w:t xml:space="preserve">ivm geschiktheidseis </w:t>
            </w:r>
            <w:r w:rsidR="00AF1896" w:rsidRPr="00AF1896">
              <w:rPr>
                <w:i/>
              </w:rPr>
              <w:t>2</w:t>
            </w:r>
            <w:r w:rsidRPr="00AF1896">
              <w:rPr>
                <w:i/>
              </w:rPr>
              <w:t xml:space="preserve"> ‘</w:t>
            </w:r>
            <w:r w:rsidR="00597B64" w:rsidRPr="00AF1896">
              <w:rPr>
                <w:i/>
              </w:rPr>
              <w:t xml:space="preserve">financiële </w:t>
            </w:r>
            <w:r w:rsidRPr="00AF1896">
              <w:rPr>
                <w:i/>
              </w:rPr>
              <w:t>draagkrac</w:t>
            </w:r>
            <w:r w:rsidR="00AF1896" w:rsidRPr="00AF1896">
              <w:rPr>
                <w:i/>
              </w:rPr>
              <w:t>ht’ en/of ivm geschiktheidseis 3</w:t>
            </w:r>
            <w:r w:rsidRPr="00AF1896">
              <w:rPr>
                <w:i/>
              </w:rPr>
              <w:t xml:space="preserve"> ‘</w:t>
            </w:r>
            <w:r w:rsidR="00A527A5" w:rsidRPr="00AF1896">
              <w:rPr>
                <w:i/>
              </w:rPr>
              <w:t>technische bekwaamheid</w:t>
            </w:r>
            <w:r w:rsidRPr="00AF1896">
              <w:rPr>
                <w:i/>
              </w:rPr>
              <w:t>’, zie paragraaf 4.3.2 en 4.3.3 Beschrijvend</w:t>
            </w:r>
            <w:r w:rsidRPr="00697A5D">
              <w:rPr>
                <w:i/>
              </w:rPr>
              <w:t xml:space="preserve">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8F0D04">
            <w:pPr>
              <w:spacing w:line="60" w:lineRule="atLeast"/>
            </w:pPr>
            <w:r>
              <w:t xml:space="preserve">Beroep op middelen om te voldoen aan geschiktheidseis: </w:t>
            </w:r>
            <w:r>
              <w:br/>
            </w:r>
            <w:r w:rsidRPr="00AF1896">
              <w:rPr>
                <w:i/>
              </w:rPr>
              <w:t xml:space="preserve">toelichting: er kan een beroep worden gedaan op een derde ivm geschiktheidseis </w:t>
            </w:r>
            <w:r w:rsidR="00AF1896" w:rsidRPr="00AF1896">
              <w:rPr>
                <w:i/>
              </w:rPr>
              <w:t>2</w:t>
            </w:r>
            <w:r w:rsidRPr="00AF1896">
              <w:rPr>
                <w:i/>
              </w:rPr>
              <w:t xml:space="preserve"> ‘</w:t>
            </w:r>
            <w:r w:rsidR="00597B64" w:rsidRPr="00AF1896">
              <w:rPr>
                <w:i/>
              </w:rPr>
              <w:t xml:space="preserve">financiële </w:t>
            </w:r>
            <w:r w:rsidRPr="00AF1896">
              <w:rPr>
                <w:i/>
              </w:rPr>
              <w:t xml:space="preserve">draagkracht’ en/of ivm geschiktheidseis </w:t>
            </w:r>
            <w:r w:rsidR="00AF1896" w:rsidRPr="00AF1896">
              <w:rPr>
                <w:i/>
              </w:rPr>
              <w:t>3</w:t>
            </w:r>
            <w:r w:rsidRPr="00AF1896">
              <w:rPr>
                <w:i/>
              </w:rPr>
              <w:t xml:space="preserve"> ‘</w:t>
            </w:r>
            <w:r w:rsidR="00A527A5" w:rsidRPr="00AF1896">
              <w:rPr>
                <w:i/>
              </w:rPr>
              <w:t>technische bekwaamheid</w:t>
            </w:r>
            <w:r w:rsidRPr="00AF1896">
              <w:rPr>
                <w:i/>
              </w:rPr>
              <w:t>’, zie paragraaf 4.3.2 en 4.3.3 Beschrijvend</w:t>
            </w:r>
            <w:r w:rsidRPr="00697A5D">
              <w:rPr>
                <w:i/>
              </w:rPr>
              <w:t xml:space="preserve">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8F0D04">
            <w:pPr>
              <w:spacing w:line="60" w:lineRule="atLeast"/>
            </w:pPr>
            <w:r>
              <w:t xml:space="preserve">Beroep op middelen om te voldoen aan geschiktheidseis: </w:t>
            </w:r>
            <w:r>
              <w:br/>
            </w:r>
            <w:r w:rsidRPr="00AF1896">
              <w:rPr>
                <w:i/>
              </w:rPr>
              <w:t xml:space="preserve">toelichting: er kan een beroep worden gedaan op een derde ivm geschiktheidseis </w:t>
            </w:r>
            <w:r w:rsidR="00AF1896" w:rsidRPr="00AF1896">
              <w:rPr>
                <w:i/>
              </w:rPr>
              <w:t>2</w:t>
            </w:r>
            <w:r w:rsidRPr="00AF1896">
              <w:rPr>
                <w:i/>
              </w:rPr>
              <w:t xml:space="preserve"> ‘</w:t>
            </w:r>
            <w:r w:rsidR="00597B64" w:rsidRPr="00AF1896">
              <w:rPr>
                <w:i/>
              </w:rPr>
              <w:t xml:space="preserve">financiële </w:t>
            </w:r>
            <w:r w:rsidRPr="00AF1896">
              <w:rPr>
                <w:i/>
              </w:rPr>
              <w:t xml:space="preserve">draagkracht’ en/of ivm geschiktheidseis </w:t>
            </w:r>
            <w:r w:rsidR="00AF1896" w:rsidRPr="00AF1896">
              <w:rPr>
                <w:i/>
              </w:rPr>
              <w:t>3</w:t>
            </w:r>
            <w:r w:rsidRPr="00AF1896">
              <w:rPr>
                <w:i/>
              </w:rPr>
              <w:t xml:space="preserve"> ‘</w:t>
            </w:r>
            <w:r w:rsidR="00A527A5" w:rsidRPr="00AF1896">
              <w:rPr>
                <w:i/>
              </w:rPr>
              <w:t>technische bekwaamheid</w:t>
            </w:r>
            <w:r w:rsidRPr="00AF1896">
              <w:rPr>
                <w:i/>
              </w:rPr>
              <w:t>’, zie paragraaf 4.3.2 en 4.3.3 Beschrijvend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ind w:left="-1843" w:right="2165"/>
      </w:pPr>
    </w:p>
    <w:p w:rsidR="005013DE" w:rsidRPr="00697A5D" w:rsidRDefault="005013DE" w:rsidP="00C05140">
      <w:pPr>
        <w:spacing w:line="60" w:lineRule="atLeast"/>
        <w:ind w:left="-1134" w:right="780"/>
      </w:pPr>
      <w:r>
        <w:rPr>
          <w:szCs w:val="18"/>
        </w:rPr>
        <w:t xml:space="preserve">NB. </w:t>
      </w:r>
      <w:r w:rsidRPr="006B3B78">
        <w:rPr>
          <w:i/>
          <w:szCs w:val="18"/>
        </w:rPr>
        <w:t xml:space="preserve">indien meer </w:t>
      </w:r>
      <w:r>
        <w:rPr>
          <w:i/>
          <w:szCs w:val="18"/>
        </w:rPr>
        <w:t xml:space="preserve">derden worden betrokken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5013DE" w:rsidRDefault="005013DE" w:rsidP="00FF1F87">
      <w:pPr>
        <w:spacing w:line="0" w:lineRule="atLeast"/>
        <w:ind w:left="-1134"/>
      </w:pPr>
    </w:p>
    <w:p w:rsidR="00FF1F87" w:rsidRDefault="00FF1F87" w:rsidP="00FF1F87">
      <w:pPr>
        <w:spacing w:line="240" w:lineRule="auto"/>
        <w:ind w:left="-1134"/>
        <w:rPr>
          <w:b/>
          <w:sz w:val="24"/>
        </w:rPr>
      </w:pPr>
      <w:r>
        <w:rPr>
          <w:b/>
          <w:sz w:val="24"/>
        </w:rPr>
        <w:br w:type="page"/>
      </w:r>
    </w:p>
    <w:p w:rsidR="00081CB5" w:rsidRPr="00232AB3" w:rsidRDefault="00231003" w:rsidP="00FF1F87">
      <w:pPr>
        <w:spacing w:line="0" w:lineRule="atLeast"/>
        <w:ind w:left="-1134"/>
        <w:rPr>
          <w:b/>
          <w:sz w:val="24"/>
        </w:rPr>
      </w:pPr>
      <w:r>
        <w:rPr>
          <w:b/>
          <w:sz w:val="24"/>
        </w:rPr>
        <w:lastRenderedPageBreak/>
        <w:t>Deel 3</w:t>
      </w:r>
      <w:r w:rsidR="00FF1F87">
        <w:rPr>
          <w:b/>
          <w:sz w:val="24"/>
        </w:rPr>
        <w:t>B</w:t>
      </w:r>
      <w:r>
        <w:rPr>
          <w:b/>
          <w:sz w:val="24"/>
        </w:rPr>
        <w:t xml:space="preserve"> </w:t>
      </w:r>
      <w:r w:rsidR="00081CB5" w:rsidRPr="00232AB3">
        <w:rPr>
          <w:b/>
          <w:sz w:val="24"/>
        </w:rPr>
        <w:t>Verklaring onderaanneming</w:t>
      </w:r>
    </w:p>
    <w:p w:rsidR="00081CB5" w:rsidRPr="00232AB3" w:rsidRDefault="00081CB5" w:rsidP="00C05140">
      <w:pPr>
        <w:spacing w:line="0" w:lineRule="atLeast"/>
        <w:ind w:left="-1134" w:right="638"/>
      </w:pPr>
    </w:p>
    <w:p w:rsidR="00A25620" w:rsidRDefault="00231003" w:rsidP="00C05140">
      <w:pPr>
        <w:spacing w:line="0" w:lineRule="atLeast"/>
        <w:ind w:left="-1134" w:right="638"/>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onderaanneming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rsidR="00A25620" w:rsidRDefault="00A25620" w:rsidP="00C05140">
      <w:pPr>
        <w:spacing w:line="0" w:lineRule="atLeast"/>
        <w:ind w:left="-1134" w:right="638"/>
        <w:rPr>
          <w:b/>
          <w:szCs w:val="18"/>
        </w:rPr>
      </w:pPr>
    </w:p>
    <w:p w:rsidR="009E0DAE" w:rsidRPr="00A25620" w:rsidRDefault="00A25620" w:rsidP="00C05140">
      <w:pPr>
        <w:spacing w:line="0" w:lineRule="atLeast"/>
        <w:ind w:left="-1134" w:right="638"/>
        <w:rPr>
          <w:b/>
          <w:szCs w:val="18"/>
        </w:rPr>
      </w:pPr>
      <w:r>
        <w:t>a</w:t>
      </w:r>
      <w:r w:rsidR="009E0DAE">
        <w:t xml:space="preserve"> hij</w:t>
      </w:r>
      <w:r w:rsidR="009E0DAE" w:rsidRPr="00232AB3">
        <w:t xml:space="preserve"> te allen tijde volledig verantwoordelijk en aansprakelijk blijft voor de uitvoering van deze werkzaamheden en de daaruit voortvloeiende resultaten</w:t>
      </w:r>
    </w:p>
    <w:p w:rsidR="009E0DAE" w:rsidRDefault="009E0DAE" w:rsidP="00C05140">
      <w:pPr>
        <w:spacing w:line="0" w:lineRule="atLeast"/>
        <w:ind w:left="-1134" w:right="638"/>
        <w:rPr>
          <w:szCs w:val="18"/>
        </w:rPr>
      </w:pPr>
    </w:p>
    <w:p w:rsidR="00081CB5" w:rsidRDefault="009E0DAE" w:rsidP="00C05140">
      <w:pPr>
        <w:spacing w:line="0" w:lineRule="atLeast"/>
        <w:ind w:left="-1134" w:right="638"/>
      </w:pPr>
      <w:r>
        <w:rPr>
          <w:szCs w:val="18"/>
        </w:rPr>
        <w:t>b</w:t>
      </w:r>
      <w:r>
        <w:rPr>
          <w:szCs w:val="18"/>
        </w:rPr>
        <w:tab/>
        <w:t xml:space="preserve">hij deze </w:t>
      </w:r>
      <w:r w:rsidR="00081CB5" w:rsidRPr="00232AB3">
        <w:t>werkzaamheden of activiteiten</w:t>
      </w:r>
      <w:r>
        <w:t xml:space="preserve"> </w:t>
      </w:r>
      <w:r w:rsidR="00081CB5" w:rsidRPr="00232AB3">
        <w:t xml:space="preserve">in onderaanneming </w:t>
      </w:r>
      <w:r>
        <w:t>zal geven aan:</w:t>
      </w:r>
    </w:p>
    <w:p w:rsidR="00FF1F87" w:rsidRDefault="00FF1F87" w:rsidP="00C05140">
      <w:pPr>
        <w:spacing w:line="0" w:lineRule="atLeast"/>
        <w:ind w:left="-1134" w:right="638"/>
      </w:pPr>
    </w:p>
    <w:p w:rsidR="00FF1F87" w:rsidRPr="00FE5D38" w:rsidRDefault="00FF1F87" w:rsidP="00C05140">
      <w:pPr>
        <w:pStyle w:val="Lijstalinea"/>
        <w:numPr>
          <w:ilvl w:val="0"/>
          <w:numId w:val="41"/>
        </w:numPr>
        <w:spacing w:line="0" w:lineRule="atLeast"/>
        <w:ind w:left="-1134" w:right="638" w:firstLine="0"/>
        <w:rPr>
          <w:b/>
        </w:rPr>
      </w:pPr>
      <w:r>
        <w:rPr>
          <w:b/>
        </w:rPr>
        <w:t xml:space="preserve">Gelieve aanvinken indien deel </w:t>
      </w:r>
      <w:r w:rsidR="00794999">
        <w:rPr>
          <w:b/>
        </w:rPr>
        <w:t>3B</w:t>
      </w:r>
      <w:r w:rsidRPr="00FE5D38">
        <w:rPr>
          <w:b/>
        </w:rPr>
        <w:t xml:space="preserve"> niet van toepassing is</w:t>
      </w:r>
    </w:p>
    <w:p w:rsidR="00FF1F87" w:rsidRPr="00232AB3" w:rsidRDefault="00FF1F87" w:rsidP="00FF1F87">
      <w:pPr>
        <w:spacing w:line="0" w:lineRule="atLeast"/>
        <w:ind w:left="-1134"/>
      </w:pPr>
    </w:p>
    <w:p w:rsidR="00081CB5" w:rsidRPr="00232AB3" w:rsidRDefault="00081CB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081CB5" w:rsidRPr="00232AB3" w:rsidTr="00FF1F87">
        <w:tc>
          <w:tcPr>
            <w:tcW w:w="4407" w:type="dxa"/>
          </w:tcPr>
          <w:p w:rsidR="00081CB5" w:rsidRPr="00232AB3" w:rsidRDefault="00081CB5" w:rsidP="00FF1F87">
            <w:pPr>
              <w:spacing w:line="0" w:lineRule="atLeast"/>
            </w:pPr>
            <w:r w:rsidRPr="00232AB3">
              <w:t>Naam onderaannemer: natuurlijke persoon of rechtspersoon</w:t>
            </w:r>
          </w:p>
        </w:tc>
        <w:tc>
          <w:tcPr>
            <w:tcW w:w="3743" w:type="dxa"/>
          </w:tcPr>
          <w:p w:rsidR="00081CB5" w:rsidRPr="00232AB3" w:rsidRDefault="00081CB5"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081CB5" w:rsidRPr="00232AB3" w:rsidTr="00FF1F87">
        <w:tc>
          <w:tcPr>
            <w:tcW w:w="4407" w:type="dxa"/>
          </w:tcPr>
          <w:p w:rsidR="00081CB5" w:rsidRPr="00232AB3" w:rsidRDefault="00455551" w:rsidP="00FF1F87">
            <w:pPr>
              <w:spacing w:line="0" w:lineRule="atLeast"/>
            </w:pPr>
            <w:r>
              <w:t>Vestigingsplaats</w:t>
            </w:r>
          </w:p>
        </w:tc>
        <w:tc>
          <w:tcPr>
            <w:tcW w:w="3743" w:type="dxa"/>
          </w:tcPr>
          <w:p w:rsidR="00081CB5" w:rsidRPr="00232AB3" w:rsidRDefault="00081CB5" w:rsidP="00FF1F87">
            <w:pPr>
              <w:spacing w:line="0" w:lineRule="atLeast"/>
            </w:pPr>
          </w:p>
        </w:tc>
      </w:tr>
      <w:tr w:rsidR="00081CB5" w:rsidRPr="00232AB3" w:rsidTr="00FF1F87">
        <w:trPr>
          <w:trHeight w:val="1140"/>
        </w:trPr>
        <w:tc>
          <w:tcPr>
            <w:tcW w:w="4407" w:type="dxa"/>
          </w:tcPr>
          <w:p w:rsidR="00081CB5" w:rsidRPr="00232AB3" w:rsidRDefault="00081CB5" w:rsidP="00FF1F87">
            <w:pPr>
              <w:spacing w:line="0" w:lineRule="atLeast"/>
            </w:pPr>
            <w:r w:rsidRPr="00232AB3">
              <w:t>Onderde(e)l(en) opdracht in onderaanneming</w:t>
            </w:r>
            <w:r w:rsidR="004C4DA9">
              <w:t xml:space="preserve"> (geef ook aan welke leveringen/diensten het betreft)</w:t>
            </w:r>
          </w:p>
        </w:tc>
        <w:tc>
          <w:tcPr>
            <w:tcW w:w="3743" w:type="dxa"/>
          </w:tcPr>
          <w:p w:rsidR="00081CB5" w:rsidRPr="00232AB3" w:rsidRDefault="00081CB5"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w:t>
            </w:r>
            <w:r w:rsidR="00455551">
              <w:t>leveringen/diensten het betreft</w:t>
            </w:r>
          </w:p>
        </w:tc>
        <w:tc>
          <w:tcPr>
            <w:tcW w:w="3743" w:type="dxa"/>
          </w:tcPr>
          <w:p w:rsidR="00740A49" w:rsidRPr="00232AB3" w:rsidRDefault="00740A49"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312285" w:rsidRDefault="00312285" w:rsidP="00FF1F87">
      <w:pPr>
        <w:spacing w:line="0" w:lineRule="atLeast"/>
        <w:ind w:left="-1134"/>
      </w:pPr>
    </w:p>
    <w:p w:rsidR="00312285" w:rsidRDefault="00312285" w:rsidP="00FF1F87">
      <w:pPr>
        <w:spacing w:line="0" w:lineRule="atLeast"/>
        <w:ind w:left="-1134"/>
      </w:pPr>
      <w:r>
        <w:br w:type="page"/>
      </w:r>
    </w:p>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312285" w:rsidRDefault="0031228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rPr>
          <w:trHeight w:val="558"/>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r w:rsidRPr="00232AB3">
              <w:t>Naam onderaannemer: natuurlijke persoon of rechtspersoon</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p>
        </w:tc>
      </w:tr>
      <w:tr w:rsidR="00312285" w:rsidRPr="00232AB3" w:rsidTr="00FF1F87">
        <w:trPr>
          <w:trHeight w:val="558"/>
        </w:trPr>
        <w:tc>
          <w:tcPr>
            <w:tcW w:w="4407" w:type="dxa"/>
            <w:tcBorders>
              <w:top w:val="single" w:sz="4" w:space="0" w:color="auto"/>
              <w:left w:val="single" w:sz="4" w:space="0" w:color="auto"/>
              <w:bottom w:val="single" w:sz="4" w:space="0" w:color="auto"/>
              <w:right w:val="single" w:sz="4" w:space="0" w:color="auto"/>
            </w:tcBorders>
          </w:tcPr>
          <w:p w:rsidR="00312285" w:rsidRPr="00232AB3" w:rsidRDefault="00312285"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312285" w:rsidRPr="00232AB3" w:rsidRDefault="00312285" w:rsidP="00FF1F87">
            <w:pPr>
              <w:spacing w:line="0" w:lineRule="atLeast"/>
            </w:pPr>
          </w:p>
        </w:tc>
      </w:tr>
      <w:tr w:rsidR="00740A49" w:rsidRPr="00232AB3" w:rsidTr="00FF1F87">
        <w:trPr>
          <w:trHeight w:val="42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455551" w:rsidP="00FF1F87">
            <w:pPr>
              <w:spacing w:line="0" w:lineRule="atLeast"/>
            </w:pPr>
            <w:r>
              <w:t>Vestigingsplaats</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p>
        </w:tc>
      </w:tr>
      <w:tr w:rsidR="00740A49" w:rsidRPr="00232AB3" w:rsidTr="00FF1F87">
        <w:trPr>
          <w:trHeight w:val="114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p>
        </w:tc>
      </w:tr>
    </w:tbl>
    <w:p w:rsidR="00EC6041" w:rsidRPr="00232AB3" w:rsidRDefault="00EC6041" w:rsidP="00FF1F87">
      <w:pPr>
        <w:spacing w:line="0" w:lineRule="atLeast"/>
        <w:ind w:left="-1134"/>
      </w:pPr>
    </w:p>
    <w:p w:rsidR="004972F2" w:rsidRDefault="00A25620" w:rsidP="00FF1F87">
      <w:pPr>
        <w:spacing w:line="0" w:lineRule="atLeast"/>
        <w:ind w:left="-1134"/>
      </w:pPr>
      <w:r>
        <w:t>c</w:t>
      </w:r>
      <w:r w:rsidR="004972F2">
        <w:t xml:space="preserve"> hij de volgende werkzaamheden als hoofdaannemer zelf zal uitvoeren:</w:t>
      </w:r>
    </w:p>
    <w:p w:rsidR="004972F2" w:rsidRDefault="004972F2"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4972F2" w:rsidRPr="00232AB3" w:rsidTr="00FF1F87">
        <w:trPr>
          <w:trHeight w:val="1140"/>
        </w:trPr>
        <w:tc>
          <w:tcPr>
            <w:tcW w:w="4407" w:type="dxa"/>
          </w:tcPr>
          <w:p w:rsidR="004972F2" w:rsidRPr="00232AB3" w:rsidRDefault="004972F2" w:rsidP="00FF1F87">
            <w:pPr>
              <w:spacing w:line="0" w:lineRule="atLeast"/>
            </w:pPr>
            <w:r w:rsidRPr="00232AB3">
              <w:t xml:space="preserve">Onderde(e)l(en) opdracht </w:t>
            </w:r>
            <w:r>
              <w:t>die Inschrijver zelf zal uitvoeren</w:t>
            </w:r>
            <w:r w:rsidR="00740A49">
              <w:t xml:space="preserve"> (geef ook aan welke leveringen/diensten het betreft)</w:t>
            </w:r>
          </w:p>
        </w:tc>
        <w:tc>
          <w:tcPr>
            <w:tcW w:w="3743" w:type="dxa"/>
          </w:tcPr>
          <w:p w:rsidR="004972F2" w:rsidRPr="00232AB3" w:rsidRDefault="004972F2" w:rsidP="00FF1F87">
            <w:pPr>
              <w:spacing w:line="0" w:lineRule="atLeast"/>
              <w:ind w:left="-1134"/>
            </w:pPr>
          </w:p>
        </w:tc>
      </w:tr>
    </w:tbl>
    <w:p w:rsidR="004972F2" w:rsidRDefault="004972F2" w:rsidP="00FF1F87">
      <w:pPr>
        <w:spacing w:line="0" w:lineRule="atLeast"/>
        <w:ind w:left="-1134"/>
      </w:pPr>
    </w:p>
    <w:p w:rsidR="00C05140" w:rsidRDefault="00C05140" w:rsidP="00C05140">
      <w:pPr>
        <w:pStyle w:val="Kopzondernummering"/>
        <w:tabs>
          <w:tab w:val="left" w:pos="7088"/>
        </w:tabs>
        <w:spacing w:after="0" w:line="60" w:lineRule="atLeast"/>
        <w:ind w:left="-1134" w:right="638"/>
        <w:rPr>
          <w:sz w:val="18"/>
          <w:szCs w:val="18"/>
        </w:rPr>
      </w:pPr>
      <w:r>
        <w:rPr>
          <w:sz w:val="18"/>
          <w:szCs w:val="18"/>
        </w:rPr>
        <w:t xml:space="preserve">NB. </w:t>
      </w:r>
      <w:r w:rsidRPr="006B3B78">
        <w:rPr>
          <w:i/>
          <w:sz w:val="18"/>
          <w:szCs w:val="18"/>
        </w:rPr>
        <w:t xml:space="preserve">indien meer </w:t>
      </w:r>
      <w:r>
        <w:rPr>
          <w:i/>
          <w:sz w:val="18"/>
          <w:szCs w:val="18"/>
        </w:rPr>
        <w:t xml:space="preserve">onderaannemers worden betrokken </w:t>
      </w:r>
      <w:r w:rsidRPr="006B3B78">
        <w:rPr>
          <w:i/>
          <w:sz w:val="18"/>
          <w:szCs w:val="18"/>
        </w:rPr>
        <w:t xml:space="preserve">dan </w:t>
      </w:r>
      <w:r>
        <w:rPr>
          <w:i/>
          <w:sz w:val="18"/>
          <w:szCs w:val="18"/>
        </w:rPr>
        <w:t xml:space="preserve">het aantal invulvelden </w:t>
      </w:r>
      <w:r w:rsidRPr="006B3B78">
        <w:rPr>
          <w:i/>
          <w:sz w:val="18"/>
          <w:szCs w:val="18"/>
        </w:rPr>
        <w:t>d</w:t>
      </w:r>
      <w:r>
        <w:rPr>
          <w:i/>
          <w:sz w:val="18"/>
          <w:szCs w:val="18"/>
        </w:rPr>
        <w:t>at hier is opgenomen</w:t>
      </w:r>
      <w:r w:rsidRPr="006B3B78">
        <w:rPr>
          <w:i/>
          <w:sz w:val="18"/>
          <w:szCs w:val="18"/>
        </w:rPr>
        <w:t xml:space="preserve">, dient u zelf extra </w:t>
      </w:r>
      <w:r>
        <w:rPr>
          <w:i/>
          <w:sz w:val="18"/>
          <w:szCs w:val="18"/>
        </w:rPr>
        <w:t>invul</w:t>
      </w:r>
      <w:r w:rsidRPr="006B3B78">
        <w:rPr>
          <w:i/>
          <w:sz w:val="18"/>
          <w:szCs w:val="18"/>
        </w:rPr>
        <w:t>velden te maken d.m.v. kopiëren en plakken</w:t>
      </w:r>
      <w:r>
        <w:rPr>
          <w:sz w:val="18"/>
          <w:szCs w:val="18"/>
        </w:rPr>
        <w:t>.</w:t>
      </w:r>
    </w:p>
    <w:p w:rsidR="00081CB5" w:rsidRPr="00232AB3" w:rsidRDefault="00081CB5" w:rsidP="00FF1F87">
      <w:pPr>
        <w:spacing w:line="0" w:lineRule="atLeast"/>
        <w:ind w:left="-1134"/>
      </w:pPr>
    </w:p>
    <w:p w:rsidR="006B3759" w:rsidRPr="00232AB3" w:rsidRDefault="006B3759" w:rsidP="00FF1F87">
      <w:pPr>
        <w:spacing w:line="0" w:lineRule="atLeast"/>
        <w:ind w:left="-1134"/>
      </w:pPr>
    </w:p>
    <w:p w:rsidR="006B3759" w:rsidRPr="00232AB3" w:rsidRDefault="006B3759" w:rsidP="00FF1F87">
      <w:pPr>
        <w:spacing w:line="0" w:lineRule="atLeast"/>
        <w:ind w:left="-1134"/>
      </w:pPr>
    </w:p>
    <w:p w:rsidR="004C4DA9" w:rsidRDefault="004C4DA9" w:rsidP="00FF1F87">
      <w:pPr>
        <w:spacing w:line="0" w:lineRule="atLeast"/>
        <w:ind w:left="-1134"/>
        <w:rPr>
          <w:b/>
          <w:sz w:val="24"/>
        </w:rPr>
      </w:pPr>
      <w:r>
        <w:rPr>
          <w:b/>
          <w:sz w:val="24"/>
        </w:rPr>
        <w:br w:type="page"/>
      </w:r>
    </w:p>
    <w:p w:rsidR="008116F3" w:rsidRPr="00EC6041" w:rsidRDefault="008116F3" w:rsidP="00312285">
      <w:pPr>
        <w:spacing w:line="0" w:lineRule="atLeast"/>
        <w:ind w:left="-1134"/>
        <w:rPr>
          <w:b/>
          <w:sz w:val="24"/>
        </w:rPr>
      </w:pPr>
      <w:r w:rsidRPr="00EC6041">
        <w:rPr>
          <w:b/>
          <w:sz w:val="24"/>
        </w:rPr>
        <w:lastRenderedPageBreak/>
        <w:t>Deel 4</w:t>
      </w:r>
      <w:r>
        <w:rPr>
          <w:b/>
          <w:sz w:val="24"/>
        </w:rPr>
        <w:t>A</w:t>
      </w:r>
      <w:r w:rsidRPr="00EC6041">
        <w:rPr>
          <w:b/>
          <w:sz w:val="24"/>
        </w:rPr>
        <w:t xml:space="preserve"> Checklist Inschrijving</w:t>
      </w:r>
    </w:p>
    <w:p w:rsidR="008116F3" w:rsidRDefault="008116F3" w:rsidP="00C05140">
      <w:pPr>
        <w:spacing w:line="0" w:lineRule="atLeast"/>
        <w:ind w:left="-1134" w:right="496"/>
        <w:rPr>
          <w:b/>
        </w:rPr>
      </w:pPr>
    </w:p>
    <w:p w:rsidR="008116F3" w:rsidRDefault="008116F3" w:rsidP="00C05140">
      <w:pPr>
        <w:spacing w:line="0" w:lineRule="atLeast"/>
        <w:ind w:left="-1134" w:right="496"/>
        <w:rPr>
          <w:b/>
          <w:bCs/>
        </w:rPr>
      </w:pPr>
      <w:r>
        <w:rPr>
          <w:b/>
        </w:rPr>
        <w:t xml:space="preserve">Inschrijver verklaart dat </w:t>
      </w:r>
      <w:r w:rsidRPr="00690165">
        <w:rPr>
          <w:b/>
          <w:bCs/>
        </w:rPr>
        <w:t>de Inschrijving tenminste de documenten bevat zoals opgenomen in onderstaande Checklist Inschrijving. U dient alle vragen in onderstaande Checklist in te vullen en de bijbehorende documenten</w:t>
      </w:r>
      <w:r>
        <w:rPr>
          <w:b/>
          <w:bCs/>
        </w:rPr>
        <w:t xml:space="preserve"> </w:t>
      </w:r>
      <w:r w:rsidRPr="00690165">
        <w:rPr>
          <w:b/>
          <w:bCs/>
          <w:u w:val="single"/>
        </w:rPr>
        <w:t>bij uw Inschrijving</w:t>
      </w:r>
      <w:r>
        <w:rPr>
          <w:b/>
          <w:bCs/>
        </w:rPr>
        <w:t xml:space="preserve"> in te dienen in TenderNed op de wijze als aangegeven in deze checklist.</w:t>
      </w:r>
    </w:p>
    <w:p w:rsidR="008116F3" w:rsidRDefault="008116F3" w:rsidP="00C05140">
      <w:pPr>
        <w:spacing w:line="0" w:lineRule="atLeast"/>
        <w:ind w:left="-1134" w:right="496"/>
        <w:rPr>
          <w:b/>
          <w:bCs/>
        </w:rPr>
      </w:pPr>
    </w:p>
    <w:p w:rsidR="008116F3" w:rsidRPr="009F2FD3" w:rsidRDefault="008116F3" w:rsidP="00C05140">
      <w:pPr>
        <w:spacing w:line="0" w:lineRule="atLeast"/>
        <w:ind w:left="-1134" w:right="496"/>
      </w:pPr>
      <w:r w:rsidRPr="009F2FD3">
        <w:t xml:space="preserve">De beantwoording van deze </w:t>
      </w:r>
      <w:r>
        <w:t>checklist</w:t>
      </w:r>
      <w:r w:rsidRPr="009F2FD3">
        <w:t xml:space="preserve"> inclusief de door u </w:t>
      </w:r>
      <w:r w:rsidR="00455551" w:rsidRPr="009F2FD3">
        <w:t>geüploade</w:t>
      </w:r>
      <w:r w:rsidRPr="009F2FD3">
        <w:t xml:space="preserve"> documenten </w:t>
      </w:r>
      <w:r>
        <w:t xml:space="preserve">in onderhavige aanbesteding in TenderNed </w:t>
      </w:r>
      <w:r w:rsidRPr="009F2FD3">
        <w:t xml:space="preserve">vormen de Inschrijving van de rechtspersoon als vermeld in de rechtsgeldig ondertekende Eigen </w:t>
      </w:r>
      <w:r w:rsidRPr="00DC3EB7">
        <w:t xml:space="preserve">Verklaring. Zie ook § 2.7.1 punt </w:t>
      </w:r>
      <w:r w:rsidR="00F927E4" w:rsidRPr="00DC3EB7">
        <w:t>c</w:t>
      </w:r>
      <w:r w:rsidRPr="00DC3EB7">
        <w:t>, met betrekking tot rechtsgeldige ondertekening. Voor verificatie van de rechtsgeldigheid van ondertekening is het belangrijk dat de persoon die ondertekent staat</w:t>
      </w:r>
      <w:r w:rsidRPr="009F2FD3">
        <w:t xml:space="preserve"> vermeld op het uittreksel van de inschrijving in het handelsregister. Indien meerdere uittreksels nodig zijn om de procuratie van de natuurlijk persoon te kunnen verifiëren, dienen de nummers van deze inschrijvingen </w:t>
      </w:r>
      <w:r w:rsidR="00B04B57">
        <w:t xml:space="preserve">in het handelsregister </w:t>
      </w:r>
      <w:r w:rsidRPr="009F2FD3">
        <w:t xml:space="preserve">eveneens onder </w:t>
      </w:r>
      <w:r w:rsidR="00240BD4">
        <w:t>Deel II</w:t>
      </w:r>
      <w:r w:rsidRPr="009F2FD3">
        <w:t xml:space="preserve"> van de Eigen Verklaring te worden vermeld. </w:t>
      </w:r>
      <w:r w:rsidRPr="00EB5A4F">
        <w:t>Het staat Inschrijver vrij om naast het vermelden van de nummers van de inschrijvingen eveneens de betreffende digitale uittreksels uit het handelsregister bij te voegen bij de Inschrijving.</w:t>
      </w:r>
    </w:p>
    <w:p w:rsidR="008116F3" w:rsidRDefault="008116F3" w:rsidP="00312285">
      <w:pPr>
        <w:spacing w:line="0" w:lineRule="atLeast"/>
        <w:rPr>
          <w:b/>
          <w:bCs/>
        </w:rPr>
      </w:pPr>
    </w:p>
    <w:tbl>
      <w:tblPr>
        <w:tblW w:w="11263" w:type="dxa"/>
        <w:tblInd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0"/>
        <w:gridCol w:w="6805"/>
        <w:gridCol w:w="1559"/>
        <w:gridCol w:w="1559"/>
      </w:tblGrid>
      <w:tr w:rsidR="0019098A" w:rsidRPr="00232AB3" w:rsidTr="0019098A">
        <w:tc>
          <w:tcPr>
            <w:tcW w:w="1340" w:type="dxa"/>
            <w:shd w:val="clear" w:color="auto" w:fill="FFC000"/>
          </w:tcPr>
          <w:p w:rsidR="0019098A" w:rsidRPr="00F93326" w:rsidRDefault="0019098A" w:rsidP="00312285">
            <w:pPr>
              <w:spacing w:line="0" w:lineRule="atLeast"/>
              <w:rPr>
                <w:b/>
                <w:bCs/>
                <w:sz w:val="16"/>
                <w:szCs w:val="16"/>
              </w:rPr>
            </w:pPr>
            <w:r w:rsidRPr="00F93326">
              <w:rPr>
                <w:b/>
                <w:bCs/>
                <w:sz w:val="16"/>
                <w:szCs w:val="16"/>
              </w:rPr>
              <w:t>Referentie Beschrijvend document</w:t>
            </w:r>
          </w:p>
        </w:tc>
        <w:tc>
          <w:tcPr>
            <w:tcW w:w="6805" w:type="dxa"/>
            <w:shd w:val="clear" w:color="auto" w:fill="FFC000"/>
          </w:tcPr>
          <w:p w:rsidR="0019098A" w:rsidRPr="00F93326" w:rsidRDefault="0019098A" w:rsidP="00312285">
            <w:pPr>
              <w:spacing w:line="0" w:lineRule="atLeast"/>
              <w:rPr>
                <w:b/>
                <w:bCs/>
                <w:sz w:val="16"/>
                <w:szCs w:val="16"/>
              </w:rPr>
            </w:pPr>
            <w:r w:rsidRPr="00F93326">
              <w:rPr>
                <w:b/>
                <w:bCs/>
                <w:sz w:val="16"/>
                <w:szCs w:val="16"/>
              </w:rPr>
              <w:t>Bewijsstuk</w:t>
            </w:r>
          </w:p>
        </w:tc>
        <w:tc>
          <w:tcPr>
            <w:tcW w:w="1559" w:type="dxa"/>
            <w:shd w:val="clear" w:color="auto" w:fill="FFC000"/>
          </w:tcPr>
          <w:p w:rsidR="0019098A" w:rsidRPr="00F93326" w:rsidRDefault="0019098A" w:rsidP="00312285">
            <w:pPr>
              <w:spacing w:line="0" w:lineRule="atLeast"/>
              <w:rPr>
                <w:b/>
                <w:bCs/>
                <w:sz w:val="16"/>
                <w:szCs w:val="16"/>
                <w:lang w:val="en-US"/>
              </w:rPr>
            </w:pPr>
            <w:r w:rsidRPr="00F93326">
              <w:rPr>
                <w:b/>
                <w:bCs/>
                <w:sz w:val="16"/>
                <w:szCs w:val="16"/>
                <w:lang w:val="en-US"/>
              </w:rPr>
              <w:t>Te uploaden in TenderNed ad:</w:t>
            </w:r>
          </w:p>
        </w:tc>
        <w:tc>
          <w:tcPr>
            <w:tcW w:w="1559" w:type="dxa"/>
            <w:shd w:val="clear" w:color="auto" w:fill="FFC000"/>
          </w:tcPr>
          <w:p w:rsidR="0019098A" w:rsidRPr="00F93326" w:rsidRDefault="0019098A" w:rsidP="00312285">
            <w:pPr>
              <w:spacing w:line="0" w:lineRule="atLeast"/>
              <w:rPr>
                <w:b/>
                <w:bCs/>
                <w:sz w:val="16"/>
                <w:szCs w:val="16"/>
              </w:rPr>
            </w:pPr>
            <w:r w:rsidRPr="00F93326">
              <w:rPr>
                <w:b/>
                <w:bCs/>
                <w:sz w:val="16"/>
                <w:szCs w:val="16"/>
              </w:rPr>
              <w:t>Akkoord met gestelde</w:t>
            </w:r>
            <w:r>
              <w:rPr>
                <w:b/>
                <w:bCs/>
                <w:sz w:val="16"/>
                <w:szCs w:val="16"/>
              </w:rPr>
              <w:t xml:space="preserve"> en ingediend bij Inschrijving</w:t>
            </w:r>
            <w:r w:rsidRPr="00F93326">
              <w:rPr>
                <w:b/>
                <w:bCs/>
                <w:sz w:val="16"/>
                <w:szCs w:val="16"/>
              </w:rPr>
              <w:t>?</w:t>
            </w:r>
          </w:p>
        </w:tc>
      </w:tr>
      <w:tr w:rsidR="0019098A" w:rsidRPr="00CF578B" w:rsidTr="0019098A">
        <w:tc>
          <w:tcPr>
            <w:tcW w:w="1340" w:type="dxa"/>
          </w:tcPr>
          <w:p w:rsidR="0019098A" w:rsidRPr="00DC3EB7" w:rsidRDefault="0019098A" w:rsidP="00312285">
            <w:pPr>
              <w:spacing w:line="0" w:lineRule="atLeast"/>
              <w:rPr>
                <w:b/>
                <w:sz w:val="16"/>
                <w:szCs w:val="16"/>
              </w:rPr>
            </w:pPr>
            <w:r w:rsidRPr="00DC3EB7">
              <w:rPr>
                <w:b/>
                <w:sz w:val="16"/>
                <w:szCs w:val="16"/>
              </w:rPr>
              <w:t xml:space="preserve">§ 2.7, </w:t>
            </w:r>
            <w:r w:rsidRPr="00DC3EB7">
              <w:rPr>
                <w:b/>
                <w:bCs/>
                <w:sz w:val="16"/>
                <w:szCs w:val="16"/>
              </w:rPr>
              <w:t>§ 3.4 en § 3.5</w:t>
            </w:r>
          </w:p>
          <w:p w:rsidR="0019098A" w:rsidRPr="00DC3EB7" w:rsidRDefault="0019098A" w:rsidP="00312285">
            <w:pPr>
              <w:spacing w:line="0" w:lineRule="atLeast"/>
              <w:rPr>
                <w:b/>
                <w:sz w:val="16"/>
                <w:szCs w:val="16"/>
              </w:rPr>
            </w:pPr>
          </w:p>
        </w:tc>
        <w:tc>
          <w:tcPr>
            <w:tcW w:w="6805" w:type="dxa"/>
          </w:tcPr>
          <w:p w:rsidR="0019098A" w:rsidRPr="00F93326" w:rsidRDefault="0019098A" w:rsidP="00312285">
            <w:pPr>
              <w:tabs>
                <w:tab w:val="right" w:pos="3687"/>
              </w:tabs>
              <w:spacing w:line="0" w:lineRule="atLeast"/>
              <w:rPr>
                <w:b/>
                <w:bCs/>
                <w:sz w:val="16"/>
                <w:szCs w:val="16"/>
              </w:rPr>
            </w:pPr>
            <w:r w:rsidRPr="00F93326">
              <w:rPr>
                <w:b/>
                <w:bCs/>
                <w:sz w:val="16"/>
                <w:szCs w:val="16"/>
              </w:rPr>
              <w:t>Bijlage 1: Inschrijfformulier:</w:t>
            </w:r>
          </w:p>
          <w:p w:rsidR="0019098A" w:rsidRPr="00F93326" w:rsidRDefault="0019098A" w:rsidP="00312285">
            <w:pPr>
              <w:tabs>
                <w:tab w:val="right" w:pos="3687"/>
              </w:tabs>
              <w:spacing w:line="0" w:lineRule="atLeast"/>
              <w:rPr>
                <w:sz w:val="16"/>
                <w:szCs w:val="16"/>
              </w:rPr>
            </w:pPr>
            <w:r w:rsidRPr="00F93326">
              <w:rPr>
                <w:sz w:val="16"/>
                <w:szCs w:val="16"/>
              </w:rPr>
              <w:t xml:space="preserve">U dient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 xml:space="preserve">’ </w:t>
            </w:r>
            <w:r w:rsidRPr="00F93326">
              <w:rPr>
                <w:sz w:val="16"/>
                <w:szCs w:val="16"/>
              </w:rPr>
              <w:t>volledig ingevuld en rechtsgeldig ondertekend in te dienen.</w:t>
            </w:r>
          </w:p>
          <w:p w:rsidR="0019098A" w:rsidRPr="00F93326" w:rsidRDefault="0019098A" w:rsidP="00312285">
            <w:pPr>
              <w:tabs>
                <w:tab w:val="right" w:pos="3687"/>
              </w:tabs>
              <w:spacing w:line="0" w:lineRule="atLeast"/>
              <w:rPr>
                <w:sz w:val="16"/>
                <w:szCs w:val="16"/>
              </w:rPr>
            </w:pPr>
          </w:p>
          <w:p w:rsidR="0019098A" w:rsidRPr="00F93326" w:rsidRDefault="0019098A" w:rsidP="00312285">
            <w:pPr>
              <w:tabs>
                <w:tab w:val="right" w:pos="3687"/>
              </w:tabs>
              <w:spacing w:line="0" w:lineRule="atLeast"/>
              <w:rPr>
                <w:sz w:val="16"/>
                <w:szCs w:val="16"/>
              </w:rPr>
            </w:pPr>
            <w:r w:rsidRPr="00F93326">
              <w:rPr>
                <w:i/>
                <w:iCs/>
                <w:sz w:val="16"/>
                <w:szCs w:val="16"/>
              </w:rPr>
              <w:t>In geval wordt ingeschreven als samenwerkingsverband (zie §</w:t>
            </w:r>
            <w:r>
              <w:rPr>
                <w:i/>
                <w:iCs/>
                <w:sz w:val="16"/>
                <w:szCs w:val="16"/>
              </w:rPr>
              <w:t> </w:t>
            </w:r>
            <w:r w:rsidRPr="00F93326">
              <w:rPr>
                <w:i/>
                <w:iCs/>
                <w:sz w:val="16"/>
                <w:szCs w:val="16"/>
              </w:rPr>
              <w:t>3.4)</w:t>
            </w:r>
            <w:r w:rsidRPr="00F93326">
              <w:rPr>
                <w:sz w:val="16"/>
                <w:szCs w:val="16"/>
              </w:rPr>
              <w:t>:</w:t>
            </w:r>
          </w:p>
          <w:p w:rsidR="0019098A" w:rsidRPr="00F93326" w:rsidRDefault="0019098A" w:rsidP="00312285">
            <w:pPr>
              <w:tabs>
                <w:tab w:val="right" w:pos="3687"/>
              </w:tabs>
              <w:spacing w:line="0" w:lineRule="atLeast"/>
              <w:rPr>
                <w:sz w:val="16"/>
                <w:szCs w:val="16"/>
              </w:rPr>
            </w:pPr>
            <w:r w:rsidRPr="00F93326">
              <w:rPr>
                <w:sz w:val="16"/>
                <w:szCs w:val="16"/>
              </w:rPr>
              <w:t>• is "Deel 2 Akkoord verklaring gezamenlijke en hoofdelijke aansprakelijkheid" volledig ingevuld;</w:t>
            </w:r>
          </w:p>
          <w:p w:rsidR="0019098A" w:rsidRPr="00F93326" w:rsidRDefault="0019098A" w:rsidP="00312285">
            <w:pPr>
              <w:tabs>
                <w:tab w:val="right" w:pos="3687"/>
              </w:tabs>
              <w:spacing w:line="0" w:lineRule="atLeast"/>
              <w:rPr>
                <w:sz w:val="16"/>
                <w:szCs w:val="16"/>
              </w:rPr>
            </w:pPr>
            <w:r w:rsidRPr="00F93326">
              <w:rPr>
                <w:sz w:val="16"/>
                <w:szCs w:val="16"/>
              </w:rPr>
              <w:t xml:space="preserve"> </w:t>
            </w:r>
          </w:p>
          <w:p w:rsidR="0019098A" w:rsidRPr="00F93326" w:rsidRDefault="0019098A" w:rsidP="00312285">
            <w:pPr>
              <w:tabs>
                <w:tab w:val="right" w:pos="3687"/>
              </w:tabs>
              <w:spacing w:line="0" w:lineRule="atLeast"/>
              <w:rPr>
                <w:i/>
                <w:iCs/>
                <w:sz w:val="16"/>
                <w:szCs w:val="16"/>
              </w:rPr>
            </w:pPr>
            <w:r w:rsidRPr="00F93326">
              <w:rPr>
                <w:i/>
                <w:iCs/>
                <w:sz w:val="16"/>
                <w:szCs w:val="16"/>
              </w:rPr>
              <w:t>En/of in geval wordt ingeschreven met onderaanneming (zie §</w:t>
            </w:r>
            <w:r>
              <w:rPr>
                <w:i/>
                <w:iCs/>
                <w:sz w:val="16"/>
                <w:szCs w:val="16"/>
              </w:rPr>
              <w:t> </w:t>
            </w:r>
            <w:r w:rsidRPr="00F93326">
              <w:rPr>
                <w:i/>
                <w:iCs/>
                <w:sz w:val="16"/>
                <w:szCs w:val="16"/>
              </w:rPr>
              <w:t>3.5):</w:t>
            </w:r>
          </w:p>
          <w:p w:rsidR="0019098A" w:rsidRDefault="0019098A" w:rsidP="00312285">
            <w:pPr>
              <w:tabs>
                <w:tab w:val="right" w:pos="3687"/>
              </w:tabs>
              <w:spacing w:line="0" w:lineRule="atLeast"/>
              <w:rPr>
                <w:sz w:val="16"/>
                <w:szCs w:val="16"/>
              </w:rPr>
            </w:pPr>
            <w:r w:rsidRPr="00F93326">
              <w:rPr>
                <w:sz w:val="16"/>
                <w:szCs w:val="16"/>
              </w:rPr>
              <w:t>• is "Deel 3 Verklaring onderaanneming" volledig ingevuld.</w:t>
            </w:r>
            <w:r>
              <w:rPr>
                <w:sz w:val="16"/>
                <w:szCs w:val="16"/>
              </w:rPr>
              <w:t xml:space="preserve"> </w:t>
            </w:r>
            <w:r w:rsidRPr="00F93326">
              <w:rPr>
                <w:sz w:val="16"/>
                <w:szCs w:val="16"/>
              </w:rPr>
              <w:t>(het Inschrijfformulier hoeft voor de Inschrijving nog niet mede ondertekend te zijn door eventuele samenwerkingsleden en/of onderaannemers).</w:t>
            </w:r>
          </w:p>
          <w:p w:rsidR="0019098A" w:rsidRDefault="0019098A" w:rsidP="00312285">
            <w:pPr>
              <w:tabs>
                <w:tab w:val="right" w:pos="3687"/>
              </w:tabs>
              <w:spacing w:line="0" w:lineRule="atLeast"/>
              <w:rPr>
                <w:sz w:val="16"/>
                <w:szCs w:val="16"/>
              </w:rPr>
            </w:pPr>
          </w:p>
          <w:p w:rsidR="0019098A" w:rsidRPr="00F93326" w:rsidRDefault="0019098A" w:rsidP="00312285">
            <w:pPr>
              <w:tabs>
                <w:tab w:val="right" w:pos="3687"/>
              </w:tabs>
              <w:spacing w:line="0" w:lineRule="atLeast"/>
              <w:rPr>
                <w:sz w:val="16"/>
                <w:szCs w:val="16"/>
              </w:rPr>
            </w:pPr>
            <w:r>
              <w:rPr>
                <w:sz w:val="16"/>
                <w:szCs w:val="16"/>
              </w:rPr>
              <w:t>In te dienen bij Inschrijving: rechtsgeldig ondertekende bijlage 1.</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19098A">
        <w:tc>
          <w:tcPr>
            <w:tcW w:w="1340" w:type="dxa"/>
          </w:tcPr>
          <w:p w:rsidR="0019098A" w:rsidRPr="00DC3EB7" w:rsidRDefault="0019098A" w:rsidP="00312285">
            <w:pPr>
              <w:spacing w:line="0" w:lineRule="atLeast"/>
              <w:rPr>
                <w:b/>
                <w:sz w:val="16"/>
                <w:szCs w:val="16"/>
              </w:rPr>
            </w:pPr>
            <w:r w:rsidRPr="00DC3EB7">
              <w:rPr>
                <w:b/>
                <w:sz w:val="16"/>
                <w:szCs w:val="16"/>
              </w:rPr>
              <w:t xml:space="preserve">§ 2.7.1 punt </w:t>
            </w:r>
            <w:r w:rsidR="00F927E4" w:rsidRPr="00DC3EB7">
              <w:rPr>
                <w:b/>
                <w:sz w:val="16"/>
                <w:szCs w:val="16"/>
              </w:rPr>
              <w:t>c</w:t>
            </w:r>
            <w:r w:rsidRPr="00DC3EB7">
              <w:rPr>
                <w:b/>
                <w:sz w:val="16"/>
                <w:szCs w:val="16"/>
              </w:rPr>
              <w:t xml:space="preserve"> </w:t>
            </w:r>
          </w:p>
          <w:p w:rsidR="0019098A" w:rsidRPr="00DC3EB7" w:rsidRDefault="0019098A" w:rsidP="00312285">
            <w:pPr>
              <w:spacing w:line="0" w:lineRule="atLeast"/>
              <w:rPr>
                <w:b/>
                <w:sz w:val="16"/>
                <w:szCs w:val="16"/>
              </w:rPr>
            </w:pPr>
          </w:p>
        </w:tc>
        <w:tc>
          <w:tcPr>
            <w:tcW w:w="6805" w:type="dxa"/>
          </w:tcPr>
          <w:p w:rsidR="0019098A" w:rsidRPr="00F93326" w:rsidRDefault="0019098A" w:rsidP="00312285">
            <w:pPr>
              <w:spacing w:line="0" w:lineRule="atLeast"/>
              <w:rPr>
                <w:b/>
                <w:bCs/>
                <w:sz w:val="16"/>
                <w:szCs w:val="16"/>
              </w:rPr>
            </w:pPr>
            <w:r w:rsidRPr="00F93326">
              <w:rPr>
                <w:b/>
                <w:bCs/>
                <w:sz w:val="16"/>
                <w:szCs w:val="16"/>
              </w:rPr>
              <w:t>Volmacht rechtsgeldig vertegenwoordiger:</w:t>
            </w:r>
          </w:p>
          <w:p w:rsidR="0019098A" w:rsidRDefault="0019098A" w:rsidP="00312285">
            <w:pPr>
              <w:spacing w:line="0" w:lineRule="atLeast"/>
              <w:rPr>
                <w:sz w:val="16"/>
                <w:szCs w:val="16"/>
              </w:rPr>
            </w:pPr>
            <w:r w:rsidRPr="00F93326">
              <w:rPr>
                <w:sz w:val="16"/>
                <w:szCs w:val="16"/>
              </w:rPr>
              <w:t>U dient een ‘Volmacht rechtsgeldig vertegenwoordiger’ in te dienen indien de persoon die tekent namens Inschrijver, dan wel namens het samenwerkingsverband, dan wel lid van het samenwerkingsverband, niet tekenbevoegd is conform het handelsregister.</w:t>
            </w:r>
          </w:p>
          <w:p w:rsidR="0019098A" w:rsidRDefault="0019098A" w:rsidP="00312285">
            <w:pPr>
              <w:spacing w:line="0" w:lineRule="atLeast"/>
              <w:rPr>
                <w:sz w:val="16"/>
                <w:szCs w:val="16"/>
              </w:rPr>
            </w:pPr>
          </w:p>
          <w:p w:rsidR="0019098A" w:rsidRPr="00F93326" w:rsidRDefault="0019098A" w:rsidP="00C32EAD">
            <w:pPr>
              <w:spacing w:line="0" w:lineRule="atLeast"/>
              <w:rPr>
                <w:sz w:val="16"/>
                <w:szCs w:val="16"/>
              </w:rPr>
            </w:pPr>
            <w:r>
              <w:rPr>
                <w:sz w:val="16"/>
                <w:szCs w:val="16"/>
              </w:rPr>
              <w:t>In te dienen bij Inschrijving: volmacht (indien van toepassing).</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r w:rsidR="00597B64">
              <w:rPr>
                <w:bCs/>
                <w:sz w:val="16"/>
                <w:szCs w:val="16"/>
              </w:rPr>
              <w:t>/Nvt</w:t>
            </w:r>
          </w:p>
        </w:tc>
      </w:tr>
      <w:tr w:rsidR="00C3253F" w:rsidRPr="00137B9C" w:rsidTr="0019098A">
        <w:tc>
          <w:tcPr>
            <w:tcW w:w="1340" w:type="dxa"/>
          </w:tcPr>
          <w:p w:rsidR="00C3253F" w:rsidRPr="00DC3EB7" w:rsidRDefault="00C3253F" w:rsidP="00312285">
            <w:pPr>
              <w:spacing w:line="0" w:lineRule="atLeast"/>
              <w:rPr>
                <w:b/>
                <w:sz w:val="16"/>
                <w:szCs w:val="16"/>
              </w:rPr>
            </w:pPr>
            <w:r w:rsidRPr="00DC3EB7">
              <w:rPr>
                <w:b/>
                <w:sz w:val="16"/>
                <w:szCs w:val="16"/>
              </w:rPr>
              <w:t>§ 2.7.6</w:t>
            </w:r>
          </w:p>
        </w:tc>
        <w:tc>
          <w:tcPr>
            <w:tcW w:w="6805" w:type="dxa"/>
          </w:tcPr>
          <w:p w:rsidR="00C3253F" w:rsidRPr="00C3253F" w:rsidRDefault="00C3253F" w:rsidP="00C3253F">
            <w:pPr>
              <w:spacing w:line="0" w:lineRule="atLeast"/>
              <w:rPr>
                <w:b/>
                <w:bCs/>
                <w:sz w:val="16"/>
                <w:szCs w:val="16"/>
              </w:rPr>
            </w:pPr>
            <w:r w:rsidRPr="00C3253F">
              <w:rPr>
                <w:sz w:val="16"/>
                <w:szCs w:val="16"/>
              </w:rPr>
              <w:t>Is een van de situaties zoals opgenomen in de Circulaire Nieuw sanctiepakket Rusland heeft gevolgen voor overheidsaanbestedingen op u of uw Inschrijving van toepassing?</w:t>
            </w:r>
          </w:p>
        </w:tc>
        <w:tc>
          <w:tcPr>
            <w:tcW w:w="1559" w:type="dxa"/>
          </w:tcPr>
          <w:p w:rsidR="00C3253F" w:rsidRPr="00F93326" w:rsidRDefault="00C3253F" w:rsidP="00312285">
            <w:pPr>
              <w:spacing w:line="0" w:lineRule="atLeast"/>
              <w:jc w:val="center"/>
              <w:rPr>
                <w:bCs/>
                <w:sz w:val="16"/>
                <w:szCs w:val="16"/>
              </w:rPr>
            </w:pPr>
            <w:r>
              <w:rPr>
                <w:bCs/>
                <w:sz w:val="16"/>
                <w:szCs w:val="16"/>
              </w:rPr>
              <w:t>Eisen</w:t>
            </w:r>
          </w:p>
        </w:tc>
        <w:tc>
          <w:tcPr>
            <w:tcW w:w="1559" w:type="dxa"/>
          </w:tcPr>
          <w:p w:rsidR="00C3253F" w:rsidRDefault="00C3253F" w:rsidP="00312285">
            <w:pPr>
              <w:spacing w:line="0" w:lineRule="atLeast"/>
              <w:jc w:val="center"/>
              <w:rPr>
                <w:bCs/>
                <w:sz w:val="16"/>
                <w:szCs w:val="16"/>
              </w:rPr>
            </w:pPr>
            <w:r>
              <w:rPr>
                <w:bCs/>
                <w:sz w:val="16"/>
                <w:szCs w:val="16"/>
              </w:rPr>
              <w:t>Ja/Nee</w:t>
            </w:r>
          </w:p>
          <w:p w:rsidR="00C3253F" w:rsidRPr="00F93326" w:rsidRDefault="00C3253F" w:rsidP="00312285">
            <w:pPr>
              <w:spacing w:line="0" w:lineRule="atLeast"/>
              <w:jc w:val="center"/>
              <w:rPr>
                <w:bCs/>
                <w:sz w:val="16"/>
                <w:szCs w:val="16"/>
              </w:rPr>
            </w:pPr>
            <w:r>
              <w:rPr>
                <w:bCs/>
                <w:sz w:val="16"/>
                <w:szCs w:val="16"/>
              </w:rPr>
              <w:t>Indien ja, beschrijf deze situatie</w:t>
            </w:r>
          </w:p>
        </w:tc>
      </w:tr>
      <w:tr w:rsidR="00C3253F" w:rsidRPr="00137B9C" w:rsidTr="0019098A">
        <w:tc>
          <w:tcPr>
            <w:tcW w:w="1340" w:type="dxa"/>
          </w:tcPr>
          <w:p w:rsidR="00C3253F" w:rsidRPr="00DC3EB7" w:rsidRDefault="00C3253F" w:rsidP="00312285">
            <w:pPr>
              <w:spacing w:line="0" w:lineRule="atLeast"/>
              <w:rPr>
                <w:b/>
                <w:sz w:val="16"/>
                <w:szCs w:val="16"/>
              </w:rPr>
            </w:pPr>
            <w:r w:rsidRPr="00DC3EB7">
              <w:rPr>
                <w:b/>
                <w:sz w:val="16"/>
                <w:szCs w:val="16"/>
              </w:rPr>
              <w:t>§ 2.7.6</w:t>
            </w:r>
          </w:p>
        </w:tc>
        <w:tc>
          <w:tcPr>
            <w:tcW w:w="6805" w:type="dxa"/>
          </w:tcPr>
          <w:p w:rsidR="00C3253F" w:rsidRPr="00C3253F" w:rsidRDefault="00C3253F" w:rsidP="00C3253F">
            <w:pPr>
              <w:spacing w:line="0" w:lineRule="atLeast"/>
              <w:rPr>
                <w:sz w:val="16"/>
                <w:szCs w:val="16"/>
              </w:rPr>
            </w:pPr>
            <w:r w:rsidRPr="00C3253F">
              <w:rPr>
                <w:sz w:val="16"/>
                <w:szCs w:val="16"/>
              </w:rPr>
              <w:t>Zo ja, is er sprake van een uitzonderingsituatie zoals opgenomen in de Circulaire Nieuw sanctiepakket Rusland heeft gevolgen voor overheidsaanbestedingen?</w:t>
            </w:r>
          </w:p>
        </w:tc>
        <w:tc>
          <w:tcPr>
            <w:tcW w:w="1559" w:type="dxa"/>
          </w:tcPr>
          <w:p w:rsidR="00C3253F" w:rsidRPr="00F93326" w:rsidRDefault="00C3253F" w:rsidP="00312285">
            <w:pPr>
              <w:spacing w:line="0" w:lineRule="atLeast"/>
              <w:jc w:val="center"/>
              <w:rPr>
                <w:bCs/>
                <w:sz w:val="16"/>
                <w:szCs w:val="16"/>
              </w:rPr>
            </w:pPr>
            <w:r>
              <w:rPr>
                <w:bCs/>
                <w:sz w:val="16"/>
                <w:szCs w:val="16"/>
              </w:rPr>
              <w:t>Eisen</w:t>
            </w:r>
          </w:p>
        </w:tc>
        <w:tc>
          <w:tcPr>
            <w:tcW w:w="1559" w:type="dxa"/>
          </w:tcPr>
          <w:p w:rsidR="00C3253F" w:rsidRDefault="00C3253F" w:rsidP="00312285">
            <w:pPr>
              <w:spacing w:line="0" w:lineRule="atLeast"/>
              <w:jc w:val="center"/>
              <w:rPr>
                <w:bCs/>
                <w:sz w:val="16"/>
                <w:szCs w:val="16"/>
              </w:rPr>
            </w:pPr>
            <w:r>
              <w:rPr>
                <w:bCs/>
                <w:sz w:val="16"/>
                <w:szCs w:val="16"/>
              </w:rPr>
              <w:t>Ja/Nee</w:t>
            </w:r>
          </w:p>
          <w:p w:rsidR="00C3253F" w:rsidRPr="00F93326" w:rsidRDefault="00C3253F" w:rsidP="00C3253F">
            <w:pPr>
              <w:spacing w:line="0" w:lineRule="atLeast"/>
              <w:jc w:val="center"/>
              <w:rPr>
                <w:bCs/>
                <w:sz w:val="16"/>
                <w:szCs w:val="16"/>
              </w:rPr>
            </w:pPr>
            <w:r>
              <w:rPr>
                <w:bCs/>
                <w:sz w:val="16"/>
                <w:szCs w:val="16"/>
              </w:rPr>
              <w:t>Indien ja, beschrijf de uitzonderingssituatie</w:t>
            </w:r>
          </w:p>
        </w:tc>
      </w:tr>
      <w:tr w:rsidR="0019098A" w:rsidRPr="00137B9C" w:rsidTr="0019098A">
        <w:tc>
          <w:tcPr>
            <w:tcW w:w="1340" w:type="dxa"/>
          </w:tcPr>
          <w:p w:rsidR="0019098A" w:rsidRPr="00DC3EB7" w:rsidRDefault="0019098A" w:rsidP="00312285">
            <w:pPr>
              <w:spacing w:line="0" w:lineRule="atLeast"/>
              <w:rPr>
                <w:sz w:val="16"/>
                <w:szCs w:val="16"/>
              </w:rPr>
            </w:pPr>
            <w:r w:rsidRPr="00DC3EB7">
              <w:rPr>
                <w:b/>
                <w:sz w:val="16"/>
                <w:szCs w:val="16"/>
              </w:rPr>
              <w:t>§ 3.2 e.v.</w:t>
            </w:r>
          </w:p>
        </w:tc>
        <w:tc>
          <w:tcPr>
            <w:tcW w:w="6805" w:type="dxa"/>
          </w:tcPr>
          <w:p w:rsidR="0019098A" w:rsidRPr="00C56911" w:rsidRDefault="0019098A" w:rsidP="00312285">
            <w:pPr>
              <w:spacing w:line="0" w:lineRule="atLeast"/>
              <w:rPr>
                <w:b/>
                <w:bCs/>
                <w:sz w:val="16"/>
                <w:szCs w:val="16"/>
              </w:rPr>
            </w:pPr>
            <w:r w:rsidRPr="00C56911">
              <w:rPr>
                <w:b/>
                <w:bCs/>
                <w:sz w:val="16"/>
                <w:szCs w:val="16"/>
              </w:rPr>
              <w:t>Bijlage 2: Eigen Verklaring:</w:t>
            </w:r>
          </w:p>
          <w:p w:rsidR="0019098A" w:rsidRPr="00C56911" w:rsidRDefault="0019098A" w:rsidP="00312285">
            <w:pPr>
              <w:spacing w:line="0" w:lineRule="atLeast"/>
              <w:rPr>
                <w:sz w:val="16"/>
                <w:szCs w:val="16"/>
              </w:rPr>
            </w:pPr>
            <w:r w:rsidRPr="00C56911">
              <w:rPr>
                <w:sz w:val="16"/>
                <w:szCs w:val="16"/>
              </w:rPr>
              <w:t>U dient bijlage 2 ‘Eigen Verklaring(en)’ volledig ingevuld en rechtsgeldig ondertekend in te dienen.</w:t>
            </w:r>
          </w:p>
          <w:p w:rsidR="0019098A" w:rsidRPr="00C56911" w:rsidRDefault="0019098A" w:rsidP="00312285">
            <w:pPr>
              <w:spacing w:line="0" w:lineRule="atLeast"/>
              <w:rPr>
                <w:sz w:val="16"/>
                <w:szCs w:val="16"/>
              </w:rPr>
            </w:pPr>
          </w:p>
          <w:p w:rsidR="0019098A" w:rsidRPr="00C56911" w:rsidRDefault="0019098A" w:rsidP="00C32EAD">
            <w:pPr>
              <w:spacing w:line="0" w:lineRule="atLeast"/>
              <w:rPr>
                <w:sz w:val="16"/>
                <w:szCs w:val="16"/>
              </w:rPr>
            </w:pPr>
            <w:r w:rsidRPr="00C56911">
              <w:rPr>
                <w:sz w:val="16"/>
                <w:szCs w:val="16"/>
              </w:rPr>
              <w:t xml:space="preserve">In te dienen bij Inschrijving: rechtsgeldig ondertekende </w:t>
            </w:r>
            <w:r w:rsidR="009058A9" w:rsidRPr="00C56911">
              <w:rPr>
                <w:sz w:val="16"/>
                <w:szCs w:val="16"/>
              </w:rPr>
              <w:t xml:space="preserve">Eigen verklaring(en) </w:t>
            </w:r>
            <w:r w:rsidRPr="00C56911">
              <w:rPr>
                <w:sz w:val="16"/>
                <w:szCs w:val="16"/>
              </w:rPr>
              <w:t>bijlage 2.</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832079" w:rsidRPr="00137B9C" w:rsidTr="00220A54">
        <w:trPr>
          <w:trHeight w:val="1228"/>
        </w:trPr>
        <w:tc>
          <w:tcPr>
            <w:tcW w:w="1340" w:type="dxa"/>
          </w:tcPr>
          <w:p w:rsidR="00832079" w:rsidRPr="00DC3EB7" w:rsidRDefault="00832079" w:rsidP="00C56911">
            <w:pPr>
              <w:spacing w:line="0" w:lineRule="atLeast"/>
              <w:rPr>
                <w:b/>
                <w:sz w:val="16"/>
                <w:szCs w:val="16"/>
              </w:rPr>
            </w:pPr>
            <w:r w:rsidRPr="00DC3EB7">
              <w:rPr>
                <w:b/>
                <w:sz w:val="16"/>
                <w:szCs w:val="16"/>
              </w:rPr>
              <w:lastRenderedPageBreak/>
              <w:t>§ 4.3.</w:t>
            </w:r>
            <w:r w:rsidR="00C56911" w:rsidRPr="00DC3EB7">
              <w:rPr>
                <w:b/>
                <w:sz w:val="16"/>
                <w:szCs w:val="16"/>
              </w:rPr>
              <w:t>1</w:t>
            </w:r>
          </w:p>
        </w:tc>
        <w:tc>
          <w:tcPr>
            <w:tcW w:w="6805" w:type="dxa"/>
          </w:tcPr>
          <w:p w:rsidR="00832079" w:rsidRDefault="00832079" w:rsidP="00312285">
            <w:pPr>
              <w:spacing w:line="0" w:lineRule="atLeast"/>
              <w:rPr>
                <w:b/>
                <w:bCs/>
                <w:sz w:val="16"/>
                <w:szCs w:val="16"/>
              </w:rPr>
            </w:pPr>
            <w:r w:rsidRPr="00832079">
              <w:rPr>
                <w:b/>
                <w:bCs/>
                <w:sz w:val="16"/>
                <w:szCs w:val="16"/>
              </w:rPr>
              <w:t>Inschrijving in buitenlands handelsregister</w:t>
            </w:r>
            <w:r>
              <w:rPr>
                <w:b/>
                <w:bCs/>
                <w:sz w:val="16"/>
                <w:szCs w:val="16"/>
              </w:rPr>
              <w:t>:</w:t>
            </w:r>
          </w:p>
          <w:p w:rsidR="00832079" w:rsidRPr="00F93326" w:rsidRDefault="00832079" w:rsidP="004200BB">
            <w:pPr>
              <w:spacing w:line="0" w:lineRule="atLeast"/>
              <w:rPr>
                <w:b/>
                <w:bCs/>
                <w:sz w:val="16"/>
                <w:szCs w:val="16"/>
              </w:rPr>
            </w:pPr>
            <w:r>
              <w:rPr>
                <w:sz w:val="16"/>
                <w:szCs w:val="16"/>
              </w:rPr>
              <w:t>Indien de persoon/personen die tekent/tekenen namens Inschrijver, dan wel het samenwerkingsverband, dan wel lid van het samenwerkingsverband, dan wel derde(n) gevestigd is/zijn in het buitenland, dan dienen bewijsstukken bij Inschrijving ingediend te worden om aan te tonen dat wordt voldaan aan geschiktheidseis 1</w:t>
            </w:r>
            <w:r w:rsidR="004200BB">
              <w:rPr>
                <w:sz w:val="16"/>
                <w:szCs w:val="16"/>
              </w:rPr>
              <w:t xml:space="preserve"> en aan de recht</w:t>
            </w:r>
            <w:r w:rsidR="00220A54">
              <w:rPr>
                <w:sz w:val="16"/>
                <w:szCs w:val="16"/>
              </w:rPr>
              <w:t>s</w:t>
            </w:r>
            <w:r w:rsidR="004200BB">
              <w:rPr>
                <w:sz w:val="16"/>
                <w:szCs w:val="16"/>
              </w:rPr>
              <w:t>geldige ondertekening.</w:t>
            </w:r>
          </w:p>
        </w:tc>
        <w:tc>
          <w:tcPr>
            <w:tcW w:w="1559" w:type="dxa"/>
          </w:tcPr>
          <w:p w:rsidR="00832079" w:rsidRPr="00F93326" w:rsidRDefault="00832079" w:rsidP="00312285">
            <w:pPr>
              <w:spacing w:line="0" w:lineRule="atLeast"/>
              <w:jc w:val="center"/>
              <w:rPr>
                <w:bCs/>
                <w:sz w:val="16"/>
                <w:szCs w:val="16"/>
              </w:rPr>
            </w:pPr>
            <w:r>
              <w:rPr>
                <w:bCs/>
                <w:sz w:val="16"/>
                <w:szCs w:val="16"/>
              </w:rPr>
              <w:t>Eisen</w:t>
            </w:r>
          </w:p>
        </w:tc>
        <w:tc>
          <w:tcPr>
            <w:tcW w:w="1559" w:type="dxa"/>
          </w:tcPr>
          <w:p w:rsidR="00832079" w:rsidRPr="00F93326" w:rsidRDefault="00832079" w:rsidP="00312285">
            <w:pPr>
              <w:spacing w:line="0" w:lineRule="atLeast"/>
              <w:jc w:val="center"/>
              <w:rPr>
                <w:bCs/>
                <w:sz w:val="16"/>
                <w:szCs w:val="16"/>
              </w:rPr>
            </w:pPr>
            <w:r>
              <w:rPr>
                <w:bCs/>
                <w:sz w:val="16"/>
                <w:szCs w:val="16"/>
              </w:rPr>
              <w:t>Ja/Nee/Nvt</w:t>
            </w:r>
          </w:p>
        </w:tc>
      </w:tr>
      <w:tr w:rsidR="0019098A" w:rsidRPr="00137B9C" w:rsidTr="0019098A">
        <w:tc>
          <w:tcPr>
            <w:tcW w:w="1340" w:type="dxa"/>
          </w:tcPr>
          <w:p w:rsidR="0019098A" w:rsidRPr="00DC3EB7" w:rsidRDefault="0019098A" w:rsidP="00312285">
            <w:pPr>
              <w:spacing w:line="0" w:lineRule="atLeast"/>
              <w:rPr>
                <w:b/>
                <w:sz w:val="16"/>
                <w:szCs w:val="16"/>
              </w:rPr>
            </w:pPr>
            <w:r w:rsidRPr="00DC3EB7">
              <w:rPr>
                <w:b/>
                <w:sz w:val="16"/>
                <w:szCs w:val="16"/>
              </w:rPr>
              <w:t>§ 4.3.3</w:t>
            </w:r>
          </w:p>
        </w:tc>
        <w:tc>
          <w:tcPr>
            <w:tcW w:w="6805" w:type="dxa"/>
          </w:tcPr>
          <w:p w:rsidR="0019098A" w:rsidRPr="00F93326" w:rsidRDefault="0019098A" w:rsidP="00312285">
            <w:pPr>
              <w:spacing w:line="0" w:lineRule="atLeast"/>
              <w:rPr>
                <w:b/>
                <w:bCs/>
                <w:sz w:val="16"/>
                <w:szCs w:val="16"/>
              </w:rPr>
            </w:pPr>
            <w:r w:rsidRPr="00F93326">
              <w:rPr>
                <w:b/>
                <w:bCs/>
                <w:sz w:val="16"/>
                <w:szCs w:val="16"/>
              </w:rPr>
              <w:t>Bijlage 3: Specificatie referentieopdracht(en):</w:t>
            </w:r>
          </w:p>
          <w:p w:rsidR="0019098A" w:rsidRPr="00AF1896" w:rsidRDefault="0019098A" w:rsidP="00312285">
            <w:pPr>
              <w:spacing w:line="0" w:lineRule="atLeast"/>
              <w:rPr>
                <w:sz w:val="16"/>
                <w:szCs w:val="16"/>
              </w:rPr>
            </w:pPr>
            <w:r>
              <w:rPr>
                <w:sz w:val="16"/>
                <w:szCs w:val="16"/>
              </w:rPr>
              <w:t xml:space="preserve">U dient conform </w:t>
            </w:r>
            <w:r w:rsidRPr="00AF1896">
              <w:rPr>
                <w:sz w:val="16"/>
                <w:szCs w:val="16"/>
              </w:rPr>
              <w:t>‘</w:t>
            </w:r>
            <w:r w:rsidR="00AF1896" w:rsidRPr="00AF1896">
              <w:rPr>
                <w:sz w:val="16"/>
                <w:szCs w:val="16"/>
              </w:rPr>
              <w:t>g</w:t>
            </w:r>
            <w:r w:rsidRPr="00AF1896">
              <w:rPr>
                <w:sz w:val="16"/>
                <w:szCs w:val="16"/>
              </w:rPr>
              <w:t xml:space="preserve">eschiktheidseis </w:t>
            </w:r>
            <w:r w:rsidR="00AF1896" w:rsidRPr="00AF1896">
              <w:rPr>
                <w:sz w:val="16"/>
                <w:szCs w:val="16"/>
              </w:rPr>
              <w:t>3</w:t>
            </w:r>
            <w:r w:rsidRPr="00AF1896">
              <w:rPr>
                <w:sz w:val="16"/>
                <w:szCs w:val="16"/>
              </w:rPr>
              <w:t xml:space="preserve">’ ad paragraaf 4.3.3 Technische bekwaamheid en/of beroepsbekwaamheid van het Beschrijvend document de gevraagde referentieopdracht(en) conform de hierbij behorende instructies in te vullen in het format van bijlage 3 ‘Specificatie referentieopdracht’ en in te dienen. </w:t>
            </w:r>
          </w:p>
          <w:p w:rsidR="0019098A" w:rsidRDefault="0019098A" w:rsidP="00B80A89">
            <w:pPr>
              <w:spacing w:line="0" w:lineRule="atLeast"/>
              <w:rPr>
                <w:sz w:val="16"/>
                <w:szCs w:val="16"/>
              </w:rPr>
            </w:pPr>
            <w:r w:rsidRPr="00AF1896">
              <w:rPr>
                <w:sz w:val="16"/>
                <w:szCs w:val="16"/>
              </w:rPr>
              <w:t xml:space="preserve">Per referentieopdracht 1 referentieformulier. Bij inschrijving is het nog niet vereist dat deze formulieren zijn ondertekend door Inschrijver en medeondertekend zijn door de opdrachtgevende instantie. Inschrijver gaat akkoord met de door hem ingediende formulier(en) door middel van ondertekening van bijlage 1 ‘Inschrijfformulier’ en verklaart dat voldaan wordt aan geschiktheidseis </w:t>
            </w:r>
            <w:r w:rsidR="00AF1896" w:rsidRPr="00AF1896">
              <w:rPr>
                <w:sz w:val="16"/>
                <w:szCs w:val="16"/>
              </w:rPr>
              <w:t>3</w:t>
            </w:r>
            <w:r w:rsidRPr="00AF1896">
              <w:rPr>
                <w:sz w:val="16"/>
                <w:szCs w:val="16"/>
              </w:rPr>
              <w:t xml:space="preserve"> door</w:t>
            </w:r>
            <w:r>
              <w:rPr>
                <w:sz w:val="16"/>
                <w:szCs w:val="16"/>
              </w:rPr>
              <w:t xml:space="preserve"> in deel IV van de Eigen verklaring </w:t>
            </w:r>
            <w:r w:rsidRPr="00C56911">
              <w:rPr>
                <w:sz w:val="16"/>
                <w:szCs w:val="16"/>
              </w:rPr>
              <w:t>(bijlage 2)</w:t>
            </w:r>
            <w:r>
              <w:rPr>
                <w:sz w:val="16"/>
                <w:szCs w:val="16"/>
              </w:rPr>
              <w:t xml:space="preserve"> het antwoord ‘ja’ aan te kruisen.</w:t>
            </w:r>
          </w:p>
          <w:p w:rsidR="0019098A" w:rsidRDefault="0019098A" w:rsidP="00B80A89">
            <w:pPr>
              <w:spacing w:line="0" w:lineRule="atLeast"/>
              <w:rPr>
                <w:sz w:val="16"/>
                <w:szCs w:val="16"/>
              </w:rPr>
            </w:pPr>
          </w:p>
          <w:p w:rsidR="0019098A" w:rsidRPr="00F93326" w:rsidRDefault="0019098A" w:rsidP="0019098A">
            <w:pPr>
              <w:spacing w:line="0" w:lineRule="atLeast"/>
              <w:rPr>
                <w:sz w:val="16"/>
                <w:szCs w:val="16"/>
              </w:rPr>
            </w:pPr>
            <w:r>
              <w:rPr>
                <w:sz w:val="16"/>
                <w:szCs w:val="16"/>
              </w:rPr>
              <w:t xml:space="preserve">In te dienen bij Inschrijving: ingevulde </w:t>
            </w:r>
            <w:r w:rsidR="009058A9">
              <w:rPr>
                <w:sz w:val="16"/>
                <w:szCs w:val="16"/>
              </w:rPr>
              <w:t>referentieformulier(en</w:t>
            </w:r>
            <w:r w:rsidR="009058A9" w:rsidRPr="00C56911">
              <w:rPr>
                <w:sz w:val="16"/>
                <w:szCs w:val="16"/>
              </w:rPr>
              <w:t xml:space="preserve">) </w:t>
            </w:r>
            <w:r w:rsidRPr="00C56911">
              <w:rPr>
                <w:sz w:val="16"/>
                <w:szCs w:val="16"/>
              </w:rPr>
              <w:t>bijlage 3.</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19098A">
        <w:tc>
          <w:tcPr>
            <w:tcW w:w="1340" w:type="dxa"/>
          </w:tcPr>
          <w:p w:rsidR="0019098A" w:rsidRPr="00DC3EB7" w:rsidRDefault="0019098A" w:rsidP="00312285">
            <w:pPr>
              <w:spacing w:line="0" w:lineRule="atLeast"/>
              <w:rPr>
                <w:b/>
                <w:smallCaps/>
                <w:sz w:val="16"/>
                <w:szCs w:val="16"/>
              </w:rPr>
            </w:pPr>
            <w:r w:rsidRPr="00DC3EB7">
              <w:rPr>
                <w:b/>
                <w:smallCaps/>
                <w:sz w:val="16"/>
                <w:szCs w:val="16"/>
              </w:rPr>
              <w:t>Bijlage 5</w:t>
            </w:r>
          </w:p>
        </w:tc>
        <w:tc>
          <w:tcPr>
            <w:tcW w:w="6805" w:type="dxa"/>
          </w:tcPr>
          <w:p w:rsidR="0019098A" w:rsidRPr="00F93326" w:rsidRDefault="0019098A" w:rsidP="00312285">
            <w:pPr>
              <w:spacing w:line="0" w:lineRule="atLeast"/>
              <w:rPr>
                <w:sz w:val="16"/>
                <w:szCs w:val="16"/>
              </w:rPr>
            </w:pPr>
            <w:r w:rsidRPr="00F93326">
              <w:rPr>
                <w:b/>
                <w:bCs/>
                <w:sz w:val="16"/>
                <w:szCs w:val="16"/>
              </w:rPr>
              <w:t xml:space="preserve">Bijlage 5: Programma van Eisen </w:t>
            </w:r>
          </w:p>
          <w:p w:rsidR="00AF1896" w:rsidRPr="008F0D04" w:rsidRDefault="0019098A" w:rsidP="008F0D04">
            <w:pPr>
              <w:spacing w:line="0" w:lineRule="atLeast"/>
              <w:rPr>
                <w:sz w:val="16"/>
                <w:szCs w:val="16"/>
              </w:rPr>
            </w:pPr>
            <w:r w:rsidRPr="00F93326">
              <w:rPr>
                <w:sz w:val="16"/>
                <w:szCs w:val="16"/>
              </w:rPr>
              <w:t xml:space="preserve">U dient akkoord te gaan met alle eisen zoals opgenomen in </w:t>
            </w:r>
            <w:r>
              <w:rPr>
                <w:sz w:val="16"/>
                <w:szCs w:val="16"/>
              </w:rPr>
              <w:t>b</w:t>
            </w:r>
            <w:r w:rsidRPr="00F93326">
              <w:rPr>
                <w:sz w:val="16"/>
                <w:szCs w:val="16"/>
              </w:rPr>
              <w:t>ijlage</w:t>
            </w:r>
            <w:r>
              <w:rPr>
                <w:sz w:val="16"/>
                <w:szCs w:val="16"/>
              </w:rPr>
              <w:t> </w:t>
            </w:r>
            <w:r w:rsidRPr="00F93326">
              <w:rPr>
                <w:sz w:val="16"/>
                <w:szCs w:val="16"/>
              </w:rPr>
              <w:t xml:space="preserve">5 </w:t>
            </w:r>
            <w:r>
              <w:rPr>
                <w:sz w:val="16"/>
                <w:szCs w:val="16"/>
              </w:rPr>
              <w:t>‘</w:t>
            </w:r>
            <w:r w:rsidRPr="00F93326">
              <w:rPr>
                <w:sz w:val="16"/>
                <w:szCs w:val="16"/>
              </w:rPr>
              <w:t>Programma van Eisen</w:t>
            </w:r>
            <w:r>
              <w:rPr>
                <w:sz w:val="16"/>
                <w:szCs w:val="16"/>
              </w:rPr>
              <w:t>’</w:t>
            </w:r>
            <w:r w:rsidRPr="00F93326">
              <w:rPr>
                <w:sz w:val="16"/>
                <w:szCs w:val="16"/>
              </w:rPr>
              <w:t xml:space="preserve"> door middel van ondertekening van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w:t>
            </w:r>
            <w:r w:rsidRPr="00F93326">
              <w:rPr>
                <w:sz w:val="16"/>
                <w:szCs w:val="16"/>
              </w:rPr>
              <w:t xml:space="preserve">. Eventueel gevraagde bijlagen in </w:t>
            </w:r>
            <w:r>
              <w:rPr>
                <w:sz w:val="16"/>
                <w:szCs w:val="16"/>
              </w:rPr>
              <w:t>b</w:t>
            </w:r>
            <w:r w:rsidRPr="00F93326">
              <w:rPr>
                <w:sz w:val="16"/>
                <w:szCs w:val="16"/>
              </w:rPr>
              <w:t xml:space="preserve">ijlage 5 </w:t>
            </w:r>
            <w:r>
              <w:rPr>
                <w:sz w:val="16"/>
                <w:szCs w:val="16"/>
              </w:rPr>
              <w:t>‘</w:t>
            </w:r>
            <w:r w:rsidRPr="00F93326">
              <w:rPr>
                <w:sz w:val="16"/>
                <w:szCs w:val="16"/>
              </w:rPr>
              <w:t>Programma van Eisen</w:t>
            </w:r>
            <w:r>
              <w:rPr>
                <w:sz w:val="16"/>
                <w:szCs w:val="16"/>
              </w:rPr>
              <w:t>’</w:t>
            </w:r>
            <w:r w:rsidRPr="00F93326">
              <w:rPr>
                <w:sz w:val="16"/>
                <w:szCs w:val="16"/>
              </w:rPr>
              <w:t xml:space="preserve"> di</w:t>
            </w:r>
            <w:r w:rsidR="008F0D04">
              <w:rPr>
                <w:sz w:val="16"/>
                <w:szCs w:val="16"/>
              </w:rPr>
              <w:t>ent u te uploaden in TenderNed.</w:t>
            </w:r>
          </w:p>
          <w:p w:rsidR="0019098A" w:rsidRDefault="0019098A" w:rsidP="00312285">
            <w:pPr>
              <w:spacing w:line="0" w:lineRule="atLeast"/>
              <w:rPr>
                <w:sz w:val="16"/>
                <w:szCs w:val="16"/>
              </w:rPr>
            </w:pPr>
          </w:p>
          <w:p w:rsidR="0019098A" w:rsidRPr="00F93326" w:rsidRDefault="0019098A" w:rsidP="00DC3EB7">
            <w:pPr>
              <w:spacing w:line="0" w:lineRule="atLeast"/>
              <w:rPr>
                <w:sz w:val="16"/>
                <w:szCs w:val="16"/>
              </w:rPr>
            </w:pPr>
            <w:r>
              <w:rPr>
                <w:sz w:val="16"/>
                <w:szCs w:val="16"/>
              </w:rPr>
              <w:t>In te dienen bij Inschrijving: rechtsgeldig ondertekende bijlage 1</w:t>
            </w:r>
            <w:r w:rsidR="00DC3EB7">
              <w:rPr>
                <w:sz w:val="16"/>
                <w:szCs w:val="16"/>
              </w:rPr>
              <w:t>.</w:t>
            </w:r>
            <w:r>
              <w:rPr>
                <w:sz w:val="16"/>
                <w:szCs w:val="16"/>
              </w:rPr>
              <w:t xml:space="preserve"> </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19098A">
        <w:tc>
          <w:tcPr>
            <w:tcW w:w="1340" w:type="dxa"/>
          </w:tcPr>
          <w:p w:rsidR="0019098A" w:rsidRPr="00DC3EB7" w:rsidRDefault="0019098A" w:rsidP="00DC3EB7">
            <w:pPr>
              <w:spacing w:line="0" w:lineRule="atLeast"/>
              <w:rPr>
                <w:b/>
                <w:smallCaps/>
                <w:sz w:val="16"/>
                <w:szCs w:val="16"/>
              </w:rPr>
            </w:pPr>
            <w:r w:rsidRPr="00DC3EB7">
              <w:rPr>
                <w:b/>
                <w:smallCaps/>
                <w:sz w:val="16"/>
                <w:szCs w:val="16"/>
              </w:rPr>
              <w:t xml:space="preserve">Bijlage </w:t>
            </w:r>
            <w:r w:rsidR="00DC3EB7">
              <w:rPr>
                <w:b/>
                <w:smallCaps/>
                <w:sz w:val="16"/>
                <w:szCs w:val="16"/>
              </w:rPr>
              <w:t>6</w:t>
            </w:r>
            <w:r w:rsidRPr="00DC3EB7">
              <w:rPr>
                <w:b/>
                <w:smallCaps/>
                <w:sz w:val="16"/>
                <w:szCs w:val="16"/>
              </w:rPr>
              <w:t xml:space="preserve"> </w:t>
            </w:r>
          </w:p>
        </w:tc>
        <w:tc>
          <w:tcPr>
            <w:tcW w:w="6805" w:type="dxa"/>
          </w:tcPr>
          <w:p w:rsidR="0019098A" w:rsidRPr="00F93326" w:rsidRDefault="0019098A" w:rsidP="00312285">
            <w:pPr>
              <w:spacing w:line="0" w:lineRule="atLeast"/>
              <w:rPr>
                <w:b/>
                <w:bCs/>
                <w:sz w:val="16"/>
                <w:szCs w:val="16"/>
              </w:rPr>
            </w:pPr>
            <w:r w:rsidRPr="00F93326">
              <w:rPr>
                <w:b/>
                <w:bCs/>
                <w:sz w:val="16"/>
                <w:szCs w:val="16"/>
              </w:rPr>
              <w:t xml:space="preserve">Bijlage </w:t>
            </w:r>
            <w:r w:rsidR="00DC3EB7">
              <w:rPr>
                <w:b/>
                <w:bCs/>
                <w:sz w:val="16"/>
                <w:szCs w:val="16"/>
              </w:rPr>
              <w:t>6</w:t>
            </w:r>
            <w:r w:rsidRPr="00F93326">
              <w:rPr>
                <w:b/>
                <w:bCs/>
                <w:sz w:val="16"/>
                <w:szCs w:val="16"/>
              </w:rPr>
              <w:t>: Programma van Wensen</w:t>
            </w:r>
          </w:p>
          <w:p w:rsidR="0019098A" w:rsidRPr="00F93326" w:rsidRDefault="0019098A" w:rsidP="00312285">
            <w:pPr>
              <w:spacing w:line="0" w:lineRule="atLeast"/>
              <w:rPr>
                <w:sz w:val="16"/>
                <w:szCs w:val="16"/>
              </w:rPr>
            </w:pPr>
            <w:r w:rsidRPr="00F93326">
              <w:rPr>
                <w:sz w:val="16"/>
                <w:szCs w:val="16"/>
              </w:rPr>
              <w:t xml:space="preserve">U dient de vragen (inhoudelijke wensen) in </w:t>
            </w:r>
            <w:r>
              <w:rPr>
                <w:sz w:val="16"/>
                <w:szCs w:val="16"/>
              </w:rPr>
              <w:t>b</w:t>
            </w:r>
            <w:r w:rsidRPr="00F93326">
              <w:rPr>
                <w:sz w:val="16"/>
                <w:szCs w:val="16"/>
              </w:rPr>
              <w:t xml:space="preserve">ijlage </w:t>
            </w:r>
            <w:r w:rsidR="00DC3EB7">
              <w:rPr>
                <w:sz w:val="16"/>
                <w:szCs w:val="16"/>
              </w:rPr>
              <w:t>6</w:t>
            </w:r>
            <w:r w:rsidRPr="00F93326">
              <w:rPr>
                <w:sz w:val="16"/>
                <w:szCs w:val="16"/>
              </w:rPr>
              <w:t xml:space="preserve"> </w:t>
            </w:r>
            <w:r>
              <w:rPr>
                <w:sz w:val="16"/>
                <w:szCs w:val="16"/>
              </w:rPr>
              <w:t>‘</w:t>
            </w:r>
            <w:r w:rsidRPr="00F93326">
              <w:rPr>
                <w:sz w:val="16"/>
                <w:szCs w:val="16"/>
              </w:rPr>
              <w:t>Programma van Wensen</w:t>
            </w:r>
            <w:r>
              <w:rPr>
                <w:sz w:val="16"/>
                <w:szCs w:val="16"/>
              </w:rPr>
              <w:t>’</w:t>
            </w:r>
            <w:r w:rsidRPr="00F93326">
              <w:rPr>
                <w:sz w:val="16"/>
                <w:szCs w:val="16"/>
              </w:rPr>
              <w:t xml:space="preserve"> volledig te beantwoorden en in te dienen en de gevraagde bijlagen hierin te uploaden in TenderNed. Dit betreft bijlagen bij de volgende wensen:</w:t>
            </w:r>
          </w:p>
          <w:p w:rsidR="0019098A" w:rsidRPr="00AF1896" w:rsidRDefault="00AF1896" w:rsidP="00AF1896">
            <w:pPr>
              <w:pStyle w:val="Lijstalinea"/>
              <w:numPr>
                <w:ilvl w:val="0"/>
                <w:numId w:val="44"/>
              </w:numPr>
              <w:spacing w:line="0" w:lineRule="atLeast"/>
              <w:rPr>
                <w:sz w:val="16"/>
                <w:szCs w:val="16"/>
              </w:rPr>
            </w:pPr>
            <w:r w:rsidRPr="00AF1896">
              <w:rPr>
                <w:sz w:val="16"/>
                <w:szCs w:val="16"/>
              </w:rPr>
              <w:t>Wens 1 Kw</w:t>
            </w:r>
            <w:r>
              <w:rPr>
                <w:sz w:val="16"/>
                <w:szCs w:val="16"/>
              </w:rPr>
              <w:t>aliteitstoets</w:t>
            </w:r>
          </w:p>
          <w:p w:rsidR="0019098A" w:rsidRPr="00AF1896" w:rsidRDefault="00AF1896" w:rsidP="00AF1896">
            <w:pPr>
              <w:pStyle w:val="Lijstalinea"/>
              <w:numPr>
                <w:ilvl w:val="0"/>
                <w:numId w:val="44"/>
              </w:numPr>
              <w:spacing w:line="0" w:lineRule="atLeast"/>
              <w:rPr>
                <w:sz w:val="16"/>
                <w:szCs w:val="16"/>
              </w:rPr>
            </w:pPr>
            <w:r w:rsidRPr="00AF1896">
              <w:rPr>
                <w:sz w:val="16"/>
                <w:szCs w:val="16"/>
              </w:rPr>
              <w:t>Wens 2 Duurzaamheid</w:t>
            </w:r>
          </w:p>
          <w:p w:rsidR="0019098A" w:rsidRDefault="0019098A" w:rsidP="00312285">
            <w:pPr>
              <w:spacing w:line="0" w:lineRule="atLeast"/>
              <w:rPr>
                <w:sz w:val="16"/>
                <w:szCs w:val="16"/>
              </w:rPr>
            </w:pPr>
          </w:p>
          <w:p w:rsidR="0019098A" w:rsidRPr="00F93326" w:rsidRDefault="0019098A" w:rsidP="00C32EAD">
            <w:pPr>
              <w:spacing w:line="0" w:lineRule="atLeast"/>
              <w:rPr>
                <w:sz w:val="16"/>
                <w:szCs w:val="16"/>
              </w:rPr>
            </w:pPr>
            <w:r>
              <w:rPr>
                <w:sz w:val="16"/>
                <w:szCs w:val="16"/>
              </w:rPr>
              <w:t>In te dienen bij Inschrijving: wensuitwerkingen.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Criteria ad ‘Kwaliteit’</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220A54">
        <w:trPr>
          <w:trHeight w:val="1022"/>
        </w:trPr>
        <w:tc>
          <w:tcPr>
            <w:tcW w:w="1340" w:type="dxa"/>
          </w:tcPr>
          <w:p w:rsidR="0019098A" w:rsidRPr="00DC3EB7" w:rsidRDefault="0019098A" w:rsidP="00C56911">
            <w:pPr>
              <w:spacing w:line="0" w:lineRule="atLeast"/>
              <w:rPr>
                <w:b/>
                <w:smallCaps/>
                <w:sz w:val="16"/>
                <w:szCs w:val="16"/>
              </w:rPr>
            </w:pPr>
            <w:r w:rsidRPr="00DC3EB7">
              <w:rPr>
                <w:b/>
                <w:smallCaps/>
                <w:sz w:val="16"/>
                <w:szCs w:val="16"/>
              </w:rPr>
              <w:t xml:space="preserve">Bijlage </w:t>
            </w:r>
            <w:r w:rsidR="00DC3EB7">
              <w:rPr>
                <w:b/>
                <w:smallCaps/>
                <w:sz w:val="16"/>
                <w:szCs w:val="16"/>
              </w:rPr>
              <w:t>7</w:t>
            </w:r>
            <w:r w:rsidRPr="00DC3EB7">
              <w:rPr>
                <w:b/>
                <w:sz w:val="16"/>
                <w:szCs w:val="16"/>
              </w:rPr>
              <w:t xml:space="preserve"> </w:t>
            </w:r>
          </w:p>
        </w:tc>
        <w:tc>
          <w:tcPr>
            <w:tcW w:w="6805" w:type="dxa"/>
          </w:tcPr>
          <w:p w:rsidR="0019098A" w:rsidRPr="00F93326" w:rsidRDefault="0019098A" w:rsidP="00312285">
            <w:pPr>
              <w:spacing w:line="0" w:lineRule="atLeast"/>
              <w:rPr>
                <w:b/>
                <w:bCs/>
                <w:sz w:val="16"/>
                <w:szCs w:val="16"/>
              </w:rPr>
            </w:pPr>
            <w:r w:rsidRPr="00F93326">
              <w:rPr>
                <w:b/>
                <w:bCs/>
                <w:sz w:val="16"/>
                <w:szCs w:val="16"/>
              </w:rPr>
              <w:t xml:space="preserve">Bijlage </w:t>
            </w:r>
            <w:r w:rsidR="00DC3EB7">
              <w:rPr>
                <w:b/>
                <w:bCs/>
                <w:sz w:val="16"/>
                <w:szCs w:val="16"/>
              </w:rPr>
              <w:t>7</w:t>
            </w:r>
            <w:r w:rsidRPr="00F93326">
              <w:rPr>
                <w:b/>
                <w:bCs/>
                <w:sz w:val="16"/>
                <w:szCs w:val="16"/>
              </w:rPr>
              <w:t xml:space="preserve">: Prijsopgavetabel: </w:t>
            </w:r>
          </w:p>
          <w:p w:rsidR="0019098A" w:rsidRDefault="0019098A" w:rsidP="009F4A80">
            <w:pPr>
              <w:spacing w:line="0" w:lineRule="atLeast"/>
              <w:rPr>
                <w:sz w:val="16"/>
                <w:szCs w:val="16"/>
              </w:rPr>
            </w:pPr>
            <w:r w:rsidRPr="00F93326">
              <w:rPr>
                <w:sz w:val="16"/>
                <w:szCs w:val="16"/>
              </w:rPr>
              <w:t>U dient conform</w:t>
            </w:r>
            <w:r>
              <w:rPr>
                <w:sz w:val="16"/>
                <w:szCs w:val="16"/>
              </w:rPr>
              <w:t xml:space="preserve"> het</w:t>
            </w:r>
            <w:r w:rsidRPr="00F93326">
              <w:rPr>
                <w:sz w:val="16"/>
                <w:szCs w:val="16"/>
              </w:rPr>
              <w:t xml:space="preserve"> </w:t>
            </w:r>
            <w:r>
              <w:rPr>
                <w:sz w:val="16"/>
                <w:szCs w:val="16"/>
              </w:rPr>
              <w:t>p</w:t>
            </w:r>
            <w:r w:rsidRPr="00F93326">
              <w:rPr>
                <w:sz w:val="16"/>
                <w:szCs w:val="16"/>
              </w:rPr>
              <w:t>rijsopgavetabel</w:t>
            </w:r>
            <w:r>
              <w:rPr>
                <w:sz w:val="16"/>
                <w:szCs w:val="16"/>
              </w:rPr>
              <w:t xml:space="preserve"> </w:t>
            </w:r>
            <w:r w:rsidRPr="00C56911">
              <w:rPr>
                <w:sz w:val="16"/>
                <w:szCs w:val="16"/>
              </w:rPr>
              <w:t>(bijlage </w:t>
            </w:r>
            <w:r w:rsidR="00DC3EB7">
              <w:rPr>
                <w:sz w:val="16"/>
                <w:szCs w:val="16"/>
              </w:rPr>
              <w:t>7</w:t>
            </w:r>
            <w:r w:rsidRPr="00C56911">
              <w:rPr>
                <w:sz w:val="16"/>
                <w:szCs w:val="16"/>
              </w:rPr>
              <w:t>)</w:t>
            </w:r>
            <w:r w:rsidRPr="00F93326">
              <w:rPr>
                <w:sz w:val="16"/>
                <w:szCs w:val="16"/>
              </w:rPr>
              <w:t xml:space="preserve"> conform de instructies in te vullen en in te dienen in het format Excel. </w:t>
            </w:r>
            <w:r w:rsidR="008F0D04">
              <w:rPr>
                <w:sz w:val="16"/>
                <w:szCs w:val="16"/>
              </w:rPr>
              <w:t>Indien eis 56 op Inschrijver van toepassing vergeet svp dan niet de benodigde tabblad in te vullen.</w:t>
            </w:r>
          </w:p>
          <w:p w:rsidR="0019098A" w:rsidRDefault="0019098A" w:rsidP="009F4A80">
            <w:pPr>
              <w:spacing w:line="0" w:lineRule="atLeast"/>
              <w:rPr>
                <w:sz w:val="16"/>
                <w:szCs w:val="16"/>
              </w:rPr>
            </w:pPr>
          </w:p>
          <w:p w:rsidR="0019098A" w:rsidRPr="00F93326" w:rsidRDefault="0019098A" w:rsidP="00DC3EB7">
            <w:pPr>
              <w:spacing w:line="0" w:lineRule="atLeast"/>
              <w:rPr>
                <w:sz w:val="16"/>
                <w:szCs w:val="16"/>
              </w:rPr>
            </w:pPr>
            <w:r>
              <w:rPr>
                <w:sz w:val="16"/>
                <w:szCs w:val="16"/>
              </w:rPr>
              <w:t xml:space="preserve">In te dienen bij Inschrijving: ingevulde prijzenblad </w:t>
            </w:r>
            <w:r w:rsidRPr="00C56911">
              <w:rPr>
                <w:sz w:val="16"/>
                <w:szCs w:val="16"/>
              </w:rPr>
              <w:t xml:space="preserve">(bijlage </w:t>
            </w:r>
            <w:r w:rsidR="00DC3EB7">
              <w:rPr>
                <w:sz w:val="16"/>
                <w:szCs w:val="16"/>
              </w:rPr>
              <w:t>7</w:t>
            </w:r>
            <w:r>
              <w:rPr>
                <w:sz w:val="16"/>
                <w:szCs w:val="16"/>
              </w:rPr>
              <w:t>).</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Criteria ad ‘Prijs’</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bl>
    <w:p w:rsidR="008116F3" w:rsidRDefault="008116F3" w:rsidP="00312285">
      <w:pPr>
        <w:spacing w:line="0" w:lineRule="atLeast"/>
        <w:rPr>
          <w:b/>
          <w:bCs/>
        </w:rPr>
      </w:pPr>
      <w:r>
        <w:rPr>
          <w:b/>
          <w:bCs/>
        </w:rPr>
        <w:br w:type="page"/>
      </w:r>
    </w:p>
    <w:p w:rsidR="008116F3" w:rsidRPr="00EC6041" w:rsidRDefault="008116F3" w:rsidP="00C05140">
      <w:pPr>
        <w:spacing w:line="0" w:lineRule="atLeast"/>
        <w:ind w:left="-1134" w:right="496"/>
        <w:rPr>
          <w:b/>
          <w:sz w:val="24"/>
        </w:rPr>
      </w:pPr>
      <w:r w:rsidRPr="00EC6041">
        <w:rPr>
          <w:b/>
          <w:sz w:val="24"/>
        </w:rPr>
        <w:lastRenderedPageBreak/>
        <w:t>Deel 4</w:t>
      </w:r>
      <w:r>
        <w:rPr>
          <w:b/>
          <w:sz w:val="24"/>
        </w:rPr>
        <w:t>B</w:t>
      </w:r>
      <w:r w:rsidRPr="00EC6041">
        <w:rPr>
          <w:b/>
          <w:sz w:val="24"/>
        </w:rPr>
        <w:t xml:space="preserve"> </w:t>
      </w:r>
      <w:r>
        <w:rPr>
          <w:b/>
          <w:sz w:val="24"/>
        </w:rPr>
        <w:t>Bewijsstukken</w:t>
      </w:r>
      <w:r w:rsidRPr="00EC6041">
        <w:rPr>
          <w:b/>
          <w:sz w:val="24"/>
        </w:rPr>
        <w:t xml:space="preserve"> </w:t>
      </w:r>
      <w:r>
        <w:rPr>
          <w:b/>
          <w:sz w:val="24"/>
        </w:rPr>
        <w:t xml:space="preserve">op verzoek in te dienen na </w:t>
      </w:r>
      <w:r w:rsidRPr="00EC6041">
        <w:rPr>
          <w:b/>
          <w:sz w:val="24"/>
        </w:rPr>
        <w:t>Inschrijving</w:t>
      </w:r>
      <w:r>
        <w:rPr>
          <w:b/>
          <w:sz w:val="24"/>
        </w:rPr>
        <w:t xml:space="preserve"> </w:t>
      </w:r>
    </w:p>
    <w:p w:rsidR="008116F3" w:rsidRDefault="008116F3" w:rsidP="00C05140">
      <w:pPr>
        <w:spacing w:line="0" w:lineRule="atLeast"/>
        <w:ind w:right="496"/>
        <w:rPr>
          <w:b/>
        </w:rPr>
      </w:pPr>
    </w:p>
    <w:p w:rsidR="008116F3" w:rsidRPr="001348D6" w:rsidRDefault="008116F3" w:rsidP="00C05140">
      <w:pPr>
        <w:spacing w:line="0" w:lineRule="atLeast"/>
        <w:ind w:left="-1134" w:right="496"/>
      </w:pPr>
      <w:r>
        <w:t xml:space="preserve">In onderstaand overzicht zijn </w:t>
      </w:r>
      <w:r w:rsidRPr="001348D6">
        <w:t>de bewijsstukken</w:t>
      </w:r>
      <w:r>
        <w:t xml:space="preserve"> opgenomen,</w:t>
      </w:r>
      <w:r w:rsidRPr="001348D6">
        <w:t xml:space="preserve"> </w:t>
      </w:r>
      <w:r>
        <w:t xml:space="preserve">die </w:t>
      </w:r>
      <w:r w:rsidRPr="001348D6">
        <w:t>in Hoofdstuk 3</w:t>
      </w:r>
      <w:r w:rsidR="005D3C44">
        <w:t xml:space="preserve"> ‘Inschrijver’ en in hoofdstuk 4</w:t>
      </w:r>
      <w:r w:rsidRPr="001348D6">
        <w:t xml:space="preserve"> </w:t>
      </w:r>
      <w:bookmarkStart w:id="0" w:name="_Toc255221314"/>
      <w:bookmarkStart w:id="1" w:name="_Toc255222474"/>
      <w:bookmarkStart w:id="2" w:name="_Toc312846193"/>
      <w:bookmarkStart w:id="3" w:name="_Toc319324554"/>
      <w:bookmarkStart w:id="4" w:name="_Toc336000391"/>
      <w:bookmarkStart w:id="5" w:name="_Ref346625064"/>
      <w:bookmarkStart w:id="6" w:name="_Ref355696707"/>
      <w:bookmarkStart w:id="7" w:name="_Ref355698452"/>
      <w:bookmarkStart w:id="8" w:name="_Ref355698547"/>
      <w:bookmarkStart w:id="9" w:name="_Toc361148670"/>
      <w:bookmarkStart w:id="10" w:name="_Toc361740233"/>
      <w:bookmarkStart w:id="11" w:name="_Toc361844847"/>
      <w:bookmarkStart w:id="12" w:name="_Ref362612672"/>
      <w:bookmarkStart w:id="13" w:name="_Toc439677634"/>
      <w:r w:rsidRPr="001348D6">
        <w:t>‘</w:t>
      </w:r>
      <w:r w:rsidR="005D3C44">
        <w:t>U</w:t>
      </w:r>
      <w:r w:rsidRPr="001348D6">
        <w:t>itsluitingsgronden en geschiktheidseisen</w:t>
      </w:r>
      <w:bookmarkEnd w:id="0"/>
      <w:bookmarkEnd w:id="1"/>
      <w:bookmarkEnd w:id="2"/>
      <w:bookmarkEnd w:id="3"/>
      <w:bookmarkEnd w:id="4"/>
      <w:bookmarkEnd w:id="5"/>
      <w:bookmarkEnd w:id="6"/>
      <w:bookmarkEnd w:id="7"/>
      <w:bookmarkEnd w:id="8"/>
      <w:bookmarkEnd w:id="9"/>
      <w:bookmarkEnd w:id="10"/>
      <w:bookmarkEnd w:id="11"/>
      <w:bookmarkEnd w:id="12"/>
      <w:bookmarkEnd w:id="13"/>
      <w:r w:rsidRPr="001348D6">
        <w:t xml:space="preserve">’ van het Beschrijvend document </w:t>
      </w:r>
      <w:r>
        <w:t xml:space="preserve">zijn genoemd </w:t>
      </w:r>
      <w:r w:rsidRPr="001348D6">
        <w:t xml:space="preserve">ten behoeve van de verificatie </w:t>
      </w:r>
      <w:r>
        <w:t xml:space="preserve">na Inschrijving </w:t>
      </w:r>
      <w:r w:rsidRPr="001348D6">
        <w:t xml:space="preserve">van </w:t>
      </w:r>
      <w:r w:rsidRPr="001348D6">
        <w:rPr>
          <w:iCs/>
          <w:szCs w:val="18"/>
        </w:rPr>
        <w:t>het gestelde in de Eigen Verklaring en eventuele overige geschiktheidseisen</w:t>
      </w:r>
      <w:r>
        <w:rPr>
          <w:iCs/>
          <w:szCs w:val="18"/>
        </w:rPr>
        <w:t xml:space="preserve"> (zie </w:t>
      </w:r>
      <w:r>
        <w:t>§ 2.1</w:t>
      </w:r>
      <w:r w:rsidR="00F02BD3">
        <w:t>1</w:t>
      </w:r>
      <w:r>
        <w:t xml:space="preserve"> en § </w:t>
      </w:r>
      <w:r w:rsidR="005D3C44">
        <w:t>4.3</w:t>
      </w:r>
      <w:r>
        <w:t>)</w:t>
      </w:r>
      <w:r w:rsidRPr="001348D6">
        <w:t xml:space="preserve">. </w:t>
      </w:r>
      <w:r>
        <w:t xml:space="preserve">Verzoek tot indiening zal uitsluitend worden gedaan aan </w:t>
      </w:r>
      <w:r w:rsidR="00455551">
        <w:t xml:space="preserve">de </w:t>
      </w:r>
      <w:r w:rsidRPr="001348D6">
        <w:rPr>
          <w:iCs/>
          <w:szCs w:val="18"/>
        </w:rPr>
        <w:t>winnende Inschrijver</w:t>
      </w:r>
      <w:r>
        <w:rPr>
          <w:iCs/>
          <w:szCs w:val="18"/>
        </w:rPr>
        <w:t>.</w:t>
      </w:r>
      <w:r>
        <w:t xml:space="preserve"> Inschrijver</w:t>
      </w:r>
      <w:r w:rsidRPr="001348D6">
        <w:t xml:space="preserve"> verklaart </w:t>
      </w:r>
      <w:r w:rsidRPr="00DC3EB7">
        <w:t xml:space="preserve">onderstaande documenten </w:t>
      </w:r>
      <w:r w:rsidRPr="00DC3EB7">
        <w:rPr>
          <w:u w:val="single"/>
        </w:rPr>
        <w:t>op verzoek</w:t>
      </w:r>
      <w:r w:rsidRPr="00DC3EB7">
        <w:t xml:space="preserve"> in te dienen </w:t>
      </w:r>
      <w:r w:rsidRPr="00DC3EB7">
        <w:rPr>
          <w:u w:val="single"/>
        </w:rPr>
        <w:t xml:space="preserve">na Inschrijving </w:t>
      </w:r>
      <w:r w:rsidRPr="00DC3EB7">
        <w:t xml:space="preserve">binnen de hiervoor in </w:t>
      </w:r>
      <w:r w:rsidR="005D3C44" w:rsidRPr="00DC3EB7">
        <w:t>paragraaf 2.1</w:t>
      </w:r>
      <w:r w:rsidR="00F02BD3" w:rsidRPr="00DC3EB7">
        <w:t>1</w:t>
      </w:r>
      <w:r w:rsidRPr="00DC3EB7">
        <w:t xml:space="preserve"> van</w:t>
      </w:r>
      <w:r w:rsidRPr="001348D6">
        <w:t xml:space="preserve"> het Beschrijvend document gestelde termijn. </w:t>
      </w:r>
    </w:p>
    <w:p w:rsidR="008116F3" w:rsidRPr="001348D6" w:rsidRDefault="008116F3" w:rsidP="00C05140">
      <w:pPr>
        <w:spacing w:line="0" w:lineRule="atLeast"/>
        <w:ind w:left="-1134" w:right="496"/>
      </w:pPr>
    </w:p>
    <w:p w:rsidR="008116F3" w:rsidRDefault="008116F3" w:rsidP="00C05140">
      <w:pPr>
        <w:spacing w:line="0" w:lineRule="atLeast"/>
        <w:ind w:left="-1134" w:right="496"/>
      </w:pPr>
      <w:r w:rsidRPr="00EB5A4F">
        <w:t xml:space="preserve">In geval Inschrijver gevestigd is buiten Nederland en ten behoeve van de verificatie alleen door middel van andere, vergelijkbare, bewijsstukken kan aantonen aan het gestelde in de Eigen Verklaring en eventuele overige geschiktheidseisen te voldoen, dan zal </w:t>
      </w:r>
      <w:r w:rsidR="005C5317">
        <w:t xml:space="preserve">het IUC DJI </w:t>
      </w:r>
      <w:r w:rsidRPr="00EB5A4F">
        <w:t xml:space="preserve">conform art. 61 Richtlijnen </w:t>
      </w:r>
      <w:r w:rsidRPr="00EB5A4F">
        <w:rPr>
          <w:szCs w:val="18"/>
        </w:rPr>
        <w:t>2014/24/EU,</w:t>
      </w:r>
      <w:r w:rsidRPr="00EB5A4F">
        <w:t xml:space="preserve"> op basis van E-Certis bepalen welke documenten equivalent zijn.</w:t>
      </w:r>
      <w:r>
        <w:t xml:space="preserve"> </w:t>
      </w:r>
    </w:p>
    <w:tbl>
      <w:tblPr>
        <w:tblStyle w:val="Tabelraster"/>
        <w:tblpPr w:leftFromText="141" w:rightFromText="141" w:vertAnchor="text" w:horzAnchor="page" w:tblpX="394" w:tblpY="561"/>
        <w:tblW w:w="11165" w:type="dxa"/>
        <w:tblLook w:val="04A0" w:firstRow="1" w:lastRow="0" w:firstColumn="1" w:lastColumn="0" w:noHBand="0" w:noVBand="1"/>
      </w:tblPr>
      <w:tblGrid>
        <w:gridCol w:w="3042"/>
        <w:gridCol w:w="3587"/>
        <w:gridCol w:w="4536"/>
      </w:tblGrid>
      <w:tr w:rsidR="00BD538F" w:rsidTr="0019098A">
        <w:tc>
          <w:tcPr>
            <w:tcW w:w="3042" w:type="dxa"/>
            <w:shd w:val="clear" w:color="auto" w:fill="FFC000"/>
          </w:tcPr>
          <w:p w:rsidR="00BD538F" w:rsidRDefault="00BD538F" w:rsidP="0019098A">
            <w:pPr>
              <w:spacing w:line="0" w:lineRule="atLeast"/>
            </w:pPr>
            <w:r w:rsidRPr="000E06CC">
              <w:rPr>
                <w:b/>
                <w:sz w:val="16"/>
                <w:szCs w:val="16"/>
              </w:rPr>
              <w:t>Titel en referentie</w:t>
            </w:r>
          </w:p>
        </w:tc>
        <w:tc>
          <w:tcPr>
            <w:tcW w:w="3587" w:type="dxa"/>
            <w:shd w:val="clear" w:color="auto" w:fill="FFC000"/>
          </w:tcPr>
          <w:p w:rsidR="00BD538F" w:rsidRDefault="00BD538F" w:rsidP="0019098A">
            <w:pPr>
              <w:spacing w:line="0" w:lineRule="atLeast"/>
            </w:pPr>
            <w:r w:rsidRPr="000E06CC">
              <w:rPr>
                <w:b/>
                <w:sz w:val="16"/>
                <w:szCs w:val="16"/>
              </w:rPr>
              <w:t>Omschrijving</w:t>
            </w:r>
          </w:p>
        </w:tc>
        <w:tc>
          <w:tcPr>
            <w:tcW w:w="4536" w:type="dxa"/>
            <w:shd w:val="clear" w:color="auto" w:fill="FFC000"/>
          </w:tcPr>
          <w:p w:rsidR="00BD538F" w:rsidRPr="00ED28A1" w:rsidRDefault="00BD538F" w:rsidP="0019098A">
            <w:pPr>
              <w:spacing w:line="0" w:lineRule="atLeast"/>
              <w:rPr>
                <w:b/>
                <w:bCs/>
                <w:sz w:val="16"/>
                <w:szCs w:val="16"/>
              </w:rPr>
            </w:pPr>
            <w:r w:rsidRPr="00ED28A1">
              <w:rPr>
                <w:b/>
                <w:bCs/>
                <w:sz w:val="16"/>
                <w:szCs w:val="16"/>
              </w:rPr>
              <w:t>Op verzoek in te dienen na Inschrijving door winnende Inschrijver</w:t>
            </w:r>
          </w:p>
        </w:tc>
      </w:tr>
      <w:tr w:rsidR="00BD538F" w:rsidTr="0019098A">
        <w:tc>
          <w:tcPr>
            <w:tcW w:w="3042" w:type="dxa"/>
          </w:tcPr>
          <w:p w:rsidR="00BD538F" w:rsidRPr="00ED28A1" w:rsidRDefault="00BD538F" w:rsidP="0019098A">
            <w:pPr>
              <w:spacing w:line="0" w:lineRule="atLeast"/>
              <w:rPr>
                <w:sz w:val="16"/>
                <w:szCs w:val="16"/>
              </w:rPr>
            </w:pPr>
            <w:r w:rsidRPr="00ED28A1">
              <w:rPr>
                <w:sz w:val="16"/>
                <w:szCs w:val="16"/>
                <w:cs/>
              </w:rPr>
              <w:t>‎</w:t>
            </w:r>
            <w:r w:rsidRPr="00ED28A1">
              <w:rPr>
                <w:sz w:val="16"/>
                <w:szCs w:val="16"/>
              </w:rPr>
              <w:t>3.</w:t>
            </w:r>
            <w:r w:rsidR="00F02BD3">
              <w:rPr>
                <w:sz w:val="16"/>
                <w:szCs w:val="16"/>
              </w:rPr>
              <w:t>2 t/m 3.5</w:t>
            </w:r>
            <w:r w:rsidRPr="00ED28A1">
              <w:rPr>
                <w:sz w:val="16"/>
                <w:szCs w:val="16"/>
              </w:rPr>
              <w:t xml:space="preserve"> Eigen Verklaring </w:t>
            </w:r>
          </w:p>
        </w:tc>
        <w:tc>
          <w:tcPr>
            <w:tcW w:w="3587" w:type="dxa"/>
          </w:tcPr>
          <w:p w:rsidR="00BD538F" w:rsidRPr="00ED28A1" w:rsidRDefault="00BD538F" w:rsidP="0019098A">
            <w:pPr>
              <w:spacing w:line="0" w:lineRule="atLeast"/>
              <w:rPr>
                <w:sz w:val="16"/>
                <w:szCs w:val="16"/>
              </w:rPr>
            </w:pPr>
            <w:r w:rsidRPr="00ED28A1">
              <w:rPr>
                <w:sz w:val="16"/>
                <w:szCs w:val="16"/>
              </w:rPr>
              <w:t>Eigen Verklaring</w:t>
            </w:r>
          </w:p>
        </w:tc>
        <w:tc>
          <w:tcPr>
            <w:tcW w:w="4536" w:type="dxa"/>
          </w:tcPr>
          <w:p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GVA</w:t>
            </w:r>
          </w:p>
          <w:p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Verklaring belastingdienst</w:t>
            </w:r>
          </w:p>
          <w:p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 xml:space="preserve">Alle bewijsstukken zoals bedoeld in paragraaf </w:t>
            </w:r>
            <w:r w:rsidRPr="00ED28A1">
              <w:rPr>
                <w:sz w:val="16"/>
                <w:szCs w:val="16"/>
                <w:cs/>
              </w:rPr>
              <w:t>‎</w:t>
            </w:r>
            <w:r>
              <w:rPr>
                <w:sz w:val="16"/>
                <w:szCs w:val="16"/>
              </w:rPr>
              <w:t>2.1</w:t>
            </w:r>
            <w:r w:rsidR="00F02BD3">
              <w:rPr>
                <w:sz w:val="16"/>
                <w:szCs w:val="16"/>
              </w:rPr>
              <w:t>1</w:t>
            </w:r>
            <w:r>
              <w:rPr>
                <w:sz w:val="16"/>
                <w:szCs w:val="16"/>
              </w:rPr>
              <w:t>.</w:t>
            </w:r>
          </w:p>
          <w:p w:rsidR="00BD538F" w:rsidRPr="00ED28A1" w:rsidRDefault="00BD538F" w:rsidP="0019098A">
            <w:pPr>
              <w:spacing w:line="0" w:lineRule="atLeast"/>
              <w:rPr>
                <w:sz w:val="16"/>
                <w:szCs w:val="16"/>
              </w:rPr>
            </w:pPr>
            <w:r w:rsidRPr="00ED28A1">
              <w:rPr>
                <w:sz w:val="16"/>
                <w:szCs w:val="16"/>
              </w:rPr>
              <w:t>In te dienen door Inschrijver en (indien van toepassing en noodzakelijk voor de verificatie), door alle leden van het samenwerkingsverband en de derden/onderaannemers die ook de Eigen Verklaring hebben moeten indienen.</w:t>
            </w:r>
          </w:p>
        </w:tc>
      </w:tr>
      <w:tr w:rsidR="00BD538F" w:rsidTr="0019098A">
        <w:tc>
          <w:tcPr>
            <w:tcW w:w="3042" w:type="dxa"/>
          </w:tcPr>
          <w:p w:rsidR="00BD538F" w:rsidRPr="00E64525" w:rsidRDefault="00BD538F" w:rsidP="0019098A">
            <w:pPr>
              <w:spacing w:line="0" w:lineRule="atLeast"/>
              <w:rPr>
                <w:sz w:val="16"/>
                <w:szCs w:val="16"/>
              </w:rPr>
            </w:pPr>
            <w:r w:rsidRPr="00E64525">
              <w:rPr>
                <w:sz w:val="16"/>
                <w:szCs w:val="16"/>
                <w:cs/>
              </w:rPr>
              <w:t>‎</w:t>
            </w:r>
            <w:r w:rsidR="00E64525">
              <w:rPr>
                <w:sz w:val="16"/>
                <w:szCs w:val="16"/>
              </w:rPr>
              <w:t>3.4 G</w:t>
            </w:r>
            <w:r w:rsidRPr="00E64525">
              <w:rPr>
                <w:sz w:val="16"/>
                <w:szCs w:val="16"/>
              </w:rPr>
              <w:t>ezamenlijke en hoofdelijke aansprakelijkheidsverklaring</w:t>
            </w:r>
          </w:p>
        </w:tc>
        <w:tc>
          <w:tcPr>
            <w:tcW w:w="3587" w:type="dxa"/>
          </w:tcPr>
          <w:p w:rsidR="00BD538F" w:rsidRPr="00334329" w:rsidRDefault="00BD538F" w:rsidP="0019098A">
            <w:pPr>
              <w:spacing w:line="0" w:lineRule="atLeast"/>
              <w:rPr>
                <w:sz w:val="16"/>
                <w:szCs w:val="16"/>
              </w:rPr>
            </w:pPr>
            <w:r w:rsidRPr="00334329">
              <w:rPr>
                <w:sz w:val="16"/>
                <w:szCs w:val="16"/>
              </w:rPr>
              <w:t>Gezamenlijke en hoofdelijke aansprakelijkheidsverklaring</w:t>
            </w:r>
          </w:p>
          <w:p w:rsidR="00BD538F" w:rsidRPr="00334329" w:rsidRDefault="00BD538F" w:rsidP="0019098A">
            <w:pPr>
              <w:spacing w:line="0" w:lineRule="atLeast"/>
              <w:rPr>
                <w:sz w:val="16"/>
                <w:szCs w:val="16"/>
              </w:rPr>
            </w:pPr>
          </w:p>
          <w:p w:rsidR="00BD538F" w:rsidRPr="00ED28A1" w:rsidRDefault="00BD538F" w:rsidP="0019098A">
            <w:pPr>
              <w:spacing w:line="0" w:lineRule="atLeast"/>
              <w:rPr>
                <w:sz w:val="16"/>
                <w:szCs w:val="16"/>
              </w:rPr>
            </w:pPr>
            <w:r w:rsidRPr="00334329">
              <w:rPr>
                <w:sz w:val="16"/>
                <w:szCs w:val="16"/>
              </w:rPr>
              <w:t>(</w:t>
            </w:r>
            <w:r w:rsidRPr="00CF3357">
              <w:rPr>
                <w:i/>
                <w:iCs/>
                <w:sz w:val="16"/>
                <w:szCs w:val="16"/>
              </w:rPr>
              <w:t>alleen van toepassing indien Inschrijver als samenwerkingsverband inschrijft</w:t>
            </w:r>
            <w:r w:rsidRPr="00334329">
              <w:rPr>
                <w:sz w:val="16"/>
                <w:szCs w:val="16"/>
              </w:rPr>
              <w:t>)</w:t>
            </w:r>
          </w:p>
        </w:tc>
        <w:tc>
          <w:tcPr>
            <w:tcW w:w="4536" w:type="dxa"/>
          </w:tcPr>
          <w:p w:rsidR="00BD538F" w:rsidRPr="00ED28A1" w:rsidRDefault="00BD538F" w:rsidP="0019098A">
            <w:pPr>
              <w:spacing w:line="0" w:lineRule="atLeast"/>
              <w:rPr>
                <w:sz w:val="16"/>
                <w:szCs w:val="16"/>
              </w:rPr>
            </w:pPr>
            <w:r w:rsidRPr="00171136">
              <w:rPr>
                <w:sz w:val="16"/>
                <w:szCs w:val="16"/>
              </w:rPr>
              <w:t>Bijlage 1: Inschrijfformulier medeondertekend door de rechtsgeldige vertegenwoordigers van alle leden van het samenwerkingsverband</w:t>
            </w:r>
          </w:p>
        </w:tc>
      </w:tr>
      <w:tr w:rsidR="00BD538F" w:rsidTr="0019098A">
        <w:tc>
          <w:tcPr>
            <w:tcW w:w="3042" w:type="dxa"/>
          </w:tcPr>
          <w:p w:rsidR="00BD538F" w:rsidRPr="00ED28A1" w:rsidRDefault="00BD538F" w:rsidP="0019098A">
            <w:pPr>
              <w:spacing w:line="0" w:lineRule="atLeast"/>
              <w:rPr>
                <w:sz w:val="16"/>
                <w:szCs w:val="16"/>
              </w:rPr>
            </w:pPr>
            <w:r w:rsidRPr="00BB281C">
              <w:rPr>
                <w:sz w:val="16"/>
                <w:szCs w:val="16"/>
              </w:rPr>
              <w:t>4.3.2 Financiële</w:t>
            </w:r>
            <w:r w:rsidRPr="0003271D">
              <w:rPr>
                <w:sz w:val="16"/>
                <w:szCs w:val="16"/>
              </w:rPr>
              <w:t xml:space="preserve"> en economische draagkracht</w:t>
            </w:r>
          </w:p>
        </w:tc>
        <w:tc>
          <w:tcPr>
            <w:tcW w:w="3587" w:type="dxa"/>
          </w:tcPr>
          <w:p w:rsidR="00BD538F" w:rsidRPr="00AF1896" w:rsidRDefault="00BD538F" w:rsidP="00AF1896">
            <w:pPr>
              <w:spacing w:line="0" w:lineRule="atLeast"/>
              <w:rPr>
                <w:sz w:val="16"/>
                <w:szCs w:val="16"/>
              </w:rPr>
            </w:pPr>
            <w:r w:rsidRPr="00AF1896">
              <w:rPr>
                <w:sz w:val="16"/>
                <w:szCs w:val="16"/>
              </w:rPr>
              <w:t xml:space="preserve">Geschiktheidseis </w:t>
            </w:r>
            <w:r w:rsidR="00AF1896" w:rsidRPr="00AF1896">
              <w:rPr>
                <w:sz w:val="16"/>
                <w:szCs w:val="16"/>
              </w:rPr>
              <w:t>2</w:t>
            </w:r>
            <w:r w:rsidRPr="00AF1896">
              <w:rPr>
                <w:sz w:val="16"/>
                <w:szCs w:val="16"/>
              </w:rPr>
              <w:t>: Controleverklaring met goedkeurende strekking zonder continuïteitsparagraaf</w:t>
            </w:r>
          </w:p>
        </w:tc>
        <w:tc>
          <w:tcPr>
            <w:tcW w:w="4536" w:type="dxa"/>
          </w:tcPr>
          <w:p w:rsidR="00BD538F" w:rsidRPr="00ED28A1" w:rsidRDefault="00BD538F" w:rsidP="008F0D04">
            <w:pPr>
              <w:spacing w:line="0" w:lineRule="atLeast"/>
              <w:rPr>
                <w:sz w:val="16"/>
                <w:szCs w:val="16"/>
              </w:rPr>
            </w:pPr>
            <w:r w:rsidRPr="00171136">
              <w:rPr>
                <w:sz w:val="16"/>
                <w:szCs w:val="16"/>
              </w:rPr>
              <w:t>Controleverklaring met goedkeurende strekking be</w:t>
            </w:r>
            <w:r w:rsidR="008F0D04">
              <w:rPr>
                <w:sz w:val="16"/>
                <w:szCs w:val="16"/>
              </w:rPr>
              <w:t>treffende de jaarrekening over het</w:t>
            </w:r>
            <w:r w:rsidRPr="00171136">
              <w:rPr>
                <w:sz w:val="16"/>
                <w:szCs w:val="16"/>
              </w:rPr>
              <w:t xml:space="preserve"> meest recent</w:t>
            </w:r>
            <w:r w:rsidR="008F0D04">
              <w:rPr>
                <w:sz w:val="16"/>
                <w:szCs w:val="16"/>
              </w:rPr>
              <w:t xml:space="preserve"> afgesloten boekjaar </w:t>
            </w:r>
            <w:r w:rsidRPr="00171136">
              <w:rPr>
                <w:sz w:val="16"/>
                <w:szCs w:val="16"/>
              </w:rPr>
              <w:t>(van meest recente boek jaar zonder continuïteitsparagraaf)</w:t>
            </w:r>
          </w:p>
        </w:tc>
      </w:tr>
      <w:tr w:rsidR="00F02BD3" w:rsidTr="0019098A">
        <w:tc>
          <w:tcPr>
            <w:tcW w:w="3042" w:type="dxa"/>
          </w:tcPr>
          <w:p w:rsidR="00F02BD3" w:rsidRPr="00ED28A1" w:rsidRDefault="00F02BD3" w:rsidP="00F02BD3">
            <w:pPr>
              <w:spacing w:line="0" w:lineRule="atLeast"/>
              <w:rPr>
                <w:sz w:val="16"/>
                <w:szCs w:val="16"/>
              </w:rPr>
            </w:pPr>
            <w:r w:rsidRPr="000E2C48">
              <w:rPr>
                <w:rFonts w:hint="eastAsia"/>
                <w:sz w:val="16"/>
                <w:szCs w:val="16"/>
                <w:highlight w:val="green"/>
                <w:cs/>
              </w:rPr>
              <w:t>‎</w:t>
            </w:r>
            <w:r w:rsidRPr="00DC3EB7">
              <w:rPr>
                <w:sz w:val="16"/>
                <w:szCs w:val="16"/>
              </w:rPr>
              <w:t>4.3.3 Technische</w:t>
            </w:r>
            <w:r w:rsidRPr="008C2C49">
              <w:rPr>
                <w:sz w:val="16"/>
                <w:szCs w:val="16"/>
              </w:rPr>
              <w:t xml:space="preserve"> bekwaamheid en/of beroepsbekwaamheid</w:t>
            </w:r>
          </w:p>
        </w:tc>
        <w:tc>
          <w:tcPr>
            <w:tcW w:w="3587" w:type="dxa"/>
          </w:tcPr>
          <w:p w:rsidR="00F02BD3" w:rsidRPr="00AF1896" w:rsidRDefault="00F02BD3" w:rsidP="00AF1896">
            <w:pPr>
              <w:spacing w:line="0" w:lineRule="atLeast"/>
              <w:rPr>
                <w:sz w:val="16"/>
                <w:szCs w:val="16"/>
              </w:rPr>
            </w:pPr>
            <w:r w:rsidRPr="00AF1896">
              <w:rPr>
                <w:sz w:val="16"/>
                <w:szCs w:val="16"/>
              </w:rPr>
              <w:t xml:space="preserve">Geschiktheidseis </w:t>
            </w:r>
            <w:r w:rsidR="00AF1896" w:rsidRPr="00AF1896">
              <w:rPr>
                <w:sz w:val="16"/>
                <w:szCs w:val="16"/>
              </w:rPr>
              <w:t>3</w:t>
            </w:r>
            <w:r w:rsidRPr="00AF1896">
              <w:rPr>
                <w:sz w:val="16"/>
                <w:szCs w:val="16"/>
              </w:rPr>
              <w:t>: Referenties</w:t>
            </w:r>
          </w:p>
        </w:tc>
        <w:tc>
          <w:tcPr>
            <w:tcW w:w="4536" w:type="dxa"/>
          </w:tcPr>
          <w:p w:rsidR="00F02BD3" w:rsidRPr="008C2C49" w:rsidRDefault="00F02BD3" w:rsidP="00F02BD3">
            <w:pPr>
              <w:spacing w:line="0" w:lineRule="atLeast"/>
              <w:rPr>
                <w:sz w:val="16"/>
                <w:szCs w:val="16"/>
              </w:rPr>
            </w:pPr>
            <w:r w:rsidRPr="008C2C49">
              <w:rPr>
                <w:sz w:val="16"/>
                <w:szCs w:val="16"/>
              </w:rPr>
              <w:t>Bijlage 3: Specificatie Referentieopdracht(en)</w:t>
            </w:r>
          </w:p>
          <w:p w:rsidR="00F02BD3" w:rsidRPr="008C2C49" w:rsidRDefault="00F02BD3" w:rsidP="00F02BD3">
            <w:pPr>
              <w:spacing w:line="0" w:lineRule="atLeast"/>
              <w:rPr>
                <w:sz w:val="16"/>
                <w:szCs w:val="16"/>
              </w:rPr>
            </w:pPr>
          </w:p>
          <w:p w:rsidR="00F02BD3" w:rsidRPr="00ED28A1" w:rsidRDefault="00F02BD3" w:rsidP="00F02BD3">
            <w:pPr>
              <w:spacing w:line="0" w:lineRule="atLeast"/>
              <w:rPr>
                <w:sz w:val="16"/>
                <w:szCs w:val="16"/>
              </w:rPr>
            </w:pPr>
            <w:r>
              <w:rPr>
                <w:sz w:val="16"/>
                <w:szCs w:val="16"/>
              </w:rPr>
              <w:t>Rechtsgelding ondertekend door Inschrijver-dan wel, indien van toepassing de derde(n) waarop in dit kader een beroep w</w:t>
            </w:r>
            <w:bookmarkStart w:id="14" w:name="_GoBack"/>
            <w:bookmarkEnd w:id="14"/>
            <w:r>
              <w:rPr>
                <w:sz w:val="16"/>
                <w:szCs w:val="16"/>
              </w:rPr>
              <w:t>ordt gedaan- en m</w:t>
            </w:r>
            <w:r w:rsidRPr="008C2C49">
              <w:rPr>
                <w:sz w:val="16"/>
                <w:szCs w:val="16"/>
              </w:rPr>
              <w:t>ede ondertekend door opdrachtgevende instantie(s)</w:t>
            </w:r>
          </w:p>
        </w:tc>
      </w:tr>
      <w:tr w:rsidR="00F02BD3" w:rsidTr="00220A54">
        <w:trPr>
          <w:trHeight w:val="1450"/>
        </w:trPr>
        <w:tc>
          <w:tcPr>
            <w:tcW w:w="3042" w:type="dxa"/>
          </w:tcPr>
          <w:p w:rsidR="00F02BD3" w:rsidRPr="00334329" w:rsidRDefault="00F02BD3" w:rsidP="00F02BD3">
            <w:pPr>
              <w:spacing w:line="0" w:lineRule="atLeast"/>
              <w:rPr>
                <w:sz w:val="16"/>
                <w:szCs w:val="16"/>
              </w:rPr>
            </w:pPr>
            <w:r w:rsidRPr="00334329">
              <w:rPr>
                <w:sz w:val="16"/>
                <w:szCs w:val="16"/>
              </w:rPr>
              <w:t xml:space="preserve">Beroep op een derde in het kader van voldoen aan: </w:t>
            </w:r>
          </w:p>
          <w:p w:rsidR="00F02BD3" w:rsidRPr="00334329" w:rsidRDefault="00F02BD3" w:rsidP="00F02BD3">
            <w:pPr>
              <w:spacing w:line="0" w:lineRule="atLeast"/>
              <w:rPr>
                <w:sz w:val="16"/>
                <w:szCs w:val="16"/>
              </w:rPr>
            </w:pPr>
          </w:p>
          <w:p w:rsidR="00F02BD3" w:rsidRPr="00ED28A1" w:rsidRDefault="00F02BD3" w:rsidP="00F02BD3">
            <w:pPr>
              <w:spacing w:line="0" w:lineRule="atLeast"/>
              <w:rPr>
                <w:sz w:val="16"/>
                <w:szCs w:val="16"/>
              </w:rPr>
            </w:pPr>
            <w:r w:rsidRPr="00334329">
              <w:rPr>
                <w:sz w:val="16"/>
                <w:szCs w:val="16"/>
              </w:rPr>
              <w:t xml:space="preserve">(zie </w:t>
            </w:r>
            <w:r w:rsidRPr="00BB281C">
              <w:rPr>
                <w:sz w:val="16"/>
                <w:szCs w:val="16"/>
              </w:rPr>
              <w:t xml:space="preserve">paragraaf </w:t>
            </w:r>
            <w:r w:rsidRPr="00BB281C">
              <w:rPr>
                <w:sz w:val="16"/>
                <w:szCs w:val="16"/>
                <w:cs/>
              </w:rPr>
              <w:t>‎</w:t>
            </w:r>
            <w:r w:rsidRPr="00BB281C">
              <w:rPr>
                <w:sz w:val="16"/>
                <w:szCs w:val="16"/>
              </w:rPr>
              <w:t>3.5)</w:t>
            </w:r>
          </w:p>
        </w:tc>
        <w:tc>
          <w:tcPr>
            <w:tcW w:w="3587" w:type="dxa"/>
          </w:tcPr>
          <w:p w:rsidR="00F02BD3" w:rsidRPr="00334329" w:rsidRDefault="00F02BD3" w:rsidP="00F02BD3">
            <w:pPr>
              <w:spacing w:line="0" w:lineRule="atLeast"/>
              <w:rPr>
                <w:sz w:val="16"/>
                <w:szCs w:val="16"/>
              </w:rPr>
            </w:pPr>
            <w:r w:rsidRPr="00334329">
              <w:rPr>
                <w:rFonts w:hint="eastAsia"/>
                <w:sz w:val="16"/>
                <w:szCs w:val="16"/>
                <w:cs/>
              </w:rPr>
              <w:t>‎</w:t>
            </w:r>
            <w:r w:rsidRPr="00BB281C">
              <w:rPr>
                <w:sz w:val="16"/>
                <w:szCs w:val="16"/>
              </w:rPr>
              <w:t>4.3.2 Financiële en economische draagkracht</w:t>
            </w:r>
            <w:r w:rsidRPr="00334329">
              <w:rPr>
                <w:sz w:val="16"/>
                <w:szCs w:val="16"/>
              </w:rPr>
              <w:t xml:space="preserve"> </w:t>
            </w:r>
          </w:p>
          <w:p w:rsidR="00F02BD3" w:rsidRPr="00334329" w:rsidRDefault="00F02BD3" w:rsidP="00F02BD3">
            <w:pPr>
              <w:spacing w:line="0" w:lineRule="atLeast"/>
              <w:rPr>
                <w:sz w:val="16"/>
                <w:szCs w:val="16"/>
              </w:rPr>
            </w:pPr>
          </w:p>
          <w:p w:rsidR="00F02BD3" w:rsidRPr="00334329" w:rsidRDefault="00F02BD3" w:rsidP="00F02BD3">
            <w:pPr>
              <w:spacing w:line="0" w:lineRule="atLeast"/>
              <w:rPr>
                <w:sz w:val="16"/>
                <w:szCs w:val="16"/>
              </w:rPr>
            </w:pPr>
            <w:r w:rsidRPr="00334329">
              <w:rPr>
                <w:sz w:val="16"/>
                <w:szCs w:val="16"/>
              </w:rPr>
              <w:t>En/of</w:t>
            </w:r>
          </w:p>
          <w:p w:rsidR="00F02BD3" w:rsidRPr="00334329" w:rsidRDefault="00F02BD3" w:rsidP="00F02BD3">
            <w:pPr>
              <w:spacing w:line="0" w:lineRule="atLeast"/>
              <w:rPr>
                <w:sz w:val="16"/>
                <w:szCs w:val="16"/>
              </w:rPr>
            </w:pPr>
          </w:p>
          <w:p w:rsidR="00F02BD3" w:rsidRPr="00ED28A1" w:rsidRDefault="00F02BD3" w:rsidP="00F02BD3">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Pr>
                <w:sz w:val="16"/>
                <w:szCs w:val="16"/>
              </w:rPr>
              <w:t>3</w:t>
            </w:r>
            <w:r w:rsidRPr="00334329">
              <w:rPr>
                <w:sz w:val="16"/>
                <w:szCs w:val="16"/>
              </w:rPr>
              <w:t xml:space="preserve"> Technische bekwaamheid en/of beroepsbekwaamheid</w:t>
            </w:r>
          </w:p>
        </w:tc>
        <w:tc>
          <w:tcPr>
            <w:tcW w:w="4536" w:type="dxa"/>
          </w:tcPr>
          <w:p w:rsidR="00F02BD3" w:rsidRPr="00ED28A1" w:rsidRDefault="00F02BD3" w:rsidP="00F02BD3">
            <w:pPr>
              <w:spacing w:line="0" w:lineRule="atLeast"/>
              <w:rPr>
                <w:sz w:val="16"/>
                <w:szCs w:val="16"/>
              </w:rPr>
            </w:pPr>
            <w:r w:rsidRPr="00334329">
              <w:rPr>
                <w:sz w:val="16"/>
                <w:szCs w:val="16"/>
              </w:rPr>
              <w:t>Inschrijver dient een schriftelijke verklaring van de derde te verstrekken (bijvoorbeeld een concept samenwerkingsovereenkomst) waaruit blijkt dat voor de uitvoering van deze opdracht daadwerkelijk deze derde kan en zal worden ingezet.</w:t>
            </w:r>
          </w:p>
        </w:tc>
      </w:tr>
    </w:tbl>
    <w:p w:rsidR="00E64525" w:rsidRDefault="00E64525" w:rsidP="00312285">
      <w:pPr>
        <w:spacing w:line="0" w:lineRule="atLeast"/>
      </w:pPr>
      <w:r>
        <w:br w:type="page"/>
      </w:r>
    </w:p>
    <w:p w:rsidR="004972F2" w:rsidRPr="001F2822" w:rsidRDefault="004972F2" w:rsidP="00C05140">
      <w:pPr>
        <w:spacing w:line="0" w:lineRule="atLeast"/>
        <w:ind w:left="-1276" w:right="496"/>
        <w:rPr>
          <w:b/>
          <w:sz w:val="24"/>
        </w:rPr>
      </w:pPr>
      <w:r w:rsidRPr="001F2822">
        <w:rPr>
          <w:b/>
          <w:sz w:val="24"/>
        </w:rPr>
        <w:lastRenderedPageBreak/>
        <w:t>Deel 5 Ondertekening</w:t>
      </w:r>
    </w:p>
    <w:p w:rsidR="004972F2" w:rsidRDefault="004972F2" w:rsidP="00C05140">
      <w:pPr>
        <w:spacing w:line="0" w:lineRule="atLeast"/>
        <w:ind w:left="-1276" w:right="496"/>
      </w:pPr>
    </w:p>
    <w:p w:rsidR="00662109" w:rsidRDefault="00662109" w:rsidP="00C05140">
      <w:pPr>
        <w:spacing w:line="0" w:lineRule="atLeast"/>
        <w:ind w:left="-1276" w:right="496"/>
      </w:pPr>
    </w:p>
    <w:p w:rsidR="006B3759" w:rsidRDefault="00662109" w:rsidP="00C05140">
      <w:pPr>
        <w:spacing w:line="0" w:lineRule="atLeast"/>
        <w:ind w:left="-1276" w:right="496"/>
      </w:pPr>
      <w:r>
        <w:t xml:space="preserve">Dit inschrijfformulier is naar waarheid ingevuld en ondertekend door rechtsgeldig vertegenwoordiger van Inschrijver en, indien van toepassing, </w:t>
      </w:r>
      <w:r w:rsidR="00BA4514">
        <w:t>door de rechtsgeldig vertegenwoordiger van</w:t>
      </w:r>
      <w:r>
        <w:t xml:space="preserve"> alle leden van het samenwerkingsverband</w:t>
      </w:r>
      <w:r w:rsidR="0019098A">
        <w:t>.</w:t>
      </w:r>
    </w:p>
    <w:p w:rsidR="00E048B9" w:rsidRDefault="00E048B9" w:rsidP="00312285">
      <w:pPr>
        <w:spacing w:line="0" w:lineRule="atLeast"/>
      </w:pPr>
    </w:p>
    <w:p w:rsidR="006B3759" w:rsidRPr="00232AB3" w:rsidRDefault="006B3759" w:rsidP="00312285">
      <w:pPr>
        <w:spacing w:line="0" w:lineRule="atLeast"/>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B3759" w:rsidRPr="00232AB3" w:rsidTr="00C05140">
        <w:tc>
          <w:tcPr>
            <w:tcW w:w="1769" w:type="dxa"/>
            <w:tcBorders>
              <w:bottom w:val="single" w:sz="4" w:space="0" w:color="auto"/>
            </w:tcBorders>
            <w:shd w:val="clear" w:color="auto" w:fill="C0C0C0"/>
          </w:tcPr>
          <w:p w:rsidR="006B3759" w:rsidRPr="00232AB3" w:rsidRDefault="006B3759" w:rsidP="00C05140">
            <w:pPr>
              <w:spacing w:line="0" w:lineRule="atLeast"/>
            </w:pPr>
          </w:p>
        </w:tc>
        <w:tc>
          <w:tcPr>
            <w:tcW w:w="6381" w:type="dxa"/>
            <w:shd w:val="clear" w:color="auto" w:fill="C0C0C0"/>
          </w:tcPr>
          <w:p w:rsidR="006B3759" w:rsidRPr="00232AB3" w:rsidRDefault="006B3759" w:rsidP="00C05140">
            <w:pPr>
              <w:spacing w:line="0" w:lineRule="atLeast"/>
            </w:pPr>
            <w:r w:rsidRPr="00232AB3">
              <w:t>Ondertekening</w:t>
            </w:r>
            <w:r w:rsidR="00662109">
              <w:t xml:space="preserve"> Inschrijver</w:t>
            </w:r>
          </w:p>
        </w:tc>
      </w:tr>
      <w:tr w:rsidR="006B3759" w:rsidRPr="00232AB3" w:rsidTr="00C05140">
        <w:tc>
          <w:tcPr>
            <w:tcW w:w="1769" w:type="dxa"/>
            <w:shd w:val="clear" w:color="auto" w:fill="C0C0C0"/>
          </w:tcPr>
          <w:p w:rsidR="006B3759" w:rsidRPr="00232AB3" w:rsidRDefault="00455551" w:rsidP="00C05140">
            <w:pPr>
              <w:spacing w:line="0" w:lineRule="atLeast"/>
            </w:pPr>
            <w:r>
              <w:t>Naam</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Functie</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Bedrijf</w:t>
            </w:r>
          </w:p>
        </w:tc>
        <w:tc>
          <w:tcPr>
            <w:tcW w:w="6381" w:type="dxa"/>
          </w:tcPr>
          <w:p w:rsidR="006B3759" w:rsidRPr="00232AB3" w:rsidRDefault="006B3759" w:rsidP="00C05140">
            <w:pPr>
              <w:spacing w:line="0" w:lineRule="atLeast"/>
            </w:pPr>
          </w:p>
        </w:tc>
      </w:tr>
      <w:tr w:rsidR="00312285" w:rsidRPr="00232AB3" w:rsidTr="00C05140">
        <w:trPr>
          <w:trHeight w:val="827"/>
        </w:trPr>
        <w:tc>
          <w:tcPr>
            <w:tcW w:w="1769" w:type="dxa"/>
            <w:shd w:val="clear" w:color="auto" w:fill="C0C0C0"/>
          </w:tcPr>
          <w:p w:rsidR="00312285" w:rsidRDefault="00312285" w:rsidP="00C05140">
            <w:pPr>
              <w:spacing w:line="0" w:lineRule="atLeast"/>
            </w:pPr>
            <w:r>
              <w:t>Inschrijfnummer beroeps- of handelsregister</w:t>
            </w:r>
          </w:p>
        </w:tc>
        <w:tc>
          <w:tcPr>
            <w:tcW w:w="6381" w:type="dxa"/>
          </w:tcPr>
          <w:p w:rsidR="00312285" w:rsidRPr="00232AB3" w:rsidRDefault="00312285" w:rsidP="00C05140">
            <w:pPr>
              <w:spacing w:line="0" w:lineRule="atLeast"/>
            </w:pPr>
          </w:p>
        </w:tc>
      </w:tr>
      <w:tr w:rsidR="006B3759" w:rsidRPr="00232AB3" w:rsidTr="00C05140">
        <w:trPr>
          <w:trHeight w:val="1662"/>
        </w:trPr>
        <w:tc>
          <w:tcPr>
            <w:tcW w:w="1769" w:type="dxa"/>
            <w:shd w:val="clear" w:color="auto" w:fill="C0C0C0"/>
          </w:tcPr>
          <w:p w:rsidR="006B3759" w:rsidRPr="00232AB3" w:rsidRDefault="00455551" w:rsidP="00C05140">
            <w:pPr>
              <w:spacing w:line="0" w:lineRule="atLeast"/>
            </w:pPr>
            <w:r>
              <w:t>Handtekening</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Datum</w:t>
            </w:r>
          </w:p>
        </w:tc>
        <w:tc>
          <w:tcPr>
            <w:tcW w:w="6381" w:type="dxa"/>
          </w:tcPr>
          <w:p w:rsidR="006B3759" w:rsidRPr="00232AB3" w:rsidRDefault="006B3759" w:rsidP="00C05140">
            <w:pPr>
              <w:spacing w:line="0" w:lineRule="atLeast"/>
            </w:pPr>
          </w:p>
        </w:tc>
      </w:tr>
    </w:tbl>
    <w:p w:rsidR="00662109" w:rsidRPr="00312285" w:rsidRDefault="00662109" w:rsidP="00312285">
      <w:pPr>
        <w:pStyle w:val="Kopzondernummering"/>
        <w:spacing w:after="0" w:line="0" w:lineRule="atLeast"/>
        <w:rPr>
          <w:sz w:val="18"/>
          <w:szCs w:val="18"/>
        </w:rPr>
      </w:pPr>
    </w:p>
    <w:p w:rsidR="00662109" w:rsidRPr="00312285" w:rsidRDefault="00662109" w:rsidP="00312285">
      <w:pPr>
        <w:pStyle w:val="Kopzondernummering"/>
        <w:spacing w:after="0" w:line="0" w:lineRule="atLeast"/>
        <w:rPr>
          <w:sz w:val="18"/>
          <w:szCs w:val="18"/>
        </w:rPr>
      </w:pPr>
    </w:p>
    <w:p w:rsidR="001F2822" w:rsidRDefault="001F2822"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r>
              <w:t>Ondertekening penvoerder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7"/>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Pr="00312285" w:rsidRDefault="00C05140" w:rsidP="00312285">
      <w:pPr>
        <w:pStyle w:val="Kopzondernummering"/>
        <w:spacing w:after="0" w:line="0" w:lineRule="atLeast"/>
        <w:rPr>
          <w:sz w:val="18"/>
          <w:szCs w:val="18"/>
        </w:rPr>
      </w:pPr>
    </w:p>
    <w:p w:rsidR="00697F15" w:rsidRDefault="00697F15" w:rsidP="00312285">
      <w:pPr>
        <w:spacing w:line="0" w:lineRule="atLeast"/>
        <w:rPr>
          <w:sz w:val="24"/>
        </w:rPr>
      </w:pPr>
      <w:r>
        <w:br w:type="page"/>
      </w:r>
    </w:p>
    <w:p w:rsidR="001F2822" w:rsidRDefault="001F2822" w:rsidP="00C05140">
      <w:pPr>
        <w:pStyle w:val="Kopzondernummering"/>
        <w:spacing w:after="0" w:line="0" w:lineRule="atLeast"/>
        <w:ind w:left="-1276" w:right="496"/>
        <w:rPr>
          <w:sz w:val="18"/>
          <w:szCs w:val="18"/>
        </w:rPr>
      </w:pPr>
      <w:r w:rsidRPr="00647533">
        <w:rPr>
          <w:sz w:val="18"/>
          <w:szCs w:val="18"/>
        </w:rPr>
        <w:lastRenderedPageBreak/>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w:t>
      </w:r>
      <w:r w:rsidR="00F80E17">
        <w:rPr>
          <w:sz w:val="18"/>
          <w:szCs w:val="18"/>
        </w:rPr>
        <w:t xml:space="preserve">het </w:t>
      </w:r>
      <w:r w:rsidR="005C5317">
        <w:rPr>
          <w:sz w:val="18"/>
          <w:szCs w:val="18"/>
        </w:rPr>
        <w:t>IUC DJI</w:t>
      </w:r>
      <w:r w:rsidR="00D477B3" w:rsidRPr="00BA74A3">
        <w:rPr>
          <w:sz w:val="18"/>
          <w:szCs w:val="18"/>
        </w:rPr>
        <w:t xml:space="preserve">,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C05140">
        <w:tc>
          <w:tcPr>
            <w:tcW w:w="1769" w:type="dxa"/>
            <w:tcBorders>
              <w:bottom w:val="single" w:sz="4" w:space="0" w:color="auto"/>
            </w:tcBorders>
            <w:shd w:val="clear" w:color="auto" w:fill="C0C0C0"/>
          </w:tcPr>
          <w:p w:rsidR="00662109" w:rsidRPr="00232AB3" w:rsidRDefault="00662109" w:rsidP="00C05140">
            <w:pPr>
              <w:spacing w:line="0" w:lineRule="atLeast"/>
            </w:pPr>
          </w:p>
        </w:tc>
        <w:tc>
          <w:tcPr>
            <w:tcW w:w="6381" w:type="dxa"/>
            <w:shd w:val="clear" w:color="auto" w:fill="C0C0C0"/>
          </w:tcPr>
          <w:p w:rsidR="00662109" w:rsidRPr="00232AB3" w:rsidRDefault="00662109" w:rsidP="00C05140">
            <w:pPr>
              <w:spacing w:line="0" w:lineRule="atLeast"/>
            </w:pPr>
            <w:r w:rsidRPr="00232AB3">
              <w:t>Ondertekening</w:t>
            </w:r>
            <w:r>
              <w:t xml:space="preserve"> lid samenwerkingsverband</w:t>
            </w:r>
          </w:p>
        </w:tc>
      </w:tr>
      <w:tr w:rsidR="00662109" w:rsidRPr="00232AB3" w:rsidTr="00C05140">
        <w:tc>
          <w:tcPr>
            <w:tcW w:w="1769" w:type="dxa"/>
            <w:shd w:val="clear" w:color="auto" w:fill="C0C0C0"/>
          </w:tcPr>
          <w:p w:rsidR="00662109" w:rsidRPr="00232AB3" w:rsidRDefault="00455551" w:rsidP="00C05140">
            <w:pPr>
              <w:spacing w:line="0" w:lineRule="atLeast"/>
            </w:pPr>
            <w:r>
              <w:t>Naam</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Functie</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Bedrijf</w:t>
            </w:r>
          </w:p>
        </w:tc>
        <w:tc>
          <w:tcPr>
            <w:tcW w:w="6381" w:type="dxa"/>
          </w:tcPr>
          <w:p w:rsidR="00662109" w:rsidRPr="00232AB3" w:rsidRDefault="00662109" w:rsidP="00C05140">
            <w:pPr>
              <w:spacing w:line="0" w:lineRule="atLeast"/>
            </w:pPr>
          </w:p>
        </w:tc>
      </w:tr>
      <w:tr w:rsidR="00312285" w:rsidRPr="00232AB3" w:rsidTr="00C05140">
        <w:trPr>
          <w:trHeight w:val="825"/>
        </w:trPr>
        <w:tc>
          <w:tcPr>
            <w:tcW w:w="1769" w:type="dxa"/>
            <w:shd w:val="clear" w:color="auto" w:fill="C0C0C0"/>
          </w:tcPr>
          <w:p w:rsidR="00312285" w:rsidRDefault="00312285" w:rsidP="00C05140">
            <w:pPr>
              <w:spacing w:line="0" w:lineRule="atLeast"/>
            </w:pPr>
            <w:r>
              <w:t>Inschrijfnummer beroeps- of handelsregister</w:t>
            </w:r>
          </w:p>
        </w:tc>
        <w:tc>
          <w:tcPr>
            <w:tcW w:w="6381" w:type="dxa"/>
          </w:tcPr>
          <w:p w:rsidR="00312285" w:rsidRPr="00232AB3" w:rsidRDefault="00312285" w:rsidP="00C05140">
            <w:pPr>
              <w:spacing w:line="0" w:lineRule="atLeast"/>
            </w:pPr>
          </w:p>
        </w:tc>
      </w:tr>
      <w:tr w:rsidR="00662109" w:rsidRPr="00232AB3" w:rsidTr="00C05140">
        <w:trPr>
          <w:trHeight w:val="1662"/>
        </w:trPr>
        <w:tc>
          <w:tcPr>
            <w:tcW w:w="1769" w:type="dxa"/>
            <w:shd w:val="clear" w:color="auto" w:fill="C0C0C0"/>
          </w:tcPr>
          <w:p w:rsidR="00662109" w:rsidRPr="00232AB3" w:rsidRDefault="00455551" w:rsidP="00C05140">
            <w:pPr>
              <w:spacing w:line="0" w:lineRule="atLeast"/>
            </w:pPr>
            <w:r>
              <w:t>Handtekening</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Datum</w:t>
            </w:r>
          </w:p>
        </w:tc>
        <w:tc>
          <w:tcPr>
            <w:tcW w:w="6381" w:type="dxa"/>
          </w:tcPr>
          <w:p w:rsidR="00662109" w:rsidRPr="00232AB3" w:rsidRDefault="00662109" w:rsidP="00C05140">
            <w:pPr>
              <w:spacing w:line="0" w:lineRule="atLeast"/>
            </w:pPr>
          </w:p>
        </w:tc>
      </w:tr>
    </w:tbl>
    <w:p w:rsidR="00312285" w:rsidRDefault="00312285"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pPr>
              <w:spacing w:line="0" w:lineRule="atLeast"/>
            </w:pPr>
            <w:r w:rsidRPr="00232AB3">
              <w:t>Ondertekening</w:t>
            </w:r>
            <w:r>
              <w:t xml:space="preserve"> lid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5"/>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78268F" w:rsidRDefault="0078268F" w:rsidP="00312285">
      <w:pPr>
        <w:pStyle w:val="Kopzondernummering"/>
        <w:spacing w:after="0" w:line="0" w:lineRule="atLeast"/>
        <w:rPr>
          <w:sz w:val="18"/>
          <w:szCs w:val="18"/>
        </w:rPr>
      </w:pPr>
    </w:p>
    <w:p w:rsidR="0078268F" w:rsidRDefault="0078268F"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EC70A5" w:rsidRPr="00697A5D" w:rsidRDefault="0078268F" w:rsidP="00EC70A5">
      <w:pPr>
        <w:spacing w:line="60" w:lineRule="atLeast"/>
        <w:ind w:left="-1134" w:right="638"/>
      </w:pPr>
      <w:r>
        <w:rPr>
          <w:szCs w:val="18"/>
        </w:rPr>
        <w:t>N</w:t>
      </w:r>
      <w:r w:rsidR="00EC70A5">
        <w:rPr>
          <w:szCs w:val="18"/>
        </w:rPr>
        <w:t xml:space="preserve">B. </w:t>
      </w:r>
      <w:r w:rsidR="00EC70A5" w:rsidRPr="006B3B78">
        <w:rPr>
          <w:i/>
          <w:szCs w:val="18"/>
        </w:rPr>
        <w:t xml:space="preserve">indien meer </w:t>
      </w:r>
      <w:r w:rsidR="00EC70A5">
        <w:rPr>
          <w:i/>
          <w:szCs w:val="18"/>
        </w:rPr>
        <w:t xml:space="preserve">leden betrokken zijn </w:t>
      </w:r>
      <w:r w:rsidR="00EC70A5" w:rsidRPr="006B3B78">
        <w:rPr>
          <w:i/>
          <w:szCs w:val="18"/>
        </w:rPr>
        <w:t xml:space="preserve">dan </w:t>
      </w:r>
      <w:r w:rsidR="00EC70A5">
        <w:rPr>
          <w:i/>
          <w:szCs w:val="18"/>
        </w:rPr>
        <w:t xml:space="preserve">het aantal invulvelden </w:t>
      </w:r>
      <w:r w:rsidR="00EC70A5" w:rsidRPr="006B3B78">
        <w:rPr>
          <w:i/>
          <w:szCs w:val="18"/>
        </w:rPr>
        <w:t>d</w:t>
      </w:r>
      <w:r w:rsidR="00EC70A5">
        <w:rPr>
          <w:i/>
          <w:szCs w:val="18"/>
        </w:rPr>
        <w:t>at hier is opgenomen</w:t>
      </w:r>
      <w:r w:rsidR="00EC70A5" w:rsidRPr="006B3B78">
        <w:rPr>
          <w:i/>
          <w:szCs w:val="18"/>
        </w:rPr>
        <w:t xml:space="preserve">, dient </w:t>
      </w:r>
      <w:r w:rsidR="00EC70A5">
        <w:rPr>
          <w:i/>
          <w:szCs w:val="18"/>
        </w:rPr>
        <w:t>Inschrijver</w:t>
      </w:r>
      <w:r w:rsidR="00EC70A5" w:rsidRPr="006B3B78">
        <w:rPr>
          <w:i/>
          <w:szCs w:val="18"/>
        </w:rPr>
        <w:t xml:space="preserve"> zelf extra </w:t>
      </w:r>
      <w:r w:rsidR="00EC70A5">
        <w:rPr>
          <w:i/>
          <w:szCs w:val="18"/>
        </w:rPr>
        <w:t>invul</w:t>
      </w:r>
      <w:r w:rsidR="00EC70A5" w:rsidRPr="006B3B78">
        <w:rPr>
          <w:i/>
          <w:szCs w:val="18"/>
        </w:rPr>
        <w:t>velden te maken d.m.v. kopiëren en plakken</w:t>
      </w:r>
      <w:r w:rsidR="00EC70A5">
        <w:rPr>
          <w:szCs w:val="18"/>
        </w:rPr>
        <w:t>.</w:t>
      </w:r>
    </w:p>
    <w:p w:rsidR="00EC70A5" w:rsidRDefault="00EC70A5" w:rsidP="00312285">
      <w:pPr>
        <w:spacing w:line="0" w:lineRule="atLeast"/>
        <w:rPr>
          <w:szCs w:val="18"/>
        </w:rPr>
      </w:pPr>
    </w:p>
    <w:sectPr w:rsidR="00EC70A5" w:rsidSect="005B4F97">
      <w:headerReference w:type="even" r:id="rId8"/>
      <w:headerReference w:type="default" r:id="rId9"/>
      <w:footerReference w:type="even" r:id="rId10"/>
      <w:footerReference w:type="default" r:id="rId11"/>
      <w:headerReference w:type="first" r:id="rId12"/>
      <w:footerReference w:type="first" r:id="rId13"/>
      <w:pgSz w:w="11906" w:h="16838" w:code="9"/>
      <w:pgMar w:top="2520" w:right="960" w:bottom="1080" w:left="3220" w:header="200"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911" w:rsidRDefault="00C56911">
      <w:r>
        <w:separator/>
      </w:r>
    </w:p>
    <w:p w:rsidR="00C56911" w:rsidRDefault="00C56911"/>
    <w:p w:rsidR="00C56911" w:rsidRDefault="00C56911"/>
  </w:endnote>
  <w:endnote w:type="continuationSeparator" w:id="0">
    <w:p w:rsidR="00C56911" w:rsidRDefault="00C56911">
      <w:r>
        <w:continuationSeparator/>
      </w:r>
    </w:p>
    <w:p w:rsidR="00C56911" w:rsidRDefault="00C56911"/>
    <w:p w:rsidR="00C56911" w:rsidRDefault="00C56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Utopia Bold">
    <w:altName w:val="Times New Roman"/>
    <w:charset w:val="00"/>
    <w:family w:val="roman"/>
    <w:pitch w:val="variable"/>
    <w:sig w:usb0="80002027" w:usb1="00000000" w:usb2="00000000" w:usb3="00000000" w:csb0="0000005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Segoe UI"/>
    <w:charset w:val="00"/>
    <w:family w:val="swiss"/>
    <w:pitch w:val="variable"/>
    <w:sig w:usb0="00000001" w:usb1="00000000" w:usb2="00000000" w:usb3="00000000" w:csb0="00000111" w:csb1="00000000"/>
  </w:font>
  <w:font w:name="MS Mincho">
    <w:altName w:val="Yu Gothic UI"/>
    <w:panose1 w:val="02020609040205080304"/>
    <w:charset w:val="80"/>
    <w:family w:val="roman"/>
    <w:notTrueType/>
    <w:pitch w:val="fixed"/>
    <w:sig w:usb0="00000000" w:usb1="08070000" w:usb2="00000010" w:usb3="00000000" w:csb0="00020000" w:csb1="00000000"/>
  </w:font>
  <w:font w:name="Verdana-Bold">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pPr>
      <w:pStyle w:val="Voettekst"/>
    </w:pPr>
  </w:p>
  <w:p w:rsidR="00C56911" w:rsidRDefault="00C56911"/>
  <w:tbl>
    <w:tblPr>
      <w:tblW w:w="9900" w:type="dxa"/>
      <w:tblLayout w:type="fixed"/>
      <w:tblCellMar>
        <w:left w:w="0" w:type="dxa"/>
        <w:right w:w="0" w:type="dxa"/>
      </w:tblCellMar>
      <w:tblLook w:val="0000" w:firstRow="0" w:lastRow="0" w:firstColumn="0" w:lastColumn="0" w:noHBand="0" w:noVBand="0"/>
    </w:tblPr>
    <w:tblGrid>
      <w:gridCol w:w="7752"/>
      <w:gridCol w:w="2148"/>
    </w:tblGrid>
    <w:tr w:rsidR="00C56911">
      <w:trPr>
        <w:trHeight w:hRule="exact" w:val="240"/>
      </w:trPr>
      <w:tc>
        <w:tcPr>
          <w:tcW w:w="7752" w:type="dxa"/>
          <w:shd w:val="clear" w:color="auto" w:fill="auto"/>
        </w:tcPr>
        <w:p w:rsidR="00C56911" w:rsidRDefault="00C56911" w:rsidP="00C26079">
          <w:r>
            <w:t>VERTROUWELIJK</w:t>
          </w:r>
        </w:p>
      </w:tc>
      <w:tc>
        <w:tcPr>
          <w:tcW w:w="2148" w:type="dxa"/>
        </w:tcPr>
        <w:p w:rsidR="00C56911" w:rsidRPr="00B74DD5" w:rsidRDefault="00C56911"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15</w:t>
            </w:r>
          </w:fldSimple>
        </w:p>
      </w:tc>
    </w:tr>
  </w:tbl>
  <w:p w:rsidR="00C56911" w:rsidRDefault="00C56911"/>
  <w:tbl>
    <w:tblPr>
      <w:tblW w:w="9900" w:type="dxa"/>
      <w:tblLayout w:type="fixed"/>
      <w:tblCellMar>
        <w:left w:w="0" w:type="dxa"/>
        <w:right w:w="0" w:type="dxa"/>
      </w:tblCellMar>
      <w:tblLook w:val="0000" w:firstRow="0" w:lastRow="0" w:firstColumn="0" w:lastColumn="0" w:noHBand="0" w:noVBand="0"/>
    </w:tblPr>
    <w:tblGrid>
      <w:gridCol w:w="7752"/>
      <w:gridCol w:w="2148"/>
    </w:tblGrid>
    <w:tr w:rsidR="00C56911">
      <w:trPr>
        <w:trHeight w:hRule="exact" w:val="240"/>
      </w:trPr>
      <w:tc>
        <w:tcPr>
          <w:tcW w:w="7752" w:type="dxa"/>
          <w:shd w:val="clear" w:color="auto" w:fill="auto"/>
        </w:tcPr>
        <w:p w:rsidR="00C56911" w:rsidRDefault="00C56911" w:rsidP="00C26079">
          <w:r>
            <w:t>VERTROUWELIJK</w:t>
          </w:r>
        </w:p>
      </w:tc>
      <w:tc>
        <w:tcPr>
          <w:tcW w:w="2148" w:type="dxa"/>
        </w:tcPr>
        <w:p w:rsidR="00C56911" w:rsidRPr="00B74DD5" w:rsidRDefault="00C56911"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15</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C56911" w:rsidTr="005B4F97">
      <w:trPr>
        <w:trHeight w:hRule="exact" w:val="240"/>
      </w:trPr>
      <w:tc>
        <w:tcPr>
          <w:tcW w:w="6260" w:type="dxa"/>
          <w:shd w:val="clear" w:color="auto" w:fill="auto"/>
        </w:tcPr>
        <w:p w:rsidR="00C56911" w:rsidRPr="00C12E90" w:rsidRDefault="00C56911" w:rsidP="002E14E1">
          <w:pPr>
            <w:rPr>
              <w:rStyle w:val="Huisstijl-Rubricering"/>
            </w:rPr>
          </w:pPr>
        </w:p>
      </w:tc>
      <w:tc>
        <w:tcPr>
          <w:tcW w:w="1392" w:type="dxa"/>
        </w:tcPr>
        <w:p w:rsidR="00C56911" w:rsidRPr="006B1455" w:rsidRDefault="00C56911" w:rsidP="002E14E1">
          <w:pPr>
            <w:pStyle w:val="Huisstijl-Paginanummering"/>
            <w:jc w:val="right"/>
          </w:pPr>
          <w:r w:rsidRPr="006B1455">
            <w:t xml:space="preserve">Pagina </w:t>
          </w:r>
          <w:r>
            <w:fldChar w:fldCharType="begin"/>
          </w:r>
          <w:r>
            <w:instrText xml:space="preserve"> PAGE   \* MERGEFORMAT </w:instrText>
          </w:r>
          <w:r>
            <w:fldChar w:fldCharType="separate"/>
          </w:r>
          <w:r w:rsidR="008F0D04">
            <w:t>12</w:t>
          </w:r>
          <w:r>
            <w:fldChar w:fldCharType="end"/>
          </w:r>
          <w:r w:rsidRPr="006B1455">
            <w:t xml:space="preserve"> van </w:t>
          </w:r>
          <w:fldSimple w:instr=" NUMPAGES   \* MERGEFORMAT ">
            <w:r w:rsidR="008F0D04">
              <w:t>13</w:t>
            </w:r>
          </w:fldSimple>
        </w:p>
      </w:tc>
    </w:tr>
  </w:tbl>
  <w:p w:rsidR="00C56911" w:rsidRPr="00BC3B53" w:rsidRDefault="00C56911"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Pr="00BC3B53" w:rsidRDefault="00C56911"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911" w:rsidRPr="00B35331" w:rsidRDefault="00C56911" w:rsidP="00B35331">
      <w:pPr>
        <w:pStyle w:val="Voettekst"/>
      </w:pPr>
    </w:p>
  </w:footnote>
  <w:footnote w:type="continuationSeparator" w:id="0">
    <w:p w:rsidR="00C56911" w:rsidRDefault="00C56911">
      <w:r>
        <w:continuationSeparator/>
      </w:r>
    </w:p>
    <w:p w:rsidR="00C56911" w:rsidRDefault="00C56911"/>
    <w:p w:rsidR="00C56911" w:rsidRDefault="00C569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pPr>
      <w:pStyle w:val="Koptekst"/>
    </w:pPr>
  </w:p>
  <w:p w:rsidR="00C56911" w:rsidRDefault="00C56911"/>
  <w:p w:rsidR="00C56911" w:rsidRDefault="00C5691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rsidP="000D7BB7">
    <w:pPr>
      <w:pStyle w:val="Koptekst"/>
      <w:rPr>
        <w:rFonts w:cs="Verdana-Bold"/>
        <w:b/>
        <w:bCs/>
        <w:smallCaps/>
        <w:szCs w:val="18"/>
      </w:rPr>
    </w:pPr>
  </w:p>
  <w:tbl>
    <w:tblPr>
      <w:tblW w:w="8087" w:type="dxa"/>
      <w:tblInd w:w="-567" w:type="dxa"/>
      <w:tblLayout w:type="fixed"/>
      <w:tblCellMar>
        <w:left w:w="0" w:type="dxa"/>
        <w:right w:w="0" w:type="dxa"/>
      </w:tblCellMar>
      <w:tblLook w:val="0000" w:firstRow="0" w:lastRow="0" w:firstColumn="0" w:lastColumn="0" w:noHBand="0" w:noVBand="0"/>
    </w:tblPr>
    <w:tblGrid>
      <w:gridCol w:w="8087"/>
    </w:tblGrid>
    <w:tr w:rsidR="00C56911" w:rsidRPr="00275984" w:rsidTr="00DC3EB7">
      <w:trPr>
        <w:trHeight w:val="400"/>
      </w:trPr>
      <w:tc>
        <w:tcPr>
          <w:tcW w:w="8087" w:type="dxa"/>
          <w:shd w:val="clear" w:color="auto" w:fill="auto"/>
        </w:tcPr>
        <w:p w:rsidR="00C56911" w:rsidRPr="001A030C" w:rsidRDefault="00C56911" w:rsidP="008F0D04">
          <w:pPr>
            <w:adjustRightInd w:val="0"/>
            <w:spacing w:line="180" w:lineRule="exact"/>
            <w:rPr>
              <w:sz w:val="13"/>
              <w:highlight w:val="green"/>
            </w:rPr>
          </w:pPr>
          <w:r w:rsidRPr="0078268F">
            <w:rPr>
              <w:rStyle w:val="Huisstijl-Koptekst"/>
            </w:rPr>
            <w:t xml:space="preserve">Bijlage 1 Inschrijfformulier </w:t>
          </w:r>
          <w:r w:rsidR="0078268F" w:rsidRPr="0078268F">
            <w:rPr>
              <w:rStyle w:val="Huisstijl-Koptekst"/>
            </w:rPr>
            <w:t xml:space="preserve"> |  </w:t>
          </w:r>
          <w:r w:rsidRPr="0078268F">
            <w:rPr>
              <w:rStyle w:val="Huisstijl-Koptekst"/>
            </w:rPr>
            <w:t>E</w:t>
          </w:r>
          <w:r w:rsidR="008F0D04">
            <w:rPr>
              <w:rStyle w:val="Huisstijl-Koptekst"/>
            </w:rPr>
            <w:t>A</w:t>
          </w:r>
          <w:r w:rsidRPr="0078268F">
            <w:rPr>
              <w:rStyle w:val="Huisstijl-Koptekst"/>
            </w:rPr>
            <w:t xml:space="preserve"> </w:t>
          </w:r>
          <w:r w:rsidR="00DC3EB7">
            <w:rPr>
              <w:rStyle w:val="Huisstijl-Koptekst"/>
            </w:rPr>
            <w:t>Verf en verfbenodigdheden</w:t>
          </w:r>
          <w:r w:rsidR="008F0D04">
            <w:rPr>
              <w:rStyle w:val="Huisstijl-Koptekst"/>
            </w:rPr>
            <w:t xml:space="preserve"> t.b.v. DJI  |  21 september </w:t>
          </w:r>
          <w:r w:rsidR="0078268F" w:rsidRPr="0078268F">
            <w:rPr>
              <w:rStyle w:val="Huisstijl-Koptekst"/>
            </w:rPr>
            <w:t>2022</w:t>
          </w:r>
        </w:p>
      </w:tc>
    </w:tr>
  </w:tbl>
  <w:p w:rsidR="00C56911" w:rsidRDefault="00C56911" w:rsidP="00EC70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rsidP="006E263E">
    <w:r>
      <w:rPr>
        <w:noProof/>
      </w:rPr>
      <mc:AlternateContent>
        <mc:Choice Requires="wps">
          <w:drawing>
            <wp:anchor distT="0" distB="0" distL="114300" distR="114300" simplePos="0" relativeHeight="251657728" behindDoc="0" locked="0" layoutInCell="1" allowOverlap="1" wp14:anchorId="1ACF6099" wp14:editId="20B9943E">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C56911">
                            <w:trPr>
                              <w:trHeight w:val="2636"/>
                            </w:trPr>
                            <w:tc>
                              <w:tcPr>
                                <w:tcW w:w="737" w:type="dxa"/>
                                <w:shd w:val="clear" w:color="auto" w:fill="auto"/>
                              </w:tcPr>
                              <w:p w:rsidR="00C56911" w:rsidRDefault="00C56911" w:rsidP="006E263E">
                                <w:pPr>
                                  <w:spacing w:line="240" w:lineRule="auto"/>
                                </w:pPr>
                                <w:r>
                                  <w:rPr>
                                    <w:noProof/>
                                  </w:rPr>
                                  <w:drawing>
                                    <wp:inline distT="0" distB="0" distL="0" distR="0" wp14:anchorId="35E91DE7" wp14:editId="4B2CE4BC">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C56911" w:rsidRDefault="00C56911" w:rsidP="006E263E">
                                <w:pPr>
                                  <w:spacing w:line="240" w:lineRule="auto"/>
                                </w:pPr>
                                <w:r>
                                  <w:rPr>
                                    <w:noProof/>
                                  </w:rPr>
                                  <w:drawing>
                                    <wp:inline distT="0" distB="0" distL="0" distR="0" wp14:anchorId="144FD485" wp14:editId="5598AC16">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C56911" w:rsidRDefault="00C56911"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F6099"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vB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MmbO8G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C56911">
                      <w:trPr>
                        <w:trHeight w:val="2636"/>
                      </w:trPr>
                      <w:tc>
                        <w:tcPr>
                          <w:tcW w:w="737" w:type="dxa"/>
                          <w:shd w:val="clear" w:color="auto" w:fill="auto"/>
                        </w:tcPr>
                        <w:p w:rsidR="00C56911" w:rsidRDefault="00C56911" w:rsidP="006E263E">
                          <w:pPr>
                            <w:spacing w:line="240" w:lineRule="auto"/>
                          </w:pPr>
                          <w:r>
                            <w:rPr>
                              <w:noProof/>
                            </w:rPr>
                            <w:drawing>
                              <wp:inline distT="0" distB="0" distL="0" distR="0" wp14:anchorId="35E91DE7" wp14:editId="4B2CE4BC">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C56911" w:rsidRDefault="00C56911" w:rsidP="006E263E">
                          <w:pPr>
                            <w:spacing w:line="240" w:lineRule="auto"/>
                          </w:pPr>
                          <w:r>
                            <w:rPr>
                              <w:noProof/>
                            </w:rPr>
                            <w:drawing>
                              <wp:inline distT="0" distB="0" distL="0" distR="0" wp14:anchorId="144FD485" wp14:editId="5598AC16">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C56911" w:rsidRDefault="00C56911" w:rsidP="006E263E"/>
                </w:txbxContent>
              </v:textbox>
              <w10:wrap anchory="page"/>
            </v:shape>
          </w:pict>
        </mc:Fallback>
      </mc:AlternateContent>
    </w:r>
  </w:p>
  <w:p w:rsidR="00C56911" w:rsidRDefault="00C56911" w:rsidP="000602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7A300AF"/>
    <w:multiLevelType w:val="hybridMultilevel"/>
    <w:tmpl w:val="32CC0B40"/>
    <w:lvl w:ilvl="0" w:tplc="25B28A68">
      <w:start w:val="2"/>
      <w:numFmt w:val="bullet"/>
      <w:lvlText w:val="-"/>
      <w:lvlJc w:val="left"/>
      <w:pPr>
        <w:ind w:left="720" w:hanging="360"/>
      </w:pPr>
      <w:rPr>
        <w:rFonts w:ascii="Verdana" w:eastAsia="Times New Roman" w:hAnsi="Verdana"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2"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3"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6"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8"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9" w15:restartNumberingAfterBreak="0">
    <w:nsid w:val="495345DA"/>
    <w:multiLevelType w:val="hybridMultilevel"/>
    <w:tmpl w:val="566A8364"/>
    <w:lvl w:ilvl="0" w:tplc="6E54F5C0">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3"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4" w15:restartNumberingAfterBreak="0">
    <w:nsid w:val="5E9A04C0"/>
    <w:multiLevelType w:val="hybridMultilevel"/>
    <w:tmpl w:val="E9DC207A"/>
    <w:lvl w:ilvl="0" w:tplc="1B9EE59A">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6"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7"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9"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1"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1"/>
  </w:num>
  <w:num w:numId="2">
    <w:abstractNumId w:val="7"/>
  </w:num>
  <w:num w:numId="3">
    <w:abstractNumId w:val="8"/>
  </w:num>
  <w:num w:numId="4">
    <w:abstractNumId w:val="3"/>
  </w:num>
  <w:num w:numId="5">
    <w:abstractNumId w:val="15"/>
  </w:num>
  <w:num w:numId="6">
    <w:abstractNumId w:val="39"/>
  </w:num>
  <w:num w:numId="7">
    <w:abstractNumId w:val="12"/>
  </w:num>
  <w:num w:numId="8">
    <w:abstractNumId w:val="6"/>
  </w:num>
  <w:num w:numId="9">
    <w:abstractNumId w:val="5"/>
  </w:num>
  <w:num w:numId="10">
    <w:abstractNumId w:val="4"/>
  </w:num>
  <w:num w:numId="11">
    <w:abstractNumId w:val="2"/>
  </w:num>
  <w:num w:numId="12">
    <w:abstractNumId w:val="1"/>
  </w:num>
  <w:num w:numId="13">
    <w:abstractNumId w:val="0"/>
  </w:num>
  <w:num w:numId="14">
    <w:abstractNumId w:val="10"/>
  </w:num>
  <w:num w:numId="15">
    <w:abstractNumId w:val="37"/>
  </w:num>
  <w:num w:numId="16">
    <w:abstractNumId w:val="31"/>
  </w:num>
  <w:num w:numId="17">
    <w:abstractNumId w:val="16"/>
  </w:num>
  <w:num w:numId="18">
    <w:abstractNumId w:val="27"/>
  </w:num>
  <w:num w:numId="19">
    <w:abstractNumId w:val="30"/>
  </w:num>
  <w:num w:numId="20">
    <w:abstractNumId w:val="26"/>
  </w:num>
  <w:num w:numId="21">
    <w:abstractNumId w:val="33"/>
  </w:num>
  <w:num w:numId="22">
    <w:abstractNumId w:val="23"/>
  </w:num>
  <w:num w:numId="23">
    <w:abstractNumId w:val="18"/>
  </w:num>
  <w:num w:numId="24">
    <w:abstractNumId w:val="19"/>
  </w:num>
  <w:num w:numId="25">
    <w:abstractNumId w:val="28"/>
  </w:num>
  <w:num w:numId="26">
    <w:abstractNumId w:val="40"/>
  </w:num>
  <w:num w:numId="27">
    <w:abstractNumId w:val="36"/>
  </w:num>
  <w:num w:numId="28">
    <w:abstractNumId w:val="17"/>
  </w:num>
  <w:num w:numId="29">
    <w:abstractNumId w:val="35"/>
  </w:num>
  <w:num w:numId="30">
    <w:abstractNumId w:val="20"/>
  </w:num>
  <w:num w:numId="31">
    <w:abstractNumId w:val="42"/>
  </w:num>
  <w:num w:numId="32">
    <w:abstractNumId w:val="38"/>
  </w:num>
  <w:num w:numId="33">
    <w:abstractNumId w:val="25"/>
  </w:num>
  <w:num w:numId="34">
    <w:abstractNumId w:val="32"/>
  </w:num>
  <w:num w:numId="35">
    <w:abstractNumId w:val="22"/>
  </w:num>
  <w:num w:numId="36">
    <w:abstractNumId w:val="21"/>
  </w:num>
  <w:num w:numId="37">
    <w:abstractNumId w:val="13"/>
  </w:num>
  <w:num w:numId="38">
    <w:abstractNumId w:val="43"/>
  </w:num>
  <w:num w:numId="39">
    <w:abstractNumId w:val="24"/>
  </w:num>
  <w:num w:numId="40">
    <w:abstractNumId w:val="9"/>
  </w:num>
  <w:num w:numId="41">
    <w:abstractNumId w:val="41"/>
  </w:num>
  <w:num w:numId="42">
    <w:abstractNumId w:val="34"/>
  </w:num>
  <w:num w:numId="43">
    <w:abstractNumId w:val="14"/>
  </w:num>
  <w:num w:numId="44">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69633"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18"/>
    <w:rsid w:val="0000392E"/>
    <w:rsid w:val="00020189"/>
    <w:rsid w:val="00020EE4"/>
    <w:rsid w:val="00026139"/>
    <w:rsid w:val="00026447"/>
    <w:rsid w:val="0003271D"/>
    <w:rsid w:val="00033426"/>
    <w:rsid w:val="00034A84"/>
    <w:rsid w:val="00035E67"/>
    <w:rsid w:val="00044809"/>
    <w:rsid w:val="00056855"/>
    <w:rsid w:val="00057B03"/>
    <w:rsid w:val="0006027D"/>
    <w:rsid w:val="00071F28"/>
    <w:rsid w:val="00081825"/>
    <w:rsid w:val="00081CB5"/>
    <w:rsid w:val="00082BB1"/>
    <w:rsid w:val="00094B45"/>
    <w:rsid w:val="00096680"/>
    <w:rsid w:val="000A01F6"/>
    <w:rsid w:val="000A3E75"/>
    <w:rsid w:val="000B2A0F"/>
    <w:rsid w:val="000B7281"/>
    <w:rsid w:val="000C3F40"/>
    <w:rsid w:val="000C43A2"/>
    <w:rsid w:val="000C5184"/>
    <w:rsid w:val="000D24C3"/>
    <w:rsid w:val="000D7BB7"/>
    <w:rsid w:val="000E2C48"/>
    <w:rsid w:val="000E3FFC"/>
    <w:rsid w:val="000F1A72"/>
    <w:rsid w:val="000F2632"/>
    <w:rsid w:val="000F75DA"/>
    <w:rsid w:val="00120377"/>
    <w:rsid w:val="00123082"/>
    <w:rsid w:val="00123704"/>
    <w:rsid w:val="001270C7"/>
    <w:rsid w:val="00131627"/>
    <w:rsid w:val="001337F0"/>
    <w:rsid w:val="001409DF"/>
    <w:rsid w:val="001429A1"/>
    <w:rsid w:val="00142BCD"/>
    <w:rsid w:val="0014786A"/>
    <w:rsid w:val="001516A4"/>
    <w:rsid w:val="0016518F"/>
    <w:rsid w:val="00173627"/>
    <w:rsid w:val="001802CA"/>
    <w:rsid w:val="00185576"/>
    <w:rsid w:val="00185951"/>
    <w:rsid w:val="0019098A"/>
    <w:rsid w:val="001A030C"/>
    <w:rsid w:val="001A2505"/>
    <w:rsid w:val="001B7D7E"/>
    <w:rsid w:val="001C47F8"/>
    <w:rsid w:val="001C793E"/>
    <w:rsid w:val="001C797A"/>
    <w:rsid w:val="001D5178"/>
    <w:rsid w:val="001E34C6"/>
    <w:rsid w:val="001E5581"/>
    <w:rsid w:val="001F2822"/>
    <w:rsid w:val="0020062C"/>
    <w:rsid w:val="0020258F"/>
    <w:rsid w:val="00215347"/>
    <w:rsid w:val="00216ADD"/>
    <w:rsid w:val="00216BF1"/>
    <w:rsid w:val="00220A54"/>
    <w:rsid w:val="00231003"/>
    <w:rsid w:val="00232AB3"/>
    <w:rsid w:val="00234329"/>
    <w:rsid w:val="00240BD4"/>
    <w:rsid w:val="002428E3"/>
    <w:rsid w:val="0025405C"/>
    <w:rsid w:val="00260BAF"/>
    <w:rsid w:val="002650F7"/>
    <w:rsid w:val="00265E21"/>
    <w:rsid w:val="00280F74"/>
    <w:rsid w:val="00286998"/>
    <w:rsid w:val="002A1A8A"/>
    <w:rsid w:val="002B153C"/>
    <w:rsid w:val="002D317B"/>
    <w:rsid w:val="002D4CA1"/>
    <w:rsid w:val="002E0F69"/>
    <w:rsid w:val="002E14E1"/>
    <w:rsid w:val="002F06A9"/>
    <w:rsid w:val="002F1E1B"/>
    <w:rsid w:val="002F35DC"/>
    <w:rsid w:val="00311050"/>
    <w:rsid w:val="00312285"/>
    <w:rsid w:val="00312597"/>
    <w:rsid w:val="00323155"/>
    <w:rsid w:val="00342938"/>
    <w:rsid w:val="00353D56"/>
    <w:rsid w:val="0036223B"/>
    <w:rsid w:val="0036252A"/>
    <w:rsid w:val="00364D9D"/>
    <w:rsid w:val="00366FB6"/>
    <w:rsid w:val="003731FA"/>
    <w:rsid w:val="003734AB"/>
    <w:rsid w:val="003737A8"/>
    <w:rsid w:val="0037461E"/>
    <w:rsid w:val="00374748"/>
    <w:rsid w:val="00383906"/>
    <w:rsid w:val="00383D9E"/>
    <w:rsid w:val="00383DA1"/>
    <w:rsid w:val="00384EFF"/>
    <w:rsid w:val="00392A3F"/>
    <w:rsid w:val="0039744C"/>
    <w:rsid w:val="003A06C8"/>
    <w:rsid w:val="003A0D7C"/>
    <w:rsid w:val="003A74F5"/>
    <w:rsid w:val="003B58E3"/>
    <w:rsid w:val="003B7612"/>
    <w:rsid w:val="003B7EE7"/>
    <w:rsid w:val="003C18C0"/>
    <w:rsid w:val="003D1DB0"/>
    <w:rsid w:val="003D39EC"/>
    <w:rsid w:val="003E3DD5"/>
    <w:rsid w:val="003F0222"/>
    <w:rsid w:val="003F216E"/>
    <w:rsid w:val="003F44B7"/>
    <w:rsid w:val="00413D48"/>
    <w:rsid w:val="00414CAD"/>
    <w:rsid w:val="004200BB"/>
    <w:rsid w:val="004213B0"/>
    <w:rsid w:val="00422FEE"/>
    <w:rsid w:val="00437BC1"/>
    <w:rsid w:val="004406FF"/>
    <w:rsid w:val="00441AC2"/>
    <w:rsid w:val="00441C2A"/>
    <w:rsid w:val="00444592"/>
    <w:rsid w:val="0044497F"/>
    <w:rsid w:val="004520E4"/>
    <w:rsid w:val="00452BCD"/>
    <w:rsid w:val="00455551"/>
    <w:rsid w:val="00456B63"/>
    <w:rsid w:val="00483F0B"/>
    <w:rsid w:val="00492A5E"/>
    <w:rsid w:val="004972F2"/>
    <w:rsid w:val="004A40D9"/>
    <w:rsid w:val="004B02EC"/>
    <w:rsid w:val="004B4977"/>
    <w:rsid w:val="004B5465"/>
    <w:rsid w:val="004C4DA9"/>
    <w:rsid w:val="004D2823"/>
    <w:rsid w:val="004E13BE"/>
    <w:rsid w:val="004E32F0"/>
    <w:rsid w:val="005013DE"/>
    <w:rsid w:val="00516022"/>
    <w:rsid w:val="00521CEE"/>
    <w:rsid w:val="00524434"/>
    <w:rsid w:val="00534880"/>
    <w:rsid w:val="00536010"/>
    <w:rsid w:val="00541E47"/>
    <w:rsid w:val="0055452D"/>
    <w:rsid w:val="00561176"/>
    <w:rsid w:val="0056454C"/>
    <w:rsid w:val="00573041"/>
    <w:rsid w:val="005903FB"/>
    <w:rsid w:val="0059666B"/>
    <w:rsid w:val="00597B64"/>
    <w:rsid w:val="005A03A3"/>
    <w:rsid w:val="005A240D"/>
    <w:rsid w:val="005B4F97"/>
    <w:rsid w:val="005B77E3"/>
    <w:rsid w:val="005C164B"/>
    <w:rsid w:val="005C1A3A"/>
    <w:rsid w:val="005C3FE0"/>
    <w:rsid w:val="005C5317"/>
    <w:rsid w:val="005C740C"/>
    <w:rsid w:val="005D0300"/>
    <w:rsid w:val="005D3C44"/>
    <w:rsid w:val="005E2A30"/>
    <w:rsid w:val="005F0E31"/>
    <w:rsid w:val="005F1676"/>
    <w:rsid w:val="005F2F08"/>
    <w:rsid w:val="00604859"/>
    <w:rsid w:val="006048F4"/>
    <w:rsid w:val="0060660A"/>
    <w:rsid w:val="00612294"/>
    <w:rsid w:val="00617A44"/>
    <w:rsid w:val="00625CD0"/>
    <w:rsid w:val="0063186E"/>
    <w:rsid w:val="00635DE3"/>
    <w:rsid w:val="00645EC4"/>
    <w:rsid w:val="006469F6"/>
    <w:rsid w:val="00647533"/>
    <w:rsid w:val="006614C4"/>
    <w:rsid w:val="00661591"/>
    <w:rsid w:val="00662109"/>
    <w:rsid w:val="00663D65"/>
    <w:rsid w:val="0066632F"/>
    <w:rsid w:val="006665E1"/>
    <w:rsid w:val="00667BAB"/>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53DE"/>
    <w:rsid w:val="006E7216"/>
    <w:rsid w:val="006F0F93"/>
    <w:rsid w:val="006F198E"/>
    <w:rsid w:val="006F2103"/>
    <w:rsid w:val="006F35FA"/>
    <w:rsid w:val="00703AEF"/>
    <w:rsid w:val="007056A7"/>
    <w:rsid w:val="00711BA5"/>
    <w:rsid w:val="00715237"/>
    <w:rsid w:val="00715F39"/>
    <w:rsid w:val="007254A5"/>
    <w:rsid w:val="007254AB"/>
    <w:rsid w:val="00725748"/>
    <w:rsid w:val="0073720D"/>
    <w:rsid w:val="007402E0"/>
    <w:rsid w:val="00740A49"/>
    <w:rsid w:val="00742AB9"/>
    <w:rsid w:val="00754FBF"/>
    <w:rsid w:val="0076016D"/>
    <w:rsid w:val="00775344"/>
    <w:rsid w:val="007777DF"/>
    <w:rsid w:val="0078268F"/>
    <w:rsid w:val="00783559"/>
    <w:rsid w:val="00794999"/>
    <w:rsid w:val="007A4105"/>
    <w:rsid w:val="007A474C"/>
    <w:rsid w:val="007B0280"/>
    <w:rsid w:val="007B637D"/>
    <w:rsid w:val="007C406E"/>
    <w:rsid w:val="007C5413"/>
    <w:rsid w:val="007E2991"/>
    <w:rsid w:val="007F37C7"/>
    <w:rsid w:val="007F428E"/>
    <w:rsid w:val="008116F3"/>
    <w:rsid w:val="00812028"/>
    <w:rsid w:val="00814D03"/>
    <w:rsid w:val="00816074"/>
    <w:rsid w:val="00824376"/>
    <w:rsid w:val="0083178B"/>
    <w:rsid w:val="00832079"/>
    <w:rsid w:val="00833695"/>
    <w:rsid w:val="0084185D"/>
    <w:rsid w:val="00842CD8"/>
    <w:rsid w:val="008553C7"/>
    <w:rsid w:val="00857462"/>
    <w:rsid w:val="00857FEB"/>
    <w:rsid w:val="00860B95"/>
    <w:rsid w:val="008616E0"/>
    <w:rsid w:val="00862050"/>
    <w:rsid w:val="008646B0"/>
    <w:rsid w:val="008666D2"/>
    <w:rsid w:val="008668BD"/>
    <w:rsid w:val="00891692"/>
    <w:rsid w:val="008A49E1"/>
    <w:rsid w:val="008A4ADE"/>
    <w:rsid w:val="008B3929"/>
    <w:rsid w:val="008B3C2F"/>
    <w:rsid w:val="008B4CB3"/>
    <w:rsid w:val="008B54B2"/>
    <w:rsid w:val="008C2206"/>
    <w:rsid w:val="008C46FD"/>
    <w:rsid w:val="008C67AF"/>
    <w:rsid w:val="008F0C84"/>
    <w:rsid w:val="008F0D04"/>
    <w:rsid w:val="008F2143"/>
    <w:rsid w:val="00905394"/>
    <w:rsid w:val="009058A9"/>
    <w:rsid w:val="00910642"/>
    <w:rsid w:val="00917821"/>
    <w:rsid w:val="00922811"/>
    <w:rsid w:val="009311C8"/>
    <w:rsid w:val="00931C50"/>
    <w:rsid w:val="00933376"/>
    <w:rsid w:val="009336FC"/>
    <w:rsid w:val="00942355"/>
    <w:rsid w:val="00952E2C"/>
    <w:rsid w:val="00957141"/>
    <w:rsid w:val="0095748C"/>
    <w:rsid w:val="00961FA7"/>
    <w:rsid w:val="009636C1"/>
    <w:rsid w:val="009668DE"/>
    <w:rsid w:val="009718F9"/>
    <w:rsid w:val="00975112"/>
    <w:rsid w:val="00975202"/>
    <w:rsid w:val="009753D7"/>
    <w:rsid w:val="00983333"/>
    <w:rsid w:val="00991789"/>
    <w:rsid w:val="00991B5F"/>
    <w:rsid w:val="009A3B71"/>
    <w:rsid w:val="009A3CA0"/>
    <w:rsid w:val="009A3E45"/>
    <w:rsid w:val="009A61BC"/>
    <w:rsid w:val="009A676D"/>
    <w:rsid w:val="009B175A"/>
    <w:rsid w:val="009B424D"/>
    <w:rsid w:val="009C1AC6"/>
    <w:rsid w:val="009C4F04"/>
    <w:rsid w:val="009D0817"/>
    <w:rsid w:val="009D0CD9"/>
    <w:rsid w:val="009E042D"/>
    <w:rsid w:val="009E0DAE"/>
    <w:rsid w:val="009E39C7"/>
    <w:rsid w:val="009E6427"/>
    <w:rsid w:val="009F32FC"/>
    <w:rsid w:val="009F3851"/>
    <w:rsid w:val="009F4A80"/>
    <w:rsid w:val="009F601D"/>
    <w:rsid w:val="00A12458"/>
    <w:rsid w:val="00A15242"/>
    <w:rsid w:val="00A25620"/>
    <w:rsid w:val="00A27328"/>
    <w:rsid w:val="00A30E68"/>
    <w:rsid w:val="00A34AA0"/>
    <w:rsid w:val="00A41EFC"/>
    <w:rsid w:val="00A527A5"/>
    <w:rsid w:val="00A53F7C"/>
    <w:rsid w:val="00A56946"/>
    <w:rsid w:val="00A578D8"/>
    <w:rsid w:val="00A61759"/>
    <w:rsid w:val="00A6356F"/>
    <w:rsid w:val="00A65FF9"/>
    <w:rsid w:val="00A735CD"/>
    <w:rsid w:val="00A94A09"/>
    <w:rsid w:val="00AB213C"/>
    <w:rsid w:val="00AB3365"/>
    <w:rsid w:val="00AB762B"/>
    <w:rsid w:val="00AB78E0"/>
    <w:rsid w:val="00AC0810"/>
    <w:rsid w:val="00AC49D8"/>
    <w:rsid w:val="00AC523C"/>
    <w:rsid w:val="00AD3A3C"/>
    <w:rsid w:val="00AD68EE"/>
    <w:rsid w:val="00AE11B7"/>
    <w:rsid w:val="00AF0612"/>
    <w:rsid w:val="00AF1896"/>
    <w:rsid w:val="00B04B57"/>
    <w:rsid w:val="00B06C4D"/>
    <w:rsid w:val="00B26CCF"/>
    <w:rsid w:val="00B316B9"/>
    <w:rsid w:val="00B35331"/>
    <w:rsid w:val="00B404C5"/>
    <w:rsid w:val="00B4412C"/>
    <w:rsid w:val="00B4701F"/>
    <w:rsid w:val="00B51544"/>
    <w:rsid w:val="00B531DD"/>
    <w:rsid w:val="00B60860"/>
    <w:rsid w:val="00B6197B"/>
    <w:rsid w:val="00B71DC2"/>
    <w:rsid w:val="00B73546"/>
    <w:rsid w:val="00B7376B"/>
    <w:rsid w:val="00B7493F"/>
    <w:rsid w:val="00B74DD5"/>
    <w:rsid w:val="00B74F88"/>
    <w:rsid w:val="00B76A6E"/>
    <w:rsid w:val="00B80A89"/>
    <w:rsid w:val="00B91D3A"/>
    <w:rsid w:val="00B93893"/>
    <w:rsid w:val="00BA4514"/>
    <w:rsid w:val="00BA6882"/>
    <w:rsid w:val="00BB1670"/>
    <w:rsid w:val="00BB281C"/>
    <w:rsid w:val="00BC12A3"/>
    <w:rsid w:val="00BC3B53"/>
    <w:rsid w:val="00BC56F5"/>
    <w:rsid w:val="00BC5F6C"/>
    <w:rsid w:val="00BC6086"/>
    <w:rsid w:val="00BD26A8"/>
    <w:rsid w:val="00BD3E5B"/>
    <w:rsid w:val="00BD538F"/>
    <w:rsid w:val="00BE2D55"/>
    <w:rsid w:val="00BF37A3"/>
    <w:rsid w:val="00C05140"/>
    <w:rsid w:val="00C12E90"/>
    <w:rsid w:val="00C206F1"/>
    <w:rsid w:val="00C26079"/>
    <w:rsid w:val="00C3253F"/>
    <w:rsid w:val="00C32EAD"/>
    <w:rsid w:val="00C35A91"/>
    <w:rsid w:val="00C403AD"/>
    <w:rsid w:val="00C40C60"/>
    <w:rsid w:val="00C53426"/>
    <w:rsid w:val="00C5618A"/>
    <w:rsid w:val="00C56911"/>
    <w:rsid w:val="00C57DDE"/>
    <w:rsid w:val="00C63108"/>
    <w:rsid w:val="00C6537C"/>
    <w:rsid w:val="00C73C30"/>
    <w:rsid w:val="00C83150"/>
    <w:rsid w:val="00C876B7"/>
    <w:rsid w:val="00C90846"/>
    <w:rsid w:val="00C9153F"/>
    <w:rsid w:val="00C9336E"/>
    <w:rsid w:val="00C97238"/>
    <w:rsid w:val="00CA0A69"/>
    <w:rsid w:val="00CA0E76"/>
    <w:rsid w:val="00CA47D3"/>
    <w:rsid w:val="00CB11AC"/>
    <w:rsid w:val="00CB26D7"/>
    <w:rsid w:val="00CB5A73"/>
    <w:rsid w:val="00CC1287"/>
    <w:rsid w:val="00CC73E1"/>
    <w:rsid w:val="00CD604A"/>
    <w:rsid w:val="00CD6791"/>
    <w:rsid w:val="00CE2EA9"/>
    <w:rsid w:val="00CE74D9"/>
    <w:rsid w:val="00CF053F"/>
    <w:rsid w:val="00CF3357"/>
    <w:rsid w:val="00CF7C8B"/>
    <w:rsid w:val="00D078E1"/>
    <w:rsid w:val="00D12A7F"/>
    <w:rsid w:val="00D20E5F"/>
    <w:rsid w:val="00D227D8"/>
    <w:rsid w:val="00D23522"/>
    <w:rsid w:val="00D25F2D"/>
    <w:rsid w:val="00D27903"/>
    <w:rsid w:val="00D279AE"/>
    <w:rsid w:val="00D3012F"/>
    <w:rsid w:val="00D405AB"/>
    <w:rsid w:val="00D477B3"/>
    <w:rsid w:val="00D52EA6"/>
    <w:rsid w:val="00D5423B"/>
    <w:rsid w:val="00D54F4E"/>
    <w:rsid w:val="00D55865"/>
    <w:rsid w:val="00D56274"/>
    <w:rsid w:val="00D60BA4"/>
    <w:rsid w:val="00D72421"/>
    <w:rsid w:val="00D73F97"/>
    <w:rsid w:val="00D80CCE"/>
    <w:rsid w:val="00D93B73"/>
    <w:rsid w:val="00D943B2"/>
    <w:rsid w:val="00DA586B"/>
    <w:rsid w:val="00DB44FF"/>
    <w:rsid w:val="00DB4709"/>
    <w:rsid w:val="00DC3EB7"/>
    <w:rsid w:val="00DE578A"/>
    <w:rsid w:val="00DF1D1E"/>
    <w:rsid w:val="00DF2583"/>
    <w:rsid w:val="00DF54D9"/>
    <w:rsid w:val="00E03D32"/>
    <w:rsid w:val="00E048B9"/>
    <w:rsid w:val="00E05EBE"/>
    <w:rsid w:val="00E10DC6"/>
    <w:rsid w:val="00E11F8E"/>
    <w:rsid w:val="00E145EA"/>
    <w:rsid w:val="00E364EF"/>
    <w:rsid w:val="00E426A4"/>
    <w:rsid w:val="00E42D22"/>
    <w:rsid w:val="00E50239"/>
    <w:rsid w:val="00E50A17"/>
    <w:rsid w:val="00E51261"/>
    <w:rsid w:val="00E634E3"/>
    <w:rsid w:val="00E64525"/>
    <w:rsid w:val="00E659A6"/>
    <w:rsid w:val="00EA75C1"/>
    <w:rsid w:val="00EB5A4F"/>
    <w:rsid w:val="00EB7550"/>
    <w:rsid w:val="00EC237D"/>
    <w:rsid w:val="00EC6041"/>
    <w:rsid w:val="00EC70A5"/>
    <w:rsid w:val="00EE1A75"/>
    <w:rsid w:val="00EE4A1F"/>
    <w:rsid w:val="00EF1B5A"/>
    <w:rsid w:val="00EF2CCA"/>
    <w:rsid w:val="00EF3382"/>
    <w:rsid w:val="00F0271E"/>
    <w:rsid w:val="00F02BD3"/>
    <w:rsid w:val="00F03E1B"/>
    <w:rsid w:val="00F1040A"/>
    <w:rsid w:val="00F16EBD"/>
    <w:rsid w:val="00F221B1"/>
    <w:rsid w:val="00F2608D"/>
    <w:rsid w:val="00F36803"/>
    <w:rsid w:val="00F41118"/>
    <w:rsid w:val="00F46AA1"/>
    <w:rsid w:val="00F53F91"/>
    <w:rsid w:val="00F5448F"/>
    <w:rsid w:val="00F57321"/>
    <w:rsid w:val="00F61A72"/>
    <w:rsid w:val="00F66F13"/>
    <w:rsid w:val="00F703C9"/>
    <w:rsid w:val="00F74073"/>
    <w:rsid w:val="00F74EE0"/>
    <w:rsid w:val="00F772E9"/>
    <w:rsid w:val="00F77453"/>
    <w:rsid w:val="00F80E17"/>
    <w:rsid w:val="00F82D45"/>
    <w:rsid w:val="00F83D45"/>
    <w:rsid w:val="00F91C5B"/>
    <w:rsid w:val="00F927E4"/>
    <w:rsid w:val="00F93326"/>
    <w:rsid w:val="00F975FF"/>
    <w:rsid w:val="00FA1759"/>
    <w:rsid w:val="00FB06ED"/>
    <w:rsid w:val="00FB76DB"/>
    <w:rsid w:val="00FC36AB"/>
    <w:rsid w:val="00FD1727"/>
    <w:rsid w:val="00FD2798"/>
    <w:rsid w:val="00FE2E71"/>
    <w:rsid w:val="00FE4F08"/>
    <w:rsid w:val="00FE5337"/>
    <w:rsid w:val="00FF0D35"/>
    <w:rsid w:val="00FF1F8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fill="f" fillcolor="white" stroke="f">
      <v:fill color="white" on="f"/>
      <v:stroke on="f"/>
      <o:colormru v:ext="edit" colors="#009fee"/>
    </o:shapedefaults>
    <o:shapelayout v:ext="edit">
      <o:idmap v:ext="edit" data="1"/>
    </o:shapelayout>
  </w:shapeDefaults>
  <w:decimalSymbol w:val=","/>
  <w:listSeparator w:val=";"/>
  <w14:docId w14:val="7E16AA7A"/>
  <w15:docId w15:val="{DD3D7355-E86C-4843-BD52-3E3F4552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AB2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786">
      <w:bodyDiv w:val="1"/>
      <w:marLeft w:val="0"/>
      <w:marRight w:val="0"/>
      <w:marTop w:val="0"/>
      <w:marBottom w:val="0"/>
      <w:divBdr>
        <w:top w:val="none" w:sz="0" w:space="0" w:color="auto"/>
        <w:left w:val="none" w:sz="0" w:space="0" w:color="auto"/>
        <w:bottom w:val="none" w:sz="0" w:space="0" w:color="auto"/>
        <w:right w:val="none" w:sz="0" w:space="0" w:color="auto"/>
      </w:divBdr>
    </w:div>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63492-D576-4032-AADF-DD5E1781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3103</Words>
  <Characters>17071</Characters>
  <Application>Microsoft Office Word</Application>
  <DocSecurity>0</DocSecurity>
  <Lines>142</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20134</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Putten</dc:creator>
  <cp:lastModifiedBy>Waterreus, Jolanda</cp:lastModifiedBy>
  <cp:revision>5</cp:revision>
  <cp:lastPrinted>2020-02-18T12:17:00Z</cp:lastPrinted>
  <dcterms:created xsi:type="dcterms:W3CDTF">2022-06-09T09:18:00Z</dcterms:created>
  <dcterms:modified xsi:type="dcterms:W3CDTF">2022-09-21T14:02:00Z</dcterms:modified>
</cp:coreProperties>
</file>