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50E2" w14:textId="07A86169" w:rsidR="00985887" w:rsidRDefault="00985887" w:rsidP="00985887">
      <w:pPr>
        <w:pStyle w:val="KopBijlage"/>
        <w:spacing w:after="0"/>
        <w:ind w:left="3263" w:hanging="2183"/>
      </w:pPr>
      <w:bookmarkStart w:id="0" w:name="_Toc494880876"/>
      <w:r>
        <w:t xml:space="preserve">Bijlage </w:t>
      </w:r>
      <w:r w:rsidR="00B6030F">
        <w:t>8</w:t>
      </w:r>
      <w:r w:rsidR="00196F34">
        <w:t xml:space="preserve"> - </w:t>
      </w:r>
      <w:r>
        <w:t>Opgave referentieopdrachten</w:t>
      </w:r>
      <w:bookmarkEnd w:id="0"/>
    </w:p>
    <w:p w14:paraId="5BB1D640" w14:textId="77777777" w:rsidR="00985887" w:rsidRDefault="00985887" w:rsidP="00985887">
      <w:pPr>
        <w:pStyle w:val="broodtekst"/>
      </w:pPr>
    </w:p>
    <w:p w14:paraId="507541AC" w14:textId="3A18274C" w:rsidR="00985887" w:rsidRDefault="00985887" w:rsidP="00985887">
      <w:pPr>
        <w:pStyle w:val="broodtekst"/>
        <w:spacing w:line="240" w:lineRule="auto"/>
      </w:pPr>
      <w:r>
        <w:t xml:space="preserve">Inschrijver(s) verklaart (verklaren) te voldoen aan de in </w:t>
      </w:r>
      <w:r w:rsidR="00BB401F">
        <w:t>paragraaf</w:t>
      </w:r>
      <w:r w:rsidRPr="0002124C">
        <w:t xml:space="preserve"> 4.</w:t>
      </w:r>
      <w:r w:rsidR="00BB401F">
        <w:t>3.2</w:t>
      </w:r>
      <w:r>
        <w:t xml:space="preserve"> van het </w:t>
      </w:r>
      <w:r w:rsidR="00846118">
        <w:t>Beschrijvend Documen</w:t>
      </w:r>
      <w:r>
        <w:t>t gestelde geschiktheidseisen met behulp van de onderstaande referentieopdrachten.</w:t>
      </w:r>
    </w:p>
    <w:p w14:paraId="3D6536F4" w14:textId="77777777" w:rsidR="00985887" w:rsidRDefault="00985887" w:rsidP="00985887">
      <w:pPr>
        <w:pStyle w:val="broodtekst"/>
        <w:spacing w:line="240" w:lineRule="auto"/>
      </w:pPr>
    </w:p>
    <w:p w14:paraId="6EFA15D0" w14:textId="77777777" w:rsidR="00985887" w:rsidRDefault="00985887" w:rsidP="00985887">
      <w:pPr>
        <w:pStyle w:val="broodtekst"/>
        <w:spacing w:line="240" w:lineRule="auto"/>
      </w:pPr>
      <w:r>
        <w:t>Inschrijver(s) vult (vullen) per referentieopdracht de volgende gegevens in.</w:t>
      </w:r>
    </w:p>
    <w:p w14:paraId="0B23D157" w14:textId="77777777" w:rsidR="00985887" w:rsidRDefault="00985887" w:rsidP="00985887">
      <w:pPr>
        <w:pStyle w:val="broodtekst"/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5"/>
        <w:gridCol w:w="3527"/>
      </w:tblGrid>
      <w:tr w:rsidR="00985887" w:rsidRPr="0002124C" w14:paraId="449477F2" w14:textId="77777777" w:rsidTr="00985887">
        <w:trPr>
          <w:jc w:val="center"/>
        </w:trPr>
        <w:tc>
          <w:tcPr>
            <w:tcW w:w="9870" w:type="dxa"/>
            <w:gridSpan w:val="2"/>
            <w:shd w:val="clear" w:color="auto" w:fill="auto"/>
          </w:tcPr>
          <w:p w14:paraId="64204218" w14:textId="2ED8F3AC" w:rsidR="00985887" w:rsidRPr="0002124C" w:rsidRDefault="00985887" w:rsidP="00196F34">
            <w:pPr>
              <w:pStyle w:val="broodtekst"/>
              <w:spacing w:line="240" w:lineRule="auto"/>
              <w:jc w:val="center"/>
              <w:rPr>
                <w:b/>
              </w:rPr>
            </w:pPr>
            <w:r w:rsidRPr="0002124C">
              <w:rPr>
                <w:b/>
              </w:rPr>
              <w:t>REFERENTIEOPDRACHT</w:t>
            </w:r>
            <w:r w:rsidRPr="00C058A7">
              <w:rPr>
                <w:b/>
              </w:rPr>
              <w:t xml:space="preserve"> </w:t>
            </w:r>
            <w:r w:rsidRPr="0002124C">
              <w:rPr>
                <w:b/>
              </w:rPr>
              <w:t>m.b.t. de eis in artikel 4.</w:t>
            </w:r>
            <w:r w:rsidR="00BB401F">
              <w:rPr>
                <w:b/>
              </w:rPr>
              <w:t>3.2</w:t>
            </w:r>
          </w:p>
        </w:tc>
      </w:tr>
      <w:tr w:rsidR="00985887" w:rsidRPr="0002124C" w14:paraId="06033B89" w14:textId="77777777" w:rsidTr="00985887">
        <w:trPr>
          <w:jc w:val="center"/>
        </w:trPr>
        <w:tc>
          <w:tcPr>
            <w:tcW w:w="9870" w:type="dxa"/>
            <w:gridSpan w:val="2"/>
            <w:shd w:val="clear" w:color="auto" w:fill="auto"/>
          </w:tcPr>
          <w:p w14:paraId="0ECA67F8" w14:textId="77777777" w:rsidR="00985887" w:rsidRPr="0002124C" w:rsidRDefault="00985887" w:rsidP="00196F34">
            <w:pPr>
              <w:pStyle w:val="broodtekst"/>
              <w:spacing w:line="240" w:lineRule="auto"/>
              <w:rPr>
                <w:b/>
              </w:rPr>
            </w:pPr>
            <w:r w:rsidRPr="0002124C">
              <w:rPr>
                <w:b/>
              </w:rPr>
              <w:t>Gegevens Leverancier</w:t>
            </w:r>
          </w:p>
        </w:tc>
      </w:tr>
      <w:tr w:rsidR="00985887" w:rsidRPr="0002124C" w14:paraId="6F67332B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450FB137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14:paraId="060E5889" w14:textId="5408DCD5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076BE287" w14:textId="77777777" w:rsidTr="00985887">
        <w:trPr>
          <w:jc w:val="center"/>
        </w:trPr>
        <w:tc>
          <w:tcPr>
            <w:tcW w:w="9870" w:type="dxa"/>
            <w:gridSpan w:val="2"/>
            <w:shd w:val="clear" w:color="auto" w:fill="auto"/>
          </w:tcPr>
          <w:p w14:paraId="6522E9B0" w14:textId="77777777" w:rsidR="00985887" w:rsidRPr="0002124C" w:rsidRDefault="00985887" w:rsidP="00196F34">
            <w:pPr>
              <w:pStyle w:val="broodtekst"/>
              <w:spacing w:line="240" w:lineRule="auto"/>
              <w:rPr>
                <w:b/>
              </w:rPr>
            </w:pPr>
            <w:r w:rsidRPr="0002124C">
              <w:rPr>
                <w:b/>
              </w:rPr>
              <w:t>Gegevens opdrachtgever</w:t>
            </w:r>
          </w:p>
        </w:tc>
      </w:tr>
      <w:tr w:rsidR="00985887" w:rsidRPr="0002124C" w14:paraId="5840B7A0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50DE037F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14:paraId="703910A7" w14:textId="573EE3D5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31B1434B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45D150C3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Type opdrachtgever</w:t>
            </w:r>
          </w:p>
        </w:tc>
        <w:tc>
          <w:tcPr>
            <w:tcW w:w="3926" w:type="dxa"/>
            <w:shd w:val="clear" w:color="auto" w:fill="auto"/>
          </w:tcPr>
          <w:p w14:paraId="425AD52F" w14:textId="22B749EF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71B17239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786F5834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Adres</w:t>
            </w:r>
          </w:p>
        </w:tc>
        <w:tc>
          <w:tcPr>
            <w:tcW w:w="3926" w:type="dxa"/>
            <w:shd w:val="clear" w:color="auto" w:fill="auto"/>
          </w:tcPr>
          <w:p w14:paraId="6297B96D" w14:textId="6C9C0A59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0C4B16D7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3F77D690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Postcode en Plaats</w:t>
            </w:r>
          </w:p>
        </w:tc>
        <w:tc>
          <w:tcPr>
            <w:tcW w:w="3926" w:type="dxa"/>
            <w:shd w:val="clear" w:color="auto" w:fill="auto"/>
          </w:tcPr>
          <w:p w14:paraId="736F34D7" w14:textId="3945DED6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36A97620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37B7FDF6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14:paraId="2896A7A0" w14:textId="48827DCD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0715B680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1E256AAA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Telefoonnummer</w:t>
            </w:r>
          </w:p>
        </w:tc>
        <w:tc>
          <w:tcPr>
            <w:tcW w:w="3926" w:type="dxa"/>
            <w:shd w:val="clear" w:color="auto" w:fill="auto"/>
          </w:tcPr>
          <w:p w14:paraId="1C79C8B6" w14:textId="5120F4F1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15430CB7" w14:textId="77777777" w:rsidTr="00985887">
        <w:trPr>
          <w:jc w:val="center"/>
        </w:trPr>
        <w:tc>
          <w:tcPr>
            <w:tcW w:w="9870" w:type="dxa"/>
            <w:gridSpan w:val="2"/>
            <w:shd w:val="clear" w:color="auto" w:fill="auto"/>
          </w:tcPr>
          <w:p w14:paraId="670711CE" w14:textId="77777777" w:rsidR="00985887" w:rsidRPr="0002124C" w:rsidRDefault="00985887" w:rsidP="00196F34">
            <w:pPr>
              <w:pStyle w:val="broodtekst"/>
              <w:spacing w:line="240" w:lineRule="auto"/>
              <w:rPr>
                <w:b/>
              </w:rPr>
            </w:pPr>
            <w:r w:rsidRPr="0002124C">
              <w:rPr>
                <w:b/>
              </w:rPr>
              <w:t>Gegevens omtrent de referentieopdracht</w:t>
            </w:r>
          </w:p>
        </w:tc>
      </w:tr>
      <w:tr w:rsidR="00985887" w:rsidRPr="0002124C" w14:paraId="23D1199F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484B8C24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Omschrijving van de (aard van de) referentieopdracht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14:paraId="154C1BBF" w14:textId="7861A8B9" w:rsidR="00C9056D" w:rsidRPr="0002124C" w:rsidRDefault="00C9056D" w:rsidP="00196F34">
            <w:pPr>
              <w:pStyle w:val="broodtekst"/>
              <w:spacing w:line="240" w:lineRule="auto"/>
            </w:pPr>
          </w:p>
        </w:tc>
      </w:tr>
      <w:tr w:rsidR="00985887" w:rsidRPr="0002124C" w14:paraId="4614169D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27D0BB2F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14:paraId="0DA9CC6C" w14:textId="5592C5FB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67A955D6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0BB4548A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14:paraId="201BDAE5" w14:textId="7AC202ED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  <w:tr w:rsidR="00985887" w:rsidRPr="0002124C" w14:paraId="7E24394A" w14:textId="77777777" w:rsidTr="00985887">
        <w:trPr>
          <w:jc w:val="center"/>
        </w:trPr>
        <w:tc>
          <w:tcPr>
            <w:tcW w:w="5944" w:type="dxa"/>
            <w:shd w:val="clear" w:color="auto" w:fill="auto"/>
          </w:tcPr>
          <w:p w14:paraId="664ED9FE" w14:textId="77777777" w:rsidR="00985887" w:rsidRPr="0002124C" w:rsidRDefault="00985887" w:rsidP="00196F34">
            <w:pPr>
              <w:pStyle w:val="broodtekst"/>
              <w:spacing w:line="240" w:lineRule="auto"/>
            </w:pPr>
            <w:r w:rsidRPr="0002124C">
              <w:t>Einddatum opdracht</w:t>
            </w:r>
          </w:p>
        </w:tc>
        <w:tc>
          <w:tcPr>
            <w:tcW w:w="3926" w:type="dxa"/>
            <w:shd w:val="clear" w:color="auto" w:fill="auto"/>
          </w:tcPr>
          <w:p w14:paraId="7A0DCAA6" w14:textId="7FF728A4" w:rsidR="00985887" w:rsidRPr="0002124C" w:rsidRDefault="00985887" w:rsidP="00196F34">
            <w:pPr>
              <w:pStyle w:val="broodtekst"/>
              <w:spacing w:line="240" w:lineRule="auto"/>
            </w:pPr>
          </w:p>
        </w:tc>
      </w:tr>
    </w:tbl>
    <w:p w14:paraId="4EB6B6CE" w14:textId="77777777" w:rsidR="00985887" w:rsidRPr="0002124C" w:rsidRDefault="00985887" w:rsidP="00985887">
      <w:pPr>
        <w:pStyle w:val="broodtekst"/>
        <w:spacing w:line="240" w:lineRule="auto"/>
      </w:pPr>
    </w:p>
    <w:p w14:paraId="6CF77756" w14:textId="77777777" w:rsidR="00985887" w:rsidRPr="0002124C" w:rsidRDefault="00985887" w:rsidP="00985887">
      <w:pPr>
        <w:pStyle w:val="broodtekst"/>
        <w:spacing w:line="240" w:lineRule="auto"/>
      </w:pPr>
    </w:p>
    <w:p w14:paraId="6CAA0890" w14:textId="08A8C396" w:rsidR="00985887" w:rsidRPr="005C3539" w:rsidRDefault="00985887" w:rsidP="00985887">
      <w:pPr>
        <w:pStyle w:val="broodtekst"/>
        <w:spacing w:line="240" w:lineRule="auto"/>
        <w:rPr>
          <w:b/>
        </w:rPr>
      </w:pPr>
      <w:r>
        <w:rPr>
          <w:b/>
        </w:rPr>
        <w:t xml:space="preserve">De Opgave Referentieopdrachten dient elektronisch ondertekend te worden (zie paragraaf </w:t>
      </w:r>
      <w:r w:rsidR="00196F34">
        <w:rPr>
          <w:b/>
        </w:rPr>
        <w:t>6</w:t>
      </w:r>
      <w:r>
        <w:rPr>
          <w:b/>
        </w:rPr>
        <w:t>.</w:t>
      </w:r>
      <w:r w:rsidR="00196F34">
        <w:rPr>
          <w:b/>
        </w:rPr>
        <w:t>2</w:t>
      </w:r>
      <w:r>
        <w:rPr>
          <w:b/>
        </w:rPr>
        <w:t>.1</w:t>
      </w:r>
      <w:r w:rsidR="00196F34">
        <w:rPr>
          <w:b/>
        </w:rPr>
        <w:t>5</w:t>
      </w:r>
      <w:r>
        <w:rPr>
          <w:b/>
        </w:rPr>
        <w:t xml:space="preserve"> voor meer informatie over de elektronische handtekening). </w:t>
      </w:r>
    </w:p>
    <w:p w14:paraId="1EF3678A" w14:textId="1686C9F7" w:rsidR="00241548" w:rsidRPr="00241548" w:rsidRDefault="00241548" w:rsidP="00985887"/>
    <w:sectPr w:rsidR="00241548" w:rsidRPr="00241548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5ED2" w14:textId="77777777" w:rsidR="00196F34" w:rsidRDefault="00196F34" w:rsidP="0088501B">
      <w:r>
        <w:separator/>
      </w:r>
    </w:p>
  </w:endnote>
  <w:endnote w:type="continuationSeparator" w:id="0">
    <w:p w14:paraId="105B42E8" w14:textId="77777777" w:rsidR="00196F34" w:rsidRDefault="00196F34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D637" w14:textId="77777777" w:rsidR="00196F34" w:rsidRDefault="00196F34" w:rsidP="0088501B">
      <w:r>
        <w:separator/>
      </w:r>
    </w:p>
  </w:footnote>
  <w:footnote w:type="continuationSeparator" w:id="0">
    <w:p w14:paraId="603212A5" w14:textId="77777777" w:rsidR="00196F34" w:rsidRDefault="00196F34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CB79D8"/>
    <w:multiLevelType w:val="multilevel"/>
    <w:tmpl w:val="06962652"/>
    <w:numStyleLink w:val="Lijststijl"/>
  </w:abstractNum>
  <w:abstractNum w:abstractNumId="18" w15:restartNumberingAfterBreak="0">
    <w:nsid w:val="31E853D2"/>
    <w:multiLevelType w:val="multilevel"/>
    <w:tmpl w:val="06962652"/>
    <w:numStyleLink w:val="Lijststijl"/>
  </w:abstractNum>
  <w:abstractNum w:abstractNumId="1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A6389A"/>
    <w:multiLevelType w:val="multilevel"/>
    <w:tmpl w:val="6A8E5BD4"/>
    <w:numStyleLink w:val="Stijl2"/>
  </w:abstractNum>
  <w:abstractNum w:abstractNumId="21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B631B"/>
    <w:multiLevelType w:val="multilevel"/>
    <w:tmpl w:val="06962652"/>
    <w:numStyleLink w:val="Lijststijl"/>
  </w:abstractNum>
  <w:abstractNum w:abstractNumId="23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 w15:restartNumberingAfterBreak="0">
    <w:nsid w:val="57437057"/>
    <w:multiLevelType w:val="multilevel"/>
    <w:tmpl w:val="B00EABCE"/>
    <w:lvl w:ilvl="0">
      <w:start w:val="1"/>
      <w:numFmt w:val="decimal"/>
      <w:lvlText w:val="Bijlage   %1"/>
      <w:lvlJc w:val="left"/>
      <w:pPr>
        <w:tabs>
          <w:tab w:val="num" w:pos="3263"/>
        </w:tabs>
        <w:ind w:left="326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upperLetter"/>
      <w:lvlText w:val="%2"/>
      <w:lvlJc w:val="left"/>
      <w:pPr>
        <w:tabs>
          <w:tab w:val="num" w:pos="2183"/>
        </w:tabs>
        <w:ind w:left="2183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183"/>
        </w:tabs>
        <w:ind w:left="2183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3047"/>
        </w:tabs>
        <w:ind w:left="304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1"/>
        </w:tabs>
        <w:ind w:left="31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5"/>
        </w:tabs>
        <w:ind w:left="33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79"/>
        </w:tabs>
        <w:ind w:left="34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3"/>
        </w:tabs>
        <w:ind w:left="36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67"/>
        </w:tabs>
        <w:ind w:left="3767" w:hanging="1584"/>
      </w:pPr>
      <w:rPr>
        <w:rFonts w:hint="default"/>
      </w:rPr>
    </w:lvl>
  </w:abstractNum>
  <w:abstractNum w:abstractNumId="26" w15:restartNumberingAfterBreak="0">
    <w:nsid w:val="5CAF5D0D"/>
    <w:multiLevelType w:val="multilevel"/>
    <w:tmpl w:val="06962652"/>
    <w:numStyleLink w:val="Lijststijl"/>
  </w:abstractNum>
  <w:abstractNum w:abstractNumId="27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6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7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8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87"/>
    <w:rsid w:val="000E1F3B"/>
    <w:rsid w:val="00163909"/>
    <w:rsid w:val="00196F34"/>
    <w:rsid w:val="001D6F03"/>
    <w:rsid w:val="00241548"/>
    <w:rsid w:val="002A6578"/>
    <w:rsid w:val="002B1092"/>
    <w:rsid w:val="002E0FD2"/>
    <w:rsid w:val="0038549E"/>
    <w:rsid w:val="003C4BF2"/>
    <w:rsid w:val="0040142D"/>
    <w:rsid w:val="0040571B"/>
    <w:rsid w:val="00450447"/>
    <w:rsid w:val="004B0EA1"/>
    <w:rsid w:val="004D766D"/>
    <w:rsid w:val="005A4FBE"/>
    <w:rsid w:val="005D2CF1"/>
    <w:rsid w:val="005E046F"/>
    <w:rsid w:val="005E271F"/>
    <w:rsid w:val="006006F5"/>
    <w:rsid w:val="006D2E66"/>
    <w:rsid w:val="006F42D7"/>
    <w:rsid w:val="0073653F"/>
    <w:rsid w:val="0076208C"/>
    <w:rsid w:val="007F4AEA"/>
    <w:rsid w:val="00846118"/>
    <w:rsid w:val="0088501B"/>
    <w:rsid w:val="008E3581"/>
    <w:rsid w:val="00905289"/>
    <w:rsid w:val="00985887"/>
    <w:rsid w:val="009C5CF5"/>
    <w:rsid w:val="00A32591"/>
    <w:rsid w:val="00A77ABF"/>
    <w:rsid w:val="00A863E9"/>
    <w:rsid w:val="00B022C4"/>
    <w:rsid w:val="00B559E9"/>
    <w:rsid w:val="00B6030F"/>
    <w:rsid w:val="00B72222"/>
    <w:rsid w:val="00B80650"/>
    <w:rsid w:val="00BB401F"/>
    <w:rsid w:val="00BF0C98"/>
    <w:rsid w:val="00C36FAA"/>
    <w:rsid w:val="00C9056D"/>
    <w:rsid w:val="00CA55CC"/>
    <w:rsid w:val="00DA3555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5088"/>
  <w15:docId w15:val="{A49BD298-A491-4988-B281-CC5B11AD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aliases w:val="Level 3 - i,H5"/>
    <w:basedOn w:val="Standaard"/>
    <w:next w:val="Standaard"/>
    <w:link w:val="Kop5Char"/>
    <w:uiPriority w:val="9"/>
    <w:qFormat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aliases w:val="Legal Level 1.,H6"/>
    <w:basedOn w:val="Standaard"/>
    <w:next w:val="Standaard"/>
    <w:link w:val="Kop6Char"/>
    <w:qFormat/>
    <w:rsid w:val="00985887"/>
    <w:pPr>
      <w:tabs>
        <w:tab w:val="num" w:pos="3335"/>
      </w:tabs>
      <w:spacing w:before="240" w:after="60" w:line="240" w:lineRule="atLeast"/>
      <w:ind w:left="3335" w:hanging="1152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nl-NL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985887"/>
    <w:pPr>
      <w:tabs>
        <w:tab w:val="num" w:pos="3479"/>
      </w:tabs>
      <w:spacing w:before="240" w:after="60" w:line="240" w:lineRule="atLeast"/>
      <w:ind w:left="3479" w:hanging="1296"/>
      <w:outlineLvl w:val="6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985887"/>
    <w:pPr>
      <w:tabs>
        <w:tab w:val="num" w:pos="3623"/>
      </w:tabs>
      <w:spacing w:before="240" w:after="60" w:line="240" w:lineRule="atLeast"/>
      <w:ind w:left="3623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985887"/>
    <w:pPr>
      <w:tabs>
        <w:tab w:val="num" w:pos="3767"/>
      </w:tabs>
      <w:spacing w:before="240" w:after="60" w:line="240" w:lineRule="atLeast"/>
      <w:ind w:left="3767" w:hanging="1584"/>
      <w:outlineLvl w:val="8"/>
    </w:pPr>
    <w:rPr>
      <w:rFonts w:ascii="Arial" w:eastAsia="Times New Roman" w:hAnsi="Arial" w:cs="Arial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aliases w:val="Level 3 - i Char,H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aliases w:val="Legal Level 1. Char,H6 Char"/>
    <w:basedOn w:val="Standaardalinea-lettertype"/>
    <w:link w:val="Kop6"/>
    <w:rsid w:val="00985887"/>
    <w:rPr>
      <w:rFonts w:ascii="Times New Roman" w:eastAsia="Times New Roman" w:hAnsi="Times New Roman" w:cs="Times New Roman"/>
      <w:b/>
      <w:bCs/>
      <w:sz w:val="22"/>
      <w:szCs w:val="22"/>
      <w:lang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985887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985887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985887"/>
    <w:rPr>
      <w:rFonts w:ascii="Arial" w:eastAsia="Times New Roman" w:hAnsi="Arial" w:cs="Arial"/>
      <w:sz w:val="22"/>
      <w:szCs w:val="22"/>
      <w:lang w:eastAsia="nl-NL"/>
    </w:rPr>
  </w:style>
  <w:style w:type="paragraph" w:customStyle="1" w:styleId="broodtekst">
    <w:name w:val="broodtekst"/>
    <w:basedOn w:val="Standaard"/>
    <w:link w:val="broodtekstChar"/>
    <w:rsid w:val="0098588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 w:cs="Times New Roman"/>
      <w:lang w:eastAsia="nl-NL"/>
    </w:rPr>
  </w:style>
  <w:style w:type="paragraph" w:customStyle="1" w:styleId="KopBijlage">
    <w:name w:val="KopBijlage"/>
    <w:basedOn w:val="broodtekst"/>
    <w:next w:val="broodtekst"/>
    <w:rsid w:val="00985887"/>
    <w:pPr>
      <w:pageBreakBefore/>
      <w:spacing w:after="660" w:line="300" w:lineRule="atLeast"/>
      <w:ind w:left="227" w:hanging="227"/>
    </w:pPr>
    <w:rPr>
      <w:sz w:val="24"/>
    </w:rPr>
  </w:style>
  <w:style w:type="paragraph" w:customStyle="1" w:styleId="BijlageKop2">
    <w:name w:val="BijlageKop2"/>
    <w:basedOn w:val="broodtekst"/>
    <w:next w:val="broodtekst"/>
    <w:rsid w:val="00985887"/>
    <w:pPr>
      <w:spacing w:before="240"/>
      <w:ind w:left="454" w:hanging="227"/>
    </w:pPr>
    <w:rPr>
      <w:b/>
    </w:rPr>
  </w:style>
  <w:style w:type="paragraph" w:customStyle="1" w:styleId="BijlageKop3">
    <w:name w:val="BijlageKop3"/>
    <w:basedOn w:val="broodtekst"/>
    <w:next w:val="broodtekst"/>
    <w:rsid w:val="00985887"/>
    <w:pPr>
      <w:spacing w:before="240"/>
      <w:ind w:left="681" w:hanging="227"/>
    </w:pPr>
    <w:rPr>
      <w:i/>
    </w:rPr>
  </w:style>
  <w:style w:type="paragraph" w:styleId="Voetnoottekst">
    <w:name w:val="footnote text"/>
    <w:basedOn w:val="Standaard"/>
    <w:link w:val="VoetnoottekstChar"/>
    <w:semiHidden/>
    <w:rsid w:val="00985887"/>
    <w:pPr>
      <w:spacing w:line="180" w:lineRule="atLeast"/>
    </w:pPr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85887"/>
    <w:rPr>
      <w:rFonts w:ascii="Verdana" w:eastAsia="Times New Roman" w:hAnsi="Verdana" w:cs="Times New Roman"/>
      <w:sz w:val="13"/>
      <w:szCs w:val="20"/>
      <w:lang w:eastAsia="nl-NL"/>
    </w:rPr>
  </w:style>
  <w:style w:type="character" w:styleId="Voetnootmarkering">
    <w:name w:val="footnote reference"/>
    <w:rsid w:val="00985887"/>
    <w:rPr>
      <w:vertAlign w:val="superscript"/>
    </w:rPr>
  </w:style>
  <w:style w:type="character" w:customStyle="1" w:styleId="broodtekstChar">
    <w:name w:val="broodtekst Char"/>
    <w:link w:val="broodtekst"/>
    <w:rsid w:val="00985887"/>
    <w:rPr>
      <w:rFonts w:ascii="Verdana" w:eastAsia="Times New Roman" w:hAnsi="Verdana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520A-A412-4410-ABE6-0AFC31AC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Delmeer Inkoop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Delmeer</dc:creator>
  <cp:lastModifiedBy>Delmeer, R. (Rick)</cp:lastModifiedBy>
  <cp:revision>2</cp:revision>
  <dcterms:created xsi:type="dcterms:W3CDTF">2022-12-18T13:18:00Z</dcterms:created>
  <dcterms:modified xsi:type="dcterms:W3CDTF">2022-12-18T13:18:00Z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2022-12-15T14:04:04Z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85bea165-c828-4410-92a2-644a067b7b0e</vt:lpwstr>
  </property>
  <property fmtid="{D5CDD505-2E9C-101B-9397-08002B2CF9AE}" pid="8" name="MSIP_Label_4bde8109-f994-4a60-a1d3-5c95e2ff3620_ContentBits">
    <vt:lpwstr>0</vt:lpwstr>
  </property>
</Properties>
</file>