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B24FA" w14:textId="77777777" w:rsidR="00836FD3" w:rsidRDefault="00B743BC" w:rsidP="000E4513">
      <w:pPr>
        <w:pStyle w:val="Geenafstand"/>
        <w:rPr>
          <w:rFonts w:cs="Arial"/>
          <w:b/>
          <w:color w:val="0F243E" w:themeColor="text2" w:themeShade="80"/>
          <w:sz w:val="22"/>
        </w:rPr>
      </w:pPr>
      <w:r w:rsidRPr="00DD4230">
        <w:rPr>
          <w:rFonts w:cs="Arial"/>
          <w:b/>
          <w:color w:val="0F243E" w:themeColor="text2" w:themeShade="80"/>
          <w:sz w:val="22"/>
        </w:rPr>
        <w:t xml:space="preserve">Bijlage </w:t>
      </w:r>
      <w:r w:rsidR="00B41A67">
        <w:rPr>
          <w:rFonts w:cs="Arial"/>
          <w:b/>
          <w:color w:val="0F243E" w:themeColor="text2" w:themeShade="80"/>
          <w:sz w:val="22"/>
        </w:rPr>
        <w:t>8</w:t>
      </w:r>
      <w:r w:rsidR="00955D63" w:rsidRPr="00DD4230">
        <w:rPr>
          <w:rFonts w:cs="Arial"/>
          <w:b/>
          <w:color w:val="0F243E" w:themeColor="text2" w:themeShade="80"/>
          <w:sz w:val="22"/>
        </w:rPr>
        <w:t xml:space="preserve"> – Inloggegevens webwinkel</w:t>
      </w:r>
    </w:p>
    <w:p w14:paraId="1336766C" w14:textId="77777777" w:rsidR="00DD4230" w:rsidRPr="00DD4230" w:rsidRDefault="00DD4230" w:rsidP="000E4513">
      <w:pPr>
        <w:pStyle w:val="Geenafstand"/>
        <w:rPr>
          <w:rFonts w:cs="Arial"/>
          <w:b/>
          <w:sz w:val="22"/>
        </w:rPr>
      </w:pPr>
    </w:p>
    <w:p w14:paraId="2B69BA6B" w14:textId="77777777" w:rsidR="00955D63" w:rsidRDefault="00955D63" w:rsidP="00955D63">
      <w:pPr>
        <w:pStyle w:val="INKStandaard"/>
        <w:rPr>
          <w:rFonts w:ascii="Verdana" w:hAnsi="Verdana" w:cs="Arial"/>
          <w:sz w:val="18"/>
          <w:szCs w:val="18"/>
        </w:rPr>
      </w:pPr>
      <w:r w:rsidRPr="00DD4230">
        <w:rPr>
          <w:rFonts w:ascii="Verdana" w:hAnsi="Verdana" w:cs="Arial"/>
          <w:sz w:val="18"/>
          <w:szCs w:val="18"/>
        </w:rPr>
        <w:t>Om de aangeboden webwinkel</w:t>
      </w:r>
      <w:r w:rsidR="00DD4230">
        <w:rPr>
          <w:rFonts w:ascii="Verdana" w:hAnsi="Verdana" w:cs="Arial"/>
          <w:sz w:val="18"/>
          <w:szCs w:val="18"/>
        </w:rPr>
        <w:t xml:space="preserve"> te kunnen beoordelen dient inschrijver, de a</w:t>
      </w:r>
      <w:r w:rsidRPr="00DD4230">
        <w:rPr>
          <w:rFonts w:ascii="Verdana" w:hAnsi="Verdana" w:cs="Arial"/>
          <w:sz w:val="18"/>
          <w:szCs w:val="18"/>
        </w:rPr>
        <w:t xml:space="preserve">anbestedende dienst </w:t>
      </w:r>
      <w:r w:rsidR="003D77F2" w:rsidRPr="00DD4230">
        <w:rPr>
          <w:rFonts w:ascii="Verdana" w:hAnsi="Verdana" w:cs="Arial"/>
          <w:sz w:val="18"/>
          <w:szCs w:val="18"/>
        </w:rPr>
        <w:t>de mogelijkheid te bieden om aan de hand van</w:t>
      </w:r>
      <w:r w:rsidRPr="00DD4230">
        <w:rPr>
          <w:rFonts w:ascii="Verdana" w:hAnsi="Verdana" w:cs="Arial"/>
          <w:sz w:val="18"/>
          <w:szCs w:val="18"/>
        </w:rPr>
        <w:t xml:space="preserve"> een inloginstructie en inlogcode de webwinkel via</w:t>
      </w:r>
      <w:r w:rsidR="003D77F2" w:rsidRPr="00DD4230">
        <w:rPr>
          <w:rFonts w:ascii="Verdana" w:hAnsi="Verdana" w:cs="Arial"/>
          <w:sz w:val="18"/>
          <w:szCs w:val="18"/>
        </w:rPr>
        <w:t xml:space="preserve"> de webbrowser</w:t>
      </w:r>
      <w:r w:rsidRPr="00DD4230">
        <w:rPr>
          <w:rFonts w:ascii="Verdana" w:hAnsi="Verdana" w:cs="Arial"/>
          <w:sz w:val="18"/>
          <w:szCs w:val="18"/>
        </w:rPr>
        <w:t xml:space="preserve"> Google Chrome te kunnen bezoeken tot het moment van voorgenomen gunning.</w:t>
      </w:r>
    </w:p>
    <w:p w14:paraId="122162A8" w14:textId="77777777" w:rsidR="00DD4230" w:rsidRPr="00DD4230" w:rsidRDefault="00DD4230" w:rsidP="00955D63">
      <w:pPr>
        <w:pStyle w:val="INKStandaard"/>
        <w:rPr>
          <w:rFonts w:ascii="Verdana" w:hAnsi="Verdana" w:cs="Arial"/>
          <w:sz w:val="18"/>
          <w:szCs w:val="18"/>
        </w:rPr>
      </w:pPr>
    </w:p>
    <w:p w14:paraId="25D27AF5" w14:textId="0701AAE0" w:rsidR="00955D63" w:rsidRPr="00DD4230" w:rsidRDefault="00955D63" w:rsidP="00955D63">
      <w:pPr>
        <w:pStyle w:val="INKStandaard"/>
        <w:rPr>
          <w:rFonts w:ascii="Verdana" w:hAnsi="Verdana" w:cs="Arial"/>
          <w:sz w:val="18"/>
          <w:szCs w:val="18"/>
        </w:rPr>
      </w:pPr>
      <w:r w:rsidRPr="00DD4230">
        <w:rPr>
          <w:rFonts w:ascii="Verdana" w:hAnsi="Verdana" w:cs="Arial"/>
          <w:sz w:val="18"/>
          <w:szCs w:val="18"/>
        </w:rPr>
        <w:t xml:space="preserve">Vermeld in deze bijlage </w:t>
      </w:r>
      <w:r w:rsidR="00DD4230">
        <w:rPr>
          <w:rFonts w:ascii="Verdana" w:hAnsi="Verdana" w:cs="Arial"/>
          <w:sz w:val="18"/>
          <w:szCs w:val="18"/>
        </w:rPr>
        <w:t>in alle onderstaande tabellen</w:t>
      </w:r>
      <w:r w:rsidR="006F23C4" w:rsidRPr="00DD4230">
        <w:rPr>
          <w:rFonts w:ascii="Verdana" w:hAnsi="Verdana" w:cs="Arial"/>
          <w:sz w:val="18"/>
          <w:szCs w:val="18"/>
        </w:rPr>
        <w:t xml:space="preserve"> </w:t>
      </w:r>
      <w:r w:rsidRPr="00DD4230">
        <w:rPr>
          <w:rFonts w:ascii="Verdana" w:hAnsi="Verdana" w:cs="Arial"/>
          <w:sz w:val="18"/>
          <w:szCs w:val="18"/>
        </w:rPr>
        <w:t>de noodzakelijke gegevens om</w:t>
      </w:r>
      <w:r w:rsidR="00DD4230">
        <w:rPr>
          <w:rFonts w:ascii="Verdana" w:hAnsi="Verdana" w:cs="Arial"/>
          <w:sz w:val="18"/>
          <w:szCs w:val="18"/>
        </w:rPr>
        <w:t xml:space="preserve"> </w:t>
      </w:r>
      <w:r w:rsidR="003A4F4D">
        <w:rPr>
          <w:rFonts w:ascii="Verdana" w:hAnsi="Verdana" w:cs="Arial"/>
          <w:sz w:val="18"/>
          <w:szCs w:val="18"/>
        </w:rPr>
        <w:t>vijf</w:t>
      </w:r>
      <w:r w:rsidRPr="00DD4230">
        <w:rPr>
          <w:rFonts w:ascii="Verdana" w:hAnsi="Verdana" w:cs="Arial"/>
          <w:sz w:val="18"/>
          <w:szCs w:val="18"/>
        </w:rPr>
        <w:t xml:space="preserve"> personen toegan</w:t>
      </w:r>
      <w:r w:rsidR="006F23C4" w:rsidRPr="00DD4230">
        <w:rPr>
          <w:rFonts w:ascii="Verdana" w:hAnsi="Verdana" w:cs="Arial"/>
          <w:sz w:val="18"/>
          <w:szCs w:val="18"/>
        </w:rPr>
        <w:t xml:space="preserve">g te verlenen tot de webwinkel en geef op de volgende pagina een </w:t>
      </w:r>
      <w:r w:rsidR="00F639B9" w:rsidRPr="00DD4230">
        <w:rPr>
          <w:rFonts w:ascii="Verdana" w:hAnsi="Verdana" w:cs="Arial"/>
          <w:sz w:val="18"/>
          <w:szCs w:val="18"/>
        </w:rPr>
        <w:t>inloginstructie van maximaal één</w:t>
      </w:r>
      <w:r w:rsidR="006F23C4" w:rsidRPr="00DD4230">
        <w:rPr>
          <w:rFonts w:ascii="Verdana" w:hAnsi="Verdana" w:cs="Arial"/>
          <w:sz w:val="18"/>
          <w:szCs w:val="18"/>
        </w:rPr>
        <w:t xml:space="preserve"> A4. </w:t>
      </w:r>
    </w:p>
    <w:p w14:paraId="16C3DE20" w14:textId="77777777" w:rsidR="00B743BC" w:rsidRPr="00DD4230" w:rsidRDefault="00B743BC" w:rsidP="000E4513">
      <w:pPr>
        <w:pStyle w:val="Geenafstand"/>
        <w:rPr>
          <w:rFonts w:cs="Arial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955D63" w:rsidRPr="00DD4230" w14:paraId="27EF115C" w14:textId="77777777" w:rsidTr="00DD4230">
        <w:trPr>
          <w:trHeight w:val="194"/>
        </w:trPr>
        <w:tc>
          <w:tcPr>
            <w:tcW w:w="9062" w:type="dxa"/>
            <w:gridSpan w:val="2"/>
            <w:shd w:val="clear" w:color="auto" w:fill="192C4F"/>
          </w:tcPr>
          <w:p w14:paraId="732D3249" w14:textId="77777777" w:rsidR="00955D63" w:rsidRPr="00DD4230" w:rsidRDefault="00955D63" w:rsidP="000E4513">
            <w:pPr>
              <w:pStyle w:val="Geenafstand"/>
              <w:rPr>
                <w:rFonts w:cs="Arial"/>
                <w:b/>
                <w:szCs w:val="18"/>
              </w:rPr>
            </w:pPr>
            <w:r w:rsidRPr="00DD4230">
              <w:rPr>
                <w:rFonts w:cs="Arial"/>
                <w:b/>
                <w:szCs w:val="18"/>
              </w:rPr>
              <w:t>Gebruiker 1</w:t>
            </w:r>
          </w:p>
        </w:tc>
      </w:tr>
      <w:tr w:rsidR="00955D63" w:rsidRPr="00DD4230" w14:paraId="5D7DF3A6" w14:textId="77777777" w:rsidTr="00955D63">
        <w:tc>
          <w:tcPr>
            <w:tcW w:w="2405" w:type="dxa"/>
            <w:shd w:val="clear" w:color="auto" w:fill="D9D9D9" w:themeFill="background1" w:themeFillShade="D9"/>
          </w:tcPr>
          <w:p w14:paraId="1979AD32" w14:textId="77777777" w:rsidR="00955D63" w:rsidRPr="00DD4230" w:rsidRDefault="00955D63" w:rsidP="000E4513">
            <w:pPr>
              <w:pStyle w:val="Geenafstand"/>
              <w:rPr>
                <w:rFonts w:cs="Arial"/>
                <w:szCs w:val="18"/>
              </w:rPr>
            </w:pPr>
            <w:r w:rsidRPr="00DD4230">
              <w:rPr>
                <w:rFonts w:cs="Arial"/>
                <w:szCs w:val="18"/>
              </w:rPr>
              <w:t>Website adres</w:t>
            </w:r>
          </w:p>
        </w:tc>
        <w:sdt>
          <w:sdtPr>
            <w:rPr>
              <w:rFonts w:cs="Arial"/>
              <w:szCs w:val="18"/>
            </w:rPr>
            <w:id w:val="1031306245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6657" w:type="dxa"/>
              </w:tcPr>
              <w:p w14:paraId="6BF62889" w14:textId="77777777" w:rsidR="00955D63" w:rsidRPr="00DD4230" w:rsidRDefault="00955D63" w:rsidP="000E4513">
                <w:pPr>
                  <w:pStyle w:val="Geenafstand"/>
                  <w:rPr>
                    <w:rFonts w:cs="Arial"/>
                    <w:szCs w:val="18"/>
                  </w:rPr>
                </w:pPr>
                <w:r w:rsidRPr="00DD4230">
                  <w:rPr>
                    <w:rStyle w:val="Tekstvantijdelijkeaanduiding"/>
                    <w:rFonts w:cs="Arial"/>
                    <w:szCs w:val="18"/>
                  </w:rPr>
                  <w:t>Klik hier als u tekst wilt invoeren.</w:t>
                </w:r>
              </w:p>
            </w:tc>
          </w:sdtContent>
        </w:sdt>
      </w:tr>
      <w:tr w:rsidR="00955D63" w:rsidRPr="00DD4230" w14:paraId="0BF110B6" w14:textId="77777777" w:rsidTr="00955D63">
        <w:tc>
          <w:tcPr>
            <w:tcW w:w="2405" w:type="dxa"/>
            <w:shd w:val="clear" w:color="auto" w:fill="D9D9D9" w:themeFill="background1" w:themeFillShade="D9"/>
          </w:tcPr>
          <w:p w14:paraId="43F90617" w14:textId="77777777" w:rsidR="00955D63" w:rsidRPr="00DD4230" w:rsidRDefault="00955D63" w:rsidP="000E4513">
            <w:pPr>
              <w:pStyle w:val="Geenafstand"/>
              <w:rPr>
                <w:rFonts w:cs="Arial"/>
                <w:szCs w:val="18"/>
              </w:rPr>
            </w:pPr>
            <w:r w:rsidRPr="00DD4230">
              <w:rPr>
                <w:rFonts w:cs="Arial"/>
                <w:szCs w:val="18"/>
              </w:rPr>
              <w:t>Gebruikersnaam</w:t>
            </w:r>
          </w:p>
        </w:tc>
        <w:sdt>
          <w:sdtPr>
            <w:rPr>
              <w:rFonts w:cs="Arial"/>
              <w:szCs w:val="18"/>
            </w:rPr>
            <w:id w:val="1665513294"/>
            <w:placeholder>
              <w:docPart w:val="A515B5331AFA4A2EBAB6E593F2F74523"/>
            </w:placeholder>
            <w:showingPlcHdr/>
          </w:sdtPr>
          <w:sdtEndPr/>
          <w:sdtContent>
            <w:tc>
              <w:tcPr>
                <w:tcW w:w="6657" w:type="dxa"/>
              </w:tcPr>
              <w:p w14:paraId="436B7194" w14:textId="77777777" w:rsidR="00955D63" w:rsidRPr="00DD4230" w:rsidRDefault="00955D63" w:rsidP="000E4513">
                <w:pPr>
                  <w:pStyle w:val="Geenafstand"/>
                  <w:rPr>
                    <w:rFonts w:cs="Arial"/>
                    <w:szCs w:val="18"/>
                  </w:rPr>
                </w:pPr>
                <w:r w:rsidRPr="00DD4230">
                  <w:rPr>
                    <w:rStyle w:val="Tekstvantijdelijkeaanduiding"/>
                    <w:rFonts w:cs="Arial"/>
                    <w:szCs w:val="18"/>
                  </w:rPr>
                  <w:t>Klik hier als u tekst wilt invoeren.</w:t>
                </w:r>
              </w:p>
            </w:tc>
          </w:sdtContent>
        </w:sdt>
      </w:tr>
      <w:tr w:rsidR="00955D63" w:rsidRPr="00DD4230" w14:paraId="7E3C7015" w14:textId="77777777" w:rsidTr="00955D63">
        <w:tc>
          <w:tcPr>
            <w:tcW w:w="2405" w:type="dxa"/>
            <w:shd w:val="clear" w:color="auto" w:fill="D9D9D9" w:themeFill="background1" w:themeFillShade="D9"/>
          </w:tcPr>
          <w:p w14:paraId="3A1AD6B5" w14:textId="77777777" w:rsidR="00955D63" w:rsidRPr="00DD4230" w:rsidRDefault="00955D63" w:rsidP="000E4513">
            <w:pPr>
              <w:pStyle w:val="Geenafstand"/>
              <w:rPr>
                <w:rFonts w:cs="Arial"/>
                <w:szCs w:val="18"/>
              </w:rPr>
            </w:pPr>
            <w:r w:rsidRPr="00DD4230">
              <w:rPr>
                <w:rFonts w:cs="Arial"/>
                <w:szCs w:val="18"/>
              </w:rPr>
              <w:t>Wachtwoord</w:t>
            </w:r>
          </w:p>
        </w:tc>
        <w:sdt>
          <w:sdtPr>
            <w:rPr>
              <w:rFonts w:cs="Arial"/>
              <w:szCs w:val="18"/>
            </w:rPr>
            <w:id w:val="-2071177708"/>
            <w:placeholder>
              <w:docPart w:val="6F67FD5A81FE400D8C6DF32390BD26C3"/>
            </w:placeholder>
            <w:showingPlcHdr/>
          </w:sdtPr>
          <w:sdtEndPr/>
          <w:sdtContent>
            <w:tc>
              <w:tcPr>
                <w:tcW w:w="6657" w:type="dxa"/>
              </w:tcPr>
              <w:p w14:paraId="32ABA742" w14:textId="77777777" w:rsidR="00955D63" w:rsidRPr="00DD4230" w:rsidRDefault="00955D63" w:rsidP="000E4513">
                <w:pPr>
                  <w:pStyle w:val="Geenafstand"/>
                  <w:rPr>
                    <w:rFonts w:cs="Arial"/>
                    <w:szCs w:val="18"/>
                  </w:rPr>
                </w:pPr>
                <w:r w:rsidRPr="00DD4230">
                  <w:rPr>
                    <w:rStyle w:val="Tekstvantijdelijkeaanduiding"/>
                    <w:rFonts w:cs="Arial"/>
                    <w:szCs w:val="18"/>
                  </w:rPr>
                  <w:t>Klik hier als u tekst wilt invoeren.</w:t>
                </w:r>
              </w:p>
            </w:tc>
          </w:sdtContent>
        </w:sdt>
      </w:tr>
    </w:tbl>
    <w:p w14:paraId="6FA4BF0D" w14:textId="77777777" w:rsidR="00955D63" w:rsidRPr="00DD4230" w:rsidRDefault="00955D63" w:rsidP="000E4513">
      <w:pPr>
        <w:pStyle w:val="Geenafstand"/>
        <w:rPr>
          <w:rFonts w:cs="Arial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955D63" w:rsidRPr="00DD4230" w14:paraId="6F6ED34B" w14:textId="77777777" w:rsidTr="00837772">
        <w:tc>
          <w:tcPr>
            <w:tcW w:w="9062" w:type="dxa"/>
            <w:gridSpan w:val="2"/>
            <w:shd w:val="clear" w:color="auto" w:fill="192C4F"/>
          </w:tcPr>
          <w:p w14:paraId="1E424571" w14:textId="77777777" w:rsidR="00955D63" w:rsidRPr="00DD4230" w:rsidRDefault="00955D63" w:rsidP="00837772">
            <w:pPr>
              <w:pStyle w:val="Geenafstand"/>
              <w:rPr>
                <w:rFonts w:cs="Arial"/>
                <w:b/>
                <w:szCs w:val="18"/>
              </w:rPr>
            </w:pPr>
            <w:r w:rsidRPr="00DD4230">
              <w:rPr>
                <w:rFonts w:cs="Arial"/>
                <w:b/>
                <w:szCs w:val="18"/>
              </w:rPr>
              <w:t>Gebruiker 2</w:t>
            </w:r>
          </w:p>
        </w:tc>
      </w:tr>
      <w:tr w:rsidR="00955D63" w:rsidRPr="00DD4230" w14:paraId="4247CAF4" w14:textId="77777777" w:rsidTr="00837772">
        <w:tc>
          <w:tcPr>
            <w:tcW w:w="2405" w:type="dxa"/>
            <w:shd w:val="clear" w:color="auto" w:fill="D9D9D9" w:themeFill="background1" w:themeFillShade="D9"/>
          </w:tcPr>
          <w:p w14:paraId="09ACDCE2" w14:textId="77777777" w:rsidR="00955D63" w:rsidRPr="00DD4230" w:rsidRDefault="00955D63" w:rsidP="00837772">
            <w:pPr>
              <w:pStyle w:val="Geenafstand"/>
              <w:rPr>
                <w:rFonts w:cs="Arial"/>
                <w:szCs w:val="18"/>
              </w:rPr>
            </w:pPr>
            <w:r w:rsidRPr="00DD4230">
              <w:rPr>
                <w:rFonts w:cs="Arial"/>
                <w:szCs w:val="18"/>
              </w:rPr>
              <w:t>Website adres</w:t>
            </w:r>
          </w:p>
        </w:tc>
        <w:sdt>
          <w:sdtPr>
            <w:rPr>
              <w:rFonts w:cs="Arial"/>
              <w:szCs w:val="18"/>
            </w:rPr>
            <w:id w:val="-1876150185"/>
            <w:placeholder>
              <w:docPart w:val="6603241B33724444A917C266338AC4B1"/>
            </w:placeholder>
            <w:showingPlcHdr/>
          </w:sdtPr>
          <w:sdtEndPr/>
          <w:sdtContent>
            <w:tc>
              <w:tcPr>
                <w:tcW w:w="6657" w:type="dxa"/>
              </w:tcPr>
              <w:p w14:paraId="47A28EA9" w14:textId="77777777" w:rsidR="00955D63" w:rsidRPr="00DD4230" w:rsidRDefault="00955D63" w:rsidP="00837772">
                <w:pPr>
                  <w:pStyle w:val="Geenafstand"/>
                  <w:rPr>
                    <w:rFonts w:cs="Arial"/>
                    <w:szCs w:val="18"/>
                  </w:rPr>
                </w:pPr>
                <w:r w:rsidRPr="00DD4230">
                  <w:rPr>
                    <w:rStyle w:val="Tekstvantijdelijkeaanduiding"/>
                    <w:rFonts w:cs="Arial"/>
                    <w:szCs w:val="18"/>
                  </w:rPr>
                  <w:t>Klik hier als u tekst wilt invoeren.</w:t>
                </w:r>
              </w:p>
            </w:tc>
          </w:sdtContent>
        </w:sdt>
      </w:tr>
      <w:tr w:rsidR="00955D63" w:rsidRPr="00DD4230" w14:paraId="404330A8" w14:textId="77777777" w:rsidTr="00837772">
        <w:tc>
          <w:tcPr>
            <w:tcW w:w="2405" w:type="dxa"/>
            <w:shd w:val="clear" w:color="auto" w:fill="D9D9D9" w:themeFill="background1" w:themeFillShade="D9"/>
          </w:tcPr>
          <w:p w14:paraId="5741B926" w14:textId="77777777" w:rsidR="00955D63" w:rsidRPr="00DD4230" w:rsidRDefault="00955D63" w:rsidP="00837772">
            <w:pPr>
              <w:pStyle w:val="Geenafstand"/>
              <w:rPr>
                <w:rFonts w:cs="Arial"/>
                <w:szCs w:val="18"/>
              </w:rPr>
            </w:pPr>
            <w:r w:rsidRPr="00DD4230">
              <w:rPr>
                <w:rFonts w:cs="Arial"/>
                <w:szCs w:val="18"/>
              </w:rPr>
              <w:t>Gebruikersnaam</w:t>
            </w:r>
          </w:p>
        </w:tc>
        <w:sdt>
          <w:sdtPr>
            <w:rPr>
              <w:rFonts w:cs="Arial"/>
              <w:szCs w:val="18"/>
            </w:rPr>
            <w:id w:val="-1175180167"/>
            <w:placeholder>
              <w:docPart w:val="26B88B810EC54D1C9DCA28FC3D7DD349"/>
            </w:placeholder>
            <w:showingPlcHdr/>
          </w:sdtPr>
          <w:sdtEndPr/>
          <w:sdtContent>
            <w:tc>
              <w:tcPr>
                <w:tcW w:w="6657" w:type="dxa"/>
              </w:tcPr>
              <w:p w14:paraId="0F68BDBA" w14:textId="77777777" w:rsidR="00955D63" w:rsidRPr="00DD4230" w:rsidRDefault="00955D63" w:rsidP="00837772">
                <w:pPr>
                  <w:pStyle w:val="Geenafstand"/>
                  <w:rPr>
                    <w:rFonts w:cs="Arial"/>
                    <w:szCs w:val="18"/>
                  </w:rPr>
                </w:pPr>
                <w:r w:rsidRPr="00DD4230">
                  <w:rPr>
                    <w:rStyle w:val="Tekstvantijdelijkeaanduiding"/>
                    <w:rFonts w:cs="Arial"/>
                    <w:szCs w:val="18"/>
                  </w:rPr>
                  <w:t>Klik hier als u tekst wilt invoeren.</w:t>
                </w:r>
              </w:p>
            </w:tc>
          </w:sdtContent>
        </w:sdt>
      </w:tr>
      <w:tr w:rsidR="00955D63" w:rsidRPr="00DD4230" w14:paraId="36FB2917" w14:textId="77777777" w:rsidTr="00837772">
        <w:tc>
          <w:tcPr>
            <w:tcW w:w="2405" w:type="dxa"/>
            <w:shd w:val="clear" w:color="auto" w:fill="D9D9D9" w:themeFill="background1" w:themeFillShade="D9"/>
          </w:tcPr>
          <w:p w14:paraId="6CAE7DB0" w14:textId="77777777" w:rsidR="00955D63" w:rsidRPr="00DD4230" w:rsidRDefault="00955D63" w:rsidP="00837772">
            <w:pPr>
              <w:pStyle w:val="Geenafstand"/>
              <w:rPr>
                <w:rFonts w:cs="Arial"/>
                <w:szCs w:val="18"/>
              </w:rPr>
            </w:pPr>
            <w:r w:rsidRPr="00DD4230">
              <w:rPr>
                <w:rFonts w:cs="Arial"/>
                <w:szCs w:val="18"/>
              </w:rPr>
              <w:t>Wachtwoord</w:t>
            </w:r>
          </w:p>
        </w:tc>
        <w:sdt>
          <w:sdtPr>
            <w:rPr>
              <w:rFonts w:cs="Arial"/>
              <w:szCs w:val="18"/>
            </w:rPr>
            <w:id w:val="1720704079"/>
            <w:placeholder>
              <w:docPart w:val="FE3272F3C8074BF5AA38713B34C7A776"/>
            </w:placeholder>
            <w:showingPlcHdr/>
          </w:sdtPr>
          <w:sdtEndPr/>
          <w:sdtContent>
            <w:tc>
              <w:tcPr>
                <w:tcW w:w="6657" w:type="dxa"/>
              </w:tcPr>
              <w:p w14:paraId="7D18AEE9" w14:textId="77777777" w:rsidR="00955D63" w:rsidRPr="00DD4230" w:rsidRDefault="00955D63" w:rsidP="00837772">
                <w:pPr>
                  <w:pStyle w:val="Geenafstand"/>
                  <w:rPr>
                    <w:rFonts w:cs="Arial"/>
                    <w:szCs w:val="18"/>
                  </w:rPr>
                </w:pPr>
                <w:r w:rsidRPr="00DD4230">
                  <w:rPr>
                    <w:rStyle w:val="Tekstvantijdelijkeaanduiding"/>
                    <w:rFonts w:cs="Arial"/>
                    <w:szCs w:val="18"/>
                  </w:rPr>
                  <w:t>Klik hier als u tekst wilt invoeren.</w:t>
                </w:r>
              </w:p>
            </w:tc>
          </w:sdtContent>
        </w:sdt>
      </w:tr>
    </w:tbl>
    <w:p w14:paraId="5C64285A" w14:textId="77777777" w:rsidR="00955D63" w:rsidRPr="00DD4230" w:rsidRDefault="00955D63" w:rsidP="000E4513">
      <w:pPr>
        <w:pStyle w:val="Geenafstand"/>
        <w:rPr>
          <w:rFonts w:cs="Arial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955D63" w:rsidRPr="00DD4230" w14:paraId="32AA4809" w14:textId="77777777" w:rsidTr="00837772">
        <w:tc>
          <w:tcPr>
            <w:tcW w:w="9062" w:type="dxa"/>
            <w:gridSpan w:val="2"/>
            <w:shd w:val="clear" w:color="auto" w:fill="192C4F"/>
          </w:tcPr>
          <w:p w14:paraId="096CEC1A" w14:textId="77777777" w:rsidR="00955D63" w:rsidRPr="00DD4230" w:rsidRDefault="00955D63" w:rsidP="00837772">
            <w:pPr>
              <w:pStyle w:val="Geenafstand"/>
              <w:rPr>
                <w:rFonts w:cs="Arial"/>
                <w:b/>
                <w:szCs w:val="18"/>
              </w:rPr>
            </w:pPr>
            <w:r w:rsidRPr="00DD4230">
              <w:rPr>
                <w:rFonts w:cs="Arial"/>
                <w:b/>
                <w:szCs w:val="18"/>
              </w:rPr>
              <w:t>Gebruiker 3</w:t>
            </w:r>
          </w:p>
        </w:tc>
      </w:tr>
      <w:tr w:rsidR="00955D63" w:rsidRPr="00DD4230" w14:paraId="3D176156" w14:textId="77777777" w:rsidTr="00837772">
        <w:tc>
          <w:tcPr>
            <w:tcW w:w="2405" w:type="dxa"/>
            <w:shd w:val="clear" w:color="auto" w:fill="D9D9D9" w:themeFill="background1" w:themeFillShade="D9"/>
          </w:tcPr>
          <w:p w14:paraId="499A49A6" w14:textId="77777777" w:rsidR="00955D63" w:rsidRPr="00DD4230" w:rsidRDefault="00955D63" w:rsidP="00837772">
            <w:pPr>
              <w:pStyle w:val="Geenafstand"/>
              <w:rPr>
                <w:rFonts w:cs="Arial"/>
                <w:szCs w:val="18"/>
              </w:rPr>
            </w:pPr>
            <w:r w:rsidRPr="00DD4230">
              <w:rPr>
                <w:rFonts w:cs="Arial"/>
                <w:szCs w:val="18"/>
              </w:rPr>
              <w:t>Website adres</w:t>
            </w:r>
          </w:p>
        </w:tc>
        <w:sdt>
          <w:sdtPr>
            <w:rPr>
              <w:rFonts w:cs="Arial"/>
              <w:szCs w:val="18"/>
            </w:rPr>
            <w:id w:val="439335829"/>
            <w:placeholder>
              <w:docPart w:val="64E2BCB0A62F43658653BD2F89801839"/>
            </w:placeholder>
            <w:showingPlcHdr/>
          </w:sdtPr>
          <w:sdtEndPr/>
          <w:sdtContent>
            <w:tc>
              <w:tcPr>
                <w:tcW w:w="6657" w:type="dxa"/>
              </w:tcPr>
              <w:p w14:paraId="3F0850FA" w14:textId="77777777" w:rsidR="00955D63" w:rsidRPr="00DD4230" w:rsidRDefault="00955D63" w:rsidP="00837772">
                <w:pPr>
                  <w:pStyle w:val="Geenafstand"/>
                  <w:rPr>
                    <w:rFonts w:cs="Arial"/>
                    <w:szCs w:val="18"/>
                  </w:rPr>
                </w:pPr>
                <w:r w:rsidRPr="00DD4230">
                  <w:rPr>
                    <w:rStyle w:val="Tekstvantijdelijkeaanduiding"/>
                    <w:rFonts w:cs="Arial"/>
                    <w:szCs w:val="18"/>
                  </w:rPr>
                  <w:t>Klik hier als u tekst wilt invoeren.</w:t>
                </w:r>
              </w:p>
            </w:tc>
          </w:sdtContent>
        </w:sdt>
      </w:tr>
      <w:tr w:rsidR="00955D63" w:rsidRPr="00DD4230" w14:paraId="001FF8BB" w14:textId="77777777" w:rsidTr="00837772">
        <w:tc>
          <w:tcPr>
            <w:tcW w:w="2405" w:type="dxa"/>
            <w:shd w:val="clear" w:color="auto" w:fill="D9D9D9" w:themeFill="background1" w:themeFillShade="D9"/>
          </w:tcPr>
          <w:p w14:paraId="44FDE3E7" w14:textId="77777777" w:rsidR="00955D63" w:rsidRPr="00DD4230" w:rsidRDefault="00955D63" w:rsidP="00837772">
            <w:pPr>
              <w:pStyle w:val="Geenafstand"/>
              <w:rPr>
                <w:rFonts w:cs="Arial"/>
                <w:szCs w:val="18"/>
              </w:rPr>
            </w:pPr>
            <w:r w:rsidRPr="00DD4230">
              <w:rPr>
                <w:rFonts w:cs="Arial"/>
                <w:szCs w:val="18"/>
              </w:rPr>
              <w:t>Gebruikersnaam</w:t>
            </w:r>
          </w:p>
        </w:tc>
        <w:sdt>
          <w:sdtPr>
            <w:rPr>
              <w:rFonts w:cs="Arial"/>
              <w:szCs w:val="18"/>
            </w:rPr>
            <w:id w:val="-1250413852"/>
            <w:placeholder>
              <w:docPart w:val="16C41E07C1CB4743B2FB9D7B6AB7700F"/>
            </w:placeholder>
            <w:showingPlcHdr/>
          </w:sdtPr>
          <w:sdtEndPr/>
          <w:sdtContent>
            <w:tc>
              <w:tcPr>
                <w:tcW w:w="6657" w:type="dxa"/>
              </w:tcPr>
              <w:p w14:paraId="5B1CEF94" w14:textId="77777777" w:rsidR="00955D63" w:rsidRPr="00DD4230" w:rsidRDefault="00955D63" w:rsidP="00837772">
                <w:pPr>
                  <w:pStyle w:val="Geenafstand"/>
                  <w:rPr>
                    <w:rFonts w:cs="Arial"/>
                    <w:szCs w:val="18"/>
                  </w:rPr>
                </w:pPr>
                <w:r w:rsidRPr="00DD4230">
                  <w:rPr>
                    <w:rStyle w:val="Tekstvantijdelijkeaanduiding"/>
                    <w:rFonts w:cs="Arial"/>
                    <w:szCs w:val="18"/>
                  </w:rPr>
                  <w:t>Klik hier als u tekst wilt invoeren.</w:t>
                </w:r>
              </w:p>
            </w:tc>
          </w:sdtContent>
        </w:sdt>
      </w:tr>
      <w:tr w:rsidR="00955D63" w:rsidRPr="00DD4230" w14:paraId="592C9886" w14:textId="77777777" w:rsidTr="00837772">
        <w:tc>
          <w:tcPr>
            <w:tcW w:w="2405" w:type="dxa"/>
            <w:shd w:val="clear" w:color="auto" w:fill="D9D9D9" w:themeFill="background1" w:themeFillShade="D9"/>
          </w:tcPr>
          <w:p w14:paraId="6595C9FD" w14:textId="77777777" w:rsidR="00955D63" w:rsidRPr="00DD4230" w:rsidRDefault="00955D63" w:rsidP="00837772">
            <w:pPr>
              <w:pStyle w:val="Geenafstand"/>
              <w:rPr>
                <w:rFonts w:cs="Arial"/>
                <w:szCs w:val="18"/>
              </w:rPr>
            </w:pPr>
            <w:r w:rsidRPr="00DD4230">
              <w:rPr>
                <w:rFonts w:cs="Arial"/>
                <w:szCs w:val="18"/>
              </w:rPr>
              <w:t>Wachtwoord</w:t>
            </w:r>
          </w:p>
        </w:tc>
        <w:sdt>
          <w:sdtPr>
            <w:rPr>
              <w:rFonts w:cs="Arial"/>
              <w:szCs w:val="18"/>
            </w:rPr>
            <w:id w:val="-1633544690"/>
            <w:placeholder>
              <w:docPart w:val="FC214BCB9ED3414FB94978B1E7317AC6"/>
            </w:placeholder>
            <w:showingPlcHdr/>
          </w:sdtPr>
          <w:sdtEndPr/>
          <w:sdtContent>
            <w:tc>
              <w:tcPr>
                <w:tcW w:w="6657" w:type="dxa"/>
              </w:tcPr>
              <w:p w14:paraId="3E72E79F" w14:textId="77777777" w:rsidR="00955D63" w:rsidRPr="00DD4230" w:rsidRDefault="00955D63" w:rsidP="00837772">
                <w:pPr>
                  <w:pStyle w:val="Geenafstand"/>
                  <w:rPr>
                    <w:rFonts w:cs="Arial"/>
                    <w:szCs w:val="18"/>
                  </w:rPr>
                </w:pPr>
                <w:r w:rsidRPr="00DD4230">
                  <w:rPr>
                    <w:rStyle w:val="Tekstvantijdelijkeaanduiding"/>
                    <w:rFonts w:cs="Arial"/>
                    <w:szCs w:val="18"/>
                  </w:rPr>
                  <w:t>Klik hier als u tekst wilt invoeren.</w:t>
                </w:r>
              </w:p>
            </w:tc>
          </w:sdtContent>
        </w:sdt>
      </w:tr>
    </w:tbl>
    <w:p w14:paraId="1EE43DC0" w14:textId="77777777" w:rsidR="00955D63" w:rsidRPr="00DD4230" w:rsidRDefault="00955D63" w:rsidP="000E4513">
      <w:pPr>
        <w:pStyle w:val="Geenafstand"/>
        <w:rPr>
          <w:rFonts w:cs="Arial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955D63" w:rsidRPr="00DD4230" w14:paraId="66E63667" w14:textId="77777777" w:rsidTr="00837772">
        <w:tc>
          <w:tcPr>
            <w:tcW w:w="9062" w:type="dxa"/>
            <w:gridSpan w:val="2"/>
            <w:shd w:val="clear" w:color="auto" w:fill="192C4F"/>
          </w:tcPr>
          <w:p w14:paraId="3521A5E6" w14:textId="77777777" w:rsidR="00955D63" w:rsidRPr="00DD4230" w:rsidRDefault="00955D63" w:rsidP="00837772">
            <w:pPr>
              <w:pStyle w:val="Geenafstand"/>
              <w:rPr>
                <w:rFonts w:cs="Arial"/>
                <w:b/>
                <w:szCs w:val="18"/>
              </w:rPr>
            </w:pPr>
            <w:r w:rsidRPr="00DD4230">
              <w:rPr>
                <w:rFonts w:cs="Arial"/>
                <w:b/>
                <w:szCs w:val="18"/>
              </w:rPr>
              <w:t>Gebruiker 4</w:t>
            </w:r>
          </w:p>
        </w:tc>
      </w:tr>
      <w:tr w:rsidR="00955D63" w:rsidRPr="00DD4230" w14:paraId="22184F22" w14:textId="77777777" w:rsidTr="00837772">
        <w:tc>
          <w:tcPr>
            <w:tcW w:w="2405" w:type="dxa"/>
            <w:shd w:val="clear" w:color="auto" w:fill="D9D9D9" w:themeFill="background1" w:themeFillShade="D9"/>
          </w:tcPr>
          <w:p w14:paraId="28C2030F" w14:textId="77777777" w:rsidR="00955D63" w:rsidRPr="00DD4230" w:rsidRDefault="00955D63" w:rsidP="00837772">
            <w:pPr>
              <w:pStyle w:val="Geenafstand"/>
              <w:rPr>
                <w:rFonts w:cs="Arial"/>
                <w:szCs w:val="18"/>
              </w:rPr>
            </w:pPr>
            <w:r w:rsidRPr="00DD4230">
              <w:rPr>
                <w:rFonts w:cs="Arial"/>
                <w:szCs w:val="18"/>
              </w:rPr>
              <w:t>Website adres</w:t>
            </w:r>
          </w:p>
        </w:tc>
        <w:sdt>
          <w:sdtPr>
            <w:rPr>
              <w:rFonts w:cs="Arial"/>
              <w:szCs w:val="18"/>
            </w:rPr>
            <w:id w:val="1910957909"/>
            <w:placeholder>
              <w:docPart w:val="A87255541C504112870BFB8E6B80B4CE"/>
            </w:placeholder>
            <w:showingPlcHdr/>
          </w:sdtPr>
          <w:sdtEndPr/>
          <w:sdtContent>
            <w:tc>
              <w:tcPr>
                <w:tcW w:w="6657" w:type="dxa"/>
              </w:tcPr>
              <w:p w14:paraId="35FC10AB" w14:textId="77777777" w:rsidR="00955D63" w:rsidRPr="00DD4230" w:rsidRDefault="00955D63" w:rsidP="00837772">
                <w:pPr>
                  <w:pStyle w:val="Geenafstand"/>
                  <w:rPr>
                    <w:rFonts w:cs="Arial"/>
                    <w:szCs w:val="18"/>
                  </w:rPr>
                </w:pPr>
                <w:r w:rsidRPr="00DD4230">
                  <w:rPr>
                    <w:rStyle w:val="Tekstvantijdelijkeaanduiding"/>
                    <w:rFonts w:cs="Arial"/>
                    <w:szCs w:val="18"/>
                  </w:rPr>
                  <w:t>Klik hier als u tekst wilt invoeren.</w:t>
                </w:r>
              </w:p>
            </w:tc>
          </w:sdtContent>
        </w:sdt>
      </w:tr>
      <w:tr w:rsidR="00955D63" w:rsidRPr="00DD4230" w14:paraId="5BC27B65" w14:textId="77777777" w:rsidTr="00837772">
        <w:tc>
          <w:tcPr>
            <w:tcW w:w="2405" w:type="dxa"/>
            <w:shd w:val="clear" w:color="auto" w:fill="D9D9D9" w:themeFill="background1" w:themeFillShade="D9"/>
          </w:tcPr>
          <w:p w14:paraId="19A08B1E" w14:textId="77777777" w:rsidR="00955D63" w:rsidRPr="00DD4230" w:rsidRDefault="00955D63" w:rsidP="00837772">
            <w:pPr>
              <w:pStyle w:val="Geenafstand"/>
              <w:rPr>
                <w:rFonts w:cs="Arial"/>
                <w:szCs w:val="18"/>
              </w:rPr>
            </w:pPr>
            <w:r w:rsidRPr="00DD4230">
              <w:rPr>
                <w:rFonts w:cs="Arial"/>
                <w:szCs w:val="18"/>
              </w:rPr>
              <w:t>Gebruikersnaam</w:t>
            </w:r>
          </w:p>
        </w:tc>
        <w:sdt>
          <w:sdtPr>
            <w:rPr>
              <w:rFonts w:cs="Arial"/>
              <w:szCs w:val="18"/>
            </w:rPr>
            <w:id w:val="198825196"/>
            <w:placeholder>
              <w:docPart w:val="A36D323DECFF4CE0BFF46FD10248476F"/>
            </w:placeholder>
            <w:showingPlcHdr/>
          </w:sdtPr>
          <w:sdtEndPr/>
          <w:sdtContent>
            <w:tc>
              <w:tcPr>
                <w:tcW w:w="6657" w:type="dxa"/>
              </w:tcPr>
              <w:p w14:paraId="3F05C77A" w14:textId="77777777" w:rsidR="00955D63" w:rsidRPr="00DD4230" w:rsidRDefault="00955D63" w:rsidP="00837772">
                <w:pPr>
                  <w:pStyle w:val="Geenafstand"/>
                  <w:rPr>
                    <w:rFonts w:cs="Arial"/>
                    <w:szCs w:val="18"/>
                  </w:rPr>
                </w:pPr>
                <w:r w:rsidRPr="00DD4230">
                  <w:rPr>
                    <w:rStyle w:val="Tekstvantijdelijkeaanduiding"/>
                    <w:rFonts w:cs="Arial"/>
                    <w:szCs w:val="18"/>
                  </w:rPr>
                  <w:t>Klik hier als u tekst wilt invoeren.</w:t>
                </w:r>
              </w:p>
            </w:tc>
          </w:sdtContent>
        </w:sdt>
      </w:tr>
      <w:tr w:rsidR="00955D63" w:rsidRPr="00DD4230" w14:paraId="5DAFEBED" w14:textId="77777777" w:rsidTr="00837772">
        <w:tc>
          <w:tcPr>
            <w:tcW w:w="2405" w:type="dxa"/>
            <w:shd w:val="clear" w:color="auto" w:fill="D9D9D9" w:themeFill="background1" w:themeFillShade="D9"/>
          </w:tcPr>
          <w:p w14:paraId="4F04B6FE" w14:textId="77777777" w:rsidR="00955D63" w:rsidRPr="00DD4230" w:rsidRDefault="00955D63" w:rsidP="00837772">
            <w:pPr>
              <w:pStyle w:val="Geenafstand"/>
              <w:rPr>
                <w:rFonts w:cs="Arial"/>
                <w:szCs w:val="18"/>
              </w:rPr>
            </w:pPr>
            <w:r w:rsidRPr="00DD4230">
              <w:rPr>
                <w:rFonts w:cs="Arial"/>
                <w:szCs w:val="18"/>
              </w:rPr>
              <w:t>Wachtwoord</w:t>
            </w:r>
          </w:p>
        </w:tc>
        <w:sdt>
          <w:sdtPr>
            <w:rPr>
              <w:rFonts w:cs="Arial"/>
              <w:szCs w:val="18"/>
            </w:rPr>
            <w:id w:val="-862673831"/>
            <w:placeholder>
              <w:docPart w:val="A92BDA46735C484AA4E9E279F9D46FB3"/>
            </w:placeholder>
            <w:showingPlcHdr/>
          </w:sdtPr>
          <w:sdtEndPr/>
          <w:sdtContent>
            <w:tc>
              <w:tcPr>
                <w:tcW w:w="6657" w:type="dxa"/>
              </w:tcPr>
              <w:p w14:paraId="02ED1E4C" w14:textId="77777777" w:rsidR="00955D63" w:rsidRPr="00DD4230" w:rsidRDefault="00955D63" w:rsidP="00837772">
                <w:pPr>
                  <w:pStyle w:val="Geenafstand"/>
                  <w:rPr>
                    <w:rFonts w:cs="Arial"/>
                    <w:szCs w:val="18"/>
                  </w:rPr>
                </w:pPr>
                <w:r w:rsidRPr="00DD4230">
                  <w:rPr>
                    <w:rStyle w:val="Tekstvantijdelijkeaanduiding"/>
                    <w:rFonts w:cs="Arial"/>
                    <w:szCs w:val="18"/>
                  </w:rPr>
                  <w:t>Klik hier als u tekst wilt invoeren.</w:t>
                </w:r>
              </w:p>
            </w:tc>
          </w:sdtContent>
        </w:sdt>
      </w:tr>
    </w:tbl>
    <w:p w14:paraId="40FAC448" w14:textId="77777777" w:rsidR="00955D63" w:rsidRPr="00DD4230" w:rsidRDefault="00955D63" w:rsidP="000E4513">
      <w:pPr>
        <w:pStyle w:val="Geenafstand"/>
        <w:rPr>
          <w:rFonts w:cs="Arial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955D63" w:rsidRPr="00DD4230" w14:paraId="59A716E4" w14:textId="77777777" w:rsidTr="00837772">
        <w:tc>
          <w:tcPr>
            <w:tcW w:w="9062" w:type="dxa"/>
            <w:gridSpan w:val="2"/>
            <w:shd w:val="clear" w:color="auto" w:fill="192C4F"/>
          </w:tcPr>
          <w:p w14:paraId="6F48DF30" w14:textId="77777777" w:rsidR="00955D63" w:rsidRPr="00DD4230" w:rsidRDefault="00955D63" w:rsidP="00837772">
            <w:pPr>
              <w:pStyle w:val="Geenafstand"/>
              <w:rPr>
                <w:rFonts w:cs="Arial"/>
                <w:b/>
                <w:szCs w:val="18"/>
              </w:rPr>
            </w:pPr>
            <w:r w:rsidRPr="00DD4230">
              <w:rPr>
                <w:rFonts w:cs="Arial"/>
                <w:b/>
                <w:szCs w:val="18"/>
              </w:rPr>
              <w:t>Gebruiker 5</w:t>
            </w:r>
          </w:p>
        </w:tc>
      </w:tr>
      <w:tr w:rsidR="00955D63" w:rsidRPr="00DD4230" w14:paraId="09F1D63D" w14:textId="77777777" w:rsidTr="00837772">
        <w:tc>
          <w:tcPr>
            <w:tcW w:w="2405" w:type="dxa"/>
            <w:shd w:val="clear" w:color="auto" w:fill="D9D9D9" w:themeFill="background1" w:themeFillShade="D9"/>
          </w:tcPr>
          <w:p w14:paraId="7A261CBD" w14:textId="77777777" w:rsidR="00955D63" w:rsidRPr="00DD4230" w:rsidRDefault="00955D63" w:rsidP="00837772">
            <w:pPr>
              <w:pStyle w:val="Geenafstand"/>
              <w:rPr>
                <w:rFonts w:cs="Arial"/>
                <w:szCs w:val="18"/>
              </w:rPr>
            </w:pPr>
            <w:r w:rsidRPr="00DD4230">
              <w:rPr>
                <w:rFonts w:cs="Arial"/>
                <w:szCs w:val="18"/>
              </w:rPr>
              <w:t>Website adres</w:t>
            </w:r>
          </w:p>
        </w:tc>
        <w:sdt>
          <w:sdtPr>
            <w:rPr>
              <w:rFonts w:cs="Arial"/>
              <w:szCs w:val="18"/>
            </w:rPr>
            <w:id w:val="756399088"/>
            <w:placeholder>
              <w:docPart w:val="6FE07ED1CBAA4C89A092056588FB54AB"/>
            </w:placeholder>
            <w:showingPlcHdr/>
          </w:sdtPr>
          <w:sdtEndPr/>
          <w:sdtContent>
            <w:tc>
              <w:tcPr>
                <w:tcW w:w="6657" w:type="dxa"/>
              </w:tcPr>
              <w:p w14:paraId="23297ECA" w14:textId="77777777" w:rsidR="00955D63" w:rsidRPr="00DD4230" w:rsidRDefault="00955D63" w:rsidP="00837772">
                <w:pPr>
                  <w:pStyle w:val="Geenafstand"/>
                  <w:rPr>
                    <w:rFonts w:cs="Arial"/>
                    <w:szCs w:val="18"/>
                  </w:rPr>
                </w:pPr>
                <w:r w:rsidRPr="00DD4230">
                  <w:rPr>
                    <w:rStyle w:val="Tekstvantijdelijkeaanduiding"/>
                    <w:rFonts w:cs="Arial"/>
                    <w:szCs w:val="18"/>
                  </w:rPr>
                  <w:t>Klik hier als u tekst wilt invoeren.</w:t>
                </w:r>
              </w:p>
            </w:tc>
          </w:sdtContent>
        </w:sdt>
      </w:tr>
      <w:tr w:rsidR="00955D63" w:rsidRPr="00DD4230" w14:paraId="0957952A" w14:textId="77777777" w:rsidTr="00837772">
        <w:tc>
          <w:tcPr>
            <w:tcW w:w="2405" w:type="dxa"/>
            <w:shd w:val="clear" w:color="auto" w:fill="D9D9D9" w:themeFill="background1" w:themeFillShade="D9"/>
          </w:tcPr>
          <w:p w14:paraId="1DB4A73F" w14:textId="77777777" w:rsidR="00955D63" w:rsidRPr="00DD4230" w:rsidRDefault="00955D63" w:rsidP="00837772">
            <w:pPr>
              <w:pStyle w:val="Geenafstand"/>
              <w:rPr>
                <w:rFonts w:cs="Arial"/>
                <w:szCs w:val="18"/>
              </w:rPr>
            </w:pPr>
            <w:r w:rsidRPr="00DD4230">
              <w:rPr>
                <w:rFonts w:cs="Arial"/>
                <w:szCs w:val="18"/>
              </w:rPr>
              <w:t>Gebruikersnaam</w:t>
            </w:r>
          </w:p>
        </w:tc>
        <w:sdt>
          <w:sdtPr>
            <w:rPr>
              <w:rFonts w:cs="Arial"/>
              <w:szCs w:val="18"/>
            </w:rPr>
            <w:id w:val="1157964050"/>
            <w:placeholder>
              <w:docPart w:val="E66F1925F642468489C5332966016B2A"/>
            </w:placeholder>
            <w:showingPlcHdr/>
          </w:sdtPr>
          <w:sdtEndPr/>
          <w:sdtContent>
            <w:tc>
              <w:tcPr>
                <w:tcW w:w="6657" w:type="dxa"/>
              </w:tcPr>
              <w:p w14:paraId="3680E17F" w14:textId="77777777" w:rsidR="00955D63" w:rsidRPr="00DD4230" w:rsidRDefault="00955D63" w:rsidP="00837772">
                <w:pPr>
                  <w:pStyle w:val="Geenafstand"/>
                  <w:rPr>
                    <w:rFonts w:cs="Arial"/>
                    <w:szCs w:val="18"/>
                  </w:rPr>
                </w:pPr>
                <w:r w:rsidRPr="00DD4230">
                  <w:rPr>
                    <w:rStyle w:val="Tekstvantijdelijkeaanduiding"/>
                    <w:rFonts w:cs="Arial"/>
                    <w:szCs w:val="18"/>
                  </w:rPr>
                  <w:t>Klik hier als u tekst wilt invoeren.</w:t>
                </w:r>
              </w:p>
            </w:tc>
          </w:sdtContent>
        </w:sdt>
      </w:tr>
      <w:tr w:rsidR="00955D63" w:rsidRPr="00DD4230" w14:paraId="09179BED" w14:textId="77777777" w:rsidTr="00837772">
        <w:tc>
          <w:tcPr>
            <w:tcW w:w="2405" w:type="dxa"/>
            <w:shd w:val="clear" w:color="auto" w:fill="D9D9D9" w:themeFill="background1" w:themeFillShade="D9"/>
          </w:tcPr>
          <w:p w14:paraId="00021F70" w14:textId="77777777" w:rsidR="00955D63" w:rsidRPr="00DD4230" w:rsidRDefault="00955D63" w:rsidP="00837772">
            <w:pPr>
              <w:pStyle w:val="Geenafstand"/>
              <w:rPr>
                <w:rFonts w:cs="Arial"/>
                <w:szCs w:val="18"/>
              </w:rPr>
            </w:pPr>
            <w:r w:rsidRPr="00DD4230">
              <w:rPr>
                <w:rFonts w:cs="Arial"/>
                <w:szCs w:val="18"/>
              </w:rPr>
              <w:t>Wachtwoord</w:t>
            </w:r>
          </w:p>
        </w:tc>
        <w:sdt>
          <w:sdtPr>
            <w:rPr>
              <w:rFonts w:cs="Arial"/>
              <w:szCs w:val="18"/>
            </w:rPr>
            <w:id w:val="263044624"/>
            <w:placeholder>
              <w:docPart w:val="95245F4DA0734922B217143C54742AF6"/>
            </w:placeholder>
            <w:showingPlcHdr/>
          </w:sdtPr>
          <w:sdtEndPr/>
          <w:sdtContent>
            <w:tc>
              <w:tcPr>
                <w:tcW w:w="6657" w:type="dxa"/>
              </w:tcPr>
              <w:p w14:paraId="6C7CC17C" w14:textId="77777777" w:rsidR="00955D63" w:rsidRPr="00DD4230" w:rsidRDefault="00955D63" w:rsidP="00837772">
                <w:pPr>
                  <w:pStyle w:val="Geenafstand"/>
                  <w:rPr>
                    <w:rFonts w:cs="Arial"/>
                    <w:szCs w:val="18"/>
                  </w:rPr>
                </w:pPr>
                <w:r w:rsidRPr="00DD4230">
                  <w:rPr>
                    <w:rStyle w:val="Tekstvantijdelijkeaanduiding"/>
                    <w:rFonts w:cs="Arial"/>
                    <w:szCs w:val="18"/>
                  </w:rPr>
                  <w:t>Klik hier als u tekst wilt invoeren.</w:t>
                </w:r>
              </w:p>
            </w:tc>
          </w:sdtContent>
        </w:sdt>
      </w:tr>
    </w:tbl>
    <w:p w14:paraId="666AAE28" w14:textId="77777777" w:rsidR="00D41FF2" w:rsidRDefault="00D41FF2" w:rsidP="000E4513">
      <w:pPr>
        <w:pStyle w:val="Geenafstand"/>
        <w:rPr>
          <w:rFonts w:cs="Arial"/>
          <w:b/>
          <w:szCs w:val="18"/>
        </w:rPr>
      </w:pPr>
    </w:p>
    <w:p w14:paraId="25A83423" w14:textId="77777777" w:rsidR="006F23C4" w:rsidRPr="00DD4230" w:rsidRDefault="00955D63" w:rsidP="000E4513">
      <w:pPr>
        <w:pStyle w:val="Geenafstand"/>
        <w:rPr>
          <w:rFonts w:cs="Arial"/>
          <w:b/>
          <w:szCs w:val="18"/>
        </w:rPr>
      </w:pPr>
      <w:r w:rsidRPr="00DD4230">
        <w:rPr>
          <w:rFonts w:cs="Arial"/>
          <w:b/>
          <w:szCs w:val="18"/>
        </w:rPr>
        <w:t>Inloginstructie</w:t>
      </w:r>
      <w:r w:rsidR="00836065" w:rsidRPr="00DD4230">
        <w:rPr>
          <w:rFonts w:cs="Arial"/>
          <w:b/>
          <w:szCs w:val="18"/>
        </w:rPr>
        <w:t xml:space="preserve"> (indien van toepassing)</w:t>
      </w:r>
    </w:p>
    <w:p w14:paraId="40E4E301" w14:textId="77777777" w:rsidR="00955D63" w:rsidRPr="00DD4230" w:rsidRDefault="00955D63" w:rsidP="00DD4230">
      <w:pPr>
        <w:pStyle w:val="Geenafstand"/>
        <w:spacing w:line="276" w:lineRule="auto"/>
        <w:rPr>
          <w:rFonts w:cs="Arial"/>
          <w:szCs w:val="18"/>
        </w:rPr>
      </w:pPr>
      <w:r w:rsidRPr="00DD4230">
        <w:rPr>
          <w:rFonts w:cs="Arial"/>
          <w:szCs w:val="18"/>
        </w:rPr>
        <w:t>…</w:t>
      </w:r>
    </w:p>
    <w:sectPr w:rsidR="00955D63" w:rsidRPr="00DD423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EED84" w14:textId="77777777" w:rsidR="00B743BC" w:rsidRDefault="00B743BC" w:rsidP="00B743BC">
      <w:pPr>
        <w:spacing w:line="240" w:lineRule="auto"/>
      </w:pPr>
      <w:r>
        <w:separator/>
      </w:r>
    </w:p>
  </w:endnote>
  <w:endnote w:type="continuationSeparator" w:id="0">
    <w:p w14:paraId="3C54340F" w14:textId="77777777" w:rsidR="00B743BC" w:rsidRDefault="00B743BC" w:rsidP="00B743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FCC A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205801063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4983D47" w14:textId="77777777" w:rsidR="00B743BC" w:rsidRPr="00DD4230" w:rsidRDefault="00B743BC" w:rsidP="00B743BC">
            <w:pPr>
              <w:pStyle w:val="Voettekst"/>
              <w:pBdr>
                <w:top w:val="single" w:sz="4" w:space="1" w:color="auto"/>
              </w:pBdr>
              <w:rPr>
                <w:sz w:val="16"/>
                <w:szCs w:val="16"/>
              </w:rPr>
            </w:pPr>
            <w:r w:rsidRPr="00DD4230">
              <w:rPr>
                <w:rFonts w:cs="Arial"/>
                <w:sz w:val="16"/>
                <w:szCs w:val="16"/>
              </w:rPr>
              <w:t>IUC Belastingdienst</w:t>
            </w:r>
            <w:r w:rsidRPr="00DD4230">
              <w:rPr>
                <w:rFonts w:cs="Arial"/>
                <w:sz w:val="16"/>
                <w:szCs w:val="16"/>
              </w:rPr>
              <w:tab/>
            </w:r>
            <w:r w:rsidRPr="00DD4230">
              <w:rPr>
                <w:rFonts w:cs="Arial"/>
                <w:sz w:val="16"/>
                <w:szCs w:val="16"/>
              </w:rPr>
              <w:tab/>
              <w:t xml:space="preserve">Pagina </w:t>
            </w:r>
            <w:r w:rsidRPr="00DD4230">
              <w:rPr>
                <w:rFonts w:cs="Arial"/>
                <w:b/>
                <w:bCs/>
                <w:sz w:val="16"/>
                <w:szCs w:val="16"/>
              </w:rPr>
              <w:fldChar w:fldCharType="begin"/>
            </w:r>
            <w:r w:rsidRPr="00DD4230">
              <w:rPr>
                <w:rFonts w:cs="Arial"/>
                <w:b/>
                <w:bCs/>
                <w:sz w:val="16"/>
                <w:szCs w:val="16"/>
              </w:rPr>
              <w:instrText>PAGE</w:instrText>
            </w:r>
            <w:r w:rsidRPr="00DD4230">
              <w:rPr>
                <w:rFonts w:cs="Arial"/>
                <w:b/>
                <w:bCs/>
                <w:sz w:val="16"/>
                <w:szCs w:val="16"/>
              </w:rPr>
              <w:fldChar w:fldCharType="separate"/>
            </w:r>
            <w:r w:rsidR="00D41FF2">
              <w:rPr>
                <w:rFonts w:cs="Arial"/>
                <w:b/>
                <w:bCs/>
                <w:noProof/>
                <w:sz w:val="16"/>
                <w:szCs w:val="16"/>
              </w:rPr>
              <w:t>1</w:t>
            </w:r>
            <w:r w:rsidRPr="00DD4230"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  <w:r w:rsidRPr="00DD4230">
              <w:rPr>
                <w:rFonts w:cs="Arial"/>
                <w:sz w:val="16"/>
                <w:szCs w:val="16"/>
              </w:rPr>
              <w:t xml:space="preserve"> van </w:t>
            </w:r>
            <w:r w:rsidRPr="00DD4230">
              <w:rPr>
                <w:rFonts w:cs="Arial"/>
                <w:b/>
                <w:bCs/>
                <w:sz w:val="16"/>
                <w:szCs w:val="16"/>
              </w:rPr>
              <w:fldChar w:fldCharType="begin"/>
            </w:r>
            <w:r w:rsidRPr="00DD4230">
              <w:rPr>
                <w:rFonts w:cs="Arial"/>
                <w:b/>
                <w:bCs/>
                <w:sz w:val="16"/>
                <w:szCs w:val="16"/>
              </w:rPr>
              <w:instrText>NUMPAGES</w:instrText>
            </w:r>
            <w:r w:rsidRPr="00DD4230">
              <w:rPr>
                <w:rFonts w:cs="Arial"/>
                <w:b/>
                <w:bCs/>
                <w:sz w:val="16"/>
                <w:szCs w:val="16"/>
              </w:rPr>
              <w:fldChar w:fldCharType="separate"/>
            </w:r>
            <w:r w:rsidR="00D41FF2">
              <w:rPr>
                <w:rFonts w:cs="Arial"/>
                <w:b/>
                <w:bCs/>
                <w:noProof/>
                <w:sz w:val="16"/>
                <w:szCs w:val="16"/>
              </w:rPr>
              <w:t>1</w:t>
            </w:r>
            <w:r w:rsidRPr="00DD4230"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F737434" w14:textId="77777777" w:rsidR="00B743BC" w:rsidRPr="00B743BC" w:rsidRDefault="00B743BC" w:rsidP="00B743BC">
    <w:pPr>
      <w:pStyle w:val="Voetteks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5715C" w14:textId="77777777" w:rsidR="00B743BC" w:rsidRDefault="00B743BC" w:rsidP="00B743BC">
      <w:pPr>
        <w:spacing w:line="240" w:lineRule="auto"/>
      </w:pPr>
      <w:r>
        <w:separator/>
      </w:r>
    </w:p>
  </w:footnote>
  <w:footnote w:type="continuationSeparator" w:id="0">
    <w:p w14:paraId="6C58453A" w14:textId="77777777" w:rsidR="00B743BC" w:rsidRDefault="00B743BC" w:rsidP="00B743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92680" w14:textId="77777777" w:rsidR="00DD4230" w:rsidRDefault="00DD4230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5185344D" wp14:editId="7E34579E">
          <wp:simplePos x="0" y="0"/>
          <wp:positionH relativeFrom="column">
            <wp:posOffset>2354580</wp:posOffset>
          </wp:positionH>
          <wp:positionV relativeFrom="paragraph">
            <wp:posOffset>-434975</wp:posOffset>
          </wp:positionV>
          <wp:extent cx="1493520" cy="784860"/>
          <wp:effectExtent l="0" t="0" r="0" b="0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7" descr="Beschrijving: RO_BD_Logo_6_RGB_pos_nl[1]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982" r="26189" b="9913"/>
                  <a:stretch/>
                </pic:blipFill>
                <pic:spPr bwMode="auto">
                  <a:xfrm>
                    <a:off x="0" y="0"/>
                    <a:ext cx="149352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934C3"/>
    <w:multiLevelType w:val="hybridMultilevel"/>
    <w:tmpl w:val="AE407894"/>
    <w:lvl w:ilvl="0" w:tplc="5DD87EAA">
      <w:start w:val="1"/>
      <w:numFmt w:val="bullet"/>
      <w:pStyle w:val="Lijststreepjetweedeniveau"/>
      <w:lvlText w:val="–"/>
      <w:lvlJc w:val="left"/>
      <w:pPr>
        <w:ind w:left="587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B40F8"/>
    <w:multiLevelType w:val="hybridMultilevel"/>
    <w:tmpl w:val="7C08C8CA"/>
    <w:lvl w:ilvl="0" w:tplc="12E2BE0A">
      <w:start w:val="1"/>
      <w:numFmt w:val="decimal"/>
      <w:lvlText w:val="%1"/>
      <w:lvlJc w:val="left"/>
      <w:pPr>
        <w:ind w:left="720" w:hanging="360"/>
      </w:pPr>
      <w:rPr>
        <w:rFonts w:ascii="Verdana" w:hAnsi="Verdana" w:hint="default"/>
        <w:b w:val="0"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81C54"/>
    <w:multiLevelType w:val="hybridMultilevel"/>
    <w:tmpl w:val="D472A18E"/>
    <w:lvl w:ilvl="0" w:tplc="97B4597E">
      <w:start w:val="1"/>
      <w:numFmt w:val="bullet"/>
      <w:pStyle w:val="Lij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0A03A0"/>
    <w:multiLevelType w:val="hybridMultilevel"/>
    <w:tmpl w:val="615C8A74"/>
    <w:lvl w:ilvl="0" w:tplc="12E2BE0A">
      <w:start w:val="1"/>
      <w:numFmt w:val="decimal"/>
      <w:lvlText w:val="%1"/>
      <w:lvlJc w:val="left"/>
      <w:pPr>
        <w:ind w:left="360" w:hanging="360"/>
      </w:pPr>
      <w:rPr>
        <w:rFonts w:ascii="Verdana" w:hAnsi="Verdana" w:hint="default"/>
        <w:b w:val="0"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83C331C"/>
    <w:multiLevelType w:val="multilevel"/>
    <w:tmpl w:val="615C8A74"/>
    <w:lvl w:ilvl="0">
      <w:start w:val="1"/>
      <w:numFmt w:val="decimal"/>
      <w:lvlText w:val="%1"/>
      <w:lvlJc w:val="left"/>
      <w:pPr>
        <w:ind w:left="720" w:hanging="360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3BC"/>
    <w:rsid w:val="000E4513"/>
    <w:rsid w:val="000F0A32"/>
    <w:rsid w:val="00123231"/>
    <w:rsid w:val="001E10EF"/>
    <w:rsid w:val="002819EC"/>
    <w:rsid w:val="002A6674"/>
    <w:rsid w:val="00310B62"/>
    <w:rsid w:val="003A4F4D"/>
    <w:rsid w:val="003D77F2"/>
    <w:rsid w:val="00511FDE"/>
    <w:rsid w:val="005B078B"/>
    <w:rsid w:val="005F44D8"/>
    <w:rsid w:val="006F23C4"/>
    <w:rsid w:val="007B0772"/>
    <w:rsid w:val="00836065"/>
    <w:rsid w:val="00836FD3"/>
    <w:rsid w:val="00955D63"/>
    <w:rsid w:val="009E2649"/>
    <w:rsid w:val="00B41A67"/>
    <w:rsid w:val="00B743BC"/>
    <w:rsid w:val="00BD0062"/>
    <w:rsid w:val="00D41FF2"/>
    <w:rsid w:val="00D76A6B"/>
    <w:rsid w:val="00DA790A"/>
    <w:rsid w:val="00DD4230"/>
    <w:rsid w:val="00E3402C"/>
    <w:rsid w:val="00E45B7C"/>
    <w:rsid w:val="00F106CB"/>
    <w:rsid w:val="00F6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EC632"/>
  <w15:chartTrackingRefBased/>
  <w15:docId w15:val="{1A513D37-FC05-4A91-933E-35F7E6726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E4513"/>
    <w:pPr>
      <w:spacing w:after="0"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link w:val="Kop1Char"/>
    <w:uiPriority w:val="1"/>
    <w:qFormat/>
    <w:rsid w:val="00D76A6B"/>
    <w:pPr>
      <w:pageBreakBefore/>
      <w:widowControl w:val="0"/>
      <w:spacing w:after="700" w:line="300" w:lineRule="atLeast"/>
      <w:contextualSpacing/>
      <w:outlineLvl w:val="0"/>
    </w:pPr>
    <w:rPr>
      <w:rFonts w:eastAsiaTheme="majorEastAsia" w:cstheme="majorBidi"/>
      <w:bCs/>
      <w:kern w:val="32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E45B7C"/>
    <w:pPr>
      <w:keepNext/>
      <w:widowControl w:val="0"/>
      <w:spacing w:before="200" w:line="300" w:lineRule="atLeast"/>
      <w:contextualSpacing/>
      <w:outlineLvl w:val="1"/>
    </w:pPr>
    <w:rPr>
      <w:rFonts w:eastAsiaTheme="majorEastAsia" w:cstheme="majorBidi"/>
      <w:b/>
      <w:bCs/>
      <w:kern w:val="32"/>
      <w:szCs w:val="26"/>
    </w:rPr>
  </w:style>
  <w:style w:type="paragraph" w:styleId="Kop3">
    <w:name w:val="heading 3"/>
    <w:basedOn w:val="Standaard"/>
    <w:next w:val="Standaard"/>
    <w:link w:val="Kop3Char"/>
    <w:uiPriority w:val="1"/>
    <w:unhideWhenUsed/>
    <w:qFormat/>
    <w:rsid w:val="00E45B7C"/>
    <w:pPr>
      <w:keepNext/>
      <w:widowControl w:val="0"/>
      <w:spacing w:before="240"/>
      <w:outlineLvl w:val="2"/>
    </w:pPr>
    <w:rPr>
      <w:rFonts w:eastAsiaTheme="majorEastAsia" w:cstheme="majorBidi"/>
      <w:bCs/>
      <w:i/>
      <w:kern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0E4513"/>
    <w:rPr>
      <w:rFonts w:ascii="Verdana" w:eastAsiaTheme="majorEastAsia" w:hAnsi="Verdana" w:cstheme="majorBidi"/>
      <w:bCs/>
      <w:kern w:val="32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1"/>
    <w:rsid w:val="000E4513"/>
    <w:rPr>
      <w:rFonts w:ascii="Verdana" w:eastAsiaTheme="majorEastAsia" w:hAnsi="Verdana" w:cstheme="majorBidi"/>
      <w:b/>
      <w:bCs/>
      <w:kern w:val="32"/>
      <w:sz w:val="18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0E4513"/>
    <w:rPr>
      <w:rFonts w:ascii="Verdana" w:eastAsiaTheme="majorEastAsia" w:hAnsi="Verdana" w:cstheme="majorBidi"/>
      <w:bCs/>
      <w:i/>
      <w:kern w:val="32"/>
      <w:sz w:val="18"/>
    </w:rPr>
  </w:style>
  <w:style w:type="paragraph" w:customStyle="1" w:styleId="Lijstbullet">
    <w:name w:val="Lijst bullet"/>
    <w:basedOn w:val="Standaard"/>
    <w:uiPriority w:val="2"/>
    <w:qFormat/>
    <w:rsid w:val="005F44D8"/>
    <w:pPr>
      <w:numPr>
        <w:numId w:val="1"/>
      </w:numPr>
      <w:tabs>
        <w:tab w:val="left" w:pos="227"/>
      </w:tabs>
      <w:ind w:left="227" w:hanging="227"/>
    </w:pPr>
  </w:style>
  <w:style w:type="paragraph" w:styleId="Lijstalinea">
    <w:name w:val="List Paragraph"/>
    <w:basedOn w:val="Standaard"/>
    <w:uiPriority w:val="34"/>
    <w:rsid w:val="002A6674"/>
    <w:pPr>
      <w:ind w:left="720"/>
      <w:contextualSpacing/>
    </w:pPr>
  </w:style>
  <w:style w:type="paragraph" w:customStyle="1" w:styleId="Lijststreepjetweedeniveau">
    <w:name w:val="Lijst streepje (tweede niveau)"/>
    <w:basedOn w:val="Standaard"/>
    <w:uiPriority w:val="2"/>
    <w:qFormat/>
    <w:rsid w:val="002A6674"/>
    <w:pPr>
      <w:numPr>
        <w:numId w:val="3"/>
      </w:numPr>
      <w:ind w:left="454" w:hanging="227"/>
    </w:pPr>
  </w:style>
  <w:style w:type="paragraph" w:styleId="Geenafstand">
    <w:name w:val="No Spacing"/>
    <w:uiPriority w:val="3"/>
    <w:rsid w:val="000E4513"/>
    <w:pPr>
      <w:spacing w:after="0" w:line="240" w:lineRule="auto"/>
    </w:pPr>
    <w:rPr>
      <w:rFonts w:ascii="Verdana" w:hAnsi="Verdana"/>
      <w:sz w:val="18"/>
    </w:rPr>
  </w:style>
  <w:style w:type="paragraph" w:styleId="Koptekst">
    <w:name w:val="header"/>
    <w:basedOn w:val="Standaard"/>
    <w:link w:val="KoptekstChar"/>
    <w:uiPriority w:val="99"/>
    <w:unhideWhenUsed/>
    <w:rsid w:val="00B743B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743BC"/>
    <w:rPr>
      <w:rFonts w:ascii="Verdana" w:hAnsi="Verdana"/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B743B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743BC"/>
    <w:rPr>
      <w:rFonts w:ascii="Verdana" w:hAnsi="Verdana"/>
      <w:sz w:val="18"/>
    </w:rPr>
  </w:style>
  <w:style w:type="table" w:styleId="Tabelraster">
    <w:name w:val="Table Grid"/>
    <w:basedOn w:val="Standaardtabel"/>
    <w:uiPriority w:val="59"/>
    <w:rsid w:val="00B74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B743BC"/>
    <w:rPr>
      <w:color w:val="808080"/>
    </w:rPr>
  </w:style>
  <w:style w:type="paragraph" w:customStyle="1" w:styleId="INKStandaard">
    <w:name w:val="INK Standaard"/>
    <w:basedOn w:val="Standaard"/>
    <w:link w:val="INKStandaardChar"/>
    <w:qFormat/>
    <w:rsid w:val="00955D63"/>
    <w:pPr>
      <w:autoSpaceDE w:val="0"/>
      <w:autoSpaceDN w:val="0"/>
      <w:adjustRightInd w:val="0"/>
      <w:spacing w:line="276" w:lineRule="auto"/>
    </w:pPr>
    <w:rPr>
      <w:rFonts w:ascii="Arial" w:eastAsia="Calibri" w:hAnsi="Arial" w:cs="BAFCC A+ Univers"/>
      <w:color w:val="000000"/>
      <w:spacing w:val="5"/>
      <w:sz w:val="19"/>
    </w:rPr>
  </w:style>
  <w:style w:type="character" w:customStyle="1" w:styleId="INKStandaardChar">
    <w:name w:val="INK Standaard Char"/>
    <w:basedOn w:val="Standaardalinea-lettertype"/>
    <w:link w:val="INKStandaard"/>
    <w:rsid w:val="00955D63"/>
    <w:rPr>
      <w:rFonts w:ascii="Arial" w:eastAsia="Calibri" w:hAnsi="Arial" w:cs="BAFCC A+ Univers"/>
      <w:color w:val="000000"/>
      <w:spacing w:val="5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B2A89C-15E5-4070-A78F-56C5CB8997A0}"/>
      </w:docPartPr>
      <w:docPartBody>
        <w:p w:rsidR="00D30FE9" w:rsidRDefault="00EE4370">
          <w:r w:rsidRPr="00A44F9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515B5331AFA4A2EBAB6E593F2F7452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01961E-D984-40FE-A9A3-A2B86E9648EC}"/>
      </w:docPartPr>
      <w:docPartBody>
        <w:p w:rsidR="00017881" w:rsidRDefault="00D30FE9" w:rsidP="00D30FE9">
          <w:pPr>
            <w:pStyle w:val="A515B5331AFA4A2EBAB6E593F2F74523"/>
          </w:pPr>
          <w:r w:rsidRPr="00A44F9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F67FD5A81FE400D8C6DF32390BD26C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8C8F32-9EE6-44DA-ABA4-0A44B48AED57}"/>
      </w:docPartPr>
      <w:docPartBody>
        <w:p w:rsidR="00017881" w:rsidRDefault="00D30FE9" w:rsidP="00D30FE9">
          <w:pPr>
            <w:pStyle w:val="6F67FD5A81FE400D8C6DF32390BD26C3"/>
          </w:pPr>
          <w:r w:rsidRPr="00A44F9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603241B33724444A917C266338AC4B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BCFFC90-2391-4941-A90D-8EB80D27D355}"/>
      </w:docPartPr>
      <w:docPartBody>
        <w:p w:rsidR="00017881" w:rsidRDefault="00D30FE9" w:rsidP="00D30FE9">
          <w:pPr>
            <w:pStyle w:val="6603241B33724444A917C266338AC4B1"/>
          </w:pPr>
          <w:r w:rsidRPr="00A44F9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26B88B810EC54D1C9DCA28FC3D7DD3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F2CA58-7796-4E27-88C1-1CD22734AEFB}"/>
      </w:docPartPr>
      <w:docPartBody>
        <w:p w:rsidR="00017881" w:rsidRDefault="00D30FE9" w:rsidP="00D30FE9">
          <w:pPr>
            <w:pStyle w:val="26B88B810EC54D1C9DCA28FC3D7DD349"/>
          </w:pPr>
          <w:r w:rsidRPr="00A44F9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E3272F3C8074BF5AA38713B34C7A77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834915-7B29-4FEA-9847-7D9CC0AA300A}"/>
      </w:docPartPr>
      <w:docPartBody>
        <w:p w:rsidR="00017881" w:rsidRDefault="00D30FE9" w:rsidP="00D30FE9">
          <w:pPr>
            <w:pStyle w:val="FE3272F3C8074BF5AA38713B34C7A776"/>
          </w:pPr>
          <w:r w:rsidRPr="00A44F9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4E2BCB0A62F43658653BD2F898018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8AD9F55-1FC0-42D8-9E47-50DA1E7DE6E5}"/>
      </w:docPartPr>
      <w:docPartBody>
        <w:p w:rsidR="00017881" w:rsidRDefault="00D30FE9" w:rsidP="00D30FE9">
          <w:pPr>
            <w:pStyle w:val="64E2BCB0A62F43658653BD2F89801839"/>
          </w:pPr>
          <w:r w:rsidRPr="00A44F9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6C41E07C1CB4743B2FB9D7B6AB7700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CB8D024-2BFE-461E-9D3A-0614AD604621}"/>
      </w:docPartPr>
      <w:docPartBody>
        <w:p w:rsidR="00017881" w:rsidRDefault="00D30FE9" w:rsidP="00D30FE9">
          <w:pPr>
            <w:pStyle w:val="16C41E07C1CB4743B2FB9D7B6AB7700F"/>
          </w:pPr>
          <w:r w:rsidRPr="00A44F9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C214BCB9ED3414FB94978B1E7317A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B51BC9E-CA5F-4E45-9E45-E2D2B75231E6}"/>
      </w:docPartPr>
      <w:docPartBody>
        <w:p w:rsidR="00017881" w:rsidRDefault="00D30FE9" w:rsidP="00D30FE9">
          <w:pPr>
            <w:pStyle w:val="FC214BCB9ED3414FB94978B1E7317AC6"/>
          </w:pPr>
          <w:r w:rsidRPr="00A44F9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87255541C504112870BFB8E6B80B4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32A001E-0600-4BDC-8F48-5095564CD1AB}"/>
      </w:docPartPr>
      <w:docPartBody>
        <w:p w:rsidR="00017881" w:rsidRDefault="00D30FE9" w:rsidP="00D30FE9">
          <w:pPr>
            <w:pStyle w:val="A87255541C504112870BFB8E6B80B4CE"/>
          </w:pPr>
          <w:r w:rsidRPr="00A44F9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36D323DECFF4CE0BFF46FD10248476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A3AAE0C-819E-47FE-9B4B-D50E2C7C5B1D}"/>
      </w:docPartPr>
      <w:docPartBody>
        <w:p w:rsidR="00017881" w:rsidRDefault="00D30FE9" w:rsidP="00D30FE9">
          <w:pPr>
            <w:pStyle w:val="A36D323DECFF4CE0BFF46FD10248476F"/>
          </w:pPr>
          <w:r w:rsidRPr="00A44F9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92BDA46735C484AA4E9E279F9D46FB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F4333C0-FC36-4462-A70D-948117FDC4D1}"/>
      </w:docPartPr>
      <w:docPartBody>
        <w:p w:rsidR="00017881" w:rsidRDefault="00D30FE9" w:rsidP="00D30FE9">
          <w:pPr>
            <w:pStyle w:val="A92BDA46735C484AA4E9E279F9D46FB3"/>
          </w:pPr>
          <w:r w:rsidRPr="00A44F9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FE07ED1CBAA4C89A092056588FB54A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63DDF6D-3EF8-478D-9404-C5B444A2540D}"/>
      </w:docPartPr>
      <w:docPartBody>
        <w:p w:rsidR="00017881" w:rsidRDefault="00D30FE9" w:rsidP="00D30FE9">
          <w:pPr>
            <w:pStyle w:val="6FE07ED1CBAA4C89A092056588FB54AB"/>
          </w:pPr>
          <w:r w:rsidRPr="00A44F9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66F1925F642468489C5332966016B2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63FFA5-3F9E-4CB6-B53E-A8E0A108DDF9}"/>
      </w:docPartPr>
      <w:docPartBody>
        <w:p w:rsidR="00017881" w:rsidRDefault="00D30FE9" w:rsidP="00D30FE9">
          <w:pPr>
            <w:pStyle w:val="E66F1925F642468489C5332966016B2A"/>
          </w:pPr>
          <w:r w:rsidRPr="00A44F9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5245F4DA0734922B217143C54742AF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BC699EA-75A5-4A80-BDB4-9B3F79865D1E}"/>
      </w:docPartPr>
      <w:docPartBody>
        <w:p w:rsidR="00017881" w:rsidRDefault="00D30FE9" w:rsidP="00D30FE9">
          <w:pPr>
            <w:pStyle w:val="95245F4DA0734922B217143C54742AF6"/>
          </w:pPr>
          <w:r w:rsidRPr="00A44F92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FCC A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370"/>
    <w:rsid w:val="00017881"/>
    <w:rsid w:val="0026521C"/>
    <w:rsid w:val="009509B5"/>
    <w:rsid w:val="00D30FE9"/>
    <w:rsid w:val="00EE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26521C"/>
    <w:rPr>
      <w:color w:val="808080"/>
    </w:rPr>
  </w:style>
  <w:style w:type="paragraph" w:customStyle="1" w:styleId="A515B5331AFA4A2EBAB6E593F2F74523">
    <w:name w:val="A515B5331AFA4A2EBAB6E593F2F74523"/>
    <w:rsid w:val="00D30FE9"/>
  </w:style>
  <w:style w:type="paragraph" w:customStyle="1" w:styleId="6F67FD5A81FE400D8C6DF32390BD26C3">
    <w:name w:val="6F67FD5A81FE400D8C6DF32390BD26C3"/>
    <w:rsid w:val="00D30FE9"/>
  </w:style>
  <w:style w:type="paragraph" w:customStyle="1" w:styleId="6603241B33724444A917C266338AC4B1">
    <w:name w:val="6603241B33724444A917C266338AC4B1"/>
    <w:rsid w:val="00D30FE9"/>
  </w:style>
  <w:style w:type="paragraph" w:customStyle="1" w:styleId="26B88B810EC54D1C9DCA28FC3D7DD349">
    <w:name w:val="26B88B810EC54D1C9DCA28FC3D7DD349"/>
    <w:rsid w:val="00D30FE9"/>
  </w:style>
  <w:style w:type="paragraph" w:customStyle="1" w:styleId="FE3272F3C8074BF5AA38713B34C7A776">
    <w:name w:val="FE3272F3C8074BF5AA38713B34C7A776"/>
    <w:rsid w:val="00D30FE9"/>
  </w:style>
  <w:style w:type="paragraph" w:customStyle="1" w:styleId="64E2BCB0A62F43658653BD2F89801839">
    <w:name w:val="64E2BCB0A62F43658653BD2F89801839"/>
    <w:rsid w:val="00D30FE9"/>
  </w:style>
  <w:style w:type="paragraph" w:customStyle="1" w:styleId="16C41E07C1CB4743B2FB9D7B6AB7700F">
    <w:name w:val="16C41E07C1CB4743B2FB9D7B6AB7700F"/>
    <w:rsid w:val="00D30FE9"/>
  </w:style>
  <w:style w:type="paragraph" w:customStyle="1" w:styleId="FC214BCB9ED3414FB94978B1E7317AC6">
    <w:name w:val="FC214BCB9ED3414FB94978B1E7317AC6"/>
    <w:rsid w:val="00D30FE9"/>
  </w:style>
  <w:style w:type="paragraph" w:customStyle="1" w:styleId="A87255541C504112870BFB8E6B80B4CE">
    <w:name w:val="A87255541C504112870BFB8E6B80B4CE"/>
    <w:rsid w:val="00D30FE9"/>
  </w:style>
  <w:style w:type="paragraph" w:customStyle="1" w:styleId="A36D323DECFF4CE0BFF46FD10248476F">
    <w:name w:val="A36D323DECFF4CE0BFF46FD10248476F"/>
    <w:rsid w:val="00D30FE9"/>
  </w:style>
  <w:style w:type="paragraph" w:customStyle="1" w:styleId="A92BDA46735C484AA4E9E279F9D46FB3">
    <w:name w:val="A92BDA46735C484AA4E9E279F9D46FB3"/>
    <w:rsid w:val="00D30FE9"/>
  </w:style>
  <w:style w:type="paragraph" w:customStyle="1" w:styleId="6FE07ED1CBAA4C89A092056588FB54AB">
    <w:name w:val="6FE07ED1CBAA4C89A092056588FB54AB"/>
    <w:rsid w:val="00D30FE9"/>
  </w:style>
  <w:style w:type="paragraph" w:customStyle="1" w:styleId="E66F1925F642468489C5332966016B2A">
    <w:name w:val="E66F1925F642468489C5332966016B2A"/>
    <w:rsid w:val="00D30FE9"/>
  </w:style>
  <w:style w:type="paragraph" w:customStyle="1" w:styleId="95245F4DA0734922B217143C54742AF6">
    <w:name w:val="95245F4DA0734922B217143C54742AF6"/>
    <w:rsid w:val="00D30FE9"/>
  </w:style>
  <w:style w:type="paragraph" w:customStyle="1" w:styleId="718A252FD5244160B74346A720925E7F">
    <w:name w:val="718A252FD5244160B74346A720925E7F"/>
    <w:rsid w:val="0026521C"/>
  </w:style>
  <w:style w:type="paragraph" w:customStyle="1" w:styleId="27C3C013098F48E69C0E2DBC1F70D48B">
    <w:name w:val="27C3C013098F48E69C0E2DBC1F70D48B"/>
    <w:rsid w:val="0026521C"/>
  </w:style>
  <w:style w:type="paragraph" w:customStyle="1" w:styleId="04080B982CF447588AFEAE8BAE443FB5">
    <w:name w:val="04080B982CF447588AFEAE8BAE443FB5"/>
    <w:rsid w:val="0026521C"/>
  </w:style>
  <w:style w:type="paragraph" w:customStyle="1" w:styleId="82BC2CBE02FE4C7FAE903E33C99F1AF9">
    <w:name w:val="82BC2CBE02FE4C7FAE903E33C99F1AF9"/>
    <w:rsid w:val="0026521C"/>
  </w:style>
  <w:style w:type="paragraph" w:customStyle="1" w:styleId="18B72FB94F6B49819CCC3748B9EF260F">
    <w:name w:val="18B72FB94F6B49819CCC3748B9EF260F"/>
    <w:rsid w:val="0026521C"/>
  </w:style>
  <w:style w:type="paragraph" w:customStyle="1" w:styleId="A35A5F2BEECF4D92B7F4AE865B056638">
    <w:name w:val="A35A5F2BEECF4D92B7F4AE865B056638"/>
    <w:rsid w:val="002652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62E5B-63D8-42CF-AB8B-867D16041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220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Financien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Marloes M. Pompen</dc:creator>
  <cp:keywords/>
  <dc:description/>
  <cp:lastModifiedBy>Renata A.H. van Holland</cp:lastModifiedBy>
  <cp:revision>13</cp:revision>
  <dcterms:created xsi:type="dcterms:W3CDTF">2020-07-13T13:18:00Z</dcterms:created>
  <dcterms:modified xsi:type="dcterms:W3CDTF">2022-11-23T14:56:00Z</dcterms:modified>
</cp:coreProperties>
</file>