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1C6F" w14:textId="77777777" w:rsidR="00AD0EC6" w:rsidRDefault="00BA45CC">
      <w:pPr>
        <w:pStyle w:val="Aanhef"/>
        <w:rPr>
          <w:noProof/>
        </w:rPr>
      </w:pPr>
      <w:r>
        <w:rPr>
          <w:noProof/>
        </w:rPr>
        <w:drawing>
          <wp:anchor distT="0" distB="0" distL="114300" distR="114300" simplePos="0" relativeHeight="251658242" behindDoc="1" locked="0" layoutInCell="1" allowOverlap="1" wp14:anchorId="34582923" wp14:editId="352EECB2">
            <wp:simplePos x="0" y="0"/>
            <wp:positionH relativeFrom="column">
              <wp:posOffset>3746500</wp:posOffset>
            </wp:positionH>
            <wp:positionV relativeFrom="paragraph">
              <wp:posOffset>-21590</wp:posOffset>
            </wp:positionV>
            <wp:extent cx="2476500" cy="3562350"/>
            <wp:effectExtent l="19050" t="0" r="0" b="0"/>
            <wp:wrapNone/>
            <wp:docPr id="7" name="Afbeelding 6" descr="stadhui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dhuis-word"/>
                    <pic:cNvPicPr>
                      <a:picLocks noChangeAspect="1" noChangeArrowheads="1"/>
                    </pic:cNvPicPr>
                  </pic:nvPicPr>
                  <pic:blipFill>
                    <a:blip r:embed="rId10" cstate="print"/>
                    <a:srcRect/>
                    <a:stretch>
                      <a:fillRect/>
                    </a:stretch>
                  </pic:blipFill>
                  <pic:spPr bwMode="auto">
                    <a:xfrm>
                      <a:off x="0" y="0"/>
                      <a:ext cx="2476500" cy="3562350"/>
                    </a:xfrm>
                    <a:prstGeom prst="rect">
                      <a:avLst/>
                    </a:prstGeom>
                    <a:noFill/>
                    <a:ln w="9525">
                      <a:noFill/>
                      <a:miter lim="800000"/>
                      <a:headEnd/>
                      <a:tailEnd/>
                    </a:ln>
                  </pic:spPr>
                </pic:pic>
              </a:graphicData>
            </a:graphic>
          </wp:anchor>
        </w:drawing>
      </w:r>
      <w:r w:rsidR="00AE6116">
        <w:rPr>
          <w:noProof/>
        </w:rPr>
        <w:t>74</w:t>
      </w:r>
    </w:p>
    <w:tbl>
      <w:tblPr>
        <w:tblW w:w="9777" w:type="dxa"/>
        <w:tblLayout w:type="fixed"/>
        <w:tblCellMar>
          <w:left w:w="70" w:type="dxa"/>
          <w:right w:w="70" w:type="dxa"/>
        </w:tblCellMar>
        <w:tblLook w:val="0000" w:firstRow="0" w:lastRow="0" w:firstColumn="0" w:lastColumn="0" w:noHBand="0" w:noVBand="0"/>
      </w:tblPr>
      <w:tblGrid>
        <w:gridCol w:w="5570"/>
        <w:gridCol w:w="300"/>
        <w:gridCol w:w="3907"/>
      </w:tblGrid>
      <w:tr w:rsidR="00AD0EC6" w14:paraId="4274A44C" w14:textId="77777777">
        <w:trPr>
          <w:trHeight w:val="1614"/>
        </w:trPr>
        <w:tc>
          <w:tcPr>
            <w:tcW w:w="5570" w:type="dxa"/>
            <w:vAlign w:val="bottom"/>
          </w:tcPr>
          <w:p w14:paraId="27F188FF" w14:textId="77777777" w:rsidR="00AD0EC6" w:rsidRDefault="00BA45CC">
            <w:pPr>
              <w:pStyle w:val="formuliernaam"/>
              <w:jc w:val="left"/>
            </w:pPr>
            <w:r>
              <w:rPr>
                <w:noProof/>
              </w:rPr>
              <w:drawing>
                <wp:inline distT="0" distB="0" distL="0" distR="0" wp14:anchorId="643B3F5B" wp14:editId="4FFA65F7">
                  <wp:extent cx="579755" cy="579755"/>
                  <wp:effectExtent l="19050" t="0" r="0" b="0"/>
                  <wp:docPr id="1" name="Afbeelding 1" descr="G:\win32\office2k\clipart\Picto-vergade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in32\office2k\clipart\Picto-vergadering.gif"/>
                          <pic:cNvPicPr>
                            <a:picLocks noChangeAspect="1" noChangeArrowheads="1"/>
                          </pic:cNvPicPr>
                        </pic:nvPicPr>
                        <pic:blipFill>
                          <a:blip r:embed="rId11" cstate="print"/>
                          <a:srcRect/>
                          <a:stretch>
                            <a:fillRect/>
                          </a:stretch>
                        </pic:blipFill>
                        <pic:spPr bwMode="auto">
                          <a:xfrm>
                            <a:off x="0" y="0"/>
                            <a:ext cx="579755" cy="579755"/>
                          </a:xfrm>
                          <a:prstGeom prst="rect">
                            <a:avLst/>
                          </a:prstGeom>
                          <a:noFill/>
                          <a:ln w="9525">
                            <a:noFill/>
                            <a:miter lim="800000"/>
                            <a:headEnd/>
                            <a:tailEnd/>
                          </a:ln>
                        </pic:spPr>
                      </pic:pic>
                    </a:graphicData>
                  </a:graphic>
                </wp:inline>
              </w:drawing>
            </w:r>
            <w:r>
              <w:t xml:space="preserve">  </w:t>
            </w:r>
            <w:r>
              <w:rPr>
                <w:noProof/>
              </w:rPr>
              <w:drawing>
                <wp:inline distT="0" distB="0" distL="0" distR="0" wp14:anchorId="5426A1C0" wp14:editId="6918279A">
                  <wp:extent cx="579755" cy="579755"/>
                  <wp:effectExtent l="19050" t="0" r="0" b="0"/>
                  <wp:docPr id="2" name="Afbeelding 2" descr="G:\win32\office2k\clipart\Picto-organisat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in32\office2k\clipart\Picto-organisatie.gif"/>
                          <pic:cNvPicPr>
                            <a:picLocks noChangeAspect="1" noChangeArrowheads="1"/>
                          </pic:cNvPicPr>
                        </pic:nvPicPr>
                        <pic:blipFill>
                          <a:blip r:embed="rId12" cstate="print"/>
                          <a:srcRect/>
                          <a:stretch>
                            <a:fillRect/>
                          </a:stretch>
                        </pic:blipFill>
                        <pic:spPr bwMode="auto">
                          <a:xfrm>
                            <a:off x="0" y="0"/>
                            <a:ext cx="579755" cy="579755"/>
                          </a:xfrm>
                          <a:prstGeom prst="rect">
                            <a:avLst/>
                          </a:prstGeom>
                          <a:noFill/>
                          <a:ln w="9525">
                            <a:noFill/>
                            <a:miter lim="800000"/>
                            <a:headEnd/>
                            <a:tailEnd/>
                          </a:ln>
                        </pic:spPr>
                      </pic:pic>
                    </a:graphicData>
                  </a:graphic>
                </wp:inline>
              </w:drawing>
            </w:r>
            <w:r>
              <w:t xml:space="preserve">  </w:t>
            </w:r>
            <w:r>
              <w:rPr>
                <w:noProof/>
              </w:rPr>
              <w:drawing>
                <wp:inline distT="0" distB="0" distL="0" distR="0" wp14:anchorId="5EB42B84" wp14:editId="40F6485C">
                  <wp:extent cx="579755" cy="579755"/>
                  <wp:effectExtent l="19050" t="0" r="0" b="0"/>
                  <wp:docPr id="3" name="Afbeelding 3" descr="G:\win32\office2k\clipart\Picto-in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in32\office2k\clipart\Picto-info.gif"/>
                          <pic:cNvPicPr>
                            <a:picLocks noChangeAspect="1" noChangeArrowheads="1"/>
                          </pic:cNvPicPr>
                        </pic:nvPicPr>
                        <pic:blipFill>
                          <a:blip r:embed="rId13" cstate="print"/>
                          <a:srcRect/>
                          <a:stretch>
                            <a:fillRect/>
                          </a:stretch>
                        </pic:blipFill>
                        <pic:spPr bwMode="auto">
                          <a:xfrm>
                            <a:off x="0" y="0"/>
                            <a:ext cx="579755" cy="579755"/>
                          </a:xfrm>
                          <a:prstGeom prst="rect">
                            <a:avLst/>
                          </a:prstGeom>
                          <a:noFill/>
                          <a:ln w="9525">
                            <a:noFill/>
                            <a:miter lim="800000"/>
                            <a:headEnd/>
                            <a:tailEnd/>
                          </a:ln>
                        </pic:spPr>
                      </pic:pic>
                    </a:graphicData>
                  </a:graphic>
                </wp:inline>
              </w:drawing>
            </w:r>
          </w:p>
          <w:p w14:paraId="78215ABA" w14:textId="77777777" w:rsidR="00AD0EC6" w:rsidRDefault="00AD0EC6"/>
          <w:p w14:paraId="32A28556" w14:textId="77777777" w:rsidR="00AD0EC6" w:rsidRDefault="00AD0EC6"/>
        </w:tc>
        <w:tc>
          <w:tcPr>
            <w:tcW w:w="300" w:type="dxa"/>
          </w:tcPr>
          <w:p w14:paraId="1FE20026" w14:textId="77777777" w:rsidR="00AD0EC6" w:rsidRDefault="00AD0EC6"/>
        </w:tc>
        <w:tc>
          <w:tcPr>
            <w:tcW w:w="3907" w:type="dxa"/>
            <w:vAlign w:val="bottom"/>
          </w:tcPr>
          <w:p w14:paraId="3C2C655B" w14:textId="77777777" w:rsidR="00AD0EC6" w:rsidRDefault="00BA45CC">
            <w:pPr>
              <w:pStyle w:val="formuliernaam"/>
              <w:jc w:val="left"/>
            </w:pPr>
            <w:r>
              <w:rPr>
                <w:sz w:val="40"/>
              </w:rPr>
              <w:t>overeenkomst</w:t>
            </w:r>
          </w:p>
          <w:p w14:paraId="0E392CB4" w14:textId="77777777" w:rsidR="00AD0EC6" w:rsidRDefault="00AD0EC6"/>
        </w:tc>
      </w:tr>
      <w:tr w:rsidR="00AD0EC6" w14:paraId="17F02C6F" w14:textId="77777777">
        <w:tc>
          <w:tcPr>
            <w:tcW w:w="5570" w:type="dxa"/>
          </w:tcPr>
          <w:p w14:paraId="0FCFC636" w14:textId="77777777" w:rsidR="00AD0EC6" w:rsidRDefault="00AD0EC6">
            <w:pPr>
              <w:pStyle w:val="Aanhef"/>
            </w:pPr>
          </w:p>
        </w:tc>
        <w:tc>
          <w:tcPr>
            <w:tcW w:w="300" w:type="dxa"/>
          </w:tcPr>
          <w:p w14:paraId="30F3CDD9" w14:textId="77777777" w:rsidR="00AD0EC6" w:rsidRDefault="00AD0EC6"/>
        </w:tc>
        <w:tc>
          <w:tcPr>
            <w:tcW w:w="3907" w:type="dxa"/>
          </w:tcPr>
          <w:p w14:paraId="142CDB92" w14:textId="77777777" w:rsidR="00AD0EC6" w:rsidRDefault="00AD0EC6"/>
        </w:tc>
      </w:tr>
      <w:tr w:rsidR="00AD0EC6" w14:paraId="70EF865F" w14:textId="77777777">
        <w:tc>
          <w:tcPr>
            <w:tcW w:w="5570" w:type="dxa"/>
          </w:tcPr>
          <w:p w14:paraId="73E5613B" w14:textId="77777777" w:rsidR="00AD0EC6" w:rsidRDefault="00AD0EC6">
            <w:pPr>
              <w:pStyle w:val="Aanhef"/>
            </w:pPr>
          </w:p>
        </w:tc>
        <w:tc>
          <w:tcPr>
            <w:tcW w:w="300" w:type="dxa"/>
          </w:tcPr>
          <w:p w14:paraId="41D01C81" w14:textId="77777777" w:rsidR="00AD0EC6" w:rsidRDefault="00AD0EC6"/>
        </w:tc>
        <w:tc>
          <w:tcPr>
            <w:tcW w:w="3907" w:type="dxa"/>
          </w:tcPr>
          <w:p w14:paraId="67E2554E" w14:textId="77777777" w:rsidR="00AD0EC6" w:rsidRDefault="00AD0EC6"/>
        </w:tc>
      </w:tr>
    </w:tbl>
    <w:p w14:paraId="3002E013" w14:textId="77777777" w:rsidR="00AD0EC6" w:rsidRDefault="00AD0EC6"/>
    <w:p w14:paraId="795B1297" w14:textId="77777777" w:rsidR="00AD0EC6" w:rsidRDefault="00AA5517">
      <w:pPr>
        <w:pStyle w:val="Aanhef"/>
        <w:tabs>
          <w:tab w:val="left" w:pos="1701"/>
        </w:tabs>
        <w:rPr>
          <w:noProof/>
        </w:rPr>
        <w:sectPr w:rsidR="00AD0EC6">
          <w:footerReference w:type="default" r:id="rId14"/>
          <w:pgSz w:w="11906" w:h="16838" w:code="9"/>
          <w:pgMar w:top="397" w:right="851" w:bottom="2268" w:left="1418" w:header="397" w:footer="397" w:gutter="0"/>
          <w:paperSrc w:first="256" w:other="256"/>
          <w:cols w:space="708"/>
          <w:noEndnote/>
          <w:docGrid w:linePitch="272"/>
        </w:sectPr>
      </w:pPr>
      <w:r>
        <w:rPr>
          <w:noProof/>
        </w:rPr>
        <mc:AlternateContent>
          <mc:Choice Requires="wps">
            <w:drawing>
              <wp:anchor distT="0" distB="0" distL="114300" distR="114300" simplePos="0" relativeHeight="251658241" behindDoc="0" locked="0" layoutInCell="1" allowOverlap="1" wp14:anchorId="4342D05B" wp14:editId="75401237">
                <wp:simplePos x="0" y="0"/>
                <wp:positionH relativeFrom="column">
                  <wp:posOffset>65405</wp:posOffset>
                </wp:positionH>
                <wp:positionV relativeFrom="paragraph">
                  <wp:posOffset>6737350</wp:posOffset>
                </wp:positionV>
                <wp:extent cx="3935095" cy="431800"/>
                <wp:effectExtent l="3810" t="0" r="444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93509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B6C43" w14:textId="77777777" w:rsidR="003771DC" w:rsidRDefault="003771DC">
                            <w:r>
                              <w:t>versie 1.0</w:t>
                            </w:r>
                          </w:p>
                          <w:p w14:paraId="4E6542DF" w14:textId="0073B346" w:rsidR="003771DC" w:rsidRDefault="003771DC">
                            <w:r>
                              <w:t>1 september 200</w:t>
                            </w:r>
                            <w:r w:rsidR="00203C35">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2D05B" id="_x0000_t202" coordsize="21600,21600" o:spt="202" path="m,l,21600r21600,l21600,xe">
                <v:stroke joinstyle="miter"/>
                <v:path gradientshapeok="t" o:connecttype="rect"/>
              </v:shapetype>
              <v:shape id="Text Box 4" o:spid="_x0000_s1026" type="#_x0000_t202" style="position:absolute;margin-left:5.15pt;margin-top:530.5pt;width:309.85pt;height:34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" filled="f" stroked="f">
                <v:textbox>
                  <w:txbxContent>
                    <w:p w14:paraId="5FAB6C43" w14:textId="77777777" w:rsidR="003771DC" w:rsidRDefault="003771DC">
                      <w:r>
                        <w:t>versie 1.0</w:t>
                      </w:r>
                    </w:p>
                    <w:p w14:paraId="4E6542DF" w14:textId="0073B346" w:rsidR="003771DC" w:rsidRDefault="003771DC">
                      <w:r>
                        <w:t>1 september 200</w:t>
                      </w:r>
                      <w:r w:rsidR="00203C35">
                        <w:t>22</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07BC0C" wp14:editId="61C5D9C5">
                <wp:simplePos x="0" y="0"/>
                <wp:positionH relativeFrom="column">
                  <wp:posOffset>10160</wp:posOffset>
                </wp:positionH>
                <wp:positionV relativeFrom="paragraph">
                  <wp:posOffset>1845310</wp:posOffset>
                </wp:positionV>
                <wp:extent cx="6286500" cy="2960370"/>
                <wp:effectExtent l="0" t="1270" r="381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96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5A84A5E" w14:textId="633C9DA1" w:rsidR="003771DC" w:rsidRDefault="008D0A66">
                            <w:pPr>
                              <w:pStyle w:val="hoofdtitel"/>
                              <w:tabs>
                                <w:tab w:val="left" w:pos="1100"/>
                              </w:tabs>
                              <w:rPr>
                                <w:sz w:val="56"/>
                              </w:rPr>
                            </w:pPr>
                            <w:r>
                              <w:rPr>
                                <w:sz w:val="56"/>
                              </w:rPr>
                              <w:t>Bijlage 9 -</w:t>
                            </w:r>
                            <w:r w:rsidR="003771DC">
                              <w:rPr>
                                <w:sz w:val="56"/>
                              </w:rPr>
                              <w:t>Geheimhoudingsverklaring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7BC0C" id="Text Box 2" o:spid="_x0000_s1027" type="#_x0000_t202" style="position:absolute;margin-left:.8pt;margin-top:145.3pt;width:495pt;height:2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" filled="f" stroked="f" strokecolor="blue">
                <v:textbox>
                  <w:txbxContent>
                    <w:p w14:paraId="65A84A5E" w14:textId="633C9DA1" w:rsidR="003771DC" w:rsidRDefault="008D0A66">
                      <w:pPr>
                        <w:pStyle w:val="hoofdtitel"/>
                        <w:tabs>
                          <w:tab w:val="left" w:pos="1100"/>
                        </w:tabs>
                        <w:rPr>
                          <w:sz w:val="56"/>
                        </w:rPr>
                      </w:pPr>
                      <w:r>
                        <w:rPr>
                          <w:sz w:val="56"/>
                        </w:rPr>
                        <w:t>Bijlage 9 -</w:t>
                      </w:r>
                      <w:r w:rsidR="003771DC">
                        <w:rPr>
                          <w:sz w:val="56"/>
                        </w:rPr>
                        <w:t>Geheimhoudingsverklaring</w:t>
                      </w:r>
                    </w:p>
                  </w:txbxContent>
                </v:textbox>
              </v:shape>
            </w:pict>
          </mc:Fallback>
        </mc:AlternateContent>
      </w:r>
    </w:p>
    <w:p w14:paraId="35E514F4" w14:textId="77777777" w:rsidR="00AD0EC6" w:rsidRDefault="00AD0EC6">
      <w:pPr>
        <w:ind w:left="1275" w:firstLine="425"/>
        <w:rPr>
          <w:b/>
          <w:bCs/>
          <w:sz w:val="32"/>
        </w:rPr>
      </w:pPr>
    </w:p>
    <w:p w14:paraId="3061B646" w14:textId="77777777" w:rsidR="00AD0EC6" w:rsidRDefault="00AD0EC6">
      <w:pPr>
        <w:ind w:left="1275" w:firstLine="425"/>
        <w:rPr>
          <w:b/>
          <w:bCs/>
          <w:sz w:val="32"/>
        </w:rPr>
      </w:pPr>
    </w:p>
    <w:p w14:paraId="2F9A68E8" w14:textId="77777777" w:rsidR="00AD0EC6" w:rsidRDefault="00BA45CC">
      <w:pPr>
        <w:ind w:left="1275" w:firstLine="425"/>
        <w:rPr>
          <w:b/>
          <w:bCs/>
          <w:sz w:val="32"/>
        </w:rPr>
      </w:pPr>
      <w:r>
        <w:rPr>
          <w:b/>
          <w:bCs/>
          <w:sz w:val="32"/>
        </w:rPr>
        <w:t>-    Geheimhoudingsverklaring externen  -</w:t>
      </w:r>
    </w:p>
    <w:p w14:paraId="51B75F14" w14:textId="77777777" w:rsidR="00AD0EC6" w:rsidRDefault="00AD0EC6">
      <w:pPr>
        <w:rPr>
          <w:sz w:val="22"/>
        </w:rPr>
      </w:pPr>
    </w:p>
    <w:p w14:paraId="02C75118" w14:textId="77777777" w:rsidR="00AD0EC6" w:rsidRDefault="00BA45CC">
      <w:r>
        <w:t xml:space="preserve">Ondergetekende, </w:t>
      </w:r>
      <w:r>
        <w:tab/>
      </w:r>
      <w:r>
        <w:tab/>
        <w:t>……………………………………………………………...</w:t>
      </w:r>
    </w:p>
    <w:p w14:paraId="337EBC7E" w14:textId="77777777" w:rsidR="00AD0EC6" w:rsidRDefault="00AD0EC6">
      <w:pPr>
        <w:pStyle w:val="Eindnoottekst"/>
        <w:rPr>
          <w:sz w:val="20"/>
        </w:rPr>
      </w:pPr>
    </w:p>
    <w:p w14:paraId="2011FF26" w14:textId="77777777" w:rsidR="00AD0EC6" w:rsidRDefault="00BA45CC">
      <w:r>
        <w:t>Wonende te,</w:t>
      </w:r>
      <w:r>
        <w:tab/>
      </w:r>
      <w:r>
        <w:tab/>
      </w:r>
      <w:r>
        <w:tab/>
        <w:t>………………………………………………………………</w:t>
      </w:r>
    </w:p>
    <w:p w14:paraId="6D762952" w14:textId="77777777" w:rsidR="00AD0EC6" w:rsidRDefault="00AD0EC6">
      <w:pPr>
        <w:pStyle w:val="Eindnoottekst"/>
        <w:rPr>
          <w:sz w:val="20"/>
        </w:rPr>
      </w:pPr>
    </w:p>
    <w:p w14:paraId="691C2ACB" w14:textId="77777777" w:rsidR="00AD0EC6" w:rsidRDefault="00BA45CC">
      <w:r>
        <w:t>Werkzaam bij,</w:t>
      </w:r>
      <w:r>
        <w:tab/>
      </w:r>
      <w:r>
        <w:tab/>
      </w:r>
      <w:r>
        <w:tab/>
        <w:t>………………………………………………………………</w:t>
      </w:r>
    </w:p>
    <w:p w14:paraId="78A29F42" w14:textId="77777777" w:rsidR="00AD0EC6" w:rsidRDefault="00AD0EC6">
      <w:pPr>
        <w:rPr>
          <w:sz w:val="22"/>
        </w:rPr>
      </w:pPr>
    </w:p>
    <w:p w14:paraId="11C4AE4D" w14:textId="77777777" w:rsidR="00AD0EC6" w:rsidRDefault="00AD0EC6"/>
    <w:p w14:paraId="415F753F" w14:textId="77777777" w:rsidR="00AD0EC6" w:rsidRDefault="00BA45CC">
      <w:pPr>
        <w:rPr>
          <w:sz w:val="22"/>
        </w:rPr>
      </w:pPr>
      <w:r>
        <w:t>Ontvanger van door Gemeente Gouda verstrekte vertrouwelijke informatie (“Ontvangende Partij”), verklaart tegenover Gemeente Gouda., gevestigd te Gouda (“Opdrachtgever”), zich aan de navolgende bepalingen te houden</w:t>
      </w:r>
      <w:r>
        <w:rPr>
          <w:sz w:val="22"/>
        </w:rPr>
        <w:t>:</w:t>
      </w:r>
    </w:p>
    <w:p w14:paraId="0621D159" w14:textId="77777777" w:rsidR="00AD0EC6" w:rsidRDefault="00BA45CC">
      <w:pPr>
        <w:pStyle w:val="Eindnoottekst"/>
      </w:pPr>
      <w:r>
        <w:t xml:space="preserve"> </w:t>
      </w:r>
    </w:p>
    <w:p w14:paraId="5A69068B" w14:textId="77777777" w:rsidR="00AD0EC6" w:rsidRDefault="00AD0EC6">
      <w:pPr>
        <w:pStyle w:val="Eindnoottekst"/>
      </w:pPr>
    </w:p>
    <w:p w14:paraId="0A2CD9B7" w14:textId="77777777" w:rsidR="00AD0EC6" w:rsidRDefault="00BA45CC" w:rsidP="00BA45CC">
      <w:pPr>
        <w:numPr>
          <w:ilvl w:val="0"/>
          <w:numId w:val="16"/>
        </w:numPr>
      </w:pPr>
      <w:r>
        <w:t>Ontvangende Partij betracht bij het gebruiken van informatie, die hem ter kennis is gekomen in verband met het uitvoeren van zijn/haar werkzaamheden ten behoeve van Opdrachtgever de grootst mogelijke zorgvuldigheid.</w:t>
      </w:r>
    </w:p>
    <w:p w14:paraId="75A90570" w14:textId="77777777" w:rsidR="00AD0EC6" w:rsidRDefault="00BA45CC" w:rsidP="00BA45CC">
      <w:pPr>
        <w:numPr>
          <w:ilvl w:val="0"/>
          <w:numId w:val="16"/>
        </w:numPr>
      </w:pPr>
      <w:r>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w:t>
      </w:r>
      <w:r w:rsidR="00D879FF">
        <w:t xml:space="preserve"> </w:t>
      </w:r>
      <w:r>
        <w:t>houdende kosten te vergoeden.</w:t>
      </w:r>
    </w:p>
    <w:p w14:paraId="70429039" w14:textId="77777777" w:rsidR="00AD0EC6" w:rsidRDefault="00BA45CC" w:rsidP="00BA45CC">
      <w:pPr>
        <w:numPr>
          <w:ilvl w:val="0"/>
          <w:numId w:val="16"/>
        </w:numPr>
      </w:pPr>
      <w:r>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14:paraId="44A3C255" w14:textId="77777777" w:rsidR="00AD0EC6" w:rsidRDefault="00BA45CC" w:rsidP="00BA45CC">
      <w:pPr>
        <w:numPr>
          <w:ilvl w:val="0"/>
          <w:numId w:val="16"/>
        </w:numPr>
      </w:pPr>
      <w:r>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14:paraId="596318CF" w14:textId="77777777" w:rsidR="00AD0EC6" w:rsidRDefault="00BA45CC" w:rsidP="00BA45CC">
      <w:pPr>
        <w:numPr>
          <w:ilvl w:val="0"/>
          <w:numId w:val="16"/>
        </w:numPr>
      </w:pPr>
      <w:r>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14:paraId="49BBA68C" w14:textId="48532FDD" w:rsidR="00AD0EC6" w:rsidRDefault="00BA45CC" w:rsidP="00BA45CC">
      <w:pPr>
        <w:numPr>
          <w:ilvl w:val="0"/>
          <w:numId w:val="16"/>
        </w:numPr>
      </w:pPr>
      <w:r w:rsidRPr="00203C35">
        <w:t>Op iedere overtreding van deze geheimhoudingsverklaring wordt Ontvangende Partij een boete opgelegd van € 5.000,-</w:t>
      </w:r>
      <w:r>
        <w:t xml:space="preserve"> ten gunste van Opdrachtgever. Hierbij staat het Opdrachtgever tevens vrij om de werkelijk geleden schade te claimen. Betaalde boetes worden afgetrokken van een mogelijke compensatie uit hoofde van de werkelijk geleden schade.</w:t>
      </w:r>
    </w:p>
    <w:p w14:paraId="3EF13189" w14:textId="77777777" w:rsidR="00AD0EC6" w:rsidRDefault="00BA45CC" w:rsidP="00BA45CC">
      <w:pPr>
        <w:numPr>
          <w:ilvl w:val="0"/>
          <w:numId w:val="16"/>
        </w:numPr>
        <w:rPr>
          <w:sz w:val="22"/>
        </w:rPr>
      </w:pPr>
      <w:r>
        <w:t>Op deze overeenkomst is het Nederlands recht van toepassing. Alle geschillen voortvloeiend uit of verband</w:t>
      </w:r>
      <w:r w:rsidR="00D879FF">
        <w:t xml:space="preserve"> </w:t>
      </w:r>
      <w:r>
        <w:t>houdend met deze overeenkomst zullen in eerste aanleg worden beslecht door de bevoegde rechter te Den Haag.</w:t>
      </w:r>
    </w:p>
    <w:p w14:paraId="46062518" w14:textId="77777777" w:rsidR="00AD0EC6" w:rsidRDefault="00AD0EC6">
      <w:pPr>
        <w:rPr>
          <w:sz w:val="22"/>
        </w:rPr>
      </w:pPr>
    </w:p>
    <w:p w14:paraId="74C9D8C4" w14:textId="77777777" w:rsidR="00AD0EC6" w:rsidRDefault="00BA45CC">
      <w:pPr>
        <w:ind w:left="720"/>
      </w:pPr>
      <w:r>
        <w:t>Aldus verklaard en ondertekend door:</w:t>
      </w:r>
    </w:p>
    <w:p w14:paraId="7E8DC93E" w14:textId="77777777" w:rsidR="00AD0EC6" w:rsidRDefault="00AD0EC6">
      <w:pPr>
        <w:ind w:left="720"/>
      </w:pPr>
    </w:p>
    <w:p w14:paraId="206E3B0C" w14:textId="77777777" w:rsidR="00AD0EC6" w:rsidRDefault="00AD0EC6">
      <w:pPr>
        <w:ind w:left="720"/>
      </w:pPr>
    </w:p>
    <w:p w14:paraId="3FDC0803" w14:textId="77777777" w:rsidR="00AD0EC6" w:rsidRDefault="00BA45CC">
      <w:pPr>
        <w:ind w:left="720"/>
      </w:pPr>
      <w:r>
        <w:t>............................................................</w:t>
      </w:r>
    </w:p>
    <w:p w14:paraId="772C2DF5" w14:textId="77777777" w:rsidR="00AD0EC6" w:rsidRDefault="00AD0EC6">
      <w:pPr>
        <w:ind w:left="720"/>
      </w:pPr>
    </w:p>
    <w:p w14:paraId="74EC0C28" w14:textId="77777777" w:rsidR="00AD0EC6" w:rsidRDefault="00BA45CC">
      <w:r>
        <w:t xml:space="preserve">            Naam:</w:t>
      </w:r>
      <w:r>
        <w:tab/>
      </w:r>
      <w:r>
        <w:tab/>
      </w:r>
      <w:r>
        <w:tab/>
      </w:r>
      <w:r>
        <w:tab/>
      </w:r>
      <w:r>
        <w:tab/>
      </w:r>
      <w:r>
        <w:tab/>
      </w:r>
      <w:r>
        <w:tab/>
      </w:r>
      <w:r>
        <w:tab/>
        <w:t>Datum:</w:t>
      </w:r>
    </w:p>
    <w:p w14:paraId="1E9B59FD" w14:textId="77777777" w:rsidR="00AD0EC6" w:rsidRDefault="00AD0EC6">
      <w:pPr>
        <w:ind w:left="720"/>
      </w:pPr>
    </w:p>
    <w:p w14:paraId="48D7F156" w14:textId="77777777" w:rsidR="00AD0EC6" w:rsidRDefault="00AD0EC6">
      <w:pPr>
        <w:ind w:left="720"/>
      </w:pPr>
    </w:p>
    <w:p w14:paraId="1F525373" w14:textId="77777777" w:rsidR="00AD0EC6" w:rsidRDefault="00BA45CC">
      <w:pPr>
        <w:ind w:left="720"/>
      </w:pPr>
      <w:r>
        <w:t>Plaats:</w:t>
      </w:r>
    </w:p>
    <w:sectPr w:rsidR="00AD0EC6" w:rsidSect="00AD0EC6">
      <w:headerReference w:type="default" r:id="rId15"/>
      <w:footerReference w:type="default" r:id="rId16"/>
      <w:headerReference w:type="first" r:id="rId17"/>
      <w:footerReference w:type="first" r:id="rId18"/>
      <w:pgSz w:w="11905" w:h="16837" w:code="9"/>
      <w:pgMar w:top="1134" w:right="851" w:bottom="1134" w:left="851" w:header="397" w:footer="397" w:gutter="0"/>
      <w:paperSrc w:first="256" w:other="256"/>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07D5" w14:textId="77777777" w:rsidR="00196428" w:rsidRDefault="00196428">
      <w:r>
        <w:separator/>
      </w:r>
    </w:p>
  </w:endnote>
  <w:endnote w:type="continuationSeparator" w:id="0">
    <w:p w14:paraId="653E1861" w14:textId="77777777" w:rsidR="00196428" w:rsidRDefault="00196428">
      <w:r>
        <w:continuationSeparator/>
      </w:r>
    </w:p>
  </w:endnote>
  <w:endnote w:type="continuationNotice" w:id="1">
    <w:p w14:paraId="43920FE7" w14:textId="77777777" w:rsidR="00196428" w:rsidRDefault="00196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Swift Small Caps">
    <w:altName w:val="CG Omeg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3CC0" w14:textId="77777777" w:rsidR="003771DC" w:rsidRDefault="003771DC">
    <w:pPr>
      <w:pStyle w:val="Voettekst"/>
      <w:tabs>
        <w:tab w:val="clear" w:pos="4536"/>
        <w:tab w:val="clear" w:pos="9072"/>
        <w:tab w:val="right" w:pos="6039"/>
        <w:tab w:val="right" w:pos="9600"/>
      </w:tabs>
    </w:pPr>
    <w:r>
      <w:tab/>
      <w:t xml:space="preserve"> </w:t>
    </w:r>
    <w:r>
      <w:rPr>
        <w:noProof/>
      </w:rPr>
      <w:drawing>
        <wp:inline distT="0" distB="0" distL="0" distR="0" wp14:anchorId="0D6B2A74" wp14:editId="634858D0">
          <wp:extent cx="643890" cy="798195"/>
          <wp:effectExtent l="19050" t="0" r="3810" b="0"/>
          <wp:docPr id="4" name="Afbeelding 4" descr="P:\•werk in proces Friede\!HUISSTIJL NIEUW\goud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erk in proces Friede\!HUISSTIJL NIEUW\goudalogo-word.jpg"/>
                  <pic:cNvPicPr>
                    <a:picLocks noChangeAspect="1" noChangeArrowheads="1"/>
                  </pic:cNvPicPr>
                </pic:nvPicPr>
                <pic:blipFill>
                  <a:blip r:embed="rId1"/>
                  <a:srcRect/>
                  <a:stretch>
                    <a:fillRect/>
                  </a:stretch>
                </pic:blipFill>
                <pic:spPr bwMode="auto">
                  <a:xfrm>
                    <a:off x="0" y="0"/>
                    <a:ext cx="643890" cy="798195"/>
                  </a:xfrm>
                  <a:prstGeom prst="rect">
                    <a:avLst/>
                  </a:prstGeom>
                  <a:noFill/>
                  <a:ln w="9525">
                    <a:noFill/>
                    <a:miter lim="800000"/>
                    <a:headEnd/>
                    <a:tailEnd/>
                  </a:ln>
                </pic:spPr>
              </pic:pic>
            </a:graphicData>
          </a:graphic>
        </wp:inline>
      </w:drawing>
    </w:r>
    <w:r>
      <w:tab/>
    </w:r>
  </w:p>
  <w:p w14:paraId="7EAE5FAC" w14:textId="77777777" w:rsidR="003771DC" w:rsidRDefault="00AA5517">
    <w:pPr>
      <w:pStyle w:val="Voettekst"/>
    </w:pPr>
    <w:r>
      <w:rPr>
        <w:noProof/>
        <w:sz w:val="20"/>
      </w:rPr>
      <mc:AlternateContent>
        <mc:Choice Requires="wps">
          <w:drawing>
            <wp:anchor distT="0" distB="0" distL="114300" distR="114300" simplePos="0" relativeHeight="251658242" behindDoc="0" locked="0" layoutInCell="1" allowOverlap="1" wp14:anchorId="69841800" wp14:editId="0B999C2F">
              <wp:simplePos x="0" y="0"/>
              <wp:positionH relativeFrom="column">
                <wp:posOffset>-48895</wp:posOffset>
              </wp:positionH>
              <wp:positionV relativeFrom="paragraph">
                <wp:posOffset>83820</wp:posOffset>
              </wp:positionV>
              <wp:extent cx="3886200" cy="228600"/>
              <wp:effectExtent l="3810" t="635"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FA4AF" id="Rectangle 3" o:spid="_x0000_s1026" style="position:absolute;margin-left:-3.85pt;margin-top:6.6pt;width:30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" fillcolor="#ff3932" stroked="f"/>
          </w:pict>
        </mc:Fallback>
      </mc:AlternateContent>
    </w:r>
  </w:p>
  <w:p w14:paraId="02994618" w14:textId="77777777" w:rsidR="003771DC" w:rsidRDefault="003771DC">
    <w:pPr>
      <w:pStyle w:val="Voettekst"/>
    </w:pPr>
  </w:p>
  <w:p w14:paraId="4D22BCE4" w14:textId="77777777" w:rsidR="003771DC" w:rsidRDefault="003771DC">
    <w:pPr>
      <w:pStyle w:val="Voettekst"/>
      <w:jc w:val="center"/>
    </w:pPr>
    <w:r>
      <w:rPr>
        <w:rStyle w:val="Paginanummer"/>
      </w:rPr>
      <w:tab/>
    </w:r>
    <w:r>
      <w:rPr>
        <w:rStyle w:val="Paginanummer"/>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B54F" w14:textId="77777777" w:rsidR="003771DC" w:rsidRDefault="003771DC">
    <w:pPr>
      <w:pStyle w:val="Voettekst"/>
      <w:tabs>
        <w:tab w:val="clear" w:pos="4536"/>
        <w:tab w:val="clear" w:pos="9072"/>
        <w:tab w:val="right" w:pos="6039"/>
        <w:tab w:val="right" w:pos="9600"/>
      </w:tabs>
    </w:pPr>
    <w:r>
      <w:tab/>
    </w:r>
    <w:r>
      <w:rPr>
        <w:noProof/>
      </w:rPr>
      <w:drawing>
        <wp:inline distT="0" distB="0" distL="0" distR="0" wp14:anchorId="1F0964EF" wp14:editId="4671DE98">
          <wp:extent cx="643890" cy="798195"/>
          <wp:effectExtent l="19050" t="0" r="3810" b="0"/>
          <wp:docPr id="6" name="Afbeelding 6" descr="P:\•werk in proces Friede\!HUISSTIJL NIEUW\goud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werk in proces Friede\!HUISSTIJL NIEUW\goudalogo-word.jpg"/>
                  <pic:cNvPicPr>
                    <a:picLocks noChangeAspect="1" noChangeArrowheads="1"/>
                  </pic:cNvPicPr>
                </pic:nvPicPr>
                <pic:blipFill>
                  <a:blip r:embed="rId1"/>
                  <a:srcRect/>
                  <a:stretch>
                    <a:fillRect/>
                  </a:stretch>
                </pic:blipFill>
                <pic:spPr bwMode="auto">
                  <a:xfrm>
                    <a:off x="0" y="0"/>
                    <a:ext cx="643890" cy="798195"/>
                  </a:xfrm>
                  <a:prstGeom prst="rect">
                    <a:avLst/>
                  </a:prstGeom>
                  <a:noFill/>
                  <a:ln w="9525">
                    <a:noFill/>
                    <a:miter lim="800000"/>
                    <a:headEnd/>
                    <a:tailEnd/>
                  </a:ln>
                </pic:spPr>
              </pic:pic>
            </a:graphicData>
          </a:graphic>
        </wp:inline>
      </w:drawing>
    </w:r>
  </w:p>
  <w:p w14:paraId="2A23840C" w14:textId="77777777" w:rsidR="003771DC" w:rsidRDefault="00AA5517">
    <w:pPr>
      <w:pStyle w:val="Voettekst"/>
    </w:pPr>
    <w:r>
      <w:rPr>
        <w:noProof/>
        <w:sz w:val="20"/>
      </w:rPr>
      <mc:AlternateContent>
        <mc:Choice Requires="wps">
          <w:drawing>
            <wp:anchor distT="0" distB="0" distL="114300" distR="114300" simplePos="0" relativeHeight="251658241" behindDoc="0" locked="0" layoutInCell="1" allowOverlap="1" wp14:anchorId="197548C9" wp14:editId="4375F926">
              <wp:simplePos x="0" y="0"/>
              <wp:positionH relativeFrom="column">
                <wp:posOffset>-48895</wp:posOffset>
              </wp:positionH>
              <wp:positionV relativeFrom="paragraph">
                <wp:posOffset>83820</wp:posOffset>
              </wp:positionV>
              <wp:extent cx="3886200" cy="228600"/>
              <wp:effectExtent l="0" t="0" r="1270" b="190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3629B" id="Rectangle 2" o:spid="_x0000_s1026" style="position:absolute;margin-left:-3.85pt;margin-top:6.6pt;width:306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" fillcolor="#ff3932" stroked="f"/>
          </w:pict>
        </mc:Fallback>
      </mc:AlternateContent>
    </w:r>
  </w:p>
  <w:p w14:paraId="2F8D8CDD" w14:textId="77777777" w:rsidR="003771DC" w:rsidRDefault="003771DC">
    <w:pPr>
      <w:pStyle w:val="Voettekst"/>
    </w:pPr>
  </w:p>
  <w:p w14:paraId="6461BF38" w14:textId="77777777" w:rsidR="003771DC" w:rsidRDefault="003771DC">
    <w:pPr>
      <w:pStyle w:val="Voettekst"/>
      <w:rPr>
        <w:rFonts w:cs="Arial"/>
        <w:color w:val="999999"/>
        <w:szCs w:val="16"/>
      </w:rPr>
    </w:pPr>
    <w:r>
      <w:rPr>
        <w:rStyle w:val="Paginanummer"/>
      </w:rPr>
      <w:tab/>
    </w:r>
    <w:r>
      <w:rPr>
        <w:rStyle w:val="Paginanummer"/>
      </w:rPr>
      <w:tab/>
    </w:r>
    <w:r w:rsidR="00E2215B">
      <w:rPr>
        <w:rStyle w:val="Paginanummer"/>
      </w:rPr>
      <w:fldChar w:fldCharType="begin"/>
    </w:r>
    <w:r>
      <w:rPr>
        <w:rStyle w:val="Paginanummer"/>
      </w:rPr>
      <w:instrText xml:space="preserve"> PAGE </w:instrText>
    </w:r>
    <w:r w:rsidR="00E2215B">
      <w:rPr>
        <w:rStyle w:val="Paginanummer"/>
      </w:rPr>
      <w:fldChar w:fldCharType="separate"/>
    </w:r>
    <w:r w:rsidR="00851851">
      <w:rPr>
        <w:rStyle w:val="Paginanummer"/>
        <w:noProof/>
      </w:rPr>
      <w:t>2</w:t>
    </w:r>
    <w:r w:rsidR="00E2215B">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5448" w14:textId="77777777" w:rsidR="003771DC" w:rsidRDefault="003771DC">
    <w:pPr>
      <w:pStyle w:val="Voettekst"/>
      <w:tabs>
        <w:tab w:val="clear" w:pos="4536"/>
        <w:tab w:val="clear" w:pos="9072"/>
        <w:tab w:val="right" w:pos="6039"/>
        <w:tab w:val="right" w:pos="9600"/>
      </w:tabs>
    </w:pPr>
    <w:r>
      <w:tab/>
    </w:r>
    <w:r>
      <w:rPr>
        <w:noProof/>
      </w:rPr>
      <w:drawing>
        <wp:inline distT="0" distB="0" distL="0" distR="0" wp14:anchorId="1FE3EE24" wp14:editId="06338B90">
          <wp:extent cx="643890" cy="798195"/>
          <wp:effectExtent l="19050" t="0" r="3810" b="0"/>
          <wp:docPr id="5" name="Afbeelding 5" descr="P:\•werk in proces Friede\!HUISSTIJL NIEUW\goud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werk in proces Friede\!HUISSTIJL NIEUW\goudalogo-word.jpg"/>
                  <pic:cNvPicPr>
                    <a:picLocks noChangeAspect="1" noChangeArrowheads="1"/>
                  </pic:cNvPicPr>
                </pic:nvPicPr>
                <pic:blipFill>
                  <a:blip r:embed="rId1"/>
                  <a:srcRect/>
                  <a:stretch>
                    <a:fillRect/>
                  </a:stretch>
                </pic:blipFill>
                <pic:spPr bwMode="auto">
                  <a:xfrm>
                    <a:off x="0" y="0"/>
                    <a:ext cx="643890" cy="798195"/>
                  </a:xfrm>
                  <a:prstGeom prst="rect">
                    <a:avLst/>
                  </a:prstGeom>
                  <a:noFill/>
                  <a:ln w="9525">
                    <a:noFill/>
                    <a:miter lim="800000"/>
                    <a:headEnd/>
                    <a:tailEnd/>
                  </a:ln>
                </pic:spPr>
              </pic:pic>
            </a:graphicData>
          </a:graphic>
        </wp:inline>
      </w:drawing>
    </w:r>
    <w:r>
      <w:tab/>
    </w:r>
  </w:p>
  <w:p w14:paraId="2856FE7D" w14:textId="77777777" w:rsidR="003771DC" w:rsidRDefault="00AA5517">
    <w:pPr>
      <w:pStyle w:val="Voettekst"/>
    </w:pPr>
    <w:r>
      <w:rPr>
        <w:noProof/>
        <w:sz w:val="20"/>
      </w:rPr>
      <mc:AlternateContent>
        <mc:Choice Requires="wps">
          <w:drawing>
            <wp:anchor distT="0" distB="0" distL="114300" distR="114300" simplePos="0" relativeHeight="251658240" behindDoc="0" locked="0" layoutInCell="1" allowOverlap="1" wp14:anchorId="027DB46F" wp14:editId="2B7FC4BE">
              <wp:simplePos x="0" y="0"/>
              <wp:positionH relativeFrom="column">
                <wp:posOffset>-48895</wp:posOffset>
              </wp:positionH>
              <wp:positionV relativeFrom="paragraph">
                <wp:posOffset>83820</wp:posOffset>
              </wp:positionV>
              <wp:extent cx="3886200" cy="228600"/>
              <wp:effectExtent l="0" t="0" r="3810" b="317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EC43E" id="Rectangle 1" o:spid="_x0000_s1026" style="position:absolute;margin-left:-3.85pt;margin-top:6.6pt;width:30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" fillcolor="#ff3932" stroked="f"/>
          </w:pict>
        </mc:Fallback>
      </mc:AlternateContent>
    </w:r>
  </w:p>
  <w:p w14:paraId="2C6DBAF5" w14:textId="77777777" w:rsidR="003771DC" w:rsidRDefault="003771DC">
    <w:pPr>
      <w:pStyle w:val="Voettekst"/>
    </w:pPr>
  </w:p>
  <w:p w14:paraId="08AA0FAA" w14:textId="77777777" w:rsidR="003771DC" w:rsidRDefault="003771DC">
    <w:pPr>
      <w:pStyle w:val="Voettekst"/>
      <w:jc w:val="center"/>
      <w:rPr>
        <w:rStyle w:val="Paginanummer"/>
      </w:rPr>
    </w:pPr>
    <w:r>
      <w:rPr>
        <w:rStyle w:val="Paginanummer"/>
      </w:rPr>
      <w:tab/>
    </w:r>
    <w:r w:rsidR="00E2215B">
      <w:rPr>
        <w:rStyle w:val="Paginanummer"/>
      </w:rPr>
      <w:fldChar w:fldCharType="begin"/>
    </w:r>
    <w:r>
      <w:rPr>
        <w:rStyle w:val="Paginanummer"/>
      </w:rPr>
      <w:instrText xml:space="preserve"> PAGE  \* MERGEFORMAT </w:instrText>
    </w:r>
    <w:r w:rsidR="00E2215B">
      <w:rPr>
        <w:rStyle w:val="Paginanummer"/>
      </w:rPr>
      <w:fldChar w:fldCharType="separate"/>
    </w:r>
    <w:r w:rsidR="00AA5517">
      <w:rPr>
        <w:rStyle w:val="Paginanummer"/>
        <w:noProof/>
      </w:rPr>
      <w:t>1</w:t>
    </w:r>
    <w:r w:rsidR="00E2215B">
      <w:rPr>
        <w:rStyle w:val="Paginanummer"/>
      </w:rPr>
      <w:fldChar w:fldCharType="end"/>
    </w:r>
  </w:p>
  <w:p w14:paraId="7F27AB3F" w14:textId="77777777" w:rsidR="003771DC" w:rsidRDefault="003771DC">
    <w:pPr>
      <w:pStyle w:val="Voettekst"/>
      <w:jc w:val="right"/>
      <w:rPr>
        <w:rStyle w:val="Paginanumm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8596" w14:textId="77777777" w:rsidR="00196428" w:rsidRDefault="00196428">
      <w:r>
        <w:separator/>
      </w:r>
    </w:p>
  </w:footnote>
  <w:footnote w:type="continuationSeparator" w:id="0">
    <w:p w14:paraId="53D4F8D3" w14:textId="77777777" w:rsidR="00196428" w:rsidRDefault="00196428">
      <w:r>
        <w:continuationSeparator/>
      </w:r>
    </w:p>
  </w:footnote>
  <w:footnote w:type="continuationNotice" w:id="1">
    <w:p w14:paraId="2BB628CE" w14:textId="77777777" w:rsidR="00196428" w:rsidRDefault="00196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A332" w14:textId="77777777" w:rsidR="003771DC" w:rsidRDefault="00377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5282" w14:textId="77777777" w:rsidR="003771DC" w:rsidRDefault="003771DC">
    <w:pPr>
      <w:pStyle w:val="Koptekst"/>
      <w:jc w:val="left"/>
    </w:pPr>
  </w:p>
  <w:p w14:paraId="7803F7A6" w14:textId="77777777" w:rsidR="003771DC" w:rsidRDefault="003771DC">
    <w:pPr>
      <w:pStyle w:val="Koptekst"/>
      <w:jc w:val="center"/>
    </w:pPr>
  </w:p>
  <w:p w14:paraId="4B40A4DF" w14:textId="77777777" w:rsidR="003771DC" w:rsidRDefault="00377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03016FC5"/>
    <w:multiLevelType w:val="singleLevel"/>
    <w:tmpl w:val="774C02DC"/>
    <w:lvl w:ilvl="0">
      <w:start w:val="1"/>
      <w:numFmt w:val="decimal"/>
      <w:lvlText w:val="%1."/>
      <w:lvlJc w:val="left"/>
      <w:pPr>
        <w:tabs>
          <w:tab w:val="num" w:pos="425"/>
        </w:tabs>
        <w:ind w:left="425" w:hanging="425"/>
      </w:pPr>
      <w:rPr>
        <w:rFonts w:ascii="Arial" w:hAnsi="Arial"/>
      </w:rPr>
    </w:lvl>
  </w:abstractNum>
  <w:abstractNum w:abstractNumId="10"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5913D6"/>
    <w:multiLevelType w:val="multilevel"/>
    <w:tmpl w:val="6390EC48"/>
    <w:lvl w:ilvl="0">
      <w:start w:val="1"/>
      <w:numFmt w:val="decimal"/>
      <w:lvlRestart w:val="0"/>
      <w:pStyle w:val="hoofdstuktitel"/>
      <w:lvlText w:val="%1"/>
      <w:lvlJc w:val="left"/>
      <w:pPr>
        <w:tabs>
          <w:tab w:val="num" w:pos="2268"/>
        </w:tabs>
        <w:ind w:left="2268" w:hanging="567"/>
      </w:pPr>
      <w:rPr>
        <w:rFonts w:ascii="Arial" w:hAnsi="Arial"/>
        <w:b/>
        <w:i w:val="0"/>
        <w:sz w:val="48"/>
      </w:rPr>
    </w:lvl>
    <w:lvl w:ilvl="1">
      <w:start w:val="1"/>
      <w:numFmt w:val="decimal"/>
      <w:pStyle w:val="paragraaftitel"/>
      <w:lvlText w:val="%1.%2"/>
      <w:lvlJc w:val="left"/>
      <w:pPr>
        <w:tabs>
          <w:tab w:val="num" w:pos="2268"/>
        </w:tabs>
        <w:ind w:left="2268" w:hanging="567"/>
      </w:pPr>
      <w:rPr>
        <w:rFonts w:ascii="Arial" w:hAnsi="Arial"/>
        <w:b/>
        <w:i w:val="0"/>
        <w:sz w:val="24"/>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1440"/>
        </w:tabs>
        <w:ind w:left="1440" w:hanging="363"/>
      </w:pPr>
      <w:rPr>
        <w:rFonts w:ascii="Symbol" w:hAnsi="Symbol"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abstractNum w:abstractNumId="15" w15:restartNumberingAfterBreak="0">
    <w:nsid w:val="649166A8"/>
    <w:multiLevelType w:val="hybridMultilevel"/>
    <w:tmpl w:val="DF86C2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2334494">
    <w:abstractNumId w:val="14"/>
  </w:num>
  <w:num w:numId="2" w16cid:durableId="1552962644">
    <w:abstractNumId w:val="14"/>
  </w:num>
  <w:num w:numId="3" w16cid:durableId="714739078">
    <w:abstractNumId w:val="7"/>
  </w:num>
  <w:num w:numId="4" w16cid:durableId="1728069763">
    <w:abstractNumId w:val="6"/>
  </w:num>
  <w:num w:numId="5" w16cid:durableId="1926180053">
    <w:abstractNumId w:val="5"/>
  </w:num>
  <w:num w:numId="6" w16cid:durableId="1314329484">
    <w:abstractNumId w:val="4"/>
  </w:num>
  <w:num w:numId="7" w16cid:durableId="1513102246">
    <w:abstractNumId w:val="8"/>
  </w:num>
  <w:num w:numId="8" w16cid:durableId="860164390">
    <w:abstractNumId w:val="3"/>
  </w:num>
  <w:num w:numId="9" w16cid:durableId="1695376126">
    <w:abstractNumId w:val="2"/>
  </w:num>
  <w:num w:numId="10" w16cid:durableId="238682309">
    <w:abstractNumId w:val="1"/>
  </w:num>
  <w:num w:numId="11" w16cid:durableId="1517036495">
    <w:abstractNumId w:val="0"/>
  </w:num>
  <w:num w:numId="12" w16cid:durableId="1898666430">
    <w:abstractNumId w:val="10"/>
  </w:num>
  <w:num w:numId="13" w16cid:durableId="188180763">
    <w:abstractNumId w:val="11"/>
  </w:num>
  <w:num w:numId="14" w16cid:durableId="2001304723">
    <w:abstractNumId w:val="12"/>
  </w:num>
  <w:num w:numId="15" w16cid:durableId="136531962">
    <w:abstractNumId w:val="13"/>
  </w:num>
  <w:num w:numId="16" w16cid:durableId="1461143152">
    <w:abstractNumId w:val="15"/>
  </w:num>
  <w:num w:numId="17" w16cid:durableId="208360135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25"/>
  <w:hyphenationZone w:val="140"/>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ff9191,#fdaf9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4F"/>
    <w:rsid w:val="00006411"/>
    <w:rsid w:val="0007693B"/>
    <w:rsid w:val="00196428"/>
    <w:rsid w:val="001C7059"/>
    <w:rsid w:val="00203C35"/>
    <w:rsid w:val="00244998"/>
    <w:rsid w:val="00272F18"/>
    <w:rsid w:val="003771DC"/>
    <w:rsid w:val="00603CEA"/>
    <w:rsid w:val="00851851"/>
    <w:rsid w:val="008D0A66"/>
    <w:rsid w:val="008F25F0"/>
    <w:rsid w:val="00992630"/>
    <w:rsid w:val="00A00A7D"/>
    <w:rsid w:val="00A31E75"/>
    <w:rsid w:val="00AA5517"/>
    <w:rsid w:val="00AD0EC6"/>
    <w:rsid w:val="00AE6116"/>
    <w:rsid w:val="00B41A4D"/>
    <w:rsid w:val="00B44EA5"/>
    <w:rsid w:val="00BA45CC"/>
    <w:rsid w:val="00D879FF"/>
    <w:rsid w:val="00DF204F"/>
    <w:rsid w:val="00E034DD"/>
    <w:rsid w:val="00E2215B"/>
    <w:rsid w:val="00E97DF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191,#fdaf93"/>
    </o:shapedefaults>
    <o:shapelayout v:ext="edit">
      <o:idmap v:ext="edit" data="2"/>
    </o:shapelayout>
  </w:shapeDefaults>
  <w:decimalSymbol w:val=","/>
  <w:listSeparator w:val=";"/>
  <w14:docId w14:val="78461440"/>
  <w15:docId w15:val="{DCFB980E-3ACF-4F60-B45E-FA844627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EC6"/>
    <w:rPr>
      <w:rFonts w:ascii="Arial" w:hAnsi="Arial"/>
    </w:rPr>
  </w:style>
  <w:style w:type="paragraph" w:styleId="Kop1">
    <w:name w:val="heading 1"/>
    <w:basedOn w:val="Standaard"/>
    <w:next w:val="Standaard"/>
    <w:qFormat/>
    <w:rsid w:val="00AD0EC6"/>
    <w:pPr>
      <w:keepNext/>
      <w:spacing w:before="480" w:after="240"/>
      <w:outlineLvl w:val="0"/>
    </w:pPr>
    <w:rPr>
      <w:b/>
      <w:kern w:val="28"/>
      <w:sz w:val="36"/>
    </w:rPr>
  </w:style>
  <w:style w:type="paragraph" w:styleId="Kop2">
    <w:name w:val="heading 2"/>
    <w:basedOn w:val="Standaard"/>
    <w:next w:val="Standaard"/>
    <w:qFormat/>
    <w:rsid w:val="00AD0EC6"/>
    <w:pPr>
      <w:keepNext/>
      <w:keepLines/>
      <w:spacing w:before="480" w:after="240"/>
      <w:outlineLvl w:val="1"/>
    </w:pPr>
    <w:rPr>
      <w:b/>
      <w:sz w:val="28"/>
    </w:rPr>
  </w:style>
  <w:style w:type="paragraph" w:styleId="Kop3">
    <w:name w:val="heading 3"/>
    <w:basedOn w:val="Standaard"/>
    <w:next w:val="Standaard"/>
    <w:qFormat/>
    <w:rsid w:val="00AD0EC6"/>
    <w:pPr>
      <w:keepNext/>
      <w:keepLines/>
      <w:spacing w:before="240" w:after="60"/>
      <w:outlineLvl w:val="2"/>
    </w:pPr>
    <w:rPr>
      <w:b/>
      <w:sz w:val="24"/>
    </w:rPr>
  </w:style>
  <w:style w:type="paragraph" w:styleId="Kop4">
    <w:name w:val="heading 4"/>
    <w:basedOn w:val="Standaard"/>
    <w:next w:val="Standaard"/>
    <w:qFormat/>
    <w:rsid w:val="00AD0EC6"/>
    <w:pPr>
      <w:keepNext/>
      <w:keepLines/>
      <w:spacing w:before="240" w:after="60"/>
      <w:outlineLvl w:val="3"/>
    </w:pPr>
    <w:rPr>
      <w:b/>
      <w:sz w:val="22"/>
    </w:rPr>
  </w:style>
  <w:style w:type="paragraph" w:styleId="Kop5">
    <w:name w:val="heading 5"/>
    <w:basedOn w:val="Standaard"/>
    <w:next w:val="Standaard"/>
    <w:qFormat/>
    <w:rsid w:val="00AD0EC6"/>
    <w:pPr>
      <w:keepNext/>
      <w:keepLines/>
      <w:spacing w:before="240" w:after="60"/>
      <w:outlineLvl w:val="4"/>
    </w:pPr>
    <w:rPr>
      <w:i/>
      <w:sz w:val="22"/>
    </w:rPr>
  </w:style>
  <w:style w:type="paragraph" w:styleId="Kop6">
    <w:name w:val="heading 6"/>
    <w:basedOn w:val="Standaard"/>
    <w:next w:val="Standaard"/>
    <w:qFormat/>
    <w:rsid w:val="00AD0EC6"/>
    <w:pPr>
      <w:keepNext/>
      <w:keepLines/>
      <w:spacing w:before="240" w:after="60"/>
      <w:outlineLvl w:val="5"/>
    </w:pPr>
    <w:rPr>
      <w:i/>
    </w:rPr>
  </w:style>
  <w:style w:type="paragraph" w:styleId="Kop7">
    <w:name w:val="heading 7"/>
    <w:basedOn w:val="Standaard"/>
    <w:next w:val="Standaard"/>
    <w:qFormat/>
    <w:rsid w:val="00AD0EC6"/>
    <w:pPr>
      <w:keepNext/>
      <w:keepLines/>
      <w:outlineLvl w:val="6"/>
    </w:pPr>
    <w:rPr>
      <w:b/>
    </w:rPr>
  </w:style>
  <w:style w:type="paragraph" w:styleId="Kop8">
    <w:name w:val="heading 8"/>
    <w:basedOn w:val="Standaard"/>
    <w:next w:val="Standaard"/>
    <w:qFormat/>
    <w:rsid w:val="00AD0EC6"/>
    <w:pPr>
      <w:keepNext/>
      <w:keepLines/>
      <w:outlineLvl w:val="7"/>
    </w:pPr>
    <w:rPr>
      <w:b/>
      <w:i/>
      <w:sz w:val="18"/>
    </w:rPr>
  </w:style>
  <w:style w:type="paragraph" w:styleId="Kop9">
    <w:name w:val="heading 9"/>
    <w:basedOn w:val="Standaard"/>
    <w:next w:val="Standaard"/>
    <w:qFormat/>
    <w:rsid w:val="00AD0EC6"/>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AD0EC6"/>
  </w:style>
  <w:style w:type="paragraph" w:styleId="Adresenvelop">
    <w:name w:val="envelope address"/>
    <w:basedOn w:val="Standaard"/>
    <w:semiHidden/>
    <w:rsid w:val="00AD0EC6"/>
    <w:pPr>
      <w:framePr w:w="7920" w:h="1980" w:hRule="exact" w:hSpace="141" w:wrap="auto" w:hAnchor="page" w:xAlign="center" w:yAlign="bottom"/>
      <w:ind w:left="2410"/>
    </w:pPr>
    <w:rPr>
      <w:sz w:val="24"/>
    </w:rPr>
  </w:style>
  <w:style w:type="paragraph" w:styleId="Afsluiting">
    <w:name w:val="Closing"/>
    <w:basedOn w:val="Standaard"/>
    <w:semiHidden/>
    <w:rsid w:val="00AD0EC6"/>
    <w:pPr>
      <w:ind w:left="3261"/>
    </w:pPr>
  </w:style>
  <w:style w:type="paragraph" w:styleId="Afzender">
    <w:name w:val="envelope return"/>
    <w:basedOn w:val="Standaard"/>
    <w:semiHidden/>
    <w:rsid w:val="00AD0EC6"/>
  </w:style>
  <w:style w:type="paragraph" w:styleId="Berichtkop">
    <w:name w:val="Message Header"/>
    <w:basedOn w:val="Standaard"/>
    <w:semiHidden/>
    <w:rsid w:val="00AD0EC6"/>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AD0EC6"/>
    <w:pPr>
      <w:spacing w:before="120" w:after="120"/>
    </w:pPr>
    <w:rPr>
      <w:b/>
    </w:rPr>
  </w:style>
  <w:style w:type="paragraph" w:styleId="Bloktekst">
    <w:name w:val="Block Text"/>
    <w:basedOn w:val="Standaard"/>
    <w:semiHidden/>
    <w:rsid w:val="00AD0EC6"/>
    <w:pPr>
      <w:spacing w:after="120"/>
      <w:ind w:left="3261" w:right="-1"/>
    </w:pPr>
  </w:style>
  <w:style w:type="paragraph" w:styleId="Bronvermelding">
    <w:name w:val="table of authorities"/>
    <w:basedOn w:val="Standaard"/>
    <w:next w:val="Standaard"/>
    <w:semiHidden/>
    <w:rsid w:val="00AD0EC6"/>
    <w:pPr>
      <w:ind w:left="200" w:hanging="200"/>
    </w:pPr>
  </w:style>
  <w:style w:type="paragraph" w:customStyle="1" w:styleId="commentaar">
    <w:name w:val="commentaar"/>
    <w:basedOn w:val="Standaard"/>
    <w:rsid w:val="00AD0EC6"/>
    <w:rPr>
      <w:i/>
    </w:rPr>
  </w:style>
  <w:style w:type="paragraph" w:styleId="Datum">
    <w:name w:val="Date"/>
    <w:basedOn w:val="Standaard"/>
    <w:next w:val="Standaard"/>
    <w:semiHidden/>
    <w:rsid w:val="00AD0EC6"/>
  </w:style>
  <w:style w:type="paragraph" w:styleId="Documentstructuur">
    <w:name w:val="Document Map"/>
    <w:basedOn w:val="Standaard"/>
    <w:semiHidden/>
    <w:rsid w:val="00AD0EC6"/>
    <w:pPr>
      <w:shd w:val="clear" w:color="auto" w:fill="FF0000"/>
    </w:pPr>
    <w:rPr>
      <w:rFonts w:ascii="Tahoma" w:hAnsi="Tahoma"/>
      <w:color w:val="FFFFFF"/>
    </w:rPr>
  </w:style>
  <w:style w:type="character" w:styleId="Eindnootmarkering">
    <w:name w:val="endnote reference"/>
    <w:basedOn w:val="Standaardalinea-lettertype"/>
    <w:semiHidden/>
    <w:rsid w:val="00AD0EC6"/>
    <w:rPr>
      <w:vertAlign w:val="superscript"/>
    </w:rPr>
  </w:style>
  <w:style w:type="paragraph" w:styleId="Eindnoottekst">
    <w:name w:val="endnote text"/>
    <w:basedOn w:val="Standaard"/>
    <w:semiHidden/>
    <w:rsid w:val="00AD0EC6"/>
    <w:rPr>
      <w:sz w:val="16"/>
    </w:rPr>
  </w:style>
  <w:style w:type="character" w:styleId="GevolgdeHyperlink">
    <w:name w:val="FollowedHyperlink"/>
    <w:basedOn w:val="Standaardalinea-lettertype"/>
    <w:semiHidden/>
    <w:rsid w:val="00AD0EC6"/>
    <w:rPr>
      <w:color w:val="0000FF"/>
      <w:u w:val="single"/>
    </w:rPr>
  </w:style>
  <w:style w:type="paragraph" w:styleId="Handtekening">
    <w:name w:val="Signature"/>
    <w:basedOn w:val="Standaard"/>
    <w:semiHidden/>
    <w:rsid w:val="00AD0EC6"/>
    <w:pPr>
      <w:keepNext/>
      <w:keepLines/>
      <w:tabs>
        <w:tab w:val="right" w:pos="3941"/>
      </w:tabs>
      <w:ind w:right="4394"/>
    </w:pPr>
    <w:rPr>
      <w:lang w:val="en-US"/>
    </w:rPr>
  </w:style>
  <w:style w:type="character" w:styleId="Hyperlink">
    <w:name w:val="Hyperlink"/>
    <w:basedOn w:val="Standaardalinea-lettertype"/>
    <w:semiHidden/>
    <w:rsid w:val="00AD0EC6"/>
    <w:rPr>
      <w:color w:val="FF0000"/>
      <w:u w:val="single"/>
    </w:rPr>
  </w:style>
  <w:style w:type="paragraph" w:styleId="Index1">
    <w:name w:val="index 1"/>
    <w:basedOn w:val="Standaard"/>
    <w:next w:val="Standaard"/>
    <w:autoRedefine/>
    <w:semiHidden/>
    <w:rsid w:val="00AD0EC6"/>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AD0EC6"/>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AD0EC6"/>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AD0EC6"/>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AD0EC6"/>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AD0EC6"/>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AD0EC6"/>
    <w:pPr>
      <w:keepNext/>
      <w:keepLines/>
      <w:tabs>
        <w:tab w:val="right" w:leader="dot" w:pos="9800"/>
      </w:tabs>
      <w:spacing w:before="240" w:after="120"/>
    </w:pPr>
    <w:rPr>
      <w:b/>
      <w:noProof/>
      <w:sz w:val="24"/>
    </w:rPr>
  </w:style>
  <w:style w:type="paragraph" w:styleId="Inhopg2">
    <w:name w:val="toc 2"/>
    <w:basedOn w:val="broodtekst"/>
    <w:next w:val="broodtekst"/>
    <w:autoRedefine/>
    <w:semiHidden/>
    <w:rsid w:val="00AD0EC6"/>
    <w:pPr>
      <w:tabs>
        <w:tab w:val="clear" w:pos="1701"/>
        <w:tab w:val="right" w:leader="dot" w:pos="9639"/>
      </w:tabs>
      <w:spacing w:before="120" w:after="60"/>
      <w:ind w:left="0"/>
    </w:pPr>
    <w:rPr>
      <w:b/>
      <w:noProof/>
    </w:rPr>
  </w:style>
  <w:style w:type="paragraph" w:styleId="Inhopg3">
    <w:name w:val="toc 3"/>
    <w:basedOn w:val="broodtekst"/>
    <w:next w:val="broodtekst"/>
    <w:autoRedefine/>
    <w:semiHidden/>
    <w:rsid w:val="00AD0EC6"/>
    <w:pPr>
      <w:tabs>
        <w:tab w:val="right" w:leader="dot" w:pos="9639"/>
      </w:tabs>
    </w:pPr>
    <w:rPr>
      <w:noProof/>
    </w:rPr>
  </w:style>
  <w:style w:type="paragraph" w:styleId="Inhopg4">
    <w:name w:val="toc 4"/>
    <w:basedOn w:val="broodtekst"/>
    <w:next w:val="broodtekst"/>
    <w:autoRedefine/>
    <w:semiHidden/>
    <w:rsid w:val="00AD0EC6"/>
    <w:pPr>
      <w:tabs>
        <w:tab w:val="right" w:leader="dot" w:pos="9072"/>
      </w:tabs>
    </w:pPr>
    <w:rPr>
      <w:noProof/>
    </w:rPr>
  </w:style>
  <w:style w:type="paragraph" w:styleId="Inhopg5">
    <w:name w:val="toc 5"/>
    <w:basedOn w:val="Standaard"/>
    <w:next w:val="Standaard"/>
    <w:autoRedefine/>
    <w:semiHidden/>
    <w:rsid w:val="00AD0EC6"/>
    <w:pPr>
      <w:tabs>
        <w:tab w:val="right" w:leader="dot" w:pos="9072"/>
      </w:tabs>
      <w:ind w:left="1701"/>
    </w:pPr>
    <w:rPr>
      <w:noProof/>
    </w:rPr>
  </w:style>
  <w:style w:type="paragraph" w:styleId="Inhopg6">
    <w:name w:val="toc 6"/>
    <w:basedOn w:val="Standaard"/>
    <w:next w:val="Standaard"/>
    <w:autoRedefine/>
    <w:semiHidden/>
    <w:rsid w:val="00AD0EC6"/>
    <w:pPr>
      <w:tabs>
        <w:tab w:val="right" w:leader="dot" w:pos="9072"/>
      </w:tabs>
      <w:spacing w:line="240" w:lineRule="atLeast"/>
      <w:ind w:left="1701"/>
    </w:pPr>
    <w:rPr>
      <w:noProof/>
      <w:sz w:val="18"/>
    </w:rPr>
  </w:style>
  <w:style w:type="paragraph" w:styleId="Inhopg7">
    <w:name w:val="toc 7"/>
    <w:basedOn w:val="Standaard"/>
    <w:next w:val="Standaard"/>
    <w:autoRedefine/>
    <w:semiHidden/>
    <w:rsid w:val="00AD0EC6"/>
    <w:pPr>
      <w:tabs>
        <w:tab w:val="right" w:leader="dot" w:pos="9072"/>
      </w:tabs>
      <w:spacing w:line="240" w:lineRule="atLeast"/>
      <w:ind w:left="1701"/>
    </w:pPr>
    <w:rPr>
      <w:noProof/>
      <w:sz w:val="18"/>
    </w:rPr>
  </w:style>
  <w:style w:type="paragraph" w:styleId="Inhopg8">
    <w:name w:val="toc 8"/>
    <w:basedOn w:val="Standaard"/>
    <w:next w:val="Standaard"/>
    <w:autoRedefine/>
    <w:semiHidden/>
    <w:rsid w:val="00AD0EC6"/>
    <w:pPr>
      <w:tabs>
        <w:tab w:val="right" w:leader="dot" w:pos="9072"/>
      </w:tabs>
      <w:spacing w:line="240" w:lineRule="atLeast"/>
      <w:ind w:left="1701"/>
    </w:pPr>
    <w:rPr>
      <w:noProof/>
      <w:sz w:val="16"/>
    </w:rPr>
  </w:style>
  <w:style w:type="paragraph" w:styleId="Inhopg9">
    <w:name w:val="toc 9"/>
    <w:basedOn w:val="Standaard"/>
    <w:next w:val="Standaard"/>
    <w:autoRedefine/>
    <w:semiHidden/>
    <w:rsid w:val="00AD0EC6"/>
    <w:pPr>
      <w:tabs>
        <w:tab w:val="right" w:leader="dot" w:pos="9072"/>
      </w:tabs>
      <w:spacing w:line="240" w:lineRule="atLeast"/>
      <w:ind w:left="1701"/>
    </w:pPr>
    <w:rPr>
      <w:noProof/>
      <w:sz w:val="16"/>
    </w:rPr>
  </w:style>
  <w:style w:type="paragraph" w:customStyle="1" w:styleId="inleiding">
    <w:name w:val="inleiding"/>
    <w:basedOn w:val="Standaard"/>
    <w:rsid w:val="00AD0EC6"/>
    <w:rPr>
      <w:b/>
    </w:rPr>
  </w:style>
  <w:style w:type="paragraph" w:styleId="Kopbronvermelding">
    <w:name w:val="toa heading"/>
    <w:basedOn w:val="Standaard"/>
    <w:next w:val="Standaard"/>
    <w:semiHidden/>
    <w:rsid w:val="00AD0EC6"/>
    <w:pPr>
      <w:spacing w:before="120"/>
    </w:pPr>
    <w:rPr>
      <w:b/>
      <w:sz w:val="24"/>
    </w:rPr>
  </w:style>
  <w:style w:type="paragraph" w:styleId="Koptekst">
    <w:name w:val="header"/>
    <w:basedOn w:val="Standaard"/>
    <w:semiHidden/>
    <w:rsid w:val="00AD0EC6"/>
    <w:pPr>
      <w:tabs>
        <w:tab w:val="right" w:pos="9072"/>
      </w:tabs>
      <w:spacing w:before="60"/>
      <w:jc w:val="right"/>
    </w:pPr>
    <w:rPr>
      <w:sz w:val="18"/>
    </w:rPr>
  </w:style>
  <w:style w:type="paragraph" w:styleId="Lijst">
    <w:name w:val="List"/>
    <w:basedOn w:val="Standaard"/>
    <w:semiHidden/>
    <w:rsid w:val="00AD0EC6"/>
    <w:pPr>
      <w:ind w:left="283" w:hanging="283"/>
    </w:pPr>
  </w:style>
  <w:style w:type="paragraph" w:styleId="Lijst2">
    <w:name w:val="List 2"/>
    <w:basedOn w:val="Standaard"/>
    <w:semiHidden/>
    <w:rsid w:val="00AD0EC6"/>
    <w:pPr>
      <w:ind w:left="566" w:hanging="283"/>
    </w:pPr>
  </w:style>
  <w:style w:type="paragraph" w:styleId="Lijst3">
    <w:name w:val="List 3"/>
    <w:basedOn w:val="Standaard"/>
    <w:semiHidden/>
    <w:rsid w:val="00AD0EC6"/>
    <w:pPr>
      <w:ind w:left="849" w:hanging="283"/>
    </w:pPr>
  </w:style>
  <w:style w:type="paragraph" w:styleId="Lijst4">
    <w:name w:val="List 4"/>
    <w:basedOn w:val="Standaard"/>
    <w:semiHidden/>
    <w:rsid w:val="00AD0EC6"/>
    <w:pPr>
      <w:ind w:left="1132" w:hanging="283"/>
    </w:pPr>
  </w:style>
  <w:style w:type="paragraph" w:styleId="Lijst5">
    <w:name w:val="List 5"/>
    <w:basedOn w:val="Standaard"/>
    <w:semiHidden/>
    <w:rsid w:val="00AD0EC6"/>
    <w:pPr>
      <w:ind w:left="1415" w:hanging="283"/>
    </w:pPr>
  </w:style>
  <w:style w:type="paragraph" w:styleId="Lijstmetafbeeldingen">
    <w:name w:val="table of figures"/>
    <w:basedOn w:val="Standaard"/>
    <w:next w:val="Standaard"/>
    <w:semiHidden/>
    <w:rsid w:val="00AD0EC6"/>
    <w:pPr>
      <w:ind w:left="400" w:hanging="400"/>
    </w:pPr>
  </w:style>
  <w:style w:type="paragraph" w:styleId="Lijstopsomteken">
    <w:name w:val="List Bullet"/>
    <w:basedOn w:val="Standaard"/>
    <w:autoRedefine/>
    <w:semiHidden/>
    <w:rsid w:val="00AD0EC6"/>
    <w:pPr>
      <w:numPr>
        <w:numId w:val="2"/>
      </w:numPr>
    </w:pPr>
  </w:style>
  <w:style w:type="paragraph" w:styleId="Lijstopsomteken2">
    <w:name w:val="List Bullet 2"/>
    <w:basedOn w:val="Standaard"/>
    <w:autoRedefine/>
    <w:semiHidden/>
    <w:rsid w:val="00AD0EC6"/>
    <w:pPr>
      <w:numPr>
        <w:numId w:val="3"/>
      </w:numPr>
      <w:ind w:left="284" w:firstLine="0"/>
    </w:pPr>
  </w:style>
  <w:style w:type="paragraph" w:styleId="Lijstopsomteken3">
    <w:name w:val="List Bullet 3"/>
    <w:basedOn w:val="Standaard"/>
    <w:autoRedefine/>
    <w:semiHidden/>
    <w:rsid w:val="00AD0EC6"/>
    <w:pPr>
      <w:numPr>
        <w:numId w:val="4"/>
      </w:numPr>
    </w:pPr>
  </w:style>
  <w:style w:type="paragraph" w:styleId="Lijstopsomteken4">
    <w:name w:val="List Bullet 4"/>
    <w:basedOn w:val="Standaard"/>
    <w:autoRedefine/>
    <w:semiHidden/>
    <w:rsid w:val="00AD0EC6"/>
    <w:pPr>
      <w:numPr>
        <w:numId w:val="5"/>
      </w:numPr>
    </w:pPr>
  </w:style>
  <w:style w:type="paragraph" w:styleId="Lijstopsomteken5">
    <w:name w:val="List Bullet 5"/>
    <w:basedOn w:val="Standaard"/>
    <w:autoRedefine/>
    <w:semiHidden/>
    <w:rsid w:val="00AD0EC6"/>
    <w:pPr>
      <w:numPr>
        <w:numId w:val="6"/>
      </w:numPr>
    </w:pPr>
  </w:style>
  <w:style w:type="paragraph" w:styleId="Lijstnummering">
    <w:name w:val="List Number"/>
    <w:basedOn w:val="Standaard"/>
    <w:semiHidden/>
    <w:rsid w:val="00AD0EC6"/>
    <w:pPr>
      <w:numPr>
        <w:numId w:val="7"/>
      </w:numPr>
    </w:pPr>
  </w:style>
  <w:style w:type="paragraph" w:styleId="Lijstnummering2">
    <w:name w:val="List Number 2"/>
    <w:basedOn w:val="Standaard"/>
    <w:semiHidden/>
    <w:rsid w:val="00AD0EC6"/>
    <w:pPr>
      <w:numPr>
        <w:numId w:val="8"/>
      </w:numPr>
    </w:pPr>
  </w:style>
  <w:style w:type="paragraph" w:styleId="Lijstnummering3">
    <w:name w:val="List Number 3"/>
    <w:basedOn w:val="Standaard"/>
    <w:semiHidden/>
    <w:rsid w:val="00AD0EC6"/>
    <w:pPr>
      <w:numPr>
        <w:numId w:val="9"/>
      </w:numPr>
    </w:pPr>
  </w:style>
  <w:style w:type="paragraph" w:styleId="Lijstnummering4">
    <w:name w:val="List Number 4"/>
    <w:basedOn w:val="Standaard"/>
    <w:semiHidden/>
    <w:rsid w:val="00AD0EC6"/>
    <w:pPr>
      <w:numPr>
        <w:numId w:val="10"/>
      </w:numPr>
    </w:pPr>
  </w:style>
  <w:style w:type="paragraph" w:styleId="Lijstnummering5">
    <w:name w:val="List Number 5"/>
    <w:basedOn w:val="Standaard"/>
    <w:semiHidden/>
    <w:rsid w:val="00AD0EC6"/>
    <w:pPr>
      <w:numPr>
        <w:numId w:val="11"/>
      </w:numPr>
    </w:pPr>
  </w:style>
  <w:style w:type="paragraph" w:styleId="Lijstvoortzetting">
    <w:name w:val="List Continue"/>
    <w:basedOn w:val="Standaard"/>
    <w:semiHidden/>
    <w:rsid w:val="00AD0EC6"/>
    <w:pPr>
      <w:spacing w:after="120"/>
      <w:ind w:left="283"/>
    </w:pPr>
  </w:style>
  <w:style w:type="paragraph" w:styleId="Lijstvoortzetting2">
    <w:name w:val="List Continue 2"/>
    <w:basedOn w:val="Standaard"/>
    <w:semiHidden/>
    <w:rsid w:val="00AD0EC6"/>
    <w:pPr>
      <w:spacing w:after="120"/>
      <w:ind w:left="566"/>
    </w:pPr>
  </w:style>
  <w:style w:type="paragraph" w:styleId="Lijstvoortzetting3">
    <w:name w:val="List Continue 3"/>
    <w:basedOn w:val="Standaard"/>
    <w:semiHidden/>
    <w:rsid w:val="00AD0EC6"/>
    <w:pPr>
      <w:spacing w:after="120"/>
      <w:ind w:left="849"/>
    </w:pPr>
  </w:style>
  <w:style w:type="paragraph" w:styleId="Lijstvoortzetting4">
    <w:name w:val="List Continue 4"/>
    <w:basedOn w:val="Standaard"/>
    <w:semiHidden/>
    <w:rsid w:val="00AD0EC6"/>
    <w:pPr>
      <w:spacing w:after="120"/>
      <w:ind w:left="1132"/>
    </w:pPr>
  </w:style>
  <w:style w:type="paragraph" w:styleId="Lijstvoortzetting5">
    <w:name w:val="List Continue 5"/>
    <w:basedOn w:val="Standaard"/>
    <w:semiHidden/>
    <w:rsid w:val="00AD0EC6"/>
    <w:pPr>
      <w:spacing w:after="120"/>
      <w:ind w:left="1415"/>
    </w:pPr>
  </w:style>
  <w:style w:type="paragraph" w:styleId="Macrotekst">
    <w:name w:val="macro"/>
    <w:semiHidden/>
    <w:rsid w:val="00AD0E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AD0EC6"/>
    <w:rPr>
      <w:i/>
    </w:rPr>
  </w:style>
  <w:style w:type="paragraph" w:styleId="Notitiekop">
    <w:name w:val="Note Heading"/>
    <w:basedOn w:val="Standaard"/>
    <w:next w:val="Standaard"/>
    <w:semiHidden/>
    <w:rsid w:val="00AD0EC6"/>
    <w:pPr>
      <w:keepNext/>
      <w:keepLines/>
      <w:spacing w:before="480" w:after="240"/>
      <w:ind w:left="3119"/>
    </w:pPr>
    <w:rPr>
      <w:b/>
      <w:sz w:val="36"/>
    </w:rPr>
  </w:style>
  <w:style w:type="paragraph" w:styleId="Tekstzonderopmaak">
    <w:name w:val="Plain Text"/>
    <w:basedOn w:val="Standaard"/>
    <w:semiHidden/>
    <w:rsid w:val="00AD0EC6"/>
    <w:rPr>
      <w:rFonts w:ascii="Courier New" w:hAnsi="Courier New"/>
    </w:rPr>
  </w:style>
  <w:style w:type="character" w:styleId="Paginanummer">
    <w:name w:val="page number"/>
    <w:basedOn w:val="Standaardalinea-lettertype"/>
    <w:semiHidden/>
    <w:rsid w:val="00AD0EC6"/>
    <w:rPr>
      <w:sz w:val="18"/>
    </w:rPr>
  </w:style>
  <w:style w:type="paragraph" w:styleId="Plattetekst">
    <w:name w:val="Body Text"/>
    <w:basedOn w:val="Standaard"/>
    <w:semiHidden/>
    <w:rsid w:val="00AD0EC6"/>
    <w:pPr>
      <w:spacing w:after="120"/>
    </w:pPr>
  </w:style>
  <w:style w:type="paragraph" w:styleId="Plattetekst2">
    <w:name w:val="Body Text 2"/>
    <w:basedOn w:val="Standaard"/>
    <w:semiHidden/>
    <w:rsid w:val="00AD0EC6"/>
    <w:pPr>
      <w:spacing w:after="120" w:line="480" w:lineRule="auto"/>
    </w:pPr>
  </w:style>
  <w:style w:type="paragraph" w:styleId="Plattetekst3">
    <w:name w:val="Body Text 3"/>
    <w:basedOn w:val="Standaard"/>
    <w:semiHidden/>
    <w:rsid w:val="00AD0EC6"/>
    <w:pPr>
      <w:spacing w:after="120"/>
    </w:pPr>
    <w:rPr>
      <w:sz w:val="16"/>
    </w:rPr>
  </w:style>
  <w:style w:type="paragraph" w:styleId="Platteteksteersteinspringing">
    <w:name w:val="Body Text First Indent"/>
    <w:basedOn w:val="Plattetekst"/>
    <w:semiHidden/>
    <w:rsid w:val="00AD0EC6"/>
    <w:pPr>
      <w:ind w:firstLine="210"/>
    </w:pPr>
  </w:style>
  <w:style w:type="paragraph" w:styleId="Plattetekstinspringen">
    <w:name w:val="Body Text Indent"/>
    <w:basedOn w:val="Standaard"/>
    <w:semiHidden/>
    <w:rsid w:val="00AD0EC6"/>
    <w:pPr>
      <w:spacing w:after="120"/>
      <w:ind w:left="283"/>
    </w:pPr>
  </w:style>
  <w:style w:type="paragraph" w:styleId="Platteteksteersteinspringing2">
    <w:name w:val="Body Text First Indent 2"/>
    <w:basedOn w:val="Plattetekstinspringen"/>
    <w:semiHidden/>
    <w:rsid w:val="00AD0EC6"/>
    <w:pPr>
      <w:ind w:firstLine="210"/>
    </w:pPr>
  </w:style>
  <w:style w:type="paragraph" w:styleId="Plattetekstinspringen2">
    <w:name w:val="Body Text Indent 2"/>
    <w:basedOn w:val="Standaard"/>
    <w:semiHidden/>
    <w:rsid w:val="00AD0EC6"/>
    <w:pPr>
      <w:spacing w:after="120" w:line="480" w:lineRule="auto"/>
      <w:ind w:left="283"/>
    </w:pPr>
  </w:style>
  <w:style w:type="paragraph" w:styleId="Plattetekstinspringen3">
    <w:name w:val="Body Text Indent 3"/>
    <w:basedOn w:val="Standaard"/>
    <w:semiHidden/>
    <w:rsid w:val="00AD0EC6"/>
    <w:pPr>
      <w:spacing w:after="120"/>
      <w:ind w:left="283"/>
    </w:pPr>
    <w:rPr>
      <w:sz w:val="16"/>
    </w:rPr>
  </w:style>
  <w:style w:type="character" w:styleId="Regelnummer">
    <w:name w:val="line number"/>
    <w:basedOn w:val="Standaardalinea-lettertype"/>
    <w:semiHidden/>
    <w:rsid w:val="00AD0EC6"/>
  </w:style>
  <w:style w:type="paragraph" w:styleId="Standaardinspringing">
    <w:name w:val="Normal Indent"/>
    <w:basedOn w:val="Standaard"/>
    <w:semiHidden/>
    <w:rsid w:val="00AD0EC6"/>
    <w:pPr>
      <w:ind w:left="708"/>
    </w:pPr>
  </w:style>
  <w:style w:type="paragraph" w:customStyle="1" w:styleId="Standaardklein">
    <w:name w:val="Standaard klein"/>
    <w:basedOn w:val="Standaard"/>
    <w:rsid w:val="00AD0EC6"/>
    <w:pPr>
      <w:spacing w:line="240" w:lineRule="atLeast"/>
    </w:pPr>
    <w:rPr>
      <w:sz w:val="16"/>
    </w:rPr>
  </w:style>
  <w:style w:type="paragraph" w:styleId="Ondertitel">
    <w:name w:val="Subtitle"/>
    <w:basedOn w:val="Standaard"/>
    <w:next w:val="Standaard"/>
    <w:qFormat/>
    <w:rsid w:val="00AD0EC6"/>
    <w:pPr>
      <w:pBdr>
        <w:bottom w:val="single" w:sz="2" w:space="1" w:color="auto"/>
      </w:pBdr>
      <w:spacing w:after="240"/>
      <w:outlineLvl w:val="1"/>
    </w:pPr>
    <w:rPr>
      <w:i/>
    </w:rPr>
  </w:style>
  <w:style w:type="paragraph" w:styleId="Tekstopmerking">
    <w:name w:val="annotation text"/>
    <w:basedOn w:val="Standaard"/>
    <w:semiHidden/>
    <w:rsid w:val="00AD0EC6"/>
  </w:style>
  <w:style w:type="paragraph" w:styleId="Titel">
    <w:name w:val="Title"/>
    <w:basedOn w:val="Standaard"/>
    <w:qFormat/>
    <w:rsid w:val="00AD0EC6"/>
    <w:pPr>
      <w:spacing w:before="240" w:after="60"/>
      <w:jc w:val="center"/>
      <w:outlineLvl w:val="0"/>
    </w:pPr>
    <w:rPr>
      <w:b/>
      <w:kern w:val="28"/>
      <w:sz w:val="36"/>
    </w:rPr>
  </w:style>
  <w:style w:type="character" w:styleId="Verwijzingopmerking">
    <w:name w:val="annotation reference"/>
    <w:basedOn w:val="Standaardalinea-lettertype"/>
    <w:semiHidden/>
    <w:rsid w:val="00AD0EC6"/>
    <w:rPr>
      <w:sz w:val="16"/>
    </w:rPr>
  </w:style>
  <w:style w:type="character" w:styleId="Voetnootmarkering">
    <w:name w:val="footnote reference"/>
    <w:basedOn w:val="Standaardalinea-lettertype"/>
    <w:semiHidden/>
    <w:rsid w:val="00AD0EC6"/>
    <w:rPr>
      <w:vertAlign w:val="superscript"/>
    </w:rPr>
  </w:style>
  <w:style w:type="paragraph" w:styleId="Voetnoottekst">
    <w:name w:val="footnote text"/>
    <w:basedOn w:val="Standaard"/>
    <w:semiHidden/>
    <w:rsid w:val="00AD0EC6"/>
  </w:style>
  <w:style w:type="paragraph" w:styleId="Voettekst">
    <w:name w:val="footer"/>
    <w:basedOn w:val="Standaard"/>
    <w:semiHidden/>
    <w:rsid w:val="00AD0EC6"/>
    <w:pPr>
      <w:tabs>
        <w:tab w:val="center" w:pos="4536"/>
        <w:tab w:val="right" w:pos="9072"/>
      </w:tabs>
    </w:pPr>
    <w:rPr>
      <w:sz w:val="16"/>
    </w:rPr>
  </w:style>
  <w:style w:type="character" w:styleId="Zwaar">
    <w:name w:val="Strong"/>
    <w:basedOn w:val="Standaardalinea-lettertype"/>
    <w:qFormat/>
    <w:rsid w:val="00AD0EC6"/>
    <w:rPr>
      <w:b/>
    </w:rPr>
  </w:style>
  <w:style w:type="paragraph" w:customStyle="1" w:styleId="formuliernaam">
    <w:name w:val="formuliernaam"/>
    <w:basedOn w:val="Standaard"/>
    <w:next w:val="Standaard"/>
    <w:rsid w:val="00AD0EC6"/>
    <w:pPr>
      <w:jc w:val="right"/>
    </w:pPr>
    <w:rPr>
      <w:b/>
      <w:i/>
      <w:sz w:val="36"/>
    </w:rPr>
  </w:style>
  <w:style w:type="paragraph" w:customStyle="1" w:styleId="goudanaam">
    <w:name w:val="goudanaam"/>
    <w:basedOn w:val="Standaard"/>
    <w:rsid w:val="00AD0EC6"/>
    <w:pPr>
      <w:jc w:val="right"/>
    </w:pPr>
    <w:rPr>
      <w:b/>
      <w:sz w:val="36"/>
    </w:rPr>
  </w:style>
  <w:style w:type="paragraph" w:customStyle="1" w:styleId="alineakop">
    <w:name w:val="alineakop"/>
    <w:basedOn w:val="Standaard"/>
    <w:next w:val="Standaard"/>
    <w:rsid w:val="00AD0EC6"/>
    <w:pPr>
      <w:spacing w:line="240" w:lineRule="atLeast"/>
    </w:pPr>
    <w:rPr>
      <w:i/>
    </w:rPr>
  </w:style>
  <w:style w:type="paragraph" w:customStyle="1" w:styleId="bovenkopjes">
    <w:name w:val="bovenkopjes"/>
    <w:basedOn w:val="Standaard"/>
    <w:rsid w:val="00AD0EC6"/>
    <w:pPr>
      <w:spacing w:line="240" w:lineRule="atLeast"/>
    </w:pPr>
    <w:rPr>
      <w:b/>
      <w:sz w:val="15"/>
    </w:rPr>
  </w:style>
  <w:style w:type="paragraph" w:customStyle="1" w:styleId="bullet1">
    <w:name w:val="bullet1"/>
    <w:basedOn w:val="Standaard"/>
    <w:rsid w:val="00AD0EC6"/>
    <w:pPr>
      <w:numPr>
        <w:numId w:val="12"/>
      </w:numPr>
      <w:tabs>
        <w:tab w:val="left" w:pos="1077"/>
      </w:tabs>
      <w:ind w:right="-28"/>
    </w:pPr>
    <w:rPr>
      <w:rFonts w:ascii="Times New Roman" w:hAnsi="Times New Roman"/>
    </w:rPr>
  </w:style>
  <w:style w:type="paragraph" w:customStyle="1" w:styleId="formuliernummer">
    <w:name w:val="formuliernummer"/>
    <w:basedOn w:val="Standaard"/>
    <w:rsid w:val="00AD0EC6"/>
    <w:pPr>
      <w:spacing w:line="240" w:lineRule="atLeast"/>
    </w:pPr>
    <w:rPr>
      <w:sz w:val="12"/>
    </w:rPr>
  </w:style>
  <w:style w:type="paragraph" w:customStyle="1" w:styleId="gemeentenaam">
    <w:name w:val="gemeentenaam"/>
    <w:basedOn w:val="Standaard"/>
    <w:rsid w:val="00AD0EC6"/>
    <w:pPr>
      <w:spacing w:line="240" w:lineRule="atLeast"/>
    </w:pPr>
    <w:rPr>
      <w:b/>
      <w:sz w:val="27"/>
    </w:rPr>
  </w:style>
  <w:style w:type="paragraph" w:customStyle="1" w:styleId="genummerdelijst">
    <w:name w:val="genummerde lijst"/>
    <w:basedOn w:val="Standaard"/>
    <w:rsid w:val="00AD0EC6"/>
    <w:pPr>
      <w:numPr>
        <w:ilvl w:val="2"/>
        <w:numId w:val="13"/>
      </w:numPr>
      <w:spacing w:line="240" w:lineRule="atLeast"/>
    </w:pPr>
    <w:rPr>
      <w:rFonts w:ascii="Times New Roman" w:hAnsi="Times New Roman"/>
    </w:rPr>
  </w:style>
  <w:style w:type="paragraph" w:customStyle="1" w:styleId="hangendaankruishokje">
    <w:name w:val="hangend aankruishokje"/>
    <w:basedOn w:val="Standaard"/>
    <w:rsid w:val="00AD0EC6"/>
    <w:pPr>
      <w:spacing w:line="240" w:lineRule="atLeast"/>
      <w:ind w:left="-567"/>
    </w:pPr>
    <w:rPr>
      <w:rFonts w:ascii="Times New Roman" w:hAnsi="Times New Roman"/>
    </w:rPr>
  </w:style>
  <w:style w:type="paragraph" w:customStyle="1" w:styleId="dienstafdelingsnaam">
    <w:name w:val="dienst/afdelingsnaam"/>
    <w:basedOn w:val="formuliernaam"/>
    <w:rsid w:val="00AD0EC6"/>
    <w:pPr>
      <w:jc w:val="left"/>
    </w:pPr>
  </w:style>
  <w:style w:type="paragraph" w:customStyle="1" w:styleId="inspring1">
    <w:name w:val="inspring1"/>
    <w:basedOn w:val="Standaard"/>
    <w:rsid w:val="00AD0EC6"/>
    <w:pPr>
      <w:spacing w:line="240" w:lineRule="atLeast"/>
      <w:ind w:left="357"/>
    </w:pPr>
    <w:rPr>
      <w:rFonts w:ascii="Times New Roman" w:hAnsi="Times New Roman"/>
    </w:rPr>
  </w:style>
  <w:style w:type="paragraph" w:customStyle="1" w:styleId="inspring2">
    <w:name w:val="inspring2"/>
    <w:basedOn w:val="Standaard"/>
    <w:rsid w:val="00AD0EC6"/>
    <w:pPr>
      <w:spacing w:line="240" w:lineRule="atLeast"/>
      <w:ind w:left="714"/>
    </w:pPr>
    <w:rPr>
      <w:rFonts w:ascii="Times New Roman" w:hAnsi="Times New Roman"/>
    </w:rPr>
  </w:style>
  <w:style w:type="paragraph" w:customStyle="1" w:styleId="kopmetlijn">
    <w:name w:val="kopmetlijn"/>
    <w:basedOn w:val="Standaard"/>
    <w:rsid w:val="00AD0EC6"/>
    <w:pPr>
      <w:pBdr>
        <w:top w:val="single" w:sz="2" w:space="1" w:color="auto"/>
      </w:pBdr>
      <w:spacing w:after="120" w:line="240" w:lineRule="atLeast"/>
    </w:pPr>
    <w:rPr>
      <w:b/>
      <w:sz w:val="15"/>
    </w:rPr>
  </w:style>
  <w:style w:type="paragraph" w:customStyle="1" w:styleId="referentiekop">
    <w:name w:val="referentiekop"/>
    <w:basedOn w:val="Standaard"/>
    <w:rsid w:val="00AD0EC6"/>
    <w:pPr>
      <w:spacing w:line="240" w:lineRule="atLeast"/>
    </w:pPr>
    <w:rPr>
      <w:b/>
      <w:sz w:val="15"/>
    </w:rPr>
  </w:style>
  <w:style w:type="paragraph" w:customStyle="1" w:styleId="subparagraaf">
    <w:name w:val="subparagraaf"/>
    <w:basedOn w:val="broodtekst"/>
    <w:next w:val="broodtekst"/>
    <w:rsid w:val="00AD0EC6"/>
    <w:pPr>
      <w:keepNext/>
      <w:keepLines/>
    </w:pPr>
    <w:rPr>
      <w:b/>
    </w:rPr>
  </w:style>
  <w:style w:type="paragraph" w:customStyle="1" w:styleId="verwijzingletter">
    <w:name w:val="verwijzingletter"/>
    <w:basedOn w:val="Standaard"/>
    <w:rsid w:val="00AD0EC6"/>
  </w:style>
  <w:style w:type="paragraph" w:customStyle="1" w:styleId="verwijzingnummer">
    <w:name w:val="verwijzingnummer"/>
    <w:basedOn w:val="bullet1"/>
    <w:rsid w:val="00AD0EC6"/>
    <w:pPr>
      <w:numPr>
        <w:numId w:val="14"/>
      </w:numPr>
    </w:pPr>
  </w:style>
  <w:style w:type="paragraph" w:customStyle="1" w:styleId="paragraaf">
    <w:name w:val="paragraaf"/>
    <w:basedOn w:val="Standaard"/>
    <w:next w:val="Standaard"/>
    <w:rsid w:val="00AD0EC6"/>
    <w:pPr>
      <w:spacing w:before="240" w:after="60" w:line="240" w:lineRule="atLeast"/>
    </w:pPr>
    <w:rPr>
      <w:b/>
    </w:rPr>
  </w:style>
  <w:style w:type="paragraph" w:customStyle="1" w:styleId="hoofdtitel">
    <w:name w:val="hoofdtitel"/>
    <w:basedOn w:val="Kop1"/>
    <w:rsid w:val="00AD0EC6"/>
    <w:rPr>
      <w:sz w:val="48"/>
    </w:rPr>
  </w:style>
  <w:style w:type="paragraph" w:customStyle="1" w:styleId="omslaginfo">
    <w:name w:val="omslaginfo"/>
    <w:basedOn w:val="Standaard"/>
    <w:rsid w:val="00AD0EC6"/>
    <w:pPr>
      <w:jc w:val="right"/>
    </w:pPr>
    <w:rPr>
      <w:b/>
      <w:bCs/>
    </w:rPr>
  </w:style>
  <w:style w:type="paragraph" w:customStyle="1" w:styleId="inhoudtitel">
    <w:name w:val="inhoudtitel"/>
    <w:basedOn w:val="Standaard"/>
    <w:next w:val="inhoudtekst"/>
    <w:rsid w:val="00AD0EC6"/>
    <w:pPr>
      <w:spacing w:before="720" w:after="480"/>
      <w:ind w:left="1701"/>
    </w:pPr>
    <w:rPr>
      <w:b/>
      <w:bCs/>
      <w:sz w:val="48"/>
    </w:rPr>
  </w:style>
  <w:style w:type="paragraph" w:customStyle="1" w:styleId="paragraaftitel">
    <w:name w:val="paragraaftitel"/>
    <w:basedOn w:val="broodtekst"/>
    <w:next w:val="broodtekst"/>
    <w:autoRedefine/>
    <w:rsid w:val="00AD0EC6"/>
    <w:pPr>
      <w:keepNext/>
      <w:keepLines/>
      <w:numPr>
        <w:ilvl w:val="1"/>
        <w:numId w:val="15"/>
      </w:numPr>
      <w:tabs>
        <w:tab w:val="clear" w:pos="1701"/>
      </w:tabs>
      <w:spacing w:before="240" w:after="60"/>
    </w:pPr>
    <w:rPr>
      <w:b/>
      <w:sz w:val="24"/>
    </w:rPr>
  </w:style>
  <w:style w:type="paragraph" w:customStyle="1" w:styleId="inhoudtekst">
    <w:name w:val="inhoudtekst"/>
    <w:basedOn w:val="Standaard"/>
    <w:next w:val="Standaard"/>
    <w:rsid w:val="00AD0EC6"/>
    <w:pPr>
      <w:ind w:left="1701"/>
    </w:pPr>
    <w:rPr>
      <w:b/>
      <w:bCs/>
      <w:noProof/>
    </w:rPr>
  </w:style>
  <w:style w:type="paragraph" w:customStyle="1" w:styleId="hoofdstuktitel">
    <w:name w:val="hoofdstuktitel"/>
    <w:basedOn w:val="Standaard"/>
    <w:autoRedefine/>
    <w:rsid w:val="00AD0EC6"/>
    <w:pPr>
      <w:numPr>
        <w:numId w:val="15"/>
      </w:numPr>
      <w:spacing w:before="720" w:after="480"/>
    </w:pPr>
    <w:rPr>
      <w:b/>
      <w:bCs/>
      <w:sz w:val="48"/>
    </w:rPr>
  </w:style>
  <w:style w:type="paragraph" w:customStyle="1" w:styleId="introtekst">
    <w:name w:val="introtekst"/>
    <w:basedOn w:val="Standaard"/>
    <w:rsid w:val="00AD0EC6"/>
    <w:pPr>
      <w:tabs>
        <w:tab w:val="left" w:pos="1701"/>
      </w:tabs>
      <w:spacing w:after="480" w:line="360" w:lineRule="auto"/>
      <w:ind w:left="1701"/>
    </w:pPr>
    <w:rPr>
      <w:b/>
      <w:bCs/>
    </w:rPr>
  </w:style>
  <w:style w:type="paragraph" w:customStyle="1" w:styleId="broodtekst">
    <w:name w:val="broodtekst"/>
    <w:basedOn w:val="introtekst"/>
    <w:rsid w:val="00AD0EC6"/>
    <w:pPr>
      <w:spacing w:after="0" w:line="240" w:lineRule="auto"/>
    </w:pPr>
    <w:rPr>
      <w:b w:val="0"/>
      <w:bCs w:val="0"/>
    </w:rPr>
  </w:style>
  <w:style w:type="character" w:customStyle="1" w:styleId="cursief">
    <w:name w:val="cursief"/>
    <w:basedOn w:val="Standaardalinea-lettertype"/>
    <w:rsid w:val="00AD0EC6"/>
    <w:rPr>
      <w:i/>
      <w:iCs/>
    </w:rPr>
  </w:style>
  <w:style w:type="paragraph" w:styleId="Normaalweb">
    <w:name w:val="Normal (Web)"/>
    <w:basedOn w:val="Standaard"/>
    <w:semiHidden/>
    <w:rsid w:val="00AD0EC6"/>
    <w:pPr>
      <w:spacing w:before="100" w:beforeAutospacing="1" w:after="100" w:afterAutospacing="1"/>
    </w:pPr>
    <w:rPr>
      <w:rFonts w:ascii="Helvetica" w:eastAsia="Arial Unicode MS" w:hAnsi="Helvetica" w:cs="Arial Unicode MS"/>
      <w:color w:val="000000"/>
      <w:sz w:val="18"/>
      <w:szCs w:val="18"/>
    </w:rPr>
  </w:style>
  <w:style w:type="paragraph" w:customStyle="1" w:styleId="Kop311ptcursief">
    <w:name w:val="Kop 3 + 11pt cursief"/>
    <w:basedOn w:val="Kop3"/>
    <w:autoRedefine/>
    <w:rsid w:val="00AD0EC6"/>
    <w:pPr>
      <w:keepLines w:val="0"/>
      <w:overflowPunct w:val="0"/>
      <w:autoSpaceDE w:val="0"/>
      <w:autoSpaceDN w:val="0"/>
      <w:adjustRightInd w:val="0"/>
      <w:spacing w:before="0" w:after="0"/>
      <w:textAlignment w:val="baseline"/>
    </w:pPr>
    <w:rPr>
      <w:rFonts w:ascii="Century Gothic" w:hAnsi="Century Gothic"/>
      <w:bCs/>
      <w:sz w:val="22"/>
      <w:szCs w:val="24"/>
    </w:rPr>
  </w:style>
  <w:style w:type="paragraph" w:customStyle="1" w:styleId="Opmaakprofiel2">
    <w:name w:val="Opmaakprofiel2"/>
    <w:basedOn w:val="Kop4"/>
    <w:autoRedefine/>
    <w:rsid w:val="00AD0EC6"/>
    <w:pPr>
      <w:keepLines w:val="0"/>
    </w:pPr>
    <w:rPr>
      <w:rFonts w:ascii="Century Gothic" w:hAnsi="Century Gothic"/>
      <w:bCs/>
      <w:szCs w:val="28"/>
    </w:rPr>
  </w:style>
  <w:style w:type="paragraph" w:customStyle="1" w:styleId="Vooblad">
    <w:name w:val="Vooblad"/>
    <w:basedOn w:val="Kop1"/>
    <w:autoRedefine/>
    <w:rsid w:val="00AD0EC6"/>
    <w:pPr>
      <w:spacing w:before="240" w:after="60"/>
    </w:pPr>
    <w:rPr>
      <w:bCs/>
      <w:kern w:val="32"/>
      <w:sz w:val="48"/>
      <w:szCs w:val="32"/>
    </w:rPr>
  </w:style>
  <w:style w:type="paragraph" w:customStyle="1" w:styleId="Voorblad">
    <w:name w:val="Voorblad"/>
    <w:basedOn w:val="Standaard"/>
    <w:next w:val="Standaard"/>
    <w:autoRedefine/>
    <w:rsid w:val="00AD0EC6"/>
    <w:rPr>
      <w:rFonts w:ascii="Century Gothic" w:hAnsi="Century Gothic"/>
      <w:b/>
      <w:sz w:val="48"/>
      <w:szCs w:val="22"/>
    </w:rPr>
  </w:style>
  <w:style w:type="paragraph" w:customStyle="1" w:styleId="OpmaakprofielKoptekstVet">
    <w:name w:val="Opmaakprofiel Koptekst + Vet"/>
    <w:basedOn w:val="Standaard"/>
    <w:autoRedefine/>
    <w:rsid w:val="00AD0EC6"/>
    <w:rPr>
      <w:rFonts w:ascii="Century Gothic" w:hAnsi="Century Gothic"/>
      <w:b/>
      <w:bCs/>
      <w:sz w:val="22"/>
      <w:szCs w:val="22"/>
    </w:rPr>
  </w:style>
  <w:style w:type="paragraph" w:customStyle="1" w:styleId="1AutoList1">
    <w:name w:val="1AutoList1"/>
    <w:rsid w:val="00AD0EC6"/>
    <w:pPr>
      <w:widowControl w:val="0"/>
      <w:tabs>
        <w:tab w:val="left" w:pos="720"/>
      </w:tabs>
      <w:autoSpaceDE w:val="0"/>
      <w:autoSpaceDN w:val="0"/>
      <w:adjustRightInd w:val="0"/>
      <w:ind w:left="720" w:hanging="720"/>
      <w:jc w:val="both"/>
    </w:pPr>
    <w:rPr>
      <w:rFonts w:ascii="Letter Gothic" w:hAnsi="Letter Gothic"/>
      <w:sz w:val="24"/>
    </w:rPr>
  </w:style>
  <w:style w:type="paragraph" w:customStyle="1" w:styleId="gemeentenummering">
    <w:name w:val="gemeentenummering"/>
    <w:basedOn w:val="Standaard"/>
    <w:next w:val="broodtekst"/>
    <w:rsid w:val="00AD0EC6"/>
    <w:pPr>
      <w:keepNext/>
      <w:keepLines/>
      <w:tabs>
        <w:tab w:val="num" w:pos="360"/>
        <w:tab w:val="num" w:pos="500"/>
      </w:tabs>
      <w:ind w:left="499" w:hanging="499"/>
    </w:pPr>
    <w:rPr>
      <w:b/>
    </w:rPr>
  </w:style>
  <w:style w:type="paragraph" w:customStyle="1" w:styleId="invultekst">
    <w:name w:val="invultekst"/>
    <w:basedOn w:val="Standaard"/>
    <w:rsid w:val="00AD0EC6"/>
    <w:rPr>
      <w:sz w:val="18"/>
    </w:rPr>
  </w:style>
  <w:style w:type="paragraph" w:customStyle="1" w:styleId="refkop">
    <w:name w:val="refkop"/>
    <w:basedOn w:val="Standaard"/>
    <w:rsid w:val="00AD0EC6"/>
    <w:rPr>
      <w:sz w:val="14"/>
    </w:rPr>
  </w:style>
  <w:style w:type="paragraph" w:customStyle="1" w:styleId="cattitel">
    <w:name w:val="cattitel"/>
    <w:basedOn w:val="Indexkop"/>
    <w:rsid w:val="00AD0EC6"/>
    <w:pPr>
      <w:framePr w:hSpace="0" w:vSpace="0" w:wrap="auto" w:vAnchor="margin" w:yAlign="inline"/>
      <w:widowControl/>
      <w:pBdr>
        <w:top w:val="none" w:sz="0" w:space="0" w:color="auto"/>
      </w:pBdr>
      <w:autoSpaceDE/>
      <w:autoSpaceDN/>
      <w:adjustRightInd/>
    </w:pPr>
    <w:rPr>
      <w:bCs w:val="0"/>
      <w:sz w:val="20"/>
      <w:szCs w:val="20"/>
      <w:lang w:val="nl-NL"/>
    </w:rPr>
  </w:style>
  <w:style w:type="paragraph" w:customStyle="1" w:styleId="SwiftSCRegular85c">
    <w:name w:val="Swift SC Regular 85c"/>
    <w:basedOn w:val="Standaard"/>
    <w:rsid w:val="00AD0EC6"/>
    <w:pPr>
      <w:spacing w:line="280" w:lineRule="atLeast"/>
      <w:jc w:val="center"/>
    </w:pPr>
    <w:rPr>
      <w:rFonts w:ascii="Swift Small Caps" w:hAnsi="Swift Small Caps"/>
      <w:spacing w:val="4"/>
      <w:sz w:val="17"/>
      <w:lang w:eastAsia="en-US"/>
    </w:rPr>
  </w:style>
  <w:style w:type="paragraph" w:customStyle="1" w:styleId="Document1">
    <w:name w:val="Document 1"/>
    <w:rsid w:val="00AD0EC6"/>
    <w:pPr>
      <w:keepNext/>
      <w:keepLines/>
      <w:widowControl w:val="0"/>
      <w:tabs>
        <w:tab w:val="left" w:pos="-720"/>
      </w:tabs>
      <w:suppressAutoHyphens/>
      <w:overflowPunct w:val="0"/>
      <w:autoSpaceDE w:val="0"/>
      <w:autoSpaceDN w:val="0"/>
      <w:adjustRightInd w:val="0"/>
      <w:textAlignment w:val="baseline"/>
    </w:pPr>
    <w:rPr>
      <w:rFonts w:ascii="Arial" w:hAnsi="Arial"/>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6" ma:contentTypeDescription="Create a new document." ma:contentTypeScope="" ma:versionID="48683ed158565249273dff861c6c7e7d">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da4d5c365e215ccdcc961b75e29576c8"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7351E933-0C61-4C58-A701-D0CC2E5CF763}"/>
</file>

<file path=customXml/itemProps2.xml><?xml version="1.0" encoding="utf-8"?>
<ds:datastoreItem xmlns:ds="http://schemas.openxmlformats.org/officeDocument/2006/customXml" ds:itemID="{771E7237-3270-4D43-827E-0956FFFDDE23}">
  <ds:schemaRefs>
    <ds:schemaRef ds:uri="http://schemas.microsoft.com/sharepoint/v3/contenttype/forms"/>
  </ds:schemaRefs>
</ds:datastoreItem>
</file>

<file path=customXml/itemProps3.xml><?xml version="1.0" encoding="utf-8"?>
<ds:datastoreItem xmlns:ds="http://schemas.openxmlformats.org/officeDocument/2006/customXml" ds:itemID="{D60925EC-03B6-4F40-A8C0-B80C6D821F7D}">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Rapport.dot</vt:lpstr>
    </vt:vector>
  </TitlesOfParts>
  <Company>gemeente gouda</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Rapport.dot</dc:title>
  <dc:subject>Gemeentebreed rapport sjabloon</dc:subject>
  <dc:creator>dcc055</dc:creator>
  <cp:keywords>rapport sjabloon</cp:keywords>
  <cp:lastModifiedBy>Jasper Hingstman - De Inkoop Adviesgroep</cp:lastModifiedBy>
  <cp:revision>3</cp:revision>
  <cp:lastPrinted>2007-02-14T18:51:00Z</cp:lastPrinted>
  <dcterms:created xsi:type="dcterms:W3CDTF">2022-10-27T06:42:00Z</dcterms:created>
  <dcterms:modified xsi:type="dcterms:W3CDTF">2022-10-27T06:42:00Z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1</vt:lpwstr>
  </property>
  <property fmtid="{D5CDD505-2E9C-101B-9397-08002B2CF9AE}" pid="3" name="ContentTypeId">
    <vt:lpwstr>0x010100E9577C1BC267B84EAAFEE51B84D094BF</vt:lpwstr>
  </property>
  <property fmtid="{D5CDD505-2E9C-101B-9397-08002B2CF9AE}" pid="4" name="MediaServiceImageTags">
    <vt:lpwstr/>
  </property>
</Properties>
</file>