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2E2180">
        <w:rPr>
          <w:b/>
          <w:noProof/>
          <w:spacing w:val="4"/>
          <w:sz w:val="32"/>
          <w:lang w:eastAsia="en-US"/>
        </w:rPr>
        <w:t>5</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2E2180">
        <w:t>5</w:t>
      </w:r>
      <w:r>
        <w:t xml:space="preserve"> </w:t>
      </w:r>
      <w:r w:rsidRPr="003158A5">
        <w:t>jaar voor de datum van Inschrijving</w:t>
      </w:r>
      <w:r>
        <w:t>,</w:t>
      </w:r>
      <w:r w:rsidRPr="003158A5">
        <w:t xml:space="preserve"> </w:t>
      </w:r>
      <w:r w:rsidRPr="002E2180">
        <w:t xml:space="preserve">ervaring is opgedaan in de kerncompetenties zoals beschreven in paragraaf </w:t>
      </w:r>
      <w:r w:rsidR="002E2180" w:rsidRPr="002E2180">
        <w:t>5.6.1</w:t>
      </w:r>
      <w:r w:rsidRPr="002E2180">
        <w:t xml:space="preserve"> van de Aanbestedingsleidraad, door referentieopdrachten in te dienen die op vakkundige en regelmatige wijze zijn uitgevoerd</w:t>
      </w:r>
      <w:r w:rsidR="006D0AAC" w:rsidRPr="002E2180">
        <w:t>. In</w:t>
      </w:r>
      <w:r w:rsidR="006D0AAC">
        <w:t xml:space="preserve"> deze Bijlage dient men van de betreffende referentieopdracht </w:t>
      </w:r>
      <w:r w:rsidR="006D0AAC" w:rsidRPr="002E2180">
        <w:t>op toereikende wijze informatie te verstrekken</w:t>
      </w:r>
      <w:r w:rsidR="005F511F" w:rsidRPr="002E2180">
        <w:t xml:space="preserve"> zodat Aanbestedende dienst ondubbelzinnig kan vaststellen dat Inschrijver voldoet aan de gevraagde kerncompetenties.</w:t>
      </w:r>
    </w:p>
    <w:p w:rsidR="00AD4E5E" w:rsidRDefault="00AD4E5E" w:rsidP="00AD4E5E">
      <w:pPr>
        <w:pStyle w:val="StandardText"/>
        <w:numPr>
          <w:ilvl w:val="0"/>
          <w:numId w:val="0"/>
        </w:numPr>
        <w:spacing w:line="260" w:lineRule="exact"/>
        <w:jc w:val="left"/>
      </w:pPr>
    </w:p>
    <w:p w:rsidR="000F37CF" w:rsidRPr="002E2180" w:rsidRDefault="00990DDD" w:rsidP="005F511F">
      <w:pPr>
        <w:pStyle w:val="StandardText"/>
        <w:numPr>
          <w:ilvl w:val="0"/>
          <w:numId w:val="0"/>
        </w:numPr>
        <w:spacing w:line="260" w:lineRule="exact"/>
        <w:jc w:val="left"/>
      </w:pPr>
      <w:r>
        <w:t xml:space="preserve">Hieronder </w:t>
      </w:r>
      <w:r w:rsidR="005F511F">
        <w:t xml:space="preserve">duidelijk </w:t>
      </w:r>
      <w:r w:rsidR="005F511F" w:rsidRPr="002E2180">
        <w:t>aangegeven op welke kerncompetentie</w:t>
      </w:r>
      <w:r w:rsidR="00566B1F" w:rsidRPr="002E2180">
        <w:t>(</w:t>
      </w:r>
      <w:r w:rsidR="005F511F" w:rsidRPr="002E2180">
        <w:t>s</w:t>
      </w:r>
      <w:r w:rsidR="00566B1F" w:rsidRPr="002E2180">
        <w:t>)</w:t>
      </w:r>
      <w:r w:rsidR="005F511F" w:rsidRPr="002E2180">
        <w:t xml:space="preserve"> onderhavige referentieopdracht betrekking heeft. Wanneer </w:t>
      </w:r>
      <w:r w:rsidR="000B61A3" w:rsidRPr="002E2180">
        <w:t xml:space="preserve">onderhavige </w:t>
      </w:r>
      <w:r w:rsidR="005F511F" w:rsidRPr="002E2180">
        <w:t>referentieopdracht voldoet aan meerdere competentie</w:t>
      </w:r>
      <w:r w:rsidR="000B61A3" w:rsidRPr="002E2180">
        <w:t xml:space="preserve">s, dan duidelijk aangeven welke kerncompetenties dit zijn. </w:t>
      </w:r>
    </w:p>
    <w:p w:rsidR="008863FD" w:rsidRDefault="00566B1F" w:rsidP="005F511F">
      <w:pPr>
        <w:pStyle w:val="StandardText"/>
        <w:numPr>
          <w:ilvl w:val="0"/>
          <w:numId w:val="0"/>
        </w:numPr>
        <w:spacing w:line="260" w:lineRule="exact"/>
        <w:jc w:val="left"/>
      </w:pPr>
      <w:r w:rsidRPr="002E2180">
        <w:t xml:space="preserve">Het is mogelijk dat </w:t>
      </w:r>
      <w:r w:rsidR="000B61A3" w:rsidRPr="002E2180">
        <w:t xml:space="preserve">Inschrijver </w:t>
      </w:r>
      <w:r w:rsidRPr="002E2180">
        <w:t>meerdere</w:t>
      </w:r>
      <w:r>
        <w:t xml:space="preserve"> referentieopdrachten moet indienen om aan de gestelde </w:t>
      </w:r>
      <w:r w:rsidR="008863FD">
        <w:t xml:space="preserve">minimumeisen in paragraaf </w:t>
      </w:r>
      <w:r w:rsidR="002E2180">
        <w:t>5.6.1</w:t>
      </w:r>
      <w:r w:rsidR="008863FD">
        <w:t xml:space="preserve"> te voldoen</w:t>
      </w:r>
      <w:r w:rsidR="002E2180">
        <w:t xml:space="preserve"> (maximaal 2)</w:t>
      </w:r>
      <w:bookmarkStart w:id="1" w:name="_GoBack"/>
      <w:bookmarkEnd w:id="1"/>
      <w:r w:rsidR="008863FD">
        <w:t>.</w:t>
      </w:r>
      <w:r w:rsidR="003C4B81">
        <w:t xml:space="preserve"> Gebruik </w:t>
      </w:r>
      <w:r w:rsidR="00AE4423">
        <w:t>hier</w:t>
      </w:r>
      <w:r w:rsidR="003C4B81">
        <w:t xml:space="preserve">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2E2180">
              <w:rPr>
                <w:b/>
                <w:szCs w:val="19"/>
              </w:rPr>
              <w:t>5.6.1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lastRenderedPageBreak/>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Naam </w:t>
            </w:r>
            <w:proofErr w:type="spellStart"/>
            <w:r>
              <w:rPr>
                <w:szCs w:val="16"/>
              </w:rPr>
              <w:t>opdrachtgevende</w:t>
            </w:r>
            <w:proofErr w:type="spellEnd"/>
            <w:r>
              <w:rPr>
                <w:szCs w:val="16"/>
              </w:rPr>
              <w:t xml:space="preserv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254F9E"/>
    <w:rsid w:val="002648D9"/>
    <w:rsid w:val="002E2180"/>
    <w:rsid w:val="003C4B81"/>
    <w:rsid w:val="00566B1F"/>
    <w:rsid w:val="005F511F"/>
    <w:rsid w:val="006060C0"/>
    <w:rsid w:val="006D0AAC"/>
    <w:rsid w:val="006D2DFA"/>
    <w:rsid w:val="00743FCE"/>
    <w:rsid w:val="00754104"/>
    <w:rsid w:val="007A50BA"/>
    <w:rsid w:val="008268DF"/>
    <w:rsid w:val="0086618B"/>
    <w:rsid w:val="008863FD"/>
    <w:rsid w:val="008A302E"/>
    <w:rsid w:val="008A7651"/>
    <w:rsid w:val="00934484"/>
    <w:rsid w:val="00990DDD"/>
    <w:rsid w:val="009A365F"/>
    <w:rsid w:val="009A4D67"/>
    <w:rsid w:val="00A973FC"/>
    <w:rsid w:val="00AC761F"/>
    <w:rsid w:val="00AD4E5E"/>
    <w:rsid w:val="00AE4423"/>
    <w:rsid w:val="00B41D9B"/>
    <w:rsid w:val="00B42344"/>
    <w:rsid w:val="00C935BB"/>
    <w:rsid w:val="00CC5CD6"/>
    <w:rsid w:val="00CF74BA"/>
    <w:rsid w:val="00D22F90"/>
    <w:rsid w:val="00D273C2"/>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58629"/>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9968A-2FD9-477A-964A-69786B81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1882</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Weijdt, Hans</cp:lastModifiedBy>
  <cp:revision>2</cp:revision>
  <cp:lastPrinted>2012-03-21T09:28:00Z</cp:lastPrinted>
  <dcterms:created xsi:type="dcterms:W3CDTF">2022-09-29T08:54:00Z</dcterms:created>
  <dcterms:modified xsi:type="dcterms:W3CDTF">2022-09-29T08:54:00Z</dcterms:modified>
</cp:coreProperties>
</file>