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margin" w:tblpY="2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</w:tblGrid>
      <w:tr w:rsidR="008B00AD" w14:paraId="76978C55" w14:textId="77777777" w:rsidTr="00AC2419">
        <w:trPr>
          <w:trHeight w:hRule="exact" w:val="227"/>
        </w:trPr>
        <w:tc>
          <w:tcPr>
            <w:tcW w:w="6778" w:type="dxa"/>
            <w:shd w:val="clear" w:color="auto" w:fill="auto"/>
          </w:tcPr>
          <w:p w14:paraId="041A0DFE" w14:textId="4CCFA19F" w:rsidR="008B00AD" w:rsidRDefault="00845233" w:rsidP="00A16379">
            <w:pPr>
              <w:pStyle w:val="SubjectRHVO"/>
            </w:pPr>
            <w:r>
              <w:rPr>
                <w:color w:val="D86018"/>
                <w:spacing w:val="0"/>
              </w:rPr>
              <w:t>B</w:t>
            </w:r>
            <w:r w:rsidR="00EB19E3">
              <w:rPr>
                <w:color w:val="D86018"/>
                <w:spacing w:val="0"/>
              </w:rPr>
              <w:t xml:space="preserve">ijlage </w:t>
            </w:r>
            <w:r w:rsidR="00A16379">
              <w:rPr>
                <w:color w:val="D86018"/>
                <w:spacing w:val="0"/>
              </w:rPr>
              <w:t>1D</w:t>
            </w:r>
            <w:r w:rsidR="006E6AFB">
              <w:rPr>
                <w:color w:val="D86018"/>
                <w:spacing w:val="0"/>
              </w:rPr>
              <w:t xml:space="preserve"> – gemeente </w:t>
            </w:r>
            <w:r w:rsidR="006D0B74">
              <w:rPr>
                <w:color w:val="D86018"/>
                <w:spacing w:val="0"/>
              </w:rPr>
              <w:t>Meierijstad</w:t>
            </w:r>
            <w:r w:rsidR="006E6AFB">
              <w:rPr>
                <w:color w:val="D86018"/>
                <w:spacing w:val="0"/>
              </w:rPr>
              <w:t xml:space="preserve"> </w:t>
            </w:r>
          </w:p>
        </w:tc>
      </w:tr>
      <w:tr w:rsidR="008B00AD" w14:paraId="36554908" w14:textId="77777777" w:rsidTr="00AC2419">
        <w:trPr>
          <w:trHeight w:hRule="exact" w:val="1380"/>
        </w:trPr>
        <w:tc>
          <w:tcPr>
            <w:tcW w:w="6778" w:type="dxa"/>
            <w:shd w:val="clear" w:color="auto" w:fill="auto"/>
          </w:tcPr>
          <w:p w14:paraId="2EEF8886" w14:textId="77777777" w:rsidR="008B00AD" w:rsidRPr="006C42CC" w:rsidRDefault="00023BA1" w:rsidP="00B4412E">
            <w:pPr>
              <w:pStyle w:val="TitleReportRHVO"/>
              <w:rPr>
                <w:color w:val="E66208"/>
              </w:rPr>
            </w:pPr>
            <w:r>
              <w:rPr>
                <w:color w:val="E66208"/>
              </w:rPr>
              <w:t>Inschrijfstaat</w:t>
            </w:r>
            <w:r w:rsidR="000266B2" w:rsidRPr="000266B2">
              <w:rPr>
                <w:color w:val="E66208"/>
              </w:rPr>
              <w:t xml:space="preserve"> </w:t>
            </w:r>
          </w:p>
        </w:tc>
      </w:tr>
    </w:tbl>
    <w:p w14:paraId="1BDF5679" w14:textId="77777777" w:rsidR="00A51D00" w:rsidRDefault="00A51D00" w:rsidP="006D4187">
      <w:pPr>
        <w:pStyle w:val="BodytextRHVO"/>
        <w:rPr>
          <w:b/>
        </w:rPr>
      </w:pPr>
    </w:p>
    <w:p w14:paraId="1C6E37FC" w14:textId="2BB6B8E1" w:rsidR="00097051" w:rsidRPr="00097051" w:rsidRDefault="00097051" w:rsidP="006D4187">
      <w:pPr>
        <w:pStyle w:val="BodytextRHVO"/>
      </w:pPr>
      <w:r>
        <w:t>Inschrijver dient ond</w:t>
      </w:r>
      <w:r w:rsidR="00B56416">
        <w:t>erstaand een aanbieding te doen</w:t>
      </w:r>
      <w:r>
        <w:t>.</w:t>
      </w:r>
    </w:p>
    <w:p w14:paraId="4B666FB3" w14:textId="77777777" w:rsidR="00097051" w:rsidRDefault="00097051" w:rsidP="006D4187">
      <w:pPr>
        <w:pStyle w:val="BodytextRHVO"/>
        <w:rPr>
          <w:b/>
        </w:rPr>
      </w:pPr>
    </w:p>
    <w:p w14:paraId="33D8115D" w14:textId="77777777" w:rsidR="00341BF7" w:rsidRDefault="00341BF7" w:rsidP="006D4187">
      <w:pPr>
        <w:pStyle w:val="BodytextRHVO"/>
        <w:rPr>
          <w:b/>
        </w:rPr>
      </w:pPr>
    </w:p>
    <w:p w14:paraId="031EEB2A" w14:textId="653CEC8E" w:rsidR="00B35B06" w:rsidRPr="00AC6992" w:rsidRDefault="00677A1D" w:rsidP="006D4187">
      <w:pPr>
        <w:pStyle w:val="BodytextRHVO"/>
        <w:rPr>
          <w:b/>
          <w:color w:val="0070C0"/>
        </w:rPr>
      </w:pPr>
      <w:r>
        <w:rPr>
          <w:b/>
          <w:color w:val="0070C0"/>
        </w:rPr>
        <w:t xml:space="preserve">Totaal aantal inwoners: </w:t>
      </w:r>
      <w:r w:rsidR="00A51D00">
        <w:rPr>
          <w:b/>
          <w:color w:val="0070C0"/>
        </w:rPr>
        <w:t>8</w:t>
      </w:r>
      <w:r w:rsidR="009B127C">
        <w:rPr>
          <w:b/>
          <w:color w:val="0070C0"/>
        </w:rPr>
        <w:t>1</w:t>
      </w:r>
      <w:r w:rsidR="00A51D00">
        <w:rPr>
          <w:b/>
          <w:color w:val="0070C0"/>
        </w:rPr>
        <w:t>.</w:t>
      </w:r>
      <w:r w:rsidR="009B127C">
        <w:rPr>
          <w:b/>
          <w:color w:val="0070C0"/>
        </w:rPr>
        <w:t>705</w:t>
      </w:r>
    </w:p>
    <w:p w14:paraId="54305D95" w14:textId="77777777" w:rsidR="003C3E40" w:rsidRPr="00341BF7" w:rsidRDefault="003C3E40" w:rsidP="006D4187">
      <w:pPr>
        <w:pStyle w:val="BodytextRHVO"/>
        <w:rPr>
          <w:b/>
        </w:rPr>
      </w:pPr>
    </w:p>
    <w:p w14:paraId="5E83073A" w14:textId="77777777" w:rsidR="00C714FA" w:rsidRPr="00341BF7" w:rsidRDefault="007A6C1B" w:rsidP="006D4187">
      <w:pPr>
        <w:pStyle w:val="BodytextRHVO"/>
        <w:rPr>
          <w:b/>
        </w:rPr>
      </w:pPr>
      <w:r w:rsidRPr="00341BF7">
        <w:rPr>
          <w:b/>
        </w:rPr>
        <w:t>Premiestelling</w:t>
      </w:r>
      <w:r w:rsidR="003C3E40" w:rsidRPr="00341BF7">
        <w:rPr>
          <w:b/>
        </w:rPr>
        <w:t xml:space="preserve"> aansprakelijkheidsverzekering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26"/>
        <w:gridCol w:w="4536"/>
        <w:gridCol w:w="4252"/>
      </w:tblGrid>
      <w:tr w:rsidR="00341BF7" w:rsidRPr="00341BF7" w14:paraId="2878747D" w14:textId="77777777" w:rsidTr="00341BF7">
        <w:tc>
          <w:tcPr>
            <w:tcW w:w="426" w:type="dxa"/>
          </w:tcPr>
          <w:p w14:paraId="63B934B4" w14:textId="77777777" w:rsidR="006D4187" w:rsidRPr="00341BF7" w:rsidRDefault="006D4187" w:rsidP="007A6C1B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  <w:r w:rsidRPr="00341BF7">
              <w:rPr>
                <w:sz w:val="1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327C82A" w14:textId="77777777" w:rsidR="00AC6992" w:rsidRPr="00341BF7" w:rsidRDefault="007A6C1B" w:rsidP="007A6C1B">
            <w:pPr>
              <w:pStyle w:val="DocumentdatasubjectRHVO"/>
              <w:spacing w:before="120" w:line="240" w:lineRule="auto"/>
              <w:rPr>
                <w:sz w:val="18"/>
              </w:rPr>
            </w:pPr>
            <w:r w:rsidRPr="00341BF7">
              <w:rPr>
                <w:sz w:val="18"/>
              </w:rPr>
              <w:t>Premie per inwoner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6C6E1" w14:textId="77777777" w:rsidR="006D4187" w:rsidRPr="00341BF7" w:rsidRDefault="000266B2" w:rsidP="007A6C1B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</w:rPr>
            </w:pPr>
            <w:r w:rsidRPr="00341BF7">
              <w:rPr>
                <w:sz w:val="18"/>
              </w:rPr>
              <w:tab/>
            </w:r>
            <w:r w:rsidR="007A6C1B" w:rsidRPr="00341BF7">
              <w:rPr>
                <w:sz w:val="18"/>
              </w:rPr>
              <w:t>€</w:t>
            </w:r>
          </w:p>
        </w:tc>
      </w:tr>
      <w:tr w:rsidR="00341BF7" w:rsidRPr="00341BF7" w14:paraId="6D8C7FEA" w14:textId="77777777" w:rsidTr="00341BF7">
        <w:tc>
          <w:tcPr>
            <w:tcW w:w="426" w:type="dxa"/>
          </w:tcPr>
          <w:p w14:paraId="3019B594" w14:textId="77777777" w:rsidR="00341BF7" w:rsidRPr="00341BF7" w:rsidRDefault="00341BF7" w:rsidP="007A6C1B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557C442" w14:textId="77777777" w:rsidR="00341BF7" w:rsidRPr="00341BF7" w:rsidRDefault="00341BF7" w:rsidP="007A6C1B">
            <w:pPr>
              <w:pStyle w:val="DocumentdatasubjectRHVO"/>
              <w:spacing w:before="120" w:line="240" w:lineRule="auto"/>
              <w:rPr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0FB7B" w14:textId="77777777" w:rsidR="00341BF7" w:rsidRPr="00341BF7" w:rsidRDefault="00341BF7" w:rsidP="007A6C1B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  <w:u w:val="single"/>
              </w:rPr>
            </w:pPr>
          </w:p>
        </w:tc>
      </w:tr>
      <w:tr w:rsidR="00341BF7" w:rsidRPr="00341BF7" w14:paraId="2FC9C085" w14:textId="77777777" w:rsidTr="00341BF7">
        <w:tc>
          <w:tcPr>
            <w:tcW w:w="426" w:type="dxa"/>
          </w:tcPr>
          <w:p w14:paraId="421412F1" w14:textId="77777777" w:rsidR="006D4187" w:rsidRPr="00341BF7" w:rsidRDefault="006D4187" w:rsidP="007A6C1B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  <w:r w:rsidRPr="00341BF7">
              <w:rPr>
                <w:sz w:val="1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172786CA" w14:textId="77777777" w:rsidR="006D4187" w:rsidRPr="00341BF7" w:rsidRDefault="007A6C1B" w:rsidP="007A6C1B">
            <w:pPr>
              <w:pStyle w:val="DocumentdatasubjectRHVO"/>
              <w:spacing w:before="120" w:line="240" w:lineRule="auto"/>
              <w:rPr>
                <w:sz w:val="18"/>
              </w:rPr>
            </w:pPr>
            <w:r w:rsidRPr="00341BF7">
              <w:rPr>
                <w:sz w:val="18"/>
              </w:rPr>
              <w:t>Totale premie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6AA1B0" w14:textId="77777777" w:rsidR="006D4187" w:rsidRPr="00341BF7" w:rsidRDefault="007A6C1B" w:rsidP="007A6C1B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</w:rPr>
            </w:pPr>
            <w:r w:rsidRPr="00341BF7">
              <w:rPr>
                <w:sz w:val="18"/>
              </w:rPr>
              <w:t>€</w:t>
            </w:r>
          </w:p>
        </w:tc>
      </w:tr>
    </w:tbl>
    <w:p w14:paraId="69EB7126" w14:textId="77777777" w:rsidR="00C714FA" w:rsidRPr="00341BF7" w:rsidRDefault="00B35B06" w:rsidP="00AD5876">
      <w:pPr>
        <w:pStyle w:val="BodytextRHVO"/>
        <w:rPr>
          <w:sz w:val="14"/>
        </w:rPr>
      </w:pPr>
      <w:r w:rsidRPr="00341BF7">
        <w:rPr>
          <w:sz w:val="16"/>
        </w:rPr>
        <w:t xml:space="preserve">        </w:t>
      </w:r>
      <w:r w:rsidRPr="00341BF7">
        <w:rPr>
          <w:sz w:val="14"/>
        </w:rPr>
        <w:t>(premie per inwoner * aantal inwoners)</w:t>
      </w:r>
    </w:p>
    <w:p w14:paraId="0860BFE9" w14:textId="77777777" w:rsidR="0072553C" w:rsidRDefault="0072553C" w:rsidP="00AD5876">
      <w:pPr>
        <w:pStyle w:val="BodytextRHVO"/>
      </w:pPr>
    </w:p>
    <w:p w14:paraId="02AEFFDA" w14:textId="4FFCAE47" w:rsidR="00603393" w:rsidRPr="00A51D00" w:rsidRDefault="00A51D00" w:rsidP="00C714FA">
      <w:pPr>
        <w:pStyle w:val="BodytextRHVO"/>
        <w:rPr>
          <w:bCs/>
        </w:rPr>
      </w:pPr>
      <w:r w:rsidRPr="00A51D00">
        <w:rPr>
          <w:bCs/>
        </w:rPr>
        <w:t>(let op: De Gemeente Meierijstad hanteert een plafondbedrag van maximaal €1.25 per inwoner. Eveneens aangegeven in de inschrijfleidraad paragraaf 4.2.1)</w:t>
      </w:r>
    </w:p>
    <w:p w14:paraId="43844913" w14:textId="77777777" w:rsidR="007A4AA9" w:rsidRDefault="007A4AA9" w:rsidP="007A4AA9">
      <w:pPr>
        <w:pStyle w:val="BodytextRHVO"/>
        <w:rPr>
          <w:b/>
        </w:rPr>
      </w:pPr>
    </w:p>
    <w:p w14:paraId="44F43CC3" w14:textId="77777777" w:rsidR="007A4AA9" w:rsidRPr="00A51D00" w:rsidRDefault="007A4AA9" w:rsidP="007A4AA9">
      <w:pPr>
        <w:pStyle w:val="BodytextRHVO"/>
        <w:rPr>
          <w:b/>
        </w:rPr>
      </w:pPr>
      <w:r w:rsidRPr="00A51D00">
        <w:rPr>
          <w:b/>
        </w:rPr>
        <w:t xml:space="preserve">Opties: </w:t>
      </w:r>
    </w:p>
    <w:p w14:paraId="68CBDD07" w14:textId="77777777" w:rsidR="007A4AA9" w:rsidRPr="00A51D00" w:rsidRDefault="007A4AA9" w:rsidP="007A4AA9">
      <w:pPr>
        <w:pStyle w:val="BodytextRHVO"/>
        <w:rPr>
          <w:i/>
        </w:rPr>
      </w:pPr>
      <w:r w:rsidRPr="00A51D00">
        <w:rPr>
          <w:i/>
        </w:rPr>
        <w:t>(let op: weegt niet mee in de gunning)</w:t>
      </w:r>
    </w:p>
    <w:p w14:paraId="6FEB4DBA" w14:textId="77777777" w:rsidR="007A4AA9" w:rsidRPr="00A51D00" w:rsidRDefault="007A4AA9" w:rsidP="007A4AA9">
      <w:pPr>
        <w:pStyle w:val="BodytextRHVO"/>
        <w:rPr>
          <w:i/>
        </w:rPr>
      </w:pPr>
    </w:p>
    <w:p w14:paraId="3111BFE6" w14:textId="77777777" w:rsidR="007A4AA9" w:rsidRPr="00A51D00" w:rsidRDefault="007A4AA9" w:rsidP="007A4AA9">
      <w:pPr>
        <w:pStyle w:val="BodytextRHVO"/>
        <w:rPr>
          <w:b/>
        </w:rPr>
      </w:pPr>
      <w:r w:rsidRPr="00A51D00">
        <w:rPr>
          <w:b/>
        </w:rPr>
        <w:t xml:space="preserve">Service Module 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26"/>
        <w:gridCol w:w="4536"/>
        <w:gridCol w:w="4252"/>
      </w:tblGrid>
      <w:tr w:rsidR="007A4AA9" w:rsidRPr="00A51D00" w14:paraId="5492F40B" w14:textId="77777777" w:rsidTr="007E23B7">
        <w:tc>
          <w:tcPr>
            <w:tcW w:w="426" w:type="dxa"/>
          </w:tcPr>
          <w:p w14:paraId="10FBA09E" w14:textId="77777777" w:rsidR="007A4AA9" w:rsidRPr="00A51D00" w:rsidRDefault="007A4AA9" w:rsidP="007E23B7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  <w:r w:rsidRPr="00A51D00">
              <w:rPr>
                <w:sz w:val="1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204D7A82" w14:textId="77777777" w:rsidR="007A4AA9" w:rsidRPr="00A51D00" w:rsidRDefault="007A4AA9" w:rsidP="007E23B7">
            <w:pPr>
              <w:pStyle w:val="DocumentdatasubjectRHVO"/>
              <w:spacing w:before="120" w:line="240" w:lineRule="auto"/>
              <w:rPr>
                <w:sz w:val="18"/>
              </w:rPr>
            </w:pPr>
            <w:r w:rsidRPr="00A51D00">
              <w:rPr>
                <w:sz w:val="18"/>
              </w:rPr>
              <w:t>Module Zaakschade, prijs per dossier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618E0A" w14:textId="77777777" w:rsidR="007A4AA9" w:rsidRPr="00A51D00" w:rsidRDefault="007A4AA9" w:rsidP="007E23B7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</w:rPr>
            </w:pPr>
            <w:r w:rsidRPr="00A51D00">
              <w:rPr>
                <w:sz w:val="18"/>
              </w:rPr>
              <w:tab/>
              <w:t>€</w:t>
            </w:r>
          </w:p>
        </w:tc>
      </w:tr>
      <w:tr w:rsidR="007A4AA9" w:rsidRPr="00A51D00" w14:paraId="6296D0FD" w14:textId="77777777" w:rsidTr="007E23B7">
        <w:tc>
          <w:tcPr>
            <w:tcW w:w="426" w:type="dxa"/>
          </w:tcPr>
          <w:p w14:paraId="24A91EBE" w14:textId="77777777" w:rsidR="007A4AA9" w:rsidRPr="00A51D00" w:rsidRDefault="007A4AA9" w:rsidP="007E23B7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  <w:r w:rsidRPr="00A51D00">
              <w:rPr>
                <w:sz w:val="1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070D2336" w14:textId="77777777" w:rsidR="007A4AA9" w:rsidRPr="00A51D00" w:rsidRDefault="007A4AA9" w:rsidP="007E23B7">
            <w:pPr>
              <w:pStyle w:val="DocumentdatasubjectRHVO"/>
              <w:spacing w:before="120" w:line="240" w:lineRule="auto"/>
              <w:rPr>
                <w:sz w:val="18"/>
              </w:rPr>
            </w:pPr>
            <w:r w:rsidRPr="00A51D00">
              <w:rPr>
                <w:sz w:val="18"/>
              </w:rPr>
              <w:t>Module Vermogensschade, prijs per dossier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0C8D56" w14:textId="77777777" w:rsidR="007A4AA9" w:rsidRPr="00A51D00" w:rsidRDefault="007A4AA9" w:rsidP="007E23B7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</w:rPr>
            </w:pPr>
            <w:r w:rsidRPr="00A51D00">
              <w:rPr>
                <w:sz w:val="18"/>
              </w:rPr>
              <w:t>€</w:t>
            </w:r>
          </w:p>
        </w:tc>
      </w:tr>
    </w:tbl>
    <w:p w14:paraId="4EDC7551" w14:textId="77777777" w:rsidR="007A4AA9" w:rsidRPr="00A51D00" w:rsidRDefault="007A4AA9" w:rsidP="007A4AA9">
      <w:pPr>
        <w:pStyle w:val="BodytextRHVO"/>
        <w:rPr>
          <w:b/>
        </w:rPr>
      </w:pPr>
    </w:p>
    <w:p w14:paraId="7A8D847B" w14:textId="77777777" w:rsidR="007A4AA9" w:rsidRPr="00A51D00" w:rsidRDefault="007A4AA9" w:rsidP="007A4AA9">
      <w:pPr>
        <w:pStyle w:val="BodytextRHVO"/>
        <w:rPr>
          <w:b/>
        </w:rPr>
      </w:pPr>
      <w:r w:rsidRPr="00A51D00">
        <w:rPr>
          <w:b/>
        </w:rPr>
        <w:t>Primaire terrorismedekking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26"/>
        <w:gridCol w:w="4536"/>
        <w:gridCol w:w="4252"/>
      </w:tblGrid>
      <w:tr w:rsidR="007A4AA9" w:rsidRPr="00341BF7" w14:paraId="7A91FDBA" w14:textId="77777777" w:rsidTr="007E23B7">
        <w:tc>
          <w:tcPr>
            <w:tcW w:w="426" w:type="dxa"/>
          </w:tcPr>
          <w:p w14:paraId="22205DA5" w14:textId="77777777" w:rsidR="007A4AA9" w:rsidRPr="00A51D00" w:rsidRDefault="007A4AA9" w:rsidP="007E23B7">
            <w:pPr>
              <w:pStyle w:val="DocumentdatasubjectRHVO"/>
              <w:tabs>
                <w:tab w:val="left" w:pos="34"/>
              </w:tabs>
              <w:spacing w:before="120" w:line="240" w:lineRule="auto"/>
              <w:ind w:right="-18"/>
              <w:rPr>
                <w:sz w:val="18"/>
              </w:rPr>
            </w:pPr>
            <w:r w:rsidRPr="00A51D00">
              <w:rPr>
                <w:sz w:val="1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4EB53944" w14:textId="77777777" w:rsidR="007A4AA9" w:rsidRPr="00A51D00" w:rsidRDefault="007A4AA9" w:rsidP="007E23B7">
            <w:pPr>
              <w:pStyle w:val="DocumentdatasubjectRHVO"/>
              <w:spacing w:before="120" w:line="240" w:lineRule="auto"/>
              <w:rPr>
                <w:sz w:val="18"/>
              </w:rPr>
            </w:pPr>
            <w:r w:rsidRPr="00A51D00">
              <w:rPr>
                <w:sz w:val="18"/>
              </w:rPr>
              <w:t>Premie per inwoner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62B3A2" w14:textId="77777777" w:rsidR="007A4AA9" w:rsidRPr="00341BF7" w:rsidRDefault="007A4AA9" w:rsidP="007E23B7">
            <w:pPr>
              <w:pStyle w:val="DocumentdatasubjectRHVO"/>
              <w:tabs>
                <w:tab w:val="left" w:pos="1305"/>
              </w:tabs>
              <w:spacing w:before="120" w:line="240" w:lineRule="auto"/>
              <w:jc w:val="right"/>
              <w:rPr>
                <w:sz w:val="18"/>
              </w:rPr>
            </w:pPr>
            <w:r w:rsidRPr="00A51D00">
              <w:rPr>
                <w:sz w:val="18"/>
              </w:rPr>
              <w:tab/>
              <w:t>€</w:t>
            </w:r>
          </w:p>
        </w:tc>
      </w:tr>
    </w:tbl>
    <w:p w14:paraId="4DBFCB65" w14:textId="77777777" w:rsidR="00AC6992" w:rsidRDefault="00AC6992" w:rsidP="00C714FA">
      <w:pPr>
        <w:pStyle w:val="BodytextRHVO"/>
        <w:rPr>
          <w:b/>
        </w:rPr>
      </w:pPr>
    </w:p>
    <w:p w14:paraId="42F4A258" w14:textId="77777777" w:rsidR="00603393" w:rsidRDefault="00603393" w:rsidP="00C714FA">
      <w:pPr>
        <w:pStyle w:val="BodytextRHVO"/>
        <w:rPr>
          <w:b/>
        </w:rPr>
      </w:pPr>
    </w:p>
    <w:p w14:paraId="3E04F4AB" w14:textId="77777777" w:rsidR="00AC6992" w:rsidRDefault="00AC6992" w:rsidP="00C714FA">
      <w:pPr>
        <w:pStyle w:val="BodytextRHVO"/>
        <w:rPr>
          <w:b/>
        </w:rPr>
      </w:pPr>
    </w:p>
    <w:p w14:paraId="5F2B10C5" w14:textId="77777777" w:rsidR="00AC6992" w:rsidRDefault="00AC6992" w:rsidP="00C714FA">
      <w:pPr>
        <w:pStyle w:val="BodytextRHVO"/>
        <w:rPr>
          <w:b/>
        </w:rPr>
      </w:pPr>
    </w:p>
    <w:p w14:paraId="122F4ECE" w14:textId="77777777" w:rsidR="00AC6992" w:rsidRDefault="00AC6992" w:rsidP="00C714FA">
      <w:pPr>
        <w:pStyle w:val="BodytextRHVO"/>
        <w:rPr>
          <w:b/>
        </w:rPr>
      </w:pPr>
    </w:p>
    <w:p w14:paraId="3BEEE444" w14:textId="77777777" w:rsidR="00C714FA" w:rsidRPr="00341BF7" w:rsidRDefault="00C714FA" w:rsidP="00AD5876">
      <w:pPr>
        <w:pStyle w:val="BodytextRHVO"/>
      </w:pPr>
    </w:p>
    <w:p w14:paraId="56B7DDB8" w14:textId="77777777" w:rsidR="00C714FA" w:rsidRDefault="00C714FA" w:rsidP="00AD5876">
      <w:pPr>
        <w:pStyle w:val="BodytextRHVO"/>
      </w:pPr>
    </w:p>
    <w:p w14:paraId="66C1AD97" w14:textId="77777777" w:rsidR="00341BF7" w:rsidRDefault="00341BF7" w:rsidP="00AD5876">
      <w:pPr>
        <w:pStyle w:val="BodytextRHVO"/>
      </w:pPr>
    </w:p>
    <w:tbl>
      <w:tblPr>
        <w:tblStyle w:val="Tabelraster"/>
        <w:tblpPr w:leftFromText="141" w:rightFromText="141" w:vertAnchor="page" w:horzAnchor="margin" w:tblpY="12310"/>
        <w:tblW w:w="5000" w:type="pct"/>
        <w:tblBorders>
          <w:top w:val="single" w:sz="2" w:space="0" w:color="007096"/>
          <w:left w:val="none" w:sz="0" w:space="0" w:color="auto"/>
          <w:bottom w:val="single" w:sz="2" w:space="0" w:color="007096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10"/>
        <w:gridCol w:w="5927"/>
      </w:tblGrid>
      <w:tr w:rsidR="00137304" w:rsidRPr="008D7461" w14:paraId="3CF1AA1F" w14:textId="77777777" w:rsidTr="00137304"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2D5A37" w14:textId="77777777" w:rsidR="00137304" w:rsidRDefault="00137304" w:rsidP="00137304">
            <w:pPr>
              <w:pStyle w:val="BodytextRHVO"/>
              <w:rPr>
                <w:b/>
                <w:color w:val="0070C0"/>
                <w:sz w:val="22"/>
              </w:rPr>
            </w:pPr>
            <w:r w:rsidRPr="008D7461">
              <w:rPr>
                <w:b/>
                <w:color w:val="0070C0"/>
                <w:sz w:val="22"/>
              </w:rPr>
              <w:t>Ondertekening</w:t>
            </w:r>
          </w:p>
          <w:p w14:paraId="79EABA15" w14:textId="77777777" w:rsidR="00137304" w:rsidRPr="008D7461" w:rsidRDefault="00137304" w:rsidP="00137304">
            <w:pPr>
              <w:pStyle w:val="BodytextRHVO"/>
              <w:rPr>
                <w:b/>
              </w:rPr>
            </w:pPr>
          </w:p>
        </w:tc>
      </w:tr>
      <w:tr w:rsidR="00137304" w:rsidRPr="008D7461" w14:paraId="42C82211" w14:textId="77777777" w:rsidTr="00137304">
        <w:tc>
          <w:tcPr>
            <w:tcW w:w="1754" w:type="pc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182FB8" w14:textId="77777777" w:rsidR="00137304" w:rsidRPr="008D7461" w:rsidRDefault="00137304" w:rsidP="00137304">
            <w:pPr>
              <w:pStyle w:val="BodytextRHVO"/>
            </w:pPr>
            <w:r w:rsidRPr="008D7461">
              <w:t xml:space="preserve">Volledige naam en rechtsvorm </w:t>
            </w:r>
          </w:p>
        </w:tc>
        <w:tc>
          <w:tcPr>
            <w:tcW w:w="59" w:type="pc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EB721F" w14:textId="77777777" w:rsidR="00137304" w:rsidRPr="008D7461" w:rsidRDefault="00137304" w:rsidP="00137304">
            <w:pPr>
              <w:pStyle w:val="BodytextRHVO"/>
            </w:pPr>
          </w:p>
        </w:tc>
        <w:tc>
          <w:tcPr>
            <w:tcW w:w="3187" w:type="pct"/>
            <w:tcBorders>
              <w:top w:val="nil"/>
              <w:bottom w:val="single" w:sz="4" w:space="0" w:color="007096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85E5A8" w14:textId="77777777" w:rsidR="00137304" w:rsidRPr="008D7461" w:rsidRDefault="00137304" w:rsidP="00137304">
            <w:pPr>
              <w:pStyle w:val="BodytextRHVO"/>
            </w:pPr>
            <w:r w:rsidRPr="008D7461">
              <w:br/>
            </w:r>
          </w:p>
        </w:tc>
      </w:tr>
      <w:tr w:rsidR="00137304" w:rsidRPr="008D7461" w14:paraId="7ECFD460" w14:textId="77777777" w:rsidTr="0013730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754" w:type="pct"/>
            <w:shd w:val="clear" w:color="auto" w:fill="auto"/>
            <w:vAlign w:val="bottom"/>
          </w:tcPr>
          <w:p w14:paraId="12CFBD52" w14:textId="77777777" w:rsidR="00137304" w:rsidRPr="008D7461" w:rsidRDefault="00137304" w:rsidP="00137304">
            <w:pPr>
              <w:pStyle w:val="BodytextRHVO"/>
            </w:pPr>
            <w:r w:rsidRPr="008D7461">
              <w:t>Naam (rechtsgeldig ondertekenaar)</w:t>
            </w:r>
          </w:p>
        </w:tc>
        <w:tc>
          <w:tcPr>
            <w:tcW w:w="59" w:type="pct"/>
            <w:shd w:val="clear" w:color="auto" w:fill="auto"/>
          </w:tcPr>
          <w:p w14:paraId="469EAFC8" w14:textId="77777777" w:rsidR="00137304" w:rsidRPr="008D7461" w:rsidRDefault="00137304" w:rsidP="00137304">
            <w:pPr>
              <w:pStyle w:val="BodytextRHVO"/>
            </w:pPr>
          </w:p>
        </w:tc>
        <w:tc>
          <w:tcPr>
            <w:tcW w:w="3187" w:type="pct"/>
            <w:tcBorders>
              <w:top w:val="single" w:sz="4" w:space="0" w:color="007096"/>
              <w:bottom w:val="single" w:sz="4" w:space="0" w:color="007096"/>
            </w:tcBorders>
            <w:shd w:val="clear" w:color="auto" w:fill="auto"/>
          </w:tcPr>
          <w:p w14:paraId="50CA5FF3" w14:textId="77777777" w:rsidR="00137304" w:rsidRPr="008D7461" w:rsidRDefault="00137304" w:rsidP="00137304">
            <w:pPr>
              <w:pStyle w:val="BodytextRHVO"/>
            </w:pPr>
          </w:p>
        </w:tc>
      </w:tr>
      <w:tr w:rsidR="00137304" w:rsidRPr="008D7461" w14:paraId="074E4266" w14:textId="77777777" w:rsidTr="0013730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754" w:type="pct"/>
            <w:shd w:val="clear" w:color="auto" w:fill="auto"/>
            <w:vAlign w:val="bottom"/>
          </w:tcPr>
          <w:p w14:paraId="061364AF" w14:textId="77777777" w:rsidR="00137304" w:rsidRPr="008D7461" w:rsidRDefault="00137304" w:rsidP="00137304">
            <w:pPr>
              <w:pStyle w:val="BodytextRHVO"/>
            </w:pPr>
            <w:r w:rsidRPr="008D7461">
              <w:t>Plaats en datum</w:t>
            </w:r>
          </w:p>
        </w:tc>
        <w:tc>
          <w:tcPr>
            <w:tcW w:w="59" w:type="pct"/>
            <w:shd w:val="clear" w:color="auto" w:fill="auto"/>
          </w:tcPr>
          <w:p w14:paraId="310A4027" w14:textId="77777777" w:rsidR="00137304" w:rsidRPr="008D7461" w:rsidRDefault="00137304" w:rsidP="00137304">
            <w:pPr>
              <w:pStyle w:val="BodytextRHVO"/>
            </w:pPr>
          </w:p>
        </w:tc>
        <w:tc>
          <w:tcPr>
            <w:tcW w:w="3187" w:type="pct"/>
            <w:tcBorders>
              <w:top w:val="single" w:sz="4" w:space="0" w:color="007096"/>
              <w:bottom w:val="single" w:sz="4" w:space="0" w:color="007096"/>
            </w:tcBorders>
            <w:shd w:val="clear" w:color="auto" w:fill="auto"/>
          </w:tcPr>
          <w:p w14:paraId="714BE2F2" w14:textId="77777777" w:rsidR="00137304" w:rsidRPr="008D7461" w:rsidRDefault="00137304" w:rsidP="00137304">
            <w:pPr>
              <w:pStyle w:val="BodytextRHVO"/>
            </w:pPr>
          </w:p>
        </w:tc>
      </w:tr>
      <w:tr w:rsidR="00137304" w:rsidRPr="008D7461" w14:paraId="273F42C4" w14:textId="77777777" w:rsidTr="00137304">
        <w:tc>
          <w:tcPr>
            <w:tcW w:w="1754" w:type="pct"/>
            <w:tcBorders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55E67E" w14:textId="77777777" w:rsidR="00137304" w:rsidRPr="008D7461" w:rsidRDefault="00137304" w:rsidP="00137304">
            <w:pPr>
              <w:pStyle w:val="BodytextRHVO"/>
            </w:pPr>
            <w:r w:rsidRPr="008D7461">
              <w:t>Handtekening</w:t>
            </w:r>
          </w:p>
        </w:tc>
        <w:tc>
          <w:tcPr>
            <w:tcW w:w="59" w:type="pct"/>
            <w:tcBorders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786CC1" w14:textId="77777777" w:rsidR="00137304" w:rsidRPr="008D7461" w:rsidRDefault="00137304" w:rsidP="00137304">
            <w:pPr>
              <w:pStyle w:val="BodytextRHVO"/>
            </w:pPr>
          </w:p>
        </w:tc>
        <w:tc>
          <w:tcPr>
            <w:tcW w:w="3187" w:type="pct"/>
            <w:tcBorders>
              <w:top w:val="single" w:sz="4" w:space="0" w:color="007096"/>
              <w:bottom w:val="single" w:sz="4" w:space="0" w:color="007096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F1010D" w14:textId="77777777" w:rsidR="00137304" w:rsidRPr="008D7461" w:rsidRDefault="00137304" w:rsidP="00137304">
            <w:pPr>
              <w:pStyle w:val="BodytextRHVO"/>
            </w:pPr>
          </w:p>
          <w:p w14:paraId="30C240DE" w14:textId="77777777" w:rsidR="00137304" w:rsidRPr="008D7461" w:rsidRDefault="00137304" w:rsidP="00137304">
            <w:pPr>
              <w:pStyle w:val="BodytextRHVO"/>
            </w:pPr>
          </w:p>
        </w:tc>
      </w:tr>
    </w:tbl>
    <w:p w14:paraId="40F122EF" w14:textId="77777777" w:rsidR="00EC0154" w:rsidRDefault="00EC0154" w:rsidP="00EC0154">
      <w:pPr>
        <w:pStyle w:val="BodytextRHVO"/>
      </w:pPr>
    </w:p>
    <w:sectPr w:rsidR="00EC0154" w:rsidSect="00BB2CF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40" w:right="1304" w:bottom="454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ED16" w14:textId="77777777" w:rsidR="004666FB" w:rsidRDefault="004666FB">
      <w:r>
        <w:separator/>
      </w:r>
    </w:p>
  </w:endnote>
  <w:endnote w:type="continuationSeparator" w:id="0">
    <w:p w14:paraId="68113694" w14:textId="77777777" w:rsidR="004666FB" w:rsidRDefault="0046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Bold">
    <w:altName w:val="Cambria"/>
    <w:charset w:val="00"/>
    <w:family w:val="roman"/>
    <w:pitch w:val="variable"/>
    <w:sig w:usb0="A00002AF" w:usb1="5000207B" w:usb2="00000020" w:usb3="00000000" w:csb0="000000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Merriweather Sans">
    <w:altName w:val="Swift Com"/>
    <w:charset w:val="00"/>
    <w:family w:val="auto"/>
    <w:pitch w:val="variable"/>
    <w:sig w:usb0="A00004FF" w:usb1="4000207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7938" w:vertAnchor="page" w:horzAnchor="page" w:tblpX="8449" w:tblpY="16331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F07A88" w:rsidRPr="00F07A88" w14:paraId="0204F3CE" w14:textId="77777777" w:rsidTr="00AA57D4">
      <w:trPr>
        <w:trHeight w:hRule="exact" w:val="255"/>
      </w:trPr>
      <w:tc>
        <w:tcPr>
          <w:tcW w:w="1701" w:type="dxa"/>
          <w:shd w:val="clear" w:color="auto" w:fill="auto"/>
        </w:tcPr>
        <w:p w14:paraId="00DB8EE1" w14:textId="77777777" w:rsidR="00F07A88" w:rsidRPr="00F07A88" w:rsidRDefault="00F07A88" w:rsidP="00AA57D4">
          <w:pPr>
            <w:spacing w:line="255" w:lineRule="exact"/>
            <w:rPr>
              <w:rFonts w:ascii="Merriweather Sans" w:hAnsi="Merriweather Sans" w:cs="Arial"/>
              <w:noProof/>
              <w:sz w:val="12"/>
              <w14:numForm w14:val="oldStyle"/>
            </w:rPr>
          </w:pP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t xml:space="preserve">Pagina 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begin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instrText xml:space="preserve"> PAGE   \* MERGEFORMAT </w:instrTex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separate"/>
          </w:r>
          <w:r w:rsidR="00B56416">
            <w:rPr>
              <w:rFonts w:ascii="Merriweather Sans" w:hAnsi="Merriweather Sans" w:cs="Arial"/>
              <w:noProof/>
              <w:sz w:val="12"/>
              <w14:numForm w14:val="oldStyle"/>
            </w:rPr>
            <w:t>2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end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t xml:space="preserve"> van 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begin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instrText xml:space="preserve"> NUMPAGES   \* MERGEFORMAT </w:instrTex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separate"/>
          </w:r>
          <w:r w:rsidR="00B56416">
            <w:rPr>
              <w:rFonts w:ascii="Merriweather Sans" w:hAnsi="Merriweather Sans" w:cs="Arial"/>
              <w:noProof/>
              <w:sz w:val="12"/>
              <w14:numForm w14:val="oldStyle"/>
            </w:rPr>
            <w:t>2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end"/>
          </w:r>
        </w:p>
      </w:tc>
    </w:tr>
  </w:tbl>
  <w:p w14:paraId="1309E3CE" w14:textId="77777777" w:rsidR="00F07A88" w:rsidRDefault="00F07A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7938" w:vertAnchor="page" w:horzAnchor="page" w:tblpX="8449" w:tblpY="16331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F07A88" w:rsidRPr="00F07A88" w14:paraId="1D278C89" w14:textId="77777777" w:rsidTr="00AA57D4">
      <w:trPr>
        <w:trHeight w:hRule="exact" w:val="255"/>
      </w:trPr>
      <w:tc>
        <w:tcPr>
          <w:tcW w:w="1701" w:type="dxa"/>
          <w:shd w:val="clear" w:color="auto" w:fill="auto"/>
        </w:tcPr>
        <w:p w14:paraId="0E4C38B1" w14:textId="77777777" w:rsidR="00F07A88" w:rsidRPr="00F07A88" w:rsidRDefault="00F07A88" w:rsidP="00AA57D4">
          <w:pPr>
            <w:spacing w:line="255" w:lineRule="exact"/>
            <w:rPr>
              <w:rFonts w:ascii="Merriweather Sans" w:hAnsi="Merriweather Sans" w:cs="Arial"/>
              <w:noProof/>
              <w:sz w:val="12"/>
              <w14:numForm w14:val="oldStyle"/>
            </w:rPr>
          </w:pP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t xml:space="preserve">Pagina 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begin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instrText xml:space="preserve"> PAGE   \* MERGEFORMAT </w:instrTex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separate"/>
          </w:r>
          <w:r w:rsidR="007A4AA9">
            <w:rPr>
              <w:rFonts w:ascii="Merriweather Sans" w:hAnsi="Merriweather Sans" w:cs="Arial"/>
              <w:noProof/>
              <w:sz w:val="12"/>
              <w14:numForm w14:val="oldStyle"/>
            </w:rPr>
            <w:t>1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end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t xml:space="preserve"> van 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begin"/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instrText xml:space="preserve"> NUMPAGES   \* MERGEFORMAT </w:instrTex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separate"/>
          </w:r>
          <w:r w:rsidR="007A4AA9">
            <w:rPr>
              <w:rFonts w:ascii="Merriweather Sans" w:hAnsi="Merriweather Sans" w:cs="Arial"/>
              <w:noProof/>
              <w:sz w:val="12"/>
              <w14:numForm w14:val="oldStyle"/>
            </w:rPr>
            <w:t>1</w:t>
          </w:r>
          <w:r w:rsidRPr="00F07A88">
            <w:rPr>
              <w:rFonts w:ascii="Merriweather Sans" w:hAnsi="Merriweather Sans" w:cs="Arial"/>
              <w:noProof/>
              <w:sz w:val="12"/>
              <w14:numForm w14:val="oldStyle"/>
            </w:rPr>
            <w:fldChar w:fldCharType="end"/>
          </w:r>
        </w:p>
      </w:tc>
    </w:tr>
  </w:tbl>
  <w:p w14:paraId="11471A05" w14:textId="77777777" w:rsidR="00F07A88" w:rsidRDefault="00F07A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FA78" w14:textId="77777777" w:rsidR="004666FB" w:rsidRDefault="004666FB">
      <w:r>
        <w:separator/>
      </w:r>
    </w:p>
  </w:footnote>
  <w:footnote w:type="continuationSeparator" w:id="0">
    <w:p w14:paraId="5BBD775E" w14:textId="77777777" w:rsidR="004666FB" w:rsidRDefault="0046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6F03" w14:textId="77777777" w:rsidR="00F26D3F" w:rsidRDefault="00DD562C" w:rsidP="004666FB">
    <w:pPr>
      <w:pStyle w:val="BodytextRHVO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4DAE7F7B" wp14:editId="3A5D828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7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1459865" y="2483485"/>
                          <a:ext cx="4389120" cy="5761990"/>
                        </a:xfrm>
                        <a:custGeom>
                          <a:avLst/>
                          <a:gdLst>
                            <a:gd name="T0" fmla="*/ 12024 w 13825"/>
                            <a:gd name="T1" fmla="*/ 3560 h 18148"/>
                            <a:gd name="T2" fmla="*/ 6773 w 13825"/>
                            <a:gd name="T3" fmla="*/ 815 h 18148"/>
                            <a:gd name="T4" fmla="*/ 3323 w 13825"/>
                            <a:gd name="T5" fmla="*/ 8476 h 18148"/>
                            <a:gd name="T6" fmla="*/ 8575 w 13825"/>
                            <a:gd name="T7" fmla="*/ 4306 h 18148"/>
                            <a:gd name="T8" fmla="*/ 11735 w 13825"/>
                            <a:gd name="T9" fmla="*/ 5779 h 18148"/>
                            <a:gd name="T10" fmla="*/ 13096 w 13825"/>
                            <a:gd name="T11" fmla="*/ 8321 h 18148"/>
                            <a:gd name="T12" fmla="*/ 11981 w 13825"/>
                            <a:gd name="T13" fmla="*/ 9142 h 18148"/>
                            <a:gd name="T14" fmla="*/ 11760 w 13825"/>
                            <a:gd name="T15" fmla="*/ 10177 h 18148"/>
                            <a:gd name="T16" fmla="*/ 8344 w 13825"/>
                            <a:gd name="T17" fmla="*/ 11943 h 18148"/>
                            <a:gd name="T18" fmla="*/ 5339 w 13825"/>
                            <a:gd name="T19" fmla="*/ 12256 h 18148"/>
                            <a:gd name="T20" fmla="*/ 13825 w 13825"/>
                            <a:gd name="T21" fmla="*/ 17577 h 18148"/>
                            <a:gd name="T22" fmla="*/ 1524 w 13825"/>
                            <a:gd name="T23" fmla="*/ 13616 h 18148"/>
                            <a:gd name="T24" fmla="*/ 8136 w 13825"/>
                            <a:gd name="T25" fmla="*/ 11424 h 18148"/>
                            <a:gd name="T26" fmla="*/ 11233 w 13825"/>
                            <a:gd name="T27" fmla="*/ 10221 h 18148"/>
                            <a:gd name="T28" fmla="*/ 11218 w 13825"/>
                            <a:gd name="T29" fmla="*/ 9553 h 18148"/>
                            <a:gd name="T30" fmla="*/ 11443 w 13825"/>
                            <a:gd name="T31" fmla="*/ 9012 h 18148"/>
                            <a:gd name="T32" fmla="*/ 12578 w 13825"/>
                            <a:gd name="T33" fmla="*/ 8073 h 18148"/>
                            <a:gd name="T34" fmla="*/ 11257 w 13825"/>
                            <a:gd name="T35" fmla="*/ 5133 h 18148"/>
                            <a:gd name="T36" fmla="*/ 7187 w 13825"/>
                            <a:gd name="T37" fmla="*/ 7281 h 18148"/>
                            <a:gd name="T38" fmla="*/ 0 w 13825"/>
                            <a:gd name="T39" fmla="*/ 4533 h 18148"/>
                            <a:gd name="T40" fmla="*/ 8921 w 13825"/>
                            <a:gd name="T41" fmla="*/ 563 h 18148"/>
                            <a:gd name="T42" fmla="*/ 1484 w 13825"/>
                            <a:gd name="T43" fmla="*/ 15767 h 18148"/>
                            <a:gd name="T44" fmla="*/ 1329 w 13825"/>
                            <a:gd name="T45" fmla="*/ 16062 h 18148"/>
                            <a:gd name="T46" fmla="*/ 987 w 13825"/>
                            <a:gd name="T47" fmla="*/ 17576 h 18148"/>
                            <a:gd name="T48" fmla="*/ 2058 w 13825"/>
                            <a:gd name="T49" fmla="*/ 15613 h 18148"/>
                            <a:gd name="T50" fmla="*/ 2360 w 13825"/>
                            <a:gd name="T51" fmla="*/ 16235 h 18148"/>
                            <a:gd name="T52" fmla="*/ 2601 w 13825"/>
                            <a:gd name="T53" fmla="*/ 18008 h 18148"/>
                            <a:gd name="T54" fmla="*/ 5033 w 13825"/>
                            <a:gd name="T55" fmla="*/ 17400 h 18148"/>
                            <a:gd name="T56" fmla="*/ 5444 w 13825"/>
                            <a:gd name="T57" fmla="*/ 16971 h 18148"/>
                            <a:gd name="T58" fmla="*/ 5403 w 13825"/>
                            <a:gd name="T59" fmla="*/ 16250 h 18148"/>
                            <a:gd name="T60" fmla="*/ 4882 w 13825"/>
                            <a:gd name="T61" fmla="*/ 16231 h 18148"/>
                            <a:gd name="T62" fmla="*/ 4666 w 13825"/>
                            <a:gd name="T63" fmla="*/ 16797 h 18148"/>
                            <a:gd name="T64" fmla="*/ 5033 w 13825"/>
                            <a:gd name="T65" fmla="*/ 17400 h 18148"/>
                            <a:gd name="T66" fmla="*/ 5162 w 13825"/>
                            <a:gd name="T67" fmla="*/ 15458 h 18148"/>
                            <a:gd name="T68" fmla="*/ 4999 w 13825"/>
                            <a:gd name="T69" fmla="*/ 15939 h 18148"/>
                            <a:gd name="T70" fmla="*/ 5800 w 13825"/>
                            <a:gd name="T71" fmla="*/ 16066 h 18148"/>
                            <a:gd name="T72" fmla="*/ 5818 w 13825"/>
                            <a:gd name="T73" fmla="*/ 17049 h 18148"/>
                            <a:gd name="T74" fmla="*/ 4954 w 13825"/>
                            <a:gd name="T75" fmla="*/ 17611 h 18148"/>
                            <a:gd name="T76" fmla="*/ 4213 w 13825"/>
                            <a:gd name="T77" fmla="*/ 16713 h 18148"/>
                            <a:gd name="T78" fmla="*/ 4947 w 13825"/>
                            <a:gd name="T79" fmla="*/ 15256 h 18148"/>
                            <a:gd name="T80" fmla="*/ 7214 w 13825"/>
                            <a:gd name="T81" fmla="*/ 17380 h 18148"/>
                            <a:gd name="T82" fmla="*/ 7457 w 13825"/>
                            <a:gd name="T83" fmla="*/ 16779 h 18148"/>
                            <a:gd name="T84" fmla="*/ 6865 w 13825"/>
                            <a:gd name="T85" fmla="*/ 16411 h 18148"/>
                            <a:gd name="T86" fmla="*/ 6664 w 13825"/>
                            <a:gd name="T87" fmla="*/ 17108 h 18148"/>
                            <a:gd name="T88" fmla="*/ 7269 w 13825"/>
                            <a:gd name="T89" fmla="*/ 16018 h 18148"/>
                            <a:gd name="T90" fmla="*/ 7636 w 13825"/>
                            <a:gd name="T91" fmla="*/ 15438 h 18148"/>
                            <a:gd name="T92" fmla="*/ 7293 w 13825"/>
                            <a:gd name="T93" fmla="*/ 15049 h 18148"/>
                            <a:gd name="T94" fmla="*/ 6912 w 13825"/>
                            <a:gd name="T95" fmla="*/ 15478 h 18148"/>
                            <a:gd name="T96" fmla="*/ 7269 w 13825"/>
                            <a:gd name="T97" fmla="*/ 16018 h 18148"/>
                            <a:gd name="T98" fmla="*/ 7973 w 13825"/>
                            <a:gd name="T99" fmla="*/ 15193 h 18148"/>
                            <a:gd name="T100" fmla="*/ 7679 w 13825"/>
                            <a:gd name="T101" fmla="*/ 16030 h 18148"/>
                            <a:gd name="T102" fmla="*/ 7900 w 13825"/>
                            <a:gd name="T103" fmla="*/ 16670 h 18148"/>
                            <a:gd name="T104" fmla="*/ 7349 w 13825"/>
                            <a:gd name="T105" fmla="*/ 17562 h 18148"/>
                            <a:gd name="T106" fmla="*/ 6288 w 13825"/>
                            <a:gd name="T107" fmla="*/ 17263 h 18148"/>
                            <a:gd name="T108" fmla="*/ 6592 w 13825"/>
                            <a:gd name="T109" fmla="*/ 16312 h 18148"/>
                            <a:gd name="T110" fmla="*/ 6511 w 13825"/>
                            <a:gd name="T111" fmla="*/ 15727 h 18148"/>
                            <a:gd name="T112" fmla="*/ 6981 w 13825"/>
                            <a:gd name="T113" fmla="*/ 14908 h 18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3825" h="18148">
                              <a:moveTo>
                                <a:pt x="10932" y="0"/>
                              </a:moveTo>
                              <a:cubicBezTo>
                                <a:pt x="12186" y="0"/>
                                <a:pt x="13276" y="690"/>
                                <a:pt x="13276" y="1875"/>
                              </a:cubicBezTo>
                              <a:cubicBezTo>
                                <a:pt x="13276" y="2958"/>
                                <a:pt x="12308" y="3765"/>
                                <a:pt x="12308" y="3765"/>
                              </a:cubicBezTo>
                              <a:cubicBezTo>
                                <a:pt x="12024" y="3560"/>
                                <a:pt x="12024" y="3560"/>
                                <a:pt x="12024" y="3560"/>
                              </a:cubicBezTo>
                              <a:cubicBezTo>
                                <a:pt x="12024" y="3560"/>
                                <a:pt x="12585" y="2947"/>
                                <a:pt x="12585" y="2104"/>
                              </a:cubicBezTo>
                              <a:cubicBezTo>
                                <a:pt x="12585" y="1223"/>
                                <a:pt x="11757" y="531"/>
                                <a:pt x="10658" y="531"/>
                              </a:cubicBezTo>
                              <a:cubicBezTo>
                                <a:pt x="9559" y="531"/>
                                <a:pt x="8832" y="996"/>
                                <a:pt x="8832" y="996"/>
                              </a:cubicBezTo>
                              <a:cubicBezTo>
                                <a:pt x="8832" y="996"/>
                                <a:pt x="8175" y="815"/>
                                <a:pt x="6773" y="815"/>
                              </a:cubicBezTo>
                              <a:cubicBezTo>
                                <a:pt x="5389" y="815"/>
                                <a:pt x="4386" y="1245"/>
                                <a:pt x="3949" y="2321"/>
                              </a:cubicBezTo>
                              <a:cubicBezTo>
                                <a:pt x="1333" y="2729"/>
                                <a:pt x="776" y="3220"/>
                                <a:pt x="776" y="4474"/>
                              </a:cubicBezTo>
                              <a:cubicBezTo>
                                <a:pt x="776" y="5369"/>
                                <a:pt x="1339" y="5909"/>
                                <a:pt x="2253" y="6449"/>
                              </a:cubicBezTo>
                              <a:cubicBezTo>
                                <a:pt x="3258" y="7044"/>
                                <a:pt x="3323" y="8476"/>
                                <a:pt x="3323" y="8476"/>
                              </a:cubicBezTo>
                              <a:cubicBezTo>
                                <a:pt x="3323" y="8476"/>
                                <a:pt x="3830" y="8585"/>
                                <a:pt x="4589" y="8585"/>
                              </a:cubicBezTo>
                              <a:cubicBezTo>
                                <a:pt x="5854" y="8585"/>
                                <a:pt x="6713" y="8309"/>
                                <a:pt x="6517" y="7596"/>
                              </a:cubicBezTo>
                              <a:cubicBezTo>
                                <a:pt x="6351" y="6994"/>
                                <a:pt x="6219" y="6823"/>
                                <a:pt x="6029" y="6094"/>
                              </a:cubicBezTo>
                              <a:cubicBezTo>
                                <a:pt x="5776" y="5123"/>
                                <a:pt x="6717" y="4512"/>
                                <a:pt x="8575" y="4306"/>
                              </a:cubicBezTo>
                              <a:cubicBezTo>
                                <a:pt x="9761" y="4175"/>
                                <a:pt x="10591" y="4152"/>
                                <a:pt x="11026" y="4152"/>
                              </a:cubicBezTo>
                              <a:cubicBezTo>
                                <a:pt x="11261" y="4152"/>
                                <a:pt x="11381" y="4158"/>
                                <a:pt x="11381" y="4158"/>
                              </a:cubicBezTo>
                              <a:cubicBezTo>
                                <a:pt x="11432" y="4225"/>
                                <a:pt x="11717" y="4643"/>
                                <a:pt x="11760" y="5087"/>
                              </a:cubicBezTo>
                              <a:cubicBezTo>
                                <a:pt x="11783" y="5321"/>
                                <a:pt x="11777" y="5481"/>
                                <a:pt x="11735" y="5779"/>
                              </a:cubicBezTo>
                              <a:cubicBezTo>
                                <a:pt x="11716" y="5918"/>
                                <a:pt x="11806" y="6060"/>
                                <a:pt x="11977" y="6302"/>
                              </a:cubicBezTo>
                              <a:cubicBezTo>
                                <a:pt x="12159" y="6559"/>
                                <a:pt x="12951" y="7665"/>
                                <a:pt x="13019" y="7775"/>
                              </a:cubicBezTo>
                              <a:cubicBezTo>
                                <a:pt x="13086" y="7885"/>
                                <a:pt x="13122" y="8015"/>
                                <a:pt x="13132" y="8135"/>
                              </a:cubicBezTo>
                              <a:cubicBezTo>
                                <a:pt x="13138" y="8212"/>
                                <a:pt x="13127" y="8255"/>
                                <a:pt x="13096" y="8321"/>
                              </a:cubicBezTo>
                              <a:cubicBezTo>
                                <a:pt x="12987" y="8559"/>
                                <a:pt x="12682" y="8541"/>
                                <a:pt x="12195" y="8627"/>
                              </a:cubicBezTo>
                              <a:cubicBezTo>
                                <a:pt x="11969" y="8666"/>
                                <a:pt x="11969" y="8666"/>
                                <a:pt x="11969" y="8666"/>
                              </a:cubicBezTo>
                              <a:cubicBezTo>
                                <a:pt x="11969" y="8666"/>
                                <a:pt x="11960" y="8863"/>
                                <a:pt x="11958" y="8948"/>
                              </a:cubicBezTo>
                              <a:cubicBezTo>
                                <a:pt x="11956" y="9030"/>
                                <a:pt x="11975" y="9120"/>
                                <a:pt x="11981" y="9142"/>
                              </a:cubicBezTo>
                              <a:cubicBezTo>
                                <a:pt x="11987" y="9165"/>
                                <a:pt x="12032" y="9277"/>
                                <a:pt x="12038" y="9345"/>
                              </a:cubicBezTo>
                              <a:cubicBezTo>
                                <a:pt x="12044" y="9424"/>
                                <a:pt x="12031" y="9499"/>
                                <a:pt x="11998" y="9567"/>
                              </a:cubicBezTo>
                              <a:cubicBezTo>
                                <a:pt x="11979" y="9606"/>
                                <a:pt x="11948" y="9644"/>
                                <a:pt x="11910" y="9680"/>
                              </a:cubicBezTo>
                              <a:cubicBezTo>
                                <a:pt x="11910" y="9680"/>
                                <a:pt x="12034" y="9916"/>
                                <a:pt x="11760" y="10177"/>
                              </a:cubicBezTo>
                              <a:cubicBezTo>
                                <a:pt x="11760" y="10315"/>
                                <a:pt x="12003" y="10447"/>
                                <a:pt x="12003" y="10813"/>
                              </a:cubicBezTo>
                              <a:cubicBezTo>
                                <a:pt x="12003" y="11301"/>
                                <a:pt x="10940" y="11735"/>
                                <a:pt x="10026" y="11735"/>
                              </a:cubicBezTo>
                              <a:cubicBezTo>
                                <a:pt x="9112" y="11735"/>
                                <a:pt x="8521" y="11527"/>
                                <a:pt x="8521" y="11527"/>
                              </a:cubicBezTo>
                              <a:cubicBezTo>
                                <a:pt x="8344" y="11943"/>
                                <a:pt x="8344" y="11943"/>
                                <a:pt x="8344" y="11943"/>
                              </a:cubicBezTo>
                              <a:cubicBezTo>
                                <a:pt x="5194" y="11474"/>
                                <a:pt x="3874" y="10212"/>
                                <a:pt x="2560" y="9966"/>
                              </a:cubicBezTo>
                              <a:cubicBezTo>
                                <a:pt x="2408" y="9938"/>
                                <a:pt x="2274" y="9923"/>
                                <a:pt x="2158" y="9923"/>
                              </a:cubicBezTo>
                              <a:cubicBezTo>
                                <a:pt x="1303" y="9923"/>
                                <a:pt x="1403" y="10728"/>
                                <a:pt x="2119" y="12873"/>
                              </a:cubicBezTo>
                              <a:cubicBezTo>
                                <a:pt x="2841" y="12625"/>
                                <a:pt x="3684" y="12256"/>
                                <a:pt x="5339" y="12256"/>
                              </a:cubicBezTo>
                              <a:cubicBezTo>
                                <a:pt x="7173" y="12256"/>
                                <a:pt x="8637" y="12925"/>
                                <a:pt x="10213" y="15088"/>
                              </a:cubicBezTo>
                              <a:cubicBezTo>
                                <a:pt x="11745" y="17192"/>
                                <a:pt x="12428" y="17227"/>
                                <a:pt x="13693" y="17227"/>
                              </a:cubicBezTo>
                              <a:cubicBezTo>
                                <a:pt x="13736" y="17227"/>
                                <a:pt x="13780" y="17227"/>
                                <a:pt x="13825" y="17227"/>
                              </a:cubicBezTo>
                              <a:cubicBezTo>
                                <a:pt x="13825" y="17577"/>
                                <a:pt x="13825" y="17577"/>
                                <a:pt x="13825" y="17577"/>
                              </a:cubicBezTo>
                              <a:cubicBezTo>
                                <a:pt x="13825" y="17577"/>
                                <a:pt x="13824" y="17577"/>
                                <a:pt x="13823" y="17577"/>
                              </a:cubicBezTo>
                              <a:cubicBezTo>
                                <a:pt x="12155" y="17577"/>
                                <a:pt x="11233" y="17576"/>
                                <a:pt x="9561" y="15457"/>
                              </a:cubicBezTo>
                              <a:cubicBezTo>
                                <a:pt x="7887" y="13337"/>
                                <a:pt x="6776" y="12810"/>
                                <a:pt x="4899" y="12810"/>
                              </a:cubicBezTo>
                              <a:cubicBezTo>
                                <a:pt x="3022" y="12810"/>
                                <a:pt x="1524" y="13616"/>
                                <a:pt x="1524" y="13616"/>
                              </a:cubicBezTo>
                              <a:cubicBezTo>
                                <a:pt x="666" y="10693"/>
                                <a:pt x="1043" y="9431"/>
                                <a:pt x="2198" y="9431"/>
                              </a:cubicBezTo>
                              <a:cubicBezTo>
                                <a:pt x="2372" y="9431"/>
                                <a:pt x="2564" y="9459"/>
                                <a:pt x="2772" y="9515"/>
                              </a:cubicBezTo>
                              <a:cubicBezTo>
                                <a:pt x="4323" y="9933"/>
                                <a:pt x="5806" y="11015"/>
                                <a:pt x="8137" y="11421"/>
                              </a:cubicBezTo>
                              <a:cubicBezTo>
                                <a:pt x="8136" y="11424"/>
                                <a:pt x="8136" y="11424"/>
                                <a:pt x="8136" y="11424"/>
                              </a:cubicBezTo>
                              <a:cubicBezTo>
                                <a:pt x="8328" y="10938"/>
                                <a:pt x="8328" y="10938"/>
                                <a:pt x="8328" y="10938"/>
                              </a:cubicBezTo>
                              <a:cubicBezTo>
                                <a:pt x="8912" y="11208"/>
                                <a:pt x="9519" y="11277"/>
                                <a:pt x="9974" y="11277"/>
                              </a:cubicBezTo>
                              <a:cubicBezTo>
                                <a:pt x="10938" y="11277"/>
                                <a:pt x="11626" y="10964"/>
                                <a:pt x="11400" y="10633"/>
                              </a:cubicBezTo>
                              <a:cubicBezTo>
                                <a:pt x="11331" y="10532"/>
                                <a:pt x="11233" y="10368"/>
                                <a:pt x="11233" y="10221"/>
                              </a:cubicBezTo>
                              <a:cubicBezTo>
                                <a:pt x="11233" y="10075"/>
                                <a:pt x="11239" y="10027"/>
                                <a:pt x="11356" y="9860"/>
                              </a:cubicBezTo>
                              <a:cubicBezTo>
                                <a:pt x="11403" y="9795"/>
                                <a:pt x="11383" y="9747"/>
                                <a:pt x="11365" y="9731"/>
                              </a:cubicBezTo>
                              <a:cubicBezTo>
                                <a:pt x="11225" y="9572"/>
                                <a:pt x="11225" y="9572"/>
                                <a:pt x="11225" y="9572"/>
                              </a:cubicBezTo>
                              <a:cubicBezTo>
                                <a:pt x="11220" y="9567"/>
                                <a:pt x="11219" y="9560"/>
                                <a:pt x="11218" y="9553"/>
                              </a:cubicBezTo>
                              <a:cubicBezTo>
                                <a:pt x="11217" y="9549"/>
                                <a:pt x="11218" y="9545"/>
                                <a:pt x="11219" y="9540"/>
                              </a:cubicBezTo>
                              <a:cubicBezTo>
                                <a:pt x="11222" y="9530"/>
                                <a:pt x="11231" y="9522"/>
                                <a:pt x="11241" y="9518"/>
                              </a:cubicBezTo>
                              <a:cubicBezTo>
                                <a:pt x="11241" y="9518"/>
                                <a:pt x="11500" y="9379"/>
                                <a:pt x="11500" y="9290"/>
                              </a:cubicBezTo>
                              <a:cubicBezTo>
                                <a:pt x="11500" y="9225"/>
                                <a:pt x="11443" y="9148"/>
                                <a:pt x="11443" y="9012"/>
                              </a:cubicBezTo>
                              <a:cubicBezTo>
                                <a:pt x="11444" y="8881"/>
                                <a:pt x="11457" y="8543"/>
                                <a:pt x="11463" y="8448"/>
                              </a:cubicBezTo>
                              <a:cubicBezTo>
                                <a:pt x="11468" y="8351"/>
                                <a:pt x="11577" y="8296"/>
                                <a:pt x="11661" y="8277"/>
                              </a:cubicBezTo>
                              <a:cubicBezTo>
                                <a:pt x="11763" y="8253"/>
                                <a:pt x="12113" y="8197"/>
                                <a:pt x="12396" y="8145"/>
                              </a:cubicBezTo>
                              <a:cubicBezTo>
                                <a:pt x="12550" y="8116"/>
                                <a:pt x="12578" y="8095"/>
                                <a:pt x="12578" y="8073"/>
                              </a:cubicBezTo>
                              <a:cubicBezTo>
                                <a:pt x="12578" y="8045"/>
                                <a:pt x="12555" y="8009"/>
                                <a:pt x="12481" y="7903"/>
                              </a:cubicBezTo>
                              <a:cubicBezTo>
                                <a:pt x="12301" y="7647"/>
                                <a:pt x="11779" y="6904"/>
                                <a:pt x="11421" y="6415"/>
                              </a:cubicBezTo>
                              <a:cubicBezTo>
                                <a:pt x="11259" y="6194"/>
                                <a:pt x="11180" y="6003"/>
                                <a:pt x="11226" y="5750"/>
                              </a:cubicBezTo>
                              <a:cubicBezTo>
                                <a:pt x="11273" y="5496"/>
                                <a:pt x="11281" y="5348"/>
                                <a:pt x="11257" y="5133"/>
                              </a:cubicBezTo>
                              <a:cubicBezTo>
                                <a:pt x="11230" y="4881"/>
                                <a:pt x="11055" y="4643"/>
                                <a:pt x="11055" y="4643"/>
                              </a:cubicBezTo>
                              <a:cubicBezTo>
                                <a:pt x="10711" y="4631"/>
                                <a:pt x="10393" y="4626"/>
                                <a:pt x="10100" y="4626"/>
                              </a:cubicBezTo>
                              <a:cubicBezTo>
                                <a:pt x="6819" y="4626"/>
                                <a:pt x="6582" y="5295"/>
                                <a:pt x="6766" y="5972"/>
                              </a:cubicBezTo>
                              <a:cubicBezTo>
                                <a:pt x="6920" y="6535"/>
                                <a:pt x="7008" y="6524"/>
                                <a:pt x="7187" y="7281"/>
                              </a:cubicBezTo>
                              <a:cubicBezTo>
                                <a:pt x="7488" y="8547"/>
                                <a:pt x="5660" y="9145"/>
                                <a:pt x="4240" y="9145"/>
                              </a:cubicBezTo>
                              <a:cubicBezTo>
                                <a:pt x="3212" y="9145"/>
                                <a:pt x="2588" y="8827"/>
                                <a:pt x="2588" y="8827"/>
                              </a:cubicBezTo>
                              <a:cubicBezTo>
                                <a:pt x="2588" y="8827"/>
                                <a:pt x="2633" y="7343"/>
                                <a:pt x="1856" y="6900"/>
                              </a:cubicBezTo>
                              <a:cubicBezTo>
                                <a:pt x="1178" y="6514"/>
                                <a:pt x="0" y="5792"/>
                                <a:pt x="0" y="4533"/>
                              </a:cubicBezTo>
                              <a:cubicBezTo>
                                <a:pt x="0" y="3325"/>
                                <a:pt x="848" y="2353"/>
                                <a:pt x="3686" y="1936"/>
                              </a:cubicBezTo>
                              <a:cubicBezTo>
                                <a:pt x="4135" y="994"/>
                                <a:pt x="5328" y="357"/>
                                <a:pt x="6803" y="317"/>
                              </a:cubicBezTo>
                              <a:cubicBezTo>
                                <a:pt x="6871" y="315"/>
                                <a:pt x="6938" y="315"/>
                                <a:pt x="7004" y="315"/>
                              </a:cubicBezTo>
                              <a:cubicBezTo>
                                <a:pt x="8127" y="315"/>
                                <a:pt x="8921" y="563"/>
                                <a:pt x="8921" y="563"/>
                              </a:cubicBezTo>
                              <a:cubicBezTo>
                                <a:pt x="8921" y="563"/>
                                <a:pt x="9679" y="0"/>
                                <a:pt x="10932" y="0"/>
                              </a:cubicBezTo>
                              <a:moveTo>
                                <a:pt x="1844" y="15565"/>
                              </a:moveTo>
                              <a:cubicBezTo>
                                <a:pt x="1798" y="15596"/>
                                <a:pt x="1743" y="15629"/>
                                <a:pt x="1681" y="15665"/>
                              </a:cubicBezTo>
                              <a:cubicBezTo>
                                <a:pt x="1619" y="15701"/>
                                <a:pt x="1553" y="15735"/>
                                <a:pt x="1484" y="15767"/>
                              </a:cubicBezTo>
                              <a:cubicBezTo>
                                <a:pt x="1416" y="15800"/>
                                <a:pt x="1346" y="15829"/>
                                <a:pt x="1276" y="15855"/>
                              </a:cubicBezTo>
                              <a:cubicBezTo>
                                <a:pt x="1205" y="15881"/>
                                <a:pt x="1140" y="15901"/>
                                <a:pt x="1080" y="15914"/>
                              </a:cubicBezTo>
                              <a:cubicBezTo>
                                <a:pt x="1110" y="16105"/>
                                <a:pt x="1110" y="16105"/>
                                <a:pt x="1110" y="16105"/>
                              </a:cubicBezTo>
                              <a:cubicBezTo>
                                <a:pt x="1186" y="16092"/>
                                <a:pt x="1259" y="16078"/>
                                <a:pt x="1329" y="16062"/>
                              </a:cubicBezTo>
                              <a:cubicBezTo>
                                <a:pt x="1400" y="16047"/>
                                <a:pt x="1469" y="16031"/>
                                <a:pt x="1536" y="16015"/>
                              </a:cubicBezTo>
                              <a:cubicBezTo>
                                <a:pt x="1350" y="17362"/>
                                <a:pt x="1350" y="17362"/>
                                <a:pt x="1350" y="17362"/>
                              </a:cubicBezTo>
                              <a:cubicBezTo>
                                <a:pt x="1004" y="17409"/>
                                <a:pt x="1004" y="17409"/>
                                <a:pt x="1004" y="17409"/>
                              </a:cubicBezTo>
                              <a:cubicBezTo>
                                <a:pt x="987" y="17576"/>
                                <a:pt x="987" y="17576"/>
                                <a:pt x="987" y="17576"/>
                              </a:cubicBezTo>
                              <a:cubicBezTo>
                                <a:pt x="2161" y="17576"/>
                                <a:pt x="2161" y="17576"/>
                                <a:pt x="2161" y="17576"/>
                              </a:cubicBezTo>
                              <a:cubicBezTo>
                                <a:pt x="2178" y="17409"/>
                                <a:pt x="2178" y="17409"/>
                                <a:pt x="2178" y="17409"/>
                              </a:cubicBezTo>
                              <a:cubicBezTo>
                                <a:pt x="1813" y="17360"/>
                                <a:pt x="1813" y="17360"/>
                                <a:pt x="1813" y="17360"/>
                              </a:cubicBezTo>
                              <a:cubicBezTo>
                                <a:pt x="2058" y="15613"/>
                                <a:pt x="2058" y="15613"/>
                                <a:pt x="2058" y="15613"/>
                              </a:cubicBezTo>
                              <a:cubicBezTo>
                                <a:pt x="1844" y="15565"/>
                                <a:pt x="1844" y="15565"/>
                                <a:pt x="1844" y="15565"/>
                              </a:cubicBezTo>
                              <a:moveTo>
                                <a:pt x="4066" y="15592"/>
                              </a:moveTo>
                              <a:cubicBezTo>
                                <a:pt x="2495" y="15592"/>
                                <a:pt x="2495" y="15592"/>
                                <a:pt x="2495" y="15592"/>
                              </a:cubicBezTo>
                              <a:cubicBezTo>
                                <a:pt x="2360" y="16235"/>
                                <a:pt x="2360" y="16235"/>
                                <a:pt x="2360" y="16235"/>
                              </a:cubicBezTo>
                              <a:cubicBezTo>
                                <a:pt x="2677" y="16242"/>
                                <a:pt x="2677" y="16242"/>
                                <a:pt x="2677" y="16242"/>
                              </a:cubicBezTo>
                              <a:cubicBezTo>
                                <a:pt x="2848" y="15885"/>
                                <a:pt x="2848" y="15885"/>
                                <a:pt x="2848" y="15885"/>
                              </a:cubicBezTo>
                              <a:cubicBezTo>
                                <a:pt x="3699" y="15855"/>
                                <a:pt x="3699" y="15855"/>
                                <a:pt x="3699" y="15855"/>
                              </a:cubicBezTo>
                              <a:cubicBezTo>
                                <a:pt x="2601" y="18008"/>
                                <a:pt x="2601" y="18008"/>
                                <a:pt x="2601" y="18008"/>
                              </a:cubicBezTo>
                              <a:cubicBezTo>
                                <a:pt x="3074" y="18148"/>
                                <a:pt x="3074" y="18148"/>
                                <a:pt x="3074" y="18148"/>
                              </a:cubicBezTo>
                              <a:cubicBezTo>
                                <a:pt x="4121" y="15667"/>
                                <a:pt x="4121" y="15667"/>
                                <a:pt x="4121" y="15667"/>
                              </a:cubicBezTo>
                              <a:cubicBezTo>
                                <a:pt x="4066" y="15592"/>
                                <a:pt x="4066" y="15592"/>
                                <a:pt x="4066" y="15592"/>
                              </a:cubicBezTo>
                              <a:moveTo>
                                <a:pt x="5033" y="17400"/>
                              </a:moveTo>
                              <a:cubicBezTo>
                                <a:pt x="5089" y="17400"/>
                                <a:pt x="5139" y="17388"/>
                                <a:pt x="5183" y="17365"/>
                              </a:cubicBezTo>
                              <a:cubicBezTo>
                                <a:pt x="5228" y="17342"/>
                                <a:pt x="5267" y="17311"/>
                                <a:pt x="5300" y="17272"/>
                              </a:cubicBezTo>
                              <a:cubicBezTo>
                                <a:pt x="5334" y="17233"/>
                                <a:pt x="5362" y="17187"/>
                                <a:pt x="5386" y="17135"/>
                              </a:cubicBezTo>
                              <a:cubicBezTo>
                                <a:pt x="5410" y="17083"/>
                                <a:pt x="5429" y="17028"/>
                                <a:pt x="5444" y="16971"/>
                              </a:cubicBezTo>
                              <a:cubicBezTo>
                                <a:pt x="5459" y="16913"/>
                                <a:pt x="5470" y="16854"/>
                                <a:pt x="5477" y="16795"/>
                              </a:cubicBezTo>
                              <a:cubicBezTo>
                                <a:pt x="5484" y="16735"/>
                                <a:pt x="5487" y="16678"/>
                                <a:pt x="5487" y="16622"/>
                              </a:cubicBezTo>
                              <a:cubicBezTo>
                                <a:pt x="5487" y="16536"/>
                                <a:pt x="5480" y="16462"/>
                                <a:pt x="5465" y="16401"/>
                              </a:cubicBezTo>
                              <a:cubicBezTo>
                                <a:pt x="5450" y="16340"/>
                                <a:pt x="5429" y="16289"/>
                                <a:pt x="5403" y="16250"/>
                              </a:cubicBezTo>
                              <a:cubicBezTo>
                                <a:pt x="5377" y="16211"/>
                                <a:pt x="5347" y="16182"/>
                                <a:pt x="5311" y="16164"/>
                              </a:cubicBezTo>
                              <a:cubicBezTo>
                                <a:pt x="5276" y="16145"/>
                                <a:pt x="5238" y="16136"/>
                                <a:pt x="5196" y="16136"/>
                              </a:cubicBezTo>
                              <a:cubicBezTo>
                                <a:pt x="5130" y="16136"/>
                                <a:pt x="5072" y="16145"/>
                                <a:pt x="5020" y="16164"/>
                              </a:cubicBezTo>
                              <a:cubicBezTo>
                                <a:pt x="4968" y="16182"/>
                                <a:pt x="4922" y="16205"/>
                                <a:pt x="4882" y="16231"/>
                              </a:cubicBezTo>
                              <a:cubicBezTo>
                                <a:pt x="4842" y="16258"/>
                                <a:pt x="4808" y="16286"/>
                                <a:pt x="4780" y="16315"/>
                              </a:cubicBezTo>
                              <a:cubicBezTo>
                                <a:pt x="4752" y="16345"/>
                                <a:pt x="4729" y="16371"/>
                                <a:pt x="4713" y="16394"/>
                              </a:cubicBezTo>
                              <a:cubicBezTo>
                                <a:pt x="4697" y="16468"/>
                                <a:pt x="4685" y="16538"/>
                                <a:pt x="4678" y="16604"/>
                              </a:cubicBezTo>
                              <a:cubicBezTo>
                                <a:pt x="4670" y="16671"/>
                                <a:pt x="4666" y="16735"/>
                                <a:pt x="4666" y="16797"/>
                              </a:cubicBezTo>
                              <a:cubicBezTo>
                                <a:pt x="4666" y="16883"/>
                                <a:pt x="4672" y="16962"/>
                                <a:pt x="4684" y="17035"/>
                              </a:cubicBezTo>
                              <a:cubicBezTo>
                                <a:pt x="4695" y="17109"/>
                                <a:pt x="4715" y="17173"/>
                                <a:pt x="4743" y="17227"/>
                              </a:cubicBezTo>
                              <a:cubicBezTo>
                                <a:pt x="4770" y="17281"/>
                                <a:pt x="4808" y="17323"/>
                                <a:pt x="4855" y="17354"/>
                              </a:cubicBezTo>
                              <a:cubicBezTo>
                                <a:pt x="4902" y="17385"/>
                                <a:pt x="4962" y="17400"/>
                                <a:pt x="5033" y="17400"/>
                              </a:cubicBezTo>
                              <a:moveTo>
                                <a:pt x="5723" y="14856"/>
                              </a:moveTo>
                              <a:cubicBezTo>
                                <a:pt x="5794" y="15045"/>
                                <a:pt x="5794" y="15045"/>
                                <a:pt x="5794" y="15045"/>
                              </a:cubicBezTo>
                              <a:cubicBezTo>
                                <a:pt x="5672" y="15087"/>
                                <a:pt x="5559" y="15143"/>
                                <a:pt x="5452" y="15214"/>
                              </a:cubicBezTo>
                              <a:cubicBezTo>
                                <a:pt x="5346" y="15285"/>
                                <a:pt x="5249" y="15366"/>
                                <a:pt x="5162" y="15458"/>
                              </a:cubicBezTo>
                              <a:cubicBezTo>
                                <a:pt x="5074" y="15550"/>
                                <a:pt x="4997" y="15649"/>
                                <a:pt x="4932" y="15756"/>
                              </a:cubicBezTo>
                              <a:cubicBezTo>
                                <a:pt x="4867" y="15863"/>
                                <a:pt x="4815" y="15973"/>
                                <a:pt x="4777" y="16088"/>
                              </a:cubicBezTo>
                              <a:cubicBezTo>
                                <a:pt x="4803" y="16061"/>
                                <a:pt x="4834" y="16035"/>
                                <a:pt x="4872" y="16009"/>
                              </a:cubicBezTo>
                              <a:cubicBezTo>
                                <a:pt x="4909" y="15983"/>
                                <a:pt x="4952" y="15960"/>
                                <a:pt x="4999" y="15939"/>
                              </a:cubicBezTo>
                              <a:cubicBezTo>
                                <a:pt x="5046" y="15919"/>
                                <a:pt x="5098" y="15903"/>
                                <a:pt x="5156" y="15890"/>
                              </a:cubicBezTo>
                              <a:cubicBezTo>
                                <a:pt x="5213" y="15877"/>
                                <a:pt x="5274" y="15871"/>
                                <a:pt x="5340" y="15871"/>
                              </a:cubicBezTo>
                              <a:cubicBezTo>
                                <a:pt x="5445" y="15871"/>
                                <a:pt x="5536" y="15889"/>
                                <a:pt x="5612" y="15924"/>
                              </a:cubicBezTo>
                              <a:cubicBezTo>
                                <a:pt x="5688" y="15959"/>
                                <a:pt x="5751" y="16006"/>
                                <a:pt x="5800" y="16066"/>
                              </a:cubicBezTo>
                              <a:cubicBezTo>
                                <a:pt x="5849" y="16125"/>
                                <a:pt x="5885" y="16195"/>
                                <a:pt x="5909" y="16274"/>
                              </a:cubicBezTo>
                              <a:cubicBezTo>
                                <a:pt x="5932" y="16354"/>
                                <a:pt x="5944" y="16438"/>
                                <a:pt x="5944" y="16527"/>
                              </a:cubicBezTo>
                              <a:cubicBezTo>
                                <a:pt x="5944" y="16618"/>
                                <a:pt x="5933" y="16708"/>
                                <a:pt x="5911" y="16797"/>
                              </a:cubicBezTo>
                              <a:cubicBezTo>
                                <a:pt x="5889" y="16885"/>
                                <a:pt x="5858" y="16969"/>
                                <a:pt x="5818" y="17049"/>
                              </a:cubicBezTo>
                              <a:cubicBezTo>
                                <a:pt x="5777" y="17130"/>
                                <a:pt x="5728" y="17204"/>
                                <a:pt x="5670" y="17273"/>
                              </a:cubicBezTo>
                              <a:cubicBezTo>
                                <a:pt x="5611" y="17341"/>
                                <a:pt x="5545" y="17401"/>
                                <a:pt x="5471" y="17451"/>
                              </a:cubicBezTo>
                              <a:cubicBezTo>
                                <a:pt x="5398" y="17501"/>
                                <a:pt x="5317" y="17540"/>
                                <a:pt x="5231" y="17569"/>
                              </a:cubicBezTo>
                              <a:cubicBezTo>
                                <a:pt x="5144" y="17597"/>
                                <a:pt x="5052" y="17611"/>
                                <a:pt x="4954" y="17611"/>
                              </a:cubicBezTo>
                              <a:cubicBezTo>
                                <a:pt x="4837" y="17611"/>
                                <a:pt x="4733" y="17591"/>
                                <a:pt x="4641" y="17551"/>
                              </a:cubicBezTo>
                              <a:cubicBezTo>
                                <a:pt x="4550" y="17512"/>
                                <a:pt x="4472" y="17453"/>
                                <a:pt x="4408" y="17377"/>
                              </a:cubicBezTo>
                              <a:cubicBezTo>
                                <a:pt x="4345" y="17300"/>
                                <a:pt x="4296" y="17206"/>
                                <a:pt x="4263" y="17094"/>
                              </a:cubicBezTo>
                              <a:cubicBezTo>
                                <a:pt x="4230" y="16983"/>
                                <a:pt x="4213" y="16856"/>
                                <a:pt x="4213" y="16713"/>
                              </a:cubicBezTo>
                              <a:cubicBezTo>
                                <a:pt x="4213" y="16573"/>
                                <a:pt x="4230" y="16436"/>
                                <a:pt x="4265" y="16300"/>
                              </a:cubicBezTo>
                              <a:cubicBezTo>
                                <a:pt x="4299" y="16165"/>
                                <a:pt x="4348" y="16036"/>
                                <a:pt x="4412" y="15912"/>
                              </a:cubicBezTo>
                              <a:cubicBezTo>
                                <a:pt x="4475" y="15788"/>
                                <a:pt x="4552" y="15670"/>
                                <a:pt x="4643" y="15559"/>
                              </a:cubicBezTo>
                              <a:cubicBezTo>
                                <a:pt x="4734" y="15449"/>
                                <a:pt x="4835" y="15348"/>
                                <a:pt x="4947" y="15256"/>
                              </a:cubicBezTo>
                              <a:cubicBezTo>
                                <a:pt x="5059" y="15165"/>
                                <a:pt x="5180" y="15086"/>
                                <a:pt x="5310" y="15018"/>
                              </a:cubicBezTo>
                              <a:cubicBezTo>
                                <a:pt x="5441" y="14949"/>
                                <a:pt x="5578" y="14896"/>
                                <a:pt x="5723" y="14856"/>
                              </a:cubicBezTo>
                              <a:moveTo>
                                <a:pt x="7040" y="17410"/>
                              </a:moveTo>
                              <a:cubicBezTo>
                                <a:pt x="7101" y="17410"/>
                                <a:pt x="7159" y="17400"/>
                                <a:pt x="7214" y="17380"/>
                              </a:cubicBezTo>
                              <a:cubicBezTo>
                                <a:pt x="7269" y="17360"/>
                                <a:pt x="7317" y="17330"/>
                                <a:pt x="7358" y="17292"/>
                              </a:cubicBezTo>
                              <a:cubicBezTo>
                                <a:pt x="7399" y="17253"/>
                                <a:pt x="7431" y="17206"/>
                                <a:pt x="7456" y="17151"/>
                              </a:cubicBezTo>
                              <a:cubicBezTo>
                                <a:pt x="7480" y="17095"/>
                                <a:pt x="7492" y="17032"/>
                                <a:pt x="7492" y="16962"/>
                              </a:cubicBezTo>
                              <a:cubicBezTo>
                                <a:pt x="7492" y="16898"/>
                                <a:pt x="7480" y="16838"/>
                                <a:pt x="7457" y="16779"/>
                              </a:cubicBezTo>
                              <a:cubicBezTo>
                                <a:pt x="7433" y="16721"/>
                                <a:pt x="7400" y="16665"/>
                                <a:pt x="7357" y="16610"/>
                              </a:cubicBezTo>
                              <a:cubicBezTo>
                                <a:pt x="7314" y="16556"/>
                                <a:pt x="7264" y="16504"/>
                                <a:pt x="7205" y="16453"/>
                              </a:cubicBezTo>
                              <a:cubicBezTo>
                                <a:pt x="7146" y="16402"/>
                                <a:pt x="7082" y="16352"/>
                                <a:pt x="7013" y="16302"/>
                              </a:cubicBezTo>
                              <a:cubicBezTo>
                                <a:pt x="6959" y="16332"/>
                                <a:pt x="6910" y="16369"/>
                                <a:pt x="6865" y="16411"/>
                              </a:cubicBezTo>
                              <a:cubicBezTo>
                                <a:pt x="6820" y="16454"/>
                                <a:pt x="6781" y="16502"/>
                                <a:pt x="6748" y="16556"/>
                              </a:cubicBezTo>
                              <a:cubicBezTo>
                                <a:pt x="6714" y="16610"/>
                                <a:pt x="6688" y="16668"/>
                                <a:pt x="6669" y="16731"/>
                              </a:cubicBezTo>
                              <a:cubicBezTo>
                                <a:pt x="6650" y="16794"/>
                                <a:pt x="6640" y="16860"/>
                                <a:pt x="6638" y="16931"/>
                              </a:cubicBezTo>
                              <a:cubicBezTo>
                                <a:pt x="6638" y="16992"/>
                                <a:pt x="6647" y="17051"/>
                                <a:pt x="6664" y="17108"/>
                              </a:cubicBezTo>
                              <a:cubicBezTo>
                                <a:pt x="6682" y="17165"/>
                                <a:pt x="6707" y="17216"/>
                                <a:pt x="6742" y="17261"/>
                              </a:cubicBezTo>
                              <a:cubicBezTo>
                                <a:pt x="6776" y="17306"/>
                                <a:pt x="6818" y="17342"/>
                                <a:pt x="6868" y="17370"/>
                              </a:cubicBezTo>
                              <a:cubicBezTo>
                                <a:pt x="6918" y="17397"/>
                                <a:pt x="6976" y="17410"/>
                                <a:pt x="7040" y="17410"/>
                              </a:cubicBezTo>
                              <a:moveTo>
                                <a:pt x="7269" y="16018"/>
                              </a:moveTo>
                              <a:cubicBezTo>
                                <a:pt x="7320" y="15992"/>
                                <a:pt x="7367" y="15959"/>
                                <a:pt x="7412" y="15921"/>
                              </a:cubicBezTo>
                              <a:cubicBezTo>
                                <a:pt x="7456" y="15883"/>
                                <a:pt x="7495" y="15840"/>
                                <a:pt x="7528" y="15791"/>
                              </a:cubicBezTo>
                              <a:cubicBezTo>
                                <a:pt x="7562" y="15743"/>
                                <a:pt x="7588" y="15689"/>
                                <a:pt x="7607" y="15630"/>
                              </a:cubicBezTo>
                              <a:cubicBezTo>
                                <a:pt x="7626" y="15570"/>
                                <a:pt x="7636" y="15506"/>
                                <a:pt x="7636" y="15438"/>
                              </a:cubicBezTo>
                              <a:cubicBezTo>
                                <a:pt x="7636" y="15368"/>
                                <a:pt x="7626" y="15308"/>
                                <a:pt x="7606" y="15259"/>
                              </a:cubicBezTo>
                              <a:cubicBezTo>
                                <a:pt x="7587" y="15210"/>
                                <a:pt x="7561" y="15170"/>
                                <a:pt x="7529" y="15139"/>
                              </a:cubicBezTo>
                              <a:cubicBezTo>
                                <a:pt x="7498" y="15108"/>
                                <a:pt x="7461" y="15085"/>
                                <a:pt x="7419" y="15070"/>
                              </a:cubicBezTo>
                              <a:cubicBezTo>
                                <a:pt x="7378" y="15056"/>
                                <a:pt x="7336" y="15049"/>
                                <a:pt x="7293" y="15049"/>
                              </a:cubicBezTo>
                              <a:cubicBezTo>
                                <a:pt x="7239" y="15049"/>
                                <a:pt x="7189" y="15058"/>
                                <a:pt x="7142" y="15077"/>
                              </a:cubicBezTo>
                              <a:cubicBezTo>
                                <a:pt x="7096" y="15096"/>
                                <a:pt x="7056" y="15124"/>
                                <a:pt x="7022" y="15160"/>
                              </a:cubicBezTo>
                              <a:cubicBezTo>
                                <a:pt x="6988" y="15197"/>
                                <a:pt x="6961" y="15241"/>
                                <a:pt x="6942" y="15294"/>
                              </a:cubicBezTo>
                              <a:cubicBezTo>
                                <a:pt x="6922" y="15348"/>
                                <a:pt x="6912" y="15409"/>
                                <a:pt x="6912" y="15478"/>
                              </a:cubicBezTo>
                              <a:cubicBezTo>
                                <a:pt x="6912" y="15531"/>
                                <a:pt x="6921" y="15582"/>
                                <a:pt x="6938" y="15630"/>
                              </a:cubicBezTo>
                              <a:cubicBezTo>
                                <a:pt x="6955" y="15679"/>
                                <a:pt x="6980" y="15726"/>
                                <a:pt x="7011" y="15771"/>
                              </a:cubicBezTo>
                              <a:cubicBezTo>
                                <a:pt x="7042" y="15816"/>
                                <a:pt x="7079" y="15859"/>
                                <a:pt x="7123" y="15900"/>
                              </a:cubicBezTo>
                              <a:cubicBezTo>
                                <a:pt x="7167" y="15941"/>
                                <a:pt x="7216" y="15980"/>
                                <a:pt x="7269" y="16018"/>
                              </a:cubicBezTo>
                              <a:moveTo>
                                <a:pt x="7321" y="14860"/>
                              </a:moveTo>
                              <a:cubicBezTo>
                                <a:pt x="7419" y="14860"/>
                                <a:pt x="7511" y="14873"/>
                                <a:pt x="7598" y="14899"/>
                              </a:cubicBezTo>
                              <a:cubicBezTo>
                                <a:pt x="7684" y="14925"/>
                                <a:pt x="7759" y="14962"/>
                                <a:pt x="7823" y="15011"/>
                              </a:cubicBezTo>
                              <a:cubicBezTo>
                                <a:pt x="7886" y="15060"/>
                                <a:pt x="7936" y="15121"/>
                                <a:pt x="7973" y="15193"/>
                              </a:cubicBezTo>
                              <a:cubicBezTo>
                                <a:pt x="8010" y="15265"/>
                                <a:pt x="8029" y="15347"/>
                                <a:pt x="8029" y="15438"/>
                              </a:cubicBezTo>
                              <a:cubicBezTo>
                                <a:pt x="8029" y="15520"/>
                                <a:pt x="8013" y="15596"/>
                                <a:pt x="7982" y="15667"/>
                              </a:cubicBezTo>
                              <a:cubicBezTo>
                                <a:pt x="7951" y="15737"/>
                                <a:pt x="7909" y="15803"/>
                                <a:pt x="7857" y="15863"/>
                              </a:cubicBezTo>
                              <a:cubicBezTo>
                                <a:pt x="7805" y="15924"/>
                                <a:pt x="7746" y="15980"/>
                                <a:pt x="7679" y="16030"/>
                              </a:cubicBezTo>
                              <a:cubicBezTo>
                                <a:pt x="7612" y="16081"/>
                                <a:pt x="7543" y="16127"/>
                                <a:pt x="7471" y="16169"/>
                              </a:cubicBezTo>
                              <a:cubicBezTo>
                                <a:pt x="7535" y="16213"/>
                                <a:pt x="7594" y="16261"/>
                                <a:pt x="7651" y="16313"/>
                              </a:cubicBezTo>
                              <a:cubicBezTo>
                                <a:pt x="7706" y="16366"/>
                                <a:pt x="7756" y="16422"/>
                                <a:pt x="7799" y="16481"/>
                              </a:cubicBezTo>
                              <a:cubicBezTo>
                                <a:pt x="7841" y="16541"/>
                                <a:pt x="7875" y="16604"/>
                                <a:pt x="7900" y="16670"/>
                              </a:cubicBezTo>
                              <a:cubicBezTo>
                                <a:pt x="7925" y="16737"/>
                                <a:pt x="7937" y="16806"/>
                                <a:pt x="7937" y="16879"/>
                              </a:cubicBezTo>
                              <a:cubicBezTo>
                                <a:pt x="7937" y="16994"/>
                                <a:pt x="7910" y="17097"/>
                                <a:pt x="7857" y="17188"/>
                              </a:cubicBezTo>
                              <a:cubicBezTo>
                                <a:pt x="7804" y="17278"/>
                                <a:pt x="7734" y="17355"/>
                                <a:pt x="7647" y="17418"/>
                              </a:cubicBezTo>
                              <a:cubicBezTo>
                                <a:pt x="7560" y="17481"/>
                                <a:pt x="7461" y="17529"/>
                                <a:pt x="7349" y="17562"/>
                              </a:cubicBezTo>
                              <a:cubicBezTo>
                                <a:pt x="7238" y="17595"/>
                                <a:pt x="7123" y="17611"/>
                                <a:pt x="7006" y="17611"/>
                              </a:cubicBezTo>
                              <a:cubicBezTo>
                                <a:pt x="6913" y="17611"/>
                                <a:pt x="6820" y="17599"/>
                                <a:pt x="6727" y="17576"/>
                              </a:cubicBezTo>
                              <a:cubicBezTo>
                                <a:pt x="6633" y="17552"/>
                                <a:pt x="6549" y="17514"/>
                                <a:pt x="6473" y="17463"/>
                              </a:cubicBezTo>
                              <a:cubicBezTo>
                                <a:pt x="6398" y="17412"/>
                                <a:pt x="6336" y="17345"/>
                                <a:pt x="6288" y="17263"/>
                              </a:cubicBezTo>
                              <a:cubicBezTo>
                                <a:pt x="6240" y="17181"/>
                                <a:pt x="6216" y="17081"/>
                                <a:pt x="6216" y="16964"/>
                              </a:cubicBezTo>
                              <a:cubicBezTo>
                                <a:pt x="6216" y="16877"/>
                                <a:pt x="6233" y="16795"/>
                                <a:pt x="6266" y="16717"/>
                              </a:cubicBezTo>
                              <a:cubicBezTo>
                                <a:pt x="6300" y="16639"/>
                                <a:pt x="6344" y="16566"/>
                                <a:pt x="6400" y="16499"/>
                              </a:cubicBezTo>
                              <a:cubicBezTo>
                                <a:pt x="6455" y="16431"/>
                                <a:pt x="6519" y="16369"/>
                                <a:pt x="6592" y="16312"/>
                              </a:cubicBezTo>
                              <a:cubicBezTo>
                                <a:pt x="6664" y="16255"/>
                                <a:pt x="6741" y="16204"/>
                                <a:pt x="6820" y="16160"/>
                              </a:cubicBezTo>
                              <a:cubicBezTo>
                                <a:pt x="6774" y="16122"/>
                                <a:pt x="6731" y="16081"/>
                                <a:pt x="6690" y="16036"/>
                              </a:cubicBezTo>
                              <a:cubicBezTo>
                                <a:pt x="6649" y="15992"/>
                                <a:pt x="6613" y="15944"/>
                                <a:pt x="6583" y="15893"/>
                              </a:cubicBezTo>
                              <a:cubicBezTo>
                                <a:pt x="6553" y="15841"/>
                                <a:pt x="6529" y="15786"/>
                                <a:pt x="6511" y="15727"/>
                              </a:cubicBezTo>
                              <a:cubicBezTo>
                                <a:pt x="6493" y="15669"/>
                                <a:pt x="6484" y="15606"/>
                                <a:pt x="6484" y="15540"/>
                              </a:cubicBezTo>
                              <a:cubicBezTo>
                                <a:pt x="6484" y="15435"/>
                                <a:pt x="6505" y="15341"/>
                                <a:pt x="6546" y="15257"/>
                              </a:cubicBezTo>
                              <a:cubicBezTo>
                                <a:pt x="6587" y="15174"/>
                                <a:pt x="6644" y="15102"/>
                                <a:pt x="6717" y="15043"/>
                              </a:cubicBezTo>
                              <a:cubicBezTo>
                                <a:pt x="6791" y="14985"/>
                                <a:pt x="6879" y="14939"/>
                                <a:pt x="6981" y="14908"/>
                              </a:cubicBezTo>
                              <a:cubicBezTo>
                                <a:pt x="7084" y="14876"/>
                                <a:pt x="7197" y="14860"/>
                                <a:pt x="7321" y="14860"/>
                              </a:cubicBezTo>
                            </a:path>
                          </a:pathLst>
                        </a:cu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2447D" id="TeVerwijderenShape_1" o:spid="_x0000_s1026" editas="canvas" style="position:absolute;margin-left:0;margin-top:0;width:595.3pt;height:841.9pt;z-index:-251652608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6921;visibility:visible;mso-wrap-style:square">
                <v:fill o:detectmouseclick="t"/>
                <v:path o:connecttype="none"/>
              </v:shape>
              <v:shape id="Freeform 5" o:spid="_x0000_s1028" style="position:absolute;left:14598;top:24834;width:43891;height:57620;visibility:visible;mso-wrap-style:square;v-text-anchor:top" coordsize="13825,18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deMIA&#10;AADaAAAADwAAAGRycy9kb3ducmV2LnhtbESP0WoCMRRE34X+Q7iFvmm2BZeyNYoUpCJ9qLYfcJtc&#10;N4ubm5hE3fbrG0Ho4zAzZ5jZYnC9OFNMnWcFj5MKBLH2puNWwdfnavwMImVkg71nUvBDCRbzu9EM&#10;G+MvvKXzLreiQDg1qMDmHBopk7bkME18IC7e3keHucjYShPxUuCul09VVUuHHZcFi4FeLenD7uQU&#10;hM372+9H0MuoT7g29Xc4bu1UqYf7YfkCItOQ/8O39tooqOF6pd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514wgAAANoAAAAPAAAAAAAAAAAAAAAAAJgCAABkcnMvZG93&#10;bnJldi54bWxQSwUGAAAAAAQABAD1AAAAhwMAAAAA&#10;" path="m10932,v1254,,2344,690,2344,1875c13276,2958,12308,3765,12308,3765v-284,-205,-284,-205,-284,-205c12024,3560,12585,2947,12585,2104v,-881,-828,-1573,-1927,-1573c9559,531,8832,996,8832,996v,,-657,-181,-2059,-181c5389,815,4386,1245,3949,2321,1333,2729,776,3220,776,4474v,895,563,1435,1477,1975c3258,7044,3323,8476,3323,8476v,,507,109,1266,109c5854,8585,6713,8309,6517,7596,6351,6994,6219,6823,6029,6094,5776,5123,6717,4512,8575,4306v1186,-131,2016,-154,2451,-154c11261,4152,11381,4158,11381,4158v51,67,336,485,379,929c11783,5321,11777,5481,11735,5779v-19,139,71,281,242,523c12159,6559,12951,7665,13019,7775v67,110,103,240,113,360c13138,8212,13127,8255,13096,8321v-109,238,-414,220,-901,306c11969,8666,11969,8666,11969,8666v,,-9,197,-11,282c11956,9030,11975,9120,11981,9142v6,23,51,135,57,203c12044,9424,12031,9499,11998,9567v-19,39,-50,77,-88,113c11910,9680,12034,9916,11760,10177v,138,243,270,243,636c12003,11301,10940,11735,10026,11735v-914,,-1505,-208,-1505,-208c8344,11943,8344,11943,8344,11943,5194,11474,3874,10212,2560,9966v-152,-28,-286,-43,-402,-43c1303,9923,1403,10728,2119,12873v722,-248,1565,-617,3220,-617c7173,12256,8637,12925,10213,15088v1532,2104,2215,2139,3480,2139c13736,17227,13780,17227,13825,17227v,350,,350,,350c13825,17577,13824,17577,13823,17577v-1668,,-2590,-1,-4262,-2120c7887,13337,6776,12810,4899,12810v-1877,,-3375,806,-3375,806c666,10693,1043,9431,2198,9431v174,,366,28,574,84c4323,9933,5806,11015,8137,11421v-1,3,-1,3,-1,3c8328,10938,8328,10938,8328,10938v584,270,1191,339,1646,339c10938,11277,11626,10964,11400,10633v-69,-101,-167,-265,-167,-412c11233,10075,11239,10027,11356,9860v47,-65,27,-113,9,-129c11225,9572,11225,9572,11225,9572v-5,-5,-6,-12,-7,-19c11217,9549,11218,9545,11219,9540v3,-10,12,-18,22,-22c11241,9518,11500,9379,11500,9290v,-65,-57,-142,-57,-278c11444,8881,11457,8543,11463,8448v5,-97,114,-152,198,-171c11763,8253,12113,8197,12396,8145v154,-29,182,-50,182,-72c12578,8045,12555,8009,12481,7903v-180,-256,-702,-999,-1060,-1488c11259,6194,11180,6003,11226,5750v47,-254,55,-402,31,-617c11230,4881,11055,4643,11055,4643v-344,-12,-662,-17,-955,-17c6819,4626,6582,5295,6766,5972v154,563,242,552,421,1309c7488,8547,5660,9145,4240,9145v-1028,,-1652,-318,-1652,-318c2588,8827,2633,7343,1856,6900,1178,6514,,5792,,4533,,3325,848,2353,3686,1936,4135,994,5328,357,6803,317v68,-2,135,-2,201,-2c8127,315,8921,563,8921,563v,,758,-563,2011,-563m1844,15565v-46,31,-101,64,-163,100c1619,15701,1553,15735,1484,15767v-68,33,-138,62,-208,88c1205,15881,1140,15901,1080,15914v30,191,30,191,30,191c1186,16092,1259,16078,1329,16062v71,-15,140,-31,207,-47c1350,17362,1350,17362,1350,17362v-346,47,-346,47,-346,47c987,17576,987,17576,987,17576v1174,,1174,,1174,c2178,17409,2178,17409,2178,17409v-365,-49,-365,-49,-365,-49c2058,15613,2058,15613,2058,15613v-214,-48,-214,-48,-214,-48m4066,15592v-1571,,-1571,,-1571,c2360,16235,2360,16235,2360,16235v317,7,317,7,317,7c2848,15885,2848,15885,2848,15885v851,-30,851,-30,851,-30c2601,18008,2601,18008,2601,18008v473,140,473,140,473,140c4121,15667,4121,15667,4121,15667v-55,-75,-55,-75,-55,-75m5033,17400v56,,106,-12,150,-35c5228,17342,5267,17311,5300,17272v34,-39,62,-85,86,-137c5410,17083,5429,17028,5444,16971v15,-58,26,-117,33,-176c5484,16735,5487,16678,5487,16622v,-86,-7,-160,-22,-221c5450,16340,5429,16289,5403,16250v-26,-39,-56,-68,-92,-86c5276,16145,5238,16136,5196,16136v-66,,-124,9,-176,28c4968,16182,4922,16205,4882,16231v-40,27,-74,55,-102,84c4752,16345,4729,16371,4713,16394v-16,74,-28,144,-35,210c4670,16671,4666,16735,4666,16797v,86,6,165,18,238c4695,17109,4715,17173,4743,17227v27,54,65,96,112,127c4902,17385,4962,17400,5033,17400t690,-2544c5794,15045,5794,15045,5794,15045v-122,42,-235,98,-342,169c5346,15285,5249,15366,5162,15458v-88,92,-165,191,-230,298c4867,15863,4815,15973,4777,16088v26,-27,57,-53,95,-79c4909,15983,4952,15960,4999,15939v47,-20,99,-36,157,-49c5213,15877,5274,15871,5340,15871v105,,196,18,272,53c5688,15959,5751,16006,5800,16066v49,59,85,129,109,208c5932,16354,5944,16438,5944,16527v,91,-11,181,-33,270c5889,16885,5858,16969,5818,17049v-41,81,-90,155,-148,224c5611,17341,5545,17401,5471,17451v-73,50,-154,89,-240,118c5144,17597,5052,17611,4954,17611v-117,,-221,-20,-313,-60c4550,17512,4472,17453,4408,17377v-63,-77,-112,-171,-145,-283c4230,16983,4213,16856,4213,16713v,-140,17,-277,52,-413c4299,16165,4348,16036,4412,15912v63,-124,140,-242,231,-353c4734,15449,4835,15348,4947,15256v112,-91,233,-170,363,-238c5441,14949,5578,14896,5723,14856t1317,2554c7101,17410,7159,17400,7214,17380v55,-20,103,-50,144,-88c7399,17253,7431,17206,7456,17151v24,-56,36,-119,36,-189c7492,16898,7480,16838,7457,16779v-24,-58,-57,-114,-100,-169c7314,16556,7264,16504,7205,16453v-59,-51,-123,-101,-192,-151c6959,16332,6910,16369,6865,16411v-45,43,-84,91,-117,145c6714,16610,6688,16668,6669,16731v-19,63,-29,129,-31,200c6638,16992,6647,17051,6664,17108v18,57,43,108,78,153c6776,17306,6818,17342,6868,17370v50,27,108,40,172,40m7269,16018v51,-26,98,-59,143,-97c7456,15883,7495,15840,7528,15791v34,-48,60,-102,79,-161c7626,15570,7636,15506,7636,15438v,-70,-10,-130,-30,-179c7587,15210,7561,15170,7529,15139v-31,-31,-68,-54,-110,-69c7378,15056,7336,15049,7293,15049v-54,,-104,9,-151,28c7096,15096,7056,15124,7022,15160v-34,37,-61,81,-80,134c6922,15348,6912,15409,6912,15478v,53,9,104,26,152c6955,15679,6980,15726,7011,15771v31,45,68,88,112,129c7167,15941,7216,15980,7269,16018t52,-1158c7419,14860,7511,14873,7598,14899v86,26,161,63,225,112c7886,15060,7936,15121,7973,15193v37,72,56,154,56,245c8029,15520,8013,15596,7982,15667v-31,70,-73,136,-125,196c7805,15924,7746,15980,7679,16030v-67,51,-136,97,-208,139c7535,16213,7594,16261,7651,16313v55,53,105,109,148,168c7841,16541,7875,16604,7900,16670v25,67,37,136,37,209c7937,16994,7910,17097,7857,17188v-53,90,-123,167,-210,230c7560,17481,7461,17529,7349,17562v-111,33,-226,49,-343,49c6913,17611,6820,17599,6727,17576v-94,-24,-178,-62,-254,-113c6398,17412,6336,17345,6288,17263v-48,-82,-72,-182,-72,-299c6216,16877,6233,16795,6266,16717v34,-78,78,-151,134,-218c6455,16431,6519,16369,6592,16312v72,-57,149,-108,228,-152c6774,16122,6731,16081,6690,16036v-41,-44,-77,-92,-107,-143c6553,15841,6529,15786,6511,15727v-18,-58,-27,-121,-27,-187c6484,15435,6505,15341,6546,15257v41,-83,98,-155,171,-214c6791,14985,6879,14939,6981,14908v103,-32,216,-48,340,-48e" fillcolor="#f7f7f7" stroked="f">
                <v:path arrowok="t" o:connecttype="custom" o:connectlocs="3817344,1130300;2150272,258763;1054976,2691130;2722366,1367155;3725593,1834833;4157679,2641918;3803692,2902585;3733530,3231198;2649028,3791903;1695010,3891280;4389120,5580698;483835,4323080;2582993,3627120;3566220,3245168;3561457,3033078;3632890,2861310;3993226,2563178;3573839,1629728;2281707,2311718;0,1439228;2832213,178753;471136,5006023;421927,5099685;313350,5580380;653368,4957128;749246,5154613;825758,5717540;1597862,5524500;1728345,5388293;1715328,5159375;1549923,5153343;1481348,5333048;1597862,5524500;1638816,4907915;1587068,5060633;1841367,5100955;1847081,5413058;1572781,5591493;1337531,5306378;1570559,4843780;2290279,5518150;2367426,5327333;2179480,5210493;2115667,5431790;2307741,5085715;2424255,4901565;2315360,4778058;2194401,4914265;2307741,5085715;2531244,4823778;2437906,5089525;2508069,5292725;2333139,5575935;1996296,5481003;2092809,5179060;2067093,4993323;2216307,4733290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896" behindDoc="1" locked="0" layoutInCell="0" allowOverlap="1" wp14:anchorId="30653DA6" wp14:editId="36FAE3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28775"/>
              <wp:effectExtent l="0" t="0" r="0" b="0"/>
              <wp:wrapNone/>
              <wp:docPr id="19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Freeform 6"/>
                      <wps:cNvSpPr>
                        <a:spLocks noEditPoints="1"/>
                      </wps:cNvSpPr>
                      <wps:spPr bwMode="auto">
                        <a:xfrm>
                          <a:off x="3531870" y="245745"/>
                          <a:ext cx="470535" cy="617855"/>
                        </a:xfrm>
                        <a:custGeom>
                          <a:avLst/>
                          <a:gdLst>
                            <a:gd name="T0" fmla="*/ 455 w 1482"/>
                            <a:gd name="T1" fmla="*/ 980 h 1945"/>
                            <a:gd name="T2" fmla="*/ 395 w 1482"/>
                            <a:gd name="T3" fmla="*/ 208 h 1945"/>
                            <a:gd name="T4" fmla="*/ 1423 w 1482"/>
                            <a:gd name="T5" fmla="*/ 201 h 1945"/>
                            <a:gd name="T6" fmla="*/ 1142 w 1482"/>
                            <a:gd name="T7" fmla="*/ 57 h 1945"/>
                            <a:gd name="T8" fmla="*/ 84 w 1482"/>
                            <a:gd name="T9" fmla="*/ 480 h 1945"/>
                            <a:gd name="T10" fmla="*/ 699 w 1482"/>
                            <a:gd name="T11" fmla="*/ 814 h 1945"/>
                            <a:gd name="T12" fmla="*/ 1260 w 1482"/>
                            <a:gd name="T13" fmla="*/ 545 h 1945"/>
                            <a:gd name="T14" fmla="*/ 1407 w 1482"/>
                            <a:gd name="T15" fmla="*/ 872 h 1945"/>
                            <a:gd name="T16" fmla="*/ 1282 w 1482"/>
                            <a:gd name="T17" fmla="*/ 959 h 1945"/>
                            <a:gd name="T18" fmla="*/ 1276 w 1482"/>
                            <a:gd name="T19" fmla="*/ 1037 h 1945"/>
                            <a:gd name="T20" fmla="*/ 913 w 1482"/>
                            <a:gd name="T21" fmla="*/ 1235 h 1945"/>
                            <a:gd name="T22" fmla="*/ 572 w 1482"/>
                            <a:gd name="T23" fmla="*/ 1313 h 1945"/>
                            <a:gd name="T24" fmla="*/ 1025 w 1482"/>
                            <a:gd name="T25" fmla="*/ 1656 h 1945"/>
                            <a:gd name="T26" fmla="*/ 872 w 1482"/>
                            <a:gd name="T27" fmla="*/ 1224 h 1945"/>
                            <a:gd name="T28" fmla="*/ 1222 w 1482"/>
                            <a:gd name="T29" fmla="*/ 1140 h 1945"/>
                            <a:gd name="T30" fmla="*/ 1203 w 1482"/>
                            <a:gd name="T31" fmla="*/ 1026 h 1945"/>
                            <a:gd name="T32" fmla="*/ 1233 w 1482"/>
                            <a:gd name="T33" fmla="*/ 996 h 1945"/>
                            <a:gd name="T34" fmla="*/ 1328 w 1482"/>
                            <a:gd name="T35" fmla="*/ 873 h 1945"/>
                            <a:gd name="T36" fmla="*/ 1203 w 1482"/>
                            <a:gd name="T37" fmla="*/ 616 h 1945"/>
                            <a:gd name="T38" fmla="*/ 232 w 1482"/>
                            <a:gd name="T39" fmla="*/ 1884 h 1945"/>
                            <a:gd name="T40" fmla="*/ 198 w 1482"/>
                            <a:gd name="T41" fmla="*/ 1668 h 1945"/>
                            <a:gd name="T42" fmla="*/ 116 w 1482"/>
                            <a:gd name="T43" fmla="*/ 1705 h 1945"/>
                            <a:gd name="T44" fmla="*/ 145 w 1482"/>
                            <a:gd name="T45" fmla="*/ 1861 h 1945"/>
                            <a:gd name="T46" fmla="*/ 330 w 1482"/>
                            <a:gd name="T47" fmla="*/ 1945 h 1945"/>
                            <a:gd name="T48" fmla="*/ 253 w 1482"/>
                            <a:gd name="T49" fmla="*/ 1740 h 1945"/>
                            <a:gd name="T50" fmla="*/ 279 w 1482"/>
                            <a:gd name="T51" fmla="*/ 1930 h 1945"/>
                            <a:gd name="T52" fmla="*/ 498 w 1482"/>
                            <a:gd name="T53" fmla="*/ 1881 h 1945"/>
                            <a:gd name="T54" fmla="*/ 608 w 1482"/>
                            <a:gd name="T55" fmla="*/ 1851 h 1945"/>
                            <a:gd name="T56" fmla="*/ 633 w 1482"/>
                            <a:gd name="T57" fmla="*/ 1744 h 1945"/>
                            <a:gd name="T58" fmla="*/ 553 w 1482"/>
                            <a:gd name="T59" fmla="*/ 1703 h 1945"/>
                            <a:gd name="T60" fmla="*/ 529 w 1482"/>
                            <a:gd name="T61" fmla="*/ 1688 h 1945"/>
                            <a:gd name="T62" fmla="*/ 613 w 1482"/>
                            <a:gd name="T63" fmla="*/ 1592 h 1945"/>
                            <a:gd name="T64" fmla="*/ 473 w 1482"/>
                            <a:gd name="T65" fmla="*/ 1705 h 1945"/>
                            <a:gd name="T66" fmla="*/ 502 w 1482"/>
                            <a:gd name="T67" fmla="*/ 1779 h 1945"/>
                            <a:gd name="T68" fmla="*/ 538 w 1482"/>
                            <a:gd name="T69" fmla="*/ 1732 h 1945"/>
                            <a:gd name="T70" fmla="*/ 586 w 1482"/>
                            <a:gd name="T71" fmla="*/ 1758 h 1945"/>
                            <a:gd name="T72" fmla="*/ 577 w 1482"/>
                            <a:gd name="T73" fmla="*/ 1836 h 1945"/>
                            <a:gd name="T74" fmla="*/ 521 w 1482"/>
                            <a:gd name="T75" fmla="*/ 1860 h 1945"/>
                            <a:gd name="T76" fmla="*/ 666 w 1482"/>
                            <a:gd name="T77" fmla="*/ 1818 h 1945"/>
                            <a:gd name="T78" fmla="*/ 751 w 1482"/>
                            <a:gd name="T79" fmla="*/ 1887 h 1945"/>
                            <a:gd name="T80" fmla="*/ 851 w 1482"/>
                            <a:gd name="T81" fmla="*/ 1809 h 1945"/>
                            <a:gd name="T82" fmla="*/ 801 w 1482"/>
                            <a:gd name="T83" fmla="*/ 1733 h 1945"/>
                            <a:gd name="T84" fmla="*/ 861 w 1482"/>
                            <a:gd name="T85" fmla="*/ 1654 h 1945"/>
                            <a:gd name="T86" fmla="*/ 785 w 1482"/>
                            <a:gd name="T87" fmla="*/ 1592 h 1945"/>
                            <a:gd name="T88" fmla="*/ 695 w 1482"/>
                            <a:gd name="T89" fmla="*/ 1665 h 1945"/>
                            <a:gd name="T90" fmla="*/ 731 w 1482"/>
                            <a:gd name="T91" fmla="*/ 1732 h 1945"/>
                            <a:gd name="T92" fmla="*/ 666 w 1482"/>
                            <a:gd name="T93" fmla="*/ 1818 h 1945"/>
                            <a:gd name="T94" fmla="*/ 736 w 1482"/>
                            <a:gd name="T95" fmla="*/ 1759 h 1945"/>
                            <a:gd name="T96" fmla="*/ 799 w 1482"/>
                            <a:gd name="T97" fmla="*/ 1798 h 1945"/>
                            <a:gd name="T98" fmla="*/ 773 w 1482"/>
                            <a:gd name="T99" fmla="*/ 1863 h 1945"/>
                            <a:gd name="T100" fmla="*/ 714 w 1482"/>
                            <a:gd name="T101" fmla="*/ 1833 h 1945"/>
                            <a:gd name="T102" fmla="*/ 751 w 1482"/>
                            <a:gd name="T103" fmla="*/ 1690 h 1945"/>
                            <a:gd name="T104" fmla="*/ 753 w 1482"/>
                            <a:gd name="T105" fmla="*/ 1625 h 1945"/>
                            <a:gd name="T106" fmla="*/ 807 w 1482"/>
                            <a:gd name="T107" fmla="*/ 1622 h 1945"/>
                            <a:gd name="T108" fmla="*/ 807 w 1482"/>
                            <a:gd name="T109" fmla="*/ 1692 h 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482" h="1945">
                              <a:moveTo>
                                <a:pt x="1185" y="498"/>
                              </a:moveTo>
                              <a:cubicBezTo>
                                <a:pt x="736" y="483"/>
                                <a:pt x="704" y="561"/>
                                <a:pt x="725" y="640"/>
                              </a:cubicBezTo>
                              <a:cubicBezTo>
                                <a:pt x="742" y="701"/>
                                <a:pt x="751" y="699"/>
                                <a:pt x="770" y="780"/>
                              </a:cubicBezTo>
                              <a:cubicBezTo>
                                <a:pt x="803" y="916"/>
                                <a:pt x="607" y="980"/>
                                <a:pt x="455" y="980"/>
                              </a:cubicBezTo>
                              <a:cubicBezTo>
                                <a:pt x="345" y="980"/>
                                <a:pt x="278" y="946"/>
                                <a:pt x="278" y="946"/>
                              </a:cubicBezTo>
                              <a:cubicBezTo>
                                <a:pt x="278" y="946"/>
                                <a:pt x="282" y="787"/>
                                <a:pt x="199" y="740"/>
                              </a:cubicBezTo>
                              <a:cubicBezTo>
                                <a:pt x="127" y="698"/>
                                <a:pt x="0" y="621"/>
                                <a:pt x="0" y="486"/>
                              </a:cubicBezTo>
                              <a:cubicBezTo>
                                <a:pt x="0" y="357"/>
                                <a:pt x="91" y="252"/>
                                <a:pt x="395" y="208"/>
                              </a:cubicBezTo>
                              <a:cubicBezTo>
                                <a:pt x="443" y="107"/>
                                <a:pt x="571" y="39"/>
                                <a:pt x="729" y="34"/>
                              </a:cubicBezTo>
                              <a:cubicBezTo>
                                <a:pt x="861" y="31"/>
                                <a:pt x="956" y="61"/>
                                <a:pt x="956" y="61"/>
                              </a:cubicBezTo>
                              <a:cubicBezTo>
                                <a:pt x="956" y="61"/>
                                <a:pt x="1037" y="0"/>
                                <a:pt x="1172" y="0"/>
                              </a:cubicBezTo>
                              <a:cubicBezTo>
                                <a:pt x="1306" y="0"/>
                                <a:pt x="1423" y="74"/>
                                <a:pt x="1423" y="201"/>
                              </a:cubicBezTo>
                              <a:cubicBezTo>
                                <a:pt x="1423" y="317"/>
                                <a:pt x="1319" y="404"/>
                                <a:pt x="1319" y="404"/>
                              </a:cubicBezTo>
                              <a:cubicBezTo>
                                <a:pt x="1289" y="382"/>
                                <a:pt x="1289" y="382"/>
                                <a:pt x="1289" y="382"/>
                              </a:cubicBezTo>
                              <a:cubicBezTo>
                                <a:pt x="1289" y="382"/>
                                <a:pt x="1349" y="316"/>
                                <a:pt x="1349" y="226"/>
                              </a:cubicBezTo>
                              <a:cubicBezTo>
                                <a:pt x="1349" y="131"/>
                                <a:pt x="1260" y="57"/>
                                <a:pt x="1142" y="57"/>
                              </a:cubicBezTo>
                              <a:cubicBezTo>
                                <a:pt x="1024" y="57"/>
                                <a:pt x="947" y="107"/>
                                <a:pt x="947" y="107"/>
                              </a:cubicBezTo>
                              <a:cubicBezTo>
                                <a:pt x="947" y="107"/>
                                <a:pt x="876" y="88"/>
                                <a:pt x="726" y="88"/>
                              </a:cubicBezTo>
                              <a:cubicBezTo>
                                <a:pt x="578" y="88"/>
                                <a:pt x="470" y="134"/>
                                <a:pt x="423" y="249"/>
                              </a:cubicBezTo>
                              <a:cubicBezTo>
                                <a:pt x="143" y="293"/>
                                <a:pt x="84" y="345"/>
                                <a:pt x="84" y="480"/>
                              </a:cubicBezTo>
                              <a:cubicBezTo>
                                <a:pt x="84" y="576"/>
                                <a:pt x="144" y="633"/>
                                <a:pt x="242" y="691"/>
                              </a:cubicBezTo>
                              <a:cubicBezTo>
                                <a:pt x="349" y="755"/>
                                <a:pt x="356" y="909"/>
                                <a:pt x="356" y="909"/>
                              </a:cubicBezTo>
                              <a:cubicBezTo>
                                <a:pt x="356" y="909"/>
                                <a:pt x="411" y="920"/>
                                <a:pt x="492" y="920"/>
                              </a:cubicBezTo>
                              <a:cubicBezTo>
                                <a:pt x="628" y="920"/>
                                <a:pt x="720" y="891"/>
                                <a:pt x="699" y="814"/>
                              </a:cubicBezTo>
                              <a:cubicBezTo>
                                <a:pt x="681" y="750"/>
                                <a:pt x="667" y="731"/>
                                <a:pt x="646" y="653"/>
                              </a:cubicBezTo>
                              <a:cubicBezTo>
                                <a:pt x="619" y="549"/>
                                <a:pt x="720" y="484"/>
                                <a:pt x="919" y="462"/>
                              </a:cubicBezTo>
                              <a:cubicBezTo>
                                <a:pt x="1114" y="440"/>
                                <a:pt x="1220" y="446"/>
                                <a:pt x="1220" y="446"/>
                              </a:cubicBezTo>
                              <a:cubicBezTo>
                                <a:pt x="1225" y="453"/>
                                <a:pt x="1256" y="498"/>
                                <a:pt x="1260" y="545"/>
                              </a:cubicBezTo>
                              <a:cubicBezTo>
                                <a:pt x="1263" y="570"/>
                                <a:pt x="1262" y="588"/>
                                <a:pt x="1258" y="620"/>
                              </a:cubicBezTo>
                              <a:cubicBezTo>
                                <a:pt x="1256" y="634"/>
                                <a:pt x="1265" y="650"/>
                                <a:pt x="1284" y="675"/>
                              </a:cubicBezTo>
                              <a:cubicBezTo>
                                <a:pt x="1303" y="703"/>
                                <a:pt x="1388" y="822"/>
                                <a:pt x="1395" y="833"/>
                              </a:cubicBezTo>
                              <a:cubicBezTo>
                                <a:pt x="1402" y="845"/>
                                <a:pt x="1406" y="859"/>
                                <a:pt x="1407" y="872"/>
                              </a:cubicBezTo>
                              <a:cubicBezTo>
                                <a:pt x="1408" y="880"/>
                                <a:pt x="1407" y="885"/>
                                <a:pt x="1403" y="892"/>
                              </a:cubicBezTo>
                              <a:cubicBezTo>
                                <a:pt x="1392" y="917"/>
                                <a:pt x="1359" y="915"/>
                                <a:pt x="1307" y="925"/>
                              </a:cubicBezTo>
                              <a:cubicBezTo>
                                <a:pt x="1283" y="929"/>
                                <a:pt x="1283" y="929"/>
                                <a:pt x="1283" y="929"/>
                              </a:cubicBezTo>
                              <a:cubicBezTo>
                                <a:pt x="1283" y="929"/>
                                <a:pt x="1282" y="950"/>
                                <a:pt x="1282" y="959"/>
                              </a:cubicBezTo>
                              <a:cubicBezTo>
                                <a:pt x="1281" y="968"/>
                                <a:pt x="1283" y="977"/>
                                <a:pt x="1284" y="980"/>
                              </a:cubicBezTo>
                              <a:cubicBezTo>
                                <a:pt x="1285" y="982"/>
                                <a:pt x="1289" y="994"/>
                                <a:pt x="1290" y="1002"/>
                              </a:cubicBezTo>
                              <a:cubicBezTo>
                                <a:pt x="1291" y="1010"/>
                                <a:pt x="1289" y="1018"/>
                                <a:pt x="1286" y="1025"/>
                              </a:cubicBezTo>
                              <a:cubicBezTo>
                                <a:pt x="1284" y="1029"/>
                                <a:pt x="1280" y="1034"/>
                                <a:pt x="1276" y="1037"/>
                              </a:cubicBezTo>
                              <a:cubicBezTo>
                                <a:pt x="1276" y="1037"/>
                                <a:pt x="1290" y="1063"/>
                                <a:pt x="1260" y="1091"/>
                              </a:cubicBezTo>
                              <a:cubicBezTo>
                                <a:pt x="1260" y="1105"/>
                                <a:pt x="1286" y="1120"/>
                                <a:pt x="1286" y="1159"/>
                              </a:cubicBezTo>
                              <a:cubicBezTo>
                                <a:pt x="1286" y="1211"/>
                                <a:pt x="1172" y="1258"/>
                                <a:pt x="1075" y="1258"/>
                              </a:cubicBezTo>
                              <a:cubicBezTo>
                                <a:pt x="977" y="1258"/>
                                <a:pt x="913" y="1235"/>
                                <a:pt x="913" y="1235"/>
                              </a:cubicBezTo>
                              <a:cubicBezTo>
                                <a:pt x="894" y="1280"/>
                                <a:pt x="894" y="1280"/>
                                <a:pt x="894" y="1280"/>
                              </a:cubicBezTo>
                              <a:cubicBezTo>
                                <a:pt x="557" y="1230"/>
                                <a:pt x="415" y="1094"/>
                                <a:pt x="275" y="1068"/>
                              </a:cubicBezTo>
                              <a:cubicBezTo>
                                <a:pt x="138" y="1043"/>
                                <a:pt x="140" y="1119"/>
                                <a:pt x="227" y="1380"/>
                              </a:cubicBezTo>
                              <a:cubicBezTo>
                                <a:pt x="305" y="1353"/>
                                <a:pt x="395" y="1313"/>
                                <a:pt x="572" y="1313"/>
                              </a:cubicBezTo>
                              <a:cubicBezTo>
                                <a:pt x="769" y="1313"/>
                                <a:pt x="926" y="1385"/>
                                <a:pt x="1095" y="1617"/>
                              </a:cubicBezTo>
                              <a:cubicBezTo>
                                <a:pt x="1264" y="1850"/>
                                <a:pt x="1337" y="1846"/>
                                <a:pt x="1482" y="1846"/>
                              </a:cubicBezTo>
                              <a:cubicBezTo>
                                <a:pt x="1482" y="1884"/>
                                <a:pt x="1482" y="1884"/>
                                <a:pt x="1482" y="1884"/>
                              </a:cubicBezTo>
                              <a:cubicBezTo>
                                <a:pt x="1303" y="1884"/>
                                <a:pt x="1204" y="1884"/>
                                <a:pt x="1025" y="1656"/>
                              </a:cubicBezTo>
                              <a:cubicBezTo>
                                <a:pt x="845" y="1429"/>
                                <a:pt x="726" y="1373"/>
                                <a:pt x="525" y="1373"/>
                              </a:cubicBezTo>
                              <a:cubicBezTo>
                                <a:pt x="324" y="1373"/>
                                <a:pt x="164" y="1459"/>
                                <a:pt x="164" y="1459"/>
                              </a:cubicBezTo>
                              <a:cubicBezTo>
                                <a:pt x="58" y="1099"/>
                                <a:pt x="127" y="974"/>
                                <a:pt x="297" y="1020"/>
                              </a:cubicBezTo>
                              <a:cubicBezTo>
                                <a:pt x="464" y="1065"/>
                                <a:pt x="622" y="1181"/>
                                <a:pt x="872" y="1224"/>
                              </a:cubicBezTo>
                              <a:cubicBezTo>
                                <a:pt x="872" y="1224"/>
                                <a:pt x="872" y="1224"/>
                                <a:pt x="872" y="1224"/>
                              </a:cubicBezTo>
                              <a:cubicBezTo>
                                <a:pt x="893" y="1172"/>
                                <a:pt x="893" y="1172"/>
                                <a:pt x="893" y="1172"/>
                              </a:cubicBezTo>
                              <a:cubicBezTo>
                                <a:pt x="955" y="1201"/>
                                <a:pt x="1020" y="1209"/>
                                <a:pt x="1069" y="1209"/>
                              </a:cubicBezTo>
                              <a:cubicBezTo>
                                <a:pt x="1172" y="1209"/>
                                <a:pt x="1246" y="1175"/>
                                <a:pt x="1222" y="1140"/>
                              </a:cubicBezTo>
                              <a:cubicBezTo>
                                <a:pt x="1214" y="1129"/>
                                <a:pt x="1204" y="1111"/>
                                <a:pt x="1204" y="1095"/>
                              </a:cubicBezTo>
                              <a:cubicBezTo>
                                <a:pt x="1204" y="1080"/>
                                <a:pt x="1205" y="1075"/>
                                <a:pt x="1217" y="1057"/>
                              </a:cubicBezTo>
                              <a:cubicBezTo>
                                <a:pt x="1222" y="1050"/>
                                <a:pt x="1220" y="1045"/>
                                <a:pt x="1218" y="1043"/>
                              </a:cubicBezTo>
                              <a:cubicBezTo>
                                <a:pt x="1203" y="1026"/>
                                <a:pt x="1203" y="1026"/>
                                <a:pt x="1203" y="1026"/>
                              </a:cubicBezTo>
                              <a:cubicBezTo>
                                <a:pt x="1202" y="1024"/>
                                <a:pt x="1202" y="1024"/>
                                <a:pt x="1202" y="1024"/>
                              </a:cubicBezTo>
                              <a:cubicBezTo>
                                <a:pt x="1202" y="1022"/>
                                <a:pt x="1202" y="1022"/>
                                <a:pt x="1202" y="1022"/>
                              </a:cubicBezTo>
                              <a:cubicBezTo>
                                <a:pt x="1205" y="1020"/>
                                <a:pt x="1205" y="1020"/>
                                <a:pt x="1205" y="1020"/>
                              </a:cubicBezTo>
                              <a:cubicBezTo>
                                <a:pt x="1205" y="1020"/>
                                <a:pt x="1233" y="1005"/>
                                <a:pt x="1233" y="996"/>
                              </a:cubicBezTo>
                              <a:cubicBezTo>
                                <a:pt x="1233" y="989"/>
                                <a:pt x="1226" y="980"/>
                                <a:pt x="1226" y="966"/>
                              </a:cubicBezTo>
                              <a:cubicBezTo>
                                <a:pt x="1226" y="952"/>
                                <a:pt x="1228" y="916"/>
                                <a:pt x="1228" y="905"/>
                              </a:cubicBezTo>
                              <a:cubicBezTo>
                                <a:pt x="1229" y="895"/>
                                <a:pt x="1241" y="889"/>
                                <a:pt x="1250" y="887"/>
                              </a:cubicBezTo>
                              <a:cubicBezTo>
                                <a:pt x="1261" y="885"/>
                                <a:pt x="1298" y="879"/>
                                <a:pt x="1328" y="873"/>
                              </a:cubicBezTo>
                              <a:cubicBezTo>
                                <a:pt x="1345" y="870"/>
                                <a:pt x="1348" y="868"/>
                                <a:pt x="1348" y="865"/>
                              </a:cubicBezTo>
                              <a:cubicBezTo>
                                <a:pt x="1348" y="862"/>
                                <a:pt x="1346" y="858"/>
                                <a:pt x="1338" y="847"/>
                              </a:cubicBezTo>
                              <a:cubicBezTo>
                                <a:pt x="1318" y="820"/>
                                <a:pt x="1262" y="740"/>
                                <a:pt x="1224" y="688"/>
                              </a:cubicBezTo>
                              <a:cubicBezTo>
                                <a:pt x="1207" y="664"/>
                                <a:pt x="1198" y="644"/>
                                <a:pt x="1203" y="616"/>
                              </a:cubicBezTo>
                              <a:cubicBezTo>
                                <a:pt x="1208" y="589"/>
                                <a:pt x="1209" y="573"/>
                                <a:pt x="1206" y="550"/>
                              </a:cubicBezTo>
                              <a:cubicBezTo>
                                <a:pt x="1203" y="523"/>
                                <a:pt x="1185" y="498"/>
                                <a:pt x="1185" y="498"/>
                              </a:cubicBezTo>
                              <a:moveTo>
                                <a:pt x="106" y="1884"/>
                              </a:moveTo>
                              <a:cubicBezTo>
                                <a:pt x="232" y="1884"/>
                                <a:pt x="232" y="1884"/>
                                <a:pt x="232" y="1884"/>
                              </a:cubicBezTo>
                              <a:cubicBezTo>
                                <a:pt x="234" y="1866"/>
                                <a:pt x="234" y="1866"/>
                                <a:pt x="234" y="1866"/>
                              </a:cubicBezTo>
                              <a:cubicBezTo>
                                <a:pt x="195" y="1860"/>
                                <a:pt x="195" y="1860"/>
                                <a:pt x="195" y="1860"/>
                              </a:cubicBezTo>
                              <a:cubicBezTo>
                                <a:pt x="221" y="1673"/>
                                <a:pt x="221" y="1673"/>
                                <a:pt x="221" y="1673"/>
                              </a:cubicBezTo>
                              <a:cubicBezTo>
                                <a:pt x="198" y="1668"/>
                                <a:pt x="198" y="1668"/>
                                <a:pt x="198" y="1668"/>
                              </a:cubicBezTo>
                              <a:cubicBezTo>
                                <a:pt x="193" y="1671"/>
                                <a:pt x="187" y="1675"/>
                                <a:pt x="180" y="1679"/>
                              </a:cubicBezTo>
                              <a:cubicBezTo>
                                <a:pt x="174" y="1683"/>
                                <a:pt x="167" y="1686"/>
                                <a:pt x="159" y="1690"/>
                              </a:cubicBezTo>
                              <a:cubicBezTo>
                                <a:pt x="152" y="1693"/>
                                <a:pt x="145" y="1696"/>
                                <a:pt x="137" y="1699"/>
                              </a:cubicBezTo>
                              <a:cubicBezTo>
                                <a:pt x="130" y="1702"/>
                                <a:pt x="122" y="1704"/>
                                <a:pt x="116" y="1705"/>
                              </a:cubicBezTo>
                              <a:cubicBezTo>
                                <a:pt x="119" y="1726"/>
                                <a:pt x="119" y="1726"/>
                                <a:pt x="119" y="1726"/>
                              </a:cubicBezTo>
                              <a:cubicBezTo>
                                <a:pt x="127" y="1725"/>
                                <a:pt x="135" y="1723"/>
                                <a:pt x="143" y="1721"/>
                              </a:cubicBezTo>
                              <a:cubicBezTo>
                                <a:pt x="150" y="1720"/>
                                <a:pt x="158" y="1718"/>
                                <a:pt x="165" y="1716"/>
                              </a:cubicBezTo>
                              <a:cubicBezTo>
                                <a:pt x="145" y="1861"/>
                                <a:pt x="145" y="1861"/>
                                <a:pt x="145" y="1861"/>
                              </a:cubicBezTo>
                              <a:cubicBezTo>
                                <a:pt x="108" y="1866"/>
                                <a:pt x="108" y="1866"/>
                                <a:pt x="108" y="1866"/>
                              </a:cubicBezTo>
                              <a:lnTo>
                                <a:pt x="106" y="1884"/>
                              </a:lnTo>
                              <a:close/>
                              <a:moveTo>
                                <a:pt x="279" y="1930"/>
                              </a:moveTo>
                              <a:cubicBezTo>
                                <a:pt x="330" y="1945"/>
                                <a:pt x="330" y="1945"/>
                                <a:pt x="330" y="1945"/>
                              </a:cubicBezTo>
                              <a:cubicBezTo>
                                <a:pt x="442" y="1679"/>
                                <a:pt x="442" y="1679"/>
                                <a:pt x="442" y="1679"/>
                              </a:cubicBezTo>
                              <a:cubicBezTo>
                                <a:pt x="436" y="1671"/>
                                <a:pt x="436" y="1671"/>
                                <a:pt x="436" y="1671"/>
                              </a:cubicBezTo>
                              <a:cubicBezTo>
                                <a:pt x="268" y="1671"/>
                                <a:pt x="268" y="1671"/>
                                <a:pt x="268" y="1671"/>
                              </a:cubicBezTo>
                              <a:cubicBezTo>
                                <a:pt x="253" y="1740"/>
                                <a:pt x="253" y="1740"/>
                                <a:pt x="253" y="1740"/>
                              </a:cubicBezTo>
                              <a:cubicBezTo>
                                <a:pt x="287" y="1741"/>
                                <a:pt x="287" y="1741"/>
                                <a:pt x="287" y="1741"/>
                              </a:cubicBezTo>
                              <a:cubicBezTo>
                                <a:pt x="306" y="1702"/>
                                <a:pt x="306" y="1702"/>
                                <a:pt x="306" y="1702"/>
                              </a:cubicBezTo>
                              <a:cubicBezTo>
                                <a:pt x="397" y="1699"/>
                                <a:pt x="397" y="1699"/>
                                <a:pt x="397" y="1699"/>
                              </a:cubicBezTo>
                              <a:lnTo>
                                <a:pt x="279" y="1930"/>
                              </a:lnTo>
                              <a:close/>
                              <a:moveTo>
                                <a:pt x="452" y="1791"/>
                              </a:moveTo>
                              <a:cubicBezTo>
                                <a:pt x="452" y="1806"/>
                                <a:pt x="454" y="1820"/>
                                <a:pt x="457" y="1832"/>
                              </a:cubicBezTo>
                              <a:cubicBezTo>
                                <a:pt x="461" y="1844"/>
                                <a:pt x="466" y="1854"/>
                                <a:pt x="473" y="1862"/>
                              </a:cubicBezTo>
                              <a:cubicBezTo>
                                <a:pt x="479" y="1870"/>
                                <a:pt x="488" y="1877"/>
                                <a:pt x="498" y="1881"/>
                              </a:cubicBezTo>
                              <a:cubicBezTo>
                                <a:pt x="507" y="1885"/>
                                <a:pt x="519" y="1887"/>
                                <a:pt x="531" y="1887"/>
                              </a:cubicBezTo>
                              <a:cubicBezTo>
                                <a:pt x="542" y="1887"/>
                                <a:pt x="552" y="1886"/>
                                <a:pt x="561" y="1883"/>
                              </a:cubicBezTo>
                              <a:cubicBezTo>
                                <a:pt x="570" y="1880"/>
                                <a:pt x="579" y="1875"/>
                                <a:pt x="587" y="1870"/>
                              </a:cubicBezTo>
                              <a:cubicBezTo>
                                <a:pt x="594" y="1865"/>
                                <a:pt x="602" y="1858"/>
                                <a:pt x="608" y="1851"/>
                              </a:cubicBezTo>
                              <a:cubicBezTo>
                                <a:pt x="614" y="1844"/>
                                <a:pt x="619" y="1836"/>
                                <a:pt x="624" y="1827"/>
                              </a:cubicBezTo>
                              <a:cubicBezTo>
                                <a:pt x="628" y="1818"/>
                                <a:pt x="631" y="1809"/>
                                <a:pt x="634" y="1800"/>
                              </a:cubicBezTo>
                              <a:cubicBezTo>
                                <a:pt x="636" y="1791"/>
                                <a:pt x="637" y="1781"/>
                                <a:pt x="637" y="1771"/>
                              </a:cubicBezTo>
                              <a:cubicBezTo>
                                <a:pt x="637" y="1762"/>
                                <a:pt x="636" y="1753"/>
                                <a:pt x="633" y="1744"/>
                              </a:cubicBezTo>
                              <a:cubicBezTo>
                                <a:pt x="631" y="1736"/>
                                <a:pt x="627" y="1728"/>
                                <a:pt x="622" y="1722"/>
                              </a:cubicBezTo>
                              <a:cubicBezTo>
                                <a:pt x="616" y="1715"/>
                                <a:pt x="610" y="1710"/>
                                <a:pt x="602" y="1706"/>
                              </a:cubicBezTo>
                              <a:cubicBezTo>
                                <a:pt x="593" y="1703"/>
                                <a:pt x="584" y="1701"/>
                                <a:pt x="572" y="1701"/>
                              </a:cubicBezTo>
                              <a:cubicBezTo>
                                <a:pt x="565" y="1701"/>
                                <a:pt x="559" y="1702"/>
                                <a:pt x="553" y="1703"/>
                              </a:cubicBezTo>
                              <a:cubicBezTo>
                                <a:pt x="547" y="1704"/>
                                <a:pt x="541" y="1706"/>
                                <a:pt x="536" y="1708"/>
                              </a:cubicBezTo>
                              <a:cubicBezTo>
                                <a:pt x="531" y="1710"/>
                                <a:pt x="526" y="1713"/>
                                <a:pt x="522" y="1716"/>
                              </a:cubicBezTo>
                              <a:cubicBezTo>
                                <a:pt x="518" y="1718"/>
                                <a:pt x="515" y="1721"/>
                                <a:pt x="512" y="1724"/>
                              </a:cubicBezTo>
                              <a:cubicBezTo>
                                <a:pt x="516" y="1712"/>
                                <a:pt x="522" y="1700"/>
                                <a:pt x="529" y="1688"/>
                              </a:cubicBezTo>
                              <a:cubicBezTo>
                                <a:pt x="536" y="1677"/>
                                <a:pt x="544" y="1666"/>
                                <a:pt x="553" y="1657"/>
                              </a:cubicBezTo>
                              <a:cubicBezTo>
                                <a:pt x="563" y="1647"/>
                                <a:pt x="573" y="1638"/>
                                <a:pt x="585" y="1630"/>
                              </a:cubicBezTo>
                              <a:cubicBezTo>
                                <a:pt x="596" y="1623"/>
                                <a:pt x="608" y="1617"/>
                                <a:pt x="621" y="1612"/>
                              </a:cubicBezTo>
                              <a:cubicBezTo>
                                <a:pt x="613" y="1592"/>
                                <a:pt x="613" y="1592"/>
                                <a:pt x="613" y="1592"/>
                              </a:cubicBezTo>
                              <a:cubicBezTo>
                                <a:pt x="598" y="1596"/>
                                <a:pt x="583" y="1602"/>
                                <a:pt x="569" y="1609"/>
                              </a:cubicBezTo>
                              <a:cubicBezTo>
                                <a:pt x="555" y="1617"/>
                                <a:pt x="542" y="1625"/>
                                <a:pt x="530" y="1635"/>
                              </a:cubicBezTo>
                              <a:cubicBezTo>
                                <a:pt x="518" y="1645"/>
                                <a:pt x="508" y="1656"/>
                                <a:pt x="498" y="1667"/>
                              </a:cubicBezTo>
                              <a:cubicBezTo>
                                <a:pt x="488" y="1679"/>
                                <a:pt x="480" y="1692"/>
                                <a:pt x="473" y="1705"/>
                              </a:cubicBezTo>
                              <a:cubicBezTo>
                                <a:pt x="466" y="1718"/>
                                <a:pt x="461" y="1732"/>
                                <a:pt x="457" y="1747"/>
                              </a:cubicBezTo>
                              <a:cubicBezTo>
                                <a:pt x="454" y="1761"/>
                                <a:pt x="452" y="1776"/>
                                <a:pt x="452" y="1791"/>
                              </a:cubicBezTo>
                              <a:moveTo>
                                <a:pt x="500" y="1800"/>
                              </a:moveTo>
                              <a:cubicBezTo>
                                <a:pt x="500" y="1793"/>
                                <a:pt x="501" y="1787"/>
                                <a:pt x="502" y="1779"/>
                              </a:cubicBezTo>
                              <a:cubicBezTo>
                                <a:pt x="502" y="1772"/>
                                <a:pt x="504" y="1765"/>
                                <a:pt x="505" y="1757"/>
                              </a:cubicBezTo>
                              <a:cubicBezTo>
                                <a:pt x="512" y="1748"/>
                                <a:pt x="512" y="1748"/>
                                <a:pt x="512" y="1748"/>
                              </a:cubicBezTo>
                              <a:cubicBezTo>
                                <a:pt x="516" y="1745"/>
                                <a:pt x="519" y="1742"/>
                                <a:pt x="523" y="1739"/>
                              </a:cubicBezTo>
                              <a:cubicBezTo>
                                <a:pt x="528" y="1737"/>
                                <a:pt x="533" y="1734"/>
                                <a:pt x="538" y="1732"/>
                              </a:cubicBezTo>
                              <a:cubicBezTo>
                                <a:pt x="544" y="1730"/>
                                <a:pt x="550" y="1729"/>
                                <a:pt x="557" y="1729"/>
                              </a:cubicBezTo>
                              <a:cubicBezTo>
                                <a:pt x="562" y="1729"/>
                                <a:pt x="566" y="1730"/>
                                <a:pt x="569" y="1732"/>
                              </a:cubicBezTo>
                              <a:cubicBezTo>
                                <a:pt x="573" y="1734"/>
                                <a:pt x="576" y="1737"/>
                                <a:pt x="579" y="1741"/>
                              </a:cubicBezTo>
                              <a:cubicBezTo>
                                <a:pt x="582" y="1746"/>
                                <a:pt x="584" y="1751"/>
                                <a:pt x="586" y="1758"/>
                              </a:cubicBezTo>
                              <a:cubicBezTo>
                                <a:pt x="587" y="1764"/>
                                <a:pt x="588" y="1772"/>
                                <a:pt x="588" y="1781"/>
                              </a:cubicBezTo>
                              <a:cubicBezTo>
                                <a:pt x="588" y="1787"/>
                                <a:pt x="588" y="1793"/>
                                <a:pt x="587" y="1800"/>
                              </a:cubicBezTo>
                              <a:cubicBezTo>
                                <a:pt x="586" y="1806"/>
                                <a:pt x="585" y="1812"/>
                                <a:pt x="584" y="1819"/>
                              </a:cubicBezTo>
                              <a:cubicBezTo>
                                <a:pt x="582" y="1825"/>
                                <a:pt x="580" y="1831"/>
                                <a:pt x="577" y="1836"/>
                              </a:cubicBezTo>
                              <a:cubicBezTo>
                                <a:pt x="575" y="1842"/>
                                <a:pt x="572" y="1847"/>
                                <a:pt x="568" y="1851"/>
                              </a:cubicBezTo>
                              <a:cubicBezTo>
                                <a:pt x="565" y="1855"/>
                                <a:pt x="560" y="1858"/>
                                <a:pt x="556" y="1861"/>
                              </a:cubicBezTo>
                              <a:cubicBezTo>
                                <a:pt x="551" y="1863"/>
                                <a:pt x="546" y="1865"/>
                                <a:pt x="540" y="1865"/>
                              </a:cubicBezTo>
                              <a:cubicBezTo>
                                <a:pt x="532" y="1865"/>
                                <a:pt x="526" y="1863"/>
                                <a:pt x="521" y="1860"/>
                              </a:cubicBezTo>
                              <a:cubicBezTo>
                                <a:pt x="515" y="1856"/>
                                <a:pt x="511" y="1852"/>
                                <a:pt x="508" y="1846"/>
                              </a:cubicBezTo>
                              <a:cubicBezTo>
                                <a:pt x="506" y="1840"/>
                                <a:pt x="503" y="1833"/>
                                <a:pt x="502" y="1826"/>
                              </a:cubicBezTo>
                              <a:cubicBezTo>
                                <a:pt x="501" y="1818"/>
                                <a:pt x="500" y="1809"/>
                                <a:pt x="500" y="1800"/>
                              </a:cubicBezTo>
                              <a:moveTo>
                                <a:pt x="666" y="1818"/>
                              </a:moveTo>
                              <a:cubicBezTo>
                                <a:pt x="666" y="1831"/>
                                <a:pt x="669" y="1841"/>
                                <a:pt x="674" y="1850"/>
                              </a:cubicBezTo>
                              <a:cubicBezTo>
                                <a:pt x="679" y="1859"/>
                                <a:pt x="686" y="1866"/>
                                <a:pt x="694" y="1871"/>
                              </a:cubicBezTo>
                              <a:cubicBezTo>
                                <a:pt x="702" y="1877"/>
                                <a:pt x="711" y="1881"/>
                                <a:pt x="721" y="1883"/>
                              </a:cubicBezTo>
                              <a:cubicBezTo>
                                <a:pt x="731" y="1886"/>
                                <a:pt x="741" y="1887"/>
                                <a:pt x="751" y="1887"/>
                              </a:cubicBezTo>
                              <a:cubicBezTo>
                                <a:pt x="764" y="1887"/>
                                <a:pt x="776" y="1886"/>
                                <a:pt x="788" y="1882"/>
                              </a:cubicBezTo>
                              <a:cubicBezTo>
                                <a:pt x="800" y="1878"/>
                                <a:pt x="810" y="1873"/>
                                <a:pt x="820" y="1867"/>
                              </a:cubicBezTo>
                              <a:cubicBezTo>
                                <a:pt x="829" y="1860"/>
                                <a:pt x="837" y="1852"/>
                                <a:pt x="842" y="1842"/>
                              </a:cubicBezTo>
                              <a:cubicBezTo>
                                <a:pt x="848" y="1832"/>
                                <a:pt x="851" y="1821"/>
                                <a:pt x="851" y="1809"/>
                              </a:cubicBezTo>
                              <a:cubicBezTo>
                                <a:pt x="851" y="1801"/>
                                <a:pt x="849" y="1794"/>
                                <a:pt x="847" y="1786"/>
                              </a:cubicBezTo>
                              <a:cubicBezTo>
                                <a:pt x="844" y="1779"/>
                                <a:pt x="840" y="1773"/>
                                <a:pt x="836" y="1766"/>
                              </a:cubicBezTo>
                              <a:cubicBezTo>
                                <a:pt x="831" y="1760"/>
                                <a:pt x="826" y="1754"/>
                                <a:pt x="820" y="1748"/>
                              </a:cubicBezTo>
                              <a:cubicBezTo>
                                <a:pt x="814" y="1743"/>
                                <a:pt x="808" y="1737"/>
                                <a:pt x="801" y="1733"/>
                              </a:cubicBezTo>
                              <a:cubicBezTo>
                                <a:pt x="808" y="1728"/>
                                <a:pt x="816" y="1723"/>
                                <a:pt x="823" y="1718"/>
                              </a:cubicBezTo>
                              <a:cubicBezTo>
                                <a:pt x="830" y="1712"/>
                                <a:pt x="837" y="1706"/>
                                <a:pt x="842" y="1700"/>
                              </a:cubicBezTo>
                              <a:cubicBezTo>
                                <a:pt x="848" y="1693"/>
                                <a:pt x="852" y="1686"/>
                                <a:pt x="856" y="1679"/>
                              </a:cubicBezTo>
                              <a:cubicBezTo>
                                <a:pt x="859" y="1671"/>
                                <a:pt x="861" y="1663"/>
                                <a:pt x="861" y="1654"/>
                              </a:cubicBezTo>
                              <a:cubicBezTo>
                                <a:pt x="861" y="1645"/>
                                <a:pt x="859" y="1636"/>
                                <a:pt x="855" y="1628"/>
                              </a:cubicBezTo>
                              <a:cubicBezTo>
                                <a:pt x="851" y="1620"/>
                                <a:pt x="845" y="1614"/>
                                <a:pt x="838" y="1609"/>
                              </a:cubicBezTo>
                              <a:cubicBezTo>
                                <a:pt x="832" y="1603"/>
                                <a:pt x="824" y="1599"/>
                                <a:pt x="814" y="1597"/>
                              </a:cubicBezTo>
                              <a:cubicBezTo>
                                <a:pt x="805" y="1594"/>
                                <a:pt x="795" y="1592"/>
                                <a:pt x="785" y="1592"/>
                              </a:cubicBezTo>
                              <a:cubicBezTo>
                                <a:pt x="771" y="1592"/>
                                <a:pt x="759" y="1594"/>
                                <a:pt x="748" y="1598"/>
                              </a:cubicBezTo>
                              <a:cubicBezTo>
                                <a:pt x="737" y="1601"/>
                                <a:pt x="728" y="1606"/>
                                <a:pt x="720" y="1612"/>
                              </a:cubicBezTo>
                              <a:cubicBezTo>
                                <a:pt x="712" y="1618"/>
                                <a:pt x="706" y="1626"/>
                                <a:pt x="702" y="1635"/>
                              </a:cubicBezTo>
                              <a:cubicBezTo>
                                <a:pt x="697" y="1644"/>
                                <a:pt x="695" y="1654"/>
                                <a:pt x="695" y="1665"/>
                              </a:cubicBezTo>
                              <a:cubicBezTo>
                                <a:pt x="695" y="1672"/>
                                <a:pt x="696" y="1679"/>
                                <a:pt x="698" y="1685"/>
                              </a:cubicBezTo>
                              <a:cubicBezTo>
                                <a:pt x="700" y="1692"/>
                                <a:pt x="702" y="1698"/>
                                <a:pt x="706" y="1703"/>
                              </a:cubicBezTo>
                              <a:cubicBezTo>
                                <a:pt x="709" y="1709"/>
                                <a:pt x="713" y="1714"/>
                                <a:pt x="717" y="1719"/>
                              </a:cubicBezTo>
                              <a:cubicBezTo>
                                <a:pt x="721" y="1723"/>
                                <a:pt x="726" y="1728"/>
                                <a:pt x="731" y="1732"/>
                              </a:cubicBezTo>
                              <a:cubicBezTo>
                                <a:pt x="723" y="1737"/>
                                <a:pt x="714" y="1742"/>
                                <a:pt x="707" y="1748"/>
                              </a:cubicBezTo>
                              <a:cubicBezTo>
                                <a:pt x="699" y="1754"/>
                                <a:pt x="692" y="1761"/>
                                <a:pt x="686" y="1768"/>
                              </a:cubicBezTo>
                              <a:cubicBezTo>
                                <a:pt x="680" y="1775"/>
                                <a:pt x="675" y="1783"/>
                                <a:pt x="672" y="1791"/>
                              </a:cubicBezTo>
                              <a:cubicBezTo>
                                <a:pt x="668" y="1800"/>
                                <a:pt x="666" y="1809"/>
                                <a:pt x="666" y="1818"/>
                              </a:cubicBezTo>
                              <a:moveTo>
                                <a:pt x="712" y="1814"/>
                              </a:moveTo>
                              <a:cubicBezTo>
                                <a:pt x="712" y="1807"/>
                                <a:pt x="713" y="1800"/>
                                <a:pt x="715" y="1793"/>
                              </a:cubicBezTo>
                              <a:cubicBezTo>
                                <a:pt x="717" y="1786"/>
                                <a:pt x="720" y="1780"/>
                                <a:pt x="723" y="1774"/>
                              </a:cubicBezTo>
                              <a:cubicBezTo>
                                <a:pt x="727" y="1768"/>
                                <a:pt x="731" y="1763"/>
                                <a:pt x="736" y="1759"/>
                              </a:cubicBezTo>
                              <a:cubicBezTo>
                                <a:pt x="741" y="1754"/>
                                <a:pt x="746" y="1750"/>
                                <a:pt x="752" y="1747"/>
                              </a:cubicBezTo>
                              <a:cubicBezTo>
                                <a:pt x="759" y="1752"/>
                                <a:pt x="766" y="1758"/>
                                <a:pt x="772" y="1763"/>
                              </a:cubicBezTo>
                              <a:cubicBezTo>
                                <a:pt x="779" y="1769"/>
                                <a:pt x="784" y="1774"/>
                                <a:pt x="789" y="1780"/>
                              </a:cubicBezTo>
                              <a:cubicBezTo>
                                <a:pt x="793" y="1786"/>
                                <a:pt x="797" y="1792"/>
                                <a:pt x="799" y="1798"/>
                              </a:cubicBezTo>
                              <a:cubicBezTo>
                                <a:pt x="802" y="1804"/>
                                <a:pt x="803" y="1811"/>
                                <a:pt x="803" y="1818"/>
                              </a:cubicBezTo>
                              <a:cubicBezTo>
                                <a:pt x="803" y="1825"/>
                                <a:pt x="802" y="1832"/>
                                <a:pt x="799" y="1838"/>
                              </a:cubicBezTo>
                              <a:cubicBezTo>
                                <a:pt x="797" y="1844"/>
                                <a:pt x="793" y="1849"/>
                                <a:pt x="789" y="1853"/>
                              </a:cubicBezTo>
                              <a:cubicBezTo>
                                <a:pt x="784" y="1857"/>
                                <a:pt x="779" y="1860"/>
                                <a:pt x="773" y="1863"/>
                              </a:cubicBezTo>
                              <a:cubicBezTo>
                                <a:pt x="767" y="1865"/>
                                <a:pt x="761" y="1866"/>
                                <a:pt x="755" y="1866"/>
                              </a:cubicBezTo>
                              <a:cubicBezTo>
                                <a:pt x="748" y="1866"/>
                                <a:pt x="742" y="1864"/>
                                <a:pt x="736" y="1861"/>
                              </a:cubicBezTo>
                              <a:cubicBezTo>
                                <a:pt x="731" y="1858"/>
                                <a:pt x="726" y="1855"/>
                                <a:pt x="723" y="1850"/>
                              </a:cubicBezTo>
                              <a:cubicBezTo>
                                <a:pt x="719" y="1845"/>
                                <a:pt x="716" y="1840"/>
                                <a:pt x="714" y="1833"/>
                              </a:cubicBezTo>
                              <a:cubicBezTo>
                                <a:pt x="713" y="1827"/>
                                <a:pt x="712" y="1821"/>
                                <a:pt x="712" y="1814"/>
                              </a:cubicBezTo>
                              <a:moveTo>
                                <a:pt x="779" y="1717"/>
                              </a:moveTo>
                              <a:cubicBezTo>
                                <a:pt x="773" y="1713"/>
                                <a:pt x="768" y="1708"/>
                                <a:pt x="764" y="1704"/>
                              </a:cubicBezTo>
                              <a:cubicBezTo>
                                <a:pt x="759" y="1700"/>
                                <a:pt x="755" y="1695"/>
                                <a:pt x="751" y="1690"/>
                              </a:cubicBezTo>
                              <a:cubicBezTo>
                                <a:pt x="748" y="1685"/>
                                <a:pt x="746" y="1680"/>
                                <a:pt x="744" y="1675"/>
                              </a:cubicBezTo>
                              <a:cubicBezTo>
                                <a:pt x="742" y="1670"/>
                                <a:pt x="741" y="1664"/>
                                <a:pt x="741" y="1659"/>
                              </a:cubicBezTo>
                              <a:cubicBezTo>
                                <a:pt x="741" y="1651"/>
                                <a:pt x="742" y="1645"/>
                                <a:pt x="744" y="1639"/>
                              </a:cubicBezTo>
                              <a:cubicBezTo>
                                <a:pt x="746" y="1633"/>
                                <a:pt x="749" y="1629"/>
                                <a:pt x="753" y="1625"/>
                              </a:cubicBezTo>
                              <a:cubicBezTo>
                                <a:pt x="756" y="1621"/>
                                <a:pt x="761" y="1618"/>
                                <a:pt x="766" y="1616"/>
                              </a:cubicBezTo>
                              <a:cubicBezTo>
                                <a:pt x="771" y="1614"/>
                                <a:pt x="776" y="1613"/>
                                <a:pt x="782" y="1613"/>
                              </a:cubicBezTo>
                              <a:cubicBezTo>
                                <a:pt x="786" y="1613"/>
                                <a:pt x="791" y="1613"/>
                                <a:pt x="795" y="1615"/>
                              </a:cubicBezTo>
                              <a:cubicBezTo>
                                <a:pt x="800" y="1617"/>
                                <a:pt x="804" y="1619"/>
                                <a:pt x="807" y="1622"/>
                              </a:cubicBezTo>
                              <a:cubicBezTo>
                                <a:pt x="810" y="1626"/>
                                <a:pt x="813" y="1630"/>
                                <a:pt x="815" y="1635"/>
                              </a:cubicBezTo>
                              <a:cubicBezTo>
                                <a:pt x="817" y="1641"/>
                                <a:pt x="818" y="1647"/>
                                <a:pt x="818" y="1654"/>
                              </a:cubicBezTo>
                              <a:cubicBezTo>
                                <a:pt x="818" y="1662"/>
                                <a:pt x="817" y="1669"/>
                                <a:pt x="815" y="1675"/>
                              </a:cubicBezTo>
                              <a:cubicBezTo>
                                <a:pt x="813" y="1681"/>
                                <a:pt x="811" y="1687"/>
                                <a:pt x="807" y="1692"/>
                              </a:cubicBezTo>
                              <a:cubicBezTo>
                                <a:pt x="803" y="1697"/>
                                <a:pt x="799" y="1702"/>
                                <a:pt x="794" y="1706"/>
                              </a:cubicBezTo>
                              <a:cubicBezTo>
                                <a:pt x="790" y="1710"/>
                                <a:pt x="785" y="1714"/>
                                <a:pt x="779" y="1717"/>
                              </a:cubicBezTo>
                            </a:path>
                          </a:pathLst>
                        </a:custGeom>
                        <a:solidFill>
                          <a:srgbClr val="6E62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182B3" id="TeVerwijderenShape_2" o:spid="_x0000_s1026" editas="canvas" style="position:absolute;margin-left:0;margin-top:0;width:595.3pt;height:128.25pt;z-index:-251651584;mso-position-horizontal-relative:page;mso-position-vertical-relative:page" coordsize="75603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" o:allowincell="f">
              <v:shape id="_x0000_s1027" type="#_x0000_t75" style="position:absolute;width:75603;height:16287;visibility:visible;mso-wrap-style:square">
                <v:fill o:detectmouseclick="t"/>
                <v:path o:connecttype="none"/>
              </v:shape>
              <v:shape id="Freeform 6" o:spid="_x0000_s1028" style="position:absolute;left:35318;top:2457;width:4706;height:6179;visibility:visible;mso-wrap-style:square;v-text-anchor:top" coordsize="1482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LgsAA&#10;AADbAAAADwAAAGRycy9kb3ducmV2LnhtbERP24rCMBB9F/Yfwiz4tqZeUKmmZREEQRR1F5/HZmzL&#10;NpPaRK1/b4QF3+ZwrjNPW1OJGzWutKyg34tAEGdWl5wr+P1Zfk1BOI+ssbJMCh7kIE0+OnOMtb3z&#10;nm4Hn4sQwi5GBYX3dSylywoy6Hq2Jg7c2TYGfYBNLnWD9xBuKjmIorE0WHJoKLCmRUHZ3+FqFNS7&#10;zdCRLrdrE134OJxOlv3LSanuZ/s9A+Gp9W/xv3ulw/wRvH4J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NLgsAAAADbAAAADwAAAAAAAAAAAAAAAACYAgAAZHJzL2Rvd25y&#10;ZXYueG1sUEsFBgAAAAAEAAQA9QAAAIUDAAAAAA==&#10;" path="m1185,498c736,483,704,561,725,640v17,61,26,59,45,140c803,916,607,980,455,980,345,980,278,946,278,946v,,4,-159,-79,-206c127,698,,621,,486,,357,91,252,395,208,443,107,571,39,729,34,861,31,956,61,956,61v,,81,-61,216,-61c1306,,1423,74,1423,201v,116,-104,203,-104,203c1289,382,1289,382,1289,382v,,60,-66,60,-156c1349,131,1260,57,1142,57v-118,,-195,50,-195,50c947,107,876,88,726,88,578,88,470,134,423,249,143,293,84,345,84,480v,96,60,153,158,211c349,755,356,909,356,909v,,55,11,136,11c628,920,720,891,699,814,681,750,667,731,646,653,619,549,720,484,919,462v195,-22,301,-16,301,-16c1225,453,1256,498,1260,545v3,25,2,43,-2,75c1256,634,1265,650,1284,675v19,28,104,147,111,158c1402,845,1406,859,1407,872v1,8,,13,-4,20c1392,917,1359,915,1307,925v-24,4,-24,4,-24,4c1283,929,1282,950,1282,959v-1,9,1,18,2,21c1285,982,1289,994,1290,1002v1,8,-1,16,-4,23c1284,1029,1280,1034,1276,1037v,,14,26,-16,54c1260,1105,1286,1120,1286,1159v,52,-114,99,-211,99c977,1258,913,1235,913,1235v-19,45,-19,45,-19,45c557,1230,415,1094,275,1068v-137,-25,-135,51,-48,312c305,1353,395,1313,572,1313v197,,354,72,523,304c1264,1850,1337,1846,1482,1846v,38,,38,,38c1303,1884,1204,1884,1025,1656,845,1429,726,1373,525,1373v-201,,-361,86,-361,86c58,1099,127,974,297,1020v167,45,325,161,575,204c872,1224,872,1224,872,1224v21,-52,21,-52,21,-52c955,1201,1020,1209,1069,1209v103,,177,-34,153,-69c1214,1129,1204,1111,1204,1095v,-15,1,-20,13,-38c1222,1050,1220,1045,1218,1043v-15,-17,-15,-17,-15,-17c1202,1024,1202,1024,1202,1024v,-2,,-2,,-2c1205,1020,1205,1020,1205,1020v,,28,-15,28,-24c1233,989,1226,980,1226,966v,-14,2,-50,2,-61c1229,895,1241,889,1250,887v11,-2,48,-8,78,-14c1345,870,1348,868,1348,865v,-3,-2,-7,-10,-18c1318,820,1262,740,1224,688v-17,-24,-26,-44,-21,-72c1208,589,1209,573,1206,550v-3,-27,-21,-52,-21,-52m106,1884v126,,126,,126,c234,1866,234,1866,234,1866v-39,-6,-39,-6,-39,-6c221,1673,221,1673,221,1673v-23,-5,-23,-5,-23,-5c193,1671,187,1675,180,1679v-6,4,-13,7,-21,11c152,1693,145,1696,137,1699v-7,3,-15,5,-21,6c119,1726,119,1726,119,1726v8,-1,16,-3,24,-5c150,1720,158,1718,165,1716v-20,145,-20,145,-20,145c108,1866,108,1866,108,1866r-2,18xm279,1930v51,15,51,15,51,15c442,1679,442,1679,442,1679v-6,-8,-6,-8,-6,-8c268,1671,268,1671,268,1671v-15,69,-15,69,-15,69c287,1741,287,1741,287,1741v19,-39,19,-39,19,-39c397,1699,397,1699,397,1699l279,1930xm452,1791v,15,2,29,5,41c461,1844,466,1854,473,1862v6,8,15,15,25,19c507,1885,519,1887,531,1887v11,,21,-1,30,-4c570,1880,579,1875,587,1870v7,-5,15,-12,21,-19c614,1844,619,1836,624,1827v4,-9,7,-18,10,-27c636,1791,637,1781,637,1771v,-9,-1,-18,-4,-27c631,1736,627,1728,622,1722v-6,-7,-12,-12,-20,-16c593,1703,584,1701,572,1701v-7,,-13,1,-19,2c547,1704,541,1706,536,1708v-5,2,-10,5,-14,8c518,1718,515,1721,512,1724v4,-12,10,-24,17,-36c536,1677,544,1666,553,1657v10,-10,20,-19,32,-27c596,1623,608,1617,621,1612v-8,-20,-8,-20,-8,-20c598,1596,583,1602,569,1609v-14,8,-27,16,-39,26c518,1645,508,1656,498,1667v-10,12,-18,25,-25,38c466,1718,461,1732,457,1747v-3,14,-5,29,-5,44m500,1800v,-7,1,-13,2,-21c502,1772,504,1765,505,1757v7,-9,7,-9,7,-9c516,1745,519,1742,523,1739v5,-2,10,-5,15,-7c544,1730,550,1729,557,1729v5,,9,1,12,3c573,1734,576,1737,579,1741v3,5,5,10,7,17c587,1764,588,1772,588,1781v,6,,12,-1,19c586,1806,585,1812,584,1819v-2,6,-4,12,-7,17c575,1842,572,1847,568,1851v-3,4,-8,7,-12,10c551,1863,546,1865,540,1865v-8,,-14,-2,-19,-5c515,1856,511,1852,508,1846v-2,-6,-5,-13,-6,-20c501,1818,500,1809,500,1800t166,18c666,1831,669,1841,674,1850v5,9,12,16,20,21c702,1877,711,1881,721,1883v10,3,20,4,30,4c764,1887,776,1886,788,1882v12,-4,22,-9,32,-15c829,1860,837,1852,842,1842v6,-10,9,-21,9,-33c851,1801,849,1794,847,1786v-3,-7,-7,-13,-11,-20c831,1760,826,1754,820,1748v-6,-5,-12,-11,-19,-15c808,1728,816,1723,823,1718v7,-6,14,-12,19,-18c848,1693,852,1686,856,1679v3,-8,5,-16,5,-25c861,1645,859,1636,855,1628v-4,-8,-10,-14,-17,-19c832,1603,824,1599,814,1597v-9,-3,-19,-5,-29,-5c771,1592,759,1594,748,1598v-11,3,-20,8,-28,14c712,1618,706,1626,702,1635v-5,9,-7,19,-7,30c695,1672,696,1679,698,1685v2,7,4,13,8,18c709,1709,713,1714,717,1719v4,4,9,9,14,13c723,1737,714,1742,707,1748v-8,6,-15,13,-21,20c680,1775,675,1783,672,1791v-4,9,-6,18,-6,27m712,1814v,-7,1,-14,3,-21c717,1786,720,1780,723,1774v4,-6,8,-11,13,-15c741,1754,746,1750,752,1747v7,5,14,11,20,16c779,1769,784,1774,789,1780v4,6,8,12,10,18c802,1804,803,1811,803,1818v,7,-1,14,-4,20c797,1844,793,1849,789,1853v-5,4,-10,7,-16,10c767,1865,761,1866,755,1866v-7,,-13,-2,-19,-5c731,1858,726,1855,723,1850v-4,-5,-7,-10,-9,-17c713,1827,712,1821,712,1814t67,-97c773,1713,768,1708,764,1704v-5,-4,-9,-9,-13,-14c748,1685,746,1680,744,1675v-2,-5,-3,-11,-3,-16c741,1651,742,1645,744,1639v2,-6,5,-10,9,-14c756,1621,761,1618,766,1616v5,-2,10,-3,16,-3c786,1613,791,1613,795,1615v5,2,9,4,12,7c810,1626,813,1630,815,1635v2,6,3,12,3,19c818,1662,817,1669,815,1675v-2,6,-4,12,-8,17c803,1697,799,1702,794,1706v-4,4,-9,8,-15,11e" fillcolor="#6e6259" stroked="f">
                <v:path arrowok="t" o:connecttype="custom" o:connectlocs="144463,311310;125413,66074;451803,63850;362585,18107;26670,152478;221933,258578;400050,173126;446723,277002;407035,304639;405130,329417;289878,392314;181610,417092;325438,526050;276860,388820;387985,362136;381953,325922;391478,316393;421640,277320;381953,195681;73660,598478;62865,529862;36830,541616;46038,591171;104775,617855;80328,552734;88583,613090;158115,597525;193040,587995;200978,554005;175578,540980;167958,536216;194628,505720;150178,541616;159385,565123;170815,550193;186055,558452;183198,583230;165418,590854;211455,577512;238443,599431;270193,574653;254318,550510;273368,525415;249238,505720;220663,528909;232093,550193;211455,577512;233680,558770;253683,571159;245428,591807;226695,582277;238443,536851;239078,516203;256223,515250;256223,537486" o:connectangles="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p w14:paraId="36D2AEEA" w14:textId="77777777" w:rsidR="008A107F" w:rsidRDefault="00711A0C">
    <w:pPr>
      <w:pStyle w:val="Koptekst"/>
    </w:pPr>
    <w:r>
      <w:rPr>
        <w:noProof/>
        <w14:numForm w14:val="default"/>
      </w:rPr>
      <mc:AlternateContent>
        <mc:Choice Requires="wpc">
          <w:drawing>
            <wp:anchor distT="0" distB="0" distL="114300" distR="114300" simplePos="0" relativeHeight="251672064" behindDoc="1" locked="0" layoutInCell="0" allowOverlap="1" wp14:anchorId="51F73377" wp14:editId="137E47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552450"/>
              <wp:effectExtent l="0" t="0" r="0" b="0"/>
              <wp:wrapNone/>
              <wp:docPr id="8" name="JE1703011351JU RH van orden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5377815" y="259080"/>
                          <a:ext cx="1090930" cy="64770"/>
                        </a:xfrm>
                        <a:custGeom>
                          <a:avLst/>
                          <a:gdLst>
                            <a:gd name="T0" fmla="*/ 3415 w 3437"/>
                            <a:gd name="T1" fmla="*/ 154 h 203"/>
                            <a:gd name="T2" fmla="*/ 3343 w 3437"/>
                            <a:gd name="T3" fmla="*/ 15 h 203"/>
                            <a:gd name="T4" fmla="*/ 3185 w 3437"/>
                            <a:gd name="T5" fmla="*/ 203 h 203"/>
                            <a:gd name="T6" fmla="*/ 3164 w 3437"/>
                            <a:gd name="T7" fmla="*/ 170 h 203"/>
                            <a:gd name="T8" fmla="*/ 3052 w 3437"/>
                            <a:gd name="T9" fmla="*/ 120 h 203"/>
                            <a:gd name="T10" fmla="*/ 3027 w 3437"/>
                            <a:gd name="T11" fmla="*/ 93 h 203"/>
                            <a:gd name="T12" fmla="*/ 3103 w 3437"/>
                            <a:gd name="T13" fmla="*/ 98 h 203"/>
                            <a:gd name="T14" fmla="*/ 3054 w 3437"/>
                            <a:gd name="T15" fmla="*/ 203 h 203"/>
                            <a:gd name="T16" fmla="*/ 2838 w 3437"/>
                            <a:gd name="T17" fmla="*/ 124 h 203"/>
                            <a:gd name="T18" fmla="*/ 2788 w 3437"/>
                            <a:gd name="T19" fmla="*/ 78 h 203"/>
                            <a:gd name="T20" fmla="*/ 2677 w 3437"/>
                            <a:gd name="T21" fmla="*/ 114 h 203"/>
                            <a:gd name="T22" fmla="*/ 2672 w 3437"/>
                            <a:gd name="T23" fmla="*/ 202 h 203"/>
                            <a:gd name="T24" fmla="*/ 2708 w 3437"/>
                            <a:gd name="T25" fmla="*/ 90 h 203"/>
                            <a:gd name="T26" fmla="*/ 2498 w 3437"/>
                            <a:gd name="T27" fmla="*/ 89 h 203"/>
                            <a:gd name="T28" fmla="*/ 2515 w 3437"/>
                            <a:gd name="T29" fmla="*/ 0 h 203"/>
                            <a:gd name="T30" fmla="*/ 2518 w 3437"/>
                            <a:gd name="T31" fmla="*/ 187 h 203"/>
                            <a:gd name="T32" fmla="*/ 2310 w 3437"/>
                            <a:gd name="T33" fmla="*/ 62 h 203"/>
                            <a:gd name="T34" fmla="*/ 2144 w 3437"/>
                            <a:gd name="T35" fmla="*/ 79 h 203"/>
                            <a:gd name="T36" fmla="*/ 2152 w 3437"/>
                            <a:gd name="T37" fmla="*/ 155 h 203"/>
                            <a:gd name="T38" fmla="*/ 2107 w 3437"/>
                            <a:gd name="T39" fmla="*/ 68 h 203"/>
                            <a:gd name="T40" fmla="*/ 1920 w 3437"/>
                            <a:gd name="T41" fmla="*/ 100 h 203"/>
                            <a:gd name="T42" fmla="*/ 1975 w 3437"/>
                            <a:gd name="T43" fmla="*/ 64 h 203"/>
                            <a:gd name="T44" fmla="*/ 1792 w 3437"/>
                            <a:gd name="T45" fmla="*/ 136 h 203"/>
                            <a:gd name="T46" fmla="*/ 1793 w 3437"/>
                            <a:gd name="T47" fmla="*/ 190 h 203"/>
                            <a:gd name="T48" fmla="*/ 1756 w 3437"/>
                            <a:gd name="T49" fmla="*/ 63 h 203"/>
                            <a:gd name="T50" fmla="*/ 1736 w 3437"/>
                            <a:gd name="T51" fmla="*/ 123 h 203"/>
                            <a:gd name="T52" fmla="*/ 1691 w 3437"/>
                            <a:gd name="T53" fmla="*/ 62 h 203"/>
                            <a:gd name="T54" fmla="*/ 1334 w 3437"/>
                            <a:gd name="T55" fmla="*/ 203 h 203"/>
                            <a:gd name="T56" fmla="*/ 1458 w 3437"/>
                            <a:gd name="T57" fmla="*/ 203 h 203"/>
                            <a:gd name="T58" fmla="*/ 1334 w 3437"/>
                            <a:gd name="T59" fmla="*/ 62 h 203"/>
                            <a:gd name="T60" fmla="*/ 1240 w 3437"/>
                            <a:gd name="T61" fmla="*/ 62 h 203"/>
                            <a:gd name="T62" fmla="*/ 1284 w 3437"/>
                            <a:gd name="T63" fmla="*/ 167 h 203"/>
                            <a:gd name="T64" fmla="*/ 1146 w 3437"/>
                            <a:gd name="T65" fmla="*/ 101 h 203"/>
                            <a:gd name="T66" fmla="*/ 1099 w 3437"/>
                            <a:gd name="T67" fmla="*/ 203 h 203"/>
                            <a:gd name="T68" fmla="*/ 987 w 3437"/>
                            <a:gd name="T69" fmla="*/ 114 h 203"/>
                            <a:gd name="T70" fmla="*/ 982 w 3437"/>
                            <a:gd name="T71" fmla="*/ 202 h 203"/>
                            <a:gd name="T72" fmla="*/ 1017 w 3437"/>
                            <a:gd name="T73" fmla="*/ 90 h 203"/>
                            <a:gd name="T74" fmla="*/ 825 w 3437"/>
                            <a:gd name="T75" fmla="*/ 124 h 203"/>
                            <a:gd name="T76" fmla="*/ 774 w 3437"/>
                            <a:gd name="T77" fmla="*/ 79 h 203"/>
                            <a:gd name="T78" fmla="*/ 686 w 3437"/>
                            <a:gd name="T79" fmla="*/ 193 h 203"/>
                            <a:gd name="T80" fmla="*/ 654 w 3437"/>
                            <a:gd name="T81" fmla="*/ 90 h 203"/>
                            <a:gd name="T82" fmla="*/ 617 w 3437"/>
                            <a:gd name="T83" fmla="*/ 136 h 203"/>
                            <a:gd name="T84" fmla="*/ 598 w 3437"/>
                            <a:gd name="T85" fmla="*/ 192 h 203"/>
                            <a:gd name="T86" fmla="*/ 555 w 3437"/>
                            <a:gd name="T87" fmla="*/ 172 h 203"/>
                            <a:gd name="T88" fmla="*/ 565 w 3437"/>
                            <a:gd name="T89" fmla="*/ 62 h 203"/>
                            <a:gd name="T90" fmla="*/ 490 w 3437"/>
                            <a:gd name="T91" fmla="*/ 88 h 203"/>
                            <a:gd name="T92" fmla="*/ 391 w 3437"/>
                            <a:gd name="T93" fmla="*/ 62 h 203"/>
                            <a:gd name="T94" fmla="*/ 435 w 3437"/>
                            <a:gd name="T95" fmla="*/ 167 h 203"/>
                            <a:gd name="T96" fmla="*/ 216 w 3437"/>
                            <a:gd name="T97" fmla="*/ 143 h 203"/>
                            <a:gd name="T98" fmla="*/ 216 w 3437"/>
                            <a:gd name="T99" fmla="*/ 143 h 203"/>
                            <a:gd name="T100" fmla="*/ 234 w 3437"/>
                            <a:gd name="T101" fmla="*/ 62 h 203"/>
                            <a:gd name="T102" fmla="*/ 249 w 3437"/>
                            <a:gd name="T103" fmla="*/ 115 h 203"/>
                            <a:gd name="T104" fmla="*/ 97 w 3437"/>
                            <a:gd name="T105" fmla="*/ 72 h 203"/>
                            <a:gd name="T106" fmla="*/ 78 w 3437"/>
                            <a:gd name="T107" fmla="*/ 142 h 203"/>
                            <a:gd name="T108" fmla="*/ 138 w 3437"/>
                            <a:gd name="T109" fmla="*/ 189 h 203"/>
                            <a:gd name="T110" fmla="*/ 37 w 3437"/>
                            <a:gd name="T111" fmla="*/ 15 h 203"/>
                            <a:gd name="T112" fmla="*/ 78 w 3437"/>
                            <a:gd name="T113" fmla="*/ 142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437" h="203">
                              <a:moveTo>
                                <a:pt x="3396" y="196"/>
                              </a:moveTo>
                              <a:cubicBezTo>
                                <a:pt x="3401" y="201"/>
                                <a:pt x="3406" y="203"/>
                                <a:pt x="3412" y="203"/>
                              </a:cubicBezTo>
                              <a:cubicBezTo>
                                <a:pt x="3419" y="203"/>
                                <a:pt x="3425" y="200"/>
                                <a:pt x="3430" y="195"/>
                              </a:cubicBezTo>
                              <a:cubicBezTo>
                                <a:pt x="3435" y="187"/>
                                <a:pt x="3435" y="187"/>
                                <a:pt x="3435" y="187"/>
                              </a:cubicBezTo>
                              <a:cubicBezTo>
                                <a:pt x="3437" y="180"/>
                                <a:pt x="3437" y="180"/>
                                <a:pt x="3437" y="180"/>
                              </a:cubicBezTo>
                              <a:cubicBezTo>
                                <a:pt x="3437" y="177"/>
                                <a:pt x="3437" y="177"/>
                                <a:pt x="3437" y="177"/>
                              </a:cubicBezTo>
                              <a:cubicBezTo>
                                <a:pt x="3437" y="170"/>
                                <a:pt x="3435" y="165"/>
                                <a:pt x="3431" y="160"/>
                              </a:cubicBezTo>
                              <a:cubicBezTo>
                                <a:pt x="3427" y="156"/>
                                <a:pt x="3421" y="154"/>
                                <a:pt x="3415" y="154"/>
                              </a:cubicBezTo>
                              <a:cubicBezTo>
                                <a:pt x="3408" y="154"/>
                                <a:pt x="3402" y="156"/>
                                <a:pt x="3397" y="161"/>
                              </a:cubicBezTo>
                              <a:cubicBezTo>
                                <a:pt x="3392" y="170"/>
                                <a:pt x="3392" y="170"/>
                                <a:pt x="3392" y="170"/>
                              </a:cubicBezTo>
                              <a:cubicBezTo>
                                <a:pt x="3390" y="179"/>
                                <a:pt x="3390" y="179"/>
                                <a:pt x="3390" y="179"/>
                              </a:cubicBezTo>
                              <a:cubicBezTo>
                                <a:pt x="3390" y="186"/>
                                <a:pt x="3392" y="192"/>
                                <a:pt x="3396" y="196"/>
                              </a:cubicBezTo>
                              <a:close/>
                              <a:moveTo>
                                <a:pt x="3283" y="203"/>
                              </a:moveTo>
                              <a:cubicBezTo>
                                <a:pt x="3316" y="203"/>
                                <a:pt x="3316" y="203"/>
                                <a:pt x="3316" y="203"/>
                              </a:cubicBezTo>
                              <a:cubicBezTo>
                                <a:pt x="3385" y="15"/>
                                <a:pt x="3385" y="15"/>
                                <a:pt x="3385" y="15"/>
                              </a:cubicBezTo>
                              <a:cubicBezTo>
                                <a:pt x="3343" y="15"/>
                                <a:pt x="3343" y="15"/>
                                <a:pt x="3343" y="15"/>
                              </a:cubicBezTo>
                              <a:cubicBezTo>
                                <a:pt x="3310" y="117"/>
                                <a:pt x="3310" y="117"/>
                                <a:pt x="3310" y="117"/>
                              </a:cubicBezTo>
                              <a:cubicBezTo>
                                <a:pt x="3300" y="153"/>
                                <a:pt x="3300" y="153"/>
                                <a:pt x="3300" y="153"/>
                              </a:cubicBezTo>
                              <a:cubicBezTo>
                                <a:pt x="3291" y="117"/>
                                <a:pt x="3291" y="117"/>
                                <a:pt x="3291" y="117"/>
                              </a:cubicBezTo>
                              <a:cubicBezTo>
                                <a:pt x="3256" y="15"/>
                                <a:pt x="3256" y="15"/>
                                <a:pt x="3256" y="15"/>
                              </a:cubicBezTo>
                              <a:cubicBezTo>
                                <a:pt x="3214" y="15"/>
                                <a:pt x="3214" y="15"/>
                                <a:pt x="3214" y="15"/>
                              </a:cubicBezTo>
                              <a:lnTo>
                                <a:pt x="3283" y="203"/>
                              </a:lnTo>
                              <a:close/>
                              <a:moveTo>
                                <a:pt x="3168" y="196"/>
                              </a:moveTo>
                              <a:cubicBezTo>
                                <a:pt x="3173" y="201"/>
                                <a:pt x="3178" y="203"/>
                                <a:pt x="3185" y="203"/>
                              </a:cubicBezTo>
                              <a:cubicBezTo>
                                <a:pt x="3191" y="203"/>
                                <a:pt x="3197" y="200"/>
                                <a:pt x="3202" y="195"/>
                              </a:cubicBezTo>
                              <a:cubicBezTo>
                                <a:pt x="3207" y="187"/>
                                <a:pt x="3207" y="187"/>
                                <a:pt x="3207" y="187"/>
                              </a:cubicBezTo>
                              <a:cubicBezTo>
                                <a:pt x="3209" y="180"/>
                                <a:pt x="3209" y="180"/>
                                <a:pt x="3209" y="180"/>
                              </a:cubicBezTo>
                              <a:cubicBezTo>
                                <a:pt x="3209" y="177"/>
                                <a:pt x="3209" y="177"/>
                                <a:pt x="3209" y="177"/>
                              </a:cubicBezTo>
                              <a:cubicBezTo>
                                <a:pt x="3209" y="170"/>
                                <a:pt x="3207" y="165"/>
                                <a:pt x="3203" y="160"/>
                              </a:cubicBezTo>
                              <a:cubicBezTo>
                                <a:pt x="3199" y="156"/>
                                <a:pt x="3193" y="154"/>
                                <a:pt x="3187" y="154"/>
                              </a:cubicBezTo>
                              <a:cubicBezTo>
                                <a:pt x="3180" y="154"/>
                                <a:pt x="3174" y="156"/>
                                <a:pt x="3169" y="161"/>
                              </a:cubicBezTo>
                              <a:cubicBezTo>
                                <a:pt x="3164" y="170"/>
                                <a:pt x="3164" y="170"/>
                                <a:pt x="3164" y="170"/>
                              </a:cubicBezTo>
                              <a:cubicBezTo>
                                <a:pt x="3162" y="179"/>
                                <a:pt x="3162" y="179"/>
                                <a:pt x="3162" y="179"/>
                              </a:cubicBezTo>
                              <a:cubicBezTo>
                                <a:pt x="3162" y="186"/>
                                <a:pt x="3164" y="192"/>
                                <a:pt x="3168" y="196"/>
                              </a:cubicBezTo>
                              <a:close/>
                              <a:moveTo>
                                <a:pt x="3081" y="170"/>
                              </a:moveTo>
                              <a:cubicBezTo>
                                <a:pt x="3078" y="173"/>
                                <a:pt x="3074" y="174"/>
                                <a:pt x="3070" y="175"/>
                              </a:cubicBezTo>
                              <a:cubicBezTo>
                                <a:pt x="3065" y="176"/>
                                <a:pt x="3058" y="177"/>
                                <a:pt x="3047" y="177"/>
                              </a:cubicBezTo>
                              <a:cubicBezTo>
                                <a:pt x="3036" y="177"/>
                                <a:pt x="3030" y="176"/>
                                <a:pt x="3027" y="174"/>
                              </a:cubicBezTo>
                              <a:cubicBezTo>
                                <a:pt x="3027" y="121"/>
                                <a:pt x="3027" y="121"/>
                                <a:pt x="3027" y="121"/>
                              </a:cubicBezTo>
                              <a:cubicBezTo>
                                <a:pt x="3030" y="120"/>
                                <a:pt x="3039" y="120"/>
                                <a:pt x="3052" y="120"/>
                              </a:cubicBezTo>
                              <a:cubicBezTo>
                                <a:pt x="3066" y="120"/>
                                <a:pt x="3075" y="122"/>
                                <a:pt x="3081" y="127"/>
                              </a:cubicBezTo>
                              <a:cubicBezTo>
                                <a:pt x="3087" y="131"/>
                                <a:pt x="3090" y="138"/>
                                <a:pt x="3090" y="148"/>
                              </a:cubicBezTo>
                              <a:cubicBezTo>
                                <a:pt x="3090" y="158"/>
                                <a:pt x="3087" y="166"/>
                                <a:pt x="3081" y="170"/>
                              </a:cubicBezTo>
                              <a:close/>
                              <a:moveTo>
                                <a:pt x="3082" y="65"/>
                              </a:moveTo>
                              <a:cubicBezTo>
                                <a:pt x="3082" y="75"/>
                                <a:pt x="3080" y="83"/>
                                <a:pt x="3075" y="87"/>
                              </a:cubicBezTo>
                              <a:cubicBezTo>
                                <a:pt x="3072" y="90"/>
                                <a:pt x="3069" y="91"/>
                                <a:pt x="3065" y="92"/>
                              </a:cubicBezTo>
                              <a:cubicBezTo>
                                <a:pt x="3061" y="94"/>
                                <a:pt x="3054" y="94"/>
                                <a:pt x="3046" y="94"/>
                              </a:cubicBezTo>
                              <a:cubicBezTo>
                                <a:pt x="3037" y="94"/>
                                <a:pt x="3031" y="94"/>
                                <a:pt x="3027" y="93"/>
                              </a:cubicBezTo>
                              <a:cubicBezTo>
                                <a:pt x="3027" y="44"/>
                                <a:pt x="3027" y="44"/>
                                <a:pt x="3027" y="44"/>
                              </a:cubicBezTo>
                              <a:cubicBezTo>
                                <a:pt x="3029" y="43"/>
                                <a:pt x="3036" y="43"/>
                                <a:pt x="3047" y="43"/>
                              </a:cubicBezTo>
                              <a:cubicBezTo>
                                <a:pt x="3070" y="43"/>
                                <a:pt x="3082" y="50"/>
                                <a:pt x="3082" y="65"/>
                              </a:cubicBezTo>
                              <a:close/>
                              <a:moveTo>
                                <a:pt x="3113" y="187"/>
                              </a:moveTo>
                              <a:cubicBezTo>
                                <a:pt x="3124" y="177"/>
                                <a:pt x="3129" y="163"/>
                                <a:pt x="3129" y="145"/>
                              </a:cubicBezTo>
                              <a:cubicBezTo>
                                <a:pt x="3129" y="134"/>
                                <a:pt x="3125" y="124"/>
                                <a:pt x="3118" y="116"/>
                              </a:cubicBezTo>
                              <a:cubicBezTo>
                                <a:pt x="3111" y="109"/>
                                <a:pt x="3102" y="105"/>
                                <a:pt x="3091" y="103"/>
                              </a:cubicBezTo>
                              <a:cubicBezTo>
                                <a:pt x="3096" y="102"/>
                                <a:pt x="3100" y="100"/>
                                <a:pt x="3103" y="98"/>
                              </a:cubicBezTo>
                              <a:cubicBezTo>
                                <a:pt x="3114" y="90"/>
                                <a:pt x="3119" y="78"/>
                                <a:pt x="3119" y="62"/>
                              </a:cubicBezTo>
                              <a:cubicBezTo>
                                <a:pt x="3119" y="48"/>
                                <a:pt x="3114" y="36"/>
                                <a:pt x="3103" y="28"/>
                              </a:cubicBezTo>
                              <a:cubicBezTo>
                                <a:pt x="3091" y="20"/>
                                <a:pt x="3074" y="15"/>
                                <a:pt x="3051" y="15"/>
                              </a:cubicBezTo>
                              <a:cubicBezTo>
                                <a:pt x="3007" y="15"/>
                                <a:pt x="3007" y="15"/>
                                <a:pt x="3007" y="15"/>
                              </a:cubicBezTo>
                              <a:cubicBezTo>
                                <a:pt x="2989" y="15"/>
                                <a:pt x="2989" y="15"/>
                                <a:pt x="2989" y="15"/>
                              </a:cubicBezTo>
                              <a:cubicBezTo>
                                <a:pt x="2989" y="203"/>
                                <a:pt x="2989" y="203"/>
                                <a:pt x="2989" y="203"/>
                              </a:cubicBezTo>
                              <a:cubicBezTo>
                                <a:pt x="3008" y="203"/>
                                <a:pt x="3008" y="203"/>
                                <a:pt x="3008" y="203"/>
                              </a:cubicBezTo>
                              <a:cubicBezTo>
                                <a:pt x="3025" y="203"/>
                                <a:pt x="3041" y="203"/>
                                <a:pt x="3054" y="203"/>
                              </a:cubicBezTo>
                              <a:cubicBezTo>
                                <a:pt x="3081" y="203"/>
                                <a:pt x="3101" y="197"/>
                                <a:pt x="3113" y="187"/>
                              </a:cubicBezTo>
                              <a:close/>
                              <a:moveTo>
                                <a:pt x="2752" y="203"/>
                              </a:moveTo>
                              <a:cubicBezTo>
                                <a:pt x="2791" y="203"/>
                                <a:pt x="2791" y="203"/>
                                <a:pt x="2791" y="203"/>
                              </a:cubicBezTo>
                              <a:cubicBezTo>
                                <a:pt x="2791" y="106"/>
                                <a:pt x="2791" y="106"/>
                                <a:pt x="2791" y="106"/>
                              </a:cubicBezTo>
                              <a:cubicBezTo>
                                <a:pt x="2797" y="100"/>
                                <a:pt x="2797" y="100"/>
                                <a:pt x="2797" y="100"/>
                              </a:cubicBezTo>
                              <a:cubicBezTo>
                                <a:pt x="2805" y="96"/>
                                <a:pt x="2812" y="94"/>
                                <a:pt x="2819" y="94"/>
                              </a:cubicBezTo>
                              <a:cubicBezTo>
                                <a:pt x="2826" y="94"/>
                                <a:pt x="2831" y="96"/>
                                <a:pt x="2834" y="100"/>
                              </a:cubicBezTo>
                              <a:cubicBezTo>
                                <a:pt x="2837" y="105"/>
                                <a:pt x="2838" y="112"/>
                                <a:pt x="2838" y="124"/>
                              </a:cubicBezTo>
                              <a:cubicBezTo>
                                <a:pt x="2838" y="203"/>
                                <a:pt x="2838" y="203"/>
                                <a:pt x="2838" y="203"/>
                              </a:cubicBezTo>
                              <a:cubicBezTo>
                                <a:pt x="2876" y="203"/>
                                <a:pt x="2876" y="203"/>
                                <a:pt x="2876" y="203"/>
                              </a:cubicBezTo>
                              <a:cubicBezTo>
                                <a:pt x="2876" y="116"/>
                                <a:pt x="2876" y="116"/>
                                <a:pt x="2876" y="116"/>
                              </a:cubicBezTo>
                              <a:cubicBezTo>
                                <a:pt x="2876" y="96"/>
                                <a:pt x="2873" y="82"/>
                                <a:pt x="2866" y="73"/>
                              </a:cubicBezTo>
                              <a:cubicBezTo>
                                <a:pt x="2862" y="69"/>
                                <a:pt x="2858" y="66"/>
                                <a:pt x="2853" y="64"/>
                              </a:cubicBezTo>
                              <a:cubicBezTo>
                                <a:pt x="2848" y="63"/>
                                <a:pt x="2842" y="62"/>
                                <a:pt x="2836" y="62"/>
                              </a:cubicBezTo>
                              <a:cubicBezTo>
                                <a:pt x="2831" y="62"/>
                                <a:pt x="2825" y="62"/>
                                <a:pt x="2820" y="64"/>
                              </a:cubicBezTo>
                              <a:cubicBezTo>
                                <a:pt x="2808" y="67"/>
                                <a:pt x="2797" y="72"/>
                                <a:pt x="2788" y="78"/>
                              </a:cubicBezTo>
                              <a:cubicBezTo>
                                <a:pt x="2787" y="62"/>
                                <a:pt x="2787" y="62"/>
                                <a:pt x="2787" y="62"/>
                              </a:cubicBezTo>
                              <a:cubicBezTo>
                                <a:pt x="2752" y="62"/>
                                <a:pt x="2752" y="62"/>
                                <a:pt x="2752" y="62"/>
                              </a:cubicBezTo>
                              <a:lnTo>
                                <a:pt x="2752" y="203"/>
                              </a:lnTo>
                              <a:close/>
                              <a:moveTo>
                                <a:pt x="2677" y="120"/>
                              </a:moveTo>
                              <a:cubicBezTo>
                                <a:pt x="2630" y="120"/>
                                <a:pt x="2630" y="120"/>
                                <a:pt x="2630" y="120"/>
                              </a:cubicBezTo>
                              <a:cubicBezTo>
                                <a:pt x="2631" y="109"/>
                                <a:pt x="2634" y="101"/>
                                <a:pt x="2639" y="95"/>
                              </a:cubicBezTo>
                              <a:cubicBezTo>
                                <a:pt x="2643" y="91"/>
                                <a:pt x="2649" y="89"/>
                                <a:pt x="2656" y="89"/>
                              </a:cubicBezTo>
                              <a:cubicBezTo>
                                <a:pt x="2670" y="89"/>
                                <a:pt x="2677" y="97"/>
                                <a:pt x="2677" y="114"/>
                              </a:cubicBezTo>
                              <a:lnTo>
                                <a:pt x="2677" y="120"/>
                              </a:lnTo>
                              <a:close/>
                              <a:moveTo>
                                <a:pt x="2658" y="62"/>
                              </a:moveTo>
                              <a:cubicBezTo>
                                <a:pt x="2637" y="62"/>
                                <a:pt x="2620" y="68"/>
                                <a:pt x="2608" y="82"/>
                              </a:cubicBezTo>
                              <a:cubicBezTo>
                                <a:pt x="2597" y="95"/>
                                <a:pt x="2591" y="111"/>
                                <a:pt x="2591" y="132"/>
                              </a:cubicBezTo>
                              <a:cubicBezTo>
                                <a:pt x="2591" y="154"/>
                                <a:pt x="2597" y="172"/>
                                <a:pt x="2608" y="184"/>
                              </a:cubicBezTo>
                              <a:cubicBezTo>
                                <a:pt x="2613" y="190"/>
                                <a:pt x="2620" y="195"/>
                                <a:pt x="2628" y="198"/>
                              </a:cubicBezTo>
                              <a:cubicBezTo>
                                <a:pt x="2637" y="201"/>
                                <a:pt x="2645" y="203"/>
                                <a:pt x="2653" y="203"/>
                              </a:cubicBezTo>
                              <a:cubicBezTo>
                                <a:pt x="2661" y="203"/>
                                <a:pt x="2667" y="203"/>
                                <a:pt x="2672" y="202"/>
                              </a:cubicBezTo>
                              <a:cubicBezTo>
                                <a:pt x="2689" y="200"/>
                                <a:pt x="2701" y="195"/>
                                <a:pt x="2708" y="189"/>
                              </a:cubicBezTo>
                              <a:cubicBezTo>
                                <a:pt x="2702" y="167"/>
                                <a:pt x="2702" y="167"/>
                                <a:pt x="2702" y="167"/>
                              </a:cubicBezTo>
                              <a:cubicBezTo>
                                <a:pt x="2700" y="168"/>
                                <a:pt x="2696" y="170"/>
                                <a:pt x="2690" y="172"/>
                              </a:cubicBezTo>
                              <a:cubicBezTo>
                                <a:pt x="2683" y="174"/>
                                <a:pt x="2675" y="175"/>
                                <a:pt x="2666" y="175"/>
                              </a:cubicBezTo>
                              <a:cubicBezTo>
                                <a:pt x="2643" y="175"/>
                                <a:pt x="2631" y="163"/>
                                <a:pt x="2629" y="141"/>
                              </a:cubicBezTo>
                              <a:cubicBezTo>
                                <a:pt x="2711" y="141"/>
                                <a:pt x="2711" y="141"/>
                                <a:pt x="2711" y="141"/>
                              </a:cubicBezTo>
                              <a:cubicBezTo>
                                <a:pt x="2712" y="135"/>
                                <a:pt x="2713" y="127"/>
                                <a:pt x="2713" y="116"/>
                              </a:cubicBezTo>
                              <a:cubicBezTo>
                                <a:pt x="2713" y="106"/>
                                <a:pt x="2711" y="97"/>
                                <a:pt x="2708" y="90"/>
                              </a:cubicBezTo>
                              <a:cubicBezTo>
                                <a:pt x="2700" y="71"/>
                                <a:pt x="2683" y="62"/>
                                <a:pt x="2658" y="62"/>
                              </a:cubicBezTo>
                              <a:close/>
                              <a:moveTo>
                                <a:pt x="2515" y="166"/>
                              </a:moveTo>
                              <a:cubicBezTo>
                                <a:pt x="2507" y="171"/>
                                <a:pt x="2499" y="173"/>
                                <a:pt x="2489" y="173"/>
                              </a:cubicBezTo>
                              <a:cubicBezTo>
                                <a:pt x="2484" y="173"/>
                                <a:pt x="2481" y="173"/>
                                <a:pt x="2477" y="171"/>
                              </a:cubicBezTo>
                              <a:cubicBezTo>
                                <a:pt x="2467" y="167"/>
                                <a:pt x="2461" y="155"/>
                                <a:pt x="2461" y="135"/>
                              </a:cubicBezTo>
                              <a:cubicBezTo>
                                <a:pt x="2461" y="120"/>
                                <a:pt x="2464" y="108"/>
                                <a:pt x="2471" y="100"/>
                              </a:cubicBezTo>
                              <a:cubicBezTo>
                                <a:pt x="2473" y="96"/>
                                <a:pt x="2477" y="93"/>
                                <a:pt x="2481" y="92"/>
                              </a:cubicBezTo>
                              <a:cubicBezTo>
                                <a:pt x="2485" y="90"/>
                                <a:pt x="2490" y="89"/>
                                <a:pt x="2498" y="89"/>
                              </a:cubicBezTo>
                              <a:cubicBezTo>
                                <a:pt x="2505" y="89"/>
                                <a:pt x="2511" y="90"/>
                                <a:pt x="2515" y="94"/>
                              </a:cubicBezTo>
                              <a:lnTo>
                                <a:pt x="2515" y="166"/>
                              </a:lnTo>
                              <a:close/>
                              <a:moveTo>
                                <a:pt x="2518" y="196"/>
                              </a:moveTo>
                              <a:cubicBezTo>
                                <a:pt x="2520" y="202"/>
                                <a:pt x="2520" y="202"/>
                                <a:pt x="2520" y="202"/>
                              </a:cubicBezTo>
                              <a:cubicBezTo>
                                <a:pt x="2527" y="203"/>
                                <a:pt x="2527" y="203"/>
                                <a:pt x="2527" y="203"/>
                              </a:cubicBezTo>
                              <a:cubicBezTo>
                                <a:pt x="2553" y="203"/>
                                <a:pt x="2553" y="203"/>
                                <a:pt x="2553" y="203"/>
                              </a:cubicBezTo>
                              <a:cubicBezTo>
                                <a:pt x="2553" y="0"/>
                                <a:pt x="2553" y="0"/>
                                <a:pt x="2553" y="0"/>
                              </a:cubicBezTo>
                              <a:cubicBezTo>
                                <a:pt x="2515" y="0"/>
                                <a:pt x="2515" y="0"/>
                                <a:pt x="2515" y="0"/>
                              </a:cubicBezTo>
                              <a:cubicBezTo>
                                <a:pt x="2515" y="53"/>
                                <a:pt x="2515" y="53"/>
                                <a:pt x="2515" y="53"/>
                              </a:cubicBezTo>
                              <a:cubicBezTo>
                                <a:pt x="2515" y="66"/>
                                <a:pt x="2515" y="66"/>
                                <a:pt x="2515" y="66"/>
                              </a:cubicBezTo>
                              <a:cubicBezTo>
                                <a:pt x="2508" y="63"/>
                                <a:pt x="2501" y="62"/>
                                <a:pt x="2492" y="62"/>
                              </a:cubicBezTo>
                              <a:cubicBezTo>
                                <a:pt x="2471" y="62"/>
                                <a:pt x="2454" y="69"/>
                                <a:pt x="2441" y="82"/>
                              </a:cubicBezTo>
                              <a:cubicBezTo>
                                <a:pt x="2428" y="96"/>
                                <a:pt x="2421" y="114"/>
                                <a:pt x="2421" y="137"/>
                              </a:cubicBezTo>
                              <a:cubicBezTo>
                                <a:pt x="2421" y="158"/>
                                <a:pt x="2427" y="175"/>
                                <a:pt x="2438" y="187"/>
                              </a:cubicBezTo>
                              <a:cubicBezTo>
                                <a:pt x="2448" y="198"/>
                                <a:pt x="2461" y="203"/>
                                <a:pt x="2477" y="203"/>
                              </a:cubicBezTo>
                              <a:cubicBezTo>
                                <a:pt x="2493" y="203"/>
                                <a:pt x="2507" y="198"/>
                                <a:pt x="2518" y="187"/>
                              </a:cubicBezTo>
                              <a:lnTo>
                                <a:pt x="2518" y="196"/>
                              </a:lnTo>
                              <a:close/>
                              <a:moveTo>
                                <a:pt x="2396" y="101"/>
                              </a:moveTo>
                              <a:cubicBezTo>
                                <a:pt x="2396" y="62"/>
                                <a:pt x="2396" y="62"/>
                                <a:pt x="2396" y="62"/>
                              </a:cubicBezTo>
                              <a:cubicBezTo>
                                <a:pt x="2394" y="62"/>
                                <a:pt x="2390" y="62"/>
                                <a:pt x="2386" y="62"/>
                              </a:cubicBezTo>
                              <a:cubicBezTo>
                                <a:pt x="2381" y="62"/>
                                <a:pt x="2376" y="62"/>
                                <a:pt x="2372" y="64"/>
                              </a:cubicBezTo>
                              <a:cubicBezTo>
                                <a:pt x="2360" y="67"/>
                                <a:pt x="2351" y="74"/>
                                <a:pt x="2346" y="82"/>
                              </a:cubicBezTo>
                              <a:cubicBezTo>
                                <a:pt x="2344" y="62"/>
                                <a:pt x="2344" y="62"/>
                                <a:pt x="2344" y="62"/>
                              </a:cubicBezTo>
                              <a:cubicBezTo>
                                <a:pt x="2310" y="62"/>
                                <a:pt x="2310" y="62"/>
                                <a:pt x="2310" y="62"/>
                              </a:cubicBezTo>
                              <a:cubicBezTo>
                                <a:pt x="2310" y="203"/>
                                <a:pt x="2310" y="203"/>
                                <a:pt x="2310" y="203"/>
                              </a:cubicBezTo>
                              <a:cubicBezTo>
                                <a:pt x="2348" y="203"/>
                                <a:pt x="2348" y="203"/>
                                <a:pt x="2348" y="203"/>
                              </a:cubicBezTo>
                              <a:cubicBezTo>
                                <a:pt x="2348" y="110"/>
                                <a:pt x="2348" y="110"/>
                                <a:pt x="2348" y="110"/>
                              </a:cubicBezTo>
                              <a:cubicBezTo>
                                <a:pt x="2357" y="101"/>
                                <a:pt x="2367" y="97"/>
                                <a:pt x="2379" y="97"/>
                              </a:cubicBezTo>
                              <a:cubicBezTo>
                                <a:pt x="2386" y="97"/>
                                <a:pt x="2391" y="98"/>
                                <a:pt x="2396" y="101"/>
                              </a:cubicBezTo>
                              <a:close/>
                              <a:moveTo>
                                <a:pt x="2143" y="135"/>
                              </a:moveTo>
                              <a:cubicBezTo>
                                <a:pt x="2141" y="127"/>
                                <a:pt x="2141" y="118"/>
                                <a:pt x="2141" y="107"/>
                              </a:cubicBezTo>
                              <a:cubicBezTo>
                                <a:pt x="2141" y="97"/>
                                <a:pt x="2142" y="88"/>
                                <a:pt x="2144" y="79"/>
                              </a:cubicBezTo>
                              <a:cubicBezTo>
                                <a:pt x="2151" y="56"/>
                                <a:pt x="2166" y="45"/>
                                <a:pt x="2188" y="45"/>
                              </a:cubicBezTo>
                              <a:cubicBezTo>
                                <a:pt x="2202" y="45"/>
                                <a:pt x="2213" y="51"/>
                                <a:pt x="2220" y="63"/>
                              </a:cubicBezTo>
                              <a:cubicBezTo>
                                <a:pt x="2227" y="74"/>
                                <a:pt x="2231" y="89"/>
                                <a:pt x="2231" y="108"/>
                              </a:cubicBezTo>
                              <a:cubicBezTo>
                                <a:pt x="2231" y="130"/>
                                <a:pt x="2227" y="147"/>
                                <a:pt x="2219" y="158"/>
                              </a:cubicBezTo>
                              <a:cubicBezTo>
                                <a:pt x="2215" y="164"/>
                                <a:pt x="2210" y="168"/>
                                <a:pt x="2205" y="170"/>
                              </a:cubicBezTo>
                              <a:cubicBezTo>
                                <a:pt x="2199" y="173"/>
                                <a:pt x="2193" y="174"/>
                                <a:pt x="2185" y="174"/>
                              </a:cubicBezTo>
                              <a:cubicBezTo>
                                <a:pt x="2178" y="174"/>
                                <a:pt x="2172" y="172"/>
                                <a:pt x="2166" y="169"/>
                              </a:cubicBezTo>
                              <a:cubicBezTo>
                                <a:pt x="2160" y="166"/>
                                <a:pt x="2155" y="161"/>
                                <a:pt x="2152" y="155"/>
                              </a:cubicBezTo>
                              <a:cubicBezTo>
                                <a:pt x="2148" y="149"/>
                                <a:pt x="2145" y="143"/>
                                <a:pt x="2143" y="135"/>
                              </a:cubicBezTo>
                              <a:close/>
                              <a:moveTo>
                                <a:pt x="2183" y="203"/>
                              </a:moveTo>
                              <a:cubicBezTo>
                                <a:pt x="2210" y="203"/>
                                <a:pt x="2231" y="195"/>
                                <a:pt x="2246" y="179"/>
                              </a:cubicBezTo>
                              <a:cubicBezTo>
                                <a:pt x="2263" y="163"/>
                                <a:pt x="2271" y="138"/>
                                <a:pt x="2271" y="106"/>
                              </a:cubicBezTo>
                              <a:cubicBezTo>
                                <a:pt x="2271" y="79"/>
                                <a:pt x="2264" y="57"/>
                                <a:pt x="2250" y="40"/>
                              </a:cubicBezTo>
                              <a:cubicBezTo>
                                <a:pt x="2235" y="24"/>
                                <a:pt x="2216" y="15"/>
                                <a:pt x="2191" y="15"/>
                              </a:cubicBezTo>
                              <a:cubicBezTo>
                                <a:pt x="2164" y="15"/>
                                <a:pt x="2142" y="23"/>
                                <a:pt x="2126" y="38"/>
                              </a:cubicBezTo>
                              <a:cubicBezTo>
                                <a:pt x="2118" y="46"/>
                                <a:pt x="2112" y="56"/>
                                <a:pt x="2107" y="68"/>
                              </a:cubicBezTo>
                              <a:cubicBezTo>
                                <a:pt x="2103" y="80"/>
                                <a:pt x="2100" y="93"/>
                                <a:pt x="2100" y="108"/>
                              </a:cubicBezTo>
                              <a:cubicBezTo>
                                <a:pt x="2100" y="123"/>
                                <a:pt x="2102" y="136"/>
                                <a:pt x="2106" y="148"/>
                              </a:cubicBezTo>
                              <a:cubicBezTo>
                                <a:pt x="2113" y="171"/>
                                <a:pt x="2128" y="188"/>
                                <a:pt x="2149" y="197"/>
                              </a:cubicBezTo>
                              <a:cubicBezTo>
                                <a:pt x="2159" y="201"/>
                                <a:pt x="2170" y="203"/>
                                <a:pt x="2183" y="203"/>
                              </a:cubicBezTo>
                              <a:close/>
                              <a:moveTo>
                                <a:pt x="1875" y="203"/>
                              </a:moveTo>
                              <a:cubicBezTo>
                                <a:pt x="1913" y="203"/>
                                <a:pt x="1913" y="203"/>
                                <a:pt x="1913" y="203"/>
                              </a:cubicBezTo>
                              <a:cubicBezTo>
                                <a:pt x="1913" y="106"/>
                                <a:pt x="1913" y="106"/>
                                <a:pt x="1913" y="106"/>
                              </a:cubicBezTo>
                              <a:cubicBezTo>
                                <a:pt x="1920" y="100"/>
                                <a:pt x="1920" y="100"/>
                                <a:pt x="1920" y="100"/>
                              </a:cubicBezTo>
                              <a:cubicBezTo>
                                <a:pt x="1927" y="96"/>
                                <a:pt x="1935" y="94"/>
                                <a:pt x="1941" y="94"/>
                              </a:cubicBezTo>
                              <a:cubicBezTo>
                                <a:pt x="1949" y="94"/>
                                <a:pt x="1954" y="96"/>
                                <a:pt x="1957" y="100"/>
                              </a:cubicBezTo>
                              <a:cubicBezTo>
                                <a:pt x="1960" y="105"/>
                                <a:pt x="1961" y="112"/>
                                <a:pt x="1961" y="124"/>
                              </a:cubicBezTo>
                              <a:cubicBezTo>
                                <a:pt x="1961" y="203"/>
                                <a:pt x="1961" y="203"/>
                                <a:pt x="1961" y="203"/>
                              </a:cubicBezTo>
                              <a:cubicBezTo>
                                <a:pt x="1999" y="203"/>
                                <a:pt x="1999" y="203"/>
                                <a:pt x="1999" y="203"/>
                              </a:cubicBezTo>
                              <a:cubicBezTo>
                                <a:pt x="1999" y="116"/>
                                <a:pt x="1999" y="116"/>
                                <a:pt x="1999" y="116"/>
                              </a:cubicBezTo>
                              <a:cubicBezTo>
                                <a:pt x="1999" y="96"/>
                                <a:pt x="1996" y="82"/>
                                <a:pt x="1988" y="73"/>
                              </a:cubicBezTo>
                              <a:cubicBezTo>
                                <a:pt x="1985" y="69"/>
                                <a:pt x="1980" y="66"/>
                                <a:pt x="1975" y="64"/>
                              </a:cubicBezTo>
                              <a:cubicBezTo>
                                <a:pt x="1970" y="63"/>
                                <a:pt x="1965" y="62"/>
                                <a:pt x="1959" y="62"/>
                              </a:cubicBezTo>
                              <a:cubicBezTo>
                                <a:pt x="1953" y="62"/>
                                <a:pt x="1948" y="62"/>
                                <a:pt x="1943" y="64"/>
                              </a:cubicBezTo>
                              <a:cubicBezTo>
                                <a:pt x="1930" y="67"/>
                                <a:pt x="1920" y="72"/>
                                <a:pt x="1910" y="78"/>
                              </a:cubicBezTo>
                              <a:cubicBezTo>
                                <a:pt x="1910" y="62"/>
                                <a:pt x="1910" y="62"/>
                                <a:pt x="1910" y="62"/>
                              </a:cubicBezTo>
                              <a:cubicBezTo>
                                <a:pt x="1875" y="62"/>
                                <a:pt x="1875" y="62"/>
                                <a:pt x="1875" y="62"/>
                              </a:cubicBezTo>
                              <a:lnTo>
                                <a:pt x="1875" y="203"/>
                              </a:lnTo>
                              <a:close/>
                              <a:moveTo>
                                <a:pt x="1759" y="143"/>
                              </a:moveTo>
                              <a:cubicBezTo>
                                <a:pt x="1767" y="139"/>
                                <a:pt x="1778" y="136"/>
                                <a:pt x="1792" y="136"/>
                              </a:cubicBezTo>
                              <a:cubicBezTo>
                                <a:pt x="1792" y="170"/>
                                <a:pt x="1792" y="170"/>
                                <a:pt x="1792" y="170"/>
                              </a:cubicBezTo>
                              <a:cubicBezTo>
                                <a:pt x="1788" y="172"/>
                                <a:pt x="1788" y="172"/>
                                <a:pt x="1788" y="172"/>
                              </a:cubicBezTo>
                              <a:cubicBezTo>
                                <a:pt x="1783" y="176"/>
                                <a:pt x="1776" y="177"/>
                                <a:pt x="1770" y="177"/>
                              </a:cubicBezTo>
                              <a:cubicBezTo>
                                <a:pt x="1764" y="177"/>
                                <a:pt x="1760" y="176"/>
                                <a:pt x="1756" y="173"/>
                              </a:cubicBezTo>
                              <a:cubicBezTo>
                                <a:pt x="1752" y="166"/>
                                <a:pt x="1752" y="166"/>
                                <a:pt x="1752" y="166"/>
                              </a:cubicBezTo>
                              <a:cubicBezTo>
                                <a:pt x="1751" y="158"/>
                                <a:pt x="1751" y="158"/>
                                <a:pt x="1751" y="158"/>
                              </a:cubicBezTo>
                              <a:cubicBezTo>
                                <a:pt x="1751" y="151"/>
                                <a:pt x="1753" y="146"/>
                                <a:pt x="1759" y="143"/>
                              </a:cubicBezTo>
                              <a:close/>
                              <a:moveTo>
                                <a:pt x="1793" y="190"/>
                              </a:moveTo>
                              <a:cubicBezTo>
                                <a:pt x="1793" y="196"/>
                                <a:pt x="1795" y="200"/>
                                <a:pt x="1797" y="202"/>
                              </a:cubicBezTo>
                              <a:cubicBezTo>
                                <a:pt x="1799" y="203"/>
                                <a:pt x="1802" y="203"/>
                                <a:pt x="1807" y="203"/>
                              </a:cubicBezTo>
                              <a:cubicBezTo>
                                <a:pt x="1830" y="203"/>
                                <a:pt x="1830" y="203"/>
                                <a:pt x="1830" y="203"/>
                              </a:cubicBezTo>
                              <a:cubicBezTo>
                                <a:pt x="1830" y="112"/>
                                <a:pt x="1830" y="112"/>
                                <a:pt x="1830" y="112"/>
                              </a:cubicBezTo>
                              <a:cubicBezTo>
                                <a:pt x="1830" y="93"/>
                                <a:pt x="1825" y="79"/>
                                <a:pt x="1816" y="72"/>
                              </a:cubicBezTo>
                              <a:cubicBezTo>
                                <a:pt x="1811" y="68"/>
                                <a:pt x="1805" y="65"/>
                                <a:pt x="1798" y="64"/>
                              </a:cubicBezTo>
                              <a:cubicBezTo>
                                <a:pt x="1791" y="63"/>
                                <a:pt x="1784" y="62"/>
                                <a:pt x="1776" y="62"/>
                              </a:cubicBezTo>
                              <a:cubicBezTo>
                                <a:pt x="1769" y="62"/>
                                <a:pt x="1762" y="62"/>
                                <a:pt x="1756" y="63"/>
                              </a:cubicBezTo>
                              <a:cubicBezTo>
                                <a:pt x="1740" y="66"/>
                                <a:pt x="1727" y="71"/>
                                <a:pt x="1717" y="76"/>
                              </a:cubicBezTo>
                              <a:cubicBezTo>
                                <a:pt x="1726" y="100"/>
                                <a:pt x="1726" y="100"/>
                                <a:pt x="1726" y="100"/>
                              </a:cubicBezTo>
                              <a:cubicBezTo>
                                <a:pt x="1729" y="99"/>
                                <a:pt x="1734" y="97"/>
                                <a:pt x="1742" y="95"/>
                              </a:cubicBezTo>
                              <a:cubicBezTo>
                                <a:pt x="1750" y="92"/>
                                <a:pt x="1757" y="91"/>
                                <a:pt x="1764" y="91"/>
                              </a:cubicBezTo>
                              <a:cubicBezTo>
                                <a:pt x="1776" y="91"/>
                                <a:pt x="1783" y="92"/>
                                <a:pt x="1787" y="94"/>
                              </a:cubicBezTo>
                              <a:cubicBezTo>
                                <a:pt x="1790" y="96"/>
                                <a:pt x="1792" y="100"/>
                                <a:pt x="1792" y="107"/>
                              </a:cubicBezTo>
                              <a:cubicBezTo>
                                <a:pt x="1792" y="115"/>
                                <a:pt x="1792" y="115"/>
                                <a:pt x="1792" y="115"/>
                              </a:cubicBezTo>
                              <a:cubicBezTo>
                                <a:pt x="1766" y="115"/>
                                <a:pt x="1748" y="118"/>
                                <a:pt x="1736" y="123"/>
                              </a:cubicBezTo>
                              <a:cubicBezTo>
                                <a:pt x="1720" y="130"/>
                                <a:pt x="1711" y="142"/>
                                <a:pt x="1711" y="158"/>
                              </a:cubicBezTo>
                              <a:cubicBezTo>
                                <a:pt x="1711" y="171"/>
                                <a:pt x="1716" y="182"/>
                                <a:pt x="1724" y="190"/>
                              </a:cubicBezTo>
                              <a:cubicBezTo>
                                <a:pt x="1732" y="199"/>
                                <a:pt x="1743" y="203"/>
                                <a:pt x="1757" y="203"/>
                              </a:cubicBezTo>
                              <a:cubicBezTo>
                                <a:pt x="1771" y="203"/>
                                <a:pt x="1783" y="198"/>
                                <a:pt x="1793" y="189"/>
                              </a:cubicBezTo>
                              <a:lnTo>
                                <a:pt x="1793" y="190"/>
                              </a:lnTo>
                              <a:close/>
                              <a:moveTo>
                                <a:pt x="1602" y="203"/>
                              </a:moveTo>
                              <a:cubicBezTo>
                                <a:pt x="1638" y="203"/>
                                <a:pt x="1638" y="203"/>
                                <a:pt x="1638" y="203"/>
                              </a:cubicBezTo>
                              <a:cubicBezTo>
                                <a:pt x="1691" y="62"/>
                                <a:pt x="1691" y="62"/>
                                <a:pt x="1691" y="62"/>
                              </a:cubicBezTo>
                              <a:cubicBezTo>
                                <a:pt x="1650" y="62"/>
                                <a:pt x="1650" y="62"/>
                                <a:pt x="1650" y="62"/>
                              </a:cubicBezTo>
                              <a:cubicBezTo>
                                <a:pt x="1629" y="130"/>
                                <a:pt x="1629" y="130"/>
                                <a:pt x="1629" y="130"/>
                              </a:cubicBezTo>
                              <a:cubicBezTo>
                                <a:pt x="1621" y="164"/>
                                <a:pt x="1621" y="164"/>
                                <a:pt x="1621" y="164"/>
                              </a:cubicBezTo>
                              <a:cubicBezTo>
                                <a:pt x="1612" y="130"/>
                                <a:pt x="1612" y="130"/>
                                <a:pt x="1612" y="130"/>
                              </a:cubicBezTo>
                              <a:cubicBezTo>
                                <a:pt x="1591" y="62"/>
                                <a:pt x="1591" y="62"/>
                                <a:pt x="1591" y="62"/>
                              </a:cubicBezTo>
                              <a:cubicBezTo>
                                <a:pt x="1550" y="62"/>
                                <a:pt x="1550" y="62"/>
                                <a:pt x="1550" y="62"/>
                              </a:cubicBezTo>
                              <a:lnTo>
                                <a:pt x="1602" y="203"/>
                              </a:lnTo>
                              <a:close/>
                              <a:moveTo>
                                <a:pt x="1334" y="203"/>
                              </a:moveTo>
                              <a:cubicBezTo>
                                <a:pt x="1372" y="203"/>
                                <a:pt x="1372" y="203"/>
                                <a:pt x="1372" y="203"/>
                              </a:cubicBezTo>
                              <a:cubicBezTo>
                                <a:pt x="1372" y="106"/>
                                <a:pt x="1372" y="106"/>
                                <a:pt x="1372" y="106"/>
                              </a:cubicBezTo>
                              <a:cubicBezTo>
                                <a:pt x="1379" y="100"/>
                                <a:pt x="1379" y="100"/>
                                <a:pt x="1379" y="100"/>
                              </a:cubicBezTo>
                              <a:cubicBezTo>
                                <a:pt x="1386" y="96"/>
                                <a:pt x="1394" y="94"/>
                                <a:pt x="1400" y="94"/>
                              </a:cubicBezTo>
                              <a:cubicBezTo>
                                <a:pt x="1408" y="94"/>
                                <a:pt x="1413" y="96"/>
                                <a:pt x="1416" y="100"/>
                              </a:cubicBezTo>
                              <a:cubicBezTo>
                                <a:pt x="1419" y="105"/>
                                <a:pt x="1420" y="112"/>
                                <a:pt x="1420" y="124"/>
                              </a:cubicBezTo>
                              <a:cubicBezTo>
                                <a:pt x="1420" y="203"/>
                                <a:pt x="1420" y="203"/>
                                <a:pt x="1420" y="203"/>
                              </a:cubicBezTo>
                              <a:cubicBezTo>
                                <a:pt x="1458" y="203"/>
                                <a:pt x="1458" y="203"/>
                                <a:pt x="1458" y="203"/>
                              </a:cubicBezTo>
                              <a:cubicBezTo>
                                <a:pt x="1458" y="116"/>
                                <a:pt x="1458" y="116"/>
                                <a:pt x="1458" y="116"/>
                              </a:cubicBezTo>
                              <a:cubicBezTo>
                                <a:pt x="1458" y="96"/>
                                <a:pt x="1455" y="82"/>
                                <a:pt x="1447" y="73"/>
                              </a:cubicBezTo>
                              <a:cubicBezTo>
                                <a:pt x="1444" y="69"/>
                                <a:pt x="1440" y="66"/>
                                <a:pt x="1434" y="64"/>
                              </a:cubicBezTo>
                              <a:cubicBezTo>
                                <a:pt x="1429" y="63"/>
                                <a:pt x="1424" y="62"/>
                                <a:pt x="1418" y="62"/>
                              </a:cubicBezTo>
                              <a:cubicBezTo>
                                <a:pt x="1412" y="62"/>
                                <a:pt x="1407" y="62"/>
                                <a:pt x="1402" y="64"/>
                              </a:cubicBezTo>
                              <a:cubicBezTo>
                                <a:pt x="1389" y="67"/>
                                <a:pt x="1379" y="72"/>
                                <a:pt x="1369" y="78"/>
                              </a:cubicBezTo>
                              <a:cubicBezTo>
                                <a:pt x="1369" y="62"/>
                                <a:pt x="1369" y="62"/>
                                <a:pt x="1369" y="62"/>
                              </a:cubicBezTo>
                              <a:cubicBezTo>
                                <a:pt x="1334" y="62"/>
                                <a:pt x="1334" y="62"/>
                                <a:pt x="1334" y="62"/>
                              </a:cubicBezTo>
                              <a:lnTo>
                                <a:pt x="1334" y="203"/>
                              </a:lnTo>
                              <a:close/>
                              <a:moveTo>
                                <a:pt x="1259" y="120"/>
                              </a:moveTo>
                              <a:cubicBezTo>
                                <a:pt x="1211" y="120"/>
                                <a:pt x="1211" y="120"/>
                                <a:pt x="1211" y="120"/>
                              </a:cubicBezTo>
                              <a:cubicBezTo>
                                <a:pt x="1213" y="109"/>
                                <a:pt x="1216" y="101"/>
                                <a:pt x="1220" y="95"/>
                              </a:cubicBezTo>
                              <a:cubicBezTo>
                                <a:pt x="1224" y="91"/>
                                <a:pt x="1230" y="89"/>
                                <a:pt x="1238" y="89"/>
                              </a:cubicBezTo>
                              <a:cubicBezTo>
                                <a:pt x="1252" y="89"/>
                                <a:pt x="1259" y="97"/>
                                <a:pt x="1259" y="114"/>
                              </a:cubicBezTo>
                              <a:lnTo>
                                <a:pt x="1259" y="120"/>
                              </a:lnTo>
                              <a:close/>
                              <a:moveTo>
                                <a:pt x="1240" y="62"/>
                              </a:moveTo>
                              <a:cubicBezTo>
                                <a:pt x="1219" y="62"/>
                                <a:pt x="1202" y="68"/>
                                <a:pt x="1190" y="82"/>
                              </a:cubicBezTo>
                              <a:cubicBezTo>
                                <a:pt x="1178" y="95"/>
                                <a:pt x="1173" y="111"/>
                                <a:pt x="1173" y="132"/>
                              </a:cubicBezTo>
                              <a:cubicBezTo>
                                <a:pt x="1173" y="154"/>
                                <a:pt x="1178" y="172"/>
                                <a:pt x="1190" y="184"/>
                              </a:cubicBezTo>
                              <a:cubicBezTo>
                                <a:pt x="1195" y="190"/>
                                <a:pt x="1202" y="195"/>
                                <a:pt x="1210" y="198"/>
                              </a:cubicBezTo>
                              <a:cubicBezTo>
                                <a:pt x="1218" y="201"/>
                                <a:pt x="1226" y="203"/>
                                <a:pt x="1234" y="203"/>
                              </a:cubicBezTo>
                              <a:cubicBezTo>
                                <a:pt x="1242" y="203"/>
                                <a:pt x="1249" y="203"/>
                                <a:pt x="1254" y="202"/>
                              </a:cubicBezTo>
                              <a:cubicBezTo>
                                <a:pt x="1270" y="200"/>
                                <a:pt x="1282" y="195"/>
                                <a:pt x="1290" y="189"/>
                              </a:cubicBezTo>
                              <a:cubicBezTo>
                                <a:pt x="1284" y="167"/>
                                <a:pt x="1284" y="167"/>
                                <a:pt x="1284" y="167"/>
                              </a:cubicBezTo>
                              <a:cubicBezTo>
                                <a:pt x="1282" y="168"/>
                                <a:pt x="1278" y="170"/>
                                <a:pt x="1271" y="172"/>
                              </a:cubicBezTo>
                              <a:cubicBezTo>
                                <a:pt x="1265" y="174"/>
                                <a:pt x="1257" y="175"/>
                                <a:pt x="1248" y="175"/>
                              </a:cubicBezTo>
                              <a:cubicBezTo>
                                <a:pt x="1225" y="175"/>
                                <a:pt x="1212" y="163"/>
                                <a:pt x="1211" y="141"/>
                              </a:cubicBezTo>
                              <a:cubicBezTo>
                                <a:pt x="1293" y="141"/>
                                <a:pt x="1293" y="141"/>
                                <a:pt x="1293" y="141"/>
                              </a:cubicBezTo>
                              <a:cubicBezTo>
                                <a:pt x="1294" y="135"/>
                                <a:pt x="1294" y="127"/>
                                <a:pt x="1294" y="116"/>
                              </a:cubicBezTo>
                              <a:cubicBezTo>
                                <a:pt x="1294" y="106"/>
                                <a:pt x="1293" y="97"/>
                                <a:pt x="1290" y="90"/>
                              </a:cubicBezTo>
                              <a:cubicBezTo>
                                <a:pt x="1281" y="71"/>
                                <a:pt x="1265" y="62"/>
                                <a:pt x="1240" y="62"/>
                              </a:cubicBezTo>
                              <a:close/>
                              <a:moveTo>
                                <a:pt x="1146" y="101"/>
                              </a:moveTo>
                              <a:cubicBezTo>
                                <a:pt x="1146" y="62"/>
                                <a:pt x="1146" y="62"/>
                                <a:pt x="1146" y="62"/>
                              </a:cubicBezTo>
                              <a:cubicBezTo>
                                <a:pt x="1144" y="62"/>
                                <a:pt x="1141" y="62"/>
                                <a:pt x="1136" y="62"/>
                              </a:cubicBezTo>
                              <a:cubicBezTo>
                                <a:pt x="1131" y="62"/>
                                <a:pt x="1127" y="62"/>
                                <a:pt x="1123" y="64"/>
                              </a:cubicBezTo>
                              <a:cubicBezTo>
                                <a:pt x="1110" y="67"/>
                                <a:pt x="1101" y="74"/>
                                <a:pt x="1096" y="82"/>
                              </a:cubicBezTo>
                              <a:cubicBezTo>
                                <a:pt x="1094" y="62"/>
                                <a:pt x="1094" y="62"/>
                                <a:pt x="1094" y="62"/>
                              </a:cubicBezTo>
                              <a:cubicBezTo>
                                <a:pt x="1061" y="62"/>
                                <a:pt x="1061" y="62"/>
                                <a:pt x="1061" y="62"/>
                              </a:cubicBezTo>
                              <a:cubicBezTo>
                                <a:pt x="1061" y="203"/>
                                <a:pt x="1061" y="203"/>
                                <a:pt x="1061" y="203"/>
                              </a:cubicBezTo>
                              <a:cubicBezTo>
                                <a:pt x="1099" y="203"/>
                                <a:pt x="1099" y="203"/>
                                <a:pt x="1099" y="203"/>
                              </a:cubicBezTo>
                              <a:cubicBezTo>
                                <a:pt x="1099" y="110"/>
                                <a:pt x="1099" y="110"/>
                                <a:pt x="1099" y="110"/>
                              </a:cubicBezTo>
                              <a:cubicBezTo>
                                <a:pt x="1107" y="101"/>
                                <a:pt x="1118" y="97"/>
                                <a:pt x="1130" y="97"/>
                              </a:cubicBezTo>
                              <a:cubicBezTo>
                                <a:pt x="1136" y="97"/>
                                <a:pt x="1142" y="98"/>
                                <a:pt x="1146" y="101"/>
                              </a:cubicBezTo>
                              <a:close/>
                              <a:moveTo>
                                <a:pt x="987" y="120"/>
                              </a:moveTo>
                              <a:cubicBezTo>
                                <a:pt x="939" y="120"/>
                                <a:pt x="939" y="120"/>
                                <a:pt x="939" y="120"/>
                              </a:cubicBezTo>
                              <a:cubicBezTo>
                                <a:pt x="940" y="109"/>
                                <a:pt x="943" y="101"/>
                                <a:pt x="948" y="95"/>
                              </a:cubicBezTo>
                              <a:cubicBezTo>
                                <a:pt x="952" y="91"/>
                                <a:pt x="958" y="89"/>
                                <a:pt x="965" y="89"/>
                              </a:cubicBezTo>
                              <a:cubicBezTo>
                                <a:pt x="980" y="89"/>
                                <a:pt x="987" y="97"/>
                                <a:pt x="987" y="114"/>
                              </a:cubicBezTo>
                              <a:lnTo>
                                <a:pt x="987" y="120"/>
                              </a:lnTo>
                              <a:close/>
                              <a:moveTo>
                                <a:pt x="968" y="62"/>
                              </a:moveTo>
                              <a:cubicBezTo>
                                <a:pt x="946" y="62"/>
                                <a:pt x="930" y="68"/>
                                <a:pt x="917" y="82"/>
                              </a:cubicBezTo>
                              <a:cubicBezTo>
                                <a:pt x="906" y="95"/>
                                <a:pt x="900" y="111"/>
                                <a:pt x="900" y="132"/>
                              </a:cubicBezTo>
                              <a:cubicBezTo>
                                <a:pt x="900" y="154"/>
                                <a:pt x="906" y="172"/>
                                <a:pt x="917" y="184"/>
                              </a:cubicBezTo>
                              <a:cubicBezTo>
                                <a:pt x="923" y="190"/>
                                <a:pt x="930" y="195"/>
                                <a:pt x="938" y="198"/>
                              </a:cubicBezTo>
                              <a:cubicBezTo>
                                <a:pt x="946" y="201"/>
                                <a:pt x="954" y="203"/>
                                <a:pt x="962" y="203"/>
                              </a:cubicBezTo>
                              <a:cubicBezTo>
                                <a:pt x="970" y="203"/>
                                <a:pt x="977" y="203"/>
                                <a:pt x="982" y="202"/>
                              </a:cubicBezTo>
                              <a:cubicBezTo>
                                <a:pt x="998" y="200"/>
                                <a:pt x="1010" y="195"/>
                                <a:pt x="1017" y="189"/>
                              </a:cubicBezTo>
                              <a:cubicBezTo>
                                <a:pt x="1011" y="167"/>
                                <a:pt x="1011" y="167"/>
                                <a:pt x="1011" y="167"/>
                              </a:cubicBezTo>
                              <a:cubicBezTo>
                                <a:pt x="1009" y="168"/>
                                <a:pt x="1005" y="170"/>
                                <a:pt x="999" y="172"/>
                              </a:cubicBezTo>
                              <a:cubicBezTo>
                                <a:pt x="992" y="174"/>
                                <a:pt x="985" y="175"/>
                                <a:pt x="975" y="175"/>
                              </a:cubicBezTo>
                              <a:cubicBezTo>
                                <a:pt x="952" y="175"/>
                                <a:pt x="940" y="163"/>
                                <a:pt x="938" y="141"/>
                              </a:cubicBezTo>
                              <a:cubicBezTo>
                                <a:pt x="1021" y="141"/>
                                <a:pt x="1021" y="141"/>
                                <a:pt x="1021" y="141"/>
                              </a:cubicBezTo>
                              <a:cubicBezTo>
                                <a:pt x="1022" y="135"/>
                                <a:pt x="1022" y="127"/>
                                <a:pt x="1022" y="116"/>
                              </a:cubicBezTo>
                              <a:cubicBezTo>
                                <a:pt x="1022" y="106"/>
                                <a:pt x="1020" y="97"/>
                                <a:pt x="1017" y="90"/>
                              </a:cubicBezTo>
                              <a:cubicBezTo>
                                <a:pt x="1009" y="71"/>
                                <a:pt x="992" y="62"/>
                                <a:pt x="968" y="62"/>
                              </a:cubicBezTo>
                              <a:close/>
                              <a:moveTo>
                                <a:pt x="738" y="203"/>
                              </a:moveTo>
                              <a:cubicBezTo>
                                <a:pt x="776" y="203"/>
                                <a:pt x="776" y="203"/>
                                <a:pt x="776" y="203"/>
                              </a:cubicBezTo>
                              <a:cubicBezTo>
                                <a:pt x="776" y="106"/>
                                <a:pt x="776" y="106"/>
                                <a:pt x="776" y="106"/>
                              </a:cubicBezTo>
                              <a:cubicBezTo>
                                <a:pt x="783" y="100"/>
                                <a:pt x="783" y="100"/>
                                <a:pt x="783" y="100"/>
                              </a:cubicBezTo>
                              <a:cubicBezTo>
                                <a:pt x="791" y="96"/>
                                <a:pt x="798" y="94"/>
                                <a:pt x="805" y="94"/>
                              </a:cubicBezTo>
                              <a:cubicBezTo>
                                <a:pt x="812" y="94"/>
                                <a:pt x="817" y="96"/>
                                <a:pt x="820" y="100"/>
                              </a:cubicBezTo>
                              <a:cubicBezTo>
                                <a:pt x="823" y="105"/>
                                <a:pt x="825" y="113"/>
                                <a:pt x="825" y="124"/>
                              </a:cubicBezTo>
                              <a:cubicBezTo>
                                <a:pt x="825" y="203"/>
                                <a:pt x="825" y="203"/>
                                <a:pt x="825" y="203"/>
                              </a:cubicBezTo>
                              <a:cubicBezTo>
                                <a:pt x="863" y="203"/>
                                <a:pt x="863" y="203"/>
                                <a:pt x="863" y="203"/>
                              </a:cubicBezTo>
                              <a:cubicBezTo>
                                <a:pt x="863" y="116"/>
                                <a:pt x="863" y="116"/>
                                <a:pt x="863" y="116"/>
                              </a:cubicBezTo>
                              <a:cubicBezTo>
                                <a:pt x="863" y="97"/>
                                <a:pt x="859" y="82"/>
                                <a:pt x="851" y="74"/>
                              </a:cubicBezTo>
                              <a:cubicBezTo>
                                <a:pt x="848" y="69"/>
                                <a:pt x="843" y="66"/>
                                <a:pt x="837" y="64"/>
                              </a:cubicBezTo>
                              <a:cubicBezTo>
                                <a:pt x="832" y="63"/>
                                <a:pt x="826" y="62"/>
                                <a:pt x="821" y="62"/>
                              </a:cubicBezTo>
                              <a:cubicBezTo>
                                <a:pt x="815" y="62"/>
                                <a:pt x="810" y="62"/>
                                <a:pt x="805" y="63"/>
                              </a:cubicBezTo>
                              <a:cubicBezTo>
                                <a:pt x="793" y="66"/>
                                <a:pt x="783" y="71"/>
                                <a:pt x="774" y="79"/>
                              </a:cubicBezTo>
                              <a:cubicBezTo>
                                <a:pt x="776" y="54"/>
                                <a:pt x="776" y="54"/>
                                <a:pt x="776" y="54"/>
                              </a:cubicBezTo>
                              <a:cubicBezTo>
                                <a:pt x="776" y="0"/>
                                <a:pt x="776" y="0"/>
                                <a:pt x="776" y="0"/>
                              </a:cubicBezTo>
                              <a:cubicBezTo>
                                <a:pt x="738" y="0"/>
                                <a:pt x="738" y="0"/>
                                <a:pt x="738" y="0"/>
                              </a:cubicBezTo>
                              <a:lnTo>
                                <a:pt x="738" y="203"/>
                              </a:lnTo>
                              <a:close/>
                              <a:moveTo>
                                <a:pt x="598" y="192"/>
                              </a:moveTo>
                              <a:cubicBezTo>
                                <a:pt x="606" y="196"/>
                                <a:pt x="606" y="196"/>
                                <a:pt x="606" y="196"/>
                              </a:cubicBezTo>
                              <a:cubicBezTo>
                                <a:pt x="618" y="201"/>
                                <a:pt x="631" y="203"/>
                                <a:pt x="646" y="203"/>
                              </a:cubicBezTo>
                              <a:cubicBezTo>
                                <a:pt x="663" y="203"/>
                                <a:pt x="677" y="200"/>
                                <a:pt x="686" y="193"/>
                              </a:cubicBezTo>
                              <a:cubicBezTo>
                                <a:pt x="691" y="189"/>
                                <a:pt x="694" y="185"/>
                                <a:pt x="697" y="179"/>
                              </a:cubicBezTo>
                              <a:cubicBezTo>
                                <a:pt x="699" y="174"/>
                                <a:pt x="701" y="167"/>
                                <a:pt x="701" y="159"/>
                              </a:cubicBezTo>
                              <a:cubicBezTo>
                                <a:pt x="701" y="150"/>
                                <a:pt x="698" y="143"/>
                                <a:pt x="692" y="136"/>
                              </a:cubicBezTo>
                              <a:cubicBezTo>
                                <a:pt x="689" y="133"/>
                                <a:pt x="685" y="130"/>
                                <a:pt x="680" y="127"/>
                              </a:cubicBezTo>
                              <a:cubicBezTo>
                                <a:pt x="675" y="125"/>
                                <a:pt x="668" y="122"/>
                                <a:pt x="659" y="119"/>
                              </a:cubicBezTo>
                              <a:cubicBezTo>
                                <a:pt x="651" y="116"/>
                                <a:pt x="644" y="113"/>
                                <a:pt x="640" y="111"/>
                              </a:cubicBezTo>
                              <a:cubicBezTo>
                                <a:pt x="636" y="108"/>
                                <a:pt x="634" y="105"/>
                                <a:pt x="634" y="100"/>
                              </a:cubicBezTo>
                              <a:cubicBezTo>
                                <a:pt x="635" y="93"/>
                                <a:pt x="641" y="90"/>
                                <a:pt x="654" y="90"/>
                              </a:cubicBezTo>
                              <a:cubicBezTo>
                                <a:pt x="660" y="90"/>
                                <a:pt x="664" y="90"/>
                                <a:pt x="667" y="90"/>
                              </a:cubicBezTo>
                              <a:cubicBezTo>
                                <a:pt x="677" y="92"/>
                                <a:pt x="685" y="95"/>
                                <a:pt x="689" y="100"/>
                              </a:cubicBezTo>
                              <a:cubicBezTo>
                                <a:pt x="693" y="70"/>
                                <a:pt x="693" y="70"/>
                                <a:pt x="693" y="70"/>
                              </a:cubicBezTo>
                              <a:cubicBezTo>
                                <a:pt x="685" y="64"/>
                                <a:pt x="672" y="62"/>
                                <a:pt x="654" y="62"/>
                              </a:cubicBezTo>
                              <a:cubicBezTo>
                                <a:pt x="638" y="62"/>
                                <a:pt x="624" y="65"/>
                                <a:pt x="614" y="72"/>
                              </a:cubicBezTo>
                              <a:cubicBezTo>
                                <a:pt x="603" y="79"/>
                                <a:pt x="598" y="89"/>
                                <a:pt x="598" y="101"/>
                              </a:cubicBezTo>
                              <a:cubicBezTo>
                                <a:pt x="598" y="112"/>
                                <a:pt x="601" y="120"/>
                                <a:pt x="606" y="127"/>
                              </a:cubicBezTo>
                              <a:cubicBezTo>
                                <a:pt x="609" y="130"/>
                                <a:pt x="612" y="133"/>
                                <a:pt x="617" y="136"/>
                              </a:cubicBezTo>
                              <a:cubicBezTo>
                                <a:pt x="621" y="139"/>
                                <a:pt x="628" y="142"/>
                                <a:pt x="636" y="144"/>
                              </a:cubicBezTo>
                              <a:cubicBezTo>
                                <a:pt x="644" y="147"/>
                                <a:pt x="651" y="150"/>
                                <a:pt x="656" y="153"/>
                              </a:cubicBezTo>
                              <a:cubicBezTo>
                                <a:pt x="661" y="156"/>
                                <a:pt x="663" y="160"/>
                                <a:pt x="663" y="164"/>
                              </a:cubicBezTo>
                              <a:cubicBezTo>
                                <a:pt x="663" y="168"/>
                                <a:pt x="662" y="171"/>
                                <a:pt x="658" y="172"/>
                              </a:cubicBezTo>
                              <a:cubicBezTo>
                                <a:pt x="655" y="174"/>
                                <a:pt x="650" y="175"/>
                                <a:pt x="644" y="175"/>
                              </a:cubicBezTo>
                              <a:cubicBezTo>
                                <a:pt x="638" y="175"/>
                                <a:pt x="633" y="175"/>
                                <a:pt x="628" y="174"/>
                              </a:cubicBezTo>
                              <a:cubicBezTo>
                                <a:pt x="615" y="171"/>
                                <a:pt x="606" y="168"/>
                                <a:pt x="602" y="164"/>
                              </a:cubicBezTo>
                              <a:lnTo>
                                <a:pt x="598" y="192"/>
                              </a:lnTo>
                              <a:close/>
                              <a:moveTo>
                                <a:pt x="490" y="160"/>
                              </a:moveTo>
                              <a:cubicBezTo>
                                <a:pt x="490" y="175"/>
                                <a:pt x="493" y="186"/>
                                <a:pt x="498" y="193"/>
                              </a:cubicBezTo>
                              <a:cubicBezTo>
                                <a:pt x="501" y="196"/>
                                <a:pt x="505" y="199"/>
                                <a:pt x="510" y="201"/>
                              </a:cubicBezTo>
                              <a:cubicBezTo>
                                <a:pt x="515" y="202"/>
                                <a:pt x="521" y="203"/>
                                <a:pt x="526" y="203"/>
                              </a:cubicBezTo>
                              <a:cubicBezTo>
                                <a:pt x="532" y="203"/>
                                <a:pt x="537" y="203"/>
                                <a:pt x="542" y="202"/>
                              </a:cubicBezTo>
                              <a:cubicBezTo>
                                <a:pt x="554" y="200"/>
                                <a:pt x="563" y="196"/>
                                <a:pt x="570" y="190"/>
                              </a:cubicBezTo>
                              <a:cubicBezTo>
                                <a:pt x="565" y="168"/>
                                <a:pt x="565" y="168"/>
                                <a:pt x="565" y="168"/>
                              </a:cubicBezTo>
                              <a:cubicBezTo>
                                <a:pt x="563" y="170"/>
                                <a:pt x="560" y="171"/>
                                <a:pt x="555" y="172"/>
                              </a:cubicBezTo>
                              <a:cubicBezTo>
                                <a:pt x="549" y="174"/>
                                <a:pt x="549" y="174"/>
                                <a:pt x="549" y="174"/>
                              </a:cubicBezTo>
                              <a:cubicBezTo>
                                <a:pt x="543" y="174"/>
                                <a:pt x="543" y="174"/>
                                <a:pt x="543" y="174"/>
                              </a:cubicBezTo>
                              <a:cubicBezTo>
                                <a:pt x="536" y="174"/>
                                <a:pt x="536" y="174"/>
                                <a:pt x="536" y="174"/>
                              </a:cubicBezTo>
                              <a:cubicBezTo>
                                <a:pt x="531" y="170"/>
                                <a:pt x="531" y="170"/>
                                <a:pt x="531" y="170"/>
                              </a:cubicBezTo>
                              <a:cubicBezTo>
                                <a:pt x="529" y="166"/>
                                <a:pt x="528" y="157"/>
                                <a:pt x="528" y="144"/>
                              </a:cubicBezTo>
                              <a:cubicBezTo>
                                <a:pt x="528" y="88"/>
                                <a:pt x="528" y="88"/>
                                <a:pt x="528" y="88"/>
                              </a:cubicBezTo>
                              <a:cubicBezTo>
                                <a:pt x="565" y="88"/>
                                <a:pt x="565" y="88"/>
                                <a:pt x="565" y="88"/>
                              </a:cubicBezTo>
                              <a:cubicBezTo>
                                <a:pt x="565" y="62"/>
                                <a:pt x="565" y="62"/>
                                <a:pt x="565" y="62"/>
                              </a:cubicBezTo>
                              <a:cubicBezTo>
                                <a:pt x="528" y="62"/>
                                <a:pt x="528" y="62"/>
                                <a:pt x="528" y="62"/>
                              </a:cubicBezTo>
                              <a:cubicBezTo>
                                <a:pt x="528" y="30"/>
                                <a:pt x="528" y="30"/>
                                <a:pt x="528" y="30"/>
                              </a:cubicBezTo>
                              <a:cubicBezTo>
                                <a:pt x="504" y="30"/>
                                <a:pt x="504" y="30"/>
                                <a:pt x="504" y="30"/>
                              </a:cubicBezTo>
                              <a:cubicBezTo>
                                <a:pt x="501" y="40"/>
                                <a:pt x="498" y="48"/>
                                <a:pt x="495" y="55"/>
                              </a:cubicBezTo>
                              <a:cubicBezTo>
                                <a:pt x="494" y="58"/>
                                <a:pt x="491" y="61"/>
                                <a:pt x="487" y="63"/>
                              </a:cubicBezTo>
                              <a:cubicBezTo>
                                <a:pt x="485" y="64"/>
                                <a:pt x="481" y="65"/>
                                <a:pt x="473" y="68"/>
                              </a:cubicBezTo>
                              <a:cubicBezTo>
                                <a:pt x="473" y="88"/>
                                <a:pt x="473" y="88"/>
                                <a:pt x="473" y="88"/>
                              </a:cubicBezTo>
                              <a:cubicBezTo>
                                <a:pt x="490" y="88"/>
                                <a:pt x="490" y="88"/>
                                <a:pt x="490" y="88"/>
                              </a:cubicBezTo>
                              <a:lnTo>
                                <a:pt x="490" y="160"/>
                              </a:lnTo>
                              <a:close/>
                              <a:moveTo>
                                <a:pt x="410" y="120"/>
                              </a:moveTo>
                              <a:cubicBezTo>
                                <a:pt x="363" y="120"/>
                                <a:pt x="363" y="120"/>
                                <a:pt x="363" y="120"/>
                              </a:cubicBezTo>
                              <a:cubicBezTo>
                                <a:pt x="364" y="109"/>
                                <a:pt x="367" y="101"/>
                                <a:pt x="372" y="95"/>
                              </a:cubicBezTo>
                              <a:cubicBezTo>
                                <a:pt x="376" y="91"/>
                                <a:pt x="382" y="89"/>
                                <a:pt x="389" y="89"/>
                              </a:cubicBezTo>
                              <a:cubicBezTo>
                                <a:pt x="403" y="89"/>
                                <a:pt x="411" y="97"/>
                                <a:pt x="411" y="114"/>
                              </a:cubicBezTo>
                              <a:lnTo>
                                <a:pt x="410" y="120"/>
                              </a:lnTo>
                              <a:close/>
                              <a:moveTo>
                                <a:pt x="391" y="62"/>
                              </a:moveTo>
                              <a:cubicBezTo>
                                <a:pt x="370" y="62"/>
                                <a:pt x="353" y="68"/>
                                <a:pt x="341" y="82"/>
                              </a:cubicBezTo>
                              <a:cubicBezTo>
                                <a:pt x="330" y="95"/>
                                <a:pt x="324" y="111"/>
                                <a:pt x="324" y="132"/>
                              </a:cubicBezTo>
                              <a:cubicBezTo>
                                <a:pt x="324" y="154"/>
                                <a:pt x="330" y="172"/>
                                <a:pt x="341" y="184"/>
                              </a:cubicBezTo>
                              <a:cubicBezTo>
                                <a:pt x="347" y="190"/>
                                <a:pt x="353" y="195"/>
                                <a:pt x="361" y="198"/>
                              </a:cubicBezTo>
                              <a:cubicBezTo>
                                <a:pt x="370" y="201"/>
                                <a:pt x="378" y="203"/>
                                <a:pt x="386" y="203"/>
                              </a:cubicBezTo>
                              <a:cubicBezTo>
                                <a:pt x="394" y="203"/>
                                <a:pt x="400" y="203"/>
                                <a:pt x="406" y="202"/>
                              </a:cubicBezTo>
                              <a:cubicBezTo>
                                <a:pt x="422" y="200"/>
                                <a:pt x="434" y="195"/>
                                <a:pt x="441" y="189"/>
                              </a:cubicBezTo>
                              <a:cubicBezTo>
                                <a:pt x="435" y="167"/>
                                <a:pt x="435" y="167"/>
                                <a:pt x="435" y="167"/>
                              </a:cubicBezTo>
                              <a:cubicBezTo>
                                <a:pt x="433" y="168"/>
                                <a:pt x="429" y="170"/>
                                <a:pt x="423" y="172"/>
                              </a:cubicBezTo>
                              <a:cubicBezTo>
                                <a:pt x="416" y="174"/>
                                <a:pt x="408" y="175"/>
                                <a:pt x="399" y="175"/>
                              </a:cubicBezTo>
                              <a:cubicBezTo>
                                <a:pt x="376" y="175"/>
                                <a:pt x="364" y="163"/>
                                <a:pt x="362" y="141"/>
                              </a:cubicBezTo>
                              <a:cubicBezTo>
                                <a:pt x="444" y="141"/>
                                <a:pt x="444" y="141"/>
                                <a:pt x="444" y="141"/>
                              </a:cubicBezTo>
                              <a:cubicBezTo>
                                <a:pt x="445" y="135"/>
                                <a:pt x="446" y="127"/>
                                <a:pt x="446" y="116"/>
                              </a:cubicBezTo>
                              <a:cubicBezTo>
                                <a:pt x="446" y="106"/>
                                <a:pt x="444" y="97"/>
                                <a:pt x="441" y="90"/>
                              </a:cubicBezTo>
                              <a:cubicBezTo>
                                <a:pt x="433" y="71"/>
                                <a:pt x="416" y="62"/>
                                <a:pt x="391" y="62"/>
                              </a:cubicBezTo>
                              <a:close/>
                              <a:moveTo>
                                <a:pt x="216" y="143"/>
                              </a:moveTo>
                              <a:cubicBezTo>
                                <a:pt x="225" y="139"/>
                                <a:pt x="236" y="136"/>
                                <a:pt x="249" y="136"/>
                              </a:cubicBezTo>
                              <a:cubicBezTo>
                                <a:pt x="249" y="170"/>
                                <a:pt x="249" y="170"/>
                                <a:pt x="249" y="170"/>
                              </a:cubicBezTo>
                              <a:cubicBezTo>
                                <a:pt x="246" y="172"/>
                                <a:pt x="246" y="172"/>
                                <a:pt x="246" y="172"/>
                              </a:cubicBezTo>
                              <a:cubicBezTo>
                                <a:pt x="240" y="176"/>
                                <a:pt x="234" y="177"/>
                                <a:pt x="228" y="177"/>
                              </a:cubicBezTo>
                              <a:cubicBezTo>
                                <a:pt x="222" y="177"/>
                                <a:pt x="217" y="176"/>
                                <a:pt x="214" y="173"/>
                              </a:cubicBezTo>
                              <a:cubicBezTo>
                                <a:pt x="210" y="166"/>
                                <a:pt x="210" y="166"/>
                                <a:pt x="210" y="166"/>
                              </a:cubicBezTo>
                              <a:cubicBezTo>
                                <a:pt x="208" y="158"/>
                                <a:pt x="208" y="158"/>
                                <a:pt x="208" y="158"/>
                              </a:cubicBezTo>
                              <a:cubicBezTo>
                                <a:pt x="208" y="151"/>
                                <a:pt x="211" y="146"/>
                                <a:pt x="216" y="143"/>
                              </a:cubicBezTo>
                              <a:close/>
                              <a:moveTo>
                                <a:pt x="251" y="190"/>
                              </a:moveTo>
                              <a:cubicBezTo>
                                <a:pt x="251" y="196"/>
                                <a:pt x="252" y="200"/>
                                <a:pt x="255" y="202"/>
                              </a:cubicBezTo>
                              <a:cubicBezTo>
                                <a:pt x="257" y="203"/>
                                <a:pt x="260" y="203"/>
                                <a:pt x="265" y="203"/>
                              </a:cubicBezTo>
                              <a:cubicBezTo>
                                <a:pt x="287" y="203"/>
                                <a:pt x="287" y="203"/>
                                <a:pt x="287" y="203"/>
                              </a:cubicBezTo>
                              <a:cubicBezTo>
                                <a:pt x="287" y="112"/>
                                <a:pt x="287" y="112"/>
                                <a:pt x="287" y="112"/>
                              </a:cubicBezTo>
                              <a:cubicBezTo>
                                <a:pt x="287" y="93"/>
                                <a:pt x="283" y="79"/>
                                <a:pt x="274" y="72"/>
                              </a:cubicBezTo>
                              <a:cubicBezTo>
                                <a:pt x="269" y="68"/>
                                <a:pt x="263" y="65"/>
                                <a:pt x="256" y="64"/>
                              </a:cubicBezTo>
                              <a:cubicBezTo>
                                <a:pt x="249" y="63"/>
                                <a:pt x="242" y="62"/>
                                <a:pt x="234" y="62"/>
                              </a:cubicBezTo>
                              <a:cubicBezTo>
                                <a:pt x="226" y="62"/>
                                <a:pt x="220" y="62"/>
                                <a:pt x="214" y="63"/>
                              </a:cubicBezTo>
                              <a:cubicBezTo>
                                <a:pt x="198" y="66"/>
                                <a:pt x="184" y="71"/>
                                <a:pt x="175" y="76"/>
                              </a:cubicBezTo>
                              <a:cubicBezTo>
                                <a:pt x="183" y="100"/>
                                <a:pt x="183" y="100"/>
                                <a:pt x="183" y="100"/>
                              </a:cubicBezTo>
                              <a:cubicBezTo>
                                <a:pt x="186" y="99"/>
                                <a:pt x="192" y="97"/>
                                <a:pt x="200" y="95"/>
                              </a:cubicBezTo>
                              <a:cubicBezTo>
                                <a:pt x="208" y="92"/>
                                <a:pt x="215" y="91"/>
                                <a:pt x="222" y="91"/>
                              </a:cubicBezTo>
                              <a:cubicBezTo>
                                <a:pt x="233" y="91"/>
                                <a:pt x="241" y="92"/>
                                <a:pt x="244" y="94"/>
                              </a:cubicBezTo>
                              <a:cubicBezTo>
                                <a:pt x="248" y="96"/>
                                <a:pt x="249" y="100"/>
                                <a:pt x="249" y="107"/>
                              </a:cubicBezTo>
                              <a:cubicBezTo>
                                <a:pt x="249" y="115"/>
                                <a:pt x="249" y="115"/>
                                <a:pt x="249" y="115"/>
                              </a:cubicBezTo>
                              <a:cubicBezTo>
                                <a:pt x="224" y="115"/>
                                <a:pt x="205" y="118"/>
                                <a:pt x="193" y="123"/>
                              </a:cubicBezTo>
                              <a:cubicBezTo>
                                <a:pt x="177" y="130"/>
                                <a:pt x="169" y="142"/>
                                <a:pt x="169" y="158"/>
                              </a:cubicBezTo>
                              <a:cubicBezTo>
                                <a:pt x="169" y="171"/>
                                <a:pt x="173" y="182"/>
                                <a:pt x="182" y="190"/>
                              </a:cubicBezTo>
                              <a:cubicBezTo>
                                <a:pt x="190" y="199"/>
                                <a:pt x="201" y="203"/>
                                <a:pt x="215" y="203"/>
                              </a:cubicBezTo>
                              <a:cubicBezTo>
                                <a:pt x="229" y="203"/>
                                <a:pt x="241" y="198"/>
                                <a:pt x="251" y="189"/>
                              </a:cubicBezTo>
                              <a:lnTo>
                                <a:pt x="251" y="190"/>
                              </a:lnTo>
                              <a:close/>
                              <a:moveTo>
                                <a:pt x="90" y="52"/>
                              </a:moveTo>
                              <a:cubicBezTo>
                                <a:pt x="95" y="56"/>
                                <a:pt x="97" y="63"/>
                                <a:pt x="97" y="72"/>
                              </a:cubicBezTo>
                              <a:cubicBezTo>
                                <a:pt x="97" y="82"/>
                                <a:pt x="94" y="89"/>
                                <a:pt x="89" y="95"/>
                              </a:cubicBezTo>
                              <a:cubicBezTo>
                                <a:pt x="84" y="102"/>
                                <a:pt x="75" y="105"/>
                                <a:pt x="64" y="105"/>
                              </a:cubicBezTo>
                              <a:cubicBezTo>
                                <a:pt x="53" y="105"/>
                                <a:pt x="53" y="105"/>
                                <a:pt x="53" y="105"/>
                              </a:cubicBezTo>
                              <a:cubicBezTo>
                                <a:pt x="48" y="105"/>
                                <a:pt x="43" y="105"/>
                                <a:pt x="39" y="105"/>
                              </a:cubicBezTo>
                              <a:cubicBezTo>
                                <a:pt x="39" y="45"/>
                                <a:pt x="39" y="45"/>
                                <a:pt x="39" y="45"/>
                              </a:cubicBezTo>
                              <a:cubicBezTo>
                                <a:pt x="45" y="44"/>
                                <a:pt x="52" y="43"/>
                                <a:pt x="61" y="43"/>
                              </a:cubicBezTo>
                              <a:cubicBezTo>
                                <a:pt x="75" y="43"/>
                                <a:pt x="85" y="46"/>
                                <a:pt x="90" y="52"/>
                              </a:cubicBezTo>
                              <a:close/>
                              <a:moveTo>
                                <a:pt x="78" y="142"/>
                              </a:moveTo>
                              <a:cubicBezTo>
                                <a:pt x="79" y="145"/>
                                <a:pt x="81" y="149"/>
                                <a:pt x="82" y="153"/>
                              </a:cubicBezTo>
                              <a:cubicBezTo>
                                <a:pt x="84" y="157"/>
                                <a:pt x="85" y="161"/>
                                <a:pt x="87" y="165"/>
                              </a:cubicBezTo>
                              <a:cubicBezTo>
                                <a:pt x="88" y="169"/>
                                <a:pt x="89" y="174"/>
                                <a:pt x="91" y="178"/>
                              </a:cubicBezTo>
                              <a:cubicBezTo>
                                <a:pt x="92" y="182"/>
                                <a:pt x="94" y="185"/>
                                <a:pt x="95" y="188"/>
                              </a:cubicBezTo>
                              <a:cubicBezTo>
                                <a:pt x="99" y="196"/>
                                <a:pt x="99" y="196"/>
                                <a:pt x="99" y="196"/>
                              </a:cubicBezTo>
                              <a:cubicBezTo>
                                <a:pt x="103" y="203"/>
                                <a:pt x="103" y="203"/>
                                <a:pt x="103" y="203"/>
                              </a:cubicBezTo>
                              <a:cubicBezTo>
                                <a:pt x="146" y="203"/>
                                <a:pt x="146" y="203"/>
                                <a:pt x="146" y="203"/>
                              </a:cubicBezTo>
                              <a:cubicBezTo>
                                <a:pt x="138" y="189"/>
                                <a:pt x="138" y="189"/>
                                <a:pt x="138" y="189"/>
                              </a:cubicBezTo>
                              <a:cubicBezTo>
                                <a:pt x="135" y="184"/>
                                <a:pt x="132" y="178"/>
                                <a:pt x="130" y="172"/>
                              </a:cubicBezTo>
                              <a:cubicBezTo>
                                <a:pt x="127" y="166"/>
                                <a:pt x="124" y="160"/>
                                <a:pt x="122" y="154"/>
                              </a:cubicBezTo>
                              <a:cubicBezTo>
                                <a:pt x="116" y="140"/>
                                <a:pt x="109" y="131"/>
                                <a:pt x="103" y="125"/>
                              </a:cubicBezTo>
                              <a:cubicBezTo>
                                <a:pt x="124" y="117"/>
                                <a:pt x="134" y="99"/>
                                <a:pt x="134" y="71"/>
                              </a:cubicBezTo>
                              <a:cubicBezTo>
                                <a:pt x="134" y="51"/>
                                <a:pt x="128" y="36"/>
                                <a:pt x="114" y="27"/>
                              </a:cubicBezTo>
                              <a:cubicBezTo>
                                <a:pt x="108" y="23"/>
                                <a:pt x="101" y="20"/>
                                <a:pt x="93" y="18"/>
                              </a:cubicBezTo>
                              <a:cubicBezTo>
                                <a:pt x="85" y="16"/>
                                <a:pt x="76" y="15"/>
                                <a:pt x="66" y="15"/>
                              </a:cubicBezTo>
                              <a:cubicBezTo>
                                <a:pt x="57" y="15"/>
                                <a:pt x="47" y="15"/>
                                <a:pt x="37" y="15"/>
                              </a:cubicBezTo>
                              <a:cubicBezTo>
                                <a:pt x="33" y="15"/>
                                <a:pt x="30" y="15"/>
                                <a:pt x="27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39" y="203"/>
                                <a:pt x="39" y="203"/>
                                <a:pt x="39" y="203"/>
                              </a:cubicBezTo>
                              <a:cubicBezTo>
                                <a:pt x="39" y="132"/>
                                <a:pt x="39" y="132"/>
                                <a:pt x="39" y="132"/>
                              </a:cubicBezTo>
                              <a:cubicBezTo>
                                <a:pt x="49" y="132"/>
                                <a:pt x="57" y="132"/>
                                <a:pt x="64" y="132"/>
                              </a:cubicBezTo>
                              <a:cubicBezTo>
                                <a:pt x="69" y="132"/>
                                <a:pt x="74" y="136"/>
                                <a:pt x="78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5374640" y="368935"/>
                          <a:ext cx="1181735" cy="83185"/>
                        </a:xfrm>
                        <a:custGeom>
                          <a:avLst/>
                          <a:gdLst>
                            <a:gd name="T0" fmla="*/ 3689 w 3723"/>
                            <a:gd name="T1" fmla="*/ 168 h 262"/>
                            <a:gd name="T2" fmla="*/ 3622 w 3723"/>
                            <a:gd name="T3" fmla="*/ 59 h 262"/>
                            <a:gd name="T4" fmla="*/ 3496 w 3723"/>
                            <a:gd name="T5" fmla="*/ 148 h 262"/>
                            <a:gd name="T6" fmla="*/ 3497 w 3723"/>
                            <a:gd name="T7" fmla="*/ 196 h 262"/>
                            <a:gd name="T8" fmla="*/ 3516 w 3723"/>
                            <a:gd name="T9" fmla="*/ 0 h 262"/>
                            <a:gd name="T10" fmla="*/ 3553 w 3723"/>
                            <a:gd name="T11" fmla="*/ 11 h 262"/>
                            <a:gd name="T12" fmla="*/ 3437 w 3723"/>
                            <a:gd name="T13" fmla="*/ 32 h 262"/>
                            <a:gd name="T14" fmla="*/ 3333 w 3723"/>
                            <a:gd name="T15" fmla="*/ 168 h 262"/>
                            <a:gd name="T16" fmla="*/ 3306 w 3723"/>
                            <a:gd name="T17" fmla="*/ 78 h 262"/>
                            <a:gd name="T18" fmla="*/ 3221 w 3723"/>
                            <a:gd name="T19" fmla="*/ 82 h 262"/>
                            <a:gd name="T20" fmla="*/ 3262 w 3723"/>
                            <a:gd name="T21" fmla="*/ 67 h 262"/>
                            <a:gd name="T22" fmla="*/ 3061 w 3723"/>
                            <a:gd name="T23" fmla="*/ 80 h 262"/>
                            <a:gd name="T24" fmla="*/ 3108 w 3723"/>
                            <a:gd name="T25" fmla="*/ 63 h 262"/>
                            <a:gd name="T26" fmla="*/ 2971 w 3723"/>
                            <a:gd name="T27" fmla="*/ 62 h 262"/>
                            <a:gd name="T28" fmla="*/ 2993 w 3723"/>
                            <a:gd name="T29" fmla="*/ 59 h 262"/>
                            <a:gd name="T30" fmla="*/ 2809 w 3723"/>
                            <a:gd name="T31" fmla="*/ 179 h 262"/>
                            <a:gd name="T32" fmla="*/ 2757 w 3723"/>
                            <a:gd name="T33" fmla="*/ 165 h 262"/>
                            <a:gd name="T34" fmla="*/ 2690 w 3723"/>
                            <a:gd name="T35" fmla="*/ 78 h 262"/>
                            <a:gd name="T36" fmla="*/ 2678 w 3723"/>
                            <a:gd name="T37" fmla="*/ 138 h 262"/>
                            <a:gd name="T38" fmla="*/ 2562 w 3723"/>
                            <a:gd name="T39" fmla="*/ 200 h 262"/>
                            <a:gd name="T40" fmla="*/ 2620 w 3723"/>
                            <a:gd name="T41" fmla="*/ 64 h 262"/>
                            <a:gd name="T42" fmla="*/ 2587 w 3723"/>
                            <a:gd name="T43" fmla="*/ 166 h 262"/>
                            <a:gd name="T44" fmla="*/ 2374 w 3723"/>
                            <a:gd name="T45" fmla="*/ 200 h 262"/>
                            <a:gd name="T46" fmla="*/ 2231 w 3723"/>
                            <a:gd name="T47" fmla="*/ 89 h 262"/>
                            <a:gd name="T48" fmla="*/ 2292 w 3723"/>
                            <a:gd name="T49" fmla="*/ 95 h 262"/>
                            <a:gd name="T50" fmla="*/ 2154 w 3723"/>
                            <a:gd name="T51" fmla="*/ 13 h 262"/>
                            <a:gd name="T52" fmla="*/ 2100 w 3723"/>
                            <a:gd name="T53" fmla="*/ 200 h 262"/>
                            <a:gd name="T54" fmla="*/ 2012 w 3723"/>
                            <a:gd name="T55" fmla="*/ 85 h 262"/>
                            <a:gd name="T56" fmla="*/ 1844 w 3723"/>
                            <a:gd name="T57" fmla="*/ 182 h 262"/>
                            <a:gd name="T58" fmla="*/ 1802 w 3723"/>
                            <a:gd name="T59" fmla="*/ 148 h 262"/>
                            <a:gd name="T60" fmla="*/ 1738 w 3723"/>
                            <a:gd name="T61" fmla="*/ 153 h 262"/>
                            <a:gd name="T62" fmla="*/ 1674 w 3723"/>
                            <a:gd name="T63" fmla="*/ 89 h 262"/>
                            <a:gd name="T64" fmla="*/ 1512 w 3723"/>
                            <a:gd name="T65" fmla="*/ 120 h 262"/>
                            <a:gd name="T66" fmla="*/ 1526 w 3723"/>
                            <a:gd name="T67" fmla="*/ 133 h 262"/>
                            <a:gd name="T68" fmla="*/ 1529 w 3723"/>
                            <a:gd name="T69" fmla="*/ 192 h 262"/>
                            <a:gd name="T70" fmla="*/ 1412 w 3723"/>
                            <a:gd name="T71" fmla="*/ 59 h 262"/>
                            <a:gd name="T72" fmla="*/ 1216 w 3723"/>
                            <a:gd name="T73" fmla="*/ 88 h 262"/>
                            <a:gd name="T74" fmla="*/ 1290 w 3723"/>
                            <a:gd name="T75" fmla="*/ 59 h 262"/>
                            <a:gd name="T76" fmla="*/ 972 w 3723"/>
                            <a:gd name="T77" fmla="*/ 200 h 262"/>
                            <a:gd name="T78" fmla="*/ 1050 w 3723"/>
                            <a:gd name="T79" fmla="*/ 200 h 262"/>
                            <a:gd name="T80" fmla="*/ 1101 w 3723"/>
                            <a:gd name="T81" fmla="*/ 200 h 262"/>
                            <a:gd name="T82" fmla="*/ 988 w 3723"/>
                            <a:gd name="T83" fmla="*/ 86 h 262"/>
                            <a:gd name="T84" fmla="*/ 871 w 3723"/>
                            <a:gd name="T85" fmla="*/ 200 h 262"/>
                            <a:gd name="T86" fmla="*/ 798 w 3723"/>
                            <a:gd name="T87" fmla="*/ 91 h 262"/>
                            <a:gd name="T88" fmla="*/ 820 w 3723"/>
                            <a:gd name="T89" fmla="*/ 77 h 262"/>
                            <a:gd name="T90" fmla="*/ 744 w 3723"/>
                            <a:gd name="T91" fmla="*/ 170 h 262"/>
                            <a:gd name="T92" fmla="*/ 699 w 3723"/>
                            <a:gd name="T93" fmla="*/ 59 h 262"/>
                            <a:gd name="T94" fmla="*/ 650 w 3723"/>
                            <a:gd name="T95" fmla="*/ 200 h 262"/>
                            <a:gd name="T96" fmla="*/ 556 w 3723"/>
                            <a:gd name="T97" fmla="*/ 78 h 262"/>
                            <a:gd name="T98" fmla="*/ 544 w 3723"/>
                            <a:gd name="T99" fmla="*/ 138 h 262"/>
                            <a:gd name="T100" fmla="*/ 493 w 3723"/>
                            <a:gd name="T101" fmla="*/ 13 h 262"/>
                            <a:gd name="T102" fmla="*/ 438 w 3723"/>
                            <a:gd name="T103" fmla="*/ 200 h 262"/>
                            <a:gd name="T104" fmla="*/ 317 w 3723"/>
                            <a:gd name="T105" fmla="*/ 115 h 262"/>
                            <a:gd name="T106" fmla="*/ 287 w 3723"/>
                            <a:gd name="T107" fmla="*/ 148 h 262"/>
                            <a:gd name="T108" fmla="*/ 218 w 3723"/>
                            <a:gd name="T109" fmla="*/ 120 h 262"/>
                            <a:gd name="T110" fmla="*/ 232 w 3723"/>
                            <a:gd name="T111" fmla="*/ 133 h 262"/>
                            <a:gd name="T112" fmla="*/ 235 w 3723"/>
                            <a:gd name="T113" fmla="*/ 192 h 262"/>
                            <a:gd name="T114" fmla="*/ 51 w 3723"/>
                            <a:gd name="T115" fmla="*/ 101 h 262"/>
                            <a:gd name="T116" fmla="*/ 107 w 3723"/>
                            <a:gd name="T117" fmla="*/ 108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723" h="262">
                              <a:moveTo>
                                <a:pt x="3603" y="200"/>
                              </a:moveTo>
                              <a:cubicBezTo>
                                <a:pt x="3627" y="200"/>
                                <a:pt x="3627" y="200"/>
                                <a:pt x="3627" y="200"/>
                              </a:cubicBezTo>
                              <a:cubicBezTo>
                                <a:pt x="3638" y="112"/>
                                <a:pt x="3638" y="112"/>
                                <a:pt x="3638" y="112"/>
                              </a:cubicBezTo>
                              <a:cubicBezTo>
                                <a:pt x="3645" y="103"/>
                                <a:pt x="3653" y="95"/>
                                <a:pt x="3662" y="89"/>
                              </a:cubicBezTo>
                              <a:cubicBezTo>
                                <a:pt x="3666" y="86"/>
                                <a:pt x="3670" y="84"/>
                                <a:pt x="3674" y="82"/>
                              </a:cubicBezTo>
                              <a:cubicBezTo>
                                <a:pt x="3679" y="80"/>
                                <a:pt x="3683" y="79"/>
                                <a:pt x="3687" y="79"/>
                              </a:cubicBezTo>
                              <a:cubicBezTo>
                                <a:pt x="3691" y="79"/>
                                <a:pt x="3693" y="80"/>
                                <a:pt x="3695" y="82"/>
                              </a:cubicBezTo>
                              <a:cubicBezTo>
                                <a:pt x="3698" y="86"/>
                                <a:pt x="3698" y="86"/>
                                <a:pt x="3698" y="86"/>
                              </a:cubicBezTo>
                              <a:cubicBezTo>
                                <a:pt x="3698" y="88"/>
                                <a:pt x="3699" y="92"/>
                                <a:pt x="3699" y="97"/>
                              </a:cubicBezTo>
                              <a:cubicBezTo>
                                <a:pt x="3699" y="102"/>
                                <a:pt x="3697" y="115"/>
                                <a:pt x="3694" y="137"/>
                              </a:cubicBezTo>
                              <a:cubicBezTo>
                                <a:pt x="3689" y="168"/>
                                <a:pt x="3689" y="168"/>
                                <a:pt x="3689" y="168"/>
                              </a:cubicBezTo>
                              <a:cubicBezTo>
                                <a:pt x="3688" y="179"/>
                                <a:pt x="3686" y="189"/>
                                <a:pt x="3685" y="200"/>
                              </a:cubicBezTo>
                              <a:cubicBezTo>
                                <a:pt x="3709" y="200"/>
                                <a:pt x="3709" y="200"/>
                                <a:pt x="3709" y="200"/>
                              </a:cubicBezTo>
                              <a:cubicBezTo>
                                <a:pt x="3720" y="128"/>
                                <a:pt x="3720" y="128"/>
                                <a:pt x="3720" y="128"/>
                              </a:cubicBezTo>
                              <a:cubicBezTo>
                                <a:pt x="3722" y="111"/>
                                <a:pt x="3723" y="100"/>
                                <a:pt x="3723" y="95"/>
                              </a:cubicBezTo>
                              <a:cubicBezTo>
                                <a:pt x="3723" y="82"/>
                                <a:pt x="3721" y="73"/>
                                <a:pt x="3716" y="67"/>
                              </a:cubicBezTo>
                              <a:cubicBezTo>
                                <a:pt x="3712" y="62"/>
                                <a:pt x="3705" y="59"/>
                                <a:pt x="3696" y="59"/>
                              </a:cubicBezTo>
                              <a:cubicBezTo>
                                <a:pt x="3691" y="59"/>
                                <a:pt x="3686" y="60"/>
                                <a:pt x="3681" y="61"/>
                              </a:cubicBezTo>
                              <a:cubicBezTo>
                                <a:pt x="3667" y="66"/>
                                <a:pt x="3654" y="74"/>
                                <a:pt x="3642" y="87"/>
                              </a:cubicBezTo>
                              <a:cubicBezTo>
                                <a:pt x="3642" y="87"/>
                                <a:pt x="3642" y="87"/>
                                <a:pt x="3642" y="87"/>
                              </a:cubicBezTo>
                              <a:cubicBezTo>
                                <a:pt x="3644" y="59"/>
                                <a:pt x="3644" y="59"/>
                                <a:pt x="3644" y="59"/>
                              </a:cubicBezTo>
                              <a:cubicBezTo>
                                <a:pt x="3622" y="59"/>
                                <a:pt x="3622" y="59"/>
                                <a:pt x="3622" y="59"/>
                              </a:cubicBezTo>
                              <a:lnTo>
                                <a:pt x="3603" y="200"/>
                              </a:lnTo>
                              <a:close/>
                              <a:moveTo>
                                <a:pt x="3533" y="120"/>
                              </a:moveTo>
                              <a:cubicBezTo>
                                <a:pt x="3521" y="126"/>
                                <a:pt x="3508" y="130"/>
                                <a:pt x="3496" y="130"/>
                              </a:cubicBezTo>
                              <a:cubicBezTo>
                                <a:pt x="3498" y="117"/>
                                <a:pt x="3502" y="106"/>
                                <a:pt x="3509" y="96"/>
                              </a:cubicBezTo>
                              <a:cubicBezTo>
                                <a:pt x="3517" y="83"/>
                                <a:pt x="3527" y="77"/>
                                <a:pt x="3538" y="77"/>
                              </a:cubicBezTo>
                              <a:cubicBezTo>
                                <a:pt x="3549" y="77"/>
                                <a:pt x="3554" y="82"/>
                                <a:pt x="3554" y="91"/>
                              </a:cubicBezTo>
                              <a:cubicBezTo>
                                <a:pt x="3554" y="102"/>
                                <a:pt x="3547" y="112"/>
                                <a:pt x="3533" y="120"/>
                              </a:cubicBezTo>
                              <a:close/>
                              <a:moveTo>
                                <a:pt x="3500" y="170"/>
                              </a:moveTo>
                              <a:cubicBezTo>
                                <a:pt x="3497" y="160"/>
                                <a:pt x="3497" y="160"/>
                                <a:pt x="3497" y="160"/>
                              </a:cubicBezTo>
                              <a:cubicBezTo>
                                <a:pt x="3496" y="152"/>
                                <a:pt x="3496" y="152"/>
                                <a:pt x="3496" y="152"/>
                              </a:cubicBezTo>
                              <a:cubicBezTo>
                                <a:pt x="3496" y="148"/>
                                <a:pt x="3496" y="148"/>
                                <a:pt x="3496" y="148"/>
                              </a:cubicBezTo>
                              <a:cubicBezTo>
                                <a:pt x="3507" y="147"/>
                                <a:pt x="3518" y="144"/>
                                <a:pt x="3530" y="141"/>
                              </a:cubicBezTo>
                              <a:cubicBezTo>
                                <a:pt x="3536" y="138"/>
                                <a:pt x="3542" y="136"/>
                                <a:pt x="3547" y="133"/>
                              </a:cubicBezTo>
                              <a:cubicBezTo>
                                <a:pt x="3553" y="130"/>
                                <a:pt x="3558" y="126"/>
                                <a:pt x="3563" y="122"/>
                              </a:cubicBezTo>
                              <a:cubicBezTo>
                                <a:pt x="3567" y="118"/>
                                <a:pt x="3571" y="113"/>
                                <a:pt x="3574" y="107"/>
                              </a:cubicBezTo>
                              <a:cubicBezTo>
                                <a:pt x="3577" y="102"/>
                                <a:pt x="3578" y="97"/>
                                <a:pt x="3578" y="91"/>
                              </a:cubicBezTo>
                              <a:cubicBezTo>
                                <a:pt x="3578" y="86"/>
                                <a:pt x="3577" y="81"/>
                                <a:pt x="3576" y="77"/>
                              </a:cubicBezTo>
                              <a:cubicBezTo>
                                <a:pt x="3571" y="65"/>
                                <a:pt x="3561" y="59"/>
                                <a:pt x="3544" y="59"/>
                              </a:cubicBezTo>
                              <a:cubicBezTo>
                                <a:pt x="3523" y="59"/>
                                <a:pt x="3505" y="67"/>
                                <a:pt x="3492" y="84"/>
                              </a:cubicBezTo>
                              <a:cubicBezTo>
                                <a:pt x="3485" y="92"/>
                                <a:pt x="3480" y="102"/>
                                <a:pt x="3476" y="113"/>
                              </a:cubicBezTo>
                              <a:cubicBezTo>
                                <a:pt x="3473" y="124"/>
                                <a:pt x="3471" y="136"/>
                                <a:pt x="3471" y="148"/>
                              </a:cubicBezTo>
                              <a:cubicBezTo>
                                <a:pt x="3471" y="171"/>
                                <a:pt x="3479" y="187"/>
                                <a:pt x="3497" y="196"/>
                              </a:cubicBezTo>
                              <a:cubicBezTo>
                                <a:pt x="3503" y="199"/>
                                <a:pt x="3511" y="200"/>
                                <a:pt x="3520" y="200"/>
                              </a:cubicBezTo>
                              <a:cubicBezTo>
                                <a:pt x="3530" y="200"/>
                                <a:pt x="3540" y="197"/>
                                <a:pt x="3550" y="192"/>
                              </a:cubicBezTo>
                              <a:cubicBezTo>
                                <a:pt x="3558" y="187"/>
                                <a:pt x="3565" y="182"/>
                                <a:pt x="3569" y="176"/>
                              </a:cubicBezTo>
                              <a:cubicBezTo>
                                <a:pt x="3562" y="163"/>
                                <a:pt x="3562" y="163"/>
                                <a:pt x="3562" y="163"/>
                              </a:cubicBezTo>
                              <a:cubicBezTo>
                                <a:pt x="3548" y="175"/>
                                <a:pt x="3535" y="181"/>
                                <a:pt x="3521" y="181"/>
                              </a:cubicBezTo>
                              <a:cubicBezTo>
                                <a:pt x="3511" y="181"/>
                                <a:pt x="3504" y="178"/>
                                <a:pt x="3500" y="170"/>
                              </a:cubicBezTo>
                              <a:close/>
                              <a:moveTo>
                                <a:pt x="3516" y="32"/>
                              </a:moveTo>
                              <a:cubicBezTo>
                                <a:pt x="3519" y="32"/>
                                <a:pt x="3523" y="31"/>
                                <a:pt x="3527" y="27"/>
                              </a:cubicBezTo>
                              <a:cubicBezTo>
                                <a:pt x="3531" y="23"/>
                                <a:pt x="3532" y="19"/>
                                <a:pt x="3532" y="14"/>
                              </a:cubicBezTo>
                              <a:cubicBezTo>
                                <a:pt x="3532" y="8"/>
                                <a:pt x="3530" y="4"/>
                                <a:pt x="3524" y="1"/>
                              </a:cubicBezTo>
                              <a:cubicBezTo>
                                <a:pt x="3516" y="0"/>
                                <a:pt x="3516" y="0"/>
                                <a:pt x="3516" y="0"/>
                              </a:cubicBezTo>
                              <a:cubicBezTo>
                                <a:pt x="3505" y="5"/>
                                <a:pt x="3505" y="5"/>
                                <a:pt x="3505" y="5"/>
                              </a:cubicBezTo>
                              <a:cubicBezTo>
                                <a:pt x="3502" y="9"/>
                                <a:pt x="3500" y="13"/>
                                <a:pt x="3500" y="18"/>
                              </a:cubicBezTo>
                              <a:cubicBezTo>
                                <a:pt x="3500" y="24"/>
                                <a:pt x="3503" y="29"/>
                                <a:pt x="3508" y="31"/>
                              </a:cubicBezTo>
                              <a:lnTo>
                                <a:pt x="3516" y="32"/>
                              </a:lnTo>
                              <a:close/>
                              <a:moveTo>
                                <a:pt x="3567" y="32"/>
                              </a:moveTo>
                              <a:cubicBezTo>
                                <a:pt x="3571" y="32"/>
                                <a:pt x="3574" y="31"/>
                                <a:pt x="3578" y="27"/>
                              </a:cubicBezTo>
                              <a:cubicBezTo>
                                <a:pt x="3582" y="23"/>
                                <a:pt x="3584" y="19"/>
                                <a:pt x="3584" y="14"/>
                              </a:cubicBezTo>
                              <a:cubicBezTo>
                                <a:pt x="3584" y="8"/>
                                <a:pt x="3581" y="4"/>
                                <a:pt x="3575" y="1"/>
                              </a:cubicBezTo>
                              <a:cubicBezTo>
                                <a:pt x="3569" y="0"/>
                                <a:pt x="3569" y="0"/>
                                <a:pt x="3569" y="0"/>
                              </a:cubicBezTo>
                              <a:cubicBezTo>
                                <a:pt x="3562" y="2"/>
                                <a:pt x="3562" y="2"/>
                                <a:pt x="3562" y="2"/>
                              </a:cubicBezTo>
                              <a:cubicBezTo>
                                <a:pt x="3558" y="3"/>
                                <a:pt x="3555" y="7"/>
                                <a:pt x="3553" y="11"/>
                              </a:cubicBezTo>
                              <a:cubicBezTo>
                                <a:pt x="3550" y="18"/>
                                <a:pt x="3550" y="23"/>
                                <a:pt x="3555" y="28"/>
                              </a:cubicBezTo>
                              <a:cubicBezTo>
                                <a:pt x="3558" y="31"/>
                                <a:pt x="3562" y="32"/>
                                <a:pt x="3567" y="32"/>
                              </a:cubicBezTo>
                              <a:close/>
                              <a:moveTo>
                                <a:pt x="3437" y="32"/>
                              </a:moveTo>
                              <a:cubicBezTo>
                                <a:pt x="3441" y="32"/>
                                <a:pt x="3444" y="30"/>
                                <a:pt x="3448" y="26"/>
                              </a:cubicBezTo>
                              <a:cubicBezTo>
                                <a:pt x="3452" y="23"/>
                                <a:pt x="3454" y="18"/>
                                <a:pt x="3454" y="13"/>
                              </a:cubicBezTo>
                              <a:cubicBezTo>
                                <a:pt x="3454" y="7"/>
                                <a:pt x="3451" y="3"/>
                                <a:pt x="3445" y="1"/>
                              </a:cubicBezTo>
                              <a:cubicBezTo>
                                <a:pt x="3437" y="0"/>
                                <a:pt x="3437" y="0"/>
                                <a:pt x="3437" y="0"/>
                              </a:cubicBezTo>
                              <a:cubicBezTo>
                                <a:pt x="3427" y="5"/>
                                <a:pt x="3427" y="5"/>
                                <a:pt x="3427" y="5"/>
                              </a:cubicBezTo>
                              <a:cubicBezTo>
                                <a:pt x="3423" y="9"/>
                                <a:pt x="3421" y="13"/>
                                <a:pt x="3421" y="18"/>
                              </a:cubicBezTo>
                              <a:cubicBezTo>
                                <a:pt x="3421" y="24"/>
                                <a:pt x="3424" y="28"/>
                                <a:pt x="3430" y="31"/>
                              </a:cubicBezTo>
                              <a:lnTo>
                                <a:pt x="3437" y="32"/>
                              </a:lnTo>
                              <a:close/>
                              <a:moveTo>
                                <a:pt x="3399" y="200"/>
                              </a:moveTo>
                              <a:cubicBezTo>
                                <a:pt x="3423" y="200"/>
                                <a:pt x="3423" y="200"/>
                                <a:pt x="3423" y="200"/>
                              </a:cubicBezTo>
                              <a:cubicBezTo>
                                <a:pt x="3442" y="59"/>
                                <a:pt x="3442" y="59"/>
                                <a:pt x="3442" y="59"/>
                              </a:cubicBezTo>
                              <a:cubicBezTo>
                                <a:pt x="3418" y="59"/>
                                <a:pt x="3418" y="59"/>
                                <a:pt x="3418" y="59"/>
                              </a:cubicBezTo>
                              <a:lnTo>
                                <a:pt x="3399" y="200"/>
                              </a:lnTo>
                              <a:close/>
                              <a:moveTo>
                                <a:pt x="3342" y="199"/>
                              </a:moveTo>
                              <a:cubicBezTo>
                                <a:pt x="3354" y="195"/>
                                <a:pt x="3364" y="189"/>
                                <a:pt x="3369" y="183"/>
                              </a:cubicBezTo>
                              <a:cubicBezTo>
                                <a:pt x="3366" y="169"/>
                                <a:pt x="3366" y="169"/>
                                <a:pt x="3366" y="169"/>
                              </a:cubicBezTo>
                              <a:cubicBezTo>
                                <a:pt x="3361" y="173"/>
                                <a:pt x="3361" y="173"/>
                                <a:pt x="3361" y="173"/>
                              </a:cubicBezTo>
                              <a:cubicBezTo>
                                <a:pt x="3351" y="179"/>
                                <a:pt x="3345" y="181"/>
                                <a:pt x="3340" y="181"/>
                              </a:cubicBezTo>
                              <a:cubicBezTo>
                                <a:pt x="3335" y="181"/>
                                <a:pt x="3333" y="177"/>
                                <a:pt x="3333" y="168"/>
                              </a:cubicBezTo>
                              <a:cubicBezTo>
                                <a:pt x="3334" y="161"/>
                                <a:pt x="3334" y="161"/>
                                <a:pt x="3334" y="161"/>
                              </a:cubicBezTo>
                              <a:cubicBezTo>
                                <a:pt x="3335" y="150"/>
                                <a:pt x="3335" y="150"/>
                                <a:pt x="3335" y="150"/>
                              </a:cubicBezTo>
                              <a:cubicBezTo>
                                <a:pt x="3345" y="78"/>
                                <a:pt x="3345" y="78"/>
                                <a:pt x="3345" y="78"/>
                              </a:cubicBezTo>
                              <a:cubicBezTo>
                                <a:pt x="3376" y="78"/>
                                <a:pt x="3376" y="78"/>
                                <a:pt x="3376" y="78"/>
                              </a:cubicBezTo>
                              <a:cubicBezTo>
                                <a:pt x="3379" y="59"/>
                                <a:pt x="3379" y="59"/>
                                <a:pt x="3379" y="59"/>
                              </a:cubicBezTo>
                              <a:cubicBezTo>
                                <a:pt x="3347" y="59"/>
                                <a:pt x="3347" y="59"/>
                                <a:pt x="3347" y="59"/>
                              </a:cubicBezTo>
                              <a:cubicBezTo>
                                <a:pt x="3352" y="25"/>
                                <a:pt x="3352" y="25"/>
                                <a:pt x="3352" y="25"/>
                              </a:cubicBezTo>
                              <a:cubicBezTo>
                                <a:pt x="3331" y="25"/>
                                <a:pt x="3331" y="25"/>
                                <a:pt x="3331" y="25"/>
                              </a:cubicBezTo>
                              <a:cubicBezTo>
                                <a:pt x="3324" y="59"/>
                                <a:pt x="3324" y="59"/>
                                <a:pt x="3324" y="59"/>
                              </a:cubicBezTo>
                              <a:cubicBezTo>
                                <a:pt x="3311" y="59"/>
                                <a:pt x="3311" y="59"/>
                                <a:pt x="3311" y="59"/>
                              </a:cubicBezTo>
                              <a:cubicBezTo>
                                <a:pt x="3306" y="78"/>
                                <a:pt x="3306" y="78"/>
                                <a:pt x="3306" y="78"/>
                              </a:cubicBezTo>
                              <a:cubicBezTo>
                                <a:pt x="3320" y="78"/>
                                <a:pt x="3320" y="78"/>
                                <a:pt x="3320" y="78"/>
                              </a:cubicBezTo>
                              <a:cubicBezTo>
                                <a:pt x="3310" y="162"/>
                                <a:pt x="3310" y="162"/>
                                <a:pt x="3310" y="162"/>
                              </a:cubicBezTo>
                              <a:cubicBezTo>
                                <a:pt x="3309" y="170"/>
                                <a:pt x="3308" y="175"/>
                                <a:pt x="3308" y="177"/>
                              </a:cubicBezTo>
                              <a:cubicBezTo>
                                <a:pt x="3308" y="178"/>
                                <a:pt x="3308" y="178"/>
                                <a:pt x="3308" y="178"/>
                              </a:cubicBezTo>
                              <a:cubicBezTo>
                                <a:pt x="3308" y="193"/>
                                <a:pt x="3316" y="200"/>
                                <a:pt x="3331" y="200"/>
                              </a:cubicBezTo>
                              <a:cubicBezTo>
                                <a:pt x="3334" y="200"/>
                                <a:pt x="3338" y="200"/>
                                <a:pt x="3342" y="199"/>
                              </a:cubicBezTo>
                              <a:close/>
                              <a:moveTo>
                                <a:pt x="3149" y="200"/>
                              </a:moveTo>
                              <a:cubicBezTo>
                                <a:pt x="3173" y="200"/>
                                <a:pt x="3173" y="200"/>
                                <a:pt x="3173" y="200"/>
                              </a:cubicBezTo>
                              <a:cubicBezTo>
                                <a:pt x="3185" y="112"/>
                                <a:pt x="3185" y="112"/>
                                <a:pt x="3185" y="112"/>
                              </a:cubicBezTo>
                              <a:cubicBezTo>
                                <a:pt x="3191" y="103"/>
                                <a:pt x="3199" y="95"/>
                                <a:pt x="3208" y="89"/>
                              </a:cubicBezTo>
                              <a:cubicBezTo>
                                <a:pt x="3212" y="86"/>
                                <a:pt x="3216" y="84"/>
                                <a:pt x="3221" y="82"/>
                              </a:cubicBezTo>
                              <a:cubicBezTo>
                                <a:pt x="3225" y="80"/>
                                <a:pt x="3229" y="79"/>
                                <a:pt x="3233" y="79"/>
                              </a:cubicBezTo>
                              <a:cubicBezTo>
                                <a:pt x="3237" y="79"/>
                                <a:pt x="3240" y="80"/>
                                <a:pt x="3241" y="82"/>
                              </a:cubicBezTo>
                              <a:cubicBezTo>
                                <a:pt x="3244" y="86"/>
                                <a:pt x="3244" y="86"/>
                                <a:pt x="3244" y="86"/>
                              </a:cubicBezTo>
                              <a:cubicBezTo>
                                <a:pt x="3245" y="88"/>
                                <a:pt x="3245" y="92"/>
                                <a:pt x="3245" y="97"/>
                              </a:cubicBezTo>
                              <a:cubicBezTo>
                                <a:pt x="3245" y="102"/>
                                <a:pt x="3243" y="115"/>
                                <a:pt x="3240" y="137"/>
                              </a:cubicBezTo>
                              <a:cubicBezTo>
                                <a:pt x="3236" y="168"/>
                                <a:pt x="3236" y="168"/>
                                <a:pt x="3236" y="168"/>
                              </a:cubicBezTo>
                              <a:cubicBezTo>
                                <a:pt x="3234" y="179"/>
                                <a:pt x="3232" y="189"/>
                                <a:pt x="3231" y="200"/>
                              </a:cubicBezTo>
                              <a:cubicBezTo>
                                <a:pt x="3255" y="200"/>
                                <a:pt x="3255" y="200"/>
                                <a:pt x="3255" y="200"/>
                              </a:cubicBezTo>
                              <a:cubicBezTo>
                                <a:pt x="3266" y="128"/>
                                <a:pt x="3266" y="128"/>
                                <a:pt x="3266" y="128"/>
                              </a:cubicBezTo>
                              <a:cubicBezTo>
                                <a:pt x="3268" y="111"/>
                                <a:pt x="3269" y="100"/>
                                <a:pt x="3269" y="95"/>
                              </a:cubicBezTo>
                              <a:cubicBezTo>
                                <a:pt x="3269" y="82"/>
                                <a:pt x="3267" y="73"/>
                                <a:pt x="3262" y="67"/>
                              </a:cubicBezTo>
                              <a:cubicBezTo>
                                <a:pt x="3258" y="62"/>
                                <a:pt x="3251" y="59"/>
                                <a:pt x="3242" y="59"/>
                              </a:cubicBezTo>
                              <a:cubicBezTo>
                                <a:pt x="3237" y="59"/>
                                <a:pt x="3232" y="60"/>
                                <a:pt x="3227" y="61"/>
                              </a:cubicBezTo>
                              <a:cubicBezTo>
                                <a:pt x="3213" y="66"/>
                                <a:pt x="3200" y="74"/>
                                <a:pt x="3188" y="87"/>
                              </a:cubicBezTo>
                              <a:cubicBezTo>
                                <a:pt x="3188" y="87"/>
                                <a:pt x="3188" y="87"/>
                                <a:pt x="3188" y="87"/>
                              </a:cubicBezTo>
                              <a:cubicBezTo>
                                <a:pt x="3191" y="59"/>
                                <a:pt x="3191" y="59"/>
                                <a:pt x="3191" y="59"/>
                              </a:cubicBezTo>
                              <a:cubicBezTo>
                                <a:pt x="3168" y="59"/>
                                <a:pt x="3168" y="59"/>
                                <a:pt x="3168" y="59"/>
                              </a:cubicBezTo>
                              <a:lnTo>
                                <a:pt x="3149" y="200"/>
                              </a:lnTo>
                              <a:close/>
                              <a:moveTo>
                                <a:pt x="3032" y="115"/>
                              </a:moveTo>
                              <a:cubicBezTo>
                                <a:pt x="3034" y="110"/>
                                <a:pt x="3036" y="105"/>
                                <a:pt x="3039" y="100"/>
                              </a:cubicBezTo>
                              <a:cubicBezTo>
                                <a:pt x="3041" y="96"/>
                                <a:pt x="3045" y="92"/>
                                <a:pt x="3048" y="88"/>
                              </a:cubicBezTo>
                              <a:cubicBezTo>
                                <a:pt x="3052" y="84"/>
                                <a:pt x="3056" y="82"/>
                                <a:pt x="3061" y="80"/>
                              </a:cubicBezTo>
                              <a:cubicBezTo>
                                <a:pt x="3065" y="78"/>
                                <a:pt x="3071" y="76"/>
                                <a:pt x="3077" y="76"/>
                              </a:cubicBezTo>
                              <a:cubicBezTo>
                                <a:pt x="3083" y="76"/>
                                <a:pt x="3089" y="78"/>
                                <a:pt x="3096" y="81"/>
                              </a:cubicBezTo>
                              <a:cubicBezTo>
                                <a:pt x="3085" y="153"/>
                                <a:pt x="3085" y="153"/>
                                <a:pt x="3085" y="153"/>
                              </a:cubicBezTo>
                              <a:cubicBezTo>
                                <a:pt x="3072" y="172"/>
                                <a:pt x="3059" y="182"/>
                                <a:pt x="3045" y="182"/>
                              </a:cubicBezTo>
                              <a:cubicBezTo>
                                <a:pt x="3033" y="182"/>
                                <a:pt x="3027" y="170"/>
                                <a:pt x="3027" y="145"/>
                              </a:cubicBezTo>
                              <a:cubicBezTo>
                                <a:pt x="3027" y="135"/>
                                <a:pt x="3029" y="125"/>
                                <a:pt x="3032" y="115"/>
                              </a:cubicBezTo>
                              <a:close/>
                              <a:moveTo>
                                <a:pt x="3084" y="175"/>
                              </a:moveTo>
                              <a:cubicBezTo>
                                <a:pt x="3082" y="200"/>
                                <a:pt x="3082" y="200"/>
                                <a:pt x="3082" y="200"/>
                              </a:cubicBezTo>
                              <a:cubicBezTo>
                                <a:pt x="3103" y="200"/>
                                <a:pt x="3103" y="200"/>
                                <a:pt x="3103" y="200"/>
                              </a:cubicBezTo>
                              <a:cubicBezTo>
                                <a:pt x="3122" y="59"/>
                                <a:pt x="3122" y="59"/>
                                <a:pt x="3122" y="59"/>
                              </a:cubicBezTo>
                              <a:cubicBezTo>
                                <a:pt x="3108" y="63"/>
                                <a:pt x="3108" y="63"/>
                                <a:pt x="3108" y="63"/>
                              </a:cubicBezTo>
                              <a:cubicBezTo>
                                <a:pt x="3097" y="60"/>
                                <a:pt x="3088" y="59"/>
                                <a:pt x="3080" y="59"/>
                              </a:cubicBezTo>
                              <a:cubicBezTo>
                                <a:pt x="3071" y="59"/>
                                <a:pt x="3063" y="60"/>
                                <a:pt x="3055" y="63"/>
                              </a:cubicBezTo>
                              <a:cubicBezTo>
                                <a:pt x="3041" y="68"/>
                                <a:pt x="3029" y="77"/>
                                <a:pt x="3021" y="89"/>
                              </a:cubicBezTo>
                              <a:cubicBezTo>
                                <a:pt x="3009" y="107"/>
                                <a:pt x="3002" y="126"/>
                                <a:pt x="3002" y="148"/>
                              </a:cubicBezTo>
                              <a:cubicBezTo>
                                <a:pt x="3002" y="165"/>
                                <a:pt x="3006" y="177"/>
                                <a:pt x="3012" y="186"/>
                              </a:cubicBezTo>
                              <a:cubicBezTo>
                                <a:pt x="3015" y="191"/>
                                <a:pt x="3019" y="194"/>
                                <a:pt x="3023" y="197"/>
                              </a:cubicBezTo>
                              <a:cubicBezTo>
                                <a:pt x="3028" y="199"/>
                                <a:pt x="3033" y="200"/>
                                <a:pt x="3039" y="200"/>
                              </a:cubicBezTo>
                              <a:cubicBezTo>
                                <a:pt x="3056" y="200"/>
                                <a:pt x="3071" y="192"/>
                                <a:pt x="3084" y="175"/>
                              </a:cubicBezTo>
                              <a:close/>
                              <a:moveTo>
                                <a:pt x="2993" y="59"/>
                              </a:moveTo>
                              <a:cubicBezTo>
                                <a:pt x="2992" y="59"/>
                                <a:pt x="2989" y="59"/>
                                <a:pt x="2983" y="59"/>
                              </a:cubicBezTo>
                              <a:cubicBezTo>
                                <a:pt x="2980" y="59"/>
                                <a:pt x="2976" y="60"/>
                                <a:pt x="2971" y="62"/>
                              </a:cubicBezTo>
                              <a:cubicBezTo>
                                <a:pt x="2960" y="66"/>
                                <a:pt x="2950" y="74"/>
                                <a:pt x="2943" y="84"/>
                              </a:cubicBezTo>
                              <a:cubicBezTo>
                                <a:pt x="2946" y="59"/>
                                <a:pt x="2946" y="59"/>
                                <a:pt x="2946" y="59"/>
                              </a:cubicBezTo>
                              <a:cubicBezTo>
                                <a:pt x="2923" y="59"/>
                                <a:pt x="2923" y="59"/>
                                <a:pt x="2923" y="59"/>
                              </a:cubicBezTo>
                              <a:cubicBezTo>
                                <a:pt x="2904" y="200"/>
                                <a:pt x="2904" y="200"/>
                                <a:pt x="2904" y="200"/>
                              </a:cubicBezTo>
                              <a:cubicBezTo>
                                <a:pt x="2928" y="200"/>
                                <a:pt x="2928" y="200"/>
                                <a:pt x="2928" y="200"/>
                              </a:cubicBezTo>
                              <a:cubicBezTo>
                                <a:pt x="2939" y="117"/>
                                <a:pt x="2939" y="117"/>
                                <a:pt x="2939" y="117"/>
                              </a:cubicBezTo>
                              <a:cubicBezTo>
                                <a:pt x="2944" y="106"/>
                                <a:pt x="2950" y="98"/>
                                <a:pt x="2957" y="91"/>
                              </a:cubicBezTo>
                              <a:cubicBezTo>
                                <a:pt x="2967" y="85"/>
                                <a:pt x="2967" y="85"/>
                                <a:pt x="2967" y="85"/>
                              </a:cubicBezTo>
                              <a:cubicBezTo>
                                <a:pt x="2971" y="83"/>
                                <a:pt x="2974" y="82"/>
                                <a:pt x="2979" y="82"/>
                              </a:cubicBezTo>
                              <a:cubicBezTo>
                                <a:pt x="2983" y="82"/>
                                <a:pt x="2986" y="83"/>
                                <a:pt x="2988" y="84"/>
                              </a:cubicBezTo>
                              <a:lnTo>
                                <a:pt x="2993" y="59"/>
                              </a:lnTo>
                              <a:close/>
                              <a:moveTo>
                                <a:pt x="2765" y="192"/>
                              </a:moveTo>
                              <a:cubicBezTo>
                                <a:pt x="2770" y="197"/>
                                <a:pt x="2778" y="200"/>
                                <a:pt x="2789" y="200"/>
                              </a:cubicBezTo>
                              <a:cubicBezTo>
                                <a:pt x="2794" y="200"/>
                                <a:pt x="2799" y="199"/>
                                <a:pt x="2803" y="198"/>
                              </a:cubicBezTo>
                              <a:cubicBezTo>
                                <a:pt x="2817" y="194"/>
                                <a:pt x="2828" y="186"/>
                                <a:pt x="2839" y="173"/>
                              </a:cubicBezTo>
                              <a:cubicBezTo>
                                <a:pt x="2836" y="200"/>
                                <a:pt x="2836" y="200"/>
                                <a:pt x="2836" y="200"/>
                              </a:cubicBezTo>
                              <a:cubicBezTo>
                                <a:pt x="2858" y="200"/>
                                <a:pt x="2858" y="200"/>
                                <a:pt x="2858" y="200"/>
                              </a:cubicBezTo>
                              <a:cubicBezTo>
                                <a:pt x="2877" y="59"/>
                                <a:pt x="2877" y="59"/>
                                <a:pt x="2877" y="59"/>
                              </a:cubicBezTo>
                              <a:cubicBezTo>
                                <a:pt x="2853" y="59"/>
                                <a:pt x="2853" y="59"/>
                                <a:pt x="2853" y="59"/>
                              </a:cubicBezTo>
                              <a:cubicBezTo>
                                <a:pt x="2841" y="149"/>
                                <a:pt x="2841" y="149"/>
                                <a:pt x="2841" y="149"/>
                              </a:cubicBezTo>
                              <a:cubicBezTo>
                                <a:pt x="2835" y="158"/>
                                <a:pt x="2828" y="166"/>
                                <a:pt x="2820" y="172"/>
                              </a:cubicBezTo>
                              <a:cubicBezTo>
                                <a:pt x="2816" y="175"/>
                                <a:pt x="2813" y="177"/>
                                <a:pt x="2809" y="179"/>
                              </a:cubicBezTo>
                              <a:cubicBezTo>
                                <a:pt x="2805" y="181"/>
                                <a:pt x="2801" y="182"/>
                                <a:pt x="2796" y="182"/>
                              </a:cubicBezTo>
                              <a:cubicBezTo>
                                <a:pt x="2791" y="182"/>
                                <a:pt x="2788" y="181"/>
                                <a:pt x="2785" y="179"/>
                              </a:cubicBezTo>
                              <a:cubicBezTo>
                                <a:pt x="2782" y="174"/>
                                <a:pt x="2782" y="174"/>
                                <a:pt x="2782" y="174"/>
                              </a:cubicBezTo>
                              <a:cubicBezTo>
                                <a:pt x="2782" y="171"/>
                                <a:pt x="2781" y="168"/>
                                <a:pt x="2781" y="162"/>
                              </a:cubicBezTo>
                              <a:cubicBezTo>
                                <a:pt x="2781" y="157"/>
                                <a:pt x="2783" y="143"/>
                                <a:pt x="2786" y="121"/>
                              </a:cubicBezTo>
                              <a:cubicBezTo>
                                <a:pt x="2792" y="80"/>
                                <a:pt x="2792" y="80"/>
                                <a:pt x="2792" y="80"/>
                              </a:cubicBezTo>
                              <a:cubicBezTo>
                                <a:pt x="2793" y="73"/>
                                <a:pt x="2794" y="66"/>
                                <a:pt x="2794" y="59"/>
                              </a:cubicBezTo>
                              <a:cubicBezTo>
                                <a:pt x="2771" y="59"/>
                                <a:pt x="2771" y="59"/>
                                <a:pt x="2771" y="59"/>
                              </a:cubicBezTo>
                              <a:cubicBezTo>
                                <a:pt x="2767" y="81"/>
                                <a:pt x="2767" y="81"/>
                                <a:pt x="2767" y="81"/>
                              </a:cubicBezTo>
                              <a:cubicBezTo>
                                <a:pt x="2766" y="89"/>
                                <a:pt x="2763" y="110"/>
                                <a:pt x="2759" y="143"/>
                              </a:cubicBezTo>
                              <a:cubicBezTo>
                                <a:pt x="2758" y="152"/>
                                <a:pt x="2757" y="160"/>
                                <a:pt x="2757" y="165"/>
                              </a:cubicBezTo>
                              <a:cubicBezTo>
                                <a:pt x="2757" y="178"/>
                                <a:pt x="2760" y="187"/>
                                <a:pt x="2765" y="192"/>
                              </a:cubicBezTo>
                              <a:close/>
                              <a:moveTo>
                                <a:pt x="2637" y="193"/>
                              </a:moveTo>
                              <a:cubicBezTo>
                                <a:pt x="2642" y="196"/>
                                <a:pt x="2642" y="196"/>
                                <a:pt x="2642" y="196"/>
                              </a:cubicBezTo>
                              <a:cubicBezTo>
                                <a:pt x="2650" y="199"/>
                                <a:pt x="2661" y="200"/>
                                <a:pt x="2673" y="200"/>
                              </a:cubicBezTo>
                              <a:cubicBezTo>
                                <a:pt x="2688" y="200"/>
                                <a:pt x="2699" y="197"/>
                                <a:pt x="2708" y="191"/>
                              </a:cubicBezTo>
                              <a:cubicBezTo>
                                <a:pt x="2717" y="184"/>
                                <a:pt x="2721" y="175"/>
                                <a:pt x="2721" y="163"/>
                              </a:cubicBezTo>
                              <a:cubicBezTo>
                                <a:pt x="2721" y="150"/>
                                <a:pt x="2715" y="139"/>
                                <a:pt x="2704" y="129"/>
                              </a:cubicBezTo>
                              <a:cubicBezTo>
                                <a:pt x="2687" y="115"/>
                                <a:pt x="2687" y="115"/>
                                <a:pt x="2687" y="115"/>
                              </a:cubicBezTo>
                              <a:cubicBezTo>
                                <a:pt x="2679" y="109"/>
                                <a:pt x="2676" y="102"/>
                                <a:pt x="2676" y="94"/>
                              </a:cubicBezTo>
                              <a:cubicBezTo>
                                <a:pt x="2676" y="88"/>
                                <a:pt x="2678" y="84"/>
                                <a:pt x="2683" y="81"/>
                              </a:cubicBezTo>
                              <a:cubicBezTo>
                                <a:pt x="2690" y="78"/>
                                <a:pt x="2690" y="78"/>
                                <a:pt x="2690" y="78"/>
                              </a:cubicBezTo>
                              <a:cubicBezTo>
                                <a:pt x="2700" y="77"/>
                                <a:pt x="2700" y="77"/>
                                <a:pt x="2700" y="77"/>
                              </a:cubicBezTo>
                              <a:cubicBezTo>
                                <a:pt x="2710" y="78"/>
                                <a:pt x="2710" y="78"/>
                                <a:pt x="2710" y="78"/>
                              </a:cubicBezTo>
                              <a:cubicBezTo>
                                <a:pt x="2718" y="81"/>
                                <a:pt x="2723" y="84"/>
                                <a:pt x="2726" y="87"/>
                              </a:cubicBezTo>
                              <a:cubicBezTo>
                                <a:pt x="2730" y="64"/>
                                <a:pt x="2730" y="64"/>
                                <a:pt x="2730" y="64"/>
                              </a:cubicBezTo>
                              <a:cubicBezTo>
                                <a:pt x="2729" y="63"/>
                                <a:pt x="2726" y="62"/>
                                <a:pt x="2721" y="61"/>
                              </a:cubicBezTo>
                              <a:cubicBezTo>
                                <a:pt x="2716" y="60"/>
                                <a:pt x="2709" y="59"/>
                                <a:pt x="2699" y="59"/>
                              </a:cubicBezTo>
                              <a:cubicBezTo>
                                <a:pt x="2686" y="59"/>
                                <a:pt x="2675" y="62"/>
                                <a:pt x="2667" y="69"/>
                              </a:cubicBezTo>
                              <a:cubicBezTo>
                                <a:pt x="2662" y="72"/>
                                <a:pt x="2659" y="76"/>
                                <a:pt x="2656" y="80"/>
                              </a:cubicBezTo>
                              <a:cubicBezTo>
                                <a:pt x="2654" y="85"/>
                                <a:pt x="2653" y="91"/>
                                <a:pt x="2653" y="99"/>
                              </a:cubicBezTo>
                              <a:cubicBezTo>
                                <a:pt x="2653" y="106"/>
                                <a:pt x="2655" y="114"/>
                                <a:pt x="2661" y="121"/>
                              </a:cubicBezTo>
                              <a:cubicBezTo>
                                <a:pt x="2664" y="125"/>
                                <a:pt x="2669" y="131"/>
                                <a:pt x="2678" y="138"/>
                              </a:cubicBezTo>
                              <a:cubicBezTo>
                                <a:pt x="2686" y="145"/>
                                <a:pt x="2686" y="145"/>
                                <a:pt x="2686" y="145"/>
                              </a:cubicBezTo>
                              <a:cubicBezTo>
                                <a:pt x="2692" y="151"/>
                                <a:pt x="2692" y="151"/>
                                <a:pt x="2692" y="151"/>
                              </a:cubicBezTo>
                              <a:cubicBezTo>
                                <a:pt x="2696" y="158"/>
                                <a:pt x="2696" y="158"/>
                                <a:pt x="2696" y="158"/>
                              </a:cubicBezTo>
                              <a:cubicBezTo>
                                <a:pt x="2698" y="166"/>
                                <a:pt x="2698" y="166"/>
                                <a:pt x="2698" y="166"/>
                              </a:cubicBezTo>
                              <a:cubicBezTo>
                                <a:pt x="2696" y="174"/>
                                <a:pt x="2696" y="174"/>
                                <a:pt x="2696" y="174"/>
                              </a:cubicBezTo>
                              <a:cubicBezTo>
                                <a:pt x="2692" y="179"/>
                                <a:pt x="2685" y="182"/>
                                <a:pt x="2674" y="182"/>
                              </a:cubicBezTo>
                              <a:cubicBezTo>
                                <a:pt x="2663" y="182"/>
                                <a:pt x="2652" y="179"/>
                                <a:pt x="2642" y="173"/>
                              </a:cubicBezTo>
                              <a:lnTo>
                                <a:pt x="2637" y="193"/>
                              </a:lnTo>
                              <a:close/>
                              <a:moveTo>
                                <a:pt x="2526" y="193"/>
                              </a:moveTo>
                              <a:cubicBezTo>
                                <a:pt x="2532" y="196"/>
                                <a:pt x="2532" y="196"/>
                                <a:pt x="2532" y="196"/>
                              </a:cubicBezTo>
                              <a:cubicBezTo>
                                <a:pt x="2540" y="199"/>
                                <a:pt x="2550" y="200"/>
                                <a:pt x="2562" y="200"/>
                              </a:cubicBezTo>
                              <a:cubicBezTo>
                                <a:pt x="2577" y="200"/>
                                <a:pt x="2588" y="197"/>
                                <a:pt x="2597" y="191"/>
                              </a:cubicBezTo>
                              <a:cubicBezTo>
                                <a:pt x="2606" y="184"/>
                                <a:pt x="2610" y="175"/>
                                <a:pt x="2610" y="163"/>
                              </a:cubicBezTo>
                              <a:cubicBezTo>
                                <a:pt x="2610" y="150"/>
                                <a:pt x="2605" y="139"/>
                                <a:pt x="2593" y="129"/>
                              </a:cubicBezTo>
                              <a:cubicBezTo>
                                <a:pt x="2576" y="115"/>
                                <a:pt x="2576" y="115"/>
                                <a:pt x="2576" y="115"/>
                              </a:cubicBezTo>
                              <a:cubicBezTo>
                                <a:pt x="2569" y="109"/>
                                <a:pt x="2565" y="102"/>
                                <a:pt x="2565" y="94"/>
                              </a:cubicBezTo>
                              <a:cubicBezTo>
                                <a:pt x="2565" y="88"/>
                                <a:pt x="2567" y="84"/>
                                <a:pt x="2572" y="81"/>
                              </a:cubicBezTo>
                              <a:cubicBezTo>
                                <a:pt x="2579" y="78"/>
                                <a:pt x="2579" y="78"/>
                                <a:pt x="2579" y="78"/>
                              </a:cubicBezTo>
                              <a:cubicBezTo>
                                <a:pt x="2589" y="77"/>
                                <a:pt x="2589" y="77"/>
                                <a:pt x="2589" y="77"/>
                              </a:cubicBezTo>
                              <a:cubicBezTo>
                                <a:pt x="2599" y="78"/>
                                <a:pt x="2599" y="78"/>
                                <a:pt x="2599" y="78"/>
                              </a:cubicBezTo>
                              <a:cubicBezTo>
                                <a:pt x="2607" y="81"/>
                                <a:pt x="2613" y="84"/>
                                <a:pt x="2615" y="87"/>
                              </a:cubicBezTo>
                              <a:cubicBezTo>
                                <a:pt x="2620" y="64"/>
                                <a:pt x="2620" y="64"/>
                                <a:pt x="2620" y="64"/>
                              </a:cubicBezTo>
                              <a:cubicBezTo>
                                <a:pt x="2619" y="63"/>
                                <a:pt x="2616" y="62"/>
                                <a:pt x="2611" y="61"/>
                              </a:cubicBezTo>
                              <a:cubicBezTo>
                                <a:pt x="2606" y="60"/>
                                <a:pt x="2598" y="59"/>
                                <a:pt x="2588" y="59"/>
                              </a:cubicBezTo>
                              <a:cubicBezTo>
                                <a:pt x="2575" y="59"/>
                                <a:pt x="2564" y="62"/>
                                <a:pt x="2556" y="69"/>
                              </a:cubicBezTo>
                              <a:cubicBezTo>
                                <a:pt x="2552" y="72"/>
                                <a:pt x="2548" y="76"/>
                                <a:pt x="2546" y="80"/>
                              </a:cubicBezTo>
                              <a:cubicBezTo>
                                <a:pt x="2543" y="85"/>
                                <a:pt x="2542" y="91"/>
                                <a:pt x="2542" y="99"/>
                              </a:cubicBezTo>
                              <a:cubicBezTo>
                                <a:pt x="2542" y="106"/>
                                <a:pt x="2545" y="114"/>
                                <a:pt x="2550" y="121"/>
                              </a:cubicBezTo>
                              <a:cubicBezTo>
                                <a:pt x="2553" y="125"/>
                                <a:pt x="2558" y="131"/>
                                <a:pt x="2567" y="138"/>
                              </a:cubicBezTo>
                              <a:cubicBezTo>
                                <a:pt x="2575" y="145"/>
                                <a:pt x="2575" y="145"/>
                                <a:pt x="2575" y="145"/>
                              </a:cubicBezTo>
                              <a:cubicBezTo>
                                <a:pt x="2581" y="151"/>
                                <a:pt x="2581" y="151"/>
                                <a:pt x="2581" y="151"/>
                              </a:cubicBezTo>
                              <a:cubicBezTo>
                                <a:pt x="2585" y="158"/>
                                <a:pt x="2585" y="158"/>
                                <a:pt x="2585" y="158"/>
                              </a:cubicBezTo>
                              <a:cubicBezTo>
                                <a:pt x="2587" y="166"/>
                                <a:pt x="2587" y="166"/>
                                <a:pt x="2587" y="166"/>
                              </a:cubicBezTo>
                              <a:cubicBezTo>
                                <a:pt x="2585" y="174"/>
                                <a:pt x="2585" y="174"/>
                                <a:pt x="2585" y="174"/>
                              </a:cubicBezTo>
                              <a:cubicBezTo>
                                <a:pt x="2581" y="179"/>
                                <a:pt x="2574" y="182"/>
                                <a:pt x="2564" y="182"/>
                              </a:cubicBezTo>
                              <a:cubicBezTo>
                                <a:pt x="2552" y="182"/>
                                <a:pt x="2541" y="179"/>
                                <a:pt x="2531" y="173"/>
                              </a:cubicBezTo>
                              <a:lnTo>
                                <a:pt x="2526" y="193"/>
                              </a:lnTo>
                              <a:close/>
                              <a:moveTo>
                                <a:pt x="2405" y="133"/>
                              </a:moveTo>
                              <a:cubicBezTo>
                                <a:pt x="2450" y="34"/>
                                <a:pt x="2450" y="34"/>
                                <a:pt x="2450" y="34"/>
                              </a:cubicBezTo>
                              <a:cubicBezTo>
                                <a:pt x="2452" y="48"/>
                                <a:pt x="2452" y="48"/>
                                <a:pt x="2452" y="48"/>
                              </a:cubicBezTo>
                              <a:cubicBezTo>
                                <a:pt x="2466" y="133"/>
                                <a:pt x="2466" y="133"/>
                                <a:pt x="2466" y="133"/>
                              </a:cubicBezTo>
                              <a:lnTo>
                                <a:pt x="2405" y="133"/>
                              </a:lnTo>
                              <a:close/>
                              <a:moveTo>
                                <a:pt x="2348" y="200"/>
                              </a:moveTo>
                              <a:cubicBezTo>
                                <a:pt x="2374" y="200"/>
                                <a:pt x="2374" y="200"/>
                                <a:pt x="2374" y="200"/>
                              </a:cubicBezTo>
                              <a:cubicBezTo>
                                <a:pt x="2396" y="152"/>
                                <a:pt x="2396" y="152"/>
                                <a:pt x="2396" y="152"/>
                              </a:cubicBezTo>
                              <a:cubicBezTo>
                                <a:pt x="2469" y="152"/>
                                <a:pt x="2469" y="152"/>
                                <a:pt x="2469" y="152"/>
                              </a:cubicBezTo>
                              <a:cubicBezTo>
                                <a:pt x="2477" y="200"/>
                                <a:pt x="2477" y="200"/>
                                <a:pt x="2477" y="200"/>
                              </a:cubicBezTo>
                              <a:cubicBezTo>
                                <a:pt x="2501" y="200"/>
                                <a:pt x="2501" y="200"/>
                                <a:pt x="2501" y="200"/>
                              </a:cubicBezTo>
                              <a:cubicBezTo>
                                <a:pt x="2466" y="11"/>
                                <a:pt x="2466" y="11"/>
                                <a:pt x="2466" y="11"/>
                              </a:cubicBezTo>
                              <a:cubicBezTo>
                                <a:pt x="2440" y="11"/>
                                <a:pt x="2440" y="11"/>
                                <a:pt x="2440" y="11"/>
                              </a:cubicBezTo>
                              <a:lnTo>
                                <a:pt x="2348" y="200"/>
                              </a:lnTo>
                              <a:close/>
                              <a:moveTo>
                                <a:pt x="2172" y="200"/>
                              </a:moveTo>
                              <a:cubicBezTo>
                                <a:pt x="2196" y="200"/>
                                <a:pt x="2196" y="200"/>
                                <a:pt x="2196" y="200"/>
                              </a:cubicBezTo>
                              <a:cubicBezTo>
                                <a:pt x="2207" y="112"/>
                                <a:pt x="2207" y="112"/>
                                <a:pt x="2207" y="112"/>
                              </a:cubicBezTo>
                              <a:cubicBezTo>
                                <a:pt x="2214" y="103"/>
                                <a:pt x="2221" y="95"/>
                                <a:pt x="2231" y="89"/>
                              </a:cubicBezTo>
                              <a:cubicBezTo>
                                <a:pt x="2235" y="86"/>
                                <a:pt x="2239" y="84"/>
                                <a:pt x="2243" y="82"/>
                              </a:cubicBezTo>
                              <a:cubicBezTo>
                                <a:pt x="2247" y="80"/>
                                <a:pt x="2252" y="79"/>
                                <a:pt x="2256" y="79"/>
                              </a:cubicBezTo>
                              <a:cubicBezTo>
                                <a:pt x="2259" y="79"/>
                                <a:pt x="2262" y="80"/>
                                <a:pt x="2264" y="82"/>
                              </a:cubicBezTo>
                              <a:cubicBezTo>
                                <a:pt x="2267" y="86"/>
                                <a:pt x="2267" y="86"/>
                                <a:pt x="2267" y="86"/>
                              </a:cubicBezTo>
                              <a:cubicBezTo>
                                <a:pt x="2267" y="88"/>
                                <a:pt x="2268" y="92"/>
                                <a:pt x="2268" y="97"/>
                              </a:cubicBezTo>
                              <a:cubicBezTo>
                                <a:pt x="2268" y="102"/>
                                <a:pt x="2266" y="115"/>
                                <a:pt x="2263" y="137"/>
                              </a:cubicBezTo>
                              <a:cubicBezTo>
                                <a:pt x="2258" y="168"/>
                                <a:pt x="2258" y="168"/>
                                <a:pt x="2258" y="168"/>
                              </a:cubicBezTo>
                              <a:cubicBezTo>
                                <a:pt x="2257" y="179"/>
                                <a:pt x="2255" y="189"/>
                                <a:pt x="2254" y="200"/>
                              </a:cubicBezTo>
                              <a:cubicBezTo>
                                <a:pt x="2278" y="200"/>
                                <a:pt x="2278" y="200"/>
                                <a:pt x="2278" y="200"/>
                              </a:cubicBezTo>
                              <a:cubicBezTo>
                                <a:pt x="2288" y="128"/>
                                <a:pt x="2288" y="128"/>
                                <a:pt x="2288" y="128"/>
                              </a:cubicBezTo>
                              <a:cubicBezTo>
                                <a:pt x="2291" y="111"/>
                                <a:pt x="2292" y="100"/>
                                <a:pt x="2292" y="95"/>
                              </a:cubicBezTo>
                              <a:cubicBezTo>
                                <a:pt x="2292" y="82"/>
                                <a:pt x="2290" y="73"/>
                                <a:pt x="2285" y="67"/>
                              </a:cubicBezTo>
                              <a:cubicBezTo>
                                <a:pt x="2281" y="62"/>
                                <a:pt x="2274" y="59"/>
                                <a:pt x="2265" y="59"/>
                              </a:cubicBezTo>
                              <a:cubicBezTo>
                                <a:pt x="2260" y="59"/>
                                <a:pt x="2255" y="60"/>
                                <a:pt x="2250" y="61"/>
                              </a:cubicBezTo>
                              <a:cubicBezTo>
                                <a:pt x="2235" y="66"/>
                                <a:pt x="2222" y="74"/>
                                <a:pt x="2211" y="87"/>
                              </a:cubicBezTo>
                              <a:cubicBezTo>
                                <a:pt x="2211" y="87"/>
                                <a:pt x="2211" y="87"/>
                                <a:pt x="2211" y="87"/>
                              </a:cubicBezTo>
                              <a:cubicBezTo>
                                <a:pt x="2213" y="59"/>
                                <a:pt x="2213" y="59"/>
                                <a:pt x="2213" y="59"/>
                              </a:cubicBezTo>
                              <a:cubicBezTo>
                                <a:pt x="2191" y="59"/>
                                <a:pt x="2191" y="59"/>
                                <a:pt x="2191" y="59"/>
                              </a:cubicBezTo>
                              <a:lnTo>
                                <a:pt x="2172" y="200"/>
                              </a:lnTo>
                              <a:close/>
                              <a:moveTo>
                                <a:pt x="2138" y="32"/>
                              </a:moveTo>
                              <a:cubicBezTo>
                                <a:pt x="2141" y="32"/>
                                <a:pt x="2145" y="30"/>
                                <a:pt x="2148" y="26"/>
                              </a:cubicBezTo>
                              <a:cubicBezTo>
                                <a:pt x="2152" y="23"/>
                                <a:pt x="2154" y="18"/>
                                <a:pt x="2154" y="13"/>
                              </a:cubicBezTo>
                              <a:cubicBezTo>
                                <a:pt x="2154" y="7"/>
                                <a:pt x="2151" y="3"/>
                                <a:pt x="2145" y="1"/>
                              </a:cubicBezTo>
                              <a:cubicBezTo>
                                <a:pt x="2137" y="0"/>
                                <a:pt x="2137" y="0"/>
                                <a:pt x="2137" y="0"/>
                              </a:cubicBezTo>
                              <a:cubicBezTo>
                                <a:pt x="2127" y="5"/>
                                <a:pt x="2127" y="5"/>
                                <a:pt x="2127" y="5"/>
                              </a:cubicBezTo>
                              <a:cubicBezTo>
                                <a:pt x="2123" y="9"/>
                                <a:pt x="2121" y="13"/>
                                <a:pt x="2121" y="18"/>
                              </a:cubicBezTo>
                              <a:cubicBezTo>
                                <a:pt x="2121" y="24"/>
                                <a:pt x="2124" y="28"/>
                                <a:pt x="2130" y="31"/>
                              </a:cubicBezTo>
                              <a:lnTo>
                                <a:pt x="2138" y="32"/>
                              </a:lnTo>
                              <a:close/>
                              <a:moveTo>
                                <a:pt x="2100" y="200"/>
                              </a:moveTo>
                              <a:cubicBezTo>
                                <a:pt x="2124" y="200"/>
                                <a:pt x="2124" y="200"/>
                                <a:pt x="2124" y="200"/>
                              </a:cubicBezTo>
                              <a:cubicBezTo>
                                <a:pt x="2142" y="59"/>
                                <a:pt x="2142" y="59"/>
                                <a:pt x="2142" y="59"/>
                              </a:cubicBezTo>
                              <a:cubicBezTo>
                                <a:pt x="2119" y="59"/>
                                <a:pt x="2119" y="59"/>
                                <a:pt x="2119" y="59"/>
                              </a:cubicBezTo>
                              <a:lnTo>
                                <a:pt x="2100" y="200"/>
                              </a:lnTo>
                              <a:close/>
                              <a:moveTo>
                                <a:pt x="2038" y="59"/>
                              </a:moveTo>
                              <a:cubicBezTo>
                                <a:pt x="2037" y="59"/>
                                <a:pt x="2033" y="59"/>
                                <a:pt x="2027" y="59"/>
                              </a:cubicBezTo>
                              <a:cubicBezTo>
                                <a:pt x="2024" y="59"/>
                                <a:pt x="2020" y="60"/>
                                <a:pt x="2015" y="62"/>
                              </a:cubicBezTo>
                              <a:cubicBezTo>
                                <a:pt x="2004" y="66"/>
                                <a:pt x="1995" y="74"/>
                                <a:pt x="1988" y="84"/>
                              </a:cubicBezTo>
                              <a:cubicBezTo>
                                <a:pt x="1990" y="59"/>
                                <a:pt x="1990" y="59"/>
                                <a:pt x="1990" y="59"/>
                              </a:cubicBezTo>
                              <a:cubicBezTo>
                                <a:pt x="1967" y="59"/>
                                <a:pt x="1967" y="59"/>
                                <a:pt x="1967" y="59"/>
                              </a:cubicBezTo>
                              <a:cubicBezTo>
                                <a:pt x="1948" y="200"/>
                                <a:pt x="1948" y="200"/>
                                <a:pt x="1948" y="200"/>
                              </a:cubicBezTo>
                              <a:cubicBezTo>
                                <a:pt x="1972" y="200"/>
                                <a:pt x="1972" y="200"/>
                                <a:pt x="1972" y="200"/>
                              </a:cubicBezTo>
                              <a:cubicBezTo>
                                <a:pt x="1983" y="117"/>
                                <a:pt x="1983" y="117"/>
                                <a:pt x="1983" y="117"/>
                              </a:cubicBezTo>
                              <a:cubicBezTo>
                                <a:pt x="1988" y="106"/>
                                <a:pt x="1994" y="98"/>
                                <a:pt x="2002" y="91"/>
                              </a:cubicBezTo>
                              <a:cubicBezTo>
                                <a:pt x="2012" y="85"/>
                                <a:pt x="2012" y="85"/>
                                <a:pt x="2012" y="85"/>
                              </a:cubicBezTo>
                              <a:cubicBezTo>
                                <a:pt x="2015" y="83"/>
                                <a:pt x="2019" y="82"/>
                                <a:pt x="2023" y="82"/>
                              </a:cubicBezTo>
                              <a:cubicBezTo>
                                <a:pt x="2027" y="82"/>
                                <a:pt x="2030" y="83"/>
                                <a:pt x="2032" y="84"/>
                              </a:cubicBezTo>
                              <a:lnTo>
                                <a:pt x="2038" y="59"/>
                              </a:lnTo>
                              <a:close/>
                              <a:moveTo>
                                <a:pt x="1831" y="115"/>
                              </a:moveTo>
                              <a:cubicBezTo>
                                <a:pt x="1833" y="110"/>
                                <a:pt x="1835" y="105"/>
                                <a:pt x="1838" y="100"/>
                              </a:cubicBezTo>
                              <a:cubicBezTo>
                                <a:pt x="1841" y="96"/>
                                <a:pt x="1844" y="92"/>
                                <a:pt x="1848" y="88"/>
                              </a:cubicBezTo>
                              <a:cubicBezTo>
                                <a:pt x="1851" y="84"/>
                                <a:pt x="1855" y="82"/>
                                <a:pt x="1860" y="80"/>
                              </a:cubicBezTo>
                              <a:cubicBezTo>
                                <a:pt x="1865" y="78"/>
                                <a:pt x="1870" y="76"/>
                                <a:pt x="1876" y="76"/>
                              </a:cubicBezTo>
                              <a:cubicBezTo>
                                <a:pt x="1883" y="76"/>
                                <a:pt x="1889" y="78"/>
                                <a:pt x="1895" y="81"/>
                              </a:cubicBezTo>
                              <a:cubicBezTo>
                                <a:pt x="1884" y="153"/>
                                <a:pt x="1884" y="153"/>
                                <a:pt x="1884" y="153"/>
                              </a:cubicBezTo>
                              <a:cubicBezTo>
                                <a:pt x="1871" y="172"/>
                                <a:pt x="1858" y="182"/>
                                <a:pt x="1844" y="182"/>
                              </a:cubicBezTo>
                              <a:cubicBezTo>
                                <a:pt x="1832" y="182"/>
                                <a:pt x="1826" y="170"/>
                                <a:pt x="1826" y="145"/>
                              </a:cubicBezTo>
                              <a:cubicBezTo>
                                <a:pt x="1826" y="135"/>
                                <a:pt x="1828" y="125"/>
                                <a:pt x="1831" y="115"/>
                              </a:cubicBezTo>
                              <a:close/>
                              <a:moveTo>
                                <a:pt x="1883" y="175"/>
                              </a:moveTo>
                              <a:cubicBezTo>
                                <a:pt x="1881" y="200"/>
                                <a:pt x="1881" y="200"/>
                                <a:pt x="1881" y="200"/>
                              </a:cubicBezTo>
                              <a:cubicBezTo>
                                <a:pt x="1902" y="200"/>
                                <a:pt x="1902" y="200"/>
                                <a:pt x="1902" y="200"/>
                              </a:cubicBezTo>
                              <a:cubicBezTo>
                                <a:pt x="1921" y="59"/>
                                <a:pt x="1921" y="59"/>
                                <a:pt x="1921" y="59"/>
                              </a:cubicBezTo>
                              <a:cubicBezTo>
                                <a:pt x="1907" y="63"/>
                                <a:pt x="1907" y="63"/>
                                <a:pt x="1907" y="63"/>
                              </a:cubicBezTo>
                              <a:cubicBezTo>
                                <a:pt x="1896" y="60"/>
                                <a:pt x="1887" y="59"/>
                                <a:pt x="1880" y="59"/>
                              </a:cubicBezTo>
                              <a:cubicBezTo>
                                <a:pt x="1870" y="59"/>
                                <a:pt x="1862" y="60"/>
                                <a:pt x="1855" y="63"/>
                              </a:cubicBezTo>
                              <a:cubicBezTo>
                                <a:pt x="1840" y="68"/>
                                <a:pt x="1829" y="77"/>
                                <a:pt x="1820" y="89"/>
                              </a:cubicBezTo>
                              <a:cubicBezTo>
                                <a:pt x="1808" y="107"/>
                                <a:pt x="1802" y="126"/>
                                <a:pt x="1802" y="148"/>
                              </a:cubicBezTo>
                              <a:cubicBezTo>
                                <a:pt x="1802" y="165"/>
                                <a:pt x="1805" y="177"/>
                                <a:pt x="1811" y="186"/>
                              </a:cubicBezTo>
                              <a:cubicBezTo>
                                <a:pt x="1814" y="191"/>
                                <a:pt x="1818" y="194"/>
                                <a:pt x="1823" y="197"/>
                              </a:cubicBezTo>
                              <a:cubicBezTo>
                                <a:pt x="1828" y="199"/>
                                <a:pt x="1833" y="200"/>
                                <a:pt x="1838" y="200"/>
                              </a:cubicBezTo>
                              <a:cubicBezTo>
                                <a:pt x="1856" y="200"/>
                                <a:pt x="1870" y="192"/>
                                <a:pt x="1883" y="175"/>
                              </a:cubicBezTo>
                              <a:close/>
                              <a:moveTo>
                                <a:pt x="1685" y="115"/>
                              </a:moveTo>
                              <a:cubicBezTo>
                                <a:pt x="1687" y="110"/>
                                <a:pt x="1689" y="105"/>
                                <a:pt x="1692" y="100"/>
                              </a:cubicBezTo>
                              <a:cubicBezTo>
                                <a:pt x="1695" y="96"/>
                                <a:pt x="1698" y="92"/>
                                <a:pt x="1702" y="88"/>
                              </a:cubicBezTo>
                              <a:cubicBezTo>
                                <a:pt x="1705" y="84"/>
                                <a:pt x="1709" y="82"/>
                                <a:pt x="1714" y="80"/>
                              </a:cubicBezTo>
                              <a:cubicBezTo>
                                <a:pt x="1719" y="78"/>
                                <a:pt x="1724" y="76"/>
                                <a:pt x="1730" y="76"/>
                              </a:cubicBezTo>
                              <a:cubicBezTo>
                                <a:pt x="1737" y="76"/>
                                <a:pt x="1743" y="78"/>
                                <a:pt x="1749" y="81"/>
                              </a:cubicBezTo>
                              <a:cubicBezTo>
                                <a:pt x="1738" y="153"/>
                                <a:pt x="1738" y="153"/>
                                <a:pt x="1738" y="153"/>
                              </a:cubicBezTo>
                              <a:cubicBezTo>
                                <a:pt x="1725" y="172"/>
                                <a:pt x="1712" y="182"/>
                                <a:pt x="1698" y="182"/>
                              </a:cubicBezTo>
                              <a:cubicBezTo>
                                <a:pt x="1686" y="182"/>
                                <a:pt x="1680" y="170"/>
                                <a:pt x="1680" y="145"/>
                              </a:cubicBezTo>
                              <a:cubicBezTo>
                                <a:pt x="1680" y="135"/>
                                <a:pt x="1682" y="125"/>
                                <a:pt x="1685" y="115"/>
                              </a:cubicBezTo>
                              <a:close/>
                              <a:moveTo>
                                <a:pt x="1737" y="175"/>
                              </a:moveTo>
                              <a:cubicBezTo>
                                <a:pt x="1735" y="200"/>
                                <a:pt x="1735" y="200"/>
                                <a:pt x="1735" y="200"/>
                              </a:cubicBezTo>
                              <a:cubicBezTo>
                                <a:pt x="1756" y="200"/>
                                <a:pt x="1756" y="200"/>
                                <a:pt x="1756" y="200"/>
                              </a:cubicBezTo>
                              <a:cubicBezTo>
                                <a:pt x="1775" y="59"/>
                                <a:pt x="1775" y="59"/>
                                <a:pt x="1775" y="59"/>
                              </a:cubicBezTo>
                              <a:cubicBezTo>
                                <a:pt x="1761" y="63"/>
                                <a:pt x="1761" y="63"/>
                                <a:pt x="1761" y="63"/>
                              </a:cubicBezTo>
                              <a:cubicBezTo>
                                <a:pt x="1750" y="60"/>
                                <a:pt x="1741" y="59"/>
                                <a:pt x="1734" y="59"/>
                              </a:cubicBezTo>
                              <a:cubicBezTo>
                                <a:pt x="1724" y="59"/>
                                <a:pt x="1716" y="60"/>
                                <a:pt x="1709" y="63"/>
                              </a:cubicBezTo>
                              <a:cubicBezTo>
                                <a:pt x="1694" y="68"/>
                                <a:pt x="1683" y="77"/>
                                <a:pt x="1674" y="89"/>
                              </a:cubicBezTo>
                              <a:cubicBezTo>
                                <a:pt x="1662" y="107"/>
                                <a:pt x="1656" y="126"/>
                                <a:pt x="1656" y="148"/>
                              </a:cubicBezTo>
                              <a:cubicBezTo>
                                <a:pt x="1656" y="165"/>
                                <a:pt x="1659" y="177"/>
                                <a:pt x="1665" y="186"/>
                              </a:cubicBezTo>
                              <a:cubicBezTo>
                                <a:pt x="1668" y="191"/>
                                <a:pt x="1672" y="194"/>
                                <a:pt x="1677" y="197"/>
                              </a:cubicBezTo>
                              <a:cubicBezTo>
                                <a:pt x="1682" y="199"/>
                                <a:pt x="1687" y="200"/>
                                <a:pt x="1692" y="200"/>
                              </a:cubicBezTo>
                              <a:cubicBezTo>
                                <a:pt x="1710" y="200"/>
                                <a:pt x="1724" y="192"/>
                                <a:pt x="1737" y="175"/>
                              </a:cubicBezTo>
                              <a:close/>
                              <a:moveTo>
                                <a:pt x="1585" y="200"/>
                              </a:moveTo>
                              <a:cubicBezTo>
                                <a:pt x="1608" y="200"/>
                                <a:pt x="1608" y="200"/>
                                <a:pt x="1608" y="200"/>
                              </a:cubicBezTo>
                              <a:cubicBezTo>
                                <a:pt x="1636" y="0"/>
                                <a:pt x="1636" y="0"/>
                                <a:pt x="1636" y="0"/>
                              </a:cubicBezTo>
                              <a:cubicBezTo>
                                <a:pt x="1612" y="0"/>
                                <a:pt x="1612" y="0"/>
                                <a:pt x="1612" y="0"/>
                              </a:cubicBezTo>
                              <a:lnTo>
                                <a:pt x="1585" y="200"/>
                              </a:lnTo>
                              <a:close/>
                              <a:moveTo>
                                <a:pt x="1512" y="120"/>
                              </a:moveTo>
                              <a:cubicBezTo>
                                <a:pt x="1499" y="126"/>
                                <a:pt x="1487" y="130"/>
                                <a:pt x="1475" y="130"/>
                              </a:cubicBezTo>
                              <a:cubicBezTo>
                                <a:pt x="1477" y="117"/>
                                <a:pt x="1481" y="106"/>
                                <a:pt x="1488" y="96"/>
                              </a:cubicBezTo>
                              <a:cubicBezTo>
                                <a:pt x="1496" y="83"/>
                                <a:pt x="1506" y="77"/>
                                <a:pt x="1517" y="77"/>
                              </a:cubicBezTo>
                              <a:cubicBezTo>
                                <a:pt x="1528" y="77"/>
                                <a:pt x="1533" y="82"/>
                                <a:pt x="1533" y="91"/>
                              </a:cubicBezTo>
                              <a:cubicBezTo>
                                <a:pt x="1533" y="102"/>
                                <a:pt x="1526" y="112"/>
                                <a:pt x="1512" y="120"/>
                              </a:cubicBezTo>
                              <a:close/>
                              <a:moveTo>
                                <a:pt x="1479" y="170"/>
                              </a:moveTo>
                              <a:cubicBezTo>
                                <a:pt x="1475" y="160"/>
                                <a:pt x="1475" y="160"/>
                                <a:pt x="1475" y="160"/>
                              </a:cubicBezTo>
                              <a:cubicBezTo>
                                <a:pt x="1475" y="152"/>
                                <a:pt x="1475" y="152"/>
                                <a:pt x="1475" y="152"/>
                              </a:cubicBezTo>
                              <a:cubicBezTo>
                                <a:pt x="1475" y="148"/>
                                <a:pt x="1475" y="148"/>
                                <a:pt x="1475" y="148"/>
                              </a:cubicBezTo>
                              <a:cubicBezTo>
                                <a:pt x="1486" y="147"/>
                                <a:pt x="1497" y="144"/>
                                <a:pt x="1508" y="141"/>
                              </a:cubicBezTo>
                              <a:cubicBezTo>
                                <a:pt x="1514" y="138"/>
                                <a:pt x="1520" y="136"/>
                                <a:pt x="1526" y="133"/>
                              </a:cubicBezTo>
                              <a:cubicBezTo>
                                <a:pt x="1532" y="130"/>
                                <a:pt x="1537" y="126"/>
                                <a:pt x="1542" y="122"/>
                              </a:cubicBezTo>
                              <a:cubicBezTo>
                                <a:pt x="1546" y="118"/>
                                <a:pt x="1550" y="113"/>
                                <a:pt x="1553" y="107"/>
                              </a:cubicBezTo>
                              <a:cubicBezTo>
                                <a:pt x="1555" y="102"/>
                                <a:pt x="1557" y="97"/>
                                <a:pt x="1557" y="91"/>
                              </a:cubicBezTo>
                              <a:cubicBezTo>
                                <a:pt x="1557" y="86"/>
                                <a:pt x="1556" y="81"/>
                                <a:pt x="1555" y="77"/>
                              </a:cubicBezTo>
                              <a:cubicBezTo>
                                <a:pt x="1550" y="65"/>
                                <a:pt x="1539" y="59"/>
                                <a:pt x="1523" y="59"/>
                              </a:cubicBezTo>
                              <a:cubicBezTo>
                                <a:pt x="1501" y="59"/>
                                <a:pt x="1484" y="67"/>
                                <a:pt x="1470" y="84"/>
                              </a:cubicBezTo>
                              <a:cubicBezTo>
                                <a:pt x="1464" y="92"/>
                                <a:pt x="1459" y="102"/>
                                <a:pt x="1455" y="113"/>
                              </a:cubicBezTo>
                              <a:cubicBezTo>
                                <a:pt x="1451" y="124"/>
                                <a:pt x="1450" y="136"/>
                                <a:pt x="1450" y="148"/>
                              </a:cubicBezTo>
                              <a:cubicBezTo>
                                <a:pt x="1450" y="171"/>
                                <a:pt x="1458" y="187"/>
                                <a:pt x="1475" y="196"/>
                              </a:cubicBezTo>
                              <a:cubicBezTo>
                                <a:pt x="1481" y="199"/>
                                <a:pt x="1489" y="200"/>
                                <a:pt x="1499" y="200"/>
                              </a:cubicBezTo>
                              <a:cubicBezTo>
                                <a:pt x="1509" y="200"/>
                                <a:pt x="1519" y="197"/>
                                <a:pt x="1529" y="192"/>
                              </a:cubicBezTo>
                              <a:cubicBezTo>
                                <a:pt x="1537" y="187"/>
                                <a:pt x="1543" y="182"/>
                                <a:pt x="1548" y="176"/>
                              </a:cubicBezTo>
                              <a:cubicBezTo>
                                <a:pt x="1541" y="163"/>
                                <a:pt x="1541" y="163"/>
                                <a:pt x="1541" y="163"/>
                              </a:cubicBezTo>
                              <a:cubicBezTo>
                                <a:pt x="1527" y="175"/>
                                <a:pt x="1514" y="181"/>
                                <a:pt x="1500" y="181"/>
                              </a:cubicBezTo>
                              <a:cubicBezTo>
                                <a:pt x="1490" y="181"/>
                                <a:pt x="1483" y="178"/>
                                <a:pt x="1479" y="170"/>
                              </a:cubicBezTo>
                              <a:close/>
                              <a:moveTo>
                                <a:pt x="1356" y="122"/>
                              </a:moveTo>
                              <a:cubicBezTo>
                                <a:pt x="1399" y="200"/>
                                <a:pt x="1399" y="200"/>
                                <a:pt x="1399" y="200"/>
                              </a:cubicBezTo>
                              <a:cubicBezTo>
                                <a:pt x="1427" y="200"/>
                                <a:pt x="1427" y="200"/>
                                <a:pt x="1427" y="200"/>
                              </a:cubicBezTo>
                              <a:cubicBezTo>
                                <a:pt x="1382" y="127"/>
                                <a:pt x="1382" y="127"/>
                                <a:pt x="1382" y="127"/>
                              </a:cubicBezTo>
                              <a:cubicBezTo>
                                <a:pt x="1389" y="124"/>
                                <a:pt x="1395" y="119"/>
                                <a:pt x="1400" y="115"/>
                              </a:cubicBezTo>
                              <a:cubicBezTo>
                                <a:pt x="1421" y="97"/>
                                <a:pt x="1433" y="78"/>
                                <a:pt x="1435" y="59"/>
                              </a:cubicBezTo>
                              <a:cubicBezTo>
                                <a:pt x="1412" y="59"/>
                                <a:pt x="1412" y="59"/>
                                <a:pt x="1412" y="59"/>
                              </a:cubicBezTo>
                              <a:cubicBezTo>
                                <a:pt x="1409" y="66"/>
                                <a:pt x="1406" y="73"/>
                                <a:pt x="1402" y="78"/>
                              </a:cubicBezTo>
                              <a:cubicBezTo>
                                <a:pt x="1390" y="96"/>
                                <a:pt x="1375" y="111"/>
                                <a:pt x="1356" y="122"/>
                              </a:cubicBezTo>
                              <a:cubicBezTo>
                                <a:pt x="1356" y="122"/>
                                <a:pt x="1356" y="122"/>
                                <a:pt x="1356" y="122"/>
                              </a:cubicBezTo>
                              <a:close/>
                              <a:moveTo>
                                <a:pt x="1318" y="200"/>
                              </a:moveTo>
                              <a:cubicBezTo>
                                <a:pt x="1341" y="200"/>
                                <a:pt x="1341" y="200"/>
                                <a:pt x="1341" y="200"/>
                              </a:cubicBezTo>
                              <a:cubicBezTo>
                                <a:pt x="1367" y="0"/>
                                <a:pt x="1367" y="0"/>
                                <a:pt x="1367" y="0"/>
                              </a:cubicBezTo>
                              <a:cubicBezTo>
                                <a:pt x="1343" y="0"/>
                                <a:pt x="1343" y="0"/>
                                <a:pt x="1343" y="0"/>
                              </a:cubicBezTo>
                              <a:lnTo>
                                <a:pt x="1318" y="200"/>
                              </a:lnTo>
                              <a:close/>
                              <a:moveTo>
                                <a:pt x="1200" y="115"/>
                              </a:moveTo>
                              <a:cubicBezTo>
                                <a:pt x="1202" y="110"/>
                                <a:pt x="1204" y="105"/>
                                <a:pt x="1207" y="100"/>
                              </a:cubicBezTo>
                              <a:cubicBezTo>
                                <a:pt x="1210" y="96"/>
                                <a:pt x="1213" y="92"/>
                                <a:pt x="1216" y="88"/>
                              </a:cubicBezTo>
                              <a:cubicBezTo>
                                <a:pt x="1220" y="84"/>
                                <a:pt x="1224" y="82"/>
                                <a:pt x="1229" y="80"/>
                              </a:cubicBezTo>
                              <a:cubicBezTo>
                                <a:pt x="1234" y="78"/>
                                <a:pt x="1239" y="76"/>
                                <a:pt x="1245" y="76"/>
                              </a:cubicBezTo>
                              <a:cubicBezTo>
                                <a:pt x="1251" y="76"/>
                                <a:pt x="1258" y="78"/>
                                <a:pt x="1264" y="81"/>
                              </a:cubicBezTo>
                              <a:cubicBezTo>
                                <a:pt x="1253" y="153"/>
                                <a:pt x="1253" y="153"/>
                                <a:pt x="1253" y="153"/>
                              </a:cubicBezTo>
                              <a:cubicBezTo>
                                <a:pt x="1240" y="172"/>
                                <a:pt x="1227" y="182"/>
                                <a:pt x="1213" y="182"/>
                              </a:cubicBezTo>
                              <a:cubicBezTo>
                                <a:pt x="1201" y="182"/>
                                <a:pt x="1195" y="170"/>
                                <a:pt x="1195" y="145"/>
                              </a:cubicBezTo>
                              <a:cubicBezTo>
                                <a:pt x="1195" y="135"/>
                                <a:pt x="1197" y="125"/>
                                <a:pt x="1200" y="115"/>
                              </a:cubicBezTo>
                              <a:close/>
                              <a:moveTo>
                                <a:pt x="1252" y="175"/>
                              </a:moveTo>
                              <a:cubicBezTo>
                                <a:pt x="1250" y="200"/>
                                <a:pt x="1250" y="200"/>
                                <a:pt x="1250" y="200"/>
                              </a:cubicBezTo>
                              <a:cubicBezTo>
                                <a:pt x="1271" y="200"/>
                                <a:pt x="1271" y="200"/>
                                <a:pt x="1271" y="200"/>
                              </a:cubicBezTo>
                              <a:cubicBezTo>
                                <a:pt x="1290" y="59"/>
                                <a:pt x="1290" y="59"/>
                                <a:pt x="1290" y="59"/>
                              </a:cubicBezTo>
                              <a:cubicBezTo>
                                <a:pt x="1276" y="63"/>
                                <a:pt x="1276" y="63"/>
                                <a:pt x="1276" y="63"/>
                              </a:cubicBezTo>
                              <a:cubicBezTo>
                                <a:pt x="1265" y="60"/>
                                <a:pt x="1256" y="59"/>
                                <a:pt x="1249" y="59"/>
                              </a:cubicBezTo>
                              <a:cubicBezTo>
                                <a:pt x="1239" y="59"/>
                                <a:pt x="1231" y="60"/>
                                <a:pt x="1224" y="63"/>
                              </a:cubicBezTo>
                              <a:cubicBezTo>
                                <a:pt x="1209" y="68"/>
                                <a:pt x="1198" y="77"/>
                                <a:pt x="1189" y="89"/>
                              </a:cubicBezTo>
                              <a:cubicBezTo>
                                <a:pt x="1177" y="107"/>
                                <a:pt x="1171" y="126"/>
                                <a:pt x="1171" y="148"/>
                              </a:cubicBezTo>
                              <a:cubicBezTo>
                                <a:pt x="1171" y="165"/>
                                <a:pt x="1174" y="177"/>
                                <a:pt x="1180" y="186"/>
                              </a:cubicBezTo>
                              <a:cubicBezTo>
                                <a:pt x="1183" y="191"/>
                                <a:pt x="1187" y="194"/>
                                <a:pt x="1192" y="197"/>
                              </a:cubicBezTo>
                              <a:cubicBezTo>
                                <a:pt x="1196" y="199"/>
                                <a:pt x="1202" y="200"/>
                                <a:pt x="1207" y="200"/>
                              </a:cubicBezTo>
                              <a:cubicBezTo>
                                <a:pt x="1225" y="200"/>
                                <a:pt x="1239" y="192"/>
                                <a:pt x="1252" y="175"/>
                              </a:cubicBezTo>
                              <a:close/>
                              <a:moveTo>
                                <a:pt x="949" y="200"/>
                              </a:moveTo>
                              <a:cubicBezTo>
                                <a:pt x="972" y="200"/>
                                <a:pt x="972" y="200"/>
                                <a:pt x="972" y="200"/>
                              </a:cubicBezTo>
                              <a:cubicBezTo>
                                <a:pt x="984" y="111"/>
                                <a:pt x="984" y="111"/>
                                <a:pt x="984" y="111"/>
                              </a:cubicBezTo>
                              <a:cubicBezTo>
                                <a:pt x="990" y="102"/>
                                <a:pt x="997" y="95"/>
                                <a:pt x="1005" y="89"/>
                              </a:cubicBezTo>
                              <a:cubicBezTo>
                                <a:pt x="1009" y="86"/>
                                <a:pt x="1013" y="83"/>
                                <a:pt x="1017" y="82"/>
                              </a:cubicBezTo>
                              <a:cubicBezTo>
                                <a:pt x="1021" y="80"/>
                                <a:pt x="1024" y="79"/>
                                <a:pt x="1028" y="79"/>
                              </a:cubicBezTo>
                              <a:cubicBezTo>
                                <a:pt x="1032" y="79"/>
                                <a:pt x="1035" y="80"/>
                                <a:pt x="1037" y="82"/>
                              </a:cubicBezTo>
                              <a:cubicBezTo>
                                <a:pt x="1039" y="86"/>
                                <a:pt x="1039" y="86"/>
                                <a:pt x="1039" y="86"/>
                              </a:cubicBezTo>
                              <a:cubicBezTo>
                                <a:pt x="1040" y="88"/>
                                <a:pt x="1040" y="92"/>
                                <a:pt x="1040" y="97"/>
                              </a:cubicBezTo>
                              <a:cubicBezTo>
                                <a:pt x="1040" y="102"/>
                                <a:pt x="1039" y="115"/>
                                <a:pt x="1035" y="137"/>
                              </a:cubicBezTo>
                              <a:cubicBezTo>
                                <a:pt x="1031" y="168"/>
                                <a:pt x="1031" y="168"/>
                                <a:pt x="1031" y="168"/>
                              </a:cubicBezTo>
                              <a:cubicBezTo>
                                <a:pt x="1029" y="179"/>
                                <a:pt x="1028" y="189"/>
                                <a:pt x="1026" y="200"/>
                              </a:cubicBezTo>
                              <a:cubicBezTo>
                                <a:pt x="1050" y="200"/>
                                <a:pt x="1050" y="200"/>
                                <a:pt x="1050" y="200"/>
                              </a:cubicBezTo>
                              <a:cubicBezTo>
                                <a:pt x="1062" y="119"/>
                                <a:pt x="1062" y="119"/>
                                <a:pt x="1062" y="119"/>
                              </a:cubicBezTo>
                              <a:cubicBezTo>
                                <a:pt x="1063" y="113"/>
                                <a:pt x="1063" y="108"/>
                                <a:pt x="1064" y="104"/>
                              </a:cubicBezTo>
                              <a:cubicBezTo>
                                <a:pt x="1070" y="97"/>
                                <a:pt x="1076" y="91"/>
                                <a:pt x="1083" y="86"/>
                              </a:cubicBezTo>
                              <a:cubicBezTo>
                                <a:pt x="1093" y="81"/>
                                <a:pt x="1093" y="81"/>
                                <a:pt x="1093" y="81"/>
                              </a:cubicBezTo>
                              <a:cubicBezTo>
                                <a:pt x="1103" y="79"/>
                                <a:pt x="1103" y="79"/>
                                <a:pt x="1103" y="79"/>
                              </a:cubicBezTo>
                              <a:cubicBezTo>
                                <a:pt x="1111" y="82"/>
                                <a:pt x="1111" y="82"/>
                                <a:pt x="1111" y="82"/>
                              </a:cubicBezTo>
                              <a:cubicBezTo>
                                <a:pt x="1114" y="86"/>
                                <a:pt x="1114" y="86"/>
                                <a:pt x="1114" y="86"/>
                              </a:cubicBezTo>
                              <a:cubicBezTo>
                                <a:pt x="1114" y="88"/>
                                <a:pt x="1115" y="92"/>
                                <a:pt x="1115" y="97"/>
                              </a:cubicBezTo>
                              <a:cubicBezTo>
                                <a:pt x="1115" y="102"/>
                                <a:pt x="1113" y="115"/>
                                <a:pt x="1110" y="137"/>
                              </a:cubicBezTo>
                              <a:cubicBezTo>
                                <a:pt x="1105" y="168"/>
                                <a:pt x="1105" y="168"/>
                                <a:pt x="1105" y="168"/>
                              </a:cubicBezTo>
                              <a:cubicBezTo>
                                <a:pt x="1104" y="179"/>
                                <a:pt x="1102" y="189"/>
                                <a:pt x="1101" y="200"/>
                              </a:cubicBezTo>
                              <a:cubicBezTo>
                                <a:pt x="1125" y="200"/>
                                <a:pt x="1125" y="200"/>
                                <a:pt x="1125" y="200"/>
                              </a:cubicBezTo>
                              <a:cubicBezTo>
                                <a:pt x="1136" y="128"/>
                                <a:pt x="1136" y="128"/>
                                <a:pt x="1136" y="128"/>
                              </a:cubicBezTo>
                              <a:cubicBezTo>
                                <a:pt x="1138" y="111"/>
                                <a:pt x="1139" y="100"/>
                                <a:pt x="1139" y="95"/>
                              </a:cubicBezTo>
                              <a:cubicBezTo>
                                <a:pt x="1139" y="82"/>
                                <a:pt x="1137" y="73"/>
                                <a:pt x="1132" y="67"/>
                              </a:cubicBezTo>
                              <a:cubicBezTo>
                                <a:pt x="1128" y="62"/>
                                <a:pt x="1121" y="59"/>
                                <a:pt x="1112" y="59"/>
                              </a:cubicBezTo>
                              <a:cubicBezTo>
                                <a:pt x="1108" y="59"/>
                                <a:pt x="1103" y="60"/>
                                <a:pt x="1099" y="61"/>
                              </a:cubicBezTo>
                              <a:cubicBezTo>
                                <a:pt x="1086" y="65"/>
                                <a:pt x="1074" y="72"/>
                                <a:pt x="1064" y="83"/>
                              </a:cubicBezTo>
                              <a:cubicBezTo>
                                <a:pt x="1063" y="75"/>
                                <a:pt x="1060" y="68"/>
                                <a:pt x="1056" y="65"/>
                              </a:cubicBezTo>
                              <a:cubicBezTo>
                                <a:pt x="1051" y="61"/>
                                <a:pt x="1046" y="59"/>
                                <a:pt x="1040" y="59"/>
                              </a:cubicBezTo>
                              <a:cubicBezTo>
                                <a:pt x="1034" y="59"/>
                                <a:pt x="1028" y="60"/>
                                <a:pt x="1024" y="61"/>
                              </a:cubicBezTo>
                              <a:cubicBezTo>
                                <a:pt x="1011" y="65"/>
                                <a:pt x="999" y="73"/>
                                <a:pt x="988" y="86"/>
                              </a:cubicBezTo>
                              <a:cubicBezTo>
                                <a:pt x="990" y="59"/>
                                <a:pt x="990" y="59"/>
                                <a:pt x="990" y="59"/>
                              </a:cubicBezTo>
                              <a:cubicBezTo>
                                <a:pt x="968" y="59"/>
                                <a:pt x="968" y="59"/>
                                <a:pt x="968" y="59"/>
                              </a:cubicBezTo>
                              <a:lnTo>
                                <a:pt x="949" y="200"/>
                              </a:lnTo>
                              <a:close/>
                              <a:moveTo>
                                <a:pt x="937" y="59"/>
                              </a:moveTo>
                              <a:cubicBezTo>
                                <a:pt x="936" y="59"/>
                                <a:pt x="932" y="59"/>
                                <a:pt x="926" y="59"/>
                              </a:cubicBezTo>
                              <a:cubicBezTo>
                                <a:pt x="923" y="59"/>
                                <a:pt x="919" y="60"/>
                                <a:pt x="914" y="62"/>
                              </a:cubicBezTo>
                              <a:cubicBezTo>
                                <a:pt x="903" y="66"/>
                                <a:pt x="894" y="74"/>
                                <a:pt x="887" y="84"/>
                              </a:cubicBezTo>
                              <a:cubicBezTo>
                                <a:pt x="889" y="59"/>
                                <a:pt x="889" y="59"/>
                                <a:pt x="889" y="59"/>
                              </a:cubicBezTo>
                              <a:cubicBezTo>
                                <a:pt x="866" y="59"/>
                                <a:pt x="866" y="59"/>
                                <a:pt x="866" y="59"/>
                              </a:cubicBezTo>
                              <a:cubicBezTo>
                                <a:pt x="847" y="200"/>
                                <a:pt x="847" y="200"/>
                                <a:pt x="847" y="200"/>
                              </a:cubicBezTo>
                              <a:cubicBezTo>
                                <a:pt x="871" y="200"/>
                                <a:pt x="871" y="200"/>
                                <a:pt x="871" y="200"/>
                              </a:cubicBezTo>
                              <a:cubicBezTo>
                                <a:pt x="882" y="117"/>
                                <a:pt x="882" y="117"/>
                                <a:pt x="882" y="117"/>
                              </a:cubicBezTo>
                              <a:cubicBezTo>
                                <a:pt x="887" y="106"/>
                                <a:pt x="893" y="98"/>
                                <a:pt x="900" y="91"/>
                              </a:cubicBezTo>
                              <a:cubicBezTo>
                                <a:pt x="911" y="85"/>
                                <a:pt x="911" y="85"/>
                                <a:pt x="911" y="85"/>
                              </a:cubicBezTo>
                              <a:cubicBezTo>
                                <a:pt x="914" y="83"/>
                                <a:pt x="918" y="82"/>
                                <a:pt x="922" y="82"/>
                              </a:cubicBezTo>
                              <a:cubicBezTo>
                                <a:pt x="926" y="82"/>
                                <a:pt x="929" y="83"/>
                                <a:pt x="931" y="84"/>
                              </a:cubicBezTo>
                              <a:lnTo>
                                <a:pt x="937" y="59"/>
                              </a:lnTo>
                              <a:close/>
                              <a:moveTo>
                                <a:pt x="777" y="120"/>
                              </a:moveTo>
                              <a:cubicBezTo>
                                <a:pt x="765" y="126"/>
                                <a:pt x="753" y="130"/>
                                <a:pt x="741" y="130"/>
                              </a:cubicBezTo>
                              <a:cubicBezTo>
                                <a:pt x="742" y="117"/>
                                <a:pt x="747" y="106"/>
                                <a:pt x="753" y="96"/>
                              </a:cubicBezTo>
                              <a:cubicBezTo>
                                <a:pt x="762" y="83"/>
                                <a:pt x="771" y="77"/>
                                <a:pt x="783" y="77"/>
                              </a:cubicBezTo>
                              <a:cubicBezTo>
                                <a:pt x="793" y="77"/>
                                <a:pt x="798" y="82"/>
                                <a:pt x="798" y="91"/>
                              </a:cubicBezTo>
                              <a:cubicBezTo>
                                <a:pt x="798" y="102"/>
                                <a:pt x="791" y="112"/>
                                <a:pt x="777" y="120"/>
                              </a:cubicBezTo>
                              <a:close/>
                              <a:moveTo>
                                <a:pt x="744" y="170"/>
                              </a:moveTo>
                              <a:cubicBezTo>
                                <a:pt x="741" y="160"/>
                                <a:pt x="741" y="160"/>
                                <a:pt x="741" y="160"/>
                              </a:cubicBezTo>
                              <a:cubicBezTo>
                                <a:pt x="740" y="152"/>
                                <a:pt x="740" y="152"/>
                                <a:pt x="740" y="152"/>
                              </a:cubicBezTo>
                              <a:cubicBezTo>
                                <a:pt x="740" y="148"/>
                                <a:pt x="740" y="148"/>
                                <a:pt x="740" y="148"/>
                              </a:cubicBezTo>
                              <a:cubicBezTo>
                                <a:pt x="751" y="147"/>
                                <a:pt x="763" y="144"/>
                                <a:pt x="774" y="141"/>
                              </a:cubicBezTo>
                              <a:cubicBezTo>
                                <a:pt x="780" y="138"/>
                                <a:pt x="786" y="136"/>
                                <a:pt x="792" y="133"/>
                              </a:cubicBezTo>
                              <a:cubicBezTo>
                                <a:pt x="798" y="130"/>
                                <a:pt x="803" y="126"/>
                                <a:pt x="807" y="122"/>
                              </a:cubicBezTo>
                              <a:cubicBezTo>
                                <a:pt x="812" y="118"/>
                                <a:pt x="815" y="113"/>
                                <a:pt x="818" y="107"/>
                              </a:cubicBezTo>
                              <a:cubicBezTo>
                                <a:pt x="821" y="102"/>
                                <a:pt x="822" y="97"/>
                                <a:pt x="822" y="91"/>
                              </a:cubicBezTo>
                              <a:cubicBezTo>
                                <a:pt x="822" y="86"/>
                                <a:pt x="822" y="81"/>
                                <a:pt x="820" y="77"/>
                              </a:cubicBezTo>
                              <a:cubicBezTo>
                                <a:pt x="816" y="65"/>
                                <a:pt x="805" y="59"/>
                                <a:pt x="788" y="59"/>
                              </a:cubicBezTo>
                              <a:cubicBezTo>
                                <a:pt x="767" y="59"/>
                                <a:pt x="750" y="67"/>
                                <a:pt x="736" y="84"/>
                              </a:cubicBezTo>
                              <a:cubicBezTo>
                                <a:pt x="730" y="92"/>
                                <a:pt x="725" y="102"/>
                                <a:pt x="721" y="113"/>
                              </a:cubicBezTo>
                              <a:cubicBezTo>
                                <a:pt x="717" y="124"/>
                                <a:pt x="715" y="136"/>
                                <a:pt x="715" y="148"/>
                              </a:cubicBezTo>
                              <a:cubicBezTo>
                                <a:pt x="715" y="171"/>
                                <a:pt x="724" y="187"/>
                                <a:pt x="741" y="196"/>
                              </a:cubicBezTo>
                              <a:cubicBezTo>
                                <a:pt x="747" y="199"/>
                                <a:pt x="755" y="200"/>
                                <a:pt x="765" y="200"/>
                              </a:cubicBezTo>
                              <a:cubicBezTo>
                                <a:pt x="774" y="200"/>
                                <a:pt x="784" y="197"/>
                                <a:pt x="794" y="192"/>
                              </a:cubicBezTo>
                              <a:cubicBezTo>
                                <a:pt x="803" y="187"/>
                                <a:pt x="809" y="182"/>
                                <a:pt x="813" y="176"/>
                              </a:cubicBezTo>
                              <a:cubicBezTo>
                                <a:pt x="806" y="163"/>
                                <a:pt x="806" y="163"/>
                                <a:pt x="806" y="163"/>
                              </a:cubicBezTo>
                              <a:cubicBezTo>
                                <a:pt x="793" y="175"/>
                                <a:pt x="779" y="181"/>
                                <a:pt x="766" y="181"/>
                              </a:cubicBezTo>
                              <a:cubicBezTo>
                                <a:pt x="756" y="181"/>
                                <a:pt x="749" y="178"/>
                                <a:pt x="744" y="170"/>
                              </a:cubicBezTo>
                              <a:close/>
                              <a:moveTo>
                                <a:pt x="661" y="199"/>
                              </a:moveTo>
                              <a:cubicBezTo>
                                <a:pt x="674" y="195"/>
                                <a:pt x="683" y="189"/>
                                <a:pt x="689" y="183"/>
                              </a:cubicBezTo>
                              <a:cubicBezTo>
                                <a:pt x="686" y="169"/>
                                <a:pt x="686" y="169"/>
                                <a:pt x="686" y="169"/>
                              </a:cubicBezTo>
                              <a:cubicBezTo>
                                <a:pt x="680" y="173"/>
                                <a:pt x="680" y="173"/>
                                <a:pt x="680" y="173"/>
                              </a:cubicBezTo>
                              <a:cubicBezTo>
                                <a:pt x="671" y="179"/>
                                <a:pt x="664" y="181"/>
                                <a:pt x="660" y="181"/>
                              </a:cubicBezTo>
                              <a:cubicBezTo>
                                <a:pt x="655" y="181"/>
                                <a:pt x="653" y="177"/>
                                <a:pt x="653" y="168"/>
                              </a:cubicBezTo>
                              <a:cubicBezTo>
                                <a:pt x="653" y="161"/>
                                <a:pt x="653" y="161"/>
                                <a:pt x="653" y="161"/>
                              </a:cubicBezTo>
                              <a:cubicBezTo>
                                <a:pt x="655" y="150"/>
                                <a:pt x="655" y="150"/>
                                <a:pt x="655" y="150"/>
                              </a:cubicBezTo>
                              <a:cubicBezTo>
                                <a:pt x="664" y="78"/>
                                <a:pt x="664" y="78"/>
                                <a:pt x="664" y="78"/>
                              </a:cubicBezTo>
                              <a:cubicBezTo>
                                <a:pt x="696" y="78"/>
                                <a:pt x="696" y="78"/>
                                <a:pt x="696" y="78"/>
                              </a:cubicBezTo>
                              <a:cubicBezTo>
                                <a:pt x="699" y="59"/>
                                <a:pt x="699" y="59"/>
                                <a:pt x="699" y="59"/>
                              </a:cubicBezTo>
                              <a:cubicBezTo>
                                <a:pt x="667" y="59"/>
                                <a:pt x="667" y="59"/>
                                <a:pt x="667" y="59"/>
                              </a:cubicBezTo>
                              <a:cubicBezTo>
                                <a:pt x="671" y="25"/>
                                <a:pt x="671" y="25"/>
                                <a:pt x="671" y="25"/>
                              </a:cubicBezTo>
                              <a:cubicBezTo>
                                <a:pt x="651" y="25"/>
                                <a:pt x="651" y="25"/>
                                <a:pt x="651" y="25"/>
                              </a:cubicBezTo>
                              <a:cubicBezTo>
                                <a:pt x="644" y="59"/>
                                <a:pt x="644" y="59"/>
                                <a:pt x="644" y="59"/>
                              </a:cubicBezTo>
                              <a:cubicBezTo>
                                <a:pt x="631" y="59"/>
                                <a:pt x="631" y="59"/>
                                <a:pt x="631" y="59"/>
                              </a:cubicBezTo>
                              <a:cubicBezTo>
                                <a:pt x="626" y="78"/>
                                <a:pt x="626" y="78"/>
                                <a:pt x="626" y="78"/>
                              </a:cubicBezTo>
                              <a:cubicBezTo>
                                <a:pt x="640" y="78"/>
                                <a:pt x="640" y="78"/>
                                <a:pt x="640" y="78"/>
                              </a:cubicBezTo>
                              <a:cubicBezTo>
                                <a:pt x="630" y="162"/>
                                <a:pt x="630" y="162"/>
                                <a:pt x="630" y="162"/>
                              </a:cubicBezTo>
                              <a:cubicBezTo>
                                <a:pt x="629" y="170"/>
                                <a:pt x="628" y="175"/>
                                <a:pt x="628" y="177"/>
                              </a:cubicBezTo>
                              <a:cubicBezTo>
                                <a:pt x="628" y="178"/>
                                <a:pt x="628" y="178"/>
                                <a:pt x="628" y="178"/>
                              </a:cubicBezTo>
                              <a:cubicBezTo>
                                <a:pt x="628" y="193"/>
                                <a:pt x="636" y="200"/>
                                <a:pt x="650" y="200"/>
                              </a:cubicBezTo>
                              <a:cubicBezTo>
                                <a:pt x="654" y="200"/>
                                <a:pt x="658" y="200"/>
                                <a:pt x="661" y="199"/>
                              </a:cubicBezTo>
                              <a:close/>
                              <a:moveTo>
                                <a:pt x="504" y="193"/>
                              </a:moveTo>
                              <a:cubicBezTo>
                                <a:pt x="509" y="196"/>
                                <a:pt x="509" y="196"/>
                                <a:pt x="509" y="196"/>
                              </a:cubicBezTo>
                              <a:cubicBezTo>
                                <a:pt x="517" y="199"/>
                                <a:pt x="527" y="200"/>
                                <a:pt x="539" y="200"/>
                              </a:cubicBezTo>
                              <a:cubicBezTo>
                                <a:pt x="554" y="200"/>
                                <a:pt x="565" y="197"/>
                                <a:pt x="574" y="191"/>
                              </a:cubicBezTo>
                              <a:cubicBezTo>
                                <a:pt x="583" y="184"/>
                                <a:pt x="588" y="175"/>
                                <a:pt x="588" y="163"/>
                              </a:cubicBezTo>
                              <a:cubicBezTo>
                                <a:pt x="588" y="150"/>
                                <a:pt x="582" y="139"/>
                                <a:pt x="570" y="129"/>
                              </a:cubicBezTo>
                              <a:cubicBezTo>
                                <a:pt x="553" y="115"/>
                                <a:pt x="553" y="115"/>
                                <a:pt x="553" y="115"/>
                              </a:cubicBezTo>
                              <a:cubicBezTo>
                                <a:pt x="546" y="109"/>
                                <a:pt x="542" y="102"/>
                                <a:pt x="542" y="94"/>
                              </a:cubicBezTo>
                              <a:cubicBezTo>
                                <a:pt x="542" y="88"/>
                                <a:pt x="544" y="84"/>
                                <a:pt x="549" y="81"/>
                              </a:cubicBezTo>
                              <a:cubicBezTo>
                                <a:pt x="556" y="78"/>
                                <a:pt x="556" y="78"/>
                                <a:pt x="556" y="78"/>
                              </a:cubicBezTo>
                              <a:cubicBezTo>
                                <a:pt x="566" y="77"/>
                                <a:pt x="566" y="77"/>
                                <a:pt x="566" y="77"/>
                              </a:cubicBezTo>
                              <a:cubicBezTo>
                                <a:pt x="576" y="78"/>
                                <a:pt x="576" y="78"/>
                                <a:pt x="576" y="78"/>
                              </a:cubicBezTo>
                              <a:cubicBezTo>
                                <a:pt x="585" y="81"/>
                                <a:pt x="590" y="84"/>
                                <a:pt x="592" y="87"/>
                              </a:cubicBezTo>
                              <a:cubicBezTo>
                                <a:pt x="597" y="64"/>
                                <a:pt x="597" y="64"/>
                                <a:pt x="597" y="64"/>
                              </a:cubicBezTo>
                              <a:cubicBezTo>
                                <a:pt x="596" y="63"/>
                                <a:pt x="593" y="62"/>
                                <a:pt x="588" y="61"/>
                              </a:cubicBezTo>
                              <a:cubicBezTo>
                                <a:pt x="583" y="60"/>
                                <a:pt x="575" y="59"/>
                                <a:pt x="565" y="59"/>
                              </a:cubicBezTo>
                              <a:cubicBezTo>
                                <a:pt x="552" y="59"/>
                                <a:pt x="541" y="62"/>
                                <a:pt x="533" y="69"/>
                              </a:cubicBezTo>
                              <a:cubicBezTo>
                                <a:pt x="529" y="72"/>
                                <a:pt x="525" y="76"/>
                                <a:pt x="523" y="80"/>
                              </a:cubicBezTo>
                              <a:cubicBezTo>
                                <a:pt x="520" y="85"/>
                                <a:pt x="519" y="91"/>
                                <a:pt x="519" y="99"/>
                              </a:cubicBezTo>
                              <a:cubicBezTo>
                                <a:pt x="519" y="106"/>
                                <a:pt x="522" y="114"/>
                                <a:pt x="527" y="121"/>
                              </a:cubicBezTo>
                              <a:cubicBezTo>
                                <a:pt x="530" y="125"/>
                                <a:pt x="536" y="131"/>
                                <a:pt x="544" y="138"/>
                              </a:cubicBezTo>
                              <a:cubicBezTo>
                                <a:pt x="552" y="145"/>
                                <a:pt x="552" y="145"/>
                                <a:pt x="552" y="145"/>
                              </a:cubicBezTo>
                              <a:cubicBezTo>
                                <a:pt x="559" y="151"/>
                                <a:pt x="559" y="151"/>
                                <a:pt x="559" y="151"/>
                              </a:cubicBezTo>
                              <a:cubicBezTo>
                                <a:pt x="563" y="158"/>
                                <a:pt x="563" y="158"/>
                                <a:pt x="563" y="158"/>
                              </a:cubicBezTo>
                              <a:cubicBezTo>
                                <a:pt x="564" y="166"/>
                                <a:pt x="564" y="166"/>
                                <a:pt x="564" y="166"/>
                              </a:cubicBezTo>
                              <a:cubicBezTo>
                                <a:pt x="562" y="174"/>
                                <a:pt x="562" y="174"/>
                                <a:pt x="562" y="174"/>
                              </a:cubicBezTo>
                              <a:cubicBezTo>
                                <a:pt x="558" y="179"/>
                                <a:pt x="551" y="182"/>
                                <a:pt x="541" y="182"/>
                              </a:cubicBezTo>
                              <a:cubicBezTo>
                                <a:pt x="529" y="182"/>
                                <a:pt x="518" y="179"/>
                                <a:pt x="508" y="173"/>
                              </a:cubicBezTo>
                              <a:lnTo>
                                <a:pt x="504" y="193"/>
                              </a:lnTo>
                              <a:close/>
                              <a:moveTo>
                                <a:pt x="476" y="32"/>
                              </a:moveTo>
                              <a:cubicBezTo>
                                <a:pt x="480" y="32"/>
                                <a:pt x="483" y="30"/>
                                <a:pt x="487" y="26"/>
                              </a:cubicBezTo>
                              <a:cubicBezTo>
                                <a:pt x="491" y="23"/>
                                <a:pt x="493" y="18"/>
                                <a:pt x="493" y="13"/>
                              </a:cubicBezTo>
                              <a:cubicBezTo>
                                <a:pt x="493" y="7"/>
                                <a:pt x="490" y="3"/>
                                <a:pt x="484" y="1"/>
                              </a:cubicBezTo>
                              <a:cubicBezTo>
                                <a:pt x="476" y="0"/>
                                <a:pt x="476" y="0"/>
                                <a:pt x="476" y="0"/>
                              </a:cubicBezTo>
                              <a:cubicBezTo>
                                <a:pt x="466" y="5"/>
                                <a:pt x="466" y="5"/>
                                <a:pt x="466" y="5"/>
                              </a:cubicBezTo>
                              <a:cubicBezTo>
                                <a:pt x="462" y="9"/>
                                <a:pt x="460" y="13"/>
                                <a:pt x="460" y="18"/>
                              </a:cubicBezTo>
                              <a:cubicBezTo>
                                <a:pt x="460" y="24"/>
                                <a:pt x="463" y="28"/>
                                <a:pt x="469" y="31"/>
                              </a:cubicBezTo>
                              <a:lnTo>
                                <a:pt x="476" y="32"/>
                              </a:lnTo>
                              <a:close/>
                              <a:moveTo>
                                <a:pt x="438" y="200"/>
                              </a:moveTo>
                              <a:cubicBezTo>
                                <a:pt x="462" y="200"/>
                                <a:pt x="462" y="200"/>
                                <a:pt x="462" y="200"/>
                              </a:cubicBezTo>
                              <a:cubicBezTo>
                                <a:pt x="481" y="59"/>
                                <a:pt x="481" y="59"/>
                                <a:pt x="481" y="59"/>
                              </a:cubicBezTo>
                              <a:cubicBezTo>
                                <a:pt x="457" y="59"/>
                                <a:pt x="457" y="59"/>
                                <a:pt x="457" y="59"/>
                              </a:cubicBezTo>
                              <a:lnTo>
                                <a:pt x="438" y="200"/>
                              </a:lnTo>
                              <a:close/>
                              <a:moveTo>
                                <a:pt x="317" y="115"/>
                              </a:moveTo>
                              <a:cubicBezTo>
                                <a:pt x="319" y="110"/>
                                <a:pt x="321" y="105"/>
                                <a:pt x="324" y="100"/>
                              </a:cubicBezTo>
                              <a:cubicBezTo>
                                <a:pt x="327" y="96"/>
                                <a:pt x="330" y="92"/>
                                <a:pt x="334" y="88"/>
                              </a:cubicBezTo>
                              <a:cubicBezTo>
                                <a:pt x="338" y="84"/>
                                <a:pt x="342" y="82"/>
                                <a:pt x="347" y="80"/>
                              </a:cubicBezTo>
                              <a:cubicBezTo>
                                <a:pt x="351" y="78"/>
                                <a:pt x="357" y="76"/>
                                <a:pt x="363" y="76"/>
                              </a:cubicBezTo>
                              <a:cubicBezTo>
                                <a:pt x="369" y="76"/>
                                <a:pt x="375" y="78"/>
                                <a:pt x="381" y="81"/>
                              </a:cubicBezTo>
                              <a:cubicBezTo>
                                <a:pt x="371" y="153"/>
                                <a:pt x="371" y="153"/>
                                <a:pt x="371" y="153"/>
                              </a:cubicBezTo>
                              <a:cubicBezTo>
                                <a:pt x="365" y="161"/>
                                <a:pt x="359" y="167"/>
                                <a:pt x="353" y="172"/>
                              </a:cubicBezTo>
                              <a:cubicBezTo>
                                <a:pt x="345" y="178"/>
                                <a:pt x="337" y="182"/>
                                <a:pt x="329" y="182"/>
                              </a:cubicBezTo>
                              <a:cubicBezTo>
                                <a:pt x="318" y="182"/>
                                <a:pt x="312" y="170"/>
                                <a:pt x="312" y="145"/>
                              </a:cubicBezTo>
                              <a:cubicBezTo>
                                <a:pt x="312" y="135"/>
                                <a:pt x="314" y="125"/>
                                <a:pt x="317" y="115"/>
                              </a:cubicBezTo>
                              <a:close/>
                              <a:moveTo>
                                <a:pt x="292" y="258"/>
                              </a:moveTo>
                              <a:cubicBezTo>
                                <a:pt x="294" y="258"/>
                                <a:pt x="297" y="259"/>
                                <a:pt x="303" y="260"/>
                              </a:cubicBezTo>
                              <a:cubicBezTo>
                                <a:pt x="308" y="261"/>
                                <a:pt x="316" y="262"/>
                                <a:pt x="325" y="262"/>
                              </a:cubicBezTo>
                              <a:cubicBezTo>
                                <a:pt x="346" y="262"/>
                                <a:pt x="362" y="255"/>
                                <a:pt x="374" y="242"/>
                              </a:cubicBezTo>
                              <a:cubicBezTo>
                                <a:pt x="381" y="234"/>
                                <a:pt x="386" y="223"/>
                                <a:pt x="387" y="212"/>
                              </a:cubicBezTo>
                              <a:cubicBezTo>
                                <a:pt x="408" y="59"/>
                                <a:pt x="408" y="59"/>
                                <a:pt x="408" y="59"/>
                              </a:cubicBezTo>
                              <a:cubicBezTo>
                                <a:pt x="394" y="63"/>
                                <a:pt x="394" y="63"/>
                                <a:pt x="394" y="63"/>
                              </a:cubicBezTo>
                              <a:cubicBezTo>
                                <a:pt x="383" y="60"/>
                                <a:pt x="374" y="59"/>
                                <a:pt x="366" y="59"/>
                              </a:cubicBezTo>
                              <a:cubicBezTo>
                                <a:pt x="357" y="59"/>
                                <a:pt x="349" y="60"/>
                                <a:pt x="341" y="63"/>
                              </a:cubicBezTo>
                              <a:cubicBezTo>
                                <a:pt x="327" y="68"/>
                                <a:pt x="315" y="77"/>
                                <a:pt x="306" y="89"/>
                              </a:cubicBezTo>
                              <a:cubicBezTo>
                                <a:pt x="293" y="107"/>
                                <a:pt x="287" y="127"/>
                                <a:pt x="287" y="148"/>
                              </a:cubicBezTo>
                              <a:cubicBezTo>
                                <a:pt x="287" y="165"/>
                                <a:pt x="290" y="177"/>
                                <a:pt x="296" y="186"/>
                              </a:cubicBezTo>
                              <a:cubicBezTo>
                                <a:pt x="300" y="191"/>
                                <a:pt x="303" y="194"/>
                                <a:pt x="308" y="197"/>
                              </a:cubicBezTo>
                              <a:cubicBezTo>
                                <a:pt x="313" y="199"/>
                                <a:pt x="318" y="200"/>
                                <a:pt x="324" y="200"/>
                              </a:cubicBezTo>
                              <a:cubicBezTo>
                                <a:pt x="329" y="200"/>
                                <a:pt x="334" y="200"/>
                                <a:pt x="339" y="198"/>
                              </a:cubicBezTo>
                              <a:cubicBezTo>
                                <a:pt x="351" y="194"/>
                                <a:pt x="361" y="186"/>
                                <a:pt x="369" y="175"/>
                              </a:cubicBezTo>
                              <a:cubicBezTo>
                                <a:pt x="363" y="211"/>
                                <a:pt x="363" y="211"/>
                                <a:pt x="363" y="211"/>
                              </a:cubicBezTo>
                              <a:cubicBezTo>
                                <a:pt x="362" y="216"/>
                                <a:pt x="361" y="221"/>
                                <a:pt x="359" y="225"/>
                              </a:cubicBezTo>
                              <a:cubicBezTo>
                                <a:pt x="354" y="238"/>
                                <a:pt x="344" y="244"/>
                                <a:pt x="330" y="244"/>
                              </a:cubicBezTo>
                              <a:cubicBezTo>
                                <a:pt x="318" y="244"/>
                                <a:pt x="307" y="242"/>
                                <a:pt x="298" y="237"/>
                              </a:cubicBezTo>
                              <a:lnTo>
                                <a:pt x="292" y="258"/>
                              </a:lnTo>
                              <a:close/>
                              <a:moveTo>
                                <a:pt x="218" y="120"/>
                              </a:moveTo>
                              <a:cubicBezTo>
                                <a:pt x="206" y="126"/>
                                <a:pt x="194" y="130"/>
                                <a:pt x="182" y="130"/>
                              </a:cubicBezTo>
                              <a:cubicBezTo>
                                <a:pt x="183" y="117"/>
                                <a:pt x="187" y="106"/>
                                <a:pt x="194" y="96"/>
                              </a:cubicBezTo>
                              <a:cubicBezTo>
                                <a:pt x="202" y="83"/>
                                <a:pt x="212" y="77"/>
                                <a:pt x="224" y="77"/>
                              </a:cubicBezTo>
                              <a:cubicBezTo>
                                <a:pt x="234" y="77"/>
                                <a:pt x="239" y="82"/>
                                <a:pt x="239" y="91"/>
                              </a:cubicBezTo>
                              <a:cubicBezTo>
                                <a:pt x="239" y="102"/>
                                <a:pt x="232" y="112"/>
                                <a:pt x="218" y="120"/>
                              </a:cubicBezTo>
                              <a:close/>
                              <a:moveTo>
                                <a:pt x="185" y="170"/>
                              </a:moveTo>
                              <a:cubicBezTo>
                                <a:pt x="182" y="160"/>
                                <a:pt x="182" y="160"/>
                                <a:pt x="182" y="160"/>
                              </a:cubicBezTo>
                              <a:cubicBezTo>
                                <a:pt x="181" y="152"/>
                                <a:pt x="181" y="152"/>
                                <a:pt x="181" y="152"/>
                              </a:cubicBezTo>
                              <a:cubicBezTo>
                                <a:pt x="181" y="148"/>
                                <a:pt x="181" y="148"/>
                                <a:pt x="181" y="148"/>
                              </a:cubicBezTo>
                              <a:cubicBezTo>
                                <a:pt x="192" y="147"/>
                                <a:pt x="203" y="144"/>
                                <a:pt x="215" y="141"/>
                              </a:cubicBezTo>
                              <a:cubicBezTo>
                                <a:pt x="221" y="138"/>
                                <a:pt x="227" y="136"/>
                                <a:pt x="232" y="133"/>
                              </a:cubicBezTo>
                              <a:cubicBezTo>
                                <a:pt x="238" y="130"/>
                                <a:pt x="243" y="126"/>
                                <a:pt x="248" y="122"/>
                              </a:cubicBezTo>
                              <a:cubicBezTo>
                                <a:pt x="252" y="118"/>
                                <a:pt x="256" y="113"/>
                                <a:pt x="259" y="107"/>
                              </a:cubicBezTo>
                              <a:cubicBezTo>
                                <a:pt x="262" y="102"/>
                                <a:pt x="263" y="97"/>
                                <a:pt x="263" y="91"/>
                              </a:cubicBezTo>
                              <a:cubicBezTo>
                                <a:pt x="263" y="86"/>
                                <a:pt x="262" y="81"/>
                                <a:pt x="261" y="77"/>
                              </a:cubicBezTo>
                              <a:cubicBezTo>
                                <a:pt x="256" y="65"/>
                                <a:pt x="246" y="59"/>
                                <a:pt x="229" y="59"/>
                              </a:cubicBezTo>
                              <a:cubicBezTo>
                                <a:pt x="208" y="59"/>
                                <a:pt x="190" y="67"/>
                                <a:pt x="177" y="84"/>
                              </a:cubicBezTo>
                              <a:cubicBezTo>
                                <a:pt x="170" y="92"/>
                                <a:pt x="165" y="102"/>
                                <a:pt x="161" y="113"/>
                              </a:cubicBezTo>
                              <a:cubicBezTo>
                                <a:pt x="158" y="124"/>
                                <a:pt x="156" y="136"/>
                                <a:pt x="156" y="148"/>
                              </a:cubicBezTo>
                              <a:cubicBezTo>
                                <a:pt x="156" y="171"/>
                                <a:pt x="164" y="187"/>
                                <a:pt x="182" y="196"/>
                              </a:cubicBezTo>
                              <a:cubicBezTo>
                                <a:pt x="188" y="199"/>
                                <a:pt x="196" y="200"/>
                                <a:pt x="205" y="200"/>
                              </a:cubicBezTo>
                              <a:cubicBezTo>
                                <a:pt x="215" y="200"/>
                                <a:pt x="225" y="197"/>
                                <a:pt x="235" y="192"/>
                              </a:cubicBezTo>
                              <a:cubicBezTo>
                                <a:pt x="243" y="187"/>
                                <a:pt x="250" y="182"/>
                                <a:pt x="254" y="176"/>
                              </a:cubicBezTo>
                              <a:cubicBezTo>
                                <a:pt x="247" y="163"/>
                                <a:pt x="247" y="163"/>
                                <a:pt x="247" y="163"/>
                              </a:cubicBezTo>
                              <a:cubicBezTo>
                                <a:pt x="233" y="175"/>
                                <a:pt x="220" y="181"/>
                                <a:pt x="207" y="181"/>
                              </a:cubicBezTo>
                              <a:cubicBezTo>
                                <a:pt x="196" y="181"/>
                                <a:pt x="189" y="178"/>
                                <a:pt x="185" y="170"/>
                              </a:cubicBezTo>
                              <a:close/>
                              <a:moveTo>
                                <a:pt x="46" y="31"/>
                              </a:moveTo>
                              <a:cubicBezTo>
                                <a:pt x="52" y="30"/>
                                <a:pt x="61" y="29"/>
                                <a:pt x="71" y="29"/>
                              </a:cubicBezTo>
                              <a:cubicBezTo>
                                <a:pt x="94" y="29"/>
                                <a:pt x="105" y="38"/>
                                <a:pt x="105" y="57"/>
                              </a:cubicBezTo>
                              <a:cubicBezTo>
                                <a:pt x="105" y="70"/>
                                <a:pt x="102" y="80"/>
                                <a:pt x="96" y="88"/>
                              </a:cubicBezTo>
                              <a:cubicBezTo>
                                <a:pt x="89" y="97"/>
                                <a:pt x="78" y="101"/>
                                <a:pt x="64" y="101"/>
                              </a:cubicBezTo>
                              <a:cubicBezTo>
                                <a:pt x="59" y="101"/>
                                <a:pt x="59" y="101"/>
                                <a:pt x="59" y="101"/>
                              </a:cubicBezTo>
                              <a:cubicBezTo>
                                <a:pt x="51" y="101"/>
                                <a:pt x="51" y="101"/>
                                <a:pt x="51" y="101"/>
                              </a:cubicBezTo>
                              <a:cubicBezTo>
                                <a:pt x="43" y="101"/>
                                <a:pt x="43" y="101"/>
                                <a:pt x="43" y="101"/>
                              </a:cubicBezTo>
                              <a:cubicBezTo>
                                <a:pt x="37" y="101"/>
                                <a:pt x="37" y="101"/>
                                <a:pt x="37" y="101"/>
                              </a:cubicBezTo>
                              <a:lnTo>
                                <a:pt x="46" y="31"/>
                              </a:lnTo>
                              <a:close/>
                              <a:moveTo>
                                <a:pt x="59" y="121"/>
                              </a:moveTo>
                              <a:cubicBezTo>
                                <a:pt x="68" y="121"/>
                                <a:pt x="77" y="135"/>
                                <a:pt x="85" y="163"/>
                              </a:cubicBezTo>
                              <a:cubicBezTo>
                                <a:pt x="92" y="182"/>
                                <a:pt x="97" y="195"/>
                                <a:pt x="101" y="200"/>
                              </a:cubicBezTo>
                              <a:cubicBezTo>
                                <a:pt x="129" y="200"/>
                                <a:pt x="129" y="200"/>
                                <a:pt x="129" y="200"/>
                              </a:cubicBezTo>
                              <a:cubicBezTo>
                                <a:pt x="128" y="199"/>
                                <a:pt x="126" y="196"/>
                                <a:pt x="124" y="192"/>
                              </a:cubicBezTo>
                              <a:cubicBezTo>
                                <a:pt x="122" y="188"/>
                                <a:pt x="115" y="173"/>
                                <a:pt x="105" y="149"/>
                              </a:cubicBezTo>
                              <a:cubicBezTo>
                                <a:pt x="100" y="135"/>
                                <a:pt x="95" y="124"/>
                                <a:pt x="88" y="117"/>
                              </a:cubicBezTo>
                              <a:cubicBezTo>
                                <a:pt x="95" y="115"/>
                                <a:pt x="102" y="112"/>
                                <a:pt x="107" y="108"/>
                              </a:cubicBezTo>
                              <a:cubicBezTo>
                                <a:pt x="123" y="96"/>
                                <a:pt x="131" y="79"/>
                                <a:pt x="131" y="56"/>
                              </a:cubicBezTo>
                              <a:cubicBezTo>
                                <a:pt x="131" y="42"/>
                                <a:pt x="127" y="30"/>
                                <a:pt x="117" y="23"/>
                              </a:cubicBezTo>
                              <a:cubicBezTo>
                                <a:pt x="107" y="15"/>
                                <a:pt x="93" y="11"/>
                                <a:pt x="74" y="11"/>
                              </a:cubicBezTo>
                              <a:cubicBezTo>
                                <a:pt x="36" y="11"/>
                                <a:pt x="36" y="11"/>
                                <a:pt x="36" y="11"/>
                              </a:cubicBezTo>
                              <a:cubicBezTo>
                                <a:pt x="24" y="11"/>
                                <a:pt x="24" y="11"/>
                                <a:pt x="24" y="11"/>
                              </a:cubicBezTo>
                              <a:cubicBezTo>
                                <a:pt x="0" y="200"/>
                                <a:pt x="0" y="200"/>
                                <a:pt x="0" y="200"/>
                              </a:cubicBezTo>
                              <a:cubicBezTo>
                                <a:pt x="25" y="200"/>
                                <a:pt x="25" y="200"/>
                                <a:pt x="25" y="200"/>
                              </a:cubicBezTo>
                              <a:cubicBezTo>
                                <a:pt x="35" y="121"/>
                                <a:pt x="35" y="121"/>
                                <a:pt x="35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lnTo>
                                <a:pt x="59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97973" id="JE1703011351JU RH van orden.emf" o:spid="_x0000_s1026" editas="canvas" style="position:absolute;margin-left:0;margin-top:0;width:595.5pt;height:43.5pt;z-index:-251644416;mso-position-horizontal-relative:page;mso-position-vertical-relative:page" coordsize="7562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" o:allowincell="f">
              <v:shape id="_x0000_s1027" type="#_x0000_t75" style="position:absolute;width:75628;height:5524;visibility:visible;mso-wrap-style:square">
                <v:fill o:detectmouseclick="t"/>
                <v:path o:connecttype="none"/>
              </v:shape>
              <v:shape id="Freeform 4" o:spid="_x0000_s1028" style="position:absolute;left:53778;top:2590;width:10909;height:648;visibility:visible;mso-wrap-style:square;v-text-anchor:top" coordsize="3437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oUMIA&#10;AADaAAAADwAAAGRycy9kb3ducmV2LnhtbESPQWsCMRSE7wX/Q3hCbzVrKVVWo2hri/Smq/fn5rlZ&#10;3Lxsk3Td/vtGKHgcZuYbZr7sbSM68qF2rGA8ykAQl07XXCk4FB9PUxAhImtsHJOCXwqwXAwe5phr&#10;d+UddftYiQThkKMCE2ObSxlKQxbDyLXEyTs7bzEm6SupPV4T3DbyOctepcWa04LBlt4MlZf9j1Vw&#10;7DbTfu3frS6IJqeJ+f7cFF9KPQ771QxEpD7ew//trVbwArcr6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ehQwgAAANoAAAAPAAAAAAAAAAAAAAAAAJgCAABkcnMvZG93&#10;bnJldi54bWxQSwUGAAAAAAQABAD1AAAAhwMAAAAA&#10;" path="m3396,196v5,5,10,7,16,7c3419,203,3425,200,3430,195v5,-8,5,-8,5,-8c3437,180,3437,180,3437,180v,-3,,-3,,-3c3437,170,3435,165,3431,160v-4,-4,-10,-6,-16,-6c3408,154,3402,156,3397,161v-5,9,-5,9,-5,9c3390,179,3390,179,3390,179v,7,2,13,6,17xm3283,203v33,,33,,33,c3385,15,3385,15,3385,15v-42,,-42,,-42,c3310,117,3310,117,3310,117v-10,36,-10,36,-10,36c3291,117,3291,117,3291,117,3256,15,3256,15,3256,15v-42,,-42,,-42,l3283,203xm3168,196v5,5,10,7,17,7c3191,203,3197,200,3202,195v5,-8,5,-8,5,-8c3209,180,3209,180,3209,180v,-3,,-3,,-3c3209,170,3207,165,3203,160v-4,-4,-10,-6,-16,-6c3180,154,3174,156,3169,161v-5,9,-5,9,-5,9c3162,179,3162,179,3162,179v,7,2,13,6,17xm3081,170v-3,3,-7,4,-11,5c3065,176,3058,177,3047,177v-11,,-17,-1,-20,-3c3027,121,3027,121,3027,121v3,-1,12,-1,25,-1c3066,120,3075,122,3081,127v6,4,9,11,9,21c3090,158,3087,166,3081,170xm3082,65v,10,-2,18,-7,22c3072,90,3069,91,3065,92v-4,2,-11,2,-19,2c3037,94,3031,94,3027,93v,-49,,-49,,-49c3029,43,3036,43,3047,43v23,,35,7,35,22xm3113,187v11,-10,16,-24,16,-42c3129,134,3125,124,3118,116v-7,-7,-16,-11,-27,-13c3096,102,3100,100,3103,98v11,-8,16,-20,16,-36c3119,48,3114,36,3103,28v-12,-8,-29,-13,-52,-13c3007,15,3007,15,3007,15v-18,,-18,,-18,c2989,203,2989,203,2989,203v19,,19,,19,c3025,203,3041,203,3054,203v27,,47,-6,59,-16xm2752,203v39,,39,,39,c2791,106,2791,106,2791,106v6,-6,6,-6,6,-6c2805,96,2812,94,2819,94v7,,12,2,15,6c2837,105,2838,112,2838,124v,79,,79,,79c2876,203,2876,203,2876,203v,-87,,-87,,-87c2876,96,2873,82,2866,73v-4,-4,-8,-7,-13,-9c2848,63,2842,62,2836,62v-5,,-11,,-16,2c2808,67,2797,72,2788,78v-1,-16,-1,-16,-1,-16c2752,62,2752,62,2752,62r,141xm2677,120v-47,,-47,,-47,c2631,109,2634,101,2639,95v4,-4,10,-6,17,-6c2670,89,2677,97,2677,114r,6xm2658,62v-21,,-38,6,-50,20c2597,95,2591,111,2591,132v,22,6,40,17,52c2613,190,2620,195,2628,198v9,3,17,5,25,5c2661,203,2667,203,2672,202v17,-2,29,-7,36,-13c2702,167,2702,167,2702,167v-2,1,-6,3,-12,5c2683,174,2675,175,2666,175v-23,,-35,-12,-37,-34c2711,141,2711,141,2711,141v1,-6,2,-14,2,-25c2713,106,2711,97,2708,90v-8,-19,-25,-28,-50,-28xm2515,166v-8,5,-16,7,-26,7c2484,173,2481,173,2477,171v-10,-4,-16,-16,-16,-36c2461,120,2464,108,2471,100v2,-4,6,-7,10,-8c2485,90,2490,89,2498,89v7,,13,1,17,5l2515,166xm2518,196v2,6,2,6,2,6c2527,203,2527,203,2527,203v26,,26,,26,c2553,,2553,,2553,v-38,,-38,,-38,c2515,53,2515,53,2515,53v,13,,13,,13c2508,63,2501,62,2492,62v-21,,-38,7,-51,20c2428,96,2421,114,2421,137v,21,6,38,17,50c2448,198,2461,203,2477,203v16,,30,-5,41,-16l2518,196xm2396,101v,-39,,-39,,-39c2394,62,2390,62,2386,62v-5,,-10,,-14,2c2360,67,2351,74,2346,82v-2,-20,-2,-20,-2,-20c2310,62,2310,62,2310,62v,141,,141,,141c2348,203,2348,203,2348,203v,-93,,-93,,-93c2357,101,2367,97,2379,97v7,,12,1,17,4xm2143,135v-2,-8,-2,-17,-2,-28c2141,97,2142,88,2144,79v7,-23,22,-34,44,-34c2202,45,2213,51,2220,63v7,11,11,26,11,45c2231,130,2227,147,2219,158v-4,6,-9,10,-14,12c2199,173,2193,174,2185,174v-7,,-13,-2,-19,-5c2160,166,2155,161,2152,155v-4,-6,-7,-12,-9,-20xm2183,203v27,,48,-8,63,-24c2263,163,2271,138,2271,106v,-27,-7,-49,-21,-66c2235,24,2216,15,2191,15v-27,,-49,8,-65,23c2118,46,2112,56,2107,68v-4,12,-7,25,-7,40c2100,123,2102,136,2106,148v7,23,22,40,43,49c2159,201,2170,203,2183,203xm1875,203v38,,38,,38,c1913,106,1913,106,1913,106v7,-6,7,-6,7,-6c1927,96,1935,94,1941,94v8,,13,2,16,6c1960,105,1961,112,1961,124v,79,,79,,79c1999,203,1999,203,1999,203v,-87,,-87,,-87c1999,96,1996,82,1988,73v-3,-4,-8,-7,-13,-9c1970,63,1965,62,1959,62v-6,,-11,,-16,2c1930,67,1920,72,1910,78v,-16,,-16,,-16c1875,62,1875,62,1875,62r,141xm1759,143v8,-4,19,-7,33,-7c1792,170,1792,170,1792,170v-4,2,-4,2,-4,2c1783,176,1776,177,1770,177v-6,,-10,-1,-14,-4c1752,166,1752,166,1752,166v-1,-8,-1,-8,-1,-8c1751,151,1753,146,1759,143xm1793,190v,6,2,10,4,12c1799,203,1802,203,1807,203v23,,23,,23,c1830,112,1830,112,1830,112v,-19,-5,-33,-14,-40c1811,68,1805,65,1798,64v-7,-1,-14,-2,-22,-2c1769,62,1762,62,1756,63v-16,3,-29,8,-39,13c1726,100,1726,100,1726,100v3,-1,8,-3,16,-5c1750,92,1757,91,1764,91v12,,19,1,23,3c1790,96,1792,100,1792,107v,8,,8,,8c1766,115,1748,118,1736,123v-16,7,-25,19,-25,35c1711,171,1716,182,1724,190v8,9,19,13,33,13c1771,203,1783,198,1793,189r,1xm1602,203v36,,36,,36,c1691,62,1691,62,1691,62v-41,,-41,,-41,c1629,130,1629,130,1629,130v-8,34,-8,34,-8,34c1612,130,1612,130,1612,130,1591,62,1591,62,1591,62v-41,,-41,,-41,l1602,203xm1334,203v38,,38,,38,c1372,106,1372,106,1372,106v7,-6,7,-6,7,-6c1386,96,1394,94,1400,94v8,,13,2,16,6c1419,105,1420,112,1420,124v,79,,79,,79c1458,203,1458,203,1458,203v,-87,,-87,,-87c1458,96,1455,82,1447,73v-3,-4,-7,-7,-13,-9c1429,63,1424,62,1418,62v-6,,-11,,-16,2c1389,67,1379,72,1369,78v,-16,,-16,,-16c1334,62,1334,62,1334,62r,141xm1259,120v-48,,-48,,-48,c1213,109,1216,101,1220,95v4,-4,10,-6,18,-6c1252,89,1259,97,1259,114r,6xm1240,62v-21,,-38,6,-50,20c1178,95,1173,111,1173,132v,22,5,40,17,52c1195,190,1202,195,1210,198v8,3,16,5,24,5c1242,203,1249,203,1254,202v16,-2,28,-7,36,-13c1284,167,1284,167,1284,167v-2,1,-6,3,-13,5c1265,174,1257,175,1248,175v-23,,-36,-12,-37,-34c1293,141,1293,141,1293,141v1,-6,1,-14,1,-25c1294,106,1293,97,1290,90v-9,-19,-25,-28,-50,-28xm1146,101v,-39,,-39,,-39c1144,62,1141,62,1136,62v-5,,-9,,-13,2c1110,67,1101,74,1096,82v-2,-20,-2,-20,-2,-20c1061,62,1061,62,1061,62v,141,,141,,141c1099,203,1099,203,1099,203v,-93,,-93,,-93c1107,101,1118,97,1130,97v6,,12,1,16,4xm987,120v-48,,-48,,-48,c940,109,943,101,948,95v4,-4,10,-6,17,-6c980,89,987,97,987,114r,6xm968,62v-22,,-38,6,-51,20c906,95,900,111,900,132v,22,6,40,17,52c923,190,930,195,938,198v8,3,16,5,24,5c970,203,977,203,982,202v16,-2,28,-7,35,-13c1011,167,1011,167,1011,167v-2,1,-6,3,-12,5c992,174,985,175,975,175v-23,,-35,-12,-37,-34c1021,141,1021,141,1021,141v1,-6,1,-14,1,-25c1022,106,1020,97,1017,90,1009,71,992,62,968,62xm738,203v38,,38,,38,c776,106,776,106,776,106v7,-6,7,-6,7,-6c791,96,798,94,805,94v7,,12,2,15,6c823,105,825,113,825,124v,79,,79,,79c863,203,863,203,863,203v,-87,,-87,,-87c863,97,859,82,851,74v-3,-5,-8,-8,-14,-10c832,63,826,62,821,62v-6,,-11,,-16,1c793,66,783,71,774,79v2,-25,2,-25,2,-25c776,,776,,776,,738,,738,,738,r,203xm598,192v8,4,8,4,8,4c618,201,631,203,646,203v17,,31,-3,40,-10c691,189,694,185,697,179v2,-5,4,-12,4,-20c701,150,698,143,692,136v-3,-3,-7,-6,-12,-9c675,125,668,122,659,119v-8,-3,-15,-6,-19,-8c636,108,634,105,634,100v1,-7,7,-10,20,-10c660,90,664,90,667,90v10,2,18,5,22,10c693,70,693,70,693,70v-8,-6,-21,-8,-39,-8c638,62,624,65,614,72v-11,7,-16,17,-16,29c598,112,601,120,606,127v3,3,6,6,11,9c621,139,628,142,636,144v8,3,15,6,20,9c661,156,663,160,663,164v,4,-1,7,-5,8c655,174,650,175,644,175v-6,,-11,,-16,-1c615,171,606,168,602,164r-4,28xm490,160v,15,3,26,8,33c501,196,505,199,510,201v5,1,11,2,16,2c532,203,537,203,542,202v12,-2,21,-6,28,-12c565,168,565,168,565,168v-2,2,-5,3,-10,4c549,174,549,174,549,174v-6,,-6,,-6,c536,174,536,174,536,174v-5,-4,-5,-4,-5,-4c529,166,528,157,528,144v,-56,,-56,,-56c565,88,565,88,565,88v,-26,,-26,,-26c528,62,528,62,528,62v,-32,,-32,,-32c504,30,504,30,504,30v-3,10,-6,18,-9,25c494,58,491,61,487,63v-2,1,-6,2,-14,5c473,88,473,88,473,88v17,,17,,17,l490,160xm410,120v-47,,-47,,-47,c364,109,367,101,372,95v4,-4,10,-6,17,-6c403,89,411,97,411,114r-1,6xm391,62v-21,,-38,6,-50,20c330,95,324,111,324,132v,22,6,40,17,52c347,190,353,195,361,198v9,3,17,5,25,5c394,203,400,203,406,202v16,-2,28,-7,35,-13c435,167,435,167,435,167v-2,1,-6,3,-12,5c416,174,408,175,399,175v-23,,-35,-12,-37,-34c444,141,444,141,444,141v1,-6,2,-14,2,-25c446,106,444,97,441,90,433,71,416,62,391,62xm216,143v9,-4,20,-7,33,-7c249,170,249,170,249,170v-3,2,-3,2,-3,2c240,176,234,177,228,177v-6,,-11,-1,-14,-4c210,166,210,166,210,166v-2,-8,-2,-8,-2,-8c208,151,211,146,216,143xm251,190v,6,1,10,4,12c257,203,260,203,265,203v22,,22,,22,c287,112,287,112,287,112v,-19,-4,-33,-13,-40c269,68,263,65,256,64v-7,-1,-14,-2,-22,-2c226,62,220,62,214,63v-16,3,-30,8,-39,13c183,100,183,100,183,100v3,-1,9,-3,17,-5c208,92,215,91,222,91v11,,19,1,22,3c248,96,249,100,249,107v,8,,8,,8c224,115,205,118,193,123v-16,7,-24,19,-24,35c169,171,173,182,182,190v8,9,19,13,33,13c229,203,241,198,251,189r,1xm90,52v5,4,7,11,7,20c97,82,94,89,89,95v-5,7,-14,10,-25,10c53,105,53,105,53,105v-5,,-10,,-14,c39,45,39,45,39,45v6,-1,13,-2,22,-2c75,43,85,46,90,52xm78,142v1,3,3,7,4,11c84,157,85,161,87,165v1,4,2,9,4,13c92,182,94,185,95,188v4,8,4,8,4,8c103,203,103,203,103,203v43,,43,,43,c138,189,138,189,138,189v-3,-5,-6,-11,-8,-17c127,166,124,160,122,154v-6,-14,-13,-23,-19,-29c124,117,134,99,134,71v,-20,-6,-35,-20,-44c108,23,101,20,93,18,85,16,76,15,66,15v-9,,-19,,-29,c33,15,30,15,27,15v-9,,-9,,-9,c,15,,15,,15,,203,,203,,203v39,,39,,39,c39,132,39,132,39,132v10,,18,,25,c69,132,74,136,78,142xe" fillcolor="#1d1d1b" stroked="f">
                <v:path arrowok="t" o:connecttype="custom" o:connectlocs="1083947,49136;1061094,4786;1010943,64770;1004278,54241;968728,38288;960793,29673;984916,31268;969363,64770;900803,39564;884932,24887;849700,36373;848113,64451;859540,28716;792884,28397;798280,0;799232,59665;733212,19782;680522,25206;683061,49455;668778,21696;609423,31906;626880,20420;568794,43393;569112,60622;557368,20101;551020,39245;536736,19782;423422,64770;462780,64770;423422,19782;393585,19782;407551,53284;363749,32225;348831,64770;313281,36373;311694,64451;322804,28716;261861,39564;245674,25206;217742,61579;207585,28716;195841,43393;189810,61260;176161,54879;179335,19782;155530,28078;124106,19782;138072,53284;68560,45626;68560,45626;74273,19782;79034,36692;30789,22973;24758,45307;43802,60303;11744,4786;24758,45307" o:connectangles="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53746;top:3689;width:11817;height:832;visibility:visible;mso-wrap-style:square;v-text-anchor:top" coordsize="37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DzsUA&#10;AADaAAAADwAAAGRycy9kb3ducmV2LnhtbESPQWsCMRSE7wX/Q3hCbzWp0FJXo6iolPagtR7a22Pz&#10;ml3cvKyb6K7/vhEKPQ4z8w0zmXWuEhdqQulZw+NAgSDOvSnZajh8rh9eQISIbLDyTBquFGA27d1N&#10;MDO+5Q+67KMVCcIhQw1FjHUmZcgLchgGviZO3o9vHMYkGytNg22Cu0oOlXqWDktOCwXWtCwoP+7P&#10;TsNqZOy8un69te+7xWaxter0vVVa3/e7+RhEpC7+h//ar0bDE9yupBs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IPOxQAAANoAAAAPAAAAAAAAAAAAAAAAAJgCAABkcnMv&#10;ZG93bnJldi54bWxQSwUGAAAAAAQABAD1AAAAigMAAAAA&#10;" path="m3603,200v24,,24,,24,c3638,112,3638,112,3638,112v7,-9,15,-17,24,-23c3666,86,3670,84,3674,82v5,-2,9,-3,13,-3c3691,79,3693,80,3695,82v3,4,3,4,3,4c3698,88,3699,92,3699,97v,5,-2,18,-5,40c3689,168,3689,168,3689,168v-1,11,-3,21,-4,32c3709,200,3709,200,3709,200v11,-72,11,-72,11,-72c3722,111,3723,100,3723,95v,-13,-2,-22,-7,-28c3712,62,3705,59,3696,59v-5,,-10,1,-15,2c3667,66,3654,74,3642,87v,,,,,c3644,59,3644,59,3644,59v-22,,-22,,-22,l3603,200xm3533,120v-12,6,-25,10,-37,10c3498,117,3502,106,3509,96v8,-13,18,-19,29,-19c3549,77,3554,82,3554,91v,11,-7,21,-21,29xm3500,170v-3,-10,-3,-10,-3,-10c3496,152,3496,152,3496,152v,-4,,-4,,-4c3507,147,3518,144,3530,141v6,-3,12,-5,17,-8c3553,130,3558,126,3563,122v4,-4,8,-9,11,-15c3577,102,3578,97,3578,91v,-5,-1,-10,-2,-14c3571,65,3561,59,3544,59v-21,,-39,8,-52,25c3485,92,3480,102,3476,113v-3,11,-5,23,-5,35c3471,171,3479,187,3497,196v6,3,14,4,23,4c3530,200,3540,197,3550,192v8,-5,15,-10,19,-16c3562,163,3562,163,3562,163v-14,12,-27,18,-41,18c3511,181,3504,178,3500,170xm3516,32v3,,7,-1,11,-5c3531,23,3532,19,3532,14v,-6,-2,-10,-8,-13c3516,,3516,,3516,v-11,5,-11,5,-11,5c3502,9,3500,13,3500,18v,6,3,11,8,13l3516,32xm3567,32v4,,7,-1,11,-5c3582,23,3584,19,3584,14v,-6,-3,-10,-9,-13c3569,,3569,,3569,v-7,2,-7,2,-7,2c3558,3,3555,7,3553,11v-3,7,-3,12,2,17c3558,31,3562,32,3567,32xm3437,32v4,,7,-2,11,-6c3452,23,3454,18,3454,13v,-6,-3,-10,-9,-12c3437,,3437,,3437,v-10,5,-10,5,-10,5c3423,9,3421,13,3421,18v,6,3,10,9,13l3437,32xm3399,200v24,,24,,24,c3442,59,3442,59,3442,59v-24,,-24,,-24,l3399,200xm3342,199v12,-4,22,-10,27,-16c3366,169,3366,169,3366,169v-5,4,-5,4,-5,4c3351,179,3345,181,3340,181v-5,,-7,-4,-7,-13c3334,161,3334,161,3334,161v1,-11,1,-11,1,-11c3345,78,3345,78,3345,78v31,,31,,31,c3379,59,3379,59,3379,59v-32,,-32,,-32,c3352,25,3352,25,3352,25v-21,,-21,,-21,c3324,59,3324,59,3324,59v-13,,-13,,-13,c3306,78,3306,78,3306,78v14,,14,,14,c3310,162,3310,162,3310,162v-1,8,-2,13,-2,15c3308,178,3308,178,3308,178v,15,8,22,23,22c3334,200,3338,200,3342,199xm3149,200v24,,24,,24,c3185,112,3185,112,3185,112v6,-9,14,-17,23,-23c3212,86,3216,84,3221,82v4,-2,8,-3,12,-3c3237,79,3240,80,3241,82v3,4,3,4,3,4c3245,88,3245,92,3245,97v,5,-2,18,-5,40c3236,168,3236,168,3236,168v-2,11,-4,21,-5,32c3255,200,3255,200,3255,200v11,-72,11,-72,11,-72c3268,111,3269,100,3269,95v,-13,-2,-22,-7,-28c3258,62,3251,59,3242,59v-5,,-10,1,-15,2c3213,66,3200,74,3188,87v,,,,,c3191,59,3191,59,3191,59v-23,,-23,,-23,l3149,200xm3032,115v2,-5,4,-10,7,-15c3041,96,3045,92,3048,88v4,-4,8,-6,13,-8c3065,78,3071,76,3077,76v6,,12,2,19,5c3085,153,3085,153,3085,153v-13,19,-26,29,-40,29c3033,182,3027,170,3027,145v,-10,2,-20,5,-30xm3084,175v-2,25,-2,25,-2,25c3103,200,3103,200,3103,200,3122,59,3122,59,3122,59v-14,4,-14,4,-14,4c3097,60,3088,59,3080,59v-9,,-17,1,-25,4c3041,68,3029,77,3021,89v-12,18,-19,37,-19,59c3002,165,3006,177,3012,186v3,5,7,8,11,11c3028,199,3033,200,3039,200v17,,32,-8,45,-25xm2993,59v-1,,-4,,-10,c2980,59,2976,60,2971,62v-11,4,-21,12,-28,22c2946,59,2946,59,2946,59v-23,,-23,,-23,c2904,200,2904,200,2904,200v24,,24,,24,c2939,117,2939,117,2939,117v5,-11,11,-19,18,-26c2967,85,2967,85,2967,85v4,-2,7,-3,12,-3c2983,82,2986,83,2988,84r5,-25xm2765,192v5,5,13,8,24,8c2794,200,2799,199,2803,198v14,-4,25,-12,36,-25c2836,200,2836,200,2836,200v22,,22,,22,c2877,59,2877,59,2877,59v-24,,-24,,-24,c2841,149,2841,149,2841,149v-6,9,-13,17,-21,23c2816,175,2813,177,2809,179v-4,2,-8,3,-13,3c2791,182,2788,181,2785,179v-3,-5,-3,-5,-3,-5c2782,171,2781,168,2781,162v,-5,2,-19,5,-41c2792,80,2792,80,2792,80v1,-7,2,-14,2,-21c2771,59,2771,59,2771,59v-4,22,-4,22,-4,22c2766,89,2763,110,2759,143v-1,9,-2,17,-2,22c2757,178,2760,187,2765,192xm2637,193v5,3,5,3,5,3c2650,199,2661,200,2673,200v15,,26,-3,35,-9c2717,184,2721,175,2721,163v,-13,-6,-24,-17,-34c2687,115,2687,115,2687,115v-8,-6,-11,-13,-11,-21c2676,88,2678,84,2683,81v7,-3,7,-3,7,-3c2700,77,2700,77,2700,77v10,1,10,1,10,1c2718,81,2723,84,2726,87v4,-23,4,-23,4,-23c2729,63,2726,62,2721,61v-5,-1,-12,-2,-22,-2c2686,59,2675,62,2667,69v-5,3,-8,7,-11,11c2654,85,2653,91,2653,99v,7,2,15,8,22c2664,125,2669,131,2678,138v8,7,8,7,8,7c2692,151,2692,151,2692,151v4,7,4,7,4,7c2698,166,2698,166,2698,166v-2,8,-2,8,-2,8c2692,179,2685,182,2674,182v-11,,-22,-3,-32,-9l2637,193xm2526,193v6,3,6,3,6,3c2540,199,2550,200,2562,200v15,,26,-3,35,-9c2606,184,2610,175,2610,163v,-13,-5,-24,-17,-34c2576,115,2576,115,2576,115v-7,-6,-11,-13,-11,-21c2565,88,2567,84,2572,81v7,-3,7,-3,7,-3c2589,77,2589,77,2589,77v10,1,10,1,10,1c2607,81,2613,84,2615,87v5,-23,5,-23,5,-23c2619,63,2616,62,2611,61v-5,-1,-13,-2,-23,-2c2575,59,2564,62,2556,69v-4,3,-8,7,-10,11c2543,85,2542,91,2542,99v,7,3,15,8,22c2553,125,2558,131,2567,138v8,7,8,7,8,7c2581,151,2581,151,2581,151v4,7,4,7,4,7c2587,166,2587,166,2587,166v-2,8,-2,8,-2,8c2581,179,2574,182,2564,182v-12,,-23,-3,-33,-9l2526,193xm2405,133v45,-99,45,-99,45,-99c2452,48,2452,48,2452,48v14,85,14,85,14,85l2405,133xm2348,200v26,,26,,26,c2396,152,2396,152,2396,152v73,,73,,73,c2477,200,2477,200,2477,200v24,,24,,24,c2466,11,2466,11,2466,11v-26,,-26,,-26,l2348,200xm2172,200v24,,24,,24,c2207,112,2207,112,2207,112v7,-9,14,-17,24,-23c2235,86,2239,84,2243,82v4,-2,9,-3,13,-3c2259,79,2262,80,2264,82v3,4,3,4,3,4c2267,88,2268,92,2268,97v,5,-2,18,-5,40c2258,168,2258,168,2258,168v-1,11,-3,21,-4,32c2278,200,2278,200,2278,200v10,-72,10,-72,10,-72c2291,111,2292,100,2292,95v,-13,-2,-22,-7,-28c2281,62,2274,59,2265,59v-5,,-10,1,-15,2c2235,66,2222,74,2211,87v,,,,,c2213,59,2213,59,2213,59v-22,,-22,,-22,l2172,200xm2138,32v3,,7,-2,10,-6c2152,23,2154,18,2154,13v,-6,-3,-10,-9,-12c2137,,2137,,2137,v-10,5,-10,5,-10,5c2123,9,2121,13,2121,18v,6,3,10,9,13l2138,32xm2100,200v24,,24,,24,c2142,59,2142,59,2142,59v-23,,-23,,-23,l2100,200xm2038,59v-1,,-5,,-11,c2024,59,2020,60,2015,62v-11,4,-20,12,-27,22c1990,59,1990,59,1990,59v-23,,-23,,-23,c1948,200,1948,200,1948,200v24,,24,,24,c1983,117,1983,117,1983,117v5,-11,11,-19,19,-26c2012,85,2012,85,2012,85v3,-2,7,-3,11,-3c2027,82,2030,83,2032,84r6,-25xm1831,115v2,-5,4,-10,7,-15c1841,96,1844,92,1848,88v3,-4,7,-6,12,-8c1865,78,1870,76,1876,76v7,,13,2,19,5c1884,153,1884,153,1884,153v-13,19,-26,29,-40,29c1832,182,1826,170,1826,145v,-10,2,-20,5,-30xm1883,175v-2,25,-2,25,-2,25c1902,200,1902,200,1902,200,1921,59,1921,59,1921,59v-14,4,-14,4,-14,4c1896,60,1887,59,1880,59v-10,,-18,1,-25,4c1840,68,1829,77,1820,89v-12,18,-18,37,-18,59c1802,165,1805,177,1811,186v3,5,7,8,12,11c1828,199,1833,200,1838,200v18,,32,-8,45,-25xm1685,115v2,-5,4,-10,7,-15c1695,96,1698,92,1702,88v3,-4,7,-6,12,-8c1719,78,1724,76,1730,76v7,,13,2,19,5c1738,153,1738,153,1738,153v-13,19,-26,29,-40,29c1686,182,1680,170,1680,145v,-10,2,-20,5,-30xm1737,175v-2,25,-2,25,-2,25c1756,200,1756,200,1756,200,1775,59,1775,59,1775,59v-14,4,-14,4,-14,4c1750,60,1741,59,1734,59v-10,,-18,1,-25,4c1694,68,1683,77,1674,89v-12,18,-18,37,-18,59c1656,165,1659,177,1665,186v3,5,7,8,12,11c1682,199,1687,200,1692,200v18,,32,-8,45,-25xm1585,200v23,,23,,23,c1636,,1636,,1636,v-24,,-24,,-24,l1585,200xm1512,120v-13,6,-25,10,-37,10c1477,117,1481,106,1488,96v8,-13,18,-19,29,-19c1528,77,1533,82,1533,91v,11,-7,21,-21,29xm1479,170v-4,-10,-4,-10,-4,-10c1475,152,1475,152,1475,152v,-4,,-4,,-4c1486,147,1497,144,1508,141v6,-3,12,-5,18,-8c1532,130,1537,126,1542,122v4,-4,8,-9,11,-15c1555,102,1557,97,1557,91v,-5,-1,-10,-2,-14c1550,65,1539,59,1523,59v-22,,-39,8,-53,25c1464,92,1459,102,1455,113v-4,11,-5,23,-5,35c1450,171,1458,187,1475,196v6,3,14,4,24,4c1509,200,1519,197,1529,192v8,-5,14,-10,19,-16c1541,163,1541,163,1541,163v-14,12,-27,18,-41,18c1490,181,1483,178,1479,170xm1356,122v43,78,43,78,43,78c1427,200,1427,200,1427,200v-45,-73,-45,-73,-45,-73c1389,124,1395,119,1400,115v21,-18,33,-37,35,-56c1412,59,1412,59,1412,59v-3,7,-6,14,-10,19c1390,96,1375,111,1356,122v,,,,,xm1318,200v23,,23,,23,c1367,,1367,,1367,v-24,,-24,,-24,l1318,200xm1200,115v2,-5,4,-10,7,-15c1210,96,1213,92,1216,88v4,-4,8,-6,13,-8c1234,78,1239,76,1245,76v6,,13,2,19,5c1253,153,1253,153,1253,153v-13,19,-26,29,-40,29c1201,182,1195,170,1195,145v,-10,2,-20,5,-30xm1252,175v-2,25,-2,25,-2,25c1271,200,1271,200,1271,200,1290,59,1290,59,1290,59v-14,4,-14,4,-14,4c1265,60,1256,59,1249,59v-10,,-18,1,-25,4c1209,68,1198,77,1189,89v-12,18,-18,37,-18,59c1171,165,1174,177,1180,186v3,5,7,8,12,11c1196,199,1202,200,1207,200v18,,32,-8,45,-25xm949,200v23,,23,,23,c984,111,984,111,984,111v6,-9,13,-16,21,-22c1009,86,1013,83,1017,82v4,-2,7,-3,11,-3c1032,79,1035,80,1037,82v2,4,2,4,2,4c1040,88,1040,92,1040,97v,5,-1,18,-5,40c1031,168,1031,168,1031,168v-2,11,-3,21,-5,32c1050,200,1050,200,1050,200v12,-81,12,-81,12,-81c1063,113,1063,108,1064,104v6,-7,12,-13,19,-18c1093,81,1093,81,1093,81v10,-2,10,-2,10,-2c1111,82,1111,82,1111,82v3,4,3,4,3,4c1114,88,1115,92,1115,97v,5,-2,18,-5,40c1105,168,1105,168,1105,168v-1,11,-3,21,-4,32c1125,200,1125,200,1125,200v11,-72,11,-72,11,-72c1138,111,1139,100,1139,95v,-13,-2,-22,-7,-28c1128,62,1121,59,1112,59v-4,,-9,1,-13,2c1086,65,1074,72,1064,83v-1,-8,-4,-15,-8,-18c1051,61,1046,59,1040,59v-6,,-12,1,-16,2c1011,65,999,73,988,86v2,-27,2,-27,2,-27c968,59,968,59,968,59l949,200xm937,59v-1,,-5,,-11,c923,59,919,60,914,62v-11,4,-20,12,-27,22c889,59,889,59,889,59v-23,,-23,,-23,c847,200,847,200,847,200v24,,24,,24,c882,117,882,117,882,117v5,-11,11,-19,18,-26c911,85,911,85,911,85v3,-2,7,-3,11,-3c926,82,929,83,931,84r6,-25xm777,120v-12,6,-24,10,-36,10c742,117,747,106,753,96v9,-13,18,-19,30,-19c793,77,798,82,798,91v,11,-7,21,-21,29xm744,170v-3,-10,-3,-10,-3,-10c740,152,740,152,740,152v,-4,,-4,,-4c751,147,763,144,774,141v6,-3,12,-5,18,-8c798,130,803,126,807,122v5,-4,8,-9,11,-15c821,102,822,97,822,91v,-5,,-10,-2,-14c816,65,805,59,788,59v-21,,-38,8,-52,25c730,92,725,102,721,113v-4,11,-6,23,-6,35c715,171,724,187,741,196v6,3,14,4,24,4c774,200,784,197,794,192v9,-5,15,-10,19,-16c806,163,806,163,806,163v-13,12,-27,18,-40,18c756,181,749,178,744,170xm661,199v13,-4,22,-10,28,-16c686,169,686,169,686,169v-6,4,-6,4,-6,4c671,179,664,181,660,181v-5,,-7,-4,-7,-13c653,161,653,161,653,161v2,-11,2,-11,2,-11c664,78,664,78,664,78v32,,32,,32,c699,59,699,59,699,59v-32,,-32,,-32,c671,25,671,25,671,25v-20,,-20,,-20,c644,59,644,59,644,59v-13,,-13,,-13,c626,78,626,78,626,78v14,,14,,14,c630,162,630,162,630,162v-1,8,-2,13,-2,15c628,178,628,178,628,178v,15,8,22,22,22c654,200,658,200,661,199xm504,193v5,3,5,3,5,3c517,199,527,200,539,200v15,,26,-3,35,-9c583,184,588,175,588,163v,-13,-6,-24,-18,-34c553,115,553,115,553,115v-7,-6,-11,-13,-11,-21c542,88,544,84,549,81v7,-3,7,-3,7,-3c566,77,566,77,566,77v10,1,10,1,10,1c585,81,590,84,592,87v5,-23,5,-23,5,-23c596,63,593,62,588,61v-5,-1,-13,-2,-23,-2c552,59,541,62,533,69v-4,3,-8,7,-10,11c520,85,519,91,519,99v,7,3,15,8,22c530,125,536,131,544,138v8,7,8,7,8,7c559,151,559,151,559,151v4,7,4,7,4,7c564,166,564,166,564,166v-2,8,-2,8,-2,8c558,179,551,182,541,182v-12,,-23,-3,-33,-9l504,193xm476,32v4,,7,-2,11,-6c491,23,493,18,493,13,493,7,490,3,484,1,476,,476,,476,,466,5,466,5,466,5v-4,4,-6,8,-6,13c460,24,463,28,469,31r7,1xm438,200v24,,24,,24,c481,59,481,59,481,59v-24,,-24,,-24,l438,200xm317,115v2,-5,4,-10,7,-15c327,96,330,92,334,88v4,-4,8,-6,13,-8c351,78,357,76,363,76v6,,12,2,18,5c371,153,371,153,371,153v-6,8,-12,14,-18,19c345,178,337,182,329,182v-11,,-17,-12,-17,-37c312,135,314,125,317,115xm292,258v2,,5,1,11,2c308,261,316,262,325,262v21,,37,-7,49,-20c381,234,386,223,387,212,408,59,408,59,408,59v-14,4,-14,4,-14,4c383,60,374,59,366,59v-9,,-17,1,-25,4c327,68,315,77,306,89v-13,18,-19,38,-19,59c287,165,290,177,296,186v4,5,7,8,12,11c313,199,318,200,324,200v5,,10,,15,-2c351,194,361,186,369,175v-6,36,-6,36,-6,36c362,216,361,221,359,225v-5,13,-15,19,-29,19c318,244,307,242,298,237r-6,21xm218,120v-12,6,-24,10,-36,10c183,117,187,106,194,96v8,-13,18,-19,30,-19c234,77,239,82,239,91v,11,-7,21,-21,29xm185,170v-3,-10,-3,-10,-3,-10c181,152,181,152,181,152v,-4,,-4,,-4c192,147,203,144,215,141v6,-3,12,-5,17,-8c238,130,243,126,248,122v4,-4,8,-9,11,-15c262,102,263,97,263,91v,-5,-1,-10,-2,-14c256,65,246,59,229,59v-21,,-39,8,-52,25c170,92,165,102,161,113v-3,11,-5,23,-5,35c156,171,164,187,182,196v6,3,14,4,23,4c215,200,225,197,235,192v8,-5,15,-10,19,-16c247,163,247,163,247,163v-14,12,-27,18,-40,18c196,181,189,178,185,170xm46,31v6,-1,15,-2,25,-2c94,29,105,38,105,57v,13,-3,23,-9,31c89,97,78,101,64,101v-5,,-5,,-5,c51,101,51,101,51,101v-8,,-8,,-8,c37,101,37,101,37,101l46,31xm59,121v9,,18,14,26,42c92,182,97,195,101,200v28,,28,,28,c128,199,126,196,124,192v-2,-4,-9,-19,-19,-43c100,135,95,124,88,117v7,-2,14,-5,19,-9c123,96,131,79,131,56v,-14,-4,-26,-14,-33c107,15,93,11,74,11v-38,,-38,,-38,c24,11,24,11,24,11,,200,,200,,200v25,,25,,25,c35,121,35,121,35,121v15,,15,,15,l59,121xe" fillcolor="#1d1d1b" stroked="f">
                <v:path arrowok="t" o:connecttype="custom" o:connectlocs="1170943,53340;1149676,18733;1109682,46990;1109999,62230;1116030,0;1127774,3493;1090954,10160;1057943,53340;1049373,24765;1022393,26035;1035407,21273;971606,25400;986525,20003;943039,19685;950022,18733;891618,56833;875112,52388;853846,24765;850037,43815;813217,63500;831627,20320;821152,52705;753543,63500;708152,28258;727515,30163;683711,4128;666571,63500;638638,26988;585313,57785;571981,46990;551667,48578;531352,28258;479931,38100;484375,42228;485327,60960;448190,18733;385976,27940;409465,18733;308527,63500;333285,63500;349474,63500;313606,27305;276468,63500;253297,28893;260280,24448;236157,53975;221873,18733;206320,63500;176483,24765;172674,43815;156485,4128;139028,63500;100620,36513;91098,46990;69196,38100;73640,42228;74592,60960;16188,32068;33963,34290" o:connectangles="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4A87" w14:textId="77777777" w:rsidR="008A107F" w:rsidRDefault="00DD562C" w:rsidP="008A107F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968" behindDoc="1" locked="0" layoutInCell="0" allowOverlap="1" wp14:anchorId="6E852456" wp14:editId="04CFD7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628775"/>
              <wp:effectExtent l="0" t="0" r="0" b="0"/>
              <wp:wrapNone/>
              <wp:docPr id="44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2" name="Freeform 5"/>
                      <wps:cNvSpPr>
                        <a:spLocks noEditPoints="1"/>
                      </wps:cNvSpPr>
                      <wps:spPr bwMode="auto">
                        <a:xfrm>
                          <a:off x="3118485" y="951865"/>
                          <a:ext cx="1323975" cy="199390"/>
                        </a:xfrm>
                        <a:custGeom>
                          <a:avLst/>
                          <a:gdLst>
                            <a:gd name="T0" fmla="*/ 156 w 4169"/>
                            <a:gd name="T1" fmla="*/ 24 h 627"/>
                            <a:gd name="T2" fmla="*/ 387 w 4169"/>
                            <a:gd name="T3" fmla="*/ 283 h 627"/>
                            <a:gd name="T4" fmla="*/ 399 w 4169"/>
                            <a:gd name="T5" fmla="*/ 471 h 627"/>
                            <a:gd name="T6" fmla="*/ 386 w 4169"/>
                            <a:gd name="T7" fmla="*/ 606 h 627"/>
                            <a:gd name="T8" fmla="*/ 206 w 4169"/>
                            <a:gd name="T9" fmla="*/ 361 h 627"/>
                            <a:gd name="T10" fmla="*/ 0 w 4169"/>
                            <a:gd name="T11" fmla="*/ 585 h 627"/>
                            <a:gd name="T12" fmla="*/ 309 w 4169"/>
                            <a:gd name="T13" fmla="*/ 290 h 627"/>
                            <a:gd name="T14" fmla="*/ 177 w 4169"/>
                            <a:gd name="T15" fmla="*/ 64 h 627"/>
                            <a:gd name="T16" fmla="*/ 1185 w 4169"/>
                            <a:gd name="T17" fmla="*/ 180 h 627"/>
                            <a:gd name="T18" fmla="*/ 1048 w 4169"/>
                            <a:gd name="T19" fmla="*/ 410 h 627"/>
                            <a:gd name="T20" fmla="*/ 1226 w 4169"/>
                            <a:gd name="T21" fmla="*/ 573 h 627"/>
                            <a:gd name="T22" fmla="*/ 1211 w 4169"/>
                            <a:gd name="T23" fmla="*/ 624 h 627"/>
                            <a:gd name="T24" fmla="*/ 1257 w 4169"/>
                            <a:gd name="T25" fmla="*/ 326 h 627"/>
                            <a:gd name="T26" fmla="*/ 1088 w 4169"/>
                            <a:gd name="T27" fmla="*/ 254 h 627"/>
                            <a:gd name="T28" fmla="*/ 1560 w 4169"/>
                            <a:gd name="T29" fmla="*/ 624 h 627"/>
                            <a:gd name="T30" fmla="*/ 1580 w 4169"/>
                            <a:gd name="T31" fmla="*/ 571 h 627"/>
                            <a:gd name="T32" fmla="*/ 1643 w 4169"/>
                            <a:gd name="T33" fmla="*/ 240 h 627"/>
                            <a:gd name="T34" fmla="*/ 1460 w 4169"/>
                            <a:gd name="T35" fmla="*/ 157 h 627"/>
                            <a:gd name="T36" fmla="*/ 1443 w 4169"/>
                            <a:gd name="T37" fmla="*/ 240 h 627"/>
                            <a:gd name="T38" fmla="*/ 1963 w 4169"/>
                            <a:gd name="T39" fmla="*/ 594 h 627"/>
                            <a:gd name="T40" fmla="*/ 1853 w 4169"/>
                            <a:gd name="T41" fmla="*/ 353 h 627"/>
                            <a:gd name="T42" fmla="*/ 1872 w 4169"/>
                            <a:gd name="T43" fmla="*/ 217 h 627"/>
                            <a:gd name="T44" fmla="*/ 1986 w 4169"/>
                            <a:gd name="T45" fmla="*/ 206 h 627"/>
                            <a:gd name="T46" fmla="*/ 1767 w 4169"/>
                            <a:gd name="T47" fmla="*/ 208 h 627"/>
                            <a:gd name="T48" fmla="*/ 1834 w 4169"/>
                            <a:gd name="T49" fmla="*/ 427 h 627"/>
                            <a:gd name="T50" fmla="*/ 1884 w 4169"/>
                            <a:gd name="T51" fmla="*/ 582 h 627"/>
                            <a:gd name="T52" fmla="*/ 1713 w 4169"/>
                            <a:gd name="T53" fmla="*/ 507 h 627"/>
                            <a:gd name="T54" fmla="*/ 2219 w 4169"/>
                            <a:gd name="T55" fmla="*/ 256 h 627"/>
                            <a:gd name="T56" fmla="*/ 2392 w 4169"/>
                            <a:gd name="T57" fmla="*/ 419 h 627"/>
                            <a:gd name="T58" fmla="*/ 2465 w 4169"/>
                            <a:gd name="T59" fmla="*/ 387 h 627"/>
                            <a:gd name="T60" fmla="*/ 2226 w 4169"/>
                            <a:gd name="T61" fmla="*/ 218 h 627"/>
                            <a:gd name="T62" fmla="*/ 2119 w 4169"/>
                            <a:gd name="T63" fmla="*/ 62 h 627"/>
                            <a:gd name="T64" fmla="*/ 2680 w 4169"/>
                            <a:gd name="T65" fmla="*/ 198 h 627"/>
                            <a:gd name="T66" fmla="*/ 2910 w 4169"/>
                            <a:gd name="T67" fmla="*/ 410 h 627"/>
                            <a:gd name="T68" fmla="*/ 2776 w 4169"/>
                            <a:gd name="T69" fmla="*/ 574 h 627"/>
                            <a:gd name="T70" fmla="*/ 2835 w 4169"/>
                            <a:gd name="T71" fmla="*/ 615 h 627"/>
                            <a:gd name="T72" fmla="*/ 2837 w 4169"/>
                            <a:gd name="T73" fmla="*/ 365 h 627"/>
                            <a:gd name="T74" fmla="*/ 2705 w 4169"/>
                            <a:gd name="T75" fmla="*/ 228 h 627"/>
                            <a:gd name="T76" fmla="*/ 3214 w 4169"/>
                            <a:gd name="T77" fmla="*/ 585 h 627"/>
                            <a:gd name="T78" fmla="*/ 3251 w 4169"/>
                            <a:gd name="T79" fmla="*/ 260 h 627"/>
                            <a:gd name="T80" fmla="*/ 3118 w 4169"/>
                            <a:gd name="T81" fmla="*/ 228 h 627"/>
                            <a:gd name="T82" fmla="*/ 3032 w 4169"/>
                            <a:gd name="T83" fmla="*/ 577 h 627"/>
                            <a:gd name="T84" fmla="*/ 3504 w 4169"/>
                            <a:gd name="T85" fmla="*/ 180 h 627"/>
                            <a:gd name="T86" fmla="*/ 3367 w 4169"/>
                            <a:gd name="T87" fmla="*/ 410 h 627"/>
                            <a:gd name="T88" fmla="*/ 3545 w 4169"/>
                            <a:gd name="T89" fmla="*/ 573 h 627"/>
                            <a:gd name="T90" fmla="*/ 3530 w 4169"/>
                            <a:gd name="T91" fmla="*/ 624 h 627"/>
                            <a:gd name="T92" fmla="*/ 3576 w 4169"/>
                            <a:gd name="T93" fmla="*/ 326 h 627"/>
                            <a:gd name="T94" fmla="*/ 3408 w 4169"/>
                            <a:gd name="T95" fmla="*/ 254 h 627"/>
                            <a:gd name="T96" fmla="*/ 3839 w 4169"/>
                            <a:gd name="T97" fmla="*/ 577 h 627"/>
                            <a:gd name="T98" fmla="*/ 4035 w 4169"/>
                            <a:gd name="T99" fmla="*/ 376 h 627"/>
                            <a:gd name="T100" fmla="*/ 4108 w 4169"/>
                            <a:gd name="T101" fmla="*/ 363 h 627"/>
                            <a:gd name="T102" fmla="*/ 3861 w 4169"/>
                            <a:gd name="T103" fmla="*/ 225 h 627"/>
                            <a:gd name="T104" fmla="*/ 3765 w 4169"/>
                            <a:gd name="T105" fmla="*/ 577 h 627"/>
                            <a:gd name="T106" fmla="*/ 891 w 4169"/>
                            <a:gd name="T107" fmla="*/ 191 h 627"/>
                            <a:gd name="T108" fmla="*/ 591 w 4169"/>
                            <a:gd name="T109" fmla="*/ 588 h 627"/>
                            <a:gd name="T110" fmla="*/ 819 w 4169"/>
                            <a:gd name="T111" fmla="*/ 576 h 627"/>
                            <a:gd name="T112" fmla="*/ 906 w 4169"/>
                            <a:gd name="T113" fmla="*/ 622 h 627"/>
                            <a:gd name="T114" fmla="*/ 752 w 4169"/>
                            <a:gd name="T115" fmla="*/ 571 h 6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9" h="627">
                              <a:moveTo>
                                <a:pt x="0" y="585"/>
                              </a:moveTo>
                              <a:cubicBezTo>
                                <a:pt x="71" y="574"/>
                                <a:pt x="71" y="574"/>
                                <a:pt x="71" y="574"/>
                              </a:cubicBezTo>
                              <a:cubicBezTo>
                                <a:pt x="71" y="75"/>
                                <a:pt x="71" y="75"/>
                                <a:pt x="71" y="75"/>
                              </a:cubicBezTo>
                              <a:cubicBezTo>
                                <a:pt x="9" y="69"/>
                                <a:pt x="9" y="69"/>
                                <a:pt x="9" y="69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109" y="27"/>
                                <a:pt x="109" y="27"/>
                                <a:pt x="109" y="27"/>
                              </a:cubicBezTo>
                              <a:cubicBezTo>
                                <a:pt x="121" y="27"/>
                                <a:pt x="136" y="26"/>
                                <a:pt x="156" y="24"/>
                              </a:cubicBezTo>
                              <a:cubicBezTo>
                                <a:pt x="175" y="23"/>
                                <a:pt x="197" y="22"/>
                                <a:pt x="223" y="22"/>
                              </a:cubicBezTo>
                              <a:cubicBezTo>
                                <a:pt x="252" y="22"/>
                                <a:pt x="278" y="24"/>
                                <a:pt x="303" y="29"/>
                              </a:cubicBezTo>
                              <a:cubicBezTo>
                                <a:pt x="327" y="34"/>
                                <a:pt x="348" y="42"/>
                                <a:pt x="366" y="54"/>
                              </a:cubicBezTo>
                              <a:cubicBezTo>
                                <a:pt x="384" y="66"/>
                                <a:pt x="398" y="82"/>
                                <a:pt x="408" y="103"/>
                              </a:cubicBezTo>
                              <a:cubicBezTo>
                                <a:pt x="417" y="123"/>
                                <a:pt x="422" y="148"/>
                                <a:pt x="422" y="179"/>
                              </a:cubicBezTo>
                              <a:cubicBezTo>
                                <a:pt x="422" y="199"/>
                                <a:pt x="419" y="218"/>
                                <a:pt x="413" y="235"/>
                              </a:cubicBezTo>
                              <a:cubicBezTo>
                                <a:pt x="407" y="252"/>
                                <a:pt x="398" y="268"/>
                                <a:pt x="387" y="283"/>
                              </a:cubicBezTo>
                              <a:cubicBezTo>
                                <a:pt x="376" y="297"/>
                                <a:pt x="363" y="310"/>
                                <a:pt x="347" y="320"/>
                              </a:cubicBezTo>
                              <a:cubicBezTo>
                                <a:pt x="331" y="331"/>
                                <a:pt x="314" y="340"/>
                                <a:pt x="295" y="347"/>
                              </a:cubicBezTo>
                              <a:cubicBezTo>
                                <a:pt x="299" y="348"/>
                                <a:pt x="299" y="348"/>
                                <a:pt x="299" y="348"/>
                              </a:cubicBezTo>
                              <a:cubicBezTo>
                                <a:pt x="303" y="350"/>
                                <a:pt x="303" y="350"/>
                                <a:pt x="303" y="350"/>
                              </a:cubicBezTo>
                              <a:cubicBezTo>
                                <a:pt x="315" y="356"/>
                                <a:pt x="326" y="365"/>
                                <a:pt x="337" y="378"/>
                              </a:cubicBezTo>
                              <a:cubicBezTo>
                                <a:pt x="348" y="391"/>
                                <a:pt x="359" y="405"/>
                                <a:pt x="369" y="421"/>
                              </a:cubicBezTo>
                              <a:cubicBezTo>
                                <a:pt x="380" y="437"/>
                                <a:pt x="390" y="454"/>
                                <a:pt x="399" y="471"/>
                              </a:cubicBezTo>
                              <a:cubicBezTo>
                                <a:pt x="408" y="488"/>
                                <a:pt x="417" y="504"/>
                                <a:pt x="426" y="519"/>
                              </a:cubicBezTo>
                              <a:cubicBezTo>
                                <a:pt x="434" y="533"/>
                                <a:pt x="442" y="546"/>
                                <a:pt x="450" y="556"/>
                              </a:cubicBezTo>
                              <a:cubicBezTo>
                                <a:pt x="457" y="566"/>
                                <a:pt x="464" y="572"/>
                                <a:pt x="471" y="574"/>
                              </a:cubicBezTo>
                              <a:cubicBezTo>
                                <a:pt x="511" y="585"/>
                                <a:pt x="511" y="585"/>
                                <a:pt x="511" y="585"/>
                              </a:cubicBezTo>
                              <a:cubicBezTo>
                                <a:pt x="511" y="617"/>
                                <a:pt x="511" y="617"/>
                                <a:pt x="511" y="617"/>
                              </a:cubicBezTo>
                              <a:cubicBezTo>
                                <a:pt x="402" y="617"/>
                                <a:pt x="402" y="617"/>
                                <a:pt x="402" y="617"/>
                              </a:cubicBezTo>
                              <a:cubicBezTo>
                                <a:pt x="397" y="617"/>
                                <a:pt x="391" y="613"/>
                                <a:pt x="386" y="606"/>
                              </a:cubicBezTo>
                              <a:cubicBezTo>
                                <a:pt x="380" y="598"/>
                                <a:pt x="374" y="588"/>
                                <a:pt x="367" y="576"/>
                              </a:cubicBezTo>
                              <a:cubicBezTo>
                                <a:pt x="361" y="564"/>
                                <a:pt x="354" y="550"/>
                                <a:pt x="346" y="534"/>
                              </a:cubicBezTo>
                              <a:cubicBezTo>
                                <a:pt x="339" y="518"/>
                                <a:pt x="331" y="502"/>
                                <a:pt x="323" y="486"/>
                              </a:cubicBezTo>
                              <a:cubicBezTo>
                                <a:pt x="314" y="470"/>
                                <a:pt x="306" y="454"/>
                                <a:pt x="297" y="438"/>
                              </a:cubicBezTo>
                              <a:cubicBezTo>
                                <a:pt x="288" y="423"/>
                                <a:pt x="278" y="409"/>
                                <a:pt x="269" y="397"/>
                              </a:cubicBezTo>
                              <a:cubicBezTo>
                                <a:pt x="259" y="386"/>
                                <a:pt x="249" y="376"/>
                                <a:pt x="239" y="370"/>
                              </a:cubicBezTo>
                              <a:cubicBezTo>
                                <a:pt x="228" y="363"/>
                                <a:pt x="217" y="360"/>
                                <a:pt x="206" y="361"/>
                              </a:cubicBezTo>
                              <a:cubicBezTo>
                                <a:pt x="197" y="362"/>
                                <a:pt x="188" y="362"/>
                                <a:pt x="178" y="362"/>
                              </a:cubicBezTo>
                              <a:cubicBezTo>
                                <a:pt x="145" y="362"/>
                                <a:pt x="145" y="362"/>
                                <a:pt x="145" y="362"/>
                              </a:cubicBezTo>
                              <a:cubicBezTo>
                                <a:pt x="145" y="574"/>
                                <a:pt x="145" y="574"/>
                                <a:pt x="145" y="574"/>
                              </a:cubicBezTo>
                              <a:cubicBezTo>
                                <a:pt x="224" y="585"/>
                                <a:pt x="224" y="585"/>
                                <a:pt x="224" y="585"/>
                              </a:cubicBezTo>
                              <a:cubicBezTo>
                                <a:pt x="224" y="617"/>
                                <a:pt x="224" y="617"/>
                                <a:pt x="224" y="617"/>
                              </a:cubicBezTo>
                              <a:cubicBezTo>
                                <a:pt x="0" y="617"/>
                                <a:pt x="0" y="617"/>
                                <a:pt x="0" y="617"/>
                              </a:cubicBezTo>
                              <a:lnTo>
                                <a:pt x="0" y="585"/>
                              </a:lnTo>
                              <a:close/>
                              <a:moveTo>
                                <a:pt x="145" y="319"/>
                              </a:moveTo>
                              <a:cubicBezTo>
                                <a:pt x="148" y="319"/>
                                <a:pt x="153" y="320"/>
                                <a:pt x="159" y="320"/>
                              </a:cubicBezTo>
                              <a:cubicBezTo>
                                <a:pt x="165" y="320"/>
                                <a:pt x="171" y="321"/>
                                <a:pt x="178" y="321"/>
                              </a:cubicBezTo>
                              <a:cubicBezTo>
                                <a:pt x="184" y="321"/>
                                <a:pt x="191" y="321"/>
                                <a:pt x="197" y="321"/>
                              </a:cubicBezTo>
                              <a:cubicBezTo>
                                <a:pt x="203" y="321"/>
                                <a:pt x="209" y="321"/>
                                <a:pt x="213" y="321"/>
                              </a:cubicBezTo>
                              <a:cubicBezTo>
                                <a:pt x="233" y="321"/>
                                <a:pt x="251" y="319"/>
                                <a:pt x="268" y="314"/>
                              </a:cubicBezTo>
                              <a:cubicBezTo>
                                <a:pt x="284" y="309"/>
                                <a:pt x="298" y="301"/>
                                <a:pt x="309" y="290"/>
                              </a:cubicBezTo>
                              <a:cubicBezTo>
                                <a:pt x="321" y="279"/>
                                <a:pt x="329" y="265"/>
                                <a:pt x="336" y="248"/>
                              </a:cubicBezTo>
                              <a:cubicBezTo>
                                <a:pt x="342" y="232"/>
                                <a:pt x="345" y="211"/>
                                <a:pt x="345" y="188"/>
                              </a:cubicBezTo>
                              <a:cubicBezTo>
                                <a:pt x="345" y="168"/>
                                <a:pt x="343" y="151"/>
                                <a:pt x="338" y="135"/>
                              </a:cubicBezTo>
                              <a:cubicBezTo>
                                <a:pt x="334" y="119"/>
                                <a:pt x="327" y="106"/>
                                <a:pt x="317" y="95"/>
                              </a:cubicBezTo>
                              <a:cubicBezTo>
                                <a:pt x="307" y="84"/>
                                <a:pt x="293" y="75"/>
                                <a:pt x="276" y="69"/>
                              </a:cubicBezTo>
                              <a:cubicBezTo>
                                <a:pt x="259" y="64"/>
                                <a:pt x="238" y="61"/>
                                <a:pt x="213" y="62"/>
                              </a:cubicBezTo>
                              <a:cubicBezTo>
                                <a:pt x="200" y="63"/>
                                <a:pt x="188" y="63"/>
                                <a:pt x="177" y="64"/>
                              </a:cubicBezTo>
                              <a:cubicBezTo>
                                <a:pt x="166" y="64"/>
                                <a:pt x="155" y="66"/>
                                <a:pt x="145" y="69"/>
                              </a:cubicBezTo>
                              <a:lnTo>
                                <a:pt x="145" y="319"/>
                              </a:lnTo>
                              <a:close/>
                              <a:moveTo>
                                <a:pt x="975" y="406"/>
                              </a:moveTo>
                              <a:cubicBezTo>
                                <a:pt x="975" y="374"/>
                                <a:pt x="980" y="344"/>
                                <a:pt x="990" y="316"/>
                              </a:cubicBezTo>
                              <a:cubicBezTo>
                                <a:pt x="1001" y="289"/>
                                <a:pt x="1015" y="265"/>
                                <a:pt x="1033" y="245"/>
                              </a:cubicBezTo>
                              <a:cubicBezTo>
                                <a:pt x="1052" y="225"/>
                                <a:pt x="1074" y="209"/>
                                <a:pt x="1100" y="198"/>
                              </a:cubicBezTo>
                              <a:cubicBezTo>
                                <a:pt x="1126" y="186"/>
                                <a:pt x="1154" y="180"/>
                                <a:pt x="1185" y="180"/>
                              </a:cubicBezTo>
                              <a:cubicBezTo>
                                <a:pt x="1207" y="179"/>
                                <a:pt x="1228" y="182"/>
                                <a:pt x="1246" y="189"/>
                              </a:cubicBezTo>
                              <a:cubicBezTo>
                                <a:pt x="1264" y="196"/>
                                <a:pt x="1279" y="206"/>
                                <a:pt x="1292" y="220"/>
                              </a:cubicBezTo>
                              <a:cubicBezTo>
                                <a:pt x="1304" y="234"/>
                                <a:pt x="1314" y="251"/>
                                <a:pt x="1321" y="270"/>
                              </a:cubicBezTo>
                              <a:cubicBezTo>
                                <a:pt x="1329" y="290"/>
                                <a:pt x="1333" y="313"/>
                                <a:pt x="1334" y="338"/>
                              </a:cubicBezTo>
                              <a:cubicBezTo>
                                <a:pt x="1334" y="354"/>
                                <a:pt x="1334" y="367"/>
                                <a:pt x="1333" y="379"/>
                              </a:cubicBezTo>
                              <a:cubicBezTo>
                                <a:pt x="1332" y="391"/>
                                <a:pt x="1330" y="401"/>
                                <a:pt x="1329" y="410"/>
                              </a:cubicBezTo>
                              <a:cubicBezTo>
                                <a:pt x="1048" y="410"/>
                                <a:pt x="1048" y="410"/>
                                <a:pt x="1048" y="410"/>
                              </a:cubicBezTo>
                              <a:cubicBezTo>
                                <a:pt x="1048" y="415"/>
                                <a:pt x="1048" y="415"/>
                                <a:pt x="1048" y="415"/>
                              </a:cubicBezTo>
                              <a:cubicBezTo>
                                <a:pt x="1048" y="419"/>
                                <a:pt x="1048" y="419"/>
                                <a:pt x="1048" y="419"/>
                              </a:cubicBezTo>
                              <a:cubicBezTo>
                                <a:pt x="1049" y="450"/>
                                <a:pt x="1054" y="475"/>
                                <a:pt x="1064" y="495"/>
                              </a:cubicBezTo>
                              <a:cubicBezTo>
                                <a:pt x="1073" y="515"/>
                                <a:pt x="1085" y="531"/>
                                <a:pt x="1099" y="543"/>
                              </a:cubicBezTo>
                              <a:cubicBezTo>
                                <a:pt x="1113" y="554"/>
                                <a:pt x="1128" y="563"/>
                                <a:pt x="1145" y="567"/>
                              </a:cubicBezTo>
                              <a:cubicBezTo>
                                <a:pt x="1162" y="572"/>
                                <a:pt x="1179" y="574"/>
                                <a:pt x="1195" y="574"/>
                              </a:cubicBezTo>
                              <a:cubicBezTo>
                                <a:pt x="1205" y="574"/>
                                <a:pt x="1215" y="574"/>
                                <a:pt x="1226" y="573"/>
                              </a:cubicBezTo>
                              <a:cubicBezTo>
                                <a:pt x="1237" y="571"/>
                                <a:pt x="1248" y="570"/>
                                <a:pt x="1258" y="568"/>
                              </a:cubicBezTo>
                              <a:cubicBezTo>
                                <a:pt x="1268" y="566"/>
                                <a:pt x="1278" y="563"/>
                                <a:pt x="1286" y="560"/>
                              </a:cubicBezTo>
                              <a:cubicBezTo>
                                <a:pt x="1295" y="557"/>
                                <a:pt x="1302" y="555"/>
                                <a:pt x="1308" y="552"/>
                              </a:cubicBezTo>
                              <a:cubicBezTo>
                                <a:pt x="1322" y="584"/>
                                <a:pt x="1322" y="584"/>
                                <a:pt x="1322" y="584"/>
                              </a:cubicBezTo>
                              <a:cubicBezTo>
                                <a:pt x="1314" y="590"/>
                                <a:pt x="1305" y="596"/>
                                <a:pt x="1293" y="602"/>
                              </a:cubicBezTo>
                              <a:cubicBezTo>
                                <a:pt x="1281" y="607"/>
                                <a:pt x="1268" y="611"/>
                                <a:pt x="1254" y="615"/>
                              </a:cubicBezTo>
                              <a:cubicBezTo>
                                <a:pt x="1240" y="619"/>
                                <a:pt x="1226" y="622"/>
                                <a:pt x="1211" y="624"/>
                              </a:cubicBezTo>
                              <a:cubicBezTo>
                                <a:pt x="1195" y="625"/>
                                <a:pt x="1181" y="626"/>
                                <a:pt x="1166" y="626"/>
                              </a:cubicBezTo>
                              <a:cubicBezTo>
                                <a:pt x="1136" y="626"/>
                                <a:pt x="1108" y="621"/>
                                <a:pt x="1085" y="611"/>
                              </a:cubicBezTo>
                              <a:cubicBezTo>
                                <a:pt x="1061" y="600"/>
                                <a:pt x="1041" y="585"/>
                                <a:pt x="1025" y="566"/>
                              </a:cubicBezTo>
                              <a:cubicBezTo>
                                <a:pt x="1009" y="547"/>
                                <a:pt x="996" y="524"/>
                                <a:pt x="988" y="497"/>
                              </a:cubicBezTo>
                              <a:cubicBezTo>
                                <a:pt x="979" y="470"/>
                                <a:pt x="975" y="439"/>
                                <a:pt x="975" y="406"/>
                              </a:cubicBezTo>
                              <a:moveTo>
                                <a:pt x="1256" y="365"/>
                              </a:moveTo>
                              <a:cubicBezTo>
                                <a:pt x="1257" y="352"/>
                                <a:pt x="1257" y="339"/>
                                <a:pt x="1257" y="326"/>
                              </a:cubicBezTo>
                              <a:cubicBezTo>
                                <a:pt x="1256" y="313"/>
                                <a:pt x="1255" y="301"/>
                                <a:pt x="1252" y="289"/>
                              </a:cubicBezTo>
                              <a:cubicBezTo>
                                <a:pt x="1249" y="277"/>
                                <a:pt x="1245" y="267"/>
                                <a:pt x="1239" y="257"/>
                              </a:cubicBezTo>
                              <a:cubicBezTo>
                                <a:pt x="1234" y="247"/>
                                <a:pt x="1226" y="239"/>
                                <a:pt x="1216" y="233"/>
                              </a:cubicBezTo>
                              <a:cubicBezTo>
                                <a:pt x="1210" y="229"/>
                                <a:pt x="1202" y="226"/>
                                <a:pt x="1194" y="223"/>
                              </a:cubicBezTo>
                              <a:cubicBezTo>
                                <a:pt x="1186" y="221"/>
                                <a:pt x="1176" y="220"/>
                                <a:pt x="1165" y="220"/>
                              </a:cubicBezTo>
                              <a:cubicBezTo>
                                <a:pt x="1151" y="220"/>
                                <a:pt x="1137" y="223"/>
                                <a:pt x="1124" y="228"/>
                              </a:cubicBezTo>
                              <a:cubicBezTo>
                                <a:pt x="1111" y="233"/>
                                <a:pt x="1099" y="242"/>
                                <a:pt x="1088" y="254"/>
                              </a:cubicBezTo>
                              <a:cubicBezTo>
                                <a:pt x="1078" y="265"/>
                                <a:pt x="1069" y="280"/>
                                <a:pt x="1062" y="299"/>
                              </a:cubicBezTo>
                              <a:cubicBezTo>
                                <a:pt x="1055" y="317"/>
                                <a:pt x="1050" y="339"/>
                                <a:pt x="1048" y="365"/>
                              </a:cubicBezTo>
                              <a:lnTo>
                                <a:pt x="1256" y="365"/>
                              </a:lnTo>
                              <a:close/>
                              <a:moveTo>
                                <a:pt x="1443" y="518"/>
                              </a:moveTo>
                              <a:cubicBezTo>
                                <a:pt x="1443" y="556"/>
                                <a:pt x="1451" y="584"/>
                                <a:pt x="1466" y="601"/>
                              </a:cubicBezTo>
                              <a:cubicBezTo>
                                <a:pt x="1481" y="618"/>
                                <a:pt x="1503" y="626"/>
                                <a:pt x="1530" y="626"/>
                              </a:cubicBezTo>
                              <a:cubicBezTo>
                                <a:pt x="1539" y="626"/>
                                <a:pt x="1549" y="626"/>
                                <a:pt x="1560" y="624"/>
                              </a:cubicBezTo>
                              <a:cubicBezTo>
                                <a:pt x="1571" y="622"/>
                                <a:pt x="1583" y="620"/>
                                <a:pt x="1594" y="616"/>
                              </a:cubicBezTo>
                              <a:cubicBezTo>
                                <a:pt x="1605" y="613"/>
                                <a:pt x="1616" y="609"/>
                                <a:pt x="1625" y="604"/>
                              </a:cubicBezTo>
                              <a:cubicBezTo>
                                <a:pt x="1635" y="600"/>
                                <a:pt x="1642" y="594"/>
                                <a:pt x="1648" y="588"/>
                              </a:cubicBezTo>
                              <a:cubicBezTo>
                                <a:pt x="1637" y="554"/>
                                <a:pt x="1637" y="554"/>
                                <a:pt x="1637" y="554"/>
                              </a:cubicBezTo>
                              <a:cubicBezTo>
                                <a:pt x="1633" y="556"/>
                                <a:pt x="1629" y="558"/>
                                <a:pt x="1623" y="560"/>
                              </a:cubicBezTo>
                              <a:cubicBezTo>
                                <a:pt x="1617" y="563"/>
                                <a:pt x="1610" y="565"/>
                                <a:pt x="1603" y="566"/>
                              </a:cubicBezTo>
                              <a:cubicBezTo>
                                <a:pt x="1596" y="568"/>
                                <a:pt x="1588" y="570"/>
                                <a:pt x="1580" y="571"/>
                              </a:cubicBezTo>
                              <a:cubicBezTo>
                                <a:pt x="1573" y="572"/>
                                <a:pt x="1566" y="573"/>
                                <a:pt x="1559" y="573"/>
                              </a:cubicBezTo>
                              <a:cubicBezTo>
                                <a:pt x="1549" y="573"/>
                                <a:pt x="1541" y="571"/>
                                <a:pt x="1535" y="567"/>
                              </a:cubicBezTo>
                              <a:cubicBezTo>
                                <a:pt x="1529" y="564"/>
                                <a:pt x="1525" y="557"/>
                                <a:pt x="1522" y="546"/>
                              </a:cubicBezTo>
                              <a:cubicBezTo>
                                <a:pt x="1519" y="536"/>
                                <a:pt x="1517" y="521"/>
                                <a:pt x="1516" y="503"/>
                              </a:cubicBezTo>
                              <a:cubicBezTo>
                                <a:pt x="1515" y="485"/>
                                <a:pt x="1515" y="461"/>
                                <a:pt x="1515" y="431"/>
                              </a:cubicBezTo>
                              <a:cubicBezTo>
                                <a:pt x="1515" y="240"/>
                                <a:pt x="1515" y="240"/>
                                <a:pt x="1515" y="240"/>
                              </a:cubicBezTo>
                              <a:cubicBezTo>
                                <a:pt x="1643" y="240"/>
                                <a:pt x="1643" y="240"/>
                                <a:pt x="1643" y="240"/>
                              </a:cubicBezTo>
                              <a:cubicBezTo>
                                <a:pt x="1643" y="192"/>
                                <a:pt x="1643" y="192"/>
                                <a:pt x="1643" y="192"/>
                              </a:cubicBezTo>
                              <a:cubicBezTo>
                                <a:pt x="1515" y="192"/>
                                <a:pt x="1515" y="192"/>
                                <a:pt x="1515" y="192"/>
                              </a:cubicBezTo>
                              <a:cubicBezTo>
                                <a:pt x="1515" y="91"/>
                                <a:pt x="1515" y="91"/>
                                <a:pt x="1515" y="91"/>
                              </a:cubicBezTo>
                              <a:cubicBezTo>
                                <a:pt x="1477" y="91"/>
                                <a:pt x="1477" y="91"/>
                                <a:pt x="1477" y="91"/>
                              </a:cubicBezTo>
                              <a:cubicBezTo>
                                <a:pt x="1477" y="94"/>
                                <a:pt x="1476" y="99"/>
                                <a:pt x="1474" y="107"/>
                              </a:cubicBezTo>
                              <a:cubicBezTo>
                                <a:pt x="1472" y="115"/>
                                <a:pt x="1470" y="123"/>
                                <a:pt x="1468" y="132"/>
                              </a:cubicBezTo>
                              <a:cubicBezTo>
                                <a:pt x="1465" y="141"/>
                                <a:pt x="1463" y="149"/>
                                <a:pt x="1460" y="157"/>
                              </a:cubicBezTo>
                              <a:cubicBezTo>
                                <a:pt x="1457" y="166"/>
                                <a:pt x="1455" y="172"/>
                                <a:pt x="1453" y="176"/>
                              </a:cubicBezTo>
                              <a:cubicBezTo>
                                <a:pt x="1451" y="183"/>
                                <a:pt x="1448" y="188"/>
                                <a:pt x="1444" y="191"/>
                              </a:cubicBezTo>
                              <a:cubicBezTo>
                                <a:pt x="1441" y="194"/>
                                <a:pt x="1437" y="197"/>
                                <a:pt x="1432" y="199"/>
                              </a:cubicBezTo>
                              <a:cubicBezTo>
                                <a:pt x="1427" y="201"/>
                                <a:pt x="1421" y="203"/>
                                <a:pt x="1413" y="205"/>
                              </a:cubicBezTo>
                              <a:cubicBezTo>
                                <a:pt x="1406" y="206"/>
                                <a:pt x="1397" y="209"/>
                                <a:pt x="1385" y="211"/>
                              </a:cubicBezTo>
                              <a:cubicBezTo>
                                <a:pt x="1385" y="240"/>
                                <a:pt x="1385" y="240"/>
                                <a:pt x="1385" y="240"/>
                              </a:cubicBezTo>
                              <a:cubicBezTo>
                                <a:pt x="1443" y="240"/>
                                <a:pt x="1443" y="240"/>
                                <a:pt x="1443" y="240"/>
                              </a:cubicBezTo>
                              <a:cubicBezTo>
                                <a:pt x="1443" y="287"/>
                                <a:pt x="1443" y="333"/>
                                <a:pt x="1443" y="379"/>
                              </a:cubicBezTo>
                              <a:cubicBezTo>
                                <a:pt x="1443" y="425"/>
                                <a:pt x="1443" y="471"/>
                                <a:pt x="1443" y="518"/>
                              </a:cubicBezTo>
                              <a:moveTo>
                                <a:pt x="1713" y="594"/>
                              </a:moveTo>
                              <a:cubicBezTo>
                                <a:pt x="1732" y="605"/>
                                <a:pt x="1753" y="613"/>
                                <a:pt x="1776" y="618"/>
                              </a:cubicBezTo>
                              <a:cubicBezTo>
                                <a:pt x="1800" y="624"/>
                                <a:pt x="1823" y="626"/>
                                <a:pt x="1846" y="626"/>
                              </a:cubicBezTo>
                              <a:cubicBezTo>
                                <a:pt x="1869" y="626"/>
                                <a:pt x="1890" y="624"/>
                                <a:pt x="1910" y="618"/>
                              </a:cubicBezTo>
                              <a:cubicBezTo>
                                <a:pt x="1931" y="613"/>
                                <a:pt x="1948" y="605"/>
                                <a:pt x="1963" y="594"/>
                              </a:cubicBezTo>
                              <a:cubicBezTo>
                                <a:pt x="1978" y="583"/>
                                <a:pt x="1990" y="569"/>
                                <a:pt x="1999" y="553"/>
                              </a:cubicBezTo>
                              <a:cubicBezTo>
                                <a:pt x="2007" y="537"/>
                                <a:pt x="2012" y="518"/>
                                <a:pt x="2012" y="496"/>
                              </a:cubicBezTo>
                              <a:cubicBezTo>
                                <a:pt x="2012" y="479"/>
                                <a:pt x="2008" y="463"/>
                                <a:pt x="2001" y="451"/>
                              </a:cubicBezTo>
                              <a:cubicBezTo>
                                <a:pt x="1994" y="438"/>
                                <a:pt x="1984" y="427"/>
                                <a:pt x="1973" y="417"/>
                              </a:cubicBezTo>
                              <a:cubicBezTo>
                                <a:pt x="1962" y="408"/>
                                <a:pt x="1949" y="399"/>
                                <a:pt x="1934" y="392"/>
                              </a:cubicBezTo>
                              <a:cubicBezTo>
                                <a:pt x="1920" y="386"/>
                                <a:pt x="1906" y="379"/>
                                <a:pt x="1892" y="372"/>
                              </a:cubicBezTo>
                              <a:cubicBezTo>
                                <a:pt x="1879" y="366"/>
                                <a:pt x="1865" y="359"/>
                                <a:pt x="1853" y="353"/>
                              </a:cubicBezTo>
                              <a:cubicBezTo>
                                <a:pt x="1840" y="347"/>
                                <a:pt x="1829" y="341"/>
                                <a:pt x="1819" y="334"/>
                              </a:cubicBezTo>
                              <a:cubicBezTo>
                                <a:pt x="1809" y="327"/>
                                <a:pt x="1801" y="320"/>
                                <a:pt x="1795" y="311"/>
                              </a:cubicBezTo>
                              <a:cubicBezTo>
                                <a:pt x="1789" y="303"/>
                                <a:pt x="1786" y="293"/>
                                <a:pt x="1786" y="281"/>
                              </a:cubicBezTo>
                              <a:cubicBezTo>
                                <a:pt x="1787" y="270"/>
                                <a:pt x="1789" y="260"/>
                                <a:pt x="1793" y="252"/>
                              </a:cubicBezTo>
                              <a:cubicBezTo>
                                <a:pt x="1798" y="244"/>
                                <a:pt x="1804" y="237"/>
                                <a:pt x="1811" y="232"/>
                              </a:cubicBezTo>
                              <a:cubicBezTo>
                                <a:pt x="1819" y="227"/>
                                <a:pt x="1828" y="224"/>
                                <a:pt x="1838" y="221"/>
                              </a:cubicBezTo>
                              <a:cubicBezTo>
                                <a:pt x="1848" y="219"/>
                                <a:pt x="1860" y="217"/>
                                <a:pt x="1872" y="217"/>
                              </a:cubicBezTo>
                              <a:cubicBezTo>
                                <a:pt x="1880" y="217"/>
                                <a:pt x="1888" y="218"/>
                                <a:pt x="1894" y="220"/>
                              </a:cubicBezTo>
                              <a:cubicBezTo>
                                <a:pt x="1901" y="221"/>
                                <a:pt x="1907" y="223"/>
                                <a:pt x="1912" y="226"/>
                              </a:cubicBezTo>
                              <a:cubicBezTo>
                                <a:pt x="1917" y="228"/>
                                <a:pt x="1922" y="231"/>
                                <a:pt x="1926" y="234"/>
                              </a:cubicBezTo>
                              <a:cubicBezTo>
                                <a:pt x="1930" y="237"/>
                                <a:pt x="1934" y="241"/>
                                <a:pt x="1938" y="244"/>
                              </a:cubicBezTo>
                              <a:cubicBezTo>
                                <a:pt x="1954" y="287"/>
                                <a:pt x="1954" y="287"/>
                                <a:pt x="1954" y="287"/>
                              </a:cubicBezTo>
                              <a:cubicBezTo>
                                <a:pt x="1986" y="287"/>
                                <a:pt x="1986" y="287"/>
                                <a:pt x="1986" y="287"/>
                              </a:cubicBezTo>
                              <a:cubicBezTo>
                                <a:pt x="1986" y="206"/>
                                <a:pt x="1986" y="206"/>
                                <a:pt x="1986" y="206"/>
                              </a:cubicBezTo>
                              <a:cubicBezTo>
                                <a:pt x="1980" y="202"/>
                                <a:pt x="1973" y="199"/>
                                <a:pt x="1965" y="196"/>
                              </a:cubicBezTo>
                              <a:cubicBezTo>
                                <a:pt x="1957" y="193"/>
                                <a:pt x="1948" y="190"/>
                                <a:pt x="1937" y="187"/>
                              </a:cubicBezTo>
                              <a:cubicBezTo>
                                <a:pt x="1927" y="185"/>
                                <a:pt x="1916" y="183"/>
                                <a:pt x="1904" y="181"/>
                              </a:cubicBezTo>
                              <a:cubicBezTo>
                                <a:pt x="1893" y="180"/>
                                <a:pt x="1880" y="179"/>
                                <a:pt x="1868" y="179"/>
                              </a:cubicBezTo>
                              <a:cubicBezTo>
                                <a:pt x="1856" y="180"/>
                                <a:pt x="1845" y="181"/>
                                <a:pt x="1833" y="183"/>
                              </a:cubicBezTo>
                              <a:cubicBezTo>
                                <a:pt x="1821" y="185"/>
                                <a:pt x="1810" y="188"/>
                                <a:pt x="1798" y="193"/>
                              </a:cubicBezTo>
                              <a:cubicBezTo>
                                <a:pt x="1787" y="197"/>
                                <a:pt x="1777" y="202"/>
                                <a:pt x="1767" y="208"/>
                              </a:cubicBezTo>
                              <a:cubicBezTo>
                                <a:pt x="1757" y="214"/>
                                <a:pt x="1748" y="222"/>
                                <a:pt x="1741" y="230"/>
                              </a:cubicBezTo>
                              <a:cubicBezTo>
                                <a:pt x="1733" y="238"/>
                                <a:pt x="1727" y="248"/>
                                <a:pt x="1723" y="259"/>
                              </a:cubicBezTo>
                              <a:cubicBezTo>
                                <a:pt x="1719" y="269"/>
                                <a:pt x="1716" y="281"/>
                                <a:pt x="1716" y="294"/>
                              </a:cubicBezTo>
                              <a:cubicBezTo>
                                <a:pt x="1716" y="311"/>
                                <a:pt x="1719" y="326"/>
                                <a:pt x="1726" y="339"/>
                              </a:cubicBezTo>
                              <a:cubicBezTo>
                                <a:pt x="1732" y="353"/>
                                <a:pt x="1741" y="364"/>
                                <a:pt x="1752" y="375"/>
                              </a:cubicBezTo>
                              <a:cubicBezTo>
                                <a:pt x="1763" y="386"/>
                                <a:pt x="1776" y="395"/>
                                <a:pt x="1790" y="403"/>
                              </a:cubicBezTo>
                              <a:cubicBezTo>
                                <a:pt x="1804" y="412"/>
                                <a:pt x="1819" y="420"/>
                                <a:pt x="1834" y="427"/>
                              </a:cubicBezTo>
                              <a:cubicBezTo>
                                <a:pt x="1847" y="433"/>
                                <a:pt x="1860" y="439"/>
                                <a:pt x="1873" y="445"/>
                              </a:cubicBezTo>
                              <a:cubicBezTo>
                                <a:pt x="1886" y="450"/>
                                <a:pt x="1898" y="456"/>
                                <a:pt x="1908" y="463"/>
                              </a:cubicBezTo>
                              <a:cubicBezTo>
                                <a:pt x="1918" y="469"/>
                                <a:pt x="1926" y="477"/>
                                <a:pt x="1932" y="485"/>
                              </a:cubicBezTo>
                              <a:cubicBezTo>
                                <a:pt x="1939" y="493"/>
                                <a:pt x="1942" y="502"/>
                                <a:pt x="1942" y="514"/>
                              </a:cubicBezTo>
                              <a:cubicBezTo>
                                <a:pt x="1942" y="527"/>
                                <a:pt x="1939" y="537"/>
                                <a:pt x="1935" y="547"/>
                              </a:cubicBezTo>
                              <a:cubicBezTo>
                                <a:pt x="1930" y="556"/>
                                <a:pt x="1923" y="563"/>
                                <a:pt x="1914" y="569"/>
                              </a:cubicBezTo>
                              <a:cubicBezTo>
                                <a:pt x="1906" y="575"/>
                                <a:pt x="1896" y="579"/>
                                <a:pt x="1884" y="582"/>
                              </a:cubicBezTo>
                              <a:cubicBezTo>
                                <a:pt x="1872" y="585"/>
                                <a:pt x="1859" y="586"/>
                                <a:pt x="1844" y="585"/>
                              </a:cubicBezTo>
                              <a:cubicBezTo>
                                <a:pt x="1836" y="585"/>
                                <a:pt x="1828" y="584"/>
                                <a:pt x="1820" y="583"/>
                              </a:cubicBezTo>
                              <a:cubicBezTo>
                                <a:pt x="1813" y="581"/>
                                <a:pt x="1806" y="579"/>
                                <a:pt x="1799" y="577"/>
                              </a:cubicBezTo>
                              <a:cubicBezTo>
                                <a:pt x="1793" y="574"/>
                                <a:pt x="1787" y="571"/>
                                <a:pt x="1780" y="567"/>
                              </a:cubicBezTo>
                              <a:cubicBezTo>
                                <a:pt x="1774" y="563"/>
                                <a:pt x="1768" y="559"/>
                                <a:pt x="1762" y="553"/>
                              </a:cubicBezTo>
                              <a:cubicBezTo>
                                <a:pt x="1747" y="507"/>
                                <a:pt x="1747" y="507"/>
                                <a:pt x="1747" y="507"/>
                              </a:cubicBezTo>
                              <a:cubicBezTo>
                                <a:pt x="1713" y="507"/>
                                <a:pt x="1713" y="507"/>
                                <a:pt x="1713" y="507"/>
                              </a:cubicBezTo>
                              <a:lnTo>
                                <a:pt x="1713" y="594"/>
                              </a:lnTo>
                              <a:close/>
                              <a:moveTo>
                                <a:pt x="2062" y="617"/>
                              </a:moveTo>
                              <a:cubicBezTo>
                                <a:pt x="2248" y="617"/>
                                <a:pt x="2248" y="617"/>
                                <a:pt x="2248" y="617"/>
                              </a:cubicBezTo>
                              <a:cubicBezTo>
                                <a:pt x="2248" y="585"/>
                                <a:pt x="2248" y="585"/>
                                <a:pt x="2248" y="585"/>
                              </a:cubicBezTo>
                              <a:cubicBezTo>
                                <a:pt x="2192" y="577"/>
                                <a:pt x="2192" y="577"/>
                                <a:pt x="2192" y="577"/>
                              </a:cubicBezTo>
                              <a:cubicBezTo>
                                <a:pt x="2192" y="272"/>
                                <a:pt x="2192" y="272"/>
                                <a:pt x="2192" y="272"/>
                              </a:cubicBezTo>
                              <a:cubicBezTo>
                                <a:pt x="2201" y="265"/>
                                <a:pt x="2210" y="260"/>
                                <a:pt x="2219" y="256"/>
                              </a:cubicBezTo>
                              <a:cubicBezTo>
                                <a:pt x="2229" y="252"/>
                                <a:pt x="2238" y="249"/>
                                <a:pt x="2248" y="247"/>
                              </a:cubicBezTo>
                              <a:cubicBezTo>
                                <a:pt x="2257" y="244"/>
                                <a:pt x="2267" y="242"/>
                                <a:pt x="2276" y="241"/>
                              </a:cubicBezTo>
                              <a:cubicBezTo>
                                <a:pt x="2286" y="240"/>
                                <a:pt x="2294" y="240"/>
                                <a:pt x="2303" y="240"/>
                              </a:cubicBezTo>
                              <a:cubicBezTo>
                                <a:pt x="2324" y="240"/>
                                <a:pt x="2340" y="244"/>
                                <a:pt x="2352" y="251"/>
                              </a:cubicBezTo>
                              <a:cubicBezTo>
                                <a:pt x="2364" y="259"/>
                                <a:pt x="2373" y="270"/>
                                <a:pt x="2379" y="285"/>
                              </a:cubicBezTo>
                              <a:cubicBezTo>
                                <a:pt x="2385" y="300"/>
                                <a:pt x="2389" y="319"/>
                                <a:pt x="2390" y="341"/>
                              </a:cubicBezTo>
                              <a:cubicBezTo>
                                <a:pt x="2391" y="364"/>
                                <a:pt x="2392" y="390"/>
                                <a:pt x="2392" y="419"/>
                              </a:cubicBezTo>
                              <a:cubicBezTo>
                                <a:pt x="2392" y="577"/>
                                <a:pt x="2392" y="577"/>
                                <a:pt x="2392" y="577"/>
                              </a:cubicBezTo>
                              <a:cubicBezTo>
                                <a:pt x="2328" y="585"/>
                                <a:pt x="2328" y="585"/>
                                <a:pt x="2328" y="585"/>
                              </a:cubicBezTo>
                              <a:cubicBezTo>
                                <a:pt x="2328" y="617"/>
                                <a:pt x="2328" y="617"/>
                                <a:pt x="2328" y="617"/>
                              </a:cubicBezTo>
                              <a:cubicBezTo>
                                <a:pt x="2522" y="617"/>
                                <a:pt x="2522" y="617"/>
                                <a:pt x="2522" y="617"/>
                              </a:cubicBezTo>
                              <a:cubicBezTo>
                                <a:pt x="2522" y="585"/>
                                <a:pt x="2522" y="585"/>
                                <a:pt x="2522" y="585"/>
                              </a:cubicBezTo>
                              <a:cubicBezTo>
                                <a:pt x="2465" y="577"/>
                                <a:pt x="2465" y="577"/>
                                <a:pt x="2465" y="577"/>
                              </a:cubicBezTo>
                              <a:cubicBezTo>
                                <a:pt x="2465" y="387"/>
                                <a:pt x="2465" y="387"/>
                                <a:pt x="2465" y="387"/>
                              </a:cubicBezTo>
                              <a:cubicBezTo>
                                <a:pt x="2465" y="351"/>
                                <a:pt x="2464" y="321"/>
                                <a:pt x="2460" y="295"/>
                              </a:cubicBezTo>
                              <a:cubicBezTo>
                                <a:pt x="2456" y="270"/>
                                <a:pt x="2450" y="249"/>
                                <a:pt x="2440" y="233"/>
                              </a:cubicBezTo>
                              <a:cubicBezTo>
                                <a:pt x="2431" y="216"/>
                                <a:pt x="2418" y="204"/>
                                <a:pt x="2402" y="196"/>
                              </a:cubicBezTo>
                              <a:cubicBezTo>
                                <a:pt x="2385" y="188"/>
                                <a:pt x="2364" y="184"/>
                                <a:pt x="2338" y="184"/>
                              </a:cubicBezTo>
                              <a:cubicBezTo>
                                <a:pt x="2328" y="184"/>
                                <a:pt x="2317" y="186"/>
                                <a:pt x="2304" y="188"/>
                              </a:cubicBezTo>
                              <a:cubicBezTo>
                                <a:pt x="2292" y="191"/>
                                <a:pt x="2279" y="195"/>
                                <a:pt x="2266" y="200"/>
                              </a:cubicBezTo>
                              <a:cubicBezTo>
                                <a:pt x="2252" y="205"/>
                                <a:pt x="2239" y="211"/>
                                <a:pt x="2226" y="218"/>
                              </a:cubicBezTo>
                              <a:cubicBezTo>
                                <a:pt x="2213" y="225"/>
                                <a:pt x="2201" y="233"/>
                                <a:pt x="2190" y="242"/>
                              </a:cubicBezTo>
                              <a:cubicBezTo>
                                <a:pt x="2191" y="176"/>
                                <a:pt x="2191" y="176"/>
                                <a:pt x="2191" y="176"/>
                              </a:cubicBezTo>
                              <a:cubicBezTo>
                                <a:pt x="2192" y="9"/>
                                <a:pt x="2192" y="9"/>
                                <a:pt x="2192" y="9"/>
                              </a:cubicBezTo>
                              <a:cubicBezTo>
                                <a:pt x="2174" y="0"/>
                                <a:pt x="2174" y="0"/>
                                <a:pt x="2174" y="0"/>
                              </a:cubicBezTo>
                              <a:cubicBezTo>
                                <a:pt x="2054" y="16"/>
                                <a:pt x="2054" y="16"/>
                                <a:pt x="2054" y="16"/>
                              </a:cubicBezTo>
                              <a:cubicBezTo>
                                <a:pt x="2054" y="49"/>
                                <a:pt x="2054" y="49"/>
                                <a:pt x="2054" y="49"/>
                              </a:cubicBezTo>
                              <a:cubicBezTo>
                                <a:pt x="2119" y="62"/>
                                <a:pt x="2119" y="62"/>
                                <a:pt x="2119" y="62"/>
                              </a:cubicBezTo>
                              <a:cubicBezTo>
                                <a:pt x="2119" y="577"/>
                                <a:pt x="2119" y="577"/>
                                <a:pt x="2119" y="577"/>
                              </a:cubicBezTo>
                              <a:cubicBezTo>
                                <a:pt x="2062" y="585"/>
                                <a:pt x="2062" y="585"/>
                                <a:pt x="2062" y="585"/>
                              </a:cubicBezTo>
                              <a:lnTo>
                                <a:pt x="2062" y="617"/>
                              </a:lnTo>
                              <a:close/>
                              <a:moveTo>
                                <a:pt x="2556" y="406"/>
                              </a:moveTo>
                              <a:cubicBezTo>
                                <a:pt x="2556" y="374"/>
                                <a:pt x="2561" y="344"/>
                                <a:pt x="2571" y="316"/>
                              </a:cubicBezTo>
                              <a:cubicBezTo>
                                <a:pt x="2582" y="289"/>
                                <a:pt x="2596" y="265"/>
                                <a:pt x="2614" y="245"/>
                              </a:cubicBezTo>
                              <a:cubicBezTo>
                                <a:pt x="2633" y="225"/>
                                <a:pt x="2655" y="209"/>
                                <a:pt x="2680" y="198"/>
                              </a:cubicBezTo>
                              <a:cubicBezTo>
                                <a:pt x="2706" y="186"/>
                                <a:pt x="2735" y="180"/>
                                <a:pt x="2766" y="180"/>
                              </a:cubicBezTo>
                              <a:cubicBezTo>
                                <a:pt x="2788" y="179"/>
                                <a:pt x="2808" y="182"/>
                                <a:pt x="2826" y="189"/>
                              </a:cubicBezTo>
                              <a:cubicBezTo>
                                <a:pt x="2844" y="196"/>
                                <a:pt x="2860" y="206"/>
                                <a:pt x="2872" y="220"/>
                              </a:cubicBezTo>
                              <a:cubicBezTo>
                                <a:pt x="2885" y="234"/>
                                <a:pt x="2895" y="251"/>
                                <a:pt x="2902" y="270"/>
                              </a:cubicBezTo>
                              <a:cubicBezTo>
                                <a:pt x="2909" y="290"/>
                                <a:pt x="2914" y="313"/>
                                <a:pt x="2915" y="338"/>
                              </a:cubicBezTo>
                              <a:cubicBezTo>
                                <a:pt x="2915" y="354"/>
                                <a:pt x="2915" y="367"/>
                                <a:pt x="2914" y="379"/>
                              </a:cubicBezTo>
                              <a:cubicBezTo>
                                <a:pt x="2912" y="391"/>
                                <a:pt x="2911" y="401"/>
                                <a:pt x="2910" y="410"/>
                              </a:cubicBezTo>
                              <a:cubicBezTo>
                                <a:pt x="2628" y="410"/>
                                <a:pt x="2628" y="410"/>
                                <a:pt x="2628" y="410"/>
                              </a:cubicBezTo>
                              <a:cubicBezTo>
                                <a:pt x="2628" y="415"/>
                                <a:pt x="2628" y="415"/>
                                <a:pt x="2628" y="415"/>
                              </a:cubicBezTo>
                              <a:cubicBezTo>
                                <a:pt x="2629" y="419"/>
                                <a:pt x="2629" y="419"/>
                                <a:pt x="2629" y="419"/>
                              </a:cubicBezTo>
                              <a:cubicBezTo>
                                <a:pt x="2630" y="450"/>
                                <a:pt x="2635" y="475"/>
                                <a:pt x="2644" y="495"/>
                              </a:cubicBezTo>
                              <a:cubicBezTo>
                                <a:pt x="2654" y="515"/>
                                <a:pt x="2665" y="531"/>
                                <a:pt x="2680" y="543"/>
                              </a:cubicBezTo>
                              <a:cubicBezTo>
                                <a:pt x="2694" y="554"/>
                                <a:pt x="2709" y="563"/>
                                <a:pt x="2726" y="567"/>
                              </a:cubicBezTo>
                              <a:cubicBezTo>
                                <a:pt x="2743" y="572"/>
                                <a:pt x="2760" y="574"/>
                                <a:pt x="2776" y="574"/>
                              </a:cubicBezTo>
                              <a:cubicBezTo>
                                <a:pt x="2786" y="574"/>
                                <a:pt x="2796" y="574"/>
                                <a:pt x="2807" y="573"/>
                              </a:cubicBezTo>
                              <a:cubicBezTo>
                                <a:pt x="2818" y="571"/>
                                <a:pt x="2828" y="570"/>
                                <a:pt x="2839" y="568"/>
                              </a:cubicBezTo>
                              <a:cubicBezTo>
                                <a:pt x="2849" y="566"/>
                                <a:pt x="2859" y="563"/>
                                <a:pt x="2867" y="560"/>
                              </a:cubicBezTo>
                              <a:cubicBezTo>
                                <a:pt x="2876" y="557"/>
                                <a:pt x="2883" y="555"/>
                                <a:pt x="2888" y="552"/>
                              </a:cubicBezTo>
                              <a:cubicBezTo>
                                <a:pt x="2902" y="584"/>
                                <a:pt x="2902" y="584"/>
                                <a:pt x="2902" y="584"/>
                              </a:cubicBezTo>
                              <a:cubicBezTo>
                                <a:pt x="2895" y="590"/>
                                <a:pt x="2885" y="596"/>
                                <a:pt x="2874" y="602"/>
                              </a:cubicBezTo>
                              <a:cubicBezTo>
                                <a:pt x="2862" y="607"/>
                                <a:pt x="2849" y="611"/>
                                <a:pt x="2835" y="615"/>
                              </a:cubicBezTo>
                              <a:cubicBezTo>
                                <a:pt x="2821" y="619"/>
                                <a:pt x="2807" y="622"/>
                                <a:pt x="2791" y="624"/>
                              </a:cubicBezTo>
                              <a:cubicBezTo>
                                <a:pt x="2776" y="625"/>
                                <a:pt x="2761" y="626"/>
                                <a:pt x="2747" y="626"/>
                              </a:cubicBezTo>
                              <a:cubicBezTo>
                                <a:pt x="2716" y="626"/>
                                <a:pt x="2689" y="621"/>
                                <a:pt x="2665" y="611"/>
                              </a:cubicBezTo>
                              <a:cubicBezTo>
                                <a:pt x="2642" y="600"/>
                                <a:pt x="2622" y="585"/>
                                <a:pt x="2606" y="566"/>
                              </a:cubicBezTo>
                              <a:cubicBezTo>
                                <a:pt x="2589" y="547"/>
                                <a:pt x="2577" y="524"/>
                                <a:pt x="2569" y="497"/>
                              </a:cubicBezTo>
                              <a:cubicBezTo>
                                <a:pt x="2560" y="470"/>
                                <a:pt x="2556" y="439"/>
                                <a:pt x="2556" y="406"/>
                              </a:cubicBezTo>
                              <a:moveTo>
                                <a:pt x="2837" y="365"/>
                              </a:moveTo>
                              <a:cubicBezTo>
                                <a:pt x="2838" y="352"/>
                                <a:pt x="2838" y="339"/>
                                <a:pt x="2838" y="326"/>
                              </a:cubicBezTo>
                              <a:cubicBezTo>
                                <a:pt x="2837" y="313"/>
                                <a:pt x="2836" y="301"/>
                                <a:pt x="2833" y="289"/>
                              </a:cubicBezTo>
                              <a:cubicBezTo>
                                <a:pt x="2830" y="277"/>
                                <a:pt x="2826" y="267"/>
                                <a:pt x="2820" y="257"/>
                              </a:cubicBezTo>
                              <a:cubicBezTo>
                                <a:pt x="2814" y="247"/>
                                <a:pt x="2807" y="239"/>
                                <a:pt x="2797" y="233"/>
                              </a:cubicBezTo>
                              <a:cubicBezTo>
                                <a:pt x="2791" y="229"/>
                                <a:pt x="2783" y="226"/>
                                <a:pt x="2775" y="223"/>
                              </a:cubicBezTo>
                              <a:cubicBezTo>
                                <a:pt x="2766" y="221"/>
                                <a:pt x="2757" y="220"/>
                                <a:pt x="2746" y="220"/>
                              </a:cubicBezTo>
                              <a:cubicBezTo>
                                <a:pt x="2732" y="220"/>
                                <a:pt x="2718" y="223"/>
                                <a:pt x="2705" y="228"/>
                              </a:cubicBezTo>
                              <a:cubicBezTo>
                                <a:pt x="2692" y="233"/>
                                <a:pt x="2680" y="242"/>
                                <a:pt x="2669" y="254"/>
                              </a:cubicBezTo>
                              <a:cubicBezTo>
                                <a:pt x="2659" y="265"/>
                                <a:pt x="2650" y="280"/>
                                <a:pt x="2643" y="299"/>
                              </a:cubicBezTo>
                              <a:cubicBezTo>
                                <a:pt x="2636" y="317"/>
                                <a:pt x="2631" y="339"/>
                                <a:pt x="2629" y="365"/>
                              </a:cubicBezTo>
                              <a:lnTo>
                                <a:pt x="2837" y="365"/>
                              </a:lnTo>
                              <a:close/>
                              <a:moveTo>
                                <a:pt x="2971" y="617"/>
                              </a:moveTo>
                              <a:cubicBezTo>
                                <a:pt x="3214" y="617"/>
                                <a:pt x="3214" y="617"/>
                                <a:pt x="3214" y="617"/>
                              </a:cubicBezTo>
                              <a:cubicBezTo>
                                <a:pt x="3214" y="585"/>
                                <a:pt x="3214" y="585"/>
                                <a:pt x="3214" y="585"/>
                              </a:cubicBezTo>
                              <a:cubicBezTo>
                                <a:pt x="3106" y="576"/>
                                <a:pt x="3106" y="576"/>
                                <a:pt x="3106" y="576"/>
                              </a:cubicBezTo>
                              <a:cubicBezTo>
                                <a:pt x="3106" y="279"/>
                                <a:pt x="3106" y="279"/>
                                <a:pt x="3106" y="279"/>
                              </a:cubicBezTo>
                              <a:cubicBezTo>
                                <a:pt x="3118" y="271"/>
                                <a:pt x="3131" y="265"/>
                                <a:pt x="3144" y="260"/>
                              </a:cubicBezTo>
                              <a:cubicBezTo>
                                <a:pt x="3158" y="255"/>
                                <a:pt x="3176" y="252"/>
                                <a:pt x="3196" y="252"/>
                              </a:cubicBezTo>
                              <a:cubicBezTo>
                                <a:pt x="3205" y="252"/>
                                <a:pt x="3212" y="252"/>
                                <a:pt x="3219" y="253"/>
                              </a:cubicBezTo>
                              <a:cubicBezTo>
                                <a:pt x="3226" y="254"/>
                                <a:pt x="3231" y="255"/>
                                <a:pt x="3237" y="256"/>
                              </a:cubicBezTo>
                              <a:cubicBezTo>
                                <a:pt x="3242" y="257"/>
                                <a:pt x="3247" y="259"/>
                                <a:pt x="3251" y="260"/>
                              </a:cubicBezTo>
                              <a:cubicBezTo>
                                <a:pt x="3255" y="262"/>
                                <a:pt x="3259" y="263"/>
                                <a:pt x="3263" y="265"/>
                              </a:cubicBezTo>
                              <a:cubicBezTo>
                                <a:pt x="3263" y="187"/>
                                <a:pt x="3263" y="187"/>
                                <a:pt x="3263" y="187"/>
                              </a:cubicBezTo>
                              <a:cubicBezTo>
                                <a:pt x="3261" y="186"/>
                                <a:pt x="3256" y="185"/>
                                <a:pt x="3249" y="185"/>
                              </a:cubicBezTo>
                              <a:cubicBezTo>
                                <a:pt x="3242" y="185"/>
                                <a:pt x="3235" y="184"/>
                                <a:pt x="3227" y="184"/>
                              </a:cubicBezTo>
                              <a:cubicBezTo>
                                <a:pt x="3215" y="184"/>
                                <a:pt x="3202" y="187"/>
                                <a:pt x="3189" y="191"/>
                              </a:cubicBezTo>
                              <a:cubicBezTo>
                                <a:pt x="3176" y="195"/>
                                <a:pt x="3163" y="200"/>
                                <a:pt x="3151" y="207"/>
                              </a:cubicBezTo>
                              <a:cubicBezTo>
                                <a:pt x="3139" y="213"/>
                                <a:pt x="3128" y="220"/>
                                <a:pt x="3118" y="228"/>
                              </a:cubicBezTo>
                              <a:cubicBezTo>
                                <a:pt x="3109" y="236"/>
                                <a:pt x="3101" y="243"/>
                                <a:pt x="3097" y="251"/>
                              </a:cubicBezTo>
                              <a:cubicBezTo>
                                <a:pt x="3097" y="192"/>
                                <a:pt x="3097" y="192"/>
                                <a:pt x="3097" y="192"/>
                              </a:cubicBezTo>
                              <a:cubicBezTo>
                                <a:pt x="3079" y="184"/>
                                <a:pt x="3079" y="184"/>
                                <a:pt x="3079" y="184"/>
                              </a:cubicBezTo>
                              <a:cubicBezTo>
                                <a:pt x="2978" y="214"/>
                                <a:pt x="2978" y="214"/>
                                <a:pt x="2978" y="214"/>
                              </a:cubicBezTo>
                              <a:cubicBezTo>
                                <a:pt x="2978" y="238"/>
                                <a:pt x="2978" y="238"/>
                                <a:pt x="2978" y="238"/>
                              </a:cubicBezTo>
                              <a:cubicBezTo>
                                <a:pt x="3032" y="268"/>
                                <a:pt x="3032" y="268"/>
                                <a:pt x="3032" y="268"/>
                              </a:cubicBezTo>
                              <a:cubicBezTo>
                                <a:pt x="3032" y="577"/>
                                <a:pt x="3032" y="577"/>
                                <a:pt x="3032" y="577"/>
                              </a:cubicBezTo>
                              <a:cubicBezTo>
                                <a:pt x="2971" y="585"/>
                                <a:pt x="2971" y="585"/>
                                <a:pt x="2971" y="585"/>
                              </a:cubicBezTo>
                              <a:lnTo>
                                <a:pt x="2971" y="617"/>
                              </a:lnTo>
                              <a:close/>
                              <a:moveTo>
                                <a:pt x="3294" y="406"/>
                              </a:moveTo>
                              <a:cubicBezTo>
                                <a:pt x="3294" y="374"/>
                                <a:pt x="3299" y="344"/>
                                <a:pt x="3310" y="316"/>
                              </a:cubicBezTo>
                              <a:cubicBezTo>
                                <a:pt x="3320" y="289"/>
                                <a:pt x="3334" y="265"/>
                                <a:pt x="3352" y="245"/>
                              </a:cubicBezTo>
                              <a:cubicBezTo>
                                <a:pt x="3371" y="225"/>
                                <a:pt x="3393" y="209"/>
                                <a:pt x="3419" y="198"/>
                              </a:cubicBezTo>
                              <a:cubicBezTo>
                                <a:pt x="3445" y="186"/>
                                <a:pt x="3473" y="180"/>
                                <a:pt x="3504" y="180"/>
                              </a:cubicBezTo>
                              <a:cubicBezTo>
                                <a:pt x="3527" y="179"/>
                                <a:pt x="3547" y="182"/>
                                <a:pt x="3565" y="189"/>
                              </a:cubicBezTo>
                              <a:cubicBezTo>
                                <a:pt x="3583" y="196"/>
                                <a:pt x="3598" y="206"/>
                                <a:pt x="3611" y="220"/>
                              </a:cubicBezTo>
                              <a:cubicBezTo>
                                <a:pt x="3623" y="234"/>
                                <a:pt x="3633" y="251"/>
                                <a:pt x="3641" y="270"/>
                              </a:cubicBezTo>
                              <a:cubicBezTo>
                                <a:pt x="3648" y="290"/>
                                <a:pt x="3652" y="313"/>
                                <a:pt x="3653" y="338"/>
                              </a:cubicBezTo>
                              <a:cubicBezTo>
                                <a:pt x="3653" y="354"/>
                                <a:pt x="3653" y="367"/>
                                <a:pt x="3652" y="379"/>
                              </a:cubicBezTo>
                              <a:cubicBezTo>
                                <a:pt x="3651" y="391"/>
                                <a:pt x="3650" y="401"/>
                                <a:pt x="3648" y="410"/>
                              </a:cubicBezTo>
                              <a:cubicBezTo>
                                <a:pt x="3367" y="410"/>
                                <a:pt x="3367" y="410"/>
                                <a:pt x="3367" y="410"/>
                              </a:cubicBezTo>
                              <a:cubicBezTo>
                                <a:pt x="3367" y="415"/>
                                <a:pt x="3367" y="415"/>
                                <a:pt x="3367" y="415"/>
                              </a:cubicBezTo>
                              <a:cubicBezTo>
                                <a:pt x="3367" y="419"/>
                                <a:pt x="3367" y="419"/>
                                <a:pt x="3367" y="419"/>
                              </a:cubicBezTo>
                              <a:cubicBezTo>
                                <a:pt x="3368" y="450"/>
                                <a:pt x="3373" y="475"/>
                                <a:pt x="3383" y="495"/>
                              </a:cubicBezTo>
                              <a:cubicBezTo>
                                <a:pt x="3392" y="515"/>
                                <a:pt x="3404" y="531"/>
                                <a:pt x="3418" y="543"/>
                              </a:cubicBezTo>
                              <a:cubicBezTo>
                                <a:pt x="3432" y="554"/>
                                <a:pt x="3447" y="563"/>
                                <a:pt x="3464" y="567"/>
                              </a:cubicBezTo>
                              <a:cubicBezTo>
                                <a:pt x="3481" y="572"/>
                                <a:pt x="3498" y="574"/>
                                <a:pt x="3514" y="574"/>
                              </a:cubicBezTo>
                              <a:cubicBezTo>
                                <a:pt x="3524" y="574"/>
                                <a:pt x="3534" y="574"/>
                                <a:pt x="3545" y="573"/>
                              </a:cubicBezTo>
                              <a:cubicBezTo>
                                <a:pt x="3556" y="571"/>
                                <a:pt x="3567" y="570"/>
                                <a:pt x="3577" y="568"/>
                              </a:cubicBezTo>
                              <a:cubicBezTo>
                                <a:pt x="3587" y="566"/>
                                <a:pt x="3597" y="563"/>
                                <a:pt x="3606" y="560"/>
                              </a:cubicBezTo>
                              <a:cubicBezTo>
                                <a:pt x="3614" y="557"/>
                                <a:pt x="3621" y="555"/>
                                <a:pt x="3627" y="552"/>
                              </a:cubicBezTo>
                              <a:cubicBezTo>
                                <a:pt x="3641" y="584"/>
                                <a:pt x="3641" y="584"/>
                                <a:pt x="3641" y="584"/>
                              </a:cubicBezTo>
                              <a:cubicBezTo>
                                <a:pt x="3633" y="590"/>
                                <a:pt x="3624" y="596"/>
                                <a:pt x="3612" y="602"/>
                              </a:cubicBezTo>
                              <a:cubicBezTo>
                                <a:pt x="3600" y="607"/>
                                <a:pt x="3587" y="611"/>
                                <a:pt x="3573" y="615"/>
                              </a:cubicBezTo>
                              <a:cubicBezTo>
                                <a:pt x="3560" y="619"/>
                                <a:pt x="3545" y="622"/>
                                <a:pt x="3530" y="624"/>
                              </a:cubicBezTo>
                              <a:cubicBezTo>
                                <a:pt x="3515" y="625"/>
                                <a:pt x="3500" y="626"/>
                                <a:pt x="3485" y="626"/>
                              </a:cubicBezTo>
                              <a:cubicBezTo>
                                <a:pt x="3455" y="626"/>
                                <a:pt x="3427" y="621"/>
                                <a:pt x="3404" y="611"/>
                              </a:cubicBezTo>
                              <a:cubicBezTo>
                                <a:pt x="3380" y="600"/>
                                <a:pt x="3360" y="585"/>
                                <a:pt x="3344" y="566"/>
                              </a:cubicBezTo>
                              <a:cubicBezTo>
                                <a:pt x="3328" y="547"/>
                                <a:pt x="3315" y="524"/>
                                <a:pt x="3307" y="497"/>
                              </a:cubicBezTo>
                              <a:cubicBezTo>
                                <a:pt x="3298" y="470"/>
                                <a:pt x="3294" y="439"/>
                                <a:pt x="3294" y="406"/>
                              </a:cubicBezTo>
                              <a:moveTo>
                                <a:pt x="3575" y="365"/>
                              </a:moveTo>
                              <a:cubicBezTo>
                                <a:pt x="3576" y="352"/>
                                <a:pt x="3576" y="339"/>
                                <a:pt x="3576" y="326"/>
                              </a:cubicBezTo>
                              <a:cubicBezTo>
                                <a:pt x="3576" y="313"/>
                                <a:pt x="3574" y="301"/>
                                <a:pt x="3571" y="289"/>
                              </a:cubicBezTo>
                              <a:cubicBezTo>
                                <a:pt x="3568" y="277"/>
                                <a:pt x="3564" y="267"/>
                                <a:pt x="3558" y="257"/>
                              </a:cubicBezTo>
                              <a:cubicBezTo>
                                <a:pt x="3553" y="247"/>
                                <a:pt x="3545" y="239"/>
                                <a:pt x="3536" y="233"/>
                              </a:cubicBezTo>
                              <a:cubicBezTo>
                                <a:pt x="3529" y="229"/>
                                <a:pt x="3521" y="226"/>
                                <a:pt x="3513" y="223"/>
                              </a:cubicBezTo>
                              <a:cubicBezTo>
                                <a:pt x="3505" y="221"/>
                                <a:pt x="3495" y="220"/>
                                <a:pt x="3485" y="220"/>
                              </a:cubicBezTo>
                              <a:cubicBezTo>
                                <a:pt x="3470" y="220"/>
                                <a:pt x="3457" y="223"/>
                                <a:pt x="3443" y="228"/>
                              </a:cubicBezTo>
                              <a:cubicBezTo>
                                <a:pt x="3430" y="233"/>
                                <a:pt x="3418" y="242"/>
                                <a:pt x="3408" y="254"/>
                              </a:cubicBezTo>
                              <a:cubicBezTo>
                                <a:pt x="3397" y="265"/>
                                <a:pt x="3388" y="280"/>
                                <a:pt x="3381" y="299"/>
                              </a:cubicBezTo>
                              <a:cubicBezTo>
                                <a:pt x="3374" y="317"/>
                                <a:pt x="3370" y="339"/>
                                <a:pt x="3368" y="365"/>
                              </a:cubicBezTo>
                              <a:lnTo>
                                <a:pt x="3575" y="365"/>
                              </a:lnTo>
                              <a:close/>
                              <a:moveTo>
                                <a:pt x="3714" y="617"/>
                              </a:moveTo>
                              <a:cubicBezTo>
                                <a:pt x="3896" y="617"/>
                                <a:pt x="3896" y="617"/>
                                <a:pt x="3896" y="617"/>
                              </a:cubicBezTo>
                              <a:cubicBezTo>
                                <a:pt x="3896" y="585"/>
                                <a:pt x="3896" y="585"/>
                                <a:pt x="3896" y="585"/>
                              </a:cubicBezTo>
                              <a:cubicBezTo>
                                <a:pt x="3839" y="577"/>
                                <a:pt x="3839" y="577"/>
                                <a:pt x="3839" y="577"/>
                              </a:cubicBezTo>
                              <a:cubicBezTo>
                                <a:pt x="3839" y="279"/>
                                <a:pt x="3839" y="279"/>
                                <a:pt x="3839" y="279"/>
                              </a:cubicBezTo>
                              <a:cubicBezTo>
                                <a:pt x="3858" y="266"/>
                                <a:pt x="3877" y="257"/>
                                <a:pt x="3894" y="250"/>
                              </a:cubicBezTo>
                              <a:cubicBezTo>
                                <a:pt x="3911" y="244"/>
                                <a:pt x="3928" y="241"/>
                                <a:pt x="3944" y="240"/>
                              </a:cubicBezTo>
                              <a:cubicBezTo>
                                <a:pt x="3963" y="239"/>
                                <a:pt x="3979" y="241"/>
                                <a:pt x="3991" y="247"/>
                              </a:cubicBezTo>
                              <a:cubicBezTo>
                                <a:pt x="4002" y="252"/>
                                <a:pt x="4012" y="260"/>
                                <a:pt x="4018" y="272"/>
                              </a:cubicBezTo>
                              <a:cubicBezTo>
                                <a:pt x="4025" y="283"/>
                                <a:pt x="4030" y="298"/>
                                <a:pt x="4032" y="315"/>
                              </a:cubicBezTo>
                              <a:cubicBezTo>
                                <a:pt x="4034" y="333"/>
                                <a:pt x="4035" y="353"/>
                                <a:pt x="4035" y="376"/>
                              </a:cubicBezTo>
                              <a:cubicBezTo>
                                <a:pt x="4035" y="577"/>
                                <a:pt x="4035" y="577"/>
                                <a:pt x="4035" y="577"/>
                              </a:cubicBezTo>
                              <a:cubicBezTo>
                                <a:pt x="3978" y="585"/>
                                <a:pt x="3978" y="585"/>
                                <a:pt x="3978" y="585"/>
                              </a:cubicBezTo>
                              <a:cubicBezTo>
                                <a:pt x="3978" y="617"/>
                                <a:pt x="3978" y="617"/>
                                <a:pt x="3978" y="617"/>
                              </a:cubicBezTo>
                              <a:cubicBezTo>
                                <a:pt x="4169" y="617"/>
                                <a:pt x="4169" y="617"/>
                                <a:pt x="4169" y="617"/>
                              </a:cubicBezTo>
                              <a:cubicBezTo>
                                <a:pt x="4169" y="585"/>
                                <a:pt x="4169" y="585"/>
                                <a:pt x="4169" y="585"/>
                              </a:cubicBezTo>
                              <a:cubicBezTo>
                                <a:pt x="4108" y="577"/>
                                <a:pt x="4108" y="577"/>
                                <a:pt x="4108" y="577"/>
                              </a:cubicBezTo>
                              <a:cubicBezTo>
                                <a:pt x="4108" y="363"/>
                                <a:pt x="4108" y="363"/>
                                <a:pt x="4108" y="363"/>
                              </a:cubicBezTo>
                              <a:cubicBezTo>
                                <a:pt x="4108" y="331"/>
                                <a:pt x="4106" y="303"/>
                                <a:pt x="4102" y="281"/>
                              </a:cubicBezTo>
                              <a:cubicBezTo>
                                <a:pt x="4098" y="258"/>
                                <a:pt x="4090" y="239"/>
                                <a:pt x="4081" y="225"/>
                              </a:cubicBezTo>
                              <a:cubicBezTo>
                                <a:pt x="4071" y="210"/>
                                <a:pt x="4058" y="199"/>
                                <a:pt x="4042" y="193"/>
                              </a:cubicBezTo>
                              <a:cubicBezTo>
                                <a:pt x="4026" y="187"/>
                                <a:pt x="4006" y="184"/>
                                <a:pt x="3983" y="184"/>
                              </a:cubicBezTo>
                              <a:cubicBezTo>
                                <a:pt x="3970" y="185"/>
                                <a:pt x="3956" y="187"/>
                                <a:pt x="3942" y="191"/>
                              </a:cubicBezTo>
                              <a:cubicBezTo>
                                <a:pt x="3927" y="194"/>
                                <a:pt x="3913" y="199"/>
                                <a:pt x="3899" y="205"/>
                              </a:cubicBezTo>
                              <a:cubicBezTo>
                                <a:pt x="3886" y="211"/>
                                <a:pt x="3873" y="217"/>
                                <a:pt x="3861" y="225"/>
                              </a:cubicBezTo>
                              <a:cubicBezTo>
                                <a:pt x="3848" y="232"/>
                                <a:pt x="3838" y="239"/>
                                <a:pt x="3829" y="246"/>
                              </a:cubicBezTo>
                              <a:cubicBezTo>
                                <a:pt x="3829" y="192"/>
                                <a:pt x="3829" y="192"/>
                                <a:pt x="3829" y="192"/>
                              </a:cubicBezTo>
                              <a:cubicBezTo>
                                <a:pt x="3812" y="184"/>
                                <a:pt x="3812" y="184"/>
                                <a:pt x="3812" y="184"/>
                              </a:cubicBezTo>
                              <a:cubicBezTo>
                                <a:pt x="3711" y="214"/>
                                <a:pt x="3711" y="214"/>
                                <a:pt x="3711" y="214"/>
                              </a:cubicBezTo>
                              <a:cubicBezTo>
                                <a:pt x="3711" y="238"/>
                                <a:pt x="3711" y="238"/>
                                <a:pt x="3711" y="238"/>
                              </a:cubicBezTo>
                              <a:cubicBezTo>
                                <a:pt x="3765" y="268"/>
                                <a:pt x="3765" y="268"/>
                                <a:pt x="3765" y="268"/>
                              </a:cubicBezTo>
                              <a:cubicBezTo>
                                <a:pt x="3765" y="577"/>
                                <a:pt x="3765" y="577"/>
                                <a:pt x="3765" y="577"/>
                              </a:cubicBezTo>
                              <a:cubicBezTo>
                                <a:pt x="3714" y="585"/>
                                <a:pt x="3714" y="585"/>
                                <a:pt x="3714" y="585"/>
                              </a:cubicBezTo>
                              <a:lnTo>
                                <a:pt x="3714" y="617"/>
                              </a:lnTo>
                              <a:close/>
                              <a:moveTo>
                                <a:pt x="891" y="586"/>
                              </a:moveTo>
                              <a:cubicBezTo>
                                <a:pt x="889" y="586"/>
                                <a:pt x="889" y="586"/>
                                <a:pt x="889" y="586"/>
                              </a:cubicBezTo>
                              <a:cubicBezTo>
                                <a:pt x="889" y="585"/>
                                <a:pt x="889" y="585"/>
                                <a:pt x="889" y="585"/>
                              </a:cubicBezTo>
                              <a:cubicBezTo>
                                <a:pt x="891" y="586"/>
                                <a:pt x="891" y="586"/>
                                <a:pt x="891" y="586"/>
                              </a:cubicBezTo>
                              <a:cubicBezTo>
                                <a:pt x="891" y="191"/>
                                <a:pt x="891" y="191"/>
                                <a:pt x="891" y="191"/>
                              </a:cubicBezTo>
                              <a:cubicBezTo>
                                <a:pt x="880" y="185"/>
                                <a:pt x="880" y="185"/>
                                <a:pt x="880" y="185"/>
                              </a:cubicBezTo>
                              <a:cubicBezTo>
                                <a:pt x="830" y="212"/>
                                <a:pt x="830" y="212"/>
                                <a:pt x="830" y="212"/>
                              </a:cubicBezTo>
                              <a:cubicBezTo>
                                <a:pt x="830" y="212"/>
                                <a:pt x="793" y="180"/>
                                <a:pt x="741" y="180"/>
                              </a:cubicBezTo>
                              <a:cubicBezTo>
                                <a:pt x="629" y="180"/>
                                <a:pt x="530" y="264"/>
                                <a:pt x="530" y="411"/>
                              </a:cubicBezTo>
                              <a:cubicBezTo>
                                <a:pt x="530" y="443"/>
                                <a:pt x="532" y="469"/>
                                <a:pt x="538" y="492"/>
                              </a:cubicBezTo>
                              <a:cubicBezTo>
                                <a:pt x="544" y="515"/>
                                <a:pt x="551" y="534"/>
                                <a:pt x="560" y="550"/>
                              </a:cubicBezTo>
                              <a:cubicBezTo>
                                <a:pt x="569" y="565"/>
                                <a:pt x="580" y="578"/>
                                <a:pt x="591" y="588"/>
                              </a:cubicBezTo>
                              <a:cubicBezTo>
                                <a:pt x="603" y="598"/>
                                <a:pt x="615" y="606"/>
                                <a:pt x="627" y="611"/>
                              </a:cubicBezTo>
                              <a:cubicBezTo>
                                <a:pt x="639" y="617"/>
                                <a:pt x="650" y="620"/>
                                <a:pt x="662" y="622"/>
                              </a:cubicBezTo>
                              <a:cubicBezTo>
                                <a:pt x="673" y="624"/>
                                <a:pt x="684" y="625"/>
                                <a:pt x="692" y="625"/>
                              </a:cubicBezTo>
                              <a:cubicBezTo>
                                <a:pt x="710" y="625"/>
                                <a:pt x="725" y="624"/>
                                <a:pt x="739" y="620"/>
                              </a:cubicBezTo>
                              <a:cubicBezTo>
                                <a:pt x="752" y="616"/>
                                <a:pt x="765" y="612"/>
                                <a:pt x="775" y="607"/>
                              </a:cubicBezTo>
                              <a:cubicBezTo>
                                <a:pt x="785" y="601"/>
                                <a:pt x="794" y="596"/>
                                <a:pt x="802" y="590"/>
                              </a:cubicBezTo>
                              <a:cubicBezTo>
                                <a:pt x="809" y="585"/>
                                <a:pt x="814" y="580"/>
                                <a:pt x="819" y="576"/>
                              </a:cubicBezTo>
                              <a:cubicBezTo>
                                <a:pt x="818" y="577"/>
                                <a:pt x="818" y="577"/>
                                <a:pt x="818" y="577"/>
                              </a:cubicBezTo>
                              <a:cubicBezTo>
                                <a:pt x="818" y="587"/>
                                <a:pt x="818" y="587"/>
                                <a:pt x="818" y="587"/>
                              </a:cubicBezTo>
                              <a:cubicBezTo>
                                <a:pt x="818" y="597"/>
                                <a:pt x="820" y="604"/>
                                <a:pt x="823" y="610"/>
                              </a:cubicBezTo>
                              <a:cubicBezTo>
                                <a:pt x="826" y="615"/>
                                <a:pt x="830" y="619"/>
                                <a:pt x="834" y="621"/>
                              </a:cubicBezTo>
                              <a:cubicBezTo>
                                <a:pt x="839" y="624"/>
                                <a:pt x="844" y="625"/>
                                <a:pt x="849" y="626"/>
                              </a:cubicBezTo>
                              <a:cubicBezTo>
                                <a:pt x="855" y="627"/>
                                <a:pt x="860" y="627"/>
                                <a:pt x="865" y="627"/>
                              </a:cubicBezTo>
                              <a:cubicBezTo>
                                <a:pt x="878" y="627"/>
                                <a:pt x="892" y="625"/>
                                <a:pt x="906" y="622"/>
                              </a:cubicBezTo>
                              <a:cubicBezTo>
                                <a:pt x="919" y="619"/>
                                <a:pt x="930" y="615"/>
                                <a:pt x="940" y="611"/>
                              </a:cubicBezTo>
                              <a:cubicBezTo>
                                <a:pt x="940" y="586"/>
                                <a:pt x="940" y="586"/>
                                <a:pt x="940" y="586"/>
                              </a:cubicBezTo>
                              <a:lnTo>
                                <a:pt x="891" y="586"/>
                              </a:lnTo>
                              <a:close/>
                              <a:moveTo>
                                <a:pt x="817" y="539"/>
                              </a:moveTo>
                              <a:cubicBezTo>
                                <a:pt x="813" y="543"/>
                                <a:pt x="807" y="547"/>
                                <a:pt x="801" y="551"/>
                              </a:cubicBezTo>
                              <a:cubicBezTo>
                                <a:pt x="795" y="555"/>
                                <a:pt x="788" y="559"/>
                                <a:pt x="779" y="563"/>
                              </a:cubicBezTo>
                              <a:cubicBezTo>
                                <a:pt x="771" y="566"/>
                                <a:pt x="762" y="569"/>
                                <a:pt x="752" y="571"/>
                              </a:cubicBezTo>
                              <a:cubicBezTo>
                                <a:pt x="741" y="573"/>
                                <a:pt x="730" y="574"/>
                                <a:pt x="719" y="574"/>
                              </a:cubicBezTo>
                              <a:cubicBezTo>
                                <a:pt x="667" y="574"/>
                                <a:pt x="602" y="533"/>
                                <a:pt x="602" y="399"/>
                              </a:cubicBezTo>
                              <a:cubicBezTo>
                                <a:pt x="602" y="285"/>
                                <a:pt x="643" y="221"/>
                                <a:pt x="725" y="221"/>
                              </a:cubicBezTo>
                              <a:cubicBezTo>
                                <a:pt x="776" y="221"/>
                                <a:pt x="807" y="253"/>
                                <a:pt x="817" y="264"/>
                              </a:cubicBezTo>
                              <a:lnTo>
                                <a:pt x="817" y="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A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6"/>
                      <wps:cNvSpPr>
                        <a:spLocks noEditPoints="1"/>
                      </wps:cNvSpPr>
                      <wps:spPr bwMode="auto">
                        <a:xfrm>
                          <a:off x="3531870" y="245745"/>
                          <a:ext cx="470535" cy="617855"/>
                        </a:xfrm>
                        <a:custGeom>
                          <a:avLst/>
                          <a:gdLst>
                            <a:gd name="T0" fmla="*/ 455 w 1482"/>
                            <a:gd name="T1" fmla="*/ 980 h 1945"/>
                            <a:gd name="T2" fmla="*/ 395 w 1482"/>
                            <a:gd name="T3" fmla="*/ 208 h 1945"/>
                            <a:gd name="T4" fmla="*/ 1423 w 1482"/>
                            <a:gd name="T5" fmla="*/ 201 h 1945"/>
                            <a:gd name="T6" fmla="*/ 1142 w 1482"/>
                            <a:gd name="T7" fmla="*/ 57 h 1945"/>
                            <a:gd name="T8" fmla="*/ 84 w 1482"/>
                            <a:gd name="T9" fmla="*/ 480 h 1945"/>
                            <a:gd name="T10" fmla="*/ 699 w 1482"/>
                            <a:gd name="T11" fmla="*/ 814 h 1945"/>
                            <a:gd name="T12" fmla="*/ 1260 w 1482"/>
                            <a:gd name="T13" fmla="*/ 545 h 1945"/>
                            <a:gd name="T14" fmla="*/ 1407 w 1482"/>
                            <a:gd name="T15" fmla="*/ 872 h 1945"/>
                            <a:gd name="T16" fmla="*/ 1282 w 1482"/>
                            <a:gd name="T17" fmla="*/ 959 h 1945"/>
                            <a:gd name="T18" fmla="*/ 1276 w 1482"/>
                            <a:gd name="T19" fmla="*/ 1037 h 1945"/>
                            <a:gd name="T20" fmla="*/ 913 w 1482"/>
                            <a:gd name="T21" fmla="*/ 1235 h 1945"/>
                            <a:gd name="T22" fmla="*/ 572 w 1482"/>
                            <a:gd name="T23" fmla="*/ 1313 h 1945"/>
                            <a:gd name="T24" fmla="*/ 1025 w 1482"/>
                            <a:gd name="T25" fmla="*/ 1656 h 1945"/>
                            <a:gd name="T26" fmla="*/ 872 w 1482"/>
                            <a:gd name="T27" fmla="*/ 1224 h 1945"/>
                            <a:gd name="T28" fmla="*/ 1222 w 1482"/>
                            <a:gd name="T29" fmla="*/ 1140 h 1945"/>
                            <a:gd name="T30" fmla="*/ 1203 w 1482"/>
                            <a:gd name="T31" fmla="*/ 1026 h 1945"/>
                            <a:gd name="T32" fmla="*/ 1233 w 1482"/>
                            <a:gd name="T33" fmla="*/ 996 h 1945"/>
                            <a:gd name="T34" fmla="*/ 1328 w 1482"/>
                            <a:gd name="T35" fmla="*/ 873 h 1945"/>
                            <a:gd name="T36" fmla="*/ 1203 w 1482"/>
                            <a:gd name="T37" fmla="*/ 616 h 1945"/>
                            <a:gd name="T38" fmla="*/ 232 w 1482"/>
                            <a:gd name="T39" fmla="*/ 1884 h 1945"/>
                            <a:gd name="T40" fmla="*/ 198 w 1482"/>
                            <a:gd name="T41" fmla="*/ 1668 h 1945"/>
                            <a:gd name="T42" fmla="*/ 116 w 1482"/>
                            <a:gd name="T43" fmla="*/ 1705 h 1945"/>
                            <a:gd name="T44" fmla="*/ 145 w 1482"/>
                            <a:gd name="T45" fmla="*/ 1861 h 1945"/>
                            <a:gd name="T46" fmla="*/ 330 w 1482"/>
                            <a:gd name="T47" fmla="*/ 1945 h 1945"/>
                            <a:gd name="T48" fmla="*/ 253 w 1482"/>
                            <a:gd name="T49" fmla="*/ 1740 h 1945"/>
                            <a:gd name="T50" fmla="*/ 279 w 1482"/>
                            <a:gd name="T51" fmla="*/ 1930 h 1945"/>
                            <a:gd name="T52" fmla="*/ 498 w 1482"/>
                            <a:gd name="T53" fmla="*/ 1881 h 1945"/>
                            <a:gd name="T54" fmla="*/ 608 w 1482"/>
                            <a:gd name="T55" fmla="*/ 1851 h 1945"/>
                            <a:gd name="T56" fmla="*/ 633 w 1482"/>
                            <a:gd name="T57" fmla="*/ 1744 h 1945"/>
                            <a:gd name="T58" fmla="*/ 553 w 1482"/>
                            <a:gd name="T59" fmla="*/ 1703 h 1945"/>
                            <a:gd name="T60" fmla="*/ 529 w 1482"/>
                            <a:gd name="T61" fmla="*/ 1688 h 1945"/>
                            <a:gd name="T62" fmla="*/ 613 w 1482"/>
                            <a:gd name="T63" fmla="*/ 1592 h 1945"/>
                            <a:gd name="T64" fmla="*/ 473 w 1482"/>
                            <a:gd name="T65" fmla="*/ 1705 h 1945"/>
                            <a:gd name="T66" fmla="*/ 502 w 1482"/>
                            <a:gd name="T67" fmla="*/ 1779 h 1945"/>
                            <a:gd name="T68" fmla="*/ 538 w 1482"/>
                            <a:gd name="T69" fmla="*/ 1732 h 1945"/>
                            <a:gd name="T70" fmla="*/ 586 w 1482"/>
                            <a:gd name="T71" fmla="*/ 1758 h 1945"/>
                            <a:gd name="T72" fmla="*/ 577 w 1482"/>
                            <a:gd name="T73" fmla="*/ 1836 h 1945"/>
                            <a:gd name="T74" fmla="*/ 521 w 1482"/>
                            <a:gd name="T75" fmla="*/ 1860 h 1945"/>
                            <a:gd name="T76" fmla="*/ 666 w 1482"/>
                            <a:gd name="T77" fmla="*/ 1818 h 1945"/>
                            <a:gd name="T78" fmla="*/ 751 w 1482"/>
                            <a:gd name="T79" fmla="*/ 1887 h 1945"/>
                            <a:gd name="T80" fmla="*/ 851 w 1482"/>
                            <a:gd name="T81" fmla="*/ 1809 h 1945"/>
                            <a:gd name="T82" fmla="*/ 801 w 1482"/>
                            <a:gd name="T83" fmla="*/ 1733 h 1945"/>
                            <a:gd name="T84" fmla="*/ 861 w 1482"/>
                            <a:gd name="T85" fmla="*/ 1654 h 1945"/>
                            <a:gd name="T86" fmla="*/ 785 w 1482"/>
                            <a:gd name="T87" fmla="*/ 1592 h 1945"/>
                            <a:gd name="T88" fmla="*/ 695 w 1482"/>
                            <a:gd name="T89" fmla="*/ 1665 h 1945"/>
                            <a:gd name="T90" fmla="*/ 731 w 1482"/>
                            <a:gd name="T91" fmla="*/ 1732 h 1945"/>
                            <a:gd name="T92" fmla="*/ 666 w 1482"/>
                            <a:gd name="T93" fmla="*/ 1818 h 1945"/>
                            <a:gd name="T94" fmla="*/ 736 w 1482"/>
                            <a:gd name="T95" fmla="*/ 1759 h 1945"/>
                            <a:gd name="T96" fmla="*/ 799 w 1482"/>
                            <a:gd name="T97" fmla="*/ 1798 h 1945"/>
                            <a:gd name="T98" fmla="*/ 773 w 1482"/>
                            <a:gd name="T99" fmla="*/ 1863 h 1945"/>
                            <a:gd name="T100" fmla="*/ 714 w 1482"/>
                            <a:gd name="T101" fmla="*/ 1833 h 1945"/>
                            <a:gd name="T102" fmla="*/ 751 w 1482"/>
                            <a:gd name="T103" fmla="*/ 1690 h 1945"/>
                            <a:gd name="T104" fmla="*/ 753 w 1482"/>
                            <a:gd name="T105" fmla="*/ 1625 h 1945"/>
                            <a:gd name="T106" fmla="*/ 807 w 1482"/>
                            <a:gd name="T107" fmla="*/ 1622 h 1945"/>
                            <a:gd name="T108" fmla="*/ 807 w 1482"/>
                            <a:gd name="T109" fmla="*/ 1692 h 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482" h="1945">
                              <a:moveTo>
                                <a:pt x="1185" y="498"/>
                              </a:moveTo>
                              <a:cubicBezTo>
                                <a:pt x="736" y="483"/>
                                <a:pt x="704" y="561"/>
                                <a:pt x="725" y="640"/>
                              </a:cubicBezTo>
                              <a:cubicBezTo>
                                <a:pt x="742" y="701"/>
                                <a:pt x="751" y="699"/>
                                <a:pt x="770" y="780"/>
                              </a:cubicBezTo>
                              <a:cubicBezTo>
                                <a:pt x="803" y="916"/>
                                <a:pt x="607" y="980"/>
                                <a:pt x="455" y="980"/>
                              </a:cubicBezTo>
                              <a:cubicBezTo>
                                <a:pt x="345" y="980"/>
                                <a:pt x="278" y="946"/>
                                <a:pt x="278" y="946"/>
                              </a:cubicBezTo>
                              <a:cubicBezTo>
                                <a:pt x="278" y="946"/>
                                <a:pt x="282" y="787"/>
                                <a:pt x="199" y="740"/>
                              </a:cubicBezTo>
                              <a:cubicBezTo>
                                <a:pt x="127" y="698"/>
                                <a:pt x="0" y="621"/>
                                <a:pt x="0" y="486"/>
                              </a:cubicBezTo>
                              <a:cubicBezTo>
                                <a:pt x="0" y="357"/>
                                <a:pt x="91" y="252"/>
                                <a:pt x="395" y="208"/>
                              </a:cubicBezTo>
                              <a:cubicBezTo>
                                <a:pt x="443" y="107"/>
                                <a:pt x="571" y="39"/>
                                <a:pt x="729" y="34"/>
                              </a:cubicBezTo>
                              <a:cubicBezTo>
                                <a:pt x="861" y="31"/>
                                <a:pt x="956" y="61"/>
                                <a:pt x="956" y="61"/>
                              </a:cubicBezTo>
                              <a:cubicBezTo>
                                <a:pt x="956" y="61"/>
                                <a:pt x="1037" y="0"/>
                                <a:pt x="1172" y="0"/>
                              </a:cubicBezTo>
                              <a:cubicBezTo>
                                <a:pt x="1306" y="0"/>
                                <a:pt x="1423" y="74"/>
                                <a:pt x="1423" y="201"/>
                              </a:cubicBezTo>
                              <a:cubicBezTo>
                                <a:pt x="1423" y="317"/>
                                <a:pt x="1319" y="404"/>
                                <a:pt x="1319" y="404"/>
                              </a:cubicBezTo>
                              <a:cubicBezTo>
                                <a:pt x="1289" y="382"/>
                                <a:pt x="1289" y="382"/>
                                <a:pt x="1289" y="382"/>
                              </a:cubicBezTo>
                              <a:cubicBezTo>
                                <a:pt x="1289" y="382"/>
                                <a:pt x="1349" y="316"/>
                                <a:pt x="1349" y="226"/>
                              </a:cubicBezTo>
                              <a:cubicBezTo>
                                <a:pt x="1349" y="131"/>
                                <a:pt x="1260" y="57"/>
                                <a:pt x="1142" y="57"/>
                              </a:cubicBezTo>
                              <a:cubicBezTo>
                                <a:pt x="1024" y="57"/>
                                <a:pt x="947" y="107"/>
                                <a:pt x="947" y="107"/>
                              </a:cubicBezTo>
                              <a:cubicBezTo>
                                <a:pt x="947" y="107"/>
                                <a:pt x="876" y="88"/>
                                <a:pt x="726" y="88"/>
                              </a:cubicBezTo>
                              <a:cubicBezTo>
                                <a:pt x="578" y="88"/>
                                <a:pt x="470" y="134"/>
                                <a:pt x="423" y="249"/>
                              </a:cubicBezTo>
                              <a:cubicBezTo>
                                <a:pt x="143" y="293"/>
                                <a:pt x="84" y="345"/>
                                <a:pt x="84" y="480"/>
                              </a:cubicBezTo>
                              <a:cubicBezTo>
                                <a:pt x="84" y="576"/>
                                <a:pt x="144" y="633"/>
                                <a:pt x="242" y="691"/>
                              </a:cubicBezTo>
                              <a:cubicBezTo>
                                <a:pt x="349" y="755"/>
                                <a:pt x="356" y="909"/>
                                <a:pt x="356" y="909"/>
                              </a:cubicBezTo>
                              <a:cubicBezTo>
                                <a:pt x="356" y="909"/>
                                <a:pt x="411" y="920"/>
                                <a:pt x="492" y="920"/>
                              </a:cubicBezTo>
                              <a:cubicBezTo>
                                <a:pt x="628" y="920"/>
                                <a:pt x="720" y="891"/>
                                <a:pt x="699" y="814"/>
                              </a:cubicBezTo>
                              <a:cubicBezTo>
                                <a:pt x="681" y="750"/>
                                <a:pt x="667" y="731"/>
                                <a:pt x="646" y="653"/>
                              </a:cubicBezTo>
                              <a:cubicBezTo>
                                <a:pt x="619" y="549"/>
                                <a:pt x="720" y="484"/>
                                <a:pt x="919" y="462"/>
                              </a:cubicBezTo>
                              <a:cubicBezTo>
                                <a:pt x="1114" y="440"/>
                                <a:pt x="1220" y="446"/>
                                <a:pt x="1220" y="446"/>
                              </a:cubicBezTo>
                              <a:cubicBezTo>
                                <a:pt x="1225" y="453"/>
                                <a:pt x="1256" y="498"/>
                                <a:pt x="1260" y="545"/>
                              </a:cubicBezTo>
                              <a:cubicBezTo>
                                <a:pt x="1263" y="570"/>
                                <a:pt x="1262" y="588"/>
                                <a:pt x="1258" y="620"/>
                              </a:cubicBezTo>
                              <a:cubicBezTo>
                                <a:pt x="1256" y="634"/>
                                <a:pt x="1265" y="650"/>
                                <a:pt x="1284" y="675"/>
                              </a:cubicBezTo>
                              <a:cubicBezTo>
                                <a:pt x="1303" y="703"/>
                                <a:pt x="1388" y="822"/>
                                <a:pt x="1395" y="833"/>
                              </a:cubicBezTo>
                              <a:cubicBezTo>
                                <a:pt x="1402" y="845"/>
                                <a:pt x="1406" y="859"/>
                                <a:pt x="1407" y="872"/>
                              </a:cubicBezTo>
                              <a:cubicBezTo>
                                <a:pt x="1408" y="880"/>
                                <a:pt x="1407" y="885"/>
                                <a:pt x="1403" y="892"/>
                              </a:cubicBezTo>
                              <a:cubicBezTo>
                                <a:pt x="1392" y="917"/>
                                <a:pt x="1359" y="915"/>
                                <a:pt x="1307" y="925"/>
                              </a:cubicBezTo>
                              <a:cubicBezTo>
                                <a:pt x="1283" y="929"/>
                                <a:pt x="1283" y="929"/>
                                <a:pt x="1283" y="929"/>
                              </a:cubicBezTo>
                              <a:cubicBezTo>
                                <a:pt x="1283" y="929"/>
                                <a:pt x="1282" y="950"/>
                                <a:pt x="1282" y="959"/>
                              </a:cubicBezTo>
                              <a:cubicBezTo>
                                <a:pt x="1281" y="968"/>
                                <a:pt x="1283" y="977"/>
                                <a:pt x="1284" y="980"/>
                              </a:cubicBezTo>
                              <a:cubicBezTo>
                                <a:pt x="1285" y="982"/>
                                <a:pt x="1289" y="994"/>
                                <a:pt x="1290" y="1002"/>
                              </a:cubicBezTo>
                              <a:cubicBezTo>
                                <a:pt x="1291" y="1010"/>
                                <a:pt x="1289" y="1018"/>
                                <a:pt x="1286" y="1025"/>
                              </a:cubicBezTo>
                              <a:cubicBezTo>
                                <a:pt x="1284" y="1029"/>
                                <a:pt x="1280" y="1034"/>
                                <a:pt x="1276" y="1037"/>
                              </a:cubicBezTo>
                              <a:cubicBezTo>
                                <a:pt x="1276" y="1037"/>
                                <a:pt x="1290" y="1063"/>
                                <a:pt x="1260" y="1091"/>
                              </a:cubicBezTo>
                              <a:cubicBezTo>
                                <a:pt x="1260" y="1105"/>
                                <a:pt x="1286" y="1120"/>
                                <a:pt x="1286" y="1159"/>
                              </a:cubicBezTo>
                              <a:cubicBezTo>
                                <a:pt x="1286" y="1211"/>
                                <a:pt x="1172" y="1258"/>
                                <a:pt x="1075" y="1258"/>
                              </a:cubicBezTo>
                              <a:cubicBezTo>
                                <a:pt x="977" y="1258"/>
                                <a:pt x="913" y="1235"/>
                                <a:pt x="913" y="1235"/>
                              </a:cubicBezTo>
                              <a:cubicBezTo>
                                <a:pt x="894" y="1280"/>
                                <a:pt x="894" y="1280"/>
                                <a:pt x="894" y="1280"/>
                              </a:cubicBezTo>
                              <a:cubicBezTo>
                                <a:pt x="557" y="1230"/>
                                <a:pt x="415" y="1094"/>
                                <a:pt x="275" y="1068"/>
                              </a:cubicBezTo>
                              <a:cubicBezTo>
                                <a:pt x="138" y="1043"/>
                                <a:pt x="140" y="1119"/>
                                <a:pt x="227" y="1380"/>
                              </a:cubicBezTo>
                              <a:cubicBezTo>
                                <a:pt x="305" y="1353"/>
                                <a:pt x="395" y="1313"/>
                                <a:pt x="572" y="1313"/>
                              </a:cubicBezTo>
                              <a:cubicBezTo>
                                <a:pt x="769" y="1313"/>
                                <a:pt x="926" y="1385"/>
                                <a:pt x="1095" y="1617"/>
                              </a:cubicBezTo>
                              <a:cubicBezTo>
                                <a:pt x="1264" y="1850"/>
                                <a:pt x="1337" y="1846"/>
                                <a:pt x="1482" y="1846"/>
                              </a:cubicBezTo>
                              <a:cubicBezTo>
                                <a:pt x="1482" y="1884"/>
                                <a:pt x="1482" y="1884"/>
                                <a:pt x="1482" y="1884"/>
                              </a:cubicBezTo>
                              <a:cubicBezTo>
                                <a:pt x="1303" y="1884"/>
                                <a:pt x="1204" y="1884"/>
                                <a:pt x="1025" y="1656"/>
                              </a:cubicBezTo>
                              <a:cubicBezTo>
                                <a:pt x="845" y="1429"/>
                                <a:pt x="726" y="1373"/>
                                <a:pt x="525" y="1373"/>
                              </a:cubicBezTo>
                              <a:cubicBezTo>
                                <a:pt x="324" y="1373"/>
                                <a:pt x="164" y="1459"/>
                                <a:pt x="164" y="1459"/>
                              </a:cubicBezTo>
                              <a:cubicBezTo>
                                <a:pt x="58" y="1099"/>
                                <a:pt x="127" y="974"/>
                                <a:pt x="297" y="1020"/>
                              </a:cubicBezTo>
                              <a:cubicBezTo>
                                <a:pt x="464" y="1065"/>
                                <a:pt x="622" y="1181"/>
                                <a:pt x="872" y="1224"/>
                              </a:cubicBezTo>
                              <a:cubicBezTo>
                                <a:pt x="872" y="1224"/>
                                <a:pt x="872" y="1224"/>
                                <a:pt x="872" y="1224"/>
                              </a:cubicBezTo>
                              <a:cubicBezTo>
                                <a:pt x="893" y="1172"/>
                                <a:pt x="893" y="1172"/>
                                <a:pt x="893" y="1172"/>
                              </a:cubicBezTo>
                              <a:cubicBezTo>
                                <a:pt x="955" y="1201"/>
                                <a:pt x="1020" y="1209"/>
                                <a:pt x="1069" y="1209"/>
                              </a:cubicBezTo>
                              <a:cubicBezTo>
                                <a:pt x="1172" y="1209"/>
                                <a:pt x="1246" y="1175"/>
                                <a:pt x="1222" y="1140"/>
                              </a:cubicBezTo>
                              <a:cubicBezTo>
                                <a:pt x="1214" y="1129"/>
                                <a:pt x="1204" y="1111"/>
                                <a:pt x="1204" y="1095"/>
                              </a:cubicBezTo>
                              <a:cubicBezTo>
                                <a:pt x="1204" y="1080"/>
                                <a:pt x="1205" y="1075"/>
                                <a:pt x="1217" y="1057"/>
                              </a:cubicBezTo>
                              <a:cubicBezTo>
                                <a:pt x="1222" y="1050"/>
                                <a:pt x="1220" y="1045"/>
                                <a:pt x="1218" y="1043"/>
                              </a:cubicBezTo>
                              <a:cubicBezTo>
                                <a:pt x="1203" y="1026"/>
                                <a:pt x="1203" y="1026"/>
                                <a:pt x="1203" y="1026"/>
                              </a:cubicBezTo>
                              <a:cubicBezTo>
                                <a:pt x="1202" y="1024"/>
                                <a:pt x="1202" y="1024"/>
                                <a:pt x="1202" y="1024"/>
                              </a:cubicBezTo>
                              <a:cubicBezTo>
                                <a:pt x="1202" y="1022"/>
                                <a:pt x="1202" y="1022"/>
                                <a:pt x="1202" y="1022"/>
                              </a:cubicBezTo>
                              <a:cubicBezTo>
                                <a:pt x="1205" y="1020"/>
                                <a:pt x="1205" y="1020"/>
                                <a:pt x="1205" y="1020"/>
                              </a:cubicBezTo>
                              <a:cubicBezTo>
                                <a:pt x="1205" y="1020"/>
                                <a:pt x="1233" y="1005"/>
                                <a:pt x="1233" y="996"/>
                              </a:cubicBezTo>
                              <a:cubicBezTo>
                                <a:pt x="1233" y="989"/>
                                <a:pt x="1226" y="980"/>
                                <a:pt x="1226" y="966"/>
                              </a:cubicBezTo>
                              <a:cubicBezTo>
                                <a:pt x="1226" y="952"/>
                                <a:pt x="1228" y="916"/>
                                <a:pt x="1228" y="905"/>
                              </a:cubicBezTo>
                              <a:cubicBezTo>
                                <a:pt x="1229" y="895"/>
                                <a:pt x="1241" y="889"/>
                                <a:pt x="1250" y="887"/>
                              </a:cubicBezTo>
                              <a:cubicBezTo>
                                <a:pt x="1261" y="885"/>
                                <a:pt x="1298" y="879"/>
                                <a:pt x="1328" y="873"/>
                              </a:cubicBezTo>
                              <a:cubicBezTo>
                                <a:pt x="1345" y="870"/>
                                <a:pt x="1348" y="868"/>
                                <a:pt x="1348" y="865"/>
                              </a:cubicBezTo>
                              <a:cubicBezTo>
                                <a:pt x="1348" y="862"/>
                                <a:pt x="1346" y="858"/>
                                <a:pt x="1338" y="847"/>
                              </a:cubicBezTo>
                              <a:cubicBezTo>
                                <a:pt x="1318" y="820"/>
                                <a:pt x="1262" y="740"/>
                                <a:pt x="1224" y="688"/>
                              </a:cubicBezTo>
                              <a:cubicBezTo>
                                <a:pt x="1207" y="664"/>
                                <a:pt x="1198" y="644"/>
                                <a:pt x="1203" y="616"/>
                              </a:cubicBezTo>
                              <a:cubicBezTo>
                                <a:pt x="1208" y="589"/>
                                <a:pt x="1209" y="573"/>
                                <a:pt x="1206" y="550"/>
                              </a:cubicBezTo>
                              <a:cubicBezTo>
                                <a:pt x="1203" y="523"/>
                                <a:pt x="1185" y="498"/>
                                <a:pt x="1185" y="498"/>
                              </a:cubicBezTo>
                              <a:moveTo>
                                <a:pt x="106" y="1884"/>
                              </a:moveTo>
                              <a:cubicBezTo>
                                <a:pt x="232" y="1884"/>
                                <a:pt x="232" y="1884"/>
                                <a:pt x="232" y="1884"/>
                              </a:cubicBezTo>
                              <a:cubicBezTo>
                                <a:pt x="234" y="1866"/>
                                <a:pt x="234" y="1866"/>
                                <a:pt x="234" y="1866"/>
                              </a:cubicBezTo>
                              <a:cubicBezTo>
                                <a:pt x="195" y="1860"/>
                                <a:pt x="195" y="1860"/>
                                <a:pt x="195" y="1860"/>
                              </a:cubicBezTo>
                              <a:cubicBezTo>
                                <a:pt x="221" y="1673"/>
                                <a:pt x="221" y="1673"/>
                                <a:pt x="221" y="1673"/>
                              </a:cubicBezTo>
                              <a:cubicBezTo>
                                <a:pt x="198" y="1668"/>
                                <a:pt x="198" y="1668"/>
                                <a:pt x="198" y="1668"/>
                              </a:cubicBezTo>
                              <a:cubicBezTo>
                                <a:pt x="193" y="1671"/>
                                <a:pt x="187" y="1675"/>
                                <a:pt x="180" y="1679"/>
                              </a:cubicBezTo>
                              <a:cubicBezTo>
                                <a:pt x="174" y="1683"/>
                                <a:pt x="167" y="1686"/>
                                <a:pt x="159" y="1690"/>
                              </a:cubicBezTo>
                              <a:cubicBezTo>
                                <a:pt x="152" y="1693"/>
                                <a:pt x="145" y="1696"/>
                                <a:pt x="137" y="1699"/>
                              </a:cubicBezTo>
                              <a:cubicBezTo>
                                <a:pt x="130" y="1702"/>
                                <a:pt x="122" y="1704"/>
                                <a:pt x="116" y="1705"/>
                              </a:cubicBezTo>
                              <a:cubicBezTo>
                                <a:pt x="119" y="1726"/>
                                <a:pt x="119" y="1726"/>
                                <a:pt x="119" y="1726"/>
                              </a:cubicBezTo>
                              <a:cubicBezTo>
                                <a:pt x="127" y="1725"/>
                                <a:pt x="135" y="1723"/>
                                <a:pt x="143" y="1721"/>
                              </a:cubicBezTo>
                              <a:cubicBezTo>
                                <a:pt x="150" y="1720"/>
                                <a:pt x="158" y="1718"/>
                                <a:pt x="165" y="1716"/>
                              </a:cubicBezTo>
                              <a:cubicBezTo>
                                <a:pt x="145" y="1861"/>
                                <a:pt x="145" y="1861"/>
                                <a:pt x="145" y="1861"/>
                              </a:cubicBezTo>
                              <a:cubicBezTo>
                                <a:pt x="108" y="1866"/>
                                <a:pt x="108" y="1866"/>
                                <a:pt x="108" y="1866"/>
                              </a:cubicBezTo>
                              <a:lnTo>
                                <a:pt x="106" y="1884"/>
                              </a:lnTo>
                              <a:close/>
                              <a:moveTo>
                                <a:pt x="279" y="1930"/>
                              </a:moveTo>
                              <a:cubicBezTo>
                                <a:pt x="330" y="1945"/>
                                <a:pt x="330" y="1945"/>
                                <a:pt x="330" y="1945"/>
                              </a:cubicBezTo>
                              <a:cubicBezTo>
                                <a:pt x="442" y="1679"/>
                                <a:pt x="442" y="1679"/>
                                <a:pt x="442" y="1679"/>
                              </a:cubicBezTo>
                              <a:cubicBezTo>
                                <a:pt x="436" y="1671"/>
                                <a:pt x="436" y="1671"/>
                                <a:pt x="436" y="1671"/>
                              </a:cubicBezTo>
                              <a:cubicBezTo>
                                <a:pt x="268" y="1671"/>
                                <a:pt x="268" y="1671"/>
                                <a:pt x="268" y="1671"/>
                              </a:cubicBezTo>
                              <a:cubicBezTo>
                                <a:pt x="253" y="1740"/>
                                <a:pt x="253" y="1740"/>
                                <a:pt x="253" y="1740"/>
                              </a:cubicBezTo>
                              <a:cubicBezTo>
                                <a:pt x="287" y="1741"/>
                                <a:pt x="287" y="1741"/>
                                <a:pt x="287" y="1741"/>
                              </a:cubicBezTo>
                              <a:cubicBezTo>
                                <a:pt x="306" y="1702"/>
                                <a:pt x="306" y="1702"/>
                                <a:pt x="306" y="1702"/>
                              </a:cubicBezTo>
                              <a:cubicBezTo>
                                <a:pt x="397" y="1699"/>
                                <a:pt x="397" y="1699"/>
                                <a:pt x="397" y="1699"/>
                              </a:cubicBezTo>
                              <a:lnTo>
                                <a:pt x="279" y="1930"/>
                              </a:lnTo>
                              <a:close/>
                              <a:moveTo>
                                <a:pt x="452" y="1791"/>
                              </a:moveTo>
                              <a:cubicBezTo>
                                <a:pt x="452" y="1806"/>
                                <a:pt x="454" y="1820"/>
                                <a:pt x="457" y="1832"/>
                              </a:cubicBezTo>
                              <a:cubicBezTo>
                                <a:pt x="461" y="1844"/>
                                <a:pt x="466" y="1854"/>
                                <a:pt x="473" y="1862"/>
                              </a:cubicBezTo>
                              <a:cubicBezTo>
                                <a:pt x="479" y="1870"/>
                                <a:pt x="488" y="1877"/>
                                <a:pt x="498" y="1881"/>
                              </a:cubicBezTo>
                              <a:cubicBezTo>
                                <a:pt x="507" y="1885"/>
                                <a:pt x="519" y="1887"/>
                                <a:pt x="531" y="1887"/>
                              </a:cubicBezTo>
                              <a:cubicBezTo>
                                <a:pt x="542" y="1887"/>
                                <a:pt x="552" y="1886"/>
                                <a:pt x="561" y="1883"/>
                              </a:cubicBezTo>
                              <a:cubicBezTo>
                                <a:pt x="570" y="1880"/>
                                <a:pt x="579" y="1875"/>
                                <a:pt x="587" y="1870"/>
                              </a:cubicBezTo>
                              <a:cubicBezTo>
                                <a:pt x="594" y="1865"/>
                                <a:pt x="602" y="1858"/>
                                <a:pt x="608" y="1851"/>
                              </a:cubicBezTo>
                              <a:cubicBezTo>
                                <a:pt x="614" y="1844"/>
                                <a:pt x="619" y="1836"/>
                                <a:pt x="624" y="1827"/>
                              </a:cubicBezTo>
                              <a:cubicBezTo>
                                <a:pt x="628" y="1818"/>
                                <a:pt x="631" y="1809"/>
                                <a:pt x="634" y="1800"/>
                              </a:cubicBezTo>
                              <a:cubicBezTo>
                                <a:pt x="636" y="1791"/>
                                <a:pt x="637" y="1781"/>
                                <a:pt x="637" y="1771"/>
                              </a:cubicBezTo>
                              <a:cubicBezTo>
                                <a:pt x="637" y="1762"/>
                                <a:pt x="636" y="1753"/>
                                <a:pt x="633" y="1744"/>
                              </a:cubicBezTo>
                              <a:cubicBezTo>
                                <a:pt x="631" y="1736"/>
                                <a:pt x="627" y="1728"/>
                                <a:pt x="622" y="1722"/>
                              </a:cubicBezTo>
                              <a:cubicBezTo>
                                <a:pt x="616" y="1715"/>
                                <a:pt x="610" y="1710"/>
                                <a:pt x="602" y="1706"/>
                              </a:cubicBezTo>
                              <a:cubicBezTo>
                                <a:pt x="593" y="1703"/>
                                <a:pt x="584" y="1701"/>
                                <a:pt x="572" y="1701"/>
                              </a:cubicBezTo>
                              <a:cubicBezTo>
                                <a:pt x="565" y="1701"/>
                                <a:pt x="559" y="1702"/>
                                <a:pt x="553" y="1703"/>
                              </a:cubicBezTo>
                              <a:cubicBezTo>
                                <a:pt x="547" y="1704"/>
                                <a:pt x="541" y="1706"/>
                                <a:pt x="536" y="1708"/>
                              </a:cubicBezTo>
                              <a:cubicBezTo>
                                <a:pt x="531" y="1710"/>
                                <a:pt x="526" y="1713"/>
                                <a:pt x="522" y="1716"/>
                              </a:cubicBezTo>
                              <a:cubicBezTo>
                                <a:pt x="518" y="1718"/>
                                <a:pt x="515" y="1721"/>
                                <a:pt x="512" y="1724"/>
                              </a:cubicBezTo>
                              <a:cubicBezTo>
                                <a:pt x="516" y="1712"/>
                                <a:pt x="522" y="1700"/>
                                <a:pt x="529" y="1688"/>
                              </a:cubicBezTo>
                              <a:cubicBezTo>
                                <a:pt x="536" y="1677"/>
                                <a:pt x="544" y="1666"/>
                                <a:pt x="553" y="1657"/>
                              </a:cubicBezTo>
                              <a:cubicBezTo>
                                <a:pt x="563" y="1647"/>
                                <a:pt x="573" y="1638"/>
                                <a:pt x="585" y="1630"/>
                              </a:cubicBezTo>
                              <a:cubicBezTo>
                                <a:pt x="596" y="1623"/>
                                <a:pt x="608" y="1617"/>
                                <a:pt x="621" y="1612"/>
                              </a:cubicBezTo>
                              <a:cubicBezTo>
                                <a:pt x="613" y="1592"/>
                                <a:pt x="613" y="1592"/>
                                <a:pt x="613" y="1592"/>
                              </a:cubicBezTo>
                              <a:cubicBezTo>
                                <a:pt x="598" y="1596"/>
                                <a:pt x="583" y="1602"/>
                                <a:pt x="569" y="1609"/>
                              </a:cubicBezTo>
                              <a:cubicBezTo>
                                <a:pt x="555" y="1617"/>
                                <a:pt x="542" y="1625"/>
                                <a:pt x="530" y="1635"/>
                              </a:cubicBezTo>
                              <a:cubicBezTo>
                                <a:pt x="518" y="1645"/>
                                <a:pt x="508" y="1656"/>
                                <a:pt x="498" y="1667"/>
                              </a:cubicBezTo>
                              <a:cubicBezTo>
                                <a:pt x="488" y="1679"/>
                                <a:pt x="480" y="1692"/>
                                <a:pt x="473" y="1705"/>
                              </a:cubicBezTo>
                              <a:cubicBezTo>
                                <a:pt x="466" y="1718"/>
                                <a:pt x="461" y="1732"/>
                                <a:pt x="457" y="1747"/>
                              </a:cubicBezTo>
                              <a:cubicBezTo>
                                <a:pt x="454" y="1761"/>
                                <a:pt x="452" y="1776"/>
                                <a:pt x="452" y="1791"/>
                              </a:cubicBezTo>
                              <a:moveTo>
                                <a:pt x="500" y="1800"/>
                              </a:moveTo>
                              <a:cubicBezTo>
                                <a:pt x="500" y="1793"/>
                                <a:pt x="501" y="1787"/>
                                <a:pt x="502" y="1779"/>
                              </a:cubicBezTo>
                              <a:cubicBezTo>
                                <a:pt x="502" y="1772"/>
                                <a:pt x="504" y="1765"/>
                                <a:pt x="505" y="1757"/>
                              </a:cubicBezTo>
                              <a:cubicBezTo>
                                <a:pt x="512" y="1748"/>
                                <a:pt x="512" y="1748"/>
                                <a:pt x="512" y="1748"/>
                              </a:cubicBezTo>
                              <a:cubicBezTo>
                                <a:pt x="516" y="1745"/>
                                <a:pt x="519" y="1742"/>
                                <a:pt x="523" y="1739"/>
                              </a:cubicBezTo>
                              <a:cubicBezTo>
                                <a:pt x="528" y="1737"/>
                                <a:pt x="533" y="1734"/>
                                <a:pt x="538" y="1732"/>
                              </a:cubicBezTo>
                              <a:cubicBezTo>
                                <a:pt x="544" y="1730"/>
                                <a:pt x="550" y="1729"/>
                                <a:pt x="557" y="1729"/>
                              </a:cubicBezTo>
                              <a:cubicBezTo>
                                <a:pt x="562" y="1729"/>
                                <a:pt x="566" y="1730"/>
                                <a:pt x="569" y="1732"/>
                              </a:cubicBezTo>
                              <a:cubicBezTo>
                                <a:pt x="573" y="1734"/>
                                <a:pt x="576" y="1737"/>
                                <a:pt x="579" y="1741"/>
                              </a:cubicBezTo>
                              <a:cubicBezTo>
                                <a:pt x="582" y="1746"/>
                                <a:pt x="584" y="1751"/>
                                <a:pt x="586" y="1758"/>
                              </a:cubicBezTo>
                              <a:cubicBezTo>
                                <a:pt x="587" y="1764"/>
                                <a:pt x="588" y="1772"/>
                                <a:pt x="588" y="1781"/>
                              </a:cubicBezTo>
                              <a:cubicBezTo>
                                <a:pt x="588" y="1787"/>
                                <a:pt x="588" y="1793"/>
                                <a:pt x="587" y="1800"/>
                              </a:cubicBezTo>
                              <a:cubicBezTo>
                                <a:pt x="586" y="1806"/>
                                <a:pt x="585" y="1812"/>
                                <a:pt x="584" y="1819"/>
                              </a:cubicBezTo>
                              <a:cubicBezTo>
                                <a:pt x="582" y="1825"/>
                                <a:pt x="580" y="1831"/>
                                <a:pt x="577" y="1836"/>
                              </a:cubicBezTo>
                              <a:cubicBezTo>
                                <a:pt x="575" y="1842"/>
                                <a:pt x="572" y="1847"/>
                                <a:pt x="568" y="1851"/>
                              </a:cubicBezTo>
                              <a:cubicBezTo>
                                <a:pt x="565" y="1855"/>
                                <a:pt x="560" y="1858"/>
                                <a:pt x="556" y="1861"/>
                              </a:cubicBezTo>
                              <a:cubicBezTo>
                                <a:pt x="551" y="1863"/>
                                <a:pt x="546" y="1865"/>
                                <a:pt x="540" y="1865"/>
                              </a:cubicBezTo>
                              <a:cubicBezTo>
                                <a:pt x="532" y="1865"/>
                                <a:pt x="526" y="1863"/>
                                <a:pt x="521" y="1860"/>
                              </a:cubicBezTo>
                              <a:cubicBezTo>
                                <a:pt x="515" y="1856"/>
                                <a:pt x="511" y="1852"/>
                                <a:pt x="508" y="1846"/>
                              </a:cubicBezTo>
                              <a:cubicBezTo>
                                <a:pt x="506" y="1840"/>
                                <a:pt x="503" y="1833"/>
                                <a:pt x="502" y="1826"/>
                              </a:cubicBezTo>
                              <a:cubicBezTo>
                                <a:pt x="501" y="1818"/>
                                <a:pt x="500" y="1809"/>
                                <a:pt x="500" y="1800"/>
                              </a:cubicBezTo>
                              <a:moveTo>
                                <a:pt x="666" y="1818"/>
                              </a:moveTo>
                              <a:cubicBezTo>
                                <a:pt x="666" y="1831"/>
                                <a:pt x="669" y="1841"/>
                                <a:pt x="674" y="1850"/>
                              </a:cubicBezTo>
                              <a:cubicBezTo>
                                <a:pt x="679" y="1859"/>
                                <a:pt x="686" y="1866"/>
                                <a:pt x="694" y="1871"/>
                              </a:cubicBezTo>
                              <a:cubicBezTo>
                                <a:pt x="702" y="1877"/>
                                <a:pt x="711" y="1881"/>
                                <a:pt x="721" y="1883"/>
                              </a:cubicBezTo>
                              <a:cubicBezTo>
                                <a:pt x="731" y="1886"/>
                                <a:pt x="741" y="1887"/>
                                <a:pt x="751" y="1887"/>
                              </a:cubicBezTo>
                              <a:cubicBezTo>
                                <a:pt x="764" y="1887"/>
                                <a:pt x="776" y="1886"/>
                                <a:pt x="788" y="1882"/>
                              </a:cubicBezTo>
                              <a:cubicBezTo>
                                <a:pt x="800" y="1878"/>
                                <a:pt x="810" y="1873"/>
                                <a:pt x="820" y="1867"/>
                              </a:cubicBezTo>
                              <a:cubicBezTo>
                                <a:pt x="829" y="1860"/>
                                <a:pt x="837" y="1852"/>
                                <a:pt x="842" y="1842"/>
                              </a:cubicBezTo>
                              <a:cubicBezTo>
                                <a:pt x="848" y="1832"/>
                                <a:pt x="851" y="1821"/>
                                <a:pt x="851" y="1809"/>
                              </a:cubicBezTo>
                              <a:cubicBezTo>
                                <a:pt x="851" y="1801"/>
                                <a:pt x="849" y="1794"/>
                                <a:pt x="847" y="1786"/>
                              </a:cubicBezTo>
                              <a:cubicBezTo>
                                <a:pt x="844" y="1779"/>
                                <a:pt x="840" y="1773"/>
                                <a:pt x="836" y="1766"/>
                              </a:cubicBezTo>
                              <a:cubicBezTo>
                                <a:pt x="831" y="1760"/>
                                <a:pt x="826" y="1754"/>
                                <a:pt x="820" y="1748"/>
                              </a:cubicBezTo>
                              <a:cubicBezTo>
                                <a:pt x="814" y="1743"/>
                                <a:pt x="808" y="1737"/>
                                <a:pt x="801" y="1733"/>
                              </a:cubicBezTo>
                              <a:cubicBezTo>
                                <a:pt x="808" y="1728"/>
                                <a:pt x="816" y="1723"/>
                                <a:pt x="823" y="1718"/>
                              </a:cubicBezTo>
                              <a:cubicBezTo>
                                <a:pt x="830" y="1712"/>
                                <a:pt x="837" y="1706"/>
                                <a:pt x="842" y="1700"/>
                              </a:cubicBezTo>
                              <a:cubicBezTo>
                                <a:pt x="848" y="1693"/>
                                <a:pt x="852" y="1686"/>
                                <a:pt x="856" y="1679"/>
                              </a:cubicBezTo>
                              <a:cubicBezTo>
                                <a:pt x="859" y="1671"/>
                                <a:pt x="861" y="1663"/>
                                <a:pt x="861" y="1654"/>
                              </a:cubicBezTo>
                              <a:cubicBezTo>
                                <a:pt x="861" y="1645"/>
                                <a:pt x="859" y="1636"/>
                                <a:pt x="855" y="1628"/>
                              </a:cubicBezTo>
                              <a:cubicBezTo>
                                <a:pt x="851" y="1620"/>
                                <a:pt x="845" y="1614"/>
                                <a:pt x="838" y="1609"/>
                              </a:cubicBezTo>
                              <a:cubicBezTo>
                                <a:pt x="832" y="1603"/>
                                <a:pt x="824" y="1599"/>
                                <a:pt x="814" y="1597"/>
                              </a:cubicBezTo>
                              <a:cubicBezTo>
                                <a:pt x="805" y="1594"/>
                                <a:pt x="795" y="1592"/>
                                <a:pt x="785" y="1592"/>
                              </a:cubicBezTo>
                              <a:cubicBezTo>
                                <a:pt x="771" y="1592"/>
                                <a:pt x="759" y="1594"/>
                                <a:pt x="748" y="1598"/>
                              </a:cubicBezTo>
                              <a:cubicBezTo>
                                <a:pt x="737" y="1601"/>
                                <a:pt x="728" y="1606"/>
                                <a:pt x="720" y="1612"/>
                              </a:cubicBezTo>
                              <a:cubicBezTo>
                                <a:pt x="712" y="1618"/>
                                <a:pt x="706" y="1626"/>
                                <a:pt x="702" y="1635"/>
                              </a:cubicBezTo>
                              <a:cubicBezTo>
                                <a:pt x="697" y="1644"/>
                                <a:pt x="695" y="1654"/>
                                <a:pt x="695" y="1665"/>
                              </a:cubicBezTo>
                              <a:cubicBezTo>
                                <a:pt x="695" y="1672"/>
                                <a:pt x="696" y="1679"/>
                                <a:pt x="698" y="1685"/>
                              </a:cubicBezTo>
                              <a:cubicBezTo>
                                <a:pt x="700" y="1692"/>
                                <a:pt x="702" y="1698"/>
                                <a:pt x="706" y="1703"/>
                              </a:cubicBezTo>
                              <a:cubicBezTo>
                                <a:pt x="709" y="1709"/>
                                <a:pt x="713" y="1714"/>
                                <a:pt x="717" y="1719"/>
                              </a:cubicBezTo>
                              <a:cubicBezTo>
                                <a:pt x="721" y="1723"/>
                                <a:pt x="726" y="1728"/>
                                <a:pt x="731" y="1732"/>
                              </a:cubicBezTo>
                              <a:cubicBezTo>
                                <a:pt x="723" y="1737"/>
                                <a:pt x="714" y="1742"/>
                                <a:pt x="707" y="1748"/>
                              </a:cubicBezTo>
                              <a:cubicBezTo>
                                <a:pt x="699" y="1754"/>
                                <a:pt x="692" y="1761"/>
                                <a:pt x="686" y="1768"/>
                              </a:cubicBezTo>
                              <a:cubicBezTo>
                                <a:pt x="680" y="1775"/>
                                <a:pt x="675" y="1783"/>
                                <a:pt x="672" y="1791"/>
                              </a:cubicBezTo>
                              <a:cubicBezTo>
                                <a:pt x="668" y="1800"/>
                                <a:pt x="666" y="1809"/>
                                <a:pt x="666" y="1818"/>
                              </a:cubicBezTo>
                              <a:moveTo>
                                <a:pt x="712" y="1814"/>
                              </a:moveTo>
                              <a:cubicBezTo>
                                <a:pt x="712" y="1807"/>
                                <a:pt x="713" y="1800"/>
                                <a:pt x="715" y="1793"/>
                              </a:cubicBezTo>
                              <a:cubicBezTo>
                                <a:pt x="717" y="1786"/>
                                <a:pt x="720" y="1780"/>
                                <a:pt x="723" y="1774"/>
                              </a:cubicBezTo>
                              <a:cubicBezTo>
                                <a:pt x="727" y="1768"/>
                                <a:pt x="731" y="1763"/>
                                <a:pt x="736" y="1759"/>
                              </a:cubicBezTo>
                              <a:cubicBezTo>
                                <a:pt x="741" y="1754"/>
                                <a:pt x="746" y="1750"/>
                                <a:pt x="752" y="1747"/>
                              </a:cubicBezTo>
                              <a:cubicBezTo>
                                <a:pt x="759" y="1752"/>
                                <a:pt x="766" y="1758"/>
                                <a:pt x="772" y="1763"/>
                              </a:cubicBezTo>
                              <a:cubicBezTo>
                                <a:pt x="779" y="1769"/>
                                <a:pt x="784" y="1774"/>
                                <a:pt x="789" y="1780"/>
                              </a:cubicBezTo>
                              <a:cubicBezTo>
                                <a:pt x="793" y="1786"/>
                                <a:pt x="797" y="1792"/>
                                <a:pt x="799" y="1798"/>
                              </a:cubicBezTo>
                              <a:cubicBezTo>
                                <a:pt x="802" y="1804"/>
                                <a:pt x="803" y="1811"/>
                                <a:pt x="803" y="1818"/>
                              </a:cubicBezTo>
                              <a:cubicBezTo>
                                <a:pt x="803" y="1825"/>
                                <a:pt x="802" y="1832"/>
                                <a:pt x="799" y="1838"/>
                              </a:cubicBezTo>
                              <a:cubicBezTo>
                                <a:pt x="797" y="1844"/>
                                <a:pt x="793" y="1849"/>
                                <a:pt x="789" y="1853"/>
                              </a:cubicBezTo>
                              <a:cubicBezTo>
                                <a:pt x="784" y="1857"/>
                                <a:pt x="779" y="1860"/>
                                <a:pt x="773" y="1863"/>
                              </a:cubicBezTo>
                              <a:cubicBezTo>
                                <a:pt x="767" y="1865"/>
                                <a:pt x="761" y="1866"/>
                                <a:pt x="755" y="1866"/>
                              </a:cubicBezTo>
                              <a:cubicBezTo>
                                <a:pt x="748" y="1866"/>
                                <a:pt x="742" y="1864"/>
                                <a:pt x="736" y="1861"/>
                              </a:cubicBezTo>
                              <a:cubicBezTo>
                                <a:pt x="731" y="1858"/>
                                <a:pt x="726" y="1855"/>
                                <a:pt x="723" y="1850"/>
                              </a:cubicBezTo>
                              <a:cubicBezTo>
                                <a:pt x="719" y="1845"/>
                                <a:pt x="716" y="1840"/>
                                <a:pt x="714" y="1833"/>
                              </a:cubicBezTo>
                              <a:cubicBezTo>
                                <a:pt x="713" y="1827"/>
                                <a:pt x="712" y="1821"/>
                                <a:pt x="712" y="1814"/>
                              </a:cubicBezTo>
                              <a:moveTo>
                                <a:pt x="779" y="1717"/>
                              </a:moveTo>
                              <a:cubicBezTo>
                                <a:pt x="773" y="1713"/>
                                <a:pt x="768" y="1708"/>
                                <a:pt x="764" y="1704"/>
                              </a:cubicBezTo>
                              <a:cubicBezTo>
                                <a:pt x="759" y="1700"/>
                                <a:pt x="755" y="1695"/>
                                <a:pt x="751" y="1690"/>
                              </a:cubicBezTo>
                              <a:cubicBezTo>
                                <a:pt x="748" y="1685"/>
                                <a:pt x="746" y="1680"/>
                                <a:pt x="744" y="1675"/>
                              </a:cubicBezTo>
                              <a:cubicBezTo>
                                <a:pt x="742" y="1670"/>
                                <a:pt x="741" y="1664"/>
                                <a:pt x="741" y="1659"/>
                              </a:cubicBezTo>
                              <a:cubicBezTo>
                                <a:pt x="741" y="1651"/>
                                <a:pt x="742" y="1645"/>
                                <a:pt x="744" y="1639"/>
                              </a:cubicBezTo>
                              <a:cubicBezTo>
                                <a:pt x="746" y="1633"/>
                                <a:pt x="749" y="1629"/>
                                <a:pt x="753" y="1625"/>
                              </a:cubicBezTo>
                              <a:cubicBezTo>
                                <a:pt x="756" y="1621"/>
                                <a:pt x="761" y="1618"/>
                                <a:pt x="766" y="1616"/>
                              </a:cubicBezTo>
                              <a:cubicBezTo>
                                <a:pt x="771" y="1614"/>
                                <a:pt x="776" y="1613"/>
                                <a:pt x="782" y="1613"/>
                              </a:cubicBezTo>
                              <a:cubicBezTo>
                                <a:pt x="786" y="1613"/>
                                <a:pt x="791" y="1613"/>
                                <a:pt x="795" y="1615"/>
                              </a:cubicBezTo>
                              <a:cubicBezTo>
                                <a:pt x="800" y="1617"/>
                                <a:pt x="804" y="1619"/>
                                <a:pt x="807" y="1622"/>
                              </a:cubicBezTo>
                              <a:cubicBezTo>
                                <a:pt x="810" y="1626"/>
                                <a:pt x="813" y="1630"/>
                                <a:pt x="815" y="1635"/>
                              </a:cubicBezTo>
                              <a:cubicBezTo>
                                <a:pt x="817" y="1641"/>
                                <a:pt x="818" y="1647"/>
                                <a:pt x="818" y="1654"/>
                              </a:cubicBezTo>
                              <a:cubicBezTo>
                                <a:pt x="818" y="1662"/>
                                <a:pt x="817" y="1669"/>
                                <a:pt x="815" y="1675"/>
                              </a:cubicBezTo>
                              <a:cubicBezTo>
                                <a:pt x="813" y="1681"/>
                                <a:pt x="811" y="1687"/>
                                <a:pt x="807" y="1692"/>
                              </a:cubicBezTo>
                              <a:cubicBezTo>
                                <a:pt x="803" y="1697"/>
                                <a:pt x="799" y="1702"/>
                                <a:pt x="794" y="1706"/>
                              </a:cubicBezTo>
                              <a:cubicBezTo>
                                <a:pt x="790" y="1710"/>
                                <a:pt x="785" y="1714"/>
                                <a:pt x="779" y="1717"/>
                              </a:cubicBezTo>
                            </a:path>
                          </a:pathLst>
                        </a:custGeom>
                        <a:solidFill>
                          <a:srgbClr val="6E62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8D37C" id="TeVerwijderenShape_3" o:spid="_x0000_s1026" editas="canvas" style="position:absolute;margin-left:0;margin-top:0;width:595.3pt;height:128.25pt;z-index:-251648512;mso-position-horizontal-relative:page;mso-position-vertical-relative:page" coordsize="75603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6287;visibility:visible;mso-wrap-style:square">
                <v:fill o:detectmouseclick="t"/>
                <v:path o:connecttype="none"/>
              </v:shape>
              <v:shape id="Freeform 5" o:spid="_x0000_s1028" style="position:absolute;left:31184;top:9518;width:13240;height:1994;visibility:visible;mso-wrap-style:square;v-text-anchor:top" coordsize="4169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NbcIA&#10;AADbAAAADwAAAGRycy9kb3ducmV2LnhtbESPQYvCMBSE78L+h/AW9qbpuipSjbIIggcvVtHro3k2&#10;xealJFGrv94IC3scZuYbZr7sbCNu5EPtWMH3IANBXDpdc6XgsF/3pyBCRNbYOCYFDwqwXHz05phr&#10;d+cd3YpYiQThkKMCE2ObSxlKQxbDwLXEyTs7bzEm6SupPd4T3DZymGUTabHmtGCwpZWh8lJcrYLT&#10;+Hr8OYyta+Q27H0x7cxzs1Pq67P7nYGI1MX/8F97oxWMhvD+k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g1twgAAANsAAAAPAAAAAAAAAAAAAAAAAJgCAABkcnMvZG93&#10;bnJldi54bWxQSwUGAAAAAAQABAD1AAAAhwMAAAAA&#10;" path="m,585c71,574,71,574,71,574,71,75,71,75,71,75,9,69,9,69,9,69,9,27,9,27,9,27v100,,100,,100,c121,27,136,26,156,24v19,-1,41,-2,67,-2c252,22,278,24,303,29v24,5,45,13,63,25c384,66,398,82,408,103v9,20,14,45,14,76c422,199,419,218,413,235v-6,17,-15,33,-26,48c376,297,363,310,347,320v-16,11,-33,20,-52,27c299,348,299,348,299,348v4,2,4,2,4,2c315,356,326,365,337,378v11,13,22,27,32,43c380,437,390,454,399,471v9,17,18,33,27,48c434,533,442,546,450,556v7,10,14,16,21,18c511,585,511,585,511,585v,32,,32,,32c402,617,402,617,402,617v-5,,-11,-4,-16,-11c380,598,374,588,367,576v-6,-12,-13,-26,-21,-42c339,518,331,502,323,486v-9,-16,-17,-32,-26,-48c288,423,278,409,269,397,259,386,249,376,239,370v-11,-7,-22,-10,-33,-9c197,362,188,362,178,362v-33,,-33,,-33,c145,574,145,574,145,574v79,11,79,11,79,11c224,617,224,617,224,617,,617,,617,,617l,585xm145,319v3,,8,1,14,1c165,320,171,321,178,321v6,,13,,19,c203,321,209,321,213,321v20,,38,-2,55,-7c284,309,298,301,309,290v12,-11,20,-25,27,-42c342,232,345,211,345,188v,-20,-2,-37,-7,-53c334,119,327,106,317,95,307,84,293,75,276,69,259,64,238,61,213,62v-13,1,-25,1,-36,2c166,64,155,66,145,69r,250xm975,406v,-32,5,-62,15,-90c1001,289,1015,265,1033,245v19,-20,41,-36,67,-47c1126,186,1154,180,1185,180v22,-1,43,2,61,9c1264,196,1279,206,1292,220v12,14,22,31,29,50c1329,290,1333,313,1334,338v,16,,29,-1,41c1332,391,1330,401,1329,410v-281,,-281,,-281,c1048,415,1048,415,1048,415v,4,,4,,4c1049,450,1054,475,1064,495v9,20,21,36,35,48c1113,554,1128,563,1145,567v17,5,34,7,50,7c1205,574,1215,574,1226,573v11,-2,22,-3,32,-5c1268,566,1278,563,1286,560v9,-3,16,-5,22,-8c1322,584,1322,584,1322,584v-8,6,-17,12,-29,18c1281,607,1268,611,1254,615v-14,4,-28,7,-43,9c1195,625,1181,626,1166,626v-30,,-58,-5,-81,-15c1061,600,1041,585,1025,566v-16,-19,-29,-42,-37,-69c979,470,975,439,975,406t281,-41c1257,352,1257,339,1257,326v-1,-13,-2,-25,-5,-37c1249,277,1245,267,1239,257v-5,-10,-13,-18,-23,-24c1210,229,1202,226,1194,223v-8,-2,-18,-3,-29,-3c1151,220,1137,223,1124,228v-13,5,-25,14,-36,26c1078,265,1069,280,1062,299v-7,18,-12,40,-14,66l1256,365xm1443,518v,38,8,66,23,83c1481,618,1503,626,1530,626v9,,19,,30,-2c1571,622,1583,620,1594,616v11,-3,22,-7,31,-12c1635,600,1642,594,1648,588v-11,-34,-11,-34,-11,-34c1633,556,1629,558,1623,560v-6,3,-13,5,-20,6c1596,568,1588,570,1580,571v-7,1,-14,2,-21,2c1549,573,1541,571,1535,567v-6,-3,-10,-10,-13,-21c1519,536,1517,521,1516,503v-1,-18,-1,-42,-1,-72c1515,240,1515,240,1515,240v128,,128,,128,c1643,192,1643,192,1643,192v-128,,-128,,-128,c1515,91,1515,91,1515,91v-38,,-38,,-38,c1477,94,1476,99,1474,107v-2,8,-4,16,-6,25c1465,141,1463,149,1460,157v-3,9,-5,15,-7,19c1451,183,1448,188,1444,191v-3,3,-7,6,-12,8c1427,201,1421,203,1413,205v-7,1,-16,4,-28,6c1385,240,1385,240,1385,240v58,,58,,58,c1443,287,1443,333,1443,379v,46,,92,,139m1713,594v19,11,40,19,63,24c1800,624,1823,626,1846,626v23,,44,-2,64,-8c1931,613,1948,605,1963,594v15,-11,27,-25,36,-41c2007,537,2012,518,2012,496v,-17,-4,-33,-11,-45c1994,438,1984,427,1973,417v-11,-9,-24,-18,-39,-25c1920,386,1906,379,1892,372v-13,-6,-27,-13,-39,-19c1840,347,1829,341,1819,334v-10,-7,-18,-14,-24,-23c1789,303,1786,293,1786,281v1,-11,3,-21,7,-29c1798,244,1804,237,1811,232v8,-5,17,-8,27,-11c1848,219,1860,217,1872,217v8,,16,1,22,3c1901,221,1907,223,1912,226v5,2,10,5,14,8c1930,237,1934,241,1938,244v16,43,16,43,16,43c1986,287,1986,287,1986,287v,-81,,-81,,-81c1980,202,1973,199,1965,196v-8,-3,-17,-6,-28,-9c1927,185,1916,183,1904,181v-11,-1,-24,-2,-36,-2c1856,180,1845,181,1833,183v-12,2,-23,5,-35,10c1787,197,1777,202,1767,208v-10,6,-19,14,-26,22c1733,238,1727,248,1723,259v-4,10,-7,22,-7,35c1716,311,1719,326,1726,339v6,14,15,25,26,36c1763,386,1776,395,1790,403v14,9,29,17,44,24c1847,433,1860,439,1873,445v13,5,25,11,35,18c1918,469,1926,477,1932,485v7,8,10,17,10,29c1942,527,1939,537,1935,547v-5,9,-12,16,-21,22c1906,575,1896,579,1884,582v-12,3,-25,4,-40,3c1836,585,1828,584,1820,583v-7,-2,-14,-4,-21,-6c1793,574,1787,571,1780,567v-6,-4,-12,-8,-18,-14c1747,507,1747,507,1747,507v-34,,-34,,-34,l1713,594xm2062,617v186,,186,,186,c2248,585,2248,585,2248,585v-56,-8,-56,-8,-56,-8c2192,272,2192,272,2192,272v9,-7,18,-12,27,-16c2229,252,2238,249,2248,247v9,-3,19,-5,28,-6c2286,240,2294,240,2303,240v21,,37,4,49,11c2364,259,2373,270,2379,285v6,15,10,34,11,56c2391,364,2392,390,2392,419v,158,,158,,158c2328,585,2328,585,2328,585v,32,,32,,32c2522,617,2522,617,2522,617v,-32,,-32,,-32c2465,577,2465,577,2465,577v,-190,,-190,,-190c2465,351,2464,321,2460,295v-4,-25,-10,-46,-20,-62c2431,216,2418,204,2402,196v-17,-8,-38,-12,-64,-12c2328,184,2317,186,2304,188v-12,3,-25,7,-38,12c2252,205,2239,211,2226,218v-13,7,-25,15,-36,24c2191,176,2191,176,2191,176,2192,9,2192,9,2192,9,2174,,2174,,2174,,2054,16,2054,16,2054,16v,33,,33,,33c2119,62,2119,62,2119,62v,515,,515,,515c2062,585,2062,585,2062,585r,32xm2556,406v,-32,5,-62,15,-90c2582,289,2596,265,2614,245v19,-20,41,-36,66,-47c2706,186,2735,180,2766,180v22,-1,42,2,60,9c2844,196,2860,206,2872,220v13,14,23,31,30,50c2909,290,2914,313,2915,338v,16,,29,-1,41c2912,391,2911,401,2910,410v-282,,-282,,-282,c2628,415,2628,415,2628,415v1,4,1,4,1,4c2630,450,2635,475,2644,495v10,20,21,36,36,48c2694,554,2709,563,2726,567v17,5,34,7,50,7c2786,574,2796,574,2807,573v11,-2,21,-3,32,-5c2849,566,2859,563,2867,560v9,-3,16,-5,21,-8c2902,584,2902,584,2902,584v-7,6,-17,12,-28,18c2862,607,2849,611,2835,615v-14,4,-28,7,-44,9c2776,625,2761,626,2747,626v-31,,-58,-5,-82,-15c2642,600,2622,585,2606,566v-17,-19,-29,-42,-37,-69c2560,470,2556,439,2556,406t281,-41c2838,352,2838,339,2838,326v-1,-13,-2,-25,-5,-37c2830,277,2826,267,2820,257v-6,-10,-13,-18,-23,-24c2791,229,2783,226,2775,223v-9,-2,-18,-3,-29,-3c2732,220,2718,223,2705,228v-13,5,-25,14,-36,26c2659,265,2650,280,2643,299v-7,18,-12,40,-14,66l2837,365xm2971,617v243,,243,,243,c3214,585,3214,585,3214,585v-108,-9,-108,-9,-108,-9c3106,279,3106,279,3106,279v12,-8,25,-14,38,-19c3158,255,3176,252,3196,252v9,,16,,23,1c3226,254,3231,255,3237,256v5,1,10,3,14,4c3255,262,3259,263,3263,265v,-78,,-78,,-78c3261,186,3256,185,3249,185v-7,,-14,-1,-22,-1c3215,184,3202,187,3189,191v-13,4,-26,9,-38,16c3139,213,3128,220,3118,228v-9,8,-17,15,-21,23c3097,192,3097,192,3097,192v-18,-8,-18,-8,-18,-8c2978,214,2978,214,2978,214v,24,,24,,24c3032,268,3032,268,3032,268v,309,,309,,309c2971,585,2971,585,2971,585r,32xm3294,406v,-32,5,-62,16,-90c3320,289,3334,265,3352,245v19,-20,41,-36,67,-47c3445,186,3473,180,3504,180v23,-1,43,2,61,9c3583,196,3598,206,3611,220v12,14,22,31,30,50c3648,290,3652,313,3653,338v,16,,29,-1,41c3651,391,3650,401,3648,410v-281,,-281,,-281,c3367,415,3367,415,3367,415v,4,,4,,4c3368,450,3373,475,3383,495v9,20,21,36,35,48c3432,554,3447,563,3464,567v17,5,34,7,50,7c3524,574,3534,574,3545,573v11,-2,22,-3,32,-5c3587,566,3597,563,3606,560v8,-3,15,-5,21,-8c3641,584,3641,584,3641,584v-8,6,-17,12,-29,18c3600,607,3587,611,3573,615v-13,4,-28,7,-43,9c3515,625,3500,626,3485,626v-30,,-58,-5,-81,-15c3380,600,3360,585,3344,566v-16,-19,-29,-42,-37,-69c3298,470,3294,439,3294,406t281,-41c3576,352,3576,339,3576,326v,-13,-2,-25,-5,-37c3568,277,3564,267,3558,257v-5,-10,-13,-18,-22,-24c3529,229,3521,226,3513,223v-8,-2,-18,-3,-28,-3c3470,220,3457,223,3443,228v-13,5,-25,14,-35,26c3397,265,3388,280,3381,299v-7,18,-11,40,-13,66l3575,365xm3714,617v182,,182,,182,c3896,585,3896,585,3896,585v-57,-8,-57,-8,-57,-8c3839,279,3839,279,3839,279v19,-13,38,-22,55,-29c3911,244,3928,241,3944,240v19,-1,35,1,47,7c4002,252,4012,260,4018,272v7,11,12,26,14,43c4034,333,4035,353,4035,376v,201,,201,,201c3978,585,3978,585,3978,585v,32,,32,,32c4169,617,4169,617,4169,617v,-32,,-32,,-32c4108,577,4108,577,4108,577v,-214,,-214,,-214c4108,331,4106,303,4102,281v-4,-23,-12,-42,-21,-56c4071,210,4058,199,4042,193v-16,-6,-36,-9,-59,-9c3970,185,3956,187,3942,191v-15,3,-29,8,-43,14c3886,211,3873,217,3861,225v-13,7,-23,14,-32,21c3829,192,3829,192,3829,192v-17,-8,-17,-8,-17,-8c3711,214,3711,214,3711,214v,24,,24,,24c3765,268,3765,268,3765,268v,309,,309,,309c3714,585,3714,585,3714,585r,32xm891,586v-2,,-2,,-2,c889,585,889,585,889,585v2,1,2,1,2,1c891,191,891,191,891,191v-11,-6,-11,-6,-11,-6c830,212,830,212,830,212v,,-37,-32,-89,-32c629,180,530,264,530,411v,32,2,58,8,81c544,515,551,534,560,550v9,15,20,28,31,38c603,598,615,606,627,611v12,6,23,9,35,11c673,624,684,625,692,625v18,,33,-1,47,-5c752,616,765,612,775,607v10,-6,19,-11,27,-17c809,585,814,580,819,576v-1,1,-1,1,-1,1c818,587,818,587,818,587v,10,2,17,5,23c826,615,830,619,834,621v5,3,10,4,15,5c855,627,860,627,865,627v13,,27,-2,41,-5c919,619,930,615,940,611v,-25,,-25,,-25l891,586xm817,539v-4,4,-10,8,-16,12c795,555,788,559,779,563v-8,3,-17,6,-27,8c741,573,730,574,719,574,667,574,602,533,602,399v,-114,41,-178,123,-178c776,221,807,253,817,264r,275xe" fillcolor="#046a38" stroked="f">
                <v:path arrowok="t" o:connecttype="custom" o:connectlocs="49542,7632;122902,89996;126713,149781;122584,192712;65421,114800;0,186034;98131,92222;56211,20352;376328,57241;332820,130383;389348,182218;384585,198436;399193,103670;345523,80774;495419,198436;501770,181582;521778,76322;463661,49927;458262,76322;623402,188896;588469,112256;594503,69007;630706,65509;561157,66145;582435,135789;598313,185080;544008,161229;704701,81410;759642,133245;782825,123068;706925,69325;672944,19716;851104,62965;924147,130383;881591,182536;900328,195574;900964,116072;859044,72505;1020690,186034;1032440,82682;990202,72505;962891,183490;1112787,57241;1069279,130383;1125807,182218;1121044,198436;1135652,103670;1082300,80774;1219175,183490;1281420,119570;1304603,115436;1226162,71551;1195674,183490;282960,60739;187688,186988;260095,183172;287724,197800;238817,181582" o:connectangles="0,0,0,0,0,0,0,0,0,0,0,0,0,0,0,0,0,0,0,0,0,0,0,0,0,0,0,0,0,0,0,0,0,0,0,0,0,0,0,0,0,0,0,0,0,0,0,0,0,0,0,0,0,0,0,0,0,0"/>
                <o:lock v:ext="edit" verticies="t"/>
              </v:shape>
              <v:shape id="Freeform 6" o:spid="_x0000_s1029" style="position:absolute;left:35318;top:2457;width:4706;height:6179;visibility:visible;mso-wrap-style:square;v-text-anchor:top" coordsize="1482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n868IA&#10;AADbAAAADwAAAGRycy9kb3ducmV2LnhtbESPQYvCMBSE78L+h/AWvK2pVlSqURZBEETR7uL52Tzb&#10;ss1LbaLWf2+EBY/DzHzDzBatqcSNGldaVtDvRSCIM6tLzhX8/qy+JiCcR9ZYWSYFD3KwmH90Zpho&#10;e+cD3VKfiwBhl6CCwvs6kdJlBRl0PVsTB+9sG4M+yCaXusF7gJtKDqJoJA2WHBYKrGlZUPaXXo2C&#10;er+NHelytzHRhY/xZLzqX05KdT/b7ykIT61/h//ba61gGM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fzrwgAAANsAAAAPAAAAAAAAAAAAAAAAAJgCAABkcnMvZG93&#10;bnJldi54bWxQSwUGAAAAAAQABAD1AAAAhwMAAAAA&#10;" path="m1185,498c736,483,704,561,725,640v17,61,26,59,45,140c803,916,607,980,455,980,345,980,278,946,278,946v,,4,-159,-79,-206c127,698,,621,,486,,357,91,252,395,208,443,107,571,39,729,34,861,31,956,61,956,61v,,81,-61,216,-61c1306,,1423,74,1423,201v,116,-104,203,-104,203c1289,382,1289,382,1289,382v,,60,-66,60,-156c1349,131,1260,57,1142,57v-118,,-195,50,-195,50c947,107,876,88,726,88,578,88,470,134,423,249,143,293,84,345,84,480v,96,60,153,158,211c349,755,356,909,356,909v,,55,11,136,11c628,920,720,891,699,814,681,750,667,731,646,653,619,549,720,484,919,462v195,-22,301,-16,301,-16c1225,453,1256,498,1260,545v3,25,2,43,-2,75c1256,634,1265,650,1284,675v19,28,104,147,111,158c1402,845,1406,859,1407,872v1,8,,13,-4,20c1392,917,1359,915,1307,925v-24,4,-24,4,-24,4c1283,929,1282,950,1282,959v-1,9,1,18,2,21c1285,982,1289,994,1290,1002v1,8,-1,16,-4,23c1284,1029,1280,1034,1276,1037v,,14,26,-16,54c1260,1105,1286,1120,1286,1159v,52,-114,99,-211,99c977,1258,913,1235,913,1235v-19,45,-19,45,-19,45c557,1230,415,1094,275,1068v-137,-25,-135,51,-48,312c305,1353,395,1313,572,1313v197,,354,72,523,304c1264,1850,1337,1846,1482,1846v,38,,38,,38c1303,1884,1204,1884,1025,1656,845,1429,726,1373,525,1373v-201,,-361,86,-361,86c58,1099,127,974,297,1020v167,45,325,161,575,204c872,1224,872,1224,872,1224v21,-52,21,-52,21,-52c955,1201,1020,1209,1069,1209v103,,177,-34,153,-69c1214,1129,1204,1111,1204,1095v,-15,1,-20,13,-38c1222,1050,1220,1045,1218,1043v-15,-17,-15,-17,-15,-17c1202,1024,1202,1024,1202,1024v,-2,,-2,,-2c1205,1020,1205,1020,1205,1020v,,28,-15,28,-24c1233,989,1226,980,1226,966v,-14,2,-50,2,-61c1229,895,1241,889,1250,887v11,-2,48,-8,78,-14c1345,870,1348,868,1348,865v,-3,-2,-7,-10,-18c1318,820,1262,740,1224,688v-17,-24,-26,-44,-21,-72c1208,589,1209,573,1206,550v-3,-27,-21,-52,-21,-52m106,1884v126,,126,,126,c234,1866,234,1866,234,1866v-39,-6,-39,-6,-39,-6c221,1673,221,1673,221,1673v-23,-5,-23,-5,-23,-5c193,1671,187,1675,180,1679v-6,4,-13,7,-21,11c152,1693,145,1696,137,1699v-7,3,-15,5,-21,6c119,1726,119,1726,119,1726v8,-1,16,-3,24,-5c150,1720,158,1718,165,1716v-20,145,-20,145,-20,145c108,1866,108,1866,108,1866r-2,18xm279,1930v51,15,51,15,51,15c442,1679,442,1679,442,1679v-6,-8,-6,-8,-6,-8c268,1671,268,1671,268,1671v-15,69,-15,69,-15,69c287,1741,287,1741,287,1741v19,-39,19,-39,19,-39c397,1699,397,1699,397,1699l279,1930xm452,1791v,15,2,29,5,41c461,1844,466,1854,473,1862v6,8,15,15,25,19c507,1885,519,1887,531,1887v11,,21,-1,30,-4c570,1880,579,1875,587,1870v7,-5,15,-12,21,-19c614,1844,619,1836,624,1827v4,-9,7,-18,10,-27c636,1791,637,1781,637,1771v,-9,-1,-18,-4,-27c631,1736,627,1728,622,1722v-6,-7,-12,-12,-20,-16c593,1703,584,1701,572,1701v-7,,-13,1,-19,2c547,1704,541,1706,536,1708v-5,2,-10,5,-14,8c518,1718,515,1721,512,1724v4,-12,10,-24,17,-36c536,1677,544,1666,553,1657v10,-10,20,-19,32,-27c596,1623,608,1617,621,1612v-8,-20,-8,-20,-8,-20c598,1596,583,1602,569,1609v-14,8,-27,16,-39,26c518,1645,508,1656,498,1667v-10,12,-18,25,-25,38c466,1718,461,1732,457,1747v-3,14,-5,29,-5,44m500,1800v,-7,1,-13,2,-21c502,1772,504,1765,505,1757v7,-9,7,-9,7,-9c516,1745,519,1742,523,1739v5,-2,10,-5,15,-7c544,1730,550,1729,557,1729v5,,9,1,12,3c573,1734,576,1737,579,1741v3,5,5,10,7,17c587,1764,588,1772,588,1781v,6,,12,-1,19c586,1806,585,1812,584,1819v-2,6,-4,12,-7,17c575,1842,572,1847,568,1851v-3,4,-8,7,-12,10c551,1863,546,1865,540,1865v-8,,-14,-2,-19,-5c515,1856,511,1852,508,1846v-2,-6,-5,-13,-6,-20c501,1818,500,1809,500,1800t166,18c666,1831,669,1841,674,1850v5,9,12,16,20,21c702,1877,711,1881,721,1883v10,3,20,4,30,4c764,1887,776,1886,788,1882v12,-4,22,-9,32,-15c829,1860,837,1852,842,1842v6,-10,9,-21,9,-33c851,1801,849,1794,847,1786v-3,-7,-7,-13,-11,-20c831,1760,826,1754,820,1748v-6,-5,-12,-11,-19,-15c808,1728,816,1723,823,1718v7,-6,14,-12,19,-18c848,1693,852,1686,856,1679v3,-8,5,-16,5,-25c861,1645,859,1636,855,1628v-4,-8,-10,-14,-17,-19c832,1603,824,1599,814,1597v-9,-3,-19,-5,-29,-5c771,1592,759,1594,748,1598v-11,3,-20,8,-28,14c712,1618,706,1626,702,1635v-5,9,-7,19,-7,30c695,1672,696,1679,698,1685v2,7,4,13,8,18c709,1709,713,1714,717,1719v4,4,9,9,14,13c723,1737,714,1742,707,1748v-8,6,-15,13,-21,20c680,1775,675,1783,672,1791v-4,9,-6,18,-6,27m712,1814v,-7,1,-14,3,-21c717,1786,720,1780,723,1774v4,-6,8,-11,13,-15c741,1754,746,1750,752,1747v7,5,14,11,20,16c779,1769,784,1774,789,1780v4,6,8,12,10,18c802,1804,803,1811,803,1818v,7,-1,14,-4,20c797,1844,793,1849,789,1853v-5,4,-10,7,-16,10c767,1865,761,1866,755,1866v-7,,-13,-2,-19,-5c731,1858,726,1855,723,1850v-4,-5,-7,-10,-9,-17c713,1827,712,1821,712,1814t67,-97c773,1713,768,1708,764,1704v-5,-4,-9,-9,-13,-14c748,1685,746,1680,744,1675v-2,-5,-3,-11,-3,-16c741,1651,742,1645,744,1639v2,-6,5,-10,9,-14c756,1621,761,1618,766,1616v5,-2,10,-3,16,-3c786,1613,791,1613,795,1615v5,2,9,4,12,7c810,1626,813,1630,815,1635v2,6,3,12,3,19c818,1662,817,1669,815,1675v-2,6,-4,12,-8,17c803,1697,799,1702,794,1706v-4,4,-9,8,-15,11e" fillcolor="#6e6259" stroked="f">
                <v:path arrowok="t" o:connecttype="custom" o:connectlocs="144463,311310;125413,66074;451803,63850;362585,18107;26670,152478;221933,258578;400050,173126;446723,277002;407035,304639;405130,329417;289878,392314;181610,417092;325438,526050;276860,388820;387985,362136;381953,325922;391478,316393;421640,277320;381953,195681;73660,598478;62865,529862;36830,541616;46038,591171;104775,617855;80328,552734;88583,613090;158115,597525;193040,587995;200978,554005;175578,540980;167958,536216;194628,505720;150178,541616;159385,565123;170815,550193;186055,558452;183198,583230;165418,590854;211455,577512;238443,599431;270193,574653;254318,550510;273368,525415;249238,505720;220663,528909;232093,550193;211455,577512;233680,558770;253683,571159;245428,591807;226695,582277;238443,536851;239078,516203;256223,515250;256223,537486" o:connectangles="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6944" behindDoc="1" locked="0" layoutInCell="1" allowOverlap="1" wp14:anchorId="3494B8CB" wp14:editId="488207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0"/>
              <wp:wrapNone/>
              <wp:docPr id="12" name="JE1608311433JU van orden assura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bg1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1" name="Freeform 5"/>
                      <wps:cNvSpPr>
                        <a:spLocks noEditPoints="1"/>
                      </wps:cNvSpPr>
                      <wps:spPr bwMode="auto">
                        <a:xfrm>
                          <a:off x="1459865" y="2483485"/>
                          <a:ext cx="4389120" cy="5761990"/>
                        </a:xfrm>
                        <a:custGeom>
                          <a:avLst/>
                          <a:gdLst>
                            <a:gd name="T0" fmla="*/ 12024 w 13825"/>
                            <a:gd name="T1" fmla="*/ 3560 h 18148"/>
                            <a:gd name="T2" fmla="*/ 6773 w 13825"/>
                            <a:gd name="T3" fmla="*/ 815 h 18148"/>
                            <a:gd name="T4" fmla="*/ 3323 w 13825"/>
                            <a:gd name="T5" fmla="*/ 8476 h 18148"/>
                            <a:gd name="T6" fmla="*/ 8575 w 13825"/>
                            <a:gd name="T7" fmla="*/ 4306 h 18148"/>
                            <a:gd name="T8" fmla="*/ 11735 w 13825"/>
                            <a:gd name="T9" fmla="*/ 5779 h 18148"/>
                            <a:gd name="T10" fmla="*/ 13096 w 13825"/>
                            <a:gd name="T11" fmla="*/ 8321 h 18148"/>
                            <a:gd name="T12" fmla="*/ 11981 w 13825"/>
                            <a:gd name="T13" fmla="*/ 9142 h 18148"/>
                            <a:gd name="T14" fmla="*/ 11760 w 13825"/>
                            <a:gd name="T15" fmla="*/ 10177 h 18148"/>
                            <a:gd name="T16" fmla="*/ 8344 w 13825"/>
                            <a:gd name="T17" fmla="*/ 11943 h 18148"/>
                            <a:gd name="T18" fmla="*/ 5339 w 13825"/>
                            <a:gd name="T19" fmla="*/ 12256 h 18148"/>
                            <a:gd name="T20" fmla="*/ 13825 w 13825"/>
                            <a:gd name="T21" fmla="*/ 17577 h 18148"/>
                            <a:gd name="T22" fmla="*/ 1524 w 13825"/>
                            <a:gd name="T23" fmla="*/ 13616 h 18148"/>
                            <a:gd name="T24" fmla="*/ 8136 w 13825"/>
                            <a:gd name="T25" fmla="*/ 11424 h 18148"/>
                            <a:gd name="T26" fmla="*/ 11233 w 13825"/>
                            <a:gd name="T27" fmla="*/ 10221 h 18148"/>
                            <a:gd name="T28" fmla="*/ 11218 w 13825"/>
                            <a:gd name="T29" fmla="*/ 9553 h 18148"/>
                            <a:gd name="T30" fmla="*/ 11443 w 13825"/>
                            <a:gd name="T31" fmla="*/ 9012 h 18148"/>
                            <a:gd name="T32" fmla="*/ 12578 w 13825"/>
                            <a:gd name="T33" fmla="*/ 8073 h 18148"/>
                            <a:gd name="T34" fmla="*/ 11257 w 13825"/>
                            <a:gd name="T35" fmla="*/ 5133 h 18148"/>
                            <a:gd name="T36" fmla="*/ 7187 w 13825"/>
                            <a:gd name="T37" fmla="*/ 7281 h 18148"/>
                            <a:gd name="T38" fmla="*/ 0 w 13825"/>
                            <a:gd name="T39" fmla="*/ 4533 h 18148"/>
                            <a:gd name="T40" fmla="*/ 8921 w 13825"/>
                            <a:gd name="T41" fmla="*/ 563 h 18148"/>
                            <a:gd name="T42" fmla="*/ 1484 w 13825"/>
                            <a:gd name="T43" fmla="*/ 15767 h 18148"/>
                            <a:gd name="T44" fmla="*/ 1329 w 13825"/>
                            <a:gd name="T45" fmla="*/ 16062 h 18148"/>
                            <a:gd name="T46" fmla="*/ 987 w 13825"/>
                            <a:gd name="T47" fmla="*/ 17576 h 18148"/>
                            <a:gd name="T48" fmla="*/ 2058 w 13825"/>
                            <a:gd name="T49" fmla="*/ 15613 h 18148"/>
                            <a:gd name="T50" fmla="*/ 2360 w 13825"/>
                            <a:gd name="T51" fmla="*/ 16235 h 18148"/>
                            <a:gd name="T52" fmla="*/ 2601 w 13825"/>
                            <a:gd name="T53" fmla="*/ 18008 h 18148"/>
                            <a:gd name="T54" fmla="*/ 5033 w 13825"/>
                            <a:gd name="T55" fmla="*/ 17400 h 18148"/>
                            <a:gd name="T56" fmla="*/ 5444 w 13825"/>
                            <a:gd name="T57" fmla="*/ 16971 h 18148"/>
                            <a:gd name="T58" fmla="*/ 5403 w 13825"/>
                            <a:gd name="T59" fmla="*/ 16250 h 18148"/>
                            <a:gd name="T60" fmla="*/ 4882 w 13825"/>
                            <a:gd name="T61" fmla="*/ 16231 h 18148"/>
                            <a:gd name="T62" fmla="*/ 4666 w 13825"/>
                            <a:gd name="T63" fmla="*/ 16797 h 18148"/>
                            <a:gd name="T64" fmla="*/ 5033 w 13825"/>
                            <a:gd name="T65" fmla="*/ 17400 h 18148"/>
                            <a:gd name="T66" fmla="*/ 5162 w 13825"/>
                            <a:gd name="T67" fmla="*/ 15458 h 18148"/>
                            <a:gd name="T68" fmla="*/ 4999 w 13825"/>
                            <a:gd name="T69" fmla="*/ 15939 h 18148"/>
                            <a:gd name="T70" fmla="*/ 5800 w 13825"/>
                            <a:gd name="T71" fmla="*/ 16066 h 18148"/>
                            <a:gd name="T72" fmla="*/ 5818 w 13825"/>
                            <a:gd name="T73" fmla="*/ 17049 h 18148"/>
                            <a:gd name="T74" fmla="*/ 4954 w 13825"/>
                            <a:gd name="T75" fmla="*/ 17611 h 18148"/>
                            <a:gd name="T76" fmla="*/ 4213 w 13825"/>
                            <a:gd name="T77" fmla="*/ 16713 h 18148"/>
                            <a:gd name="T78" fmla="*/ 4947 w 13825"/>
                            <a:gd name="T79" fmla="*/ 15256 h 18148"/>
                            <a:gd name="T80" fmla="*/ 7214 w 13825"/>
                            <a:gd name="T81" fmla="*/ 17380 h 18148"/>
                            <a:gd name="T82" fmla="*/ 7457 w 13825"/>
                            <a:gd name="T83" fmla="*/ 16779 h 18148"/>
                            <a:gd name="T84" fmla="*/ 6865 w 13825"/>
                            <a:gd name="T85" fmla="*/ 16411 h 18148"/>
                            <a:gd name="T86" fmla="*/ 6664 w 13825"/>
                            <a:gd name="T87" fmla="*/ 17108 h 18148"/>
                            <a:gd name="T88" fmla="*/ 7269 w 13825"/>
                            <a:gd name="T89" fmla="*/ 16018 h 18148"/>
                            <a:gd name="T90" fmla="*/ 7636 w 13825"/>
                            <a:gd name="T91" fmla="*/ 15438 h 18148"/>
                            <a:gd name="T92" fmla="*/ 7293 w 13825"/>
                            <a:gd name="T93" fmla="*/ 15049 h 18148"/>
                            <a:gd name="T94" fmla="*/ 6912 w 13825"/>
                            <a:gd name="T95" fmla="*/ 15478 h 18148"/>
                            <a:gd name="T96" fmla="*/ 7269 w 13825"/>
                            <a:gd name="T97" fmla="*/ 16018 h 18148"/>
                            <a:gd name="T98" fmla="*/ 7973 w 13825"/>
                            <a:gd name="T99" fmla="*/ 15193 h 18148"/>
                            <a:gd name="T100" fmla="*/ 7679 w 13825"/>
                            <a:gd name="T101" fmla="*/ 16030 h 18148"/>
                            <a:gd name="T102" fmla="*/ 7900 w 13825"/>
                            <a:gd name="T103" fmla="*/ 16670 h 18148"/>
                            <a:gd name="T104" fmla="*/ 7349 w 13825"/>
                            <a:gd name="T105" fmla="*/ 17562 h 18148"/>
                            <a:gd name="T106" fmla="*/ 6288 w 13825"/>
                            <a:gd name="T107" fmla="*/ 17263 h 18148"/>
                            <a:gd name="T108" fmla="*/ 6592 w 13825"/>
                            <a:gd name="T109" fmla="*/ 16312 h 18148"/>
                            <a:gd name="T110" fmla="*/ 6511 w 13825"/>
                            <a:gd name="T111" fmla="*/ 15727 h 18148"/>
                            <a:gd name="T112" fmla="*/ 6981 w 13825"/>
                            <a:gd name="T113" fmla="*/ 14908 h 18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3825" h="18148">
                              <a:moveTo>
                                <a:pt x="10932" y="0"/>
                              </a:moveTo>
                              <a:cubicBezTo>
                                <a:pt x="12186" y="0"/>
                                <a:pt x="13276" y="690"/>
                                <a:pt x="13276" y="1875"/>
                              </a:cubicBezTo>
                              <a:cubicBezTo>
                                <a:pt x="13276" y="2958"/>
                                <a:pt x="12308" y="3765"/>
                                <a:pt x="12308" y="3765"/>
                              </a:cubicBezTo>
                              <a:cubicBezTo>
                                <a:pt x="12024" y="3560"/>
                                <a:pt x="12024" y="3560"/>
                                <a:pt x="12024" y="3560"/>
                              </a:cubicBezTo>
                              <a:cubicBezTo>
                                <a:pt x="12024" y="3560"/>
                                <a:pt x="12585" y="2947"/>
                                <a:pt x="12585" y="2104"/>
                              </a:cubicBezTo>
                              <a:cubicBezTo>
                                <a:pt x="12585" y="1223"/>
                                <a:pt x="11757" y="531"/>
                                <a:pt x="10658" y="531"/>
                              </a:cubicBezTo>
                              <a:cubicBezTo>
                                <a:pt x="9559" y="531"/>
                                <a:pt x="8832" y="996"/>
                                <a:pt x="8832" y="996"/>
                              </a:cubicBezTo>
                              <a:cubicBezTo>
                                <a:pt x="8832" y="996"/>
                                <a:pt x="8175" y="815"/>
                                <a:pt x="6773" y="815"/>
                              </a:cubicBezTo>
                              <a:cubicBezTo>
                                <a:pt x="5389" y="815"/>
                                <a:pt x="4386" y="1245"/>
                                <a:pt x="3949" y="2321"/>
                              </a:cubicBezTo>
                              <a:cubicBezTo>
                                <a:pt x="1333" y="2729"/>
                                <a:pt x="776" y="3220"/>
                                <a:pt x="776" y="4474"/>
                              </a:cubicBezTo>
                              <a:cubicBezTo>
                                <a:pt x="776" y="5369"/>
                                <a:pt x="1339" y="5909"/>
                                <a:pt x="2253" y="6449"/>
                              </a:cubicBezTo>
                              <a:cubicBezTo>
                                <a:pt x="3258" y="7044"/>
                                <a:pt x="3323" y="8476"/>
                                <a:pt x="3323" y="8476"/>
                              </a:cubicBezTo>
                              <a:cubicBezTo>
                                <a:pt x="3323" y="8476"/>
                                <a:pt x="3830" y="8585"/>
                                <a:pt x="4589" y="8585"/>
                              </a:cubicBezTo>
                              <a:cubicBezTo>
                                <a:pt x="5854" y="8585"/>
                                <a:pt x="6713" y="8309"/>
                                <a:pt x="6517" y="7596"/>
                              </a:cubicBezTo>
                              <a:cubicBezTo>
                                <a:pt x="6351" y="6994"/>
                                <a:pt x="6219" y="6823"/>
                                <a:pt x="6029" y="6094"/>
                              </a:cubicBezTo>
                              <a:cubicBezTo>
                                <a:pt x="5776" y="5123"/>
                                <a:pt x="6717" y="4512"/>
                                <a:pt x="8575" y="4306"/>
                              </a:cubicBezTo>
                              <a:cubicBezTo>
                                <a:pt x="9761" y="4175"/>
                                <a:pt x="10591" y="4152"/>
                                <a:pt x="11026" y="4152"/>
                              </a:cubicBezTo>
                              <a:cubicBezTo>
                                <a:pt x="11261" y="4152"/>
                                <a:pt x="11381" y="4158"/>
                                <a:pt x="11381" y="4158"/>
                              </a:cubicBezTo>
                              <a:cubicBezTo>
                                <a:pt x="11432" y="4225"/>
                                <a:pt x="11717" y="4643"/>
                                <a:pt x="11760" y="5087"/>
                              </a:cubicBezTo>
                              <a:cubicBezTo>
                                <a:pt x="11783" y="5321"/>
                                <a:pt x="11777" y="5481"/>
                                <a:pt x="11735" y="5779"/>
                              </a:cubicBezTo>
                              <a:cubicBezTo>
                                <a:pt x="11716" y="5918"/>
                                <a:pt x="11806" y="6060"/>
                                <a:pt x="11977" y="6302"/>
                              </a:cubicBezTo>
                              <a:cubicBezTo>
                                <a:pt x="12159" y="6559"/>
                                <a:pt x="12951" y="7665"/>
                                <a:pt x="13019" y="7775"/>
                              </a:cubicBezTo>
                              <a:cubicBezTo>
                                <a:pt x="13086" y="7885"/>
                                <a:pt x="13122" y="8015"/>
                                <a:pt x="13132" y="8135"/>
                              </a:cubicBezTo>
                              <a:cubicBezTo>
                                <a:pt x="13138" y="8212"/>
                                <a:pt x="13127" y="8255"/>
                                <a:pt x="13096" y="8321"/>
                              </a:cubicBezTo>
                              <a:cubicBezTo>
                                <a:pt x="12987" y="8559"/>
                                <a:pt x="12682" y="8541"/>
                                <a:pt x="12195" y="8627"/>
                              </a:cubicBezTo>
                              <a:cubicBezTo>
                                <a:pt x="11969" y="8666"/>
                                <a:pt x="11969" y="8666"/>
                                <a:pt x="11969" y="8666"/>
                              </a:cubicBezTo>
                              <a:cubicBezTo>
                                <a:pt x="11969" y="8666"/>
                                <a:pt x="11960" y="8863"/>
                                <a:pt x="11958" y="8948"/>
                              </a:cubicBezTo>
                              <a:cubicBezTo>
                                <a:pt x="11956" y="9030"/>
                                <a:pt x="11975" y="9120"/>
                                <a:pt x="11981" y="9142"/>
                              </a:cubicBezTo>
                              <a:cubicBezTo>
                                <a:pt x="11987" y="9165"/>
                                <a:pt x="12032" y="9277"/>
                                <a:pt x="12038" y="9345"/>
                              </a:cubicBezTo>
                              <a:cubicBezTo>
                                <a:pt x="12044" y="9424"/>
                                <a:pt x="12031" y="9499"/>
                                <a:pt x="11998" y="9567"/>
                              </a:cubicBezTo>
                              <a:cubicBezTo>
                                <a:pt x="11979" y="9606"/>
                                <a:pt x="11948" y="9644"/>
                                <a:pt x="11910" y="9680"/>
                              </a:cubicBezTo>
                              <a:cubicBezTo>
                                <a:pt x="11910" y="9680"/>
                                <a:pt x="12034" y="9916"/>
                                <a:pt x="11760" y="10177"/>
                              </a:cubicBezTo>
                              <a:cubicBezTo>
                                <a:pt x="11760" y="10315"/>
                                <a:pt x="12003" y="10447"/>
                                <a:pt x="12003" y="10813"/>
                              </a:cubicBezTo>
                              <a:cubicBezTo>
                                <a:pt x="12003" y="11301"/>
                                <a:pt x="10940" y="11735"/>
                                <a:pt x="10026" y="11735"/>
                              </a:cubicBezTo>
                              <a:cubicBezTo>
                                <a:pt x="9112" y="11735"/>
                                <a:pt x="8521" y="11527"/>
                                <a:pt x="8521" y="11527"/>
                              </a:cubicBezTo>
                              <a:cubicBezTo>
                                <a:pt x="8344" y="11943"/>
                                <a:pt x="8344" y="11943"/>
                                <a:pt x="8344" y="11943"/>
                              </a:cubicBezTo>
                              <a:cubicBezTo>
                                <a:pt x="5194" y="11474"/>
                                <a:pt x="3874" y="10212"/>
                                <a:pt x="2560" y="9966"/>
                              </a:cubicBezTo>
                              <a:cubicBezTo>
                                <a:pt x="2408" y="9938"/>
                                <a:pt x="2274" y="9923"/>
                                <a:pt x="2158" y="9923"/>
                              </a:cubicBezTo>
                              <a:cubicBezTo>
                                <a:pt x="1303" y="9923"/>
                                <a:pt x="1403" y="10728"/>
                                <a:pt x="2119" y="12873"/>
                              </a:cubicBezTo>
                              <a:cubicBezTo>
                                <a:pt x="2841" y="12625"/>
                                <a:pt x="3684" y="12256"/>
                                <a:pt x="5339" y="12256"/>
                              </a:cubicBezTo>
                              <a:cubicBezTo>
                                <a:pt x="7173" y="12256"/>
                                <a:pt x="8637" y="12925"/>
                                <a:pt x="10213" y="15088"/>
                              </a:cubicBezTo>
                              <a:cubicBezTo>
                                <a:pt x="11745" y="17192"/>
                                <a:pt x="12428" y="17227"/>
                                <a:pt x="13693" y="17227"/>
                              </a:cubicBezTo>
                              <a:cubicBezTo>
                                <a:pt x="13736" y="17227"/>
                                <a:pt x="13780" y="17227"/>
                                <a:pt x="13825" y="17227"/>
                              </a:cubicBezTo>
                              <a:cubicBezTo>
                                <a:pt x="13825" y="17577"/>
                                <a:pt x="13825" y="17577"/>
                                <a:pt x="13825" y="17577"/>
                              </a:cubicBezTo>
                              <a:cubicBezTo>
                                <a:pt x="13825" y="17577"/>
                                <a:pt x="13824" y="17577"/>
                                <a:pt x="13823" y="17577"/>
                              </a:cubicBezTo>
                              <a:cubicBezTo>
                                <a:pt x="12155" y="17577"/>
                                <a:pt x="11233" y="17576"/>
                                <a:pt x="9561" y="15457"/>
                              </a:cubicBezTo>
                              <a:cubicBezTo>
                                <a:pt x="7887" y="13337"/>
                                <a:pt x="6776" y="12810"/>
                                <a:pt x="4899" y="12810"/>
                              </a:cubicBezTo>
                              <a:cubicBezTo>
                                <a:pt x="3022" y="12810"/>
                                <a:pt x="1524" y="13616"/>
                                <a:pt x="1524" y="13616"/>
                              </a:cubicBezTo>
                              <a:cubicBezTo>
                                <a:pt x="666" y="10693"/>
                                <a:pt x="1043" y="9431"/>
                                <a:pt x="2198" y="9431"/>
                              </a:cubicBezTo>
                              <a:cubicBezTo>
                                <a:pt x="2372" y="9431"/>
                                <a:pt x="2564" y="9459"/>
                                <a:pt x="2772" y="9515"/>
                              </a:cubicBezTo>
                              <a:cubicBezTo>
                                <a:pt x="4323" y="9933"/>
                                <a:pt x="5806" y="11015"/>
                                <a:pt x="8137" y="11421"/>
                              </a:cubicBezTo>
                              <a:cubicBezTo>
                                <a:pt x="8136" y="11424"/>
                                <a:pt x="8136" y="11424"/>
                                <a:pt x="8136" y="11424"/>
                              </a:cubicBezTo>
                              <a:cubicBezTo>
                                <a:pt x="8328" y="10938"/>
                                <a:pt x="8328" y="10938"/>
                                <a:pt x="8328" y="10938"/>
                              </a:cubicBezTo>
                              <a:cubicBezTo>
                                <a:pt x="8912" y="11208"/>
                                <a:pt x="9519" y="11277"/>
                                <a:pt x="9974" y="11277"/>
                              </a:cubicBezTo>
                              <a:cubicBezTo>
                                <a:pt x="10938" y="11277"/>
                                <a:pt x="11626" y="10964"/>
                                <a:pt x="11400" y="10633"/>
                              </a:cubicBezTo>
                              <a:cubicBezTo>
                                <a:pt x="11331" y="10532"/>
                                <a:pt x="11233" y="10368"/>
                                <a:pt x="11233" y="10221"/>
                              </a:cubicBezTo>
                              <a:cubicBezTo>
                                <a:pt x="11233" y="10075"/>
                                <a:pt x="11239" y="10027"/>
                                <a:pt x="11356" y="9860"/>
                              </a:cubicBezTo>
                              <a:cubicBezTo>
                                <a:pt x="11403" y="9795"/>
                                <a:pt x="11383" y="9747"/>
                                <a:pt x="11365" y="9731"/>
                              </a:cubicBezTo>
                              <a:cubicBezTo>
                                <a:pt x="11225" y="9572"/>
                                <a:pt x="11225" y="9572"/>
                                <a:pt x="11225" y="9572"/>
                              </a:cubicBezTo>
                              <a:cubicBezTo>
                                <a:pt x="11220" y="9567"/>
                                <a:pt x="11219" y="9560"/>
                                <a:pt x="11218" y="9553"/>
                              </a:cubicBezTo>
                              <a:cubicBezTo>
                                <a:pt x="11217" y="9549"/>
                                <a:pt x="11218" y="9545"/>
                                <a:pt x="11219" y="9540"/>
                              </a:cubicBezTo>
                              <a:cubicBezTo>
                                <a:pt x="11222" y="9530"/>
                                <a:pt x="11231" y="9522"/>
                                <a:pt x="11241" y="9518"/>
                              </a:cubicBezTo>
                              <a:cubicBezTo>
                                <a:pt x="11241" y="9518"/>
                                <a:pt x="11500" y="9379"/>
                                <a:pt x="11500" y="9290"/>
                              </a:cubicBezTo>
                              <a:cubicBezTo>
                                <a:pt x="11500" y="9225"/>
                                <a:pt x="11443" y="9148"/>
                                <a:pt x="11443" y="9012"/>
                              </a:cubicBezTo>
                              <a:cubicBezTo>
                                <a:pt x="11444" y="8881"/>
                                <a:pt x="11457" y="8543"/>
                                <a:pt x="11463" y="8448"/>
                              </a:cubicBezTo>
                              <a:cubicBezTo>
                                <a:pt x="11468" y="8351"/>
                                <a:pt x="11577" y="8296"/>
                                <a:pt x="11661" y="8277"/>
                              </a:cubicBezTo>
                              <a:cubicBezTo>
                                <a:pt x="11763" y="8253"/>
                                <a:pt x="12113" y="8197"/>
                                <a:pt x="12396" y="8145"/>
                              </a:cubicBezTo>
                              <a:cubicBezTo>
                                <a:pt x="12550" y="8116"/>
                                <a:pt x="12578" y="8095"/>
                                <a:pt x="12578" y="8073"/>
                              </a:cubicBezTo>
                              <a:cubicBezTo>
                                <a:pt x="12578" y="8045"/>
                                <a:pt x="12555" y="8009"/>
                                <a:pt x="12481" y="7903"/>
                              </a:cubicBezTo>
                              <a:cubicBezTo>
                                <a:pt x="12301" y="7647"/>
                                <a:pt x="11779" y="6904"/>
                                <a:pt x="11421" y="6415"/>
                              </a:cubicBezTo>
                              <a:cubicBezTo>
                                <a:pt x="11259" y="6194"/>
                                <a:pt x="11180" y="6003"/>
                                <a:pt x="11226" y="5750"/>
                              </a:cubicBezTo>
                              <a:cubicBezTo>
                                <a:pt x="11273" y="5496"/>
                                <a:pt x="11281" y="5348"/>
                                <a:pt x="11257" y="5133"/>
                              </a:cubicBezTo>
                              <a:cubicBezTo>
                                <a:pt x="11230" y="4881"/>
                                <a:pt x="11055" y="4643"/>
                                <a:pt x="11055" y="4643"/>
                              </a:cubicBezTo>
                              <a:cubicBezTo>
                                <a:pt x="10711" y="4631"/>
                                <a:pt x="10393" y="4626"/>
                                <a:pt x="10100" y="4626"/>
                              </a:cubicBezTo>
                              <a:cubicBezTo>
                                <a:pt x="6819" y="4626"/>
                                <a:pt x="6582" y="5295"/>
                                <a:pt x="6766" y="5972"/>
                              </a:cubicBezTo>
                              <a:cubicBezTo>
                                <a:pt x="6920" y="6535"/>
                                <a:pt x="7008" y="6524"/>
                                <a:pt x="7187" y="7281"/>
                              </a:cubicBezTo>
                              <a:cubicBezTo>
                                <a:pt x="7488" y="8547"/>
                                <a:pt x="5660" y="9145"/>
                                <a:pt x="4240" y="9145"/>
                              </a:cubicBezTo>
                              <a:cubicBezTo>
                                <a:pt x="3212" y="9145"/>
                                <a:pt x="2588" y="8827"/>
                                <a:pt x="2588" y="8827"/>
                              </a:cubicBezTo>
                              <a:cubicBezTo>
                                <a:pt x="2588" y="8827"/>
                                <a:pt x="2633" y="7343"/>
                                <a:pt x="1856" y="6900"/>
                              </a:cubicBezTo>
                              <a:cubicBezTo>
                                <a:pt x="1178" y="6514"/>
                                <a:pt x="0" y="5792"/>
                                <a:pt x="0" y="4533"/>
                              </a:cubicBezTo>
                              <a:cubicBezTo>
                                <a:pt x="0" y="3325"/>
                                <a:pt x="848" y="2353"/>
                                <a:pt x="3686" y="1936"/>
                              </a:cubicBezTo>
                              <a:cubicBezTo>
                                <a:pt x="4135" y="994"/>
                                <a:pt x="5328" y="357"/>
                                <a:pt x="6803" y="317"/>
                              </a:cubicBezTo>
                              <a:cubicBezTo>
                                <a:pt x="6871" y="315"/>
                                <a:pt x="6938" y="315"/>
                                <a:pt x="7004" y="315"/>
                              </a:cubicBezTo>
                              <a:cubicBezTo>
                                <a:pt x="8127" y="315"/>
                                <a:pt x="8921" y="563"/>
                                <a:pt x="8921" y="563"/>
                              </a:cubicBezTo>
                              <a:cubicBezTo>
                                <a:pt x="8921" y="563"/>
                                <a:pt x="9679" y="0"/>
                                <a:pt x="10932" y="0"/>
                              </a:cubicBezTo>
                              <a:moveTo>
                                <a:pt x="1844" y="15565"/>
                              </a:moveTo>
                              <a:cubicBezTo>
                                <a:pt x="1798" y="15596"/>
                                <a:pt x="1743" y="15629"/>
                                <a:pt x="1681" y="15665"/>
                              </a:cubicBezTo>
                              <a:cubicBezTo>
                                <a:pt x="1619" y="15701"/>
                                <a:pt x="1553" y="15735"/>
                                <a:pt x="1484" y="15767"/>
                              </a:cubicBezTo>
                              <a:cubicBezTo>
                                <a:pt x="1416" y="15800"/>
                                <a:pt x="1346" y="15829"/>
                                <a:pt x="1276" y="15855"/>
                              </a:cubicBezTo>
                              <a:cubicBezTo>
                                <a:pt x="1205" y="15881"/>
                                <a:pt x="1140" y="15901"/>
                                <a:pt x="1080" y="15914"/>
                              </a:cubicBezTo>
                              <a:cubicBezTo>
                                <a:pt x="1110" y="16105"/>
                                <a:pt x="1110" y="16105"/>
                                <a:pt x="1110" y="16105"/>
                              </a:cubicBezTo>
                              <a:cubicBezTo>
                                <a:pt x="1186" y="16092"/>
                                <a:pt x="1259" y="16078"/>
                                <a:pt x="1329" y="16062"/>
                              </a:cubicBezTo>
                              <a:cubicBezTo>
                                <a:pt x="1400" y="16047"/>
                                <a:pt x="1469" y="16031"/>
                                <a:pt x="1536" y="16015"/>
                              </a:cubicBezTo>
                              <a:cubicBezTo>
                                <a:pt x="1350" y="17362"/>
                                <a:pt x="1350" y="17362"/>
                                <a:pt x="1350" y="17362"/>
                              </a:cubicBezTo>
                              <a:cubicBezTo>
                                <a:pt x="1004" y="17409"/>
                                <a:pt x="1004" y="17409"/>
                                <a:pt x="1004" y="17409"/>
                              </a:cubicBezTo>
                              <a:cubicBezTo>
                                <a:pt x="987" y="17576"/>
                                <a:pt x="987" y="17576"/>
                                <a:pt x="987" y="17576"/>
                              </a:cubicBezTo>
                              <a:cubicBezTo>
                                <a:pt x="2161" y="17576"/>
                                <a:pt x="2161" y="17576"/>
                                <a:pt x="2161" y="17576"/>
                              </a:cubicBezTo>
                              <a:cubicBezTo>
                                <a:pt x="2178" y="17409"/>
                                <a:pt x="2178" y="17409"/>
                                <a:pt x="2178" y="17409"/>
                              </a:cubicBezTo>
                              <a:cubicBezTo>
                                <a:pt x="1813" y="17360"/>
                                <a:pt x="1813" y="17360"/>
                                <a:pt x="1813" y="17360"/>
                              </a:cubicBezTo>
                              <a:cubicBezTo>
                                <a:pt x="2058" y="15613"/>
                                <a:pt x="2058" y="15613"/>
                                <a:pt x="2058" y="15613"/>
                              </a:cubicBezTo>
                              <a:cubicBezTo>
                                <a:pt x="1844" y="15565"/>
                                <a:pt x="1844" y="15565"/>
                                <a:pt x="1844" y="15565"/>
                              </a:cubicBezTo>
                              <a:moveTo>
                                <a:pt x="4066" y="15592"/>
                              </a:moveTo>
                              <a:cubicBezTo>
                                <a:pt x="2495" y="15592"/>
                                <a:pt x="2495" y="15592"/>
                                <a:pt x="2495" y="15592"/>
                              </a:cubicBezTo>
                              <a:cubicBezTo>
                                <a:pt x="2360" y="16235"/>
                                <a:pt x="2360" y="16235"/>
                                <a:pt x="2360" y="16235"/>
                              </a:cubicBezTo>
                              <a:cubicBezTo>
                                <a:pt x="2677" y="16242"/>
                                <a:pt x="2677" y="16242"/>
                                <a:pt x="2677" y="16242"/>
                              </a:cubicBezTo>
                              <a:cubicBezTo>
                                <a:pt x="2848" y="15885"/>
                                <a:pt x="2848" y="15885"/>
                                <a:pt x="2848" y="15885"/>
                              </a:cubicBezTo>
                              <a:cubicBezTo>
                                <a:pt x="3699" y="15855"/>
                                <a:pt x="3699" y="15855"/>
                                <a:pt x="3699" y="15855"/>
                              </a:cubicBezTo>
                              <a:cubicBezTo>
                                <a:pt x="2601" y="18008"/>
                                <a:pt x="2601" y="18008"/>
                                <a:pt x="2601" y="18008"/>
                              </a:cubicBezTo>
                              <a:cubicBezTo>
                                <a:pt x="3074" y="18148"/>
                                <a:pt x="3074" y="18148"/>
                                <a:pt x="3074" y="18148"/>
                              </a:cubicBezTo>
                              <a:cubicBezTo>
                                <a:pt x="4121" y="15667"/>
                                <a:pt x="4121" y="15667"/>
                                <a:pt x="4121" y="15667"/>
                              </a:cubicBezTo>
                              <a:cubicBezTo>
                                <a:pt x="4066" y="15592"/>
                                <a:pt x="4066" y="15592"/>
                                <a:pt x="4066" y="15592"/>
                              </a:cubicBezTo>
                              <a:moveTo>
                                <a:pt x="5033" y="17400"/>
                              </a:moveTo>
                              <a:cubicBezTo>
                                <a:pt x="5089" y="17400"/>
                                <a:pt x="5139" y="17388"/>
                                <a:pt x="5183" y="17365"/>
                              </a:cubicBezTo>
                              <a:cubicBezTo>
                                <a:pt x="5228" y="17342"/>
                                <a:pt x="5267" y="17311"/>
                                <a:pt x="5300" y="17272"/>
                              </a:cubicBezTo>
                              <a:cubicBezTo>
                                <a:pt x="5334" y="17233"/>
                                <a:pt x="5362" y="17187"/>
                                <a:pt x="5386" y="17135"/>
                              </a:cubicBezTo>
                              <a:cubicBezTo>
                                <a:pt x="5410" y="17083"/>
                                <a:pt x="5429" y="17028"/>
                                <a:pt x="5444" y="16971"/>
                              </a:cubicBezTo>
                              <a:cubicBezTo>
                                <a:pt x="5459" y="16913"/>
                                <a:pt x="5470" y="16854"/>
                                <a:pt x="5477" y="16795"/>
                              </a:cubicBezTo>
                              <a:cubicBezTo>
                                <a:pt x="5484" y="16735"/>
                                <a:pt x="5487" y="16678"/>
                                <a:pt x="5487" y="16622"/>
                              </a:cubicBezTo>
                              <a:cubicBezTo>
                                <a:pt x="5487" y="16536"/>
                                <a:pt x="5480" y="16462"/>
                                <a:pt x="5465" y="16401"/>
                              </a:cubicBezTo>
                              <a:cubicBezTo>
                                <a:pt x="5450" y="16340"/>
                                <a:pt x="5429" y="16289"/>
                                <a:pt x="5403" y="16250"/>
                              </a:cubicBezTo>
                              <a:cubicBezTo>
                                <a:pt x="5377" y="16211"/>
                                <a:pt x="5347" y="16182"/>
                                <a:pt x="5311" y="16164"/>
                              </a:cubicBezTo>
                              <a:cubicBezTo>
                                <a:pt x="5276" y="16145"/>
                                <a:pt x="5238" y="16136"/>
                                <a:pt x="5196" y="16136"/>
                              </a:cubicBezTo>
                              <a:cubicBezTo>
                                <a:pt x="5130" y="16136"/>
                                <a:pt x="5072" y="16145"/>
                                <a:pt x="5020" y="16164"/>
                              </a:cubicBezTo>
                              <a:cubicBezTo>
                                <a:pt x="4968" y="16182"/>
                                <a:pt x="4922" y="16205"/>
                                <a:pt x="4882" y="16231"/>
                              </a:cubicBezTo>
                              <a:cubicBezTo>
                                <a:pt x="4842" y="16258"/>
                                <a:pt x="4808" y="16286"/>
                                <a:pt x="4780" y="16315"/>
                              </a:cubicBezTo>
                              <a:cubicBezTo>
                                <a:pt x="4752" y="16345"/>
                                <a:pt x="4729" y="16371"/>
                                <a:pt x="4713" y="16394"/>
                              </a:cubicBezTo>
                              <a:cubicBezTo>
                                <a:pt x="4697" y="16468"/>
                                <a:pt x="4685" y="16538"/>
                                <a:pt x="4678" y="16604"/>
                              </a:cubicBezTo>
                              <a:cubicBezTo>
                                <a:pt x="4670" y="16671"/>
                                <a:pt x="4666" y="16735"/>
                                <a:pt x="4666" y="16797"/>
                              </a:cubicBezTo>
                              <a:cubicBezTo>
                                <a:pt x="4666" y="16883"/>
                                <a:pt x="4672" y="16962"/>
                                <a:pt x="4684" y="17035"/>
                              </a:cubicBezTo>
                              <a:cubicBezTo>
                                <a:pt x="4695" y="17109"/>
                                <a:pt x="4715" y="17173"/>
                                <a:pt x="4743" y="17227"/>
                              </a:cubicBezTo>
                              <a:cubicBezTo>
                                <a:pt x="4770" y="17281"/>
                                <a:pt x="4808" y="17323"/>
                                <a:pt x="4855" y="17354"/>
                              </a:cubicBezTo>
                              <a:cubicBezTo>
                                <a:pt x="4902" y="17385"/>
                                <a:pt x="4962" y="17400"/>
                                <a:pt x="5033" y="17400"/>
                              </a:cubicBezTo>
                              <a:moveTo>
                                <a:pt x="5723" y="14856"/>
                              </a:moveTo>
                              <a:cubicBezTo>
                                <a:pt x="5794" y="15045"/>
                                <a:pt x="5794" y="15045"/>
                                <a:pt x="5794" y="15045"/>
                              </a:cubicBezTo>
                              <a:cubicBezTo>
                                <a:pt x="5672" y="15087"/>
                                <a:pt x="5559" y="15143"/>
                                <a:pt x="5452" y="15214"/>
                              </a:cubicBezTo>
                              <a:cubicBezTo>
                                <a:pt x="5346" y="15285"/>
                                <a:pt x="5249" y="15366"/>
                                <a:pt x="5162" y="15458"/>
                              </a:cubicBezTo>
                              <a:cubicBezTo>
                                <a:pt x="5074" y="15550"/>
                                <a:pt x="4997" y="15649"/>
                                <a:pt x="4932" y="15756"/>
                              </a:cubicBezTo>
                              <a:cubicBezTo>
                                <a:pt x="4867" y="15863"/>
                                <a:pt x="4815" y="15973"/>
                                <a:pt x="4777" y="16088"/>
                              </a:cubicBezTo>
                              <a:cubicBezTo>
                                <a:pt x="4803" y="16061"/>
                                <a:pt x="4834" y="16035"/>
                                <a:pt x="4872" y="16009"/>
                              </a:cubicBezTo>
                              <a:cubicBezTo>
                                <a:pt x="4909" y="15983"/>
                                <a:pt x="4952" y="15960"/>
                                <a:pt x="4999" y="15939"/>
                              </a:cubicBezTo>
                              <a:cubicBezTo>
                                <a:pt x="5046" y="15919"/>
                                <a:pt x="5098" y="15903"/>
                                <a:pt x="5156" y="15890"/>
                              </a:cubicBezTo>
                              <a:cubicBezTo>
                                <a:pt x="5213" y="15877"/>
                                <a:pt x="5274" y="15871"/>
                                <a:pt x="5340" y="15871"/>
                              </a:cubicBezTo>
                              <a:cubicBezTo>
                                <a:pt x="5445" y="15871"/>
                                <a:pt x="5536" y="15889"/>
                                <a:pt x="5612" y="15924"/>
                              </a:cubicBezTo>
                              <a:cubicBezTo>
                                <a:pt x="5688" y="15959"/>
                                <a:pt x="5751" y="16006"/>
                                <a:pt x="5800" y="16066"/>
                              </a:cubicBezTo>
                              <a:cubicBezTo>
                                <a:pt x="5849" y="16125"/>
                                <a:pt x="5885" y="16195"/>
                                <a:pt x="5909" y="16274"/>
                              </a:cubicBezTo>
                              <a:cubicBezTo>
                                <a:pt x="5932" y="16354"/>
                                <a:pt x="5944" y="16438"/>
                                <a:pt x="5944" y="16527"/>
                              </a:cubicBezTo>
                              <a:cubicBezTo>
                                <a:pt x="5944" y="16618"/>
                                <a:pt x="5933" y="16708"/>
                                <a:pt x="5911" y="16797"/>
                              </a:cubicBezTo>
                              <a:cubicBezTo>
                                <a:pt x="5889" y="16885"/>
                                <a:pt x="5858" y="16969"/>
                                <a:pt x="5818" y="17049"/>
                              </a:cubicBezTo>
                              <a:cubicBezTo>
                                <a:pt x="5777" y="17130"/>
                                <a:pt x="5728" y="17204"/>
                                <a:pt x="5670" y="17273"/>
                              </a:cubicBezTo>
                              <a:cubicBezTo>
                                <a:pt x="5611" y="17341"/>
                                <a:pt x="5545" y="17401"/>
                                <a:pt x="5471" y="17451"/>
                              </a:cubicBezTo>
                              <a:cubicBezTo>
                                <a:pt x="5398" y="17501"/>
                                <a:pt x="5317" y="17540"/>
                                <a:pt x="5231" y="17569"/>
                              </a:cubicBezTo>
                              <a:cubicBezTo>
                                <a:pt x="5144" y="17597"/>
                                <a:pt x="5052" y="17611"/>
                                <a:pt x="4954" y="17611"/>
                              </a:cubicBezTo>
                              <a:cubicBezTo>
                                <a:pt x="4837" y="17611"/>
                                <a:pt x="4733" y="17591"/>
                                <a:pt x="4641" y="17551"/>
                              </a:cubicBezTo>
                              <a:cubicBezTo>
                                <a:pt x="4550" y="17512"/>
                                <a:pt x="4472" y="17453"/>
                                <a:pt x="4408" y="17377"/>
                              </a:cubicBezTo>
                              <a:cubicBezTo>
                                <a:pt x="4345" y="17300"/>
                                <a:pt x="4296" y="17206"/>
                                <a:pt x="4263" y="17094"/>
                              </a:cubicBezTo>
                              <a:cubicBezTo>
                                <a:pt x="4230" y="16983"/>
                                <a:pt x="4213" y="16856"/>
                                <a:pt x="4213" y="16713"/>
                              </a:cubicBezTo>
                              <a:cubicBezTo>
                                <a:pt x="4213" y="16573"/>
                                <a:pt x="4230" y="16436"/>
                                <a:pt x="4265" y="16300"/>
                              </a:cubicBezTo>
                              <a:cubicBezTo>
                                <a:pt x="4299" y="16165"/>
                                <a:pt x="4348" y="16036"/>
                                <a:pt x="4412" y="15912"/>
                              </a:cubicBezTo>
                              <a:cubicBezTo>
                                <a:pt x="4475" y="15788"/>
                                <a:pt x="4552" y="15670"/>
                                <a:pt x="4643" y="15559"/>
                              </a:cubicBezTo>
                              <a:cubicBezTo>
                                <a:pt x="4734" y="15449"/>
                                <a:pt x="4835" y="15348"/>
                                <a:pt x="4947" y="15256"/>
                              </a:cubicBezTo>
                              <a:cubicBezTo>
                                <a:pt x="5059" y="15165"/>
                                <a:pt x="5180" y="15086"/>
                                <a:pt x="5310" y="15018"/>
                              </a:cubicBezTo>
                              <a:cubicBezTo>
                                <a:pt x="5441" y="14949"/>
                                <a:pt x="5578" y="14896"/>
                                <a:pt x="5723" y="14856"/>
                              </a:cubicBezTo>
                              <a:moveTo>
                                <a:pt x="7040" y="17410"/>
                              </a:moveTo>
                              <a:cubicBezTo>
                                <a:pt x="7101" y="17410"/>
                                <a:pt x="7159" y="17400"/>
                                <a:pt x="7214" y="17380"/>
                              </a:cubicBezTo>
                              <a:cubicBezTo>
                                <a:pt x="7269" y="17360"/>
                                <a:pt x="7317" y="17330"/>
                                <a:pt x="7358" y="17292"/>
                              </a:cubicBezTo>
                              <a:cubicBezTo>
                                <a:pt x="7399" y="17253"/>
                                <a:pt x="7431" y="17206"/>
                                <a:pt x="7456" y="17151"/>
                              </a:cubicBezTo>
                              <a:cubicBezTo>
                                <a:pt x="7480" y="17095"/>
                                <a:pt x="7492" y="17032"/>
                                <a:pt x="7492" y="16962"/>
                              </a:cubicBezTo>
                              <a:cubicBezTo>
                                <a:pt x="7492" y="16898"/>
                                <a:pt x="7480" y="16838"/>
                                <a:pt x="7457" y="16779"/>
                              </a:cubicBezTo>
                              <a:cubicBezTo>
                                <a:pt x="7433" y="16721"/>
                                <a:pt x="7400" y="16665"/>
                                <a:pt x="7357" y="16610"/>
                              </a:cubicBezTo>
                              <a:cubicBezTo>
                                <a:pt x="7314" y="16556"/>
                                <a:pt x="7264" y="16504"/>
                                <a:pt x="7205" y="16453"/>
                              </a:cubicBezTo>
                              <a:cubicBezTo>
                                <a:pt x="7146" y="16402"/>
                                <a:pt x="7082" y="16352"/>
                                <a:pt x="7013" y="16302"/>
                              </a:cubicBezTo>
                              <a:cubicBezTo>
                                <a:pt x="6959" y="16332"/>
                                <a:pt x="6910" y="16369"/>
                                <a:pt x="6865" y="16411"/>
                              </a:cubicBezTo>
                              <a:cubicBezTo>
                                <a:pt x="6820" y="16454"/>
                                <a:pt x="6781" y="16502"/>
                                <a:pt x="6748" y="16556"/>
                              </a:cubicBezTo>
                              <a:cubicBezTo>
                                <a:pt x="6714" y="16610"/>
                                <a:pt x="6688" y="16668"/>
                                <a:pt x="6669" y="16731"/>
                              </a:cubicBezTo>
                              <a:cubicBezTo>
                                <a:pt x="6650" y="16794"/>
                                <a:pt x="6640" y="16860"/>
                                <a:pt x="6638" y="16931"/>
                              </a:cubicBezTo>
                              <a:cubicBezTo>
                                <a:pt x="6638" y="16992"/>
                                <a:pt x="6647" y="17051"/>
                                <a:pt x="6664" y="17108"/>
                              </a:cubicBezTo>
                              <a:cubicBezTo>
                                <a:pt x="6682" y="17165"/>
                                <a:pt x="6707" y="17216"/>
                                <a:pt x="6742" y="17261"/>
                              </a:cubicBezTo>
                              <a:cubicBezTo>
                                <a:pt x="6776" y="17306"/>
                                <a:pt x="6818" y="17342"/>
                                <a:pt x="6868" y="17370"/>
                              </a:cubicBezTo>
                              <a:cubicBezTo>
                                <a:pt x="6918" y="17397"/>
                                <a:pt x="6976" y="17410"/>
                                <a:pt x="7040" y="17410"/>
                              </a:cubicBezTo>
                              <a:moveTo>
                                <a:pt x="7269" y="16018"/>
                              </a:moveTo>
                              <a:cubicBezTo>
                                <a:pt x="7320" y="15992"/>
                                <a:pt x="7367" y="15959"/>
                                <a:pt x="7412" y="15921"/>
                              </a:cubicBezTo>
                              <a:cubicBezTo>
                                <a:pt x="7456" y="15883"/>
                                <a:pt x="7495" y="15840"/>
                                <a:pt x="7528" y="15791"/>
                              </a:cubicBezTo>
                              <a:cubicBezTo>
                                <a:pt x="7562" y="15743"/>
                                <a:pt x="7588" y="15689"/>
                                <a:pt x="7607" y="15630"/>
                              </a:cubicBezTo>
                              <a:cubicBezTo>
                                <a:pt x="7626" y="15570"/>
                                <a:pt x="7636" y="15506"/>
                                <a:pt x="7636" y="15438"/>
                              </a:cubicBezTo>
                              <a:cubicBezTo>
                                <a:pt x="7636" y="15368"/>
                                <a:pt x="7626" y="15308"/>
                                <a:pt x="7606" y="15259"/>
                              </a:cubicBezTo>
                              <a:cubicBezTo>
                                <a:pt x="7587" y="15210"/>
                                <a:pt x="7561" y="15170"/>
                                <a:pt x="7529" y="15139"/>
                              </a:cubicBezTo>
                              <a:cubicBezTo>
                                <a:pt x="7498" y="15108"/>
                                <a:pt x="7461" y="15085"/>
                                <a:pt x="7419" y="15070"/>
                              </a:cubicBezTo>
                              <a:cubicBezTo>
                                <a:pt x="7378" y="15056"/>
                                <a:pt x="7336" y="15049"/>
                                <a:pt x="7293" y="15049"/>
                              </a:cubicBezTo>
                              <a:cubicBezTo>
                                <a:pt x="7239" y="15049"/>
                                <a:pt x="7189" y="15058"/>
                                <a:pt x="7142" y="15077"/>
                              </a:cubicBezTo>
                              <a:cubicBezTo>
                                <a:pt x="7096" y="15096"/>
                                <a:pt x="7056" y="15124"/>
                                <a:pt x="7022" y="15160"/>
                              </a:cubicBezTo>
                              <a:cubicBezTo>
                                <a:pt x="6988" y="15197"/>
                                <a:pt x="6961" y="15241"/>
                                <a:pt x="6942" y="15294"/>
                              </a:cubicBezTo>
                              <a:cubicBezTo>
                                <a:pt x="6922" y="15348"/>
                                <a:pt x="6912" y="15409"/>
                                <a:pt x="6912" y="15478"/>
                              </a:cubicBezTo>
                              <a:cubicBezTo>
                                <a:pt x="6912" y="15531"/>
                                <a:pt x="6921" y="15582"/>
                                <a:pt x="6938" y="15630"/>
                              </a:cubicBezTo>
                              <a:cubicBezTo>
                                <a:pt x="6955" y="15679"/>
                                <a:pt x="6980" y="15726"/>
                                <a:pt x="7011" y="15771"/>
                              </a:cubicBezTo>
                              <a:cubicBezTo>
                                <a:pt x="7042" y="15816"/>
                                <a:pt x="7079" y="15859"/>
                                <a:pt x="7123" y="15900"/>
                              </a:cubicBezTo>
                              <a:cubicBezTo>
                                <a:pt x="7167" y="15941"/>
                                <a:pt x="7216" y="15980"/>
                                <a:pt x="7269" y="16018"/>
                              </a:cubicBezTo>
                              <a:moveTo>
                                <a:pt x="7321" y="14860"/>
                              </a:moveTo>
                              <a:cubicBezTo>
                                <a:pt x="7419" y="14860"/>
                                <a:pt x="7511" y="14873"/>
                                <a:pt x="7598" y="14899"/>
                              </a:cubicBezTo>
                              <a:cubicBezTo>
                                <a:pt x="7684" y="14925"/>
                                <a:pt x="7759" y="14962"/>
                                <a:pt x="7823" y="15011"/>
                              </a:cubicBezTo>
                              <a:cubicBezTo>
                                <a:pt x="7886" y="15060"/>
                                <a:pt x="7936" y="15121"/>
                                <a:pt x="7973" y="15193"/>
                              </a:cubicBezTo>
                              <a:cubicBezTo>
                                <a:pt x="8010" y="15265"/>
                                <a:pt x="8029" y="15347"/>
                                <a:pt x="8029" y="15438"/>
                              </a:cubicBezTo>
                              <a:cubicBezTo>
                                <a:pt x="8029" y="15520"/>
                                <a:pt x="8013" y="15596"/>
                                <a:pt x="7982" y="15667"/>
                              </a:cubicBezTo>
                              <a:cubicBezTo>
                                <a:pt x="7951" y="15737"/>
                                <a:pt x="7909" y="15803"/>
                                <a:pt x="7857" y="15863"/>
                              </a:cubicBezTo>
                              <a:cubicBezTo>
                                <a:pt x="7805" y="15924"/>
                                <a:pt x="7746" y="15980"/>
                                <a:pt x="7679" y="16030"/>
                              </a:cubicBezTo>
                              <a:cubicBezTo>
                                <a:pt x="7612" y="16081"/>
                                <a:pt x="7543" y="16127"/>
                                <a:pt x="7471" y="16169"/>
                              </a:cubicBezTo>
                              <a:cubicBezTo>
                                <a:pt x="7535" y="16213"/>
                                <a:pt x="7594" y="16261"/>
                                <a:pt x="7651" y="16313"/>
                              </a:cubicBezTo>
                              <a:cubicBezTo>
                                <a:pt x="7706" y="16366"/>
                                <a:pt x="7756" y="16422"/>
                                <a:pt x="7799" y="16481"/>
                              </a:cubicBezTo>
                              <a:cubicBezTo>
                                <a:pt x="7841" y="16541"/>
                                <a:pt x="7875" y="16604"/>
                                <a:pt x="7900" y="16670"/>
                              </a:cubicBezTo>
                              <a:cubicBezTo>
                                <a:pt x="7925" y="16737"/>
                                <a:pt x="7937" y="16806"/>
                                <a:pt x="7937" y="16879"/>
                              </a:cubicBezTo>
                              <a:cubicBezTo>
                                <a:pt x="7937" y="16994"/>
                                <a:pt x="7910" y="17097"/>
                                <a:pt x="7857" y="17188"/>
                              </a:cubicBezTo>
                              <a:cubicBezTo>
                                <a:pt x="7804" y="17278"/>
                                <a:pt x="7734" y="17355"/>
                                <a:pt x="7647" y="17418"/>
                              </a:cubicBezTo>
                              <a:cubicBezTo>
                                <a:pt x="7560" y="17481"/>
                                <a:pt x="7461" y="17529"/>
                                <a:pt x="7349" y="17562"/>
                              </a:cubicBezTo>
                              <a:cubicBezTo>
                                <a:pt x="7238" y="17595"/>
                                <a:pt x="7123" y="17611"/>
                                <a:pt x="7006" y="17611"/>
                              </a:cubicBezTo>
                              <a:cubicBezTo>
                                <a:pt x="6913" y="17611"/>
                                <a:pt x="6820" y="17599"/>
                                <a:pt x="6727" y="17576"/>
                              </a:cubicBezTo>
                              <a:cubicBezTo>
                                <a:pt x="6633" y="17552"/>
                                <a:pt x="6549" y="17514"/>
                                <a:pt x="6473" y="17463"/>
                              </a:cubicBezTo>
                              <a:cubicBezTo>
                                <a:pt x="6398" y="17412"/>
                                <a:pt x="6336" y="17345"/>
                                <a:pt x="6288" y="17263"/>
                              </a:cubicBezTo>
                              <a:cubicBezTo>
                                <a:pt x="6240" y="17181"/>
                                <a:pt x="6216" y="17081"/>
                                <a:pt x="6216" y="16964"/>
                              </a:cubicBezTo>
                              <a:cubicBezTo>
                                <a:pt x="6216" y="16877"/>
                                <a:pt x="6233" y="16795"/>
                                <a:pt x="6266" y="16717"/>
                              </a:cubicBezTo>
                              <a:cubicBezTo>
                                <a:pt x="6300" y="16639"/>
                                <a:pt x="6344" y="16566"/>
                                <a:pt x="6400" y="16499"/>
                              </a:cubicBezTo>
                              <a:cubicBezTo>
                                <a:pt x="6455" y="16431"/>
                                <a:pt x="6519" y="16369"/>
                                <a:pt x="6592" y="16312"/>
                              </a:cubicBezTo>
                              <a:cubicBezTo>
                                <a:pt x="6664" y="16255"/>
                                <a:pt x="6741" y="16204"/>
                                <a:pt x="6820" y="16160"/>
                              </a:cubicBezTo>
                              <a:cubicBezTo>
                                <a:pt x="6774" y="16122"/>
                                <a:pt x="6731" y="16081"/>
                                <a:pt x="6690" y="16036"/>
                              </a:cubicBezTo>
                              <a:cubicBezTo>
                                <a:pt x="6649" y="15992"/>
                                <a:pt x="6613" y="15944"/>
                                <a:pt x="6583" y="15893"/>
                              </a:cubicBezTo>
                              <a:cubicBezTo>
                                <a:pt x="6553" y="15841"/>
                                <a:pt x="6529" y="15786"/>
                                <a:pt x="6511" y="15727"/>
                              </a:cubicBezTo>
                              <a:cubicBezTo>
                                <a:pt x="6493" y="15669"/>
                                <a:pt x="6484" y="15606"/>
                                <a:pt x="6484" y="15540"/>
                              </a:cubicBezTo>
                              <a:cubicBezTo>
                                <a:pt x="6484" y="15435"/>
                                <a:pt x="6505" y="15341"/>
                                <a:pt x="6546" y="15257"/>
                              </a:cubicBezTo>
                              <a:cubicBezTo>
                                <a:pt x="6587" y="15174"/>
                                <a:pt x="6644" y="15102"/>
                                <a:pt x="6717" y="15043"/>
                              </a:cubicBezTo>
                              <a:cubicBezTo>
                                <a:pt x="6791" y="14985"/>
                                <a:pt x="6879" y="14939"/>
                                <a:pt x="6981" y="14908"/>
                              </a:cubicBezTo>
                              <a:cubicBezTo>
                                <a:pt x="7084" y="14876"/>
                                <a:pt x="7197" y="14860"/>
                                <a:pt x="7321" y="14860"/>
                              </a:cubicBezTo>
                            </a:path>
                          </a:pathLst>
                        </a:cu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9E627" id="JE1608311433JU van orden assurant" o:spid="_x0000_s1026" editas="canvas" style="position:absolute;margin-left:0;margin-top:0;width:595.3pt;height:841.9pt;z-index:-251649536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">
              <v:shape id="_x0000_s1027" type="#_x0000_t75" style="position:absolute;width:75603;height:106921;visibility:visible;mso-wrap-style:square" filled="t" fillcolor="white [3212]">
                <v:fill o:detectmouseclick="t"/>
                <v:path o:connecttype="none"/>
              </v:shape>
              <v:shape id="Freeform 5" o:spid="_x0000_s1028" style="position:absolute;left:14598;top:24834;width:43891;height:57620;visibility:visible;mso-wrap-style:square;v-text-anchor:top" coordsize="13825,18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3nMAA&#10;AADbAAAADwAAAGRycy9kb3ducmV2LnhtbERP22oCMRB9L/QfwhT6VrMWlLI1igilIn3w9gFjMt0s&#10;biZpEnXbrzeC0Lc5nOtMZr3rxJliaj0rGA4qEMTam5YbBfvdx8sbiJSRDXaeScEvJZhNHx8mWBt/&#10;4Q2dt7kRJYRTjQpszqGWMmlLDtPAB+LCffvoMBcYG2kiXkq46+RrVY2lw5ZLg8VAC0v6uD05BWH1&#10;9fm3Dnoe9QmXZnwIPxs7Uur5qZ+/g8jU53/x3b00Zf4Qbr+UA+T0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H3nMAAAADbAAAADwAAAAAAAAAAAAAAAACYAgAAZHJzL2Rvd25y&#10;ZXYueG1sUEsFBgAAAAAEAAQA9QAAAIUDAAAAAA==&#10;" path="m10932,v1254,,2344,690,2344,1875c13276,2958,12308,3765,12308,3765v-284,-205,-284,-205,-284,-205c12024,3560,12585,2947,12585,2104v,-881,-828,-1573,-1927,-1573c9559,531,8832,996,8832,996v,,-657,-181,-2059,-181c5389,815,4386,1245,3949,2321,1333,2729,776,3220,776,4474v,895,563,1435,1477,1975c3258,7044,3323,8476,3323,8476v,,507,109,1266,109c5854,8585,6713,8309,6517,7596,6351,6994,6219,6823,6029,6094,5776,5123,6717,4512,8575,4306v1186,-131,2016,-154,2451,-154c11261,4152,11381,4158,11381,4158v51,67,336,485,379,929c11783,5321,11777,5481,11735,5779v-19,139,71,281,242,523c12159,6559,12951,7665,13019,7775v67,110,103,240,113,360c13138,8212,13127,8255,13096,8321v-109,238,-414,220,-901,306c11969,8666,11969,8666,11969,8666v,,-9,197,-11,282c11956,9030,11975,9120,11981,9142v6,23,51,135,57,203c12044,9424,12031,9499,11998,9567v-19,39,-50,77,-88,113c11910,9680,12034,9916,11760,10177v,138,243,270,243,636c12003,11301,10940,11735,10026,11735v-914,,-1505,-208,-1505,-208c8344,11943,8344,11943,8344,11943,5194,11474,3874,10212,2560,9966v-152,-28,-286,-43,-402,-43c1303,9923,1403,10728,2119,12873v722,-248,1565,-617,3220,-617c7173,12256,8637,12925,10213,15088v1532,2104,2215,2139,3480,2139c13736,17227,13780,17227,13825,17227v,350,,350,,350c13825,17577,13824,17577,13823,17577v-1668,,-2590,-1,-4262,-2120c7887,13337,6776,12810,4899,12810v-1877,,-3375,806,-3375,806c666,10693,1043,9431,2198,9431v174,,366,28,574,84c4323,9933,5806,11015,8137,11421v-1,3,-1,3,-1,3c8328,10938,8328,10938,8328,10938v584,270,1191,339,1646,339c10938,11277,11626,10964,11400,10633v-69,-101,-167,-265,-167,-412c11233,10075,11239,10027,11356,9860v47,-65,27,-113,9,-129c11225,9572,11225,9572,11225,9572v-5,-5,-6,-12,-7,-19c11217,9549,11218,9545,11219,9540v3,-10,12,-18,22,-22c11241,9518,11500,9379,11500,9290v,-65,-57,-142,-57,-278c11444,8881,11457,8543,11463,8448v5,-97,114,-152,198,-171c11763,8253,12113,8197,12396,8145v154,-29,182,-50,182,-72c12578,8045,12555,8009,12481,7903v-180,-256,-702,-999,-1060,-1488c11259,6194,11180,6003,11226,5750v47,-254,55,-402,31,-617c11230,4881,11055,4643,11055,4643v-344,-12,-662,-17,-955,-17c6819,4626,6582,5295,6766,5972v154,563,242,552,421,1309c7488,8547,5660,9145,4240,9145v-1028,,-1652,-318,-1652,-318c2588,8827,2633,7343,1856,6900,1178,6514,,5792,,4533,,3325,848,2353,3686,1936,4135,994,5328,357,6803,317v68,-2,135,-2,201,-2c8127,315,8921,563,8921,563v,,758,-563,2011,-563m1844,15565v-46,31,-101,64,-163,100c1619,15701,1553,15735,1484,15767v-68,33,-138,62,-208,88c1205,15881,1140,15901,1080,15914v30,191,30,191,30,191c1186,16092,1259,16078,1329,16062v71,-15,140,-31,207,-47c1350,17362,1350,17362,1350,17362v-346,47,-346,47,-346,47c987,17576,987,17576,987,17576v1174,,1174,,1174,c2178,17409,2178,17409,2178,17409v-365,-49,-365,-49,-365,-49c2058,15613,2058,15613,2058,15613v-214,-48,-214,-48,-214,-48m4066,15592v-1571,,-1571,,-1571,c2360,16235,2360,16235,2360,16235v317,7,317,7,317,7c2848,15885,2848,15885,2848,15885v851,-30,851,-30,851,-30c2601,18008,2601,18008,2601,18008v473,140,473,140,473,140c4121,15667,4121,15667,4121,15667v-55,-75,-55,-75,-55,-75m5033,17400v56,,106,-12,150,-35c5228,17342,5267,17311,5300,17272v34,-39,62,-85,86,-137c5410,17083,5429,17028,5444,16971v15,-58,26,-117,33,-176c5484,16735,5487,16678,5487,16622v,-86,-7,-160,-22,-221c5450,16340,5429,16289,5403,16250v-26,-39,-56,-68,-92,-86c5276,16145,5238,16136,5196,16136v-66,,-124,9,-176,28c4968,16182,4922,16205,4882,16231v-40,27,-74,55,-102,84c4752,16345,4729,16371,4713,16394v-16,74,-28,144,-35,210c4670,16671,4666,16735,4666,16797v,86,6,165,18,238c4695,17109,4715,17173,4743,17227v27,54,65,96,112,127c4902,17385,4962,17400,5033,17400t690,-2544c5794,15045,5794,15045,5794,15045v-122,42,-235,98,-342,169c5346,15285,5249,15366,5162,15458v-88,92,-165,191,-230,298c4867,15863,4815,15973,4777,16088v26,-27,57,-53,95,-79c4909,15983,4952,15960,4999,15939v47,-20,99,-36,157,-49c5213,15877,5274,15871,5340,15871v105,,196,18,272,53c5688,15959,5751,16006,5800,16066v49,59,85,129,109,208c5932,16354,5944,16438,5944,16527v,91,-11,181,-33,270c5889,16885,5858,16969,5818,17049v-41,81,-90,155,-148,224c5611,17341,5545,17401,5471,17451v-73,50,-154,89,-240,118c5144,17597,5052,17611,4954,17611v-117,,-221,-20,-313,-60c4550,17512,4472,17453,4408,17377v-63,-77,-112,-171,-145,-283c4230,16983,4213,16856,4213,16713v,-140,17,-277,52,-413c4299,16165,4348,16036,4412,15912v63,-124,140,-242,231,-353c4734,15449,4835,15348,4947,15256v112,-91,233,-170,363,-238c5441,14949,5578,14896,5723,14856t1317,2554c7101,17410,7159,17400,7214,17380v55,-20,103,-50,144,-88c7399,17253,7431,17206,7456,17151v24,-56,36,-119,36,-189c7492,16898,7480,16838,7457,16779v-24,-58,-57,-114,-100,-169c7314,16556,7264,16504,7205,16453v-59,-51,-123,-101,-192,-151c6959,16332,6910,16369,6865,16411v-45,43,-84,91,-117,145c6714,16610,6688,16668,6669,16731v-19,63,-29,129,-31,200c6638,16992,6647,17051,6664,17108v18,57,43,108,78,153c6776,17306,6818,17342,6868,17370v50,27,108,40,172,40m7269,16018v51,-26,98,-59,143,-97c7456,15883,7495,15840,7528,15791v34,-48,60,-102,79,-161c7626,15570,7636,15506,7636,15438v,-70,-10,-130,-30,-179c7587,15210,7561,15170,7529,15139v-31,-31,-68,-54,-110,-69c7378,15056,7336,15049,7293,15049v-54,,-104,9,-151,28c7096,15096,7056,15124,7022,15160v-34,37,-61,81,-80,134c6922,15348,6912,15409,6912,15478v,53,9,104,26,152c6955,15679,6980,15726,7011,15771v31,45,68,88,112,129c7167,15941,7216,15980,7269,16018t52,-1158c7419,14860,7511,14873,7598,14899v86,26,161,63,225,112c7886,15060,7936,15121,7973,15193v37,72,56,154,56,245c8029,15520,8013,15596,7982,15667v-31,70,-73,136,-125,196c7805,15924,7746,15980,7679,16030v-67,51,-136,97,-208,139c7535,16213,7594,16261,7651,16313v55,53,105,109,148,168c7841,16541,7875,16604,7900,16670v25,67,37,136,37,209c7937,16994,7910,17097,7857,17188v-53,90,-123,167,-210,230c7560,17481,7461,17529,7349,17562v-111,33,-226,49,-343,49c6913,17611,6820,17599,6727,17576v-94,-24,-178,-62,-254,-113c6398,17412,6336,17345,6288,17263v-48,-82,-72,-182,-72,-299c6216,16877,6233,16795,6266,16717v34,-78,78,-151,134,-218c6455,16431,6519,16369,6592,16312v72,-57,149,-108,228,-152c6774,16122,6731,16081,6690,16036v-41,-44,-77,-92,-107,-143c6553,15841,6529,15786,6511,15727v-18,-58,-27,-121,-27,-187c6484,15435,6505,15341,6546,15257v41,-83,98,-155,171,-214c6791,14985,6879,14939,6981,14908v103,-32,216,-48,340,-48e" fillcolor="#f7f7f7" stroked="f">
                <v:path arrowok="t" o:connecttype="custom" o:connectlocs="3817344,1130300;2150272,258763;1054976,2691130;2722366,1367155;3725593,1834833;4157679,2641918;3803692,2902585;3733530,3231198;2649028,3791903;1695010,3891280;4389120,5580698;483835,4323080;2582993,3627120;3566220,3245168;3561457,3033078;3632890,2861310;3993226,2563178;3573839,1629728;2281707,2311718;0,1439228;2832213,178753;471136,5006023;421927,5099685;313350,5580380;653368,4957128;749246,5154613;825758,5717540;1597862,5524500;1728345,5388293;1715328,5159375;1549923,5153343;1481348,5333048;1597862,5524500;1638816,4907915;1587068,5060633;1841367,5100955;1847081,5413058;1572781,5591493;1337531,5306378;1570559,4843780;2290279,5518150;2367426,5327333;2179480,5210493;2115667,5431790;2307741,5085715;2424255,4901565;2315360,4778058;2194401,4914265;2307741,5085715;2531244,4823778;2437906,5089525;2508069,5292725;2333139,5575935;1996296,5481003;2092809,5179060;2067093,4993323;2216307,4733290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tbl>
    <w:tblPr>
      <w:tblStyle w:val="Tabelraster"/>
      <w:tblpPr w:vertAnchor="page" w:horzAnchor="page" w:tblpX="8449" w:tblpY="266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4"/>
    </w:tblGrid>
    <w:tr w:rsidR="006C3998" w:rsidRPr="007A6C1B" w14:paraId="63008A16" w14:textId="77777777" w:rsidTr="00554096">
      <w:tc>
        <w:tcPr>
          <w:tcW w:w="2154" w:type="dxa"/>
          <w:shd w:val="clear" w:color="auto" w:fill="auto"/>
        </w:tcPr>
        <w:p w14:paraId="2D96DC82" w14:textId="77777777" w:rsidR="006C3998" w:rsidRDefault="006C3998" w:rsidP="00440D42">
          <w:pPr>
            <w:pStyle w:val="SenderinformationRHVO"/>
            <w:rPr>
              <w:lang w:val="de-DE"/>
            </w:rPr>
          </w:pPr>
        </w:p>
        <w:p w14:paraId="0F963B4D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116DA4CF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365856A4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7600A951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126C7D2B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670A8E18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1AFA26C2" w14:textId="77777777" w:rsidR="003C3E40" w:rsidRDefault="003C3E40" w:rsidP="00440D42">
          <w:pPr>
            <w:pStyle w:val="SenderinformationRHVO"/>
            <w:rPr>
              <w:lang w:val="de-DE"/>
            </w:rPr>
          </w:pPr>
        </w:p>
        <w:p w14:paraId="09AD9382" w14:textId="77777777" w:rsidR="003C3E40" w:rsidRPr="00440D42" w:rsidRDefault="003C3E40" w:rsidP="00440D42">
          <w:pPr>
            <w:pStyle w:val="SenderinformationRHVO"/>
            <w:rPr>
              <w:lang w:val="de-DE"/>
            </w:rPr>
          </w:pPr>
        </w:p>
      </w:tc>
    </w:tr>
  </w:tbl>
  <w:p w14:paraId="26BE601C" w14:textId="77777777" w:rsidR="008A107F" w:rsidRPr="00440D42" w:rsidRDefault="008A107F" w:rsidP="004666FB">
    <w:pPr>
      <w:pStyle w:val="BodytextRHVO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D94E2A24"/>
    <w:styleLink w:val="BulletedlistRHVO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0BC24928"/>
    <w:multiLevelType w:val="multilevel"/>
    <w:tmpl w:val="D06EAE7C"/>
    <w:styleLink w:val="DashedlistRHVO"/>
    <w:lvl w:ilvl="0">
      <w:start w:val="1"/>
      <w:numFmt w:val="bullet"/>
      <w:pStyle w:val="Dashedlist1stlevelRHVO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ashedlist2ndlevelRHVO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Dashedlist3rdlevelRHVO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Calibri" w:hAnsi="Calibri" w:hint="default"/>
      </w:rPr>
    </w:lvl>
  </w:abstractNum>
  <w:abstractNum w:abstractNumId="12" w15:restartNumberingAfterBreak="0">
    <w:nsid w:val="0FA73F92"/>
    <w:multiLevelType w:val="hybridMultilevel"/>
    <w:tmpl w:val="9CECB1DA"/>
    <w:lvl w:ilvl="0" w:tplc="0D7A6E1C">
      <w:start w:val="1"/>
      <w:numFmt w:val="decimal"/>
      <w:pStyle w:val="Tabelnumm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F52775"/>
    <w:multiLevelType w:val="multilevel"/>
    <w:tmpl w:val="9C968EB4"/>
    <w:numStyleLink w:val="AgendaitemlistRHVO"/>
  </w:abstractNum>
  <w:abstractNum w:abstractNumId="16" w15:restartNumberingAfterBreak="0">
    <w:nsid w:val="160038E2"/>
    <w:multiLevelType w:val="hybridMultilevel"/>
    <w:tmpl w:val="EF38D6AC"/>
    <w:lvl w:ilvl="0" w:tplc="AB2A1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879C7"/>
    <w:multiLevelType w:val="multilevel"/>
    <w:tmpl w:val="89367262"/>
    <w:numStyleLink w:val="NumberedlistRHVO"/>
  </w:abstractNum>
  <w:abstractNum w:abstractNumId="18" w15:restartNumberingAfterBreak="0">
    <w:nsid w:val="26220D04"/>
    <w:multiLevelType w:val="multilevel"/>
    <w:tmpl w:val="9C968EB4"/>
    <w:styleLink w:val="AgendaitemlistRHVO"/>
    <w:lvl w:ilvl="0">
      <w:start w:val="1"/>
      <w:numFmt w:val="decimal"/>
      <w:pStyle w:val="AgendaitemRHV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7ED565C"/>
    <w:multiLevelType w:val="hybridMultilevel"/>
    <w:tmpl w:val="773CBA7E"/>
    <w:lvl w:ilvl="0" w:tplc="AB2A1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812C7"/>
    <w:multiLevelType w:val="multilevel"/>
    <w:tmpl w:val="E3304A8C"/>
    <w:numStyleLink w:val="StandardlistRHVO"/>
  </w:abstractNum>
  <w:abstractNum w:abstractNumId="21" w15:restartNumberingAfterBreak="0">
    <w:nsid w:val="2C3D62EC"/>
    <w:multiLevelType w:val="multilevel"/>
    <w:tmpl w:val="D06EAE7C"/>
    <w:numStyleLink w:val="DashedlistRHVO"/>
  </w:abstractNum>
  <w:abstractNum w:abstractNumId="22" w15:restartNumberingAfterBreak="0">
    <w:nsid w:val="2D665843"/>
    <w:multiLevelType w:val="multilevel"/>
    <w:tmpl w:val="C928AB2A"/>
    <w:styleLink w:val="AppendixnumberingRHVO"/>
    <w:lvl w:ilvl="0">
      <w:start w:val="1"/>
      <w:numFmt w:val="decimal"/>
      <w:pStyle w:val="Appendixheading1RHVO"/>
      <w:suff w:val="nothing"/>
      <w:lvlText w:val="Aanhangsel %1"/>
      <w:lvlJc w:val="left"/>
      <w:pPr>
        <w:ind w:left="284" w:hanging="284"/>
      </w:pPr>
      <w:rPr>
        <w:rFonts w:hint="default"/>
        <w:caps/>
      </w:rPr>
    </w:lvl>
    <w:lvl w:ilvl="1">
      <w:start w:val="1"/>
      <w:numFmt w:val="decimal"/>
      <w:pStyle w:val="Appendixheading2RHVO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2D7E06B0"/>
    <w:multiLevelType w:val="multilevel"/>
    <w:tmpl w:val="9200769E"/>
    <w:styleLink w:val="LowercaseletterlistRHVO"/>
    <w:lvl w:ilvl="0">
      <w:start w:val="1"/>
      <w:numFmt w:val="lowerLetter"/>
      <w:pStyle w:val="Lowercaseletterlist1stlevelRHV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owercaseletterlist2ndlevelRHV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owercaseletterlist3rdlevelRHV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19862AC"/>
    <w:multiLevelType w:val="multilevel"/>
    <w:tmpl w:val="E3304A8C"/>
    <w:styleLink w:val="StandardlistRHVO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Standardlist2ndlevelRHVO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Standardlist3rdlevelRHVO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25" w15:restartNumberingAfterBreak="0">
    <w:nsid w:val="37B550C1"/>
    <w:multiLevelType w:val="hybridMultilevel"/>
    <w:tmpl w:val="73CCF1A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6426E"/>
    <w:multiLevelType w:val="hybridMultilevel"/>
    <w:tmpl w:val="4F96B40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A2A0C"/>
    <w:multiLevelType w:val="multilevel"/>
    <w:tmpl w:val="89367262"/>
    <w:styleLink w:val="NumberedlistRHVO"/>
    <w:lvl w:ilvl="0">
      <w:start w:val="1"/>
      <w:numFmt w:val="decimal"/>
      <w:pStyle w:val="Numberedlist1stlevelRHV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list2ndlevelRHV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beredlist3rdlevelRHV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39AA69E8"/>
    <w:multiLevelType w:val="hybridMultilevel"/>
    <w:tmpl w:val="7384F3A6"/>
    <w:lvl w:ilvl="0" w:tplc="BE2A0BB4">
      <w:start w:val="1"/>
      <w:numFmt w:val="bullet"/>
      <w:pStyle w:val="Bulletedlist1stlevelRHVO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61F8"/>
    <w:multiLevelType w:val="multilevel"/>
    <w:tmpl w:val="121C0CF6"/>
    <w:styleLink w:val="HeadingnumberingRHVO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43347099"/>
    <w:multiLevelType w:val="multilevel"/>
    <w:tmpl w:val="121C0CF6"/>
    <w:numStyleLink w:val="HeadingnumberingRHVO"/>
  </w:abstractNum>
  <w:abstractNum w:abstractNumId="31" w15:restartNumberingAfterBreak="0">
    <w:nsid w:val="46A60AA0"/>
    <w:multiLevelType w:val="multilevel"/>
    <w:tmpl w:val="1D3AA488"/>
    <w:styleLink w:val="OpenbulletlistRHVO"/>
    <w:lvl w:ilvl="0">
      <w:start w:val="1"/>
      <w:numFmt w:val="bullet"/>
      <w:pStyle w:val="Openbulletlist1stlevelRHVO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RHVO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RHVO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B7641D"/>
    <w:multiLevelType w:val="hybridMultilevel"/>
    <w:tmpl w:val="F73A06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00878"/>
    <w:multiLevelType w:val="multilevel"/>
    <w:tmpl w:val="1D3AA488"/>
    <w:numStyleLink w:val="OpenbulletlistRHVO"/>
  </w:abstractNum>
  <w:abstractNum w:abstractNumId="35" w15:restartNumberingAfterBreak="0">
    <w:nsid w:val="553D54CC"/>
    <w:multiLevelType w:val="hybridMultilevel"/>
    <w:tmpl w:val="98FEB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42849"/>
    <w:multiLevelType w:val="hybridMultilevel"/>
    <w:tmpl w:val="5C9EA9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211F89"/>
    <w:multiLevelType w:val="multilevel"/>
    <w:tmpl w:val="8936726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8" w15:restartNumberingAfterBreak="0">
    <w:nsid w:val="6E7370EC"/>
    <w:multiLevelType w:val="multilevel"/>
    <w:tmpl w:val="9200769E"/>
    <w:numStyleLink w:val="LowercaseletterlistRHVO"/>
  </w:abstractNum>
  <w:num w:numId="1">
    <w:abstractNumId w:val="10"/>
  </w:num>
  <w:num w:numId="2">
    <w:abstractNumId w:val="27"/>
  </w:num>
  <w:num w:numId="3">
    <w:abstractNumId w:val="31"/>
  </w:num>
  <w:num w:numId="4">
    <w:abstractNumId w:val="11"/>
  </w:num>
  <w:num w:numId="5">
    <w:abstractNumId w:val="32"/>
  </w:num>
  <w:num w:numId="6">
    <w:abstractNumId w:val="14"/>
  </w:num>
  <w:num w:numId="7">
    <w:abstractNumId w:val="13"/>
  </w:num>
  <w:num w:numId="8">
    <w:abstractNumId w:val="23"/>
  </w:num>
  <w:num w:numId="9">
    <w:abstractNumId w:val="29"/>
  </w:num>
  <w:num w:numId="10">
    <w:abstractNumId w:val="24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8"/>
  </w:num>
  <w:num w:numId="23">
    <w:abstractNumId w:val="17"/>
  </w:num>
  <w:num w:numId="24">
    <w:abstractNumId w:val="18"/>
  </w:num>
  <w:num w:numId="25">
    <w:abstractNumId w:val="15"/>
  </w:num>
  <w:num w:numId="26">
    <w:abstractNumId w:val="34"/>
  </w:num>
  <w:num w:numId="27">
    <w:abstractNumId w:val="20"/>
  </w:num>
  <w:num w:numId="28">
    <w:abstractNumId w:val="21"/>
  </w:num>
  <w:num w:numId="29">
    <w:abstractNumId w:val="30"/>
    <w:lvlOverride w:ilvl="0">
      <w:lvl w:ilvl="0">
        <w:start w:val="1"/>
        <w:numFmt w:val="decimal"/>
        <w:pStyle w:val="Kop1"/>
        <w:lvlText w:val="%1"/>
        <w:lvlJc w:val="left"/>
        <w:pPr>
          <w:ind w:left="284" w:hanging="284"/>
        </w:pPr>
        <w:rPr>
          <w:rFonts w:hint="default"/>
        </w:rPr>
      </w:lvl>
    </w:lvlOverride>
  </w:num>
  <w:num w:numId="30">
    <w:abstractNumId w:val="28"/>
  </w:num>
  <w:num w:numId="31">
    <w:abstractNumId w:val="12"/>
  </w:num>
  <w:num w:numId="32">
    <w:abstractNumId w:val="35"/>
  </w:num>
  <w:num w:numId="33">
    <w:abstractNumId w:val="26"/>
  </w:num>
  <w:num w:numId="34">
    <w:abstractNumId w:val="37"/>
  </w:num>
  <w:num w:numId="35">
    <w:abstractNumId w:val="33"/>
  </w:num>
  <w:num w:numId="36">
    <w:abstractNumId w:val="19"/>
  </w:num>
  <w:num w:numId="37">
    <w:abstractNumId w:val="16"/>
  </w:num>
  <w:num w:numId="38">
    <w:abstractNumId w:val="28"/>
  </w:num>
  <w:num w:numId="39">
    <w:abstractNumId w:val="28"/>
  </w:num>
  <w:num w:numId="40">
    <w:abstractNumId w:val="25"/>
  </w:num>
  <w:num w:numId="41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819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FB"/>
    <w:rsid w:val="00004562"/>
    <w:rsid w:val="000046AC"/>
    <w:rsid w:val="000053DE"/>
    <w:rsid w:val="00006237"/>
    <w:rsid w:val="0000663D"/>
    <w:rsid w:val="00010D95"/>
    <w:rsid w:val="00011BFA"/>
    <w:rsid w:val="00011FB3"/>
    <w:rsid w:val="00023BA1"/>
    <w:rsid w:val="0002562D"/>
    <w:rsid w:val="000266B2"/>
    <w:rsid w:val="000315D4"/>
    <w:rsid w:val="00035232"/>
    <w:rsid w:val="000368FF"/>
    <w:rsid w:val="000418EF"/>
    <w:rsid w:val="0005205D"/>
    <w:rsid w:val="00052FF4"/>
    <w:rsid w:val="00053E43"/>
    <w:rsid w:val="0005430B"/>
    <w:rsid w:val="00066B67"/>
    <w:rsid w:val="00074DAC"/>
    <w:rsid w:val="000813A6"/>
    <w:rsid w:val="00087449"/>
    <w:rsid w:val="00091957"/>
    <w:rsid w:val="00094C8F"/>
    <w:rsid w:val="0009698A"/>
    <w:rsid w:val="00097051"/>
    <w:rsid w:val="000977D8"/>
    <w:rsid w:val="000A1B78"/>
    <w:rsid w:val="000A3D1B"/>
    <w:rsid w:val="000B5821"/>
    <w:rsid w:val="000C0969"/>
    <w:rsid w:val="000C1A1A"/>
    <w:rsid w:val="000C385E"/>
    <w:rsid w:val="000C6F9E"/>
    <w:rsid w:val="000D5283"/>
    <w:rsid w:val="000D6AB7"/>
    <w:rsid w:val="000E55A1"/>
    <w:rsid w:val="000E6E43"/>
    <w:rsid w:val="000F213A"/>
    <w:rsid w:val="000F2D93"/>
    <w:rsid w:val="000F650E"/>
    <w:rsid w:val="00100B98"/>
    <w:rsid w:val="00103A43"/>
    <w:rsid w:val="00106601"/>
    <w:rsid w:val="00110A9F"/>
    <w:rsid w:val="00111AEB"/>
    <w:rsid w:val="00112646"/>
    <w:rsid w:val="00115C9D"/>
    <w:rsid w:val="001170AE"/>
    <w:rsid w:val="00122DED"/>
    <w:rsid w:val="00125507"/>
    <w:rsid w:val="00132265"/>
    <w:rsid w:val="00135A2A"/>
    <w:rsid w:val="00135E7B"/>
    <w:rsid w:val="00137304"/>
    <w:rsid w:val="0013762C"/>
    <w:rsid w:val="00137CBB"/>
    <w:rsid w:val="00143C2A"/>
    <w:rsid w:val="00145B36"/>
    <w:rsid w:val="00145B8E"/>
    <w:rsid w:val="0014640F"/>
    <w:rsid w:val="00146B65"/>
    <w:rsid w:val="001516DE"/>
    <w:rsid w:val="001579D8"/>
    <w:rsid w:val="00162DA1"/>
    <w:rsid w:val="00164AEB"/>
    <w:rsid w:val="00165806"/>
    <w:rsid w:val="0017032E"/>
    <w:rsid w:val="0018093D"/>
    <w:rsid w:val="00183ED9"/>
    <w:rsid w:val="00190419"/>
    <w:rsid w:val="00191501"/>
    <w:rsid w:val="001958FE"/>
    <w:rsid w:val="00196D8A"/>
    <w:rsid w:val="001A2714"/>
    <w:rsid w:val="001B1B37"/>
    <w:rsid w:val="001B228E"/>
    <w:rsid w:val="001B2B28"/>
    <w:rsid w:val="001B4C7E"/>
    <w:rsid w:val="001C11BE"/>
    <w:rsid w:val="001C1849"/>
    <w:rsid w:val="001C63E7"/>
    <w:rsid w:val="001D2A06"/>
    <w:rsid w:val="001D4E36"/>
    <w:rsid w:val="001E2293"/>
    <w:rsid w:val="001E34AC"/>
    <w:rsid w:val="001E414F"/>
    <w:rsid w:val="001E7D1A"/>
    <w:rsid w:val="001F5B4F"/>
    <w:rsid w:val="001F5C28"/>
    <w:rsid w:val="001F6547"/>
    <w:rsid w:val="00203985"/>
    <w:rsid w:val="0020548B"/>
    <w:rsid w:val="0020607F"/>
    <w:rsid w:val="00206FF8"/>
    <w:rsid w:val="002074B2"/>
    <w:rsid w:val="00213DD2"/>
    <w:rsid w:val="00216489"/>
    <w:rsid w:val="00220A9C"/>
    <w:rsid w:val="00221544"/>
    <w:rsid w:val="00230B64"/>
    <w:rsid w:val="00236DE9"/>
    <w:rsid w:val="00242226"/>
    <w:rsid w:val="00247076"/>
    <w:rsid w:val="002518D2"/>
    <w:rsid w:val="002549C1"/>
    <w:rsid w:val="00256039"/>
    <w:rsid w:val="00257AA9"/>
    <w:rsid w:val="002614A1"/>
    <w:rsid w:val="00262D4E"/>
    <w:rsid w:val="002646C8"/>
    <w:rsid w:val="00276721"/>
    <w:rsid w:val="00280FEF"/>
    <w:rsid w:val="00282B5D"/>
    <w:rsid w:val="00283592"/>
    <w:rsid w:val="00284FF5"/>
    <w:rsid w:val="00286914"/>
    <w:rsid w:val="002948A1"/>
    <w:rsid w:val="00294CD2"/>
    <w:rsid w:val="00294EEE"/>
    <w:rsid w:val="002A1532"/>
    <w:rsid w:val="002A2E44"/>
    <w:rsid w:val="002B08A4"/>
    <w:rsid w:val="002B2998"/>
    <w:rsid w:val="002B56B2"/>
    <w:rsid w:val="002B607C"/>
    <w:rsid w:val="002B64EE"/>
    <w:rsid w:val="002C1A39"/>
    <w:rsid w:val="002C2BEB"/>
    <w:rsid w:val="002C46FB"/>
    <w:rsid w:val="002D0E88"/>
    <w:rsid w:val="002D52B2"/>
    <w:rsid w:val="002E2611"/>
    <w:rsid w:val="002E274E"/>
    <w:rsid w:val="002E42DE"/>
    <w:rsid w:val="002E7D7F"/>
    <w:rsid w:val="002F5346"/>
    <w:rsid w:val="002F7B77"/>
    <w:rsid w:val="003063C0"/>
    <w:rsid w:val="00310C04"/>
    <w:rsid w:val="003124AA"/>
    <w:rsid w:val="00317DEA"/>
    <w:rsid w:val="00323121"/>
    <w:rsid w:val="00324B52"/>
    <w:rsid w:val="003253BA"/>
    <w:rsid w:val="00334D4B"/>
    <w:rsid w:val="00335B5E"/>
    <w:rsid w:val="00337DDE"/>
    <w:rsid w:val="00341BF7"/>
    <w:rsid w:val="003453ED"/>
    <w:rsid w:val="00346631"/>
    <w:rsid w:val="00346BE0"/>
    <w:rsid w:val="00351AF3"/>
    <w:rsid w:val="0035234D"/>
    <w:rsid w:val="00364E1D"/>
    <w:rsid w:val="00365254"/>
    <w:rsid w:val="00365327"/>
    <w:rsid w:val="0037453B"/>
    <w:rsid w:val="003747D5"/>
    <w:rsid w:val="00374C23"/>
    <w:rsid w:val="00374D9A"/>
    <w:rsid w:val="00377612"/>
    <w:rsid w:val="00377DAA"/>
    <w:rsid w:val="00381369"/>
    <w:rsid w:val="00382603"/>
    <w:rsid w:val="0039126D"/>
    <w:rsid w:val="00391861"/>
    <w:rsid w:val="003964D4"/>
    <w:rsid w:val="0039656A"/>
    <w:rsid w:val="00396733"/>
    <w:rsid w:val="00397B57"/>
    <w:rsid w:val="003A373D"/>
    <w:rsid w:val="003A56DF"/>
    <w:rsid w:val="003A5ED3"/>
    <w:rsid w:val="003A6677"/>
    <w:rsid w:val="003B0DC2"/>
    <w:rsid w:val="003B14A0"/>
    <w:rsid w:val="003C3E40"/>
    <w:rsid w:val="003D09E4"/>
    <w:rsid w:val="003D414A"/>
    <w:rsid w:val="003D74C6"/>
    <w:rsid w:val="003E047C"/>
    <w:rsid w:val="003E17E8"/>
    <w:rsid w:val="003E2C61"/>
    <w:rsid w:val="003E30F2"/>
    <w:rsid w:val="003E32B7"/>
    <w:rsid w:val="003E3B7D"/>
    <w:rsid w:val="003E4540"/>
    <w:rsid w:val="003F1484"/>
    <w:rsid w:val="003F2747"/>
    <w:rsid w:val="004001AF"/>
    <w:rsid w:val="00402863"/>
    <w:rsid w:val="00413140"/>
    <w:rsid w:val="0041674F"/>
    <w:rsid w:val="004178CB"/>
    <w:rsid w:val="0042594D"/>
    <w:rsid w:val="00432D86"/>
    <w:rsid w:val="004379A2"/>
    <w:rsid w:val="00440D42"/>
    <w:rsid w:val="00447416"/>
    <w:rsid w:val="00451FDB"/>
    <w:rsid w:val="00455AD9"/>
    <w:rsid w:val="004564A6"/>
    <w:rsid w:val="00461673"/>
    <w:rsid w:val="004656F6"/>
    <w:rsid w:val="004659D3"/>
    <w:rsid w:val="004666FB"/>
    <w:rsid w:val="00466D71"/>
    <w:rsid w:val="004732A7"/>
    <w:rsid w:val="0047392D"/>
    <w:rsid w:val="00474305"/>
    <w:rsid w:val="00474B26"/>
    <w:rsid w:val="0047518D"/>
    <w:rsid w:val="004804E1"/>
    <w:rsid w:val="00483C5E"/>
    <w:rsid w:val="00484C8E"/>
    <w:rsid w:val="00486319"/>
    <w:rsid w:val="00487543"/>
    <w:rsid w:val="004875E2"/>
    <w:rsid w:val="00487D73"/>
    <w:rsid w:val="00490BBD"/>
    <w:rsid w:val="004B1466"/>
    <w:rsid w:val="004C1F2A"/>
    <w:rsid w:val="004C27B7"/>
    <w:rsid w:val="004D2412"/>
    <w:rsid w:val="004D7316"/>
    <w:rsid w:val="004E40FA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21726"/>
    <w:rsid w:val="005229C8"/>
    <w:rsid w:val="00523D24"/>
    <w:rsid w:val="00526530"/>
    <w:rsid w:val="005327FB"/>
    <w:rsid w:val="0053645C"/>
    <w:rsid w:val="00545244"/>
    <w:rsid w:val="0054653C"/>
    <w:rsid w:val="00553801"/>
    <w:rsid w:val="00553E64"/>
    <w:rsid w:val="00554096"/>
    <w:rsid w:val="00560580"/>
    <w:rsid w:val="00561101"/>
    <w:rsid w:val="005615BE"/>
    <w:rsid w:val="00562E3D"/>
    <w:rsid w:val="00575FFC"/>
    <w:rsid w:val="00583E6A"/>
    <w:rsid w:val="005A2BEC"/>
    <w:rsid w:val="005A6922"/>
    <w:rsid w:val="005A697F"/>
    <w:rsid w:val="005B2567"/>
    <w:rsid w:val="005B4FAF"/>
    <w:rsid w:val="005B6BD9"/>
    <w:rsid w:val="005B7C98"/>
    <w:rsid w:val="005C0AA7"/>
    <w:rsid w:val="005C5603"/>
    <w:rsid w:val="005C6668"/>
    <w:rsid w:val="005D4151"/>
    <w:rsid w:val="005D5E21"/>
    <w:rsid w:val="005E5D44"/>
    <w:rsid w:val="005F447B"/>
    <w:rsid w:val="005F532F"/>
    <w:rsid w:val="005F6189"/>
    <w:rsid w:val="00603393"/>
    <w:rsid w:val="006040DB"/>
    <w:rsid w:val="006045A8"/>
    <w:rsid w:val="00612C22"/>
    <w:rsid w:val="00613DAF"/>
    <w:rsid w:val="00625E0C"/>
    <w:rsid w:val="006271BC"/>
    <w:rsid w:val="00633A89"/>
    <w:rsid w:val="00635004"/>
    <w:rsid w:val="0063532E"/>
    <w:rsid w:val="00655408"/>
    <w:rsid w:val="00664EE1"/>
    <w:rsid w:val="0066531D"/>
    <w:rsid w:val="006662F8"/>
    <w:rsid w:val="006767B2"/>
    <w:rsid w:val="00677A1D"/>
    <w:rsid w:val="00684183"/>
    <w:rsid w:val="00685EED"/>
    <w:rsid w:val="00686B29"/>
    <w:rsid w:val="006953A2"/>
    <w:rsid w:val="00695C36"/>
    <w:rsid w:val="006A158C"/>
    <w:rsid w:val="006A387A"/>
    <w:rsid w:val="006B6044"/>
    <w:rsid w:val="006C234E"/>
    <w:rsid w:val="006C3998"/>
    <w:rsid w:val="006C42CC"/>
    <w:rsid w:val="006C57CE"/>
    <w:rsid w:val="006C6A9D"/>
    <w:rsid w:val="006D0B74"/>
    <w:rsid w:val="006D1154"/>
    <w:rsid w:val="006D2ECD"/>
    <w:rsid w:val="006D4187"/>
    <w:rsid w:val="006E6AFB"/>
    <w:rsid w:val="006F4260"/>
    <w:rsid w:val="00703BD3"/>
    <w:rsid w:val="00705849"/>
    <w:rsid w:val="00706308"/>
    <w:rsid w:val="007063FC"/>
    <w:rsid w:val="00706D10"/>
    <w:rsid w:val="00707352"/>
    <w:rsid w:val="00711A0C"/>
    <w:rsid w:val="007125A7"/>
    <w:rsid w:val="00712665"/>
    <w:rsid w:val="0071386B"/>
    <w:rsid w:val="00714D40"/>
    <w:rsid w:val="0072479C"/>
    <w:rsid w:val="0072539D"/>
    <w:rsid w:val="0072553C"/>
    <w:rsid w:val="007358BA"/>
    <w:rsid w:val="007361EE"/>
    <w:rsid w:val="00736D3D"/>
    <w:rsid w:val="00741EB8"/>
    <w:rsid w:val="00750733"/>
    <w:rsid w:val="007524F4"/>
    <w:rsid w:val="007525D1"/>
    <w:rsid w:val="00756C31"/>
    <w:rsid w:val="00763B35"/>
    <w:rsid w:val="00764AF2"/>
    <w:rsid w:val="00766E99"/>
    <w:rsid w:val="00770652"/>
    <w:rsid w:val="00775717"/>
    <w:rsid w:val="00776618"/>
    <w:rsid w:val="00780446"/>
    <w:rsid w:val="00782C28"/>
    <w:rsid w:val="00783EED"/>
    <w:rsid w:val="00785B8E"/>
    <w:rsid w:val="0078653F"/>
    <w:rsid w:val="0078735B"/>
    <w:rsid w:val="00787B55"/>
    <w:rsid w:val="0079179F"/>
    <w:rsid w:val="00796A8D"/>
    <w:rsid w:val="007A056F"/>
    <w:rsid w:val="007A37C8"/>
    <w:rsid w:val="007A4AA9"/>
    <w:rsid w:val="007A6C1B"/>
    <w:rsid w:val="007B0F73"/>
    <w:rsid w:val="007B5373"/>
    <w:rsid w:val="007C0010"/>
    <w:rsid w:val="007C037C"/>
    <w:rsid w:val="007C18A5"/>
    <w:rsid w:val="007C2B89"/>
    <w:rsid w:val="007C309A"/>
    <w:rsid w:val="007C5380"/>
    <w:rsid w:val="007D246C"/>
    <w:rsid w:val="007D4A7D"/>
    <w:rsid w:val="007D6578"/>
    <w:rsid w:val="007E7724"/>
    <w:rsid w:val="007F01DE"/>
    <w:rsid w:val="007F2466"/>
    <w:rsid w:val="007F48F0"/>
    <w:rsid w:val="007F653F"/>
    <w:rsid w:val="008064EE"/>
    <w:rsid w:val="00810585"/>
    <w:rsid w:val="0081621D"/>
    <w:rsid w:val="00826EA4"/>
    <w:rsid w:val="00832239"/>
    <w:rsid w:val="00835FEC"/>
    <w:rsid w:val="00845233"/>
    <w:rsid w:val="00845DEA"/>
    <w:rsid w:val="00854B34"/>
    <w:rsid w:val="00856B05"/>
    <w:rsid w:val="00857F60"/>
    <w:rsid w:val="0086137E"/>
    <w:rsid w:val="00865573"/>
    <w:rsid w:val="008736AE"/>
    <w:rsid w:val="008775D3"/>
    <w:rsid w:val="008805E1"/>
    <w:rsid w:val="00884350"/>
    <w:rsid w:val="00886BB9"/>
    <w:rsid w:val="008870F0"/>
    <w:rsid w:val="00892686"/>
    <w:rsid w:val="00893934"/>
    <w:rsid w:val="00895C55"/>
    <w:rsid w:val="008A107F"/>
    <w:rsid w:val="008B00AD"/>
    <w:rsid w:val="008B5CD1"/>
    <w:rsid w:val="008C2F90"/>
    <w:rsid w:val="008C7FA8"/>
    <w:rsid w:val="008D23E7"/>
    <w:rsid w:val="008D57BA"/>
    <w:rsid w:val="008D7461"/>
    <w:rsid w:val="008D7BDD"/>
    <w:rsid w:val="008F7538"/>
    <w:rsid w:val="0090724E"/>
    <w:rsid w:val="00910D57"/>
    <w:rsid w:val="009221AC"/>
    <w:rsid w:val="009225D7"/>
    <w:rsid w:val="00927484"/>
    <w:rsid w:val="00930E93"/>
    <w:rsid w:val="00934750"/>
    <w:rsid w:val="00934B06"/>
    <w:rsid w:val="00934E30"/>
    <w:rsid w:val="0093516B"/>
    <w:rsid w:val="00935271"/>
    <w:rsid w:val="009376CF"/>
    <w:rsid w:val="009420B9"/>
    <w:rsid w:val="00943209"/>
    <w:rsid w:val="0094509D"/>
    <w:rsid w:val="00945318"/>
    <w:rsid w:val="009477DA"/>
    <w:rsid w:val="00950DB4"/>
    <w:rsid w:val="009534C6"/>
    <w:rsid w:val="009606EB"/>
    <w:rsid w:val="00963973"/>
    <w:rsid w:val="00971B3B"/>
    <w:rsid w:val="009734D4"/>
    <w:rsid w:val="00986C36"/>
    <w:rsid w:val="00997245"/>
    <w:rsid w:val="009A66A1"/>
    <w:rsid w:val="009B127C"/>
    <w:rsid w:val="009C0F44"/>
    <w:rsid w:val="009C1976"/>
    <w:rsid w:val="009C6920"/>
    <w:rsid w:val="009C7457"/>
    <w:rsid w:val="009D48D7"/>
    <w:rsid w:val="009D4CEE"/>
    <w:rsid w:val="009D5207"/>
    <w:rsid w:val="009D5AE2"/>
    <w:rsid w:val="00A01CD1"/>
    <w:rsid w:val="00A0310F"/>
    <w:rsid w:val="00A04258"/>
    <w:rsid w:val="00A07FEF"/>
    <w:rsid w:val="00A1029D"/>
    <w:rsid w:val="00A1071D"/>
    <w:rsid w:val="00A1497C"/>
    <w:rsid w:val="00A16379"/>
    <w:rsid w:val="00A21956"/>
    <w:rsid w:val="00A41C72"/>
    <w:rsid w:val="00A42EEC"/>
    <w:rsid w:val="00A43F9A"/>
    <w:rsid w:val="00A50406"/>
    <w:rsid w:val="00A50767"/>
    <w:rsid w:val="00A51D00"/>
    <w:rsid w:val="00A56AC7"/>
    <w:rsid w:val="00A60A58"/>
    <w:rsid w:val="00A63218"/>
    <w:rsid w:val="00A6328C"/>
    <w:rsid w:val="00A6357C"/>
    <w:rsid w:val="00A65B09"/>
    <w:rsid w:val="00A670BB"/>
    <w:rsid w:val="00A743F0"/>
    <w:rsid w:val="00A76E7C"/>
    <w:rsid w:val="00A829D3"/>
    <w:rsid w:val="00A875F7"/>
    <w:rsid w:val="00A92A55"/>
    <w:rsid w:val="00A9666A"/>
    <w:rsid w:val="00AA57D4"/>
    <w:rsid w:val="00AB0D90"/>
    <w:rsid w:val="00AB105B"/>
    <w:rsid w:val="00AB1E21"/>
    <w:rsid w:val="00AB1E30"/>
    <w:rsid w:val="00AB2477"/>
    <w:rsid w:val="00AB56F0"/>
    <w:rsid w:val="00AB5DBD"/>
    <w:rsid w:val="00AC2419"/>
    <w:rsid w:val="00AC273E"/>
    <w:rsid w:val="00AC6992"/>
    <w:rsid w:val="00AD16D0"/>
    <w:rsid w:val="00AD24E6"/>
    <w:rsid w:val="00AD31A0"/>
    <w:rsid w:val="00AD3FE6"/>
    <w:rsid w:val="00AD4DF7"/>
    <w:rsid w:val="00AD5876"/>
    <w:rsid w:val="00AE0183"/>
    <w:rsid w:val="00AE2110"/>
    <w:rsid w:val="00AE2EB1"/>
    <w:rsid w:val="00AE5DA1"/>
    <w:rsid w:val="00AF0F73"/>
    <w:rsid w:val="00AF1A3F"/>
    <w:rsid w:val="00AF5ACA"/>
    <w:rsid w:val="00B01DA1"/>
    <w:rsid w:val="00B10EBF"/>
    <w:rsid w:val="00B11A76"/>
    <w:rsid w:val="00B233E3"/>
    <w:rsid w:val="00B237FC"/>
    <w:rsid w:val="00B33C10"/>
    <w:rsid w:val="00B35B06"/>
    <w:rsid w:val="00B43490"/>
    <w:rsid w:val="00B4412E"/>
    <w:rsid w:val="00B45275"/>
    <w:rsid w:val="00B460C2"/>
    <w:rsid w:val="00B51E5E"/>
    <w:rsid w:val="00B56416"/>
    <w:rsid w:val="00B57012"/>
    <w:rsid w:val="00B75ED8"/>
    <w:rsid w:val="00B77809"/>
    <w:rsid w:val="00B81366"/>
    <w:rsid w:val="00B83D06"/>
    <w:rsid w:val="00B9540B"/>
    <w:rsid w:val="00BA3794"/>
    <w:rsid w:val="00BA3F4D"/>
    <w:rsid w:val="00BA79E3"/>
    <w:rsid w:val="00BB1FC1"/>
    <w:rsid w:val="00BB2CF0"/>
    <w:rsid w:val="00BB31CE"/>
    <w:rsid w:val="00BC0188"/>
    <w:rsid w:val="00BC1EED"/>
    <w:rsid w:val="00BC6FB7"/>
    <w:rsid w:val="00BD0938"/>
    <w:rsid w:val="00BD2C9F"/>
    <w:rsid w:val="00BD6508"/>
    <w:rsid w:val="00BE02BC"/>
    <w:rsid w:val="00BE64B3"/>
    <w:rsid w:val="00BE78CD"/>
    <w:rsid w:val="00BF0042"/>
    <w:rsid w:val="00BF6A7B"/>
    <w:rsid w:val="00C02D88"/>
    <w:rsid w:val="00C06D9A"/>
    <w:rsid w:val="00C079EF"/>
    <w:rsid w:val="00C15F76"/>
    <w:rsid w:val="00C15FE8"/>
    <w:rsid w:val="00C178DE"/>
    <w:rsid w:val="00C201EB"/>
    <w:rsid w:val="00C31BA0"/>
    <w:rsid w:val="00C33308"/>
    <w:rsid w:val="00C33A19"/>
    <w:rsid w:val="00C371E3"/>
    <w:rsid w:val="00C4003A"/>
    <w:rsid w:val="00C40CBB"/>
    <w:rsid w:val="00C41422"/>
    <w:rsid w:val="00C42E26"/>
    <w:rsid w:val="00C51137"/>
    <w:rsid w:val="00C656DA"/>
    <w:rsid w:val="00C714FA"/>
    <w:rsid w:val="00C76332"/>
    <w:rsid w:val="00C830F5"/>
    <w:rsid w:val="00C862AD"/>
    <w:rsid w:val="00C92E08"/>
    <w:rsid w:val="00C93473"/>
    <w:rsid w:val="00C95B20"/>
    <w:rsid w:val="00CA1FE3"/>
    <w:rsid w:val="00CA332D"/>
    <w:rsid w:val="00CB3533"/>
    <w:rsid w:val="00CB7600"/>
    <w:rsid w:val="00CB7D61"/>
    <w:rsid w:val="00CC1601"/>
    <w:rsid w:val="00CC6A4B"/>
    <w:rsid w:val="00CC6E0B"/>
    <w:rsid w:val="00CD7A5A"/>
    <w:rsid w:val="00CE2BA6"/>
    <w:rsid w:val="00CE59FB"/>
    <w:rsid w:val="00CE7927"/>
    <w:rsid w:val="00CF1F6F"/>
    <w:rsid w:val="00CF2B0C"/>
    <w:rsid w:val="00D01A0D"/>
    <w:rsid w:val="00D023A0"/>
    <w:rsid w:val="00D1271C"/>
    <w:rsid w:val="00D16E87"/>
    <w:rsid w:val="00D20B02"/>
    <w:rsid w:val="00D26DA5"/>
    <w:rsid w:val="00D27D0E"/>
    <w:rsid w:val="00D35DA7"/>
    <w:rsid w:val="00D37484"/>
    <w:rsid w:val="00D3766B"/>
    <w:rsid w:val="00D40F5C"/>
    <w:rsid w:val="00D42469"/>
    <w:rsid w:val="00D44415"/>
    <w:rsid w:val="00D46394"/>
    <w:rsid w:val="00D464BD"/>
    <w:rsid w:val="00D47AD0"/>
    <w:rsid w:val="00D55672"/>
    <w:rsid w:val="00D57A57"/>
    <w:rsid w:val="00D613A9"/>
    <w:rsid w:val="00D6223D"/>
    <w:rsid w:val="00D7238E"/>
    <w:rsid w:val="00D73003"/>
    <w:rsid w:val="00D73C03"/>
    <w:rsid w:val="00D7734D"/>
    <w:rsid w:val="00D92EDA"/>
    <w:rsid w:val="00D9359B"/>
    <w:rsid w:val="00DA4815"/>
    <w:rsid w:val="00DA7A62"/>
    <w:rsid w:val="00DB0413"/>
    <w:rsid w:val="00DB0F15"/>
    <w:rsid w:val="00DB3292"/>
    <w:rsid w:val="00DB5F11"/>
    <w:rsid w:val="00DB6D69"/>
    <w:rsid w:val="00DC1D73"/>
    <w:rsid w:val="00DC2F99"/>
    <w:rsid w:val="00DC33AA"/>
    <w:rsid w:val="00DC489D"/>
    <w:rsid w:val="00DC4D17"/>
    <w:rsid w:val="00DD131A"/>
    <w:rsid w:val="00DD140B"/>
    <w:rsid w:val="00DD2123"/>
    <w:rsid w:val="00DD2A9E"/>
    <w:rsid w:val="00DD509E"/>
    <w:rsid w:val="00DD562C"/>
    <w:rsid w:val="00DE2331"/>
    <w:rsid w:val="00DE2FD1"/>
    <w:rsid w:val="00DE5157"/>
    <w:rsid w:val="00E05BA5"/>
    <w:rsid w:val="00E0703D"/>
    <w:rsid w:val="00E07762"/>
    <w:rsid w:val="00E1222F"/>
    <w:rsid w:val="00E12CAA"/>
    <w:rsid w:val="00E14747"/>
    <w:rsid w:val="00E20017"/>
    <w:rsid w:val="00E20C4A"/>
    <w:rsid w:val="00E21E77"/>
    <w:rsid w:val="00E23E6F"/>
    <w:rsid w:val="00E318F2"/>
    <w:rsid w:val="00E416C2"/>
    <w:rsid w:val="00E4401E"/>
    <w:rsid w:val="00E45F90"/>
    <w:rsid w:val="00E52291"/>
    <w:rsid w:val="00E527BE"/>
    <w:rsid w:val="00E53B5B"/>
    <w:rsid w:val="00E541E8"/>
    <w:rsid w:val="00E56515"/>
    <w:rsid w:val="00E56EFE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0962"/>
    <w:rsid w:val="00E7454D"/>
    <w:rsid w:val="00E83510"/>
    <w:rsid w:val="00E92BB2"/>
    <w:rsid w:val="00E93FCF"/>
    <w:rsid w:val="00E96BF0"/>
    <w:rsid w:val="00EB19E3"/>
    <w:rsid w:val="00EB7C66"/>
    <w:rsid w:val="00EC0154"/>
    <w:rsid w:val="00EC176B"/>
    <w:rsid w:val="00EC2382"/>
    <w:rsid w:val="00EC72BE"/>
    <w:rsid w:val="00EE35E4"/>
    <w:rsid w:val="00EE3D02"/>
    <w:rsid w:val="00F005C9"/>
    <w:rsid w:val="00F07A88"/>
    <w:rsid w:val="00F1404D"/>
    <w:rsid w:val="00F14B6F"/>
    <w:rsid w:val="00F16B2B"/>
    <w:rsid w:val="00F16EDB"/>
    <w:rsid w:val="00F208DC"/>
    <w:rsid w:val="00F22CB3"/>
    <w:rsid w:val="00F25E5C"/>
    <w:rsid w:val="00F26D3F"/>
    <w:rsid w:val="00F274BC"/>
    <w:rsid w:val="00F32DE1"/>
    <w:rsid w:val="00F33259"/>
    <w:rsid w:val="00F354B9"/>
    <w:rsid w:val="00F359EA"/>
    <w:rsid w:val="00F37510"/>
    <w:rsid w:val="00F44FB8"/>
    <w:rsid w:val="00F519B9"/>
    <w:rsid w:val="00F55E8B"/>
    <w:rsid w:val="00F55F3F"/>
    <w:rsid w:val="00F564F9"/>
    <w:rsid w:val="00F63C50"/>
    <w:rsid w:val="00F7290F"/>
    <w:rsid w:val="00F7766C"/>
    <w:rsid w:val="00F82076"/>
    <w:rsid w:val="00F927F2"/>
    <w:rsid w:val="00F92869"/>
    <w:rsid w:val="00FA38F1"/>
    <w:rsid w:val="00FB1032"/>
    <w:rsid w:val="00FB22AF"/>
    <w:rsid w:val="00FB7DDA"/>
    <w:rsid w:val="00FB7F9C"/>
    <w:rsid w:val="00FC25E1"/>
    <w:rsid w:val="00FC3FA5"/>
    <w:rsid w:val="00FC713F"/>
    <w:rsid w:val="00FD2341"/>
    <w:rsid w:val="00FD2C03"/>
    <w:rsid w:val="00FD59B4"/>
    <w:rsid w:val="00FE1BFD"/>
    <w:rsid w:val="00FF284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o:colormru v:ext="edit" colors="#ddd"/>
    </o:shapedefaults>
    <o:shapelayout v:ext="edit">
      <o:idmap v:ext="edit" data="1"/>
    </o:shapelayout>
  </w:shapeDefaults>
  <w:decimalSymbol w:val=","/>
  <w:listSeparator w:val=";"/>
  <w14:docId w14:val="1E2853AF"/>
  <w15:docId w15:val="{EC9856A1-B6E2-4942-87A9-1FD0FF46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RHVO"/>
    <w:qFormat/>
    <w:rsid w:val="004666FB"/>
    <w:pPr>
      <w:spacing w:line="240" w:lineRule="auto"/>
    </w:pPr>
    <w:rPr>
      <w:rFonts w:ascii="Arial" w:hAnsi="Arial"/>
      <w:color w:val="808080"/>
      <w:sz w:val="16"/>
      <w:szCs w:val="16"/>
    </w:rPr>
  </w:style>
  <w:style w:type="paragraph" w:styleId="Kop1">
    <w:name w:val="heading 1"/>
    <w:aliases w:val="Heading 1 RHVO"/>
    <w:basedOn w:val="ZsysbasisRHVO"/>
    <w:next w:val="BodytextRHVO"/>
    <w:qFormat/>
    <w:rsid w:val="007524F4"/>
    <w:pPr>
      <w:keepNext/>
      <w:keepLines/>
      <w:numPr>
        <w:numId w:val="29"/>
      </w:numPr>
      <w:spacing w:before="255"/>
      <w:outlineLvl w:val="0"/>
    </w:pPr>
    <w:rPr>
      <w:rFonts w:ascii="Merriweather Bold" w:hAnsi="Merriweather Bold"/>
      <w:bCs/>
      <w:color w:val="007096"/>
      <w:sz w:val="20"/>
      <w:szCs w:val="32"/>
    </w:rPr>
  </w:style>
  <w:style w:type="paragraph" w:styleId="Kop2">
    <w:name w:val="heading 2"/>
    <w:aliases w:val="Heading 2 RHVO"/>
    <w:basedOn w:val="ZsysbasisRHVO"/>
    <w:next w:val="BodytextRHVO"/>
    <w:link w:val="Kop2Char"/>
    <w:qFormat/>
    <w:rsid w:val="004666FB"/>
    <w:pPr>
      <w:keepNext/>
      <w:keepLines/>
      <w:numPr>
        <w:ilvl w:val="1"/>
        <w:numId w:val="29"/>
      </w:numPr>
      <w:spacing w:before="360" w:after="220"/>
      <w:ind w:left="567" w:hanging="567"/>
      <w:outlineLvl w:val="1"/>
    </w:pPr>
    <w:rPr>
      <w:rFonts w:ascii="Merriweather Bold" w:hAnsi="Merriweather Bold"/>
      <w:bCs/>
      <w:iCs/>
      <w:sz w:val="18"/>
      <w:szCs w:val="28"/>
    </w:rPr>
  </w:style>
  <w:style w:type="paragraph" w:styleId="Kop3">
    <w:name w:val="heading 3"/>
    <w:aliases w:val="Heading 3 RHVO"/>
    <w:basedOn w:val="ZsysbasisRHVO"/>
    <w:next w:val="BodytextRHVO"/>
    <w:qFormat/>
    <w:rsid w:val="004666FB"/>
    <w:pPr>
      <w:keepNext/>
      <w:keepLines/>
      <w:numPr>
        <w:ilvl w:val="2"/>
        <w:numId w:val="29"/>
      </w:numPr>
      <w:spacing w:before="360"/>
      <w:outlineLvl w:val="2"/>
    </w:pPr>
    <w:rPr>
      <w:i/>
      <w:iCs/>
      <w:sz w:val="18"/>
    </w:rPr>
  </w:style>
  <w:style w:type="paragraph" w:styleId="Kop4">
    <w:name w:val="heading 4"/>
    <w:aliases w:val="Heading 4 RHVO"/>
    <w:basedOn w:val="ZsysbasisRHVO"/>
    <w:next w:val="BodytextRHVO"/>
    <w:rsid w:val="000C6F9E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RHVO"/>
    <w:basedOn w:val="ZsysbasisRHVO"/>
    <w:next w:val="BodytextRHVO"/>
    <w:rsid w:val="000C6F9E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RHVO"/>
    <w:basedOn w:val="ZsysbasisRHVO"/>
    <w:next w:val="BodytextRHVO"/>
    <w:rsid w:val="000C6F9E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RHVO"/>
    <w:basedOn w:val="ZsysbasisRHVO"/>
    <w:next w:val="BodytextRHVO"/>
    <w:rsid w:val="000C6F9E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RHVO"/>
    <w:basedOn w:val="ZsysbasisRHVO"/>
    <w:next w:val="BodytextRHVO"/>
    <w:rsid w:val="000C6F9E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RHVO"/>
    <w:basedOn w:val="ZsysbasisRHVO"/>
    <w:next w:val="BodytextRHVO"/>
    <w:rsid w:val="000C6F9E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RHVO">
    <w:name w:val="Body text RHVO"/>
    <w:basedOn w:val="ZsysbasisRHVO"/>
    <w:qFormat/>
    <w:rsid w:val="004666FB"/>
    <w:rPr>
      <w:sz w:val="18"/>
    </w:rPr>
  </w:style>
  <w:style w:type="paragraph" w:customStyle="1" w:styleId="ZsysbasisRHVO">
    <w:name w:val="Zsysbasis RHVO"/>
    <w:next w:val="BodytextRHVO"/>
    <w:link w:val="ZsysbasisRHVOChar"/>
    <w:semiHidden/>
    <w:rsid w:val="007524F4"/>
    <w:pPr>
      <w:spacing w:line="255" w:lineRule="atLeast"/>
    </w:pPr>
    <w:rPr>
      <w:rFonts w:ascii="Merriweather Light" w:hAnsi="Merriweather Light"/>
      <w:color w:val="000000" w:themeColor="text1"/>
      <w:sz w:val="14"/>
      <w:szCs w:val="18"/>
      <w14:numForm w14:val="oldStyle"/>
    </w:rPr>
  </w:style>
  <w:style w:type="paragraph" w:customStyle="1" w:styleId="BodytextboldRHVO">
    <w:name w:val="Body text bold RHVO"/>
    <w:basedOn w:val="ZsysbasisRHVO"/>
    <w:next w:val="BodytextRHVO"/>
    <w:qFormat/>
    <w:rsid w:val="007524F4"/>
    <w:rPr>
      <w:rFonts w:ascii="Merriweather Bold" w:hAnsi="Merriweather Bold"/>
      <w:bCs/>
    </w:rPr>
  </w:style>
  <w:style w:type="character" w:styleId="GevolgdeHyperlink">
    <w:name w:val="FollowedHyperlink"/>
    <w:aliases w:val="FollowedHyperlink RHV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RHVO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RHVO">
    <w:name w:val="Address box RHVO"/>
    <w:basedOn w:val="ZsysbasisRHVO"/>
    <w:rsid w:val="00B43490"/>
    <w:pPr>
      <w:spacing w:line="255" w:lineRule="exact"/>
    </w:pPr>
    <w:rPr>
      <w:noProof/>
    </w:rPr>
  </w:style>
  <w:style w:type="paragraph" w:styleId="Koptekst">
    <w:name w:val="header"/>
    <w:basedOn w:val="ZsysbasisRHVO"/>
    <w:next w:val="BodytextRHVO"/>
    <w:semiHidden/>
    <w:rsid w:val="00122DED"/>
  </w:style>
  <w:style w:type="paragraph" w:styleId="Voettekst">
    <w:name w:val="footer"/>
    <w:basedOn w:val="ZsysbasisRHVO"/>
    <w:next w:val="BodytextRHVO"/>
    <w:semiHidden/>
    <w:rsid w:val="00122DED"/>
    <w:pPr>
      <w:jc w:val="right"/>
    </w:pPr>
  </w:style>
  <w:style w:type="paragraph" w:customStyle="1" w:styleId="HeadertextRHVO">
    <w:name w:val="Header text RHVO"/>
    <w:basedOn w:val="ZsysbasisdocumentgegevensRHVO"/>
    <w:rsid w:val="00122DED"/>
  </w:style>
  <w:style w:type="paragraph" w:customStyle="1" w:styleId="FootertextRHVO">
    <w:name w:val="Footer text RHVO"/>
    <w:basedOn w:val="ZsysbasisdocumentgegevensRHVO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RHVO">
    <w:name w:val="Body text italic RHVO"/>
    <w:basedOn w:val="ZsysbasisRHVO"/>
    <w:next w:val="BodytextRHVO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HVO"/>
    <w:next w:val="BodytextRHVO"/>
    <w:semiHidden/>
    <w:rsid w:val="0020607F"/>
  </w:style>
  <w:style w:type="paragraph" w:styleId="Adresenvelop">
    <w:name w:val="envelope address"/>
    <w:basedOn w:val="ZsysbasisRHVO"/>
    <w:next w:val="BodytextRHVO"/>
    <w:semiHidden/>
    <w:rsid w:val="0020607F"/>
  </w:style>
  <w:style w:type="paragraph" w:styleId="Afsluiting">
    <w:name w:val="Closing"/>
    <w:basedOn w:val="ZsysbasisRHVO"/>
    <w:next w:val="BodytextRHVO"/>
    <w:semiHidden/>
    <w:rsid w:val="0020607F"/>
  </w:style>
  <w:style w:type="paragraph" w:customStyle="1" w:styleId="Customlist1stlevelRHVO">
    <w:name w:val="Custom list 1st level RHVO"/>
    <w:basedOn w:val="ZsysbasisRHVO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RHVO">
    <w:name w:val="Custom list 2nd level RHVO"/>
    <w:basedOn w:val="ZsysbasisRHVO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RHVO">
    <w:name w:val="Custom list 3rd level RHVO"/>
    <w:basedOn w:val="ZsysbasisRHVO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RHVO">
    <w:name w:val="Indent 1st level RHVO"/>
    <w:basedOn w:val="ZsysbasisRHVO"/>
    <w:qFormat/>
    <w:rsid w:val="00122DED"/>
    <w:pPr>
      <w:ind w:left="284"/>
    </w:pPr>
  </w:style>
  <w:style w:type="paragraph" w:customStyle="1" w:styleId="Indent2ndlevelRHVO">
    <w:name w:val="Indent 2nd level RHVO"/>
    <w:basedOn w:val="ZsysbasisRHVO"/>
    <w:qFormat/>
    <w:rsid w:val="00122DED"/>
    <w:pPr>
      <w:ind w:left="567"/>
    </w:pPr>
  </w:style>
  <w:style w:type="paragraph" w:customStyle="1" w:styleId="Indent3rdlevelRHVO">
    <w:name w:val="Indent 3rd level RHVO"/>
    <w:basedOn w:val="ZsysbasisRHVO"/>
    <w:qFormat/>
    <w:rsid w:val="00122DED"/>
    <w:pPr>
      <w:ind w:left="851"/>
    </w:pPr>
  </w:style>
  <w:style w:type="paragraph" w:styleId="Inhopg1">
    <w:name w:val="toc 1"/>
    <w:aliases w:val="TOC 1 RHVO"/>
    <w:basedOn w:val="ZsysbasistocRHVO"/>
    <w:next w:val="BodytextRHVO"/>
    <w:uiPriority w:val="39"/>
    <w:rsid w:val="00780446"/>
  </w:style>
  <w:style w:type="paragraph" w:styleId="Inhopg2">
    <w:name w:val="toc 2"/>
    <w:aliases w:val="TOC 2 RHVO"/>
    <w:basedOn w:val="ZsysbasistocRHVO"/>
    <w:next w:val="BodytextRHVO"/>
    <w:rsid w:val="0078653F"/>
  </w:style>
  <w:style w:type="paragraph" w:styleId="Inhopg3">
    <w:name w:val="toc 3"/>
    <w:aliases w:val="TOC 3 RHVO"/>
    <w:basedOn w:val="ZsysbasistocRHVO"/>
    <w:next w:val="BodytextRHVO"/>
    <w:rsid w:val="0078653F"/>
  </w:style>
  <w:style w:type="paragraph" w:styleId="Inhopg4">
    <w:name w:val="toc 4"/>
    <w:aliases w:val="TOC 4 RHVO"/>
    <w:basedOn w:val="ZsysbasistocRHVO"/>
    <w:next w:val="BodytextRHVO"/>
    <w:rsid w:val="00122DED"/>
  </w:style>
  <w:style w:type="paragraph" w:styleId="Bronvermelding">
    <w:name w:val="table of authorities"/>
    <w:basedOn w:val="ZsysbasisRHVO"/>
    <w:next w:val="BodytextRHVO"/>
    <w:semiHidden/>
    <w:rsid w:val="00F33259"/>
    <w:pPr>
      <w:ind w:left="180" w:hanging="180"/>
    </w:pPr>
  </w:style>
  <w:style w:type="paragraph" w:styleId="Index2">
    <w:name w:val="index 2"/>
    <w:basedOn w:val="ZsysbasisRHVO"/>
    <w:next w:val="BodytextRHVO"/>
    <w:semiHidden/>
    <w:rsid w:val="00122DED"/>
  </w:style>
  <w:style w:type="paragraph" w:styleId="Index3">
    <w:name w:val="index 3"/>
    <w:basedOn w:val="ZsysbasisRHVO"/>
    <w:next w:val="BodytextRHVO"/>
    <w:semiHidden/>
    <w:rsid w:val="00122DED"/>
  </w:style>
  <w:style w:type="paragraph" w:styleId="Ondertitel">
    <w:name w:val="Subtitle"/>
    <w:basedOn w:val="ZsysbasisRHVO"/>
    <w:next w:val="BodytextRHVO"/>
    <w:semiHidden/>
    <w:rsid w:val="00122DED"/>
  </w:style>
  <w:style w:type="paragraph" w:styleId="Titel">
    <w:name w:val="Title"/>
    <w:basedOn w:val="ZsysbasisRHVO"/>
    <w:next w:val="BodytextRHVO"/>
    <w:semiHidden/>
    <w:rsid w:val="00122DED"/>
  </w:style>
  <w:style w:type="paragraph" w:customStyle="1" w:styleId="Heading2nonumberRHVO">
    <w:name w:val="Heading 2 no number RHVO"/>
    <w:basedOn w:val="ZsysbasisRHVO"/>
    <w:next w:val="BodytextRHVO"/>
    <w:qFormat/>
    <w:rsid w:val="007524F4"/>
    <w:pPr>
      <w:keepNext/>
      <w:keepLines/>
    </w:pPr>
    <w:rPr>
      <w:rFonts w:ascii="Merriweather Bold" w:hAnsi="Merriweather Bold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RHVO">
    <w:name w:val="Heading 1 no number RHVO"/>
    <w:basedOn w:val="ZsysbasisRHVO"/>
    <w:next w:val="BodytextRHVO"/>
    <w:qFormat/>
    <w:rsid w:val="007524F4"/>
    <w:pPr>
      <w:keepNext/>
      <w:keepLines/>
      <w:spacing w:before="230" w:line="280" w:lineRule="exact"/>
    </w:pPr>
    <w:rPr>
      <w:rFonts w:ascii="Merriweather Bold" w:hAnsi="Merriweather Bold"/>
      <w:bCs/>
      <w:color w:val="007096"/>
      <w:sz w:val="20"/>
      <w:szCs w:val="32"/>
    </w:rPr>
  </w:style>
  <w:style w:type="paragraph" w:customStyle="1" w:styleId="Heading3nonumberRHVO">
    <w:name w:val="Heading 3 no number RHVO"/>
    <w:basedOn w:val="ZsysbasisRHVO"/>
    <w:next w:val="BodytextRHVO"/>
    <w:qFormat/>
    <w:rsid w:val="00A9666A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TOC 5 RHVO"/>
    <w:basedOn w:val="ZsysbasistocRHVO"/>
    <w:next w:val="BodytextRHVO"/>
    <w:rsid w:val="003964D4"/>
  </w:style>
  <w:style w:type="paragraph" w:styleId="Inhopg6">
    <w:name w:val="toc 6"/>
    <w:aliases w:val="TOC 6 RHVO"/>
    <w:basedOn w:val="ZsysbasistocRHVO"/>
    <w:next w:val="BodytextRHVO"/>
    <w:rsid w:val="003964D4"/>
  </w:style>
  <w:style w:type="paragraph" w:styleId="Inhopg7">
    <w:name w:val="toc 7"/>
    <w:aliases w:val="TOC 7 RHVO"/>
    <w:basedOn w:val="ZsysbasistocRHVO"/>
    <w:next w:val="BodytextRHVO"/>
    <w:rsid w:val="003964D4"/>
  </w:style>
  <w:style w:type="paragraph" w:styleId="Inhopg8">
    <w:name w:val="toc 8"/>
    <w:aliases w:val="TOC 8 RHVO"/>
    <w:basedOn w:val="ZsysbasistocRHVO"/>
    <w:next w:val="BodytextRHVO"/>
    <w:rsid w:val="003964D4"/>
  </w:style>
  <w:style w:type="paragraph" w:styleId="Inhopg9">
    <w:name w:val="toc 9"/>
    <w:aliases w:val="TOC 9 RHVO"/>
    <w:basedOn w:val="ZsysbasistocRHVO"/>
    <w:next w:val="BodytextRHVO"/>
    <w:rsid w:val="003964D4"/>
  </w:style>
  <w:style w:type="paragraph" w:styleId="Afzender">
    <w:name w:val="envelope return"/>
    <w:basedOn w:val="ZsysbasisRHVO"/>
    <w:next w:val="BodytextRHVO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RHVO"/>
    <w:next w:val="BodytextRHVO"/>
    <w:semiHidden/>
    <w:rsid w:val="0020607F"/>
  </w:style>
  <w:style w:type="paragraph" w:styleId="Bloktekst">
    <w:name w:val="Block Text"/>
    <w:basedOn w:val="ZsysbasisRHVO"/>
    <w:next w:val="BodytextRHVO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HVO"/>
    <w:next w:val="BodytextRHVO"/>
    <w:semiHidden/>
    <w:rsid w:val="0020607F"/>
  </w:style>
  <w:style w:type="paragraph" w:styleId="Handtekening">
    <w:name w:val="Signature"/>
    <w:basedOn w:val="ZsysbasisRHVO"/>
    <w:next w:val="BodytextRHVO"/>
    <w:semiHidden/>
    <w:rsid w:val="0020607F"/>
  </w:style>
  <w:style w:type="paragraph" w:styleId="HTML-voorafopgemaakt">
    <w:name w:val="HTML Preformatted"/>
    <w:basedOn w:val="ZsysbasisRHVO"/>
    <w:next w:val="BodytextRHVO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C83" w:themeColor="accent6"/>
        <w:left w:val="single" w:sz="8" w:space="0" w:color="968C83" w:themeColor="accent6"/>
        <w:bottom w:val="single" w:sz="8" w:space="0" w:color="968C83" w:themeColor="accent6"/>
        <w:right w:val="single" w:sz="8" w:space="0" w:color="968C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</w:tcBorders>
      </w:tcPr>
    </w:tblStylePr>
    <w:tblStylePr w:type="band1Horz"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</w:style>
  <w:style w:type="paragraph" w:styleId="HTML-adres">
    <w:name w:val="HTML Address"/>
    <w:basedOn w:val="ZsysbasisRHVO"/>
    <w:next w:val="BodytextRHVO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716860" w:themeColor="accent6" w:themeShade="BF"/>
    </w:rPr>
    <w:tblPr>
      <w:tblStyleRowBandSize w:val="1"/>
      <w:tblStyleColBandSize w:val="1"/>
      <w:tblBorders>
        <w:top w:val="single" w:sz="8" w:space="0" w:color="968C83" w:themeColor="accent6"/>
        <w:bottom w:val="single" w:sz="8" w:space="0" w:color="968C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3" w:themeColor="accent6"/>
          <w:left w:val="nil"/>
          <w:bottom w:val="single" w:sz="8" w:space="0" w:color="968C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3" w:themeColor="accent6"/>
          <w:left w:val="nil"/>
          <w:bottom w:val="single" w:sz="8" w:space="0" w:color="968C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HVO"/>
    <w:next w:val="BodytextRHVO"/>
    <w:semiHidden/>
    <w:rsid w:val="00F33259"/>
    <w:pPr>
      <w:ind w:left="284" w:hanging="284"/>
    </w:pPr>
  </w:style>
  <w:style w:type="paragraph" w:styleId="Lijst2">
    <w:name w:val="List 2"/>
    <w:basedOn w:val="ZsysbasisRHVO"/>
    <w:next w:val="BodytextRHVO"/>
    <w:semiHidden/>
    <w:rsid w:val="00F33259"/>
    <w:pPr>
      <w:ind w:left="568" w:hanging="284"/>
    </w:pPr>
  </w:style>
  <w:style w:type="paragraph" w:styleId="Lijst3">
    <w:name w:val="List 3"/>
    <w:basedOn w:val="ZsysbasisRHVO"/>
    <w:next w:val="BodytextRHVO"/>
    <w:semiHidden/>
    <w:rsid w:val="00F33259"/>
    <w:pPr>
      <w:ind w:left="851" w:hanging="284"/>
    </w:pPr>
  </w:style>
  <w:style w:type="paragraph" w:styleId="Lijst4">
    <w:name w:val="List 4"/>
    <w:basedOn w:val="ZsysbasisRHVO"/>
    <w:next w:val="BodytextRHVO"/>
    <w:semiHidden/>
    <w:rsid w:val="00F33259"/>
    <w:pPr>
      <w:ind w:left="1135" w:hanging="284"/>
    </w:pPr>
  </w:style>
  <w:style w:type="paragraph" w:styleId="Lijst5">
    <w:name w:val="List 5"/>
    <w:basedOn w:val="ZsysbasisRHVO"/>
    <w:next w:val="BodytextRHVO"/>
    <w:semiHidden/>
    <w:rsid w:val="00F33259"/>
    <w:pPr>
      <w:ind w:left="1418" w:hanging="284"/>
    </w:pPr>
  </w:style>
  <w:style w:type="paragraph" w:styleId="Index1">
    <w:name w:val="index 1"/>
    <w:basedOn w:val="ZsysbasisRHVO"/>
    <w:next w:val="BodytextRHVO"/>
    <w:semiHidden/>
    <w:rsid w:val="00F33259"/>
  </w:style>
  <w:style w:type="paragraph" w:styleId="Lijstopsomteken">
    <w:name w:val="List Bullet"/>
    <w:basedOn w:val="ZsysbasisRHVO"/>
    <w:next w:val="BodytextRHVO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RHVO"/>
    <w:next w:val="BodytextRHVO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RHVO"/>
    <w:next w:val="BodytextRHVO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RHVO"/>
    <w:next w:val="BodytextRHVO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RHVO"/>
    <w:next w:val="BodytextRHVO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RHVO"/>
    <w:next w:val="BodytextRHVO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RHVO"/>
    <w:next w:val="BodytextRHVO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RHVO"/>
    <w:next w:val="BodytextRHVO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RHVO"/>
    <w:next w:val="BodytextRHVO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RHVO"/>
    <w:next w:val="BodytextRHVO"/>
    <w:semiHidden/>
    <w:rsid w:val="00705849"/>
    <w:pPr>
      <w:ind w:left="284"/>
    </w:pPr>
  </w:style>
  <w:style w:type="paragraph" w:styleId="Lijstvoortzetting2">
    <w:name w:val="List Continue 2"/>
    <w:basedOn w:val="ZsysbasisRHVO"/>
    <w:next w:val="BodytextRHVO"/>
    <w:semiHidden/>
    <w:rsid w:val="00705849"/>
    <w:pPr>
      <w:ind w:left="567"/>
    </w:pPr>
  </w:style>
  <w:style w:type="paragraph" w:styleId="Lijstvoortzetting3">
    <w:name w:val="List Continue 3"/>
    <w:basedOn w:val="ZsysbasisRHVO"/>
    <w:next w:val="BodytextRHVO"/>
    <w:semiHidden/>
    <w:rsid w:val="00705849"/>
    <w:pPr>
      <w:ind w:left="851"/>
    </w:pPr>
  </w:style>
  <w:style w:type="paragraph" w:styleId="Lijstvoortzetting4">
    <w:name w:val="List Continue 4"/>
    <w:basedOn w:val="ZsysbasisRHVO"/>
    <w:next w:val="BodytextRHVO"/>
    <w:semiHidden/>
    <w:rsid w:val="00705849"/>
    <w:pPr>
      <w:ind w:left="1134"/>
    </w:pPr>
  </w:style>
  <w:style w:type="paragraph" w:styleId="Lijstvoortzetting5">
    <w:name w:val="List Continue 5"/>
    <w:basedOn w:val="ZsysbasisRHVO"/>
    <w:next w:val="BodytextRHVO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HVO"/>
    <w:next w:val="BodytextRHVO"/>
    <w:semiHidden/>
    <w:rsid w:val="0020607F"/>
  </w:style>
  <w:style w:type="paragraph" w:styleId="Notitiekop">
    <w:name w:val="Note Heading"/>
    <w:basedOn w:val="ZsysbasisRHVO"/>
    <w:next w:val="BodytextRHVO"/>
    <w:semiHidden/>
    <w:rsid w:val="0020607F"/>
  </w:style>
  <w:style w:type="paragraph" w:styleId="Plattetekst">
    <w:name w:val="Body Text"/>
    <w:basedOn w:val="ZsysbasisRHVO"/>
    <w:next w:val="BodytextRHVO"/>
    <w:link w:val="PlattetekstChar"/>
    <w:semiHidden/>
    <w:rsid w:val="0020607F"/>
  </w:style>
  <w:style w:type="paragraph" w:styleId="Plattetekst2">
    <w:name w:val="Body Text 2"/>
    <w:basedOn w:val="ZsysbasisRHVO"/>
    <w:next w:val="BodytextRHVO"/>
    <w:link w:val="Plattetekst2Char"/>
    <w:semiHidden/>
    <w:rsid w:val="00E7078D"/>
  </w:style>
  <w:style w:type="paragraph" w:styleId="Plattetekst3">
    <w:name w:val="Body Text 3"/>
    <w:basedOn w:val="ZsysbasisRHVO"/>
    <w:next w:val="BodytextRHVO"/>
    <w:semiHidden/>
    <w:rsid w:val="0020607F"/>
  </w:style>
  <w:style w:type="paragraph" w:styleId="Platteteksteersteinspringing">
    <w:name w:val="Body Text First Indent"/>
    <w:basedOn w:val="ZsysbasisRHVO"/>
    <w:next w:val="BodytextRHVO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Plattetekstinspringen">
    <w:name w:val="Body Text Indent"/>
    <w:basedOn w:val="ZsysbasisRHVO"/>
    <w:next w:val="BodytextRHVO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HVO"/>
    <w:next w:val="BodytextRHVO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HVOChar">
    <w:name w:val="Zsysbasis RHVO Char"/>
    <w:basedOn w:val="Standaardalinea-lettertype"/>
    <w:link w:val="ZsysbasisRHVO"/>
    <w:semiHidden/>
    <w:rsid w:val="007524F4"/>
    <w:rPr>
      <w:rFonts w:ascii="Merriweather Light" w:hAnsi="Merriweather Light"/>
      <w:color w:val="000000" w:themeColor="text1"/>
      <w:sz w:val="14"/>
      <w:szCs w:val="18"/>
      <w14:numForm w14:val="oldStyle"/>
    </w:rPr>
  </w:style>
  <w:style w:type="paragraph" w:styleId="Standaardinspringing">
    <w:name w:val="Normal Indent"/>
    <w:basedOn w:val="ZsysbasisRHVO"/>
    <w:next w:val="BodytextRHVO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HVO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RHVO"/>
    <w:basedOn w:val="ZsysbasisRHVO"/>
    <w:rsid w:val="00CB7600"/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RHVO"/>
    <w:next w:val="BodytextRHVO"/>
    <w:semiHidden/>
    <w:rsid w:val="0020607F"/>
  </w:style>
  <w:style w:type="paragraph" w:styleId="Tekstzonderopmaak">
    <w:name w:val="Plain Text"/>
    <w:basedOn w:val="ZsysbasisRHVO"/>
    <w:next w:val="BodytextRHVO"/>
    <w:semiHidden/>
    <w:rsid w:val="0020607F"/>
  </w:style>
  <w:style w:type="paragraph" w:styleId="Ballontekst">
    <w:name w:val="Balloon Text"/>
    <w:basedOn w:val="ZsysbasisRHVO"/>
    <w:next w:val="BodytextRHVO"/>
    <w:semiHidden/>
    <w:rsid w:val="0020607F"/>
  </w:style>
  <w:style w:type="paragraph" w:styleId="Bijschrift">
    <w:name w:val="caption"/>
    <w:aliases w:val="Caption RHVO"/>
    <w:basedOn w:val="ZsysbasisRHVO"/>
    <w:next w:val="BodytextRHVO"/>
    <w:qFormat/>
    <w:rsid w:val="0020607F"/>
  </w:style>
  <w:style w:type="character" w:customStyle="1" w:styleId="TekstopmerkingChar">
    <w:name w:val="Tekst opmerking Char"/>
    <w:basedOn w:val="ZsysbasisRHVOChar"/>
    <w:link w:val="Tekstopmerking"/>
    <w:uiPriority w:val="99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Documentstructuur">
    <w:name w:val="Document Map"/>
    <w:basedOn w:val="ZsysbasisRHVO"/>
    <w:next w:val="BodytextRHVO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5796E" w:themeColor="accent5" w:themeShade="BF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</w:style>
  <w:style w:type="paragraph" w:styleId="Eindnoottekst">
    <w:name w:val="endnote text"/>
    <w:aliases w:val="End note text RHVO"/>
    <w:basedOn w:val="ZsysbasisRHVO"/>
    <w:next w:val="BodytextRHVO"/>
    <w:rsid w:val="0020607F"/>
  </w:style>
  <w:style w:type="paragraph" w:styleId="Indexkop">
    <w:name w:val="index heading"/>
    <w:basedOn w:val="ZsysbasisRHVO"/>
    <w:next w:val="BodytextRHVO"/>
    <w:semiHidden/>
    <w:rsid w:val="0020607F"/>
  </w:style>
  <w:style w:type="paragraph" w:styleId="Kopbronvermelding">
    <w:name w:val="toa heading"/>
    <w:basedOn w:val="ZsysbasisRHVO"/>
    <w:next w:val="BodytextRHVO"/>
    <w:semiHidden/>
    <w:rsid w:val="0020607F"/>
  </w:style>
  <w:style w:type="paragraph" w:styleId="Lijstopsomteken5">
    <w:name w:val="List Bullet 5"/>
    <w:basedOn w:val="ZsysbasisRHVO"/>
    <w:next w:val="BodytextRHVO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RHVO"/>
    <w:next w:val="BodytextRHVO"/>
    <w:semiHidden/>
    <w:rsid w:val="0020607F"/>
  </w:style>
  <w:style w:type="paragraph" w:styleId="Tekstopmerking">
    <w:name w:val="annotation text"/>
    <w:basedOn w:val="ZsysbasisRHVO"/>
    <w:next w:val="BodytextRHVO"/>
    <w:link w:val="TekstopmerkingChar"/>
    <w:uiPriority w:val="99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Standardlist1stlevelRHVO">
    <w:name w:val="Standard list 1st level RHVO"/>
    <w:basedOn w:val="ZsysbasisRHVO"/>
    <w:rsid w:val="00E4401E"/>
  </w:style>
  <w:style w:type="paragraph" w:customStyle="1" w:styleId="Standardlist2ndlevelRHVO">
    <w:name w:val="Standard list 2nd level RHVO"/>
    <w:basedOn w:val="ZsysbasisRHVO"/>
    <w:rsid w:val="00E4401E"/>
    <w:pPr>
      <w:numPr>
        <w:ilvl w:val="1"/>
        <w:numId w:val="27"/>
      </w:numPr>
    </w:pPr>
  </w:style>
  <w:style w:type="paragraph" w:customStyle="1" w:styleId="Standardlist3rdlevelRHVO">
    <w:name w:val="Standard list 3rd level RHVO"/>
    <w:basedOn w:val="ZsysbasisRHVO"/>
    <w:rsid w:val="00E4401E"/>
    <w:pPr>
      <w:numPr>
        <w:ilvl w:val="2"/>
        <w:numId w:val="27"/>
      </w:numPr>
    </w:pPr>
  </w:style>
  <w:style w:type="paragraph" w:customStyle="1" w:styleId="Bulletedlist1stlevelRHVO">
    <w:name w:val="Bulleted list 1st level RHVO"/>
    <w:basedOn w:val="Standardlist1stlevelRHVO"/>
    <w:qFormat/>
    <w:rsid w:val="004666FB"/>
    <w:pPr>
      <w:numPr>
        <w:numId w:val="30"/>
      </w:numPr>
    </w:pPr>
    <w:rPr>
      <w:sz w:val="18"/>
    </w:rPr>
  </w:style>
  <w:style w:type="paragraph" w:customStyle="1" w:styleId="Bulletedlist2ndlevelRHVO">
    <w:name w:val="Bulleted list 2nd level RHVO"/>
    <w:basedOn w:val="ZsysbasisRHVO"/>
    <w:qFormat/>
    <w:rsid w:val="00892686"/>
  </w:style>
  <w:style w:type="paragraph" w:customStyle="1" w:styleId="Bulletedlist3rdlevelRHVO">
    <w:name w:val="Bulleted list 3rd level RHVO"/>
    <w:basedOn w:val="ZsysbasisRHVO"/>
    <w:qFormat/>
    <w:rsid w:val="00892686"/>
  </w:style>
  <w:style w:type="numbering" w:customStyle="1" w:styleId="BulletedlistRHVO">
    <w:name w:val="Bulleted list RHVO"/>
    <w:uiPriority w:val="99"/>
    <w:semiHidden/>
    <w:rsid w:val="00892686"/>
    <w:pPr>
      <w:numPr>
        <w:numId w:val="1"/>
      </w:numPr>
    </w:pPr>
  </w:style>
  <w:style w:type="paragraph" w:customStyle="1" w:styleId="Lowercaseletterlist1stlevelRHVO">
    <w:name w:val="Lowercase letter list 1st level RHVO"/>
    <w:basedOn w:val="ZsysbasisRHVO"/>
    <w:qFormat/>
    <w:rsid w:val="00B01DA1"/>
    <w:pPr>
      <w:numPr>
        <w:numId w:val="22"/>
      </w:numPr>
    </w:pPr>
  </w:style>
  <w:style w:type="paragraph" w:customStyle="1" w:styleId="Lowercaseletterlist2ndlevelRHVO">
    <w:name w:val="Lowercase letter list 2nd level RHVO"/>
    <w:basedOn w:val="ZsysbasisRHVO"/>
    <w:qFormat/>
    <w:rsid w:val="00B01DA1"/>
    <w:pPr>
      <w:numPr>
        <w:ilvl w:val="1"/>
        <w:numId w:val="22"/>
      </w:numPr>
    </w:pPr>
  </w:style>
  <w:style w:type="paragraph" w:customStyle="1" w:styleId="Lowercaseletterlist3rdlevelRHVO">
    <w:name w:val="Lowercase letter list 3rd level RHVO"/>
    <w:basedOn w:val="ZsysbasisRHVO"/>
    <w:qFormat/>
    <w:rsid w:val="00B01DA1"/>
    <w:pPr>
      <w:numPr>
        <w:ilvl w:val="2"/>
        <w:numId w:val="22"/>
      </w:numPr>
    </w:pPr>
  </w:style>
  <w:style w:type="numbering" w:customStyle="1" w:styleId="LowercaseletterlistRHVO">
    <w:name w:val="Lowercase letter list RHVO"/>
    <w:uiPriority w:val="99"/>
    <w:semiHidden/>
    <w:rsid w:val="00B01DA1"/>
    <w:pPr>
      <w:numPr>
        <w:numId w:val="8"/>
      </w:numPr>
    </w:pPr>
  </w:style>
  <w:style w:type="paragraph" w:customStyle="1" w:styleId="Numberedlist1stlevelRHVO">
    <w:name w:val="Numbered list 1st level RHVO"/>
    <w:basedOn w:val="ZsysbasisRHVO"/>
    <w:qFormat/>
    <w:rsid w:val="00B01DA1"/>
    <w:pPr>
      <w:numPr>
        <w:numId w:val="23"/>
      </w:numPr>
    </w:pPr>
  </w:style>
  <w:style w:type="paragraph" w:customStyle="1" w:styleId="Numberedlist2ndlevelRHVO">
    <w:name w:val="Numbered list 2nd level RHVO"/>
    <w:basedOn w:val="ZsysbasisRHVO"/>
    <w:qFormat/>
    <w:rsid w:val="00B01DA1"/>
    <w:pPr>
      <w:numPr>
        <w:ilvl w:val="1"/>
        <w:numId w:val="23"/>
      </w:numPr>
    </w:pPr>
  </w:style>
  <w:style w:type="paragraph" w:customStyle="1" w:styleId="Numberedlist3rdlevelRHVO">
    <w:name w:val="Numbered list 3rd level RHVO"/>
    <w:basedOn w:val="ZsysbasisRHVO"/>
    <w:qFormat/>
    <w:rsid w:val="00B01DA1"/>
    <w:pPr>
      <w:numPr>
        <w:ilvl w:val="2"/>
        <w:numId w:val="23"/>
      </w:numPr>
    </w:pPr>
  </w:style>
  <w:style w:type="numbering" w:customStyle="1" w:styleId="NumberedlistRHVO">
    <w:name w:val="Numbered list RHVO"/>
    <w:uiPriority w:val="99"/>
    <w:semiHidden/>
    <w:rsid w:val="00B01DA1"/>
    <w:pPr>
      <w:numPr>
        <w:numId w:val="2"/>
      </w:numPr>
    </w:pPr>
  </w:style>
  <w:style w:type="paragraph" w:customStyle="1" w:styleId="Openbulletlist1stlevelRHVO">
    <w:name w:val="Open bullet list 1st level RHVO"/>
    <w:basedOn w:val="ZsysbasisRHVO"/>
    <w:rsid w:val="00E4401E"/>
    <w:pPr>
      <w:numPr>
        <w:numId w:val="26"/>
      </w:numPr>
    </w:pPr>
  </w:style>
  <w:style w:type="paragraph" w:customStyle="1" w:styleId="Openbulletlist2ndlevelRHVO">
    <w:name w:val="Open bullet list 2nd level RHVO"/>
    <w:basedOn w:val="ZsysbasisRHVO"/>
    <w:rsid w:val="00E4401E"/>
    <w:pPr>
      <w:numPr>
        <w:ilvl w:val="1"/>
        <w:numId w:val="26"/>
      </w:numPr>
    </w:pPr>
  </w:style>
  <w:style w:type="paragraph" w:customStyle="1" w:styleId="Openbulletlist3rdlevelRHVO">
    <w:name w:val="Open bullet list 3rd level RHVO"/>
    <w:basedOn w:val="ZsysbasisRHVO"/>
    <w:rsid w:val="00E4401E"/>
    <w:pPr>
      <w:numPr>
        <w:ilvl w:val="2"/>
        <w:numId w:val="26"/>
      </w:numPr>
    </w:pPr>
  </w:style>
  <w:style w:type="numbering" w:customStyle="1" w:styleId="OpenbulletlistRHVO">
    <w:name w:val="Open bullet list RHVO"/>
    <w:uiPriority w:val="99"/>
    <w:semiHidden/>
    <w:rsid w:val="00E4401E"/>
    <w:pPr>
      <w:numPr>
        <w:numId w:val="3"/>
      </w:numPr>
    </w:pPr>
  </w:style>
  <w:style w:type="paragraph" w:customStyle="1" w:styleId="Dashedlist1stlevelRHVO">
    <w:name w:val="Dashed list 1st level RHVO"/>
    <w:basedOn w:val="ZsysbasisRHVO"/>
    <w:qFormat/>
    <w:rsid w:val="00655408"/>
    <w:pPr>
      <w:numPr>
        <w:numId w:val="28"/>
      </w:numPr>
    </w:pPr>
  </w:style>
  <w:style w:type="paragraph" w:customStyle="1" w:styleId="Dashedlist2ndlevelRHVO">
    <w:name w:val="Dashed list 2nd level RHVO"/>
    <w:basedOn w:val="ZsysbasisRHVO"/>
    <w:qFormat/>
    <w:rsid w:val="00655408"/>
    <w:pPr>
      <w:numPr>
        <w:ilvl w:val="1"/>
        <w:numId w:val="28"/>
      </w:numPr>
    </w:pPr>
  </w:style>
  <w:style w:type="paragraph" w:customStyle="1" w:styleId="Dashedlist3rdlevelRHVO">
    <w:name w:val="Dashed list 3rd level RHVO"/>
    <w:basedOn w:val="ZsysbasisRHVO"/>
    <w:qFormat/>
    <w:rsid w:val="00655408"/>
    <w:pPr>
      <w:numPr>
        <w:ilvl w:val="2"/>
        <w:numId w:val="28"/>
      </w:numPr>
    </w:pPr>
  </w:style>
  <w:style w:type="numbering" w:customStyle="1" w:styleId="DashedlistRHVO">
    <w:name w:val="Dashed list RHVO"/>
    <w:uiPriority w:val="99"/>
    <w:semiHidden/>
    <w:rsid w:val="00655408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68A7B" w:themeColor="accent4" w:themeShade="BF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A99E8F" w:themeColor="accent3" w:themeShade="BF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24942" w:themeColor="accent2" w:themeShade="BF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C83" w:themeColor="accent6"/>
        <w:left w:val="single" w:sz="8" w:space="0" w:color="968C83" w:themeColor="accent6"/>
        <w:bottom w:val="single" w:sz="8" w:space="0" w:color="968C83" w:themeColor="accent6"/>
        <w:right w:val="single" w:sz="8" w:space="0" w:color="968C83" w:themeColor="accent6"/>
        <w:insideH w:val="single" w:sz="8" w:space="0" w:color="968C83" w:themeColor="accent6"/>
        <w:insideV w:val="single" w:sz="8" w:space="0" w:color="968C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18" w:space="0" w:color="968C83" w:themeColor="accent6"/>
          <w:right w:val="single" w:sz="8" w:space="0" w:color="968C83" w:themeColor="accent6"/>
          <w:insideH w:val="nil"/>
          <w:insideV w:val="single" w:sz="8" w:space="0" w:color="968C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  <w:insideH w:val="nil"/>
          <w:insideV w:val="single" w:sz="8" w:space="0" w:color="968C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</w:tcBorders>
      </w:tcPr>
    </w:tblStylePr>
    <w:tblStylePr w:type="band1Vert"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</w:tcBorders>
        <w:shd w:val="clear" w:color="auto" w:fill="E5E2E0" w:themeFill="accent6" w:themeFillTint="3F"/>
      </w:tcPr>
    </w:tblStylePr>
    <w:tblStylePr w:type="band1Horz"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  <w:insideV w:val="single" w:sz="8" w:space="0" w:color="968C83" w:themeColor="accent6"/>
        </w:tcBorders>
        <w:shd w:val="clear" w:color="auto" w:fill="E5E2E0" w:themeFill="accent6" w:themeFillTint="3F"/>
      </w:tcPr>
    </w:tblStylePr>
    <w:tblStylePr w:type="band2Horz">
      <w:tblPr/>
      <w:tcPr>
        <w:tcBorders>
          <w:top w:val="single" w:sz="8" w:space="0" w:color="968C83" w:themeColor="accent6"/>
          <w:left w:val="single" w:sz="8" w:space="0" w:color="968C83" w:themeColor="accent6"/>
          <w:bottom w:val="single" w:sz="8" w:space="0" w:color="968C83" w:themeColor="accent6"/>
          <w:right w:val="single" w:sz="8" w:space="0" w:color="968C83" w:themeColor="accent6"/>
          <w:insideV w:val="single" w:sz="8" w:space="0" w:color="968C8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1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  <w:shd w:val="clear" w:color="auto" w:fill="EAE8E5" w:themeFill="accent5" w:themeFillTint="3F"/>
      </w:tcPr>
    </w:tblStylePr>
    <w:tblStylePr w:type="band2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1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  <w:shd w:val="clear" w:color="auto" w:fill="EFEDEB" w:themeFill="accent4" w:themeFillTint="3F"/>
      </w:tcPr>
    </w:tblStylePr>
    <w:tblStylePr w:type="band2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1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  <w:shd w:val="clear" w:color="auto" w:fill="F5F3F2" w:themeFill="accent3" w:themeFillTint="3F"/>
      </w:tcPr>
    </w:tblStylePr>
    <w:tblStylePr w:type="band2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1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  <w:shd w:val="clear" w:color="auto" w:fill="DCD7D4" w:themeFill="accent2" w:themeFillTint="3F"/>
      </w:tcPr>
    </w:tblStylePr>
    <w:tblStylePr w:type="band2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276" w:themeFill="accent5" w:themeFillShade="CC"/>
      </w:tcPr>
    </w:tblStylePr>
    <w:tblStylePr w:type="lastRow">
      <w:rPr>
        <w:b/>
        <w:bCs/>
        <w:color w:val="8E82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0" w:themeFill="accent6" w:themeFillTint="3F"/>
      </w:tcPr>
    </w:tblStylePr>
    <w:tblStylePr w:type="band1Horz">
      <w:tblPr/>
      <w:tcPr>
        <w:shd w:val="clear" w:color="auto" w:fill="EAE7E6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F67" w:themeFill="accent6" w:themeFillShade="CC"/>
      </w:tcPr>
    </w:tblStylePr>
    <w:tblStylePr w:type="lastRow">
      <w:rPr>
        <w:b/>
        <w:bCs/>
        <w:color w:val="796F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shd w:val="clear" w:color="auto" w:fill="EEECEA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A99B" w:themeFill="accent3" w:themeFillShade="CC"/>
      </w:tcPr>
    </w:tblStylePr>
    <w:tblStylePr w:type="lastRow">
      <w:rPr>
        <w:b/>
        <w:bCs/>
        <w:color w:val="B2A9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shd w:val="clear" w:color="auto" w:fill="F2F0EE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9386" w:themeFill="accent4" w:themeFillShade="CC"/>
      </w:tcPr>
    </w:tblStylePr>
    <w:tblStylePr w:type="lastRow">
      <w:rPr>
        <w:b/>
        <w:bCs/>
        <w:color w:val="9E9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shd w:val="clear" w:color="auto" w:fill="F7F5F4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shd w:val="clear" w:color="auto" w:fill="E3DFD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shd w:val="clear" w:color="auto" w:fill="B1FCD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A39A" w:themeColor="accent5"/>
        <w:left w:val="single" w:sz="4" w:space="0" w:color="968C83" w:themeColor="accent6"/>
        <w:bottom w:val="single" w:sz="4" w:space="0" w:color="968C83" w:themeColor="accent6"/>
        <w:right w:val="single" w:sz="4" w:space="0" w:color="968C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34D" w:themeColor="accent6" w:themeShade="99"/>
          <w:insideV w:val="nil"/>
        </w:tcBorders>
        <w:shd w:val="clear" w:color="auto" w:fill="5B5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34D" w:themeFill="accent6" w:themeFillShade="99"/>
      </w:tcPr>
    </w:tblStylePr>
    <w:tblStylePr w:type="band1Vert">
      <w:tblPr/>
      <w:tcPr>
        <w:shd w:val="clear" w:color="auto" w:fill="D5D0CD" w:themeFill="accent6" w:themeFillTint="66"/>
      </w:tcPr>
    </w:tblStylePr>
    <w:tblStylePr w:type="band1Horz">
      <w:tblPr/>
      <w:tcPr>
        <w:shd w:val="clear" w:color="auto" w:fill="CAC5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3" w:themeColor="accent6"/>
        <w:left w:val="single" w:sz="4" w:space="0" w:color="ACA39A" w:themeColor="accent5"/>
        <w:bottom w:val="single" w:sz="4" w:space="0" w:color="ACA39A" w:themeColor="accent5"/>
        <w:right w:val="single" w:sz="4" w:space="0" w:color="ACA3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1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158" w:themeColor="accent5" w:themeShade="99"/>
          <w:insideV w:val="nil"/>
        </w:tcBorders>
        <w:shd w:val="clear" w:color="auto" w:fill="6B61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58" w:themeFill="accent5" w:themeFillShade="99"/>
      </w:tcPr>
    </w:tblStylePr>
    <w:tblStylePr w:type="band1Vert">
      <w:tblPr/>
      <w:tcPr>
        <w:shd w:val="clear" w:color="auto" w:fill="DDDAD6" w:themeFill="accent5" w:themeFillTint="66"/>
      </w:tcPr>
    </w:tblStylePr>
    <w:tblStylePr w:type="band1Horz">
      <w:tblPr/>
      <w:tcPr>
        <w:shd w:val="clear" w:color="auto" w:fill="D5D1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2CB" w:themeColor="accent3"/>
        <w:left w:val="single" w:sz="4" w:space="0" w:color="BFB8AF" w:themeColor="accent4"/>
        <w:bottom w:val="single" w:sz="4" w:space="0" w:color="BFB8AF" w:themeColor="accent4"/>
        <w:right w:val="single" w:sz="4" w:space="0" w:color="BFB8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6F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6F61" w:themeColor="accent4" w:themeShade="99"/>
          <w:insideV w:val="nil"/>
        </w:tcBorders>
        <w:shd w:val="clear" w:color="auto" w:fill="796F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F61" w:themeFill="accent4" w:themeFillShade="99"/>
      </w:tcPr>
    </w:tblStylePr>
    <w:tblStylePr w:type="band1Vert">
      <w:tblPr/>
      <w:tcPr>
        <w:shd w:val="clear" w:color="auto" w:fill="E5E2DE" w:themeFill="accent4" w:themeFillTint="66"/>
      </w:tcPr>
    </w:tblStylePr>
    <w:tblStylePr w:type="band1Horz">
      <w:tblPr/>
      <w:tcPr>
        <w:shd w:val="clear" w:color="auto" w:fill="DFD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8AF" w:themeColor="accent4"/>
        <w:left w:val="single" w:sz="4" w:space="0" w:color="D7D2CB" w:themeColor="accent3"/>
        <w:bottom w:val="single" w:sz="4" w:space="0" w:color="D7D2CB" w:themeColor="accent3"/>
        <w:right w:val="single" w:sz="4" w:space="0" w:color="D7D2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F6D" w:themeColor="accent3" w:themeShade="99"/>
          <w:insideV w:val="nil"/>
        </w:tcBorders>
        <w:shd w:val="clear" w:color="auto" w:fill="8D7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F6D" w:themeFill="accent3" w:themeFillShade="99"/>
      </w:tcPr>
    </w:tblStylePr>
    <w:tblStylePr w:type="band1Vert">
      <w:tblPr/>
      <w:tcPr>
        <w:shd w:val="clear" w:color="auto" w:fill="EFECEA" w:themeFill="accent3" w:themeFillTint="66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6E6259" w:themeColor="accent2"/>
        <w:bottom w:val="single" w:sz="4" w:space="0" w:color="6E6259" w:themeColor="accent2"/>
        <w:right w:val="single" w:sz="4" w:space="0" w:color="6E62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2" w:themeShade="99"/>
          <w:insideV w:val="nil"/>
        </w:tcBorders>
        <w:shd w:val="clear" w:color="auto" w:fill="413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2" w:themeFillShade="99"/>
      </w:tcPr>
    </w:tblStylePr>
    <w:tblStylePr w:type="band1Vert">
      <w:tblPr/>
      <w:tcPr>
        <w:shd w:val="clear" w:color="auto" w:fill="C7BFBA" w:themeFill="accent2" w:themeFillTint="66"/>
      </w:tcPr>
    </w:tblStylePr>
    <w:tblStylePr w:type="band1Horz">
      <w:tblPr/>
      <w:tcPr>
        <w:shd w:val="clear" w:color="auto" w:fill="B9B0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046A38" w:themeColor="accent1"/>
        <w:bottom w:val="single" w:sz="4" w:space="0" w:color="046A38" w:themeColor="accent1"/>
        <w:right w:val="single" w:sz="4" w:space="0" w:color="046A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F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F21" w:themeColor="accent1" w:themeShade="99"/>
          <w:insideV w:val="nil"/>
        </w:tcBorders>
        <w:shd w:val="clear" w:color="auto" w:fill="023F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F21" w:themeFill="accent1" w:themeFillShade="99"/>
      </w:tcPr>
    </w:tblStylePr>
    <w:tblStylePr w:type="band1Vert">
      <w:tblPr/>
      <w:tcPr>
        <w:shd w:val="clear" w:color="auto" w:fill="64F9B0" w:themeFill="accent1" w:themeFillTint="66"/>
      </w:tcPr>
    </w:tblStylePr>
    <w:tblStylePr w:type="band1Horz">
      <w:tblPr/>
      <w:tcPr>
        <w:shd w:val="clear" w:color="auto" w:fill="3EF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E6" w:themeFill="accent6" w:themeFillTint="33"/>
    </w:tcPr>
    <w:tblStylePr w:type="firstRow">
      <w:rPr>
        <w:b/>
        <w:bCs/>
      </w:rPr>
      <w:tblPr/>
      <w:tcPr>
        <w:shd w:val="clear" w:color="auto" w:fill="D5D0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86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860" w:themeFill="accent6" w:themeFillShade="BF"/>
      </w:tcPr>
    </w:tblStylePr>
    <w:tblStylePr w:type="band1Vert">
      <w:tblPr/>
      <w:tcPr>
        <w:shd w:val="clear" w:color="auto" w:fill="CAC5C1" w:themeFill="accent6" w:themeFillTint="7F"/>
      </w:tcPr>
    </w:tblStylePr>
    <w:tblStylePr w:type="band1Horz">
      <w:tblPr/>
      <w:tcPr>
        <w:shd w:val="clear" w:color="auto" w:fill="CAC5C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CEA" w:themeFill="accent5" w:themeFillTint="33"/>
    </w:tcPr>
    <w:tblStylePr w:type="firstRow">
      <w:rPr>
        <w:b/>
        <w:bCs/>
      </w:rPr>
      <w:tblPr/>
      <w:tcPr>
        <w:shd w:val="clear" w:color="auto" w:fill="DDDA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DA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4" w:themeFillTint="33"/>
    </w:tcPr>
    <w:tblStylePr w:type="firstRow">
      <w:rPr>
        <w:b/>
        <w:bCs/>
      </w:rPr>
      <w:tblPr/>
      <w:tcPr>
        <w:shd w:val="clear" w:color="auto" w:fill="E5E2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2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3" w:themeFillTint="33"/>
    </w:tcPr>
    <w:tblStylePr w:type="firstRow">
      <w:rPr>
        <w:b/>
        <w:bCs/>
      </w:rPr>
      <w:tblPr/>
      <w:tcPr>
        <w:shd w:val="clear" w:color="auto" w:fill="EFEC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2" w:themeFillTint="33"/>
    </w:tcPr>
    <w:tblStylePr w:type="firstRow">
      <w:rPr>
        <w:b/>
        <w:bCs/>
      </w:rPr>
      <w:tblPr/>
      <w:tcPr>
        <w:shd w:val="clear" w:color="auto" w:fill="C7BF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CD7" w:themeFill="accent1" w:themeFillTint="33"/>
    </w:tcPr>
    <w:tblStylePr w:type="firstRow">
      <w:rPr>
        <w:b/>
        <w:bCs/>
      </w:rPr>
      <w:tblPr/>
      <w:tcPr>
        <w:shd w:val="clear" w:color="auto" w:fill="64F9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9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3" w:themeColor="accent6"/>
        <w:left w:val="single" w:sz="8" w:space="0" w:color="968C83" w:themeColor="accent6"/>
        <w:bottom w:val="single" w:sz="8" w:space="0" w:color="968C83" w:themeColor="accent6"/>
        <w:right w:val="single" w:sz="8" w:space="0" w:color="968C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3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3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3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8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8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8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2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2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2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3" w:themeColor="accent6"/>
        <w:bottom w:val="single" w:sz="8" w:space="0" w:color="968C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8C83" w:themeColor="accent6"/>
          <w:bottom w:val="single" w:sz="8" w:space="0" w:color="968C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3" w:themeColor="accent6"/>
          <w:bottom w:val="single" w:sz="8" w:space="0" w:color="968C83" w:themeColor="accent6"/>
        </w:tcBorders>
      </w:tcPr>
    </w:tblStylePr>
    <w:tblStylePr w:type="band1Vert">
      <w:tblPr/>
      <w:tcPr>
        <w:shd w:val="clear" w:color="auto" w:fill="E5E2E0" w:themeFill="accent6" w:themeFillTint="3F"/>
      </w:tcPr>
    </w:tblStylePr>
    <w:tblStylePr w:type="band1Horz">
      <w:tblPr/>
      <w:tcPr>
        <w:shd w:val="clear" w:color="auto" w:fill="E5E2E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39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shd w:val="clear" w:color="auto" w:fill="EAE8E5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8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shd w:val="clear" w:color="auto" w:fill="EFED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2C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shd w:val="clear" w:color="auto" w:fill="F5F3F2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shd w:val="clear" w:color="auto" w:fill="DCD7D4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0A8A2" w:themeColor="accent6" w:themeTint="BF"/>
        <w:left w:val="single" w:sz="8" w:space="0" w:color="B0A8A2" w:themeColor="accent6" w:themeTint="BF"/>
        <w:bottom w:val="single" w:sz="8" w:space="0" w:color="B0A8A2" w:themeColor="accent6" w:themeTint="BF"/>
        <w:right w:val="single" w:sz="8" w:space="0" w:color="B0A8A2" w:themeColor="accent6" w:themeTint="BF"/>
        <w:insideH w:val="single" w:sz="8" w:space="0" w:color="B0A8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2" w:themeColor="accent6" w:themeTint="BF"/>
          <w:left w:val="single" w:sz="8" w:space="0" w:color="B0A8A2" w:themeColor="accent6" w:themeTint="BF"/>
          <w:bottom w:val="single" w:sz="8" w:space="0" w:color="B0A8A2" w:themeColor="accent6" w:themeTint="BF"/>
          <w:right w:val="single" w:sz="8" w:space="0" w:color="B0A8A2" w:themeColor="accent6" w:themeTint="BF"/>
          <w:insideH w:val="nil"/>
          <w:insideV w:val="nil"/>
        </w:tcBorders>
        <w:shd w:val="clear" w:color="auto" w:fill="968C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2" w:themeColor="accent6" w:themeTint="BF"/>
          <w:left w:val="single" w:sz="8" w:space="0" w:color="B0A8A2" w:themeColor="accent6" w:themeTint="BF"/>
          <w:bottom w:val="single" w:sz="8" w:space="0" w:color="B0A8A2" w:themeColor="accent6" w:themeTint="BF"/>
          <w:right w:val="single" w:sz="8" w:space="0" w:color="B0A8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1C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B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5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6A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6A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79D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3" w:themeColor="accent6"/>
        <w:left w:val="single" w:sz="8" w:space="0" w:color="968C83" w:themeColor="accent6"/>
        <w:bottom w:val="single" w:sz="8" w:space="0" w:color="968C83" w:themeColor="accent6"/>
        <w:right w:val="single" w:sz="8" w:space="0" w:color="968C83" w:themeColor="accent6"/>
        <w:insideH w:val="single" w:sz="8" w:space="0" w:color="968C83" w:themeColor="accent6"/>
        <w:insideV w:val="single" w:sz="8" w:space="0" w:color="968C83" w:themeColor="accent6"/>
      </w:tblBorders>
    </w:tblPr>
    <w:tcPr>
      <w:shd w:val="clear" w:color="auto" w:fill="E5E2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6" w:themeFill="accent6" w:themeFillTint="33"/>
      </w:tcPr>
    </w:tblStylePr>
    <w:tblStylePr w:type="band1Vert">
      <w:tblPr/>
      <w:tcPr>
        <w:shd w:val="clear" w:color="auto" w:fill="CAC5C1" w:themeFill="accent6" w:themeFillTint="7F"/>
      </w:tcPr>
    </w:tblStylePr>
    <w:tblStylePr w:type="band1Horz">
      <w:tblPr/>
      <w:tcPr>
        <w:tcBorders>
          <w:insideH w:val="single" w:sz="6" w:space="0" w:color="968C83" w:themeColor="accent6"/>
          <w:insideV w:val="single" w:sz="6" w:space="0" w:color="968C83" w:themeColor="accent6"/>
        </w:tcBorders>
        <w:shd w:val="clear" w:color="auto" w:fill="CAC5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cPr>
      <w:shd w:val="clear" w:color="auto" w:fill="EAE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A" w:themeFill="accent5" w:themeFillTint="33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tcBorders>
          <w:insideH w:val="single" w:sz="6" w:space="0" w:color="ACA39A" w:themeColor="accent5"/>
          <w:insideV w:val="single" w:sz="6" w:space="0" w:color="ACA39A" w:themeColor="accent5"/>
        </w:tcBorders>
        <w:shd w:val="clear" w:color="auto" w:fill="D5D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cPr>
      <w:shd w:val="clear" w:color="auto" w:fill="EFED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4" w:themeFillTint="33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tcBorders>
          <w:insideH w:val="single" w:sz="6" w:space="0" w:color="BFB8AF" w:themeColor="accent4"/>
          <w:insideV w:val="single" w:sz="6" w:space="0" w:color="BFB8AF" w:themeColor="accent4"/>
        </w:tcBorders>
        <w:shd w:val="clear" w:color="auto" w:fill="DFD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cPr>
      <w:shd w:val="clear" w:color="auto" w:fill="F5F3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3" w:themeFillTint="33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tcBorders>
          <w:insideH w:val="single" w:sz="6" w:space="0" w:color="D7D2CB" w:themeColor="accent3"/>
          <w:insideV w:val="single" w:sz="6" w:space="0" w:color="D7D2CB" w:themeColor="accent3"/>
        </w:tcBorders>
        <w:shd w:val="clear" w:color="auto" w:fill="EBE8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cPr>
      <w:shd w:val="clear" w:color="auto" w:fill="DCD7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2" w:themeFillTint="33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tcBorders>
          <w:insideH w:val="single" w:sz="6" w:space="0" w:color="6E6259" w:themeColor="accent2"/>
          <w:insideV w:val="single" w:sz="6" w:space="0" w:color="6E6259" w:themeColor="accent2"/>
        </w:tcBorders>
        <w:shd w:val="clear" w:color="auto" w:fill="B9B0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  <w:insideH w:val="single" w:sz="8" w:space="0" w:color="046A38" w:themeColor="accent1"/>
        <w:insideV w:val="single" w:sz="8" w:space="0" w:color="046A38" w:themeColor="accent1"/>
      </w:tblBorders>
    </w:tblPr>
    <w:tcPr>
      <w:shd w:val="clear" w:color="auto" w:fill="9FFB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1" w:themeFillTint="33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tcBorders>
          <w:insideH w:val="single" w:sz="6" w:space="0" w:color="046A38" w:themeColor="accent1"/>
          <w:insideV w:val="single" w:sz="6" w:space="0" w:color="046A38" w:themeColor="accent1"/>
        </w:tcBorders>
        <w:shd w:val="clear" w:color="auto" w:fill="3EF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0A8A2" w:themeColor="accent6" w:themeTint="BF"/>
        <w:left w:val="single" w:sz="8" w:space="0" w:color="B0A8A2" w:themeColor="accent6" w:themeTint="BF"/>
        <w:bottom w:val="single" w:sz="8" w:space="0" w:color="B0A8A2" w:themeColor="accent6" w:themeTint="BF"/>
        <w:right w:val="single" w:sz="8" w:space="0" w:color="B0A8A2" w:themeColor="accent6" w:themeTint="BF"/>
        <w:insideH w:val="single" w:sz="8" w:space="0" w:color="B0A8A2" w:themeColor="accent6" w:themeTint="BF"/>
        <w:insideV w:val="single" w:sz="8" w:space="0" w:color="B0A8A2" w:themeColor="accent6" w:themeTint="BF"/>
      </w:tblBorders>
    </w:tblPr>
    <w:tcPr>
      <w:shd w:val="clear" w:color="auto" w:fill="E5E2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1" w:themeFill="accent6" w:themeFillTint="7F"/>
      </w:tcPr>
    </w:tblStylePr>
    <w:tblStylePr w:type="band1Horz">
      <w:tblPr/>
      <w:tcPr>
        <w:shd w:val="clear" w:color="auto" w:fill="CAC5C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  <w:insideV w:val="single" w:sz="8" w:space="0" w:color="C0B9B3" w:themeColor="accent5" w:themeTint="BF"/>
      </w:tblBorders>
    </w:tblPr>
    <w:tcPr>
      <w:shd w:val="clear" w:color="auto" w:fill="EAE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9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  <w:insideV w:val="single" w:sz="8" w:space="0" w:color="CFC9C3" w:themeColor="accent4" w:themeTint="BF"/>
      </w:tblBorders>
    </w:tblPr>
    <w:tcPr>
      <w:shd w:val="clear" w:color="auto" w:fill="EFED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9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  <w:insideV w:val="single" w:sz="8" w:space="0" w:color="E1DDD8" w:themeColor="accent3" w:themeTint="BF"/>
      </w:tblBorders>
    </w:tblPr>
    <w:tcPr>
      <w:shd w:val="clear" w:color="auto" w:fill="F5F3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  <w:insideV w:val="single" w:sz="8" w:space="0" w:color="96887E" w:themeColor="accent2" w:themeTint="BF"/>
      </w:tblBorders>
    </w:tblPr>
    <w:tcPr>
      <w:shd w:val="clear" w:color="auto" w:fill="DCD7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7CA6B" w:themeColor="accent1" w:themeTint="BF"/>
        <w:left w:val="single" w:sz="8" w:space="0" w:color="07CA6B" w:themeColor="accent1" w:themeTint="BF"/>
        <w:bottom w:val="single" w:sz="8" w:space="0" w:color="07CA6B" w:themeColor="accent1" w:themeTint="BF"/>
        <w:right w:val="single" w:sz="8" w:space="0" w:color="07CA6B" w:themeColor="accent1" w:themeTint="BF"/>
        <w:insideH w:val="single" w:sz="8" w:space="0" w:color="07CA6B" w:themeColor="accent1" w:themeTint="BF"/>
        <w:insideV w:val="single" w:sz="8" w:space="0" w:color="07CA6B" w:themeColor="accent1" w:themeTint="BF"/>
      </w:tblBorders>
    </w:tblPr>
    <w:tcPr>
      <w:shd w:val="clear" w:color="auto" w:fill="9FF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C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86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86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86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860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A3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1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79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8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C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8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2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A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E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6A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34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F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</w:style>
  <w:style w:type="paragraph" w:styleId="Bibliografie">
    <w:name w:val="Bibliography"/>
    <w:basedOn w:val="ZsysbasisRHVO"/>
    <w:next w:val="BodytextRHVO"/>
    <w:uiPriority w:val="37"/>
    <w:semiHidden/>
    <w:rsid w:val="00E07762"/>
  </w:style>
  <w:style w:type="paragraph" w:styleId="Citaat">
    <w:name w:val="Quote"/>
    <w:basedOn w:val="ZsysbasisRHVO"/>
    <w:next w:val="BodytextRHVO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HVO"/>
    <w:next w:val="BodytextRHVO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HVO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RHVO"/>
    <w:next w:val="BodytextRHVO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HVO"/>
    <w:next w:val="BodytextRHVO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HVO"/>
    <w:next w:val="BodytextRHVO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RHVO">
    <w:name w:val="Heading numbering RHVO"/>
    <w:uiPriority w:val="99"/>
    <w:semiHidden/>
    <w:rsid w:val="000C6F9E"/>
    <w:pPr>
      <w:numPr>
        <w:numId w:val="9"/>
      </w:numPr>
    </w:pPr>
  </w:style>
  <w:style w:type="paragraph" w:customStyle="1" w:styleId="ZsyseenpuntRHVO">
    <w:name w:val="Zsyseenpunt RHVO"/>
    <w:basedOn w:val="ZsysbasisRHVO"/>
    <w:next w:val="BodytextRHVO"/>
    <w:semiHidden/>
    <w:rsid w:val="00756C31"/>
    <w:pPr>
      <w:spacing w:line="20" w:lineRule="exact"/>
    </w:pPr>
    <w:rPr>
      <w:sz w:val="2"/>
    </w:rPr>
  </w:style>
  <w:style w:type="paragraph" w:customStyle="1" w:styleId="ZsysbasisdocumentgegevensRHVO">
    <w:name w:val="Zsysbasisdocumentgegevens RHVO"/>
    <w:basedOn w:val="ZsysbasisRHVO"/>
    <w:next w:val="BodytextRHVO"/>
    <w:semiHidden/>
    <w:rsid w:val="001E7D1A"/>
    <w:pPr>
      <w:spacing w:line="170" w:lineRule="exact"/>
    </w:pPr>
    <w:rPr>
      <w:rFonts w:ascii="Merriweather Sans" w:hAnsi="Merriweather Sans" w:cs="Arial"/>
      <w:noProof/>
      <w:sz w:val="13"/>
    </w:rPr>
  </w:style>
  <w:style w:type="paragraph" w:customStyle="1" w:styleId="DocumentdataheadingRHVO">
    <w:name w:val="Document data heading RHVO"/>
    <w:basedOn w:val="ZsysbasisdocumentgegevensRHVO"/>
    <w:rsid w:val="00756C31"/>
  </w:style>
  <w:style w:type="paragraph" w:customStyle="1" w:styleId="DocumentdataRHVO">
    <w:name w:val="Document data RHVO"/>
    <w:basedOn w:val="ZsysbasisdocumentgegevensRHVO"/>
    <w:rsid w:val="008805E1"/>
    <w:rPr>
      <w:b/>
    </w:rPr>
  </w:style>
  <w:style w:type="paragraph" w:customStyle="1" w:styleId="DocumentdatadateRHVO">
    <w:name w:val="Document data date RHVO"/>
    <w:basedOn w:val="ZsysbasisdocumentgegevensRHVO"/>
    <w:rsid w:val="00756C31"/>
    <w:rPr>
      <w:b/>
    </w:rPr>
  </w:style>
  <w:style w:type="paragraph" w:customStyle="1" w:styleId="DocumentdatasubjectRHVO">
    <w:name w:val="Document data subject RHVO"/>
    <w:basedOn w:val="ZsysbasisRHVO"/>
    <w:rsid w:val="00FD2341"/>
    <w:pPr>
      <w:spacing w:before="48" w:line="207" w:lineRule="atLeast"/>
    </w:pPr>
  </w:style>
  <w:style w:type="paragraph" w:customStyle="1" w:styleId="DocumentdatayourreferenceRHVO">
    <w:name w:val="Document data your reference RHVO"/>
    <w:basedOn w:val="ZsysbasisdocumentgegevensRHVO"/>
    <w:rsid w:val="00756C31"/>
    <w:rPr>
      <w:b/>
    </w:rPr>
  </w:style>
  <w:style w:type="paragraph" w:customStyle="1" w:styleId="PagenumberRHVO">
    <w:name w:val="Page number RHVO"/>
    <w:basedOn w:val="ZsysbasisdocumentgegevensRHVO"/>
    <w:rsid w:val="005F447B"/>
    <w:pPr>
      <w:spacing w:line="255" w:lineRule="exact"/>
    </w:pPr>
    <w:rPr>
      <w:sz w:val="12"/>
    </w:rPr>
  </w:style>
  <w:style w:type="paragraph" w:customStyle="1" w:styleId="SenderinformationRHVO">
    <w:name w:val="Sender information RHVO"/>
    <w:basedOn w:val="ZsysbasisdocumentgegevensRHVO"/>
    <w:rsid w:val="00135E7B"/>
  </w:style>
  <w:style w:type="paragraph" w:customStyle="1" w:styleId="SenderinformationboldRHVO">
    <w:name w:val="Sender information bold RHVO"/>
    <w:basedOn w:val="ZsysbasisdocumentgegevensRHVO"/>
    <w:rsid w:val="006A158C"/>
    <w:rPr>
      <w:b/>
    </w:rPr>
  </w:style>
  <w:style w:type="numbering" w:customStyle="1" w:styleId="StandardlistRHVO">
    <w:name w:val="Standard list RHVO"/>
    <w:uiPriority w:val="99"/>
    <w:semiHidden/>
    <w:rsid w:val="00E4401E"/>
    <w:pPr>
      <w:numPr>
        <w:numId w:val="10"/>
      </w:numPr>
    </w:pPr>
  </w:style>
  <w:style w:type="paragraph" w:customStyle="1" w:styleId="ParagraphforpictureRHVO">
    <w:name w:val="Paragraph for picture RHVO"/>
    <w:basedOn w:val="ZsysbasisRHVO"/>
    <w:next w:val="BodytextRHVO"/>
    <w:qFormat/>
    <w:rsid w:val="00A01CD1"/>
  </w:style>
  <w:style w:type="paragraph" w:customStyle="1" w:styleId="TitleRHVO">
    <w:name w:val="Title RHVO"/>
    <w:basedOn w:val="ZsysbasisRHVO"/>
    <w:next w:val="BodytextRHVO"/>
    <w:qFormat/>
    <w:rsid w:val="007524F4"/>
    <w:pPr>
      <w:keepLines/>
      <w:spacing w:line="510" w:lineRule="exact"/>
    </w:pPr>
    <w:rPr>
      <w:rFonts w:ascii="Merriweather Bold" w:hAnsi="Merriweather Bold"/>
      <w:color w:val="007096"/>
      <w:sz w:val="40"/>
    </w:rPr>
  </w:style>
  <w:style w:type="paragraph" w:customStyle="1" w:styleId="SubtitleRHVO">
    <w:name w:val="Subtitle RHVO"/>
    <w:basedOn w:val="ZsysbasisRHVO"/>
    <w:next w:val="BodytextRHVO"/>
    <w:qFormat/>
    <w:rsid w:val="00A9666A"/>
    <w:pPr>
      <w:keepLines/>
    </w:pPr>
  </w:style>
  <w:style w:type="numbering" w:customStyle="1" w:styleId="AppendixnumberingRHVO">
    <w:name w:val="Appendix numbering RHVO"/>
    <w:uiPriority w:val="99"/>
    <w:semiHidden/>
    <w:rsid w:val="003253BA"/>
    <w:pPr>
      <w:numPr>
        <w:numId w:val="11"/>
      </w:numPr>
    </w:pPr>
  </w:style>
  <w:style w:type="paragraph" w:customStyle="1" w:styleId="Appendixheading1RHVO">
    <w:name w:val="Appendix heading 1 RHVO"/>
    <w:basedOn w:val="ZsysbasisRHVO"/>
    <w:next w:val="BodytextRHVO"/>
    <w:qFormat/>
    <w:rsid w:val="007524F4"/>
    <w:pPr>
      <w:keepNext/>
      <w:keepLines/>
      <w:numPr>
        <w:numId w:val="11"/>
      </w:numPr>
      <w:spacing w:before="230" w:line="280" w:lineRule="atLeast"/>
      <w:outlineLvl w:val="0"/>
    </w:pPr>
    <w:rPr>
      <w:rFonts w:ascii="Merriweather Bold" w:hAnsi="Merriweather Bold"/>
      <w:bCs/>
      <w:color w:val="007096"/>
      <w:sz w:val="21"/>
      <w:szCs w:val="32"/>
    </w:rPr>
  </w:style>
  <w:style w:type="paragraph" w:customStyle="1" w:styleId="Appendixheading2RHVO">
    <w:name w:val="Appendix heading 2 RHVO"/>
    <w:basedOn w:val="ZsysbasisRHVO"/>
    <w:next w:val="BodytextRHVO"/>
    <w:qFormat/>
    <w:rsid w:val="007524F4"/>
    <w:pPr>
      <w:keepNext/>
      <w:keepLines/>
      <w:numPr>
        <w:ilvl w:val="1"/>
        <w:numId w:val="11"/>
      </w:numPr>
      <w:outlineLvl w:val="1"/>
    </w:pPr>
    <w:rPr>
      <w:rFonts w:ascii="Merriweather Bold" w:hAnsi="Merriweather Bold"/>
    </w:rPr>
  </w:style>
  <w:style w:type="paragraph" w:styleId="Onderwerpvanopmerking">
    <w:name w:val="annotation subject"/>
    <w:basedOn w:val="ZsysbasisRHVO"/>
    <w:next w:val="BodytextRHVO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  <w14:numForm w14:val="oldStyle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HV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HVO"/>
    <w:next w:val="BodytextRHVO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HVO"/>
    <w:next w:val="BodytextRHVO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lewithoutformattingRHVO">
    <w:name w:val="Table without formatting RHV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HVO">
    <w:name w:val="Zsysbasistoc RHVO"/>
    <w:basedOn w:val="ZsysbasisRHVO"/>
    <w:next w:val="BodytextRHVO"/>
    <w:semiHidden/>
    <w:rsid w:val="00B83D06"/>
    <w:pPr>
      <w:tabs>
        <w:tab w:val="right" w:pos="4530"/>
      </w:tabs>
      <w:ind w:left="397" w:right="567" w:hanging="397"/>
    </w:pPr>
  </w:style>
  <w:style w:type="paragraph" w:customStyle="1" w:styleId="AgendaitemRHVO">
    <w:name w:val="Agenda item RHVO"/>
    <w:basedOn w:val="ZsysbasisRHVO"/>
    <w:rsid w:val="00B237FC"/>
    <w:pPr>
      <w:numPr>
        <w:numId w:val="25"/>
      </w:numPr>
    </w:pPr>
  </w:style>
  <w:style w:type="numbering" w:customStyle="1" w:styleId="AgendaitemlistRHVO">
    <w:name w:val="Agenda item (list) RHVO"/>
    <w:uiPriority w:val="99"/>
    <w:semiHidden/>
    <w:rsid w:val="004379A2"/>
    <w:pPr>
      <w:numPr>
        <w:numId w:val="24"/>
      </w:numPr>
    </w:pPr>
  </w:style>
  <w:style w:type="paragraph" w:customStyle="1" w:styleId="ZsysbasistabeltekstRHVO">
    <w:name w:val="Zsysbasistabeltekst RHVO"/>
    <w:basedOn w:val="ZsysbasisRHVO"/>
    <w:next w:val="TabletextRHVO"/>
    <w:semiHidden/>
    <w:rsid w:val="008D23E7"/>
  </w:style>
  <w:style w:type="paragraph" w:customStyle="1" w:styleId="TabletextRHVO">
    <w:name w:val="Table text RHVO"/>
    <w:basedOn w:val="ZsysbasistabeltekstRHVO"/>
    <w:rsid w:val="008D23E7"/>
  </w:style>
  <w:style w:type="paragraph" w:customStyle="1" w:styleId="TableheadingRHVO">
    <w:name w:val="Table heading RHVO"/>
    <w:basedOn w:val="ZsysbasistabeltekstRHVO"/>
    <w:next w:val="TabletextRHVO"/>
    <w:rsid w:val="008D23E7"/>
  </w:style>
  <w:style w:type="paragraph" w:customStyle="1" w:styleId="DocumentdataourreferenceRHVO">
    <w:name w:val="Document data our reference RHVO"/>
    <w:basedOn w:val="ZsysbasisdocumentgegevensRHVO"/>
    <w:rsid w:val="00D40F5C"/>
    <w:rPr>
      <w:b/>
    </w:rPr>
  </w:style>
  <w:style w:type="paragraph" w:customStyle="1" w:styleId="ReturnaddressRHVO">
    <w:name w:val="Return address RHVO"/>
    <w:basedOn w:val="ZsysbasisdocumentgegevensRHVO"/>
    <w:rsid w:val="008805E1"/>
  </w:style>
  <w:style w:type="paragraph" w:customStyle="1" w:styleId="DisclaimerRHVO">
    <w:name w:val="Disclaimer RHVO"/>
    <w:basedOn w:val="ZsysbasisRHVO"/>
    <w:rsid w:val="001E7D1A"/>
    <w:rPr>
      <w:i/>
      <w:sz w:val="16"/>
    </w:rPr>
  </w:style>
  <w:style w:type="paragraph" w:customStyle="1" w:styleId="AssurersmallRHVO">
    <w:name w:val="Assurer small RHVO"/>
    <w:basedOn w:val="ZsysbasisRHVO"/>
    <w:next w:val="BodytextRHVO"/>
    <w:rsid w:val="00FF2842"/>
    <w:pPr>
      <w:spacing w:line="202" w:lineRule="atLeast"/>
    </w:pPr>
    <w:rPr>
      <w:sz w:val="16"/>
    </w:rPr>
  </w:style>
  <w:style w:type="paragraph" w:customStyle="1" w:styleId="SubjectRHVO">
    <w:name w:val="Subject RHVO"/>
    <w:basedOn w:val="ZsysbasisRHVO"/>
    <w:next w:val="TitleRHVO"/>
    <w:rsid w:val="007524F4"/>
    <w:pPr>
      <w:spacing w:line="260" w:lineRule="exact"/>
    </w:pPr>
    <w:rPr>
      <w:rFonts w:ascii="Merriweather Bold" w:hAnsi="Merriweather Bold"/>
      <w:caps/>
      <w:color w:val="007096"/>
      <w:spacing w:val="-6"/>
      <w:sz w:val="21"/>
    </w:rPr>
  </w:style>
  <w:style w:type="paragraph" w:customStyle="1" w:styleId="HeadingTableofContentRHVO">
    <w:name w:val="Heading Table of Content RHVO"/>
    <w:basedOn w:val="ZsysbasisRHVO"/>
    <w:next w:val="BodytextRHVO"/>
    <w:rsid w:val="00780446"/>
    <w:pPr>
      <w:spacing w:before="960" w:after="1980" w:line="600" w:lineRule="exact"/>
    </w:pPr>
    <w:rPr>
      <w:color w:val="007096"/>
      <w:sz w:val="52"/>
    </w:rPr>
  </w:style>
  <w:style w:type="character" w:customStyle="1" w:styleId="ChoiceCharacterstyleRHVO">
    <w:name w:val="Choice Character style RHVO"/>
    <w:basedOn w:val="Standaardalinea-lettertype"/>
    <w:uiPriority w:val="1"/>
    <w:rsid w:val="00A43F9A"/>
    <w:rPr>
      <w:rFonts w:asciiTheme="minorHAnsi" w:eastAsia="Merriweather Light" w:hAnsiTheme="minorHAnsi"/>
      <w:color w:val="007096"/>
    </w:rPr>
  </w:style>
  <w:style w:type="paragraph" w:customStyle="1" w:styleId="RownumberforHeadingRHVO">
    <w:name w:val="Row number for Heading RHVO"/>
    <w:basedOn w:val="ZsysbasisRHVO"/>
    <w:rsid w:val="002E7D7F"/>
    <w:pPr>
      <w:keepNext/>
      <w:keepLines/>
      <w:spacing w:line="280" w:lineRule="exact"/>
    </w:pPr>
  </w:style>
  <w:style w:type="character" w:customStyle="1" w:styleId="Kop2Char">
    <w:name w:val="Kop 2 Char"/>
    <w:aliases w:val="Heading 2 RHVO Char"/>
    <w:link w:val="Kop2"/>
    <w:rsid w:val="004666FB"/>
    <w:rPr>
      <w:rFonts w:ascii="Merriweather Bold" w:hAnsi="Merriweather Bold"/>
      <w:bCs/>
      <w:iCs/>
      <w:color w:val="000000" w:themeColor="text1"/>
      <w:sz w:val="18"/>
      <w:szCs w:val="28"/>
      <w14:numForm w14:val="oldStyle"/>
    </w:rPr>
  </w:style>
  <w:style w:type="paragraph" w:customStyle="1" w:styleId="TitleReportRHVO">
    <w:name w:val="Title Report RHVO"/>
    <w:basedOn w:val="ZsysbasisRHVO"/>
    <w:next w:val="BodytextRHVO"/>
    <w:link w:val="TitleReportRHVOChar"/>
    <w:rsid w:val="006C42CC"/>
    <w:pPr>
      <w:keepLines/>
    </w:pPr>
    <w:rPr>
      <w:rFonts w:ascii="Merriweather Bold" w:hAnsi="Merriweather Bold"/>
      <w:color w:val="968C83" w:themeColor="accent6"/>
      <w:sz w:val="40"/>
    </w:rPr>
  </w:style>
  <w:style w:type="character" w:customStyle="1" w:styleId="TitleReportRHVOChar">
    <w:name w:val="Title Report RHVO Char"/>
    <w:basedOn w:val="Standaardalinea-lettertype"/>
    <w:link w:val="TitleReportRHVO"/>
    <w:rsid w:val="006C42CC"/>
    <w:rPr>
      <w:rFonts w:ascii="Merriweather Bold" w:hAnsi="Merriweather Bold"/>
      <w:color w:val="968C83" w:themeColor="accent6"/>
      <w:sz w:val="40"/>
      <w:szCs w:val="18"/>
      <w14:numForm w14:val="oldStyle"/>
    </w:rPr>
  </w:style>
  <w:style w:type="character" w:customStyle="1" w:styleId="CharChar1">
    <w:name w:val="Char Char1"/>
    <w:rsid w:val="004732A7"/>
    <w:rPr>
      <w:rFonts w:ascii="Arial" w:hAnsi="Arial"/>
      <w:sz w:val="32"/>
      <w:szCs w:val="24"/>
      <w:lang w:val="nl-NL" w:eastAsia="nl-NL" w:bidi="ar-SA"/>
    </w:rPr>
  </w:style>
  <w:style w:type="paragraph" w:customStyle="1" w:styleId="Tabelnummer">
    <w:name w:val="Tabelnummer"/>
    <w:basedOn w:val="BodytextRHVO"/>
    <w:qFormat/>
    <w:rsid w:val="00686B29"/>
    <w:pPr>
      <w:numPr>
        <w:numId w:val="31"/>
      </w:numPr>
      <w:spacing w:before="48" w:line="207" w:lineRule="atLeast"/>
    </w:pPr>
    <w:rPr>
      <w:sz w:val="14"/>
    </w:rPr>
  </w:style>
  <w:style w:type="paragraph" w:customStyle="1" w:styleId="StyleLeft">
    <w:name w:val="Style Left"/>
    <w:basedOn w:val="Standaard"/>
    <w:link w:val="StyleLeftChar"/>
    <w:rsid w:val="006D4187"/>
    <w:pPr>
      <w:keepLines/>
    </w:pPr>
    <w:rPr>
      <w:color w:val="auto"/>
      <w:sz w:val="20"/>
      <w:szCs w:val="20"/>
    </w:rPr>
  </w:style>
  <w:style w:type="character" w:customStyle="1" w:styleId="StyleLeftChar">
    <w:name w:val="Style Left Char"/>
    <w:link w:val="StyleLeft"/>
    <w:rsid w:val="006D4187"/>
    <w:rPr>
      <w:rFonts w:ascii="Arial" w:hAnsi="Arial"/>
    </w:rPr>
  </w:style>
  <w:style w:type="table" w:customStyle="1" w:styleId="Tabelraster10">
    <w:name w:val="Tabelraster1"/>
    <w:basedOn w:val="Standaardtabel"/>
    <w:next w:val="Tabelraster"/>
    <w:uiPriority w:val="59"/>
    <w:rsid w:val="00341BF7"/>
    <w:pPr>
      <w:spacing w:line="240" w:lineRule="auto"/>
    </w:pPr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Colors RHV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46A38"/>
      </a:accent1>
      <a:accent2>
        <a:srgbClr val="6E6259"/>
      </a:accent2>
      <a:accent3>
        <a:srgbClr val="D7D2CB"/>
      </a:accent3>
      <a:accent4>
        <a:srgbClr val="BFB8AF"/>
      </a:accent4>
      <a:accent5>
        <a:srgbClr val="ACA39A"/>
      </a:accent5>
      <a:accent6>
        <a:srgbClr val="968C83"/>
      </a:accent6>
      <a:hlink>
        <a:srgbClr val="000000"/>
      </a:hlink>
      <a:folHlink>
        <a:srgbClr val="000000"/>
      </a:folHlink>
    </a:clrScheme>
    <a:fontScheme name="Fonts RHVO Merriweather">
      <a:majorFont>
        <a:latin typeface="Merriweather Bold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rimair groen">
      <a:srgbClr val="046A38"/>
    </a:custClr>
    <a:custClr name="primair grijs">
      <a:srgbClr val="6E6259"/>
    </a:custClr>
    <a:custClr name="grijs 1">
      <a:srgbClr val="D7D2CB"/>
    </a:custClr>
    <a:custClr name="grijs 2">
      <a:srgbClr val="BFB8AF"/>
    </a:custClr>
    <a:custClr name="grijs 3">
      <a:srgbClr val="ACA39A"/>
    </a:custClr>
    <a:custClr name="grijs 4">
      <a:srgbClr val="968C83"/>
    </a:custClr>
    <a:custClr name="grijs 5">
      <a:srgbClr val="83786F"/>
    </a:custClr>
    <a:custClr name="rood">
      <a:srgbClr val="BF0D3E"/>
    </a:custClr>
    <a:custClr name="paars 1">
      <a:srgbClr val="9E007E"/>
    </a:custClr>
    <a:custClr name="paars 2">
      <a:srgbClr val="7D55C7"/>
    </a:custClr>
    <a:custClr name="groen">
      <a:srgbClr val="046A38"/>
    </a:custClr>
    <a:custClr name="blauw">
      <a:srgbClr val="007096"/>
    </a:custClr>
    <a:custClr name="lichtgroen">
      <a:srgbClr val="BBA600"/>
    </a:custClr>
    <a:custClr name="oranje">
      <a:srgbClr val="D860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ju xmlns="http://www.joulesunlimited.com/ccmappings">
  <Datum/>
  <Onze_20_referentie/>
  <Uw_20_referentie/>
</j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8" ma:contentTypeDescription="Een nieuw document maken." ma:contentTypeScope="" ma:versionID="e46aeaa044e67027386e5f5ad3de5412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a675e2a4528f37445fd79fba485d3692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2730D-9264-424C-800C-64D10B498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E5A57-9251-48EB-8D1E-269752B0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BEF0C-2180-48F9-9493-AA87785ED0F3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FF0DCA07-3958-4727-917B-D145536CB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9EAFD-D70E-4D7B-9ACB-734C96539EF2}">
  <ds:schemaRefs>
    <ds:schemaRef ds:uri="http://purl.org/dc/elements/1.1/"/>
    <ds:schemaRef ds:uri="a5a73ef6-fcd1-4347-882b-ef973761e2b8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Schade aangifte</vt:lpstr>
    </vt:vector>
  </TitlesOfParts>
  <Manager/>
  <Company>Raetsheren van Orden bv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de Haan</dc:creator>
  <cp:keywords/>
  <dc:description>template version 1.8c - 15 maart 2017_x000d_
lay-out: Total Public_x000d_
templates: www.JoulesUnlimited.com</dc:description>
  <cp:lastModifiedBy>Veerle Wouters | gemeente Meierijstad</cp:lastModifiedBy>
  <cp:revision>2</cp:revision>
  <cp:lastPrinted>2009-10-06T11:51:00Z</cp:lastPrinted>
  <dcterms:created xsi:type="dcterms:W3CDTF">2022-10-27T12:12:00Z</dcterms:created>
  <dcterms:modified xsi:type="dcterms:W3CDTF">2022-10-27T12:12:00Z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Schade aangifte Rhvo.dotx</vt:lpwstr>
  </property>
  <property fmtid="{D5CDD505-2E9C-101B-9397-08002B2CF9AE}" pid="3" name="ContentTypeId">
    <vt:lpwstr>0x0101008315042F4AB8114BB8E023FEF3B96687</vt:lpwstr>
  </property>
</Properties>
</file>