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125" w:rsidRDefault="004B2125" w:rsidP="004B2125">
      <w:pPr>
        <w:ind w:left="1275" w:firstLine="425"/>
        <w:rPr>
          <w:b/>
          <w:bCs/>
          <w:sz w:val="32"/>
        </w:rPr>
      </w:pPr>
      <w:r>
        <w:rPr>
          <w:b/>
          <w:bCs/>
          <w:sz w:val="32"/>
        </w:rPr>
        <w:t>Bijlage B3 Geheimhoudingsverklaring externen  -</w:t>
      </w:r>
    </w:p>
    <w:p w:rsidR="004B2125" w:rsidRDefault="004B2125" w:rsidP="004B2125">
      <w:pPr>
        <w:rPr>
          <w:sz w:val="22"/>
        </w:rPr>
      </w:pPr>
    </w:p>
    <w:p w:rsidR="004B2125" w:rsidRDefault="004B2125" w:rsidP="004B2125">
      <w:r>
        <w:t xml:space="preserve">Ondergetekende, </w:t>
      </w:r>
      <w:r>
        <w:tab/>
      </w:r>
      <w:r>
        <w:tab/>
        <w:t>……………………………………………………………...</w:t>
      </w:r>
    </w:p>
    <w:p w:rsidR="004B2125" w:rsidRDefault="004B2125" w:rsidP="004B2125">
      <w:pPr>
        <w:pStyle w:val="Eindnoottekst"/>
        <w:rPr>
          <w:sz w:val="20"/>
        </w:rPr>
      </w:pPr>
    </w:p>
    <w:p w:rsidR="004B2125" w:rsidRDefault="004B2125" w:rsidP="004B2125">
      <w:r>
        <w:t>Wonende te,</w:t>
      </w:r>
      <w:r>
        <w:tab/>
      </w:r>
      <w:r>
        <w:tab/>
      </w:r>
      <w:r>
        <w:tab/>
        <w:t>………………………………………………………………</w:t>
      </w:r>
    </w:p>
    <w:p w:rsidR="004B2125" w:rsidRDefault="004B2125" w:rsidP="004B2125">
      <w:pPr>
        <w:pStyle w:val="Eindnoottekst"/>
        <w:rPr>
          <w:sz w:val="20"/>
        </w:rPr>
      </w:pPr>
    </w:p>
    <w:p w:rsidR="004B2125" w:rsidRDefault="004B2125" w:rsidP="004B2125">
      <w:r>
        <w:t>Werkzaam bij,</w:t>
      </w:r>
      <w:r>
        <w:tab/>
      </w:r>
      <w:r>
        <w:tab/>
      </w:r>
      <w:r>
        <w:tab/>
        <w:t>………………………………………………………………</w:t>
      </w:r>
    </w:p>
    <w:p w:rsidR="004B2125" w:rsidRDefault="004B2125" w:rsidP="004B2125">
      <w:pPr>
        <w:rPr>
          <w:sz w:val="22"/>
        </w:rPr>
      </w:pPr>
    </w:p>
    <w:p w:rsidR="004B2125" w:rsidRDefault="004B2125" w:rsidP="004B2125">
      <w:pPr>
        <w:rPr>
          <w:sz w:val="22"/>
        </w:rPr>
      </w:pPr>
      <w:r>
        <w:t>Ontvanger van door Gemeente Waddinxveen verstrekte vertrouwelijke informatie (“Ontvangende Partij”), verklaart tegenover Gemeente Waddinxveen, gevestigd te Waddinxveen (“Opdrachtgever”), zich aan de navolgende bepalingen te houden</w:t>
      </w:r>
      <w:r>
        <w:rPr>
          <w:sz w:val="22"/>
        </w:rPr>
        <w:t>:</w:t>
      </w:r>
    </w:p>
    <w:p w:rsidR="004B2125" w:rsidRDefault="004B2125" w:rsidP="004B2125">
      <w:pPr>
        <w:pStyle w:val="Eindnoottekst"/>
      </w:pPr>
      <w:r>
        <w:t xml:space="preserve"> </w:t>
      </w:r>
    </w:p>
    <w:p w:rsidR="004B2125" w:rsidRDefault="004B2125" w:rsidP="004B2125">
      <w:pPr>
        <w:pStyle w:val="Eindnoottekst"/>
      </w:pPr>
    </w:p>
    <w:p w:rsidR="004B2125" w:rsidRDefault="004B2125" w:rsidP="004B2125">
      <w:pPr>
        <w:numPr>
          <w:ilvl w:val="0"/>
          <w:numId w:val="21"/>
        </w:numPr>
        <w:spacing w:line="240" w:lineRule="auto"/>
      </w:pPr>
      <w:r>
        <w:t>Ontvangende Partij betracht bij het gebruiken van informatie, die hem ter kennis is gekomen in verband met het uitvoeren van zijn/haar werkzaamheden ten behoeve van Opdrachtgever de grootst mogelijke zorgvuldigheid.</w:t>
      </w:r>
    </w:p>
    <w:p w:rsidR="004B2125" w:rsidRDefault="004B2125" w:rsidP="004B2125">
      <w:pPr>
        <w:numPr>
          <w:ilvl w:val="0"/>
          <w:numId w:val="21"/>
        </w:numPr>
        <w:spacing w:line="240" w:lineRule="auto"/>
      </w:pPr>
      <w:r>
        <w:t>Ontvangende partij zal de</w:t>
      </w:r>
      <w:r w:rsidR="004F4075">
        <w:t xml:space="preserve"> informatie</w:t>
      </w:r>
      <w:r>
        <w:t xml:space="preserve"> hem ter kennis is gekomen </w:t>
      </w:r>
      <w:bookmarkStart w:id="0" w:name="_GoBack"/>
      <w:bookmarkEnd w:id="0"/>
      <w:r>
        <w:t>alleen gebruiken voor het uitvoeren van de gecontracteerde opdracht.</w:t>
      </w:r>
    </w:p>
    <w:p w:rsidR="004B2125" w:rsidRDefault="004B2125" w:rsidP="004B2125">
      <w:pPr>
        <w:numPr>
          <w:ilvl w:val="0"/>
          <w:numId w:val="21"/>
        </w:numPr>
        <w:spacing w:line="240" w:lineRule="auto"/>
      </w:pPr>
      <w:r>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 houdende kosten te vergoeden.</w:t>
      </w:r>
    </w:p>
    <w:p w:rsidR="004B2125" w:rsidRDefault="004B2125" w:rsidP="004B2125">
      <w:pPr>
        <w:numPr>
          <w:ilvl w:val="0"/>
          <w:numId w:val="21"/>
        </w:numPr>
        <w:spacing w:line="240" w:lineRule="auto"/>
      </w:pPr>
      <w:r>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w:t>
      </w:r>
    </w:p>
    <w:p w:rsidR="004B2125" w:rsidRDefault="004B2125" w:rsidP="004B2125">
      <w:pPr>
        <w:numPr>
          <w:ilvl w:val="0"/>
          <w:numId w:val="21"/>
        </w:numPr>
        <w:spacing w:line="240" w:lineRule="auto"/>
      </w:pPr>
      <w:r>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w:t>
      </w:r>
    </w:p>
    <w:p w:rsidR="004B2125" w:rsidRDefault="004B2125" w:rsidP="004B2125">
      <w:pPr>
        <w:numPr>
          <w:ilvl w:val="0"/>
          <w:numId w:val="21"/>
        </w:numPr>
        <w:spacing w:line="240" w:lineRule="auto"/>
      </w:pPr>
      <w:r>
        <w:t>De Ontvangende Partij heeft te allen tijde de verplichting technische en/of elektronische voorzieningen te treffen ter bescherming van het openbaar worden van de aan hem toevertrouwde informatie en gegevensbestanden op (digitale-)gegevensdragers als gevolg van verlies of diefstal.</w:t>
      </w:r>
    </w:p>
    <w:p w:rsidR="004B2125" w:rsidRDefault="004B2125" w:rsidP="004B2125">
      <w:pPr>
        <w:numPr>
          <w:ilvl w:val="0"/>
          <w:numId w:val="21"/>
        </w:numPr>
        <w:spacing w:line="240" w:lineRule="auto"/>
      </w:pPr>
      <w:r>
        <w:t xml:space="preserve">Op iedere overtreding van deze geheimhoudingsverklaring wordt Ontvangende Partij een </w:t>
      </w:r>
      <w:r w:rsidRPr="00747478">
        <w:t>boete opgelegd van € 2.000,-</w:t>
      </w:r>
      <w:r>
        <w:t xml:space="preserve"> ten gunste van Opdrachtgever. Hierbij staat het Opdrachtgever tevens vrij om de werkelijk geleden schade te claimen. Betaalde boetes worden afgetrokken van een mogelijke compensatie uit hoofde van de werkelijk geleden schade.</w:t>
      </w:r>
    </w:p>
    <w:p w:rsidR="004B2125" w:rsidRDefault="004B2125" w:rsidP="004B2125">
      <w:pPr>
        <w:numPr>
          <w:ilvl w:val="0"/>
          <w:numId w:val="21"/>
        </w:numPr>
        <w:spacing w:line="240" w:lineRule="auto"/>
        <w:rPr>
          <w:sz w:val="22"/>
        </w:rPr>
      </w:pPr>
      <w:r>
        <w:t>Op deze overeenkomst is het Nederlands recht van toepassing. Alle geschillen voortvloeiend uit of verband houdend met deze overeenkomst zullen in eerste aanleg worden beslecht door de bevoegde rechter te Den Haag.</w:t>
      </w:r>
    </w:p>
    <w:p w:rsidR="004B2125" w:rsidRDefault="004B2125" w:rsidP="004B2125">
      <w:pPr>
        <w:rPr>
          <w:sz w:val="22"/>
        </w:rPr>
      </w:pPr>
    </w:p>
    <w:p w:rsidR="004B2125" w:rsidRDefault="004B2125" w:rsidP="004B2125">
      <w:pPr>
        <w:ind w:left="720"/>
      </w:pPr>
      <w:r>
        <w:t>Aldus verklaard en ondertekend door:</w:t>
      </w:r>
    </w:p>
    <w:p w:rsidR="004B2125" w:rsidRDefault="004B2125" w:rsidP="004B2125">
      <w:pPr>
        <w:ind w:left="720"/>
      </w:pPr>
      <w:r>
        <w:t>............................................................</w:t>
      </w:r>
    </w:p>
    <w:p w:rsidR="004B2125" w:rsidRDefault="004B2125" w:rsidP="004B2125">
      <w:r>
        <w:t xml:space="preserve">            Naam:</w:t>
      </w:r>
      <w:r>
        <w:tab/>
      </w:r>
      <w:r>
        <w:tab/>
      </w:r>
      <w:r>
        <w:tab/>
      </w:r>
      <w:r>
        <w:tab/>
      </w:r>
      <w:r>
        <w:tab/>
      </w:r>
      <w:r>
        <w:tab/>
      </w:r>
      <w:r>
        <w:tab/>
      </w:r>
      <w:r>
        <w:tab/>
        <w:t>Datum:</w:t>
      </w:r>
    </w:p>
    <w:p w:rsidR="004B2125" w:rsidRDefault="004B2125" w:rsidP="004B2125">
      <w:pPr>
        <w:ind w:left="720"/>
      </w:pPr>
    </w:p>
    <w:p w:rsidR="004B2125" w:rsidRDefault="004B2125" w:rsidP="004B2125">
      <w:pPr>
        <w:ind w:left="720"/>
      </w:pPr>
    </w:p>
    <w:p w:rsidR="004B2125" w:rsidRDefault="004B2125" w:rsidP="004B2125">
      <w:pPr>
        <w:ind w:left="720"/>
      </w:pPr>
      <w:r>
        <w:t>Plaats:</w:t>
      </w:r>
    </w:p>
    <w:p w:rsidR="004258D4" w:rsidRPr="005D12D5" w:rsidRDefault="004258D4" w:rsidP="00AB381C"/>
    <w:sectPr w:rsidR="004258D4" w:rsidRPr="005D12D5" w:rsidSect="00C071D2">
      <w:footerReference w:type="default" r:id="rId8"/>
      <w:headerReference w:type="first" r:id="rId9"/>
      <w:footerReference w:type="first" r:id="rId10"/>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125" w:rsidRDefault="004B2125" w:rsidP="00F70BDC">
      <w:r>
        <w:separator/>
      </w:r>
    </w:p>
  </w:endnote>
  <w:endnote w:type="continuationSeparator" w:id="0">
    <w:p w:rsidR="004B2125" w:rsidRDefault="004B2125"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8C1" w:rsidRPr="00E2459A" w:rsidRDefault="009414AA"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sidR="009B04B3">
      <w:rPr>
        <w:noProof/>
      </w:rPr>
      <w:fldChar w:fldCharType="begin"/>
    </w:r>
    <w:r>
      <w:rPr>
        <w:noProof/>
      </w:rPr>
      <w:instrText xml:space="preserve"> PAGE   \* MERGEFORMAT </w:instrText>
    </w:r>
    <w:r w:rsidR="009B04B3">
      <w:rPr>
        <w:noProof/>
      </w:rPr>
      <w:fldChar w:fldCharType="separate"/>
    </w:r>
    <w:r>
      <w:rPr>
        <w:noProof/>
      </w:rPr>
      <w:t>2</w:t>
    </w:r>
    <w:r w:rsidR="009B04B3">
      <w:rPr>
        <w:noProof/>
      </w:rPr>
      <w:fldChar w:fldCharType="end"/>
    </w:r>
  </w:p>
  <w:p w:rsidR="00FF58C1" w:rsidRDefault="00482248">
    <w:pPr>
      <w:pStyle w:val="Voettekst"/>
    </w:pPr>
    <w:r>
      <w:rPr>
        <w:noProof/>
      </w:rPr>
      <mc:AlternateContent>
        <mc:Choice Requires="wps">
          <w:drawing>
            <wp:anchor distT="0" distB="0" distL="114300" distR="114300" simplePos="0" relativeHeight="251657728" behindDoc="1" locked="0" layoutInCell="1" allowOverlap="1">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22A000" id="Rectangle 1025" o:spid="_x0000_s1026" style="position:absolute;margin-left:-3.85pt;margin-top:10.4pt;width:306pt;height:1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EC5" w:rsidRPr="00E2459A" w:rsidRDefault="009414AA" w:rsidP="00BD7D8E">
    <w:pPr>
      <w:pStyle w:val="Voettekst"/>
      <w:tabs>
        <w:tab w:val="clear" w:pos="4536"/>
        <w:tab w:val="clear" w:pos="9072"/>
        <w:tab w:val="right" w:pos="6047"/>
      </w:tabs>
      <w:rPr>
        <w:lang w:bidi="en-US"/>
      </w:rPr>
    </w:pPr>
    <w:r>
      <w:rPr>
        <w:rFonts w:cs="Arial"/>
        <w:sz w:val="16"/>
      </w:rPr>
      <w:tab/>
      <w:t xml:space="preserve">  </w:t>
    </w:r>
  </w:p>
  <w:p w:rsidR="00FF58C1" w:rsidRDefault="004B2125">
    <w:pPr>
      <w:pStyle w:val="Voettekst"/>
      <w:rPr>
        <w:lang w:bidi="en-US"/>
      </w:rPr>
    </w:pPr>
    <w:r w:rsidRPr="007F40B3">
      <w:rPr>
        <w:noProof/>
      </w:rPr>
      <w:drawing>
        <wp:anchor distT="0" distB="0" distL="114300" distR="114300" simplePos="0" relativeHeight="251659776" behindDoc="0" locked="1" layoutInCell="1" allowOverlap="1" wp14:anchorId="035E6EE7" wp14:editId="58D14A9D">
          <wp:simplePos x="0" y="0"/>
          <wp:positionH relativeFrom="page">
            <wp:posOffset>720090</wp:posOffset>
          </wp:positionH>
          <wp:positionV relativeFrom="page">
            <wp:posOffset>10076815</wp:posOffset>
          </wp:positionV>
          <wp:extent cx="5713200" cy="54000"/>
          <wp:effectExtent l="0" t="0" r="1905" b="3175"/>
          <wp:wrapNone/>
          <wp:docPr id="7" name="Afbeelding 7" descr="bacula-mcr-pro-mcr:productie:G:GEMEENTE WADDINXVEEN:704104 Items voor portal &amp; Office:GemWveenBalk.pdf" title="onderbalk vervolg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cula-mcr-pro-mcr:productie:G:GEMEENTE WADDINXVEEN:704104 Items voor portal &amp; Office:GemWveenBal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3200" cy="54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125" w:rsidRDefault="004B2125" w:rsidP="00F70BDC">
      <w:r>
        <w:separator/>
      </w:r>
    </w:p>
  </w:footnote>
  <w:footnote w:type="continuationSeparator" w:id="0">
    <w:p w:rsidR="004B2125" w:rsidRDefault="004B2125"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46" w:rsidRDefault="004F4075" w:rsidP="00526EC5">
    <w:pPr>
      <w:pStyle w:val="Koptekst"/>
      <w:rPr>
        <w:noProof/>
      </w:rPr>
    </w:pPr>
  </w:p>
  <w:p w:rsidR="00FF58C1" w:rsidRPr="00526EC5" w:rsidRDefault="004F4075"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4"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9166A8"/>
    <w:multiLevelType w:val="hybridMultilevel"/>
    <w:tmpl w:val="DF86C2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19"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2"/>
  </w:num>
  <w:num w:numId="5">
    <w:abstractNumId w:val="9"/>
  </w:num>
  <w:num w:numId="6">
    <w:abstractNumId w:val="10"/>
    <w:lvlOverride w:ilvl="0">
      <w:startOverride w:val="1"/>
    </w:lvlOverride>
    <w:lvlOverride w:ilvl="1">
      <w:startOverride w:val="1"/>
    </w:lvlOverride>
  </w:num>
  <w:num w:numId="7">
    <w:abstractNumId w:val="14"/>
  </w:num>
  <w:num w:numId="8">
    <w:abstractNumId w:val="8"/>
  </w:num>
  <w:num w:numId="9">
    <w:abstractNumId w:val="12"/>
  </w:num>
  <w:num w:numId="10">
    <w:abstractNumId w:val="18"/>
  </w:num>
  <w:num w:numId="11">
    <w:abstractNumId w:val="11"/>
  </w:num>
  <w:num w:numId="12">
    <w:abstractNumId w:val="15"/>
  </w:num>
  <w:num w:numId="13">
    <w:abstractNumId w:val="1"/>
  </w:num>
  <w:num w:numId="14">
    <w:abstractNumId w:val="0"/>
  </w:num>
  <w:num w:numId="15">
    <w:abstractNumId w:val="13"/>
  </w:num>
  <w:num w:numId="16">
    <w:abstractNumId w:val="7"/>
  </w:num>
  <w:num w:numId="17">
    <w:abstractNumId w:val="5"/>
  </w:num>
  <w:num w:numId="18">
    <w:abstractNumId w:val="16"/>
  </w:num>
  <w:num w:numId="19">
    <w:abstractNumId w:val="19"/>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25"/>
    <w:rsid w:val="004258D4"/>
    <w:rsid w:val="00482248"/>
    <w:rsid w:val="004B2125"/>
    <w:rsid w:val="004F4075"/>
    <w:rsid w:val="005D12D5"/>
    <w:rsid w:val="009414AA"/>
    <w:rsid w:val="009B04B3"/>
    <w:rsid w:val="00AB381C"/>
    <w:rsid w:val="00C76FD9"/>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BE8F"/>
  <w15:chartTrackingRefBased/>
  <w15:docId w15:val="{EADDF166-26EC-4144-96FD-5B10729E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2125"/>
    <w:pPr>
      <w:spacing w:after="0" w:line="260" w:lineRule="exact"/>
    </w:pPr>
    <w:rPr>
      <w:rFonts w:eastAsiaTheme="minorEastAsia" w:cstheme="minorBidi"/>
      <w:sz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rsid w:val="004B2125"/>
    <w:pPr>
      <w:spacing w:line="240" w:lineRule="auto"/>
    </w:pPr>
    <w:rPr>
      <w:rFonts w:ascii="Arial" w:eastAsia="Times New Roman" w:hAnsi="Arial" w:cs="Times New Roman"/>
      <w:sz w:val="16"/>
      <w:szCs w:val="20"/>
    </w:rPr>
  </w:style>
  <w:style w:type="character" w:customStyle="1" w:styleId="EindnoottekstChar">
    <w:name w:val="Eindnoottekst Char"/>
    <w:basedOn w:val="Standaardalinea-lettertype"/>
    <w:link w:val="Eindnoottekst"/>
    <w:semiHidden/>
    <w:rsid w:val="004B2125"/>
    <w:rPr>
      <w:rFonts w:ascii="Arial" w:hAnsi="Arial"/>
      <w:sz w:val="16"/>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BFDF-9DDF-4676-9B16-43F44719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Simon 't</dc:creator>
  <cp:keywords/>
  <dc:description/>
  <cp:lastModifiedBy>Hooft, Simon 't</cp:lastModifiedBy>
  <cp:revision>2</cp:revision>
  <dcterms:created xsi:type="dcterms:W3CDTF">2022-04-19T13:39:00Z</dcterms:created>
  <dcterms:modified xsi:type="dcterms:W3CDTF">2022-04-19T13:50:00Z</dcterms:modified>
</cp:coreProperties>
</file>