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C6AE8" w14:textId="77777777" w:rsidR="00142BCD" w:rsidRDefault="00142BCD" w:rsidP="001F50B8">
      <w:pPr>
        <w:ind w:left="-851"/>
        <w:rPr>
          <w:lang w:val="en-GB"/>
        </w:rPr>
      </w:pPr>
    </w:p>
    <w:p w14:paraId="575DEDC4" w14:textId="77777777" w:rsidR="00905394" w:rsidRDefault="00905394" w:rsidP="00645EC4">
      <w:pPr>
        <w:pStyle w:val="Kopzondernummering"/>
      </w:pPr>
    </w:p>
    <w:p w14:paraId="49776DD7" w14:textId="77777777" w:rsidR="00905394" w:rsidRPr="00905394" w:rsidRDefault="00905394" w:rsidP="00905394"/>
    <w:p w14:paraId="05BDBD28" w14:textId="77777777" w:rsidR="00905394" w:rsidRPr="00905394" w:rsidRDefault="001109E6" w:rsidP="00905394">
      <w:r>
        <w:rPr>
          <w:noProof/>
        </w:rPr>
        <mc:AlternateContent>
          <mc:Choice Requires="wps">
            <w:drawing>
              <wp:anchor distT="0" distB="0" distL="114300" distR="114300" simplePos="0" relativeHeight="251658240" behindDoc="0" locked="0" layoutInCell="1" allowOverlap="1" wp14:anchorId="6625FBD4" wp14:editId="5A3AEAED">
                <wp:simplePos x="0" y="0"/>
                <wp:positionH relativeFrom="column">
                  <wp:posOffset>-835025</wp:posOffset>
                </wp:positionH>
                <wp:positionV relativeFrom="paragraph">
                  <wp:posOffset>79375</wp:posOffset>
                </wp:positionV>
                <wp:extent cx="5076825" cy="2714625"/>
                <wp:effectExtent l="3175"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0513AC22" w14:textId="77777777" w:rsidR="00F108A4" w:rsidRPr="002D69B4" w:rsidRDefault="00F108A4" w:rsidP="00F74EE0">
                            <w:pPr>
                              <w:pStyle w:val="Geenafstand"/>
                              <w:rPr>
                                <w:b/>
                                <w:color w:val="00B0F0"/>
                                <w:sz w:val="32"/>
                                <w:szCs w:val="32"/>
                              </w:rPr>
                            </w:pPr>
                          </w:p>
                          <w:p w14:paraId="5EBF4B1F" w14:textId="62D48D25" w:rsidR="00F108A4" w:rsidRDefault="00F108A4" w:rsidP="00194D90">
                            <w:pPr>
                              <w:pStyle w:val="Geenafstand"/>
                              <w:rPr>
                                <w:b/>
                                <w:sz w:val="32"/>
                                <w:szCs w:val="32"/>
                              </w:rPr>
                            </w:pPr>
                            <w:r w:rsidRPr="00B66797">
                              <w:rPr>
                                <w:b/>
                                <w:sz w:val="32"/>
                                <w:szCs w:val="32"/>
                              </w:rPr>
                              <w:t>Bijlage 3 Specificatie</w:t>
                            </w:r>
                            <w:r>
                              <w:rPr>
                                <w:b/>
                                <w:sz w:val="32"/>
                                <w:szCs w:val="32"/>
                              </w:rPr>
                              <w:t xml:space="preserve"> referentieopdrachten </w:t>
                            </w:r>
                            <w:r w:rsidRPr="0005106E">
                              <w:rPr>
                                <w:b/>
                                <w:sz w:val="32"/>
                                <w:szCs w:val="32"/>
                              </w:rPr>
                              <w:t xml:space="preserve">Perceel </w:t>
                            </w:r>
                            <w:r w:rsidR="00D93C56" w:rsidRPr="0005106E">
                              <w:rPr>
                                <w:b/>
                                <w:sz w:val="32"/>
                                <w:szCs w:val="32"/>
                              </w:rPr>
                              <w:t>2</w:t>
                            </w:r>
                          </w:p>
                          <w:p w14:paraId="2151A985" w14:textId="77777777" w:rsidR="00F108A4" w:rsidRDefault="00F108A4" w:rsidP="00F74EE0">
                            <w:pPr>
                              <w:pStyle w:val="Geenafstand"/>
                              <w:rPr>
                                <w:color w:val="00B0F0"/>
                                <w:sz w:val="64"/>
                                <w:szCs w:val="64"/>
                              </w:rPr>
                            </w:pPr>
                            <w:r>
                              <w:rPr>
                                <w:color w:val="00B0F0"/>
                                <w:sz w:val="64"/>
                                <w:szCs w:val="64"/>
                              </w:rPr>
                              <w:t>Europese aanbesteding</w:t>
                            </w:r>
                          </w:p>
                          <w:p w14:paraId="54E10BBD" w14:textId="67BD3305" w:rsidR="00F108A4" w:rsidRPr="000D3436" w:rsidRDefault="00F108A4" w:rsidP="00B66797">
                            <w:pPr>
                              <w:tabs>
                                <w:tab w:val="left" w:pos="227"/>
                                <w:tab w:val="left" w:pos="454"/>
                                <w:tab w:val="left" w:pos="680"/>
                              </w:tabs>
                              <w:autoSpaceDE w:val="0"/>
                              <w:autoSpaceDN w:val="0"/>
                              <w:adjustRightInd w:val="0"/>
                              <w:spacing w:line="300" w:lineRule="atLeast"/>
                              <w:rPr>
                                <w:rFonts w:eastAsia="MS Mincho"/>
                                <w:b/>
                                <w:sz w:val="24"/>
                                <w:szCs w:val="18"/>
                              </w:rPr>
                            </w:pPr>
                            <w:r w:rsidRPr="000D3436">
                              <w:rPr>
                                <w:rFonts w:eastAsia="MS Mincho"/>
                                <w:b/>
                                <w:sz w:val="24"/>
                                <w:szCs w:val="18"/>
                              </w:rPr>
                              <w:t>Rijksbrede Beveiligingsdiensten ten behoeve van de Rijks Beveiligings Organisatie</w:t>
                            </w:r>
                            <w:r>
                              <w:rPr>
                                <w:rFonts w:eastAsia="MS Mincho"/>
                                <w:b/>
                                <w:sz w:val="24"/>
                                <w:szCs w:val="18"/>
                              </w:rPr>
                              <w:t xml:space="preserve"> 202</w:t>
                            </w:r>
                            <w:r w:rsidR="0005106E">
                              <w:rPr>
                                <w:rFonts w:eastAsia="MS Mincho"/>
                                <w:b/>
                                <w:sz w:val="24"/>
                                <w:szCs w:val="18"/>
                              </w:rPr>
                              <w:t>3</w:t>
                            </w:r>
                            <w:r>
                              <w:rPr>
                                <w:rFonts w:eastAsia="MS Mincho"/>
                                <w:b/>
                                <w:sz w:val="24"/>
                                <w:szCs w:val="18"/>
                              </w:rPr>
                              <w:t xml:space="preserve"> - 202</w:t>
                            </w:r>
                            <w:r w:rsidR="0005106E">
                              <w:rPr>
                                <w:rFonts w:eastAsia="MS Mincho"/>
                                <w:b/>
                                <w:sz w:val="24"/>
                                <w:szCs w:val="18"/>
                              </w:rPr>
                              <w:t>7</w:t>
                            </w:r>
                          </w:p>
                          <w:p w14:paraId="588C22E2" w14:textId="77777777" w:rsidR="00F108A4" w:rsidRDefault="00F108A4" w:rsidP="00F74EE0">
                            <w:pPr>
                              <w:pStyle w:val="Geenafstand"/>
                              <w:rPr>
                                <w:sz w:val="28"/>
                                <w:szCs w:val="28"/>
                              </w:rPr>
                            </w:pPr>
                          </w:p>
                          <w:p w14:paraId="13230E0C" w14:textId="4813F886" w:rsidR="00F108A4" w:rsidRPr="00BC75D5" w:rsidRDefault="00F108A4" w:rsidP="00F74EE0">
                            <w:pPr>
                              <w:pStyle w:val="Geenafstand"/>
                              <w:rPr>
                                <w:sz w:val="32"/>
                                <w:szCs w:val="32"/>
                              </w:rPr>
                            </w:pPr>
                            <w:r w:rsidRPr="00BC75D5">
                              <w:rPr>
                                <w:sz w:val="32"/>
                                <w:szCs w:val="32"/>
                              </w:rPr>
                              <w:t xml:space="preserve">Kenmerk </w:t>
                            </w:r>
                            <w:r w:rsidRPr="00BC75D5">
                              <w:rPr>
                                <w:sz w:val="32"/>
                                <w:szCs w:val="32"/>
                              </w:rPr>
                              <w:tab/>
                            </w:r>
                            <w:r w:rsidRPr="00BC75D5">
                              <w:rPr>
                                <w:sz w:val="32"/>
                                <w:szCs w:val="32"/>
                              </w:rPr>
                              <w:tab/>
                            </w:r>
                            <w:r w:rsidRPr="00BC75D5">
                              <w:rPr>
                                <w:sz w:val="32"/>
                                <w:szCs w:val="32"/>
                              </w:rPr>
                              <w:tab/>
                            </w:r>
                            <w:r w:rsidRPr="00BC75D5">
                              <w:rPr>
                                <w:sz w:val="32"/>
                                <w:szCs w:val="32"/>
                              </w:rPr>
                              <w:tab/>
                            </w:r>
                            <w:r w:rsidRPr="00BC75D5">
                              <w:rPr>
                                <w:sz w:val="32"/>
                                <w:szCs w:val="32"/>
                              </w:rPr>
                              <w:tab/>
                            </w:r>
                            <w:r w:rsidRPr="00BC75D5">
                              <w:rPr>
                                <w:sz w:val="32"/>
                                <w:szCs w:val="32"/>
                              </w:rPr>
                              <w:tab/>
                            </w:r>
                            <w:r>
                              <w:t>UBR|RBO|IUCDJI/202</w:t>
                            </w:r>
                            <w:r w:rsidR="005D3918">
                              <w:t>3</w:t>
                            </w:r>
                            <w:r>
                              <w:t>/DFO</w:t>
                            </w:r>
                          </w:p>
                          <w:p w14:paraId="42DEA2F3" w14:textId="3EC510D4" w:rsidR="00F108A4" w:rsidRPr="00BC75D5" w:rsidRDefault="00F108A4" w:rsidP="00F74EE0">
                            <w:pPr>
                              <w:pStyle w:val="Geenafstand"/>
                              <w:rPr>
                                <w:sz w:val="32"/>
                                <w:szCs w:val="32"/>
                              </w:rPr>
                            </w:pPr>
                            <w:r w:rsidRPr="00BC75D5">
                              <w:rPr>
                                <w:sz w:val="32"/>
                                <w:szCs w:val="32"/>
                              </w:rPr>
                              <w:t>Versienummer</w:t>
                            </w:r>
                            <w:r w:rsidRPr="00BC75D5">
                              <w:rPr>
                                <w:sz w:val="32"/>
                                <w:szCs w:val="32"/>
                              </w:rPr>
                              <w:tab/>
                            </w:r>
                            <w:r w:rsidRPr="00BC75D5">
                              <w:rPr>
                                <w:sz w:val="32"/>
                                <w:szCs w:val="32"/>
                              </w:rPr>
                              <w:tab/>
                            </w:r>
                            <w:r w:rsidR="005D3918">
                              <w:rPr>
                                <w:sz w:val="32"/>
                                <w:szCs w:val="32"/>
                              </w:rPr>
                              <w:t>2.0</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5FBD4"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BgsAIAAKo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WulQYLACAACqBQAADgAA&#10;AAAAAAAAAAAAAAAuAgAAZHJzL2Uyb0RvYy54bWxQSwECLQAUAAYACAAAACEAcm4E8N4AAAALAQAA&#10;DwAAAAAAAAAAAAAAAAAKBQAAZHJzL2Rvd25yZXYueG1sUEsFBgAAAAAEAAQA8wAAABUGAAAAAA==&#10;" filled="f" stroked="f" strokecolor="#09f">
                <v:textbox inset="0,0,0,0">
                  <w:txbxContent>
                    <w:p w14:paraId="0513AC22" w14:textId="77777777" w:rsidR="00F108A4" w:rsidRPr="002D69B4" w:rsidRDefault="00F108A4" w:rsidP="00F74EE0">
                      <w:pPr>
                        <w:pStyle w:val="Geenafstand"/>
                        <w:rPr>
                          <w:b/>
                          <w:color w:val="00B0F0"/>
                          <w:sz w:val="32"/>
                          <w:szCs w:val="32"/>
                        </w:rPr>
                      </w:pPr>
                    </w:p>
                    <w:p w14:paraId="5EBF4B1F" w14:textId="62D48D25" w:rsidR="00F108A4" w:rsidRDefault="00F108A4" w:rsidP="00194D90">
                      <w:pPr>
                        <w:pStyle w:val="Geenafstand"/>
                        <w:rPr>
                          <w:b/>
                          <w:sz w:val="32"/>
                          <w:szCs w:val="32"/>
                        </w:rPr>
                      </w:pPr>
                      <w:r w:rsidRPr="00B66797">
                        <w:rPr>
                          <w:b/>
                          <w:sz w:val="32"/>
                          <w:szCs w:val="32"/>
                        </w:rPr>
                        <w:t>Bijlage 3 Specificatie</w:t>
                      </w:r>
                      <w:r>
                        <w:rPr>
                          <w:b/>
                          <w:sz w:val="32"/>
                          <w:szCs w:val="32"/>
                        </w:rPr>
                        <w:t xml:space="preserve"> referentieopdrachten </w:t>
                      </w:r>
                      <w:r w:rsidRPr="0005106E">
                        <w:rPr>
                          <w:b/>
                          <w:sz w:val="32"/>
                          <w:szCs w:val="32"/>
                        </w:rPr>
                        <w:t xml:space="preserve">Perceel </w:t>
                      </w:r>
                      <w:r w:rsidR="00D93C56" w:rsidRPr="0005106E">
                        <w:rPr>
                          <w:b/>
                          <w:sz w:val="32"/>
                          <w:szCs w:val="32"/>
                        </w:rPr>
                        <w:t>2</w:t>
                      </w:r>
                    </w:p>
                    <w:p w14:paraId="2151A985" w14:textId="77777777" w:rsidR="00F108A4" w:rsidRDefault="00F108A4" w:rsidP="00F74EE0">
                      <w:pPr>
                        <w:pStyle w:val="Geenafstand"/>
                        <w:rPr>
                          <w:color w:val="00B0F0"/>
                          <w:sz w:val="64"/>
                          <w:szCs w:val="64"/>
                        </w:rPr>
                      </w:pPr>
                      <w:r>
                        <w:rPr>
                          <w:color w:val="00B0F0"/>
                          <w:sz w:val="64"/>
                          <w:szCs w:val="64"/>
                        </w:rPr>
                        <w:t>Europese aanbesteding</w:t>
                      </w:r>
                    </w:p>
                    <w:p w14:paraId="54E10BBD" w14:textId="67BD3305" w:rsidR="00F108A4" w:rsidRPr="000D3436" w:rsidRDefault="00F108A4" w:rsidP="00B66797">
                      <w:pPr>
                        <w:tabs>
                          <w:tab w:val="left" w:pos="227"/>
                          <w:tab w:val="left" w:pos="454"/>
                          <w:tab w:val="left" w:pos="680"/>
                        </w:tabs>
                        <w:autoSpaceDE w:val="0"/>
                        <w:autoSpaceDN w:val="0"/>
                        <w:adjustRightInd w:val="0"/>
                        <w:spacing w:line="300" w:lineRule="atLeast"/>
                        <w:rPr>
                          <w:rFonts w:eastAsia="MS Mincho"/>
                          <w:b/>
                          <w:sz w:val="24"/>
                          <w:szCs w:val="18"/>
                        </w:rPr>
                      </w:pPr>
                      <w:r w:rsidRPr="000D3436">
                        <w:rPr>
                          <w:rFonts w:eastAsia="MS Mincho"/>
                          <w:b/>
                          <w:sz w:val="24"/>
                          <w:szCs w:val="18"/>
                        </w:rPr>
                        <w:t>Rijksbrede Beveiligingsdiensten ten behoeve van de Rijks Beveiligings Organisatie</w:t>
                      </w:r>
                      <w:r>
                        <w:rPr>
                          <w:rFonts w:eastAsia="MS Mincho"/>
                          <w:b/>
                          <w:sz w:val="24"/>
                          <w:szCs w:val="18"/>
                        </w:rPr>
                        <w:t xml:space="preserve"> 202</w:t>
                      </w:r>
                      <w:r w:rsidR="0005106E">
                        <w:rPr>
                          <w:rFonts w:eastAsia="MS Mincho"/>
                          <w:b/>
                          <w:sz w:val="24"/>
                          <w:szCs w:val="18"/>
                        </w:rPr>
                        <w:t>3</w:t>
                      </w:r>
                      <w:r>
                        <w:rPr>
                          <w:rFonts w:eastAsia="MS Mincho"/>
                          <w:b/>
                          <w:sz w:val="24"/>
                          <w:szCs w:val="18"/>
                        </w:rPr>
                        <w:t xml:space="preserve"> - 202</w:t>
                      </w:r>
                      <w:r w:rsidR="0005106E">
                        <w:rPr>
                          <w:rFonts w:eastAsia="MS Mincho"/>
                          <w:b/>
                          <w:sz w:val="24"/>
                          <w:szCs w:val="18"/>
                        </w:rPr>
                        <w:t>7</w:t>
                      </w:r>
                    </w:p>
                    <w:p w14:paraId="588C22E2" w14:textId="77777777" w:rsidR="00F108A4" w:rsidRDefault="00F108A4" w:rsidP="00F74EE0">
                      <w:pPr>
                        <w:pStyle w:val="Geenafstand"/>
                        <w:rPr>
                          <w:sz w:val="28"/>
                          <w:szCs w:val="28"/>
                        </w:rPr>
                      </w:pPr>
                    </w:p>
                    <w:p w14:paraId="13230E0C" w14:textId="4813F886" w:rsidR="00F108A4" w:rsidRPr="00BC75D5" w:rsidRDefault="00F108A4" w:rsidP="00F74EE0">
                      <w:pPr>
                        <w:pStyle w:val="Geenafstand"/>
                        <w:rPr>
                          <w:sz w:val="32"/>
                          <w:szCs w:val="32"/>
                        </w:rPr>
                      </w:pPr>
                      <w:r w:rsidRPr="00BC75D5">
                        <w:rPr>
                          <w:sz w:val="32"/>
                          <w:szCs w:val="32"/>
                        </w:rPr>
                        <w:t xml:space="preserve">Kenmerk </w:t>
                      </w:r>
                      <w:r w:rsidRPr="00BC75D5">
                        <w:rPr>
                          <w:sz w:val="32"/>
                          <w:szCs w:val="32"/>
                        </w:rPr>
                        <w:tab/>
                      </w:r>
                      <w:r w:rsidRPr="00BC75D5">
                        <w:rPr>
                          <w:sz w:val="32"/>
                          <w:szCs w:val="32"/>
                        </w:rPr>
                        <w:tab/>
                      </w:r>
                      <w:r w:rsidRPr="00BC75D5">
                        <w:rPr>
                          <w:sz w:val="32"/>
                          <w:szCs w:val="32"/>
                        </w:rPr>
                        <w:tab/>
                      </w:r>
                      <w:r w:rsidRPr="00BC75D5">
                        <w:rPr>
                          <w:sz w:val="32"/>
                          <w:szCs w:val="32"/>
                        </w:rPr>
                        <w:tab/>
                      </w:r>
                      <w:r w:rsidRPr="00BC75D5">
                        <w:rPr>
                          <w:sz w:val="32"/>
                          <w:szCs w:val="32"/>
                        </w:rPr>
                        <w:tab/>
                      </w:r>
                      <w:r w:rsidRPr="00BC75D5">
                        <w:rPr>
                          <w:sz w:val="32"/>
                          <w:szCs w:val="32"/>
                        </w:rPr>
                        <w:tab/>
                      </w:r>
                      <w:r>
                        <w:t>UBR|RBO|IUCDJI/202</w:t>
                      </w:r>
                      <w:r w:rsidR="005D3918">
                        <w:t>3</w:t>
                      </w:r>
                      <w:r>
                        <w:t>/DFO</w:t>
                      </w:r>
                    </w:p>
                    <w:p w14:paraId="42DEA2F3" w14:textId="3EC510D4" w:rsidR="00F108A4" w:rsidRPr="00BC75D5" w:rsidRDefault="00F108A4" w:rsidP="00F74EE0">
                      <w:pPr>
                        <w:pStyle w:val="Geenafstand"/>
                        <w:rPr>
                          <w:sz w:val="32"/>
                          <w:szCs w:val="32"/>
                        </w:rPr>
                      </w:pPr>
                      <w:r w:rsidRPr="00BC75D5">
                        <w:rPr>
                          <w:sz w:val="32"/>
                          <w:szCs w:val="32"/>
                        </w:rPr>
                        <w:t>Versienummer</w:t>
                      </w:r>
                      <w:r w:rsidRPr="00BC75D5">
                        <w:rPr>
                          <w:sz w:val="32"/>
                          <w:szCs w:val="32"/>
                        </w:rPr>
                        <w:tab/>
                      </w:r>
                      <w:r w:rsidRPr="00BC75D5">
                        <w:rPr>
                          <w:sz w:val="32"/>
                          <w:szCs w:val="32"/>
                        </w:rPr>
                        <w:tab/>
                      </w:r>
                      <w:r w:rsidR="005D3918">
                        <w:rPr>
                          <w:sz w:val="32"/>
                          <w:szCs w:val="32"/>
                        </w:rPr>
                        <w:t>2.0</w:t>
                      </w:r>
                      <w:bookmarkStart w:id="1" w:name="_GoBack"/>
                      <w:bookmarkEnd w:id="1"/>
                    </w:p>
                  </w:txbxContent>
                </v:textbox>
              </v:shape>
            </w:pict>
          </mc:Fallback>
        </mc:AlternateContent>
      </w:r>
    </w:p>
    <w:p w14:paraId="5B0E5829" w14:textId="77777777" w:rsidR="00905394" w:rsidRPr="00905394" w:rsidRDefault="00905394" w:rsidP="00905394"/>
    <w:p w14:paraId="5058F250" w14:textId="77777777" w:rsidR="00905394" w:rsidRPr="00905394" w:rsidRDefault="00905394" w:rsidP="00905394"/>
    <w:p w14:paraId="7F54C398" w14:textId="77777777" w:rsidR="00905394" w:rsidRPr="00905394" w:rsidRDefault="00905394" w:rsidP="00905394"/>
    <w:p w14:paraId="71E0AAEE" w14:textId="77777777" w:rsidR="00905394" w:rsidRPr="00905394" w:rsidRDefault="00905394" w:rsidP="00905394"/>
    <w:p w14:paraId="530A7175" w14:textId="77777777" w:rsidR="00905394" w:rsidRPr="00905394" w:rsidRDefault="00905394" w:rsidP="00905394"/>
    <w:p w14:paraId="52AF7F3A" w14:textId="77777777" w:rsidR="00905394" w:rsidRPr="00905394" w:rsidRDefault="00905394" w:rsidP="00905394"/>
    <w:p w14:paraId="31B0B93A" w14:textId="77777777" w:rsidR="00905394" w:rsidRPr="00905394" w:rsidRDefault="00905394" w:rsidP="00905394">
      <w:pPr>
        <w:jc w:val="right"/>
      </w:pPr>
    </w:p>
    <w:p w14:paraId="63BEA1C9" w14:textId="77777777" w:rsidR="00905394" w:rsidRPr="00905394" w:rsidRDefault="00905394" w:rsidP="00905394"/>
    <w:p w14:paraId="2351934F" w14:textId="77777777" w:rsidR="00BC75D5" w:rsidRDefault="00BC75D5" w:rsidP="0089074F">
      <w:pPr>
        <w:pStyle w:val="Kopzondernummering"/>
        <w:ind w:left="-993" w:firstLine="993"/>
      </w:pPr>
      <w:bookmarkStart w:id="2" w:name="_Toc209500354"/>
      <w:bookmarkStart w:id="3" w:name="_Toc209580557"/>
    </w:p>
    <w:p w14:paraId="0B8CF7C6" w14:textId="77777777" w:rsidR="00BC75D5" w:rsidRDefault="00BC75D5" w:rsidP="0089074F">
      <w:pPr>
        <w:pStyle w:val="Kopzondernummering"/>
        <w:ind w:left="-993" w:firstLine="993"/>
      </w:pPr>
    </w:p>
    <w:p w14:paraId="3A0A11A4" w14:textId="77777777" w:rsidR="00BC75D5" w:rsidRDefault="00BC75D5" w:rsidP="0089074F">
      <w:pPr>
        <w:pStyle w:val="Kopzondernummering"/>
        <w:ind w:left="-993" w:firstLine="993"/>
      </w:pPr>
    </w:p>
    <w:p w14:paraId="2F538896" w14:textId="77777777" w:rsidR="00BC75D5" w:rsidRDefault="00BC75D5" w:rsidP="0089074F">
      <w:pPr>
        <w:pStyle w:val="Kopzondernummering"/>
        <w:ind w:left="-993" w:firstLine="993"/>
      </w:pPr>
    </w:p>
    <w:p w14:paraId="32ABAB53" w14:textId="77777777" w:rsidR="00BC75D5" w:rsidRDefault="00BC75D5" w:rsidP="0089074F">
      <w:pPr>
        <w:pStyle w:val="Kopzondernummering"/>
        <w:ind w:left="-993" w:firstLine="993"/>
      </w:pPr>
    </w:p>
    <w:p w14:paraId="7ED857E7" w14:textId="77777777" w:rsidR="00BC75D5" w:rsidRDefault="00BC75D5" w:rsidP="0089074F">
      <w:pPr>
        <w:pStyle w:val="Kopzondernummering"/>
        <w:ind w:left="-993" w:firstLine="993"/>
      </w:pPr>
    </w:p>
    <w:p w14:paraId="4CB1476E" w14:textId="77777777" w:rsidR="00BC75D5" w:rsidRDefault="00BC75D5" w:rsidP="0089074F">
      <w:pPr>
        <w:pStyle w:val="Kopzondernummering"/>
        <w:ind w:left="-993" w:firstLine="993"/>
      </w:pPr>
    </w:p>
    <w:p w14:paraId="480E3362" w14:textId="77777777" w:rsidR="00BC75D5" w:rsidRDefault="00BC75D5" w:rsidP="0089074F">
      <w:pPr>
        <w:pStyle w:val="Kopzondernummering"/>
        <w:ind w:left="-993" w:firstLine="993"/>
      </w:pPr>
    </w:p>
    <w:p w14:paraId="63D60A12" w14:textId="77777777" w:rsidR="00BC75D5" w:rsidRDefault="00BC75D5" w:rsidP="0089074F">
      <w:pPr>
        <w:pStyle w:val="Kopzondernummering"/>
        <w:ind w:left="-993" w:firstLine="993"/>
      </w:pPr>
    </w:p>
    <w:p w14:paraId="254D3BB8" w14:textId="77777777" w:rsidR="00BC75D5" w:rsidRDefault="00BC75D5" w:rsidP="0089074F">
      <w:pPr>
        <w:pStyle w:val="Kopzondernummering"/>
        <w:ind w:left="-993" w:firstLine="993"/>
      </w:pPr>
    </w:p>
    <w:p w14:paraId="1EF8B9E4" w14:textId="77777777" w:rsidR="00BC75D5" w:rsidRDefault="00BC75D5" w:rsidP="0089074F">
      <w:pPr>
        <w:pStyle w:val="Kopzondernummering"/>
        <w:ind w:left="-993" w:firstLine="993"/>
      </w:pPr>
    </w:p>
    <w:p w14:paraId="47003492" w14:textId="77777777" w:rsidR="00BC75D5" w:rsidRDefault="00BC75D5" w:rsidP="0089074F">
      <w:pPr>
        <w:pStyle w:val="Kopzondernummering"/>
        <w:ind w:left="-993" w:firstLine="993"/>
      </w:pPr>
    </w:p>
    <w:p w14:paraId="6DEDAF96" w14:textId="77777777" w:rsidR="00BC75D5" w:rsidRDefault="00BC75D5" w:rsidP="0089074F">
      <w:pPr>
        <w:pStyle w:val="Kopzondernummering"/>
        <w:ind w:left="-993" w:firstLine="993"/>
      </w:pPr>
    </w:p>
    <w:p w14:paraId="5275F292" w14:textId="77777777" w:rsidR="00BC75D5" w:rsidRDefault="00BC75D5" w:rsidP="0089074F">
      <w:pPr>
        <w:pStyle w:val="Kopzondernummering"/>
        <w:ind w:left="-993" w:firstLine="993"/>
      </w:pPr>
    </w:p>
    <w:p w14:paraId="11E7A63B" w14:textId="77777777" w:rsidR="00BC75D5" w:rsidRDefault="00BC75D5" w:rsidP="0089074F">
      <w:pPr>
        <w:pStyle w:val="Kopzondernummering"/>
        <w:ind w:left="-993" w:firstLine="993"/>
      </w:pPr>
    </w:p>
    <w:p w14:paraId="7EE0DB14" w14:textId="77777777" w:rsidR="00BC75D5" w:rsidRDefault="00BC75D5" w:rsidP="0089074F">
      <w:pPr>
        <w:pStyle w:val="Kopzondernummering"/>
        <w:ind w:left="-993" w:firstLine="993"/>
      </w:pPr>
    </w:p>
    <w:p w14:paraId="13419092" w14:textId="77777777" w:rsidR="00BC75D5" w:rsidRDefault="00BC75D5" w:rsidP="0089074F">
      <w:pPr>
        <w:pStyle w:val="Kopzondernummering"/>
        <w:ind w:left="-993" w:firstLine="993"/>
      </w:pPr>
    </w:p>
    <w:p w14:paraId="5553DFB8" w14:textId="77777777" w:rsidR="00BC75D5" w:rsidRDefault="00BC75D5" w:rsidP="0089074F">
      <w:pPr>
        <w:pStyle w:val="Kopzondernummering"/>
        <w:ind w:left="-993" w:firstLine="993"/>
      </w:pPr>
    </w:p>
    <w:p w14:paraId="0DBA75E8" w14:textId="77777777" w:rsidR="00BC75D5" w:rsidRDefault="00BC75D5" w:rsidP="0089074F">
      <w:pPr>
        <w:pStyle w:val="Kopzondernummering"/>
        <w:ind w:left="-993" w:firstLine="993"/>
      </w:pPr>
    </w:p>
    <w:p w14:paraId="4549F383" w14:textId="77777777" w:rsidR="00BC75D5" w:rsidRDefault="00BC75D5" w:rsidP="0089074F">
      <w:pPr>
        <w:pStyle w:val="Kopzondernummering"/>
        <w:ind w:left="-993" w:firstLine="993"/>
      </w:pPr>
    </w:p>
    <w:p w14:paraId="410FC534" w14:textId="77777777" w:rsidR="00BC75D5" w:rsidRDefault="00BC75D5" w:rsidP="0089074F">
      <w:pPr>
        <w:pStyle w:val="Kopzondernummering"/>
        <w:ind w:left="-993" w:firstLine="993"/>
      </w:pPr>
    </w:p>
    <w:p w14:paraId="150D22DA" w14:textId="77777777" w:rsidR="00BC75D5" w:rsidRDefault="00BC75D5" w:rsidP="0089074F">
      <w:pPr>
        <w:pStyle w:val="Kopzondernummering"/>
        <w:ind w:left="-993" w:firstLine="993"/>
      </w:pPr>
    </w:p>
    <w:p w14:paraId="33FEB932" w14:textId="77777777" w:rsidR="00BC75D5" w:rsidRDefault="00BC75D5" w:rsidP="00BC75D5">
      <w:pPr>
        <w:pStyle w:val="Kopzondernummering"/>
        <w:spacing w:after="0" w:line="0" w:lineRule="atLeast"/>
        <w:ind w:left="-993" w:firstLine="993"/>
      </w:pPr>
    </w:p>
    <w:p w14:paraId="4E138F40" w14:textId="77777777" w:rsidR="00BC75D5" w:rsidRDefault="00BC75D5" w:rsidP="00BC75D5">
      <w:pPr>
        <w:pStyle w:val="Kopzondernummering"/>
        <w:spacing w:after="0" w:line="0" w:lineRule="atLeast"/>
        <w:ind w:left="-993" w:firstLine="993"/>
      </w:pPr>
    </w:p>
    <w:p w14:paraId="5F6B6D27" w14:textId="77777777" w:rsidR="00BC75D5" w:rsidRDefault="00BC75D5" w:rsidP="00BC75D5">
      <w:pPr>
        <w:pStyle w:val="Kopzondernummering"/>
        <w:spacing w:after="0" w:line="0" w:lineRule="atLeast"/>
        <w:ind w:left="-993" w:firstLine="993"/>
      </w:pPr>
    </w:p>
    <w:p w14:paraId="37476861" w14:textId="77777777" w:rsidR="00BC75D5" w:rsidRDefault="00BC75D5" w:rsidP="00BC75D5">
      <w:pPr>
        <w:pStyle w:val="Kopzondernummering"/>
        <w:spacing w:after="0" w:line="0" w:lineRule="atLeast"/>
        <w:ind w:left="-993" w:firstLine="993"/>
      </w:pPr>
    </w:p>
    <w:p w14:paraId="497C2AB4" w14:textId="77777777" w:rsidR="00BC75D5" w:rsidRDefault="00BC75D5" w:rsidP="00BC75D5">
      <w:pPr>
        <w:pStyle w:val="Kopzondernummering"/>
        <w:spacing w:after="0" w:line="0" w:lineRule="atLeast"/>
        <w:ind w:left="-993" w:firstLine="993"/>
      </w:pPr>
    </w:p>
    <w:p w14:paraId="3B7F1096" w14:textId="77777777" w:rsidR="00BC75D5" w:rsidRDefault="00BC75D5" w:rsidP="00BC75D5">
      <w:pPr>
        <w:pStyle w:val="Kopzondernummering"/>
        <w:spacing w:after="0" w:line="0" w:lineRule="atLeast"/>
        <w:ind w:left="-993" w:firstLine="993"/>
      </w:pPr>
    </w:p>
    <w:bookmarkEnd w:id="2"/>
    <w:bookmarkEnd w:id="3"/>
    <w:p w14:paraId="14AC1220" w14:textId="77777777" w:rsidR="00BC75D5" w:rsidRDefault="00BC75D5">
      <w:pPr>
        <w:spacing w:line="240" w:lineRule="auto"/>
        <w:rPr>
          <w:rFonts w:eastAsia="MS Mincho"/>
          <w:b/>
          <w:sz w:val="20"/>
          <w:szCs w:val="20"/>
        </w:rPr>
      </w:pPr>
      <w:r>
        <w:rPr>
          <w:rFonts w:eastAsia="MS Mincho"/>
          <w:b/>
          <w:sz w:val="20"/>
          <w:szCs w:val="20"/>
        </w:rPr>
        <w:br w:type="page"/>
      </w:r>
    </w:p>
    <w:p w14:paraId="284021FB" w14:textId="018AB165" w:rsidR="00227FC7" w:rsidRDefault="00227FC7" w:rsidP="00227FC7">
      <w:pPr>
        <w:spacing w:before="120" w:after="120" w:line="280" w:lineRule="atLeast"/>
        <w:rPr>
          <w:rFonts w:eastAsia="MS Mincho"/>
          <w:b/>
          <w:sz w:val="20"/>
          <w:szCs w:val="20"/>
        </w:rPr>
      </w:pPr>
      <w:r w:rsidRPr="00952775">
        <w:rPr>
          <w:rFonts w:eastAsia="MS Mincho"/>
          <w:b/>
          <w:sz w:val="20"/>
          <w:szCs w:val="20"/>
        </w:rPr>
        <w:lastRenderedPageBreak/>
        <w:t>Per referentieopdracht dient u één formulier in te vullen.</w:t>
      </w:r>
    </w:p>
    <w:p w14:paraId="2A22D43D" w14:textId="707388CD" w:rsidR="00F108A4" w:rsidRPr="00F108A4" w:rsidRDefault="00F108A4" w:rsidP="00F108A4">
      <w:pPr>
        <w:spacing w:before="120" w:after="120" w:line="280" w:lineRule="atLeast"/>
        <w:rPr>
          <w:rFonts w:eastAsia="MS Mincho"/>
          <w:b/>
          <w:sz w:val="20"/>
          <w:szCs w:val="20"/>
        </w:rPr>
      </w:pPr>
      <w:r w:rsidRPr="00F108A4">
        <w:rPr>
          <w:rFonts w:eastAsia="MS Mincho"/>
          <w:b/>
          <w:sz w:val="20"/>
          <w:szCs w:val="20"/>
        </w:rPr>
        <w:t>Formulier t.b.v. Kerncompetentie 1</w:t>
      </w:r>
    </w:p>
    <w:p w14:paraId="1534EF92" w14:textId="2E415814" w:rsidR="00F108A4" w:rsidRDefault="00F108A4" w:rsidP="00F108A4">
      <w:pPr>
        <w:spacing w:line="240" w:lineRule="auto"/>
      </w:pPr>
      <w:r>
        <w:t xml:space="preserve">(maximaal 1 referentie indienen voor de eerste kerncompetentie </w:t>
      </w:r>
      <w:r w:rsidRPr="00F108A4">
        <w:rPr>
          <w:b/>
          <w:u w:val="single"/>
        </w:rPr>
        <w:t xml:space="preserve">Perceel </w:t>
      </w:r>
      <w:r w:rsidR="00D93C56">
        <w:rPr>
          <w:b/>
          <w:u w:val="single"/>
        </w:rPr>
        <w:t>2</w:t>
      </w:r>
      <w:r>
        <w:t>)</w:t>
      </w:r>
    </w:p>
    <w:p w14:paraId="3F64512E" w14:textId="77777777" w:rsidR="00227FC7" w:rsidRPr="00952775" w:rsidRDefault="00227FC7" w:rsidP="00227FC7"/>
    <w:tbl>
      <w:tblPr>
        <w:tblW w:w="9644"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7"/>
        <w:gridCol w:w="5107"/>
      </w:tblGrid>
      <w:tr w:rsidR="001C6620" w:rsidRPr="00952775" w14:paraId="25EFBC6E" w14:textId="77777777" w:rsidTr="001F50B8">
        <w:trPr>
          <w:cantSplit/>
        </w:trPr>
        <w:tc>
          <w:tcPr>
            <w:tcW w:w="9644" w:type="dxa"/>
            <w:gridSpan w:val="2"/>
            <w:shd w:val="pct12" w:color="auto" w:fill="FFFFFF"/>
          </w:tcPr>
          <w:p w14:paraId="068B37FE" w14:textId="479EC859" w:rsidR="001C6620" w:rsidRPr="001C6620" w:rsidRDefault="001C6620" w:rsidP="0005106E">
            <w:pPr>
              <w:tabs>
                <w:tab w:val="left" w:pos="227"/>
                <w:tab w:val="left" w:pos="454"/>
                <w:tab w:val="left" w:pos="680"/>
              </w:tabs>
              <w:autoSpaceDE w:val="0"/>
              <w:autoSpaceDN w:val="0"/>
              <w:adjustRightInd w:val="0"/>
              <w:spacing w:line="300" w:lineRule="atLeast"/>
              <w:rPr>
                <w:rFonts w:eastAsia="MS Mincho"/>
                <w:b/>
                <w:sz w:val="24"/>
                <w:szCs w:val="18"/>
              </w:rPr>
            </w:pPr>
            <w:bookmarkStart w:id="4" w:name="_Toc430424057"/>
            <w:r w:rsidRPr="00952775">
              <w:rPr>
                <w:rFonts w:eastAsia="MS Mincho"/>
                <w:b/>
                <w:kern w:val="28"/>
                <w:sz w:val="24"/>
              </w:rPr>
              <w:t>Referentie</w:t>
            </w:r>
            <w:bookmarkEnd w:id="4"/>
            <w:r w:rsidRPr="00952775">
              <w:rPr>
                <w:rFonts w:eastAsia="MS Mincho"/>
                <w:b/>
                <w:kern w:val="28"/>
                <w:sz w:val="24"/>
              </w:rPr>
              <w:t>opdracht</w:t>
            </w:r>
            <w:r>
              <w:rPr>
                <w:rFonts w:eastAsia="MS Mincho"/>
                <w:b/>
                <w:kern w:val="28"/>
                <w:sz w:val="24"/>
              </w:rPr>
              <w:t xml:space="preserve"> </w:t>
            </w:r>
            <w:r w:rsidRPr="00B93B15">
              <w:rPr>
                <w:rFonts w:eastAsia="MS Mincho"/>
                <w:b/>
                <w:kern w:val="28"/>
                <w:sz w:val="24"/>
                <w:u w:val="single"/>
              </w:rPr>
              <w:t>geschiktheidseis</w:t>
            </w:r>
            <w:r w:rsidRPr="00952775">
              <w:rPr>
                <w:rFonts w:eastAsia="MS Mincho"/>
                <w:b/>
                <w:kern w:val="28"/>
                <w:sz w:val="24"/>
              </w:rPr>
              <w:t xml:space="preserve"> i.h.k.v. </w:t>
            </w:r>
            <w:r>
              <w:rPr>
                <w:rFonts w:eastAsia="MS Mincho"/>
                <w:b/>
                <w:kern w:val="28"/>
                <w:sz w:val="24"/>
              </w:rPr>
              <w:t xml:space="preserve">Europese aanbesteding van </w:t>
            </w:r>
            <w:r w:rsidRPr="000D3436">
              <w:rPr>
                <w:rFonts w:eastAsia="MS Mincho"/>
                <w:b/>
                <w:sz w:val="24"/>
                <w:szCs w:val="18"/>
              </w:rPr>
              <w:t>Rijksbrede Beveiligingsdiensten ten behoeve van de Rijks Beveiligings Organisatie</w:t>
            </w:r>
            <w:r>
              <w:rPr>
                <w:rFonts w:eastAsia="MS Mincho"/>
                <w:b/>
                <w:sz w:val="24"/>
                <w:szCs w:val="18"/>
              </w:rPr>
              <w:t xml:space="preserve"> 202</w:t>
            </w:r>
            <w:r w:rsidR="0005106E">
              <w:rPr>
                <w:rFonts w:eastAsia="MS Mincho"/>
                <w:b/>
                <w:sz w:val="24"/>
                <w:szCs w:val="18"/>
              </w:rPr>
              <w:t>3</w:t>
            </w:r>
            <w:r>
              <w:rPr>
                <w:rFonts w:eastAsia="MS Mincho"/>
                <w:b/>
                <w:sz w:val="24"/>
                <w:szCs w:val="18"/>
              </w:rPr>
              <w:t xml:space="preserve"> - 202</w:t>
            </w:r>
            <w:r w:rsidR="0005106E">
              <w:rPr>
                <w:rFonts w:eastAsia="MS Mincho"/>
                <w:b/>
                <w:sz w:val="24"/>
                <w:szCs w:val="18"/>
              </w:rPr>
              <w:t>7</w:t>
            </w:r>
          </w:p>
        </w:tc>
      </w:tr>
      <w:tr w:rsidR="00952775" w:rsidRPr="00952775" w14:paraId="4CE04D63" w14:textId="77777777" w:rsidTr="00952775">
        <w:trPr>
          <w:cantSplit/>
        </w:trPr>
        <w:tc>
          <w:tcPr>
            <w:tcW w:w="4537" w:type="dxa"/>
            <w:shd w:val="pct30" w:color="FFFF00" w:fill="auto"/>
          </w:tcPr>
          <w:p w14:paraId="791C816E" w14:textId="77777777" w:rsidR="00952775" w:rsidRPr="00952775" w:rsidRDefault="00952775" w:rsidP="00227FC7">
            <w:pPr>
              <w:tabs>
                <w:tab w:val="left" w:pos="1843"/>
              </w:tabs>
              <w:rPr>
                <w:b/>
              </w:rPr>
            </w:pPr>
            <w:r w:rsidRPr="00952775">
              <w:rPr>
                <w:b/>
              </w:rPr>
              <w:t>Referentie-opdracht specifiek voor een of meer van de volgende eisen:</w:t>
            </w:r>
          </w:p>
        </w:tc>
        <w:tc>
          <w:tcPr>
            <w:tcW w:w="5107" w:type="dxa"/>
          </w:tcPr>
          <w:p w14:paraId="559E3F03" w14:textId="77777777" w:rsidR="00B66797" w:rsidRDefault="00B66797" w:rsidP="00B66797">
            <w:pPr>
              <w:autoSpaceDE w:val="0"/>
              <w:autoSpaceDN w:val="0"/>
              <w:adjustRightInd w:val="0"/>
              <w:spacing w:line="240" w:lineRule="auto"/>
              <w:rPr>
                <w:rFonts w:eastAsia="Verdana,Italic" w:cs="Verdana"/>
                <w:szCs w:val="18"/>
                <w:lang w:eastAsia="en-US"/>
              </w:rPr>
            </w:pPr>
            <w:r>
              <w:rPr>
                <w:rFonts w:eastAsia="Verdana,Italic" w:cs="Verdana"/>
                <w:szCs w:val="18"/>
                <w:lang w:eastAsia="en-US"/>
              </w:rPr>
              <w:t>Inschrijver dient aan te tonen dat hij in de laatste 3 jaar voorafgaande aan de</w:t>
            </w:r>
          </w:p>
          <w:p w14:paraId="32E43F37" w14:textId="77777777" w:rsidR="00B66797" w:rsidRDefault="00B66797" w:rsidP="00B66797">
            <w:pPr>
              <w:autoSpaceDE w:val="0"/>
              <w:autoSpaceDN w:val="0"/>
              <w:adjustRightInd w:val="0"/>
              <w:spacing w:line="240" w:lineRule="auto"/>
              <w:rPr>
                <w:rFonts w:eastAsia="Verdana,Italic" w:cs="Verdana"/>
                <w:szCs w:val="18"/>
                <w:lang w:eastAsia="en-US"/>
              </w:rPr>
            </w:pPr>
            <w:r>
              <w:rPr>
                <w:rFonts w:eastAsia="Verdana,Italic" w:cs="Verdana"/>
                <w:szCs w:val="18"/>
                <w:lang w:eastAsia="en-US"/>
              </w:rPr>
              <w:t>datum van Inschrijving:</w:t>
            </w:r>
          </w:p>
          <w:p w14:paraId="635E97FE" w14:textId="77777777" w:rsidR="001C6620" w:rsidRDefault="001C6620" w:rsidP="00B66797">
            <w:pPr>
              <w:autoSpaceDE w:val="0"/>
              <w:autoSpaceDN w:val="0"/>
              <w:adjustRightInd w:val="0"/>
              <w:spacing w:line="240" w:lineRule="auto"/>
              <w:rPr>
                <w:rFonts w:eastAsia="Verdana,Italic" w:cs="Verdana"/>
                <w:szCs w:val="18"/>
                <w:lang w:eastAsia="en-US"/>
              </w:rPr>
            </w:pPr>
          </w:p>
          <w:p w14:paraId="4727FB3B" w14:textId="2E27BF87" w:rsidR="0005106E" w:rsidRPr="004A4FE9" w:rsidRDefault="0005106E" w:rsidP="0005106E">
            <w:pPr>
              <w:autoSpaceDE w:val="0"/>
              <w:autoSpaceDN w:val="0"/>
              <w:adjustRightInd w:val="0"/>
              <w:spacing w:line="240" w:lineRule="auto"/>
              <w:rPr>
                <w:rFonts w:eastAsia="Verdana,Italic" w:cs="Verdana"/>
                <w:szCs w:val="18"/>
                <w:lang w:eastAsia="en-US"/>
              </w:rPr>
            </w:pPr>
            <w:r w:rsidRPr="004A4FE9">
              <w:rPr>
                <w:rFonts w:eastAsia="Verdana,Italic" w:cs="Verdana"/>
                <w:szCs w:val="18"/>
                <w:lang w:eastAsia="en-US"/>
              </w:rPr>
              <w:t>Ervaring heeft met het beveiligen van uiteenlopende typen Locaties. De dienstverlening dient vergelijkbaar te zijn met de aard van de gevraagde Beveiligingsdiensten waaronder in ieder geval objectbeveiliging. Hiermee bedoelt aanbestedende dienst o.a. dat Inschrijver aantoont ervaring te hebben met Opdrachtgevers die werken in kantoorgebouwen maar ook andere soorten Locaties.</w:t>
            </w:r>
          </w:p>
          <w:p w14:paraId="63DDD39C" w14:textId="77777777" w:rsidR="0005106E" w:rsidRPr="004A4FE9" w:rsidRDefault="0005106E" w:rsidP="0005106E">
            <w:pPr>
              <w:autoSpaceDE w:val="0"/>
              <w:autoSpaceDN w:val="0"/>
              <w:adjustRightInd w:val="0"/>
              <w:spacing w:line="240" w:lineRule="auto"/>
              <w:rPr>
                <w:rFonts w:eastAsiaTheme="minorHAnsi" w:cs="Verdana"/>
                <w:szCs w:val="18"/>
                <w:lang w:eastAsia="en-US"/>
              </w:rPr>
            </w:pPr>
          </w:p>
          <w:p w14:paraId="03C7DE78" w14:textId="77777777" w:rsidR="001C6620" w:rsidRDefault="001C6620" w:rsidP="00B66797">
            <w:pPr>
              <w:autoSpaceDE w:val="0"/>
              <w:autoSpaceDN w:val="0"/>
              <w:adjustRightInd w:val="0"/>
              <w:spacing w:line="240" w:lineRule="auto"/>
              <w:rPr>
                <w:rFonts w:eastAsiaTheme="minorHAnsi" w:cs="Verdana"/>
                <w:szCs w:val="18"/>
                <w:lang w:eastAsia="en-US"/>
              </w:rPr>
            </w:pPr>
          </w:p>
          <w:p w14:paraId="0B0F4671" w14:textId="15316A29" w:rsidR="00B66797" w:rsidRDefault="00B66797" w:rsidP="00B66797">
            <w:pPr>
              <w:autoSpaceDE w:val="0"/>
              <w:autoSpaceDN w:val="0"/>
              <w:adjustRightInd w:val="0"/>
              <w:spacing w:line="240" w:lineRule="auto"/>
              <w:rPr>
                <w:rFonts w:eastAsiaTheme="minorHAnsi" w:cs="Verdana"/>
                <w:szCs w:val="18"/>
                <w:lang w:eastAsia="en-US"/>
              </w:rPr>
            </w:pPr>
            <w:r w:rsidRPr="00B66797">
              <w:rPr>
                <w:rFonts w:eastAsiaTheme="minorHAnsi" w:cs="Verdana"/>
                <w:szCs w:val="18"/>
                <w:lang w:eastAsia="en-US"/>
              </w:rPr>
              <w:t xml:space="preserve">Het minimale aantal uren dat hiermee gemoeid moet zijn, is </w:t>
            </w:r>
            <w:r w:rsidR="005D3918">
              <w:rPr>
                <w:rFonts w:eastAsiaTheme="minorHAnsi" w:cs="Verdana"/>
                <w:szCs w:val="18"/>
                <w:lang w:eastAsia="en-US"/>
              </w:rPr>
              <w:t>71</w:t>
            </w:r>
            <w:r w:rsidR="0005106E">
              <w:rPr>
                <w:rFonts w:eastAsiaTheme="minorHAnsi" w:cs="Verdana"/>
                <w:szCs w:val="18"/>
                <w:lang w:eastAsia="en-US"/>
              </w:rPr>
              <w:t>.000.</w:t>
            </w:r>
          </w:p>
          <w:p w14:paraId="34E2369F" w14:textId="77777777" w:rsidR="007024A2" w:rsidRPr="00B66797" w:rsidRDefault="007024A2" w:rsidP="00B66797">
            <w:pPr>
              <w:autoSpaceDE w:val="0"/>
              <w:autoSpaceDN w:val="0"/>
              <w:adjustRightInd w:val="0"/>
              <w:spacing w:line="240" w:lineRule="auto"/>
              <w:rPr>
                <w:rFonts w:eastAsia="Verdana,Italic" w:cs="Verdana"/>
                <w:szCs w:val="18"/>
                <w:lang w:eastAsia="en-US"/>
              </w:rPr>
            </w:pPr>
          </w:p>
          <w:p w14:paraId="4C57518C" w14:textId="28029F72" w:rsidR="00952775" w:rsidRPr="00952775" w:rsidRDefault="00952775" w:rsidP="00227FC7">
            <w:pPr>
              <w:tabs>
                <w:tab w:val="left" w:pos="1843"/>
              </w:tabs>
              <w:spacing w:line="280" w:lineRule="atLeast"/>
              <w:rPr>
                <w:rFonts w:eastAsia="MS Mincho"/>
                <w:szCs w:val="20"/>
              </w:rPr>
            </w:pPr>
          </w:p>
        </w:tc>
      </w:tr>
      <w:tr w:rsidR="00952775" w:rsidRPr="00952775" w14:paraId="78DED05B" w14:textId="77777777" w:rsidTr="00F108A4">
        <w:trPr>
          <w:cantSplit/>
        </w:trPr>
        <w:tc>
          <w:tcPr>
            <w:tcW w:w="9644" w:type="dxa"/>
            <w:gridSpan w:val="2"/>
            <w:shd w:val="pct30" w:color="FFFF00" w:fill="auto"/>
          </w:tcPr>
          <w:p w14:paraId="5405AD86" w14:textId="77777777" w:rsidR="00952775" w:rsidRPr="00952775" w:rsidRDefault="00952775" w:rsidP="00952775">
            <w:pPr>
              <w:tabs>
                <w:tab w:val="left" w:pos="1843"/>
              </w:tabs>
              <w:rPr>
                <w:b/>
              </w:rPr>
            </w:pPr>
            <w:r w:rsidRPr="00952775">
              <w:rPr>
                <w:b/>
              </w:rPr>
              <w:t>1 Adres gegevens</w:t>
            </w:r>
          </w:p>
        </w:tc>
      </w:tr>
      <w:tr w:rsidR="00952775" w:rsidRPr="00952775" w14:paraId="7233011F" w14:textId="77777777" w:rsidTr="00952775">
        <w:trPr>
          <w:cantSplit/>
        </w:trPr>
        <w:tc>
          <w:tcPr>
            <w:tcW w:w="4537" w:type="dxa"/>
            <w:shd w:val="pct30" w:color="FFFF00" w:fill="auto"/>
          </w:tcPr>
          <w:p w14:paraId="16EC3BBB" w14:textId="77777777" w:rsidR="00952775" w:rsidRPr="00952775" w:rsidRDefault="00952775" w:rsidP="00227FC7">
            <w:pPr>
              <w:tabs>
                <w:tab w:val="left" w:pos="1843"/>
              </w:tabs>
            </w:pPr>
            <w:r w:rsidRPr="00952775">
              <w:t>Opdrachtgever</w:t>
            </w:r>
          </w:p>
        </w:tc>
        <w:tc>
          <w:tcPr>
            <w:tcW w:w="5107" w:type="dxa"/>
          </w:tcPr>
          <w:p w14:paraId="7FBC3465" w14:textId="77777777" w:rsidR="00952775" w:rsidRPr="00952775" w:rsidRDefault="00952775" w:rsidP="00227FC7">
            <w:pPr>
              <w:tabs>
                <w:tab w:val="left" w:pos="1843"/>
              </w:tabs>
              <w:spacing w:line="280" w:lineRule="atLeast"/>
              <w:rPr>
                <w:rFonts w:eastAsia="MS Mincho"/>
                <w:szCs w:val="20"/>
              </w:rPr>
            </w:pPr>
          </w:p>
        </w:tc>
      </w:tr>
      <w:tr w:rsidR="00952775" w:rsidRPr="00952775" w14:paraId="37E9DA1D" w14:textId="77777777" w:rsidTr="00952775">
        <w:trPr>
          <w:cantSplit/>
        </w:trPr>
        <w:tc>
          <w:tcPr>
            <w:tcW w:w="4537" w:type="dxa"/>
            <w:shd w:val="pct30" w:color="FFFF00" w:fill="auto"/>
          </w:tcPr>
          <w:p w14:paraId="29BEFAF9" w14:textId="77777777" w:rsidR="00952775" w:rsidRPr="00952775" w:rsidRDefault="00952775" w:rsidP="00227FC7">
            <w:pPr>
              <w:tabs>
                <w:tab w:val="left" w:pos="1843"/>
              </w:tabs>
            </w:pPr>
            <w:r w:rsidRPr="00952775">
              <w:t>Adres</w:t>
            </w:r>
          </w:p>
        </w:tc>
        <w:tc>
          <w:tcPr>
            <w:tcW w:w="5107" w:type="dxa"/>
          </w:tcPr>
          <w:p w14:paraId="1EAEEDEA" w14:textId="77777777" w:rsidR="00952775" w:rsidRPr="00952775" w:rsidRDefault="00952775" w:rsidP="00227FC7">
            <w:pPr>
              <w:tabs>
                <w:tab w:val="left" w:pos="1843"/>
              </w:tabs>
              <w:spacing w:line="280" w:lineRule="atLeast"/>
              <w:rPr>
                <w:rFonts w:eastAsia="MS Mincho"/>
                <w:szCs w:val="20"/>
              </w:rPr>
            </w:pPr>
          </w:p>
        </w:tc>
      </w:tr>
      <w:tr w:rsidR="00952775" w:rsidRPr="00952775" w14:paraId="6B9155E5" w14:textId="77777777" w:rsidTr="00952775">
        <w:trPr>
          <w:cantSplit/>
        </w:trPr>
        <w:tc>
          <w:tcPr>
            <w:tcW w:w="4537" w:type="dxa"/>
            <w:shd w:val="pct30" w:color="FFFF00" w:fill="auto"/>
          </w:tcPr>
          <w:p w14:paraId="2161558A" w14:textId="77777777" w:rsidR="00952775" w:rsidRPr="00952775" w:rsidRDefault="00952775" w:rsidP="00227FC7">
            <w:pPr>
              <w:tabs>
                <w:tab w:val="left" w:pos="1843"/>
              </w:tabs>
            </w:pPr>
            <w:r w:rsidRPr="00952775">
              <w:t>Postcode en plaats</w:t>
            </w:r>
          </w:p>
        </w:tc>
        <w:tc>
          <w:tcPr>
            <w:tcW w:w="5107" w:type="dxa"/>
          </w:tcPr>
          <w:p w14:paraId="2E1B6228" w14:textId="77777777" w:rsidR="00952775" w:rsidRPr="00952775" w:rsidRDefault="00952775" w:rsidP="00227FC7">
            <w:pPr>
              <w:tabs>
                <w:tab w:val="left" w:pos="1843"/>
              </w:tabs>
              <w:spacing w:line="280" w:lineRule="atLeast"/>
              <w:rPr>
                <w:rFonts w:eastAsia="MS Mincho"/>
                <w:szCs w:val="20"/>
              </w:rPr>
            </w:pPr>
          </w:p>
        </w:tc>
      </w:tr>
      <w:tr w:rsidR="00952775" w:rsidRPr="00952775" w14:paraId="646A6225" w14:textId="77777777" w:rsidTr="00952775">
        <w:trPr>
          <w:cantSplit/>
        </w:trPr>
        <w:tc>
          <w:tcPr>
            <w:tcW w:w="4537" w:type="dxa"/>
            <w:shd w:val="pct30" w:color="FFFF00" w:fill="auto"/>
          </w:tcPr>
          <w:p w14:paraId="41992954" w14:textId="77777777" w:rsidR="00952775" w:rsidRPr="00952775" w:rsidRDefault="00952775" w:rsidP="00227FC7">
            <w:pPr>
              <w:tabs>
                <w:tab w:val="left" w:pos="1843"/>
              </w:tabs>
            </w:pPr>
            <w:r w:rsidRPr="00952775">
              <w:t>Contactpersoon</w:t>
            </w:r>
          </w:p>
        </w:tc>
        <w:tc>
          <w:tcPr>
            <w:tcW w:w="5107" w:type="dxa"/>
          </w:tcPr>
          <w:p w14:paraId="2BD34E2A" w14:textId="77777777" w:rsidR="00952775" w:rsidRPr="00952775" w:rsidRDefault="00952775" w:rsidP="00227FC7">
            <w:pPr>
              <w:tabs>
                <w:tab w:val="left" w:pos="1843"/>
              </w:tabs>
              <w:spacing w:line="280" w:lineRule="atLeast"/>
              <w:rPr>
                <w:rFonts w:eastAsia="MS Mincho"/>
                <w:szCs w:val="20"/>
              </w:rPr>
            </w:pPr>
          </w:p>
        </w:tc>
      </w:tr>
      <w:tr w:rsidR="00952775" w:rsidRPr="00952775" w14:paraId="53C3D791" w14:textId="77777777" w:rsidTr="00952775">
        <w:trPr>
          <w:cantSplit/>
        </w:trPr>
        <w:tc>
          <w:tcPr>
            <w:tcW w:w="4537" w:type="dxa"/>
            <w:shd w:val="pct30" w:color="FFFF00" w:fill="auto"/>
          </w:tcPr>
          <w:p w14:paraId="60440AD1" w14:textId="77777777" w:rsidR="00952775" w:rsidRPr="00952775" w:rsidRDefault="00952775" w:rsidP="00227FC7">
            <w:pPr>
              <w:tabs>
                <w:tab w:val="left" w:pos="1843"/>
              </w:tabs>
            </w:pPr>
            <w:r w:rsidRPr="00952775">
              <w:t>Telefoonnummer</w:t>
            </w:r>
          </w:p>
        </w:tc>
        <w:tc>
          <w:tcPr>
            <w:tcW w:w="5107" w:type="dxa"/>
          </w:tcPr>
          <w:p w14:paraId="2D5FEAEA" w14:textId="77777777" w:rsidR="00952775" w:rsidRPr="00952775" w:rsidRDefault="00952775" w:rsidP="00227FC7">
            <w:pPr>
              <w:tabs>
                <w:tab w:val="left" w:pos="1843"/>
              </w:tabs>
              <w:spacing w:line="280" w:lineRule="atLeast"/>
              <w:rPr>
                <w:rFonts w:eastAsia="MS Mincho"/>
                <w:szCs w:val="20"/>
              </w:rPr>
            </w:pPr>
          </w:p>
        </w:tc>
      </w:tr>
      <w:tr w:rsidR="00875878" w:rsidRPr="00952775" w14:paraId="443C6A41" w14:textId="77777777" w:rsidTr="00952775">
        <w:trPr>
          <w:cantSplit/>
        </w:trPr>
        <w:tc>
          <w:tcPr>
            <w:tcW w:w="4537" w:type="dxa"/>
            <w:shd w:val="pct30" w:color="FFFF00" w:fill="auto"/>
          </w:tcPr>
          <w:p w14:paraId="1B31B73C" w14:textId="77777777" w:rsidR="00875878" w:rsidRPr="00952775" w:rsidRDefault="00875878" w:rsidP="00227FC7">
            <w:pPr>
              <w:tabs>
                <w:tab w:val="left" w:pos="1843"/>
              </w:tabs>
            </w:pPr>
            <w:r>
              <w:t>Emailadres</w:t>
            </w:r>
          </w:p>
        </w:tc>
        <w:tc>
          <w:tcPr>
            <w:tcW w:w="5107" w:type="dxa"/>
          </w:tcPr>
          <w:p w14:paraId="5D4F3F4E" w14:textId="77777777" w:rsidR="00875878" w:rsidRPr="00952775" w:rsidRDefault="00875878" w:rsidP="00227FC7">
            <w:pPr>
              <w:tabs>
                <w:tab w:val="left" w:pos="1843"/>
              </w:tabs>
              <w:spacing w:line="280" w:lineRule="atLeast"/>
              <w:rPr>
                <w:rFonts w:eastAsia="MS Mincho"/>
                <w:szCs w:val="20"/>
              </w:rPr>
            </w:pPr>
          </w:p>
        </w:tc>
      </w:tr>
      <w:tr w:rsidR="00952775" w:rsidRPr="00952775" w14:paraId="0EB95C79" w14:textId="77777777" w:rsidTr="004B4632">
        <w:trPr>
          <w:cantSplit/>
          <w:trHeight w:val="165"/>
        </w:trPr>
        <w:tc>
          <w:tcPr>
            <w:tcW w:w="9644" w:type="dxa"/>
            <w:gridSpan w:val="2"/>
            <w:shd w:val="pct30" w:color="FFFF00" w:fill="auto"/>
          </w:tcPr>
          <w:p w14:paraId="5CC50E10" w14:textId="77777777" w:rsidR="00952775" w:rsidRPr="00952775" w:rsidRDefault="00952775" w:rsidP="00952775">
            <w:pPr>
              <w:tabs>
                <w:tab w:val="left" w:pos="1843"/>
              </w:tabs>
              <w:rPr>
                <w:b/>
              </w:rPr>
            </w:pPr>
            <w:r w:rsidRPr="00952775">
              <w:rPr>
                <w:b/>
              </w:rPr>
              <w:t>2 Algemene Informatie Referentie-opdracht</w:t>
            </w:r>
          </w:p>
        </w:tc>
      </w:tr>
      <w:tr w:rsidR="00952775" w:rsidRPr="00952775" w14:paraId="037BE251" w14:textId="77777777" w:rsidTr="00952775">
        <w:trPr>
          <w:cantSplit/>
        </w:trPr>
        <w:tc>
          <w:tcPr>
            <w:tcW w:w="4537" w:type="dxa"/>
            <w:shd w:val="pct30" w:color="FFFF00" w:fill="auto"/>
          </w:tcPr>
          <w:p w14:paraId="781D4D91" w14:textId="77777777" w:rsidR="00952775" w:rsidRPr="00952775" w:rsidRDefault="00952775" w:rsidP="00227FC7">
            <w:pPr>
              <w:tabs>
                <w:tab w:val="left" w:pos="1843"/>
              </w:tabs>
            </w:pPr>
            <w:r w:rsidRPr="00952775">
              <w:t>Startdatum</w:t>
            </w:r>
          </w:p>
        </w:tc>
        <w:tc>
          <w:tcPr>
            <w:tcW w:w="5107" w:type="dxa"/>
          </w:tcPr>
          <w:p w14:paraId="1735BC0C" w14:textId="77777777" w:rsidR="00952775" w:rsidRPr="00952775" w:rsidRDefault="00952775" w:rsidP="00227FC7">
            <w:pPr>
              <w:tabs>
                <w:tab w:val="left" w:pos="1843"/>
              </w:tabs>
              <w:spacing w:line="280" w:lineRule="atLeast"/>
              <w:rPr>
                <w:rFonts w:eastAsia="MS Mincho"/>
                <w:szCs w:val="20"/>
              </w:rPr>
            </w:pPr>
          </w:p>
        </w:tc>
      </w:tr>
      <w:tr w:rsidR="00952775" w:rsidRPr="00952775" w14:paraId="05A7639D" w14:textId="77777777" w:rsidTr="00952775">
        <w:trPr>
          <w:cantSplit/>
        </w:trPr>
        <w:tc>
          <w:tcPr>
            <w:tcW w:w="4537" w:type="dxa"/>
            <w:shd w:val="pct30" w:color="FFFF00" w:fill="auto"/>
          </w:tcPr>
          <w:p w14:paraId="42A5FB9E" w14:textId="77777777" w:rsidR="00952775" w:rsidRPr="00952775" w:rsidRDefault="00952775" w:rsidP="00227FC7">
            <w:pPr>
              <w:tabs>
                <w:tab w:val="left" w:pos="1843"/>
              </w:tabs>
            </w:pPr>
            <w:r w:rsidRPr="00952775">
              <w:t>Einddatum</w:t>
            </w:r>
          </w:p>
        </w:tc>
        <w:tc>
          <w:tcPr>
            <w:tcW w:w="5107" w:type="dxa"/>
          </w:tcPr>
          <w:p w14:paraId="74B2AD18" w14:textId="77777777" w:rsidR="00952775" w:rsidRPr="00952775" w:rsidRDefault="00952775" w:rsidP="00227FC7">
            <w:pPr>
              <w:tabs>
                <w:tab w:val="left" w:pos="1843"/>
              </w:tabs>
              <w:spacing w:line="280" w:lineRule="atLeast"/>
              <w:rPr>
                <w:rFonts w:eastAsia="MS Mincho"/>
                <w:szCs w:val="20"/>
              </w:rPr>
            </w:pPr>
          </w:p>
        </w:tc>
      </w:tr>
      <w:tr w:rsidR="00952775" w:rsidRPr="00952775" w14:paraId="4306FE7C" w14:textId="77777777" w:rsidTr="00952775">
        <w:trPr>
          <w:cantSplit/>
        </w:trPr>
        <w:tc>
          <w:tcPr>
            <w:tcW w:w="4537" w:type="dxa"/>
            <w:shd w:val="pct30" w:color="FFFF00" w:fill="auto"/>
          </w:tcPr>
          <w:p w14:paraId="01A5351D" w14:textId="30DEDF3E" w:rsidR="00952775" w:rsidRPr="00952775" w:rsidRDefault="001C6620" w:rsidP="001C6620">
            <w:pPr>
              <w:tabs>
                <w:tab w:val="left" w:pos="1843"/>
              </w:tabs>
            </w:pPr>
            <w:r w:rsidRPr="00643CEB">
              <w:t>Opdrachtomvang in aantal uren</w:t>
            </w:r>
          </w:p>
        </w:tc>
        <w:tc>
          <w:tcPr>
            <w:tcW w:w="5107" w:type="dxa"/>
          </w:tcPr>
          <w:p w14:paraId="39F33A0E" w14:textId="5794D970" w:rsidR="00952775" w:rsidRPr="00952775" w:rsidRDefault="00952775" w:rsidP="00227FC7">
            <w:pPr>
              <w:tabs>
                <w:tab w:val="left" w:pos="1843"/>
              </w:tabs>
              <w:spacing w:line="280" w:lineRule="atLeast"/>
              <w:rPr>
                <w:rFonts w:eastAsia="MS Mincho"/>
                <w:szCs w:val="20"/>
              </w:rPr>
            </w:pPr>
          </w:p>
        </w:tc>
      </w:tr>
      <w:tr w:rsidR="00952775" w:rsidRPr="00952775" w14:paraId="68DD9D92" w14:textId="77777777" w:rsidTr="00F108A4">
        <w:trPr>
          <w:cantSplit/>
        </w:trPr>
        <w:tc>
          <w:tcPr>
            <w:tcW w:w="9644" w:type="dxa"/>
            <w:gridSpan w:val="2"/>
            <w:shd w:val="pct30" w:color="FFFF00" w:fill="auto"/>
          </w:tcPr>
          <w:p w14:paraId="7E5DA05A" w14:textId="77777777" w:rsidR="00952775" w:rsidRPr="00952775" w:rsidRDefault="00952775" w:rsidP="00952775">
            <w:pPr>
              <w:tabs>
                <w:tab w:val="left" w:pos="1843"/>
              </w:tabs>
              <w:rPr>
                <w:b/>
              </w:rPr>
            </w:pPr>
            <w:r w:rsidRPr="00952775">
              <w:rPr>
                <w:b/>
              </w:rPr>
              <w:t>3 Omschrijving opdracht</w:t>
            </w:r>
          </w:p>
        </w:tc>
      </w:tr>
      <w:tr w:rsidR="00952775" w:rsidRPr="00952775" w14:paraId="3C55CDEB" w14:textId="77777777" w:rsidTr="00952775">
        <w:trPr>
          <w:cantSplit/>
          <w:trHeight w:val="433"/>
        </w:trPr>
        <w:tc>
          <w:tcPr>
            <w:tcW w:w="4537" w:type="dxa"/>
            <w:shd w:val="pct30" w:color="FFFF00" w:fill="auto"/>
          </w:tcPr>
          <w:p w14:paraId="18F2D411" w14:textId="77777777" w:rsidR="00952775" w:rsidRPr="00952775" w:rsidRDefault="00952775" w:rsidP="00227FC7">
            <w:pPr>
              <w:tabs>
                <w:tab w:val="left" w:pos="1843"/>
              </w:tabs>
            </w:pPr>
            <w:r w:rsidRPr="00952775">
              <w:t>Titel</w:t>
            </w:r>
          </w:p>
        </w:tc>
        <w:tc>
          <w:tcPr>
            <w:tcW w:w="5107" w:type="dxa"/>
          </w:tcPr>
          <w:p w14:paraId="36BE447A" w14:textId="77777777" w:rsidR="00952775" w:rsidRPr="00952775" w:rsidRDefault="00952775" w:rsidP="00227FC7">
            <w:pPr>
              <w:tabs>
                <w:tab w:val="left" w:pos="1843"/>
              </w:tabs>
              <w:spacing w:line="280" w:lineRule="atLeast"/>
              <w:rPr>
                <w:rFonts w:eastAsia="MS Mincho"/>
                <w:szCs w:val="20"/>
              </w:rPr>
            </w:pPr>
          </w:p>
        </w:tc>
      </w:tr>
      <w:tr w:rsidR="00952775" w:rsidRPr="00952775" w14:paraId="7499694F" w14:textId="77777777" w:rsidTr="00952775">
        <w:trPr>
          <w:cantSplit/>
          <w:trHeight w:val="1120"/>
        </w:trPr>
        <w:tc>
          <w:tcPr>
            <w:tcW w:w="4537" w:type="dxa"/>
            <w:shd w:val="pct30" w:color="FFFF00" w:fill="auto"/>
          </w:tcPr>
          <w:p w14:paraId="42C982CB" w14:textId="77777777" w:rsidR="00952775" w:rsidRPr="00952775" w:rsidRDefault="00952775" w:rsidP="00EA0723">
            <w:pPr>
              <w:tabs>
                <w:tab w:val="left" w:pos="1843"/>
              </w:tabs>
              <w:spacing w:line="0" w:lineRule="atLeast"/>
            </w:pPr>
            <w:r w:rsidRPr="00952775">
              <w:lastRenderedPageBreak/>
              <w:t>Opdrachtbeschrijving</w:t>
            </w:r>
          </w:p>
          <w:p w14:paraId="47AB7818" w14:textId="77777777" w:rsidR="00CB6129" w:rsidRDefault="00CB6129" w:rsidP="00EA0723">
            <w:pPr>
              <w:tabs>
                <w:tab w:val="left" w:pos="1843"/>
              </w:tabs>
              <w:spacing w:line="0" w:lineRule="atLeast"/>
            </w:pPr>
          </w:p>
          <w:p w14:paraId="182AFC19" w14:textId="4556A8DB" w:rsidR="00CB6129" w:rsidRDefault="00EA0723" w:rsidP="00EA0723">
            <w:pPr>
              <w:tabs>
                <w:tab w:val="left" w:pos="1843"/>
              </w:tabs>
              <w:spacing w:line="0" w:lineRule="atLeast"/>
            </w:pPr>
            <w:r>
              <w:t>1. beschrijving onderwerp dienstverlening</w:t>
            </w:r>
          </w:p>
          <w:p w14:paraId="44161A95" w14:textId="229CE998" w:rsidR="00EA0723" w:rsidRDefault="00EA0723" w:rsidP="00EA0723">
            <w:pPr>
              <w:tabs>
                <w:tab w:val="left" w:pos="1843"/>
              </w:tabs>
              <w:spacing w:line="0" w:lineRule="atLeast"/>
            </w:pPr>
          </w:p>
          <w:p w14:paraId="78BA41DC" w14:textId="05FE288C" w:rsidR="00F108A4" w:rsidRDefault="00F108A4" w:rsidP="00EA0723">
            <w:pPr>
              <w:tabs>
                <w:tab w:val="left" w:pos="1843"/>
              </w:tabs>
              <w:spacing w:line="0" w:lineRule="atLeast"/>
            </w:pPr>
          </w:p>
          <w:p w14:paraId="02663285" w14:textId="7AF8496A" w:rsidR="00F108A4" w:rsidRDefault="00F108A4" w:rsidP="00EA0723">
            <w:pPr>
              <w:tabs>
                <w:tab w:val="left" w:pos="1843"/>
              </w:tabs>
              <w:spacing w:line="0" w:lineRule="atLeast"/>
            </w:pPr>
          </w:p>
          <w:p w14:paraId="222557AD" w14:textId="5842FA12" w:rsidR="00F108A4" w:rsidRDefault="00F108A4" w:rsidP="00EA0723">
            <w:pPr>
              <w:tabs>
                <w:tab w:val="left" w:pos="1843"/>
              </w:tabs>
              <w:spacing w:line="0" w:lineRule="atLeast"/>
            </w:pPr>
          </w:p>
          <w:p w14:paraId="1C80637A" w14:textId="76457388" w:rsidR="00F108A4" w:rsidRDefault="00F108A4" w:rsidP="00EA0723">
            <w:pPr>
              <w:tabs>
                <w:tab w:val="left" w:pos="1843"/>
              </w:tabs>
              <w:spacing w:line="0" w:lineRule="atLeast"/>
            </w:pPr>
          </w:p>
          <w:p w14:paraId="616E211D" w14:textId="302416F8" w:rsidR="00F108A4" w:rsidRDefault="00F108A4" w:rsidP="00EA0723">
            <w:pPr>
              <w:tabs>
                <w:tab w:val="left" w:pos="1843"/>
              </w:tabs>
              <w:spacing w:line="0" w:lineRule="atLeast"/>
            </w:pPr>
          </w:p>
          <w:p w14:paraId="7392011B" w14:textId="34179E17" w:rsidR="00F108A4" w:rsidRDefault="00F108A4" w:rsidP="00EA0723">
            <w:pPr>
              <w:tabs>
                <w:tab w:val="left" w:pos="1843"/>
              </w:tabs>
              <w:spacing w:line="0" w:lineRule="atLeast"/>
            </w:pPr>
          </w:p>
          <w:p w14:paraId="0918AD67" w14:textId="77777777" w:rsidR="00F108A4" w:rsidRDefault="00F108A4" w:rsidP="00EA0723">
            <w:pPr>
              <w:tabs>
                <w:tab w:val="left" w:pos="1843"/>
              </w:tabs>
              <w:spacing w:line="0" w:lineRule="atLeast"/>
            </w:pPr>
          </w:p>
          <w:p w14:paraId="26E18218" w14:textId="79F2538C" w:rsidR="00F108A4" w:rsidRDefault="00F108A4" w:rsidP="00EA0723">
            <w:pPr>
              <w:tabs>
                <w:tab w:val="left" w:pos="1843"/>
              </w:tabs>
              <w:spacing w:line="0" w:lineRule="atLeast"/>
            </w:pPr>
          </w:p>
          <w:p w14:paraId="607C12A0" w14:textId="58ED18A5" w:rsidR="00F108A4" w:rsidRDefault="00F108A4" w:rsidP="00EA0723">
            <w:pPr>
              <w:tabs>
                <w:tab w:val="left" w:pos="1843"/>
              </w:tabs>
              <w:spacing w:line="0" w:lineRule="atLeast"/>
            </w:pPr>
          </w:p>
          <w:p w14:paraId="1AD74C88" w14:textId="77777777" w:rsidR="00F108A4" w:rsidRDefault="00F108A4" w:rsidP="00EA0723">
            <w:pPr>
              <w:tabs>
                <w:tab w:val="left" w:pos="1843"/>
              </w:tabs>
              <w:spacing w:line="0" w:lineRule="atLeast"/>
            </w:pPr>
          </w:p>
          <w:p w14:paraId="39A835B2" w14:textId="1F7E4488" w:rsidR="00F108A4" w:rsidRDefault="00F108A4" w:rsidP="00EA0723">
            <w:pPr>
              <w:tabs>
                <w:tab w:val="left" w:pos="1843"/>
              </w:tabs>
              <w:spacing w:line="0" w:lineRule="atLeast"/>
            </w:pPr>
          </w:p>
          <w:p w14:paraId="4A17E940" w14:textId="2AD54003" w:rsidR="00F108A4" w:rsidRDefault="00F108A4" w:rsidP="00EA0723">
            <w:pPr>
              <w:tabs>
                <w:tab w:val="left" w:pos="1843"/>
              </w:tabs>
              <w:spacing w:line="0" w:lineRule="atLeast"/>
            </w:pPr>
          </w:p>
          <w:p w14:paraId="5205825D" w14:textId="5CA3EEAE" w:rsidR="00F108A4" w:rsidRDefault="00F108A4" w:rsidP="00EA0723">
            <w:pPr>
              <w:tabs>
                <w:tab w:val="left" w:pos="1843"/>
              </w:tabs>
              <w:spacing w:line="0" w:lineRule="atLeast"/>
            </w:pPr>
          </w:p>
          <w:p w14:paraId="18085F02" w14:textId="6D2674F9" w:rsidR="00F108A4" w:rsidRDefault="00F108A4" w:rsidP="00EA0723">
            <w:pPr>
              <w:tabs>
                <w:tab w:val="left" w:pos="1843"/>
              </w:tabs>
              <w:spacing w:line="0" w:lineRule="atLeast"/>
            </w:pPr>
          </w:p>
          <w:p w14:paraId="77627242" w14:textId="778E63A4" w:rsidR="00F108A4" w:rsidRDefault="00F108A4" w:rsidP="00EA0723">
            <w:pPr>
              <w:tabs>
                <w:tab w:val="left" w:pos="1843"/>
              </w:tabs>
              <w:spacing w:line="0" w:lineRule="atLeast"/>
            </w:pPr>
          </w:p>
          <w:p w14:paraId="2C917D12" w14:textId="311B4A2E" w:rsidR="00F108A4" w:rsidRDefault="00F108A4" w:rsidP="00EA0723">
            <w:pPr>
              <w:tabs>
                <w:tab w:val="left" w:pos="1843"/>
              </w:tabs>
              <w:spacing w:line="0" w:lineRule="atLeast"/>
            </w:pPr>
          </w:p>
          <w:p w14:paraId="7EF9A38B" w14:textId="27FFF70B" w:rsidR="00F108A4" w:rsidRDefault="00F108A4" w:rsidP="00EA0723">
            <w:pPr>
              <w:tabs>
                <w:tab w:val="left" w:pos="1843"/>
              </w:tabs>
              <w:spacing w:line="0" w:lineRule="atLeast"/>
            </w:pPr>
          </w:p>
          <w:p w14:paraId="21B53AC3" w14:textId="2AB92619" w:rsidR="00F108A4" w:rsidRDefault="00F108A4" w:rsidP="00EA0723">
            <w:pPr>
              <w:tabs>
                <w:tab w:val="left" w:pos="1843"/>
              </w:tabs>
              <w:spacing w:line="0" w:lineRule="atLeast"/>
            </w:pPr>
          </w:p>
          <w:p w14:paraId="1BF7553E" w14:textId="35BE266E" w:rsidR="00F108A4" w:rsidRDefault="00F108A4" w:rsidP="00EA0723">
            <w:pPr>
              <w:tabs>
                <w:tab w:val="left" w:pos="1843"/>
              </w:tabs>
              <w:spacing w:line="0" w:lineRule="atLeast"/>
            </w:pPr>
          </w:p>
          <w:p w14:paraId="5AD50C6C" w14:textId="4E9EC7A1" w:rsidR="00F108A4" w:rsidRDefault="00F108A4" w:rsidP="00EA0723">
            <w:pPr>
              <w:tabs>
                <w:tab w:val="left" w:pos="1843"/>
              </w:tabs>
              <w:spacing w:line="0" w:lineRule="atLeast"/>
            </w:pPr>
          </w:p>
          <w:p w14:paraId="3C5D597C" w14:textId="28E86E18" w:rsidR="00F108A4" w:rsidRDefault="00F108A4" w:rsidP="00EA0723">
            <w:pPr>
              <w:tabs>
                <w:tab w:val="left" w:pos="1843"/>
              </w:tabs>
              <w:spacing w:line="0" w:lineRule="atLeast"/>
            </w:pPr>
          </w:p>
          <w:p w14:paraId="77D4584C" w14:textId="73A28804" w:rsidR="00F108A4" w:rsidRDefault="00F108A4" w:rsidP="00EA0723">
            <w:pPr>
              <w:tabs>
                <w:tab w:val="left" w:pos="1843"/>
              </w:tabs>
              <w:spacing w:line="0" w:lineRule="atLeast"/>
            </w:pPr>
          </w:p>
          <w:p w14:paraId="3D48FAFD" w14:textId="5055CE9F" w:rsidR="00F108A4" w:rsidRDefault="00F108A4" w:rsidP="00EA0723">
            <w:pPr>
              <w:tabs>
                <w:tab w:val="left" w:pos="1843"/>
              </w:tabs>
              <w:spacing w:line="0" w:lineRule="atLeast"/>
            </w:pPr>
          </w:p>
          <w:p w14:paraId="06E4949D" w14:textId="41BD1DF1" w:rsidR="00F108A4" w:rsidRDefault="00F108A4" w:rsidP="00EA0723">
            <w:pPr>
              <w:tabs>
                <w:tab w:val="left" w:pos="1843"/>
              </w:tabs>
              <w:spacing w:line="0" w:lineRule="atLeast"/>
            </w:pPr>
          </w:p>
          <w:p w14:paraId="0F3287F6" w14:textId="31E5BF7E" w:rsidR="00F108A4" w:rsidRDefault="00F108A4" w:rsidP="00EA0723">
            <w:pPr>
              <w:tabs>
                <w:tab w:val="left" w:pos="1843"/>
              </w:tabs>
              <w:spacing w:line="0" w:lineRule="atLeast"/>
            </w:pPr>
          </w:p>
          <w:p w14:paraId="55F018B1" w14:textId="63281B58" w:rsidR="00F108A4" w:rsidRDefault="00F108A4" w:rsidP="00EA0723">
            <w:pPr>
              <w:tabs>
                <w:tab w:val="left" w:pos="1843"/>
              </w:tabs>
              <w:spacing w:line="0" w:lineRule="atLeast"/>
            </w:pPr>
          </w:p>
          <w:p w14:paraId="14ADF43C" w14:textId="20D98E6E" w:rsidR="00F108A4" w:rsidRDefault="00F108A4" w:rsidP="00EA0723">
            <w:pPr>
              <w:tabs>
                <w:tab w:val="left" w:pos="1843"/>
              </w:tabs>
              <w:spacing w:line="0" w:lineRule="atLeast"/>
            </w:pPr>
          </w:p>
          <w:p w14:paraId="5539C450" w14:textId="5DD08516" w:rsidR="00F108A4" w:rsidRDefault="00F108A4" w:rsidP="00EA0723">
            <w:pPr>
              <w:tabs>
                <w:tab w:val="left" w:pos="1843"/>
              </w:tabs>
              <w:spacing w:line="0" w:lineRule="atLeast"/>
            </w:pPr>
          </w:p>
          <w:p w14:paraId="238E933B" w14:textId="318C6C1D" w:rsidR="00F108A4" w:rsidRDefault="00F108A4" w:rsidP="00EA0723">
            <w:pPr>
              <w:tabs>
                <w:tab w:val="left" w:pos="1843"/>
              </w:tabs>
              <w:spacing w:line="0" w:lineRule="atLeast"/>
            </w:pPr>
          </w:p>
          <w:p w14:paraId="731C683A" w14:textId="79B9962C" w:rsidR="00F108A4" w:rsidRDefault="00F108A4" w:rsidP="00EA0723">
            <w:pPr>
              <w:tabs>
                <w:tab w:val="left" w:pos="1843"/>
              </w:tabs>
              <w:spacing w:line="0" w:lineRule="atLeast"/>
            </w:pPr>
          </w:p>
          <w:p w14:paraId="5FC2FDE9" w14:textId="2E367F22" w:rsidR="00F108A4" w:rsidRDefault="00F108A4" w:rsidP="00EA0723">
            <w:pPr>
              <w:tabs>
                <w:tab w:val="left" w:pos="1843"/>
              </w:tabs>
              <w:spacing w:line="0" w:lineRule="atLeast"/>
            </w:pPr>
          </w:p>
          <w:p w14:paraId="7BB8150A" w14:textId="61DE950A" w:rsidR="00F108A4" w:rsidRDefault="00F108A4" w:rsidP="00EA0723">
            <w:pPr>
              <w:tabs>
                <w:tab w:val="left" w:pos="1843"/>
              </w:tabs>
              <w:spacing w:line="0" w:lineRule="atLeast"/>
            </w:pPr>
          </w:p>
          <w:p w14:paraId="33088749" w14:textId="312507A5" w:rsidR="00F108A4" w:rsidRDefault="00F108A4" w:rsidP="00EA0723">
            <w:pPr>
              <w:tabs>
                <w:tab w:val="left" w:pos="1843"/>
              </w:tabs>
              <w:spacing w:line="0" w:lineRule="atLeast"/>
            </w:pPr>
          </w:p>
          <w:p w14:paraId="74A3072D" w14:textId="714E6284" w:rsidR="00F108A4" w:rsidRDefault="00F108A4" w:rsidP="00EA0723">
            <w:pPr>
              <w:tabs>
                <w:tab w:val="left" w:pos="1843"/>
              </w:tabs>
              <w:spacing w:line="0" w:lineRule="atLeast"/>
            </w:pPr>
          </w:p>
          <w:p w14:paraId="6726654D" w14:textId="596BD3B0" w:rsidR="00F108A4" w:rsidRDefault="00F108A4" w:rsidP="00EA0723">
            <w:pPr>
              <w:tabs>
                <w:tab w:val="left" w:pos="1843"/>
              </w:tabs>
              <w:spacing w:line="0" w:lineRule="atLeast"/>
            </w:pPr>
          </w:p>
          <w:p w14:paraId="18A4DED5" w14:textId="66188EDB" w:rsidR="00F108A4" w:rsidRDefault="00F108A4" w:rsidP="00EA0723">
            <w:pPr>
              <w:tabs>
                <w:tab w:val="left" w:pos="1843"/>
              </w:tabs>
              <w:spacing w:line="0" w:lineRule="atLeast"/>
            </w:pPr>
          </w:p>
          <w:p w14:paraId="572D5C12" w14:textId="09962DAA" w:rsidR="00F108A4" w:rsidRDefault="00F108A4" w:rsidP="00EA0723">
            <w:pPr>
              <w:tabs>
                <w:tab w:val="left" w:pos="1843"/>
              </w:tabs>
              <w:spacing w:line="0" w:lineRule="atLeast"/>
            </w:pPr>
          </w:p>
          <w:p w14:paraId="61627AB1" w14:textId="116CF2C1" w:rsidR="00F108A4" w:rsidRDefault="00F108A4" w:rsidP="00EA0723">
            <w:pPr>
              <w:tabs>
                <w:tab w:val="left" w:pos="1843"/>
              </w:tabs>
              <w:spacing w:line="0" w:lineRule="atLeast"/>
            </w:pPr>
          </w:p>
          <w:p w14:paraId="1BA9852C" w14:textId="68A7BEC7" w:rsidR="00F108A4" w:rsidRDefault="00F108A4" w:rsidP="00EA0723">
            <w:pPr>
              <w:tabs>
                <w:tab w:val="left" w:pos="1843"/>
              </w:tabs>
              <w:spacing w:line="0" w:lineRule="atLeast"/>
            </w:pPr>
          </w:p>
          <w:p w14:paraId="064EC35F" w14:textId="3358CEA7" w:rsidR="00F108A4" w:rsidRDefault="00F108A4" w:rsidP="00EA0723">
            <w:pPr>
              <w:tabs>
                <w:tab w:val="left" w:pos="1843"/>
              </w:tabs>
              <w:spacing w:line="0" w:lineRule="atLeast"/>
            </w:pPr>
          </w:p>
          <w:p w14:paraId="70FCA1C0" w14:textId="01A9D430" w:rsidR="00F108A4" w:rsidRDefault="00F108A4" w:rsidP="00EA0723">
            <w:pPr>
              <w:tabs>
                <w:tab w:val="left" w:pos="1843"/>
              </w:tabs>
              <w:spacing w:line="0" w:lineRule="atLeast"/>
            </w:pPr>
          </w:p>
          <w:p w14:paraId="6B3DE384" w14:textId="5888ABC8" w:rsidR="00F108A4" w:rsidRDefault="00F108A4" w:rsidP="00EA0723">
            <w:pPr>
              <w:tabs>
                <w:tab w:val="left" w:pos="1843"/>
              </w:tabs>
              <w:spacing w:line="0" w:lineRule="atLeast"/>
            </w:pPr>
          </w:p>
          <w:p w14:paraId="2B020CFC" w14:textId="20F91CFE" w:rsidR="00F108A4" w:rsidRDefault="00F108A4" w:rsidP="00EA0723">
            <w:pPr>
              <w:tabs>
                <w:tab w:val="left" w:pos="1843"/>
              </w:tabs>
              <w:spacing w:line="0" w:lineRule="atLeast"/>
            </w:pPr>
          </w:p>
          <w:p w14:paraId="49539C1F" w14:textId="795F1249" w:rsidR="00F108A4" w:rsidRDefault="00F108A4" w:rsidP="00EA0723">
            <w:pPr>
              <w:tabs>
                <w:tab w:val="left" w:pos="1843"/>
              </w:tabs>
              <w:spacing w:line="0" w:lineRule="atLeast"/>
            </w:pPr>
          </w:p>
          <w:p w14:paraId="4F4D80B7" w14:textId="27554952" w:rsidR="00F108A4" w:rsidRDefault="00F108A4" w:rsidP="00EA0723">
            <w:pPr>
              <w:tabs>
                <w:tab w:val="left" w:pos="1843"/>
              </w:tabs>
              <w:spacing w:line="0" w:lineRule="atLeast"/>
            </w:pPr>
          </w:p>
          <w:p w14:paraId="0DEA86FD" w14:textId="2C8DDAE1" w:rsidR="00F108A4" w:rsidRDefault="00F108A4" w:rsidP="00EA0723">
            <w:pPr>
              <w:tabs>
                <w:tab w:val="left" w:pos="1843"/>
              </w:tabs>
              <w:spacing w:line="0" w:lineRule="atLeast"/>
            </w:pPr>
          </w:p>
          <w:p w14:paraId="5912B890" w14:textId="43AB243E" w:rsidR="00F108A4" w:rsidRDefault="00F108A4" w:rsidP="00EA0723">
            <w:pPr>
              <w:tabs>
                <w:tab w:val="left" w:pos="1843"/>
              </w:tabs>
              <w:spacing w:line="0" w:lineRule="atLeast"/>
            </w:pPr>
          </w:p>
          <w:p w14:paraId="179A33DF" w14:textId="77777777" w:rsidR="00F108A4" w:rsidRDefault="00F108A4" w:rsidP="00EA0723">
            <w:pPr>
              <w:tabs>
                <w:tab w:val="left" w:pos="1843"/>
              </w:tabs>
              <w:spacing w:line="0" w:lineRule="atLeast"/>
            </w:pPr>
          </w:p>
          <w:p w14:paraId="1F069541" w14:textId="79139847" w:rsidR="00EA0723" w:rsidRDefault="00EA0723" w:rsidP="00EA0723">
            <w:pPr>
              <w:tabs>
                <w:tab w:val="left" w:pos="1843"/>
              </w:tabs>
              <w:spacing w:line="0" w:lineRule="atLeast"/>
            </w:pPr>
            <w:r>
              <w:t xml:space="preserve">2. aantallen </w:t>
            </w:r>
            <w:r w:rsidR="001C6620">
              <w:t>uren dienstverlening</w:t>
            </w:r>
          </w:p>
          <w:p w14:paraId="5A98B142" w14:textId="77777777" w:rsidR="00EA0723" w:rsidRDefault="00EA0723" w:rsidP="00EA0723">
            <w:pPr>
              <w:tabs>
                <w:tab w:val="left" w:pos="1843"/>
              </w:tabs>
              <w:spacing w:line="0" w:lineRule="atLeast"/>
            </w:pPr>
          </w:p>
          <w:p w14:paraId="70301A62" w14:textId="77777777" w:rsidR="00952775" w:rsidRDefault="00952775" w:rsidP="00EA0723">
            <w:pPr>
              <w:tabs>
                <w:tab w:val="left" w:pos="1843"/>
              </w:tabs>
              <w:spacing w:line="0" w:lineRule="atLeast"/>
              <w:rPr>
                <w:strike/>
              </w:rPr>
            </w:pPr>
          </w:p>
          <w:p w14:paraId="1D03FF6C" w14:textId="77777777" w:rsidR="00F108A4" w:rsidRDefault="00F108A4" w:rsidP="00EA0723">
            <w:pPr>
              <w:tabs>
                <w:tab w:val="left" w:pos="1843"/>
              </w:tabs>
              <w:spacing w:line="0" w:lineRule="atLeast"/>
              <w:rPr>
                <w:strike/>
              </w:rPr>
            </w:pPr>
          </w:p>
          <w:p w14:paraId="5D2C00F5" w14:textId="77777777" w:rsidR="00F108A4" w:rsidRDefault="00F108A4" w:rsidP="00EA0723">
            <w:pPr>
              <w:tabs>
                <w:tab w:val="left" w:pos="1843"/>
              </w:tabs>
              <w:spacing w:line="0" w:lineRule="atLeast"/>
              <w:rPr>
                <w:strike/>
              </w:rPr>
            </w:pPr>
          </w:p>
          <w:p w14:paraId="2ED5183B" w14:textId="3C31CA55" w:rsidR="00F108A4" w:rsidRPr="001C6620" w:rsidRDefault="00F108A4" w:rsidP="00EA0723">
            <w:pPr>
              <w:tabs>
                <w:tab w:val="left" w:pos="1843"/>
              </w:tabs>
              <w:spacing w:line="0" w:lineRule="atLeast"/>
              <w:rPr>
                <w:strike/>
              </w:rPr>
            </w:pPr>
          </w:p>
        </w:tc>
        <w:tc>
          <w:tcPr>
            <w:tcW w:w="5107" w:type="dxa"/>
          </w:tcPr>
          <w:p w14:paraId="26416267" w14:textId="6D3DE4C0" w:rsidR="00EA0723" w:rsidRDefault="00EA0723" w:rsidP="00EA0723">
            <w:pPr>
              <w:tabs>
                <w:tab w:val="left" w:pos="1843"/>
              </w:tabs>
              <w:spacing w:line="0" w:lineRule="atLeast"/>
              <w:rPr>
                <w:rFonts w:eastAsia="MS Mincho"/>
                <w:szCs w:val="20"/>
              </w:rPr>
            </w:pPr>
          </w:p>
          <w:p w14:paraId="7A7D8259" w14:textId="77777777" w:rsidR="00F108A4" w:rsidRDefault="00F108A4" w:rsidP="00EA0723">
            <w:pPr>
              <w:tabs>
                <w:tab w:val="left" w:pos="1843"/>
              </w:tabs>
              <w:spacing w:line="0" w:lineRule="atLeast"/>
              <w:rPr>
                <w:rFonts w:eastAsia="MS Mincho"/>
                <w:szCs w:val="20"/>
              </w:rPr>
            </w:pPr>
          </w:p>
          <w:p w14:paraId="3568CDFA" w14:textId="77777777" w:rsidR="00EA0723" w:rsidRDefault="00EA0723" w:rsidP="00EA0723">
            <w:pPr>
              <w:tabs>
                <w:tab w:val="left" w:pos="1843"/>
              </w:tabs>
              <w:spacing w:line="0" w:lineRule="atLeast"/>
              <w:rPr>
                <w:rFonts w:eastAsia="MS Mincho"/>
                <w:szCs w:val="20"/>
              </w:rPr>
            </w:pPr>
            <w:r>
              <w:rPr>
                <w:rFonts w:eastAsia="MS Mincho"/>
                <w:szCs w:val="20"/>
              </w:rPr>
              <w:t>1.</w:t>
            </w:r>
          </w:p>
          <w:p w14:paraId="10B2D161" w14:textId="77777777" w:rsidR="00EA0723" w:rsidRDefault="00EA0723" w:rsidP="00EA0723">
            <w:pPr>
              <w:tabs>
                <w:tab w:val="left" w:pos="1843"/>
              </w:tabs>
              <w:spacing w:line="0" w:lineRule="atLeast"/>
              <w:rPr>
                <w:rFonts w:eastAsia="MS Mincho"/>
                <w:szCs w:val="20"/>
              </w:rPr>
            </w:pPr>
          </w:p>
          <w:p w14:paraId="37173CBF" w14:textId="4D50A03E" w:rsidR="00EA0723" w:rsidRDefault="00EA0723" w:rsidP="00EA0723">
            <w:pPr>
              <w:tabs>
                <w:tab w:val="left" w:pos="1843"/>
              </w:tabs>
              <w:spacing w:line="0" w:lineRule="atLeast"/>
              <w:rPr>
                <w:rFonts w:eastAsia="MS Mincho"/>
                <w:szCs w:val="20"/>
              </w:rPr>
            </w:pPr>
          </w:p>
          <w:p w14:paraId="292051DA" w14:textId="4FF323E7" w:rsidR="00F108A4" w:rsidRDefault="00F108A4" w:rsidP="00EA0723">
            <w:pPr>
              <w:tabs>
                <w:tab w:val="left" w:pos="1843"/>
              </w:tabs>
              <w:spacing w:line="0" w:lineRule="atLeast"/>
              <w:rPr>
                <w:rFonts w:eastAsia="MS Mincho"/>
                <w:szCs w:val="20"/>
              </w:rPr>
            </w:pPr>
          </w:p>
          <w:p w14:paraId="3DB5282A" w14:textId="53553644" w:rsidR="00F108A4" w:rsidRDefault="00F108A4" w:rsidP="00EA0723">
            <w:pPr>
              <w:tabs>
                <w:tab w:val="left" w:pos="1843"/>
              </w:tabs>
              <w:spacing w:line="0" w:lineRule="atLeast"/>
              <w:rPr>
                <w:rFonts w:eastAsia="MS Mincho"/>
                <w:szCs w:val="20"/>
              </w:rPr>
            </w:pPr>
          </w:p>
          <w:p w14:paraId="070FA519" w14:textId="3B03FB41" w:rsidR="00F108A4" w:rsidRDefault="00F108A4" w:rsidP="00EA0723">
            <w:pPr>
              <w:tabs>
                <w:tab w:val="left" w:pos="1843"/>
              </w:tabs>
              <w:spacing w:line="0" w:lineRule="atLeast"/>
              <w:rPr>
                <w:rFonts w:eastAsia="MS Mincho"/>
                <w:szCs w:val="20"/>
              </w:rPr>
            </w:pPr>
          </w:p>
          <w:p w14:paraId="22CAAF87" w14:textId="70BD2613" w:rsidR="00F108A4" w:rsidRDefault="00F108A4" w:rsidP="00EA0723">
            <w:pPr>
              <w:tabs>
                <w:tab w:val="left" w:pos="1843"/>
              </w:tabs>
              <w:spacing w:line="0" w:lineRule="atLeast"/>
              <w:rPr>
                <w:rFonts w:eastAsia="MS Mincho"/>
                <w:szCs w:val="20"/>
              </w:rPr>
            </w:pPr>
          </w:p>
          <w:p w14:paraId="236AABFA" w14:textId="09A6CA27" w:rsidR="00F108A4" w:rsidRDefault="00F108A4" w:rsidP="00EA0723">
            <w:pPr>
              <w:tabs>
                <w:tab w:val="left" w:pos="1843"/>
              </w:tabs>
              <w:spacing w:line="0" w:lineRule="atLeast"/>
              <w:rPr>
                <w:rFonts w:eastAsia="MS Mincho"/>
                <w:szCs w:val="20"/>
              </w:rPr>
            </w:pPr>
          </w:p>
          <w:p w14:paraId="5EA600D3" w14:textId="24D13F81" w:rsidR="00F108A4" w:rsidRDefault="00F108A4" w:rsidP="00EA0723">
            <w:pPr>
              <w:tabs>
                <w:tab w:val="left" w:pos="1843"/>
              </w:tabs>
              <w:spacing w:line="0" w:lineRule="atLeast"/>
              <w:rPr>
                <w:rFonts w:eastAsia="MS Mincho"/>
                <w:szCs w:val="20"/>
              </w:rPr>
            </w:pPr>
          </w:p>
          <w:p w14:paraId="0A7DF48F" w14:textId="7B02339A" w:rsidR="00F108A4" w:rsidRDefault="00F108A4" w:rsidP="00EA0723">
            <w:pPr>
              <w:tabs>
                <w:tab w:val="left" w:pos="1843"/>
              </w:tabs>
              <w:spacing w:line="0" w:lineRule="atLeast"/>
              <w:rPr>
                <w:rFonts w:eastAsia="MS Mincho"/>
                <w:szCs w:val="20"/>
              </w:rPr>
            </w:pPr>
          </w:p>
          <w:p w14:paraId="1E828545" w14:textId="24B2A45F" w:rsidR="00F108A4" w:rsidRDefault="00F108A4" w:rsidP="00EA0723">
            <w:pPr>
              <w:tabs>
                <w:tab w:val="left" w:pos="1843"/>
              </w:tabs>
              <w:spacing w:line="0" w:lineRule="atLeast"/>
              <w:rPr>
                <w:rFonts w:eastAsia="MS Mincho"/>
                <w:szCs w:val="20"/>
              </w:rPr>
            </w:pPr>
          </w:p>
          <w:p w14:paraId="7458A2A1" w14:textId="559891A5" w:rsidR="00F108A4" w:rsidRDefault="00F108A4" w:rsidP="00EA0723">
            <w:pPr>
              <w:tabs>
                <w:tab w:val="left" w:pos="1843"/>
              </w:tabs>
              <w:spacing w:line="0" w:lineRule="atLeast"/>
              <w:rPr>
                <w:rFonts w:eastAsia="MS Mincho"/>
                <w:szCs w:val="20"/>
              </w:rPr>
            </w:pPr>
          </w:p>
          <w:p w14:paraId="59183A8F" w14:textId="264E33B3" w:rsidR="00F108A4" w:rsidRDefault="00F108A4" w:rsidP="00EA0723">
            <w:pPr>
              <w:tabs>
                <w:tab w:val="left" w:pos="1843"/>
              </w:tabs>
              <w:spacing w:line="0" w:lineRule="atLeast"/>
              <w:rPr>
                <w:rFonts w:eastAsia="MS Mincho"/>
                <w:szCs w:val="20"/>
              </w:rPr>
            </w:pPr>
          </w:p>
          <w:p w14:paraId="21221F57" w14:textId="1EA5CE46" w:rsidR="00F108A4" w:rsidRDefault="00F108A4" w:rsidP="00EA0723">
            <w:pPr>
              <w:tabs>
                <w:tab w:val="left" w:pos="1843"/>
              </w:tabs>
              <w:spacing w:line="0" w:lineRule="atLeast"/>
              <w:rPr>
                <w:rFonts w:eastAsia="MS Mincho"/>
                <w:szCs w:val="20"/>
              </w:rPr>
            </w:pPr>
          </w:p>
          <w:p w14:paraId="59E711EB" w14:textId="79F16EA8" w:rsidR="00F108A4" w:rsidRDefault="00F108A4" w:rsidP="00EA0723">
            <w:pPr>
              <w:tabs>
                <w:tab w:val="left" w:pos="1843"/>
              </w:tabs>
              <w:spacing w:line="0" w:lineRule="atLeast"/>
              <w:rPr>
                <w:rFonts w:eastAsia="MS Mincho"/>
                <w:szCs w:val="20"/>
              </w:rPr>
            </w:pPr>
          </w:p>
          <w:p w14:paraId="3E2F2F5F" w14:textId="1596F0B6" w:rsidR="00F108A4" w:rsidRDefault="00F108A4" w:rsidP="00EA0723">
            <w:pPr>
              <w:tabs>
                <w:tab w:val="left" w:pos="1843"/>
              </w:tabs>
              <w:spacing w:line="0" w:lineRule="atLeast"/>
              <w:rPr>
                <w:rFonts w:eastAsia="MS Mincho"/>
                <w:szCs w:val="20"/>
              </w:rPr>
            </w:pPr>
          </w:p>
          <w:p w14:paraId="5A9D40E5" w14:textId="77777777" w:rsidR="00F108A4" w:rsidRDefault="00F108A4" w:rsidP="00EA0723">
            <w:pPr>
              <w:tabs>
                <w:tab w:val="left" w:pos="1843"/>
              </w:tabs>
              <w:spacing w:line="0" w:lineRule="atLeast"/>
              <w:rPr>
                <w:rFonts w:eastAsia="MS Mincho"/>
                <w:szCs w:val="20"/>
              </w:rPr>
            </w:pPr>
          </w:p>
          <w:p w14:paraId="0DA09234" w14:textId="659666D4" w:rsidR="00F108A4" w:rsidRDefault="00F108A4" w:rsidP="00EA0723">
            <w:pPr>
              <w:tabs>
                <w:tab w:val="left" w:pos="1843"/>
              </w:tabs>
              <w:spacing w:line="0" w:lineRule="atLeast"/>
              <w:rPr>
                <w:rFonts w:eastAsia="MS Mincho"/>
                <w:szCs w:val="20"/>
              </w:rPr>
            </w:pPr>
          </w:p>
          <w:p w14:paraId="55F3B3E6" w14:textId="0B6A5C4E" w:rsidR="00F108A4" w:rsidRDefault="00F108A4" w:rsidP="00EA0723">
            <w:pPr>
              <w:tabs>
                <w:tab w:val="left" w:pos="1843"/>
              </w:tabs>
              <w:spacing w:line="0" w:lineRule="atLeast"/>
              <w:rPr>
                <w:rFonts w:eastAsia="MS Mincho"/>
                <w:szCs w:val="20"/>
              </w:rPr>
            </w:pPr>
          </w:p>
          <w:p w14:paraId="0A63C58D" w14:textId="6E365ABF" w:rsidR="00F108A4" w:rsidRDefault="00F108A4" w:rsidP="00EA0723">
            <w:pPr>
              <w:tabs>
                <w:tab w:val="left" w:pos="1843"/>
              </w:tabs>
              <w:spacing w:line="0" w:lineRule="atLeast"/>
              <w:rPr>
                <w:rFonts w:eastAsia="MS Mincho"/>
                <w:szCs w:val="20"/>
              </w:rPr>
            </w:pPr>
          </w:p>
          <w:p w14:paraId="36444AB2" w14:textId="01C6885C" w:rsidR="00F108A4" w:rsidRDefault="00F108A4" w:rsidP="00EA0723">
            <w:pPr>
              <w:tabs>
                <w:tab w:val="left" w:pos="1843"/>
              </w:tabs>
              <w:spacing w:line="0" w:lineRule="atLeast"/>
              <w:rPr>
                <w:rFonts w:eastAsia="MS Mincho"/>
                <w:szCs w:val="20"/>
              </w:rPr>
            </w:pPr>
          </w:p>
          <w:p w14:paraId="3869D6F6" w14:textId="2C2189D6" w:rsidR="00F108A4" w:rsidRDefault="00F108A4" w:rsidP="00EA0723">
            <w:pPr>
              <w:tabs>
                <w:tab w:val="left" w:pos="1843"/>
              </w:tabs>
              <w:spacing w:line="0" w:lineRule="atLeast"/>
              <w:rPr>
                <w:rFonts w:eastAsia="MS Mincho"/>
                <w:szCs w:val="20"/>
              </w:rPr>
            </w:pPr>
          </w:p>
          <w:p w14:paraId="1DB1AB90" w14:textId="70EC8FAD" w:rsidR="00F108A4" w:rsidRDefault="00F108A4" w:rsidP="00EA0723">
            <w:pPr>
              <w:tabs>
                <w:tab w:val="left" w:pos="1843"/>
              </w:tabs>
              <w:spacing w:line="0" w:lineRule="atLeast"/>
              <w:rPr>
                <w:rFonts w:eastAsia="MS Mincho"/>
                <w:szCs w:val="20"/>
              </w:rPr>
            </w:pPr>
          </w:p>
          <w:p w14:paraId="3E50D9C2" w14:textId="1A368B52" w:rsidR="00F108A4" w:rsidRDefault="00F108A4" w:rsidP="00EA0723">
            <w:pPr>
              <w:tabs>
                <w:tab w:val="left" w:pos="1843"/>
              </w:tabs>
              <w:spacing w:line="0" w:lineRule="atLeast"/>
              <w:rPr>
                <w:rFonts w:eastAsia="MS Mincho"/>
                <w:szCs w:val="20"/>
              </w:rPr>
            </w:pPr>
          </w:p>
          <w:p w14:paraId="398B8BED" w14:textId="73D21C15" w:rsidR="00F108A4" w:rsidRDefault="00F108A4" w:rsidP="00EA0723">
            <w:pPr>
              <w:tabs>
                <w:tab w:val="left" w:pos="1843"/>
              </w:tabs>
              <w:spacing w:line="0" w:lineRule="atLeast"/>
              <w:rPr>
                <w:rFonts w:eastAsia="MS Mincho"/>
                <w:szCs w:val="20"/>
              </w:rPr>
            </w:pPr>
          </w:p>
          <w:p w14:paraId="5E8C4B63" w14:textId="4E31E666" w:rsidR="00F108A4" w:rsidRDefault="00F108A4" w:rsidP="00EA0723">
            <w:pPr>
              <w:tabs>
                <w:tab w:val="left" w:pos="1843"/>
              </w:tabs>
              <w:spacing w:line="0" w:lineRule="atLeast"/>
              <w:rPr>
                <w:rFonts w:eastAsia="MS Mincho"/>
                <w:szCs w:val="20"/>
              </w:rPr>
            </w:pPr>
          </w:p>
          <w:p w14:paraId="6B60ABDF" w14:textId="4E983DC9" w:rsidR="00F108A4" w:rsidRDefault="00F108A4" w:rsidP="00EA0723">
            <w:pPr>
              <w:tabs>
                <w:tab w:val="left" w:pos="1843"/>
              </w:tabs>
              <w:spacing w:line="0" w:lineRule="atLeast"/>
              <w:rPr>
                <w:rFonts w:eastAsia="MS Mincho"/>
                <w:szCs w:val="20"/>
              </w:rPr>
            </w:pPr>
          </w:p>
          <w:p w14:paraId="41873318" w14:textId="173F4A53" w:rsidR="00F108A4" w:rsidRDefault="00F108A4" w:rsidP="00EA0723">
            <w:pPr>
              <w:tabs>
                <w:tab w:val="left" w:pos="1843"/>
              </w:tabs>
              <w:spacing w:line="0" w:lineRule="atLeast"/>
              <w:rPr>
                <w:rFonts w:eastAsia="MS Mincho"/>
                <w:szCs w:val="20"/>
              </w:rPr>
            </w:pPr>
          </w:p>
          <w:p w14:paraId="7213124A" w14:textId="173446A1" w:rsidR="00F108A4" w:rsidRDefault="00F108A4" w:rsidP="00EA0723">
            <w:pPr>
              <w:tabs>
                <w:tab w:val="left" w:pos="1843"/>
              </w:tabs>
              <w:spacing w:line="0" w:lineRule="atLeast"/>
              <w:rPr>
                <w:rFonts w:eastAsia="MS Mincho"/>
                <w:szCs w:val="20"/>
              </w:rPr>
            </w:pPr>
          </w:p>
          <w:p w14:paraId="4B8657D8" w14:textId="36D7F7FE" w:rsidR="00F108A4" w:rsidRDefault="00F108A4" w:rsidP="00EA0723">
            <w:pPr>
              <w:tabs>
                <w:tab w:val="left" w:pos="1843"/>
              </w:tabs>
              <w:spacing w:line="0" w:lineRule="atLeast"/>
              <w:rPr>
                <w:rFonts w:eastAsia="MS Mincho"/>
                <w:szCs w:val="20"/>
              </w:rPr>
            </w:pPr>
          </w:p>
          <w:p w14:paraId="1651AAD0" w14:textId="0F200EDA" w:rsidR="00F108A4" w:rsidRDefault="00F108A4" w:rsidP="00EA0723">
            <w:pPr>
              <w:tabs>
                <w:tab w:val="left" w:pos="1843"/>
              </w:tabs>
              <w:spacing w:line="0" w:lineRule="atLeast"/>
              <w:rPr>
                <w:rFonts w:eastAsia="MS Mincho"/>
                <w:szCs w:val="20"/>
              </w:rPr>
            </w:pPr>
          </w:p>
          <w:p w14:paraId="5BE67FC2" w14:textId="2D097C41" w:rsidR="00F108A4" w:rsidRDefault="00F108A4" w:rsidP="00EA0723">
            <w:pPr>
              <w:tabs>
                <w:tab w:val="left" w:pos="1843"/>
              </w:tabs>
              <w:spacing w:line="0" w:lineRule="atLeast"/>
              <w:rPr>
                <w:rFonts w:eastAsia="MS Mincho"/>
                <w:szCs w:val="20"/>
              </w:rPr>
            </w:pPr>
          </w:p>
          <w:p w14:paraId="5FF08CAC" w14:textId="7141F3C7" w:rsidR="00F108A4" w:rsidRDefault="00F108A4" w:rsidP="00EA0723">
            <w:pPr>
              <w:tabs>
                <w:tab w:val="left" w:pos="1843"/>
              </w:tabs>
              <w:spacing w:line="0" w:lineRule="atLeast"/>
              <w:rPr>
                <w:rFonts w:eastAsia="MS Mincho"/>
                <w:szCs w:val="20"/>
              </w:rPr>
            </w:pPr>
          </w:p>
          <w:p w14:paraId="0A3202CC" w14:textId="5FDD1C28" w:rsidR="00F108A4" w:rsidRDefault="00F108A4" w:rsidP="00EA0723">
            <w:pPr>
              <w:tabs>
                <w:tab w:val="left" w:pos="1843"/>
              </w:tabs>
              <w:spacing w:line="0" w:lineRule="atLeast"/>
              <w:rPr>
                <w:rFonts w:eastAsia="MS Mincho"/>
                <w:szCs w:val="20"/>
              </w:rPr>
            </w:pPr>
          </w:p>
          <w:p w14:paraId="408E0E09" w14:textId="0C39876B" w:rsidR="00F108A4" w:rsidRDefault="00F108A4" w:rsidP="00EA0723">
            <w:pPr>
              <w:tabs>
                <w:tab w:val="left" w:pos="1843"/>
              </w:tabs>
              <w:spacing w:line="0" w:lineRule="atLeast"/>
              <w:rPr>
                <w:rFonts w:eastAsia="MS Mincho"/>
                <w:szCs w:val="20"/>
              </w:rPr>
            </w:pPr>
          </w:p>
          <w:p w14:paraId="160CDA3B" w14:textId="3F125CED" w:rsidR="00F108A4" w:rsidRDefault="00F108A4" w:rsidP="00EA0723">
            <w:pPr>
              <w:tabs>
                <w:tab w:val="left" w:pos="1843"/>
              </w:tabs>
              <w:spacing w:line="0" w:lineRule="atLeast"/>
              <w:rPr>
                <w:rFonts w:eastAsia="MS Mincho"/>
                <w:szCs w:val="20"/>
              </w:rPr>
            </w:pPr>
          </w:p>
          <w:p w14:paraId="3E83BE9F" w14:textId="77777777" w:rsidR="00F108A4" w:rsidRDefault="00F108A4" w:rsidP="00EA0723">
            <w:pPr>
              <w:tabs>
                <w:tab w:val="left" w:pos="1843"/>
              </w:tabs>
              <w:spacing w:line="0" w:lineRule="atLeast"/>
              <w:rPr>
                <w:rFonts w:eastAsia="MS Mincho"/>
                <w:szCs w:val="20"/>
              </w:rPr>
            </w:pPr>
          </w:p>
          <w:p w14:paraId="2B0B6A61" w14:textId="7593E104" w:rsidR="00F108A4" w:rsidRDefault="00F108A4" w:rsidP="00EA0723">
            <w:pPr>
              <w:tabs>
                <w:tab w:val="left" w:pos="1843"/>
              </w:tabs>
              <w:spacing w:line="0" w:lineRule="atLeast"/>
              <w:rPr>
                <w:rFonts w:eastAsia="MS Mincho"/>
                <w:szCs w:val="20"/>
              </w:rPr>
            </w:pPr>
          </w:p>
          <w:p w14:paraId="452C4379" w14:textId="73CA1D04" w:rsidR="00F108A4" w:rsidRDefault="00F108A4" w:rsidP="00EA0723">
            <w:pPr>
              <w:tabs>
                <w:tab w:val="left" w:pos="1843"/>
              </w:tabs>
              <w:spacing w:line="0" w:lineRule="atLeast"/>
              <w:rPr>
                <w:rFonts w:eastAsia="MS Mincho"/>
                <w:szCs w:val="20"/>
              </w:rPr>
            </w:pPr>
          </w:p>
          <w:p w14:paraId="2BC80F40" w14:textId="6D4D085D" w:rsidR="00F108A4" w:rsidRDefault="00F108A4" w:rsidP="00EA0723">
            <w:pPr>
              <w:tabs>
                <w:tab w:val="left" w:pos="1843"/>
              </w:tabs>
              <w:spacing w:line="0" w:lineRule="atLeast"/>
              <w:rPr>
                <w:rFonts w:eastAsia="MS Mincho"/>
                <w:szCs w:val="20"/>
              </w:rPr>
            </w:pPr>
          </w:p>
          <w:p w14:paraId="3F46CCD3" w14:textId="556320D8" w:rsidR="00F108A4" w:rsidRDefault="00F108A4" w:rsidP="00EA0723">
            <w:pPr>
              <w:tabs>
                <w:tab w:val="left" w:pos="1843"/>
              </w:tabs>
              <w:spacing w:line="0" w:lineRule="atLeast"/>
              <w:rPr>
                <w:rFonts w:eastAsia="MS Mincho"/>
                <w:szCs w:val="20"/>
              </w:rPr>
            </w:pPr>
          </w:p>
          <w:p w14:paraId="56EFDC81" w14:textId="7F56E1F4" w:rsidR="00F108A4" w:rsidRDefault="00F108A4" w:rsidP="00EA0723">
            <w:pPr>
              <w:tabs>
                <w:tab w:val="left" w:pos="1843"/>
              </w:tabs>
              <w:spacing w:line="0" w:lineRule="atLeast"/>
              <w:rPr>
                <w:rFonts w:eastAsia="MS Mincho"/>
                <w:szCs w:val="20"/>
              </w:rPr>
            </w:pPr>
          </w:p>
          <w:p w14:paraId="43275809" w14:textId="77777777" w:rsidR="00F108A4" w:rsidRDefault="00F108A4" w:rsidP="00EA0723">
            <w:pPr>
              <w:tabs>
                <w:tab w:val="left" w:pos="1843"/>
              </w:tabs>
              <w:spacing w:line="0" w:lineRule="atLeast"/>
              <w:rPr>
                <w:rFonts w:eastAsia="MS Mincho"/>
                <w:szCs w:val="20"/>
              </w:rPr>
            </w:pPr>
          </w:p>
          <w:p w14:paraId="0EC221CC" w14:textId="7A374342" w:rsidR="00F108A4" w:rsidRDefault="00F108A4" w:rsidP="00EA0723">
            <w:pPr>
              <w:tabs>
                <w:tab w:val="left" w:pos="1843"/>
              </w:tabs>
              <w:spacing w:line="0" w:lineRule="atLeast"/>
              <w:rPr>
                <w:rFonts w:eastAsia="MS Mincho"/>
                <w:szCs w:val="20"/>
              </w:rPr>
            </w:pPr>
          </w:p>
          <w:p w14:paraId="351C2CF2" w14:textId="40EA40F4" w:rsidR="00F108A4" w:rsidRDefault="00F108A4" w:rsidP="00EA0723">
            <w:pPr>
              <w:tabs>
                <w:tab w:val="left" w:pos="1843"/>
              </w:tabs>
              <w:spacing w:line="0" w:lineRule="atLeast"/>
              <w:rPr>
                <w:rFonts w:eastAsia="MS Mincho"/>
                <w:szCs w:val="20"/>
              </w:rPr>
            </w:pPr>
          </w:p>
          <w:p w14:paraId="75CAA9E1" w14:textId="4DE3B054" w:rsidR="00F108A4" w:rsidRDefault="00F108A4" w:rsidP="00EA0723">
            <w:pPr>
              <w:tabs>
                <w:tab w:val="left" w:pos="1843"/>
              </w:tabs>
              <w:spacing w:line="0" w:lineRule="atLeast"/>
              <w:rPr>
                <w:rFonts w:eastAsia="MS Mincho"/>
                <w:szCs w:val="20"/>
              </w:rPr>
            </w:pPr>
          </w:p>
          <w:p w14:paraId="32F07230" w14:textId="77777777" w:rsidR="00F108A4" w:rsidRDefault="00F108A4" w:rsidP="00EA0723">
            <w:pPr>
              <w:tabs>
                <w:tab w:val="left" w:pos="1843"/>
              </w:tabs>
              <w:spacing w:line="0" w:lineRule="atLeast"/>
              <w:rPr>
                <w:rFonts w:eastAsia="MS Mincho"/>
                <w:szCs w:val="20"/>
              </w:rPr>
            </w:pPr>
          </w:p>
          <w:p w14:paraId="1182424F" w14:textId="77777777" w:rsidR="00EA0723" w:rsidRDefault="00EA0723" w:rsidP="00EA0723">
            <w:pPr>
              <w:tabs>
                <w:tab w:val="left" w:pos="1843"/>
              </w:tabs>
              <w:spacing w:line="0" w:lineRule="atLeast"/>
              <w:rPr>
                <w:rFonts w:eastAsia="MS Mincho"/>
                <w:szCs w:val="20"/>
              </w:rPr>
            </w:pPr>
          </w:p>
          <w:p w14:paraId="4D3678C9" w14:textId="77777777" w:rsidR="00EA0723" w:rsidRDefault="00EA0723" w:rsidP="00EA0723">
            <w:pPr>
              <w:tabs>
                <w:tab w:val="left" w:pos="1843"/>
              </w:tabs>
              <w:spacing w:line="0" w:lineRule="atLeast"/>
              <w:rPr>
                <w:rFonts w:eastAsia="MS Mincho"/>
                <w:szCs w:val="20"/>
              </w:rPr>
            </w:pPr>
          </w:p>
          <w:p w14:paraId="3DC497AD" w14:textId="77777777" w:rsidR="00EA0723" w:rsidRDefault="00EA0723" w:rsidP="00EA0723">
            <w:pPr>
              <w:tabs>
                <w:tab w:val="left" w:pos="1843"/>
              </w:tabs>
              <w:spacing w:line="0" w:lineRule="atLeast"/>
              <w:rPr>
                <w:rFonts w:eastAsia="MS Mincho"/>
                <w:szCs w:val="20"/>
              </w:rPr>
            </w:pPr>
          </w:p>
          <w:p w14:paraId="39FBADD3" w14:textId="77777777" w:rsidR="00EA0723" w:rsidRDefault="00EA0723" w:rsidP="00EA0723">
            <w:pPr>
              <w:tabs>
                <w:tab w:val="left" w:pos="1843"/>
              </w:tabs>
              <w:spacing w:line="0" w:lineRule="atLeast"/>
              <w:rPr>
                <w:rFonts w:eastAsia="MS Mincho"/>
                <w:szCs w:val="20"/>
              </w:rPr>
            </w:pPr>
            <w:r>
              <w:rPr>
                <w:rFonts w:eastAsia="MS Mincho"/>
                <w:szCs w:val="20"/>
              </w:rPr>
              <w:t>2.</w:t>
            </w:r>
          </w:p>
          <w:p w14:paraId="074859AA" w14:textId="77777777" w:rsidR="00EA0723" w:rsidRDefault="00EA0723" w:rsidP="00EA0723">
            <w:pPr>
              <w:tabs>
                <w:tab w:val="left" w:pos="1843"/>
              </w:tabs>
              <w:spacing w:line="0" w:lineRule="atLeast"/>
              <w:rPr>
                <w:rFonts w:eastAsia="MS Mincho"/>
                <w:szCs w:val="20"/>
              </w:rPr>
            </w:pPr>
          </w:p>
          <w:p w14:paraId="36844CA3" w14:textId="77777777" w:rsidR="00EA0723" w:rsidRDefault="00EA0723" w:rsidP="00EA0723">
            <w:pPr>
              <w:tabs>
                <w:tab w:val="left" w:pos="1843"/>
              </w:tabs>
              <w:spacing w:line="0" w:lineRule="atLeast"/>
              <w:rPr>
                <w:rFonts w:eastAsia="MS Mincho"/>
                <w:szCs w:val="20"/>
              </w:rPr>
            </w:pPr>
          </w:p>
          <w:p w14:paraId="6FE8940E" w14:textId="77777777" w:rsidR="00F108A4" w:rsidRDefault="00F108A4" w:rsidP="00EA0723">
            <w:pPr>
              <w:tabs>
                <w:tab w:val="left" w:pos="1843"/>
              </w:tabs>
              <w:spacing w:line="0" w:lineRule="atLeast"/>
              <w:rPr>
                <w:rFonts w:eastAsia="MS Mincho"/>
                <w:szCs w:val="20"/>
              </w:rPr>
            </w:pPr>
          </w:p>
          <w:p w14:paraId="4316C859" w14:textId="77777777" w:rsidR="00F108A4" w:rsidRDefault="00F108A4" w:rsidP="00EA0723">
            <w:pPr>
              <w:tabs>
                <w:tab w:val="left" w:pos="1843"/>
              </w:tabs>
              <w:spacing w:line="0" w:lineRule="atLeast"/>
              <w:rPr>
                <w:rFonts w:eastAsia="MS Mincho"/>
                <w:szCs w:val="20"/>
              </w:rPr>
            </w:pPr>
          </w:p>
          <w:p w14:paraId="28C3A4E3" w14:textId="3A073F5E" w:rsidR="00F108A4" w:rsidRPr="00952775" w:rsidRDefault="00F108A4" w:rsidP="00EA0723">
            <w:pPr>
              <w:tabs>
                <w:tab w:val="left" w:pos="1843"/>
              </w:tabs>
              <w:spacing w:line="0" w:lineRule="atLeast"/>
              <w:rPr>
                <w:rFonts w:eastAsia="MS Mincho"/>
                <w:szCs w:val="20"/>
              </w:rPr>
            </w:pPr>
          </w:p>
        </w:tc>
      </w:tr>
      <w:tr w:rsidR="00952775" w:rsidRPr="00952775" w14:paraId="480B49B0" w14:textId="77777777" w:rsidTr="00952775">
        <w:trPr>
          <w:cantSplit/>
        </w:trPr>
        <w:tc>
          <w:tcPr>
            <w:tcW w:w="4537" w:type="dxa"/>
            <w:shd w:val="pct30" w:color="FFFF00" w:fill="auto"/>
          </w:tcPr>
          <w:p w14:paraId="3C69FB87" w14:textId="77777777" w:rsidR="00CB6129" w:rsidRDefault="00952775" w:rsidP="00CB6129">
            <w:pPr>
              <w:tabs>
                <w:tab w:val="left" w:pos="1843"/>
              </w:tabs>
              <w:rPr>
                <w:szCs w:val="18"/>
              </w:rPr>
            </w:pPr>
            <w:r w:rsidRPr="00952775">
              <w:rPr>
                <w:szCs w:val="18"/>
              </w:rPr>
              <w:lastRenderedPageBreak/>
              <w:t xml:space="preserve">Rol Inschrijver </w:t>
            </w:r>
          </w:p>
          <w:p w14:paraId="48E33F63" w14:textId="77777777" w:rsidR="00952775" w:rsidRPr="00952775" w:rsidRDefault="00952775" w:rsidP="00CB6129">
            <w:pPr>
              <w:tabs>
                <w:tab w:val="left" w:pos="1843"/>
              </w:tabs>
              <w:rPr>
                <w:szCs w:val="18"/>
              </w:rPr>
            </w:pPr>
            <w:r w:rsidRPr="00952775">
              <w:rPr>
                <w:szCs w:val="18"/>
              </w:rPr>
              <w:t>(in termen van verantwoordelijkheid voor de dienstverlening</w:t>
            </w:r>
            <w:r w:rsidR="00CB6129">
              <w:rPr>
                <w:szCs w:val="18"/>
              </w:rPr>
              <w:t>/levering</w:t>
            </w:r>
            <w:r w:rsidR="00AC71D7">
              <w:rPr>
                <w:szCs w:val="18"/>
              </w:rPr>
              <w:t xml:space="preserve"> en indien van toepassing als hoofd- of onderaannemer, samenwerkingsverband en indien van toepassing als hoofd- of onderaannemer, samenwerkingsverband</w:t>
            </w:r>
            <w:r w:rsidRPr="00952775">
              <w:rPr>
                <w:szCs w:val="18"/>
              </w:rPr>
              <w:t>)</w:t>
            </w:r>
          </w:p>
        </w:tc>
        <w:tc>
          <w:tcPr>
            <w:tcW w:w="5107" w:type="dxa"/>
          </w:tcPr>
          <w:p w14:paraId="51038E88" w14:textId="77777777" w:rsidR="00952775" w:rsidRPr="00952775" w:rsidRDefault="00952775" w:rsidP="00227FC7">
            <w:pPr>
              <w:tabs>
                <w:tab w:val="left" w:pos="1843"/>
              </w:tabs>
              <w:spacing w:line="280" w:lineRule="atLeast"/>
              <w:rPr>
                <w:rFonts w:eastAsia="MS Mincho"/>
                <w:szCs w:val="18"/>
              </w:rPr>
            </w:pPr>
          </w:p>
          <w:p w14:paraId="107FE1E2" w14:textId="77777777" w:rsidR="00952775" w:rsidRPr="00952775" w:rsidRDefault="00952775" w:rsidP="00227FC7">
            <w:pPr>
              <w:tabs>
                <w:tab w:val="left" w:pos="1843"/>
              </w:tabs>
              <w:spacing w:line="280" w:lineRule="atLeast"/>
              <w:rPr>
                <w:rFonts w:eastAsia="MS Mincho"/>
                <w:szCs w:val="18"/>
              </w:rPr>
            </w:pPr>
          </w:p>
          <w:p w14:paraId="150952DA" w14:textId="77777777" w:rsidR="00952775" w:rsidRPr="00952775" w:rsidRDefault="00952775" w:rsidP="00227FC7">
            <w:pPr>
              <w:tabs>
                <w:tab w:val="left" w:pos="1843"/>
              </w:tabs>
              <w:spacing w:line="280" w:lineRule="atLeast"/>
              <w:rPr>
                <w:rFonts w:eastAsia="MS Mincho"/>
                <w:szCs w:val="18"/>
              </w:rPr>
            </w:pPr>
          </w:p>
          <w:p w14:paraId="21BC2E11" w14:textId="77777777" w:rsidR="00952775" w:rsidRPr="00952775" w:rsidRDefault="00952775" w:rsidP="00227FC7">
            <w:pPr>
              <w:tabs>
                <w:tab w:val="left" w:pos="1843"/>
              </w:tabs>
              <w:spacing w:line="280" w:lineRule="atLeast"/>
              <w:rPr>
                <w:rFonts w:eastAsia="MS Mincho"/>
                <w:szCs w:val="18"/>
              </w:rPr>
            </w:pPr>
          </w:p>
          <w:p w14:paraId="4B4016D8" w14:textId="77777777" w:rsidR="00952775" w:rsidRPr="00952775" w:rsidRDefault="00952775" w:rsidP="00227FC7">
            <w:pPr>
              <w:tabs>
                <w:tab w:val="left" w:pos="1843"/>
              </w:tabs>
              <w:spacing w:line="280" w:lineRule="atLeast"/>
              <w:rPr>
                <w:rFonts w:eastAsia="MS Mincho"/>
                <w:szCs w:val="18"/>
              </w:rPr>
            </w:pPr>
          </w:p>
          <w:p w14:paraId="74B9400C" w14:textId="77777777" w:rsidR="00952775" w:rsidRPr="00952775" w:rsidRDefault="00952775" w:rsidP="00227FC7">
            <w:pPr>
              <w:tabs>
                <w:tab w:val="left" w:pos="1843"/>
              </w:tabs>
              <w:spacing w:line="280" w:lineRule="atLeast"/>
              <w:rPr>
                <w:rFonts w:eastAsia="MS Mincho"/>
                <w:szCs w:val="18"/>
              </w:rPr>
            </w:pPr>
          </w:p>
          <w:p w14:paraId="01DAF590" w14:textId="77777777" w:rsidR="00952775" w:rsidRPr="00952775" w:rsidRDefault="00952775" w:rsidP="00227FC7">
            <w:pPr>
              <w:tabs>
                <w:tab w:val="left" w:pos="1843"/>
              </w:tabs>
              <w:spacing w:line="280" w:lineRule="atLeast"/>
              <w:rPr>
                <w:rFonts w:eastAsia="MS Mincho"/>
                <w:szCs w:val="18"/>
              </w:rPr>
            </w:pPr>
          </w:p>
        </w:tc>
      </w:tr>
      <w:tr w:rsidR="00E86F8F" w:rsidRPr="00952775" w14:paraId="167BF26D" w14:textId="77777777" w:rsidTr="00F108A4">
        <w:trPr>
          <w:cantSplit/>
        </w:trPr>
        <w:tc>
          <w:tcPr>
            <w:tcW w:w="9644" w:type="dxa"/>
            <w:gridSpan w:val="2"/>
            <w:shd w:val="pct30" w:color="FFFF00" w:fill="auto"/>
          </w:tcPr>
          <w:p w14:paraId="013CD9CB" w14:textId="77777777" w:rsidR="00E86F8F" w:rsidRPr="00952775" w:rsidRDefault="00E86F8F" w:rsidP="00F108A4">
            <w:pPr>
              <w:tabs>
                <w:tab w:val="left" w:pos="1843"/>
              </w:tabs>
              <w:rPr>
                <w:b/>
                <w:szCs w:val="18"/>
              </w:rPr>
            </w:pPr>
            <w:r w:rsidRPr="00952775">
              <w:rPr>
                <w:b/>
                <w:szCs w:val="18"/>
              </w:rPr>
              <w:t>4 Overige relevante informatie</w:t>
            </w:r>
          </w:p>
        </w:tc>
      </w:tr>
      <w:tr w:rsidR="00E86F8F" w:rsidRPr="00952775" w14:paraId="5177DD2B" w14:textId="77777777" w:rsidTr="00F108A4">
        <w:trPr>
          <w:cantSplit/>
        </w:trPr>
        <w:tc>
          <w:tcPr>
            <w:tcW w:w="4537" w:type="dxa"/>
            <w:shd w:val="pct30" w:color="FFFF00" w:fill="auto"/>
          </w:tcPr>
          <w:p w14:paraId="2C10037C" w14:textId="77777777" w:rsidR="00E86F8F" w:rsidRPr="00952775" w:rsidRDefault="00E86F8F" w:rsidP="00F108A4">
            <w:pPr>
              <w:tabs>
                <w:tab w:val="left" w:pos="1843"/>
              </w:tabs>
              <w:rPr>
                <w:szCs w:val="18"/>
              </w:rPr>
            </w:pPr>
          </w:p>
        </w:tc>
        <w:tc>
          <w:tcPr>
            <w:tcW w:w="5107" w:type="dxa"/>
          </w:tcPr>
          <w:p w14:paraId="7D6280C0" w14:textId="77777777" w:rsidR="00E86F8F" w:rsidRPr="00952775" w:rsidRDefault="00E86F8F" w:rsidP="00F108A4">
            <w:pPr>
              <w:tabs>
                <w:tab w:val="left" w:pos="1843"/>
              </w:tabs>
              <w:spacing w:line="280" w:lineRule="atLeast"/>
              <w:rPr>
                <w:rFonts w:eastAsia="MS Mincho"/>
                <w:szCs w:val="18"/>
              </w:rPr>
            </w:pPr>
          </w:p>
          <w:p w14:paraId="46F23FFF" w14:textId="77777777" w:rsidR="00E86F8F" w:rsidRPr="00952775" w:rsidRDefault="00E86F8F" w:rsidP="00F108A4">
            <w:pPr>
              <w:tabs>
                <w:tab w:val="left" w:pos="1843"/>
              </w:tabs>
              <w:spacing w:line="280" w:lineRule="atLeast"/>
              <w:rPr>
                <w:rFonts w:eastAsia="MS Mincho"/>
                <w:szCs w:val="18"/>
              </w:rPr>
            </w:pPr>
          </w:p>
          <w:p w14:paraId="568DEDA1" w14:textId="77777777" w:rsidR="00E86F8F" w:rsidRPr="00952775" w:rsidRDefault="00E86F8F" w:rsidP="00F108A4">
            <w:pPr>
              <w:tabs>
                <w:tab w:val="left" w:pos="1843"/>
              </w:tabs>
              <w:spacing w:line="280" w:lineRule="atLeast"/>
              <w:rPr>
                <w:rFonts w:eastAsia="MS Mincho"/>
                <w:szCs w:val="18"/>
              </w:rPr>
            </w:pPr>
          </w:p>
          <w:p w14:paraId="1DE22B15" w14:textId="77777777" w:rsidR="00E86F8F" w:rsidRPr="00952775" w:rsidRDefault="00E86F8F" w:rsidP="00F108A4">
            <w:pPr>
              <w:tabs>
                <w:tab w:val="left" w:pos="1843"/>
              </w:tabs>
              <w:spacing w:line="280" w:lineRule="atLeast"/>
              <w:rPr>
                <w:rFonts w:eastAsia="MS Mincho"/>
                <w:szCs w:val="18"/>
              </w:rPr>
            </w:pPr>
          </w:p>
          <w:p w14:paraId="089B8632" w14:textId="77777777" w:rsidR="00E86F8F" w:rsidRPr="00952775" w:rsidRDefault="00E86F8F" w:rsidP="00F108A4">
            <w:pPr>
              <w:tabs>
                <w:tab w:val="left" w:pos="1843"/>
              </w:tabs>
              <w:spacing w:line="280" w:lineRule="atLeast"/>
              <w:rPr>
                <w:rFonts w:eastAsia="MS Mincho"/>
                <w:szCs w:val="18"/>
              </w:rPr>
            </w:pPr>
          </w:p>
        </w:tc>
      </w:tr>
    </w:tbl>
    <w:p w14:paraId="30C7B247" w14:textId="77777777" w:rsidR="00227FC7" w:rsidRPr="001F50B8" w:rsidRDefault="00227FC7" w:rsidP="00227FC7">
      <w:pPr>
        <w:pStyle w:val="Toelichting"/>
        <w:rPr>
          <w:rFonts w:ascii="Verdana" w:hAnsi="Verdana"/>
          <w:sz w:val="18"/>
          <w:szCs w:val="18"/>
        </w:rPr>
      </w:pPr>
      <w:r w:rsidRPr="001F50B8">
        <w:rPr>
          <w:rFonts w:ascii="Verdana" w:hAnsi="Verdana"/>
          <w:sz w:val="18"/>
          <w:szCs w:val="18"/>
        </w:rPr>
        <w:t>Opdrachtgevende instantie:</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227FC7" w14:paraId="60DE8C2E" w14:textId="77777777" w:rsidTr="0049119A">
        <w:tc>
          <w:tcPr>
            <w:tcW w:w="3403" w:type="dxa"/>
          </w:tcPr>
          <w:p w14:paraId="780F1678" w14:textId="77777777" w:rsidR="00227FC7" w:rsidRDefault="00227FC7" w:rsidP="00F108A4">
            <w:r>
              <w:t xml:space="preserve">Naam: </w:t>
            </w:r>
          </w:p>
        </w:tc>
        <w:tc>
          <w:tcPr>
            <w:tcW w:w="6237" w:type="dxa"/>
          </w:tcPr>
          <w:p w14:paraId="75DE0123" w14:textId="77777777" w:rsidR="00227FC7" w:rsidRDefault="00227FC7" w:rsidP="00F108A4"/>
        </w:tc>
      </w:tr>
      <w:tr w:rsidR="00227FC7" w14:paraId="64B37E7F" w14:textId="77777777" w:rsidTr="0049119A">
        <w:tc>
          <w:tcPr>
            <w:tcW w:w="3403" w:type="dxa"/>
          </w:tcPr>
          <w:p w14:paraId="54B4B346" w14:textId="77777777" w:rsidR="00227FC7" w:rsidRDefault="00227FC7" w:rsidP="00F108A4">
            <w:r>
              <w:t>Functie:</w:t>
            </w:r>
          </w:p>
        </w:tc>
        <w:tc>
          <w:tcPr>
            <w:tcW w:w="6237" w:type="dxa"/>
          </w:tcPr>
          <w:p w14:paraId="334E7A38" w14:textId="77777777" w:rsidR="00227FC7" w:rsidRDefault="00227FC7" w:rsidP="00F108A4"/>
        </w:tc>
      </w:tr>
      <w:tr w:rsidR="00227FC7" w14:paraId="16B6D4AB" w14:textId="77777777" w:rsidTr="0049119A">
        <w:tc>
          <w:tcPr>
            <w:tcW w:w="3403" w:type="dxa"/>
            <w:tcBorders>
              <w:bottom w:val="nil"/>
            </w:tcBorders>
          </w:tcPr>
          <w:p w14:paraId="5508CB44" w14:textId="77777777" w:rsidR="00227FC7" w:rsidRDefault="00227FC7" w:rsidP="00F108A4">
            <w:r>
              <w:t>Bedrijf:</w:t>
            </w:r>
          </w:p>
        </w:tc>
        <w:tc>
          <w:tcPr>
            <w:tcW w:w="6237" w:type="dxa"/>
            <w:tcBorders>
              <w:bottom w:val="nil"/>
            </w:tcBorders>
          </w:tcPr>
          <w:p w14:paraId="4D6AD694" w14:textId="77777777" w:rsidR="00227FC7" w:rsidRDefault="00227FC7" w:rsidP="00F108A4">
            <w:pPr>
              <w:pStyle w:val="Koptekst"/>
              <w:tabs>
                <w:tab w:val="clear" w:pos="4536"/>
                <w:tab w:val="clear" w:pos="9072"/>
              </w:tabs>
            </w:pPr>
          </w:p>
        </w:tc>
      </w:tr>
      <w:tr w:rsidR="00227FC7" w14:paraId="4BCC2888" w14:textId="77777777" w:rsidTr="0049119A">
        <w:trPr>
          <w:trHeight w:val="1760"/>
        </w:trPr>
        <w:tc>
          <w:tcPr>
            <w:tcW w:w="3403" w:type="dxa"/>
          </w:tcPr>
          <w:p w14:paraId="7F0962FB" w14:textId="77777777" w:rsidR="00227FC7" w:rsidRDefault="00227FC7" w:rsidP="00F108A4">
            <w:r>
              <w:t>Handtekening:</w:t>
            </w:r>
          </w:p>
        </w:tc>
        <w:tc>
          <w:tcPr>
            <w:tcW w:w="6237" w:type="dxa"/>
          </w:tcPr>
          <w:p w14:paraId="26274699" w14:textId="77777777" w:rsidR="00227FC7" w:rsidRDefault="00227FC7" w:rsidP="00F108A4"/>
        </w:tc>
      </w:tr>
      <w:tr w:rsidR="00227FC7" w14:paraId="3BA4C3E9" w14:textId="77777777" w:rsidTr="0049119A">
        <w:tc>
          <w:tcPr>
            <w:tcW w:w="3403" w:type="dxa"/>
          </w:tcPr>
          <w:p w14:paraId="723BD826" w14:textId="77777777" w:rsidR="00227FC7" w:rsidRDefault="00227FC7" w:rsidP="00F108A4">
            <w:r>
              <w:t>Datum:</w:t>
            </w:r>
          </w:p>
        </w:tc>
        <w:tc>
          <w:tcPr>
            <w:tcW w:w="6237" w:type="dxa"/>
          </w:tcPr>
          <w:p w14:paraId="7CE01579" w14:textId="77777777" w:rsidR="00227FC7" w:rsidRDefault="00227FC7" w:rsidP="00F108A4"/>
        </w:tc>
      </w:tr>
    </w:tbl>
    <w:p w14:paraId="3AFC8C59" w14:textId="77777777" w:rsidR="00227FC7" w:rsidRPr="001F50B8" w:rsidRDefault="00227FC7" w:rsidP="00227FC7">
      <w:pPr>
        <w:pStyle w:val="Toelichting"/>
        <w:rPr>
          <w:rFonts w:ascii="Verdana" w:hAnsi="Verdana"/>
          <w:sz w:val="18"/>
          <w:szCs w:val="18"/>
        </w:rPr>
      </w:pPr>
      <w:r w:rsidRPr="001F50B8">
        <w:rPr>
          <w:rFonts w:ascii="Verdana" w:hAnsi="Verdana"/>
          <w:sz w:val="18"/>
          <w:szCs w:val="18"/>
        </w:rPr>
        <w:t>Inschrijver:</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227FC7" w14:paraId="3391DC10" w14:textId="77777777" w:rsidTr="0049119A">
        <w:tc>
          <w:tcPr>
            <w:tcW w:w="3403" w:type="dxa"/>
          </w:tcPr>
          <w:p w14:paraId="05A10FD9" w14:textId="77777777" w:rsidR="00227FC7" w:rsidRDefault="00227FC7" w:rsidP="00F108A4">
            <w:r>
              <w:t xml:space="preserve">Naam: </w:t>
            </w:r>
          </w:p>
        </w:tc>
        <w:tc>
          <w:tcPr>
            <w:tcW w:w="6237" w:type="dxa"/>
          </w:tcPr>
          <w:p w14:paraId="0EE99F53" w14:textId="77777777" w:rsidR="00227FC7" w:rsidRDefault="00227FC7" w:rsidP="00F108A4"/>
        </w:tc>
      </w:tr>
      <w:tr w:rsidR="00227FC7" w14:paraId="25DF5828" w14:textId="77777777" w:rsidTr="0049119A">
        <w:tc>
          <w:tcPr>
            <w:tcW w:w="3403" w:type="dxa"/>
          </w:tcPr>
          <w:p w14:paraId="7DB43264" w14:textId="77777777" w:rsidR="00227FC7" w:rsidRDefault="00227FC7" w:rsidP="00F108A4">
            <w:r>
              <w:t>Functie:</w:t>
            </w:r>
          </w:p>
        </w:tc>
        <w:tc>
          <w:tcPr>
            <w:tcW w:w="6237" w:type="dxa"/>
          </w:tcPr>
          <w:p w14:paraId="04FE2BB4" w14:textId="77777777" w:rsidR="00227FC7" w:rsidRDefault="00227FC7" w:rsidP="00F108A4"/>
        </w:tc>
      </w:tr>
      <w:tr w:rsidR="00227FC7" w14:paraId="13AC8831" w14:textId="77777777" w:rsidTr="0049119A">
        <w:tc>
          <w:tcPr>
            <w:tcW w:w="3403" w:type="dxa"/>
          </w:tcPr>
          <w:p w14:paraId="0445C01D" w14:textId="77777777" w:rsidR="00227FC7" w:rsidRDefault="00227FC7" w:rsidP="00F108A4">
            <w:r>
              <w:t>Bedrijf:</w:t>
            </w:r>
          </w:p>
        </w:tc>
        <w:tc>
          <w:tcPr>
            <w:tcW w:w="6237" w:type="dxa"/>
          </w:tcPr>
          <w:p w14:paraId="02E7DA40" w14:textId="77777777" w:rsidR="00227FC7" w:rsidRDefault="00227FC7" w:rsidP="00F108A4"/>
        </w:tc>
      </w:tr>
      <w:tr w:rsidR="00227FC7" w14:paraId="7B59628D" w14:textId="77777777" w:rsidTr="0049119A">
        <w:trPr>
          <w:trHeight w:val="1779"/>
        </w:trPr>
        <w:tc>
          <w:tcPr>
            <w:tcW w:w="3403" w:type="dxa"/>
          </w:tcPr>
          <w:p w14:paraId="5CF18975" w14:textId="77777777" w:rsidR="00227FC7" w:rsidRDefault="00227FC7" w:rsidP="00F108A4">
            <w:r>
              <w:t>Handtekening:</w:t>
            </w:r>
          </w:p>
        </w:tc>
        <w:tc>
          <w:tcPr>
            <w:tcW w:w="6237" w:type="dxa"/>
          </w:tcPr>
          <w:p w14:paraId="39332D30" w14:textId="77777777" w:rsidR="00227FC7" w:rsidRDefault="00227FC7" w:rsidP="00F108A4"/>
        </w:tc>
      </w:tr>
      <w:tr w:rsidR="00227FC7" w14:paraId="43F05432" w14:textId="77777777" w:rsidTr="0049119A">
        <w:tc>
          <w:tcPr>
            <w:tcW w:w="3403" w:type="dxa"/>
          </w:tcPr>
          <w:p w14:paraId="2F26AC71" w14:textId="77777777" w:rsidR="00227FC7" w:rsidRDefault="00227FC7" w:rsidP="00F108A4">
            <w:r>
              <w:t>Datum:</w:t>
            </w:r>
          </w:p>
        </w:tc>
        <w:tc>
          <w:tcPr>
            <w:tcW w:w="6237" w:type="dxa"/>
          </w:tcPr>
          <w:p w14:paraId="79B23035" w14:textId="77777777" w:rsidR="00227FC7" w:rsidRDefault="00227FC7" w:rsidP="00F108A4"/>
        </w:tc>
      </w:tr>
    </w:tbl>
    <w:p w14:paraId="75DACE37" w14:textId="373AD271" w:rsidR="00F108A4" w:rsidRDefault="00F108A4" w:rsidP="00C7256F"/>
    <w:p w14:paraId="66A81A28" w14:textId="77777777" w:rsidR="00F108A4" w:rsidRDefault="00F108A4">
      <w:pPr>
        <w:spacing w:line="240" w:lineRule="auto"/>
      </w:pPr>
      <w:r>
        <w:br w:type="page"/>
      </w:r>
    </w:p>
    <w:p w14:paraId="79603308" w14:textId="210EF76A" w:rsidR="00F108A4" w:rsidRPr="00F108A4" w:rsidRDefault="00F108A4" w:rsidP="00F108A4">
      <w:pPr>
        <w:spacing w:before="120" w:after="120" w:line="280" w:lineRule="atLeast"/>
        <w:rPr>
          <w:rFonts w:eastAsia="MS Mincho"/>
          <w:b/>
          <w:sz w:val="20"/>
          <w:szCs w:val="20"/>
        </w:rPr>
      </w:pPr>
      <w:r w:rsidRPr="00F108A4">
        <w:rPr>
          <w:rFonts w:eastAsia="MS Mincho"/>
          <w:b/>
          <w:sz w:val="20"/>
          <w:szCs w:val="20"/>
        </w:rPr>
        <w:lastRenderedPageBreak/>
        <w:t xml:space="preserve">Formulier t.b.v. Kerncompetentie </w:t>
      </w:r>
      <w:r>
        <w:rPr>
          <w:rFonts w:eastAsia="MS Mincho"/>
          <w:b/>
          <w:sz w:val="20"/>
          <w:szCs w:val="20"/>
        </w:rPr>
        <w:t>2</w:t>
      </w:r>
    </w:p>
    <w:p w14:paraId="7A92B7C8" w14:textId="2C5B3440" w:rsidR="00F108A4" w:rsidRDefault="00F108A4" w:rsidP="00F108A4">
      <w:pPr>
        <w:spacing w:line="240" w:lineRule="auto"/>
      </w:pPr>
      <w:r>
        <w:t xml:space="preserve">(maximaal 1 referentie indienen voor de tweede kerncompetentie </w:t>
      </w:r>
      <w:r w:rsidR="00D93C56">
        <w:rPr>
          <w:b/>
          <w:u w:val="single"/>
        </w:rPr>
        <w:t>Perceel 2</w:t>
      </w:r>
      <w:r>
        <w:t>)</w:t>
      </w:r>
    </w:p>
    <w:p w14:paraId="69A179DA" w14:textId="77777777" w:rsidR="00F108A4" w:rsidRPr="00952775" w:rsidRDefault="00F108A4" w:rsidP="00F108A4"/>
    <w:tbl>
      <w:tblPr>
        <w:tblW w:w="9644"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7"/>
        <w:gridCol w:w="5107"/>
      </w:tblGrid>
      <w:tr w:rsidR="00F108A4" w:rsidRPr="00952775" w14:paraId="2B49E7BC" w14:textId="77777777" w:rsidTr="00F108A4">
        <w:trPr>
          <w:cantSplit/>
        </w:trPr>
        <w:tc>
          <w:tcPr>
            <w:tcW w:w="9644" w:type="dxa"/>
            <w:gridSpan w:val="2"/>
            <w:shd w:val="pct12" w:color="auto" w:fill="FFFFFF"/>
          </w:tcPr>
          <w:p w14:paraId="72CC8652" w14:textId="6FC56286" w:rsidR="00F108A4" w:rsidRPr="001C6620" w:rsidRDefault="00F108A4" w:rsidP="0005106E">
            <w:pPr>
              <w:tabs>
                <w:tab w:val="left" w:pos="227"/>
                <w:tab w:val="left" w:pos="454"/>
                <w:tab w:val="left" w:pos="680"/>
              </w:tabs>
              <w:autoSpaceDE w:val="0"/>
              <w:autoSpaceDN w:val="0"/>
              <w:adjustRightInd w:val="0"/>
              <w:spacing w:line="300" w:lineRule="atLeast"/>
              <w:rPr>
                <w:rFonts w:eastAsia="MS Mincho"/>
                <w:b/>
                <w:sz w:val="24"/>
                <w:szCs w:val="18"/>
              </w:rPr>
            </w:pPr>
            <w:r w:rsidRPr="00952775">
              <w:rPr>
                <w:rFonts w:eastAsia="MS Mincho"/>
                <w:b/>
                <w:kern w:val="28"/>
                <w:sz w:val="24"/>
              </w:rPr>
              <w:t>Referentieopdracht</w:t>
            </w:r>
            <w:r>
              <w:rPr>
                <w:rFonts w:eastAsia="MS Mincho"/>
                <w:b/>
                <w:kern w:val="28"/>
                <w:sz w:val="24"/>
              </w:rPr>
              <w:t xml:space="preserve"> </w:t>
            </w:r>
            <w:r w:rsidRPr="00B93B15">
              <w:rPr>
                <w:rFonts w:eastAsia="MS Mincho"/>
                <w:b/>
                <w:kern w:val="28"/>
                <w:sz w:val="24"/>
                <w:u w:val="single"/>
              </w:rPr>
              <w:t>geschiktheidseis</w:t>
            </w:r>
            <w:r w:rsidRPr="00952775">
              <w:rPr>
                <w:rFonts w:eastAsia="MS Mincho"/>
                <w:b/>
                <w:kern w:val="28"/>
                <w:sz w:val="24"/>
              </w:rPr>
              <w:t xml:space="preserve"> i.h.k.v. </w:t>
            </w:r>
            <w:r>
              <w:rPr>
                <w:rFonts w:eastAsia="MS Mincho"/>
                <w:b/>
                <w:kern w:val="28"/>
                <w:sz w:val="24"/>
              </w:rPr>
              <w:t xml:space="preserve">Europese aanbesteding van </w:t>
            </w:r>
            <w:r w:rsidRPr="000D3436">
              <w:rPr>
                <w:rFonts w:eastAsia="MS Mincho"/>
                <w:b/>
                <w:sz w:val="24"/>
                <w:szCs w:val="18"/>
              </w:rPr>
              <w:t>Rijksbrede Beveiligingsdiensten ten behoeve van de Rijks Beveiligings Organisatie</w:t>
            </w:r>
            <w:r>
              <w:rPr>
                <w:rFonts w:eastAsia="MS Mincho"/>
                <w:b/>
                <w:sz w:val="24"/>
                <w:szCs w:val="18"/>
              </w:rPr>
              <w:t xml:space="preserve"> 202</w:t>
            </w:r>
            <w:r w:rsidR="0005106E">
              <w:rPr>
                <w:rFonts w:eastAsia="MS Mincho"/>
                <w:b/>
                <w:sz w:val="24"/>
                <w:szCs w:val="18"/>
              </w:rPr>
              <w:t>3</w:t>
            </w:r>
            <w:r>
              <w:rPr>
                <w:rFonts w:eastAsia="MS Mincho"/>
                <w:b/>
                <w:sz w:val="24"/>
                <w:szCs w:val="18"/>
              </w:rPr>
              <w:t xml:space="preserve"> - 202</w:t>
            </w:r>
            <w:r w:rsidR="0005106E">
              <w:rPr>
                <w:rFonts w:eastAsia="MS Mincho"/>
                <w:b/>
                <w:sz w:val="24"/>
                <w:szCs w:val="18"/>
              </w:rPr>
              <w:t>7</w:t>
            </w:r>
          </w:p>
        </w:tc>
      </w:tr>
      <w:tr w:rsidR="00F108A4" w:rsidRPr="00952775" w14:paraId="30C252FF" w14:textId="77777777" w:rsidTr="00F108A4">
        <w:trPr>
          <w:cantSplit/>
        </w:trPr>
        <w:tc>
          <w:tcPr>
            <w:tcW w:w="4537" w:type="dxa"/>
            <w:shd w:val="pct30" w:color="FFFF00" w:fill="auto"/>
          </w:tcPr>
          <w:p w14:paraId="4D4BD929" w14:textId="77777777" w:rsidR="00F108A4" w:rsidRPr="00952775" w:rsidRDefault="00F108A4" w:rsidP="00F108A4">
            <w:pPr>
              <w:tabs>
                <w:tab w:val="left" w:pos="1843"/>
              </w:tabs>
              <w:rPr>
                <w:b/>
              </w:rPr>
            </w:pPr>
            <w:r w:rsidRPr="00952775">
              <w:rPr>
                <w:b/>
              </w:rPr>
              <w:t>Referentie-opdracht specifiek voor een of meer van de volgende eisen:</w:t>
            </w:r>
          </w:p>
        </w:tc>
        <w:tc>
          <w:tcPr>
            <w:tcW w:w="5107" w:type="dxa"/>
          </w:tcPr>
          <w:p w14:paraId="71D6C6C5" w14:textId="77777777" w:rsidR="00F108A4" w:rsidRDefault="00F108A4" w:rsidP="00F108A4">
            <w:pPr>
              <w:autoSpaceDE w:val="0"/>
              <w:autoSpaceDN w:val="0"/>
              <w:adjustRightInd w:val="0"/>
              <w:spacing w:line="240" w:lineRule="auto"/>
              <w:rPr>
                <w:rFonts w:eastAsia="Verdana,Italic" w:cs="Verdana"/>
                <w:szCs w:val="18"/>
                <w:lang w:eastAsia="en-US"/>
              </w:rPr>
            </w:pPr>
            <w:r>
              <w:rPr>
                <w:rFonts w:eastAsia="Verdana,Italic" w:cs="Verdana"/>
                <w:szCs w:val="18"/>
                <w:lang w:eastAsia="en-US"/>
              </w:rPr>
              <w:t>Inschrijver dient aan te tonen dat hij in de laatste 3 jaar voorafgaande aan de</w:t>
            </w:r>
          </w:p>
          <w:p w14:paraId="57945B57" w14:textId="77777777" w:rsidR="00F108A4" w:rsidRDefault="00F108A4" w:rsidP="00F108A4">
            <w:pPr>
              <w:autoSpaceDE w:val="0"/>
              <w:autoSpaceDN w:val="0"/>
              <w:adjustRightInd w:val="0"/>
              <w:spacing w:line="240" w:lineRule="auto"/>
              <w:rPr>
                <w:rFonts w:eastAsia="Verdana,Italic" w:cs="Verdana"/>
                <w:szCs w:val="18"/>
                <w:lang w:eastAsia="en-US"/>
              </w:rPr>
            </w:pPr>
            <w:r>
              <w:rPr>
                <w:rFonts w:eastAsia="Verdana,Italic" w:cs="Verdana"/>
                <w:szCs w:val="18"/>
                <w:lang w:eastAsia="en-US"/>
              </w:rPr>
              <w:t>datum van Inschrijving:</w:t>
            </w:r>
          </w:p>
          <w:p w14:paraId="71810879" w14:textId="77777777" w:rsidR="00F108A4" w:rsidRDefault="00F108A4" w:rsidP="00F108A4">
            <w:pPr>
              <w:autoSpaceDE w:val="0"/>
              <w:autoSpaceDN w:val="0"/>
              <w:adjustRightInd w:val="0"/>
              <w:spacing w:line="240" w:lineRule="auto"/>
              <w:rPr>
                <w:rFonts w:eastAsia="Verdana,Italic" w:cs="Verdana"/>
                <w:szCs w:val="18"/>
                <w:lang w:eastAsia="en-US"/>
              </w:rPr>
            </w:pPr>
          </w:p>
          <w:p w14:paraId="6649A99D" w14:textId="77777777" w:rsidR="0005106E" w:rsidRDefault="0005106E" w:rsidP="0005106E">
            <w:pPr>
              <w:autoSpaceDE w:val="0"/>
              <w:autoSpaceDN w:val="0"/>
              <w:adjustRightInd w:val="0"/>
              <w:spacing w:line="240" w:lineRule="auto"/>
              <w:rPr>
                <w:rFonts w:eastAsiaTheme="minorHAnsi" w:cs="Verdana"/>
                <w:szCs w:val="18"/>
                <w:lang w:eastAsia="en-US"/>
              </w:rPr>
            </w:pPr>
            <w:r w:rsidRPr="004A4FE9">
              <w:rPr>
                <w:rFonts w:eastAsiaTheme="minorHAnsi" w:cs="Verdana"/>
                <w:szCs w:val="18"/>
                <w:lang w:eastAsia="en-US"/>
              </w:rPr>
              <w:t>Ervaring heeft met het uitvoeren van diverse taken/functies  op het gebied van receptionisten dienstverlening. De receptionisten verrichten receptiediensten op de aangewezen Locaties zoals het verrichten van (beperkte) toegangscontrole, sleutelbeheer, het ontvangen en registreren van bezoekers, en het beantwoorden van de telefoon.</w:t>
            </w:r>
          </w:p>
          <w:p w14:paraId="32FCCAF8" w14:textId="77777777" w:rsidR="0005106E" w:rsidRDefault="0005106E" w:rsidP="0005106E">
            <w:pPr>
              <w:autoSpaceDE w:val="0"/>
              <w:autoSpaceDN w:val="0"/>
              <w:adjustRightInd w:val="0"/>
              <w:spacing w:line="240" w:lineRule="auto"/>
              <w:rPr>
                <w:rFonts w:eastAsiaTheme="minorHAnsi" w:cs="Verdana"/>
                <w:szCs w:val="18"/>
                <w:lang w:eastAsia="en-US"/>
              </w:rPr>
            </w:pPr>
          </w:p>
          <w:p w14:paraId="68FCAE3C" w14:textId="77777777" w:rsidR="00F108A4" w:rsidRDefault="00F108A4" w:rsidP="00F108A4">
            <w:pPr>
              <w:autoSpaceDE w:val="0"/>
              <w:autoSpaceDN w:val="0"/>
              <w:adjustRightInd w:val="0"/>
              <w:spacing w:line="240" w:lineRule="auto"/>
              <w:rPr>
                <w:rFonts w:eastAsiaTheme="minorHAnsi" w:cs="Verdana"/>
                <w:szCs w:val="18"/>
                <w:lang w:eastAsia="en-US"/>
              </w:rPr>
            </w:pPr>
          </w:p>
          <w:p w14:paraId="00205221" w14:textId="5EECC666" w:rsidR="00F108A4" w:rsidRDefault="00F108A4" w:rsidP="00F108A4">
            <w:pPr>
              <w:autoSpaceDE w:val="0"/>
              <w:autoSpaceDN w:val="0"/>
              <w:adjustRightInd w:val="0"/>
              <w:spacing w:line="240" w:lineRule="auto"/>
              <w:rPr>
                <w:rFonts w:eastAsiaTheme="minorHAnsi" w:cs="Verdana"/>
                <w:szCs w:val="18"/>
                <w:lang w:eastAsia="en-US"/>
              </w:rPr>
            </w:pPr>
            <w:r w:rsidRPr="00B66797">
              <w:rPr>
                <w:rFonts w:eastAsiaTheme="minorHAnsi" w:cs="Verdana"/>
                <w:szCs w:val="18"/>
                <w:lang w:eastAsia="en-US"/>
              </w:rPr>
              <w:t>Het minimale aantal uren dat hiermee gemoeid moet zijn, is</w:t>
            </w:r>
            <w:r w:rsidR="0005106E">
              <w:rPr>
                <w:rFonts w:eastAsiaTheme="minorHAnsi" w:cs="Verdana"/>
                <w:szCs w:val="18"/>
                <w:lang w:eastAsia="en-US"/>
              </w:rPr>
              <w:t xml:space="preserve"> </w:t>
            </w:r>
            <w:r w:rsidR="005D3918">
              <w:rPr>
                <w:rFonts w:eastAsiaTheme="minorHAnsi" w:cs="Verdana"/>
                <w:szCs w:val="18"/>
                <w:lang w:eastAsia="en-US"/>
              </w:rPr>
              <w:t>40</w:t>
            </w:r>
            <w:r w:rsidR="0005106E">
              <w:rPr>
                <w:rFonts w:eastAsiaTheme="minorHAnsi" w:cs="Verdana"/>
                <w:szCs w:val="18"/>
                <w:lang w:eastAsia="en-US"/>
              </w:rPr>
              <w:t>.000.</w:t>
            </w:r>
          </w:p>
          <w:p w14:paraId="452C2EB2" w14:textId="77777777" w:rsidR="0005106E" w:rsidRPr="00B66797" w:rsidRDefault="0005106E" w:rsidP="00F108A4">
            <w:pPr>
              <w:autoSpaceDE w:val="0"/>
              <w:autoSpaceDN w:val="0"/>
              <w:adjustRightInd w:val="0"/>
              <w:spacing w:line="240" w:lineRule="auto"/>
              <w:rPr>
                <w:rFonts w:eastAsia="Verdana,Italic" w:cs="Verdana"/>
                <w:szCs w:val="18"/>
                <w:lang w:eastAsia="en-US"/>
              </w:rPr>
            </w:pPr>
          </w:p>
          <w:p w14:paraId="72FB60ED" w14:textId="77777777" w:rsidR="00F108A4" w:rsidRPr="00952775" w:rsidRDefault="00F108A4" w:rsidP="00F108A4">
            <w:pPr>
              <w:tabs>
                <w:tab w:val="left" w:pos="1843"/>
              </w:tabs>
              <w:spacing w:line="280" w:lineRule="atLeast"/>
              <w:rPr>
                <w:rFonts w:eastAsia="MS Mincho"/>
                <w:szCs w:val="20"/>
              </w:rPr>
            </w:pPr>
          </w:p>
        </w:tc>
      </w:tr>
      <w:tr w:rsidR="00F108A4" w:rsidRPr="00952775" w14:paraId="799380C1" w14:textId="77777777" w:rsidTr="00F108A4">
        <w:trPr>
          <w:cantSplit/>
        </w:trPr>
        <w:tc>
          <w:tcPr>
            <w:tcW w:w="9644" w:type="dxa"/>
            <w:gridSpan w:val="2"/>
            <w:shd w:val="pct30" w:color="FFFF00" w:fill="auto"/>
          </w:tcPr>
          <w:p w14:paraId="29F6BBE8" w14:textId="77777777" w:rsidR="00F108A4" w:rsidRPr="00952775" w:rsidRDefault="00F108A4" w:rsidP="00F108A4">
            <w:pPr>
              <w:tabs>
                <w:tab w:val="left" w:pos="1843"/>
              </w:tabs>
              <w:rPr>
                <w:b/>
              </w:rPr>
            </w:pPr>
            <w:r w:rsidRPr="00952775">
              <w:rPr>
                <w:b/>
              </w:rPr>
              <w:t>1 Adres gegevens</w:t>
            </w:r>
          </w:p>
        </w:tc>
      </w:tr>
      <w:tr w:rsidR="00F108A4" w:rsidRPr="00952775" w14:paraId="20AF639F" w14:textId="77777777" w:rsidTr="00F108A4">
        <w:trPr>
          <w:cantSplit/>
        </w:trPr>
        <w:tc>
          <w:tcPr>
            <w:tcW w:w="4537" w:type="dxa"/>
            <w:shd w:val="pct30" w:color="FFFF00" w:fill="auto"/>
          </w:tcPr>
          <w:p w14:paraId="2ABF6546" w14:textId="77777777" w:rsidR="00F108A4" w:rsidRPr="00952775" w:rsidRDefault="00F108A4" w:rsidP="00F108A4">
            <w:pPr>
              <w:tabs>
                <w:tab w:val="left" w:pos="1843"/>
              </w:tabs>
            </w:pPr>
            <w:r w:rsidRPr="00952775">
              <w:t>Opdrachtgever</w:t>
            </w:r>
          </w:p>
        </w:tc>
        <w:tc>
          <w:tcPr>
            <w:tcW w:w="5107" w:type="dxa"/>
          </w:tcPr>
          <w:p w14:paraId="0B9CFD55" w14:textId="77777777" w:rsidR="00F108A4" w:rsidRPr="00952775" w:rsidRDefault="00F108A4" w:rsidP="00F108A4">
            <w:pPr>
              <w:tabs>
                <w:tab w:val="left" w:pos="1843"/>
              </w:tabs>
              <w:spacing w:line="280" w:lineRule="atLeast"/>
              <w:rPr>
                <w:rFonts w:eastAsia="MS Mincho"/>
                <w:szCs w:val="20"/>
              </w:rPr>
            </w:pPr>
          </w:p>
        </w:tc>
      </w:tr>
      <w:tr w:rsidR="00F108A4" w:rsidRPr="00952775" w14:paraId="2540FE29" w14:textId="77777777" w:rsidTr="00F108A4">
        <w:trPr>
          <w:cantSplit/>
        </w:trPr>
        <w:tc>
          <w:tcPr>
            <w:tcW w:w="4537" w:type="dxa"/>
            <w:shd w:val="pct30" w:color="FFFF00" w:fill="auto"/>
          </w:tcPr>
          <w:p w14:paraId="038D9804" w14:textId="77777777" w:rsidR="00F108A4" w:rsidRPr="00952775" w:rsidRDefault="00F108A4" w:rsidP="00F108A4">
            <w:pPr>
              <w:tabs>
                <w:tab w:val="left" w:pos="1843"/>
              </w:tabs>
            </w:pPr>
            <w:r w:rsidRPr="00952775">
              <w:t>Adres</w:t>
            </w:r>
          </w:p>
        </w:tc>
        <w:tc>
          <w:tcPr>
            <w:tcW w:w="5107" w:type="dxa"/>
          </w:tcPr>
          <w:p w14:paraId="6A0D8F57" w14:textId="77777777" w:rsidR="00F108A4" w:rsidRPr="00952775" w:rsidRDefault="00F108A4" w:rsidP="00F108A4">
            <w:pPr>
              <w:tabs>
                <w:tab w:val="left" w:pos="1843"/>
              </w:tabs>
              <w:spacing w:line="280" w:lineRule="atLeast"/>
              <w:rPr>
                <w:rFonts w:eastAsia="MS Mincho"/>
                <w:szCs w:val="20"/>
              </w:rPr>
            </w:pPr>
          </w:p>
        </w:tc>
      </w:tr>
      <w:tr w:rsidR="00F108A4" w:rsidRPr="00952775" w14:paraId="23EE874C" w14:textId="77777777" w:rsidTr="00F108A4">
        <w:trPr>
          <w:cantSplit/>
        </w:trPr>
        <w:tc>
          <w:tcPr>
            <w:tcW w:w="4537" w:type="dxa"/>
            <w:shd w:val="pct30" w:color="FFFF00" w:fill="auto"/>
          </w:tcPr>
          <w:p w14:paraId="4963208B" w14:textId="77777777" w:rsidR="00F108A4" w:rsidRPr="00952775" w:rsidRDefault="00F108A4" w:rsidP="00F108A4">
            <w:pPr>
              <w:tabs>
                <w:tab w:val="left" w:pos="1843"/>
              </w:tabs>
            </w:pPr>
            <w:r w:rsidRPr="00952775">
              <w:t>Postcode en plaats</w:t>
            </w:r>
          </w:p>
        </w:tc>
        <w:tc>
          <w:tcPr>
            <w:tcW w:w="5107" w:type="dxa"/>
          </w:tcPr>
          <w:p w14:paraId="7AE4506E" w14:textId="77777777" w:rsidR="00F108A4" w:rsidRPr="00952775" w:rsidRDefault="00F108A4" w:rsidP="00F108A4">
            <w:pPr>
              <w:tabs>
                <w:tab w:val="left" w:pos="1843"/>
              </w:tabs>
              <w:spacing w:line="280" w:lineRule="atLeast"/>
              <w:rPr>
                <w:rFonts w:eastAsia="MS Mincho"/>
                <w:szCs w:val="20"/>
              </w:rPr>
            </w:pPr>
          </w:p>
        </w:tc>
      </w:tr>
      <w:tr w:rsidR="00F108A4" w:rsidRPr="00952775" w14:paraId="6C213F05" w14:textId="77777777" w:rsidTr="00F108A4">
        <w:trPr>
          <w:cantSplit/>
        </w:trPr>
        <w:tc>
          <w:tcPr>
            <w:tcW w:w="4537" w:type="dxa"/>
            <w:shd w:val="pct30" w:color="FFFF00" w:fill="auto"/>
          </w:tcPr>
          <w:p w14:paraId="10C9217D" w14:textId="77777777" w:rsidR="00F108A4" w:rsidRPr="00952775" w:rsidRDefault="00F108A4" w:rsidP="00F108A4">
            <w:pPr>
              <w:tabs>
                <w:tab w:val="left" w:pos="1843"/>
              </w:tabs>
            </w:pPr>
            <w:r w:rsidRPr="00952775">
              <w:t>Contactpersoon</w:t>
            </w:r>
          </w:p>
        </w:tc>
        <w:tc>
          <w:tcPr>
            <w:tcW w:w="5107" w:type="dxa"/>
          </w:tcPr>
          <w:p w14:paraId="0F1678B4" w14:textId="77777777" w:rsidR="00F108A4" w:rsidRPr="00952775" w:rsidRDefault="00F108A4" w:rsidP="00F108A4">
            <w:pPr>
              <w:tabs>
                <w:tab w:val="left" w:pos="1843"/>
              </w:tabs>
              <w:spacing w:line="280" w:lineRule="atLeast"/>
              <w:rPr>
                <w:rFonts w:eastAsia="MS Mincho"/>
                <w:szCs w:val="20"/>
              </w:rPr>
            </w:pPr>
          </w:p>
        </w:tc>
      </w:tr>
      <w:tr w:rsidR="00F108A4" w:rsidRPr="00952775" w14:paraId="1A5A941F" w14:textId="77777777" w:rsidTr="00F108A4">
        <w:trPr>
          <w:cantSplit/>
        </w:trPr>
        <w:tc>
          <w:tcPr>
            <w:tcW w:w="4537" w:type="dxa"/>
            <w:shd w:val="pct30" w:color="FFFF00" w:fill="auto"/>
          </w:tcPr>
          <w:p w14:paraId="527B9468" w14:textId="77777777" w:rsidR="00F108A4" w:rsidRPr="00952775" w:rsidRDefault="00F108A4" w:rsidP="00F108A4">
            <w:pPr>
              <w:tabs>
                <w:tab w:val="left" w:pos="1843"/>
              </w:tabs>
            </w:pPr>
            <w:r w:rsidRPr="00952775">
              <w:t>Telefoonnummer</w:t>
            </w:r>
          </w:p>
        </w:tc>
        <w:tc>
          <w:tcPr>
            <w:tcW w:w="5107" w:type="dxa"/>
          </w:tcPr>
          <w:p w14:paraId="69F941B4" w14:textId="77777777" w:rsidR="00F108A4" w:rsidRPr="00952775" w:rsidRDefault="00F108A4" w:rsidP="00F108A4">
            <w:pPr>
              <w:tabs>
                <w:tab w:val="left" w:pos="1843"/>
              </w:tabs>
              <w:spacing w:line="280" w:lineRule="atLeast"/>
              <w:rPr>
                <w:rFonts w:eastAsia="MS Mincho"/>
                <w:szCs w:val="20"/>
              </w:rPr>
            </w:pPr>
          </w:p>
        </w:tc>
      </w:tr>
      <w:tr w:rsidR="00F108A4" w:rsidRPr="00952775" w14:paraId="720A95E0" w14:textId="77777777" w:rsidTr="00F108A4">
        <w:trPr>
          <w:cantSplit/>
        </w:trPr>
        <w:tc>
          <w:tcPr>
            <w:tcW w:w="4537" w:type="dxa"/>
            <w:shd w:val="pct30" w:color="FFFF00" w:fill="auto"/>
          </w:tcPr>
          <w:p w14:paraId="1FF13B29" w14:textId="77777777" w:rsidR="00F108A4" w:rsidRPr="00952775" w:rsidRDefault="00F108A4" w:rsidP="00F108A4">
            <w:pPr>
              <w:tabs>
                <w:tab w:val="left" w:pos="1843"/>
              </w:tabs>
            </w:pPr>
            <w:r>
              <w:t>Emailadres</w:t>
            </w:r>
          </w:p>
        </w:tc>
        <w:tc>
          <w:tcPr>
            <w:tcW w:w="5107" w:type="dxa"/>
          </w:tcPr>
          <w:p w14:paraId="04775BD4" w14:textId="77777777" w:rsidR="00F108A4" w:rsidRPr="00952775" w:rsidRDefault="00F108A4" w:rsidP="00F108A4">
            <w:pPr>
              <w:tabs>
                <w:tab w:val="left" w:pos="1843"/>
              </w:tabs>
              <w:spacing w:line="280" w:lineRule="atLeast"/>
              <w:rPr>
                <w:rFonts w:eastAsia="MS Mincho"/>
                <w:szCs w:val="20"/>
              </w:rPr>
            </w:pPr>
          </w:p>
        </w:tc>
      </w:tr>
      <w:tr w:rsidR="00F108A4" w:rsidRPr="00952775" w14:paraId="67F25FF5" w14:textId="77777777" w:rsidTr="00F108A4">
        <w:trPr>
          <w:cantSplit/>
          <w:trHeight w:val="165"/>
        </w:trPr>
        <w:tc>
          <w:tcPr>
            <w:tcW w:w="9644" w:type="dxa"/>
            <w:gridSpan w:val="2"/>
            <w:shd w:val="pct30" w:color="FFFF00" w:fill="auto"/>
          </w:tcPr>
          <w:p w14:paraId="1B24A59E" w14:textId="77777777" w:rsidR="00F108A4" w:rsidRPr="00952775" w:rsidRDefault="00F108A4" w:rsidP="00F108A4">
            <w:pPr>
              <w:tabs>
                <w:tab w:val="left" w:pos="1843"/>
              </w:tabs>
              <w:rPr>
                <w:b/>
              </w:rPr>
            </w:pPr>
            <w:r w:rsidRPr="00952775">
              <w:rPr>
                <w:b/>
              </w:rPr>
              <w:t>2 Algemene Informatie Referentie-opdracht</w:t>
            </w:r>
          </w:p>
        </w:tc>
      </w:tr>
      <w:tr w:rsidR="00F108A4" w:rsidRPr="00952775" w14:paraId="158ABB19" w14:textId="77777777" w:rsidTr="00F108A4">
        <w:trPr>
          <w:cantSplit/>
        </w:trPr>
        <w:tc>
          <w:tcPr>
            <w:tcW w:w="4537" w:type="dxa"/>
            <w:shd w:val="pct30" w:color="FFFF00" w:fill="auto"/>
          </w:tcPr>
          <w:p w14:paraId="585837BB" w14:textId="77777777" w:rsidR="00F108A4" w:rsidRPr="00952775" w:rsidRDefault="00F108A4" w:rsidP="00F108A4">
            <w:pPr>
              <w:tabs>
                <w:tab w:val="left" w:pos="1843"/>
              </w:tabs>
            </w:pPr>
            <w:r w:rsidRPr="00952775">
              <w:t>Startdatum</w:t>
            </w:r>
          </w:p>
        </w:tc>
        <w:tc>
          <w:tcPr>
            <w:tcW w:w="5107" w:type="dxa"/>
          </w:tcPr>
          <w:p w14:paraId="4B5EF931" w14:textId="77777777" w:rsidR="00F108A4" w:rsidRPr="00952775" w:rsidRDefault="00F108A4" w:rsidP="00F108A4">
            <w:pPr>
              <w:tabs>
                <w:tab w:val="left" w:pos="1843"/>
              </w:tabs>
              <w:spacing w:line="280" w:lineRule="atLeast"/>
              <w:rPr>
                <w:rFonts w:eastAsia="MS Mincho"/>
                <w:szCs w:val="20"/>
              </w:rPr>
            </w:pPr>
          </w:p>
        </w:tc>
      </w:tr>
      <w:tr w:rsidR="00F108A4" w:rsidRPr="00952775" w14:paraId="21A02429" w14:textId="77777777" w:rsidTr="00F108A4">
        <w:trPr>
          <w:cantSplit/>
        </w:trPr>
        <w:tc>
          <w:tcPr>
            <w:tcW w:w="4537" w:type="dxa"/>
            <w:shd w:val="pct30" w:color="FFFF00" w:fill="auto"/>
          </w:tcPr>
          <w:p w14:paraId="06386FF3" w14:textId="77777777" w:rsidR="00F108A4" w:rsidRPr="00952775" w:rsidRDefault="00F108A4" w:rsidP="00F108A4">
            <w:pPr>
              <w:tabs>
                <w:tab w:val="left" w:pos="1843"/>
              </w:tabs>
            </w:pPr>
            <w:r w:rsidRPr="00952775">
              <w:t>Einddatum</w:t>
            </w:r>
          </w:p>
        </w:tc>
        <w:tc>
          <w:tcPr>
            <w:tcW w:w="5107" w:type="dxa"/>
          </w:tcPr>
          <w:p w14:paraId="3E2B63CA" w14:textId="77777777" w:rsidR="00F108A4" w:rsidRPr="00952775" w:rsidRDefault="00F108A4" w:rsidP="00F108A4">
            <w:pPr>
              <w:tabs>
                <w:tab w:val="left" w:pos="1843"/>
              </w:tabs>
              <w:spacing w:line="280" w:lineRule="atLeast"/>
              <w:rPr>
                <w:rFonts w:eastAsia="MS Mincho"/>
                <w:szCs w:val="20"/>
              </w:rPr>
            </w:pPr>
          </w:p>
        </w:tc>
      </w:tr>
      <w:tr w:rsidR="00F108A4" w:rsidRPr="00952775" w14:paraId="7217786D" w14:textId="77777777" w:rsidTr="00F108A4">
        <w:trPr>
          <w:cantSplit/>
        </w:trPr>
        <w:tc>
          <w:tcPr>
            <w:tcW w:w="4537" w:type="dxa"/>
            <w:shd w:val="pct30" w:color="FFFF00" w:fill="auto"/>
          </w:tcPr>
          <w:p w14:paraId="17980254" w14:textId="77777777" w:rsidR="00F108A4" w:rsidRPr="00952775" w:rsidRDefault="00F108A4" w:rsidP="00F108A4">
            <w:pPr>
              <w:tabs>
                <w:tab w:val="left" w:pos="1843"/>
              </w:tabs>
            </w:pPr>
            <w:r w:rsidRPr="00643CEB">
              <w:t>Opdrachtomvang in aantal uren</w:t>
            </w:r>
          </w:p>
        </w:tc>
        <w:tc>
          <w:tcPr>
            <w:tcW w:w="5107" w:type="dxa"/>
          </w:tcPr>
          <w:p w14:paraId="3D9E044B" w14:textId="77777777" w:rsidR="00F108A4" w:rsidRPr="00952775" w:rsidRDefault="00F108A4" w:rsidP="00F108A4">
            <w:pPr>
              <w:tabs>
                <w:tab w:val="left" w:pos="1843"/>
              </w:tabs>
              <w:spacing w:line="280" w:lineRule="atLeast"/>
              <w:rPr>
                <w:rFonts w:eastAsia="MS Mincho"/>
                <w:szCs w:val="20"/>
              </w:rPr>
            </w:pPr>
          </w:p>
        </w:tc>
      </w:tr>
      <w:tr w:rsidR="00F108A4" w:rsidRPr="00952775" w14:paraId="3CED0073" w14:textId="77777777" w:rsidTr="00F108A4">
        <w:trPr>
          <w:cantSplit/>
        </w:trPr>
        <w:tc>
          <w:tcPr>
            <w:tcW w:w="9644" w:type="dxa"/>
            <w:gridSpan w:val="2"/>
            <w:shd w:val="pct30" w:color="FFFF00" w:fill="auto"/>
          </w:tcPr>
          <w:p w14:paraId="0973DCDF" w14:textId="77777777" w:rsidR="00F108A4" w:rsidRPr="00952775" w:rsidRDefault="00F108A4" w:rsidP="00F108A4">
            <w:pPr>
              <w:tabs>
                <w:tab w:val="left" w:pos="1843"/>
              </w:tabs>
              <w:rPr>
                <w:b/>
              </w:rPr>
            </w:pPr>
            <w:r w:rsidRPr="00952775">
              <w:rPr>
                <w:b/>
              </w:rPr>
              <w:t>3 Omschrijving opdracht</w:t>
            </w:r>
          </w:p>
        </w:tc>
      </w:tr>
      <w:tr w:rsidR="00F108A4" w:rsidRPr="00952775" w14:paraId="7E151CF1" w14:textId="77777777" w:rsidTr="00F108A4">
        <w:trPr>
          <w:cantSplit/>
          <w:trHeight w:val="433"/>
        </w:trPr>
        <w:tc>
          <w:tcPr>
            <w:tcW w:w="4537" w:type="dxa"/>
            <w:shd w:val="pct30" w:color="FFFF00" w:fill="auto"/>
          </w:tcPr>
          <w:p w14:paraId="6B370069" w14:textId="77777777" w:rsidR="00F108A4" w:rsidRPr="00952775" w:rsidRDefault="00F108A4" w:rsidP="00F108A4">
            <w:pPr>
              <w:tabs>
                <w:tab w:val="left" w:pos="1843"/>
              </w:tabs>
            </w:pPr>
            <w:r w:rsidRPr="00952775">
              <w:t>Titel</w:t>
            </w:r>
          </w:p>
        </w:tc>
        <w:tc>
          <w:tcPr>
            <w:tcW w:w="5107" w:type="dxa"/>
          </w:tcPr>
          <w:p w14:paraId="3817A4AC" w14:textId="77777777" w:rsidR="00F108A4" w:rsidRPr="00952775" w:rsidRDefault="00F108A4" w:rsidP="00F108A4">
            <w:pPr>
              <w:tabs>
                <w:tab w:val="left" w:pos="1843"/>
              </w:tabs>
              <w:spacing w:line="280" w:lineRule="atLeast"/>
              <w:rPr>
                <w:rFonts w:eastAsia="MS Mincho"/>
                <w:szCs w:val="20"/>
              </w:rPr>
            </w:pPr>
          </w:p>
        </w:tc>
      </w:tr>
      <w:tr w:rsidR="00F108A4" w:rsidRPr="00952775" w14:paraId="7EBB469A" w14:textId="77777777" w:rsidTr="00F108A4">
        <w:trPr>
          <w:cantSplit/>
          <w:trHeight w:val="1120"/>
        </w:trPr>
        <w:tc>
          <w:tcPr>
            <w:tcW w:w="4537" w:type="dxa"/>
            <w:shd w:val="pct30" w:color="FFFF00" w:fill="auto"/>
          </w:tcPr>
          <w:p w14:paraId="0B044E2D" w14:textId="77777777" w:rsidR="00F108A4" w:rsidRPr="00952775" w:rsidRDefault="00F108A4" w:rsidP="00F108A4">
            <w:pPr>
              <w:tabs>
                <w:tab w:val="left" w:pos="1843"/>
              </w:tabs>
              <w:spacing w:line="0" w:lineRule="atLeast"/>
            </w:pPr>
            <w:r w:rsidRPr="00952775">
              <w:lastRenderedPageBreak/>
              <w:t>Opdrachtbeschrijving</w:t>
            </w:r>
          </w:p>
          <w:p w14:paraId="3F37DB4E" w14:textId="77777777" w:rsidR="00F108A4" w:rsidRDefault="00F108A4" w:rsidP="00F108A4">
            <w:pPr>
              <w:tabs>
                <w:tab w:val="left" w:pos="1843"/>
              </w:tabs>
              <w:spacing w:line="0" w:lineRule="atLeast"/>
            </w:pPr>
          </w:p>
          <w:p w14:paraId="5CE519B3" w14:textId="77777777" w:rsidR="00F108A4" w:rsidRDefault="00F108A4" w:rsidP="00F108A4">
            <w:pPr>
              <w:tabs>
                <w:tab w:val="left" w:pos="1843"/>
              </w:tabs>
              <w:spacing w:line="0" w:lineRule="atLeast"/>
            </w:pPr>
            <w:r>
              <w:t>1. beschrijving onderwerp dienstverlening</w:t>
            </w:r>
          </w:p>
          <w:p w14:paraId="5C17C41D" w14:textId="77777777" w:rsidR="00F108A4" w:rsidRDefault="00F108A4" w:rsidP="00F108A4">
            <w:pPr>
              <w:tabs>
                <w:tab w:val="left" w:pos="1843"/>
              </w:tabs>
              <w:spacing w:line="0" w:lineRule="atLeast"/>
            </w:pPr>
          </w:p>
          <w:p w14:paraId="16CB6F71" w14:textId="77777777" w:rsidR="00F108A4" w:rsidRDefault="00F108A4" w:rsidP="00F108A4">
            <w:pPr>
              <w:tabs>
                <w:tab w:val="left" w:pos="1843"/>
              </w:tabs>
              <w:spacing w:line="0" w:lineRule="atLeast"/>
            </w:pPr>
          </w:p>
          <w:p w14:paraId="157F12E7" w14:textId="77777777" w:rsidR="00F108A4" w:rsidRDefault="00F108A4" w:rsidP="00F108A4">
            <w:pPr>
              <w:tabs>
                <w:tab w:val="left" w:pos="1843"/>
              </w:tabs>
              <w:spacing w:line="0" w:lineRule="atLeast"/>
            </w:pPr>
          </w:p>
          <w:p w14:paraId="4704DB05" w14:textId="77777777" w:rsidR="00F108A4" w:rsidRDefault="00F108A4" w:rsidP="00F108A4">
            <w:pPr>
              <w:tabs>
                <w:tab w:val="left" w:pos="1843"/>
              </w:tabs>
              <w:spacing w:line="0" w:lineRule="atLeast"/>
            </w:pPr>
          </w:p>
          <w:p w14:paraId="20532403" w14:textId="77777777" w:rsidR="00F108A4" w:rsidRDefault="00F108A4" w:rsidP="00F108A4">
            <w:pPr>
              <w:tabs>
                <w:tab w:val="left" w:pos="1843"/>
              </w:tabs>
              <w:spacing w:line="0" w:lineRule="atLeast"/>
            </w:pPr>
          </w:p>
          <w:p w14:paraId="30994EB9" w14:textId="77777777" w:rsidR="00F108A4" w:rsidRDefault="00F108A4" w:rsidP="00F108A4">
            <w:pPr>
              <w:tabs>
                <w:tab w:val="left" w:pos="1843"/>
              </w:tabs>
              <w:spacing w:line="0" w:lineRule="atLeast"/>
            </w:pPr>
          </w:p>
          <w:p w14:paraId="046DDB90" w14:textId="77777777" w:rsidR="00F108A4" w:rsidRDefault="00F108A4" w:rsidP="00F108A4">
            <w:pPr>
              <w:tabs>
                <w:tab w:val="left" w:pos="1843"/>
              </w:tabs>
              <w:spacing w:line="0" w:lineRule="atLeast"/>
            </w:pPr>
          </w:p>
          <w:p w14:paraId="058CDA50" w14:textId="77777777" w:rsidR="00F108A4" w:rsidRDefault="00F108A4" w:rsidP="00F108A4">
            <w:pPr>
              <w:tabs>
                <w:tab w:val="left" w:pos="1843"/>
              </w:tabs>
              <w:spacing w:line="0" w:lineRule="atLeast"/>
            </w:pPr>
          </w:p>
          <w:p w14:paraId="079FEEFB" w14:textId="77777777" w:rsidR="00F108A4" w:rsidRDefault="00F108A4" w:rsidP="00F108A4">
            <w:pPr>
              <w:tabs>
                <w:tab w:val="left" w:pos="1843"/>
              </w:tabs>
              <w:spacing w:line="0" w:lineRule="atLeast"/>
            </w:pPr>
          </w:p>
          <w:p w14:paraId="1D9FC457" w14:textId="77777777" w:rsidR="00F108A4" w:rsidRDefault="00F108A4" w:rsidP="00F108A4">
            <w:pPr>
              <w:tabs>
                <w:tab w:val="left" w:pos="1843"/>
              </w:tabs>
              <w:spacing w:line="0" w:lineRule="atLeast"/>
            </w:pPr>
          </w:p>
          <w:p w14:paraId="153BF714" w14:textId="77777777" w:rsidR="00F108A4" w:rsidRDefault="00F108A4" w:rsidP="00F108A4">
            <w:pPr>
              <w:tabs>
                <w:tab w:val="left" w:pos="1843"/>
              </w:tabs>
              <w:spacing w:line="0" w:lineRule="atLeast"/>
            </w:pPr>
          </w:p>
          <w:p w14:paraId="388279F5" w14:textId="77777777" w:rsidR="00F108A4" w:rsidRDefault="00F108A4" w:rsidP="00F108A4">
            <w:pPr>
              <w:tabs>
                <w:tab w:val="left" w:pos="1843"/>
              </w:tabs>
              <w:spacing w:line="0" w:lineRule="atLeast"/>
            </w:pPr>
          </w:p>
          <w:p w14:paraId="008D6E9F" w14:textId="77777777" w:rsidR="00F108A4" w:rsidRDefault="00F108A4" w:rsidP="00F108A4">
            <w:pPr>
              <w:tabs>
                <w:tab w:val="left" w:pos="1843"/>
              </w:tabs>
              <w:spacing w:line="0" w:lineRule="atLeast"/>
            </w:pPr>
          </w:p>
          <w:p w14:paraId="4CD9693B" w14:textId="77777777" w:rsidR="00F108A4" w:rsidRDefault="00F108A4" w:rsidP="00F108A4">
            <w:pPr>
              <w:tabs>
                <w:tab w:val="left" w:pos="1843"/>
              </w:tabs>
              <w:spacing w:line="0" w:lineRule="atLeast"/>
            </w:pPr>
          </w:p>
          <w:p w14:paraId="4BA6E15D" w14:textId="77777777" w:rsidR="00F108A4" w:rsidRDefault="00F108A4" w:rsidP="00F108A4">
            <w:pPr>
              <w:tabs>
                <w:tab w:val="left" w:pos="1843"/>
              </w:tabs>
              <w:spacing w:line="0" w:lineRule="atLeast"/>
            </w:pPr>
          </w:p>
          <w:p w14:paraId="5C20856D" w14:textId="77777777" w:rsidR="00F108A4" w:rsidRDefault="00F108A4" w:rsidP="00F108A4">
            <w:pPr>
              <w:tabs>
                <w:tab w:val="left" w:pos="1843"/>
              </w:tabs>
              <w:spacing w:line="0" w:lineRule="atLeast"/>
            </w:pPr>
          </w:p>
          <w:p w14:paraId="66AB7BDD" w14:textId="77777777" w:rsidR="00F108A4" w:rsidRDefault="00F108A4" w:rsidP="00F108A4">
            <w:pPr>
              <w:tabs>
                <w:tab w:val="left" w:pos="1843"/>
              </w:tabs>
              <w:spacing w:line="0" w:lineRule="atLeast"/>
            </w:pPr>
          </w:p>
          <w:p w14:paraId="5BBBC23F" w14:textId="77777777" w:rsidR="00F108A4" w:rsidRDefault="00F108A4" w:rsidP="00F108A4">
            <w:pPr>
              <w:tabs>
                <w:tab w:val="left" w:pos="1843"/>
              </w:tabs>
              <w:spacing w:line="0" w:lineRule="atLeast"/>
            </w:pPr>
          </w:p>
          <w:p w14:paraId="4D17D97B" w14:textId="77777777" w:rsidR="00F108A4" w:rsidRDefault="00F108A4" w:rsidP="00F108A4">
            <w:pPr>
              <w:tabs>
                <w:tab w:val="left" w:pos="1843"/>
              </w:tabs>
              <w:spacing w:line="0" w:lineRule="atLeast"/>
            </w:pPr>
          </w:p>
          <w:p w14:paraId="26FF216C" w14:textId="77777777" w:rsidR="00F108A4" w:rsidRDefault="00F108A4" w:rsidP="00F108A4">
            <w:pPr>
              <w:tabs>
                <w:tab w:val="left" w:pos="1843"/>
              </w:tabs>
              <w:spacing w:line="0" w:lineRule="atLeast"/>
            </w:pPr>
          </w:p>
          <w:p w14:paraId="24B1E8A1" w14:textId="77777777" w:rsidR="00F108A4" w:rsidRDefault="00F108A4" w:rsidP="00F108A4">
            <w:pPr>
              <w:tabs>
                <w:tab w:val="left" w:pos="1843"/>
              </w:tabs>
              <w:spacing w:line="0" w:lineRule="atLeast"/>
            </w:pPr>
          </w:p>
          <w:p w14:paraId="58362B66" w14:textId="77777777" w:rsidR="00F108A4" w:rsidRDefault="00F108A4" w:rsidP="00F108A4">
            <w:pPr>
              <w:tabs>
                <w:tab w:val="left" w:pos="1843"/>
              </w:tabs>
              <w:spacing w:line="0" w:lineRule="atLeast"/>
            </w:pPr>
          </w:p>
          <w:p w14:paraId="312BC9C3" w14:textId="77777777" w:rsidR="00F108A4" w:rsidRDefault="00F108A4" w:rsidP="00F108A4">
            <w:pPr>
              <w:tabs>
                <w:tab w:val="left" w:pos="1843"/>
              </w:tabs>
              <w:spacing w:line="0" w:lineRule="atLeast"/>
            </w:pPr>
          </w:p>
          <w:p w14:paraId="77E81248" w14:textId="77777777" w:rsidR="00F108A4" w:rsidRDefault="00F108A4" w:rsidP="00F108A4">
            <w:pPr>
              <w:tabs>
                <w:tab w:val="left" w:pos="1843"/>
              </w:tabs>
              <w:spacing w:line="0" w:lineRule="atLeast"/>
            </w:pPr>
          </w:p>
          <w:p w14:paraId="1D124932" w14:textId="77777777" w:rsidR="00F108A4" w:rsidRDefault="00F108A4" w:rsidP="00F108A4">
            <w:pPr>
              <w:tabs>
                <w:tab w:val="left" w:pos="1843"/>
              </w:tabs>
              <w:spacing w:line="0" w:lineRule="atLeast"/>
            </w:pPr>
          </w:p>
          <w:p w14:paraId="618ED283" w14:textId="77777777" w:rsidR="00F108A4" w:rsidRDefault="00F108A4" w:rsidP="00F108A4">
            <w:pPr>
              <w:tabs>
                <w:tab w:val="left" w:pos="1843"/>
              </w:tabs>
              <w:spacing w:line="0" w:lineRule="atLeast"/>
            </w:pPr>
          </w:p>
          <w:p w14:paraId="3F2ED324" w14:textId="77777777" w:rsidR="00F108A4" w:rsidRDefault="00F108A4" w:rsidP="00F108A4">
            <w:pPr>
              <w:tabs>
                <w:tab w:val="left" w:pos="1843"/>
              </w:tabs>
              <w:spacing w:line="0" w:lineRule="atLeast"/>
            </w:pPr>
          </w:p>
          <w:p w14:paraId="0266E6F8" w14:textId="77777777" w:rsidR="00F108A4" w:rsidRDefault="00F108A4" w:rsidP="00F108A4">
            <w:pPr>
              <w:tabs>
                <w:tab w:val="left" w:pos="1843"/>
              </w:tabs>
              <w:spacing w:line="0" w:lineRule="atLeast"/>
            </w:pPr>
          </w:p>
          <w:p w14:paraId="40B7783C" w14:textId="77777777" w:rsidR="00F108A4" w:rsidRDefault="00F108A4" w:rsidP="00F108A4">
            <w:pPr>
              <w:tabs>
                <w:tab w:val="left" w:pos="1843"/>
              </w:tabs>
              <w:spacing w:line="0" w:lineRule="atLeast"/>
            </w:pPr>
          </w:p>
          <w:p w14:paraId="598C5BDB" w14:textId="77777777" w:rsidR="00F108A4" w:rsidRDefault="00F108A4" w:rsidP="00F108A4">
            <w:pPr>
              <w:tabs>
                <w:tab w:val="left" w:pos="1843"/>
              </w:tabs>
              <w:spacing w:line="0" w:lineRule="atLeast"/>
            </w:pPr>
          </w:p>
          <w:p w14:paraId="78ACCB07" w14:textId="77777777" w:rsidR="00F108A4" w:rsidRDefault="00F108A4" w:rsidP="00F108A4">
            <w:pPr>
              <w:tabs>
                <w:tab w:val="left" w:pos="1843"/>
              </w:tabs>
              <w:spacing w:line="0" w:lineRule="atLeast"/>
            </w:pPr>
          </w:p>
          <w:p w14:paraId="17F5D005" w14:textId="77777777" w:rsidR="00F108A4" w:rsidRDefault="00F108A4" w:rsidP="00F108A4">
            <w:pPr>
              <w:tabs>
                <w:tab w:val="left" w:pos="1843"/>
              </w:tabs>
              <w:spacing w:line="0" w:lineRule="atLeast"/>
            </w:pPr>
          </w:p>
          <w:p w14:paraId="4C3A08B0" w14:textId="77777777" w:rsidR="00F108A4" w:rsidRDefault="00F108A4" w:rsidP="00F108A4">
            <w:pPr>
              <w:tabs>
                <w:tab w:val="left" w:pos="1843"/>
              </w:tabs>
              <w:spacing w:line="0" w:lineRule="atLeast"/>
            </w:pPr>
          </w:p>
          <w:p w14:paraId="696C1C9B" w14:textId="77777777" w:rsidR="00F108A4" w:rsidRDefault="00F108A4" w:rsidP="00F108A4">
            <w:pPr>
              <w:tabs>
                <w:tab w:val="left" w:pos="1843"/>
              </w:tabs>
              <w:spacing w:line="0" w:lineRule="atLeast"/>
            </w:pPr>
          </w:p>
          <w:p w14:paraId="739249E3" w14:textId="77777777" w:rsidR="00F108A4" w:rsidRDefault="00F108A4" w:rsidP="00F108A4">
            <w:pPr>
              <w:tabs>
                <w:tab w:val="left" w:pos="1843"/>
              </w:tabs>
              <w:spacing w:line="0" w:lineRule="atLeast"/>
            </w:pPr>
          </w:p>
          <w:p w14:paraId="4E2972AA" w14:textId="77777777" w:rsidR="00F108A4" w:rsidRDefault="00F108A4" w:rsidP="00F108A4">
            <w:pPr>
              <w:tabs>
                <w:tab w:val="left" w:pos="1843"/>
              </w:tabs>
              <w:spacing w:line="0" w:lineRule="atLeast"/>
            </w:pPr>
          </w:p>
          <w:p w14:paraId="2720BE7F" w14:textId="77777777" w:rsidR="00F108A4" w:rsidRDefault="00F108A4" w:rsidP="00F108A4">
            <w:pPr>
              <w:tabs>
                <w:tab w:val="left" w:pos="1843"/>
              </w:tabs>
              <w:spacing w:line="0" w:lineRule="atLeast"/>
            </w:pPr>
          </w:p>
          <w:p w14:paraId="2E38E6B4" w14:textId="77777777" w:rsidR="00F108A4" w:rsidRDefault="00F108A4" w:rsidP="00F108A4">
            <w:pPr>
              <w:tabs>
                <w:tab w:val="left" w:pos="1843"/>
              </w:tabs>
              <w:spacing w:line="0" w:lineRule="atLeast"/>
            </w:pPr>
          </w:p>
          <w:p w14:paraId="57F755B1" w14:textId="77777777" w:rsidR="00F108A4" w:rsidRDefault="00F108A4" w:rsidP="00F108A4">
            <w:pPr>
              <w:tabs>
                <w:tab w:val="left" w:pos="1843"/>
              </w:tabs>
              <w:spacing w:line="0" w:lineRule="atLeast"/>
            </w:pPr>
          </w:p>
          <w:p w14:paraId="469F3A06" w14:textId="77777777" w:rsidR="00F108A4" w:rsidRDefault="00F108A4" w:rsidP="00F108A4">
            <w:pPr>
              <w:tabs>
                <w:tab w:val="left" w:pos="1843"/>
              </w:tabs>
              <w:spacing w:line="0" w:lineRule="atLeast"/>
            </w:pPr>
          </w:p>
          <w:p w14:paraId="6581C009" w14:textId="77777777" w:rsidR="00F108A4" w:rsidRDefault="00F108A4" w:rsidP="00F108A4">
            <w:pPr>
              <w:tabs>
                <w:tab w:val="left" w:pos="1843"/>
              </w:tabs>
              <w:spacing w:line="0" w:lineRule="atLeast"/>
            </w:pPr>
          </w:p>
          <w:p w14:paraId="3DB0FA87" w14:textId="77777777" w:rsidR="00F108A4" w:rsidRDefault="00F108A4" w:rsidP="00F108A4">
            <w:pPr>
              <w:tabs>
                <w:tab w:val="left" w:pos="1843"/>
              </w:tabs>
              <w:spacing w:line="0" w:lineRule="atLeast"/>
            </w:pPr>
          </w:p>
          <w:p w14:paraId="4987DE0A" w14:textId="77777777" w:rsidR="00F108A4" w:rsidRDefault="00F108A4" w:rsidP="00F108A4">
            <w:pPr>
              <w:tabs>
                <w:tab w:val="left" w:pos="1843"/>
              </w:tabs>
              <w:spacing w:line="0" w:lineRule="atLeast"/>
            </w:pPr>
          </w:p>
          <w:p w14:paraId="7C5E0D08" w14:textId="77777777" w:rsidR="00F108A4" w:rsidRDefault="00F108A4" w:rsidP="00F108A4">
            <w:pPr>
              <w:tabs>
                <w:tab w:val="left" w:pos="1843"/>
              </w:tabs>
              <w:spacing w:line="0" w:lineRule="atLeast"/>
            </w:pPr>
          </w:p>
          <w:p w14:paraId="3F26DF39" w14:textId="77777777" w:rsidR="00F108A4" w:rsidRDefault="00F108A4" w:rsidP="00F108A4">
            <w:pPr>
              <w:tabs>
                <w:tab w:val="left" w:pos="1843"/>
              </w:tabs>
              <w:spacing w:line="0" w:lineRule="atLeast"/>
            </w:pPr>
          </w:p>
          <w:p w14:paraId="514E5629" w14:textId="77777777" w:rsidR="00F108A4" w:rsidRDefault="00F108A4" w:rsidP="00F108A4">
            <w:pPr>
              <w:tabs>
                <w:tab w:val="left" w:pos="1843"/>
              </w:tabs>
              <w:spacing w:line="0" w:lineRule="atLeast"/>
            </w:pPr>
          </w:p>
          <w:p w14:paraId="454C5589" w14:textId="77777777" w:rsidR="00F108A4" w:rsidRDefault="00F108A4" w:rsidP="00F108A4">
            <w:pPr>
              <w:tabs>
                <w:tab w:val="left" w:pos="1843"/>
              </w:tabs>
              <w:spacing w:line="0" w:lineRule="atLeast"/>
            </w:pPr>
          </w:p>
          <w:p w14:paraId="1C7A3F2A" w14:textId="77777777" w:rsidR="00F108A4" w:rsidRDefault="00F108A4" w:rsidP="00F108A4">
            <w:pPr>
              <w:tabs>
                <w:tab w:val="left" w:pos="1843"/>
              </w:tabs>
              <w:spacing w:line="0" w:lineRule="atLeast"/>
            </w:pPr>
          </w:p>
          <w:p w14:paraId="18D5F24C" w14:textId="77777777" w:rsidR="00F108A4" w:rsidRDefault="00F108A4" w:rsidP="00F108A4">
            <w:pPr>
              <w:tabs>
                <w:tab w:val="left" w:pos="1843"/>
              </w:tabs>
              <w:spacing w:line="0" w:lineRule="atLeast"/>
            </w:pPr>
          </w:p>
          <w:p w14:paraId="62BCFE63" w14:textId="77777777" w:rsidR="00F108A4" w:rsidRDefault="00F108A4" w:rsidP="00F108A4">
            <w:pPr>
              <w:tabs>
                <w:tab w:val="left" w:pos="1843"/>
              </w:tabs>
              <w:spacing w:line="0" w:lineRule="atLeast"/>
            </w:pPr>
            <w:r>
              <w:t>2. aantallen uren dienstverlening</w:t>
            </w:r>
          </w:p>
          <w:p w14:paraId="0777FF53" w14:textId="77777777" w:rsidR="00F108A4" w:rsidRDefault="00F108A4" w:rsidP="00F108A4">
            <w:pPr>
              <w:tabs>
                <w:tab w:val="left" w:pos="1843"/>
              </w:tabs>
              <w:spacing w:line="0" w:lineRule="atLeast"/>
            </w:pPr>
          </w:p>
          <w:p w14:paraId="218AC116" w14:textId="77777777" w:rsidR="00F108A4" w:rsidRDefault="00F108A4" w:rsidP="00F108A4">
            <w:pPr>
              <w:tabs>
                <w:tab w:val="left" w:pos="1843"/>
              </w:tabs>
              <w:spacing w:line="0" w:lineRule="atLeast"/>
              <w:rPr>
                <w:strike/>
              </w:rPr>
            </w:pPr>
          </w:p>
          <w:p w14:paraId="631E29BA" w14:textId="77777777" w:rsidR="00F108A4" w:rsidRDefault="00F108A4" w:rsidP="00F108A4">
            <w:pPr>
              <w:tabs>
                <w:tab w:val="left" w:pos="1843"/>
              </w:tabs>
              <w:spacing w:line="0" w:lineRule="atLeast"/>
              <w:rPr>
                <w:strike/>
              </w:rPr>
            </w:pPr>
          </w:p>
          <w:p w14:paraId="1733C261" w14:textId="77777777" w:rsidR="00F108A4" w:rsidRDefault="00F108A4" w:rsidP="00F108A4">
            <w:pPr>
              <w:tabs>
                <w:tab w:val="left" w:pos="1843"/>
              </w:tabs>
              <w:spacing w:line="0" w:lineRule="atLeast"/>
              <w:rPr>
                <w:strike/>
              </w:rPr>
            </w:pPr>
          </w:p>
          <w:p w14:paraId="37B4B5BE" w14:textId="77777777" w:rsidR="00F108A4" w:rsidRPr="001C6620" w:rsidRDefault="00F108A4" w:rsidP="00F108A4">
            <w:pPr>
              <w:tabs>
                <w:tab w:val="left" w:pos="1843"/>
              </w:tabs>
              <w:spacing w:line="0" w:lineRule="atLeast"/>
              <w:rPr>
                <w:strike/>
              </w:rPr>
            </w:pPr>
          </w:p>
        </w:tc>
        <w:tc>
          <w:tcPr>
            <w:tcW w:w="5107" w:type="dxa"/>
          </w:tcPr>
          <w:p w14:paraId="2AACFDD6" w14:textId="77777777" w:rsidR="00F108A4" w:rsidRDefault="00F108A4" w:rsidP="00F108A4">
            <w:pPr>
              <w:tabs>
                <w:tab w:val="left" w:pos="1843"/>
              </w:tabs>
              <w:spacing w:line="0" w:lineRule="atLeast"/>
              <w:rPr>
                <w:rFonts w:eastAsia="MS Mincho"/>
                <w:szCs w:val="20"/>
              </w:rPr>
            </w:pPr>
          </w:p>
          <w:p w14:paraId="4992BCFB" w14:textId="77777777" w:rsidR="00F108A4" w:rsidRDefault="00F108A4" w:rsidP="00F108A4">
            <w:pPr>
              <w:tabs>
                <w:tab w:val="left" w:pos="1843"/>
              </w:tabs>
              <w:spacing w:line="0" w:lineRule="atLeast"/>
              <w:rPr>
                <w:rFonts w:eastAsia="MS Mincho"/>
                <w:szCs w:val="20"/>
              </w:rPr>
            </w:pPr>
          </w:p>
          <w:p w14:paraId="1D68B28A" w14:textId="77777777" w:rsidR="00F108A4" w:rsidRDefault="00F108A4" w:rsidP="00F108A4">
            <w:pPr>
              <w:tabs>
                <w:tab w:val="left" w:pos="1843"/>
              </w:tabs>
              <w:spacing w:line="0" w:lineRule="atLeast"/>
              <w:rPr>
                <w:rFonts w:eastAsia="MS Mincho"/>
                <w:szCs w:val="20"/>
              </w:rPr>
            </w:pPr>
            <w:r>
              <w:rPr>
                <w:rFonts w:eastAsia="MS Mincho"/>
                <w:szCs w:val="20"/>
              </w:rPr>
              <w:t>1.</w:t>
            </w:r>
          </w:p>
          <w:p w14:paraId="54962B4D" w14:textId="77777777" w:rsidR="00F108A4" w:rsidRDefault="00F108A4" w:rsidP="00F108A4">
            <w:pPr>
              <w:tabs>
                <w:tab w:val="left" w:pos="1843"/>
              </w:tabs>
              <w:spacing w:line="0" w:lineRule="atLeast"/>
              <w:rPr>
                <w:rFonts w:eastAsia="MS Mincho"/>
                <w:szCs w:val="20"/>
              </w:rPr>
            </w:pPr>
          </w:p>
          <w:p w14:paraId="20081AA4" w14:textId="77777777" w:rsidR="00F108A4" w:rsidRDefault="00F108A4" w:rsidP="00F108A4">
            <w:pPr>
              <w:tabs>
                <w:tab w:val="left" w:pos="1843"/>
              </w:tabs>
              <w:spacing w:line="0" w:lineRule="atLeast"/>
              <w:rPr>
                <w:rFonts w:eastAsia="MS Mincho"/>
                <w:szCs w:val="20"/>
              </w:rPr>
            </w:pPr>
          </w:p>
          <w:p w14:paraId="71F2CE1B" w14:textId="77777777" w:rsidR="00F108A4" w:rsidRDefault="00F108A4" w:rsidP="00F108A4">
            <w:pPr>
              <w:tabs>
                <w:tab w:val="left" w:pos="1843"/>
              </w:tabs>
              <w:spacing w:line="0" w:lineRule="atLeast"/>
              <w:rPr>
                <w:rFonts w:eastAsia="MS Mincho"/>
                <w:szCs w:val="20"/>
              </w:rPr>
            </w:pPr>
          </w:p>
          <w:p w14:paraId="0AD9DB6C" w14:textId="77777777" w:rsidR="00F108A4" w:rsidRDefault="00F108A4" w:rsidP="00F108A4">
            <w:pPr>
              <w:tabs>
                <w:tab w:val="left" w:pos="1843"/>
              </w:tabs>
              <w:spacing w:line="0" w:lineRule="atLeast"/>
              <w:rPr>
                <w:rFonts w:eastAsia="MS Mincho"/>
                <w:szCs w:val="20"/>
              </w:rPr>
            </w:pPr>
          </w:p>
          <w:p w14:paraId="62C36A37" w14:textId="77777777" w:rsidR="00F108A4" w:rsidRDefault="00F108A4" w:rsidP="00F108A4">
            <w:pPr>
              <w:tabs>
                <w:tab w:val="left" w:pos="1843"/>
              </w:tabs>
              <w:spacing w:line="0" w:lineRule="atLeast"/>
              <w:rPr>
                <w:rFonts w:eastAsia="MS Mincho"/>
                <w:szCs w:val="20"/>
              </w:rPr>
            </w:pPr>
          </w:p>
          <w:p w14:paraId="7DCEB1B8" w14:textId="77777777" w:rsidR="00F108A4" w:rsidRDefault="00F108A4" w:rsidP="00F108A4">
            <w:pPr>
              <w:tabs>
                <w:tab w:val="left" w:pos="1843"/>
              </w:tabs>
              <w:spacing w:line="0" w:lineRule="atLeast"/>
              <w:rPr>
                <w:rFonts w:eastAsia="MS Mincho"/>
                <w:szCs w:val="20"/>
              </w:rPr>
            </w:pPr>
          </w:p>
          <w:p w14:paraId="7D84D5B4" w14:textId="77777777" w:rsidR="00F108A4" w:rsidRDefault="00F108A4" w:rsidP="00F108A4">
            <w:pPr>
              <w:tabs>
                <w:tab w:val="left" w:pos="1843"/>
              </w:tabs>
              <w:spacing w:line="0" w:lineRule="atLeast"/>
              <w:rPr>
                <w:rFonts w:eastAsia="MS Mincho"/>
                <w:szCs w:val="20"/>
              </w:rPr>
            </w:pPr>
          </w:p>
          <w:p w14:paraId="6C074FF3" w14:textId="77777777" w:rsidR="00F108A4" w:rsidRDefault="00F108A4" w:rsidP="00F108A4">
            <w:pPr>
              <w:tabs>
                <w:tab w:val="left" w:pos="1843"/>
              </w:tabs>
              <w:spacing w:line="0" w:lineRule="atLeast"/>
              <w:rPr>
                <w:rFonts w:eastAsia="MS Mincho"/>
                <w:szCs w:val="20"/>
              </w:rPr>
            </w:pPr>
          </w:p>
          <w:p w14:paraId="6F931D54" w14:textId="77777777" w:rsidR="00F108A4" w:rsidRDefault="00F108A4" w:rsidP="00F108A4">
            <w:pPr>
              <w:tabs>
                <w:tab w:val="left" w:pos="1843"/>
              </w:tabs>
              <w:spacing w:line="0" w:lineRule="atLeast"/>
              <w:rPr>
                <w:rFonts w:eastAsia="MS Mincho"/>
                <w:szCs w:val="20"/>
              </w:rPr>
            </w:pPr>
          </w:p>
          <w:p w14:paraId="79D909B0" w14:textId="77777777" w:rsidR="00F108A4" w:rsidRDefault="00F108A4" w:rsidP="00F108A4">
            <w:pPr>
              <w:tabs>
                <w:tab w:val="left" w:pos="1843"/>
              </w:tabs>
              <w:spacing w:line="0" w:lineRule="atLeast"/>
              <w:rPr>
                <w:rFonts w:eastAsia="MS Mincho"/>
                <w:szCs w:val="20"/>
              </w:rPr>
            </w:pPr>
          </w:p>
          <w:p w14:paraId="16558D9D" w14:textId="77777777" w:rsidR="00F108A4" w:rsidRDefault="00F108A4" w:rsidP="00F108A4">
            <w:pPr>
              <w:tabs>
                <w:tab w:val="left" w:pos="1843"/>
              </w:tabs>
              <w:spacing w:line="0" w:lineRule="atLeast"/>
              <w:rPr>
                <w:rFonts w:eastAsia="MS Mincho"/>
                <w:szCs w:val="20"/>
              </w:rPr>
            </w:pPr>
          </w:p>
          <w:p w14:paraId="6B26906E" w14:textId="77777777" w:rsidR="00F108A4" w:rsidRDefault="00F108A4" w:rsidP="00F108A4">
            <w:pPr>
              <w:tabs>
                <w:tab w:val="left" w:pos="1843"/>
              </w:tabs>
              <w:spacing w:line="0" w:lineRule="atLeast"/>
              <w:rPr>
                <w:rFonts w:eastAsia="MS Mincho"/>
                <w:szCs w:val="20"/>
              </w:rPr>
            </w:pPr>
          </w:p>
          <w:p w14:paraId="417FC858" w14:textId="77777777" w:rsidR="00F108A4" w:rsidRDefault="00F108A4" w:rsidP="00F108A4">
            <w:pPr>
              <w:tabs>
                <w:tab w:val="left" w:pos="1843"/>
              </w:tabs>
              <w:spacing w:line="0" w:lineRule="atLeast"/>
              <w:rPr>
                <w:rFonts w:eastAsia="MS Mincho"/>
                <w:szCs w:val="20"/>
              </w:rPr>
            </w:pPr>
          </w:p>
          <w:p w14:paraId="5E359F86" w14:textId="77777777" w:rsidR="00F108A4" w:rsidRDefault="00F108A4" w:rsidP="00F108A4">
            <w:pPr>
              <w:tabs>
                <w:tab w:val="left" w:pos="1843"/>
              </w:tabs>
              <w:spacing w:line="0" w:lineRule="atLeast"/>
              <w:rPr>
                <w:rFonts w:eastAsia="MS Mincho"/>
                <w:szCs w:val="20"/>
              </w:rPr>
            </w:pPr>
          </w:p>
          <w:p w14:paraId="4A35C36D" w14:textId="77777777" w:rsidR="00F108A4" w:rsidRDefault="00F108A4" w:rsidP="00F108A4">
            <w:pPr>
              <w:tabs>
                <w:tab w:val="left" w:pos="1843"/>
              </w:tabs>
              <w:spacing w:line="0" w:lineRule="atLeast"/>
              <w:rPr>
                <w:rFonts w:eastAsia="MS Mincho"/>
                <w:szCs w:val="20"/>
              </w:rPr>
            </w:pPr>
          </w:p>
          <w:p w14:paraId="0B970E15" w14:textId="77777777" w:rsidR="00F108A4" w:rsidRDefault="00F108A4" w:rsidP="00F108A4">
            <w:pPr>
              <w:tabs>
                <w:tab w:val="left" w:pos="1843"/>
              </w:tabs>
              <w:spacing w:line="0" w:lineRule="atLeast"/>
              <w:rPr>
                <w:rFonts w:eastAsia="MS Mincho"/>
                <w:szCs w:val="20"/>
              </w:rPr>
            </w:pPr>
          </w:p>
          <w:p w14:paraId="3D03FB2B" w14:textId="77777777" w:rsidR="00F108A4" w:rsidRDefault="00F108A4" w:rsidP="00F108A4">
            <w:pPr>
              <w:tabs>
                <w:tab w:val="left" w:pos="1843"/>
              </w:tabs>
              <w:spacing w:line="0" w:lineRule="atLeast"/>
              <w:rPr>
                <w:rFonts w:eastAsia="MS Mincho"/>
                <w:szCs w:val="20"/>
              </w:rPr>
            </w:pPr>
          </w:p>
          <w:p w14:paraId="5CC77BA8" w14:textId="77777777" w:rsidR="00F108A4" w:rsidRDefault="00F108A4" w:rsidP="00F108A4">
            <w:pPr>
              <w:tabs>
                <w:tab w:val="left" w:pos="1843"/>
              </w:tabs>
              <w:spacing w:line="0" w:lineRule="atLeast"/>
              <w:rPr>
                <w:rFonts w:eastAsia="MS Mincho"/>
                <w:szCs w:val="20"/>
              </w:rPr>
            </w:pPr>
          </w:p>
          <w:p w14:paraId="6BDFD078" w14:textId="77777777" w:rsidR="00F108A4" w:rsidRDefault="00F108A4" w:rsidP="00F108A4">
            <w:pPr>
              <w:tabs>
                <w:tab w:val="left" w:pos="1843"/>
              </w:tabs>
              <w:spacing w:line="0" w:lineRule="atLeast"/>
              <w:rPr>
                <w:rFonts w:eastAsia="MS Mincho"/>
                <w:szCs w:val="20"/>
              </w:rPr>
            </w:pPr>
          </w:p>
          <w:p w14:paraId="044D6FC7" w14:textId="77777777" w:rsidR="00F108A4" w:rsidRDefault="00F108A4" w:rsidP="00F108A4">
            <w:pPr>
              <w:tabs>
                <w:tab w:val="left" w:pos="1843"/>
              </w:tabs>
              <w:spacing w:line="0" w:lineRule="atLeast"/>
              <w:rPr>
                <w:rFonts w:eastAsia="MS Mincho"/>
                <w:szCs w:val="20"/>
              </w:rPr>
            </w:pPr>
          </w:p>
          <w:p w14:paraId="29C5D33A" w14:textId="77777777" w:rsidR="00F108A4" w:rsidRDefault="00F108A4" w:rsidP="00F108A4">
            <w:pPr>
              <w:tabs>
                <w:tab w:val="left" w:pos="1843"/>
              </w:tabs>
              <w:spacing w:line="0" w:lineRule="atLeast"/>
              <w:rPr>
                <w:rFonts w:eastAsia="MS Mincho"/>
                <w:szCs w:val="20"/>
              </w:rPr>
            </w:pPr>
          </w:p>
          <w:p w14:paraId="254518CF" w14:textId="77777777" w:rsidR="00F108A4" w:rsidRDefault="00F108A4" w:rsidP="00F108A4">
            <w:pPr>
              <w:tabs>
                <w:tab w:val="left" w:pos="1843"/>
              </w:tabs>
              <w:spacing w:line="0" w:lineRule="atLeast"/>
              <w:rPr>
                <w:rFonts w:eastAsia="MS Mincho"/>
                <w:szCs w:val="20"/>
              </w:rPr>
            </w:pPr>
          </w:p>
          <w:p w14:paraId="66D594A3" w14:textId="77777777" w:rsidR="00F108A4" w:rsidRDefault="00F108A4" w:rsidP="00F108A4">
            <w:pPr>
              <w:tabs>
                <w:tab w:val="left" w:pos="1843"/>
              </w:tabs>
              <w:spacing w:line="0" w:lineRule="atLeast"/>
              <w:rPr>
                <w:rFonts w:eastAsia="MS Mincho"/>
                <w:szCs w:val="20"/>
              </w:rPr>
            </w:pPr>
          </w:p>
          <w:p w14:paraId="2AB43072" w14:textId="77777777" w:rsidR="00F108A4" w:rsidRDefault="00F108A4" w:rsidP="00F108A4">
            <w:pPr>
              <w:tabs>
                <w:tab w:val="left" w:pos="1843"/>
              </w:tabs>
              <w:spacing w:line="0" w:lineRule="atLeast"/>
              <w:rPr>
                <w:rFonts w:eastAsia="MS Mincho"/>
                <w:szCs w:val="20"/>
              </w:rPr>
            </w:pPr>
          </w:p>
          <w:p w14:paraId="5DB34939" w14:textId="77777777" w:rsidR="00F108A4" w:rsidRDefault="00F108A4" w:rsidP="00F108A4">
            <w:pPr>
              <w:tabs>
                <w:tab w:val="left" w:pos="1843"/>
              </w:tabs>
              <w:spacing w:line="0" w:lineRule="atLeast"/>
              <w:rPr>
                <w:rFonts w:eastAsia="MS Mincho"/>
                <w:szCs w:val="20"/>
              </w:rPr>
            </w:pPr>
          </w:p>
          <w:p w14:paraId="420CF84F" w14:textId="77777777" w:rsidR="00F108A4" w:rsidRDefault="00F108A4" w:rsidP="00F108A4">
            <w:pPr>
              <w:tabs>
                <w:tab w:val="left" w:pos="1843"/>
              </w:tabs>
              <w:spacing w:line="0" w:lineRule="atLeast"/>
              <w:rPr>
                <w:rFonts w:eastAsia="MS Mincho"/>
                <w:szCs w:val="20"/>
              </w:rPr>
            </w:pPr>
          </w:p>
          <w:p w14:paraId="069EB80F" w14:textId="77777777" w:rsidR="00F108A4" w:rsidRDefault="00F108A4" w:rsidP="00F108A4">
            <w:pPr>
              <w:tabs>
                <w:tab w:val="left" w:pos="1843"/>
              </w:tabs>
              <w:spacing w:line="0" w:lineRule="atLeast"/>
              <w:rPr>
                <w:rFonts w:eastAsia="MS Mincho"/>
                <w:szCs w:val="20"/>
              </w:rPr>
            </w:pPr>
          </w:p>
          <w:p w14:paraId="1207C442" w14:textId="77777777" w:rsidR="00F108A4" w:rsidRDefault="00F108A4" w:rsidP="00F108A4">
            <w:pPr>
              <w:tabs>
                <w:tab w:val="left" w:pos="1843"/>
              </w:tabs>
              <w:spacing w:line="0" w:lineRule="atLeast"/>
              <w:rPr>
                <w:rFonts w:eastAsia="MS Mincho"/>
                <w:szCs w:val="20"/>
              </w:rPr>
            </w:pPr>
          </w:p>
          <w:p w14:paraId="4F00E347" w14:textId="77777777" w:rsidR="00F108A4" w:rsidRDefault="00F108A4" w:rsidP="00F108A4">
            <w:pPr>
              <w:tabs>
                <w:tab w:val="left" w:pos="1843"/>
              </w:tabs>
              <w:spacing w:line="0" w:lineRule="atLeast"/>
              <w:rPr>
                <w:rFonts w:eastAsia="MS Mincho"/>
                <w:szCs w:val="20"/>
              </w:rPr>
            </w:pPr>
          </w:p>
          <w:p w14:paraId="701C09AF" w14:textId="77777777" w:rsidR="00F108A4" w:rsidRDefault="00F108A4" w:rsidP="00F108A4">
            <w:pPr>
              <w:tabs>
                <w:tab w:val="left" w:pos="1843"/>
              </w:tabs>
              <w:spacing w:line="0" w:lineRule="atLeast"/>
              <w:rPr>
                <w:rFonts w:eastAsia="MS Mincho"/>
                <w:szCs w:val="20"/>
              </w:rPr>
            </w:pPr>
          </w:p>
          <w:p w14:paraId="7EAC782E" w14:textId="77777777" w:rsidR="00F108A4" w:rsidRDefault="00F108A4" w:rsidP="00F108A4">
            <w:pPr>
              <w:tabs>
                <w:tab w:val="left" w:pos="1843"/>
              </w:tabs>
              <w:spacing w:line="0" w:lineRule="atLeast"/>
              <w:rPr>
                <w:rFonts w:eastAsia="MS Mincho"/>
                <w:szCs w:val="20"/>
              </w:rPr>
            </w:pPr>
          </w:p>
          <w:p w14:paraId="398B756C" w14:textId="77777777" w:rsidR="00F108A4" w:rsidRDefault="00F108A4" w:rsidP="00F108A4">
            <w:pPr>
              <w:tabs>
                <w:tab w:val="left" w:pos="1843"/>
              </w:tabs>
              <w:spacing w:line="0" w:lineRule="atLeast"/>
              <w:rPr>
                <w:rFonts w:eastAsia="MS Mincho"/>
                <w:szCs w:val="20"/>
              </w:rPr>
            </w:pPr>
          </w:p>
          <w:p w14:paraId="36247BB0" w14:textId="77777777" w:rsidR="00F108A4" w:rsidRDefault="00F108A4" w:rsidP="00F108A4">
            <w:pPr>
              <w:tabs>
                <w:tab w:val="left" w:pos="1843"/>
              </w:tabs>
              <w:spacing w:line="0" w:lineRule="atLeast"/>
              <w:rPr>
                <w:rFonts w:eastAsia="MS Mincho"/>
                <w:szCs w:val="20"/>
              </w:rPr>
            </w:pPr>
          </w:p>
          <w:p w14:paraId="30A9E568" w14:textId="77777777" w:rsidR="00F108A4" w:rsidRDefault="00F108A4" w:rsidP="00F108A4">
            <w:pPr>
              <w:tabs>
                <w:tab w:val="left" w:pos="1843"/>
              </w:tabs>
              <w:spacing w:line="0" w:lineRule="atLeast"/>
              <w:rPr>
                <w:rFonts w:eastAsia="MS Mincho"/>
                <w:szCs w:val="20"/>
              </w:rPr>
            </w:pPr>
          </w:p>
          <w:p w14:paraId="00D291CA" w14:textId="77777777" w:rsidR="00F108A4" w:rsidRDefault="00F108A4" w:rsidP="00F108A4">
            <w:pPr>
              <w:tabs>
                <w:tab w:val="left" w:pos="1843"/>
              </w:tabs>
              <w:spacing w:line="0" w:lineRule="atLeast"/>
              <w:rPr>
                <w:rFonts w:eastAsia="MS Mincho"/>
                <w:szCs w:val="20"/>
              </w:rPr>
            </w:pPr>
          </w:p>
          <w:p w14:paraId="292F9F0B" w14:textId="77777777" w:rsidR="00F108A4" w:rsidRDefault="00F108A4" w:rsidP="00F108A4">
            <w:pPr>
              <w:tabs>
                <w:tab w:val="left" w:pos="1843"/>
              </w:tabs>
              <w:spacing w:line="0" w:lineRule="atLeast"/>
              <w:rPr>
                <w:rFonts w:eastAsia="MS Mincho"/>
                <w:szCs w:val="20"/>
              </w:rPr>
            </w:pPr>
          </w:p>
          <w:p w14:paraId="22F5265E" w14:textId="77777777" w:rsidR="00F108A4" w:rsidRDefault="00F108A4" w:rsidP="00F108A4">
            <w:pPr>
              <w:tabs>
                <w:tab w:val="left" w:pos="1843"/>
              </w:tabs>
              <w:spacing w:line="0" w:lineRule="atLeast"/>
              <w:rPr>
                <w:rFonts w:eastAsia="MS Mincho"/>
                <w:szCs w:val="20"/>
              </w:rPr>
            </w:pPr>
          </w:p>
          <w:p w14:paraId="31CD9A0F" w14:textId="77777777" w:rsidR="00F108A4" w:rsidRDefault="00F108A4" w:rsidP="00F108A4">
            <w:pPr>
              <w:tabs>
                <w:tab w:val="left" w:pos="1843"/>
              </w:tabs>
              <w:spacing w:line="0" w:lineRule="atLeast"/>
              <w:rPr>
                <w:rFonts w:eastAsia="MS Mincho"/>
                <w:szCs w:val="20"/>
              </w:rPr>
            </w:pPr>
          </w:p>
          <w:p w14:paraId="379C1298" w14:textId="77777777" w:rsidR="00F108A4" w:rsidRDefault="00F108A4" w:rsidP="00F108A4">
            <w:pPr>
              <w:tabs>
                <w:tab w:val="left" w:pos="1843"/>
              </w:tabs>
              <w:spacing w:line="0" w:lineRule="atLeast"/>
              <w:rPr>
                <w:rFonts w:eastAsia="MS Mincho"/>
                <w:szCs w:val="20"/>
              </w:rPr>
            </w:pPr>
          </w:p>
          <w:p w14:paraId="79822AF1" w14:textId="77777777" w:rsidR="00F108A4" w:rsidRDefault="00F108A4" w:rsidP="00F108A4">
            <w:pPr>
              <w:tabs>
                <w:tab w:val="left" w:pos="1843"/>
              </w:tabs>
              <w:spacing w:line="0" w:lineRule="atLeast"/>
              <w:rPr>
                <w:rFonts w:eastAsia="MS Mincho"/>
                <w:szCs w:val="20"/>
              </w:rPr>
            </w:pPr>
          </w:p>
          <w:p w14:paraId="11B66048" w14:textId="77777777" w:rsidR="00F108A4" w:rsidRDefault="00F108A4" w:rsidP="00F108A4">
            <w:pPr>
              <w:tabs>
                <w:tab w:val="left" w:pos="1843"/>
              </w:tabs>
              <w:spacing w:line="0" w:lineRule="atLeast"/>
              <w:rPr>
                <w:rFonts w:eastAsia="MS Mincho"/>
                <w:szCs w:val="20"/>
              </w:rPr>
            </w:pPr>
          </w:p>
          <w:p w14:paraId="1C986008" w14:textId="77777777" w:rsidR="00F108A4" w:rsidRDefault="00F108A4" w:rsidP="00F108A4">
            <w:pPr>
              <w:tabs>
                <w:tab w:val="left" w:pos="1843"/>
              </w:tabs>
              <w:spacing w:line="0" w:lineRule="atLeast"/>
              <w:rPr>
                <w:rFonts w:eastAsia="MS Mincho"/>
                <w:szCs w:val="20"/>
              </w:rPr>
            </w:pPr>
          </w:p>
          <w:p w14:paraId="1CA8DD63" w14:textId="77777777" w:rsidR="00F108A4" w:rsidRDefault="00F108A4" w:rsidP="00F108A4">
            <w:pPr>
              <w:tabs>
                <w:tab w:val="left" w:pos="1843"/>
              </w:tabs>
              <w:spacing w:line="0" w:lineRule="atLeast"/>
              <w:rPr>
                <w:rFonts w:eastAsia="MS Mincho"/>
                <w:szCs w:val="20"/>
              </w:rPr>
            </w:pPr>
          </w:p>
          <w:p w14:paraId="1541E793" w14:textId="77777777" w:rsidR="00F108A4" w:rsidRDefault="00F108A4" w:rsidP="00F108A4">
            <w:pPr>
              <w:tabs>
                <w:tab w:val="left" w:pos="1843"/>
              </w:tabs>
              <w:spacing w:line="0" w:lineRule="atLeast"/>
              <w:rPr>
                <w:rFonts w:eastAsia="MS Mincho"/>
                <w:szCs w:val="20"/>
              </w:rPr>
            </w:pPr>
          </w:p>
          <w:p w14:paraId="1C5DA641" w14:textId="77777777" w:rsidR="00F108A4" w:rsidRDefault="00F108A4" w:rsidP="00F108A4">
            <w:pPr>
              <w:tabs>
                <w:tab w:val="left" w:pos="1843"/>
              </w:tabs>
              <w:spacing w:line="0" w:lineRule="atLeast"/>
              <w:rPr>
                <w:rFonts w:eastAsia="MS Mincho"/>
                <w:szCs w:val="20"/>
              </w:rPr>
            </w:pPr>
          </w:p>
          <w:p w14:paraId="4FBFD9C3" w14:textId="77777777" w:rsidR="00F108A4" w:rsidRDefault="00F108A4" w:rsidP="00F108A4">
            <w:pPr>
              <w:tabs>
                <w:tab w:val="left" w:pos="1843"/>
              </w:tabs>
              <w:spacing w:line="0" w:lineRule="atLeast"/>
              <w:rPr>
                <w:rFonts w:eastAsia="MS Mincho"/>
                <w:szCs w:val="20"/>
              </w:rPr>
            </w:pPr>
          </w:p>
          <w:p w14:paraId="0E11F8FE" w14:textId="77777777" w:rsidR="00F108A4" w:rsidRDefault="00F108A4" w:rsidP="00F108A4">
            <w:pPr>
              <w:tabs>
                <w:tab w:val="left" w:pos="1843"/>
              </w:tabs>
              <w:spacing w:line="0" w:lineRule="atLeast"/>
              <w:rPr>
                <w:rFonts w:eastAsia="MS Mincho"/>
                <w:szCs w:val="20"/>
              </w:rPr>
            </w:pPr>
          </w:p>
          <w:p w14:paraId="6289D202" w14:textId="77777777" w:rsidR="00F108A4" w:rsidRDefault="00F108A4" w:rsidP="00F108A4">
            <w:pPr>
              <w:tabs>
                <w:tab w:val="left" w:pos="1843"/>
              </w:tabs>
              <w:spacing w:line="0" w:lineRule="atLeast"/>
              <w:rPr>
                <w:rFonts w:eastAsia="MS Mincho"/>
                <w:szCs w:val="20"/>
              </w:rPr>
            </w:pPr>
          </w:p>
          <w:p w14:paraId="5C4A773C" w14:textId="77777777" w:rsidR="00F108A4" w:rsidRDefault="00F108A4" w:rsidP="00F108A4">
            <w:pPr>
              <w:tabs>
                <w:tab w:val="left" w:pos="1843"/>
              </w:tabs>
              <w:spacing w:line="0" w:lineRule="atLeast"/>
              <w:rPr>
                <w:rFonts w:eastAsia="MS Mincho"/>
                <w:szCs w:val="20"/>
              </w:rPr>
            </w:pPr>
          </w:p>
          <w:p w14:paraId="2FCD10D7" w14:textId="77777777" w:rsidR="00F108A4" w:rsidRDefault="00F108A4" w:rsidP="00F108A4">
            <w:pPr>
              <w:tabs>
                <w:tab w:val="left" w:pos="1843"/>
              </w:tabs>
              <w:spacing w:line="0" w:lineRule="atLeast"/>
              <w:rPr>
                <w:rFonts w:eastAsia="MS Mincho"/>
                <w:szCs w:val="20"/>
              </w:rPr>
            </w:pPr>
            <w:r>
              <w:rPr>
                <w:rFonts w:eastAsia="MS Mincho"/>
                <w:szCs w:val="20"/>
              </w:rPr>
              <w:t>2.</w:t>
            </w:r>
          </w:p>
          <w:p w14:paraId="690BCBFD" w14:textId="77777777" w:rsidR="00F108A4" w:rsidRDefault="00F108A4" w:rsidP="00F108A4">
            <w:pPr>
              <w:tabs>
                <w:tab w:val="left" w:pos="1843"/>
              </w:tabs>
              <w:spacing w:line="0" w:lineRule="atLeast"/>
              <w:rPr>
                <w:rFonts w:eastAsia="MS Mincho"/>
                <w:szCs w:val="20"/>
              </w:rPr>
            </w:pPr>
          </w:p>
          <w:p w14:paraId="049D987B" w14:textId="77777777" w:rsidR="00F108A4" w:rsidRDefault="00F108A4" w:rsidP="00F108A4">
            <w:pPr>
              <w:tabs>
                <w:tab w:val="left" w:pos="1843"/>
              </w:tabs>
              <w:spacing w:line="0" w:lineRule="atLeast"/>
              <w:rPr>
                <w:rFonts w:eastAsia="MS Mincho"/>
                <w:szCs w:val="20"/>
              </w:rPr>
            </w:pPr>
          </w:p>
          <w:p w14:paraId="2CEF6BEB" w14:textId="77777777" w:rsidR="00F108A4" w:rsidRDefault="00F108A4" w:rsidP="00F108A4">
            <w:pPr>
              <w:tabs>
                <w:tab w:val="left" w:pos="1843"/>
              </w:tabs>
              <w:spacing w:line="0" w:lineRule="atLeast"/>
              <w:rPr>
                <w:rFonts w:eastAsia="MS Mincho"/>
                <w:szCs w:val="20"/>
              </w:rPr>
            </w:pPr>
          </w:p>
          <w:p w14:paraId="780BE9EA" w14:textId="77777777" w:rsidR="00F108A4" w:rsidRDefault="00F108A4" w:rsidP="00F108A4">
            <w:pPr>
              <w:tabs>
                <w:tab w:val="left" w:pos="1843"/>
              </w:tabs>
              <w:spacing w:line="0" w:lineRule="atLeast"/>
              <w:rPr>
                <w:rFonts w:eastAsia="MS Mincho"/>
                <w:szCs w:val="20"/>
              </w:rPr>
            </w:pPr>
          </w:p>
          <w:p w14:paraId="7C19A426" w14:textId="77777777" w:rsidR="00F108A4" w:rsidRPr="00952775" w:rsidRDefault="00F108A4" w:rsidP="00F108A4">
            <w:pPr>
              <w:tabs>
                <w:tab w:val="left" w:pos="1843"/>
              </w:tabs>
              <w:spacing w:line="0" w:lineRule="atLeast"/>
              <w:rPr>
                <w:rFonts w:eastAsia="MS Mincho"/>
                <w:szCs w:val="20"/>
              </w:rPr>
            </w:pPr>
          </w:p>
        </w:tc>
      </w:tr>
      <w:tr w:rsidR="00F108A4" w:rsidRPr="00952775" w14:paraId="6BC694B6" w14:textId="77777777" w:rsidTr="00F108A4">
        <w:trPr>
          <w:cantSplit/>
        </w:trPr>
        <w:tc>
          <w:tcPr>
            <w:tcW w:w="4537" w:type="dxa"/>
            <w:shd w:val="pct30" w:color="FFFF00" w:fill="auto"/>
          </w:tcPr>
          <w:p w14:paraId="71908B70" w14:textId="77777777" w:rsidR="00F108A4" w:rsidRDefault="00F108A4" w:rsidP="00F108A4">
            <w:pPr>
              <w:tabs>
                <w:tab w:val="left" w:pos="1843"/>
              </w:tabs>
              <w:rPr>
                <w:szCs w:val="18"/>
              </w:rPr>
            </w:pPr>
            <w:r w:rsidRPr="00952775">
              <w:rPr>
                <w:szCs w:val="18"/>
              </w:rPr>
              <w:lastRenderedPageBreak/>
              <w:t xml:space="preserve">Rol Inschrijver </w:t>
            </w:r>
          </w:p>
          <w:p w14:paraId="51422D84" w14:textId="77777777" w:rsidR="00F108A4" w:rsidRPr="00952775" w:rsidRDefault="00F108A4" w:rsidP="00F108A4">
            <w:pPr>
              <w:tabs>
                <w:tab w:val="left" w:pos="1843"/>
              </w:tabs>
              <w:rPr>
                <w:szCs w:val="18"/>
              </w:rPr>
            </w:pPr>
            <w:r w:rsidRPr="00952775">
              <w:rPr>
                <w:szCs w:val="18"/>
              </w:rPr>
              <w:t>(in termen van verantwoordelijkheid voor de dienstverlening</w:t>
            </w:r>
            <w:r>
              <w:rPr>
                <w:szCs w:val="18"/>
              </w:rPr>
              <w:t>/levering en indien van toepassing als hoofd- of onderaannemer, samenwerkingsverband en indien van toepassing als hoofd- of onderaannemer, samenwerkingsverband</w:t>
            </w:r>
            <w:r w:rsidRPr="00952775">
              <w:rPr>
                <w:szCs w:val="18"/>
              </w:rPr>
              <w:t>)</w:t>
            </w:r>
          </w:p>
        </w:tc>
        <w:tc>
          <w:tcPr>
            <w:tcW w:w="5107" w:type="dxa"/>
          </w:tcPr>
          <w:p w14:paraId="72D8F518" w14:textId="77777777" w:rsidR="00F108A4" w:rsidRPr="00952775" w:rsidRDefault="00F108A4" w:rsidP="00F108A4">
            <w:pPr>
              <w:tabs>
                <w:tab w:val="left" w:pos="1843"/>
              </w:tabs>
              <w:spacing w:line="280" w:lineRule="atLeast"/>
              <w:rPr>
                <w:rFonts w:eastAsia="MS Mincho"/>
                <w:szCs w:val="18"/>
              </w:rPr>
            </w:pPr>
          </w:p>
          <w:p w14:paraId="083F9940" w14:textId="77777777" w:rsidR="00F108A4" w:rsidRPr="00952775" w:rsidRDefault="00F108A4" w:rsidP="00F108A4">
            <w:pPr>
              <w:tabs>
                <w:tab w:val="left" w:pos="1843"/>
              </w:tabs>
              <w:spacing w:line="280" w:lineRule="atLeast"/>
              <w:rPr>
                <w:rFonts w:eastAsia="MS Mincho"/>
                <w:szCs w:val="18"/>
              </w:rPr>
            </w:pPr>
          </w:p>
          <w:p w14:paraId="0AE6E5B9" w14:textId="77777777" w:rsidR="00F108A4" w:rsidRPr="00952775" w:rsidRDefault="00F108A4" w:rsidP="00F108A4">
            <w:pPr>
              <w:tabs>
                <w:tab w:val="left" w:pos="1843"/>
              </w:tabs>
              <w:spacing w:line="280" w:lineRule="atLeast"/>
              <w:rPr>
                <w:rFonts w:eastAsia="MS Mincho"/>
                <w:szCs w:val="18"/>
              </w:rPr>
            </w:pPr>
          </w:p>
          <w:p w14:paraId="5707A9E5" w14:textId="77777777" w:rsidR="00F108A4" w:rsidRPr="00952775" w:rsidRDefault="00F108A4" w:rsidP="00F108A4">
            <w:pPr>
              <w:tabs>
                <w:tab w:val="left" w:pos="1843"/>
              </w:tabs>
              <w:spacing w:line="280" w:lineRule="atLeast"/>
              <w:rPr>
                <w:rFonts w:eastAsia="MS Mincho"/>
                <w:szCs w:val="18"/>
              </w:rPr>
            </w:pPr>
          </w:p>
          <w:p w14:paraId="5C0D9F2A" w14:textId="77777777" w:rsidR="00F108A4" w:rsidRPr="00952775" w:rsidRDefault="00F108A4" w:rsidP="00F108A4">
            <w:pPr>
              <w:tabs>
                <w:tab w:val="left" w:pos="1843"/>
              </w:tabs>
              <w:spacing w:line="280" w:lineRule="atLeast"/>
              <w:rPr>
                <w:rFonts w:eastAsia="MS Mincho"/>
                <w:szCs w:val="18"/>
              </w:rPr>
            </w:pPr>
          </w:p>
          <w:p w14:paraId="119FFA75" w14:textId="77777777" w:rsidR="00F108A4" w:rsidRPr="00952775" w:rsidRDefault="00F108A4" w:rsidP="00F108A4">
            <w:pPr>
              <w:tabs>
                <w:tab w:val="left" w:pos="1843"/>
              </w:tabs>
              <w:spacing w:line="280" w:lineRule="atLeast"/>
              <w:rPr>
                <w:rFonts w:eastAsia="MS Mincho"/>
                <w:szCs w:val="18"/>
              </w:rPr>
            </w:pPr>
          </w:p>
          <w:p w14:paraId="41581912" w14:textId="77777777" w:rsidR="00F108A4" w:rsidRPr="00952775" w:rsidRDefault="00F108A4" w:rsidP="00F108A4">
            <w:pPr>
              <w:tabs>
                <w:tab w:val="left" w:pos="1843"/>
              </w:tabs>
              <w:spacing w:line="280" w:lineRule="atLeast"/>
              <w:rPr>
                <w:rFonts w:eastAsia="MS Mincho"/>
                <w:szCs w:val="18"/>
              </w:rPr>
            </w:pPr>
          </w:p>
        </w:tc>
      </w:tr>
      <w:tr w:rsidR="00F108A4" w:rsidRPr="00952775" w14:paraId="19D0F797" w14:textId="77777777" w:rsidTr="00F108A4">
        <w:trPr>
          <w:cantSplit/>
        </w:trPr>
        <w:tc>
          <w:tcPr>
            <w:tcW w:w="9644" w:type="dxa"/>
            <w:gridSpan w:val="2"/>
            <w:shd w:val="pct30" w:color="FFFF00" w:fill="auto"/>
          </w:tcPr>
          <w:p w14:paraId="3C440DC4" w14:textId="77777777" w:rsidR="00F108A4" w:rsidRPr="00952775" w:rsidRDefault="00F108A4" w:rsidP="00F108A4">
            <w:pPr>
              <w:tabs>
                <w:tab w:val="left" w:pos="1843"/>
              </w:tabs>
              <w:rPr>
                <w:b/>
                <w:szCs w:val="18"/>
              </w:rPr>
            </w:pPr>
            <w:r w:rsidRPr="00952775">
              <w:rPr>
                <w:b/>
                <w:szCs w:val="18"/>
              </w:rPr>
              <w:t>4 Overige relevante informatie</w:t>
            </w:r>
          </w:p>
        </w:tc>
      </w:tr>
      <w:tr w:rsidR="00F108A4" w:rsidRPr="00952775" w14:paraId="2810F0C1" w14:textId="77777777" w:rsidTr="00F108A4">
        <w:trPr>
          <w:cantSplit/>
        </w:trPr>
        <w:tc>
          <w:tcPr>
            <w:tcW w:w="4537" w:type="dxa"/>
            <w:shd w:val="pct30" w:color="FFFF00" w:fill="auto"/>
          </w:tcPr>
          <w:p w14:paraId="00B7181A" w14:textId="77777777" w:rsidR="00F108A4" w:rsidRPr="00952775" w:rsidRDefault="00F108A4" w:rsidP="00F108A4">
            <w:pPr>
              <w:tabs>
                <w:tab w:val="left" w:pos="1843"/>
              </w:tabs>
              <w:rPr>
                <w:szCs w:val="18"/>
              </w:rPr>
            </w:pPr>
          </w:p>
        </w:tc>
        <w:tc>
          <w:tcPr>
            <w:tcW w:w="5107" w:type="dxa"/>
          </w:tcPr>
          <w:p w14:paraId="0B24526C" w14:textId="77777777" w:rsidR="00F108A4" w:rsidRPr="00952775" w:rsidRDefault="00F108A4" w:rsidP="00F108A4">
            <w:pPr>
              <w:tabs>
                <w:tab w:val="left" w:pos="1843"/>
              </w:tabs>
              <w:spacing w:line="280" w:lineRule="atLeast"/>
              <w:rPr>
                <w:rFonts w:eastAsia="MS Mincho"/>
                <w:szCs w:val="18"/>
              </w:rPr>
            </w:pPr>
          </w:p>
          <w:p w14:paraId="0B7ABCD3" w14:textId="77777777" w:rsidR="00F108A4" w:rsidRPr="00952775" w:rsidRDefault="00F108A4" w:rsidP="00F108A4">
            <w:pPr>
              <w:tabs>
                <w:tab w:val="left" w:pos="1843"/>
              </w:tabs>
              <w:spacing w:line="280" w:lineRule="atLeast"/>
              <w:rPr>
                <w:rFonts w:eastAsia="MS Mincho"/>
                <w:szCs w:val="18"/>
              </w:rPr>
            </w:pPr>
          </w:p>
          <w:p w14:paraId="7EAAA37B" w14:textId="77777777" w:rsidR="00F108A4" w:rsidRPr="00952775" w:rsidRDefault="00F108A4" w:rsidP="00F108A4">
            <w:pPr>
              <w:tabs>
                <w:tab w:val="left" w:pos="1843"/>
              </w:tabs>
              <w:spacing w:line="280" w:lineRule="atLeast"/>
              <w:rPr>
                <w:rFonts w:eastAsia="MS Mincho"/>
                <w:szCs w:val="18"/>
              </w:rPr>
            </w:pPr>
          </w:p>
          <w:p w14:paraId="734EB069" w14:textId="77777777" w:rsidR="00F108A4" w:rsidRPr="00952775" w:rsidRDefault="00F108A4" w:rsidP="00F108A4">
            <w:pPr>
              <w:tabs>
                <w:tab w:val="left" w:pos="1843"/>
              </w:tabs>
              <w:spacing w:line="280" w:lineRule="atLeast"/>
              <w:rPr>
                <w:rFonts w:eastAsia="MS Mincho"/>
                <w:szCs w:val="18"/>
              </w:rPr>
            </w:pPr>
          </w:p>
          <w:p w14:paraId="2CD2A501" w14:textId="77777777" w:rsidR="00F108A4" w:rsidRPr="00952775" w:rsidRDefault="00F108A4" w:rsidP="00F108A4">
            <w:pPr>
              <w:tabs>
                <w:tab w:val="left" w:pos="1843"/>
              </w:tabs>
              <w:spacing w:line="280" w:lineRule="atLeast"/>
              <w:rPr>
                <w:rFonts w:eastAsia="MS Mincho"/>
                <w:szCs w:val="18"/>
              </w:rPr>
            </w:pPr>
          </w:p>
        </w:tc>
      </w:tr>
    </w:tbl>
    <w:p w14:paraId="2CF0EA57" w14:textId="77777777" w:rsidR="00F108A4" w:rsidRPr="001F50B8" w:rsidRDefault="00F108A4" w:rsidP="00F108A4">
      <w:pPr>
        <w:pStyle w:val="Toelichting"/>
        <w:rPr>
          <w:rFonts w:ascii="Verdana" w:hAnsi="Verdana"/>
          <w:sz w:val="18"/>
          <w:szCs w:val="18"/>
        </w:rPr>
      </w:pPr>
      <w:r w:rsidRPr="001F50B8">
        <w:rPr>
          <w:rFonts w:ascii="Verdana" w:hAnsi="Verdana"/>
          <w:sz w:val="18"/>
          <w:szCs w:val="18"/>
        </w:rPr>
        <w:t>Opdrachtgevende instantie:</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F108A4" w14:paraId="1FF019F0" w14:textId="77777777" w:rsidTr="00F108A4">
        <w:tc>
          <w:tcPr>
            <w:tcW w:w="3403" w:type="dxa"/>
          </w:tcPr>
          <w:p w14:paraId="315AD75C" w14:textId="77777777" w:rsidR="00F108A4" w:rsidRDefault="00F108A4" w:rsidP="00F108A4">
            <w:r>
              <w:t xml:space="preserve">Naam: </w:t>
            </w:r>
          </w:p>
        </w:tc>
        <w:tc>
          <w:tcPr>
            <w:tcW w:w="6237" w:type="dxa"/>
          </w:tcPr>
          <w:p w14:paraId="0504B067" w14:textId="77777777" w:rsidR="00F108A4" w:rsidRDefault="00F108A4" w:rsidP="00F108A4"/>
        </w:tc>
      </w:tr>
      <w:tr w:rsidR="00F108A4" w14:paraId="0964F523" w14:textId="77777777" w:rsidTr="00F108A4">
        <w:tc>
          <w:tcPr>
            <w:tcW w:w="3403" w:type="dxa"/>
          </w:tcPr>
          <w:p w14:paraId="591FE0B5" w14:textId="77777777" w:rsidR="00F108A4" w:rsidRDefault="00F108A4" w:rsidP="00F108A4">
            <w:r>
              <w:t>Functie:</w:t>
            </w:r>
          </w:p>
        </w:tc>
        <w:tc>
          <w:tcPr>
            <w:tcW w:w="6237" w:type="dxa"/>
          </w:tcPr>
          <w:p w14:paraId="36FC5566" w14:textId="77777777" w:rsidR="00F108A4" w:rsidRDefault="00F108A4" w:rsidP="00F108A4"/>
        </w:tc>
      </w:tr>
      <w:tr w:rsidR="00F108A4" w14:paraId="58367F21" w14:textId="77777777" w:rsidTr="00F108A4">
        <w:tc>
          <w:tcPr>
            <w:tcW w:w="3403" w:type="dxa"/>
            <w:tcBorders>
              <w:bottom w:val="nil"/>
            </w:tcBorders>
          </w:tcPr>
          <w:p w14:paraId="011CF358" w14:textId="77777777" w:rsidR="00F108A4" w:rsidRDefault="00F108A4" w:rsidP="00F108A4">
            <w:r>
              <w:t>Bedrijf:</w:t>
            </w:r>
          </w:p>
        </w:tc>
        <w:tc>
          <w:tcPr>
            <w:tcW w:w="6237" w:type="dxa"/>
            <w:tcBorders>
              <w:bottom w:val="nil"/>
            </w:tcBorders>
          </w:tcPr>
          <w:p w14:paraId="4EB03037" w14:textId="77777777" w:rsidR="00F108A4" w:rsidRDefault="00F108A4" w:rsidP="00F108A4">
            <w:pPr>
              <w:pStyle w:val="Koptekst"/>
              <w:tabs>
                <w:tab w:val="clear" w:pos="4536"/>
                <w:tab w:val="clear" w:pos="9072"/>
              </w:tabs>
            </w:pPr>
          </w:p>
        </w:tc>
      </w:tr>
      <w:tr w:rsidR="00F108A4" w14:paraId="5CF0E473" w14:textId="77777777" w:rsidTr="00F108A4">
        <w:trPr>
          <w:trHeight w:val="1760"/>
        </w:trPr>
        <w:tc>
          <w:tcPr>
            <w:tcW w:w="3403" w:type="dxa"/>
          </w:tcPr>
          <w:p w14:paraId="3DB7EF6D" w14:textId="77777777" w:rsidR="00F108A4" w:rsidRDefault="00F108A4" w:rsidP="00F108A4">
            <w:r>
              <w:t>Handtekening:</w:t>
            </w:r>
          </w:p>
        </w:tc>
        <w:tc>
          <w:tcPr>
            <w:tcW w:w="6237" w:type="dxa"/>
          </w:tcPr>
          <w:p w14:paraId="54690BA7" w14:textId="77777777" w:rsidR="00F108A4" w:rsidRDefault="00F108A4" w:rsidP="00F108A4"/>
        </w:tc>
      </w:tr>
      <w:tr w:rsidR="00F108A4" w14:paraId="7F51D685" w14:textId="77777777" w:rsidTr="00F108A4">
        <w:tc>
          <w:tcPr>
            <w:tcW w:w="3403" w:type="dxa"/>
          </w:tcPr>
          <w:p w14:paraId="2079075D" w14:textId="77777777" w:rsidR="00F108A4" w:rsidRDefault="00F108A4" w:rsidP="00F108A4">
            <w:r>
              <w:t>Datum:</w:t>
            </w:r>
          </w:p>
        </w:tc>
        <w:tc>
          <w:tcPr>
            <w:tcW w:w="6237" w:type="dxa"/>
          </w:tcPr>
          <w:p w14:paraId="5E1C50BA" w14:textId="77777777" w:rsidR="00F108A4" w:rsidRDefault="00F108A4" w:rsidP="00F108A4"/>
        </w:tc>
      </w:tr>
    </w:tbl>
    <w:p w14:paraId="019F9C30" w14:textId="77777777" w:rsidR="00F108A4" w:rsidRPr="001F50B8" w:rsidRDefault="00F108A4" w:rsidP="00F108A4">
      <w:pPr>
        <w:pStyle w:val="Toelichting"/>
        <w:rPr>
          <w:rFonts w:ascii="Verdana" w:hAnsi="Verdana"/>
          <w:sz w:val="18"/>
          <w:szCs w:val="18"/>
        </w:rPr>
      </w:pPr>
      <w:r w:rsidRPr="001F50B8">
        <w:rPr>
          <w:rFonts w:ascii="Verdana" w:hAnsi="Verdana"/>
          <w:sz w:val="18"/>
          <w:szCs w:val="18"/>
        </w:rPr>
        <w:t>Inschrijver:</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F108A4" w14:paraId="29FCAB5A" w14:textId="77777777" w:rsidTr="00F108A4">
        <w:tc>
          <w:tcPr>
            <w:tcW w:w="3403" w:type="dxa"/>
          </w:tcPr>
          <w:p w14:paraId="63379841" w14:textId="77777777" w:rsidR="00F108A4" w:rsidRDefault="00F108A4" w:rsidP="00F108A4">
            <w:r>
              <w:t xml:space="preserve">Naam: </w:t>
            </w:r>
          </w:p>
        </w:tc>
        <w:tc>
          <w:tcPr>
            <w:tcW w:w="6237" w:type="dxa"/>
          </w:tcPr>
          <w:p w14:paraId="66D8E601" w14:textId="77777777" w:rsidR="00F108A4" w:rsidRDefault="00F108A4" w:rsidP="00F108A4"/>
        </w:tc>
      </w:tr>
      <w:tr w:rsidR="00F108A4" w14:paraId="1F06817F" w14:textId="77777777" w:rsidTr="00F108A4">
        <w:tc>
          <w:tcPr>
            <w:tcW w:w="3403" w:type="dxa"/>
          </w:tcPr>
          <w:p w14:paraId="5D466041" w14:textId="77777777" w:rsidR="00F108A4" w:rsidRDefault="00F108A4" w:rsidP="00F108A4">
            <w:r>
              <w:t>Functie:</w:t>
            </w:r>
          </w:p>
        </w:tc>
        <w:tc>
          <w:tcPr>
            <w:tcW w:w="6237" w:type="dxa"/>
          </w:tcPr>
          <w:p w14:paraId="6FE77F2B" w14:textId="77777777" w:rsidR="00F108A4" w:rsidRDefault="00F108A4" w:rsidP="00F108A4"/>
        </w:tc>
      </w:tr>
      <w:tr w:rsidR="00F108A4" w14:paraId="3ED9914C" w14:textId="77777777" w:rsidTr="00F108A4">
        <w:tc>
          <w:tcPr>
            <w:tcW w:w="3403" w:type="dxa"/>
          </w:tcPr>
          <w:p w14:paraId="57A295C4" w14:textId="77777777" w:rsidR="00F108A4" w:rsidRDefault="00F108A4" w:rsidP="00F108A4">
            <w:r>
              <w:t>Bedrijf:</w:t>
            </w:r>
          </w:p>
        </w:tc>
        <w:tc>
          <w:tcPr>
            <w:tcW w:w="6237" w:type="dxa"/>
          </w:tcPr>
          <w:p w14:paraId="135855A0" w14:textId="77777777" w:rsidR="00F108A4" w:rsidRDefault="00F108A4" w:rsidP="00F108A4"/>
        </w:tc>
      </w:tr>
      <w:tr w:rsidR="00F108A4" w14:paraId="3F7E9BE8" w14:textId="77777777" w:rsidTr="00F108A4">
        <w:trPr>
          <w:trHeight w:val="1779"/>
        </w:trPr>
        <w:tc>
          <w:tcPr>
            <w:tcW w:w="3403" w:type="dxa"/>
          </w:tcPr>
          <w:p w14:paraId="3BA7F6F6" w14:textId="77777777" w:rsidR="00F108A4" w:rsidRDefault="00F108A4" w:rsidP="00F108A4">
            <w:r>
              <w:t>Handtekening:</w:t>
            </w:r>
          </w:p>
        </w:tc>
        <w:tc>
          <w:tcPr>
            <w:tcW w:w="6237" w:type="dxa"/>
          </w:tcPr>
          <w:p w14:paraId="35BA19DA" w14:textId="77777777" w:rsidR="00F108A4" w:rsidRDefault="00F108A4" w:rsidP="00F108A4"/>
        </w:tc>
      </w:tr>
      <w:tr w:rsidR="00F108A4" w14:paraId="2FDC1AFF" w14:textId="77777777" w:rsidTr="00F108A4">
        <w:tc>
          <w:tcPr>
            <w:tcW w:w="3403" w:type="dxa"/>
          </w:tcPr>
          <w:p w14:paraId="772FF9B5" w14:textId="77777777" w:rsidR="00F108A4" w:rsidRDefault="00F108A4" w:rsidP="00F108A4">
            <w:r>
              <w:t>Datum:</w:t>
            </w:r>
          </w:p>
        </w:tc>
        <w:tc>
          <w:tcPr>
            <w:tcW w:w="6237" w:type="dxa"/>
          </w:tcPr>
          <w:p w14:paraId="068B7A36" w14:textId="77777777" w:rsidR="00F108A4" w:rsidRDefault="00F108A4" w:rsidP="00F108A4"/>
        </w:tc>
      </w:tr>
    </w:tbl>
    <w:p w14:paraId="60B5BDAF" w14:textId="10EAF739" w:rsidR="00F108A4" w:rsidRDefault="00F108A4" w:rsidP="00C7256F"/>
    <w:p w14:paraId="211AFE5B" w14:textId="77777777" w:rsidR="00F108A4" w:rsidRDefault="00F108A4">
      <w:pPr>
        <w:spacing w:line="240" w:lineRule="auto"/>
      </w:pPr>
      <w:r>
        <w:br w:type="page"/>
      </w:r>
    </w:p>
    <w:p w14:paraId="1FD12E09" w14:textId="3D698151" w:rsidR="00F108A4" w:rsidRPr="00F108A4" w:rsidRDefault="00F108A4" w:rsidP="00F108A4">
      <w:pPr>
        <w:spacing w:before="120" w:after="120" w:line="280" w:lineRule="atLeast"/>
        <w:rPr>
          <w:rFonts w:eastAsia="MS Mincho"/>
          <w:b/>
          <w:sz w:val="20"/>
          <w:szCs w:val="20"/>
        </w:rPr>
      </w:pPr>
      <w:r w:rsidRPr="00F108A4">
        <w:rPr>
          <w:rFonts w:eastAsia="MS Mincho"/>
          <w:b/>
          <w:sz w:val="20"/>
          <w:szCs w:val="20"/>
        </w:rPr>
        <w:lastRenderedPageBreak/>
        <w:t xml:space="preserve">Formulier t.b.v. Kerncompetentie </w:t>
      </w:r>
      <w:r>
        <w:rPr>
          <w:rFonts w:eastAsia="MS Mincho"/>
          <w:b/>
          <w:sz w:val="20"/>
          <w:szCs w:val="20"/>
        </w:rPr>
        <w:t>3</w:t>
      </w:r>
    </w:p>
    <w:p w14:paraId="36DFE237" w14:textId="0B953585" w:rsidR="00F108A4" w:rsidRDefault="00F108A4" w:rsidP="00F108A4">
      <w:pPr>
        <w:spacing w:line="240" w:lineRule="auto"/>
      </w:pPr>
      <w:r>
        <w:t xml:space="preserve">(maximaal 1 referentie indienen voor de derde kerncompetentie </w:t>
      </w:r>
      <w:r w:rsidRPr="00F108A4">
        <w:rPr>
          <w:b/>
          <w:u w:val="single"/>
        </w:rPr>
        <w:t xml:space="preserve">Perceel </w:t>
      </w:r>
      <w:r w:rsidR="00D93C56">
        <w:rPr>
          <w:b/>
          <w:u w:val="single"/>
        </w:rPr>
        <w:t>2</w:t>
      </w:r>
      <w:r>
        <w:t>)</w:t>
      </w:r>
    </w:p>
    <w:p w14:paraId="45F634BE" w14:textId="77777777" w:rsidR="00F108A4" w:rsidRPr="00952775" w:rsidRDefault="00F108A4" w:rsidP="00F108A4"/>
    <w:tbl>
      <w:tblPr>
        <w:tblW w:w="9644"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7"/>
        <w:gridCol w:w="5107"/>
      </w:tblGrid>
      <w:tr w:rsidR="00F108A4" w:rsidRPr="00952775" w14:paraId="1951D67F" w14:textId="77777777" w:rsidTr="00F108A4">
        <w:trPr>
          <w:cantSplit/>
        </w:trPr>
        <w:tc>
          <w:tcPr>
            <w:tcW w:w="9644" w:type="dxa"/>
            <w:gridSpan w:val="2"/>
            <w:shd w:val="pct12" w:color="auto" w:fill="FFFFFF"/>
          </w:tcPr>
          <w:p w14:paraId="115231EC" w14:textId="1933D4D7" w:rsidR="00F108A4" w:rsidRPr="001C6620" w:rsidRDefault="00F108A4" w:rsidP="0005106E">
            <w:pPr>
              <w:tabs>
                <w:tab w:val="left" w:pos="227"/>
                <w:tab w:val="left" w:pos="454"/>
                <w:tab w:val="left" w:pos="680"/>
              </w:tabs>
              <w:autoSpaceDE w:val="0"/>
              <w:autoSpaceDN w:val="0"/>
              <w:adjustRightInd w:val="0"/>
              <w:spacing w:line="300" w:lineRule="atLeast"/>
              <w:rPr>
                <w:rFonts w:eastAsia="MS Mincho"/>
                <w:b/>
                <w:sz w:val="24"/>
                <w:szCs w:val="18"/>
              </w:rPr>
            </w:pPr>
            <w:r w:rsidRPr="00952775">
              <w:rPr>
                <w:rFonts w:eastAsia="MS Mincho"/>
                <w:b/>
                <w:kern w:val="28"/>
                <w:sz w:val="24"/>
              </w:rPr>
              <w:t>Referentieopdracht</w:t>
            </w:r>
            <w:r>
              <w:rPr>
                <w:rFonts w:eastAsia="MS Mincho"/>
                <w:b/>
                <w:kern w:val="28"/>
                <w:sz w:val="24"/>
              </w:rPr>
              <w:t xml:space="preserve"> </w:t>
            </w:r>
            <w:r w:rsidRPr="00B93B15">
              <w:rPr>
                <w:rFonts w:eastAsia="MS Mincho"/>
                <w:b/>
                <w:kern w:val="28"/>
                <w:sz w:val="24"/>
                <w:u w:val="single"/>
              </w:rPr>
              <w:t>geschiktheidseis</w:t>
            </w:r>
            <w:r w:rsidRPr="00952775">
              <w:rPr>
                <w:rFonts w:eastAsia="MS Mincho"/>
                <w:b/>
                <w:kern w:val="28"/>
                <w:sz w:val="24"/>
              </w:rPr>
              <w:t xml:space="preserve"> i.h.k.v. </w:t>
            </w:r>
            <w:r>
              <w:rPr>
                <w:rFonts w:eastAsia="MS Mincho"/>
                <w:b/>
                <w:kern w:val="28"/>
                <w:sz w:val="24"/>
              </w:rPr>
              <w:t xml:space="preserve">Europese aanbesteding van </w:t>
            </w:r>
            <w:r w:rsidRPr="000D3436">
              <w:rPr>
                <w:rFonts w:eastAsia="MS Mincho"/>
                <w:b/>
                <w:sz w:val="24"/>
                <w:szCs w:val="18"/>
              </w:rPr>
              <w:t>Rijksbrede Beveiligingsdiensten ten behoeve van de Rijks Beveiligings Organisatie</w:t>
            </w:r>
            <w:r>
              <w:rPr>
                <w:rFonts w:eastAsia="MS Mincho"/>
                <w:b/>
                <w:sz w:val="24"/>
                <w:szCs w:val="18"/>
              </w:rPr>
              <w:t xml:space="preserve"> 202</w:t>
            </w:r>
            <w:r w:rsidR="0005106E">
              <w:rPr>
                <w:rFonts w:eastAsia="MS Mincho"/>
                <w:b/>
                <w:sz w:val="24"/>
                <w:szCs w:val="18"/>
              </w:rPr>
              <w:t>3</w:t>
            </w:r>
            <w:r>
              <w:rPr>
                <w:rFonts w:eastAsia="MS Mincho"/>
                <w:b/>
                <w:sz w:val="24"/>
                <w:szCs w:val="18"/>
              </w:rPr>
              <w:t xml:space="preserve"> - 202</w:t>
            </w:r>
            <w:r w:rsidR="0005106E">
              <w:rPr>
                <w:rFonts w:eastAsia="MS Mincho"/>
                <w:b/>
                <w:sz w:val="24"/>
                <w:szCs w:val="18"/>
              </w:rPr>
              <w:t>7</w:t>
            </w:r>
          </w:p>
        </w:tc>
      </w:tr>
      <w:tr w:rsidR="00F108A4" w:rsidRPr="00952775" w14:paraId="4FAB3B46" w14:textId="77777777" w:rsidTr="00F108A4">
        <w:trPr>
          <w:cantSplit/>
        </w:trPr>
        <w:tc>
          <w:tcPr>
            <w:tcW w:w="4537" w:type="dxa"/>
            <w:shd w:val="pct30" w:color="FFFF00" w:fill="auto"/>
          </w:tcPr>
          <w:p w14:paraId="739E7C9B" w14:textId="77777777" w:rsidR="00F108A4" w:rsidRPr="00952775" w:rsidRDefault="00F108A4" w:rsidP="00F108A4">
            <w:pPr>
              <w:tabs>
                <w:tab w:val="left" w:pos="1843"/>
              </w:tabs>
              <w:rPr>
                <w:b/>
              </w:rPr>
            </w:pPr>
            <w:r w:rsidRPr="00952775">
              <w:rPr>
                <w:b/>
              </w:rPr>
              <w:t>Referentie-opdracht specifiek voor een of meer van de volgende eisen:</w:t>
            </w:r>
          </w:p>
        </w:tc>
        <w:tc>
          <w:tcPr>
            <w:tcW w:w="5107" w:type="dxa"/>
          </w:tcPr>
          <w:p w14:paraId="221F4889" w14:textId="77777777" w:rsidR="00F108A4" w:rsidRDefault="00F108A4" w:rsidP="00F108A4">
            <w:pPr>
              <w:autoSpaceDE w:val="0"/>
              <w:autoSpaceDN w:val="0"/>
              <w:adjustRightInd w:val="0"/>
              <w:spacing w:line="240" w:lineRule="auto"/>
              <w:rPr>
                <w:rFonts w:eastAsia="Verdana,Italic" w:cs="Verdana"/>
                <w:szCs w:val="18"/>
                <w:lang w:eastAsia="en-US"/>
              </w:rPr>
            </w:pPr>
            <w:r>
              <w:rPr>
                <w:rFonts w:eastAsia="Verdana,Italic" w:cs="Verdana"/>
                <w:szCs w:val="18"/>
                <w:lang w:eastAsia="en-US"/>
              </w:rPr>
              <w:t>Inschrijver dient aan te tonen dat hij in de laatste 3 jaar voorafgaande aan de</w:t>
            </w:r>
          </w:p>
          <w:p w14:paraId="252E7DEC" w14:textId="77777777" w:rsidR="00F108A4" w:rsidRDefault="00F108A4" w:rsidP="00F108A4">
            <w:pPr>
              <w:autoSpaceDE w:val="0"/>
              <w:autoSpaceDN w:val="0"/>
              <w:adjustRightInd w:val="0"/>
              <w:spacing w:line="240" w:lineRule="auto"/>
              <w:rPr>
                <w:rFonts w:eastAsia="Verdana,Italic" w:cs="Verdana"/>
                <w:szCs w:val="18"/>
                <w:lang w:eastAsia="en-US"/>
              </w:rPr>
            </w:pPr>
            <w:r>
              <w:rPr>
                <w:rFonts w:eastAsia="Verdana,Italic" w:cs="Verdana"/>
                <w:szCs w:val="18"/>
                <w:lang w:eastAsia="en-US"/>
              </w:rPr>
              <w:t>datum van Inschrijving:</w:t>
            </w:r>
          </w:p>
          <w:p w14:paraId="03A18B86" w14:textId="77777777" w:rsidR="00F108A4" w:rsidRDefault="00F108A4" w:rsidP="00F108A4">
            <w:pPr>
              <w:autoSpaceDE w:val="0"/>
              <w:autoSpaceDN w:val="0"/>
              <w:adjustRightInd w:val="0"/>
              <w:spacing w:line="240" w:lineRule="auto"/>
              <w:rPr>
                <w:rFonts w:eastAsia="Verdana,Italic" w:cs="Verdana"/>
                <w:szCs w:val="18"/>
                <w:lang w:eastAsia="en-US"/>
              </w:rPr>
            </w:pPr>
          </w:p>
          <w:p w14:paraId="24AAEC04" w14:textId="379F5B88" w:rsidR="00F108A4" w:rsidRDefault="0005106E" w:rsidP="00F108A4">
            <w:pPr>
              <w:autoSpaceDE w:val="0"/>
              <w:autoSpaceDN w:val="0"/>
              <w:adjustRightInd w:val="0"/>
              <w:spacing w:line="240" w:lineRule="auto"/>
              <w:rPr>
                <w:rFonts w:eastAsiaTheme="minorHAnsi" w:cs="Verdana"/>
                <w:szCs w:val="18"/>
                <w:lang w:eastAsia="en-US"/>
              </w:rPr>
            </w:pPr>
            <w:r w:rsidRPr="00EC0CB3">
              <w:rPr>
                <w:rFonts w:eastAsiaTheme="minorHAnsi" w:cs="Verdana"/>
                <w:szCs w:val="18"/>
                <w:lang w:eastAsia="en-US"/>
              </w:rPr>
              <w:t xml:space="preserve">Ervaring heeft met het zelfstandig leveren en uitvoeren van beveiligingsdiensten met daarin tenminste mobiele surveillance, op geografisch gespreide locaties </w:t>
            </w:r>
            <w:r w:rsidR="00F108A4" w:rsidRPr="008A60E5">
              <w:rPr>
                <w:rFonts w:eastAsiaTheme="minorHAnsi" w:cs="Verdana"/>
                <w:szCs w:val="18"/>
                <w:lang w:eastAsia="en-US"/>
              </w:rPr>
              <w:t>(minimaal 2 locaties in minimaal 2 provincies) van één</w:t>
            </w:r>
            <w:r w:rsidR="00F108A4">
              <w:rPr>
                <w:rFonts w:eastAsiaTheme="minorHAnsi" w:cs="Verdana"/>
                <w:szCs w:val="18"/>
                <w:lang w:eastAsia="en-US"/>
              </w:rPr>
              <w:t xml:space="preserve"> </w:t>
            </w:r>
            <w:r w:rsidR="00F108A4" w:rsidRPr="008A60E5">
              <w:rPr>
                <w:rFonts w:eastAsiaTheme="minorHAnsi" w:cs="Verdana"/>
                <w:szCs w:val="18"/>
                <w:lang w:eastAsia="en-US"/>
              </w:rPr>
              <w:t>opd</w:t>
            </w:r>
            <w:r>
              <w:rPr>
                <w:rFonts w:eastAsiaTheme="minorHAnsi" w:cs="Verdana"/>
                <w:szCs w:val="18"/>
                <w:lang w:eastAsia="en-US"/>
              </w:rPr>
              <w:t>rachtgever binnen één opdracht.</w:t>
            </w:r>
          </w:p>
          <w:p w14:paraId="5D684207" w14:textId="77777777" w:rsidR="00F108A4" w:rsidRDefault="00F108A4" w:rsidP="00F108A4">
            <w:pPr>
              <w:autoSpaceDE w:val="0"/>
              <w:autoSpaceDN w:val="0"/>
              <w:adjustRightInd w:val="0"/>
              <w:spacing w:line="240" w:lineRule="auto"/>
              <w:rPr>
                <w:rFonts w:eastAsiaTheme="minorHAnsi" w:cs="Verdana"/>
                <w:szCs w:val="18"/>
                <w:lang w:eastAsia="en-US"/>
              </w:rPr>
            </w:pPr>
          </w:p>
          <w:p w14:paraId="4C2D2D7E" w14:textId="35AAC8D9" w:rsidR="00F108A4" w:rsidRDefault="00F108A4" w:rsidP="00F108A4">
            <w:pPr>
              <w:autoSpaceDE w:val="0"/>
              <w:autoSpaceDN w:val="0"/>
              <w:adjustRightInd w:val="0"/>
              <w:spacing w:line="240" w:lineRule="auto"/>
              <w:rPr>
                <w:rFonts w:eastAsiaTheme="minorHAnsi" w:cs="Verdana"/>
                <w:szCs w:val="18"/>
                <w:lang w:eastAsia="en-US"/>
              </w:rPr>
            </w:pPr>
            <w:r w:rsidRPr="00B66797">
              <w:rPr>
                <w:rFonts w:eastAsiaTheme="minorHAnsi" w:cs="Verdana"/>
                <w:szCs w:val="18"/>
                <w:lang w:eastAsia="en-US"/>
              </w:rPr>
              <w:t xml:space="preserve">Het minimale aantal uren dat hiermee gemoeid moet zijn, is </w:t>
            </w:r>
            <w:r w:rsidR="005D3918">
              <w:rPr>
                <w:rFonts w:eastAsiaTheme="minorHAnsi" w:cs="Verdana"/>
                <w:szCs w:val="18"/>
                <w:lang w:eastAsia="en-US"/>
              </w:rPr>
              <w:t>6</w:t>
            </w:r>
            <w:r w:rsidR="0005106E">
              <w:rPr>
                <w:rFonts w:eastAsiaTheme="minorHAnsi" w:cs="Verdana"/>
                <w:szCs w:val="18"/>
                <w:lang w:eastAsia="en-US"/>
              </w:rPr>
              <w:t>.000.</w:t>
            </w:r>
          </w:p>
          <w:p w14:paraId="7C372505" w14:textId="77777777" w:rsidR="00F108A4" w:rsidRPr="00B66797" w:rsidRDefault="00F108A4" w:rsidP="00F108A4">
            <w:pPr>
              <w:autoSpaceDE w:val="0"/>
              <w:autoSpaceDN w:val="0"/>
              <w:adjustRightInd w:val="0"/>
              <w:spacing w:line="240" w:lineRule="auto"/>
              <w:rPr>
                <w:rFonts w:eastAsia="Verdana,Italic" w:cs="Verdana"/>
                <w:szCs w:val="18"/>
                <w:lang w:eastAsia="en-US"/>
              </w:rPr>
            </w:pPr>
          </w:p>
          <w:p w14:paraId="6A942062" w14:textId="77777777" w:rsidR="00F108A4" w:rsidRPr="00952775" w:rsidRDefault="00F108A4" w:rsidP="00F108A4">
            <w:pPr>
              <w:tabs>
                <w:tab w:val="left" w:pos="1843"/>
              </w:tabs>
              <w:spacing w:line="280" w:lineRule="atLeast"/>
              <w:rPr>
                <w:rFonts w:eastAsia="MS Mincho"/>
                <w:szCs w:val="20"/>
              </w:rPr>
            </w:pPr>
          </w:p>
        </w:tc>
      </w:tr>
      <w:tr w:rsidR="00F108A4" w:rsidRPr="00952775" w14:paraId="6695F593" w14:textId="77777777" w:rsidTr="00F108A4">
        <w:trPr>
          <w:cantSplit/>
        </w:trPr>
        <w:tc>
          <w:tcPr>
            <w:tcW w:w="9644" w:type="dxa"/>
            <w:gridSpan w:val="2"/>
            <w:shd w:val="pct30" w:color="FFFF00" w:fill="auto"/>
          </w:tcPr>
          <w:p w14:paraId="770DC6F1" w14:textId="77777777" w:rsidR="00F108A4" w:rsidRPr="00952775" w:rsidRDefault="00F108A4" w:rsidP="00F108A4">
            <w:pPr>
              <w:tabs>
                <w:tab w:val="left" w:pos="1843"/>
              </w:tabs>
              <w:rPr>
                <w:b/>
              </w:rPr>
            </w:pPr>
            <w:r w:rsidRPr="00952775">
              <w:rPr>
                <w:b/>
              </w:rPr>
              <w:t>1 Adres gegevens</w:t>
            </w:r>
          </w:p>
        </w:tc>
      </w:tr>
      <w:tr w:rsidR="00F108A4" w:rsidRPr="00952775" w14:paraId="6A66EC3D" w14:textId="77777777" w:rsidTr="00F108A4">
        <w:trPr>
          <w:cantSplit/>
        </w:trPr>
        <w:tc>
          <w:tcPr>
            <w:tcW w:w="4537" w:type="dxa"/>
            <w:shd w:val="pct30" w:color="FFFF00" w:fill="auto"/>
          </w:tcPr>
          <w:p w14:paraId="21FAE325" w14:textId="77777777" w:rsidR="00F108A4" w:rsidRPr="00952775" w:rsidRDefault="00F108A4" w:rsidP="00F108A4">
            <w:pPr>
              <w:tabs>
                <w:tab w:val="left" w:pos="1843"/>
              </w:tabs>
            </w:pPr>
            <w:r w:rsidRPr="00952775">
              <w:t>Opdrachtgever</w:t>
            </w:r>
          </w:p>
        </w:tc>
        <w:tc>
          <w:tcPr>
            <w:tcW w:w="5107" w:type="dxa"/>
          </w:tcPr>
          <w:p w14:paraId="30E8B4A5" w14:textId="77777777" w:rsidR="00F108A4" w:rsidRPr="00952775" w:rsidRDefault="00F108A4" w:rsidP="00F108A4">
            <w:pPr>
              <w:tabs>
                <w:tab w:val="left" w:pos="1843"/>
              </w:tabs>
              <w:spacing w:line="280" w:lineRule="atLeast"/>
              <w:rPr>
                <w:rFonts w:eastAsia="MS Mincho"/>
                <w:szCs w:val="20"/>
              </w:rPr>
            </w:pPr>
          </w:p>
        </w:tc>
      </w:tr>
      <w:tr w:rsidR="00F108A4" w:rsidRPr="00952775" w14:paraId="79B41347" w14:textId="77777777" w:rsidTr="00F108A4">
        <w:trPr>
          <w:cantSplit/>
        </w:trPr>
        <w:tc>
          <w:tcPr>
            <w:tcW w:w="4537" w:type="dxa"/>
            <w:shd w:val="pct30" w:color="FFFF00" w:fill="auto"/>
          </w:tcPr>
          <w:p w14:paraId="0981D93F" w14:textId="77777777" w:rsidR="00F108A4" w:rsidRPr="00952775" w:rsidRDefault="00F108A4" w:rsidP="00F108A4">
            <w:pPr>
              <w:tabs>
                <w:tab w:val="left" w:pos="1843"/>
              </w:tabs>
            </w:pPr>
            <w:r w:rsidRPr="00952775">
              <w:t>Adres</w:t>
            </w:r>
          </w:p>
        </w:tc>
        <w:tc>
          <w:tcPr>
            <w:tcW w:w="5107" w:type="dxa"/>
          </w:tcPr>
          <w:p w14:paraId="55780DBE" w14:textId="77777777" w:rsidR="00F108A4" w:rsidRPr="00952775" w:rsidRDefault="00F108A4" w:rsidP="00F108A4">
            <w:pPr>
              <w:tabs>
                <w:tab w:val="left" w:pos="1843"/>
              </w:tabs>
              <w:spacing w:line="280" w:lineRule="atLeast"/>
              <w:rPr>
                <w:rFonts w:eastAsia="MS Mincho"/>
                <w:szCs w:val="20"/>
              </w:rPr>
            </w:pPr>
          </w:p>
        </w:tc>
      </w:tr>
      <w:tr w:rsidR="00F108A4" w:rsidRPr="00952775" w14:paraId="49A302DC" w14:textId="77777777" w:rsidTr="00F108A4">
        <w:trPr>
          <w:cantSplit/>
        </w:trPr>
        <w:tc>
          <w:tcPr>
            <w:tcW w:w="4537" w:type="dxa"/>
            <w:shd w:val="pct30" w:color="FFFF00" w:fill="auto"/>
          </w:tcPr>
          <w:p w14:paraId="0C548228" w14:textId="77777777" w:rsidR="00F108A4" w:rsidRPr="00952775" w:rsidRDefault="00F108A4" w:rsidP="00F108A4">
            <w:pPr>
              <w:tabs>
                <w:tab w:val="left" w:pos="1843"/>
              </w:tabs>
            </w:pPr>
            <w:r w:rsidRPr="00952775">
              <w:t>Postcode en plaats</w:t>
            </w:r>
          </w:p>
        </w:tc>
        <w:tc>
          <w:tcPr>
            <w:tcW w:w="5107" w:type="dxa"/>
          </w:tcPr>
          <w:p w14:paraId="2111F9A5" w14:textId="77777777" w:rsidR="00F108A4" w:rsidRPr="00952775" w:rsidRDefault="00F108A4" w:rsidP="00F108A4">
            <w:pPr>
              <w:tabs>
                <w:tab w:val="left" w:pos="1843"/>
              </w:tabs>
              <w:spacing w:line="280" w:lineRule="atLeast"/>
              <w:rPr>
                <w:rFonts w:eastAsia="MS Mincho"/>
                <w:szCs w:val="20"/>
              </w:rPr>
            </w:pPr>
          </w:p>
        </w:tc>
      </w:tr>
      <w:tr w:rsidR="00F108A4" w:rsidRPr="00952775" w14:paraId="3D83E77D" w14:textId="77777777" w:rsidTr="00F108A4">
        <w:trPr>
          <w:cantSplit/>
        </w:trPr>
        <w:tc>
          <w:tcPr>
            <w:tcW w:w="4537" w:type="dxa"/>
            <w:shd w:val="pct30" w:color="FFFF00" w:fill="auto"/>
          </w:tcPr>
          <w:p w14:paraId="0DB19C8C" w14:textId="77777777" w:rsidR="00F108A4" w:rsidRPr="00952775" w:rsidRDefault="00F108A4" w:rsidP="00F108A4">
            <w:pPr>
              <w:tabs>
                <w:tab w:val="left" w:pos="1843"/>
              </w:tabs>
            </w:pPr>
            <w:r w:rsidRPr="00952775">
              <w:t>Contactpersoon</w:t>
            </w:r>
          </w:p>
        </w:tc>
        <w:tc>
          <w:tcPr>
            <w:tcW w:w="5107" w:type="dxa"/>
          </w:tcPr>
          <w:p w14:paraId="71CF6C8A" w14:textId="77777777" w:rsidR="00F108A4" w:rsidRPr="00952775" w:rsidRDefault="00F108A4" w:rsidP="00F108A4">
            <w:pPr>
              <w:tabs>
                <w:tab w:val="left" w:pos="1843"/>
              </w:tabs>
              <w:spacing w:line="280" w:lineRule="atLeast"/>
              <w:rPr>
                <w:rFonts w:eastAsia="MS Mincho"/>
                <w:szCs w:val="20"/>
              </w:rPr>
            </w:pPr>
          </w:p>
        </w:tc>
      </w:tr>
      <w:tr w:rsidR="00F108A4" w:rsidRPr="00952775" w14:paraId="36A88177" w14:textId="77777777" w:rsidTr="00F108A4">
        <w:trPr>
          <w:cantSplit/>
        </w:trPr>
        <w:tc>
          <w:tcPr>
            <w:tcW w:w="4537" w:type="dxa"/>
            <w:shd w:val="pct30" w:color="FFFF00" w:fill="auto"/>
          </w:tcPr>
          <w:p w14:paraId="08547BE8" w14:textId="77777777" w:rsidR="00F108A4" w:rsidRPr="00952775" w:rsidRDefault="00F108A4" w:rsidP="00F108A4">
            <w:pPr>
              <w:tabs>
                <w:tab w:val="left" w:pos="1843"/>
              </w:tabs>
            </w:pPr>
            <w:r w:rsidRPr="00952775">
              <w:t>Telefoonnummer</w:t>
            </w:r>
          </w:p>
        </w:tc>
        <w:tc>
          <w:tcPr>
            <w:tcW w:w="5107" w:type="dxa"/>
          </w:tcPr>
          <w:p w14:paraId="2C22306D" w14:textId="77777777" w:rsidR="00F108A4" w:rsidRPr="00952775" w:rsidRDefault="00F108A4" w:rsidP="00F108A4">
            <w:pPr>
              <w:tabs>
                <w:tab w:val="left" w:pos="1843"/>
              </w:tabs>
              <w:spacing w:line="280" w:lineRule="atLeast"/>
              <w:rPr>
                <w:rFonts w:eastAsia="MS Mincho"/>
                <w:szCs w:val="20"/>
              </w:rPr>
            </w:pPr>
          </w:p>
        </w:tc>
      </w:tr>
      <w:tr w:rsidR="00F108A4" w:rsidRPr="00952775" w14:paraId="261A87C2" w14:textId="77777777" w:rsidTr="00F108A4">
        <w:trPr>
          <w:cantSplit/>
        </w:trPr>
        <w:tc>
          <w:tcPr>
            <w:tcW w:w="4537" w:type="dxa"/>
            <w:shd w:val="pct30" w:color="FFFF00" w:fill="auto"/>
          </w:tcPr>
          <w:p w14:paraId="797B9116" w14:textId="77777777" w:rsidR="00F108A4" w:rsidRPr="00952775" w:rsidRDefault="00F108A4" w:rsidP="00F108A4">
            <w:pPr>
              <w:tabs>
                <w:tab w:val="left" w:pos="1843"/>
              </w:tabs>
            </w:pPr>
            <w:r>
              <w:t>Emailadres</w:t>
            </w:r>
          </w:p>
        </w:tc>
        <w:tc>
          <w:tcPr>
            <w:tcW w:w="5107" w:type="dxa"/>
          </w:tcPr>
          <w:p w14:paraId="1479F78D" w14:textId="77777777" w:rsidR="00F108A4" w:rsidRPr="00952775" w:rsidRDefault="00F108A4" w:rsidP="00F108A4">
            <w:pPr>
              <w:tabs>
                <w:tab w:val="left" w:pos="1843"/>
              </w:tabs>
              <w:spacing w:line="280" w:lineRule="atLeast"/>
              <w:rPr>
                <w:rFonts w:eastAsia="MS Mincho"/>
                <w:szCs w:val="20"/>
              </w:rPr>
            </w:pPr>
          </w:p>
        </w:tc>
      </w:tr>
      <w:tr w:rsidR="00F108A4" w:rsidRPr="00952775" w14:paraId="692BAF01" w14:textId="77777777" w:rsidTr="00F108A4">
        <w:trPr>
          <w:cantSplit/>
          <w:trHeight w:val="165"/>
        </w:trPr>
        <w:tc>
          <w:tcPr>
            <w:tcW w:w="9644" w:type="dxa"/>
            <w:gridSpan w:val="2"/>
            <w:shd w:val="pct30" w:color="FFFF00" w:fill="auto"/>
          </w:tcPr>
          <w:p w14:paraId="62D6E568" w14:textId="77777777" w:rsidR="00F108A4" w:rsidRPr="00952775" w:rsidRDefault="00F108A4" w:rsidP="00F108A4">
            <w:pPr>
              <w:tabs>
                <w:tab w:val="left" w:pos="1843"/>
              </w:tabs>
              <w:rPr>
                <w:b/>
              </w:rPr>
            </w:pPr>
            <w:r w:rsidRPr="00952775">
              <w:rPr>
                <w:b/>
              </w:rPr>
              <w:t>2 Algemene Informatie Referentie-opdracht</w:t>
            </w:r>
          </w:p>
        </w:tc>
      </w:tr>
      <w:tr w:rsidR="00F108A4" w:rsidRPr="00952775" w14:paraId="49CCBDA3" w14:textId="77777777" w:rsidTr="00F108A4">
        <w:trPr>
          <w:cantSplit/>
        </w:trPr>
        <w:tc>
          <w:tcPr>
            <w:tcW w:w="4537" w:type="dxa"/>
            <w:shd w:val="pct30" w:color="FFFF00" w:fill="auto"/>
          </w:tcPr>
          <w:p w14:paraId="4BE5AC9A" w14:textId="77777777" w:rsidR="00F108A4" w:rsidRPr="00952775" w:rsidRDefault="00F108A4" w:rsidP="00F108A4">
            <w:pPr>
              <w:tabs>
                <w:tab w:val="left" w:pos="1843"/>
              </w:tabs>
            </w:pPr>
            <w:r w:rsidRPr="00952775">
              <w:t>Startdatum</w:t>
            </w:r>
          </w:p>
        </w:tc>
        <w:tc>
          <w:tcPr>
            <w:tcW w:w="5107" w:type="dxa"/>
          </w:tcPr>
          <w:p w14:paraId="451B77B9" w14:textId="77777777" w:rsidR="00F108A4" w:rsidRPr="00952775" w:rsidRDefault="00F108A4" w:rsidP="00F108A4">
            <w:pPr>
              <w:tabs>
                <w:tab w:val="left" w:pos="1843"/>
              </w:tabs>
              <w:spacing w:line="280" w:lineRule="atLeast"/>
              <w:rPr>
                <w:rFonts w:eastAsia="MS Mincho"/>
                <w:szCs w:val="20"/>
              </w:rPr>
            </w:pPr>
          </w:p>
        </w:tc>
      </w:tr>
      <w:tr w:rsidR="00F108A4" w:rsidRPr="00952775" w14:paraId="59C2056D" w14:textId="77777777" w:rsidTr="00F108A4">
        <w:trPr>
          <w:cantSplit/>
        </w:trPr>
        <w:tc>
          <w:tcPr>
            <w:tcW w:w="4537" w:type="dxa"/>
            <w:shd w:val="pct30" w:color="FFFF00" w:fill="auto"/>
          </w:tcPr>
          <w:p w14:paraId="4E93F05A" w14:textId="77777777" w:rsidR="00F108A4" w:rsidRPr="00952775" w:rsidRDefault="00F108A4" w:rsidP="00F108A4">
            <w:pPr>
              <w:tabs>
                <w:tab w:val="left" w:pos="1843"/>
              </w:tabs>
            </w:pPr>
            <w:r w:rsidRPr="00952775">
              <w:t>Einddatum</w:t>
            </w:r>
          </w:p>
        </w:tc>
        <w:tc>
          <w:tcPr>
            <w:tcW w:w="5107" w:type="dxa"/>
          </w:tcPr>
          <w:p w14:paraId="1C789A3E" w14:textId="77777777" w:rsidR="00F108A4" w:rsidRPr="00952775" w:rsidRDefault="00F108A4" w:rsidP="00F108A4">
            <w:pPr>
              <w:tabs>
                <w:tab w:val="left" w:pos="1843"/>
              </w:tabs>
              <w:spacing w:line="280" w:lineRule="atLeast"/>
              <w:rPr>
                <w:rFonts w:eastAsia="MS Mincho"/>
                <w:szCs w:val="20"/>
              </w:rPr>
            </w:pPr>
          </w:p>
        </w:tc>
      </w:tr>
      <w:tr w:rsidR="00F108A4" w:rsidRPr="00952775" w14:paraId="19B88598" w14:textId="77777777" w:rsidTr="00F108A4">
        <w:trPr>
          <w:cantSplit/>
        </w:trPr>
        <w:tc>
          <w:tcPr>
            <w:tcW w:w="4537" w:type="dxa"/>
            <w:shd w:val="pct30" w:color="FFFF00" w:fill="auto"/>
          </w:tcPr>
          <w:p w14:paraId="03571CB0" w14:textId="77777777" w:rsidR="00F108A4" w:rsidRPr="00952775" w:rsidRDefault="00F108A4" w:rsidP="00F108A4">
            <w:pPr>
              <w:tabs>
                <w:tab w:val="left" w:pos="1843"/>
              </w:tabs>
            </w:pPr>
            <w:r w:rsidRPr="00643CEB">
              <w:t>Opdrachtomvang in aantal uren</w:t>
            </w:r>
          </w:p>
        </w:tc>
        <w:tc>
          <w:tcPr>
            <w:tcW w:w="5107" w:type="dxa"/>
          </w:tcPr>
          <w:p w14:paraId="3FF4499B" w14:textId="77777777" w:rsidR="00F108A4" w:rsidRPr="00952775" w:rsidRDefault="00F108A4" w:rsidP="00F108A4">
            <w:pPr>
              <w:tabs>
                <w:tab w:val="left" w:pos="1843"/>
              </w:tabs>
              <w:spacing w:line="280" w:lineRule="atLeast"/>
              <w:rPr>
                <w:rFonts w:eastAsia="MS Mincho"/>
                <w:szCs w:val="20"/>
              </w:rPr>
            </w:pPr>
          </w:p>
        </w:tc>
      </w:tr>
      <w:tr w:rsidR="00F108A4" w:rsidRPr="00952775" w14:paraId="6465E43F" w14:textId="77777777" w:rsidTr="00F108A4">
        <w:trPr>
          <w:cantSplit/>
        </w:trPr>
        <w:tc>
          <w:tcPr>
            <w:tcW w:w="9644" w:type="dxa"/>
            <w:gridSpan w:val="2"/>
            <w:shd w:val="pct30" w:color="FFFF00" w:fill="auto"/>
          </w:tcPr>
          <w:p w14:paraId="56E9DA3B" w14:textId="77777777" w:rsidR="00F108A4" w:rsidRPr="00952775" w:rsidRDefault="00F108A4" w:rsidP="00F108A4">
            <w:pPr>
              <w:tabs>
                <w:tab w:val="left" w:pos="1843"/>
              </w:tabs>
              <w:rPr>
                <w:b/>
              </w:rPr>
            </w:pPr>
            <w:r w:rsidRPr="00952775">
              <w:rPr>
                <w:b/>
              </w:rPr>
              <w:t>3 Omschrijving opdracht</w:t>
            </w:r>
          </w:p>
        </w:tc>
      </w:tr>
      <w:tr w:rsidR="00F108A4" w:rsidRPr="00952775" w14:paraId="2B4B6E9B" w14:textId="77777777" w:rsidTr="00F108A4">
        <w:trPr>
          <w:cantSplit/>
          <w:trHeight w:val="433"/>
        </w:trPr>
        <w:tc>
          <w:tcPr>
            <w:tcW w:w="4537" w:type="dxa"/>
            <w:shd w:val="pct30" w:color="FFFF00" w:fill="auto"/>
          </w:tcPr>
          <w:p w14:paraId="33F2246C" w14:textId="77777777" w:rsidR="00F108A4" w:rsidRPr="00952775" w:rsidRDefault="00F108A4" w:rsidP="00F108A4">
            <w:pPr>
              <w:tabs>
                <w:tab w:val="left" w:pos="1843"/>
              </w:tabs>
            </w:pPr>
            <w:r w:rsidRPr="00952775">
              <w:t>Titel</w:t>
            </w:r>
          </w:p>
        </w:tc>
        <w:tc>
          <w:tcPr>
            <w:tcW w:w="5107" w:type="dxa"/>
          </w:tcPr>
          <w:p w14:paraId="6B6C0D69" w14:textId="77777777" w:rsidR="00F108A4" w:rsidRPr="00952775" w:rsidRDefault="00F108A4" w:rsidP="00F108A4">
            <w:pPr>
              <w:tabs>
                <w:tab w:val="left" w:pos="1843"/>
              </w:tabs>
              <w:spacing w:line="280" w:lineRule="atLeast"/>
              <w:rPr>
                <w:rFonts w:eastAsia="MS Mincho"/>
                <w:szCs w:val="20"/>
              </w:rPr>
            </w:pPr>
          </w:p>
        </w:tc>
      </w:tr>
      <w:tr w:rsidR="00F108A4" w:rsidRPr="00952775" w14:paraId="10819C88" w14:textId="77777777" w:rsidTr="00F108A4">
        <w:trPr>
          <w:cantSplit/>
          <w:trHeight w:val="1120"/>
        </w:trPr>
        <w:tc>
          <w:tcPr>
            <w:tcW w:w="4537" w:type="dxa"/>
            <w:shd w:val="pct30" w:color="FFFF00" w:fill="auto"/>
          </w:tcPr>
          <w:p w14:paraId="07DEF4B9" w14:textId="77777777" w:rsidR="00F108A4" w:rsidRPr="00952775" w:rsidRDefault="00F108A4" w:rsidP="00F108A4">
            <w:pPr>
              <w:tabs>
                <w:tab w:val="left" w:pos="1843"/>
              </w:tabs>
              <w:spacing w:line="0" w:lineRule="atLeast"/>
            </w:pPr>
            <w:r w:rsidRPr="00952775">
              <w:lastRenderedPageBreak/>
              <w:t>Opdrachtbeschrijving</w:t>
            </w:r>
          </w:p>
          <w:p w14:paraId="0F5F0A78" w14:textId="77777777" w:rsidR="00F108A4" w:rsidRDefault="00F108A4" w:rsidP="00F108A4">
            <w:pPr>
              <w:tabs>
                <w:tab w:val="left" w:pos="1843"/>
              </w:tabs>
              <w:spacing w:line="0" w:lineRule="atLeast"/>
            </w:pPr>
          </w:p>
          <w:p w14:paraId="4C2145FB" w14:textId="77777777" w:rsidR="00F108A4" w:rsidRDefault="00F108A4" w:rsidP="00F108A4">
            <w:pPr>
              <w:tabs>
                <w:tab w:val="left" w:pos="1843"/>
              </w:tabs>
              <w:spacing w:line="0" w:lineRule="atLeast"/>
            </w:pPr>
            <w:r>
              <w:t>1. beschrijving onderwerp dienstverlening</w:t>
            </w:r>
          </w:p>
          <w:p w14:paraId="3386845A" w14:textId="77777777" w:rsidR="00F108A4" w:rsidRDefault="00F108A4" w:rsidP="00F108A4">
            <w:pPr>
              <w:tabs>
                <w:tab w:val="left" w:pos="1843"/>
              </w:tabs>
              <w:spacing w:line="0" w:lineRule="atLeast"/>
            </w:pPr>
          </w:p>
          <w:p w14:paraId="4A904630" w14:textId="77777777" w:rsidR="00F108A4" w:rsidRDefault="00F108A4" w:rsidP="00F108A4">
            <w:pPr>
              <w:tabs>
                <w:tab w:val="left" w:pos="1843"/>
              </w:tabs>
              <w:spacing w:line="0" w:lineRule="atLeast"/>
            </w:pPr>
          </w:p>
          <w:p w14:paraId="1BE182F2" w14:textId="77777777" w:rsidR="00F108A4" w:rsidRDefault="00F108A4" w:rsidP="00F108A4">
            <w:pPr>
              <w:tabs>
                <w:tab w:val="left" w:pos="1843"/>
              </w:tabs>
              <w:spacing w:line="0" w:lineRule="atLeast"/>
            </w:pPr>
          </w:p>
          <w:p w14:paraId="356939C8" w14:textId="77777777" w:rsidR="00F108A4" w:rsidRDefault="00F108A4" w:rsidP="00F108A4">
            <w:pPr>
              <w:tabs>
                <w:tab w:val="left" w:pos="1843"/>
              </w:tabs>
              <w:spacing w:line="0" w:lineRule="atLeast"/>
            </w:pPr>
          </w:p>
          <w:p w14:paraId="20DA8C85" w14:textId="77777777" w:rsidR="00F108A4" w:rsidRDefault="00F108A4" w:rsidP="00F108A4">
            <w:pPr>
              <w:tabs>
                <w:tab w:val="left" w:pos="1843"/>
              </w:tabs>
              <w:spacing w:line="0" w:lineRule="atLeast"/>
            </w:pPr>
          </w:p>
          <w:p w14:paraId="7B4D7C24" w14:textId="77777777" w:rsidR="00F108A4" w:rsidRDefault="00F108A4" w:rsidP="00F108A4">
            <w:pPr>
              <w:tabs>
                <w:tab w:val="left" w:pos="1843"/>
              </w:tabs>
              <w:spacing w:line="0" w:lineRule="atLeast"/>
            </w:pPr>
          </w:p>
          <w:p w14:paraId="66A06943" w14:textId="77777777" w:rsidR="00F108A4" w:rsidRDefault="00F108A4" w:rsidP="00F108A4">
            <w:pPr>
              <w:tabs>
                <w:tab w:val="left" w:pos="1843"/>
              </w:tabs>
              <w:spacing w:line="0" w:lineRule="atLeast"/>
            </w:pPr>
          </w:p>
          <w:p w14:paraId="32F316AB" w14:textId="77777777" w:rsidR="00F108A4" w:rsidRDefault="00F108A4" w:rsidP="00F108A4">
            <w:pPr>
              <w:tabs>
                <w:tab w:val="left" w:pos="1843"/>
              </w:tabs>
              <w:spacing w:line="0" w:lineRule="atLeast"/>
            </w:pPr>
          </w:p>
          <w:p w14:paraId="32B9641B" w14:textId="77777777" w:rsidR="00F108A4" w:rsidRDefault="00F108A4" w:rsidP="00F108A4">
            <w:pPr>
              <w:tabs>
                <w:tab w:val="left" w:pos="1843"/>
              </w:tabs>
              <w:spacing w:line="0" w:lineRule="atLeast"/>
            </w:pPr>
          </w:p>
          <w:p w14:paraId="0D422C50" w14:textId="77777777" w:rsidR="00F108A4" w:rsidRDefault="00F108A4" w:rsidP="00F108A4">
            <w:pPr>
              <w:tabs>
                <w:tab w:val="left" w:pos="1843"/>
              </w:tabs>
              <w:spacing w:line="0" w:lineRule="atLeast"/>
            </w:pPr>
          </w:p>
          <w:p w14:paraId="3EAABDFF" w14:textId="77777777" w:rsidR="00F108A4" w:rsidRDefault="00F108A4" w:rsidP="00F108A4">
            <w:pPr>
              <w:tabs>
                <w:tab w:val="left" w:pos="1843"/>
              </w:tabs>
              <w:spacing w:line="0" w:lineRule="atLeast"/>
            </w:pPr>
          </w:p>
          <w:p w14:paraId="3747BDAC" w14:textId="77777777" w:rsidR="00F108A4" w:rsidRDefault="00F108A4" w:rsidP="00F108A4">
            <w:pPr>
              <w:tabs>
                <w:tab w:val="left" w:pos="1843"/>
              </w:tabs>
              <w:spacing w:line="0" w:lineRule="atLeast"/>
            </w:pPr>
          </w:p>
          <w:p w14:paraId="564447C0" w14:textId="77777777" w:rsidR="00F108A4" w:rsidRDefault="00F108A4" w:rsidP="00F108A4">
            <w:pPr>
              <w:tabs>
                <w:tab w:val="left" w:pos="1843"/>
              </w:tabs>
              <w:spacing w:line="0" w:lineRule="atLeast"/>
            </w:pPr>
          </w:p>
          <w:p w14:paraId="1481698B" w14:textId="77777777" w:rsidR="00F108A4" w:rsidRDefault="00F108A4" w:rsidP="00F108A4">
            <w:pPr>
              <w:tabs>
                <w:tab w:val="left" w:pos="1843"/>
              </w:tabs>
              <w:spacing w:line="0" w:lineRule="atLeast"/>
            </w:pPr>
          </w:p>
          <w:p w14:paraId="43BAB657" w14:textId="77777777" w:rsidR="00F108A4" w:rsidRDefault="00F108A4" w:rsidP="00F108A4">
            <w:pPr>
              <w:tabs>
                <w:tab w:val="left" w:pos="1843"/>
              </w:tabs>
              <w:spacing w:line="0" w:lineRule="atLeast"/>
            </w:pPr>
          </w:p>
          <w:p w14:paraId="6CF1EDF6" w14:textId="77777777" w:rsidR="00F108A4" w:rsidRDefault="00F108A4" w:rsidP="00F108A4">
            <w:pPr>
              <w:tabs>
                <w:tab w:val="left" w:pos="1843"/>
              </w:tabs>
              <w:spacing w:line="0" w:lineRule="atLeast"/>
            </w:pPr>
          </w:p>
          <w:p w14:paraId="1842E5B7" w14:textId="77777777" w:rsidR="00F108A4" w:rsidRDefault="00F108A4" w:rsidP="00F108A4">
            <w:pPr>
              <w:tabs>
                <w:tab w:val="left" w:pos="1843"/>
              </w:tabs>
              <w:spacing w:line="0" w:lineRule="atLeast"/>
            </w:pPr>
          </w:p>
          <w:p w14:paraId="59734DF5" w14:textId="77777777" w:rsidR="00F108A4" w:rsidRDefault="00F108A4" w:rsidP="00F108A4">
            <w:pPr>
              <w:tabs>
                <w:tab w:val="left" w:pos="1843"/>
              </w:tabs>
              <w:spacing w:line="0" w:lineRule="atLeast"/>
            </w:pPr>
          </w:p>
          <w:p w14:paraId="37829DDA" w14:textId="77777777" w:rsidR="00F108A4" w:rsidRDefault="00F108A4" w:rsidP="00F108A4">
            <w:pPr>
              <w:tabs>
                <w:tab w:val="left" w:pos="1843"/>
              </w:tabs>
              <w:spacing w:line="0" w:lineRule="atLeast"/>
            </w:pPr>
          </w:p>
          <w:p w14:paraId="28EE729D" w14:textId="77777777" w:rsidR="00F108A4" w:rsidRDefault="00F108A4" w:rsidP="00F108A4">
            <w:pPr>
              <w:tabs>
                <w:tab w:val="left" w:pos="1843"/>
              </w:tabs>
              <w:spacing w:line="0" w:lineRule="atLeast"/>
            </w:pPr>
          </w:p>
          <w:p w14:paraId="5EAFB046" w14:textId="77777777" w:rsidR="00F108A4" w:rsidRDefault="00F108A4" w:rsidP="00F108A4">
            <w:pPr>
              <w:tabs>
                <w:tab w:val="left" w:pos="1843"/>
              </w:tabs>
              <w:spacing w:line="0" w:lineRule="atLeast"/>
            </w:pPr>
          </w:p>
          <w:p w14:paraId="150A52F6" w14:textId="77777777" w:rsidR="00F108A4" w:rsidRDefault="00F108A4" w:rsidP="00F108A4">
            <w:pPr>
              <w:tabs>
                <w:tab w:val="left" w:pos="1843"/>
              </w:tabs>
              <w:spacing w:line="0" w:lineRule="atLeast"/>
            </w:pPr>
          </w:p>
          <w:p w14:paraId="481D5F90" w14:textId="77777777" w:rsidR="00F108A4" w:rsidRDefault="00F108A4" w:rsidP="00F108A4">
            <w:pPr>
              <w:tabs>
                <w:tab w:val="left" w:pos="1843"/>
              </w:tabs>
              <w:spacing w:line="0" w:lineRule="atLeast"/>
            </w:pPr>
          </w:p>
          <w:p w14:paraId="29E7F9FF" w14:textId="77777777" w:rsidR="00F108A4" w:rsidRDefault="00F108A4" w:rsidP="00F108A4">
            <w:pPr>
              <w:tabs>
                <w:tab w:val="left" w:pos="1843"/>
              </w:tabs>
              <w:spacing w:line="0" w:lineRule="atLeast"/>
            </w:pPr>
          </w:p>
          <w:p w14:paraId="436E6794" w14:textId="77777777" w:rsidR="00F108A4" w:rsidRDefault="00F108A4" w:rsidP="00F108A4">
            <w:pPr>
              <w:tabs>
                <w:tab w:val="left" w:pos="1843"/>
              </w:tabs>
              <w:spacing w:line="0" w:lineRule="atLeast"/>
            </w:pPr>
          </w:p>
          <w:p w14:paraId="7D887E97" w14:textId="77777777" w:rsidR="00F108A4" w:rsidRDefault="00F108A4" w:rsidP="00F108A4">
            <w:pPr>
              <w:tabs>
                <w:tab w:val="left" w:pos="1843"/>
              </w:tabs>
              <w:spacing w:line="0" w:lineRule="atLeast"/>
            </w:pPr>
          </w:p>
          <w:p w14:paraId="786D6149" w14:textId="77777777" w:rsidR="00F108A4" w:rsidRDefault="00F108A4" w:rsidP="00F108A4">
            <w:pPr>
              <w:tabs>
                <w:tab w:val="left" w:pos="1843"/>
              </w:tabs>
              <w:spacing w:line="0" w:lineRule="atLeast"/>
            </w:pPr>
          </w:p>
          <w:p w14:paraId="173A263B" w14:textId="77777777" w:rsidR="00F108A4" w:rsidRDefault="00F108A4" w:rsidP="00F108A4">
            <w:pPr>
              <w:tabs>
                <w:tab w:val="left" w:pos="1843"/>
              </w:tabs>
              <w:spacing w:line="0" w:lineRule="atLeast"/>
            </w:pPr>
          </w:p>
          <w:p w14:paraId="2CD970E3" w14:textId="77777777" w:rsidR="00F108A4" w:rsidRDefault="00F108A4" w:rsidP="00F108A4">
            <w:pPr>
              <w:tabs>
                <w:tab w:val="left" w:pos="1843"/>
              </w:tabs>
              <w:spacing w:line="0" w:lineRule="atLeast"/>
            </w:pPr>
          </w:p>
          <w:p w14:paraId="2CCC8AEF" w14:textId="77777777" w:rsidR="00F108A4" w:rsidRDefault="00F108A4" w:rsidP="00F108A4">
            <w:pPr>
              <w:tabs>
                <w:tab w:val="left" w:pos="1843"/>
              </w:tabs>
              <w:spacing w:line="0" w:lineRule="atLeast"/>
            </w:pPr>
          </w:p>
          <w:p w14:paraId="3DFABDD4" w14:textId="77777777" w:rsidR="00F108A4" w:rsidRDefault="00F108A4" w:rsidP="00F108A4">
            <w:pPr>
              <w:tabs>
                <w:tab w:val="left" w:pos="1843"/>
              </w:tabs>
              <w:spacing w:line="0" w:lineRule="atLeast"/>
            </w:pPr>
          </w:p>
          <w:p w14:paraId="57514109" w14:textId="77777777" w:rsidR="00F108A4" w:rsidRDefault="00F108A4" w:rsidP="00F108A4">
            <w:pPr>
              <w:tabs>
                <w:tab w:val="left" w:pos="1843"/>
              </w:tabs>
              <w:spacing w:line="0" w:lineRule="atLeast"/>
            </w:pPr>
          </w:p>
          <w:p w14:paraId="6338D9FF" w14:textId="77777777" w:rsidR="00F108A4" w:rsidRDefault="00F108A4" w:rsidP="00F108A4">
            <w:pPr>
              <w:tabs>
                <w:tab w:val="left" w:pos="1843"/>
              </w:tabs>
              <w:spacing w:line="0" w:lineRule="atLeast"/>
            </w:pPr>
          </w:p>
          <w:p w14:paraId="171002C7" w14:textId="77777777" w:rsidR="00F108A4" w:rsidRDefault="00F108A4" w:rsidP="00F108A4">
            <w:pPr>
              <w:tabs>
                <w:tab w:val="left" w:pos="1843"/>
              </w:tabs>
              <w:spacing w:line="0" w:lineRule="atLeast"/>
            </w:pPr>
          </w:p>
          <w:p w14:paraId="5C47386D" w14:textId="77777777" w:rsidR="00F108A4" w:rsidRDefault="00F108A4" w:rsidP="00F108A4">
            <w:pPr>
              <w:tabs>
                <w:tab w:val="left" w:pos="1843"/>
              </w:tabs>
              <w:spacing w:line="0" w:lineRule="atLeast"/>
            </w:pPr>
          </w:p>
          <w:p w14:paraId="334C86EA" w14:textId="77777777" w:rsidR="00F108A4" w:rsidRDefault="00F108A4" w:rsidP="00F108A4">
            <w:pPr>
              <w:tabs>
                <w:tab w:val="left" w:pos="1843"/>
              </w:tabs>
              <w:spacing w:line="0" w:lineRule="atLeast"/>
            </w:pPr>
          </w:p>
          <w:p w14:paraId="19E08644" w14:textId="77777777" w:rsidR="00F108A4" w:rsidRDefault="00F108A4" w:rsidP="00F108A4">
            <w:pPr>
              <w:tabs>
                <w:tab w:val="left" w:pos="1843"/>
              </w:tabs>
              <w:spacing w:line="0" w:lineRule="atLeast"/>
            </w:pPr>
          </w:p>
          <w:p w14:paraId="558BAE93" w14:textId="77777777" w:rsidR="00F108A4" w:rsidRDefault="00F108A4" w:rsidP="00F108A4">
            <w:pPr>
              <w:tabs>
                <w:tab w:val="left" w:pos="1843"/>
              </w:tabs>
              <w:spacing w:line="0" w:lineRule="atLeast"/>
            </w:pPr>
          </w:p>
          <w:p w14:paraId="6AB52F5E" w14:textId="77777777" w:rsidR="00F108A4" w:rsidRDefault="00F108A4" w:rsidP="00F108A4">
            <w:pPr>
              <w:tabs>
                <w:tab w:val="left" w:pos="1843"/>
              </w:tabs>
              <w:spacing w:line="0" w:lineRule="atLeast"/>
            </w:pPr>
          </w:p>
          <w:p w14:paraId="43E70D8D" w14:textId="77777777" w:rsidR="00F108A4" w:rsidRDefault="00F108A4" w:rsidP="00F108A4">
            <w:pPr>
              <w:tabs>
                <w:tab w:val="left" w:pos="1843"/>
              </w:tabs>
              <w:spacing w:line="0" w:lineRule="atLeast"/>
            </w:pPr>
          </w:p>
          <w:p w14:paraId="11FFC35A" w14:textId="77777777" w:rsidR="00F108A4" w:rsidRDefault="00F108A4" w:rsidP="00F108A4">
            <w:pPr>
              <w:tabs>
                <w:tab w:val="left" w:pos="1843"/>
              </w:tabs>
              <w:spacing w:line="0" w:lineRule="atLeast"/>
            </w:pPr>
          </w:p>
          <w:p w14:paraId="1BF6011B" w14:textId="77777777" w:rsidR="00F108A4" w:rsidRDefault="00F108A4" w:rsidP="00F108A4">
            <w:pPr>
              <w:tabs>
                <w:tab w:val="left" w:pos="1843"/>
              </w:tabs>
              <w:spacing w:line="0" w:lineRule="atLeast"/>
            </w:pPr>
          </w:p>
          <w:p w14:paraId="47951F22" w14:textId="77777777" w:rsidR="00F108A4" w:rsidRDefault="00F108A4" w:rsidP="00F108A4">
            <w:pPr>
              <w:tabs>
                <w:tab w:val="left" w:pos="1843"/>
              </w:tabs>
              <w:spacing w:line="0" w:lineRule="atLeast"/>
            </w:pPr>
          </w:p>
          <w:p w14:paraId="3ED82947" w14:textId="77777777" w:rsidR="00F108A4" w:rsidRDefault="00F108A4" w:rsidP="00F108A4">
            <w:pPr>
              <w:tabs>
                <w:tab w:val="left" w:pos="1843"/>
              </w:tabs>
              <w:spacing w:line="0" w:lineRule="atLeast"/>
            </w:pPr>
          </w:p>
          <w:p w14:paraId="05B45F0A" w14:textId="77777777" w:rsidR="00F108A4" w:rsidRDefault="00F108A4" w:rsidP="00F108A4">
            <w:pPr>
              <w:tabs>
                <w:tab w:val="left" w:pos="1843"/>
              </w:tabs>
              <w:spacing w:line="0" w:lineRule="atLeast"/>
            </w:pPr>
          </w:p>
          <w:p w14:paraId="73AEB8BA" w14:textId="77777777" w:rsidR="00F108A4" w:rsidRDefault="00F108A4" w:rsidP="00F108A4">
            <w:pPr>
              <w:tabs>
                <w:tab w:val="left" w:pos="1843"/>
              </w:tabs>
              <w:spacing w:line="0" w:lineRule="atLeast"/>
            </w:pPr>
          </w:p>
          <w:p w14:paraId="10F1BD52" w14:textId="77777777" w:rsidR="00F108A4" w:rsidRDefault="00F108A4" w:rsidP="00F108A4">
            <w:pPr>
              <w:tabs>
                <w:tab w:val="left" w:pos="1843"/>
              </w:tabs>
              <w:spacing w:line="0" w:lineRule="atLeast"/>
            </w:pPr>
          </w:p>
          <w:p w14:paraId="24F8AF1C" w14:textId="77777777" w:rsidR="00F108A4" w:rsidRDefault="00F108A4" w:rsidP="00F108A4">
            <w:pPr>
              <w:tabs>
                <w:tab w:val="left" w:pos="1843"/>
              </w:tabs>
              <w:spacing w:line="0" w:lineRule="atLeast"/>
            </w:pPr>
          </w:p>
          <w:p w14:paraId="7362811D" w14:textId="77777777" w:rsidR="00F108A4" w:rsidRDefault="00F108A4" w:rsidP="00F108A4">
            <w:pPr>
              <w:tabs>
                <w:tab w:val="left" w:pos="1843"/>
              </w:tabs>
              <w:spacing w:line="0" w:lineRule="atLeast"/>
            </w:pPr>
          </w:p>
          <w:p w14:paraId="25001B5D" w14:textId="77777777" w:rsidR="00F108A4" w:rsidRDefault="00F108A4" w:rsidP="00F108A4">
            <w:pPr>
              <w:tabs>
                <w:tab w:val="left" w:pos="1843"/>
              </w:tabs>
              <w:spacing w:line="0" w:lineRule="atLeast"/>
            </w:pPr>
            <w:r>
              <w:t>2. aantallen uren dienstverlening</w:t>
            </w:r>
          </w:p>
          <w:p w14:paraId="102692EF" w14:textId="77777777" w:rsidR="00F108A4" w:rsidRDefault="00F108A4" w:rsidP="00F108A4">
            <w:pPr>
              <w:tabs>
                <w:tab w:val="left" w:pos="1843"/>
              </w:tabs>
              <w:spacing w:line="0" w:lineRule="atLeast"/>
            </w:pPr>
          </w:p>
          <w:p w14:paraId="32DF8DA0" w14:textId="77777777" w:rsidR="00F108A4" w:rsidRDefault="00F108A4" w:rsidP="00F108A4">
            <w:pPr>
              <w:tabs>
                <w:tab w:val="left" w:pos="1843"/>
              </w:tabs>
              <w:spacing w:line="0" w:lineRule="atLeast"/>
              <w:rPr>
                <w:strike/>
              </w:rPr>
            </w:pPr>
          </w:p>
          <w:p w14:paraId="454912CF" w14:textId="77777777" w:rsidR="00F108A4" w:rsidRDefault="00F108A4" w:rsidP="00F108A4">
            <w:pPr>
              <w:tabs>
                <w:tab w:val="left" w:pos="1843"/>
              </w:tabs>
              <w:spacing w:line="0" w:lineRule="atLeast"/>
              <w:rPr>
                <w:strike/>
              </w:rPr>
            </w:pPr>
          </w:p>
          <w:p w14:paraId="1F636751" w14:textId="77777777" w:rsidR="00F108A4" w:rsidRDefault="00F108A4" w:rsidP="00F108A4">
            <w:pPr>
              <w:tabs>
                <w:tab w:val="left" w:pos="1843"/>
              </w:tabs>
              <w:spacing w:line="0" w:lineRule="atLeast"/>
              <w:rPr>
                <w:strike/>
              </w:rPr>
            </w:pPr>
          </w:p>
          <w:p w14:paraId="437F5947" w14:textId="77777777" w:rsidR="00F108A4" w:rsidRPr="001C6620" w:rsidRDefault="00F108A4" w:rsidP="00F108A4">
            <w:pPr>
              <w:tabs>
                <w:tab w:val="left" w:pos="1843"/>
              </w:tabs>
              <w:spacing w:line="0" w:lineRule="atLeast"/>
              <w:rPr>
                <w:strike/>
              </w:rPr>
            </w:pPr>
          </w:p>
        </w:tc>
        <w:tc>
          <w:tcPr>
            <w:tcW w:w="5107" w:type="dxa"/>
          </w:tcPr>
          <w:p w14:paraId="0790E43E" w14:textId="77777777" w:rsidR="00F108A4" w:rsidRDefault="00F108A4" w:rsidP="00F108A4">
            <w:pPr>
              <w:tabs>
                <w:tab w:val="left" w:pos="1843"/>
              </w:tabs>
              <w:spacing w:line="0" w:lineRule="atLeast"/>
              <w:rPr>
                <w:rFonts w:eastAsia="MS Mincho"/>
                <w:szCs w:val="20"/>
              </w:rPr>
            </w:pPr>
          </w:p>
          <w:p w14:paraId="5C90E421" w14:textId="77777777" w:rsidR="00F108A4" w:rsidRDefault="00F108A4" w:rsidP="00F108A4">
            <w:pPr>
              <w:tabs>
                <w:tab w:val="left" w:pos="1843"/>
              </w:tabs>
              <w:spacing w:line="0" w:lineRule="atLeast"/>
              <w:rPr>
                <w:rFonts w:eastAsia="MS Mincho"/>
                <w:szCs w:val="20"/>
              </w:rPr>
            </w:pPr>
          </w:p>
          <w:p w14:paraId="3D8CBC60" w14:textId="77777777" w:rsidR="00F108A4" w:rsidRDefault="00F108A4" w:rsidP="00F108A4">
            <w:pPr>
              <w:tabs>
                <w:tab w:val="left" w:pos="1843"/>
              </w:tabs>
              <w:spacing w:line="0" w:lineRule="atLeast"/>
              <w:rPr>
                <w:rFonts w:eastAsia="MS Mincho"/>
                <w:szCs w:val="20"/>
              </w:rPr>
            </w:pPr>
            <w:r>
              <w:rPr>
                <w:rFonts w:eastAsia="MS Mincho"/>
                <w:szCs w:val="20"/>
              </w:rPr>
              <w:t>1.</w:t>
            </w:r>
          </w:p>
          <w:p w14:paraId="5B23886A" w14:textId="77777777" w:rsidR="00F108A4" w:rsidRDefault="00F108A4" w:rsidP="00F108A4">
            <w:pPr>
              <w:tabs>
                <w:tab w:val="left" w:pos="1843"/>
              </w:tabs>
              <w:spacing w:line="0" w:lineRule="atLeast"/>
              <w:rPr>
                <w:rFonts w:eastAsia="MS Mincho"/>
                <w:szCs w:val="20"/>
              </w:rPr>
            </w:pPr>
          </w:p>
          <w:p w14:paraId="7D3526AB" w14:textId="77777777" w:rsidR="00F108A4" w:rsidRDefault="00F108A4" w:rsidP="00F108A4">
            <w:pPr>
              <w:tabs>
                <w:tab w:val="left" w:pos="1843"/>
              </w:tabs>
              <w:spacing w:line="0" w:lineRule="atLeast"/>
              <w:rPr>
                <w:rFonts w:eastAsia="MS Mincho"/>
                <w:szCs w:val="20"/>
              </w:rPr>
            </w:pPr>
          </w:p>
          <w:p w14:paraId="7B1957FE" w14:textId="77777777" w:rsidR="00F108A4" w:rsidRDefault="00F108A4" w:rsidP="00F108A4">
            <w:pPr>
              <w:tabs>
                <w:tab w:val="left" w:pos="1843"/>
              </w:tabs>
              <w:spacing w:line="0" w:lineRule="atLeast"/>
              <w:rPr>
                <w:rFonts w:eastAsia="MS Mincho"/>
                <w:szCs w:val="20"/>
              </w:rPr>
            </w:pPr>
          </w:p>
          <w:p w14:paraId="16519E71" w14:textId="77777777" w:rsidR="00F108A4" w:rsidRDefault="00F108A4" w:rsidP="00F108A4">
            <w:pPr>
              <w:tabs>
                <w:tab w:val="left" w:pos="1843"/>
              </w:tabs>
              <w:spacing w:line="0" w:lineRule="atLeast"/>
              <w:rPr>
                <w:rFonts w:eastAsia="MS Mincho"/>
                <w:szCs w:val="20"/>
              </w:rPr>
            </w:pPr>
          </w:p>
          <w:p w14:paraId="54380F92" w14:textId="77777777" w:rsidR="00F108A4" w:rsidRDefault="00F108A4" w:rsidP="00F108A4">
            <w:pPr>
              <w:tabs>
                <w:tab w:val="left" w:pos="1843"/>
              </w:tabs>
              <w:spacing w:line="0" w:lineRule="atLeast"/>
              <w:rPr>
                <w:rFonts w:eastAsia="MS Mincho"/>
                <w:szCs w:val="20"/>
              </w:rPr>
            </w:pPr>
          </w:p>
          <w:p w14:paraId="05BA2890" w14:textId="77777777" w:rsidR="00F108A4" w:rsidRDefault="00F108A4" w:rsidP="00F108A4">
            <w:pPr>
              <w:tabs>
                <w:tab w:val="left" w:pos="1843"/>
              </w:tabs>
              <w:spacing w:line="0" w:lineRule="atLeast"/>
              <w:rPr>
                <w:rFonts w:eastAsia="MS Mincho"/>
                <w:szCs w:val="20"/>
              </w:rPr>
            </w:pPr>
          </w:p>
          <w:p w14:paraId="51B2CB97" w14:textId="77777777" w:rsidR="00F108A4" w:rsidRDefault="00F108A4" w:rsidP="00F108A4">
            <w:pPr>
              <w:tabs>
                <w:tab w:val="left" w:pos="1843"/>
              </w:tabs>
              <w:spacing w:line="0" w:lineRule="atLeast"/>
              <w:rPr>
                <w:rFonts w:eastAsia="MS Mincho"/>
                <w:szCs w:val="20"/>
              </w:rPr>
            </w:pPr>
          </w:p>
          <w:p w14:paraId="5339514C" w14:textId="77777777" w:rsidR="00F108A4" w:rsidRDefault="00F108A4" w:rsidP="00F108A4">
            <w:pPr>
              <w:tabs>
                <w:tab w:val="left" w:pos="1843"/>
              </w:tabs>
              <w:spacing w:line="0" w:lineRule="atLeast"/>
              <w:rPr>
                <w:rFonts w:eastAsia="MS Mincho"/>
                <w:szCs w:val="20"/>
              </w:rPr>
            </w:pPr>
          </w:p>
          <w:p w14:paraId="58F0AA99" w14:textId="77777777" w:rsidR="00F108A4" w:rsidRDefault="00F108A4" w:rsidP="00F108A4">
            <w:pPr>
              <w:tabs>
                <w:tab w:val="left" w:pos="1843"/>
              </w:tabs>
              <w:spacing w:line="0" w:lineRule="atLeast"/>
              <w:rPr>
                <w:rFonts w:eastAsia="MS Mincho"/>
                <w:szCs w:val="20"/>
              </w:rPr>
            </w:pPr>
          </w:p>
          <w:p w14:paraId="23CD8F31" w14:textId="77777777" w:rsidR="00F108A4" w:rsidRDefault="00F108A4" w:rsidP="00F108A4">
            <w:pPr>
              <w:tabs>
                <w:tab w:val="left" w:pos="1843"/>
              </w:tabs>
              <w:spacing w:line="0" w:lineRule="atLeast"/>
              <w:rPr>
                <w:rFonts w:eastAsia="MS Mincho"/>
                <w:szCs w:val="20"/>
              </w:rPr>
            </w:pPr>
          </w:p>
          <w:p w14:paraId="1FFB1BF3" w14:textId="77777777" w:rsidR="00F108A4" w:rsidRDefault="00F108A4" w:rsidP="00F108A4">
            <w:pPr>
              <w:tabs>
                <w:tab w:val="left" w:pos="1843"/>
              </w:tabs>
              <w:spacing w:line="0" w:lineRule="atLeast"/>
              <w:rPr>
                <w:rFonts w:eastAsia="MS Mincho"/>
                <w:szCs w:val="20"/>
              </w:rPr>
            </w:pPr>
          </w:p>
          <w:p w14:paraId="7F6C0840" w14:textId="77777777" w:rsidR="00F108A4" w:rsidRDefault="00F108A4" w:rsidP="00F108A4">
            <w:pPr>
              <w:tabs>
                <w:tab w:val="left" w:pos="1843"/>
              </w:tabs>
              <w:spacing w:line="0" w:lineRule="atLeast"/>
              <w:rPr>
                <w:rFonts w:eastAsia="MS Mincho"/>
                <w:szCs w:val="20"/>
              </w:rPr>
            </w:pPr>
          </w:p>
          <w:p w14:paraId="6E856A52" w14:textId="77777777" w:rsidR="00F108A4" w:rsidRDefault="00F108A4" w:rsidP="00F108A4">
            <w:pPr>
              <w:tabs>
                <w:tab w:val="left" w:pos="1843"/>
              </w:tabs>
              <w:spacing w:line="0" w:lineRule="atLeast"/>
              <w:rPr>
                <w:rFonts w:eastAsia="MS Mincho"/>
                <w:szCs w:val="20"/>
              </w:rPr>
            </w:pPr>
          </w:p>
          <w:p w14:paraId="0F4CBB5C" w14:textId="77777777" w:rsidR="00F108A4" w:rsidRDefault="00F108A4" w:rsidP="00F108A4">
            <w:pPr>
              <w:tabs>
                <w:tab w:val="left" w:pos="1843"/>
              </w:tabs>
              <w:spacing w:line="0" w:lineRule="atLeast"/>
              <w:rPr>
                <w:rFonts w:eastAsia="MS Mincho"/>
                <w:szCs w:val="20"/>
              </w:rPr>
            </w:pPr>
          </w:p>
          <w:p w14:paraId="0DBC7DBC" w14:textId="77777777" w:rsidR="00F108A4" w:rsidRDefault="00F108A4" w:rsidP="00F108A4">
            <w:pPr>
              <w:tabs>
                <w:tab w:val="left" w:pos="1843"/>
              </w:tabs>
              <w:spacing w:line="0" w:lineRule="atLeast"/>
              <w:rPr>
                <w:rFonts w:eastAsia="MS Mincho"/>
                <w:szCs w:val="20"/>
              </w:rPr>
            </w:pPr>
          </w:p>
          <w:p w14:paraId="13304973" w14:textId="77777777" w:rsidR="00F108A4" w:rsidRDefault="00F108A4" w:rsidP="00F108A4">
            <w:pPr>
              <w:tabs>
                <w:tab w:val="left" w:pos="1843"/>
              </w:tabs>
              <w:spacing w:line="0" w:lineRule="atLeast"/>
              <w:rPr>
                <w:rFonts w:eastAsia="MS Mincho"/>
                <w:szCs w:val="20"/>
              </w:rPr>
            </w:pPr>
          </w:p>
          <w:p w14:paraId="3E7E8470" w14:textId="77777777" w:rsidR="00F108A4" w:rsidRDefault="00F108A4" w:rsidP="00F108A4">
            <w:pPr>
              <w:tabs>
                <w:tab w:val="left" w:pos="1843"/>
              </w:tabs>
              <w:spacing w:line="0" w:lineRule="atLeast"/>
              <w:rPr>
                <w:rFonts w:eastAsia="MS Mincho"/>
                <w:szCs w:val="20"/>
              </w:rPr>
            </w:pPr>
          </w:p>
          <w:p w14:paraId="16AB975B" w14:textId="77777777" w:rsidR="00F108A4" w:rsidRDefault="00F108A4" w:rsidP="00F108A4">
            <w:pPr>
              <w:tabs>
                <w:tab w:val="left" w:pos="1843"/>
              </w:tabs>
              <w:spacing w:line="0" w:lineRule="atLeast"/>
              <w:rPr>
                <w:rFonts w:eastAsia="MS Mincho"/>
                <w:szCs w:val="20"/>
              </w:rPr>
            </w:pPr>
          </w:p>
          <w:p w14:paraId="4FDA294B" w14:textId="77777777" w:rsidR="00F108A4" w:rsidRDefault="00F108A4" w:rsidP="00F108A4">
            <w:pPr>
              <w:tabs>
                <w:tab w:val="left" w:pos="1843"/>
              </w:tabs>
              <w:spacing w:line="0" w:lineRule="atLeast"/>
              <w:rPr>
                <w:rFonts w:eastAsia="MS Mincho"/>
                <w:szCs w:val="20"/>
              </w:rPr>
            </w:pPr>
          </w:p>
          <w:p w14:paraId="7F6EF4AA" w14:textId="77777777" w:rsidR="00F108A4" w:rsidRDefault="00F108A4" w:rsidP="00F108A4">
            <w:pPr>
              <w:tabs>
                <w:tab w:val="left" w:pos="1843"/>
              </w:tabs>
              <w:spacing w:line="0" w:lineRule="atLeast"/>
              <w:rPr>
                <w:rFonts w:eastAsia="MS Mincho"/>
                <w:szCs w:val="20"/>
              </w:rPr>
            </w:pPr>
          </w:p>
          <w:p w14:paraId="5EAD1677" w14:textId="77777777" w:rsidR="00F108A4" w:rsidRDefault="00F108A4" w:rsidP="00F108A4">
            <w:pPr>
              <w:tabs>
                <w:tab w:val="left" w:pos="1843"/>
              </w:tabs>
              <w:spacing w:line="0" w:lineRule="atLeast"/>
              <w:rPr>
                <w:rFonts w:eastAsia="MS Mincho"/>
                <w:szCs w:val="20"/>
              </w:rPr>
            </w:pPr>
          </w:p>
          <w:p w14:paraId="3143C50C" w14:textId="77777777" w:rsidR="00F108A4" w:rsidRDefault="00F108A4" w:rsidP="00F108A4">
            <w:pPr>
              <w:tabs>
                <w:tab w:val="left" w:pos="1843"/>
              </w:tabs>
              <w:spacing w:line="0" w:lineRule="atLeast"/>
              <w:rPr>
                <w:rFonts w:eastAsia="MS Mincho"/>
                <w:szCs w:val="20"/>
              </w:rPr>
            </w:pPr>
          </w:p>
          <w:p w14:paraId="0FEB33D4" w14:textId="77777777" w:rsidR="00F108A4" w:rsidRDefault="00F108A4" w:rsidP="00F108A4">
            <w:pPr>
              <w:tabs>
                <w:tab w:val="left" w:pos="1843"/>
              </w:tabs>
              <w:spacing w:line="0" w:lineRule="atLeast"/>
              <w:rPr>
                <w:rFonts w:eastAsia="MS Mincho"/>
                <w:szCs w:val="20"/>
              </w:rPr>
            </w:pPr>
          </w:p>
          <w:p w14:paraId="4D301705" w14:textId="77777777" w:rsidR="00F108A4" w:rsidRDefault="00F108A4" w:rsidP="00F108A4">
            <w:pPr>
              <w:tabs>
                <w:tab w:val="left" w:pos="1843"/>
              </w:tabs>
              <w:spacing w:line="0" w:lineRule="atLeast"/>
              <w:rPr>
                <w:rFonts w:eastAsia="MS Mincho"/>
                <w:szCs w:val="20"/>
              </w:rPr>
            </w:pPr>
          </w:p>
          <w:p w14:paraId="48EFEDD6" w14:textId="77777777" w:rsidR="00F108A4" w:rsidRDefault="00F108A4" w:rsidP="00F108A4">
            <w:pPr>
              <w:tabs>
                <w:tab w:val="left" w:pos="1843"/>
              </w:tabs>
              <w:spacing w:line="0" w:lineRule="atLeast"/>
              <w:rPr>
                <w:rFonts w:eastAsia="MS Mincho"/>
                <w:szCs w:val="20"/>
              </w:rPr>
            </w:pPr>
          </w:p>
          <w:p w14:paraId="37840E79" w14:textId="77777777" w:rsidR="00F108A4" w:rsidRDefault="00F108A4" w:rsidP="00F108A4">
            <w:pPr>
              <w:tabs>
                <w:tab w:val="left" w:pos="1843"/>
              </w:tabs>
              <w:spacing w:line="0" w:lineRule="atLeast"/>
              <w:rPr>
                <w:rFonts w:eastAsia="MS Mincho"/>
                <w:szCs w:val="20"/>
              </w:rPr>
            </w:pPr>
          </w:p>
          <w:p w14:paraId="602C08BA" w14:textId="77777777" w:rsidR="00F108A4" w:rsidRDefault="00F108A4" w:rsidP="00F108A4">
            <w:pPr>
              <w:tabs>
                <w:tab w:val="left" w:pos="1843"/>
              </w:tabs>
              <w:spacing w:line="0" w:lineRule="atLeast"/>
              <w:rPr>
                <w:rFonts w:eastAsia="MS Mincho"/>
                <w:szCs w:val="20"/>
              </w:rPr>
            </w:pPr>
          </w:p>
          <w:p w14:paraId="1457C06F" w14:textId="77777777" w:rsidR="00F108A4" w:rsidRDefault="00F108A4" w:rsidP="00F108A4">
            <w:pPr>
              <w:tabs>
                <w:tab w:val="left" w:pos="1843"/>
              </w:tabs>
              <w:spacing w:line="0" w:lineRule="atLeast"/>
              <w:rPr>
                <w:rFonts w:eastAsia="MS Mincho"/>
                <w:szCs w:val="20"/>
              </w:rPr>
            </w:pPr>
          </w:p>
          <w:p w14:paraId="057E1548" w14:textId="77777777" w:rsidR="00F108A4" w:rsidRDefault="00F108A4" w:rsidP="00F108A4">
            <w:pPr>
              <w:tabs>
                <w:tab w:val="left" w:pos="1843"/>
              </w:tabs>
              <w:spacing w:line="0" w:lineRule="atLeast"/>
              <w:rPr>
                <w:rFonts w:eastAsia="MS Mincho"/>
                <w:szCs w:val="20"/>
              </w:rPr>
            </w:pPr>
          </w:p>
          <w:p w14:paraId="51030C0D" w14:textId="77777777" w:rsidR="00F108A4" w:rsidRDefault="00F108A4" w:rsidP="00F108A4">
            <w:pPr>
              <w:tabs>
                <w:tab w:val="left" w:pos="1843"/>
              </w:tabs>
              <w:spacing w:line="0" w:lineRule="atLeast"/>
              <w:rPr>
                <w:rFonts w:eastAsia="MS Mincho"/>
                <w:szCs w:val="20"/>
              </w:rPr>
            </w:pPr>
          </w:p>
          <w:p w14:paraId="7CF21E98" w14:textId="77777777" w:rsidR="00F108A4" w:rsidRDefault="00F108A4" w:rsidP="00F108A4">
            <w:pPr>
              <w:tabs>
                <w:tab w:val="left" w:pos="1843"/>
              </w:tabs>
              <w:spacing w:line="0" w:lineRule="atLeast"/>
              <w:rPr>
                <w:rFonts w:eastAsia="MS Mincho"/>
                <w:szCs w:val="20"/>
              </w:rPr>
            </w:pPr>
          </w:p>
          <w:p w14:paraId="6F8C9F2F" w14:textId="77777777" w:rsidR="00F108A4" w:rsidRDefault="00F108A4" w:rsidP="00F108A4">
            <w:pPr>
              <w:tabs>
                <w:tab w:val="left" w:pos="1843"/>
              </w:tabs>
              <w:spacing w:line="0" w:lineRule="atLeast"/>
              <w:rPr>
                <w:rFonts w:eastAsia="MS Mincho"/>
                <w:szCs w:val="20"/>
              </w:rPr>
            </w:pPr>
          </w:p>
          <w:p w14:paraId="00C3B28F" w14:textId="77777777" w:rsidR="00F108A4" w:rsidRDefault="00F108A4" w:rsidP="00F108A4">
            <w:pPr>
              <w:tabs>
                <w:tab w:val="left" w:pos="1843"/>
              </w:tabs>
              <w:spacing w:line="0" w:lineRule="atLeast"/>
              <w:rPr>
                <w:rFonts w:eastAsia="MS Mincho"/>
                <w:szCs w:val="20"/>
              </w:rPr>
            </w:pPr>
          </w:p>
          <w:p w14:paraId="6EA5BB63" w14:textId="77777777" w:rsidR="00F108A4" w:rsidRDefault="00F108A4" w:rsidP="00F108A4">
            <w:pPr>
              <w:tabs>
                <w:tab w:val="left" w:pos="1843"/>
              </w:tabs>
              <w:spacing w:line="0" w:lineRule="atLeast"/>
              <w:rPr>
                <w:rFonts w:eastAsia="MS Mincho"/>
                <w:szCs w:val="20"/>
              </w:rPr>
            </w:pPr>
          </w:p>
          <w:p w14:paraId="6712C1F2" w14:textId="77777777" w:rsidR="00F108A4" w:rsidRDefault="00F108A4" w:rsidP="00F108A4">
            <w:pPr>
              <w:tabs>
                <w:tab w:val="left" w:pos="1843"/>
              </w:tabs>
              <w:spacing w:line="0" w:lineRule="atLeast"/>
              <w:rPr>
                <w:rFonts w:eastAsia="MS Mincho"/>
                <w:szCs w:val="20"/>
              </w:rPr>
            </w:pPr>
          </w:p>
          <w:p w14:paraId="55A74564" w14:textId="77777777" w:rsidR="00F108A4" w:rsidRDefault="00F108A4" w:rsidP="00F108A4">
            <w:pPr>
              <w:tabs>
                <w:tab w:val="left" w:pos="1843"/>
              </w:tabs>
              <w:spacing w:line="0" w:lineRule="atLeast"/>
              <w:rPr>
                <w:rFonts w:eastAsia="MS Mincho"/>
                <w:szCs w:val="20"/>
              </w:rPr>
            </w:pPr>
          </w:p>
          <w:p w14:paraId="0D1DFD6D" w14:textId="77777777" w:rsidR="00F108A4" w:rsidRDefault="00F108A4" w:rsidP="00F108A4">
            <w:pPr>
              <w:tabs>
                <w:tab w:val="left" w:pos="1843"/>
              </w:tabs>
              <w:spacing w:line="0" w:lineRule="atLeast"/>
              <w:rPr>
                <w:rFonts w:eastAsia="MS Mincho"/>
                <w:szCs w:val="20"/>
              </w:rPr>
            </w:pPr>
          </w:p>
          <w:p w14:paraId="528FE7E2" w14:textId="77777777" w:rsidR="00F108A4" w:rsidRDefault="00F108A4" w:rsidP="00F108A4">
            <w:pPr>
              <w:tabs>
                <w:tab w:val="left" w:pos="1843"/>
              </w:tabs>
              <w:spacing w:line="0" w:lineRule="atLeast"/>
              <w:rPr>
                <w:rFonts w:eastAsia="MS Mincho"/>
                <w:szCs w:val="20"/>
              </w:rPr>
            </w:pPr>
          </w:p>
          <w:p w14:paraId="75BFA629" w14:textId="77777777" w:rsidR="00F108A4" w:rsidRDefault="00F108A4" w:rsidP="00F108A4">
            <w:pPr>
              <w:tabs>
                <w:tab w:val="left" w:pos="1843"/>
              </w:tabs>
              <w:spacing w:line="0" w:lineRule="atLeast"/>
              <w:rPr>
                <w:rFonts w:eastAsia="MS Mincho"/>
                <w:szCs w:val="20"/>
              </w:rPr>
            </w:pPr>
          </w:p>
          <w:p w14:paraId="545663A9" w14:textId="77777777" w:rsidR="00F108A4" w:rsidRDefault="00F108A4" w:rsidP="00F108A4">
            <w:pPr>
              <w:tabs>
                <w:tab w:val="left" w:pos="1843"/>
              </w:tabs>
              <w:spacing w:line="0" w:lineRule="atLeast"/>
              <w:rPr>
                <w:rFonts w:eastAsia="MS Mincho"/>
                <w:szCs w:val="20"/>
              </w:rPr>
            </w:pPr>
          </w:p>
          <w:p w14:paraId="113A3279" w14:textId="77777777" w:rsidR="00F108A4" w:rsidRDefault="00F108A4" w:rsidP="00F108A4">
            <w:pPr>
              <w:tabs>
                <w:tab w:val="left" w:pos="1843"/>
              </w:tabs>
              <w:spacing w:line="0" w:lineRule="atLeast"/>
              <w:rPr>
                <w:rFonts w:eastAsia="MS Mincho"/>
                <w:szCs w:val="20"/>
              </w:rPr>
            </w:pPr>
          </w:p>
          <w:p w14:paraId="00AF0AE7" w14:textId="77777777" w:rsidR="00F108A4" w:rsidRDefault="00F108A4" w:rsidP="00F108A4">
            <w:pPr>
              <w:tabs>
                <w:tab w:val="left" w:pos="1843"/>
              </w:tabs>
              <w:spacing w:line="0" w:lineRule="atLeast"/>
              <w:rPr>
                <w:rFonts w:eastAsia="MS Mincho"/>
                <w:szCs w:val="20"/>
              </w:rPr>
            </w:pPr>
          </w:p>
          <w:p w14:paraId="5641E335" w14:textId="77777777" w:rsidR="00F108A4" w:rsidRDefault="00F108A4" w:rsidP="00F108A4">
            <w:pPr>
              <w:tabs>
                <w:tab w:val="left" w:pos="1843"/>
              </w:tabs>
              <w:spacing w:line="0" w:lineRule="atLeast"/>
              <w:rPr>
                <w:rFonts w:eastAsia="MS Mincho"/>
                <w:szCs w:val="20"/>
              </w:rPr>
            </w:pPr>
          </w:p>
          <w:p w14:paraId="38B6574D" w14:textId="77777777" w:rsidR="00F108A4" w:rsidRDefault="00F108A4" w:rsidP="00F108A4">
            <w:pPr>
              <w:tabs>
                <w:tab w:val="left" w:pos="1843"/>
              </w:tabs>
              <w:spacing w:line="0" w:lineRule="atLeast"/>
              <w:rPr>
                <w:rFonts w:eastAsia="MS Mincho"/>
                <w:szCs w:val="20"/>
              </w:rPr>
            </w:pPr>
          </w:p>
          <w:p w14:paraId="463FEB41" w14:textId="77777777" w:rsidR="00F108A4" w:rsidRDefault="00F108A4" w:rsidP="00F108A4">
            <w:pPr>
              <w:tabs>
                <w:tab w:val="left" w:pos="1843"/>
              </w:tabs>
              <w:spacing w:line="0" w:lineRule="atLeast"/>
              <w:rPr>
                <w:rFonts w:eastAsia="MS Mincho"/>
                <w:szCs w:val="20"/>
              </w:rPr>
            </w:pPr>
          </w:p>
          <w:p w14:paraId="1D3104FE" w14:textId="77777777" w:rsidR="00F108A4" w:rsidRDefault="00F108A4" w:rsidP="00F108A4">
            <w:pPr>
              <w:tabs>
                <w:tab w:val="left" w:pos="1843"/>
              </w:tabs>
              <w:spacing w:line="0" w:lineRule="atLeast"/>
              <w:rPr>
                <w:rFonts w:eastAsia="MS Mincho"/>
                <w:szCs w:val="20"/>
              </w:rPr>
            </w:pPr>
          </w:p>
          <w:p w14:paraId="7C9938B8" w14:textId="77777777" w:rsidR="00F108A4" w:rsidRDefault="00F108A4" w:rsidP="00F108A4">
            <w:pPr>
              <w:tabs>
                <w:tab w:val="left" w:pos="1843"/>
              </w:tabs>
              <w:spacing w:line="0" w:lineRule="atLeast"/>
              <w:rPr>
                <w:rFonts w:eastAsia="MS Mincho"/>
                <w:szCs w:val="20"/>
              </w:rPr>
            </w:pPr>
          </w:p>
          <w:p w14:paraId="1D21F0BE" w14:textId="77777777" w:rsidR="00F108A4" w:rsidRDefault="00F108A4" w:rsidP="00F108A4">
            <w:pPr>
              <w:tabs>
                <w:tab w:val="left" w:pos="1843"/>
              </w:tabs>
              <w:spacing w:line="0" w:lineRule="atLeast"/>
              <w:rPr>
                <w:rFonts w:eastAsia="MS Mincho"/>
                <w:szCs w:val="20"/>
              </w:rPr>
            </w:pPr>
          </w:p>
          <w:p w14:paraId="3A1D7347" w14:textId="77777777" w:rsidR="00F108A4" w:rsidRDefault="00F108A4" w:rsidP="00F108A4">
            <w:pPr>
              <w:tabs>
                <w:tab w:val="left" w:pos="1843"/>
              </w:tabs>
              <w:spacing w:line="0" w:lineRule="atLeast"/>
              <w:rPr>
                <w:rFonts w:eastAsia="MS Mincho"/>
                <w:szCs w:val="20"/>
              </w:rPr>
            </w:pPr>
          </w:p>
          <w:p w14:paraId="16DC44DC" w14:textId="77777777" w:rsidR="00F108A4" w:rsidRDefault="00F108A4" w:rsidP="00F108A4">
            <w:pPr>
              <w:tabs>
                <w:tab w:val="left" w:pos="1843"/>
              </w:tabs>
              <w:spacing w:line="0" w:lineRule="atLeast"/>
              <w:rPr>
                <w:rFonts w:eastAsia="MS Mincho"/>
                <w:szCs w:val="20"/>
              </w:rPr>
            </w:pPr>
            <w:r>
              <w:rPr>
                <w:rFonts w:eastAsia="MS Mincho"/>
                <w:szCs w:val="20"/>
              </w:rPr>
              <w:t>2.</w:t>
            </w:r>
          </w:p>
          <w:p w14:paraId="1B4A6C23" w14:textId="77777777" w:rsidR="00F108A4" w:rsidRDefault="00F108A4" w:rsidP="00F108A4">
            <w:pPr>
              <w:tabs>
                <w:tab w:val="left" w:pos="1843"/>
              </w:tabs>
              <w:spacing w:line="0" w:lineRule="atLeast"/>
              <w:rPr>
                <w:rFonts w:eastAsia="MS Mincho"/>
                <w:szCs w:val="20"/>
              </w:rPr>
            </w:pPr>
          </w:p>
          <w:p w14:paraId="112347BF" w14:textId="77777777" w:rsidR="00F108A4" w:rsidRDefault="00F108A4" w:rsidP="00F108A4">
            <w:pPr>
              <w:tabs>
                <w:tab w:val="left" w:pos="1843"/>
              </w:tabs>
              <w:spacing w:line="0" w:lineRule="atLeast"/>
              <w:rPr>
                <w:rFonts w:eastAsia="MS Mincho"/>
                <w:szCs w:val="20"/>
              </w:rPr>
            </w:pPr>
          </w:p>
          <w:p w14:paraId="11841360" w14:textId="77777777" w:rsidR="00F108A4" w:rsidRDefault="00F108A4" w:rsidP="00F108A4">
            <w:pPr>
              <w:tabs>
                <w:tab w:val="left" w:pos="1843"/>
              </w:tabs>
              <w:spacing w:line="0" w:lineRule="atLeast"/>
              <w:rPr>
                <w:rFonts w:eastAsia="MS Mincho"/>
                <w:szCs w:val="20"/>
              </w:rPr>
            </w:pPr>
          </w:p>
          <w:p w14:paraId="12E80B11" w14:textId="77777777" w:rsidR="00F108A4" w:rsidRDefault="00F108A4" w:rsidP="00F108A4">
            <w:pPr>
              <w:tabs>
                <w:tab w:val="left" w:pos="1843"/>
              </w:tabs>
              <w:spacing w:line="0" w:lineRule="atLeast"/>
              <w:rPr>
                <w:rFonts w:eastAsia="MS Mincho"/>
                <w:szCs w:val="20"/>
              </w:rPr>
            </w:pPr>
          </w:p>
          <w:p w14:paraId="6AFD3FB3" w14:textId="77777777" w:rsidR="00F108A4" w:rsidRPr="00952775" w:rsidRDefault="00F108A4" w:rsidP="00F108A4">
            <w:pPr>
              <w:tabs>
                <w:tab w:val="left" w:pos="1843"/>
              </w:tabs>
              <w:spacing w:line="0" w:lineRule="atLeast"/>
              <w:rPr>
                <w:rFonts w:eastAsia="MS Mincho"/>
                <w:szCs w:val="20"/>
              </w:rPr>
            </w:pPr>
          </w:p>
        </w:tc>
      </w:tr>
      <w:tr w:rsidR="00F108A4" w:rsidRPr="00952775" w14:paraId="17218916" w14:textId="77777777" w:rsidTr="00F108A4">
        <w:trPr>
          <w:cantSplit/>
        </w:trPr>
        <w:tc>
          <w:tcPr>
            <w:tcW w:w="4537" w:type="dxa"/>
            <w:shd w:val="pct30" w:color="FFFF00" w:fill="auto"/>
          </w:tcPr>
          <w:p w14:paraId="575ED377" w14:textId="77777777" w:rsidR="00F108A4" w:rsidRDefault="00F108A4" w:rsidP="00F108A4">
            <w:pPr>
              <w:tabs>
                <w:tab w:val="left" w:pos="1843"/>
              </w:tabs>
              <w:rPr>
                <w:szCs w:val="18"/>
              </w:rPr>
            </w:pPr>
            <w:r w:rsidRPr="00952775">
              <w:rPr>
                <w:szCs w:val="18"/>
              </w:rPr>
              <w:lastRenderedPageBreak/>
              <w:t xml:space="preserve">Rol Inschrijver </w:t>
            </w:r>
          </w:p>
          <w:p w14:paraId="6BE34FB3" w14:textId="77777777" w:rsidR="00F108A4" w:rsidRPr="00952775" w:rsidRDefault="00F108A4" w:rsidP="00F108A4">
            <w:pPr>
              <w:tabs>
                <w:tab w:val="left" w:pos="1843"/>
              </w:tabs>
              <w:rPr>
                <w:szCs w:val="18"/>
              </w:rPr>
            </w:pPr>
            <w:r w:rsidRPr="00952775">
              <w:rPr>
                <w:szCs w:val="18"/>
              </w:rPr>
              <w:t>(in termen van verantwoordelijkheid voor de dienstverlening</w:t>
            </w:r>
            <w:r>
              <w:rPr>
                <w:szCs w:val="18"/>
              </w:rPr>
              <w:t>/levering en indien van toepassing als hoofd- of onderaannemer, samenwerkingsverband en indien van toepassing als hoofd- of onderaannemer, samenwerkingsverband</w:t>
            </w:r>
            <w:r w:rsidRPr="00952775">
              <w:rPr>
                <w:szCs w:val="18"/>
              </w:rPr>
              <w:t>)</w:t>
            </w:r>
          </w:p>
        </w:tc>
        <w:tc>
          <w:tcPr>
            <w:tcW w:w="5107" w:type="dxa"/>
          </w:tcPr>
          <w:p w14:paraId="0A756D35" w14:textId="77777777" w:rsidR="00F108A4" w:rsidRPr="00952775" w:rsidRDefault="00F108A4" w:rsidP="00F108A4">
            <w:pPr>
              <w:tabs>
                <w:tab w:val="left" w:pos="1843"/>
              </w:tabs>
              <w:spacing w:line="280" w:lineRule="atLeast"/>
              <w:rPr>
                <w:rFonts w:eastAsia="MS Mincho"/>
                <w:szCs w:val="18"/>
              </w:rPr>
            </w:pPr>
          </w:p>
          <w:p w14:paraId="55EB4260" w14:textId="77777777" w:rsidR="00F108A4" w:rsidRPr="00952775" w:rsidRDefault="00F108A4" w:rsidP="00F108A4">
            <w:pPr>
              <w:tabs>
                <w:tab w:val="left" w:pos="1843"/>
              </w:tabs>
              <w:spacing w:line="280" w:lineRule="atLeast"/>
              <w:rPr>
                <w:rFonts w:eastAsia="MS Mincho"/>
                <w:szCs w:val="18"/>
              </w:rPr>
            </w:pPr>
          </w:p>
          <w:p w14:paraId="3D5E3896" w14:textId="77777777" w:rsidR="00F108A4" w:rsidRPr="00952775" w:rsidRDefault="00F108A4" w:rsidP="00F108A4">
            <w:pPr>
              <w:tabs>
                <w:tab w:val="left" w:pos="1843"/>
              </w:tabs>
              <w:spacing w:line="280" w:lineRule="atLeast"/>
              <w:rPr>
                <w:rFonts w:eastAsia="MS Mincho"/>
                <w:szCs w:val="18"/>
              </w:rPr>
            </w:pPr>
          </w:p>
          <w:p w14:paraId="62ADB8EB" w14:textId="77777777" w:rsidR="00F108A4" w:rsidRPr="00952775" w:rsidRDefault="00F108A4" w:rsidP="00F108A4">
            <w:pPr>
              <w:tabs>
                <w:tab w:val="left" w:pos="1843"/>
              </w:tabs>
              <w:spacing w:line="280" w:lineRule="atLeast"/>
              <w:rPr>
                <w:rFonts w:eastAsia="MS Mincho"/>
                <w:szCs w:val="18"/>
              </w:rPr>
            </w:pPr>
          </w:p>
          <w:p w14:paraId="3D9BF4D3" w14:textId="77777777" w:rsidR="00F108A4" w:rsidRPr="00952775" w:rsidRDefault="00F108A4" w:rsidP="00F108A4">
            <w:pPr>
              <w:tabs>
                <w:tab w:val="left" w:pos="1843"/>
              </w:tabs>
              <w:spacing w:line="280" w:lineRule="atLeast"/>
              <w:rPr>
                <w:rFonts w:eastAsia="MS Mincho"/>
                <w:szCs w:val="18"/>
              </w:rPr>
            </w:pPr>
          </w:p>
          <w:p w14:paraId="230C1A3F" w14:textId="77777777" w:rsidR="00F108A4" w:rsidRPr="00952775" w:rsidRDefault="00F108A4" w:rsidP="00F108A4">
            <w:pPr>
              <w:tabs>
                <w:tab w:val="left" w:pos="1843"/>
              </w:tabs>
              <w:spacing w:line="280" w:lineRule="atLeast"/>
              <w:rPr>
                <w:rFonts w:eastAsia="MS Mincho"/>
                <w:szCs w:val="18"/>
              </w:rPr>
            </w:pPr>
          </w:p>
          <w:p w14:paraId="2257A354" w14:textId="77777777" w:rsidR="00F108A4" w:rsidRPr="00952775" w:rsidRDefault="00F108A4" w:rsidP="00F108A4">
            <w:pPr>
              <w:tabs>
                <w:tab w:val="left" w:pos="1843"/>
              </w:tabs>
              <w:spacing w:line="280" w:lineRule="atLeast"/>
              <w:rPr>
                <w:rFonts w:eastAsia="MS Mincho"/>
                <w:szCs w:val="18"/>
              </w:rPr>
            </w:pPr>
          </w:p>
        </w:tc>
      </w:tr>
      <w:tr w:rsidR="00F108A4" w:rsidRPr="00952775" w14:paraId="7495067E" w14:textId="77777777" w:rsidTr="00F108A4">
        <w:trPr>
          <w:cantSplit/>
        </w:trPr>
        <w:tc>
          <w:tcPr>
            <w:tcW w:w="9644" w:type="dxa"/>
            <w:gridSpan w:val="2"/>
            <w:shd w:val="pct30" w:color="FFFF00" w:fill="auto"/>
          </w:tcPr>
          <w:p w14:paraId="7C94D3FA" w14:textId="77777777" w:rsidR="00F108A4" w:rsidRPr="00952775" w:rsidRDefault="00F108A4" w:rsidP="00F108A4">
            <w:pPr>
              <w:tabs>
                <w:tab w:val="left" w:pos="1843"/>
              </w:tabs>
              <w:rPr>
                <w:b/>
                <w:szCs w:val="18"/>
              </w:rPr>
            </w:pPr>
            <w:r w:rsidRPr="00952775">
              <w:rPr>
                <w:b/>
                <w:szCs w:val="18"/>
              </w:rPr>
              <w:t>4 Overige relevante informatie</w:t>
            </w:r>
          </w:p>
        </w:tc>
      </w:tr>
      <w:tr w:rsidR="00F108A4" w:rsidRPr="00952775" w14:paraId="19B626EC" w14:textId="77777777" w:rsidTr="00F108A4">
        <w:trPr>
          <w:cantSplit/>
        </w:trPr>
        <w:tc>
          <w:tcPr>
            <w:tcW w:w="4537" w:type="dxa"/>
            <w:shd w:val="pct30" w:color="FFFF00" w:fill="auto"/>
          </w:tcPr>
          <w:p w14:paraId="1427068A" w14:textId="77777777" w:rsidR="00F108A4" w:rsidRPr="00952775" w:rsidRDefault="00F108A4" w:rsidP="00F108A4">
            <w:pPr>
              <w:tabs>
                <w:tab w:val="left" w:pos="1843"/>
              </w:tabs>
              <w:rPr>
                <w:szCs w:val="18"/>
              </w:rPr>
            </w:pPr>
          </w:p>
        </w:tc>
        <w:tc>
          <w:tcPr>
            <w:tcW w:w="5107" w:type="dxa"/>
          </w:tcPr>
          <w:p w14:paraId="38328BDD" w14:textId="77777777" w:rsidR="00F108A4" w:rsidRPr="00952775" w:rsidRDefault="00F108A4" w:rsidP="00F108A4">
            <w:pPr>
              <w:tabs>
                <w:tab w:val="left" w:pos="1843"/>
              </w:tabs>
              <w:spacing w:line="280" w:lineRule="atLeast"/>
              <w:rPr>
                <w:rFonts w:eastAsia="MS Mincho"/>
                <w:szCs w:val="18"/>
              </w:rPr>
            </w:pPr>
          </w:p>
          <w:p w14:paraId="062C6BD0" w14:textId="77777777" w:rsidR="00F108A4" w:rsidRPr="00952775" w:rsidRDefault="00F108A4" w:rsidP="00F108A4">
            <w:pPr>
              <w:tabs>
                <w:tab w:val="left" w:pos="1843"/>
              </w:tabs>
              <w:spacing w:line="280" w:lineRule="atLeast"/>
              <w:rPr>
                <w:rFonts w:eastAsia="MS Mincho"/>
                <w:szCs w:val="18"/>
              </w:rPr>
            </w:pPr>
          </w:p>
          <w:p w14:paraId="7130CBD3" w14:textId="77777777" w:rsidR="00F108A4" w:rsidRPr="00952775" w:rsidRDefault="00F108A4" w:rsidP="00F108A4">
            <w:pPr>
              <w:tabs>
                <w:tab w:val="left" w:pos="1843"/>
              </w:tabs>
              <w:spacing w:line="280" w:lineRule="atLeast"/>
              <w:rPr>
                <w:rFonts w:eastAsia="MS Mincho"/>
                <w:szCs w:val="18"/>
              </w:rPr>
            </w:pPr>
          </w:p>
          <w:p w14:paraId="78083F81" w14:textId="77777777" w:rsidR="00F108A4" w:rsidRPr="00952775" w:rsidRDefault="00F108A4" w:rsidP="00F108A4">
            <w:pPr>
              <w:tabs>
                <w:tab w:val="left" w:pos="1843"/>
              </w:tabs>
              <w:spacing w:line="280" w:lineRule="atLeast"/>
              <w:rPr>
                <w:rFonts w:eastAsia="MS Mincho"/>
                <w:szCs w:val="18"/>
              </w:rPr>
            </w:pPr>
          </w:p>
          <w:p w14:paraId="6F7940C1" w14:textId="77777777" w:rsidR="00F108A4" w:rsidRPr="00952775" w:rsidRDefault="00F108A4" w:rsidP="00F108A4">
            <w:pPr>
              <w:tabs>
                <w:tab w:val="left" w:pos="1843"/>
              </w:tabs>
              <w:spacing w:line="280" w:lineRule="atLeast"/>
              <w:rPr>
                <w:rFonts w:eastAsia="MS Mincho"/>
                <w:szCs w:val="18"/>
              </w:rPr>
            </w:pPr>
          </w:p>
        </w:tc>
      </w:tr>
    </w:tbl>
    <w:p w14:paraId="7BFFFA7B" w14:textId="77777777" w:rsidR="00F108A4" w:rsidRPr="001F50B8" w:rsidRDefault="00F108A4" w:rsidP="00F108A4">
      <w:pPr>
        <w:pStyle w:val="Toelichting"/>
        <w:rPr>
          <w:rFonts w:ascii="Verdana" w:hAnsi="Verdana"/>
          <w:sz w:val="18"/>
          <w:szCs w:val="18"/>
        </w:rPr>
      </w:pPr>
      <w:r w:rsidRPr="001F50B8">
        <w:rPr>
          <w:rFonts w:ascii="Verdana" w:hAnsi="Verdana"/>
          <w:sz w:val="18"/>
          <w:szCs w:val="18"/>
        </w:rPr>
        <w:t>Opdrachtgevende instantie:</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F108A4" w14:paraId="5A989134" w14:textId="77777777" w:rsidTr="00F108A4">
        <w:tc>
          <w:tcPr>
            <w:tcW w:w="3403" w:type="dxa"/>
          </w:tcPr>
          <w:p w14:paraId="26393D37" w14:textId="77777777" w:rsidR="00F108A4" w:rsidRDefault="00F108A4" w:rsidP="00F108A4">
            <w:r>
              <w:t xml:space="preserve">Naam: </w:t>
            </w:r>
          </w:p>
        </w:tc>
        <w:tc>
          <w:tcPr>
            <w:tcW w:w="6237" w:type="dxa"/>
          </w:tcPr>
          <w:p w14:paraId="7CEE3C9F" w14:textId="77777777" w:rsidR="00F108A4" w:rsidRDefault="00F108A4" w:rsidP="00F108A4"/>
        </w:tc>
      </w:tr>
      <w:tr w:rsidR="00F108A4" w14:paraId="17896F43" w14:textId="77777777" w:rsidTr="00F108A4">
        <w:tc>
          <w:tcPr>
            <w:tcW w:w="3403" w:type="dxa"/>
          </w:tcPr>
          <w:p w14:paraId="2A075208" w14:textId="77777777" w:rsidR="00F108A4" w:rsidRDefault="00F108A4" w:rsidP="00F108A4">
            <w:r>
              <w:t>Functie:</w:t>
            </w:r>
          </w:p>
        </w:tc>
        <w:tc>
          <w:tcPr>
            <w:tcW w:w="6237" w:type="dxa"/>
          </w:tcPr>
          <w:p w14:paraId="75E2C416" w14:textId="77777777" w:rsidR="00F108A4" w:rsidRDefault="00F108A4" w:rsidP="00F108A4"/>
        </w:tc>
      </w:tr>
      <w:tr w:rsidR="00F108A4" w14:paraId="3E2168A5" w14:textId="77777777" w:rsidTr="00F108A4">
        <w:tc>
          <w:tcPr>
            <w:tcW w:w="3403" w:type="dxa"/>
            <w:tcBorders>
              <w:bottom w:val="nil"/>
            </w:tcBorders>
          </w:tcPr>
          <w:p w14:paraId="0E7E2D24" w14:textId="77777777" w:rsidR="00F108A4" w:rsidRDefault="00F108A4" w:rsidP="00F108A4">
            <w:r>
              <w:t>Bedrijf:</w:t>
            </w:r>
          </w:p>
        </w:tc>
        <w:tc>
          <w:tcPr>
            <w:tcW w:w="6237" w:type="dxa"/>
            <w:tcBorders>
              <w:bottom w:val="nil"/>
            </w:tcBorders>
          </w:tcPr>
          <w:p w14:paraId="199682B7" w14:textId="77777777" w:rsidR="00F108A4" w:rsidRDefault="00F108A4" w:rsidP="00F108A4">
            <w:pPr>
              <w:pStyle w:val="Koptekst"/>
              <w:tabs>
                <w:tab w:val="clear" w:pos="4536"/>
                <w:tab w:val="clear" w:pos="9072"/>
              </w:tabs>
            </w:pPr>
          </w:p>
        </w:tc>
      </w:tr>
      <w:tr w:rsidR="00F108A4" w14:paraId="4277CD21" w14:textId="77777777" w:rsidTr="00F108A4">
        <w:trPr>
          <w:trHeight w:val="1760"/>
        </w:trPr>
        <w:tc>
          <w:tcPr>
            <w:tcW w:w="3403" w:type="dxa"/>
          </w:tcPr>
          <w:p w14:paraId="22B84454" w14:textId="77777777" w:rsidR="00F108A4" w:rsidRDefault="00F108A4" w:rsidP="00F108A4">
            <w:r>
              <w:t>Handtekening:</w:t>
            </w:r>
          </w:p>
        </w:tc>
        <w:tc>
          <w:tcPr>
            <w:tcW w:w="6237" w:type="dxa"/>
          </w:tcPr>
          <w:p w14:paraId="122221CF" w14:textId="77777777" w:rsidR="00F108A4" w:rsidRDefault="00F108A4" w:rsidP="00F108A4"/>
        </w:tc>
      </w:tr>
      <w:tr w:rsidR="00F108A4" w14:paraId="0A57FF73" w14:textId="77777777" w:rsidTr="00F108A4">
        <w:tc>
          <w:tcPr>
            <w:tcW w:w="3403" w:type="dxa"/>
          </w:tcPr>
          <w:p w14:paraId="0905370B" w14:textId="77777777" w:rsidR="00F108A4" w:rsidRDefault="00F108A4" w:rsidP="00F108A4">
            <w:r>
              <w:t>Datum:</w:t>
            </w:r>
          </w:p>
        </w:tc>
        <w:tc>
          <w:tcPr>
            <w:tcW w:w="6237" w:type="dxa"/>
          </w:tcPr>
          <w:p w14:paraId="281D627C" w14:textId="77777777" w:rsidR="00F108A4" w:rsidRDefault="00F108A4" w:rsidP="00F108A4"/>
        </w:tc>
      </w:tr>
    </w:tbl>
    <w:p w14:paraId="6CEF8E6E" w14:textId="77777777" w:rsidR="00F108A4" w:rsidRPr="001F50B8" w:rsidRDefault="00F108A4" w:rsidP="00F108A4">
      <w:pPr>
        <w:pStyle w:val="Toelichting"/>
        <w:rPr>
          <w:rFonts w:ascii="Verdana" w:hAnsi="Verdana"/>
          <w:sz w:val="18"/>
          <w:szCs w:val="18"/>
        </w:rPr>
      </w:pPr>
      <w:r w:rsidRPr="001F50B8">
        <w:rPr>
          <w:rFonts w:ascii="Verdana" w:hAnsi="Verdana"/>
          <w:sz w:val="18"/>
          <w:szCs w:val="18"/>
        </w:rPr>
        <w:t>Inschrijver:</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F108A4" w14:paraId="107FC467" w14:textId="77777777" w:rsidTr="00F108A4">
        <w:tc>
          <w:tcPr>
            <w:tcW w:w="3403" w:type="dxa"/>
          </w:tcPr>
          <w:p w14:paraId="3D37FFE2" w14:textId="77777777" w:rsidR="00F108A4" w:rsidRDefault="00F108A4" w:rsidP="00F108A4">
            <w:r>
              <w:t xml:space="preserve">Naam: </w:t>
            </w:r>
          </w:p>
        </w:tc>
        <w:tc>
          <w:tcPr>
            <w:tcW w:w="6237" w:type="dxa"/>
          </w:tcPr>
          <w:p w14:paraId="28604690" w14:textId="77777777" w:rsidR="00F108A4" w:rsidRDefault="00F108A4" w:rsidP="00F108A4"/>
        </w:tc>
      </w:tr>
      <w:tr w:rsidR="00F108A4" w14:paraId="3F50B016" w14:textId="77777777" w:rsidTr="00F108A4">
        <w:tc>
          <w:tcPr>
            <w:tcW w:w="3403" w:type="dxa"/>
          </w:tcPr>
          <w:p w14:paraId="109E5ED7" w14:textId="77777777" w:rsidR="00F108A4" w:rsidRDefault="00F108A4" w:rsidP="00F108A4">
            <w:r>
              <w:t>Functie:</w:t>
            </w:r>
          </w:p>
        </w:tc>
        <w:tc>
          <w:tcPr>
            <w:tcW w:w="6237" w:type="dxa"/>
          </w:tcPr>
          <w:p w14:paraId="26A91328" w14:textId="77777777" w:rsidR="00F108A4" w:rsidRDefault="00F108A4" w:rsidP="00F108A4"/>
        </w:tc>
      </w:tr>
      <w:tr w:rsidR="00F108A4" w14:paraId="36C04718" w14:textId="77777777" w:rsidTr="00F108A4">
        <w:tc>
          <w:tcPr>
            <w:tcW w:w="3403" w:type="dxa"/>
          </w:tcPr>
          <w:p w14:paraId="15800B92" w14:textId="77777777" w:rsidR="00F108A4" w:rsidRDefault="00F108A4" w:rsidP="00F108A4">
            <w:r>
              <w:t>Bedrijf:</w:t>
            </w:r>
          </w:p>
        </w:tc>
        <w:tc>
          <w:tcPr>
            <w:tcW w:w="6237" w:type="dxa"/>
          </w:tcPr>
          <w:p w14:paraId="6C488FC4" w14:textId="77777777" w:rsidR="00F108A4" w:rsidRDefault="00F108A4" w:rsidP="00F108A4"/>
        </w:tc>
      </w:tr>
      <w:tr w:rsidR="00F108A4" w14:paraId="0204C905" w14:textId="77777777" w:rsidTr="00F108A4">
        <w:trPr>
          <w:trHeight w:val="1779"/>
        </w:trPr>
        <w:tc>
          <w:tcPr>
            <w:tcW w:w="3403" w:type="dxa"/>
          </w:tcPr>
          <w:p w14:paraId="097424FC" w14:textId="77777777" w:rsidR="00F108A4" w:rsidRDefault="00F108A4" w:rsidP="00F108A4">
            <w:r>
              <w:t>Handtekening:</w:t>
            </w:r>
          </w:p>
        </w:tc>
        <w:tc>
          <w:tcPr>
            <w:tcW w:w="6237" w:type="dxa"/>
          </w:tcPr>
          <w:p w14:paraId="47BB930A" w14:textId="77777777" w:rsidR="00F108A4" w:rsidRDefault="00F108A4" w:rsidP="00F108A4"/>
        </w:tc>
      </w:tr>
      <w:tr w:rsidR="00F108A4" w14:paraId="5E5A5412" w14:textId="77777777" w:rsidTr="00F108A4">
        <w:tc>
          <w:tcPr>
            <w:tcW w:w="3403" w:type="dxa"/>
          </w:tcPr>
          <w:p w14:paraId="0CA064E4" w14:textId="77777777" w:rsidR="00F108A4" w:rsidRDefault="00F108A4" w:rsidP="00F108A4">
            <w:r>
              <w:t>Datum:</w:t>
            </w:r>
          </w:p>
        </w:tc>
        <w:tc>
          <w:tcPr>
            <w:tcW w:w="6237" w:type="dxa"/>
          </w:tcPr>
          <w:p w14:paraId="004B286B" w14:textId="77777777" w:rsidR="00F108A4" w:rsidRDefault="00F108A4" w:rsidP="00F108A4"/>
        </w:tc>
      </w:tr>
    </w:tbl>
    <w:p w14:paraId="455960FF" w14:textId="29E45113" w:rsidR="00F108A4" w:rsidRDefault="00F108A4" w:rsidP="00C7256F"/>
    <w:p w14:paraId="37071600" w14:textId="77777777" w:rsidR="00F108A4" w:rsidRDefault="00F108A4">
      <w:pPr>
        <w:spacing w:line="240" w:lineRule="auto"/>
      </w:pPr>
      <w:r>
        <w:br w:type="page"/>
      </w:r>
    </w:p>
    <w:p w14:paraId="411944E4" w14:textId="0F555228" w:rsidR="00F108A4" w:rsidRPr="00F108A4" w:rsidRDefault="00F108A4" w:rsidP="00F108A4">
      <w:pPr>
        <w:spacing w:before="120" w:after="120" w:line="280" w:lineRule="atLeast"/>
        <w:rPr>
          <w:rFonts w:eastAsia="MS Mincho"/>
          <w:b/>
          <w:sz w:val="20"/>
          <w:szCs w:val="20"/>
        </w:rPr>
      </w:pPr>
      <w:r w:rsidRPr="00F108A4">
        <w:rPr>
          <w:rFonts w:eastAsia="MS Mincho"/>
          <w:b/>
          <w:sz w:val="20"/>
          <w:szCs w:val="20"/>
        </w:rPr>
        <w:lastRenderedPageBreak/>
        <w:t xml:space="preserve">Formulier t.b.v. Kerncompetentie </w:t>
      </w:r>
      <w:r w:rsidR="00643CEB">
        <w:rPr>
          <w:rFonts w:eastAsia="MS Mincho"/>
          <w:b/>
          <w:sz w:val="20"/>
          <w:szCs w:val="20"/>
        </w:rPr>
        <w:t>4</w:t>
      </w:r>
    </w:p>
    <w:p w14:paraId="0174C20A" w14:textId="5CF8E0A5" w:rsidR="00F108A4" w:rsidRDefault="00F108A4" w:rsidP="00F108A4">
      <w:pPr>
        <w:spacing w:line="240" w:lineRule="auto"/>
      </w:pPr>
      <w:r>
        <w:t xml:space="preserve">(maximaal </w:t>
      </w:r>
      <w:r w:rsidR="00643CEB">
        <w:t>2</w:t>
      </w:r>
      <w:r>
        <w:t xml:space="preserve"> referentie</w:t>
      </w:r>
      <w:r w:rsidR="00643CEB">
        <w:t>s</w:t>
      </w:r>
      <w:r>
        <w:t xml:space="preserve"> indienen voor de </w:t>
      </w:r>
      <w:r w:rsidR="00643CEB">
        <w:t>vierde</w:t>
      </w:r>
      <w:r>
        <w:t xml:space="preserve"> kerncompetentie </w:t>
      </w:r>
      <w:r w:rsidRPr="00F108A4">
        <w:rPr>
          <w:b/>
          <w:u w:val="single"/>
        </w:rPr>
        <w:t xml:space="preserve">Perceel </w:t>
      </w:r>
      <w:r w:rsidR="00D93C56">
        <w:rPr>
          <w:b/>
          <w:u w:val="single"/>
        </w:rPr>
        <w:t>2</w:t>
      </w:r>
      <w:r>
        <w:t>)</w:t>
      </w:r>
    </w:p>
    <w:p w14:paraId="774499A0" w14:textId="77777777" w:rsidR="00F108A4" w:rsidRPr="00952775" w:rsidRDefault="00F108A4" w:rsidP="00F108A4"/>
    <w:tbl>
      <w:tblPr>
        <w:tblW w:w="9644"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7"/>
        <w:gridCol w:w="5107"/>
      </w:tblGrid>
      <w:tr w:rsidR="00F108A4" w:rsidRPr="00952775" w14:paraId="62EEA3D3" w14:textId="77777777" w:rsidTr="00F108A4">
        <w:trPr>
          <w:cantSplit/>
        </w:trPr>
        <w:tc>
          <w:tcPr>
            <w:tcW w:w="9644" w:type="dxa"/>
            <w:gridSpan w:val="2"/>
            <w:shd w:val="pct12" w:color="auto" w:fill="FFFFFF"/>
          </w:tcPr>
          <w:p w14:paraId="1DC67E79" w14:textId="6D74539E" w:rsidR="00F108A4" w:rsidRPr="001C6620" w:rsidRDefault="00F108A4" w:rsidP="0005106E">
            <w:pPr>
              <w:tabs>
                <w:tab w:val="left" w:pos="227"/>
                <w:tab w:val="left" w:pos="454"/>
                <w:tab w:val="left" w:pos="680"/>
              </w:tabs>
              <w:autoSpaceDE w:val="0"/>
              <w:autoSpaceDN w:val="0"/>
              <w:adjustRightInd w:val="0"/>
              <w:spacing w:line="300" w:lineRule="atLeast"/>
              <w:rPr>
                <w:rFonts w:eastAsia="MS Mincho"/>
                <w:b/>
                <w:sz w:val="24"/>
                <w:szCs w:val="18"/>
              </w:rPr>
            </w:pPr>
            <w:r w:rsidRPr="00952775">
              <w:rPr>
                <w:rFonts w:eastAsia="MS Mincho"/>
                <w:b/>
                <w:kern w:val="28"/>
                <w:sz w:val="24"/>
              </w:rPr>
              <w:t>Referentieopdracht</w:t>
            </w:r>
            <w:r>
              <w:rPr>
                <w:rFonts w:eastAsia="MS Mincho"/>
                <w:b/>
                <w:kern w:val="28"/>
                <w:sz w:val="24"/>
              </w:rPr>
              <w:t xml:space="preserve"> </w:t>
            </w:r>
            <w:r w:rsidRPr="00B93B15">
              <w:rPr>
                <w:rFonts w:eastAsia="MS Mincho"/>
                <w:b/>
                <w:kern w:val="28"/>
                <w:sz w:val="24"/>
                <w:u w:val="single"/>
              </w:rPr>
              <w:t>geschiktheidseis</w:t>
            </w:r>
            <w:r w:rsidRPr="00952775">
              <w:rPr>
                <w:rFonts w:eastAsia="MS Mincho"/>
                <w:b/>
                <w:kern w:val="28"/>
                <w:sz w:val="24"/>
              </w:rPr>
              <w:t xml:space="preserve"> i.h.k.v. </w:t>
            </w:r>
            <w:r>
              <w:rPr>
                <w:rFonts w:eastAsia="MS Mincho"/>
                <w:b/>
                <w:kern w:val="28"/>
                <w:sz w:val="24"/>
              </w:rPr>
              <w:t xml:space="preserve">Europese aanbesteding van </w:t>
            </w:r>
            <w:r w:rsidRPr="000D3436">
              <w:rPr>
                <w:rFonts w:eastAsia="MS Mincho"/>
                <w:b/>
                <w:sz w:val="24"/>
                <w:szCs w:val="18"/>
              </w:rPr>
              <w:t>Rijksbrede Beveiligingsdiensten ten behoeve van de Rijks Beveiligings Organisatie</w:t>
            </w:r>
            <w:r>
              <w:rPr>
                <w:rFonts w:eastAsia="MS Mincho"/>
                <w:b/>
                <w:sz w:val="24"/>
                <w:szCs w:val="18"/>
              </w:rPr>
              <w:t xml:space="preserve"> 202</w:t>
            </w:r>
            <w:r w:rsidR="0005106E">
              <w:rPr>
                <w:rFonts w:eastAsia="MS Mincho"/>
                <w:b/>
                <w:sz w:val="24"/>
                <w:szCs w:val="18"/>
              </w:rPr>
              <w:t>3</w:t>
            </w:r>
            <w:r>
              <w:rPr>
                <w:rFonts w:eastAsia="MS Mincho"/>
                <w:b/>
                <w:sz w:val="24"/>
                <w:szCs w:val="18"/>
              </w:rPr>
              <w:t xml:space="preserve"> - 202</w:t>
            </w:r>
            <w:r w:rsidR="0005106E">
              <w:rPr>
                <w:rFonts w:eastAsia="MS Mincho"/>
                <w:b/>
                <w:sz w:val="24"/>
                <w:szCs w:val="18"/>
              </w:rPr>
              <w:t>7</w:t>
            </w:r>
          </w:p>
        </w:tc>
      </w:tr>
      <w:tr w:rsidR="00643CEB" w:rsidRPr="00952775" w14:paraId="027A05FB" w14:textId="77777777" w:rsidTr="00825D60">
        <w:trPr>
          <w:cantSplit/>
        </w:trPr>
        <w:tc>
          <w:tcPr>
            <w:tcW w:w="9644" w:type="dxa"/>
            <w:gridSpan w:val="2"/>
            <w:shd w:val="pct30" w:color="FFFF00" w:fill="auto"/>
          </w:tcPr>
          <w:p w14:paraId="0D8CDDC9" w14:textId="02C37430" w:rsidR="00643CEB" w:rsidRDefault="00643CEB" w:rsidP="00F108A4">
            <w:pPr>
              <w:autoSpaceDE w:val="0"/>
              <w:autoSpaceDN w:val="0"/>
              <w:adjustRightInd w:val="0"/>
              <w:spacing w:line="240" w:lineRule="auto"/>
              <w:rPr>
                <w:rFonts w:eastAsia="Verdana,Italic" w:cs="Verdana"/>
                <w:szCs w:val="18"/>
                <w:lang w:eastAsia="en-US"/>
              </w:rPr>
            </w:pPr>
            <w:r>
              <w:rPr>
                <w:rFonts w:eastAsia="Verdana,Italic" w:cs="Verdana"/>
                <w:szCs w:val="18"/>
                <w:lang w:eastAsia="en-US"/>
              </w:rPr>
              <w:t>Inschrijver dient aan te tonen dat hij in de laatste 3 jaar voorafgaande aan de</w:t>
            </w:r>
          </w:p>
          <w:p w14:paraId="7025138D" w14:textId="77777777" w:rsidR="00643CEB" w:rsidRDefault="00643CEB" w:rsidP="00F108A4">
            <w:pPr>
              <w:autoSpaceDE w:val="0"/>
              <w:autoSpaceDN w:val="0"/>
              <w:adjustRightInd w:val="0"/>
              <w:spacing w:line="240" w:lineRule="auto"/>
              <w:rPr>
                <w:rFonts w:eastAsia="Verdana,Italic" w:cs="Verdana"/>
                <w:szCs w:val="18"/>
                <w:lang w:eastAsia="en-US"/>
              </w:rPr>
            </w:pPr>
            <w:r>
              <w:rPr>
                <w:rFonts w:eastAsia="Verdana,Italic" w:cs="Verdana"/>
                <w:szCs w:val="18"/>
                <w:lang w:eastAsia="en-US"/>
              </w:rPr>
              <w:t>datum van Inschrijving:</w:t>
            </w:r>
          </w:p>
          <w:p w14:paraId="596BF684" w14:textId="77777777" w:rsidR="00643CEB" w:rsidRDefault="00643CEB" w:rsidP="00F108A4">
            <w:pPr>
              <w:autoSpaceDE w:val="0"/>
              <w:autoSpaceDN w:val="0"/>
              <w:adjustRightInd w:val="0"/>
              <w:spacing w:line="240" w:lineRule="auto"/>
              <w:rPr>
                <w:rFonts w:eastAsia="Verdana,Italic" w:cs="Verdana"/>
                <w:szCs w:val="18"/>
                <w:lang w:eastAsia="en-US"/>
              </w:rPr>
            </w:pPr>
          </w:p>
          <w:p w14:paraId="2B43AA3D" w14:textId="77777777" w:rsidR="00643CEB" w:rsidRPr="00643CEB" w:rsidRDefault="00643CEB" w:rsidP="00643CEB">
            <w:pPr>
              <w:autoSpaceDE w:val="0"/>
              <w:autoSpaceDN w:val="0"/>
              <w:adjustRightInd w:val="0"/>
              <w:spacing w:line="240" w:lineRule="auto"/>
              <w:rPr>
                <w:rFonts w:eastAsiaTheme="minorHAnsi" w:cs="Verdana"/>
                <w:szCs w:val="18"/>
                <w:lang w:eastAsia="en-US"/>
              </w:rPr>
            </w:pPr>
            <w:r w:rsidRPr="00643CEB">
              <w:rPr>
                <w:rFonts w:eastAsiaTheme="minorHAnsi" w:cs="Verdana"/>
                <w:szCs w:val="18"/>
                <w:lang w:eastAsia="en-US"/>
              </w:rPr>
              <w:t xml:space="preserve">Ervaring heeft met de levering van beveiligingsdiensten voor </w:t>
            </w:r>
            <w:r w:rsidRPr="00643CEB">
              <w:rPr>
                <w:rFonts w:ascii="Verdana,Bold" w:eastAsiaTheme="minorHAnsi" w:hAnsi="Verdana,Bold" w:cs="Verdana,Bold"/>
                <w:b/>
                <w:bCs/>
                <w:szCs w:val="18"/>
                <w:lang w:eastAsia="en-US"/>
              </w:rPr>
              <w:t xml:space="preserve">extra </w:t>
            </w:r>
            <w:r w:rsidRPr="00643CEB">
              <w:rPr>
                <w:rFonts w:eastAsiaTheme="minorHAnsi" w:cs="Verdana"/>
                <w:szCs w:val="18"/>
                <w:lang w:eastAsia="en-US"/>
              </w:rPr>
              <w:t xml:space="preserve">beveiligde organisaties en/of op extra beveiligde locaties. Van extra beveiligde organisaties of locaties is sprake indien op meerdere niveaus van beveiligingsmaatregelen (OBE&amp;I) worden toegepast en beveiliging een hoge prioriteit heeft vanuit de positie of belangen van de opdrachtgever. Bijvoorbeeld vitale infrastructurele projecten (water, energie, communicaties, ICT etc.), opslag van waardevolle goederen of voorzieningen en of de opslag van (politiek) gevoelige of kwetsbare informatie, OBE&amp;I betreft maatregelen van </w:t>
            </w:r>
            <w:r w:rsidRPr="00643CEB">
              <w:rPr>
                <w:rFonts w:ascii="Verdana,Bold" w:eastAsiaTheme="minorHAnsi" w:hAnsi="Verdana,Bold" w:cs="Verdana,Bold"/>
                <w:b/>
                <w:bCs/>
                <w:szCs w:val="18"/>
                <w:lang w:eastAsia="en-US"/>
              </w:rPr>
              <w:t>O</w:t>
            </w:r>
            <w:r w:rsidRPr="00643CEB">
              <w:rPr>
                <w:rFonts w:eastAsiaTheme="minorHAnsi" w:cs="Verdana"/>
                <w:szCs w:val="18"/>
                <w:lang w:eastAsia="en-US"/>
              </w:rPr>
              <w:t xml:space="preserve">rganisatorische en procedurele, </w:t>
            </w:r>
            <w:r w:rsidRPr="00643CEB">
              <w:rPr>
                <w:rFonts w:ascii="Verdana,Bold" w:eastAsiaTheme="minorHAnsi" w:hAnsi="Verdana,Bold" w:cs="Verdana,Bold"/>
                <w:b/>
                <w:bCs/>
                <w:szCs w:val="18"/>
                <w:lang w:eastAsia="en-US"/>
              </w:rPr>
              <w:t>B</w:t>
            </w:r>
            <w:r w:rsidRPr="00643CEB">
              <w:rPr>
                <w:rFonts w:eastAsiaTheme="minorHAnsi" w:cs="Verdana"/>
                <w:szCs w:val="18"/>
                <w:lang w:eastAsia="en-US"/>
              </w:rPr>
              <w:t xml:space="preserve">ouwkundige, </w:t>
            </w:r>
            <w:r w:rsidRPr="00643CEB">
              <w:rPr>
                <w:rFonts w:ascii="Verdana,Bold" w:eastAsiaTheme="minorHAnsi" w:hAnsi="Verdana,Bold" w:cs="Verdana,Bold"/>
                <w:b/>
                <w:bCs/>
                <w:szCs w:val="18"/>
                <w:lang w:eastAsia="en-US"/>
              </w:rPr>
              <w:t>E</w:t>
            </w:r>
            <w:r w:rsidRPr="00643CEB">
              <w:rPr>
                <w:rFonts w:eastAsiaTheme="minorHAnsi" w:cs="Verdana"/>
                <w:szCs w:val="18"/>
                <w:lang w:eastAsia="en-US"/>
              </w:rPr>
              <w:t xml:space="preserve">lektronische aard en op het gebied van </w:t>
            </w:r>
            <w:r w:rsidRPr="00643CEB">
              <w:rPr>
                <w:rFonts w:ascii="Verdana,Bold" w:eastAsiaTheme="minorHAnsi" w:hAnsi="Verdana,Bold" w:cs="Verdana,Bold"/>
                <w:b/>
                <w:bCs/>
                <w:szCs w:val="18"/>
                <w:lang w:eastAsia="en-US"/>
              </w:rPr>
              <w:t>I</w:t>
            </w:r>
            <w:r w:rsidRPr="00643CEB">
              <w:rPr>
                <w:rFonts w:eastAsiaTheme="minorHAnsi" w:cs="Verdana"/>
                <w:szCs w:val="18"/>
                <w:lang w:eastAsia="en-US"/>
              </w:rPr>
              <w:t>nformatiebeveiliging. De getroffen maatregelen worden ook permanent gemonitord middels risico- of dreigingsanalyses en kunnen naar behoefte aangepast worden.</w:t>
            </w:r>
          </w:p>
          <w:p w14:paraId="4475C796" w14:textId="77777777" w:rsidR="00643CEB" w:rsidRDefault="00643CEB" w:rsidP="00F108A4">
            <w:pPr>
              <w:autoSpaceDE w:val="0"/>
              <w:autoSpaceDN w:val="0"/>
              <w:adjustRightInd w:val="0"/>
              <w:spacing w:line="240" w:lineRule="auto"/>
              <w:rPr>
                <w:rFonts w:eastAsiaTheme="minorHAnsi" w:cs="Verdana"/>
                <w:szCs w:val="18"/>
                <w:lang w:eastAsia="en-US"/>
              </w:rPr>
            </w:pPr>
          </w:p>
          <w:p w14:paraId="4C2D5746" w14:textId="1C6D1B4F" w:rsidR="00643CEB" w:rsidRPr="00952775" w:rsidRDefault="00643CEB" w:rsidP="00643CEB">
            <w:pPr>
              <w:tabs>
                <w:tab w:val="left" w:pos="1843"/>
              </w:tabs>
              <w:spacing w:line="280" w:lineRule="atLeast"/>
              <w:rPr>
                <w:rFonts w:eastAsia="MS Mincho"/>
                <w:szCs w:val="20"/>
              </w:rPr>
            </w:pPr>
            <w:r>
              <w:rPr>
                <w:rFonts w:eastAsia="MS Mincho"/>
                <w:szCs w:val="20"/>
              </w:rPr>
              <w:t>Wanneer u 2 referenties voor deze referentieeis in wilt dienen, kunt u dit formulier kopiëren.</w:t>
            </w:r>
          </w:p>
        </w:tc>
      </w:tr>
      <w:tr w:rsidR="00F108A4" w:rsidRPr="00952775" w14:paraId="34427F4C" w14:textId="77777777" w:rsidTr="00F108A4">
        <w:trPr>
          <w:cantSplit/>
        </w:trPr>
        <w:tc>
          <w:tcPr>
            <w:tcW w:w="9644" w:type="dxa"/>
            <w:gridSpan w:val="2"/>
            <w:shd w:val="pct30" w:color="FFFF00" w:fill="auto"/>
          </w:tcPr>
          <w:p w14:paraId="1E4410BA" w14:textId="77777777" w:rsidR="00F108A4" w:rsidRPr="00952775" w:rsidRDefault="00F108A4" w:rsidP="00F108A4">
            <w:pPr>
              <w:tabs>
                <w:tab w:val="left" w:pos="1843"/>
              </w:tabs>
              <w:rPr>
                <w:b/>
              </w:rPr>
            </w:pPr>
            <w:r w:rsidRPr="00952775">
              <w:rPr>
                <w:b/>
              </w:rPr>
              <w:t>1 Adres gegevens</w:t>
            </w:r>
          </w:p>
        </w:tc>
      </w:tr>
      <w:tr w:rsidR="00F108A4" w:rsidRPr="00952775" w14:paraId="0591A3CA" w14:textId="77777777" w:rsidTr="00F108A4">
        <w:trPr>
          <w:cantSplit/>
        </w:trPr>
        <w:tc>
          <w:tcPr>
            <w:tcW w:w="4537" w:type="dxa"/>
            <w:shd w:val="pct30" w:color="FFFF00" w:fill="auto"/>
          </w:tcPr>
          <w:p w14:paraId="761A5B46" w14:textId="77777777" w:rsidR="00F108A4" w:rsidRPr="00952775" w:rsidRDefault="00F108A4" w:rsidP="00F108A4">
            <w:pPr>
              <w:tabs>
                <w:tab w:val="left" w:pos="1843"/>
              </w:tabs>
            </w:pPr>
            <w:r w:rsidRPr="00952775">
              <w:t>Opdrachtgever</w:t>
            </w:r>
          </w:p>
        </w:tc>
        <w:tc>
          <w:tcPr>
            <w:tcW w:w="5107" w:type="dxa"/>
          </w:tcPr>
          <w:p w14:paraId="6C2C965F" w14:textId="77777777" w:rsidR="00F108A4" w:rsidRPr="00952775" w:rsidRDefault="00F108A4" w:rsidP="00F108A4">
            <w:pPr>
              <w:tabs>
                <w:tab w:val="left" w:pos="1843"/>
              </w:tabs>
              <w:spacing w:line="280" w:lineRule="atLeast"/>
              <w:rPr>
                <w:rFonts w:eastAsia="MS Mincho"/>
                <w:szCs w:val="20"/>
              </w:rPr>
            </w:pPr>
          </w:p>
        </w:tc>
      </w:tr>
      <w:tr w:rsidR="00F108A4" w:rsidRPr="00952775" w14:paraId="41C86505" w14:textId="77777777" w:rsidTr="00F108A4">
        <w:trPr>
          <w:cantSplit/>
        </w:trPr>
        <w:tc>
          <w:tcPr>
            <w:tcW w:w="4537" w:type="dxa"/>
            <w:shd w:val="pct30" w:color="FFFF00" w:fill="auto"/>
          </w:tcPr>
          <w:p w14:paraId="3F4537CD" w14:textId="77777777" w:rsidR="00F108A4" w:rsidRPr="00952775" w:rsidRDefault="00F108A4" w:rsidP="00F108A4">
            <w:pPr>
              <w:tabs>
                <w:tab w:val="left" w:pos="1843"/>
              </w:tabs>
            </w:pPr>
            <w:r w:rsidRPr="00952775">
              <w:t>Adres</w:t>
            </w:r>
          </w:p>
        </w:tc>
        <w:tc>
          <w:tcPr>
            <w:tcW w:w="5107" w:type="dxa"/>
          </w:tcPr>
          <w:p w14:paraId="5D7A8EE2" w14:textId="77777777" w:rsidR="00F108A4" w:rsidRPr="00952775" w:rsidRDefault="00F108A4" w:rsidP="00F108A4">
            <w:pPr>
              <w:tabs>
                <w:tab w:val="left" w:pos="1843"/>
              </w:tabs>
              <w:spacing w:line="280" w:lineRule="atLeast"/>
              <w:rPr>
                <w:rFonts w:eastAsia="MS Mincho"/>
                <w:szCs w:val="20"/>
              </w:rPr>
            </w:pPr>
          </w:p>
        </w:tc>
      </w:tr>
      <w:tr w:rsidR="00F108A4" w:rsidRPr="00952775" w14:paraId="1D6E87C3" w14:textId="77777777" w:rsidTr="00F108A4">
        <w:trPr>
          <w:cantSplit/>
        </w:trPr>
        <w:tc>
          <w:tcPr>
            <w:tcW w:w="4537" w:type="dxa"/>
            <w:shd w:val="pct30" w:color="FFFF00" w:fill="auto"/>
          </w:tcPr>
          <w:p w14:paraId="3FD84064" w14:textId="77777777" w:rsidR="00F108A4" w:rsidRPr="00952775" w:rsidRDefault="00F108A4" w:rsidP="00F108A4">
            <w:pPr>
              <w:tabs>
                <w:tab w:val="left" w:pos="1843"/>
              </w:tabs>
            </w:pPr>
            <w:r w:rsidRPr="00952775">
              <w:t>Postcode en plaats</w:t>
            </w:r>
          </w:p>
        </w:tc>
        <w:tc>
          <w:tcPr>
            <w:tcW w:w="5107" w:type="dxa"/>
          </w:tcPr>
          <w:p w14:paraId="662B126B" w14:textId="77777777" w:rsidR="00F108A4" w:rsidRPr="00952775" w:rsidRDefault="00F108A4" w:rsidP="00F108A4">
            <w:pPr>
              <w:tabs>
                <w:tab w:val="left" w:pos="1843"/>
              </w:tabs>
              <w:spacing w:line="280" w:lineRule="atLeast"/>
              <w:rPr>
                <w:rFonts w:eastAsia="MS Mincho"/>
                <w:szCs w:val="20"/>
              </w:rPr>
            </w:pPr>
          </w:p>
        </w:tc>
      </w:tr>
      <w:tr w:rsidR="00F108A4" w:rsidRPr="00952775" w14:paraId="76E2A45A" w14:textId="77777777" w:rsidTr="00F108A4">
        <w:trPr>
          <w:cantSplit/>
        </w:trPr>
        <w:tc>
          <w:tcPr>
            <w:tcW w:w="4537" w:type="dxa"/>
            <w:shd w:val="pct30" w:color="FFFF00" w:fill="auto"/>
          </w:tcPr>
          <w:p w14:paraId="345B051A" w14:textId="77777777" w:rsidR="00F108A4" w:rsidRPr="00952775" w:rsidRDefault="00F108A4" w:rsidP="00F108A4">
            <w:pPr>
              <w:tabs>
                <w:tab w:val="left" w:pos="1843"/>
              </w:tabs>
            </w:pPr>
            <w:r w:rsidRPr="00952775">
              <w:t>Contactpersoon</w:t>
            </w:r>
          </w:p>
        </w:tc>
        <w:tc>
          <w:tcPr>
            <w:tcW w:w="5107" w:type="dxa"/>
          </w:tcPr>
          <w:p w14:paraId="22DF984E" w14:textId="77777777" w:rsidR="00F108A4" w:rsidRPr="00952775" w:rsidRDefault="00F108A4" w:rsidP="00F108A4">
            <w:pPr>
              <w:tabs>
                <w:tab w:val="left" w:pos="1843"/>
              </w:tabs>
              <w:spacing w:line="280" w:lineRule="atLeast"/>
              <w:rPr>
                <w:rFonts w:eastAsia="MS Mincho"/>
                <w:szCs w:val="20"/>
              </w:rPr>
            </w:pPr>
          </w:p>
        </w:tc>
      </w:tr>
      <w:tr w:rsidR="00F108A4" w:rsidRPr="00952775" w14:paraId="56C07DDA" w14:textId="77777777" w:rsidTr="00F108A4">
        <w:trPr>
          <w:cantSplit/>
        </w:trPr>
        <w:tc>
          <w:tcPr>
            <w:tcW w:w="4537" w:type="dxa"/>
            <w:shd w:val="pct30" w:color="FFFF00" w:fill="auto"/>
          </w:tcPr>
          <w:p w14:paraId="6FC7FD7D" w14:textId="77777777" w:rsidR="00F108A4" w:rsidRPr="00952775" w:rsidRDefault="00F108A4" w:rsidP="00F108A4">
            <w:pPr>
              <w:tabs>
                <w:tab w:val="left" w:pos="1843"/>
              </w:tabs>
            </w:pPr>
            <w:r w:rsidRPr="00952775">
              <w:t>Telefoonnummer</w:t>
            </w:r>
          </w:p>
        </w:tc>
        <w:tc>
          <w:tcPr>
            <w:tcW w:w="5107" w:type="dxa"/>
          </w:tcPr>
          <w:p w14:paraId="66549AB8" w14:textId="77777777" w:rsidR="00F108A4" w:rsidRPr="00952775" w:rsidRDefault="00F108A4" w:rsidP="00F108A4">
            <w:pPr>
              <w:tabs>
                <w:tab w:val="left" w:pos="1843"/>
              </w:tabs>
              <w:spacing w:line="280" w:lineRule="atLeast"/>
              <w:rPr>
                <w:rFonts w:eastAsia="MS Mincho"/>
                <w:szCs w:val="20"/>
              </w:rPr>
            </w:pPr>
          </w:p>
        </w:tc>
      </w:tr>
      <w:tr w:rsidR="00F108A4" w:rsidRPr="00952775" w14:paraId="6C27215E" w14:textId="77777777" w:rsidTr="00F108A4">
        <w:trPr>
          <w:cantSplit/>
        </w:trPr>
        <w:tc>
          <w:tcPr>
            <w:tcW w:w="4537" w:type="dxa"/>
            <w:shd w:val="pct30" w:color="FFFF00" w:fill="auto"/>
          </w:tcPr>
          <w:p w14:paraId="31A8FB73" w14:textId="77777777" w:rsidR="00F108A4" w:rsidRPr="00952775" w:rsidRDefault="00F108A4" w:rsidP="00F108A4">
            <w:pPr>
              <w:tabs>
                <w:tab w:val="left" w:pos="1843"/>
              </w:tabs>
            </w:pPr>
            <w:r>
              <w:t>Emailadres</w:t>
            </w:r>
          </w:p>
        </w:tc>
        <w:tc>
          <w:tcPr>
            <w:tcW w:w="5107" w:type="dxa"/>
          </w:tcPr>
          <w:p w14:paraId="3AC329CB" w14:textId="77777777" w:rsidR="00F108A4" w:rsidRPr="00952775" w:rsidRDefault="00F108A4" w:rsidP="00F108A4">
            <w:pPr>
              <w:tabs>
                <w:tab w:val="left" w:pos="1843"/>
              </w:tabs>
              <w:spacing w:line="280" w:lineRule="atLeast"/>
              <w:rPr>
                <w:rFonts w:eastAsia="MS Mincho"/>
                <w:szCs w:val="20"/>
              </w:rPr>
            </w:pPr>
          </w:p>
        </w:tc>
      </w:tr>
      <w:tr w:rsidR="00F108A4" w:rsidRPr="00952775" w14:paraId="631ADA2B" w14:textId="77777777" w:rsidTr="00F108A4">
        <w:trPr>
          <w:cantSplit/>
          <w:trHeight w:val="165"/>
        </w:trPr>
        <w:tc>
          <w:tcPr>
            <w:tcW w:w="9644" w:type="dxa"/>
            <w:gridSpan w:val="2"/>
            <w:shd w:val="pct30" w:color="FFFF00" w:fill="auto"/>
          </w:tcPr>
          <w:p w14:paraId="3437FE12" w14:textId="77777777" w:rsidR="00F108A4" w:rsidRPr="00952775" w:rsidRDefault="00F108A4" w:rsidP="00F108A4">
            <w:pPr>
              <w:tabs>
                <w:tab w:val="left" w:pos="1843"/>
              </w:tabs>
              <w:rPr>
                <w:b/>
              </w:rPr>
            </w:pPr>
            <w:r w:rsidRPr="00952775">
              <w:rPr>
                <w:b/>
              </w:rPr>
              <w:t>2 Algemene Informatie Referentie-opdracht</w:t>
            </w:r>
          </w:p>
        </w:tc>
      </w:tr>
      <w:tr w:rsidR="00F108A4" w:rsidRPr="00952775" w14:paraId="0302B496" w14:textId="77777777" w:rsidTr="00F108A4">
        <w:trPr>
          <w:cantSplit/>
        </w:trPr>
        <w:tc>
          <w:tcPr>
            <w:tcW w:w="4537" w:type="dxa"/>
            <w:shd w:val="pct30" w:color="FFFF00" w:fill="auto"/>
          </w:tcPr>
          <w:p w14:paraId="18309777" w14:textId="77777777" w:rsidR="00F108A4" w:rsidRPr="00952775" w:rsidRDefault="00F108A4" w:rsidP="00F108A4">
            <w:pPr>
              <w:tabs>
                <w:tab w:val="left" w:pos="1843"/>
              </w:tabs>
            </w:pPr>
            <w:r w:rsidRPr="00952775">
              <w:t>Startdatum</w:t>
            </w:r>
          </w:p>
        </w:tc>
        <w:tc>
          <w:tcPr>
            <w:tcW w:w="5107" w:type="dxa"/>
          </w:tcPr>
          <w:p w14:paraId="1B2F5CAA" w14:textId="77777777" w:rsidR="00F108A4" w:rsidRPr="00952775" w:rsidRDefault="00F108A4" w:rsidP="00F108A4">
            <w:pPr>
              <w:tabs>
                <w:tab w:val="left" w:pos="1843"/>
              </w:tabs>
              <w:spacing w:line="280" w:lineRule="atLeast"/>
              <w:rPr>
                <w:rFonts w:eastAsia="MS Mincho"/>
                <w:szCs w:val="20"/>
              </w:rPr>
            </w:pPr>
          </w:p>
        </w:tc>
      </w:tr>
      <w:tr w:rsidR="00F108A4" w:rsidRPr="00952775" w14:paraId="3D338AC9" w14:textId="77777777" w:rsidTr="00F108A4">
        <w:trPr>
          <w:cantSplit/>
        </w:trPr>
        <w:tc>
          <w:tcPr>
            <w:tcW w:w="4537" w:type="dxa"/>
            <w:shd w:val="pct30" w:color="FFFF00" w:fill="auto"/>
          </w:tcPr>
          <w:p w14:paraId="19D69544" w14:textId="77777777" w:rsidR="00F108A4" w:rsidRPr="00952775" w:rsidRDefault="00F108A4" w:rsidP="00F108A4">
            <w:pPr>
              <w:tabs>
                <w:tab w:val="left" w:pos="1843"/>
              </w:tabs>
            </w:pPr>
            <w:r w:rsidRPr="00952775">
              <w:t>Einddatum</w:t>
            </w:r>
          </w:p>
        </w:tc>
        <w:tc>
          <w:tcPr>
            <w:tcW w:w="5107" w:type="dxa"/>
          </w:tcPr>
          <w:p w14:paraId="58292314" w14:textId="77777777" w:rsidR="00F108A4" w:rsidRPr="00952775" w:rsidRDefault="00F108A4" w:rsidP="00F108A4">
            <w:pPr>
              <w:tabs>
                <w:tab w:val="left" w:pos="1843"/>
              </w:tabs>
              <w:spacing w:line="280" w:lineRule="atLeast"/>
              <w:rPr>
                <w:rFonts w:eastAsia="MS Mincho"/>
                <w:szCs w:val="20"/>
              </w:rPr>
            </w:pPr>
          </w:p>
        </w:tc>
      </w:tr>
      <w:tr w:rsidR="00F108A4" w:rsidRPr="00952775" w14:paraId="70DAE5E1" w14:textId="77777777" w:rsidTr="00F108A4">
        <w:trPr>
          <w:cantSplit/>
        </w:trPr>
        <w:tc>
          <w:tcPr>
            <w:tcW w:w="4537" w:type="dxa"/>
            <w:shd w:val="pct30" w:color="FFFF00" w:fill="auto"/>
          </w:tcPr>
          <w:p w14:paraId="7D6016A9" w14:textId="77777777" w:rsidR="00F108A4" w:rsidRPr="00952775" w:rsidRDefault="00F108A4" w:rsidP="00F108A4">
            <w:pPr>
              <w:tabs>
                <w:tab w:val="left" w:pos="1843"/>
              </w:tabs>
            </w:pPr>
            <w:r w:rsidRPr="00643CEB">
              <w:t>Opdrachtomvang in aantal uren</w:t>
            </w:r>
          </w:p>
        </w:tc>
        <w:tc>
          <w:tcPr>
            <w:tcW w:w="5107" w:type="dxa"/>
          </w:tcPr>
          <w:p w14:paraId="6A5242D5" w14:textId="77777777" w:rsidR="00F108A4" w:rsidRPr="00952775" w:rsidRDefault="00F108A4" w:rsidP="00F108A4">
            <w:pPr>
              <w:tabs>
                <w:tab w:val="left" w:pos="1843"/>
              </w:tabs>
              <w:spacing w:line="280" w:lineRule="atLeast"/>
              <w:rPr>
                <w:rFonts w:eastAsia="MS Mincho"/>
                <w:szCs w:val="20"/>
              </w:rPr>
            </w:pPr>
          </w:p>
        </w:tc>
      </w:tr>
      <w:tr w:rsidR="00F108A4" w:rsidRPr="00952775" w14:paraId="79767792" w14:textId="77777777" w:rsidTr="00F108A4">
        <w:trPr>
          <w:cantSplit/>
        </w:trPr>
        <w:tc>
          <w:tcPr>
            <w:tcW w:w="9644" w:type="dxa"/>
            <w:gridSpan w:val="2"/>
            <w:shd w:val="pct30" w:color="FFFF00" w:fill="auto"/>
          </w:tcPr>
          <w:p w14:paraId="18B1D649" w14:textId="77777777" w:rsidR="00F108A4" w:rsidRPr="00952775" w:rsidRDefault="00F108A4" w:rsidP="00F108A4">
            <w:pPr>
              <w:tabs>
                <w:tab w:val="left" w:pos="1843"/>
              </w:tabs>
              <w:rPr>
                <w:b/>
              </w:rPr>
            </w:pPr>
            <w:r w:rsidRPr="00952775">
              <w:rPr>
                <w:b/>
              </w:rPr>
              <w:t>3 Omschrijving opdracht</w:t>
            </w:r>
          </w:p>
        </w:tc>
      </w:tr>
      <w:tr w:rsidR="00F108A4" w:rsidRPr="00952775" w14:paraId="211957B9" w14:textId="77777777" w:rsidTr="00F108A4">
        <w:trPr>
          <w:cantSplit/>
          <w:trHeight w:val="433"/>
        </w:trPr>
        <w:tc>
          <w:tcPr>
            <w:tcW w:w="4537" w:type="dxa"/>
            <w:shd w:val="pct30" w:color="FFFF00" w:fill="auto"/>
          </w:tcPr>
          <w:p w14:paraId="50D62010" w14:textId="77777777" w:rsidR="00F108A4" w:rsidRPr="00952775" w:rsidRDefault="00F108A4" w:rsidP="00F108A4">
            <w:pPr>
              <w:tabs>
                <w:tab w:val="left" w:pos="1843"/>
              </w:tabs>
            </w:pPr>
            <w:r w:rsidRPr="00952775">
              <w:t>Titel</w:t>
            </w:r>
          </w:p>
        </w:tc>
        <w:tc>
          <w:tcPr>
            <w:tcW w:w="5107" w:type="dxa"/>
          </w:tcPr>
          <w:p w14:paraId="4198E1C0" w14:textId="77777777" w:rsidR="00F108A4" w:rsidRPr="00952775" w:rsidRDefault="00F108A4" w:rsidP="00F108A4">
            <w:pPr>
              <w:tabs>
                <w:tab w:val="left" w:pos="1843"/>
              </w:tabs>
              <w:spacing w:line="280" w:lineRule="atLeast"/>
              <w:rPr>
                <w:rFonts w:eastAsia="MS Mincho"/>
                <w:szCs w:val="20"/>
              </w:rPr>
            </w:pPr>
          </w:p>
        </w:tc>
      </w:tr>
      <w:tr w:rsidR="00F108A4" w:rsidRPr="00952775" w14:paraId="49A42274" w14:textId="77777777" w:rsidTr="00F108A4">
        <w:trPr>
          <w:cantSplit/>
          <w:trHeight w:val="1120"/>
        </w:trPr>
        <w:tc>
          <w:tcPr>
            <w:tcW w:w="4537" w:type="dxa"/>
            <w:shd w:val="pct30" w:color="FFFF00" w:fill="auto"/>
          </w:tcPr>
          <w:p w14:paraId="644706EE" w14:textId="77777777" w:rsidR="00F108A4" w:rsidRPr="00952775" w:rsidRDefault="00F108A4" w:rsidP="00F108A4">
            <w:pPr>
              <w:tabs>
                <w:tab w:val="left" w:pos="1843"/>
              </w:tabs>
              <w:spacing w:line="0" w:lineRule="atLeast"/>
            </w:pPr>
            <w:r w:rsidRPr="00952775">
              <w:lastRenderedPageBreak/>
              <w:t>Opdrachtbeschrijving</w:t>
            </w:r>
          </w:p>
          <w:p w14:paraId="13E1D78B" w14:textId="77777777" w:rsidR="00F108A4" w:rsidRDefault="00F108A4" w:rsidP="00F108A4">
            <w:pPr>
              <w:tabs>
                <w:tab w:val="left" w:pos="1843"/>
              </w:tabs>
              <w:spacing w:line="0" w:lineRule="atLeast"/>
            </w:pPr>
          </w:p>
          <w:p w14:paraId="5A16A55E" w14:textId="77777777" w:rsidR="00F108A4" w:rsidRDefault="00F108A4" w:rsidP="00F108A4">
            <w:pPr>
              <w:tabs>
                <w:tab w:val="left" w:pos="1843"/>
              </w:tabs>
              <w:spacing w:line="0" w:lineRule="atLeast"/>
            </w:pPr>
            <w:r>
              <w:t>1. beschrijving onderwerp dienstverlening</w:t>
            </w:r>
          </w:p>
          <w:p w14:paraId="31D2F7FE" w14:textId="77777777" w:rsidR="00F108A4" w:rsidRDefault="00F108A4" w:rsidP="00F108A4">
            <w:pPr>
              <w:tabs>
                <w:tab w:val="left" w:pos="1843"/>
              </w:tabs>
              <w:spacing w:line="0" w:lineRule="atLeast"/>
            </w:pPr>
          </w:p>
          <w:p w14:paraId="058093E2" w14:textId="77777777" w:rsidR="00F108A4" w:rsidRDefault="00F108A4" w:rsidP="00F108A4">
            <w:pPr>
              <w:tabs>
                <w:tab w:val="left" w:pos="1843"/>
              </w:tabs>
              <w:spacing w:line="0" w:lineRule="atLeast"/>
            </w:pPr>
          </w:p>
          <w:p w14:paraId="30B5F8F4" w14:textId="77777777" w:rsidR="00F108A4" w:rsidRDefault="00F108A4" w:rsidP="00F108A4">
            <w:pPr>
              <w:tabs>
                <w:tab w:val="left" w:pos="1843"/>
              </w:tabs>
              <w:spacing w:line="0" w:lineRule="atLeast"/>
            </w:pPr>
          </w:p>
          <w:p w14:paraId="501C76CA" w14:textId="77777777" w:rsidR="00F108A4" w:rsidRDefault="00F108A4" w:rsidP="00F108A4">
            <w:pPr>
              <w:tabs>
                <w:tab w:val="left" w:pos="1843"/>
              </w:tabs>
              <w:spacing w:line="0" w:lineRule="atLeast"/>
            </w:pPr>
          </w:p>
          <w:p w14:paraId="6F060E87" w14:textId="77777777" w:rsidR="00F108A4" w:rsidRDefault="00F108A4" w:rsidP="00F108A4">
            <w:pPr>
              <w:tabs>
                <w:tab w:val="left" w:pos="1843"/>
              </w:tabs>
              <w:spacing w:line="0" w:lineRule="atLeast"/>
            </w:pPr>
          </w:p>
          <w:p w14:paraId="56684781" w14:textId="77777777" w:rsidR="00F108A4" w:rsidRDefault="00F108A4" w:rsidP="00F108A4">
            <w:pPr>
              <w:tabs>
                <w:tab w:val="left" w:pos="1843"/>
              </w:tabs>
              <w:spacing w:line="0" w:lineRule="atLeast"/>
            </w:pPr>
          </w:p>
          <w:p w14:paraId="798C0071" w14:textId="77777777" w:rsidR="00F108A4" w:rsidRDefault="00F108A4" w:rsidP="00F108A4">
            <w:pPr>
              <w:tabs>
                <w:tab w:val="left" w:pos="1843"/>
              </w:tabs>
              <w:spacing w:line="0" w:lineRule="atLeast"/>
            </w:pPr>
          </w:p>
          <w:p w14:paraId="0AF9F46D" w14:textId="77777777" w:rsidR="00F108A4" w:rsidRDefault="00F108A4" w:rsidP="00F108A4">
            <w:pPr>
              <w:tabs>
                <w:tab w:val="left" w:pos="1843"/>
              </w:tabs>
              <w:spacing w:line="0" w:lineRule="atLeast"/>
            </w:pPr>
          </w:p>
          <w:p w14:paraId="3222B95D" w14:textId="77777777" w:rsidR="00F108A4" w:rsidRDefault="00F108A4" w:rsidP="00F108A4">
            <w:pPr>
              <w:tabs>
                <w:tab w:val="left" w:pos="1843"/>
              </w:tabs>
              <w:spacing w:line="0" w:lineRule="atLeast"/>
            </w:pPr>
          </w:p>
          <w:p w14:paraId="792DEE5D" w14:textId="77777777" w:rsidR="00F108A4" w:rsidRDefault="00F108A4" w:rsidP="00F108A4">
            <w:pPr>
              <w:tabs>
                <w:tab w:val="left" w:pos="1843"/>
              </w:tabs>
              <w:spacing w:line="0" w:lineRule="atLeast"/>
            </w:pPr>
          </w:p>
          <w:p w14:paraId="721E4DDC" w14:textId="77777777" w:rsidR="00F108A4" w:rsidRDefault="00F108A4" w:rsidP="00F108A4">
            <w:pPr>
              <w:tabs>
                <w:tab w:val="left" w:pos="1843"/>
              </w:tabs>
              <w:spacing w:line="0" w:lineRule="atLeast"/>
            </w:pPr>
          </w:p>
          <w:p w14:paraId="0F9DD64E" w14:textId="77777777" w:rsidR="00F108A4" w:rsidRDefault="00F108A4" w:rsidP="00F108A4">
            <w:pPr>
              <w:tabs>
                <w:tab w:val="left" w:pos="1843"/>
              </w:tabs>
              <w:spacing w:line="0" w:lineRule="atLeast"/>
            </w:pPr>
          </w:p>
          <w:p w14:paraId="353318AC" w14:textId="77777777" w:rsidR="00F108A4" w:rsidRDefault="00F108A4" w:rsidP="00F108A4">
            <w:pPr>
              <w:tabs>
                <w:tab w:val="left" w:pos="1843"/>
              </w:tabs>
              <w:spacing w:line="0" w:lineRule="atLeast"/>
            </w:pPr>
          </w:p>
          <w:p w14:paraId="04464A04" w14:textId="77777777" w:rsidR="00F108A4" w:rsidRDefault="00F108A4" w:rsidP="00F108A4">
            <w:pPr>
              <w:tabs>
                <w:tab w:val="left" w:pos="1843"/>
              </w:tabs>
              <w:spacing w:line="0" w:lineRule="atLeast"/>
            </w:pPr>
          </w:p>
          <w:p w14:paraId="17923287" w14:textId="77777777" w:rsidR="00F108A4" w:rsidRDefault="00F108A4" w:rsidP="00F108A4">
            <w:pPr>
              <w:tabs>
                <w:tab w:val="left" w:pos="1843"/>
              </w:tabs>
              <w:spacing w:line="0" w:lineRule="atLeast"/>
            </w:pPr>
          </w:p>
          <w:p w14:paraId="5EA92BEC" w14:textId="77777777" w:rsidR="00F108A4" w:rsidRDefault="00F108A4" w:rsidP="00F108A4">
            <w:pPr>
              <w:tabs>
                <w:tab w:val="left" w:pos="1843"/>
              </w:tabs>
              <w:spacing w:line="0" w:lineRule="atLeast"/>
            </w:pPr>
          </w:p>
          <w:p w14:paraId="1B06F67F" w14:textId="77777777" w:rsidR="00F108A4" w:rsidRDefault="00F108A4" w:rsidP="00F108A4">
            <w:pPr>
              <w:tabs>
                <w:tab w:val="left" w:pos="1843"/>
              </w:tabs>
              <w:spacing w:line="0" w:lineRule="atLeast"/>
            </w:pPr>
          </w:p>
          <w:p w14:paraId="752B1FFA" w14:textId="77777777" w:rsidR="00F108A4" w:rsidRDefault="00F108A4" w:rsidP="00F108A4">
            <w:pPr>
              <w:tabs>
                <w:tab w:val="left" w:pos="1843"/>
              </w:tabs>
              <w:spacing w:line="0" w:lineRule="atLeast"/>
            </w:pPr>
          </w:p>
          <w:p w14:paraId="1276C2B8" w14:textId="77777777" w:rsidR="00F108A4" w:rsidRDefault="00F108A4" w:rsidP="00F108A4">
            <w:pPr>
              <w:tabs>
                <w:tab w:val="left" w:pos="1843"/>
              </w:tabs>
              <w:spacing w:line="0" w:lineRule="atLeast"/>
            </w:pPr>
          </w:p>
          <w:p w14:paraId="7118BAEC" w14:textId="77777777" w:rsidR="00F108A4" w:rsidRDefault="00F108A4" w:rsidP="00F108A4">
            <w:pPr>
              <w:tabs>
                <w:tab w:val="left" w:pos="1843"/>
              </w:tabs>
              <w:spacing w:line="0" w:lineRule="atLeast"/>
            </w:pPr>
          </w:p>
          <w:p w14:paraId="5CC7E4C5" w14:textId="77777777" w:rsidR="00F108A4" w:rsidRDefault="00F108A4" w:rsidP="00F108A4">
            <w:pPr>
              <w:tabs>
                <w:tab w:val="left" w:pos="1843"/>
              </w:tabs>
              <w:spacing w:line="0" w:lineRule="atLeast"/>
            </w:pPr>
          </w:p>
          <w:p w14:paraId="7BA04F47" w14:textId="77777777" w:rsidR="00F108A4" w:rsidRDefault="00F108A4" w:rsidP="00F108A4">
            <w:pPr>
              <w:tabs>
                <w:tab w:val="left" w:pos="1843"/>
              </w:tabs>
              <w:spacing w:line="0" w:lineRule="atLeast"/>
            </w:pPr>
          </w:p>
          <w:p w14:paraId="500E3E58" w14:textId="77777777" w:rsidR="00F108A4" w:rsidRDefault="00F108A4" w:rsidP="00F108A4">
            <w:pPr>
              <w:tabs>
                <w:tab w:val="left" w:pos="1843"/>
              </w:tabs>
              <w:spacing w:line="0" w:lineRule="atLeast"/>
            </w:pPr>
          </w:p>
          <w:p w14:paraId="4D7A9102" w14:textId="77777777" w:rsidR="00F108A4" w:rsidRDefault="00F108A4" w:rsidP="00F108A4">
            <w:pPr>
              <w:tabs>
                <w:tab w:val="left" w:pos="1843"/>
              </w:tabs>
              <w:spacing w:line="0" w:lineRule="atLeast"/>
            </w:pPr>
          </w:p>
          <w:p w14:paraId="7219C7CD" w14:textId="77777777" w:rsidR="00F108A4" w:rsidRDefault="00F108A4" w:rsidP="00F108A4">
            <w:pPr>
              <w:tabs>
                <w:tab w:val="left" w:pos="1843"/>
              </w:tabs>
              <w:spacing w:line="0" w:lineRule="atLeast"/>
            </w:pPr>
          </w:p>
          <w:p w14:paraId="6212E7A6" w14:textId="77777777" w:rsidR="00F108A4" w:rsidRDefault="00F108A4" w:rsidP="00F108A4">
            <w:pPr>
              <w:tabs>
                <w:tab w:val="left" w:pos="1843"/>
              </w:tabs>
              <w:spacing w:line="0" w:lineRule="atLeast"/>
            </w:pPr>
          </w:p>
          <w:p w14:paraId="0A4DC5F7" w14:textId="77777777" w:rsidR="00F108A4" w:rsidRDefault="00F108A4" w:rsidP="00F108A4">
            <w:pPr>
              <w:tabs>
                <w:tab w:val="left" w:pos="1843"/>
              </w:tabs>
              <w:spacing w:line="0" w:lineRule="atLeast"/>
            </w:pPr>
          </w:p>
          <w:p w14:paraId="64B05577" w14:textId="77777777" w:rsidR="00F108A4" w:rsidRDefault="00F108A4" w:rsidP="00F108A4">
            <w:pPr>
              <w:tabs>
                <w:tab w:val="left" w:pos="1843"/>
              </w:tabs>
              <w:spacing w:line="0" w:lineRule="atLeast"/>
            </w:pPr>
          </w:p>
          <w:p w14:paraId="5BCBB409" w14:textId="77777777" w:rsidR="00F108A4" w:rsidRDefault="00F108A4" w:rsidP="00F108A4">
            <w:pPr>
              <w:tabs>
                <w:tab w:val="left" w:pos="1843"/>
              </w:tabs>
              <w:spacing w:line="0" w:lineRule="atLeast"/>
            </w:pPr>
          </w:p>
          <w:p w14:paraId="30C69623" w14:textId="77777777" w:rsidR="00F108A4" w:rsidRDefault="00F108A4" w:rsidP="00F108A4">
            <w:pPr>
              <w:tabs>
                <w:tab w:val="left" w:pos="1843"/>
              </w:tabs>
              <w:spacing w:line="0" w:lineRule="atLeast"/>
            </w:pPr>
          </w:p>
          <w:p w14:paraId="4D7A8086" w14:textId="77777777" w:rsidR="00F108A4" w:rsidRDefault="00F108A4" w:rsidP="00F108A4">
            <w:pPr>
              <w:tabs>
                <w:tab w:val="left" w:pos="1843"/>
              </w:tabs>
              <w:spacing w:line="0" w:lineRule="atLeast"/>
            </w:pPr>
          </w:p>
          <w:p w14:paraId="6FA17D47" w14:textId="77777777" w:rsidR="00F108A4" w:rsidRDefault="00F108A4" w:rsidP="00F108A4">
            <w:pPr>
              <w:tabs>
                <w:tab w:val="left" w:pos="1843"/>
              </w:tabs>
              <w:spacing w:line="0" w:lineRule="atLeast"/>
            </w:pPr>
          </w:p>
          <w:p w14:paraId="214FFC83" w14:textId="77777777" w:rsidR="00F108A4" w:rsidRDefault="00F108A4" w:rsidP="00F108A4">
            <w:pPr>
              <w:tabs>
                <w:tab w:val="left" w:pos="1843"/>
              </w:tabs>
              <w:spacing w:line="0" w:lineRule="atLeast"/>
            </w:pPr>
          </w:p>
          <w:p w14:paraId="149700D7" w14:textId="77777777" w:rsidR="00F108A4" w:rsidRDefault="00F108A4" w:rsidP="00F108A4">
            <w:pPr>
              <w:tabs>
                <w:tab w:val="left" w:pos="1843"/>
              </w:tabs>
              <w:spacing w:line="0" w:lineRule="atLeast"/>
            </w:pPr>
          </w:p>
          <w:p w14:paraId="0007E405" w14:textId="77777777" w:rsidR="00F108A4" w:rsidRDefault="00F108A4" w:rsidP="00F108A4">
            <w:pPr>
              <w:tabs>
                <w:tab w:val="left" w:pos="1843"/>
              </w:tabs>
              <w:spacing w:line="0" w:lineRule="atLeast"/>
            </w:pPr>
          </w:p>
          <w:p w14:paraId="49C331DD" w14:textId="77777777" w:rsidR="00F108A4" w:rsidRDefault="00F108A4" w:rsidP="00F108A4">
            <w:pPr>
              <w:tabs>
                <w:tab w:val="left" w:pos="1843"/>
              </w:tabs>
              <w:spacing w:line="0" w:lineRule="atLeast"/>
            </w:pPr>
          </w:p>
          <w:p w14:paraId="605CBEE8" w14:textId="77777777" w:rsidR="00F108A4" w:rsidRDefault="00F108A4" w:rsidP="00F108A4">
            <w:pPr>
              <w:tabs>
                <w:tab w:val="left" w:pos="1843"/>
              </w:tabs>
              <w:spacing w:line="0" w:lineRule="atLeast"/>
            </w:pPr>
          </w:p>
          <w:p w14:paraId="6114A6AB" w14:textId="77777777" w:rsidR="00F108A4" w:rsidRDefault="00F108A4" w:rsidP="00F108A4">
            <w:pPr>
              <w:tabs>
                <w:tab w:val="left" w:pos="1843"/>
              </w:tabs>
              <w:spacing w:line="0" w:lineRule="atLeast"/>
            </w:pPr>
          </w:p>
          <w:p w14:paraId="704AC689" w14:textId="77777777" w:rsidR="00F108A4" w:rsidRDefault="00F108A4" w:rsidP="00F108A4">
            <w:pPr>
              <w:tabs>
                <w:tab w:val="left" w:pos="1843"/>
              </w:tabs>
              <w:spacing w:line="0" w:lineRule="atLeast"/>
            </w:pPr>
          </w:p>
          <w:p w14:paraId="7FAF5C7E" w14:textId="77777777" w:rsidR="00F108A4" w:rsidRDefault="00F108A4" w:rsidP="00F108A4">
            <w:pPr>
              <w:tabs>
                <w:tab w:val="left" w:pos="1843"/>
              </w:tabs>
              <w:spacing w:line="0" w:lineRule="atLeast"/>
            </w:pPr>
          </w:p>
          <w:p w14:paraId="057C4F2E" w14:textId="77777777" w:rsidR="00F108A4" w:rsidRDefault="00F108A4" w:rsidP="00F108A4">
            <w:pPr>
              <w:tabs>
                <w:tab w:val="left" w:pos="1843"/>
              </w:tabs>
              <w:spacing w:line="0" w:lineRule="atLeast"/>
            </w:pPr>
          </w:p>
          <w:p w14:paraId="0CF63F80" w14:textId="77777777" w:rsidR="00F108A4" w:rsidRDefault="00F108A4" w:rsidP="00F108A4">
            <w:pPr>
              <w:tabs>
                <w:tab w:val="left" w:pos="1843"/>
              </w:tabs>
              <w:spacing w:line="0" w:lineRule="atLeast"/>
            </w:pPr>
          </w:p>
          <w:p w14:paraId="5DEED648" w14:textId="77777777" w:rsidR="00F108A4" w:rsidRDefault="00F108A4" w:rsidP="00F108A4">
            <w:pPr>
              <w:tabs>
                <w:tab w:val="left" w:pos="1843"/>
              </w:tabs>
              <w:spacing w:line="0" w:lineRule="atLeast"/>
            </w:pPr>
          </w:p>
          <w:p w14:paraId="2E9F7E9F" w14:textId="77777777" w:rsidR="00F108A4" w:rsidRDefault="00F108A4" w:rsidP="00F108A4">
            <w:pPr>
              <w:tabs>
                <w:tab w:val="left" w:pos="1843"/>
              </w:tabs>
              <w:spacing w:line="0" w:lineRule="atLeast"/>
            </w:pPr>
          </w:p>
          <w:p w14:paraId="37C953E8" w14:textId="77777777" w:rsidR="00F108A4" w:rsidRDefault="00F108A4" w:rsidP="00F108A4">
            <w:pPr>
              <w:tabs>
                <w:tab w:val="left" w:pos="1843"/>
              </w:tabs>
              <w:spacing w:line="0" w:lineRule="atLeast"/>
            </w:pPr>
          </w:p>
          <w:p w14:paraId="41A4C352" w14:textId="77777777" w:rsidR="00F108A4" w:rsidRDefault="00F108A4" w:rsidP="00F108A4">
            <w:pPr>
              <w:tabs>
                <w:tab w:val="left" w:pos="1843"/>
              </w:tabs>
              <w:spacing w:line="0" w:lineRule="atLeast"/>
            </w:pPr>
          </w:p>
          <w:p w14:paraId="68E60B09" w14:textId="77777777" w:rsidR="00F108A4" w:rsidRDefault="00F108A4" w:rsidP="00F108A4">
            <w:pPr>
              <w:tabs>
                <w:tab w:val="left" w:pos="1843"/>
              </w:tabs>
              <w:spacing w:line="0" w:lineRule="atLeast"/>
            </w:pPr>
          </w:p>
          <w:p w14:paraId="5C4247D6" w14:textId="77777777" w:rsidR="00F108A4" w:rsidRDefault="00F108A4" w:rsidP="00F108A4">
            <w:pPr>
              <w:tabs>
                <w:tab w:val="left" w:pos="1843"/>
              </w:tabs>
              <w:spacing w:line="0" w:lineRule="atLeast"/>
            </w:pPr>
          </w:p>
          <w:p w14:paraId="75CAC856" w14:textId="77777777" w:rsidR="00F108A4" w:rsidRDefault="00F108A4" w:rsidP="00F108A4">
            <w:pPr>
              <w:tabs>
                <w:tab w:val="left" w:pos="1843"/>
              </w:tabs>
              <w:spacing w:line="0" w:lineRule="atLeast"/>
            </w:pPr>
          </w:p>
          <w:p w14:paraId="7F748526" w14:textId="77777777" w:rsidR="00F108A4" w:rsidRDefault="00F108A4" w:rsidP="00F108A4">
            <w:pPr>
              <w:tabs>
                <w:tab w:val="left" w:pos="1843"/>
              </w:tabs>
              <w:spacing w:line="0" w:lineRule="atLeast"/>
            </w:pPr>
            <w:r>
              <w:t>2. aantallen uren dienstverlening</w:t>
            </w:r>
          </w:p>
          <w:p w14:paraId="3424F106" w14:textId="77777777" w:rsidR="00F108A4" w:rsidRDefault="00F108A4" w:rsidP="00F108A4">
            <w:pPr>
              <w:tabs>
                <w:tab w:val="left" w:pos="1843"/>
              </w:tabs>
              <w:spacing w:line="0" w:lineRule="atLeast"/>
            </w:pPr>
          </w:p>
          <w:p w14:paraId="083F5484" w14:textId="77777777" w:rsidR="00F108A4" w:rsidRDefault="00F108A4" w:rsidP="00F108A4">
            <w:pPr>
              <w:tabs>
                <w:tab w:val="left" w:pos="1843"/>
              </w:tabs>
              <w:spacing w:line="0" w:lineRule="atLeast"/>
              <w:rPr>
                <w:strike/>
              </w:rPr>
            </w:pPr>
          </w:p>
          <w:p w14:paraId="0099FD8F" w14:textId="77777777" w:rsidR="00F108A4" w:rsidRDefault="00F108A4" w:rsidP="00F108A4">
            <w:pPr>
              <w:tabs>
                <w:tab w:val="left" w:pos="1843"/>
              </w:tabs>
              <w:spacing w:line="0" w:lineRule="atLeast"/>
              <w:rPr>
                <w:strike/>
              </w:rPr>
            </w:pPr>
          </w:p>
          <w:p w14:paraId="2EA113DE" w14:textId="77777777" w:rsidR="00F108A4" w:rsidRDefault="00F108A4" w:rsidP="00F108A4">
            <w:pPr>
              <w:tabs>
                <w:tab w:val="left" w:pos="1843"/>
              </w:tabs>
              <w:spacing w:line="0" w:lineRule="atLeast"/>
              <w:rPr>
                <w:strike/>
              </w:rPr>
            </w:pPr>
          </w:p>
          <w:p w14:paraId="7483F8F9" w14:textId="77777777" w:rsidR="00F108A4" w:rsidRPr="001C6620" w:rsidRDefault="00F108A4" w:rsidP="00F108A4">
            <w:pPr>
              <w:tabs>
                <w:tab w:val="left" w:pos="1843"/>
              </w:tabs>
              <w:spacing w:line="0" w:lineRule="atLeast"/>
              <w:rPr>
                <w:strike/>
              </w:rPr>
            </w:pPr>
          </w:p>
        </w:tc>
        <w:tc>
          <w:tcPr>
            <w:tcW w:w="5107" w:type="dxa"/>
          </w:tcPr>
          <w:p w14:paraId="05F35F2F" w14:textId="77777777" w:rsidR="00F108A4" w:rsidRDefault="00F108A4" w:rsidP="00F108A4">
            <w:pPr>
              <w:tabs>
                <w:tab w:val="left" w:pos="1843"/>
              </w:tabs>
              <w:spacing w:line="0" w:lineRule="atLeast"/>
              <w:rPr>
                <w:rFonts w:eastAsia="MS Mincho"/>
                <w:szCs w:val="20"/>
              </w:rPr>
            </w:pPr>
          </w:p>
          <w:p w14:paraId="64974D89" w14:textId="77777777" w:rsidR="00F108A4" w:rsidRDefault="00F108A4" w:rsidP="00F108A4">
            <w:pPr>
              <w:tabs>
                <w:tab w:val="left" w:pos="1843"/>
              </w:tabs>
              <w:spacing w:line="0" w:lineRule="atLeast"/>
              <w:rPr>
                <w:rFonts w:eastAsia="MS Mincho"/>
                <w:szCs w:val="20"/>
              </w:rPr>
            </w:pPr>
          </w:p>
          <w:p w14:paraId="1B867B34" w14:textId="77777777" w:rsidR="00F108A4" w:rsidRDefault="00F108A4" w:rsidP="00F108A4">
            <w:pPr>
              <w:tabs>
                <w:tab w:val="left" w:pos="1843"/>
              </w:tabs>
              <w:spacing w:line="0" w:lineRule="atLeast"/>
              <w:rPr>
                <w:rFonts w:eastAsia="MS Mincho"/>
                <w:szCs w:val="20"/>
              </w:rPr>
            </w:pPr>
            <w:r>
              <w:rPr>
                <w:rFonts w:eastAsia="MS Mincho"/>
                <w:szCs w:val="20"/>
              </w:rPr>
              <w:t>1.</w:t>
            </w:r>
          </w:p>
          <w:p w14:paraId="11314C17" w14:textId="77777777" w:rsidR="00F108A4" w:rsidRDefault="00F108A4" w:rsidP="00F108A4">
            <w:pPr>
              <w:tabs>
                <w:tab w:val="left" w:pos="1843"/>
              </w:tabs>
              <w:spacing w:line="0" w:lineRule="atLeast"/>
              <w:rPr>
                <w:rFonts w:eastAsia="MS Mincho"/>
                <w:szCs w:val="20"/>
              </w:rPr>
            </w:pPr>
          </w:p>
          <w:p w14:paraId="2B40CBCC" w14:textId="77777777" w:rsidR="00F108A4" w:rsidRDefault="00F108A4" w:rsidP="00F108A4">
            <w:pPr>
              <w:tabs>
                <w:tab w:val="left" w:pos="1843"/>
              </w:tabs>
              <w:spacing w:line="0" w:lineRule="atLeast"/>
              <w:rPr>
                <w:rFonts w:eastAsia="MS Mincho"/>
                <w:szCs w:val="20"/>
              </w:rPr>
            </w:pPr>
          </w:p>
          <w:p w14:paraId="6FD728D9" w14:textId="77777777" w:rsidR="00F108A4" w:rsidRDefault="00F108A4" w:rsidP="00F108A4">
            <w:pPr>
              <w:tabs>
                <w:tab w:val="left" w:pos="1843"/>
              </w:tabs>
              <w:spacing w:line="0" w:lineRule="atLeast"/>
              <w:rPr>
                <w:rFonts w:eastAsia="MS Mincho"/>
                <w:szCs w:val="20"/>
              </w:rPr>
            </w:pPr>
          </w:p>
          <w:p w14:paraId="2C470192" w14:textId="77777777" w:rsidR="00F108A4" w:rsidRDefault="00F108A4" w:rsidP="00F108A4">
            <w:pPr>
              <w:tabs>
                <w:tab w:val="left" w:pos="1843"/>
              </w:tabs>
              <w:spacing w:line="0" w:lineRule="atLeast"/>
              <w:rPr>
                <w:rFonts w:eastAsia="MS Mincho"/>
                <w:szCs w:val="20"/>
              </w:rPr>
            </w:pPr>
          </w:p>
          <w:p w14:paraId="3B1417E1" w14:textId="77777777" w:rsidR="00F108A4" w:rsidRDefault="00F108A4" w:rsidP="00F108A4">
            <w:pPr>
              <w:tabs>
                <w:tab w:val="left" w:pos="1843"/>
              </w:tabs>
              <w:spacing w:line="0" w:lineRule="atLeast"/>
              <w:rPr>
                <w:rFonts w:eastAsia="MS Mincho"/>
                <w:szCs w:val="20"/>
              </w:rPr>
            </w:pPr>
          </w:p>
          <w:p w14:paraId="0CE4E46A" w14:textId="77777777" w:rsidR="00F108A4" w:rsidRDefault="00F108A4" w:rsidP="00F108A4">
            <w:pPr>
              <w:tabs>
                <w:tab w:val="left" w:pos="1843"/>
              </w:tabs>
              <w:spacing w:line="0" w:lineRule="atLeast"/>
              <w:rPr>
                <w:rFonts w:eastAsia="MS Mincho"/>
                <w:szCs w:val="20"/>
              </w:rPr>
            </w:pPr>
          </w:p>
          <w:p w14:paraId="441B6989" w14:textId="77777777" w:rsidR="00F108A4" w:rsidRDefault="00F108A4" w:rsidP="00F108A4">
            <w:pPr>
              <w:tabs>
                <w:tab w:val="left" w:pos="1843"/>
              </w:tabs>
              <w:spacing w:line="0" w:lineRule="atLeast"/>
              <w:rPr>
                <w:rFonts w:eastAsia="MS Mincho"/>
                <w:szCs w:val="20"/>
              </w:rPr>
            </w:pPr>
          </w:p>
          <w:p w14:paraId="6AAC7AFE" w14:textId="77777777" w:rsidR="00F108A4" w:rsidRDefault="00F108A4" w:rsidP="00F108A4">
            <w:pPr>
              <w:tabs>
                <w:tab w:val="left" w:pos="1843"/>
              </w:tabs>
              <w:spacing w:line="0" w:lineRule="atLeast"/>
              <w:rPr>
                <w:rFonts w:eastAsia="MS Mincho"/>
                <w:szCs w:val="20"/>
              </w:rPr>
            </w:pPr>
          </w:p>
          <w:p w14:paraId="75F75463" w14:textId="77777777" w:rsidR="00F108A4" w:rsidRDefault="00F108A4" w:rsidP="00F108A4">
            <w:pPr>
              <w:tabs>
                <w:tab w:val="left" w:pos="1843"/>
              </w:tabs>
              <w:spacing w:line="0" w:lineRule="atLeast"/>
              <w:rPr>
                <w:rFonts w:eastAsia="MS Mincho"/>
                <w:szCs w:val="20"/>
              </w:rPr>
            </w:pPr>
          </w:p>
          <w:p w14:paraId="2C6D4C4F" w14:textId="77777777" w:rsidR="00F108A4" w:rsidRDefault="00F108A4" w:rsidP="00F108A4">
            <w:pPr>
              <w:tabs>
                <w:tab w:val="left" w:pos="1843"/>
              </w:tabs>
              <w:spacing w:line="0" w:lineRule="atLeast"/>
              <w:rPr>
                <w:rFonts w:eastAsia="MS Mincho"/>
                <w:szCs w:val="20"/>
              </w:rPr>
            </w:pPr>
          </w:p>
          <w:p w14:paraId="78152D5D" w14:textId="77777777" w:rsidR="00F108A4" w:rsidRDefault="00F108A4" w:rsidP="00F108A4">
            <w:pPr>
              <w:tabs>
                <w:tab w:val="left" w:pos="1843"/>
              </w:tabs>
              <w:spacing w:line="0" w:lineRule="atLeast"/>
              <w:rPr>
                <w:rFonts w:eastAsia="MS Mincho"/>
                <w:szCs w:val="20"/>
              </w:rPr>
            </w:pPr>
          </w:p>
          <w:p w14:paraId="5F7A519A" w14:textId="77777777" w:rsidR="00F108A4" w:rsidRDefault="00F108A4" w:rsidP="00F108A4">
            <w:pPr>
              <w:tabs>
                <w:tab w:val="left" w:pos="1843"/>
              </w:tabs>
              <w:spacing w:line="0" w:lineRule="atLeast"/>
              <w:rPr>
                <w:rFonts w:eastAsia="MS Mincho"/>
                <w:szCs w:val="20"/>
              </w:rPr>
            </w:pPr>
          </w:p>
          <w:p w14:paraId="729974DB" w14:textId="77777777" w:rsidR="00F108A4" w:rsidRDefault="00F108A4" w:rsidP="00F108A4">
            <w:pPr>
              <w:tabs>
                <w:tab w:val="left" w:pos="1843"/>
              </w:tabs>
              <w:spacing w:line="0" w:lineRule="atLeast"/>
              <w:rPr>
                <w:rFonts w:eastAsia="MS Mincho"/>
                <w:szCs w:val="20"/>
              </w:rPr>
            </w:pPr>
          </w:p>
          <w:p w14:paraId="0424F5B1" w14:textId="77777777" w:rsidR="00F108A4" w:rsidRDefault="00F108A4" w:rsidP="00F108A4">
            <w:pPr>
              <w:tabs>
                <w:tab w:val="left" w:pos="1843"/>
              </w:tabs>
              <w:spacing w:line="0" w:lineRule="atLeast"/>
              <w:rPr>
                <w:rFonts w:eastAsia="MS Mincho"/>
                <w:szCs w:val="20"/>
              </w:rPr>
            </w:pPr>
          </w:p>
          <w:p w14:paraId="18F22BCB" w14:textId="77777777" w:rsidR="00F108A4" w:rsidRDefault="00F108A4" w:rsidP="00F108A4">
            <w:pPr>
              <w:tabs>
                <w:tab w:val="left" w:pos="1843"/>
              </w:tabs>
              <w:spacing w:line="0" w:lineRule="atLeast"/>
              <w:rPr>
                <w:rFonts w:eastAsia="MS Mincho"/>
                <w:szCs w:val="20"/>
              </w:rPr>
            </w:pPr>
          </w:p>
          <w:p w14:paraId="1D86CFD5" w14:textId="77777777" w:rsidR="00F108A4" w:rsidRDefault="00F108A4" w:rsidP="00F108A4">
            <w:pPr>
              <w:tabs>
                <w:tab w:val="left" w:pos="1843"/>
              </w:tabs>
              <w:spacing w:line="0" w:lineRule="atLeast"/>
              <w:rPr>
                <w:rFonts w:eastAsia="MS Mincho"/>
                <w:szCs w:val="20"/>
              </w:rPr>
            </w:pPr>
          </w:p>
          <w:p w14:paraId="57DFE3FC" w14:textId="77777777" w:rsidR="00F108A4" w:rsidRDefault="00F108A4" w:rsidP="00F108A4">
            <w:pPr>
              <w:tabs>
                <w:tab w:val="left" w:pos="1843"/>
              </w:tabs>
              <w:spacing w:line="0" w:lineRule="atLeast"/>
              <w:rPr>
                <w:rFonts w:eastAsia="MS Mincho"/>
                <w:szCs w:val="20"/>
              </w:rPr>
            </w:pPr>
          </w:p>
          <w:p w14:paraId="433A30EF" w14:textId="77777777" w:rsidR="00F108A4" w:rsidRDefault="00F108A4" w:rsidP="00F108A4">
            <w:pPr>
              <w:tabs>
                <w:tab w:val="left" w:pos="1843"/>
              </w:tabs>
              <w:spacing w:line="0" w:lineRule="atLeast"/>
              <w:rPr>
                <w:rFonts w:eastAsia="MS Mincho"/>
                <w:szCs w:val="20"/>
              </w:rPr>
            </w:pPr>
          </w:p>
          <w:p w14:paraId="2A741A5D" w14:textId="77777777" w:rsidR="00F108A4" w:rsidRDefault="00F108A4" w:rsidP="00F108A4">
            <w:pPr>
              <w:tabs>
                <w:tab w:val="left" w:pos="1843"/>
              </w:tabs>
              <w:spacing w:line="0" w:lineRule="atLeast"/>
              <w:rPr>
                <w:rFonts w:eastAsia="MS Mincho"/>
                <w:szCs w:val="20"/>
              </w:rPr>
            </w:pPr>
          </w:p>
          <w:p w14:paraId="43243DF2" w14:textId="77777777" w:rsidR="00F108A4" w:rsidRDefault="00F108A4" w:rsidP="00F108A4">
            <w:pPr>
              <w:tabs>
                <w:tab w:val="left" w:pos="1843"/>
              </w:tabs>
              <w:spacing w:line="0" w:lineRule="atLeast"/>
              <w:rPr>
                <w:rFonts w:eastAsia="MS Mincho"/>
                <w:szCs w:val="20"/>
              </w:rPr>
            </w:pPr>
          </w:p>
          <w:p w14:paraId="606956C9" w14:textId="77777777" w:rsidR="00F108A4" w:rsidRDefault="00F108A4" w:rsidP="00F108A4">
            <w:pPr>
              <w:tabs>
                <w:tab w:val="left" w:pos="1843"/>
              </w:tabs>
              <w:spacing w:line="0" w:lineRule="atLeast"/>
              <w:rPr>
                <w:rFonts w:eastAsia="MS Mincho"/>
                <w:szCs w:val="20"/>
              </w:rPr>
            </w:pPr>
          </w:p>
          <w:p w14:paraId="4433501C" w14:textId="77777777" w:rsidR="00F108A4" w:rsidRDefault="00F108A4" w:rsidP="00F108A4">
            <w:pPr>
              <w:tabs>
                <w:tab w:val="left" w:pos="1843"/>
              </w:tabs>
              <w:spacing w:line="0" w:lineRule="atLeast"/>
              <w:rPr>
                <w:rFonts w:eastAsia="MS Mincho"/>
                <w:szCs w:val="20"/>
              </w:rPr>
            </w:pPr>
          </w:p>
          <w:p w14:paraId="7F951C02" w14:textId="77777777" w:rsidR="00F108A4" w:rsidRDefault="00F108A4" w:rsidP="00F108A4">
            <w:pPr>
              <w:tabs>
                <w:tab w:val="left" w:pos="1843"/>
              </w:tabs>
              <w:spacing w:line="0" w:lineRule="atLeast"/>
              <w:rPr>
                <w:rFonts w:eastAsia="MS Mincho"/>
                <w:szCs w:val="20"/>
              </w:rPr>
            </w:pPr>
          </w:p>
          <w:p w14:paraId="166070C4" w14:textId="77777777" w:rsidR="00F108A4" w:rsidRDefault="00F108A4" w:rsidP="00F108A4">
            <w:pPr>
              <w:tabs>
                <w:tab w:val="left" w:pos="1843"/>
              </w:tabs>
              <w:spacing w:line="0" w:lineRule="atLeast"/>
              <w:rPr>
                <w:rFonts w:eastAsia="MS Mincho"/>
                <w:szCs w:val="20"/>
              </w:rPr>
            </w:pPr>
          </w:p>
          <w:p w14:paraId="0CD2C262" w14:textId="77777777" w:rsidR="00F108A4" w:rsidRDefault="00F108A4" w:rsidP="00F108A4">
            <w:pPr>
              <w:tabs>
                <w:tab w:val="left" w:pos="1843"/>
              </w:tabs>
              <w:spacing w:line="0" w:lineRule="atLeast"/>
              <w:rPr>
                <w:rFonts w:eastAsia="MS Mincho"/>
                <w:szCs w:val="20"/>
              </w:rPr>
            </w:pPr>
          </w:p>
          <w:p w14:paraId="0C77DF67" w14:textId="77777777" w:rsidR="00F108A4" w:rsidRDefault="00F108A4" w:rsidP="00F108A4">
            <w:pPr>
              <w:tabs>
                <w:tab w:val="left" w:pos="1843"/>
              </w:tabs>
              <w:spacing w:line="0" w:lineRule="atLeast"/>
              <w:rPr>
                <w:rFonts w:eastAsia="MS Mincho"/>
                <w:szCs w:val="20"/>
              </w:rPr>
            </w:pPr>
          </w:p>
          <w:p w14:paraId="6DC235ED" w14:textId="77777777" w:rsidR="00F108A4" w:rsidRDefault="00F108A4" w:rsidP="00F108A4">
            <w:pPr>
              <w:tabs>
                <w:tab w:val="left" w:pos="1843"/>
              </w:tabs>
              <w:spacing w:line="0" w:lineRule="atLeast"/>
              <w:rPr>
                <w:rFonts w:eastAsia="MS Mincho"/>
                <w:szCs w:val="20"/>
              </w:rPr>
            </w:pPr>
          </w:p>
          <w:p w14:paraId="4E9BB830" w14:textId="77777777" w:rsidR="00F108A4" w:rsidRDefault="00F108A4" w:rsidP="00F108A4">
            <w:pPr>
              <w:tabs>
                <w:tab w:val="left" w:pos="1843"/>
              </w:tabs>
              <w:spacing w:line="0" w:lineRule="atLeast"/>
              <w:rPr>
                <w:rFonts w:eastAsia="MS Mincho"/>
                <w:szCs w:val="20"/>
              </w:rPr>
            </w:pPr>
          </w:p>
          <w:p w14:paraId="46F5E347" w14:textId="77777777" w:rsidR="00F108A4" w:rsidRDefault="00F108A4" w:rsidP="00F108A4">
            <w:pPr>
              <w:tabs>
                <w:tab w:val="left" w:pos="1843"/>
              </w:tabs>
              <w:spacing w:line="0" w:lineRule="atLeast"/>
              <w:rPr>
                <w:rFonts w:eastAsia="MS Mincho"/>
                <w:szCs w:val="20"/>
              </w:rPr>
            </w:pPr>
          </w:p>
          <w:p w14:paraId="621CEC77" w14:textId="77777777" w:rsidR="00F108A4" w:rsidRDefault="00F108A4" w:rsidP="00F108A4">
            <w:pPr>
              <w:tabs>
                <w:tab w:val="left" w:pos="1843"/>
              </w:tabs>
              <w:spacing w:line="0" w:lineRule="atLeast"/>
              <w:rPr>
                <w:rFonts w:eastAsia="MS Mincho"/>
                <w:szCs w:val="20"/>
              </w:rPr>
            </w:pPr>
          </w:p>
          <w:p w14:paraId="0AA86AA0" w14:textId="77777777" w:rsidR="00F108A4" w:rsidRDefault="00F108A4" w:rsidP="00F108A4">
            <w:pPr>
              <w:tabs>
                <w:tab w:val="left" w:pos="1843"/>
              </w:tabs>
              <w:spacing w:line="0" w:lineRule="atLeast"/>
              <w:rPr>
                <w:rFonts w:eastAsia="MS Mincho"/>
                <w:szCs w:val="20"/>
              </w:rPr>
            </w:pPr>
          </w:p>
          <w:p w14:paraId="7A0F23FC" w14:textId="77777777" w:rsidR="00F108A4" w:rsidRDefault="00F108A4" w:rsidP="00F108A4">
            <w:pPr>
              <w:tabs>
                <w:tab w:val="left" w:pos="1843"/>
              </w:tabs>
              <w:spacing w:line="0" w:lineRule="atLeast"/>
              <w:rPr>
                <w:rFonts w:eastAsia="MS Mincho"/>
                <w:szCs w:val="20"/>
              </w:rPr>
            </w:pPr>
          </w:p>
          <w:p w14:paraId="31E46CAA" w14:textId="77777777" w:rsidR="00F108A4" w:rsidRDefault="00F108A4" w:rsidP="00F108A4">
            <w:pPr>
              <w:tabs>
                <w:tab w:val="left" w:pos="1843"/>
              </w:tabs>
              <w:spacing w:line="0" w:lineRule="atLeast"/>
              <w:rPr>
                <w:rFonts w:eastAsia="MS Mincho"/>
                <w:szCs w:val="20"/>
              </w:rPr>
            </w:pPr>
          </w:p>
          <w:p w14:paraId="232981D0" w14:textId="77777777" w:rsidR="00F108A4" w:rsidRDefault="00F108A4" w:rsidP="00F108A4">
            <w:pPr>
              <w:tabs>
                <w:tab w:val="left" w:pos="1843"/>
              </w:tabs>
              <w:spacing w:line="0" w:lineRule="atLeast"/>
              <w:rPr>
                <w:rFonts w:eastAsia="MS Mincho"/>
                <w:szCs w:val="20"/>
              </w:rPr>
            </w:pPr>
          </w:p>
          <w:p w14:paraId="0A65CA0E" w14:textId="77777777" w:rsidR="00F108A4" w:rsidRDefault="00F108A4" w:rsidP="00F108A4">
            <w:pPr>
              <w:tabs>
                <w:tab w:val="left" w:pos="1843"/>
              </w:tabs>
              <w:spacing w:line="0" w:lineRule="atLeast"/>
              <w:rPr>
                <w:rFonts w:eastAsia="MS Mincho"/>
                <w:szCs w:val="20"/>
              </w:rPr>
            </w:pPr>
          </w:p>
          <w:p w14:paraId="7E05251E" w14:textId="77777777" w:rsidR="00F108A4" w:rsidRDefault="00F108A4" w:rsidP="00F108A4">
            <w:pPr>
              <w:tabs>
                <w:tab w:val="left" w:pos="1843"/>
              </w:tabs>
              <w:spacing w:line="0" w:lineRule="atLeast"/>
              <w:rPr>
                <w:rFonts w:eastAsia="MS Mincho"/>
                <w:szCs w:val="20"/>
              </w:rPr>
            </w:pPr>
          </w:p>
          <w:p w14:paraId="266DEC48" w14:textId="77777777" w:rsidR="00F108A4" w:rsidRDefault="00F108A4" w:rsidP="00F108A4">
            <w:pPr>
              <w:tabs>
                <w:tab w:val="left" w:pos="1843"/>
              </w:tabs>
              <w:spacing w:line="0" w:lineRule="atLeast"/>
              <w:rPr>
                <w:rFonts w:eastAsia="MS Mincho"/>
                <w:szCs w:val="20"/>
              </w:rPr>
            </w:pPr>
          </w:p>
          <w:p w14:paraId="620E4DB6" w14:textId="77777777" w:rsidR="00F108A4" w:rsidRDefault="00F108A4" w:rsidP="00F108A4">
            <w:pPr>
              <w:tabs>
                <w:tab w:val="left" w:pos="1843"/>
              </w:tabs>
              <w:spacing w:line="0" w:lineRule="atLeast"/>
              <w:rPr>
                <w:rFonts w:eastAsia="MS Mincho"/>
                <w:szCs w:val="20"/>
              </w:rPr>
            </w:pPr>
          </w:p>
          <w:p w14:paraId="59C82ADD" w14:textId="77777777" w:rsidR="00F108A4" w:rsidRDefault="00F108A4" w:rsidP="00F108A4">
            <w:pPr>
              <w:tabs>
                <w:tab w:val="left" w:pos="1843"/>
              </w:tabs>
              <w:spacing w:line="0" w:lineRule="atLeast"/>
              <w:rPr>
                <w:rFonts w:eastAsia="MS Mincho"/>
                <w:szCs w:val="20"/>
              </w:rPr>
            </w:pPr>
          </w:p>
          <w:p w14:paraId="6F2141C4" w14:textId="77777777" w:rsidR="00F108A4" w:rsidRDefault="00F108A4" w:rsidP="00F108A4">
            <w:pPr>
              <w:tabs>
                <w:tab w:val="left" w:pos="1843"/>
              </w:tabs>
              <w:spacing w:line="0" w:lineRule="atLeast"/>
              <w:rPr>
                <w:rFonts w:eastAsia="MS Mincho"/>
                <w:szCs w:val="20"/>
              </w:rPr>
            </w:pPr>
          </w:p>
          <w:p w14:paraId="69E4E21A" w14:textId="77777777" w:rsidR="00F108A4" w:rsidRDefault="00F108A4" w:rsidP="00F108A4">
            <w:pPr>
              <w:tabs>
                <w:tab w:val="left" w:pos="1843"/>
              </w:tabs>
              <w:spacing w:line="0" w:lineRule="atLeast"/>
              <w:rPr>
                <w:rFonts w:eastAsia="MS Mincho"/>
                <w:szCs w:val="20"/>
              </w:rPr>
            </w:pPr>
          </w:p>
          <w:p w14:paraId="0CC300DA" w14:textId="77777777" w:rsidR="00F108A4" w:rsidRDefault="00F108A4" w:rsidP="00F108A4">
            <w:pPr>
              <w:tabs>
                <w:tab w:val="left" w:pos="1843"/>
              </w:tabs>
              <w:spacing w:line="0" w:lineRule="atLeast"/>
              <w:rPr>
                <w:rFonts w:eastAsia="MS Mincho"/>
                <w:szCs w:val="20"/>
              </w:rPr>
            </w:pPr>
          </w:p>
          <w:p w14:paraId="300452E9" w14:textId="77777777" w:rsidR="00F108A4" w:rsidRDefault="00F108A4" w:rsidP="00F108A4">
            <w:pPr>
              <w:tabs>
                <w:tab w:val="left" w:pos="1843"/>
              </w:tabs>
              <w:spacing w:line="0" w:lineRule="atLeast"/>
              <w:rPr>
                <w:rFonts w:eastAsia="MS Mincho"/>
                <w:szCs w:val="20"/>
              </w:rPr>
            </w:pPr>
          </w:p>
          <w:p w14:paraId="30ED7276" w14:textId="77777777" w:rsidR="00F108A4" w:rsidRDefault="00F108A4" w:rsidP="00F108A4">
            <w:pPr>
              <w:tabs>
                <w:tab w:val="left" w:pos="1843"/>
              </w:tabs>
              <w:spacing w:line="0" w:lineRule="atLeast"/>
              <w:rPr>
                <w:rFonts w:eastAsia="MS Mincho"/>
                <w:szCs w:val="20"/>
              </w:rPr>
            </w:pPr>
          </w:p>
          <w:p w14:paraId="204CED17" w14:textId="77777777" w:rsidR="00F108A4" w:rsidRDefault="00F108A4" w:rsidP="00F108A4">
            <w:pPr>
              <w:tabs>
                <w:tab w:val="left" w:pos="1843"/>
              </w:tabs>
              <w:spacing w:line="0" w:lineRule="atLeast"/>
              <w:rPr>
                <w:rFonts w:eastAsia="MS Mincho"/>
                <w:szCs w:val="20"/>
              </w:rPr>
            </w:pPr>
          </w:p>
          <w:p w14:paraId="42304520" w14:textId="77777777" w:rsidR="00F108A4" w:rsidRDefault="00F108A4" w:rsidP="00F108A4">
            <w:pPr>
              <w:tabs>
                <w:tab w:val="left" w:pos="1843"/>
              </w:tabs>
              <w:spacing w:line="0" w:lineRule="atLeast"/>
              <w:rPr>
                <w:rFonts w:eastAsia="MS Mincho"/>
                <w:szCs w:val="20"/>
              </w:rPr>
            </w:pPr>
          </w:p>
          <w:p w14:paraId="50D8B830" w14:textId="77777777" w:rsidR="00F108A4" w:rsidRDefault="00F108A4" w:rsidP="00F108A4">
            <w:pPr>
              <w:tabs>
                <w:tab w:val="left" w:pos="1843"/>
              </w:tabs>
              <w:spacing w:line="0" w:lineRule="atLeast"/>
              <w:rPr>
                <w:rFonts w:eastAsia="MS Mincho"/>
                <w:szCs w:val="20"/>
              </w:rPr>
            </w:pPr>
          </w:p>
          <w:p w14:paraId="251EE1EE" w14:textId="77777777" w:rsidR="00F108A4" w:rsidRDefault="00F108A4" w:rsidP="00F108A4">
            <w:pPr>
              <w:tabs>
                <w:tab w:val="left" w:pos="1843"/>
              </w:tabs>
              <w:spacing w:line="0" w:lineRule="atLeast"/>
              <w:rPr>
                <w:rFonts w:eastAsia="MS Mincho"/>
                <w:szCs w:val="20"/>
              </w:rPr>
            </w:pPr>
          </w:p>
          <w:p w14:paraId="2CCE2ECB" w14:textId="77777777" w:rsidR="00F108A4" w:rsidRDefault="00F108A4" w:rsidP="00F108A4">
            <w:pPr>
              <w:tabs>
                <w:tab w:val="left" w:pos="1843"/>
              </w:tabs>
              <w:spacing w:line="0" w:lineRule="atLeast"/>
              <w:rPr>
                <w:rFonts w:eastAsia="MS Mincho"/>
                <w:szCs w:val="20"/>
              </w:rPr>
            </w:pPr>
          </w:p>
          <w:p w14:paraId="7CE5F896" w14:textId="77777777" w:rsidR="00F108A4" w:rsidRDefault="00F108A4" w:rsidP="00F108A4">
            <w:pPr>
              <w:tabs>
                <w:tab w:val="left" w:pos="1843"/>
              </w:tabs>
              <w:spacing w:line="0" w:lineRule="atLeast"/>
              <w:rPr>
                <w:rFonts w:eastAsia="MS Mincho"/>
                <w:szCs w:val="20"/>
              </w:rPr>
            </w:pPr>
            <w:r>
              <w:rPr>
                <w:rFonts w:eastAsia="MS Mincho"/>
                <w:szCs w:val="20"/>
              </w:rPr>
              <w:t>2.</w:t>
            </w:r>
          </w:p>
          <w:p w14:paraId="1D7E8057" w14:textId="77777777" w:rsidR="00F108A4" w:rsidRDefault="00F108A4" w:rsidP="00F108A4">
            <w:pPr>
              <w:tabs>
                <w:tab w:val="left" w:pos="1843"/>
              </w:tabs>
              <w:spacing w:line="0" w:lineRule="atLeast"/>
              <w:rPr>
                <w:rFonts w:eastAsia="MS Mincho"/>
                <w:szCs w:val="20"/>
              </w:rPr>
            </w:pPr>
          </w:p>
          <w:p w14:paraId="190E482C" w14:textId="77777777" w:rsidR="00F108A4" w:rsidRDefault="00F108A4" w:rsidP="00F108A4">
            <w:pPr>
              <w:tabs>
                <w:tab w:val="left" w:pos="1843"/>
              </w:tabs>
              <w:spacing w:line="0" w:lineRule="atLeast"/>
              <w:rPr>
                <w:rFonts w:eastAsia="MS Mincho"/>
                <w:szCs w:val="20"/>
              </w:rPr>
            </w:pPr>
          </w:p>
          <w:p w14:paraId="53F38D29" w14:textId="77777777" w:rsidR="00F108A4" w:rsidRDefault="00F108A4" w:rsidP="00F108A4">
            <w:pPr>
              <w:tabs>
                <w:tab w:val="left" w:pos="1843"/>
              </w:tabs>
              <w:spacing w:line="0" w:lineRule="atLeast"/>
              <w:rPr>
                <w:rFonts w:eastAsia="MS Mincho"/>
                <w:szCs w:val="20"/>
              </w:rPr>
            </w:pPr>
          </w:p>
          <w:p w14:paraId="417B3B2E" w14:textId="77777777" w:rsidR="00F108A4" w:rsidRDefault="00F108A4" w:rsidP="00F108A4">
            <w:pPr>
              <w:tabs>
                <w:tab w:val="left" w:pos="1843"/>
              </w:tabs>
              <w:spacing w:line="0" w:lineRule="atLeast"/>
              <w:rPr>
                <w:rFonts w:eastAsia="MS Mincho"/>
                <w:szCs w:val="20"/>
              </w:rPr>
            </w:pPr>
          </w:p>
          <w:p w14:paraId="2F9A3305" w14:textId="77777777" w:rsidR="00F108A4" w:rsidRPr="00952775" w:rsidRDefault="00F108A4" w:rsidP="00F108A4">
            <w:pPr>
              <w:tabs>
                <w:tab w:val="left" w:pos="1843"/>
              </w:tabs>
              <w:spacing w:line="0" w:lineRule="atLeast"/>
              <w:rPr>
                <w:rFonts w:eastAsia="MS Mincho"/>
                <w:szCs w:val="20"/>
              </w:rPr>
            </w:pPr>
          </w:p>
        </w:tc>
      </w:tr>
      <w:tr w:rsidR="00F108A4" w:rsidRPr="00952775" w14:paraId="04847FE5" w14:textId="77777777" w:rsidTr="00F108A4">
        <w:trPr>
          <w:cantSplit/>
        </w:trPr>
        <w:tc>
          <w:tcPr>
            <w:tcW w:w="4537" w:type="dxa"/>
            <w:shd w:val="pct30" w:color="FFFF00" w:fill="auto"/>
          </w:tcPr>
          <w:p w14:paraId="38CA9B9A" w14:textId="77777777" w:rsidR="00F108A4" w:rsidRDefault="00F108A4" w:rsidP="00F108A4">
            <w:pPr>
              <w:tabs>
                <w:tab w:val="left" w:pos="1843"/>
              </w:tabs>
              <w:rPr>
                <w:szCs w:val="18"/>
              </w:rPr>
            </w:pPr>
            <w:r w:rsidRPr="00952775">
              <w:rPr>
                <w:szCs w:val="18"/>
              </w:rPr>
              <w:lastRenderedPageBreak/>
              <w:t xml:space="preserve">Rol Inschrijver </w:t>
            </w:r>
          </w:p>
          <w:p w14:paraId="4FC02628" w14:textId="77777777" w:rsidR="00F108A4" w:rsidRPr="00952775" w:rsidRDefault="00F108A4" w:rsidP="00F108A4">
            <w:pPr>
              <w:tabs>
                <w:tab w:val="left" w:pos="1843"/>
              </w:tabs>
              <w:rPr>
                <w:szCs w:val="18"/>
              </w:rPr>
            </w:pPr>
            <w:r w:rsidRPr="00952775">
              <w:rPr>
                <w:szCs w:val="18"/>
              </w:rPr>
              <w:t>(in termen van verantwoordelijkheid voor de dienstverlening</w:t>
            </w:r>
            <w:r>
              <w:rPr>
                <w:szCs w:val="18"/>
              </w:rPr>
              <w:t>/levering en indien van toepassing als hoofd- of onderaannemer, samenwerkingsverband en indien van toepassing als hoofd- of onderaannemer, samenwerkingsverband</w:t>
            </w:r>
            <w:r w:rsidRPr="00952775">
              <w:rPr>
                <w:szCs w:val="18"/>
              </w:rPr>
              <w:t>)</w:t>
            </w:r>
          </w:p>
        </w:tc>
        <w:tc>
          <w:tcPr>
            <w:tcW w:w="5107" w:type="dxa"/>
          </w:tcPr>
          <w:p w14:paraId="1984A3C0" w14:textId="77777777" w:rsidR="00F108A4" w:rsidRPr="00952775" w:rsidRDefault="00F108A4" w:rsidP="00F108A4">
            <w:pPr>
              <w:tabs>
                <w:tab w:val="left" w:pos="1843"/>
              </w:tabs>
              <w:spacing w:line="280" w:lineRule="atLeast"/>
              <w:rPr>
                <w:rFonts w:eastAsia="MS Mincho"/>
                <w:szCs w:val="18"/>
              </w:rPr>
            </w:pPr>
          </w:p>
          <w:p w14:paraId="108AC0B7" w14:textId="77777777" w:rsidR="00F108A4" w:rsidRPr="00952775" w:rsidRDefault="00F108A4" w:rsidP="00F108A4">
            <w:pPr>
              <w:tabs>
                <w:tab w:val="left" w:pos="1843"/>
              </w:tabs>
              <w:spacing w:line="280" w:lineRule="atLeast"/>
              <w:rPr>
                <w:rFonts w:eastAsia="MS Mincho"/>
                <w:szCs w:val="18"/>
              </w:rPr>
            </w:pPr>
          </w:p>
          <w:p w14:paraId="360FD64B" w14:textId="77777777" w:rsidR="00F108A4" w:rsidRPr="00952775" w:rsidRDefault="00F108A4" w:rsidP="00F108A4">
            <w:pPr>
              <w:tabs>
                <w:tab w:val="left" w:pos="1843"/>
              </w:tabs>
              <w:spacing w:line="280" w:lineRule="atLeast"/>
              <w:rPr>
                <w:rFonts w:eastAsia="MS Mincho"/>
                <w:szCs w:val="18"/>
              </w:rPr>
            </w:pPr>
          </w:p>
          <w:p w14:paraId="189CBC5D" w14:textId="77777777" w:rsidR="00F108A4" w:rsidRPr="00952775" w:rsidRDefault="00F108A4" w:rsidP="00F108A4">
            <w:pPr>
              <w:tabs>
                <w:tab w:val="left" w:pos="1843"/>
              </w:tabs>
              <w:spacing w:line="280" w:lineRule="atLeast"/>
              <w:rPr>
                <w:rFonts w:eastAsia="MS Mincho"/>
                <w:szCs w:val="18"/>
              </w:rPr>
            </w:pPr>
          </w:p>
          <w:p w14:paraId="4FF2E957" w14:textId="77777777" w:rsidR="00F108A4" w:rsidRPr="00952775" w:rsidRDefault="00F108A4" w:rsidP="00F108A4">
            <w:pPr>
              <w:tabs>
                <w:tab w:val="left" w:pos="1843"/>
              </w:tabs>
              <w:spacing w:line="280" w:lineRule="atLeast"/>
              <w:rPr>
                <w:rFonts w:eastAsia="MS Mincho"/>
                <w:szCs w:val="18"/>
              </w:rPr>
            </w:pPr>
          </w:p>
          <w:p w14:paraId="34EE993B" w14:textId="77777777" w:rsidR="00F108A4" w:rsidRPr="00952775" w:rsidRDefault="00F108A4" w:rsidP="00F108A4">
            <w:pPr>
              <w:tabs>
                <w:tab w:val="left" w:pos="1843"/>
              </w:tabs>
              <w:spacing w:line="280" w:lineRule="atLeast"/>
              <w:rPr>
                <w:rFonts w:eastAsia="MS Mincho"/>
                <w:szCs w:val="18"/>
              </w:rPr>
            </w:pPr>
          </w:p>
          <w:p w14:paraId="4079321E" w14:textId="77777777" w:rsidR="00F108A4" w:rsidRPr="00952775" w:rsidRDefault="00F108A4" w:rsidP="00F108A4">
            <w:pPr>
              <w:tabs>
                <w:tab w:val="left" w:pos="1843"/>
              </w:tabs>
              <w:spacing w:line="280" w:lineRule="atLeast"/>
              <w:rPr>
                <w:rFonts w:eastAsia="MS Mincho"/>
                <w:szCs w:val="18"/>
              </w:rPr>
            </w:pPr>
          </w:p>
        </w:tc>
      </w:tr>
      <w:tr w:rsidR="00F108A4" w:rsidRPr="00952775" w14:paraId="13F4046D" w14:textId="77777777" w:rsidTr="00F108A4">
        <w:trPr>
          <w:cantSplit/>
        </w:trPr>
        <w:tc>
          <w:tcPr>
            <w:tcW w:w="9644" w:type="dxa"/>
            <w:gridSpan w:val="2"/>
            <w:shd w:val="pct30" w:color="FFFF00" w:fill="auto"/>
          </w:tcPr>
          <w:p w14:paraId="6A2B233E" w14:textId="77777777" w:rsidR="00F108A4" w:rsidRPr="00952775" w:rsidRDefault="00F108A4" w:rsidP="00F108A4">
            <w:pPr>
              <w:tabs>
                <w:tab w:val="left" w:pos="1843"/>
              </w:tabs>
              <w:rPr>
                <w:b/>
                <w:szCs w:val="18"/>
              </w:rPr>
            </w:pPr>
            <w:r w:rsidRPr="00952775">
              <w:rPr>
                <w:b/>
                <w:szCs w:val="18"/>
              </w:rPr>
              <w:t>4 Overige relevante informatie</w:t>
            </w:r>
          </w:p>
        </w:tc>
      </w:tr>
      <w:tr w:rsidR="00F108A4" w:rsidRPr="00952775" w14:paraId="6CF772C9" w14:textId="77777777" w:rsidTr="00F108A4">
        <w:trPr>
          <w:cantSplit/>
        </w:trPr>
        <w:tc>
          <w:tcPr>
            <w:tcW w:w="4537" w:type="dxa"/>
            <w:shd w:val="pct30" w:color="FFFF00" w:fill="auto"/>
          </w:tcPr>
          <w:p w14:paraId="135A8997" w14:textId="77777777" w:rsidR="00F108A4" w:rsidRPr="00952775" w:rsidRDefault="00F108A4" w:rsidP="00F108A4">
            <w:pPr>
              <w:tabs>
                <w:tab w:val="left" w:pos="1843"/>
              </w:tabs>
              <w:rPr>
                <w:szCs w:val="18"/>
              </w:rPr>
            </w:pPr>
          </w:p>
        </w:tc>
        <w:tc>
          <w:tcPr>
            <w:tcW w:w="5107" w:type="dxa"/>
          </w:tcPr>
          <w:p w14:paraId="135D1DFB" w14:textId="77777777" w:rsidR="00F108A4" w:rsidRPr="00952775" w:rsidRDefault="00F108A4" w:rsidP="00F108A4">
            <w:pPr>
              <w:tabs>
                <w:tab w:val="left" w:pos="1843"/>
              </w:tabs>
              <w:spacing w:line="280" w:lineRule="atLeast"/>
              <w:rPr>
                <w:rFonts w:eastAsia="MS Mincho"/>
                <w:szCs w:val="18"/>
              </w:rPr>
            </w:pPr>
          </w:p>
          <w:p w14:paraId="7653DB88" w14:textId="77777777" w:rsidR="00F108A4" w:rsidRPr="00952775" w:rsidRDefault="00F108A4" w:rsidP="00F108A4">
            <w:pPr>
              <w:tabs>
                <w:tab w:val="left" w:pos="1843"/>
              </w:tabs>
              <w:spacing w:line="280" w:lineRule="atLeast"/>
              <w:rPr>
                <w:rFonts w:eastAsia="MS Mincho"/>
                <w:szCs w:val="18"/>
              </w:rPr>
            </w:pPr>
          </w:p>
          <w:p w14:paraId="0A19D6D6" w14:textId="77777777" w:rsidR="00F108A4" w:rsidRPr="00952775" w:rsidRDefault="00F108A4" w:rsidP="00F108A4">
            <w:pPr>
              <w:tabs>
                <w:tab w:val="left" w:pos="1843"/>
              </w:tabs>
              <w:spacing w:line="280" w:lineRule="atLeast"/>
              <w:rPr>
                <w:rFonts w:eastAsia="MS Mincho"/>
                <w:szCs w:val="18"/>
              </w:rPr>
            </w:pPr>
          </w:p>
          <w:p w14:paraId="1C538EE9" w14:textId="77777777" w:rsidR="00F108A4" w:rsidRPr="00952775" w:rsidRDefault="00F108A4" w:rsidP="00F108A4">
            <w:pPr>
              <w:tabs>
                <w:tab w:val="left" w:pos="1843"/>
              </w:tabs>
              <w:spacing w:line="280" w:lineRule="atLeast"/>
              <w:rPr>
                <w:rFonts w:eastAsia="MS Mincho"/>
                <w:szCs w:val="18"/>
              </w:rPr>
            </w:pPr>
          </w:p>
          <w:p w14:paraId="4C9E38D7" w14:textId="77777777" w:rsidR="00F108A4" w:rsidRPr="00952775" w:rsidRDefault="00F108A4" w:rsidP="00F108A4">
            <w:pPr>
              <w:tabs>
                <w:tab w:val="left" w:pos="1843"/>
              </w:tabs>
              <w:spacing w:line="280" w:lineRule="atLeast"/>
              <w:rPr>
                <w:rFonts w:eastAsia="MS Mincho"/>
                <w:szCs w:val="18"/>
              </w:rPr>
            </w:pPr>
          </w:p>
        </w:tc>
      </w:tr>
    </w:tbl>
    <w:p w14:paraId="6BFB6B53" w14:textId="77777777" w:rsidR="00F108A4" w:rsidRPr="001F50B8" w:rsidRDefault="00F108A4" w:rsidP="00F108A4">
      <w:pPr>
        <w:pStyle w:val="Toelichting"/>
        <w:rPr>
          <w:rFonts w:ascii="Verdana" w:hAnsi="Verdana"/>
          <w:sz w:val="18"/>
          <w:szCs w:val="18"/>
        </w:rPr>
      </w:pPr>
      <w:r w:rsidRPr="001F50B8">
        <w:rPr>
          <w:rFonts w:ascii="Verdana" w:hAnsi="Verdana"/>
          <w:sz w:val="18"/>
          <w:szCs w:val="18"/>
        </w:rPr>
        <w:t>Opdrachtgevende instantie:</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F108A4" w14:paraId="175850AF" w14:textId="77777777" w:rsidTr="00F108A4">
        <w:tc>
          <w:tcPr>
            <w:tcW w:w="3403" w:type="dxa"/>
          </w:tcPr>
          <w:p w14:paraId="275134FB" w14:textId="77777777" w:rsidR="00F108A4" w:rsidRDefault="00F108A4" w:rsidP="00F108A4">
            <w:r>
              <w:t xml:space="preserve">Naam: </w:t>
            </w:r>
          </w:p>
        </w:tc>
        <w:tc>
          <w:tcPr>
            <w:tcW w:w="6237" w:type="dxa"/>
          </w:tcPr>
          <w:p w14:paraId="716A5553" w14:textId="77777777" w:rsidR="00F108A4" w:rsidRDefault="00F108A4" w:rsidP="00F108A4"/>
        </w:tc>
      </w:tr>
      <w:tr w:rsidR="00F108A4" w14:paraId="5B54EC55" w14:textId="77777777" w:rsidTr="00F108A4">
        <w:tc>
          <w:tcPr>
            <w:tcW w:w="3403" w:type="dxa"/>
          </w:tcPr>
          <w:p w14:paraId="321C030C" w14:textId="77777777" w:rsidR="00F108A4" w:rsidRDefault="00F108A4" w:rsidP="00F108A4">
            <w:r>
              <w:t>Functie:</w:t>
            </w:r>
          </w:p>
        </w:tc>
        <w:tc>
          <w:tcPr>
            <w:tcW w:w="6237" w:type="dxa"/>
          </w:tcPr>
          <w:p w14:paraId="77ADA30C" w14:textId="77777777" w:rsidR="00F108A4" w:rsidRDefault="00F108A4" w:rsidP="00F108A4"/>
        </w:tc>
      </w:tr>
      <w:tr w:rsidR="00F108A4" w14:paraId="292C1873" w14:textId="77777777" w:rsidTr="00F108A4">
        <w:tc>
          <w:tcPr>
            <w:tcW w:w="3403" w:type="dxa"/>
            <w:tcBorders>
              <w:bottom w:val="nil"/>
            </w:tcBorders>
          </w:tcPr>
          <w:p w14:paraId="63FB6526" w14:textId="77777777" w:rsidR="00F108A4" w:rsidRDefault="00F108A4" w:rsidP="00F108A4">
            <w:r>
              <w:t>Bedrijf:</w:t>
            </w:r>
          </w:p>
        </w:tc>
        <w:tc>
          <w:tcPr>
            <w:tcW w:w="6237" w:type="dxa"/>
            <w:tcBorders>
              <w:bottom w:val="nil"/>
            </w:tcBorders>
          </w:tcPr>
          <w:p w14:paraId="3E644EB4" w14:textId="77777777" w:rsidR="00F108A4" w:rsidRDefault="00F108A4" w:rsidP="00F108A4">
            <w:pPr>
              <w:pStyle w:val="Koptekst"/>
              <w:tabs>
                <w:tab w:val="clear" w:pos="4536"/>
                <w:tab w:val="clear" w:pos="9072"/>
              </w:tabs>
            </w:pPr>
          </w:p>
        </w:tc>
      </w:tr>
      <w:tr w:rsidR="00F108A4" w14:paraId="011AF456" w14:textId="77777777" w:rsidTr="00F108A4">
        <w:trPr>
          <w:trHeight w:val="1760"/>
        </w:trPr>
        <w:tc>
          <w:tcPr>
            <w:tcW w:w="3403" w:type="dxa"/>
          </w:tcPr>
          <w:p w14:paraId="1BB2AB14" w14:textId="77777777" w:rsidR="00F108A4" w:rsidRDefault="00F108A4" w:rsidP="00F108A4">
            <w:r>
              <w:t>Handtekening:</w:t>
            </w:r>
          </w:p>
        </w:tc>
        <w:tc>
          <w:tcPr>
            <w:tcW w:w="6237" w:type="dxa"/>
          </w:tcPr>
          <w:p w14:paraId="3059D3B1" w14:textId="77777777" w:rsidR="00F108A4" w:rsidRDefault="00F108A4" w:rsidP="00F108A4"/>
        </w:tc>
      </w:tr>
      <w:tr w:rsidR="00F108A4" w14:paraId="5021E7E8" w14:textId="77777777" w:rsidTr="00F108A4">
        <w:tc>
          <w:tcPr>
            <w:tcW w:w="3403" w:type="dxa"/>
          </w:tcPr>
          <w:p w14:paraId="021C4237" w14:textId="77777777" w:rsidR="00F108A4" w:rsidRDefault="00F108A4" w:rsidP="00F108A4">
            <w:r>
              <w:t>Datum:</w:t>
            </w:r>
          </w:p>
        </w:tc>
        <w:tc>
          <w:tcPr>
            <w:tcW w:w="6237" w:type="dxa"/>
          </w:tcPr>
          <w:p w14:paraId="1124E996" w14:textId="77777777" w:rsidR="00F108A4" w:rsidRDefault="00F108A4" w:rsidP="00F108A4"/>
        </w:tc>
      </w:tr>
    </w:tbl>
    <w:p w14:paraId="3FCA9A9E" w14:textId="77777777" w:rsidR="00F108A4" w:rsidRPr="001F50B8" w:rsidRDefault="00F108A4" w:rsidP="00F108A4">
      <w:pPr>
        <w:pStyle w:val="Toelichting"/>
        <w:rPr>
          <w:rFonts w:ascii="Verdana" w:hAnsi="Verdana"/>
          <w:sz w:val="18"/>
          <w:szCs w:val="18"/>
        </w:rPr>
      </w:pPr>
      <w:r w:rsidRPr="001F50B8">
        <w:rPr>
          <w:rFonts w:ascii="Verdana" w:hAnsi="Verdana"/>
          <w:sz w:val="18"/>
          <w:szCs w:val="18"/>
        </w:rPr>
        <w:t>Inschrijver:</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F108A4" w14:paraId="420D7D7F" w14:textId="77777777" w:rsidTr="00F108A4">
        <w:tc>
          <w:tcPr>
            <w:tcW w:w="3403" w:type="dxa"/>
          </w:tcPr>
          <w:p w14:paraId="5A9A6DC6" w14:textId="77777777" w:rsidR="00F108A4" w:rsidRDefault="00F108A4" w:rsidP="00F108A4">
            <w:r>
              <w:t xml:space="preserve">Naam: </w:t>
            </w:r>
          </w:p>
        </w:tc>
        <w:tc>
          <w:tcPr>
            <w:tcW w:w="6237" w:type="dxa"/>
          </w:tcPr>
          <w:p w14:paraId="71721E9E" w14:textId="77777777" w:rsidR="00F108A4" w:rsidRDefault="00F108A4" w:rsidP="00F108A4"/>
        </w:tc>
      </w:tr>
      <w:tr w:rsidR="00F108A4" w14:paraId="4EBF01CB" w14:textId="77777777" w:rsidTr="00F108A4">
        <w:tc>
          <w:tcPr>
            <w:tcW w:w="3403" w:type="dxa"/>
          </w:tcPr>
          <w:p w14:paraId="1A9452C5" w14:textId="77777777" w:rsidR="00F108A4" w:rsidRDefault="00F108A4" w:rsidP="00F108A4">
            <w:r>
              <w:t>Functie:</w:t>
            </w:r>
          </w:p>
        </w:tc>
        <w:tc>
          <w:tcPr>
            <w:tcW w:w="6237" w:type="dxa"/>
          </w:tcPr>
          <w:p w14:paraId="47381D0B" w14:textId="77777777" w:rsidR="00F108A4" w:rsidRDefault="00F108A4" w:rsidP="00F108A4"/>
        </w:tc>
      </w:tr>
      <w:tr w:rsidR="00F108A4" w14:paraId="392C24B8" w14:textId="77777777" w:rsidTr="00F108A4">
        <w:tc>
          <w:tcPr>
            <w:tcW w:w="3403" w:type="dxa"/>
          </w:tcPr>
          <w:p w14:paraId="10B49793" w14:textId="77777777" w:rsidR="00F108A4" w:rsidRDefault="00F108A4" w:rsidP="00F108A4">
            <w:r>
              <w:t>Bedrijf:</w:t>
            </w:r>
          </w:p>
        </w:tc>
        <w:tc>
          <w:tcPr>
            <w:tcW w:w="6237" w:type="dxa"/>
          </w:tcPr>
          <w:p w14:paraId="7B27992C" w14:textId="77777777" w:rsidR="00F108A4" w:rsidRDefault="00F108A4" w:rsidP="00F108A4"/>
        </w:tc>
      </w:tr>
      <w:tr w:rsidR="00F108A4" w14:paraId="5DC50A8E" w14:textId="77777777" w:rsidTr="00F108A4">
        <w:trPr>
          <w:trHeight w:val="1779"/>
        </w:trPr>
        <w:tc>
          <w:tcPr>
            <w:tcW w:w="3403" w:type="dxa"/>
          </w:tcPr>
          <w:p w14:paraId="6D898ADF" w14:textId="77777777" w:rsidR="00F108A4" w:rsidRDefault="00F108A4" w:rsidP="00F108A4">
            <w:r>
              <w:t>Handtekening:</w:t>
            </w:r>
          </w:p>
        </w:tc>
        <w:tc>
          <w:tcPr>
            <w:tcW w:w="6237" w:type="dxa"/>
          </w:tcPr>
          <w:p w14:paraId="50A179A8" w14:textId="77777777" w:rsidR="00F108A4" w:rsidRDefault="00F108A4" w:rsidP="00F108A4"/>
        </w:tc>
      </w:tr>
      <w:tr w:rsidR="00F108A4" w14:paraId="2306C6C6" w14:textId="77777777" w:rsidTr="00F108A4">
        <w:tc>
          <w:tcPr>
            <w:tcW w:w="3403" w:type="dxa"/>
          </w:tcPr>
          <w:p w14:paraId="6B32D255" w14:textId="77777777" w:rsidR="00F108A4" w:rsidRDefault="00F108A4" w:rsidP="00F108A4">
            <w:r>
              <w:t>Datum:</w:t>
            </w:r>
          </w:p>
        </w:tc>
        <w:tc>
          <w:tcPr>
            <w:tcW w:w="6237" w:type="dxa"/>
          </w:tcPr>
          <w:p w14:paraId="17BC0489" w14:textId="77777777" w:rsidR="00F108A4" w:rsidRDefault="00F108A4" w:rsidP="00F108A4"/>
        </w:tc>
      </w:tr>
    </w:tbl>
    <w:p w14:paraId="704533E2" w14:textId="77777777" w:rsidR="00227FC7" w:rsidRDefault="00227FC7" w:rsidP="00C7256F"/>
    <w:sectPr w:rsidR="00227FC7" w:rsidSect="00227FC7">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567"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A1098" w14:textId="77777777" w:rsidR="00F108A4" w:rsidRDefault="00F108A4">
      <w:r>
        <w:separator/>
      </w:r>
    </w:p>
    <w:p w14:paraId="653B67E5" w14:textId="77777777" w:rsidR="00F108A4" w:rsidRDefault="00F108A4"/>
    <w:p w14:paraId="330DB5F3" w14:textId="77777777" w:rsidR="00F108A4" w:rsidRDefault="00F108A4"/>
    <w:p w14:paraId="300A0B7D" w14:textId="77777777" w:rsidR="00F108A4" w:rsidRDefault="00F108A4"/>
  </w:endnote>
  <w:endnote w:type="continuationSeparator" w:id="0">
    <w:p w14:paraId="783CE022" w14:textId="77777777" w:rsidR="00F108A4" w:rsidRDefault="00F108A4">
      <w:r>
        <w:continuationSeparator/>
      </w:r>
    </w:p>
    <w:p w14:paraId="526F666C" w14:textId="77777777" w:rsidR="00F108A4" w:rsidRDefault="00F108A4"/>
    <w:p w14:paraId="16B910A2" w14:textId="77777777" w:rsidR="00F108A4" w:rsidRDefault="00F108A4"/>
    <w:p w14:paraId="54BFD0B2" w14:textId="77777777" w:rsidR="00F108A4" w:rsidRDefault="00F10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Utopia Bold">
    <w:altName w:val="Times New Roman"/>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Yu Gothic UI"/>
    <w:panose1 w:val="02020609040205080304"/>
    <w:charset w:val="80"/>
    <w:family w:val="modern"/>
    <w:pitch w:val="fixed"/>
    <w:sig w:usb0="E00002FF" w:usb1="6AC7FDFB" w:usb2="00000012" w:usb3="00000000" w:csb0="0002009F" w:csb1="00000000"/>
  </w:font>
  <w:font w:name="Verdana,Italic">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96861" w14:textId="77777777" w:rsidR="00F108A4" w:rsidRDefault="00F108A4">
    <w:pPr>
      <w:pStyle w:val="Voettekst"/>
    </w:pPr>
  </w:p>
  <w:p w14:paraId="2AE64980" w14:textId="77777777" w:rsidR="00F108A4" w:rsidRDefault="00F108A4"/>
  <w:tbl>
    <w:tblPr>
      <w:tblW w:w="9900" w:type="dxa"/>
      <w:tblLayout w:type="fixed"/>
      <w:tblCellMar>
        <w:left w:w="0" w:type="dxa"/>
        <w:right w:w="0" w:type="dxa"/>
      </w:tblCellMar>
      <w:tblLook w:val="0000" w:firstRow="0" w:lastRow="0" w:firstColumn="0" w:lastColumn="0" w:noHBand="0" w:noVBand="0"/>
    </w:tblPr>
    <w:tblGrid>
      <w:gridCol w:w="7752"/>
      <w:gridCol w:w="2148"/>
    </w:tblGrid>
    <w:tr w:rsidR="00F108A4" w14:paraId="191D4F35" w14:textId="77777777">
      <w:trPr>
        <w:trHeight w:hRule="exact" w:val="240"/>
      </w:trPr>
      <w:tc>
        <w:tcPr>
          <w:tcW w:w="7752" w:type="dxa"/>
          <w:shd w:val="clear" w:color="auto" w:fill="auto"/>
        </w:tcPr>
        <w:p w14:paraId="5F9E7B81" w14:textId="77777777" w:rsidR="00F108A4" w:rsidRDefault="00F108A4" w:rsidP="00C26079">
          <w:r>
            <w:t>VERTROUWELIJK</w:t>
          </w:r>
        </w:p>
      </w:tc>
      <w:tc>
        <w:tcPr>
          <w:tcW w:w="2148" w:type="dxa"/>
        </w:tcPr>
        <w:p w14:paraId="5DF4F30E" w14:textId="77777777" w:rsidR="00F108A4" w:rsidRPr="00B74DD5" w:rsidRDefault="00F108A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4</w:t>
            </w:r>
          </w:fldSimple>
        </w:p>
      </w:tc>
    </w:tr>
  </w:tbl>
  <w:p w14:paraId="1474660B" w14:textId="77777777" w:rsidR="00F108A4" w:rsidRDefault="00F108A4"/>
  <w:tbl>
    <w:tblPr>
      <w:tblW w:w="9900" w:type="dxa"/>
      <w:tblLayout w:type="fixed"/>
      <w:tblCellMar>
        <w:left w:w="0" w:type="dxa"/>
        <w:right w:w="0" w:type="dxa"/>
      </w:tblCellMar>
      <w:tblLook w:val="0000" w:firstRow="0" w:lastRow="0" w:firstColumn="0" w:lastColumn="0" w:noHBand="0" w:noVBand="0"/>
    </w:tblPr>
    <w:tblGrid>
      <w:gridCol w:w="7752"/>
      <w:gridCol w:w="2148"/>
    </w:tblGrid>
    <w:tr w:rsidR="00F108A4" w14:paraId="2A0DE0FC" w14:textId="77777777">
      <w:trPr>
        <w:trHeight w:hRule="exact" w:val="240"/>
      </w:trPr>
      <w:tc>
        <w:tcPr>
          <w:tcW w:w="7752" w:type="dxa"/>
          <w:shd w:val="clear" w:color="auto" w:fill="auto"/>
        </w:tcPr>
        <w:p w14:paraId="507B79E7" w14:textId="77777777" w:rsidR="00F108A4" w:rsidRDefault="00F108A4" w:rsidP="00C26079">
          <w:r>
            <w:t>VERTROUWELIJK</w:t>
          </w:r>
        </w:p>
      </w:tc>
      <w:tc>
        <w:tcPr>
          <w:tcW w:w="2148" w:type="dxa"/>
        </w:tcPr>
        <w:p w14:paraId="2C007ED1" w14:textId="77777777" w:rsidR="00F108A4" w:rsidRPr="00B74DD5" w:rsidRDefault="00F108A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4</w:t>
            </w:r>
          </w:fldSimple>
        </w:p>
      </w:tc>
    </w:tr>
  </w:tbl>
  <w:p w14:paraId="717CDAD7" w14:textId="77777777" w:rsidR="00F108A4" w:rsidRDefault="00F108A4"/>
  <w:p w14:paraId="5DE46C41" w14:textId="77777777" w:rsidR="00F108A4" w:rsidRDefault="00F108A4"/>
  <w:p w14:paraId="1F19E716" w14:textId="77777777" w:rsidR="00F108A4" w:rsidRDefault="00F108A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F108A4" w14:paraId="399A0714" w14:textId="77777777" w:rsidTr="005B4F97">
      <w:trPr>
        <w:trHeight w:hRule="exact" w:val="240"/>
      </w:trPr>
      <w:tc>
        <w:tcPr>
          <w:tcW w:w="6260" w:type="dxa"/>
          <w:shd w:val="clear" w:color="auto" w:fill="auto"/>
        </w:tcPr>
        <w:p w14:paraId="35D4964F" w14:textId="77777777" w:rsidR="00F108A4" w:rsidRPr="00C12E90" w:rsidRDefault="00F108A4" w:rsidP="002E14E1">
          <w:pPr>
            <w:rPr>
              <w:rStyle w:val="Huisstijl-Rubricering"/>
            </w:rPr>
          </w:pPr>
        </w:p>
      </w:tc>
      <w:tc>
        <w:tcPr>
          <w:tcW w:w="1392" w:type="dxa"/>
        </w:tcPr>
        <w:p w14:paraId="379711FE" w14:textId="479DFC93" w:rsidR="00F108A4" w:rsidRPr="006B1455" w:rsidRDefault="00F108A4" w:rsidP="002E14E1">
          <w:pPr>
            <w:pStyle w:val="Huisstijl-Paginanummering"/>
            <w:jc w:val="right"/>
          </w:pPr>
          <w:r w:rsidRPr="006B1455">
            <w:t xml:space="preserve">Pagina </w:t>
          </w:r>
          <w:r>
            <w:fldChar w:fldCharType="begin"/>
          </w:r>
          <w:r>
            <w:instrText xml:space="preserve"> PAGE   \* MERGEFORMAT </w:instrText>
          </w:r>
          <w:r>
            <w:fldChar w:fldCharType="separate"/>
          </w:r>
          <w:r w:rsidR="005D3918">
            <w:t>2</w:t>
          </w:r>
          <w:r>
            <w:fldChar w:fldCharType="end"/>
          </w:r>
          <w:r w:rsidRPr="006B1455">
            <w:t xml:space="preserve"> van </w:t>
          </w:r>
          <w:fldSimple w:instr=" NUMPAGES   \* MERGEFORMAT ">
            <w:r w:rsidR="005D3918">
              <w:t>13</w:t>
            </w:r>
          </w:fldSimple>
        </w:p>
      </w:tc>
    </w:tr>
  </w:tbl>
  <w:p w14:paraId="650E60E1" w14:textId="77777777" w:rsidR="00F108A4" w:rsidRDefault="00F108A4"/>
  <w:p w14:paraId="73A7970A" w14:textId="77777777" w:rsidR="00F108A4" w:rsidRDefault="00F108A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A828A" w14:textId="77777777" w:rsidR="00F108A4" w:rsidRPr="00BC3B53" w:rsidRDefault="00F108A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A23B1" w14:textId="77777777" w:rsidR="00F108A4" w:rsidRPr="00B35331" w:rsidRDefault="00F108A4" w:rsidP="00B35331">
      <w:pPr>
        <w:pStyle w:val="Voettekst"/>
      </w:pPr>
    </w:p>
    <w:p w14:paraId="36981BC9" w14:textId="77777777" w:rsidR="00F108A4" w:rsidRDefault="00F108A4"/>
  </w:footnote>
  <w:footnote w:type="continuationSeparator" w:id="0">
    <w:p w14:paraId="293DF15D" w14:textId="77777777" w:rsidR="00F108A4" w:rsidRDefault="00F108A4">
      <w:r>
        <w:continuationSeparator/>
      </w:r>
    </w:p>
    <w:p w14:paraId="48613BE0" w14:textId="77777777" w:rsidR="00F108A4" w:rsidRDefault="00F108A4"/>
    <w:p w14:paraId="5542D7F7" w14:textId="77777777" w:rsidR="00F108A4" w:rsidRDefault="00F108A4"/>
    <w:p w14:paraId="00640589" w14:textId="77777777" w:rsidR="00F108A4" w:rsidRDefault="00F108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9589" w14:textId="77777777" w:rsidR="00F108A4" w:rsidRDefault="00F108A4">
    <w:pPr>
      <w:pStyle w:val="Koptekst"/>
    </w:pPr>
  </w:p>
  <w:p w14:paraId="1F90707A" w14:textId="77777777" w:rsidR="00F108A4" w:rsidRDefault="00F108A4"/>
  <w:p w14:paraId="0337CBA5" w14:textId="77777777" w:rsidR="00F108A4" w:rsidRDefault="00F108A4"/>
  <w:p w14:paraId="0E8C2BD2" w14:textId="77777777" w:rsidR="00F108A4" w:rsidRDefault="00F108A4"/>
  <w:p w14:paraId="3279D795" w14:textId="77777777" w:rsidR="00F108A4" w:rsidRDefault="00F108A4"/>
  <w:p w14:paraId="075033C4" w14:textId="77777777" w:rsidR="00F108A4" w:rsidRDefault="00F108A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DE089" w14:textId="77777777" w:rsidR="00F108A4" w:rsidRDefault="00F108A4"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F108A4" w:rsidRPr="00275984" w14:paraId="6D6D93BD" w14:textId="77777777" w:rsidTr="002E14E1">
      <w:trPr>
        <w:trHeight w:val="400"/>
      </w:trPr>
      <w:tc>
        <w:tcPr>
          <w:tcW w:w="7520" w:type="dxa"/>
          <w:shd w:val="clear" w:color="auto" w:fill="auto"/>
        </w:tcPr>
        <w:p w14:paraId="52CBBF0F" w14:textId="2706A92F" w:rsidR="00F108A4" w:rsidRPr="002E14E1" w:rsidRDefault="00F108A4" w:rsidP="005D3918">
          <w:pPr>
            <w:adjustRightInd w:val="0"/>
            <w:spacing w:line="180" w:lineRule="exact"/>
            <w:rPr>
              <w:sz w:val="13"/>
            </w:rPr>
          </w:pPr>
          <w:r w:rsidRPr="00A41EFC">
            <w:rPr>
              <w:rStyle w:val="Huisstijl-Koptekst"/>
            </w:rPr>
            <w:t xml:space="preserve"> </w:t>
          </w:r>
          <w:r>
            <w:rPr>
              <w:rStyle w:val="Huisstijl-Koptekst"/>
            </w:rPr>
            <w:t xml:space="preserve">Bijlage 3 | Specificatie </w:t>
          </w:r>
          <w:r w:rsidRPr="0005106E">
            <w:rPr>
              <w:rStyle w:val="Huisstijl-Koptekst"/>
            </w:rPr>
            <w:t xml:space="preserve">referentieopdracht | Europese aanbesteding </w:t>
          </w:r>
          <w:r w:rsidR="0005106E" w:rsidRPr="0005106E">
            <w:rPr>
              <w:rStyle w:val="Huisstijl-Koptekst"/>
            </w:rPr>
            <w:t>UBR|RBO|IUCDJI/202</w:t>
          </w:r>
          <w:r w:rsidR="005D3918">
            <w:rPr>
              <w:rStyle w:val="Huisstijl-Koptekst"/>
            </w:rPr>
            <w:t>3</w:t>
          </w:r>
          <w:r w:rsidR="0005106E" w:rsidRPr="0005106E">
            <w:rPr>
              <w:rStyle w:val="Huisstijl-Koptekst"/>
            </w:rPr>
            <w:t>/DFO</w:t>
          </w:r>
        </w:p>
      </w:tc>
    </w:tr>
  </w:tbl>
  <w:p w14:paraId="1FC9AC14" w14:textId="77777777" w:rsidR="00F108A4" w:rsidRDefault="00F108A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9CF8F" w14:textId="77777777" w:rsidR="00F108A4" w:rsidRDefault="00F108A4" w:rsidP="006E263E">
    <w:r>
      <w:rPr>
        <w:noProof/>
      </w:rPr>
      <mc:AlternateContent>
        <mc:Choice Requires="wps">
          <w:drawing>
            <wp:anchor distT="0" distB="0" distL="114300" distR="114300" simplePos="0" relativeHeight="251657728" behindDoc="0" locked="0" layoutInCell="1" allowOverlap="1" wp14:anchorId="2EA2A8A2" wp14:editId="312C21A6">
              <wp:simplePos x="0" y="0"/>
              <wp:positionH relativeFrom="column">
                <wp:posOffset>1374140</wp:posOffset>
              </wp:positionH>
              <wp:positionV relativeFrom="page">
                <wp:posOffset>-87630</wp:posOffset>
              </wp:positionV>
              <wp:extent cx="4025900" cy="1746250"/>
              <wp:effectExtent l="2540" t="0" r="635"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F108A4" w14:paraId="66D190BF" w14:textId="77777777">
                            <w:trPr>
                              <w:trHeight w:val="2636"/>
                            </w:trPr>
                            <w:tc>
                              <w:tcPr>
                                <w:tcW w:w="737" w:type="dxa"/>
                                <w:shd w:val="clear" w:color="auto" w:fill="auto"/>
                              </w:tcPr>
                              <w:p w14:paraId="52222C43" w14:textId="77777777" w:rsidR="00F108A4" w:rsidRDefault="00F108A4" w:rsidP="006E263E">
                                <w:pPr>
                                  <w:spacing w:line="240" w:lineRule="auto"/>
                                </w:pPr>
                                <w:r>
                                  <w:rPr>
                                    <w:noProof/>
                                  </w:rPr>
                                  <w:drawing>
                                    <wp:inline distT="0" distB="0" distL="0" distR="0" wp14:anchorId="77B7555D" wp14:editId="4F52B9C2">
                                      <wp:extent cx="466090" cy="1587500"/>
                                      <wp:effectExtent l="19050" t="0" r="0" b="0"/>
                                      <wp:docPr id="116" name="Afbeelding 116"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0408F5FD" w14:textId="77777777" w:rsidR="00F108A4" w:rsidRDefault="00F108A4" w:rsidP="006E263E">
                                <w:pPr>
                                  <w:spacing w:line="240" w:lineRule="auto"/>
                                </w:pPr>
                                <w:bookmarkStart w:id="5" w:name="woordmerk_bk"/>
                                <w:r w:rsidRPr="00044CD2">
                                  <w:rPr>
                                    <w:noProof/>
                                  </w:rPr>
                                  <w:drawing>
                                    <wp:inline distT="0" distB="0" distL="0" distR="0" wp14:anchorId="33AD33C0" wp14:editId="16A71249">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5"/>
                              </w:p>
                            </w:tc>
                          </w:tr>
                        </w:tbl>
                        <w:p w14:paraId="10AAE52D" w14:textId="77777777" w:rsidR="00F108A4" w:rsidRDefault="00F108A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2A8A2"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N+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HSh836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F108A4" w14:paraId="66D190BF" w14:textId="77777777">
                      <w:trPr>
                        <w:trHeight w:val="2636"/>
                      </w:trPr>
                      <w:tc>
                        <w:tcPr>
                          <w:tcW w:w="737" w:type="dxa"/>
                          <w:shd w:val="clear" w:color="auto" w:fill="auto"/>
                        </w:tcPr>
                        <w:p w14:paraId="52222C43" w14:textId="77777777" w:rsidR="00F108A4" w:rsidRDefault="00F108A4" w:rsidP="006E263E">
                          <w:pPr>
                            <w:spacing w:line="240" w:lineRule="auto"/>
                          </w:pPr>
                          <w:r>
                            <w:rPr>
                              <w:noProof/>
                            </w:rPr>
                            <w:drawing>
                              <wp:inline distT="0" distB="0" distL="0" distR="0" wp14:anchorId="77B7555D" wp14:editId="4F52B9C2">
                                <wp:extent cx="466090" cy="1587500"/>
                                <wp:effectExtent l="19050" t="0" r="0" b="0"/>
                                <wp:docPr id="116" name="Afbeelding 116"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0408F5FD" w14:textId="77777777" w:rsidR="00F108A4" w:rsidRDefault="00F108A4" w:rsidP="006E263E">
                          <w:pPr>
                            <w:spacing w:line="240" w:lineRule="auto"/>
                          </w:pPr>
                          <w:bookmarkStart w:id="6" w:name="woordmerk_bk"/>
                          <w:r w:rsidRPr="00044CD2">
                            <w:rPr>
                              <w:noProof/>
                            </w:rPr>
                            <w:drawing>
                              <wp:inline distT="0" distB="0" distL="0" distR="0" wp14:anchorId="33AD33C0" wp14:editId="16A71249">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6"/>
                        </w:p>
                      </w:tc>
                    </w:tr>
                  </w:tbl>
                  <w:p w14:paraId="10AAE52D" w14:textId="77777777" w:rsidR="00F108A4" w:rsidRDefault="00F108A4" w:rsidP="006E263E"/>
                </w:txbxContent>
              </v:textbox>
              <w10:wrap anchory="page"/>
            </v:shape>
          </w:pict>
        </mc:Fallback>
      </mc:AlternateContent>
    </w:r>
  </w:p>
  <w:p w14:paraId="673C78B0" w14:textId="77777777" w:rsidR="00F108A4" w:rsidRDefault="00F108A4"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0"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1"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4" w15:restartNumberingAfterBreak="0">
    <w:nsid w:val="38DD44D5"/>
    <w:multiLevelType w:val="hybridMultilevel"/>
    <w:tmpl w:val="01601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0" w15:restartNumberingAfterBreak="0">
    <w:nsid w:val="7F3C6CC7"/>
    <w:multiLevelType w:val="hybridMultilevel"/>
    <w:tmpl w:val="A1522E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8"/>
  </w:num>
  <w:num w:numId="4">
    <w:abstractNumId w:val="3"/>
  </w:num>
  <w:num w:numId="5">
    <w:abstractNumId w:val="13"/>
  </w:num>
  <w:num w:numId="6">
    <w:abstractNumId w:val="36"/>
  </w:num>
  <w:num w:numId="7">
    <w:abstractNumId w:val="11"/>
  </w:num>
  <w:num w:numId="8">
    <w:abstractNumId w:val="6"/>
  </w:num>
  <w:num w:numId="9">
    <w:abstractNumId w:val="5"/>
  </w:num>
  <w:num w:numId="10">
    <w:abstractNumId w:val="4"/>
  </w:num>
  <w:num w:numId="11">
    <w:abstractNumId w:val="2"/>
  </w:num>
  <w:num w:numId="12">
    <w:abstractNumId w:val="1"/>
  </w:num>
  <w:num w:numId="13">
    <w:abstractNumId w:val="0"/>
  </w:num>
  <w:num w:numId="14">
    <w:abstractNumId w:val="9"/>
  </w:num>
  <w:num w:numId="15">
    <w:abstractNumId w:val="34"/>
  </w:num>
  <w:num w:numId="16">
    <w:abstractNumId w:val="29"/>
  </w:num>
  <w:num w:numId="17">
    <w:abstractNumId w:val="14"/>
  </w:num>
  <w:num w:numId="18">
    <w:abstractNumId w:val="26"/>
  </w:num>
  <w:num w:numId="19">
    <w:abstractNumId w:val="28"/>
  </w:num>
  <w:num w:numId="20">
    <w:abstractNumId w:val="25"/>
  </w:num>
  <w:num w:numId="21">
    <w:abstractNumId w:val="31"/>
  </w:num>
  <w:num w:numId="22">
    <w:abstractNumId w:val="21"/>
  </w:num>
  <w:num w:numId="23">
    <w:abstractNumId w:val="16"/>
  </w:num>
  <w:num w:numId="24">
    <w:abstractNumId w:val="17"/>
  </w:num>
  <w:num w:numId="25">
    <w:abstractNumId w:val="27"/>
  </w:num>
  <w:num w:numId="26">
    <w:abstractNumId w:val="37"/>
  </w:num>
  <w:num w:numId="27">
    <w:abstractNumId w:val="33"/>
  </w:num>
  <w:num w:numId="28">
    <w:abstractNumId w:val="15"/>
  </w:num>
  <w:num w:numId="29">
    <w:abstractNumId w:val="32"/>
  </w:num>
  <w:num w:numId="30">
    <w:abstractNumId w:val="18"/>
  </w:num>
  <w:num w:numId="31">
    <w:abstractNumId w:val="38"/>
  </w:num>
  <w:num w:numId="32">
    <w:abstractNumId w:val="35"/>
  </w:num>
  <w:num w:numId="33">
    <w:abstractNumId w:val="23"/>
  </w:num>
  <w:num w:numId="34">
    <w:abstractNumId w:val="30"/>
  </w:num>
  <w:num w:numId="35">
    <w:abstractNumId w:val="20"/>
  </w:num>
  <w:num w:numId="36">
    <w:abstractNumId w:val="19"/>
  </w:num>
  <w:num w:numId="37">
    <w:abstractNumId w:val="12"/>
  </w:num>
  <w:num w:numId="38">
    <w:abstractNumId w:val="39"/>
  </w:num>
  <w:num w:numId="39">
    <w:abstractNumId w:val="22"/>
  </w:num>
  <w:num w:numId="40">
    <w:abstractNumId w:val="40"/>
  </w:num>
  <w:num w:numId="4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34817"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23"/>
    <w:rsid w:val="0000392E"/>
    <w:rsid w:val="00020189"/>
    <w:rsid w:val="00020EE4"/>
    <w:rsid w:val="00026447"/>
    <w:rsid w:val="00033426"/>
    <w:rsid w:val="00034A84"/>
    <w:rsid w:val="00035E67"/>
    <w:rsid w:val="00044809"/>
    <w:rsid w:val="00044CD2"/>
    <w:rsid w:val="0005106E"/>
    <w:rsid w:val="00057B03"/>
    <w:rsid w:val="0006027D"/>
    <w:rsid w:val="00071538"/>
    <w:rsid w:val="00071F28"/>
    <w:rsid w:val="00081825"/>
    <w:rsid w:val="00082BB1"/>
    <w:rsid w:val="00094B45"/>
    <w:rsid w:val="00096680"/>
    <w:rsid w:val="000A01F6"/>
    <w:rsid w:val="000A7488"/>
    <w:rsid w:val="000B2A0F"/>
    <w:rsid w:val="000B7281"/>
    <w:rsid w:val="000C3F40"/>
    <w:rsid w:val="000C43A2"/>
    <w:rsid w:val="000D6FA0"/>
    <w:rsid w:val="000D7BB7"/>
    <w:rsid w:val="000F1A72"/>
    <w:rsid w:val="000F2632"/>
    <w:rsid w:val="001109E6"/>
    <w:rsid w:val="00123082"/>
    <w:rsid w:val="00123704"/>
    <w:rsid w:val="001270C7"/>
    <w:rsid w:val="001429A1"/>
    <w:rsid w:val="00142BCD"/>
    <w:rsid w:val="0014786A"/>
    <w:rsid w:val="001516A4"/>
    <w:rsid w:val="001802CA"/>
    <w:rsid w:val="00185428"/>
    <w:rsid w:val="00185576"/>
    <w:rsid w:val="00185951"/>
    <w:rsid w:val="00194D90"/>
    <w:rsid w:val="001A2505"/>
    <w:rsid w:val="001B7D7E"/>
    <w:rsid w:val="001C47F8"/>
    <w:rsid w:val="001C6620"/>
    <w:rsid w:val="001C793E"/>
    <w:rsid w:val="001D5178"/>
    <w:rsid w:val="001E34C6"/>
    <w:rsid w:val="001E5581"/>
    <w:rsid w:val="001F50B8"/>
    <w:rsid w:val="00215347"/>
    <w:rsid w:val="00216ADD"/>
    <w:rsid w:val="00227FC7"/>
    <w:rsid w:val="002428E3"/>
    <w:rsid w:val="00260BAF"/>
    <w:rsid w:val="002650F7"/>
    <w:rsid w:val="00280F74"/>
    <w:rsid w:val="00286998"/>
    <w:rsid w:val="002B153C"/>
    <w:rsid w:val="002D317B"/>
    <w:rsid w:val="002E0F69"/>
    <w:rsid w:val="002E14E1"/>
    <w:rsid w:val="002E7C26"/>
    <w:rsid w:val="002F35DC"/>
    <w:rsid w:val="00312597"/>
    <w:rsid w:val="00342938"/>
    <w:rsid w:val="0034778A"/>
    <w:rsid w:val="00353D56"/>
    <w:rsid w:val="0036223B"/>
    <w:rsid w:val="0036252A"/>
    <w:rsid w:val="00364D9D"/>
    <w:rsid w:val="003737A8"/>
    <w:rsid w:val="0037461E"/>
    <w:rsid w:val="00374748"/>
    <w:rsid w:val="00383906"/>
    <w:rsid w:val="00383DA1"/>
    <w:rsid w:val="00384EFF"/>
    <w:rsid w:val="0039744C"/>
    <w:rsid w:val="003A06C8"/>
    <w:rsid w:val="003A0D7C"/>
    <w:rsid w:val="003A74F5"/>
    <w:rsid w:val="003B58E3"/>
    <w:rsid w:val="003B7612"/>
    <w:rsid w:val="003B7EE7"/>
    <w:rsid w:val="003C18C0"/>
    <w:rsid w:val="003D39EC"/>
    <w:rsid w:val="003E3DD5"/>
    <w:rsid w:val="003F44B7"/>
    <w:rsid w:val="00413D48"/>
    <w:rsid w:val="004213B0"/>
    <w:rsid w:val="00422FEE"/>
    <w:rsid w:val="00441AC2"/>
    <w:rsid w:val="00444592"/>
    <w:rsid w:val="004520E4"/>
    <w:rsid w:val="00452BCD"/>
    <w:rsid w:val="00456B63"/>
    <w:rsid w:val="00483F0B"/>
    <w:rsid w:val="0049119A"/>
    <w:rsid w:val="00492A5E"/>
    <w:rsid w:val="004B02EC"/>
    <w:rsid w:val="004B4632"/>
    <w:rsid w:val="004B4977"/>
    <w:rsid w:val="004B5465"/>
    <w:rsid w:val="004E13BE"/>
    <w:rsid w:val="004E32F0"/>
    <w:rsid w:val="00516022"/>
    <w:rsid w:val="00521CEE"/>
    <w:rsid w:val="00524434"/>
    <w:rsid w:val="00534880"/>
    <w:rsid w:val="0056454C"/>
    <w:rsid w:val="00573041"/>
    <w:rsid w:val="005903FB"/>
    <w:rsid w:val="005A03A3"/>
    <w:rsid w:val="005A5EB2"/>
    <w:rsid w:val="005B4F97"/>
    <w:rsid w:val="005B77E3"/>
    <w:rsid w:val="005C164B"/>
    <w:rsid w:val="005C1A3A"/>
    <w:rsid w:val="005C3FE0"/>
    <w:rsid w:val="005C740C"/>
    <w:rsid w:val="005D0300"/>
    <w:rsid w:val="005D3918"/>
    <w:rsid w:val="005F0E31"/>
    <w:rsid w:val="005F2F08"/>
    <w:rsid w:val="005F4A65"/>
    <w:rsid w:val="00604859"/>
    <w:rsid w:val="006048F4"/>
    <w:rsid w:val="0060660A"/>
    <w:rsid w:val="00612294"/>
    <w:rsid w:val="00617A44"/>
    <w:rsid w:val="00621FF5"/>
    <w:rsid w:val="00625CD0"/>
    <w:rsid w:val="00635DE3"/>
    <w:rsid w:val="00643CEB"/>
    <w:rsid w:val="00645EC4"/>
    <w:rsid w:val="006469F6"/>
    <w:rsid w:val="006614C4"/>
    <w:rsid w:val="00661591"/>
    <w:rsid w:val="0066632F"/>
    <w:rsid w:val="006665E1"/>
    <w:rsid w:val="00667BAB"/>
    <w:rsid w:val="006B03AF"/>
    <w:rsid w:val="006C2535"/>
    <w:rsid w:val="006D4B0D"/>
    <w:rsid w:val="006D60B4"/>
    <w:rsid w:val="006D75E1"/>
    <w:rsid w:val="006E263E"/>
    <w:rsid w:val="006E3546"/>
    <w:rsid w:val="006E7216"/>
    <w:rsid w:val="006F0F93"/>
    <w:rsid w:val="006F35FA"/>
    <w:rsid w:val="007024A2"/>
    <w:rsid w:val="00703AEF"/>
    <w:rsid w:val="00715237"/>
    <w:rsid w:val="00715F39"/>
    <w:rsid w:val="007254A5"/>
    <w:rsid w:val="00725748"/>
    <w:rsid w:val="0073720D"/>
    <w:rsid w:val="007402E0"/>
    <w:rsid w:val="00742AB9"/>
    <w:rsid w:val="00754FBF"/>
    <w:rsid w:val="0076016D"/>
    <w:rsid w:val="00775344"/>
    <w:rsid w:val="007777DF"/>
    <w:rsid w:val="00783559"/>
    <w:rsid w:val="007A4105"/>
    <w:rsid w:val="007A474C"/>
    <w:rsid w:val="007B0280"/>
    <w:rsid w:val="007C406E"/>
    <w:rsid w:val="007F428E"/>
    <w:rsid w:val="00812028"/>
    <w:rsid w:val="00814D03"/>
    <w:rsid w:val="00816074"/>
    <w:rsid w:val="0083178B"/>
    <w:rsid w:val="00833695"/>
    <w:rsid w:val="00842CD8"/>
    <w:rsid w:val="008553C7"/>
    <w:rsid w:val="00857FEB"/>
    <w:rsid w:val="00860B95"/>
    <w:rsid w:val="008616E0"/>
    <w:rsid w:val="00862050"/>
    <w:rsid w:val="008646B0"/>
    <w:rsid w:val="008666D2"/>
    <w:rsid w:val="00875878"/>
    <w:rsid w:val="0089074F"/>
    <w:rsid w:val="00891692"/>
    <w:rsid w:val="008B299C"/>
    <w:rsid w:val="008B3929"/>
    <w:rsid w:val="008B3C2F"/>
    <w:rsid w:val="008B4CB3"/>
    <w:rsid w:val="008B54B2"/>
    <w:rsid w:val="008C46FD"/>
    <w:rsid w:val="008C67AF"/>
    <w:rsid w:val="008F0C84"/>
    <w:rsid w:val="008F2143"/>
    <w:rsid w:val="00905394"/>
    <w:rsid w:val="00910642"/>
    <w:rsid w:val="00917821"/>
    <w:rsid w:val="009311C8"/>
    <w:rsid w:val="00931C50"/>
    <w:rsid w:val="00933376"/>
    <w:rsid w:val="009336FC"/>
    <w:rsid w:val="00942355"/>
    <w:rsid w:val="00952775"/>
    <w:rsid w:val="0095748C"/>
    <w:rsid w:val="00961FA7"/>
    <w:rsid w:val="009668DE"/>
    <w:rsid w:val="009718F9"/>
    <w:rsid w:val="00975112"/>
    <w:rsid w:val="00975202"/>
    <w:rsid w:val="009753D7"/>
    <w:rsid w:val="00983333"/>
    <w:rsid w:val="00991B5F"/>
    <w:rsid w:val="00997B83"/>
    <w:rsid w:val="009A3B71"/>
    <w:rsid w:val="009A3CA0"/>
    <w:rsid w:val="009A61BC"/>
    <w:rsid w:val="009A676D"/>
    <w:rsid w:val="009B424D"/>
    <w:rsid w:val="009C1AC6"/>
    <w:rsid w:val="009C4F04"/>
    <w:rsid w:val="009E042D"/>
    <w:rsid w:val="009E4779"/>
    <w:rsid w:val="009E6427"/>
    <w:rsid w:val="009F3851"/>
    <w:rsid w:val="00A12458"/>
    <w:rsid w:val="00A22467"/>
    <w:rsid w:val="00A27328"/>
    <w:rsid w:val="00A30E68"/>
    <w:rsid w:val="00A34AA0"/>
    <w:rsid w:val="00A41EFC"/>
    <w:rsid w:val="00A56946"/>
    <w:rsid w:val="00A578D8"/>
    <w:rsid w:val="00A61759"/>
    <w:rsid w:val="00A61D08"/>
    <w:rsid w:val="00A65FF9"/>
    <w:rsid w:val="00A94A09"/>
    <w:rsid w:val="00AB762B"/>
    <w:rsid w:val="00AB78E0"/>
    <w:rsid w:val="00AC0810"/>
    <w:rsid w:val="00AC49D8"/>
    <w:rsid w:val="00AC523C"/>
    <w:rsid w:val="00AC71D7"/>
    <w:rsid w:val="00AD3A3C"/>
    <w:rsid w:val="00AE11B7"/>
    <w:rsid w:val="00AF0612"/>
    <w:rsid w:val="00B06C4D"/>
    <w:rsid w:val="00B1313D"/>
    <w:rsid w:val="00B26CCF"/>
    <w:rsid w:val="00B316B9"/>
    <w:rsid w:val="00B35331"/>
    <w:rsid w:val="00B423F8"/>
    <w:rsid w:val="00B46041"/>
    <w:rsid w:val="00B51544"/>
    <w:rsid w:val="00B531DD"/>
    <w:rsid w:val="00B60860"/>
    <w:rsid w:val="00B66797"/>
    <w:rsid w:val="00B71DC2"/>
    <w:rsid w:val="00B73546"/>
    <w:rsid w:val="00B74DD5"/>
    <w:rsid w:val="00B74F88"/>
    <w:rsid w:val="00B76A6E"/>
    <w:rsid w:val="00B93893"/>
    <w:rsid w:val="00BB1670"/>
    <w:rsid w:val="00BC12A3"/>
    <w:rsid w:val="00BC3B53"/>
    <w:rsid w:val="00BC56F5"/>
    <w:rsid w:val="00BC75D5"/>
    <w:rsid w:val="00BE2D55"/>
    <w:rsid w:val="00BF37A3"/>
    <w:rsid w:val="00C12E90"/>
    <w:rsid w:val="00C206F1"/>
    <w:rsid w:val="00C26079"/>
    <w:rsid w:val="00C35A91"/>
    <w:rsid w:val="00C40C60"/>
    <w:rsid w:val="00C53426"/>
    <w:rsid w:val="00C63108"/>
    <w:rsid w:val="00C6537C"/>
    <w:rsid w:val="00C7256F"/>
    <w:rsid w:val="00C876B7"/>
    <w:rsid w:val="00C90846"/>
    <w:rsid w:val="00C97238"/>
    <w:rsid w:val="00CA0A69"/>
    <w:rsid w:val="00CA0E76"/>
    <w:rsid w:val="00CA47D3"/>
    <w:rsid w:val="00CB5A73"/>
    <w:rsid w:val="00CB6129"/>
    <w:rsid w:val="00CD5423"/>
    <w:rsid w:val="00CD604A"/>
    <w:rsid w:val="00CD6791"/>
    <w:rsid w:val="00CD700D"/>
    <w:rsid w:val="00CE2EA9"/>
    <w:rsid w:val="00CE74D9"/>
    <w:rsid w:val="00CF053F"/>
    <w:rsid w:val="00CF7C8B"/>
    <w:rsid w:val="00D078E1"/>
    <w:rsid w:val="00D12A7F"/>
    <w:rsid w:val="00D23522"/>
    <w:rsid w:val="00D279AE"/>
    <w:rsid w:val="00D405AB"/>
    <w:rsid w:val="00D5423B"/>
    <w:rsid w:val="00D54F4E"/>
    <w:rsid w:val="00D55865"/>
    <w:rsid w:val="00D56274"/>
    <w:rsid w:val="00D60BA4"/>
    <w:rsid w:val="00D72223"/>
    <w:rsid w:val="00D72421"/>
    <w:rsid w:val="00D7257A"/>
    <w:rsid w:val="00D73F97"/>
    <w:rsid w:val="00D80CCE"/>
    <w:rsid w:val="00D93C56"/>
    <w:rsid w:val="00DE578A"/>
    <w:rsid w:val="00DF1D1E"/>
    <w:rsid w:val="00DF2583"/>
    <w:rsid w:val="00DF54D9"/>
    <w:rsid w:val="00E03D32"/>
    <w:rsid w:val="00E10DC6"/>
    <w:rsid w:val="00E11F8E"/>
    <w:rsid w:val="00E145EA"/>
    <w:rsid w:val="00E364EF"/>
    <w:rsid w:val="00E426A4"/>
    <w:rsid w:val="00E42D22"/>
    <w:rsid w:val="00E50A17"/>
    <w:rsid w:val="00E634E3"/>
    <w:rsid w:val="00E659A6"/>
    <w:rsid w:val="00E86F8F"/>
    <w:rsid w:val="00EA0723"/>
    <w:rsid w:val="00EA0D09"/>
    <w:rsid w:val="00EA75C1"/>
    <w:rsid w:val="00EB7550"/>
    <w:rsid w:val="00EC237D"/>
    <w:rsid w:val="00EE1A75"/>
    <w:rsid w:val="00EE4A1F"/>
    <w:rsid w:val="00EF1B5A"/>
    <w:rsid w:val="00EF2CCA"/>
    <w:rsid w:val="00F03E1B"/>
    <w:rsid w:val="00F108A4"/>
    <w:rsid w:val="00F16EBD"/>
    <w:rsid w:val="00F2608D"/>
    <w:rsid w:val="00F36803"/>
    <w:rsid w:val="00F46AA1"/>
    <w:rsid w:val="00F53F91"/>
    <w:rsid w:val="00F57321"/>
    <w:rsid w:val="00F61A72"/>
    <w:rsid w:val="00F66F13"/>
    <w:rsid w:val="00F74073"/>
    <w:rsid w:val="00F74EE0"/>
    <w:rsid w:val="00F77453"/>
    <w:rsid w:val="00FA1759"/>
    <w:rsid w:val="00FB06ED"/>
    <w:rsid w:val="00FB76DB"/>
    <w:rsid w:val="00FC36AB"/>
    <w:rsid w:val="00FD1727"/>
    <w:rsid w:val="00FD2798"/>
    <w:rsid w:val="00FE3396"/>
    <w:rsid w:val="00FE4F08"/>
    <w:rsid w:val="00FF0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o:colormru v:ext="edit" colors="#009fee"/>
    </o:shapedefaults>
    <o:shapelayout v:ext="edit">
      <o:idmap v:ext="edit" data="1"/>
    </o:shapelayout>
  </w:shapeDefaults>
  <w:decimalSymbol w:val=","/>
  <w:listSeparator w:val=";"/>
  <w14:docId w14:val="07AE3C11"/>
  <w15:docId w15:val="{69261D21-C836-4B8E-81EE-7638EECC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C7256F"/>
    <w:pPr>
      <w:tabs>
        <w:tab w:val="left" w:pos="227"/>
        <w:tab w:val="left" w:pos="454"/>
        <w:tab w:val="left" w:pos="680"/>
      </w:tabs>
      <w:autoSpaceDE w:val="0"/>
      <w:autoSpaceDN w:val="0"/>
      <w:adjustRightInd w:val="0"/>
    </w:pPr>
    <w:rPr>
      <w:szCs w:val="18"/>
    </w:rPr>
  </w:style>
  <w:style w:type="character" w:styleId="Verwijzingopmerking">
    <w:name w:val="annotation reference"/>
    <w:rsid w:val="00C7256F"/>
    <w:rPr>
      <w:sz w:val="16"/>
      <w:szCs w:val="16"/>
    </w:rPr>
  </w:style>
  <w:style w:type="paragraph" w:styleId="Tekstopmerking">
    <w:name w:val="annotation text"/>
    <w:basedOn w:val="Standaard"/>
    <w:link w:val="TekstopmerkingChar"/>
    <w:rsid w:val="00C7256F"/>
    <w:rPr>
      <w:sz w:val="20"/>
      <w:szCs w:val="20"/>
    </w:rPr>
  </w:style>
  <w:style w:type="character" w:customStyle="1" w:styleId="TekstopmerkingChar">
    <w:name w:val="Tekst opmerking Char"/>
    <w:basedOn w:val="Standaardalinea-lettertype"/>
    <w:link w:val="Tekstopmerking"/>
    <w:rsid w:val="00C7256F"/>
    <w:rPr>
      <w:rFonts w:ascii="Verdana" w:hAnsi="Verdana"/>
    </w:rPr>
  </w:style>
  <w:style w:type="paragraph" w:customStyle="1" w:styleId="witregel1">
    <w:name w:val="witregel1"/>
    <w:basedOn w:val="broodtekst"/>
    <w:rsid w:val="000D6FA0"/>
    <w:pPr>
      <w:spacing w:line="90" w:lineRule="atLeast"/>
    </w:pPr>
    <w:rPr>
      <w:sz w:val="2"/>
    </w:rPr>
  </w:style>
  <w:style w:type="paragraph" w:customStyle="1" w:styleId="afzendgegevens">
    <w:name w:val="afzendgegevens"/>
    <w:basedOn w:val="broodtekst"/>
    <w:rsid w:val="000D6FA0"/>
    <w:pPr>
      <w:spacing w:line="180" w:lineRule="atLeast"/>
    </w:pPr>
    <w:rPr>
      <w:sz w:val="13"/>
    </w:rPr>
  </w:style>
  <w:style w:type="paragraph" w:customStyle="1" w:styleId="referentiegegevens">
    <w:name w:val="referentiegegevens"/>
    <w:basedOn w:val="broodtekst"/>
    <w:rsid w:val="000D6FA0"/>
    <w:pPr>
      <w:spacing w:line="180" w:lineRule="atLeast"/>
    </w:pPr>
    <w:rPr>
      <w:sz w:val="13"/>
    </w:rPr>
  </w:style>
  <w:style w:type="paragraph" w:customStyle="1" w:styleId="referentiekopjes">
    <w:name w:val="referentiekopjes"/>
    <w:basedOn w:val="broodtekst"/>
    <w:next w:val="referentiegegevens"/>
    <w:rsid w:val="000D6FA0"/>
    <w:pPr>
      <w:spacing w:line="180" w:lineRule="atLeast"/>
    </w:pPr>
    <w:rPr>
      <w:b/>
      <w:sz w:val="13"/>
    </w:rPr>
  </w:style>
  <w:style w:type="paragraph" w:customStyle="1" w:styleId="witregel2">
    <w:name w:val="witregel2"/>
    <w:basedOn w:val="broodtekst"/>
    <w:rsid w:val="000D6FA0"/>
    <w:pPr>
      <w:spacing w:line="270" w:lineRule="atLeast"/>
    </w:pPr>
    <w:rPr>
      <w:sz w:val="2"/>
    </w:rPr>
  </w:style>
  <w:style w:type="paragraph" w:customStyle="1" w:styleId="afzendgegevens-bold">
    <w:name w:val="afzendgegevens-bold"/>
    <w:basedOn w:val="afzendgegevens"/>
    <w:rsid w:val="000D6FA0"/>
    <w:rPr>
      <w:b/>
    </w:rPr>
  </w:style>
  <w:style w:type="paragraph" w:customStyle="1" w:styleId="Bijlage">
    <w:name w:val="Bijlage"/>
    <w:basedOn w:val="Kop1"/>
    <w:next w:val="Standaard"/>
    <w:rsid w:val="0089074F"/>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customStyle="1" w:styleId="Toelichting">
    <w:name w:val="Toelichting"/>
    <w:basedOn w:val="Standaard"/>
    <w:next w:val="Standaard"/>
    <w:rsid w:val="0089074F"/>
    <w:pPr>
      <w:spacing w:before="120" w:after="120" w:line="280" w:lineRule="atLeast"/>
    </w:pPr>
    <w:rPr>
      <w:rFonts w:ascii="Imago Book" w:eastAsia="MS Mincho" w:hAnsi="Imago Book"/>
      <w:b/>
      <w:sz w:val="16"/>
      <w:szCs w:val="20"/>
    </w:rPr>
  </w:style>
  <w:style w:type="paragraph" w:styleId="Onderwerpvanopmerking">
    <w:name w:val="annotation subject"/>
    <w:basedOn w:val="Tekstopmerking"/>
    <w:next w:val="Tekstopmerking"/>
    <w:link w:val="OnderwerpvanopmerkingChar"/>
    <w:rsid w:val="00071538"/>
    <w:pPr>
      <w:spacing w:line="240" w:lineRule="auto"/>
    </w:pPr>
    <w:rPr>
      <w:b/>
      <w:bCs/>
    </w:rPr>
  </w:style>
  <w:style w:type="character" w:customStyle="1" w:styleId="OnderwerpvanopmerkingChar">
    <w:name w:val="Onderwerp van opmerking Char"/>
    <w:basedOn w:val="TekstopmerkingChar"/>
    <w:link w:val="Onderwerpvanopmerking"/>
    <w:rsid w:val="00071538"/>
    <w:rPr>
      <w:rFonts w:ascii="Verdana" w:hAnsi="Verdana"/>
      <w:b/>
      <w:bCs/>
    </w:rPr>
  </w:style>
  <w:style w:type="paragraph" w:styleId="Lijstalinea">
    <w:name w:val="List Paragraph"/>
    <w:aliases w:val="Lijstalinea niv 1"/>
    <w:basedOn w:val="Standaard"/>
    <w:link w:val="LijstalineaChar"/>
    <w:uiPriority w:val="34"/>
    <w:qFormat/>
    <w:rsid w:val="00B66797"/>
    <w:pPr>
      <w:ind w:left="720"/>
      <w:contextualSpacing/>
    </w:pPr>
    <w:rPr>
      <w:rFonts w:eastAsia="MS Mincho"/>
    </w:rPr>
  </w:style>
  <w:style w:type="character" w:customStyle="1" w:styleId="LijstalineaChar">
    <w:name w:val="Lijstalinea Char"/>
    <w:aliases w:val="Lijstalinea niv 1 Char"/>
    <w:basedOn w:val="Standaardalinea-lettertype"/>
    <w:link w:val="Lijstalinea"/>
    <w:uiPriority w:val="34"/>
    <w:qFormat/>
    <w:locked/>
    <w:rsid w:val="00B66797"/>
    <w:rPr>
      <w:rFonts w:ascii="Verdana" w:eastAsia="MS Mincho"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10EB1-33BD-4479-8401-D3F56B3F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1158</Words>
  <Characters>6370</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7513</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Girbaran, S.G. mw. - BD/DBOB/COZA</dc:creator>
  <cp:lastModifiedBy>Fonse, Dirk</cp:lastModifiedBy>
  <cp:revision>5</cp:revision>
  <cp:lastPrinted>2008-09-19T14:31:00Z</cp:lastPrinted>
  <dcterms:created xsi:type="dcterms:W3CDTF">2022-06-20T15:34:00Z</dcterms:created>
  <dcterms:modified xsi:type="dcterms:W3CDTF">2022-08-04T12:57:00Z</dcterms:modified>
</cp:coreProperties>
</file>