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A6F5F" w14:textId="2903252D" w:rsidR="00DE2F91" w:rsidRPr="0054351F" w:rsidRDefault="00DE2F91" w:rsidP="00DE2F91">
      <w:pPr>
        <w:pStyle w:val="1-Kop1MemoCorversenBS"/>
        <w:numPr>
          <w:ilvl w:val="0"/>
          <w:numId w:val="0"/>
        </w:numPr>
        <w:ind w:left="425" w:hanging="425"/>
      </w:pPr>
      <w:bookmarkStart w:id="0" w:name="_Toc1050335"/>
      <w:bookmarkStart w:id="1" w:name="_Toc26972657"/>
      <w:bookmarkStart w:id="2" w:name="_Toc106802289"/>
      <w:r w:rsidRPr="0054351F">
        <w:t xml:space="preserve">Bijlage </w:t>
      </w:r>
      <w:r w:rsidR="0002768D">
        <w:t>2</w:t>
      </w:r>
      <w:r w:rsidRPr="0054351F">
        <w:t xml:space="preserve"> Formulier Kerncompetentie(s)</w:t>
      </w:r>
      <w:bookmarkEnd w:id="0"/>
      <w:bookmarkEnd w:id="1"/>
      <w:bookmarkEnd w:id="2"/>
      <w:r w:rsidRPr="0054351F">
        <w:t xml:space="preserve"> </w:t>
      </w:r>
    </w:p>
    <w:p w14:paraId="2B5F4F81" w14:textId="77777777" w:rsidR="00DE2F91" w:rsidRPr="0054351F" w:rsidRDefault="00DE2F91" w:rsidP="00DE2F91">
      <w:pPr>
        <w:spacing w:line="280" w:lineRule="atLeast"/>
        <w:rPr>
          <w:rFonts w:ascii="Trebuchet MS" w:hAnsi="Trebuchet MS"/>
          <w:i/>
          <w:color w:val="FF0000"/>
        </w:rPr>
      </w:pPr>
      <w:r w:rsidRPr="0054351F">
        <w:rPr>
          <w:rFonts w:ascii="Trebuchet MS" w:hAnsi="Trebuchet MS"/>
          <w:i/>
          <w:color w:val="FF0000"/>
        </w:rPr>
        <w:t>Separaat bijvoegen/uploaden op TenderNed</w:t>
      </w:r>
    </w:p>
    <w:p w14:paraId="0279BFFD" w14:textId="77777777" w:rsidR="00DE2F91" w:rsidRPr="0054351F" w:rsidRDefault="00DE2F91" w:rsidP="00DE2F91">
      <w:pPr>
        <w:spacing w:line="280" w:lineRule="atLeast"/>
        <w:rPr>
          <w:rFonts w:ascii="Trebuchet MS" w:hAnsi="Trebuchet MS"/>
          <w:color w:val="FF0000"/>
        </w:rPr>
      </w:pPr>
    </w:p>
    <w:p w14:paraId="13C70FE6" w14:textId="77777777" w:rsidR="00DE2F91" w:rsidRPr="0054351F" w:rsidRDefault="00DE2F91" w:rsidP="00DE2F91">
      <w:pPr>
        <w:spacing w:line="280" w:lineRule="atLeast"/>
        <w:jc w:val="both"/>
        <w:rPr>
          <w:rFonts w:ascii="Trebuchet MS" w:hAnsi="Trebuchet MS"/>
        </w:rPr>
      </w:pPr>
      <w:r w:rsidRPr="0054351F">
        <w:rPr>
          <w:rFonts w:ascii="Trebuchet MS" w:hAnsi="Trebuchet MS"/>
        </w:rPr>
        <w:t xml:space="preserve">De </w:t>
      </w:r>
      <w:r>
        <w:rPr>
          <w:rFonts w:ascii="Trebuchet MS" w:hAnsi="Trebuchet MS"/>
        </w:rPr>
        <w:t>inschrijver</w:t>
      </w:r>
      <w:r w:rsidRPr="0054351F">
        <w:rPr>
          <w:rFonts w:ascii="Trebuchet MS" w:hAnsi="Trebuchet MS"/>
        </w:rPr>
        <w:t xml:space="preserve"> moet aantonen dat hij over de gevraagde kerncompetenties beschikt. Hiervoor moet </w:t>
      </w:r>
      <w:r>
        <w:rPr>
          <w:rFonts w:ascii="Trebuchet MS" w:hAnsi="Trebuchet MS"/>
        </w:rPr>
        <w:t>inschrijver</w:t>
      </w:r>
      <w:r w:rsidRPr="0054351F">
        <w:rPr>
          <w:rFonts w:ascii="Trebuchet MS" w:hAnsi="Trebuchet MS"/>
        </w:rPr>
        <w:t xml:space="preserve"> één of meerdere referentieopdrachten overleggen. Per te overleggen referentieopdracht moet </w:t>
      </w:r>
      <w:r>
        <w:rPr>
          <w:rFonts w:ascii="Trebuchet MS" w:hAnsi="Trebuchet MS"/>
        </w:rPr>
        <w:t>inschrijver</w:t>
      </w:r>
      <w:r w:rsidRPr="0054351F">
        <w:rPr>
          <w:rFonts w:ascii="Trebuchet MS" w:hAnsi="Trebuchet MS"/>
        </w:rPr>
        <w:t xml:space="preserve"> dit formulier invullen. Als meerdere kerncompetenties met één referentieopdracht aangetoond worden, kan dit met één ingevuld formulier aangetoond worden. Als </w:t>
      </w:r>
      <w:r>
        <w:rPr>
          <w:rFonts w:ascii="Trebuchet MS" w:hAnsi="Trebuchet MS"/>
        </w:rPr>
        <w:t>inschrijver</w:t>
      </w:r>
      <w:r w:rsidRPr="0054351F">
        <w:rPr>
          <w:rFonts w:ascii="Trebuchet MS" w:hAnsi="Trebuchet MS"/>
        </w:rPr>
        <w:t xml:space="preserve"> meerdere referentieopdrachten overlegt, moet </w:t>
      </w:r>
      <w:r>
        <w:rPr>
          <w:rFonts w:ascii="Trebuchet MS" w:hAnsi="Trebuchet MS"/>
        </w:rPr>
        <w:t xml:space="preserve">inschrijver </w:t>
      </w:r>
      <w:r w:rsidRPr="0054351F">
        <w:rPr>
          <w:rFonts w:ascii="Trebuchet MS" w:hAnsi="Trebuchet MS"/>
        </w:rPr>
        <w:t>dit formulier kopiëren.</w:t>
      </w:r>
    </w:p>
    <w:p w14:paraId="56B9ACDE" w14:textId="77777777" w:rsidR="00DE2F91" w:rsidRPr="0054351F" w:rsidRDefault="00DE2F91" w:rsidP="00DE2F91">
      <w:pPr>
        <w:spacing w:line="280" w:lineRule="atLeast"/>
        <w:rPr>
          <w:rFonts w:ascii="Trebuchet MS" w:hAnsi="Trebuchet MS"/>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386"/>
      </w:tblGrid>
      <w:tr w:rsidR="00DE2F91" w:rsidRPr="0054351F" w14:paraId="551DE7CD" w14:textId="77777777" w:rsidTr="003A153C">
        <w:trPr>
          <w:trHeight w:val="274"/>
        </w:trPr>
        <w:tc>
          <w:tcPr>
            <w:tcW w:w="9776" w:type="dxa"/>
            <w:gridSpan w:val="2"/>
            <w:shd w:val="clear" w:color="auto" w:fill="D9D9D9" w:themeFill="background1" w:themeFillShade="D9"/>
            <w:vAlign w:val="center"/>
          </w:tcPr>
          <w:p w14:paraId="2C29A7FA" w14:textId="77777777" w:rsidR="00DE2F91" w:rsidRPr="0054351F" w:rsidRDefault="00DE2F91" w:rsidP="003A153C">
            <w:pPr>
              <w:spacing w:line="280" w:lineRule="atLeast"/>
              <w:jc w:val="both"/>
              <w:rPr>
                <w:rFonts w:ascii="Trebuchet MS" w:hAnsi="Trebuchet MS"/>
                <w:color w:val="FFFFFF"/>
              </w:rPr>
            </w:pPr>
            <w:r w:rsidRPr="0054351F">
              <w:rPr>
                <w:rFonts w:ascii="Trebuchet MS" w:hAnsi="Trebuchet MS"/>
                <w:b/>
              </w:rPr>
              <w:t>DEEL 1: TOEPASSINGSGEBIED</w:t>
            </w:r>
          </w:p>
        </w:tc>
      </w:tr>
      <w:tr w:rsidR="00DE2F91" w:rsidRPr="0054351F" w14:paraId="365E4C8A" w14:textId="77777777" w:rsidTr="003A153C">
        <w:trPr>
          <w:trHeight w:val="273"/>
        </w:trPr>
        <w:tc>
          <w:tcPr>
            <w:tcW w:w="9776" w:type="dxa"/>
            <w:gridSpan w:val="2"/>
            <w:shd w:val="clear" w:color="auto" w:fill="D9D9D9" w:themeFill="background1" w:themeFillShade="D9"/>
            <w:vAlign w:val="center"/>
          </w:tcPr>
          <w:p w14:paraId="77529656" w14:textId="77777777" w:rsidR="00DE2F91" w:rsidRPr="0054351F" w:rsidRDefault="00DE2F91" w:rsidP="003A153C">
            <w:pPr>
              <w:spacing w:line="280" w:lineRule="atLeast"/>
              <w:rPr>
                <w:rFonts w:ascii="Trebuchet MS" w:hAnsi="Trebuchet MS"/>
              </w:rPr>
            </w:pPr>
            <w:r w:rsidRPr="0054351F">
              <w:rPr>
                <w:rFonts w:ascii="Trebuchet MS" w:hAnsi="Trebuchet MS"/>
              </w:rPr>
              <w:t>Vermeld welke kerncompetenties met dit formulier aangetoond worden.</w:t>
            </w:r>
          </w:p>
        </w:tc>
      </w:tr>
      <w:tr w:rsidR="00DE2F91" w:rsidRPr="0054351F" w14:paraId="32F0CA42" w14:textId="77777777" w:rsidTr="003A153C">
        <w:trPr>
          <w:trHeight w:val="284"/>
        </w:trPr>
        <w:tc>
          <w:tcPr>
            <w:tcW w:w="4390" w:type="dxa"/>
            <w:shd w:val="clear" w:color="auto" w:fill="D9D9D9" w:themeFill="background1" w:themeFillShade="D9"/>
            <w:vAlign w:val="center"/>
          </w:tcPr>
          <w:p w14:paraId="5AAB282B" w14:textId="77777777" w:rsidR="00DE2F91" w:rsidRPr="0054351F" w:rsidRDefault="00DE2F91" w:rsidP="003A153C">
            <w:pPr>
              <w:spacing w:line="280" w:lineRule="atLeast"/>
              <w:rPr>
                <w:rFonts w:ascii="Trebuchet MS" w:hAnsi="Trebuchet MS"/>
              </w:rPr>
            </w:pPr>
            <w:r w:rsidRPr="0054351F">
              <w:rPr>
                <w:rFonts w:ascii="Trebuchet MS" w:hAnsi="Trebuchet MS"/>
              </w:rPr>
              <w:t xml:space="preserve">Naam </w:t>
            </w:r>
            <w:r>
              <w:rPr>
                <w:rFonts w:ascii="Trebuchet MS" w:hAnsi="Trebuchet MS"/>
              </w:rPr>
              <w:t>inschrijver</w:t>
            </w:r>
            <w:r w:rsidRPr="0054351F">
              <w:rPr>
                <w:rFonts w:ascii="Trebuchet MS" w:hAnsi="Trebuchet MS"/>
              </w:rPr>
              <w:t>:</w:t>
            </w:r>
          </w:p>
        </w:tc>
        <w:tc>
          <w:tcPr>
            <w:tcW w:w="5386" w:type="dxa"/>
            <w:vAlign w:val="center"/>
          </w:tcPr>
          <w:p w14:paraId="7330D1E2" w14:textId="77777777" w:rsidR="00DE2F91" w:rsidRPr="0054351F" w:rsidRDefault="00DE2F91" w:rsidP="003A153C">
            <w:pPr>
              <w:spacing w:line="280" w:lineRule="atLeast"/>
              <w:jc w:val="both"/>
              <w:rPr>
                <w:rFonts w:ascii="Trebuchet MS" w:hAnsi="Trebuchet MS"/>
              </w:rPr>
            </w:pPr>
          </w:p>
        </w:tc>
      </w:tr>
      <w:tr w:rsidR="00DE2F91" w:rsidRPr="0054351F" w14:paraId="38340BD1" w14:textId="77777777" w:rsidTr="003A153C">
        <w:trPr>
          <w:trHeight w:val="284"/>
        </w:trPr>
        <w:tc>
          <w:tcPr>
            <w:tcW w:w="4390" w:type="dxa"/>
            <w:shd w:val="clear" w:color="auto" w:fill="D9D9D9" w:themeFill="background1" w:themeFillShade="D9"/>
            <w:vAlign w:val="center"/>
          </w:tcPr>
          <w:p w14:paraId="5A8C02E4" w14:textId="77777777" w:rsidR="00DE2F91" w:rsidRPr="0054351F" w:rsidRDefault="00DE2F91" w:rsidP="003A153C">
            <w:pPr>
              <w:spacing w:line="280" w:lineRule="atLeast"/>
              <w:rPr>
                <w:rFonts w:ascii="Trebuchet MS" w:hAnsi="Trebuchet MS"/>
              </w:rPr>
            </w:pPr>
            <w:r w:rsidRPr="0054351F">
              <w:rPr>
                <w:rFonts w:ascii="Trebuchet MS" w:hAnsi="Trebuchet MS"/>
              </w:rPr>
              <w:t xml:space="preserve">Met deze referentie toont </w:t>
            </w:r>
            <w:r>
              <w:rPr>
                <w:rFonts w:ascii="Trebuchet MS" w:hAnsi="Trebuchet MS"/>
              </w:rPr>
              <w:t>inschrijver</w:t>
            </w:r>
            <w:r w:rsidRPr="0054351F">
              <w:rPr>
                <w:rFonts w:ascii="Trebuchet MS" w:hAnsi="Trebuchet MS"/>
              </w:rPr>
              <w:t xml:space="preserve"> aan dat hij beschikt over: </w:t>
            </w:r>
          </w:p>
        </w:tc>
        <w:tc>
          <w:tcPr>
            <w:tcW w:w="5386" w:type="dxa"/>
            <w:vAlign w:val="center"/>
          </w:tcPr>
          <w:p w14:paraId="4857D884" w14:textId="77777777" w:rsidR="00DE2F91" w:rsidRPr="0054351F" w:rsidRDefault="00DE2F91" w:rsidP="003A153C">
            <w:pPr>
              <w:spacing w:line="280" w:lineRule="atLeast"/>
              <w:jc w:val="both"/>
              <w:rPr>
                <w:rFonts w:ascii="Trebuchet MS" w:hAnsi="Trebuchet MS"/>
              </w:rPr>
            </w:pPr>
            <w:r w:rsidRPr="0054351F">
              <w:rPr>
                <w:rFonts w:ascii="Trebuchet MS" w:hAnsi="Trebuchet MS"/>
              </w:rPr>
              <w:t xml:space="preserve">Kerncompetentie 1: </w:t>
            </w: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02768D">
              <w:rPr>
                <w:rFonts w:ascii="Trebuchet MS" w:hAnsi="Trebuchet MS"/>
              </w:rPr>
            </w:r>
            <w:r w:rsidR="0002768D">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w:t>
            </w:r>
          </w:p>
          <w:p w14:paraId="6D1A2B2C" w14:textId="77777777" w:rsidR="00DE2F91" w:rsidRPr="0054351F" w:rsidRDefault="00DE2F91" w:rsidP="003A153C">
            <w:pPr>
              <w:spacing w:line="280" w:lineRule="atLeast"/>
              <w:jc w:val="both"/>
              <w:rPr>
                <w:rFonts w:ascii="Trebuchet MS" w:hAnsi="Trebuchet MS"/>
              </w:rPr>
            </w:pPr>
            <w:r w:rsidRPr="0054351F">
              <w:rPr>
                <w:rFonts w:ascii="Trebuchet MS" w:hAnsi="Trebuchet MS"/>
              </w:rPr>
              <w:t xml:space="preserve">Kerncompetentie 2: </w:t>
            </w: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02768D">
              <w:rPr>
                <w:rFonts w:ascii="Trebuchet MS" w:hAnsi="Trebuchet MS"/>
              </w:rPr>
            </w:r>
            <w:r w:rsidR="0002768D">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w:t>
            </w:r>
          </w:p>
          <w:p w14:paraId="1F55C35A" w14:textId="78B5F15B" w:rsidR="00DE2F91" w:rsidRPr="0054351F" w:rsidRDefault="00DE2F91" w:rsidP="003A153C">
            <w:pPr>
              <w:spacing w:line="280" w:lineRule="atLeast"/>
              <w:jc w:val="both"/>
              <w:rPr>
                <w:rFonts w:ascii="Trebuchet MS" w:hAnsi="Trebuchet MS"/>
              </w:rPr>
            </w:pPr>
          </w:p>
        </w:tc>
      </w:tr>
      <w:tr w:rsidR="00DE2F91" w:rsidRPr="0054351F" w14:paraId="4ADB4FA4" w14:textId="77777777" w:rsidTr="003A153C">
        <w:trPr>
          <w:trHeight w:val="337"/>
        </w:trPr>
        <w:tc>
          <w:tcPr>
            <w:tcW w:w="9776" w:type="dxa"/>
            <w:gridSpan w:val="2"/>
            <w:shd w:val="clear" w:color="auto" w:fill="D9D9D9" w:themeFill="background1" w:themeFillShade="D9"/>
            <w:vAlign w:val="center"/>
          </w:tcPr>
          <w:p w14:paraId="3FB62CA3" w14:textId="77777777" w:rsidR="00DE2F91" w:rsidRPr="0054351F" w:rsidRDefault="00DE2F91" w:rsidP="003A153C">
            <w:pPr>
              <w:spacing w:line="280" w:lineRule="atLeast"/>
              <w:jc w:val="both"/>
              <w:rPr>
                <w:rFonts w:ascii="Trebuchet MS" w:hAnsi="Trebuchet MS"/>
                <w:b/>
              </w:rPr>
            </w:pPr>
            <w:r w:rsidRPr="0054351F">
              <w:rPr>
                <w:rFonts w:ascii="Trebuchet MS" w:hAnsi="Trebuchet MS"/>
                <w:b/>
              </w:rPr>
              <w:t>DEEL 2: GEGEVENS REFERENTIEPROJECT</w:t>
            </w:r>
          </w:p>
        </w:tc>
      </w:tr>
      <w:tr w:rsidR="00DE2F91" w:rsidRPr="0054351F" w14:paraId="28250680" w14:textId="77777777" w:rsidTr="003A153C">
        <w:trPr>
          <w:trHeight w:val="284"/>
        </w:trPr>
        <w:tc>
          <w:tcPr>
            <w:tcW w:w="9776" w:type="dxa"/>
            <w:gridSpan w:val="2"/>
            <w:shd w:val="clear" w:color="auto" w:fill="D9D9D9" w:themeFill="background1" w:themeFillShade="D9"/>
            <w:vAlign w:val="center"/>
          </w:tcPr>
          <w:p w14:paraId="5A8B2C08" w14:textId="77777777" w:rsidR="00DE2F91" w:rsidRPr="0054351F" w:rsidRDefault="00DE2F91" w:rsidP="003A153C">
            <w:pPr>
              <w:spacing w:line="280" w:lineRule="atLeast"/>
              <w:rPr>
                <w:rFonts w:ascii="Trebuchet MS" w:hAnsi="Trebuchet MS"/>
              </w:rPr>
            </w:pPr>
            <w:r w:rsidRPr="0054351F">
              <w:rPr>
                <w:rFonts w:ascii="Trebuchet MS" w:hAnsi="Trebuchet MS"/>
              </w:rPr>
              <w:t>Geef de relevante gegevens van de referentieopdracht op. Dit zodat de referentie geverifieerd kan worden.</w:t>
            </w:r>
          </w:p>
        </w:tc>
      </w:tr>
      <w:tr w:rsidR="00DE2F91" w:rsidRPr="0054351F" w14:paraId="2EE77AA3" w14:textId="77777777" w:rsidTr="003A153C">
        <w:trPr>
          <w:trHeight w:val="284"/>
        </w:trPr>
        <w:tc>
          <w:tcPr>
            <w:tcW w:w="4390" w:type="dxa"/>
            <w:shd w:val="clear" w:color="auto" w:fill="D9D9D9"/>
            <w:vAlign w:val="center"/>
          </w:tcPr>
          <w:p w14:paraId="2F771CF1" w14:textId="77777777" w:rsidR="00DE2F91" w:rsidRPr="0054351F" w:rsidRDefault="00DE2F91" w:rsidP="003A153C">
            <w:pPr>
              <w:spacing w:line="280" w:lineRule="atLeast"/>
              <w:rPr>
                <w:rFonts w:ascii="Trebuchet MS" w:hAnsi="Trebuchet MS"/>
              </w:rPr>
            </w:pPr>
            <w:r w:rsidRPr="0054351F">
              <w:rPr>
                <w:rFonts w:ascii="Trebuchet MS" w:hAnsi="Trebuchet MS"/>
              </w:rPr>
              <w:t>Opdrachtgever van de referentieopdracht:</w:t>
            </w:r>
          </w:p>
        </w:tc>
        <w:tc>
          <w:tcPr>
            <w:tcW w:w="5386" w:type="dxa"/>
            <w:vAlign w:val="center"/>
          </w:tcPr>
          <w:p w14:paraId="079E051F" w14:textId="77777777" w:rsidR="00DE2F91" w:rsidRPr="0054351F" w:rsidRDefault="00DE2F91" w:rsidP="003A153C">
            <w:pPr>
              <w:spacing w:line="280" w:lineRule="atLeast"/>
              <w:jc w:val="both"/>
              <w:rPr>
                <w:rFonts w:ascii="Trebuchet MS" w:hAnsi="Trebuchet MS"/>
              </w:rPr>
            </w:pPr>
            <w:r w:rsidRPr="0054351F">
              <w:rPr>
                <w:rFonts w:ascii="Trebuchet MS" w:hAnsi="Trebuchet MS"/>
              </w:rPr>
              <w:t>Naam:</w:t>
            </w:r>
          </w:p>
          <w:p w14:paraId="5437393F" w14:textId="77777777" w:rsidR="00DE2F91" w:rsidRPr="0054351F" w:rsidRDefault="00DE2F91" w:rsidP="003A153C">
            <w:pPr>
              <w:spacing w:line="280" w:lineRule="atLeast"/>
              <w:jc w:val="both"/>
              <w:rPr>
                <w:rFonts w:ascii="Trebuchet MS" w:hAnsi="Trebuchet MS"/>
              </w:rPr>
            </w:pPr>
            <w:r w:rsidRPr="0054351F">
              <w:rPr>
                <w:rFonts w:ascii="Trebuchet MS" w:hAnsi="Trebuchet MS"/>
              </w:rPr>
              <w:t>Adres:</w:t>
            </w:r>
          </w:p>
          <w:p w14:paraId="659C0E8F" w14:textId="77777777" w:rsidR="00DE2F91" w:rsidRPr="0054351F" w:rsidRDefault="00DE2F91" w:rsidP="003A153C">
            <w:pPr>
              <w:spacing w:line="280" w:lineRule="atLeast"/>
              <w:jc w:val="both"/>
              <w:rPr>
                <w:rFonts w:ascii="Trebuchet MS" w:hAnsi="Trebuchet MS"/>
              </w:rPr>
            </w:pPr>
            <w:r w:rsidRPr="0054351F">
              <w:rPr>
                <w:rFonts w:ascii="Trebuchet MS" w:hAnsi="Trebuchet MS"/>
              </w:rPr>
              <w:t>Plaats:</w:t>
            </w:r>
          </w:p>
        </w:tc>
      </w:tr>
      <w:tr w:rsidR="00DE2F91" w:rsidRPr="0054351F" w14:paraId="70DB95B5" w14:textId="77777777" w:rsidTr="003A153C">
        <w:trPr>
          <w:trHeight w:val="284"/>
        </w:trPr>
        <w:tc>
          <w:tcPr>
            <w:tcW w:w="4390" w:type="dxa"/>
            <w:shd w:val="clear" w:color="auto" w:fill="D9D9D9"/>
            <w:vAlign w:val="center"/>
          </w:tcPr>
          <w:p w14:paraId="01588E45" w14:textId="77777777" w:rsidR="00DE2F91" w:rsidRPr="0054351F" w:rsidRDefault="00DE2F91" w:rsidP="003A153C">
            <w:pPr>
              <w:spacing w:line="280" w:lineRule="atLeast"/>
              <w:rPr>
                <w:rFonts w:ascii="Trebuchet MS" w:hAnsi="Trebuchet MS"/>
              </w:rPr>
            </w:pPr>
            <w:r w:rsidRPr="0054351F">
              <w:rPr>
                <w:rFonts w:ascii="Trebuchet MS" w:hAnsi="Trebuchet MS"/>
              </w:rPr>
              <w:t>Contactgegevens van de contactpersoon bij de referent:</w:t>
            </w:r>
          </w:p>
        </w:tc>
        <w:tc>
          <w:tcPr>
            <w:tcW w:w="5386" w:type="dxa"/>
            <w:vAlign w:val="center"/>
          </w:tcPr>
          <w:p w14:paraId="3D569262" w14:textId="77777777" w:rsidR="00DE2F91" w:rsidRPr="0054351F" w:rsidRDefault="00DE2F91" w:rsidP="003A153C">
            <w:pPr>
              <w:spacing w:line="280" w:lineRule="atLeast"/>
              <w:rPr>
                <w:rFonts w:ascii="Trebuchet MS" w:hAnsi="Trebuchet MS"/>
              </w:rPr>
            </w:pPr>
            <w:r w:rsidRPr="0054351F">
              <w:rPr>
                <w:rFonts w:ascii="Trebuchet MS" w:hAnsi="Trebuchet MS"/>
              </w:rPr>
              <w:t>Naam:</w:t>
            </w:r>
          </w:p>
          <w:p w14:paraId="3D3A7E9D" w14:textId="77777777" w:rsidR="00DE2F91" w:rsidRPr="0054351F" w:rsidRDefault="00DE2F91" w:rsidP="003A153C">
            <w:pPr>
              <w:spacing w:line="280" w:lineRule="atLeast"/>
              <w:rPr>
                <w:rFonts w:ascii="Trebuchet MS" w:hAnsi="Trebuchet MS"/>
              </w:rPr>
            </w:pPr>
            <w:r w:rsidRPr="0054351F">
              <w:rPr>
                <w:rFonts w:ascii="Trebuchet MS" w:hAnsi="Trebuchet MS"/>
              </w:rPr>
              <w:t xml:space="preserve">Functie: </w:t>
            </w:r>
          </w:p>
          <w:p w14:paraId="08181725" w14:textId="77777777" w:rsidR="00DE2F91" w:rsidRPr="0054351F" w:rsidRDefault="00DE2F91" w:rsidP="003A153C">
            <w:pPr>
              <w:spacing w:line="280" w:lineRule="atLeast"/>
              <w:rPr>
                <w:rFonts w:ascii="Trebuchet MS" w:hAnsi="Trebuchet MS"/>
              </w:rPr>
            </w:pPr>
            <w:r w:rsidRPr="0054351F">
              <w:rPr>
                <w:rFonts w:ascii="Trebuchet MS" w:hAnsi="Trebuchet MS"/>
              </w:rPr>
              <w:t>Telefoonnummer:</w:t>
            </w:r>
          </w:p>
          <w:p w14:paraId="1F3C8C35" w14:textId="77777777" w:rsidR="00DE2F91" w:rsidRPr="0054351F" w:rsidRDefault="00DE2F91" w:rsidP="003A153C">
            <w:pPr>
              <w:spacing w:line="280" w:lineRule="atLeast"/>
              <w:jc w:val="both"/>
              <w:rPr>
                <w:rFonts w:ascii="Trebuchet MS" w:hAnsi="Trebuchet MS"/>
              </w:rPr>
            </w:pPr>
            <w:r w:rsidRPr="0054351F">
              <w:rPr>
                <w:rFonts w:ascii="Trebuchet MS" w:hAnsi="Trebuchet MS"/>
              </w:rPr>
              <w:t>E-mailadres:</w:t>
            </w:r>
          </w:p>
        </w:tc>
      </w:tr>
      <w:tr w:rsidR="00DE2F91" w:rsidRPr="0054351F" w14:paraId="4FBF803C" w14:textId="77777777" w:rsidTr="003A153C">
        <w:trPr>
          <w:trHeight w:val="339"/>
        </w:trPr>
        <w:tc>
          <w:tcPr>
            <w:tcW w:w="9776" w:type="dxa"/>
            <w:gridSpan w:val="2"/>
            <w:shd w:val="clear" w:color="auto" w:fill="D9D9D9" w:themeFill="background1" w:themeFillShade="D9"/>
            <w:vAlign w:val="center"/>
          </w:tcPr>
          <w:p w14:paraId="330B3365" w14:textId="77777777" w:rsidR="00DE2F91" w:rsidRPr="0054351F" w:rsidRDefault="00DE2F91" w:rsidP="003A153C">
            <w:pPr>
              <w:spacing w:line="280" w:lineRule="atLeast"/>
              <w:rPr>
                <w:rFonts w:ascii="Trebuchet MS" w:hAnsi="Trebuchet MS"/>
                <w:b/>
              </w:rPr>
            </w:pPr>
            <w:r w:rsidRPr="0054351F">
              <w:rPr>
                <w:rFonts w:ascii="Trebuchet MS" w:hAnsi="Trebuchet MS"/>
                <w:b/>
              </w:rPr>
              <w:t>DEEL 3: OMSCHRIJVING REFERENTIEPROJECT</w:t>
            </w:r>
          </w:p>
        </w:tc>
      </w:tr>
      <w:tr w:rsidR="00DE2F91" w:rsidRPr="0054351F" w14:paraId="2DAC0778" w14:textId="77777777" w:rsidTr="003A153C">
        <w:trPr>
          <w:trHeight w:val="284"/>
        </w:trPr>
        <w:tc>
          <w:tcPr>
            <w:tcW w:w="9776" w:type="dxa"/>
            <w:gridSpan w:val="2"/>
            <w:shd w:val="clear" w:color="auto" w:fill="D9D9D9" w:themeFill="background1" w:themeFillShade="D9"/>
            <w:vAlign w:val="center"/>
          </w:tcPr>
          <w:p w14:paraId="00A74FC6" w14:textId="77777777" w:rsidR="00DE2F91" w:rsidRPr="0054351F" w:rsidRDefault="00DE2F91" w:rsidP="003A153C">
            <w:pPr>
              <w:spacing w:line="280" w:lineRule="atLeast"/>
              <w:rPr>
                <w:rFonts w:ascii="Trebuchet MS" w:hAnsi="Trebuchet MS"/>
              </w:rPr>
            </w:pPr>
            <w:r w:rsidRPr="0054351F">
              <w:rPr>
                <w:rFonts w:ascii="Trebuchet MS" w:hAnsi="Trebuchet MS"/>
              </w:rPr>
              <w:t>Toon aan dat met de referentieopdracht aan de opgegeven kerncompetenties voldaan wordt.</w:t>
            </w:r>
          </w:p>
        </w:tc>
      </w:tr>
      <w:tr w:rsidR="00DE2F91" w:rsidRPr="0054351F" w14:paraId="54D65636" w14:textId="77777777" w:rsidTr="003A153C">
        <w:trPr>
          <w:trHeight w:val="284"/>
        </w:trPr>
        <w:tc>
          <w:tcPr>
            <w:tcW w:w="4390" w:type="dxa"/>
            <w:shd w:val="clear" w:color="auto" w:fill="D9D9D9"/>
            <w:vAlign w:val="center"/>
          </w:tcPr>
          <w:p w14:paraId="3BA74456" w14:textId="77777777" w:rsidR="00DE2F91" w:rsidRPr="0054351F" w:rsidRDefault="00DE2F91" w:rsidP="003A153C">
            <w:pPr>
              <w:spacing w:line="280" w:lineRule="atLeast"/>
              <w:rPr>
                <w:rFonts w:ascii="Trebuchet MS" w:hAnsi="Trebuchet MS"/>
              </w:rPr>
            </w:pPr>
            <w:r w:rsidRPr="0054351F">
              <w:rPr>
                <w:rFonts w:ascii="Trebuchet MS" w:hAnsi="Trebuchet MS"/>
              </w:rPr>
              <w:t xml:space="preserve">Omschrijving van de referentieopdracht, waaruit tenminste blijkt welke werkzaamheden tot de referentieopdracht behoorden. </w:t>
            </w:r>
          </w:p>
        </w:tc>
        <w:tc>
          <w:tcPr>
            <w:tcW w:w="5386" w:type="dxa"/>
            <w:vAlign w:val="center"/>
          </w:tcPr>
          <w:p w14:paraId="1AF56FFF" w14:textId="77777777" w:rsidR="00DE2F91" w:rsidRPr="0054351F" w:rsidRDefault="00DE2F91" w:rsidP="003A153C">
            <w:pPr>
              <w:spacing w:line="280" w:lineRule="atLeast"/>
              <w:jc w:val="both"/>
              <w:rPr>
                <w:rFonts w:ascii="Trebuchet MS" w:hAnsi="Trebuchet MS"/>
              </w:rPr>
            </w:pPr>
          </w:p>
        </w:tc>
      </w:tr>
      <w:tr w:rsidR="00DE2F91" w:rsidRPr="0054351F" w14:paraId="69DF0917" w14:textId="77777777" w:rsidTr="003A153C">
        <w:trPr>
          <w:trHeight w:val="284"/>
        </w:trPr>
        <w:tc>
          <w:tcPr>
            <w:tcW w:w="4390" w:type="dxa"/>
            <w:shd w:val="clear" w:color="auto" w:fill="D9D9D9"/>
            <w:vAlign w:val="center"/>
          </w:tcPr>
          <w:p w14:paraId="3DB647E2" w14:textId="77777777" w:rsidR="00DE2F91" w:rsidRPr="0054351F" w:rsidRDefault="00DE2F91" w:rsidP="003A153C">
            <w:pPr>
              <w:spacing w:line="280" w:lineRule="atLeast"/>
              <w:rPr>
                <w:rFonts w:ascii="Trebuchet MS" w:hAnsi="Trebuchet MS"/>
              </w:rPr>
            </w:pPr>
            <w:r w:rsidRPr="0054351F">
              <w:rPr>
                <w:rFonts w:ascii="Trebuchet MS" w:hAnsi="Trebuchet MS"/>
              </w:rPr>
              <w:t>Omvang van het totale referentieproject:</w:t>
            </w:r>
          </w:p>
        </w:tc>
        <w:tc>
          <w:tcPr>
            <w:tcW w:w="5386" w:type="dxa"/>
            <w:vAlign w:val="center"/>
          </w:tcPr>
          <w:p w14:paraId="14F08305" w14:textId="77777777" w:rsidR="00DE2F91" w:rsidRPr="0054351F" w:rsidRDefault="00DE2F91" w:rsidP="003A153C">
            <w:pPr>
              <w:spacing w:line="280" w:lineRule="atLeast"/>
              <w:jc w:val="both"/>
              <w:rPr>
                <w:rFonts w:ascii="Trebuchet MS" w:hAnsi="Trebuchet MS"/>
              </w:rPr>
            </w:pPr>
          </w:p>
        </w:tc>
      </w:tr>
      <w:tr w:rsidR="00DE2F91" w:rsidRPr="0054351F" w14:paraId="729F03D1" w14:textId="77777777" w:rsidTr="003A153C">
        <w:trPr>
          <w:trHeight w:val="284"/>
        </w:trPr>
        <w:tc>
          <w:tcPr>
            <w:tcW w:w="4390" w:type="dxa"/>
            <w:shd w:val="clear" w:color="auto" w:fill="D9D9D9"/>
            <w:vAlign w:val="center"/>
          </w:tcPr>
          <w:p w14:paraId="2C6CB2FD" w14:textId="77777777" w:rsidR="00DE2F91" w:rsidRPr="0054351F" w:rsidRDefault="00DE2F91" w:rsidP="003A153C">
            <w:pPr>
              <w:spacing w:line="280" w:lineRule="atLeast"/>
              <w:rPr>
                <w:rFonts w:ascii="Trebuchet MS" w:hAnsi="Trebuchet MS"/>
              </w:rPr>
            </w:pPr>
            <w:r w:rsidRPr="0054351F">
              <w:rPr>
                <w:rFonts w:ascii="Trebuchet MS" w:hAnsi="Trebuchet MS"/>
              </w:rPr>
              <w:t xml:space="preserve">Startdatum van de referentieopdracht: </w:t>
            </w:r>
          </w:p>
        </w:tc>
        <w:tc>
          <w:tcPr>
            <w:tcW w:w="5386" w:type="dxa"/>
            <w:vAlign w:val="center"/>
          </w:tcPr>
          <w:p w14:paraId="611B6282" w14:textId="77777777" w:rsidR="00DE2F91" w:rsidRPr="0054351F" w:rsidRDefault="00DE2F91" w:rsidP="003A153C">
            <w:pPr>
              <w:spacing w:line="280" w:lineRule="atLeast"/>
              <w:jc w:val="both"/>
              <w:rPr>
                <w:rFonts w:ascii="Trebuchet MS" w:hAnsi="Trebuchet MS"/>
              </w:rPr>
            </w:pPr>
          </w:p>
        </w:tc>
      </w:tr>
      <w:tr w:rsidR="00DE2F91" w:rsidRPr="0054351F" w14:paraId="26A5D6F9" w14:textId="77777777" w:rsidTr="003A153C">
        <w:trPr>
          <w:trHeight w:val="284"/>
        </w:trPr>
        <w:tc>
          <w:tcPr>
            <w:tcW w:w="4390" w:type="dxa"/>
            <w:shd w:val="clear" w:color="auto" w:fill="D9D9D9"/>
            <w:vAlign w:val="center"/>
          </w:tcPr>
          <w:p w14:paraId="59626D06" w14:textId="77777777" w:rsidR="00DE2F91" w:rsidRPr="0054351F" w:rsidRDefault="00DE2F91" w:rsidP="003A153C">
            <w:pPr>
              <w:spacing w:line="280" w:lineRule="atLeast"/>
              <w:rPr>
                <w:rFonts w:ascii="Trebuchet MS" w:hAnsi="Trebuchet MS"/>
              </w:rPr>
            </w:pPr>
            <w:r w:rsidRPr="0054351F">
              <w:rPr>
                <w:rFonts w:ascii="Trebuchet MS" w:hAnsi="Trebuchet MS"/>
              </w:rPr>
              <w:t>Einddatum of verwachte einddatum van de referentieopdracht:</w:t>
            </w:r>
          </w:p>
        </w:tc>
        <w:tc>
          <w:tcPr>
            <w:tcW w:w="5386" w:type="dxa"/>
            <w:vAlign w:val="center"/>
          </w:tcPr>
          <w:p w14:paraId="2FFD6203" w14:textId="77777777" w:rsidR="00DE2F91" w:rsidRPr="0054351F" w:rsidRDefault="00DE2F91" w:rsidP="003A153C">
            <w:pPr>
              <w:spacing w:line="280" w:lineRule="atLeast"/>
              <w:jc w:val="both"/>
              <w:rPr>
                <w:rFonts w:ascii="Trebuchet MS" w:hAnsi="Trebuchet MS"/>
              </w:rPr>
            </w:pPr>
          </w:p>
        </w:tc>
      </w:tr>
      <w:tr w:rsidR="00DE2F91" w:rsidRPr="0054351F" w14:paraId="5A907907" w14:textId="77777777" w:rsidTr="003A153C">
        <w:trPr>
          <w:trHeight w:val="307"/>
        </w:trPr>
        <w:tc>
          <w:tcPr>
            <w:tcW w:w="9776" w:type="dxa"/>
            <w:gridSpan w:val="2"/>
            <w:shd w:val="clear" w:color="auto" w:fill="D9D9D9" w:themeFill="background1" w:themeFillShade="D9"/>
            <w:vAlign w:val="center"/>
          </w:tcPr>
          <w:p w14:paraId="4334C5AE" w14:textId="77777777" w:rsidR="00DE2F91" w:rsidRPr="0054351F" w:rsidRDefault="00DE2F91" w:rsidP="003A153C">
            <w:pPr>
              <w:spacing w:line="280" w:lineRule="atLeast"/>
              <w:rPr>
                <w:rFonts w:ascii="Trebuchet MS" w:hAnsi="Trebuchet MS"/>
              </w:rPr>
            </w:pPr>
            <w:r w:rsidRPr="0054351F">
              <w:rPr>
                <w:rFonts w:ascii="Trebuchet MS" w:hAnsi="Trebuchet MS"/>
              </w:rPr>
              <w:t>DEEL 4: UITVOERING REFERENTIEPROJECT</w:t>
            </w:r>
          </w:p>
        </w:tc>
      </w:tr>
      <w:tr w:rsidR="00DE2F91" w:rsidRPr="0054351F" w14:paraId="0E9C6769" w14:textId="77777777" w:rsidTr="003A153C">
        <w:trPr>
          <w:trHeight w:val="284"/>
        </w:trPr>
        <w:tc>
          <w:tcPr>
            <w:tcW w:w="9776" w:type="dxa"/>
            <w:gridSpan w:val="2"/>
            <w:shd w:val="clear" w:color="auto" w:fill="D9D9D9" w:themeFill="background1" w:themeFillShade="D9"/>
            <w:vAlign w:val="center"/>
          </w:tcPr>
          <w:p w14:paraId="737FF30E" w14:textId="77777777" w:rsidR="00DE2F91" w:rsidRPr="0054351F" w:rsidRDefault="00DE2F91" w:rsidP="003A153C">
            <w:pPr>
              <w:spacing w:line="280" w:lineRule="atLeast"/>
              <w:rPr>
                <w:rFonts w:ascii="Trebuchet MS" w:hAnsi="Trebuchet MS"/>
              </w:rPr>
            </w:pPr>
            <w:r w:rsidRPr="0054351F">
              <w:rPr>
                <w:rFonts w:ascii="Trebuchet MS" w:hAnsi="Trebuchet MS"/>
              </w:rPr>
              <w:t xml:space="preserve">Beschrijf door wie de referentieopdracht in welke rol uitgevoerd is. Let hierbij op het bijvoegen van eventuele overeenkomsten met onderaannemers en het correct invullen van deel II.C en II.D van de UEA. </w:t>
            </w:r>
          </w:p>
        </w:tc>
      </w:tr>
      <w:tr w:rsidR="00DE2F91" w:rsidRPr="0054351F" w14:paraId="625AD43B" w14:textId="77777777" w:rsidTr="003A153C">
        <w:tc>
          <w:tcPr>
            <w:tcW w:w="4390" w:type="dxa"/>
            <w:shd w:val="clear" w:color="auto" w:fill="D9D9D9"/>
            <w:vAlign w:val="center"/>
          </w:tcPr>
          <w:p w14:paraId="2137DC6C" w14:textId="77777777" w:rsidR="00DE2F91" w:rsidRPr="0054351F" w:rsidRDefault="00DE2F91" w:rsidP="003A153C">
            <w:pPr>
              <w:spacing w:line="280" w:lineRule="atLeast"/>
              <w:rPr>
                <w:rFonts w:ascii="Trebuchet MS" w:hAnsi="Trebuchet MS"/>
              </w:rPr>
            </w:pPr>
            <w:r w:rsidRPr="0054351F">
              <w:rPr>
                <w:rFonts w:ascii="Trebuchet MS" w:hAnsi="Trebuchet MS"/>
              </w:rPr>
              <w:t>Door wie is de referentieopdracht uitgevoerd:</w:t>
            </w:r>
          </w:p>
        </w:tc>
        <w:tc>
          <w:tcPr>
            <w:tcW w:w="5386" w:type="dxa"/>
            <w:vAlign w:val="center"/>
          </w:tcPr>
          <w:p w14:paraId="770FD454" w14:textId="77777777" w:rsidR="00DE2F91" w:rsidRPr="0054351F" w:rsidRDefault="00DE2F91" w:rsidP="003A153C">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02768D">
              <w:rPr>
                <w:rFonts w:ascii="Trebuchet MS" w:hAnsi="Trebuchet MS"/>
              </w:rPr>
            </w:r>
            <w:r w:rsidR="0002768D">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Zelfstandig door de </w:t>
            </w:r>
            <w:r>
              <w:rPr>
                <w:rFonts w:ascii="Trebuchet MS" w:hAnsi="Trebuchet MS"/>
              </w:rPr>
              <w:t>inschrijver</w:t>
            </w:r>
          </w:p>
          <w:p w14:paraId="35518417" w14:textId="77777777" w:rsidR="00DE2F91" w:rsidRPr="0054351F" w:rsidRDefault="00DE2F91" w:rsidP="003A153C">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02768D">
              <w:rPr>
                <w:rFonts w:ascii="Trebuchet MS" w:hAnsi="Trebuchet MS"/>
              </w:rPr>
            </w:r>
            <w:r w:rsidR="0002768D">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Door </w:t>
            </w:r>
            <w:r>
              <w:rPr>
                <w:rFonts w:ascii="Trebuchet MS" w:hAnsi="Trebuchet MS"/>
              </w:rPr>
              <w:t>inschrijver</w:t>
            </w:r>
            <w:r w:rsidRPr="0054351F">
              <w:rPr>
                <w:rFonts w:ascii="Trebuchet MS" w:hAnsi="Trebuchet MS"/>
              </w:rPr>
              <w:t xml:space="preserve"> i.s.m. een derde</w:t>
            </w:r>
          </w:p>
          <w:p w14:paraId="13453DA6" w14:textId="77777777" w:rsidR="00DE2F91" w:rsidRPr="0054351F" w:rsidRDefault="00DE2F91" w:rsidP="003A153C">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02768D">
              <w:rPr>
                <w:rFonts w:ascii="Trebuchet MS" w:hAnsi="Trebuchet MS"/>
              </w:rPr>
            </w:r>
            <w:r w:rsidR="0002768D">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Door een derde</w:t>
            </w:r>
          </w:p>
        </w:tc>
      </w:tr>
      <w:tr w:rsidR="00DE2F91" w:rsidRPr="0054351F" w14:paraId="7058E81F" w14:textId="77777777" w:rsidTr="003A153C">
        <w:tc>
          <w:tcPr>
            <w:tcW w:w="4390" w:type="dxa"/>
            <w:shd w:val="clear" w:color="auto" w:fill="D9D9D9"/>
            <w:vAlign w:val="center"/>
          </w:tcPr>
          <w:p w14:paraId="518CCDD9" w14:textId="77777777" w:rsidR="00DE2F91" w:rsidRPr="0054351F" w:rsidRDefault="00DE2F91" w:rsidP="003A153C">
            <w:pPr>
              <w:spacing w:line="280" w:lineRule="atLeast"/>
              <w:rPr>
                <w:rFonts w:ascii="Trebuchet MS" w:hAnsi="Trebuchet MS"/>
              </w:rPr>
            </w:pPr>
            <w:r w:rsidRPr="0054351F">
              <w:rPr>
                <w:rFonts w:ascii="Trebuchet MS" w:hAnsi="Trebuchet MS"/>
              </w:rPr>
              <w:t xml:space="preserve">Rol van de </w:t>
            </w:r>
            <w:r>
              <w:rPr>
                <w:rFonts w:ascii="Trebuchet MS" w:hAnsi="Trebuchet MS"/>
              </w:rPr>
              <w:t>inschrijver</w:t>
            </w:r>
            <w:r w:rsidRPr="0054351F">
              <w:rPr>
                <w:rFonts w:ascii="Trebuchet MS" w:hAnsi="Trebuchet MS"/>
              </w:rPr>
              <w:t xml:space="preserve"> bij uitvoering van de referentieopdracht:</w:t>
            </w:r>
          </w:p>
        </w:tc>
        <w:tc>
          <w:tcPr>
            <w:tcW w:w="5386" w:type="dxa"/>
            <w:vAlign w:val="center"/>
          </w:tcPr>
          <w:p w14:paraId="21C1E5AF" w14:textId="77777777" w:rsidR="00DE2F91" w:rsidRPr="0054351F" w:rsidRDefault="00DE2F91" w:rsidP="003A153C">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02768D">
              <w:rPr>
                <w:rFonts w:ascii="Trebuchet MS" w:hAnsi="Trebuchet MS"/>
              </w:rPr>
            </w:r>
            <w:r w:rsidR="0002768D">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Hoofdaannemer</w:t>
            </w:r>
          </w:p>
          <w:p w14:paraId="26953AF9" w14:textId="77777777" w:rsidR="00DE2F91" w:rsidRPr="0054351F" w:rsidRDefault="00DE2F91" w:rsidP="003A153C">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02768D">
              <w:rPr>
                <w:rFonts w:ascii="Trebuchet MS" w:hAnsi="Trebuchet MS"/>
              </w:rPr>
            </w:r>
            <w:r w:rsidR="0002768D">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w:t>
            </w:r>
            <w:proofErr w:type="spellStart"/>
            <w:r w:rsidRPr="0054351F">
              <w:rPr>
                <w:rFonts w:ascii="Trebuchet MS" w:hAnsi="Trebuchet MS"/>
              </w:rPr>
              <w:t>Combinant</w:t>
            </w:r>
            <w:proofErr w:type="spellEnd"/>
            <w:r w:rsidRPr="0054351F">
              <w:rPr>
                <w:rFonts w:ascii="Trebuchet MS" w:hAnsi="Trebuchet MS"/>
              </w:rPr>
              <w:t xml:space="preserve"> </w:t>
            </w:r>
          </w:p>
          <w:p w14:paraId="4604387A" w14:textId="77777777" w:rsidR="00DE2F91" w:rsidRPr="0054351F" w:rsidRDefault="00DE2F91" w:rsidP="003A153C">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02768D">
              <w:rPr>
                <w:rFonts w:ascii="Trebuchet MS" w:hAnsi="Trebuchet MS"/>
              </w:rPr>
            </w:r>
            <w:r w:rsidR="0002768D">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Onderaannemer</w:t>
            </w:r>
          </w:p>
          <w:p w14:paraId="2AF767E1" w14:textId="77777777" w:rsidR="00DE2F91" w:rsidRPr="0054351F" w:rsidRDefault="00DE2F91" w:rsidP="003A153C">
            <w:pPr>
              <w:spacing w:line="280" w:lineRule="atLeast"/>
              <w:jc w:val="both"/>
              <w:rPr>
                <w:rFonts w:ascii="Trebuchet MS" w:hAnsi="Trebuchet MS"/>
              </w:rPr>
            </w:pPr>
            <w:r w:rsidRPr="0054351F">
              <w:rPr>
                <w:rFonts w:ascii="Trebuchet MS" w:hAnsi="Trebuchet MS"/>
              </w:rPr>
              <w:lastRenderedPageBreak/>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02768D">
              <w:rPr>
                <w:rFonts w:ascii="Trebuchet MS" w:hAnsi="Trebuchet MS"/>
              </w:rPr>
            </w:r>
            <w:r w:rsidR="0002768D">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Geen</w:t>
            </w:r>
          </w:p>
        </w:tc>
      </w:tr>
      <w:tr w:rsidR="00DE2F91" w:rsidRPr="0054351F" w14:paraId="481170C4" w14:textId="77777777" w:rsidTr="003A153C">
        <w:tc>
          <w:tcPr>
            <w:tcW w:w="4390" w:type="dxa"/>
            <w:shd w:val="clear" w:color="auto" w:fill="D9D9D9"/>
            <w:vAlign w:val="center"/>
          </w:tcPr>
          <w:p w14:paraId="1DCDCEBF" w14:textId="77777777" w:rsidR="00DE2F91" w:rsidRPr="0054351F" w:rsidRDefault="00DE2F91" w:rsidP="003A153C">
            <w:pPr>
              <w:spacing w:line="280" w:lineRule="atLeast"/>
              <w:rPr>
                <w:rFonts w:ascii="Trebuchet MS" w:hAnsi="Trebuchet MS"/>
              </w:rPr>
            </w:pPr>
            <w:r w:rsidRPr="0054351F">
              <w:rPr>
                <w:rFonts w:ascii="Trebuchet MS" w:hAnsi="Trebuchet MS"/>
              </w:rPr>
              <w:lastRenderedPageBreak/>
              <w:t>Als de referentieopdracht is uitgevoerd door of i.s.m. een derde, NAW gegevens van de derde:</w:t>
            </w:r>
          </w:p>
        </w:tc>
        <w:tc>
          <w:tcPr>
            <w:tcW w:w="5386" w:type="dxa"/>
            <w:vAlign w:val="center"/>
          </w:tcPr>
          <w:p w14:paraId="7B8134FF" w14:textId="77777777" w:rsidR="00DE2F91" w:rsidRPr="0054351F" w:rsidRDefault="00DE2F91" w:rsidP="003A153C">
            <w:pPr>
              <w:spacing w:line="280" w:lineRule="atLeast"/>
              <w:jc w:val="both"/>
              <w:rPr>
                <w:rFonts w:ascii="Trebuchet MS" w:hAnsi="Trebuchet MS"/>
              </w:rPr>
            </w:pPr>
            <w:r w:rsidRPr="0054351F">
              <w:rPr>
                <w:rFonts w:ascii="Trebuchet MS" w:hAnsi="Trebuchet MS"/>
              </w:rPr>
              <w:t>Naam:</w:t>
            </w:r>
          </w:p>
          <w:p w14:paraId="26DB2302" w14:textId="77777777" w:rsidR="00DE2F91" w:rsidRPr="0054351F" w:rsidRDefault="00DE2F91" w:rsidP="003A153C">
            <w:pPr>
              <w:spacing w:line="280" w:lineRule="atLeast"/>
              <w:jc w:val="both"/>
              <w:rPr>
                <w:rFonts w:ascii="Trebuchet MS" w:hAnsi="Trebuchet MS"/>
              </w:rPr>
            </w:pPr>
            <w:r w:rsidRPr="0054351F">
              <w:rPr>
                <w:rFonts w:ascii="Trebuchet MS" w:hAnsi="Trebuchet MS"/>
              </w:rPr>
              <w:t>Adres:</w:t>
            </w:r>
          </w:p>
          <w:p w14:paraId="3FDACDAE" w14:textId="77777777" w:rsidR="00DE2F91" w:rsidRPr="0054351F" w:rsidRDefault="00DE2F91" w:rsidP="003A153C">
            <w:pPr>
              <w:spacing w:line="280" w:lineRule="atLeast"/>
              <w:jc w:val="both"/>
              <w:rPr>
                <w:rFonts w:ascii="Trebuchet MS" w:hAnsi="Trebuchet MS"/>
              </w:rPr>
            </w:pPr>
            <w:r w:rsidRPr="0054351F">
              <w:rPr>
                <w:rFonts w:ascii="Trebuchet MS" w:hAnsi="Trebuchet MS"/>
              </w:rPr>
              <w:t>Plaats:</w:t>
            </w:r>
          </w:p>
        </w:tc>
      </w:tr>
      <w:tr w:rsidR="00DE2F91" w:rsidRPr="0054351F" w14:paraId="79C8E599" w14:textId="77777777" w:rsidTr="003A153C">
        <w:tc>
          <w:tcPr>
            <w:tcW w:w="4390" w:type="dxa"/>
            <w:shd w:val="clear" w:color="auto" w:fill="D9D9D9"/>
            <w:vAlign w:val="center"/>
          </w:tcPr>
          <w:p w14:paraId="601FDFE6" w14:textId="77777777" w:rsidR="00DE2F91" w:rsidRPr="0054351F" w:rsidRDefault="00DE2F91" w:rsidP="003A153C">
            <w:pPr>
              <w:spacing w:line="280" w:lineRule="atLeast"/>
              <w:rPr>
                <w:rFonts w:ascii="Trebuchet MS" w:hAnsi="Trebuchet MS"/>
              </w:rPr>
            </w:pPr>
            <w:r w:rsidRPr="0054351F">
              <w:rPr>
                <w:rFonts w:ascii="Trebuchet MS" w:hAnsi="Trebuchet MS"/>
              </w:rPr>
              <w:t xml:space="preserve">Als de referentieopdracht is uitgevoerd door of i.s.m. een derde, rol van de opgegeven derde bij de uitvoering: </w:t>
            </w:r>
          </w:p>
        </w:tc>
        <w:tc>
          <w:tcPr>
            <w:tcW w:w="5386" w:type="dxa"/>
            <w:vAlign w:val="center"/>
          </w:tcPr>
          <w:p w14:paraId="41DD6C72" w14:textId="77777777" w:rsidR="00DE2F91" w:rsidRPr="0054351F" w:rsidRDefault="00DE2F91" w:rsidP="003A153C">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02768D">
              <w:rPr>
                <w:rFonts w:ascii="Trebuchet MS" w:hAnsi="Trebuchet MS"/>
              </w:rPr>
            </w:r>
            <w:r w:rsidR="0002768D">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Hoofdaannemer</w:t>
            </w:r>
          </w:p>
          <w:p w14:paraId="66962ED9" w14:textId="77777777" w:rsidR="00DE2F91" w:rsidRPr="0054351F" w:rsidRDefault="00DE2F91" w:rsidP="003A153C">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02768D">
              <w:rPr>
                <w:rFonts w:ascii="Trebuchet MS" w:hAnsi="Trebuchet MS"/>
              </w:rPr>
            </w:r>
            <w:r w:rsidR="0002768D">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w:t>
            </w:r>
            <w:proofErr w:type="spellStart"/>
            <w:r w:rsidRPr="0054351F">
              <w:rPr>
                <w:rFonts w:ascii="Trebuchet MS" w:hAnsi="Trebuchet MS"/>
              </w:rPr>
              <w:t>Combinant</w:t>
            </w:r>
            <w:proofErr w:type="spellEnd"/>
            <w:r w:rsidRPr="0054351F">
              <w:rPr>
                <w:rFonts w:ascii="Trebuchet MS" w:hAnsi="Trebuchet MS"/>
              </w:rPr>
              <w:t xml:space="preserve"> </w:t>
            </w:r>
          </w:p>
          <w:p w14:paraId="2A902814" w14:textId="77777777" w:rsidR="00DE2F91" w:rsidRPr="0054351F" w:rsidRDefault="00DE2F91" w:rsidP="003A153C">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02768D">
              <w:rPr>
                <w:rFonts w:ascii="Trebuchet MS" w:hAnsi="Trebuchet MS"/>
              </w:rPr>
            </w:r>
            <w:r w:rsidR="0002768D">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Onderaannemer</w:t>
            </w:r>
          </w:p>
          <w:p w14:paraId="775E5AA8" w14:textId="77777777" w:rsidR="00DE2F91" w:rsidRPr="0054351F" w:rsidRDefault="00DE2F91" w:rsidP="003A153C">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02768D">
              <w:rPr>
                <w:rFonts w:ascii="Trebuchet MS" w:hAnsi="Trebuchet MS"/>
              </w:rPr>
            </w:r>
            <w:r w:rsidR="0002768D">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n.v.t.</w:t>
            </w:r>
          </w:p>
        </w:tc>
      </w:tr>
      <w:tr w:rsidR="00DE2F91" w:rsidRPr="0054351F" w14:paraId="0C4DF8E2" w14:textId="77777777" w:rsidTr="003A153C">
        <w:tc>
          <w:tcPr>
            <w:tcW w:w="4390" w:type="dxa"/>
            <w:shd w:val="clear" w:color="auto" w:fill="D9D9D9"/>
            <w:vAlign w:val="center"/>
          </w:tcPr>
          <w:p w14:paraId="2B1D277A" w14:textId="77777777" w:rsidR="00DE2F91" w:rsidRPr="0054351F" w:rsidRDefault="00DE2F91" w:rsidP="003A153C">
            <w:pPr>
              <w:spacing w:line="280" w:lineRule="atLeast"/>
              <w:rPr>
                <w:rFonts w:ascii="Trebuchet MS" w:hAnsi="Trebuchet MS"/>
              </w:rPr>
            </w:pPr>
            <w:r w:rsidRPr="0054351F">
              <w:rPr>
                <w:rFonts w:ascii="Trebuchet MS" w:hAnsi="Trebuchet MS"/>
              </w:rPr>
              <w:t>Als het project is uitgevoerd door of i.s.m. een derde, beschrijf welke partij welke werkzaamheden uitgevoerd heeft:</w:t>
            </w:r>
          </w:p>
        </w:tc>
        <w:tc>
          <w:tcPr>
            <w:tcW w:w="5386" w:type="dxa"/>
            <w:vAlign w:val="center"/>
          </w:tcPr>
          <w:p w14:paraId="188047C4" w14:textId="77777777" w:rsidR="00DE2F91" w:rsidRPr="0054351F" w:rsidRDefault="00DE2F91" w:rsidP="003A153C">
            <w:pPr>
              <w:spacing w:line="280" w:lineRule="atLeast"/>
              <w:jc w:val="both"/>
              <w:rPr>
                <w:rFonts w:ascii="Trebuchet MS" w:hAnsi="Trebuchet MS"/>
              </w:rPr>
            </w:pPr>
            <w:r w:rsidRPr="0054351F">
              <w:rPr>
                <w:rFonts w:ascii="Trebuchet MS" w:hAnsi="Trebuchet MS"/>
              </w:rPr>
              <w:t xml:space="preserve"> </w:t>
            </w:r>
          </w:p>
        </w:tc>
      </w:tr>
    </w:tbl>
    <w:p w14:paraId="26519EF0" w14:textId="77777777" w:rsidR="00DE2F91" w:rsidRPr="0054351F" w:rsidRDefault="00DE2F91" w:rsidP="00DE2F91">
      <w:pPr>
        <w:spacing w:line="280" w:lineRule="atLeast"/>
        <w:rPr>
          <w:rFonts w:ascii="Trebuchet MS" w:hAnsi="Trebuchet MS"/>
        </w:rPr>
      </w:pPr>
    </w:p>
    <w:p w14:paraId="244B36CE" w14:textId="77777777" w:rsidR="00DE2F91" w:rsidRPr="0054351F" w:rsidRDefault="00DE2F91" w:rsidP="00DE2F91">
      <w:pPr>
        <w:spacing w:line="280" w:lineRule="atLeast"/>
        <w:rPr>
          <w:rFonts w:ascii="Trebuchet MS" w:hAnsi="Trebuchet M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15"/>
        <w:gridCol w:w="5966"/>
      </w:tblGrid>
      <w:tr w:rsidR="00DE2F91" w:rsidRPr="0054351F" w14:paraId="42E8AEB3" w14:textId="77777777" w:rsidTr="003A153C">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2399A" w14:textId="77777777" w:rsidR="00DE2F91" w:rsidRPr="00FD63BC" w:rsidRDefault="00DE2F91" w:rsidP="003A153C">
            <w:pPr>
              <w:spacing w:line="280" w:lineRule="atLeast"/>
              <w:rPr>
                <w:rFonts w:ascii="Trebuchet MS" w:hAnsi="Trebuchet MS"/>
                <w:b/>
              </w:rPr>
            </w:pPr>
            <w:r w:rsidRPr="00FD63BC">
              <w:rPr>
                <w:rFonts w:ascii="Trebuchet MS" w:hAnsi="Trebuchet MS"/>
                <w:b/>
              </w:rPr>
              <w:t>Getekend voor akkoord:</w:t>
            </w:r>
          </w:p>
        </w:tc>
      </w:tr>
      <w:tr w:rsidR="00DE2F91" w:rsidRPr="0054351F" w14:paraId="648315B2" w14:textId="77777777" w:rsidTr="003A153C">
        <w:tc>
          <w:tcPr>
            <w:tcW w:w="3815" w:type="dxa"/>
            <w:tcBorders>
              <w:top w:val="single" w:sz="4" w:space="0" w:color="auto"/>
              <w:left w:val="single" w:sz="4" w:space="0" w:color="auto"/>
              <w:bottom w:val="single" w:sz="4" w:space="0" w:color="auto"/>
              <w:right w:val="single" w:sz="4" w:space="0" w:color="auto"/>
            </w:tcBorders>
          </w:tcPr>
          <w:p w14:paraId="7382D647" w14:textId="77777777" w:rsidR="00DE2F91" w:rsidRPr="0054351F" w:rsidRDefault="00DE2F91" w:rsidP="003A153C">
            <w:pPr>
              <w:spacing w:line="280" w:lineRule="atLeast"/>
              <w:rPr>
                <w:rFonts w:ascii="Trebuchet MS" w:hAnsi="Trebuchet MS"/>
              </w:rPr>
            </w:pPr>
            <w:r w:rsidRPr="0054351F">
              <w:rPr>
                <w:rFonts w:ascii="Trebuchet MS" w:hAnsi="Trebuchet MS"/>
              </w:rPr>
              <w:t xml:space="preserve">Naam </w:t>
            </w:r>
            <w:r>
              <w:rPr>
                <w:rFonts w:ascii="Trebuchet MS" w:hAnsi="Trebuchet MS"/>
              </w:rPr>
              <w:t>inschrijver</w:t>
            </w:r>
            <w:r w:rsidRPr="0054351F">
              <w:rPr>
                <w:rFonts w:ascii="Trebuchet MS" w:hAnsi="Trebuchet MS"/>
              </w:rPr>
              <w:t>/</w:t>
            </w:r>
            <w:proofErr w:type="spellStart"/>
            <w:r w:rsidRPr="0054351F">
              <w:rPr>
                <w:rFonts w:ascii="Trebuchet MS" w:hAnsi="Trebuchet MS"/>
              </w:rPr>
              <w:t>combinant</w:t>
            </w:r>
            <w:proofErr w:type="spellEnd"/>
            <w:r w:rsidRPr="0054351F">
              <w:rPr>
                <w:rFonts w:ascii="Trebuchet MS" w:hAnsi="Trebuchet MS"/>
              </w:rPr>
              <w:t>:</w:t>
            </w:r>
          </w:p>
        </w:tc>
        <w:tc>
          <w:tcPr>
            <w:tcW w:w="5966" w:type="dxa"/>
            <w:tcBorders>
              <w:top w:val="single" w:sz="4" w:space="0" w:color="auto"/>
              <w:left w:val="single" w:sz="4" w:space="0" w:color="auto"/>
              <w:bottom w:val="single" w:sz="4" w:space="0" w:color="auto"/>
              <w:right w:val="single" w:sz="4" w:space="0" w:color="auto"/>
            </w:tcBorders>
          </w:tcPr>
          <w:p w14:paraId="7D63460B" w14:textId="77777777" w:rsidR="00DE2F91" w:rsidRPr="0054351F" w:rsidRDefault="00DE2F91" w:rsidP="003A153C">
            <w:pPr>
              <w:spacing w:line="280" w:lineRule="atLeast"/>
              <w:rPr>
                <w:rFonts w:ascii="Trebuchet MS" w:hAnsi="Trebuchet MS"/>
              </w:rPr>
            </w:pPr>
          </w:p>
        </w:tc>
      </w:tr>
      <w:tr w:rsidR="00DE2F91" w:rsidRPr="0054351F" w14:paraId="5C3574EA" w14:textId="77777777" w:rsidTr="003A153C">
        <w:tc>
          <w:tcPr>
            <w:tcW w:w="3815" w:type="dxa"/>
            <w:tcBorders>
              <w:top w:val="single" w:sz="4" w:space="0" w:color="auto"/>
              <w:left w:val="single" w:sz="4" w:space="0" w:color="auto"/>
              <w:bottom w:val="single" w:sz="4" w:space="0" w:color="auto"/>
              <w:right w:val="single" w:sz="4" w:space="0" w:color="auto"/>
            </w:tcBorders>
          </w:tcPr>
          <w:p w14:paraId="13E437B1" w14:textId="77777777" w:rsidR="00DE2F91" w:rsidRPr="0054351F" w:rsidRDefault="00DE2F91" w:rsidP="003A153C">
            <w:pPr>
              <w:spacing w:line="280" w:lineRule="atLeast"/>
              <w:rPr>
                <w:rFonts w:ascii="Trebuchet MS" w:hAnsi="Trebuchet MS"/>
              </w:rPr>
            </w:pPr>
            <w:r w:rsidRPr="0054351F">
              <w:rPr>
                <w:rFonts w:ascii="Trebuchet MS" w:hAnsi="Trebuchet MS"/>
              </w:rPr>
              <w:t>Naam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14:paraId="3539359A" w14:textId="77777777" w:rsidR="00DE2F91" w:rsidRPr="0054351F" w:rsidRDefault="00DE2F91" w:rsidP="003A153C">
            <w:pPr>
              <w:spacing w:line="280" w:lineRule="atLeast"/>
              <w:rPr>
                <w:rFonts w:ascii="Trebuchet MS" w:hAnsi="Trebuchet MS"/>
              </w:rPr>
            </w:pPr>
          </w:p>
          <w:p w14:paraId="6ECA268A" w14:textId="77777777" w:rsidR="00DE2F91" w:rsidRPr="0054351F" w:rsidRDefault="00DE2F91" w:rsidP="003A153C">
            <w:pPr>
              <w:spacing w:line="280" w:lineRule="atLeast"/>
              <w:rPr>
                <w:rFonts w:ascii="Trebuchet MS" w:hAnsi="Trebuchet MS"/>
              </w:rPr>
            </w:pPr>
          </w:p>
        </w:tc>
      </w:tr>
      <w:tr w:rsidR="00DE2F91" w:rsidRPr="0054351F" w14:paraId="28BAD535" w14:textId="77777777" w:rsidTr="003A153C">
        <w:tc>
          <w:tcPr>
            <w:tcW w:w="3815" w:type="dxa"/>
            <w:tcBorders>
              <w:top w:val="single" w:sz="4" w:space="0" w:color="auto"/>
              <w:left w:val="single" w:sz="4" w:space="0" w:color="auto"/>
              <w:bottom w:val="single" w:sz="4" w:space="0" w:color="auto"/>
              <w:right w:val="single" w:sz="4" w:space="0" w:color="auto"/>
            </w:tcBorders>
          </w:tcPr>
          <w:p w14:paraId="09D32DB9" w14:textId="77777777" w:rsidR="00DE2F91" w:rsidRPr="0054351F" w:rsidRDefault="00DE2F91" w:rsidP="003A153C">
            <w:pPr>
              <w:spacing w:line="280" w:lineRule="atLeast"/>
              <w:rPr>
                <w:rFonts w:ascii="Trebuchet MS" w:hAnsi="Trebuchet MS"/>
              </w:rPr>
            </w:pPr>
            <w:r w:rsidRPr="0054351F">
              <w:rPr>
                <w:rFonts w:ascii="Trebuchet MS" w:hAnsi="Trebuchet MS"/>
              </w:rPr>
              <w:t>Functie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14:paraId="058DB73A" w14:textId="77777777" w:rsidR="00DE2F91" w:rsidRPr="0054351F" w:rsidRDefault="00DE2F91" w:rsidP="003A153C">
            <w:pPr>
              <w:spacing w:line="280" w:lineRule="atLeast"/>
              <w:rPr>
                <w:rFonts w:ascii="Trebuchet MS" w:hAnsi="Trebuchet MS"/>
              </w:rPr>
            </w:pPr>
          </w:p>
        </w:tc>
      </w:tr>
      <w:tr w:rsidR="00DE2F91" w:rsidRPr="0054351F" w14:paraId="29B9BD5B" w14:textId="77777777" w:rsidTr="003A153C">
        <w:tc>
          <w:tcPr>
            <w:tcW w:w="3815" w:type="dxa"/>
            <w:tcBorders>
              <w:top w:val="single" w:sz="4" w:space="0" w:color="auto"/>
              <w:left w:val="single" w:sz="4" w:space="0" w:color="auto"/>
              <w:bottom w:val="single" w:sz="4" w:space="0" w:color="auto"/>
              <w:right w:val="single" w:sz="4" w:space="0" w:color="auto"/>
            </w:tcBorders>
          </w:tcPr>
          <w:p w14:paraId="22922161" w14:textId="77777777" w:rsidR="00DE2F91" w:rsidRPr="0054351F" w:rsidRDefault="00DE2F91" w:rsidP="003A153C">
            <w:pPr>
              <w:spacing w:line="280" w:lineRule="atLeast"/>
              <w:rPr>
                <w:rFonts w:ascii="Trebuchet MS" w:hAnsi="Trebuchet MS"/>
              </w:rPr>
            </w:pPr>
            <w:r w:rsidRPr="0054351F">
              <w:rPr>
                <w:rFonts w:ascii="Trebuchet MS" w:hAnsi="Trebuchet MS"/>
              </w:rPr>
              <w:t>Plaats:</w:t>
            </w:r>
          </w:p>
        </w:tc>
        <w:tc>
          <w:tcPr>
            <w:tcW w:w="5966" w:type="dxa"/>
            <w:tcBorders>
              <w:top w:val="single" w:sz="4" w:space="0" w:color="auto"/>
              <w:left w:val="single" w:sz="4" w:space="0" w:color="auto"/>
              <w:bottom w:val="single" w:sz="4" w:space="0" w:color="auto"/>
              <w:right w:val="single" w:sz="4" w:space="0" w:color="auto"/>
            </w:tcBorders>
          </w:tcPr>
          <w:p w14:paraId="5B1758E2" w14:textId="77777777" w:rsidR="00DE2F91" w:rsidRPr="0054351F" w:rsidRDefault="00DE2F91" w:rsidP="003A153C">
            <w:pPr>
              <w:spacing w:line="280" w:lineRule="atLeast"/>
              <w:rPr>
                <w:rFonts w:ascii="Trebuchet MS" w:hAnsi="Trebuchet MS"/>
              </w:rPr>
            </w:pPr>
          </w:p>
        </w:tc>
      </w:tr>
      <w:tr w:rsidR="00DE2F91" w:rsidRPr="0054351F" w14:paraId="5641079A" w14:textId="77777777" w:rsidTr="003A153C">
        <w:tc>
          <w:tcPr>
            <w:tcW w:w="3815" w:type="dxa"/>
            <w:tcBorders>
              <w:top w:val="single" w:sz="4" w:space="0" w:color="auto"/>
              <w:left w:val="single" w:sz="4" w:space="0" w:color="auto"/>
              <w:bottom w:val="single" w:sz="4" w:space="0" w:color="auto"/>
              <w:right w:val="single" w:sz="4" w:space="0" w:color="auto"/>
            </w:tcBorders>
          </w:tcPr>
          <w:p w14:paraId="55A20B13" w14:textId="77777777" w:rsidR="00DE2F91" w:rsidRPr="0054351F" w:rsidRDefault="00DE2F91" w:rsidP="003A153C">
            <w:pPr>
              <w:spacing w:line="280" w:lineRule="atLeast"/>
              <w:rPr>
                <w:rFonts w:ascii="Trebuchet MS" w:hAnsi="Trebuchet MS"/>
              </w:rPr>
            </w:pPr>
            <w:r w:rsidRPr="0054351F">
              <w:rPr>
                <w:rFonts w:ascii="Trebuchet MS" w:hAnsi="Trebuchet MS"/>
              </w:rPr>
              <w:t>Datum:</w:t>
            </w:r>
          </w:p>
        </w:tc>
        <w:tc>
          <w:tcPr>
            <w:tcW w:w="5966" w:type="dxa"/>
            <w:tcBorders>
              <w:top w:val="single" w:sz="4" w:space="0" w:color="auto"/>
              <w:left w:val="single" w:sz="4" w:space="0" w:color="auto"/>
              <w:bottom w:val="single" w:sz="4" w:space="0" w:color="auto"/>
              <w:right w:val="single" w:sz="4" w:space="0" w:color="auto"/>
            </w:tcBorders>
          </w:tcPr>
          <w:p w14:paraId="448FA886" w14:textId="77777777" w:rsidR="00DE2F91" w:rsidRPr="0054351F" w:rsidRDefault="00DE2F91" w:rsidP="003A153C">
            <w:pPr>
              <w:spacing w:line="280" w:lineRule="atLeast"/>
              <w:rPr>
                <w:rFonts w:ascii="Trebuchet MS" w:hAnsi="Trebuchet MS"/>
              </w:rPr>
            </w:pPr>
          </w:p>
        </w:tc>
      </w:tr>
      <w:tr w:rsidR="00DE2F91" w:rsidRPr="0054351F" w14:paraId="21A0626E" w14:textId="77777777" w:rsidTr="003A153C">
        <w:tc>
          <w:tcPr>
            <w:tcW w:w="3815" w:type="dxa"/>
            <w:tcBorders>
              <w:top w:val="single" w:sz="4" w:space="0" w:color="auto"/>
              <w:left w:val="single" w:sz="4" w:space="0" w:color="auto"/>
              <w:bottom w:val="single" w:sz="4" w:space="0" w:color="auto"/>
              <w:right w:val="single" w:sz="4" w:space="0" w:color="auto"/>
            </w:tcBorders>
          </w:tcPr>
          <w:p w14:paraId="17CD8081" w14:textId="77777777" w:rsidR="00DE2F91" w:rsidRPr="0054351F" w:rsidRDefault="00DE2F91" w:rsidP="003A153C">
            <w:pPr>
              <w:spacing w:line="280" w:lineRule="atLeast"/>
              <w:rPr>
                <w:rFonts w:ascii="Trebuchet MS" w:hAnsi="Trebuchet MS"/>
              </w:rPr>
            </w:pPr>
            <w:r w:rsidRPr="0054351F">
              <w:rPr>
                <w:rFonts w:ascii="Trebuchet MS" w:hAnsi="Trebuchet MS"/>
              </w:rPr>
              <w:t>Handtekening:</w:t>
            </w:r>
          </w:p>
        </w:tc>
        <w:tc>
          <w:tcPr>
            <w:tcW w:w="5966" w:type="dxa"/>
            <w:tcBorders>
              <w:top w:val="single" w:sz="4" w:space="0" w:color="auto"/>
              <w:left w:val="single" w:sz="4" w:space="0" w:color="auto"/>
              <w:bottom w:val="single" w:sz="4" w:space="0" w:color="auto"/>
              <w:right w:val="single" w:sz="4" w:space="0" w:color="auto"/>
            </w:tcBorders>
          </w:tcPr>
          <w:p w14:paraId="41C79B5F" w14:textId="77777777" w:rsidR="00DE2F91" w:rsidRPr="0054351F" w:rsidRDefault="00DE2F91" w:rsidP="003A153C">
            <w:pPr>
              <w:spacing w:line="280" w:lineRule="atLeast"/>
              <w:rPr>
                <w:rFonts w:ascii="Trebuchet MS" w:hAnsi="Trebuchet MS"/>
              </w:rPr>
            </w:pPr>
          </w:p>
        </w:tc>
      </w:tr>
    </w:tbl>
    <w:p w14:paraId="20ECE46A" w14:textId="77777777" w:rsidR="00A311C8" w:rsidRPr="003050CB" w:rsidRDefault="00A311C8" w:rsidP="00B371AF">
      <w:pPr>
        <w:rPr>
          <w:noProof/>
        </w:rPr>
      </w:pPr>
    </w:p>
    <w:sectPr w:rsidR="00A311C8" w:rsidRPr="003050CB" w:rsidSect="009A5015">
      <w:headerReference w:type="default" r:id="rId8"/>
      <w:footerReference w:type="default" r:id="rId9"/>
      <w:headerReference w:type="first" r:id="rId10"/>
      <w:footerReference w:type="first" r:id="rId11"/>
      <w:pgSz w:w="11906" w:h="16838"/>
      <w:pgMar w:top="2552" w:right="964" w:bottom="96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EC802" w14:textId="77777777" w:rsidR="00E41440" w:rsidRDefault="0059247E">
      <w:pPr>
        <w:spacing w:line="240" w:lineRule="auto"/>
      </w:pPr>
      <w:r>
        <w:separator/>
      </w:r>
    </w:p>
  </w:endnote>
  <w:endnote w:type="continuationSeparator" w:id="0">
    <w:p w14:paraId="55972FA7" w14:textId="77777777" w:rsidR="00E41440" w:rsidRDefault="005924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755882"/>
      <w:docPartObj>
        <w:docPartGallery w:val="Page Numbers (Bottom of Page)"/>
        <w:docPartUnique/>
      </w:docPartObj>
    </w:sdtPr>
    <w:sdtEndPr/>
    <w:sdtContent>
      <w:sdt>
        <w:sdtPr>
          <w:id w:val="332723791"/>
          <w:docPartObj>
            <w:docPartGallery w:val="Page Numbers (Top of Page)"/>
            <w:docPartUnique/>
          </w:docPartObj>
        </w:sdtPr>
        <w:sdtEndPr/>
        <w:sdtContent>
          <w:p w14:paraId="605120A4" w14:textId="77777777" w:rsidR="006E4784" w:rsidRDefault="0059247E" w:rsidP="006E4784">
            <w:pPr>
              <w:pStyle w:val="Voettekst"/>
              <w:jc w:val="right"/>
            </w:pPr>
            <w:r>
              <w:rPr>
                <w:noProof/>
              </w:rPr>
              <w:drawing>
                <wp:anchor distT="0" distB="0" distL="114300" distR="114300" simplePos="0" relativeHeight="251659264" behindDoc="1" locked="1" layoutInCell="1" allowOverlap="1" wp14:anchorId="2FB1AEB5" wp14:editId="4E8820C2">
                  <wp:simplePos x="0" y="0"/>
                  <wp:positionH relativeFrom="page">
                    <wp:posOffset>0</wp:posOffset>
                  </wp:positionH>
                  <wp:positionV relativeFrom="page">
                    <wp:posOffset>7755255</wp:posOffset>
                  </wp:positionV>
                  <wp:extent cx="7621200" cy="2937600"/>
                  <wp:effectExtent l="0" t="0" r="0" b="0"/>
                  <wp:wrapNone/>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32336"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1200" cy="29376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bCs/>
                <w:sz w:val="16"/>
                <w:szCs w:val="16"/>
              </w:rPr>
              <w:fldChar w:fldCharType="begin"/>
            </w:r>
            <w:r>
              <w:rPr>
                <w:bCs/>
                <w:sz w:val="16"/>
                <w:szCs w:val="16"/>
              </w:rPr>
              <w:instrText>PAGE</w:instrText>
            </w:r>
            <w:r>
              <w:rPr>
                <w:bCs/>
                <w:sz w:val="16"/>
                <w:szCs w:val="16"/>
              </w:rPr>
              <w:fldChar w:fldCharType="separate"/>
            </w:r>
            <w:r w:rsidR="00DE2F91">
              <w:rPr>
                <w:bCs/>
                <w:noProof/>
                <w:sz w:val="16"/>
                <w:szCs w:val="16"/>
              </w:rPr>
              <w:t>2</w:t>
            </w:r>
            <w:r>
              <w:rPr>
                <w:bCs/>
                <w:sz w:val="16"/>
                <w:szCs w:val="16"/>
              </w:rPr>
              <w:fldChar w:fldCharType="end"/>
            </w:r>
            <w:r>
              <w:rPr>
                <w:sz w:val="16"/>
                <w:szCs w:val="16"/>
              </w:rPr>
              <w:t>/</w:t>
            </w:r>
            <w:r>
              <w:rPr>
                <w:bCs/>
                <w:sz w:val="16"/>
                <w:szCs w:val="16"/>
              </w:rPr>
              <w:fldChar w:fldCharType="begin"/>
            </w:r>
            <w:r>
              <w:rPr>
                <w:bCs/>
                <w:sz w:val="16"/>
                <w:szCs w:val="16"/>
              </w:rPr>
              <w:instrText>NUMPAGES</w:instrText>
            </w:r>
            <w:r>
              <w:rPr>
                <w:bCs/>
                <w:sz w:val="16"/>
                <w:szCs w:val="16"/>
              </w:rPr>
              <w:fldChar w:fldCharType="separate"/>
            </w:r>
            <w:r w:rsidR="00DE2F91">
              <w:rPr>
                <w:bCs/>
                <w:noProof/>
                <w:sz w:val="16"/>
                <w:szCs w:val="16"/>
              </w:rPr>
              <w:t>2</w:t>
            </w:r>
            <w:r>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0935641"/>
      <w:docPartObj>
        <w:docPartGallery w:val="Page Numbers (Bottom of Page)"/>
        <w:docPartUnique/>
      </w:docPartObj>
    </w:sdtPr>
    <w:sdtEndPr/>
    <w:sdtContent>
      <w:sdt>
        <w:sdtPr>
          <w:id w:val="-1769616900"/>
          <w:docPartObj>
            <w:docPartGallery w:val="Page Numbers (Top of Page)"/>
            <w:docPartUnique/>
          </w:docPartObj>
        </w:sdtPr>
        <w:sdtEndPr/>
        <w:sdtContent>
          <w:p w14:paraId="61DAA381" w14:textId="77777777" w:rsidR="006E4784" w:rsidRDefault="0059247E" w:rsidP="006E4784">
            <w:pPr>
              <w:pStyle w:val="Voettekst"/>
              <w:jc w:val="right"/>
            </w:pPr>
            <w:r>
              <w:rPr>
                <w:noProof/>
              </w:rPr>
              <w:drawing>
                <wp:anchor distT="0" distB="0" distL="114300" distR="114300" simplePos="0" relativeHeight="251661312" behindDoc="1" locked="1" layoutInCell="1" allowOverlap="1" wp14:anchorId="1146E16D" wp14:editId="6742BEBA">
                  <wp:simplePos x="0" y="0"/>
                  <wp:positionH relativeFrom="page">
                    <wp:posOffset>0</wp:posOffset>
                  </wp:positionH>
                  <wp:positionV relativeFrom="page">
                    <wp:posOffset>7755255</wp:posOffset>
                  </wp:positionV>
                  <wp:extent cx="7621200" cy="2937600"/>
                  <wp:effectExtent l="0" t="0" r="0" b="0"/>
                  <wp:wrapNone/>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889323"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1200" cy="29376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bCs/>
                <w:sz w:val="16"/>
                <w:szCs w:val="16"/>
              </w:rPr>
              <w:fldChar w:fldCharType="begin"/>
            </w:r>
            <w:r>
              <w:rPr>
                <w:bCs/>
                <w:sz w:val="16"/>
                <w:szCs w:val="16"/>
              </w:rPr>
              <w:instrText>PAGE</w:instrText>
            </w:r>
            <w:r>
              <w:rPr>
                <w:bCs/>
                <w:sz w:val="16"/>
                <w:szCs w:val="16"/>
              </w:rPr>
              <w:fldChar w:fldCharType="separate"/>
            </w:r>
            <w:r w:rsidR="00DE2F91">
              <w:rPr>
                <w:bCs/>
                <w:noProof/>
                <w:sz w:val="16"/>
                <w:szCs w:val="16"/>
              </w:rPr>
              <w:t>1</w:t>
            </w:r>
            <w:r>
              <w:rPr>
                <w:bCs/>
                <w:sz w:val="16"/>
                <w:szCs w:val="16"/>
              </w:rPr>
              <w:fldChar w:fldCharType="end"/>
            </w:r>
            <w:r>
              <w:rPr>
                <w:sz w:val="16"/>
                <w:szCs w:val="16"/>
              </w:rPr>
              <w:t>/</w:t>
            </w:r>
            <w:r>
              <w:rPr>
                <w:bCs/>
                <w:sz w:val="16"/>
                <w:szCs w:val="16"/>
              </w:rPr>
              <w:fldChar w:fldCharType="begin"/>
            </w:r>
            <w:r>
              <w:rPr>
                <w:bCs/>
                <w:sz w:val="16"/>
                <w:szCs w:val="16"/>
              </w:rPr>
              <w:instrText>NUMPAGES</w:instrText>
            </w:r>
            <w:r>
              <w:rPr>
                <w:bCs/>
                <w:sz w:val="16"/>
                <w:szCs w:val="16"/>
              </w:rPr>
              <w:fldChar w:fldCharType="separate"/>
            </w:r>
            <w:r w:rsidR="00DE2F91">
              <w:rPr>
                <w:bCs/>
                <w:noProof/>
                <w:sz w:val="16"/>
                <w:szCs w:val="16"/>
              </w:rPr>
              <w:t>2</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370CD" w14:textId="77777777" w:rsidR="00E41440" w:rsidRDefault="0059247E">
      <w:pPr>
        <w:spacing w:line="240" w:lineRule="auto"/>
      </w:pPr>
      <w:r>
        <w:separator/>
      </w:r>
    </w:p>
  </w:footnote>
  <w:footnote w:type="continuationSeparator" w:id="0">
    <w:p w14:paraId="62CD73C8" w14:textId="77777777" w:rsidR="00E41440" w:rsidRDefault="005924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75BEA" w14:textId="77777777" w:rsidR="006E4784" w:rsidRPr="006E4784" w:rsidRDefault="0059247E" w:rsidP="006E4784">
    <w:pPr>
      <w:jc w:val="right"/>
    </w:pPr>
    <w:r>
      <w:rPr>
        <w:noProof/>
      </w:rPr>
      <w:drawing>
        <wp:anchor distT="0" distB="0" distL="114300" distR="114300" simplePos="0" relativeHeight="251658240" behindDoc="1" locked="1" layoutInCell="1" allowOverlap="1" wp14:anchorId="3E9E96D1" wp14:editId="650C9B60">
          <wp:simplePos x="0" y="0"/>
          <wp:positionH relativeFrom="page">
            <wp:posOffset>5292725</wp:posOffset>
          </wp:positionH>
          <wp:positionV relativeFrom="page">
            <wp:posOffset>629920</wp:posOffset>
          </wp:positionV>
          <wp:extent cx="1501200" cy="547200"/>
          <wp:effectExtent l="0" t="0" r="3810" b="5715"/>
          <wp:wrapNone/>
          <wp:docPr id="2"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68573" name="Afbeelding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200" cy="5472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0F1EA" w14:textId="77777777" w:rsidR="008A2638" w:rsidRPr="006E4784" w:rsidRDefault="0059247E" w:rsidP="00ED1725">
    <w:pPr>
      <w:jc w:val="right"/>
    </w:pPr>
    <w:r>
      <w:rPr>
        <w:noProof/>
      </w:rPr>
      <w:drawing>
        <wp:anchor distT="0" distB="0" distL="114300" distR="114300" simplePos="0" relativeHeight="251660288" behindDoc="1" locked="1" layoutInCell="1" allowOverlap="1" wp14:anchorId="575D857F" wp14:editId="39D73CDE">
          <wp:simplePos x="0" y="0"/>
          <wp:positionH relativeFrom="page">
            <wp:posOffset>5292725</wp:posOffset>
          </wp:positionH>
          <wp:positionV relativeFrom="page">
            <wp:posOffset>629920</wp:posOffset>
          </wp:positionV>
          <wp:extent cx="1501200" cy="547200"/>
          <wp:effectExtent l="0" t="0" r="3810" b="5715"/>
          <wp:wrapNone/>
          <wp:docPr id="1"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537325" name="Afbeelding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200" cy="547200"/>
                  </a:xfrm>
                  <a:prstGeom prst="rect">
                    <a:avLst/>
                  </a:prstGeom>
                </pic:spPr>
              </pic:pic>
            </a:graphicData>
          </a:graphic>
        </wp:anchor>
      </w:drawing>
    </w:r>
  </w:p>
  <w:p w14:paraId="23EDA076" w14:textId="77777777" w:rsidR="008A2638" w:rsidRPr="006E4784" w:rsidRDefault="008A2638" w:rsidP="00ED1725">
    <w:pPr>
      <w:pStyle w:val="Koptekst"/>
      <w:spacing w:line="240" w:lineRule="exact"/>
      <w:rPr>
        <w:sz w:val="24"/>
        <w:szCs w:val="24"/>
      </w:rPr>
    </w:pPr>
  </w:p>
  <w:p w14:paraId="6E318B7B" w14:textId="77777777" w:rsidR="008A2638" w:rsidRPr="006E4784" w:rsidRDefault="008A2638" w:rsidP="00ED1725">
    <w:pPr>
      <w:pStyle w:val="Koptekst"/>
      <w:spacing w:line="240" w:lineRule="exact"/>
      <w:rPr>
        <w:sz w:val="24"/>
        <w:szCs w:val="24"/>
      </w:rPr>
    </w:pPr>
  </w:p>
  <w:p w14:paraId="7DC0EBDC" w14:textId="77777777" w:rsidR="00114CAB" w:rsidRPr="006E4784" w:rsidRDefault="00114CAB" w:rsidP="008A2638">
    <w:pPr>
      <w:pStyle w:val="Koptekst"/>
      <w:spacing w:line="240" w:lineRule="exact"/>
      <w:rPr>
        <w:sz w:val="24"/>
        <w:szCs w:val="24"/>
      </w:rPr>
    </w:pPr>
  </w:p>
  <w:p w14:paraId="6D2552A0" w14:textId="77777777" w:rsidR="008A2638" w:rsidRPr="006E4784" w:rsidRDefault="008A2638" w:rsidP="008A2638">
    <w:pPr>
      <w:pStyle w:val="Koptekst"/>
      <w:spacing w:line="240" w:lineRule="exac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D3AAA9CC"/>
    <w:lvl w:ilvl="0">
      <w:start w:val="1"/>
      <w:numFmt w:val="decimal"/>
      <w:pStyle w:val="Lijstnummering"/>
      <w:lvlText w:val="%1."/>
      <w:lvlJc w:val="left"/>
      <w:pPr>
        <w:tabs>
          <w:tab w:val="num" w:pos="3402"/>
        </w:tabs>
        <w:ind w:left="340" w:hanging="340"/>
      </w:pPr>
      <w:rPr>
        <w:rFonts w:hint="default"/>
      </w:rPr>
    </w:lvl>
  </w:abstractNum>
  <w:abstractNum w:abstractNumId="7" w15:restartNumberingAfterBreak="0">
    <w:nsid w:val="FFFFFF89"/>
    <w:multiLevelType w:val="singleLevel"/>
    <w:tmpl w:val="871CE15A"/>
    <w:lvl w:ilvl="0">
      <w:start w:val="1"/>
      <w:numFmt w:val="bullet"/>
      <w:pStyle w:val="Lijstopsomteken"/>
      <w:lvlText w:val=""/>
      <w:lvlJc w:val="left"/>
      <w:pPr>
        <w:tabs>
          <w:tab w:val="num" w:pos="360"/>
        </w:tabs>
        <w:ind w:left="360" w:hanging="360"/>
      </w:pPr>
      <w:rPr>
        <w:rFonts w:ascii="Symbol" w:hAnsi="Symbol" w:hint="default"/>
      </w:rPr>
    </w:lvl>
  </w:abstractNum>
  <w:abstractNum w:abstractNumId="8" w15:restartNumberingAfterBreak="0">
    <w:nsid w:val="033C3CF9"/>
    <w:multiLevelType w:val="multilevel"/>
    <w:tmpl w:val="0809001D"/>
    <w:styleLink w:val="Lijstgenummer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BD355D9"/>
    <w:multiLevelType w:val="hybridMultilevel"/>
    <w:tmpl w:val="53E6F096"/>
    <w:lvl w:ilvl="0" w:tplc="DCCC0B90">
      <w:start w:val="1"/>
      <w:numFmt w:val="decimal"/>
      <w:pStyle w:val="Kop2notitieParagraaf"/>
      <w:lvlText w:val="1.%1."/>
      <w:lvlJc w:val="left"/>
      <w:pPr>
        <w:ind w:left="720" w:hanging="360"/>
      </w:pPr>
      <w:rPr>
        <w:rFonts w:hint="default"/>
      </w:rPr>
    </w:lvl>
    <w:lvl w:ilvl="1" w:tplc="E74CF4DC" w:tentative="1">
      <w:start w:val="1"/>
      <w:numFmt w:val="lowerLetter"/>
      <w:lvlText w:val="%2."/>
      <w:lvlJc w:val="left"/>
      <w:pPr>
        <w:ind w:left="1440" w:hanging="360"/>
      </w:pPr>
    </w:lvl>
    <w:lvl w:ilvl="2" w:tplc="2ADA4F98" w:tentative="1">
      <w:start w:val="1"/>
      <w:numFmt w:val="lowerRoman"/>
      <w:lvlText w:val="%3."/>
      <w:lvlJc w:val="right"/>
      <w:pPr>
        <w:ind w:left="2160" w:hanging="180"/>
      </w:pPr>
    </w:lvl>
    <w:lvl w:ilvl="3" w:tplc="DA80F810" w:tentative="1">
      <w:start w:val="1"/>
      <w:numFmt w:val="decimal"/>
      <w:lvlText w:val="%4."/>
      <w:lvlJc w:val="left"/>
      <w:pPr>
        <w:ind w:left="2880" w:hanging="360"/>
      </w:pPr>
    </w:lvl>
    <w:lvl w:ilvl="4" w:tplc="1F10EB46" w:tentative="1">
      <w:start w:val="1"/>
      <w:numFmt w:val="lowerLetter"/>
      <w:lvlText w:val="%5."/>
      <w:lvlJc w:val="left"/>
      <w:pPr>
        <w:ind w:left="3600" w:hanging="360"/>
      </w:pPr>
    </w:lvl>
    <w:lvl w:ilvl="5" w:tplc="8A2661EC" w:tentative="1">
      <w:start w:val="1"/>
      <w:numFmt w:val="lowerRoman"/>
      <w:lvlText w:val="%6."/>
      <w:lvlJc w:val="right"/>
      <w:pPr>
        <w:ind w:left="4320" w:hanging="180"/>
      </w:pPr>
    </w:lvl>
    <w:lvl w:ilvl="6" w:tplc="34120B56" w:tentative="1">
      <w:start w:val="1"/>
      <w:numFmt w:val="decimal"/>
      <w:lvlText w:val="%7."/>
      <w:lvlJc w:val="left"/>
      <w:pPr>
        <w:ind w:left="5040" w:hanging="360"/>
      </w:pPr>
    </w:lvl>
    <w:lvl w:ilvl="7" w:tplc="50BA4AA6" w:tentative="1">
      <w:start w:val="1"/>
      <w:numFmt w:val="lowerLetter"/>
      <w:lvlText w:val="%8."/>
      <w:lvlJc w:val="left"/>
      <w:pPr>
        <w:ind w:left="5760" w:hanging="360"/>
      </w:pPr>
    </w:lvl>
    <w:lvl w:ilvl="8" w:tplc="50761B08" w:tentative="1">
      <w:start w:val="1"/>
      <w:numFmt w:val="lowerRoman"/>
      <w:lvlText w:val="%9."/>
      <w:lvlJc w:val="right"/>
      <w:pPr>
        <w:ind w:left="6480" w:hanging="180"/>
      </w:pPr>
    </w:lvl>
  </w:abstractNum>
  <w:abstractNum w:abstractNumId="10" w15:restartNumberingAfterBreak="0">
    <w:nsid w:val="116469D2"/>
    <w:multiLevelType w:val="hybridMultilevel"/>
    <w:tmpl w:val="C7128A46"/>
    <w:lvl w:ilvl="0" w:tplc="1048DC9A">
      <w:start w:val="1"/>
      <w:numFmt w:val="decimal"/>
      <w:pStyle w:val="Kop3notitieSubparagraaf"/>
      <w:lvlText w:val="1.1.%1."/>
      <w:lvlJc w:val="left"/>
      <w:pPr>
        <w:ind w:left="720" w:hanging="360"/>
      </w:pPr>
      <w:rPr>
        <w:rFonts w:hint="default"/>
      </w:rPr>
    </w:lvl>
    <w:lvl w:ilvl="1" w:tplc="975E8EE2" w:tentative="1">
      <w:start w:val="1"/>
      <w:numFmt w:val="lowerLetter"/>
      <w:lvlText w:val="%2."/>
      <w:lvlJc w:val="left"/>
      <w:pPr>
        <w:ind w:left="1440" w:hanging="360"/>
      </w:pPr>
    </w:lvl>
    <w:lvl w:ilvl="2" w:tplc="04FEF356" w:tentative="1">
      <w:start w:val="1"/>
      <w:numFmt w:val="lowerRoman"/>
      <w:lvlText w:val="%3."/>
      <w:lvlJc w:val="right"/>
      <w:pPr>
        <w:ind w:left="2160" w:hanging="180"/>
      </w:pPr>
    </w:lvl>
    <w:lvl w:ilvl="3" w:tplc="E00E360E" w:tentative="1">
      <w:start w:val="1"/>
      <w:numFmt w:val="decimal"/>
      <w:lvlText w:val="%4."/>
      <w:lvlJc w:val="left"/>
      <w:pPr>
        <w:ind w:left="2880" w:hanging="360"/>
      </w:pPr>
    </w:lvl>
    <w:lvl w:ilvl="4" w:tplc="22C8D954" w:tentative="1">
      <w:start w:val="1"/>
      <w:numFmt w:val="lowerLetter"/>
      <w:lvlText w:val="%5."/>
      <w:lvlJc w:val="left"/>
      <w:pPr>
        <w:ind w:left="3600" w:hanging="360"/>
      </w:pPr>
    </w:lvl>
    <w:lvl w:ilvl="5" w:tplc="129414C4" w:tentative="1">
      <w:start w:val="1"/>
      <w:numFmt w:val="lowerRoman"/>
      <w:lvlText w:val="%6."/>
      <w:lvlJc w:val="right"/>
      <w:pPr>
        <w:ind w:left="4320" w:hanging="180"/>
      </w:pPr>
    </w:lvl>
    <w:lvl w:ilvl="6" w:tplc="F1FCFF9E" w:tentative="1">
      <w:start w:val="1"/>
      <w:numFmt w:val="decimal"/>
      <w:lvlText w:val="%7."/>
      <w:lvlJc w:val="left"/>
      <w:pPr>
        <w:ind w:left="5040" w:hanging="360"/>
      </w:pPr>
    </w:lvl>
    <w:lvl w:ilvl="7" w:tplc="EDDC91EE" w:tentative="1">
      <w:start w:val="1"/>
      <w:numFmt w:val="lowerLetter"/>
      <w:lvlText w:val="%8."/>
      <w:lvlJc w:val="left"/>
      <w:pPr>
        <w:ind w:left="5760" w:hanging="360"/>
      </w:pPr>
    </w:lvl>
    <w:lvl w:ilvl="8" w:tplc="01683578" w:tentative="1">
      <w:start w:val="1"/>
      <w:numFmt w:val="lowerRoman"/>
      <w:lvlText w:val="%9."/>
      <w:lvlJc w:val="right"/>
      <w:pPr>
        <w:ind w:left="6480" w:hanging="180"/>
      </w:pPr>
    </w:lvl>
  </w:abstractNum>
  <w:abstractNum w:abstractNumId="11" w15:restartNumberingAfterBreak="0">
    <w:nsid w:val="17EE47A7"/>
    <w:multiLevelType w:val="hybridMultilevel"/>
    <w:tmpl w:val="1A7ED0EE"/>
    <w:lvl w:ilvl="0" w:tplc="0240D100">
      <w:start w:val="1"/>
      <w:numFmt w:val="bullet"/>
      <w:pStyle w:val="OpmaakprofielLijst2Links0cmEersteregel0cm"/>
      <w:lvlText w:val=""/>
      <w:lvlJc w:val="left"/>
      <w:pPr>
        <w:tabs>
          <w:tab w:val="num" w:pos="357"/>
        </w:tabs>
        <w:ind w:left="357" w:hanging="357"/>
      </w:pPr>
      <w:rPr>
        <w:rFonts w:ascii="Symbol" w:hAnsi="Symbol" w:hint="default"/>
        <w:color w:val="auto"/>
      </w:rPr>
    </w:lvl>
    <w:lvl w:ilvl="1" w:tplc="90660492">
      <w:start w:val="1"/>
      <w:numFmt w:val="bullet"/>
      <w:lvlText w:val="o"/>
      <w:lvlJc w:val="left"/>
      <w:pPr>
        <w:tabs>
          <w:tab w:val="num" w:pos="1440"/>
        </w:tabs>
        <w:ind w:left="1440" w:hanging="360"/>
      </w:pPr>
      <w:rPr>
        <w:rFonts w:ascii="Courier New" w:hAnsi="Courier New" w:cs="Courier New" w:hint="default"/>
      </w:rPr>
    </w:lvl>
    <w:lvl w:ilvl="2" w:tplc="D0AE4FB8" w:tentative="1">
      <w:start w:val="1"/>
      <w:numFmt w:val="bullet"/>
      <w:lvlText w:val=""/>
      <w:lvlJc w:val="left"/>
      <w:pPr>
        <w:tabs>
          <w:tab w:val="num" w:pos="2160"/>
        </w:tabs>
        <w:ind w:left="2160" w:hanging="360"/>
      </w:pPr>
      <w:rPr>
        <w:rFonts w:ascii="Wingdings" w:hAnsi="Wingdings" w:hint="default"/>
      </w:rPr>
    </w:lvl>
    <w:lvl w:ilvl="3" w:tplc="D1788F5E" w:tentative="1">
      <w:start w:val="1"/>
      <w:numFmt w:val="bullet"/>
      <w:lvlText w:val=""/>
      <w:lvlJc w:val="left"/>
      <w:pPr>
        <w:tabs>
          <w:tab w:val="num" w:pos="2880"/>
        </w:tabs>
        <w:ind w:left="2880" w:hanging="360"/>
      </w:pPr>
      <w:rPr>
        <w:rFonts w:ascii="Symbol" w:hAnsi="Symbol" w:hint="default"/>
      </w:rPr>
    </w:lvl>
    <w:lvl w:ilvl="4" w:tplc="9DCC18AC" w:tentative="1">
      <w:start w:val="1"/>
      <w:numFmt w:val="bullet"/>
      <w:lvlText w:val="o"/>
      <w:lvlJc w:val="left"/>
      <w:pPr>
        <w:tabs>
          <w:tab w:val="num" w:pos="3600"/>
        </w:tabs>
        <w:ind w:left="3600" w:hanging="360"/>
      </w:pPr>
      <w:rPr>
        <w:rFonts w:ascii="Courier New" w:hAnsi="Courier New" w:cs="Courier New" w:hint="default"/>
      </w:rPr>
    </w:lvl>
    <w:lvl w:ilvl="5" w:tplc="D21C3A04" w:tentative="1">
      <w:start w:val="1"/>
      <w:numFmt w:val="bullet"/>
      <w:lvlText w:val=""/>
      <w:lvlJc w:val="left"/>
      <w:pPr>
        <w:tabs>
          <w:tab w:val="num" w:pos="4320"/>
        </w:tabs>
        <w:ind w:left="4320" w:hanging="360"/>
      </w:pPr>
      <w:rPr>
        <w:rFonts w:ascii="Wingdings" w:hAnsi="Wingdings" w:hint="default"/>
      </w:rPr>
    </w:lvl>
    <w:lvl w:ilvl="6" w:tplc="399ECF36" w:tentative="1">
      <w:start w:val="1"/>
      <w:numFmt w:val="bullet"/>
      <w:lvlText w:val=""/>
      <w:lvlJc w:val="left"/>
      <w:pPr>
        <w:tabs>
          <w:tab w:val="num" w:pos="5040"/>
        </w:tabs>
        <w:ind w:left="5040" w:hanging="360"/>
      </w:pPr>
      <w:rPr>
        <w:rFonts w:ascii="Symbol" w:hAnsi="Symbol" w:hint="default"/>
      </w:rPr>
    </w:lvl>
    <w:lvl w:ilvl="7" w:tplc="C0FE54C2" w:tentative="1">
      <w:start w:val="1"/>
      <w:numFmt w:val="bullet"/>
      <w:lvlText w:val="o"/>
      <w:lvlJc w:val="left"/>
      <w:pPr>
        <w:tabs>
          <w:tab w:val="num" w:pos="5760"/>
        </w:tabs>
        <w:ind w:left="5760" w:hanging="360"/>
      </w:pPr>
      <w:rPr>
        <w:rFonts w:ascii="Courier New" w:hAnsi="Courier New" w:cs="Courier New" w:hint="default"/>
      </w:rPr>
    </w:lvl>
    <w:lvl w:ilvl="8" w:tplc="032276A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835E1C"/>
    <w:multiLevelType w:val="hybridMultilevel"/>
    <w:tmpl w:val="D4D207A8"/>
    <w:lvl w:ilvl="0" w:tplc="15D02F7A">
      <w:start w:val="1"/>
      <w:numFmt w:val="bullet"/>
      <w:pStyle w:val="Lijstalinea"/>
      <w:lvlText w:val=""/>
      <w:lvlJc w:val="left"/>
      <w:pPr>
        <w:ind w:left="340" w:hanging="340"/>
      </w:pPr>
      <w:rPr>
        <w:rFonts w:ascii="Symbol" w:hAnsi="Symbol" w:hint="default"/>
      </w:rPr>
    </w:lvl>
    <w:lvl w:ilvl="1" w:tplc="BD12F0E4" w:tentative="1">
      <w:start w:val="1"/>
      <w:numFmt w:val="bullet"/>
      <w:lvlText w:val="o"/>
      <w:lvlJc w:val="left"/>
      <w:pPr>
        <w:ind w:left="1440" w:hanging="360"/>
      </w:pPr>
      <w:rPr>
        <w:rFonts w:ascii="Courier New" w:hAnsi="Courier New" w:cs="Courier New" w:hint="default"/>
      </w:rPr>
    </w:lvl>
    <w:lvl w:ilvl="2" w:tplc="0F44E342" w:tentative="1">
      <w:start w:val="1"/>
      <w:numFmt w:val="bullet"/>
      <w:lvlText w:val=""/>
      <w:lvlJc w:val="left"/>
      <w:pPr>
        <w:ind w:left="2160" w:hanging="360"/>
      </w:pPr>
      <w:rPr>
        <w:rFonts w:ascii="Wingdings" w:hAnsi="Wingdings" w:hint="default"/>
      </w:rPr>
    </w:lvl>
    <w:lvl w:ilvl="3" w:tplc="00BC9402" w:tentative="1">
      <w:start w:val="1"/>
      <w:numFmt w:val="bullet"/>
      <w:lvlText w:val=""/>
      <w:lvlJc w:val="left"/>
      <w:pPr>
        <w:ind w:left="2880" w:hanging="360"/>
      </w:pPr>
      <w:rPr>
        <w:rFonts w:ascii="Symbol" w:hAnsi="Symbol" w:hint="default"/>
      </w:rPr>
    </w:lvl>
    <w:lvl w:ilvl="4" w:tplc="A2AE6E36" w:tentative="1">
      <w:start w:val="1"/>
      <w:numFmt w:val="bullet"/>
      <w:lvlText w:val="o"/>
      <w:lvlJc w:val="left"/>
      <w:pPr>
        <w:ind w:left="3600" w:hanging="360"/>
      </w:pPr>
      <w:rPr>
        <w:rFonts w:ascii="Courier New" w:hAnsi="Courier New" w:cs="Courier New" w:hint="default"/>
      </w:rPr>
    </w:lvl>
    <w:lvl w:ilvl="5" w:tplc="7062CE8A" w:tentative="1">
      <w:start w:val="1"/>
      <w:numFmt w:val="bullet"/>
      <w:lvlText w:val=""/>
      <w:lvlJc w:val="left"/>
      <w:pPr>
        <w:ind w:left="4320" w:hanging="360"/>
      </w:pPr>
      <w:rPr>
        <w:rFonts w:ascii="Wingdings" w:hAnsi="Wingdings" w:hint="default"/>
      </w:rPr>
    </w:lvl>
    <w:lvl w:ilvl="6" w:tplc="3C3085E4" w:tentative="1">
      <w:start w:val="1"/>
      <w:numFmt w:val="bullet"/>
      <w:lvlText w:val=""/>
      <w:lvlJc w:val="left"/>
      <w:pPr>
        <w:ind w:left="5040" w:hanging="360"/>
      </w:pPr>
      <w:rPr>
        <w:rFonts w:ascii="Symbol" w:hAnsi="Symbol" w:hint="default"/>
      </w:rPr>
    </w:lvl>
    <w:lvl w:ilvl="7" w:tplc="0C64BD50" w:tentative="1">
      <w:start w:val="1"/>
      <w:numFmt w:val="bullet"/>
      <w:lvlText w:val="o"/>
      <w:lvlJc w:val="left"/>
      <w:pPr>
        <w:ind w:left="5760" w:hanging="360"/>
      </w:pPr>
      <w:rPr>
        <w:rFonts w:ascii="Courier New" w:hAnsi="Courier New" w:cs="Courier New" w:hint="default"/>
      </w:rPr>
    </w:lvl>
    <w:lvl w:ilvl="8" w:tplc="5978B46C" w:tentative="1">
      <w:start w:val="1"/>
      <w:numFmt w:val="bullet"/>
      <w:lvlText w:val=""/>
      <w:lvlJc w:val="left"/>
      <w:pPr>
        <w:ind w:left="6480" w:hanging="360"/>
      </w:pPr>
      <w:rPr>
        <w:rFonts w:ascii="Wingdings" w:hAnsi="Wingdings" w:hint="default"/>
      </w:rPr>
    </w:lvl>
  </w:abstractNum>
  <w:abstractNum w:abstractNumId="13"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2A75D88"/>
    <w:multiLevelType w:val="multilevel"/>
    <w:tmpl w:val="D9FAEF1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5" w15:restartNumberingAfterBreak="0">
    <w:nsid w:val="65A700AC"/>
    <w:multiLevelType w:val="multilevel"/>
    <w:tmpl w:val="3892B90C"/>
    <w:lvl w:ilvl="0">
      <w:start w:val="1"/>
      <w:numFmt w:val="decimal"/>
      <w:pStyle w:val="1-Kop1MemoCorversenBS"/>
      <w:lvlText w:val="%1."/>
      <w:lvlJc w:val="left"/>
      <w:pPr>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Kop2ParagraafCorversBS"/>
      <w:lvlText w:val="%1.%2"/>
      <w:lvlJc w:val="left"/>
      <w:pPr>
        <w:ind w:left="567" w:hanging="567"/>
      </w:pPr>
      <w:rPr>
        <w:rFonts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Kop3SubparagraafCorversBS"/>
      <w:lvlText w:val="%1.%2.%3"/>
      <w:lvlJc w:val="left"/>
      <w:pPr>
        <w:ind w:left="709" w:hanging="567"/>
      </w:pPr>
      <w:rPr>
        <w:rFonts w:ascii="Calibri" w:hAnsi="Calibri" w:cs="Times New Roman"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3">
      <w:start w:val="1"/>
      <w:numFmt w:val="decimal"/>
      <w:pStyle w:val="4-Kop1111Kop4"/>
      <w:lvlText w:val="%1.%2.%3.%4."/>
      <w:lvlJc w:val="left"/>
      <w:pPr>
        <w:ind w:left="2880" w:hanging="360"/>
      </w:pPr>
      <w:rPr>
        <w:rFonts w:hint="default"/>
        <w:b w:val="0"/>
        <w:i w:val="0"/>
      </w:rPr>
    </w:lvl>
    <w:lvl w:ilvl="4">
      <w:start w:val="1"/>
      <w:numFmt w:val="lowerLetter"/>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1715E73"/>
    <w:multiLevelType w:val="multilevel"/>
    <w:tmpl w:val="EDF0B23E"/>
    <w:lvl w:ilvl="0">
      <w:start w:val="1"/>
      <w:numFmt w:val="decimal"/>
      <w:pStyle w:val="Lijst"/>
      <w:lvlText w:val="%1)"/>
      <w:lvlJc w:val="left"/>
      <w:pPr>
        <w:tabs>
          <w:tab w:val="num" w:pos="360"/>
        </w:tabs>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F02532B"/>
    <w:multiLevelType w:val="hybridMultilevel"/>
    <w:tmpl w:val="B59E1DDA"/>
    <w:lvl w:ilvl="0" w:tplc="CCC4FBE6">
      <w:start w:val="1"/>
      <w:numFmt w:val="decimal"/>
      <w:pStyle w:val="Notitiekop"/>
      <w:lvlText w:val="%1."/>
      <w:lvlJc w:val="left"/>
      <w:pPr>
        <w:ind w:left="720" w:hanging="360"/>
      </w:pPr>
    </w:lvl>
    <w:lvl w:ilvl="1" w:tplc="2DEAC50E" w:tentative="1">
      <w:start w:val="1"/>
      <w:numFmt w:val="lowerLetter"/>
      <w:lvlText w:val="%2."/>
      <w:lvlJc w:val="left"/>
      <w:pPr>
        <w:ind w:left="1440" w:hanging="360"/>
      </w:pPr>
    </w:lvl>
    <w:lvl w:ilvl="2" w:tplc="1FDCB9CC" w:tentative="1">
      <w:start w:val="1"/>
      <w:numFmt w:val="lowerRoman"/>
      <w:lvlText w:val="%3."/>
      <w:lvlJc w:val="right"/>
      <w:pPr>
        <w:ind w:left="2160" w:hanging="180"/>
      </w:pPr>
    </w:lvl>
    <w:lvl w:ilvl="3" w:tplc="35E61082" w:tentative="1">
      <w:start w:val="1"/>
      <w:numFmt w:val="decimal"/>
      <w:lvlText w:val="%4."/>
      <w:lvlJc w:val="left"/>
      <w:pPr>
        <w:ind w:left="2880" w:hanging="360"/>
      </w:pPr>
    </w:lvl>
    <w:lvl w:ilvl="4" w:tplc="A058BA08" w:tentative="1">
      <w:start w:val="1"/>
      <w:numFmt w:val="lowerLetter"/>
      <w:lvlText w:val="%5."/>
      <w:lvlJc w:val="left"/>
      <w:pPr>
        <w:ind w:left="3600" w:hanging="360"/>
      </w:pPr>
    </w:lvl>
    <w:lvl w:ilvl="5" w:tplc="63EA83C4" w:tentative="1">
      <w:start w:val="1"/>
      <w:numFmt w:val="lowerRoman"/>
      <w:lvlText w:val="%6."/>
      <w:lvlJc w:val="right"/>
      <w:pPr>
        <w:ind w:left="4320" w:hanging="180"/>
      </w:pPr>
    </w:lvl>
    <w:lvl w:ilvl="6" w:tplc="8CA2C9D8" w:tentative="1">
      <w:start w:val="1"/>
      <w:numFmt w:val="decimal"/>
      <w:lvlText w:val="%7."/>
      <w:lvlJc w:val="left"/>
      <w:pPr>
        <w:ind w:left="5040" w:hanging="360"/>
      </w:pPr>
    </w:lvl>
    <w:lvl w:ilvl="7" w:tplc="F3C8F842" w:tentative="1">
      <w:start w:val="1"/>
      <w:numFmt w:val="lowerLetter"/>
      <w:lvlText w:val="%8."/>
      <w:lvlJc w:val="left"/>
      <w:pPr>
        <w:ind w:left="5760" w:hanging="360"/>
      </w:pPr>
    </w:lvl>
    <w:lvl w:ilvl="8" w:tplc="7D94376A" w:tentative="1">
      <w:start w:val="1"/>
      <w:numFmt w:val="lowerRoman"/>
      <w:lvlText w:val="%9."/>
      <w:lvlJc w:val="right"/>
      <w:pPr>
        <w:ind w:left="6480" w:hanging="180"/>
      </w:pPr>
    </w:lvl>
  </w:abstractNum>
  <w:num w:numId="1" w16cid:durableId="1839423520">
    <w:abstractNumId w:val="16"/>
  </w:num>
  <w:num w:numId="2" w16cid:durableId="2038197296">
    <w:abstractNumId w:val="13"/>
  </w:num>
  <w:num w:numId="3" w16cid:durableId="989554014">
    <w:abstractNumId w:val="17"/>
  </w:num>
  <w:num w:numId="4" w16cid:durableId="185874754">
    <w:abstractNumId w:val="8"/>
  </w:num>
  <w:num w:numId="5" w16cid:durableId="1181236756">
    <w:abstractNumId w:val="14"/>
  </w:num>
  <w:num w:numId="6" w16cid:durableId="1900552822">
    <w:abstractNumId w:val="19"/>
  </w:num>
  <w:num w:numId="7" w16cid:durableId="1227187117">
    <w:abstractNumId w:val="9"/>
  </w:num>
  <w:num w:numId="8" w16cid:durableId="1362516273">
    <w:abstractNumId w:val="10"/>
  </w:num>
  <w:num w:numId="9" w16cid:durableId="203836539">
    <w:abstractNumId w:val="18"/>
  </w:num>
  <w:num w:numId="10" w16cid:durableId="513037061">
    <w:abstractNumId w:val="7"/>
  </w:num>
  <w:num w:numId="11" w16cid:durableId="55276249">
    <w:abstractNumId w:val="5"/>
  </w:num>
  <w:num w:numId="12" w16cid:durableId="670180198">
    <w:abstractNumId w:val="4"/>
  </w:num>
  <w:num w:numId="13" w16cid:durableId="1645313763">
    <w:abstractNumId w:val="3"/>
  </w:num>
  <w:num w:numId="14" w16cid:durableId="2049935">
    <w:abstractNumId w:val="6"/>
  </w:num>
  <w:num w:numId="15" w16cid:durableId="941837413">
    <w:abstractNumId w:val="2"/>
  </w:num>
  <w:num w:numId="16" w16cid:durableId="1255938660">
    <w:abstractNumId w:val="1"/>
  </w:num>
  <w:num w:numId="17" w16cid:durableId="1122923088">
    <w:abstractNumId w:val="0"/>
  </w:num>
  <w:num w:numId="18" w16cid:durableId="539589900">
    <w:abstractNumId w:val="12"/>
  </w:num>
  <w:num w:numId="19" w16cid:durableId="2107185117">
    <w:abstractNumId w:val="11"/>
  </w:num>
  <w:num w:numId="20" w16cid:durableId="408891546">
    <w:abstractNumId w:val="16"/>
  </w:num>
  <w:num w:numId="21" w16cid:durableId="1217623489">
    <w:abstractNumId w:val="13"/>
  </w:num>
  <w:num w:numId="22" w16cid:durableId="1024213067">
    <w:abstractNumId w:val="17"/>
  </w:num>
  <w:num w:numId="23" w16cid:durableId="1310982696">
    <w:abstractNumId w:val="14"/>
  </w:num>
  <w:num w:numId="24" w16cid:durableId="866720509">
    <w:abstractNumId w:val="19"/>
  </w:num>
  <w:num w:numId="25" w16cid:durableId="124587200">
    <w:abstractNumId w:val="9"/>
  </w:num>
  <w:num w:numId="26" w16cid:durableId="1171070044">
    <w:abstractNumId w:val="10"/>
  </w:num>
  <w:num w:numId="27" w16cid:durableId="321935886">
    <w:abstractNumId w:val="8"/>
  </w:num>
  <w:num w:numId="28" w16cid:durableId="943683455">
    <w:abstractNumId w:val="18"/>
  </w:num>
  <w:num w:numId="29" w16cid:durableId="336422689">
    <w:abstractNumId w:val="7"/>
  </w:num>
  <w:num w:numId="30" w16cid:durableId="1111708140">
    <w:abstractNumId w:val="5"/>
  </w:num>
  <w:num w:numId="31" w16cid:durableId="2130852820">
    <w:abstractNumId w:val="4"/>
  </w:num>
  <w:num w:numId="32" w16cid:durableId="1414349982">
    <w:abstractNumId w:val="3"/>
  </w:num>
  <w:num w:numId="33" w16cid:durableId="376200030">
    <w:abstractNumId w:val="6"/>
  </w:num>
  <w:num w:numId="34" w16cid:durableId="235631053">
    <w:abstractNumId w:val="2"/>
  </w:num>
  <w:num w:numId="35" w16cid:durableId="1731535393">
    <w:abstractNumId w:val="1"/>
  </w:num>
  <w:num w:numId="36" w16cid:durableId="1117717636">
    <w:abstractNumId w:val="0"/>
  </w:num>
  <w:num w:numId="37" w16cid:durableId="1628707253">
    <w:abstractNumId w:val="12"/>
  </w:num>
  <w:num w:numId="38" w16cid:durableId="167982469">
    <w:abstractNumId w:val="11"/>
  </w:num>
  <w:num w:numId="39" w16cid:durableId="1894999172">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173"/>
    <w:rsid w:val="00004932"/>
    <w:rsid w:val="0001140E"/>
    <w:rsid w:val="00016948"/>
    <w:rsid w:val="0002768D"/>
    <w:rsid w:val="00045092"/>
    <w:rsid w:val="00072EDC"/>
    <w:rsid w:val="00087986"/>
    <w:rsid w:val="000A1186"/>
    <w:rsid w:val="000B2E23"/>
    <w:rsid w:val="000D0AE8"/>
    <w:rsid w:val="000D3D97"/>
    <w:rsid w:val="000F0E5F"/>
    <w:rsid w:val="00105F5C"/>
    <w:rsid w:val="00114CAB"/>
    <w:rsid w:val="001227A8"/>
    <w:rsid w:val="001377FD"/>
    <w:rsid w:val="0018035A"/>
    <w:rsid w:val="001B5CDE"/>
    <w:rsid w:val="001F2C30"/>
    <w:rsid w:val="00210A82"/>
    <w:rsid w:val="002137AA"/>
    <w:rsid w:val="0022099A"/>
    <w:rsid w:val="0022692B"/>
    <w:rsid w:val="00227047"/>
    <w:rsid w:val="00237313"/>
    <w:rsid w:val="0024796A"/>
    <w:rsid w:val="002479DF"/>
    <w:rsid w:val="00254AFB"/>
    <w:rsid w:val="00255611"/>
    <w:rsid w:val="002F1732"/>
    <w:rsid w:val="002F4BDC"/>
    <w:rsid w:val="0030017A"/>
    <w:rsid w:val="00304D71"/>
    <w:rsid w:val="003050CB"/>
    <w:rsid w:val="00310ED4"/>
    <w:rsid w:val="003164D3"/>
    <w:rsid w:val="00351EAC"/>
    <w:rsid w:val="00397245"/>
    <w:rsid w:val="003A1D5F"/>
    <w:rsid w:val="003D0998"/>
    <w:rsid w:val="0040450F"/>
    <w:rsid w:val="004123EE"/>
    <w:rsid w:val="00422330"/>
    <w:rsid w:val="0042251A"/>
    <w:rsid w:val="004240A9"/>
    <w:rsid w:val="00427F4E"/>
    <w:rsid w:val="00442828"/>
    <w:rsid w:val="004710EC"/>
    <w:rsid w:val="00481C69"/>
    <w:rsid w:val="00495489"/>
    <w:rsid w:val="004E77F6"/>
    <w:rsid w:val="00526DFA"/>
    <w:rsid w:val="0053490E"/>
    <w:rsid w:val="00567D5F"/>
    <w:rsid w:val="00570594"/>
    <w:rsid w:val="005812B6"/>
    <w:rsid w:val="0059247E"/>
    <w:rsid w:val="005B1698"/>
    <w:rsid w:val="00606A4A"/>
    <w:rsid w:val="00616A7D"/>
    <w:rsid w:val="00640350"/>
    <w:rsid w:val="00645505"/>
    <w:rsid w:val="00652B54"/>
    <w:rsid w:val="00682927"/>
    <w:rsid w:val="00691D15"/>
    <w:rsid w:val="006E2530"/>
    <w:rsid w:val="006E4784"/>
    <w:rsid w:val="006E5E70"/>
    <w:rsid w:val="006F090E"/>
    <w:rsid w:val="00702BE3"/>
    <w:rsid w:val="00734552"/>
    <w:rsid w:val="0073740A"/>
    <w:rsid w:val="00751A8F"/>
    <w:rsid w:val="00772635"/>
    <w:rsid w:val="00794274"/>
    <w:rsid w:val="007E2369"/>
    <w:rsid w:val="007F4502"/>
    <w:rsid w:val="00803398"/>
    <w:rsid w:val="008151C9"/>
    <w:rsid w:val="00826455"/>
    <w:rsid w:val="00851633"/>
    <w:rsid w:val="008733E5"/>
    <w:rsid w:val="00886A62"/>
    <w:rsid w:val="008A1AFF"/>
    <w:rsid w:val="008A2638"/>
    <w:rsid w:val="008A6A14"/>
    <w:rsid w:val="008B6595"/>
    <w:rsid w:val="008C0524"/>
    <w:rsid w:val="008F5FFD"/>
    <w:rsid w:val="00903A3A"/>
    <w:rsid w:val="00916124"/>
    <w:rsid w:val="00940635"/>
    <w:rsid w:val="00954C60"/>
    <w:rsid w:val="009810B5"/>
    <w:rsid w:val="0098242C"/>
    <w:rsid w:val="00984FAF"/>
    <w:rsid w:val="009A39A3"/>
    <w:rsid w:val="009A5015"/>
    <w:rsid w:val="009D4ABF"/>
    <w:rsid w:val="009E5A1A"/>
    <w:rsid w:val="00A06C1B"/>
    <w:rsid w:val="00A311C8"/>
    <w:rsid w:val="00A33D0B"/>
    <w:rsid w:val="00A676D7"/>
    <w:rsid w:val="00A93500"/>
    <w:rsid w:val="00AE56CD"/>
    <w:rsid w:val="00B10DDB"/>
    <w:rsid w:val="00B371AF"/>
    <w:rsid w:val="00B510E9"/>
    <w:rsid w:val="00B91DBC"/>
    <w:rsid w:val="00B94EDE"/>
    <w:rsid w:val="00B96413"/>
    <w:rsid w:val="00B97C17"/>
    <w:rsid w:val="00BD748D"/>
    <w:rsid w:val="00BE42DD"/>
    <w:rsid w:val="00C070AD"/>
    <w:rsid w:val="00C07B5D"/>
    <w:rsid w:val="00C20D6C"/>
    <w:rsid w:val="00C6744D"/>
    <w:rsid w:val="00C742D1"/>
    <w:rsid w:val="00C86153"/>
    <w:rsid w:val="00CE6AC2"/>
    <w:rsid w:val="00D04173"/>
    <w:rsid w:val="00D53348"/>
    <w:rsid w:val="00D6001C"/>
    <w:rsid w:val="00D62737"/>
    <w:rsid w:val="00D95167"/>
    <w:rsid w:val="00DA4DBE"/>
    <w:rsid w:val="00DD112E"/>
    <w:rsid w:val="00DD5C11"/>
    <w:rsid w:val="00DE2F91"/>
    <w:rsid w:val="00E02641"/>
    <w:rsid w:val="00E24B52"/>
    <w:rsid w:val="00E41411"/>
    <w:rsid w:val="00E41440"/>
    <w:rsid w:val="00E62EED"/>
    <w:rsid w:val="00E711DC"/>
    <w:rsid w:val="00E77C8C"/>
    <w:rsid w:val="00ED1725"/>
    <w:rsid w:val="00ED58A2"/>
    <w:rsid w:val="00EE0320"/>
    <w:rsid w:val="00F76331"/>
    <w:rsid w:val="00F84408"/>
    <w:rsid w:val="00FB5888"/>
    <w:rsid w:val="00FB596F"/>
    <w:rsid w:val="00FF7B35"/>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68F82"/>
  <w15:docId w15:val="{0AD71B3E-952F-47DF-9370-079ECC867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_broodtekst"/>
    <w:qFormat/>
    <w:rsid w:val="00255611"/>
    <w:pPr>
      <w:spacing w:line="280" w:lineRule="exact"/>
    </w:pPr>
  </w:style>
  <w:style w:type="paragraph" w:styleId="Kop1">
    <w:name w:val="heading 1"/>
    <w:aliases w:val="Grote kop"/>
    <w:basedOn w:val="Standaard"/>
    <w:next w:val="Standaard"/>
    <w:link w:val="Kop1Char"/>
    <w:uiPriority w:val="9"/>
    <w:qFormat/>
    <w:rsid w:val="00CE64FA"/>
    <w:pPr>
      <w:keepNext/>
      <w:keepLines/>
      <w:spacing w:before="240" w:line="840" w:lineRule="exact"/>
      <w:outlineLvl w:val="0"/>
    </w:pPr>
    <w:rPr>
      <w:rFonts w:eastAsiaTheme="majorEastAsia" w:cstheme="majorBidi"/>
      <w:color w:val="000000" w:themeColor="text1"/>
      <w:sz w:val="72"/>
      <w:szCs w:val="32"/>
    </w:rPr>
  </w:style>
  <w:style w:type="paragraph" w:styleId="Kop2">
    <w:name w:val="heading 2"/>
    <w:aliases w:val="Middelgrote kop"/>
    <w:basedOn w:val="Standaard"/>
    <w:next w:val="Standaard"/>
    <w:link w:val="Kop2Char"/>
    <w:uiPriority w:val="9"/>
    <w:unhideWhenUsed/>
    <w:qFormat/>
    <w:rsid w:val="00CE64FA"/>
    <w:pPr>
      <w:keepNext/>
      <w:keepLines/>
      <w:spacing w:before="40" w:line="320" w:lineRule="exact"/>
      <w:outlineLvl w:val="1"/>
    </w:pPr>
    <w:rPr>
      <w:rFonts w:eastAsiaTheme="majorEastAsia" w:cstheme="majorBidi"/>
      <w:b/>
      <w:color w:val="000000" w:themeColor="text1"/>
      <w:sz w:val="28"/>
      <w:szCs w:val="26"/>
    </w:rPr>
  </w:style>
  <w:style w:type="paragraph" w:styleId="Kop3">
    <w:name w:val="heading 3"/>
    <w:aliases w:val="Kop"/>
    <w:basedOn w:val="Kop2"/>
    <w:next w:val="Standaard"/>
    <w:link w:val="Kop3Char"/>
    <w:uiPriority w:val="9"/>
    <w:unhideWhenUsed/>
    <w:qFormat/>
    <w:rsid w:val="00CE64FA"/>
    <w:pPr>
      <w:spacing w:line="280" w:lineRule="exact"/>
      <w:outlineLvl w:val="2"/>
    </w:pPr>
    <w:rPr>
      <w:sz w:val="24"/>
    </w:rPr>
  </w:style>
  <w:style w:type="paragraph" w:styleId="Kop4">
    <w:name w:val="heading 4"/>
    <w:basedOn w:val="Standaard"/>
    <w:next w:val="Standaard"/>
    <w:link w:val="Kop4Char"/>
    <w:qFormat/>
    <w:rsid w:val="00DF3B44"/>
    <w:pPr>
      <w:keepNext/>
      <w:numPr>
        <w:ilvl w:val="3"/>
        <w:numId w:val="23"/>
      </w:numPr>
      <w:spacing w:before="40"/>
      <w:ind w:left="0" w:firstLine="0"/>
      <w:outlineLvl w:val="3"/>
    </w:pPr>
    <w:rPr>
      <w:bCs/>
      <w:i/>
      <w:sz w:val="24"/>
      <w:szCs w:val="28"/>
    </w:rPr>
  </w:style>
  <w:style w:type="paragraph" w:styleId="Kop5">
    <w:name w:val="heading 5"/>
    <w:basedOn w:val="Standaard"/>
    <w:next w:val="Standaard"/>
    <w:rsid w:val="00DF3B44"/>
    <w:pPr>
      <w:numPr>
        <w:ilvl w:val="4"/>
        <w:numId w:val="23"/>
      </w:numPr>
      <w:spacing w:before="240" w:after="60"/>
      <w:outlineLvl w:val="4"/>
    </w:pPr>
    <w:rPr>
      <w:b/>
      <w:bCs/>
      <w:i/>
      <w:iCs/>
      <w:sz w:val="26"/>
      <w:szCs w:val="26"/>
    </w:rPr>
  </w:style>
  <w:style w:type="paragraph" w:styleId="Kop6">
    <w:name w:val="heading 6"/>
    <w:basedOn w:val="Standaard"/>
    <w:next w:val="Standaard"/>
    <w:rsid w:val="00DF3B44"/>
    <w:pPr>
      <w:numPr>
        <w:ilvl w:val="5"/>
        <w:numId w:val="23"/>
      </w:numPr>
      <w:spacing w:before="240" w:after="60"/>
      <w:outlineLvl w:val="5"/>
    </w:pPr>
    <w:rPr>
      <w:b/>
      <w:bCs/>
      <w:sz w:val="22"/>
      <w:szCs w:val="22"/>
    </w:rPr>
  </w:style>
  <w:style w:type="paragraph" w:styleId="Kop7">
    <w:name w:val="heading 7"/>
    <w:basedOn w:val="Standaard"/>
    <w:next w:val="Standaard"/>
    <w:rsid w:val="00DF3B44"/>
    <w:pPr>
      <w:numPr>
        <w:ilvl w:val="6"/>
        <w:numId w:val="23"/>
      </w:numPr>
      <w:spacing w:before="240" w:after="60"/>
      <w:outlineLvl w:val="6"/>
    </w:pPr>
    <w:rPr>
      <w:sz w:val="24"/>
    </w:rPr>
  </w:style>
  <w:style w:type="paragraph" w:styleId="Kop8">
    <w:name w:val="heading 8"/>
    <w:basedOn w:val="Standaard"/>
    <w:next w:val="Standaard"/>
    <w:rsid w:val="00DF3B44"/>
    <w:pPr>
      <w:numPr>
        <w:ilvl w:val="7"/>
        <w:numId w:val="23"/>
      </w:numPr>
      <w:spacing w:before="240" w:after="60"/>
      <w:outlineLvl w:val="7"/>
    </w:pPr>
    <w:rPr>
      <w:i/>
      <w:iCs/>
      <w:sz w:val="24"/>
    </w:rPr>
  </w:style>
  <w:style w:type="paragraph" w:styleId="Kop9">
    <w:name w:val="heading 9"/>
    <w:basedOn w:val="Standaard"/>
    <w:next w:val="Standaard"/>
    <w:rsid w:val="00DF3B44"/>
    <w:pPr>
      <w:numPr>
        <w:ilvl w:val="8"/>
        <w:numId w:val="23"/>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jes">
    <w:name w:val="Kopjes"/>
    <w:basedOn w:val="Standaard"/>
    <w:link w:val="KopjesChar"/>
    <w:rsid w:val="009D4ABF"/>
    <w:pPr>
      <w:spacing w:line="220" w:lineRule="exact"/>
    </w:pPr>
    <w:rPr>
      <w:sz w:val="14"/>
    </w:rPr>
  </w:style>
  <w:style w:type="paragraph" w:customStyle="1" w:styleId="Concept">
    <w:name w:val="Concept"/>
    <w:basedOn w:val="Standaard"/>
    <w:next w:val="Standaard"/>
    <w:rsid w:val="009D4ABF"/>
    <w:pPr>
      <w:spacing w:line="240" w:lineRule="auto"/>
    </w:pPr>
    <w:rPr>
      <w:i/>
      <w:sz w:val="40"/>
    </w:rPr>
  </w:style>
  <w:style w:type="paragraph" w:customStyle="1" w:styleId="KopjeVet">
    <w:name w:val="Kopje Vet"/>
    <w:basedOn w:val="Standaard"/>
    <w:next w:val="Standaard"/>
    <w:rsid w:val="00794274"/>
    <w:rPr>
      <w:b/>
    </w:rPr>
  </w:style>
  <w:style w:type="paragraph" w:styleId="Koptekst">
    <w:name w:val="header"/>
    <w:aliases w:val="Kop- en voettekst"/>
    <w:basedOn w:val="Standaard"/>
    <w:link w:val="KoptekstChar"/>
    <w:qFormat/>
    <w:rsid w:val="006F090E"/>
    <w:pPr>
      <w:tabs>
        <w:tab w:val="center" w:pos="4536"/>
        <w:tab w:val="right" w:pos="9072"/>
      </w:tabs>
      <w:spacing w:line="280" w:lineRule="atLeast"/>
    </w:pPr>
    <w:rPr>
      <w:sz w:val="16"/>
    </w:rPr>
  </w:style>
  <w:style w:type="paragraph" w:styleId="Voettekst">
    <w:name w:val="footer"/>
    <w:basedOn w:val="Standaard"/>
    <w:next w:val="Standaard"/>
    <w:link w:val="VoettekstChar"/>
    <w:uiPriority w:val="99"/>
    <w:qFormat/>
    <w:rsid w:val="006F090E"/>
    <w:pPr>
      <w:tabs>
        <w:tab w:val="center" w:pos="4536"/>
        <w:tab w:val="right" w:pos="9072"/>
      </w:tabs>
    </w:pPr>
  </w:style>
  <w:style w:type="table" w:styleId="Tabelraster">
    <w:name w:val="Table Grid"/>
    <w:basedOn w:val="Standaardtabel"/>
    <w:rsid w:val="006F090E"/>
    <w:rPr>
      <w:rFonts w:eastAsiaTheme="minorHAnsi" w:cstheme="minorBidi"/>
      <w:sz w:val="24"/>
      <w:szCs w:val="24"/>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sz w:val="18"/>
      </w:rPr>
      <w:tblPr/>
      <w:tcPr>
        <w:shd w:val="clear" w:color="auto" w:fill="D0D0CE"/>
      </w:tcPr>
    </w:tblStylePr>
  </w:style>
  <w:style w:type="character" w:customStyle="1" w:styleId="KopjesChar">
    <w:name w:val="Kopjes Char"/>
    <w:link w:val="Kopjes"/>
    <w:rsid w:val="00984FAF"/>
    <w:rPr>
      <w:rFonts w:ascii="Trebuchet MS" w:hAnsi="Trebuchet MS"/>
      <w:sz w:val="14"/>
      <w:szCs w:val="18"/>
      <w:lang w:val="nl-NL" w:eastAsia="nl-NL" w:bidi="ar-SA"/>
    </w:rPr>
  </w:style>
  <w:style w:type="paragraph" w:styleId="Lijstopsomteken">
    <w:name w:val="List Bullet"/>
    <w:basedOn w:val="Standaard"/>
    <w:rsid w:val="005252C7"/>
    <w:pPr>
      <w:numPr>
        <w:numId w:val="29"/>
      </w:numPr>
    </w:pPr>
  </w:style>
  <w:style w:type="paragraph" w:styleId="Lijstnummering">
    <w:name w:val="List Number"/>
    <w:aliases w:val="Lijst (genummerd) 2"/>
    <w:basedOn w:val="Standaard"/>
    <w:uiPriority w:val="99"/>
    <w:unhideWhenUsed/>
    <w:qFormat/>
    <w:rsid w:val="00CE64FA"/>
    <w:pPr>
      <w:numPr>
        <w:numId w:val="33"/>
      </w:numPr>
      <w:contextualSpacing/>
    </w:pPr>
  </w:style>
  <w:style w:type="paragraph" w:customStyle="1" w:styleId="OpmaakprofielLijst2Links0cmEersteregel0cm">
    <w:name w:val="Opmaakprofiel Lijst 2 + Links:  0 cm Eerste regel:  0 cm"/>
    <w:basedOn w:val="Standaard"/>
    <w:semiHidden/>
    <w:rsid w:val="004A4245"/>
    <w:pPr>
      <w:numPr>
        <w:numId w:val="38"/>
      </w:numPr>
    </w:pPr>
  </w:style>
  <w:style w:type="paragraph" w:styleId="Lijstnummering2">
    <w:name w:val="List Number 2"/>
    <w:basedOn w:val="Standaard"/>
    <w:rsid w:val="0098242C"/>
  </w:style>
  <w:style w:type="paragraph" w:styleId="Lijst">
    <w:name w:val="List"/>
    <w:basedOn w:val="Standaard"/>
    <w:semiHidden/>
    <w:rsid w:val="004A4245"/>
    <w:pPr>
      <w:numPr>
        <w:numId w:val="28"/>
      </w:numPr>
    </w:pPr>
  </w:style>
  <w:style w:type="paragraph" w:styleId="Lijstopsomteken2">
    <w:name w:val="List Bullet 2"/>
    <w:basedOn w:val="Standaard"/>
    <w:semiHidden/>
    <w:rsid w:val="004A4245"/>
    <w:pPr>
      <w:numPr>
        <w:ilvl w:val="1"/>
        <w:numId w:val="28"/>
      </w:numPr>
    </w:pPr>
  </w:style>
  <w:style w:type="table" w:customStyle="1" w:styleId="TabelLansingerlandNotitie">
    <w:name w:val="Tabel Lansingerland Notitie"/>
    <w:basedOn w:val="Standaardtabel"/>
    <w:rsid w:val="00530DD8"/>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Light" w:hAnsi="Calibri Light"/>
        <w:b/>
        <w:sz w:val="19"/>
      </w:rPr>
    </w:tblStylePr>
    <w:tblStylePr w:type="firstCol">
      <w:rPr>
        <w:rFonts w:ascii="Calibri Light" w:hAnsi="Calibri Light"/>
        <w:b/>
        <w:sz w:val="19"/>
      </w:rPr>
    </w:tblStylePr>
  </w:style>
  <w:style w:type="paragraph" w:customStyle="1" w:styleId="TabelkopLansingerland">
    <w:name w:val="Tabelkop Lansingerland"/>
    <w:basedOn w:val="Standaard"/>
    <w:rsid w:val="00DF5CF5"/>
    <w:rPr>
      <w:b/>
    </w:rPr>
  </w:style>
  <w:style w:type="numbering" w:styleId="111111">
    <w:name w:val="Outline List 2"/>
    <w:basedOn w:val="Geenlijst"/>
    <w:semiHidden/>
    <w:rsid w:val="009A5B4A"/>
    <w:pPr>
      <w:numPr>
        <w:numId w:val="1"/>
      </w:numPr>
    </w:pPr>
  </w:style>
  <w:style w:type="numbering" w:styleId="1ai">
    <w:name w:val="Outline List 1"/>
    <w:basedOn w:val="Geenlijst"/>
    <w:semiHidden/>
    <w:rsid w:val="009A5B4A"/>
    <w:pPr>
      <w:numPr>
        <w:numId w:val="2"/>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9A5B4A"/>
  </w:style>
  <w:style w:type="paragraph" w:styleId="Adresenvelop">
    <w:name w:val="envelope address"/>
    <w:basedOn w:val="Standaard"/>
    <w:semiHidden/>
    <w:rsid w:val="009A5B4A"/>
    <w:pPr>
      <w:framePr w:w="7920" w:h="1980" w:hRule="exact" w:hSpace="180" w:wrap="auto" w:hAnchor="page" w:xAlign="center" w:yAlign="bottom"/>
      <w:ind w:left="2880"/>
    </w:pPr>
    <w:rPr>
      <w:rFonts w:ascii="Arial" w:hAnsi="Arial" w:cs="Arial"/>
      <w:sz w:val="24"/>
    </w:rPr>
  </w:style>
  <w:style w:type="paragraph" w:styleId="Afsluiting">
    <w:name w:val="Closing"/>
    <w:basedOn w:val="Standaard"/>
    <w:semiHidden/>
    <w:rsid w:val="009A5B4A"/>
    <w:pPr>
      <w:ind w:left="4252"/>
    </w:pPr>
  </w:style>
  <w:style w:type="paragraph" w:styleId="Afzender">
    <w:name w:val="envelope return"/>
    <w:basedOn w:val="Standaard"/>
    <w:semiHidden/>
    <w:rsid w:val="009A5B4A"/>
    <w:rPr>
      <w:rFonts w:ascii="Arial" w:hAnsi="Arial" w:cs="Arial"/>
    </w:rPr>
  </w:style>
  <w:style w:type="numbering" w:styleId="Artikelsectie">
    <w:name w:val="Outline List 3"/>
    <w:basedOn w:val="Geenlijst"/>
    <w:semiHidden/>
    <w:rsid w:val="009A5B4A"/>
    <w:pPr>
      <w:numPr>
        <w:numId w:val="3"/>
      </w:numPr>
    </w:pPr>
  </w:style>
  <w:style w:type="paragraph" w:styleId="Berichtkop">
    <w:name w:val="Message Header"/>
    <w:basedOn w:val="Standaard"/>
    <w:semiHidden/>
    <w:rsid w:val="009A5B4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Bloktekst">
    <w:name w:val="Block Text"/>
    <w:basedOn w:val="Standaard"/>
    <w:semiHidden/>
    <w:rsid w:val="009A5B4A"/>
    <w:pPr>
      <w:spacing w:after="120"/>
      <w:ind w:left="1440" w:right="1440"/>
    </w:pPr>
  </w:style>
  <w:style w:type="paragraph" w:styleId="Plattetekst">
    <w:name w:val="Body Text"/>
    <w:basedOn w:val="Standaard"/>
    <w:semiHidden/>
    <w:rsid w:val="004260D7"/>
  </w:style>
  <w:style w:type="table" w:styleId="Eenvoudigetabel1">
    <w:name w:val="Table Simple 1"/>
    <w:basedOn w:val="Standaardtabel"/>
    <w:semiHidden/>
    <w:rsid w:val="009A5B4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9A5B4A"/>
  </w:style>
  <w:style w:type="character" w:styleId="GevolgdeHyperlink">
    <w:name w:val="FollowedHyperlink"/>
    <w:basedOn w:val="Standaardalinea-lettertype"/>
    <w:semiHidden/>
    <w:rsid w:val="009A5B4A"/>
    <w:rPr>
      <w:color w:val="800080"/>
      <w:u w:val="single"/>
    </w:rPr>
  </w:style>
  <w:style w:type="paragraph" w:styleId="Handtekening">
    <w:name w:val="Signature"/>
    <w:basedOn w:val="Standaard"/>
    <w:semiHidden/>
    <w:rsid w:val="009A5B4A"/>
    <w:pPr>
      <w:ind w:left="4252"/>
    </w:pPr>
  </w:style>
  <w:style w:type="paragraph" w:styleId="HTML-voorafopgemaakt">
    <w:name w:val="HTML Preformatted"/>
    <w:basedOn w:val="Standaard"/>
    <w:semiHidden/>
    <w:rsid w:val="009A5B4A"/>
    <w:rPr>
      <w:rFonts w:ascii="Courier New" w:hAnsi="Courier New" w:cs="Courier New"/>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basedOn w:val="Standaard"/>
    <w:semiHidden/>
    <w:rsid w:val="009A5B4A"/>
    <w:rPr>
      <w:i/>
      <w:iCs/>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semiHidden/>
    <w:rsid w:val="009A5B4A"/>
    <w:rPr>
      <w:color w:val="0000FF"/>
      <w:u w:val="single"/>
    </w:rPr>
  </w:style>
  <w:style w:type="table" w:styleId="Klassieketabel1">
    <w:name w:val="Table Classic 1"/>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A5B4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A5B4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A5B4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A5B4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A5B4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3">
    <w:name w:val="List 3"/>
    <w:basedOn w:val="Standaard"/>
    <w:semiHidden/>
    <w:rsid w:val="009A5B4A"/>
    <w:pPr>
      <w:ind w:left="849" w:hanging="283"/>
    </w:pPr>
  </w:style>
  <w:style w:type="paragraph" w:styleId="Lijst4">
    <w:name w:val="List 4"/>
    <w:basedOn w:val="Standaard"/>
    <w:semiHidden/>
    <w:rsid w:val="009A5B4A"/>
    <w:pPr>
      <w:ind w:left="1132" w:hanging="283"/>
    </w:pPr>
  </w:style>
  <w:style w:type="paragraph" w:styleId="Lijst5">
    <w:name w:val="List 5"/>
    <w:basedOn w:val="Standaard"/>
    <w:semiHidden/>
    <w:rsid w:val="009A5B4A"/>
    <w:pPr>
      <w:ind w:left="1415" w:hanging="283"/>
    </w:pPr>
  </w:style>
  <w:style w:type="paragraph" w:styleId="Lijstopsomteken3">
    <w:name w:val="List Bullet 3"/>
    <w:basedOn w:val="Standaard"/>
    <w:semiHidden/>
    <w:rsid w:val="009A5B4A"/>
    <w:pPr>
      <w:numPr>
        <w:numId w:val="30"/>
      </w:numPr>
    </w:pPr>
  </w:style>
  <w:style w:type="paragraph" w:styleId="Lijstopsomteken4">
    <w:name w:val="List Bullet 4"/>
    <w:basedOn w:val="Standaard"/>
    <w:semiHidden/>
    <w:rsid w:val="009A5B4A"/>
    <w:pPr>
      <w:numPr>
        <w:numId w:val="31"/>
      </w:numPr>
    </w:pPr>
  </w:style>
  <w:style w:type="paragraph" w:styleId="Lijstopsomteken5">
    <w:name w:val="List Bullet 5"/>
    <w:basedOn w:val="Standaard"/>
    <w:semiHidden/>
    <w:rsid w:val="009A5B4A"/>
    <w:pPr>
      <w:numPr>
        <w:numId w:val="32"/>
      </w:numPr>
    </w:pPr>
  </w:style>
  <w:style w:type="paragraph" w:styleId="Lijstnummering3">
    <w:name w:val="List Number 3"/>
    <w:basedOn w:val="Standaard"/>
    <w:semiHidden/>
    <w:rsid w:val="009A5B4A"/>
    <w:pPr>
      <w:numPr>
        <w:numId w:val="34"/>
      </w:numPr>
    </w:pPr>
  </w:style>
  <w:style w:type="paragraph" w:styleId="Lijstnummering4">
    <w:name w:val="List Number 4"/>
    <w:basedOn w:val="Standaard"/>
    <w:semiHidden/>
    <w:rsid w:val="009A5B4A"/>
    <w:pPr>
      <w:numPr>
        <w:numId w:val="35"/>
      </w:numPr>
    </w:pPr>
  </w:style>
  <w:style w:type="paragraph" w:styleId="Lijstnummering5">
    <w:name w:val="List Number 5"/>
    <w:basedOn w:val="Standaard"/>
    <w:semiHidden/>
    <w:rsid w:val="009A5B4A"/>
    <w:pPr>
      <w:numPr>
        <w:numId w:val="36"/>
      </w:numPr>
    </w:pPr>
  </w:style>
  <w:style w:type="paragraph" w:styleId="Lijstvoortzetting">
    <w:name w:val="List Continue"/>
    <w:basedOn w:val="Standaard"/>
    <w:semiHidden/>
    <w:rsid w:val="009A5B4A"/>
    <w:pPr>
      <w:spacing w:after="120"/>
      <w:ind w:left="283"/>
    </w:pPr>
  </w:style>
  <w:style w:type="paragraph" w:styleId="Lijstvoortzetting2">
    <w:name w:val="List Continue 2"/>
    <w:basedOn w:val="Standaard"/>
    <w:semiHidden/>
    <w:rsid w:val="009A5B4A"/>
    <w:pPr>
      <w:spacing w:after="120"/>
      <w:ind w:left="566"/>
    </w:pPr>
  </w:style>
  <w:style w:type="paragraph" w:styleId="Lijstvoortzetting3">
    <w:name w:val="List Continue 3"/>
    <w:basedOn w:val="Standaard"/>
    <w:semiHidden/>
    <w:rsid w:val="009A5B4A"/>
    <w:pPr>
      <w:spacing w:after="120"/>
      <w:ind w:left="849"/>
    </w:pPr>
  </w:style>
  <w:style w:type="paragraph" w:styleId="Lijstvoortzetting4">
    <w:name w:val="List Continue 4"/>
    <w:basedOn w:val="Standaard"/>
    <w:semiHidden/>
    <w:rsid w:val="009A5B4A"/>
    <w:pPr>
      <w:spacing w:after="120"/>
      <w:ind w:left="1132"/>
    </w:pPr>
  </w:style>
  <w:style w:type="paragraph" w:styleId="Lijstvoortzetting5">
    <w:name w:val="List Continue 5"/>
    <w:basedOn w:val="Standaard"/>
    <w:semiHidden/>
    <w:rsid w:val="009A5B4A"/>
    <w:pPr>
      <w:spacing w:after="120"/>
      <w:ind w:left="1415"/>
    </w:pPr>
  </w:style>
  <w:style w:type="character" w:styleId="Nadruk">
    <w:name w:val="Emphasis"/>
    <w:basedOn w:val="Standaardalinea-lettertype"/>
    <w:qFormat/>
    <w:rsid w:val="009A5B4A"/>
    <w:rPr>
      <w:i/>
      <w:iCs/>
    </w:rPr>
  </w:style>
  <w:style w:type="paragraph" w:styleId="Normaalweb">
    <w:name w:val="Normal (Web)"/>
    <w:basedOn w:val="Standaard"/>
    <w:semiHidden/>
    <w:rsid w:val="009A5B4A"/>
    <w:rPr>
      <w:rFonts w:ascii="Times New Roman" w:hAnsi="Times New Roman"/>
      <w:sz w:val="24"/>
    </w:rPr>
  </w:style>
  <w:style w:type="paragraph" w:styleId="Plattetekst2">
    <w:name w:val="Body Text 2"/>
    <w:basedOn w:val="Standaard"/>
    <w:semiHidden/>
    <w:rsid w:val="009A5B4A"/>
    <w:pPr>
      <w:spacing w:after="120" w:line="480" w:lineRule="auto"/>
    </w:pPr>
  </w:style>
  <w:style w:type="paragraph" w:styleId="Plattetekst3">
    <w:name w:val="Body Text 3"/>
    <w:basedOn w:val="Standaard"/>
    <w:semiHidden/>
    <w:rsid w:val="009A5B4A"/>
    <w:pPr>
      <w:spacing w:after="120"/>
    </w:pPr>
    <w:rPr>
      <w:sz w:val="16"/>
      <w:szCs w:val="16"/>
    </w:rPr>
  </w:style>
  <w:style w:type="paragraph" w:styleId="Platteteksteersteinspringing">
    <w:name w:val="Body Text First Indent"/>
    <w:basedOn w:val="Plattetekst"/>
    <w:semiHidden/>
    <w:rsid w:val="009A5B4A"/>
    <w:pPr>
      <w:spacing w:after="120"/>
      <w:ind w:firstLine="210"/>
    </w:pPr>
  </w:style>
  <w:style w:type="paragraph" w:styleId="Plattetekstinspringen">
    <w:name w:val="Body Text Indent"/>
    <w:basedOn w:val="Standaard"/>
    <w:semiHidden/>
    <w:rsid w:val="009A5B4A"/>
    <w:pPr>
      <w:spacing w:after="120"/>
      <w:ind w:left="283"/>
    </w:pPr>
  </w:style>
  <w:style w:type="paragraph" w:styleId="Platteteksteersteinspringing2">
    <w:name w:val="Body Text First Indent 2"/>
    <w:basedOn w:val="Plattetekstinspringen"/>
    <w:semiHidden/>
    <w:rsid w:val="009A5B4A"/>
    <w:pPr>
      <w:ind w:firstLine="210"/>
    </w:pPr>
  </w:style>
  <w:style w:type="paragraph" w:styleId="Plattetekstinspringen2">
    <w:name w:val="Body Text Indent 2"/>
    <w:basedOn w:val="Standaard"/>
    <w:semiHidden/>
    <w:rsid w:val="009A5B4A"/>
    <w:pPr>
      <w:spacing w:after="120" w:line="480" w:lineRule="auto"/>
      <w:ind w:left="283"/>
    </w:pPr>
  </w:style>
  <w:style w:type="paragraph" w:styleId="Plattetekstinspringen3">
    <w:name w:val="Body Text Indent 3"/>
    <w:basedOn w:val="Standaard"/>
    <w:semiHidden/>
    <w:rsid w:val="009A5B4A"/>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basedOn w:val="Standaard"/>
    <w:semiHidden/>
    <w:rsid w:val="009A5B4A"/>
    <w:pPr>
      <w:ind w:left="708"/>
    </w:pPr>
  </w:style>
  <w:style w:type="paragraph" w:styleId="Ondertitel">
    <w:name w:val="Subtitle"/>
    <w:basedOn w:val="Standaard"/>
    <w:link w:val="OndertitelChar"/>
    <w:qFormat/>
    <w:rsid w:val="00C90980"/>
    <w:pPr>
      <w:spacing w:after="60"/>
      <w:jc w:val="center"/>
      <w:outlineLvl w:val="1"/>
    </w:pPr>
    <w:rPr>
      <w:rFonts w:cs="Arial"/>
      <w:sz w:val="24"/>
    </w:rPr>
  </w:style>
  <w:style w:type="table" w:styleId="Tabelkolommen1">
    <w:name w:val="Table Columns 1"/>
    <w:basedOn w:val="Standaardtabel"/>
    <w:semiHidden/>
    <w:rsid w:val="009A5B4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A5B4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A5B4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A5B4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A5B4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A5B4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A5B4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A5B4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link w:val="TitelChar"/>
    <w:qFormat/>
    <w:rsid w:val="00C90980"/>
    <w:pPr>
      <w:spacing w:before="240" w:after="60"/>
      <w:jc w:val="center"/>
      <w:outlineLvl w:val="0"/>
    </w:pPr>
    <w:rPr>
      <w:rFonts w:cs="Arial"/>
      <w:b/>
      <w:bCs/>
      <w:kern w:val="28"/>
      <w:sz w:val="32"/>
      <w:szCs w:val="32"/>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A5B4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A5B4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A5B4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A5B4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aliases w:val="Vet"/>
    <w:basedOn w:val="Standaardalinea-lettertype"/>
    <w:uiPriority w:val="22"/>
    <w:qFormat/>
    <w:rsid w:val="00CE64FA"/>
    <w:rPr>
      <w:b/>
      <w:bCs/>
    </w:rPr>
  </w:style>
  <w:style w:type="paragraph" w:styleId="Lijst2">
    <w:name w:val="List 2"/>
    <w:basedOn w:val="Standaard"/>
    <w:semiHidden/>
    <w:rsid w:val="009A5B4A"/>
    <w:pPr>
      <w:ind w:left="566" w:hanging="283"/>
    </w:pPr>
  </w:style>
  <w:style w:type="paragraph" w:styleId="Voetnoottekst">
    <w:name w:val="footnote text"/>
    <w:basedOn w:val="Standaard"/>
    <w:rsid w:val="009A5B4A"/>
    <w:rPr>
      <w:b/>
      <w:sz w:val="14"/>
    </w:rPr>
  </w:style>
  <w:style w:type="character" w:styleId="Voetnootmarkering">
    <w:name w:val="footnote reference"/>
    <w:basedOn w:val="Standaardalinea-lettertype"/>
    <w:rsid w:val="009A5B4A"/>
    <w:rPr>
      <w:rFonts w:ascii="Trebuchet MS" w:hAnsi="Trebuchet MS"/>
      <w:sz w:val="19"/>
      <w:vertAlign w:val="superscript"/>
    </w:rPr>
  </w:style>
  <w:style w:type="table" w:customStyle="1" w:styleId="TabelLansingerlandstandaard">
    <w:name w:val="Tabel Lansingerland standaard"/>
    <w:basedOn w:val="Standaardtabel"/>
    <w:rsid w:val="00824DD2"/>
    <w:pPr>
      <w:spacing w:line="260" w:lineRule="atLeast"/>
    </w:pPr>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Standaard"/>
    <w:next w:val="Standaard"/>
    <w:autoRedefine/>
    <w:semiHidden/>
    <w:rsid w:val="00A4264D"/>
    <w:pPr>
      <w:ind w:left="190" w:hanging="190"/>
    </w:pPr>
  </w:style>
  <w:style w:type="paragraph" w:styleId="Kopbronvermelding">
    <w:name w:val="toa heading"/>
    <w:basedOn w:val="Standaard"/>
    <w:next w:val="Standaard"/>
    <w:semiHidden/>
    <w:rsid w:val="00A4264D"/>
    <w:pPr>
      <w:spacing w:before="120"/>
    </w:pPr>
    <w:rPr>
      <w:rFonts w:cs="Arial"/>
      <w:bCs/>
      <w:i/>
      <w:sz w:val="24"/>
    </w:rPr>
  </w:style>
  <w:style w:type="paragraph" w:styleId="Bronvermelding">
    <w:name w:val="table of authorities"/>
    <w:basedOn w:val="Standaard"/>
    <w:next w:val="Standaard"/>
    <w:semiHidden/>
    <w:rsid w:val="00A4264D"/>
    <w:pPr>
      <w:ind w:left="190" w:hanging="190"/>
    </w:pPr>
  </w:style>
  <w:style w:type="paragraph" w:styleId="Lijstmetafbeeldingen">
    <w:name w:val="table of figures"/>
    <w:basedOn w:val="Standaard"/>
    <w:next w:val="Standaard"/>
    <w:semiHidden/>
    <w:rsid w:val="00A4264D"/>
  </w:style>
  <w:style w:type="paragraph" w:styleId="Tekstzonderopmaak">
    <w:name w:val="Plain Text"/>
    <w:basedOn w:val="Standaard"/>
    <w:rsid w:val="004E017F"/>
    <w:rPr>
      <w:rFonts w:cs="Courier New"/>
    </w:rPr>
  </w:style>
  <w:style w:type="character" w:customStyle="1" w:styleId="Kop2Char">
    <w:name w:val="Kop 2 Char"/>
    <w:aliases w:val="Middelgrote kop Char"/>
    <w:basedOn w:val="Standaardalinea-lettertype"/>
    <w:link w:val="Kop2"/>
    <w:uiPriority w:val="9"/>
    <w:rsid w:val="00CE64FA"/>
    <w:rPr>
      <w:rFonts w:ascii="Trebuchet MS" w:eastAsiaTheme="majorEastAsia" w:hAnsi="Trebuchet MS" w:cstheme="majorBidi"/>
      <w:b/>
      <w:color w:val="000000" w:themeColor="text1"/>
      <w:sz w:val="28"/>
      <w:szCs w:val="26"/>
      <w:lang w:val="en-GB" w:eastAsia="en-US"/>
    </w:rPr>
  </w:style>
  <w:style w:type="paragraph" w:styleId="Citaat">
    <w:name w:val="Quote"/>
    <w:basedOn w:val="Standaard"/>
    <w:next w:val="Standaard"/>
    <w:link w:val="CitaatChar"/>
    <w:uiPriority w:val="29"/>
    <w:qFormat/>
    <w:rsid w:val="00397469"/>
    <w:pPr>
      <w:spacing w:before="200" w:after="160" w:line="420" w:lineRule="exact"/>
      <w:ind w:left="862" w:right="862"/>
      <w:jc w:val="center"/>
    </w:pPr>
    <w:rPr>
      <w:iCs/>
      <w:color w:val="47A23F"/>
      <w:sz w:val="36"/>
    </w:rPr>
  </w:style>
  <w:style w:type="character" w:customStyle="1" w:styleId="CitaatChar">
    <w:name w:val="Citaat Char"/>
    <w:basedOn w:val="Standaardalinea-lettertype"/>
    <w:link w:val="Citaat"/>
    <w:uiPriority w:val="29"/>
    <w:rsid w:val="00397469"/>
    <w:rPr>
      <w:iCs/>
      <w:color w:val="47A23F"/>
      <w:sz w:val="36"/>
    </w:rPr>
  </w:style>
  <w:style w:type="paragraph" w:customStyle="1" w:styleId="Gegevens">
    <w:name w:val="Gegevens"/>
    <w:basedOn w:val="Standaard"/>
    <w:next w:val="Standaard"/>
    <w:qFormat/>
    <w:rsid w:val="00CE64FA"/>
    <w:rPr>
      <w:sz w:val="16"/>
    </w:rPr>
  </w:style>
  <w:style w:type="character" w:customStyle="1" w:styleId="Kop1Char">
    <w:name w:val="Kop 1 Char"/>
    <w:aliases w:val="Grote kop Char"/>
    <w:basedOn w:val="Standaardalinea-lettertype"/>
    <w:link w:val="Kop1"/>
    <w:uiPriority w:val="9"/>
    <w:rsid w:val="00CE64FA"/>
    <w:rPr>
      <w:rFonts w:ascii="Trebuchet MS" w:eastAsiaTheme="majorEastAsia" w:hAnsi="Trebuchet MS" w:cstheme="majorBidi"/>
      <w:color w:val="000000" w:themeColor="text1"/>
      <w:sz w:val="72"/>
      <w:szCs w:val="32"/>
      <w:lang w:val="en-GB" w:eastAsia="en-US"/>
    </w:rPr>
  </w:style>
  <w:style w:type="character" w:customStyle="1" w:styleId="Kop3Char">
    <w:name w:val="Kop 3 Char"/>
    <w:aliases w:val="Kop Char"/>
    <w:basedOn w:val="Standaardalinea-lettertype"/>
    <w:link w:val="Kop3"/>
    <w:uiPriority w:val="9"/>
    <w:rsid w:val="00CE64FA"/>
    <w:rPr>
      <w:rFonts w:eastAsiaTheme="majorEastAsia" w:cstheme="majorBidi"/>
      <w:b/>
      <w:color w:val="000000" w:themeColor="text1"/>
      <w:sz w:val="24"/>
      <w:szCs w:val="26"/>
    </w:rPr>
  </w:style>
  <w:style w:type="paragraph" w:customStyle="1" w:styleId="Referentie">
    <w:name w:val="Referentie"/>
    <w:basedOn w:val="Standaard"/>
    <w:next w:val="Standaard"/>
    <w:qFormat/>
    <w:rsid w:val="00CE64FA"/>
    <w:rPr>
      <w:sz w:val="16"/>
    </w:rPr>
  </w:style>
  <w:style w:type="paragraph" w:customStyle="1" w:styleId="Koptekst1">
    <w:name w:val="Koptekst1"/>
    <w:basedOn w:val="Standaard"/>
    <w:next w:val="Standaard"/>
    <w:qFormat/>
    <w:rsid w:val="00397469"/>
    <w:rPr>
      <w:sz w:val="16"/>
    </w:rPr>
  </w:style>
  <w:style w:type="numbering" w:customStyle="1" w:styleId="Lijstgenummerd">
    <w:name w:val="Lijst (genummerd)"/>
    <w:basedOn w:val="Geenlijst"/>
    <w:uiPriority w:val="99"/>
    <w:rsid w:val="00CE64FA"/>
    <w:pPr>
      <w:numPr>
        <w:numId w:val="4"/>
      </w:numPr>
    </w:pPr>
  </w:style>
  <w:style w:type="paragraph" w:styleId="Lijstalinea">
    <w:name w:val="List Paragraph"/>
    <w:aliases w:val="Lijst (opsommingstekens)"/>
    <w:basedOn w:val="Standaard"/>
    <w:uiPriority w:val="34"/>
    <w:qFormat/>
    <w:rsid w:val="00DC69FE"/>
    <w:pPr>
      <w:numPr>
        <w:numId w:val="37"/>
      </w:numPr>
      <w:contextualSpacing/>
    </w:pPr>
  </w:style>
  <w:style w:type="character" w:customStyle="1" w:styleId="Tabelkop">
    <w:name w:val="Tabelkop"/>
    <w:basedOn w:val="Standaardalinea-lettertype"/>
    <w:uiPriority w:val="1"/>
    <w:qFormat/>
    <w:rsid w:val="00DC69FE"/>
    <w:rPr>
      <w:rFonts w:asciiTheme="minorHAnsi" w:hAnsiTheme="minorHAnsi"/>
      <w:b/>
      <w:sz w:val="20"/>
      <w:bdr w:val="none" w:sz="0" w:space="0" w:color="auto"/>
      <w:lang w:val="nl-NL"/>
    </w:rPr>
  </w:style>
  <w:style w:type="paragraph" w:customStyle="1" w:styleId="Tabeltekst">
    <w:name w:val="Tabeltekst"/>
    <w:basedOn w:val="Standaard"/>
    <w:qFormat/>
    <w:rsid w:val="00CE64FA"/>
  </w:style>
  <w:style w:type="paragraph" w:styleId="Bijschrift">
    <w:name w:val="caption"/>
    <w:basedOn w:val="Standaard"/>
    <w:next w:val="Standaard"/>
    <w:unhideWhenUsed/>
    <w:qFormat/>
    <w:rsid w:val="009C5334"/>
    <w:pPr>
      <w:spacing w:after="200" w:line="240" w:lineRule="auto"/>
    </w:pPr>
    <w:rPr>
      <w:i/>
      <w:iCs/>
      <w:color w:val="44546A" w:themeColor="text2"/>
      <w:sz w:val="18"/>
      <w:szCs w:val="18"/>
    </w:rPr>
  </w:style>
  <w:style w:type="paragraph" w:styleId="Datum">
    <w:name w:val="Date"/>
    <w:basedOn w:val="Standaard"/>
    <w:next w:val="Standaard"/>
    <w:semiHidden/>
    <w:rsid w:val="009A5B4A"/>
  </w:style>
  <w:style w:type="table" w:styleId="Rastertabel4-Accent3">
    <w:name w:val="Grid Table 4 Accent 3"/>
    <w:basedOn w:val="Standaardtabel"/>
    <w:uiPriority w:val="49"/>
    <w:rsid w:val="00CC38D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Leadsintro">
    <w:name w:val="Leads/intro"/>
    <w:basedOn w:val="Standaard"/>
    <w:next w:val="Standaard"/>
    <w:rsid w:val="00E7453E"/>
    <w:rPr>
      <w:b/>
    </w:rPr>
  </w:style>
  <w:style w:type="paragraph" w:styleId="Notitiekop">
    <w:name w:val="Note Heading"/>
    <w:aliases w:val="Kop 1 notitie (Hoofdstuk)"/>
    <w:basedOn w:val="Standaard"/>
    <w:next w:val="Standaard"/>
    <w:qFormat/>
    <w:rsid w:val="00E7453E"/>
    <w:pPr>
      <w:keepNext/>
      <w:keepLines/>
      <w:numPr>
        <w:numId w:val="24"/>
      </w:numPr>
      <w:spacing w:after="120" w:line="600" w:lineRule="exact"/>
      <w:ind w:left="0" w:firstLine="0"/>
      <w:outlineLvl w:val="0"/>
    </w:pPr>
    <w:rPr>
      <w:rFonts w:ascii="Trebuchet MS" w:hAnsi="Trebuchet MS"/>
      <w:sz w:val="56"/>
    </w:rPr>
  </w:style>
  <w:style w:type="character" w:styleId="Paginanummer">
    <w:name w:val="page number"/>
    <w:basedOn w:val="Standaardalinea-lettertype"/>
    <w:rsid w:val="004E017F"/>
    <w:rPr>
      <w:rFonts w:ascii="Trebuchet MS" w:hAnsi="Trebuchet MS"/>
      <w:b/>
      <w:dstrike w:val="0"/>
      <w:sz w:val="14"/>
      <w:vertAlign w:val="baseline"/>
    </w:rPr>
  </w:style>
  <w:style w:type="paragraph" w:styleId="Inhopg1">
    <w:name w:val="toc 1"/>
    <w:basedOn w:val="Standaard"/>
    <w:next w:val="Standaard"/>
    <w:autoRedefine/>
    <w:rsid w:val="00E7453E"/>
  </w:style>
  <w:style w:type="character" w:customStyle="1" w:styleId="KoptekstChar">
    <w:name w:val="Koptekst Char"/>
    <w:aliases w:val="Kop- en voettekst Char"/>
    <w:basedOn w:val="Standaardalinea-lettertype"/>
    <w:link w:val="Koptekst"/>
    <w:rsid w:val="007F4502"/>
    <w:rPr>
      <w:b/>
      <w:sz w:val="14"/>
    </w:rPr>
  </w:style>
  <w:style w:type="paragraph" w:customStyle="1" w:styleId="Tabskopenvoettekst">
    <w:name w:val="Tabs kop en voettekst"/>
    <w:basedOn w:val="Standaard"/>
    <w:link w:val="TabskopenvoettekstChar"/>
    <w:qFormat/>
    <w:rsid w:val="00D337A2"/>
    <w:pPr>
      <w:tabs>
        <w:tab w:val="left" w:pos="0"/>
        <w:tab w:val="left" w:pos="1474"/>
        <w:tab w:val="left" w:pos="2194"/>
        <w:tab w:val="left" w:pos="4128"/>
        <w:tab w:val="left" w:pos="6294"/>
      </w:tabs>
    </w:pPr>
    <w:rPr>
      <w:sz w:val="16"/>
    </w:rPr>
  </w:style>
  <w:style w:type="character" w:customStyle="1" w:styleId="TabskopenvoettekstChar">
    <w:name w:val="Tabs kop en voettekst Char"/>
    <w:basedOn w:val="Standaardalinea-lettertype"/>
    <w:link w:val="Tabskopenvoettekst"/>
    <w:rsid w:val="00D337A2"/>
    <w:rPr>
      <w:sz w:val="16"/>
    </w:rPr>
  </w:style>
  <w:style w:type="character" w:customStyle="1" w:styleId="VoettekstChar">
    <w:name w:val="Voettekst Char"/>
    <w:basedOn w:val="Standaardalinea-lettertype"/>
    <w:link w:val="Voettekst"/>
    <w:uiPriority w:val="99"/>
    <w:rsid w:val="006E4784"/>
  </w:style>
  <w:style w:type="paragraph" w:styleId="Macrotekst">
    <w:name w:val="macro"/>
    <w:link w:val="MacrotekstChar"/>
    <w:rsid w:val="00B05959"/>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nsolas" w:hAnsi="Consolas"/>
    </w:rPr>
  </w:style>
  <w:style w:type="character" w:customStyle="1" w:styleId="MacrotekstChar">
    <w:name w:val="Macrotekst Char"/>
    <w:basedOn w:val="Standaardalinea-lettertype"/>
    <w:link w:val="Macrotekst"/>
    <w:rsid w:val="00B05959"/>
    <w:rPr>
      <w:rFonts w:ascii="Consolas" w:hAnsi="Consolas"/>
    </w:rPr>
  </w:style>
  <w:style w:type="table" w:styleId="Kleurrijkraster-accent6">
    <w:name w:val="Colorful Grid Accent 6"/>
    <w:basedOn w:val="Standaardtabel"/>
    <w:uiPriority w:val="73"/>
    <w:semiHidden/>
    <w:unhideWhenUsed/>
    <w:rsid w:val="00AC51B6"/>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Verwijzingopmerking">
    <w:name w:val="annotation reference"/>
    <w:basedOn w:val="Standaardalinea-lettertype"/>
    <w:rsid w:val="0073634E"/>
    <w:rPr>
      <w:sz w:val="16"/>
      <w:szCs w:val="16"/>
    </w:rPr>
  </w:style>
  <w:style w:type="paragraph" w:customStyle="1" w:styleId="Sjabloonnaam">
    <w:name w:val="Sjabloonnaam"/>
    <w:basedOn w:val="Standaard"/>
    <w:next w:val="Standaard"/>
    <w:qFormat/>
    <w:rsid w:val="00122400"/>
    <w:pPr>
      <w:spacing w:line="440" w:lineRule="exact"/>
    </w:pPr>
    <w:rPr>
      <w:i/>
      <w:sz w:val="40"/>
    </w:rPr>
  </w:style>
  <w:style w:type="character" w:styleId="Subtielebenadrukking">
    <w:name w:val="Subtle Emphasis"/>
    <w:basedOn w:val="Standaardalinea-lettertype"/>
    <w:uiPriority w:val="19"/>
    <w:rsid w:val="00122400"/>
    <w:rPr>
      <w:i/>
      <w:iCs/>
      <w:color w:val="404040" w:themeColor="text1" w:themeTint="BF"/>
    </w:rPr>
  </w:style>
  <w:style w:type="character" w:styleId="Subtieleverwijzing">
    <w:name w:val="Subtle Reference"/>
    <w:basedOn w:val="Standaardalinea-lettertype"/>
    <w:uiPriority w:val="31"/>
    <w:rsid w:val="00122400"/>
    <w:rPr>
      <w:smallCaps/>
      <w:color w:val="5A5A5A" w:themeColor="text1" w:themeTint="A5"/>
    </w:rPr>
  </w:style>
  <w:style w:type="paragraph" w:styleId="Tekstopmerking">
    <w:name w:val="annotation text"/>
    <w:basedOn w:val="Standaard"/>
    <w:link w:val="TekstopmerkingChar"/>
    <w:rsid w:val="00122400"/>
    <w:pPr>
      <w:spacing w:line="240" w:lineRule="auto"/>
    </w:pPr>
  </w:style>
  <w:style w:type="character" w:customStyle="1" w:styleId="TekstopmerkingChar">
    <w:name w:val="Tekst opmerking Char"/>
    <w:basedOn w:val="Standaardalinea-lettertype"/>
    <w:link w:val="Tekstopmerking"/>
    <w:rsid w:val="00122400"/>
  </w:style>
  <w:style w:type="table" w:styleId="Donkerelijst-accent6">
    <w:name w:val="Dark List Accent 6"/>
    <w:basedOn w:val="Kleurrijkraster-accent6"/>
    <w:uiPriority w:val="70"/>
    <w:semiHidden/>
    <w:unhideWhenUsed/>
    <w:rsid w:val="00AC51B6"/>
    <w:rPr>
      <w:color w:val="FFFFFF" w:themeColor="background1"/>
    </w:rP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b/>
        <w:bCs/>
        <w:color w:val="000000" w:themeColor="text1"/>
      </w:rPr>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rPr>
        <w:color w:val="FFFFFF" w:themeColor="background1"/>
      </w:rPr>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rPr>
        <w:color w:val="FFFFFF" w:themeColor="background1"/>
      </w:rPr>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customStyle="1" w:styleId="Documentsoort">
    <w:name w:val="Documentsoort"/>
    <w:basedOn w:val="Standaard"/>
    <w:next w:val="Standaard"/>
    <w:qFormat/>
    <w:rsid w:val="00AC51B6"/>
    <w:pPr>
      <w:spacing w:before="240" w:line="400" w:lineRule="atLeast"/>
    </w:pPr>
    <w:rPr>
      <w:i/>
      <w:sz w:val="36"/>
    </w:rPr>
  </w:style>
  <w:style w:type="paragraph" w:customStyle="1" w:styleId="Kop0Titelnotitie">
    <w:name w:val="Kop 0 Titel notitie"/>
    <w:basedOn w:val="Standaardinspringing"/>
    <w:next w:val="Standaard"/>
    <w:qFormat/>
    <w:rsid w:val="00AC51B6"/>
    <w:pPr>
      <w:spacing w:line="600" w:lineRule="exact"/>
      <w:ind w:left="0"/>
    </w:pPr>
    <w:rPr>
      <w:sz w:val="56"/>
    </w:rPr>
  </w:style>
  <w:style w:type="paragraph" w:customStyle="1" w:styleId="Kop2notitieParagraaf">
    <w:name w:val="Kop 2 notitie (Paragraaf)"/>
    <w:basedOn w:val="Notitiekop"/>
    <w:next w:val="Standaard"/>
    <w:qFormat/>
    <w:rsid w:val="00AC51B6"/>
    <w:pPr>
      <w:numPr>
        <w:numId w:val="25"/>
      </w:numPr>
      <w:spacing w:before="40" w:after="0" w:line="320" w:lineRule="exact"/>
      <w:ind w:left="0" w:firstLine="0"/>
      <w:outlineLvl w:val="1"/>
    </w:pPr>
    <w:rPr>
      <w:b/>
      <w:sz w:val="28"/>
    </w:rPr>
  </w:style>
  <w:style w:type="paragraph" w:customStyle="1" w:styleId="Kop3notitieSubparagraaf">
    <w:name w:val="Kop 3 notitie (Sub paragraaf)"/>
    <w:basedOn w:val="Notitiekop"/>
    <w:next w:val="Standaard"/>
    <w:qFormat/>
    <w:rsid w:val="00AC51B6"/>
    <w:pPr>
      <w:numPr>
        <w:numId w:val="26"/>
      </w:numPr>
      <w:spacing w:before="40" w:after="0" w:line="280" w:lineRule="exact"/>
      <w:ind w:left="0" w:firstLine="0"/>
      <w:outlineLvl w:val="2"/>
    </w:pPr>
    <w:rPr>
      <w:sz w:val="24"/>
    </w:rPr>
  </w:style>
  <w:style w:type="paragraph" w:customStyle="1" w:styleId="Kop1briefkopalinea">
    <w:name w:val="_Kop 1 brief (kop alinea)"/>
    <w:basedOn w:val="Standaard"/>
    <w:next w:val="Standaard"/>
    <w:qFormat/>
    <w:rsid w:val="00AC51B6"/>
    <w:rPr>
      <w:b/>
    </w:rPr>
  </w:style>
  <w:style w:type="paragraph" w:customStyle="1" w:styleId="Kop2briefsubkopalinea">
    <w:name w:val="_Kop 2 brief (subkop alinea)"/>
    <w:basedOn w:val="Standaard"/>
    <w:next w:val="Standaard"/>
    <w:qFormat/>
    <w:rsid w:val="00AC51B6"/>
    <w:rPr>
      <w:b/>
      <w:i/>
    </w:rPr>
  </w:style>
  <w:style w:type="character" w:customStyle="1" w:styleId="Kop4Char">
    <w:name w:val="Kop 4 Char"/>
    <w:basedOn w:val="Standaardalinea-lettertype"/>
    <w:link w:val="Kop4"/>
    <w:uiPriority w:val="9"/>
    <w:rsid w:val="00841CD9"/>
    <w:rPr>
      <w:bCs/>
      <w:i/>
      <w:sz w:val="24"/>
      <w:szCs w:val="28"/>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5B9BD5" w:themeColor="accent1"/>
      <w:spacing w:val="15"/>
      <w:sz w:val="24"/>
      <w:szCs w:val="24"/>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paragraph" w:customStyle="1" w:styleId="Dikgedrukt">
    <w:name w:val="Dikgedrukt"/>
    <w:basedOn w:val="Standaard"/>
    <w:next w:val="Standaard"/>
    <w:qFormat/>
    <w:rsid w:val="00795A57"/>
    <w:rPr>
      <w:b/>
      <w:bCs/>
    </w:rPr>
  </w:style>
  <w:style w:type="paragraph" w:customStyle="1" w:styleId="Adresgegevens">
    <w:name w:val="Adresgegevens"/>
    <w:basedOn w:val="Standaard"/>
    <w:qFormat/>
    <w:rsid w:val="00795A57"/>
    <w:pPr>
      <w:spacing w:after="280"/>
    </w:pPr>
    <w:rPr>
      <w:sz w:val="16"/>
    </w:rPr>
  </w:style>
  <w:style w:type="paragraph" w:styleId="Ballontekst">
    <w:name w:val="Balloon Text"/>
    <w:basedOn w:val="Standaard"/>
    <w:link w:val="BallontekstChar"/>
    <w:rsid w:val="004168EB"/>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4168EB"/>
    <w:rPr>
      <w:rFonts w:ascii="Tahoma" w:hAnsi="Tahoma" w:cs="Tahoma"/>
      <w:sz w:val="16"/>
      <w:szCs w:val="16"/>
    </w:rPr>
  </w:style>
  <w:style w:type="paragraph" w:customStyle="1" w:styleId="1-Kop1MemoCorversenBS">
    <w:name w:val="1 - Kop 1 Memo Corvers en BS"/>
    <w:basedOn w:val="Standaard"/>
    <w:next w:val="Standaard"/>
    <w:qFormat/>
    <w:rsid w:val="00DE2F91"/>
    <w:pPr>
      <w:numPr>
        <w:numId w:val="39"/>
      </w:numPr>
      <w:spacing w:before="360" w:after="160" w:line="259" w:lineRule="auto"/>
      <w:outlineLvl w:val="0"/>
    </w:pPr>
    <w:rPr>
      <w:rFonts w:eastAsia="Calibri"/>
      <w:b/>
      <w:bCs/>
      <w:sz w:val="28"/>
      <w:szCs w:val="22"/>
      <w:lang w:eastAsia="en-US"/>
    </w:rPr>
  </w:style>
  <w:style w:type="paragraph" w:customStyle="1" w:styleId="3-Kop3SubparagraafCorversBS">
    <w:name w:val="3 - Kop 3_Subparagraaf Corvers &amp; BS"/>
    <w:basedOn w:val="2-Kop2ParagraafCorversBS"/>
    <w:qFormat/>
    <w:rsid w:val="00DE2F91"/>
    <w:pPr>
      <w:numPr>
        <w:ilvl w:val="2"/>
      </w:numPr>
      <w:spacing w:before="240" w:after="60"/>
      <w:outlineLvl w:val="2"/>
    </w:pPr>
    <w:rPr>
      <w:u w:val="none"/>
    </w:rPr>
  </w:style>
  <w:style w:type="paragraph" w:customStyle="1" w:styleId="2-Kop2ParagraafCorversBS">
    <w:name w:val="2 - Kop 2_Paragraaf Corvers &amp; BS"/>
    <w:basedOn w:val="Standaard"/>
    <w:qFormat/>
    <w:rsid w:val="00DE2F91"/>
    <w:pPr>
      <w:numPr>
        <w:ilvl w:val="1"/>
        <w:numId w:val="39"/>
      </w:numPr>
      <w:tabs>
        <w:tab w:val="left" w:pos="709"/>
      </w:tabs>
      <w:spacing w:before="360" w:after="160" w:line="259" w:lineRule="auto"/>
      <w:outlineLvl w:val="1"/>
    </w:pPr>
    <w:rPr>
      <w:bCs/>
      <w:sz w:val="22"/>
      <w:szCs w:val="22"/>
      <w:u w:val="single"/>
      <w:lang w:eastAsia="en-US"/>
    </w:rPr>
  </w:style>
  <w:style w:type="paragraph" w:customStyle="1" w:styleId="4-Kop1111Kop4">
    <w:name w:val="4 - Kop 1.1.1.1 Kop 4"/>
    <w:basedOn w:val="3-Kop3SubparagraafCorversBS"/>
    <w:qFormat/>
    <w:rsid w:val="00DE2F91"/>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angepast">
      <a:majorFont>
        <a:latin typeface="Trebuchet MS"/>
        <a:ea typeface=""/>
        <a:cs typeface=""/>
      </a:majorFont>
      <a:minorFont>
        <a:latin typeface="Trebuchet MS"/>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ns24:Sourc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58A199420D1AF45AD6B5F286CDA6125" ma:contentTypeVersion="17" ma:contentTypeDescription="Een nieuw document maken." ma:contentTypeScope="" ma:versionID="44300c03800eb09689784a33c9267ad2">
  <xsd:schema xmlns:xsd="http://www.w3.org/2001/XMLSchema" xmlns:xs="http://www.w3.org/2001/XMLSchema" xmlns:p="http://schemas.microsoft.com/office/2006/metadata/properties" xmlns:ns2="55776dfe-9868-4c54-91ad-2a87bc11792d" xmlns:ns3="76111e61-e857-4949-b5ed-4515289658ba" targetNamespace="http://schemas.microsoft.com/office/2006/metadata/properties" ma:root="true" ma:fieldsID="d47d60f918ebc7fa8c01d76671965545" ns2:_="" ns3:_="">
    <xsd:import namespace="55776dfe-9868-4c54-91ad-2a87bc11792d"/>
    <xsd:import namespace="76111e61-e857-4949-b5ed-4515289658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76dfe-9868-4c54-91ad-2a87bc1179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_Flow_SignoffStatus" ma:index="16" nillable="true" ma:displayName="Afmeldingsstatus" ma:internalName="Afmeldingsstatus">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1b0d877f-93e8-4cbd-a197-43b6e3eba6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111e61-e857-4949-b5ed-4515289658ba"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5eb0dd8c-b342-47f7-950e-58340122c1e2}" ma:internalName="TaxCatchAll" ma:showField="CatchAllData" ma:web="76111e61-e857-4949-b5ed-451528965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111e61-e857-4949-b5ed-4515289658ba" xsi:nil="true"/>
    <_Flow_SignoffStatus xmlns="55776dfe-9868-4c54-91ad-2a87bc11792d" xsi:nil="true"/>
    <lcf76f155ced4ddcb4097134ff3c332f xmlns="55776dfe-9868-4c54-91ad-2a87bc1179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FCE20C-2EFA-4088-915D-2137CF195A23}">
  <ds:schemaRefs>
    <ds:schemaRef ds:uri="http://schemas.openxmlformats.org/wordprocessingml/2006/main"/>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C3D69E79-10CC-42E3-B826-31AC231DFD1E}"/>
</file>

<file path=customXml/itemProps3.xml><?xml version="1.0" encoding="utf-8"?>
<ds:datastoreItem xmlns:ds="http://schemas.openxmlformats.org/officeDocument/2006/customXml" ds:itemID="{06CC4067-A7AC-4A6A-BF5D-FBAC7F3746AE}"/>
</file>

<file path=customXml/itemProps4.xml><?xml version="1.0" encoding="utf-8"?>
<ds:datastoreItem xmlns:ds="http://schemas.openxmlformats.org/officeDocument/2006/customXml" ds:itemID="{4C0D0582-B0D5-4F5E-AD9C-D20D788292B8}"/>
</file>

<file path=docProps/app.xml><?xml version="1.0" encoding="utf-8"?>
<Properties xmlns="http://schemas.openxmlformats.org/officeDocument/2006/extended-properties" xmlns:vt="http://schemas.openxmlformats.org/officeDocument/2006/docPropsVTypes">
  <Template>Normal</Template>
  <TotalTime>2</TotalTime>
  <Pages>2</Pages>
  <Words>322</Words>
  <Characters>2474</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High Concept</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Gebruikersnaam</dc:creator>
  <cp:lastModifiedBy>Sander Fooij</cp:lastModifiedBy>
  <cp:revision>2</cp:revision>
  <dcterms:created xsi:type="dcterms:W3CDTF">2022-08-08T14:00:00Z</dcterms:created>
  <dcterms:modified xsi:type="dcterms:W3CDTF">2022-08-08T14:00:00Z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0x010100A58A199420D1AF45AD6B5F286CDA6125</vt:lpwstr>
  </property>
</Properties>
</file>