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303E3" w14:textId="572A7CEC" w:rsidR="00BC63DE" w:rsidRDefault="00644B87" w:rsidP="0685B079">
      <w:pPr>
        <w:pStyle w:val="Kop1"/>
        <w:spacing w:after="120"/>
        <w:ind w:right="-284"/>
        <w:rPr>
          <w:rFonts w:ascii="Arial" w:hAnsi="Arial" w:cs="Arial"/>
          <w:color w:val="FFC000"/>
          <w:sz w:val="24"/>
          <w:szCs w:val="24"/>
        </w:rPr>
      </w:pPr>
      <w:r>
        <w:rPr>
          <w:rFonts w:ascii="Arial" w:hAnsi="Arial" w:cs="Arial"/>
          <w:color w:val="F9B200"/>
          <w:sz w:val="24"/>
          <w:szCs w:val="24"/>
        </w:rPr>
        <w:t xml:space="preserve">Bijlage 1 </w:t>
      </w:r>
      <w:r w:rsidR="00577BCA" w:rsidRPr="00F86B78">
        <w:rPr>
          <w:rFonts w:ascii="Arial" w:hAnsi="Arial" w:cs="Arial"/>
          <w:color w:val="F9B200"/>
          <w:sz w:val="24"/>
          <w:szCs w:val="24"/>
        </w:rPr>
        <w:t>Inschrijfformulier</w:t>
      </w:r>
      <w:bookmarkStart w:id="0" w:name="_Hlk59549823"/>
    </w:p>
    <w:p w14:paraId="21A26862" w14:textId="0AF914E3" w:rsidR="0048235E" w:rsidRPr="00F86B78" w:rsidRDefault="0063767B" w:rsidP="00BC63DE">
      <w:pPr>
        <w:pStyle w:val="Kop1"/>
        <w:spacing w:after="0"/>
        <w:ind w:right="-284"/>
        <w:rPr>
          <w:rFonts w:ascii="Arial" w:hAnsi="Arial" w:cs="Arial"/>
          <w:color w:val="FFC000"/>
          <w:sz w:val="24"/>
          <w:szCs w:val="24"/>
        </w:rPr>
      </w:pPr>
      <w:r w:rsidRPr="00F86B78">
        <w:rPr>
          <w:rFonts w:ascii="Arial" w:hAnsi="Arial" w:cs="Arial"/>
          <w:color w:val="FFC000"/>
          <w:sz w:val="24"/>
          <w:szCs w:val="24"/>
        </w:rPr>
        <w:t>Inkoop Wmo Huishoudelijke Ondersteunin</w:t>
      </w:r>
      <w:r w:rsidR="2506DB10" w:rsidRPr="00F86B78">
        <w:rPr>
          <w:rFonts w:ascii="Arial" w:hAnsi="Arial" w:cs="Arial"/>
          <w:color w:val="FFC000"/>
          <w:sz w:val="24"/>
          <w:szCs w:val="24"/>
        </w:rPr>
        <w:t>g De Bilt en Bunnik</w:t>
      </w:r>
    </w:p>
    <w:bookmarkEnd w:id="0"/>
    <w:p w14:paraId="1F0CBC8C" w14:textId="4587BFB0" w:rsidR="0048235E" w:rsidRPr="00F86B78" w:rsidRDefault="00966A42" w:rsidP="00BC63DE">
      <w:pPr>
        <w:pStyle w:val="Kop1"/>
        <w:spacing w:after="0"/>
        <w:ind w:right="-284"/>
        <w:rPr>
          <w:rFonts w:ascii="Arial" w:hAnsi="Arial" w:cs="Arial"/>
          <w:color w:val="FFC000"/>
          <w:sz w:val="24"/>
          <w:szCs w:val="24"/>
        </w:rPr>
      </w:pPr>
      <w:r w:rsidRPr="00F86B78">
        <w:rPr>
          <w:rFonts w:ascii="Arial" w:hAnsi="Arial" w:cs="Arial"/>
          <w:color w:val="FFC000"/>
          <w:sz w:val="24"/>
          <w:szCs w:val="24"/>
        </w:rPr>
        <w:t>Open House procedure</w:t>
      </w:r>
    </w:p>
    <w:p w14:paraId="27ADDFFA" w14:textId="77777777" w:rsidR="00966A42" w:rsidRPr="00F86B78" w:rsidRDefault="00966A42" w:rsidP="00966A42">
      <w:pPr>
        <w:rPr>
          <w:rFonts w:asciiTheme="minorHAnsi" w:hAnsiTheme="minorHAnsi" w:cstheme="minorHAnsi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4945"/>
        <w:gridCol w:w="4406"/>
      </w:tblGrid>
      <w:tr w:rsidR="00966A42" w:rsidRPr="00F86B78" w14:paraId="04FAC421" w14:textId="77777777" w:rsidTr="00966A42">
        <w:trPr>
          <w:trHeight w:val="397"/>
        </w:trPr>
        <w:tc>
          <w:tcPr>
            <w:tcW w:w="9351" w:type="dxa"/>
            <w:gridSpan w:val="2"/>
            <w:shd w:val="clear" w:color="auto" w:fill="007E4E"/>
          </w:tcPr>
          <w:p w14:paraId="46AA0E7E" w14:textId="0EC3F3B5" w:rsidR="00186354" w:rsidRPr="00CC5ADE" w:rsidRDefault="00186354" w:rsidP="00E20524">
            <w:pPr>
              <w:pStyle w:val="Geenafstand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CC5ADE">
              <w:rPr>
                <w:rFonts w:ascii="Arial" w:hAnsi="Arial" w:cs="Arial"/>
                <w:b/>
                <w:color w:val="FFFFFF" w:themeColor="background1"/>
                <w:sz w:val="22"/>
              </w:rPr>
              <w:t>Algemen</w:t>
            </w:r>
            <w:r w:rsidR="00446079" w:rsidRPr="00CC5ADE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e contactgegevens </w:t>
            </w:r>
            <w:r w:rsidR="00632BA0">
              <w:rPr>
                <w:rFonts w:ascii="Arial" w:hAnsi="Arial" w:cs="Arial"/>
                <w:b/>
                <w:color w:val="FFFFFF" w:themeColor="background1"/>
                <w:sz w:val="22"/>
              </w:rPr>
              <w:t>o</w:t>
            </w:r>
            <w:r w:rsidR="00446079" w:rsidRPr="00CC5ADE">
              <w:rPr>
                <w:rFonts w:ascii="Arial" w:hAnsi="Arial" w:cs="Arial"/>
                <w:b/>
                <w:color w:val="FFFFFF" w:themeColor="background1"/>
                <w:sz w:val="22"/>
              </w:rPr>
              <w:t>pdrachtnemer</w:t>
            </w:r>
          </w:p>
        </w:tc>
      </w:tr>
      <w:tr w:rsidR="00144F6D" w:rsidRPr="00F86B78" w14:paraId="3194972B" w14:textId="77777777" w:rsidTr="00F86B78">
        <w:trPr>
          <w:trHeight w:val="397"/>
        </w:trPr>
        <w:tc>
          <w:tcPr>
            <w:tcW w:w="4945" w:type="dxa"/>
            <w:vAlign w:val="center"/>
          </w:tcPr>
          <w:p w14:paraId="2342DCFD" w14:textId="5F2579F5" w:rsidR="005F5DAF" w:rsidRPr="00F86B78" w:rsidRDefault="00186354" w:rsidP="00F86B78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 xml:space="preserve">Bedrijfsnaam </w:t>
            </w:r>
            <w:r w:rsidR="00632BA0">
              <w:rPr>
                <w:rFonts w:ascii="Arial" w:hAnsi="Arial" w:cs="Arial"/>
                <w:color w:val="1F364D"/>
                <w:sz w:val="20"/>
                <w:szCs w:val="20"/>
              </w:rPr>
              <w:t>zorga</w:t>
            </w: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anbieder</w:t>
            </w: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ab/>
            </w:r>
          </w:p>
        </w:tc>
        <w:tc>
          <w:tcPr>
            <w:tcW w:w="4406" w:type="dxa"/>
          </w:tcPr>
          <w:p w14:paraId="572495D3" w14:textId="77777777" w:rsidR="00186354" w:rsidRPr="00F86B78" w:rsidRDefault="00186354" w:rsidP="00BB42DA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</w:tr>
      <w:tr w:rsidR="00144F6D" w:rsidRPr="00F86B78" w14:paraId="6A9AF4C6" w14:textId="77777777" w:rsidTr="00F86B78">
        <w:trPr>
          <w:trHeight w:val="397"/>
        </w:trPr>
        <w:tc>
          <w:tcPr>
            <w:tcW w:w="4945" w:type="dxa"/>
            <w:vAlign w:val="center"/>
          </w:tcPr>
          <w:p w14:paraId="2C782C75" w14:textId="77777777" w:rsidR="005F5DAF" w:rsidRPr="00F86B78" w:rsidRDefault="00186354" w:rsidP="00F86B78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Straatnaam en nummer</w:t>
            </w:r>
          </w:p>
        </w:tc>
        <w:tc>
          <w:tcPr>
            <w:tcW w:w="4406" w:type="dxa"/>
          </w:tcPr>
          <w:p w14:paraId="194E4432" w14:textId="77777777" w:rsidR="00186354" w:rsidRPr="00F86B78" w:rsidRDefault="00186354" w:rsidP="00BB42DA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</w:tr>
      <w:tr w:rsidR="00144F6D" w:rsidRPr="00F86B78" w14:paraId="7EFF20C2" w14:textId="77777777" w:rsidTr="00F86B78">
        <w:trPr>
          <w:trHeight w:val="397"/>
        </w:trPr>
        <w:tc>
          <w:tcPr>
            <w:tcW w:w="4945" w:type="dxa"/>
            <w:vAlign w:val="center"/>
          </w:tcPr>
          <w:p w14:paraId="55AD3C20" w14:textId="77777777" w:rsidR="00186354" w:rsidRPr="00F86B78" w:rsidRDefault="00186354" w:rsidP="00F86B78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Postcode</w:t>
            </w:r>
          </w:p>
        </w:tc>
        <w:tc>
          <w:tcPr>
            <w:tcW w:w="4406" w:type="dxa"/>
          </w:tcPr>
          <w:p w14:paraId="71E87C8D" w14:textId="77777777" w:rsidR="00186354" w:rsidRPr="00F86B78" w:rsidRDefault="00186354" w:rsidP="00BB42DA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</w:tr>
      <w:tr w:rsidR="00144F6D" w:rsidRPr="00F86B78" w14:paraId="68AC081D" w14:textId="77777777" w:rsidTr="00F86B78">
        <w:trPr>
          <w:trHeight w:val="397"/>
        </w:trPr>
        <w:tc>
          <w:tcPr>
            <w:tcW w:w="4945" w:type="dxa"/>
            <w:vAlign w:val="center"/>
          </w:tcPr>
          <w:p w14:paraId="1C98B647" w14:textId="77777777" w:rsidR="00186354" w:rsidRPr="00F86B78" w:rsidRDefault="00186354" w:rsidP="00F86B78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Plaatsnaam</w:t>
            </w:r>
          </w:p>
        </w:tc>
        <w:tc>
          <w:tcPr>
            <w:tcW w:w="4406" w:type="dxa"/>
          </w:tcPr>
          <w:p w14:paraId="299588C0" w14:textId="77777777" w:rsidR="00186354" w:rsidRPr="00F86B78" w:rsidRDefault="00186354" w:rsidP="00BB42DA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</w:tr>
      <w:tr w:rsidR="00966A42" w:rsidRPr="00F86B78" w14:paraId="5B12880F" w14:textId="77777777" w:rsidTr="00F86B78">
        <w:trPr>
          <w:trHeight w:val="397"/>
        </w:trPr>
        <w:tc>
          <w:tcPr>
            <w:tcW w:w="4945" w:type="dxa"/>
            <w:vAlign w:val="center"/>
          </w:tcPr>
          <w:p w14:paraId="51752A0A" w14:textId="7003368C" w:rsidR="00966A42" w:rsidRPr="00F86B78" w:rsidRDefault="00966A42" w:rsidP="00F86B78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Inschrijfnummer KvK</w:t>
            </w:r>
          </w:p>
        </w:tc>
        <w:tc>
          <w:tcPr>
            <w:tcW w:w="4406" w:type="dxa"/>
          </w:tcPr>
          <w:p w14:paraId="16DA9854" w14:textId="77777777" w:rsidR="00966A42" w:rsidRPr="00F86B78" w:rsidRDefault="00966A42" w:rsidP="00BB42DA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</w:tr>
      <w:tr w:rsidR="00966A42" w:rsidRPr="00F86B78" w14:paraId="4A6CD3F0" w14:textId="77777777" w:rsidTr="00F86B78">
        <w:trPr>
          <w:trHeight w:val="397"/>
        </w:trPr>
        <w:tc>
          <w:tcPr>
            <w:tcW w:w="4945" w:type="dxa"/>
            <w:vAlign w:val="center"/>
          </w:tcPr>
          <w:p w14:paraId="4FFFCF7E" w14:textId="7DBD6D41" w:rsidR="00966A42" w:rsidRPr="00F86B78" w:rsidRDefault="00966A42" w:rsidP="00F86B78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AGB code</w:t>
            </w:r>
          </w:p>
        </w:tc>
        <w:tc>
          <w:tcPr>
            <w:tcW w:w="4406" w:type="dxa"/>
          </w:tcPr>
          <w:p w14:paraId="23C7FE20" w14:textId="77777777" w:rsidR="00966A42" w:rsidRPr="00F86B78" w:rsidRDefault="00966A42" w:rsidP="00BB42DA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</w:tr>
      <w:tr w:rsidR="00144F6D" w:rsidRPr="00F86B78" w14:paraId="34028AF8" w14:textId="77777777" w:rsidTr="00F86B78">
        <w:trPr>
          <w:trHeight w:val="397"/>
        </w:trPr>
        <w:tc>
          <w:tcPr>
            <w:tcW w:w="4945" w:type="dxa"/>
            <w:vAlign w:val="center"/>
          </w:tcPr>
          <w:p w14:paraId="2AC01CA0" w14:textId="57C2463B" w:rsidR="00186354" w:rsidRPr="00F86B78" w:rsidRDefault="00186354" w:rsidP="00F86B78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Algemeen telefoonnummer (geen 0900)</w:t>
            </w:r>
            <w:r w:rsidR="00732A0C" w:rsidRPr="00F86B78">
              <w:rPr>
                <w:rFonts w:ascii="Arial" w:hAnsi="Arial" w:cs="Arial"/>
                <w:color w:val="1F364D"/>
                <w:sz w:val="20"/>
                <w:szCs w:val="20"/>
              </w:rPr>
              <w:t xml:space="preserve"> ten behoeve van de </w:t>
            </w:r>
            <w:r w:rsidR="00644B87">
              <w:rPr>
                <w:rFonts w:ascii="Arial" w:hAnsi="Arial" w:cs="Arial"/>
                <w:color w:val="1F364D"/>
                <w:sz w:val="20"/>
                <w:szCs w:val="20"/>
              </w:rPr>
              <w:t>inwoner</w:t>
            </w: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ab/>
            </w:r>
          </w:p>
        </w:tc>
        <w:tc>
          <w:tcPr>
            <w:tcW w:w="4406" w:type="dxa"/>
          </w:tcPr>
          <w:p w14:paraId="2716E2AB" w14:textId="77777777" w:rsidR="00186354" w:rsidRPr="00F86B78" w:rsidRDefault="00186354" w:rsidP="00BB42DA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</w:tr>
      <w:tr w:rsidR="00144F6D" w:rsidRPr="00F86B78" w14:paraId="4DCEB713" w14:textId="77777777" w:rsidTr="00F86B78">
        <w:trPr>
          <w:trHeight w:val="397"/>
        </w:trPr>
        <w:tc>
          <w:tcPr>
            <w:tcW w:w="4945" w:type="dxa"/>
            <w:vAlign w:val="center"/>
          </w:tcPr>
          <w:p w14:paraId="609A258E" w14:textId="77777777" w:rsidR="00186354" w:rsidRPr="00F86B78" w:rsidRDefault="00480113" w:rsidP="00F86B78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Telefonische bereikbaarheid</w:t>
            </w: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ab/>
            </w:r>
          </w:p>
        </w:tc>
        <w:tc>
          <w:tcPr>
            <w:tcW w:w="4406" w:type="dxa"/>
          </w:tcPr>
          <w:p w14:paraId="149FB425" w14:textId="77777777" w:rsidR="00186354" w:rsidRPr="00F86B78" w:rsidRDefault="00186354" w:rsidP="00BB42DA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</w:tr>
      <w:tr w:rsidR="00144F6D" w:rsidRPr="00F86B78" w14:paraId="0D5F48BD" w14:textId="77777777" w:rsidTr="00F86B78">
        <w:trPr>
          <w:trHeight w:val="397"/>
        </w:trPr>
        <w:tc>
          <w:tcPr>
            <w:tcW w:w="4945" w:type="dxa"/>
            <w:vAlign w:val="center"/>
          </w:tcPr>
          <w:p w14:paraId="0E522042" w14:textId="7661D081" w:rsidR="00186354" w:rsidRPr="00F86B78" w:rsidRDefault="00480113" w:rsidP="00F86B78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Algemeen mailadres (geen webformulier)</w:t>
            </w:r>
            <w:r w:rsidR="0063767B" w:rsidRPr="00F86B78">
              <w:rPr>
                <w:rFonts w:ascii="Arial" w:hAnsi="Arial" w:cs="Arial"/>
                <w:color w:val="1F364D"/>
                <w:sz w:val="20"/>
                <w:szCs w:val="20"/>
              </w:rPr>
              <w:t xml:space="preserve"> </w:t>
            </w:r>
            <w:r w:rsidR="00732A0C" w:rsidRPr="00F86B78">
              <w:rPr>
                <w:rFonts w:ascii="Arial" w:hAnsi="Arial" w:cs="Arial"/>
                <w:color w:val="1F364D"/>
                <w:sz w:val="20"/>
                <w:szCs w:val="20"/>
              </w:rPr>
              <w:t xml:space="preserve">ten behoeve van de </w:t>
            </w:r>
            <w:r w:rsidR="00644B87">
              <w:rPr>
                <w:rFonts w:ascii="Arial" w:hAnsi="Arial" w:cs="Arial"/>
                <w:color w:val="1F364D"/>
                <w:sz w:val="20"/>
                <w:szCs w:val="20"/>
              </w:rPr>
              <w:t>inwoner</w:t>
            </w:r>
          </w:p>
        </w:tc>
        <w:tc>
          <w:tcPr>
            <w:tcW w:w="4406" w:type="dxa"/>
          </w:tcPr>
          <w:p w14:paraId="7FAC3AF8" w14:textId="77777777" w:rsidR="00186354" w:rsidRPr="00F86B78" w:rsidRDefault="00186354" w:rsidP="00BB42DA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</w:tr>
      <w:tr w:rsidR="00732A0C" w:rsidRPr="00F86B78" w14:paraId="48261C98" w14:textId="77777777" w:rsidTr="00F86B78">
        <w:trPr>
          <w:trHeight w:val="397"/>
        </w:trPr>
        <w:tc>
          <w:tcPr>
            <w:tcW w:w="4945" w:type="dxa"/>
            <w:vAlign w:val="center"/>
          </w:tcPr>
          <w:p w14:paraId="4F9D54FA" w14:textId="77777777" w:rsidR="00732A0C" w:rsidRPr="00F86B78" w:rsidRDefault="003D0882" w:rsidP="00F86B78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IBAN-</w:t>
            </w:r>
            <w:r w:rsidR="00732A0C" w:rsidRPr="00F86B78">
              <w:rPr>
                <w:rFonts w:ascii="Arial" w:hAnsi="Arial" w:cs="Arial"/>
                <w:color w:val="1F364D"/>
                <w:sz w:val="20"/>
                <w:szCs w:val="20"/>
              </w:rPr>
              <w:t>nummer</w:t>
            </w:r>
            <w:r w:rsidR="00732A0C" w:rsidRPr="00F86B78">
              <w:rPr>
                <w:rFonts w:ascii="Arial" w:hAnsi="Arial" w:cs="Arial"/>
                <w:color w:val="1F364D"/>
                <w:sz w:val="20"/>
                <w:szCs w:val="20"/>
              </w:rPr>
              <w:tab/>
            </w:r>
          </w:p>
        </w:tc>
        <w:tc>
          <w:tcPr>
            <w:tcW w:w="4406" w:type="dxa"/>
          </w:tcPr>
          <w:p w14:paraId="61D1C958" w14:textId="77777777" w:rsidR="00732A0C" w:rsidRPr="00F86B78" w:rsidRDefault="00732A0C" w:rsidP="00732A0C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</w:tr>
    </w:tbl>
    <w:p w14:paraId="6A669660" w14:textId="77777777" w:rsidR="00CD79A0" w:rsidRDefault="00CD79A0" w:rsidP="0685B079">
      <w:pPr>
        <w:tabs>
          <w:tab w:val="left" w:pos="2328"/>
        </w:tabs>
        <w:rPr>
          <w:rFonts w:asciiTheme="minorHAnsi" w:hAnsiTheme="minorHAnsi" w:cstheme="minorHAnsi"/>
          <w:color w:val="1F364D"/>
          <w:sz w:val="22"/>
          <w:szCs w:val="22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4945"/>
        <w:gridCol w:w="4406"/>
      </w:tblGrid>
      <w:tr w:rsidR="00CD79A0" w:rsidRPr="00F86B78" w14:paraId="31BD1EF4" w14:textId="77777777" w:rsidTr="00D14E4E">
        <w:trPr>
          <w:trHeight w:val="397"/>
        </w:trPr>
        <w:tc>
          <w:tcPr>
            <w:tcW w:w="9351" w:type="dxa"/>
            <w:gridSpan w:val="2"/>
            <w:shd w:val="clear" w:color="auto" w:fill="007E4E"/>
          </w:tcPr>
          <w:p w14:paraId="7CA3C4AD" w14:textId="424D20FC" w:rsidR="00CD79A0" w:rsidRPr="00CC5ADE" w:rsidRDefault="00CD79A0" w:rsidP="00D14E4E">
            <w:pPr>
              <w:pStyle w:val="Geenafstand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Inschrijving</w:t>
            </w:r>
          </w:p>
        </w:tc>
      </w:tr>
      <w:tr w:rsidR="00CD79A0" w:rsidRPr="00F86B78" w14:paraId="4ED49689" w14:textId="77777777" w:rsidTr="00D14E4E">
        <w:trPr>
          <w:trHeight w:val="397"/>
        </w:trPr>
        <w:tc>
          <w:tcPr>
            <w:tcW w:w="4945" w:type="dxa"/>
            <w:vMerge w:val="restart"/>
            <w:vAlign w:val="center"/>
          </w:tcPr>
          <w:p w14:paraId="383F425F" w14:textId="77777777" w:rsidR="00CD79A0" w:rsidRPr="00F86B78" w:rsidRDefault="00CD79A0" w:rsidP="00D14E4E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Voor welke gemeente schrijft u in</w:t>
            </w:r>
          </w:p>
          <w:p w14:paraId="6DE1F646" w14:textId="77777777" w:rsidR="00CD79A0" w:rsidRPr="00F86B78" w:rsidRDefault="00CD79A0" w:rsidP="00D14E4E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(Meerdere gemeenten mogelijk)</w:t>
            </w:r>
          </w:p>
          <w:p w14:paraId="10B1CB60" w14:textId="77777777" w:rsidR="00CD79A0" w:rsidRPr="00F86B78" w:rsidRDefault="00CD79A0" w:rsidP="00D14E4E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  <w:tc>
          <w:tcPr>
            <w:tcW w:w="4406" w:type="dxa"/>
            <w:shd w:val="clear" w:color="auto" w:fill="auto"/>
          </w:tcPr>
          <w:p w14:paraId="0FD3E3BE" w14:textId="77777777" w:rsidR="00CD79A0" w:rsidRPr="00F86B78" w:rsidRDefault="00CD79A0" w:rsidP="00D14E4E">
            <w:pPr>
              <w:pStyle w:val="Lijstalinea"/>
              <w:numPr>
                <w:ilvl w:val="0"/>
                <w:numId w:val="7"/>
              </w:numPr>
              <w:tabs>
                <w:tab w:val="left" w:pos="2328"/>
              </w:tabs>
              <w:ind w:left="397" w:hanging="397"/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1. De Bilt</w:t>
            </w:r>
          </w:p>
        </w:tc>
      </w:tr>
      <w:tr w:rsidR="00CD79A0" w:rsidRPr="00F86B78" w14:paraId="07FE3A06" w14:textId="77777777" w:rsidTr="00D14E4E">
        <w:trPr>
          <w:trHeight w:val="397"/>
        </w:trPr>
        <w:tc>
          <w:tcPr>
            <w:tcW w:w="4945" w:type="dxa"/>
            <w:vMerge/>
          </w:tcPr>
          <w:p w14:paraId="4C9FED8B" w14:textId="77777777" w:rsidR="00CD79A0" w:rsidRPr="00F86B78" w:rsidRDefault="00CD79A0" w:rsidP="00D14E4E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</w:p>
        </w:tc>
        <w:tc>
          <w:tcPr>
            <w:tcW w:w="4406" w:type="dxa"/>
          </w:tcPr>
          <w:p w14:paraId="2E68DD4A" w14:textId="77777777" w:rsidR="00CD79A0" w:rsidRPr="00F86B78" w:rsidRDefault="00CD79A0" w:rsidP="00D14E4E">
            <w:pPr>
              <w:pStyle w:val="Lijstalinea"/>
              <w:numPr>
                <w:ilvl w:val="0"/>
                <w:numId w:val="7"/>
              </w:numPr>
              <w:tabs>
                <w:tab w:val="left" w:pos="2328"/>
              </w:tabs>
              <w:ind w:left="397" w:hanging="397"/>
              <w:rPr>
                <w:rFonts w:ascii="Arial" w:hAnsi="Arial" w:cs="Arial"/>
                <w:color w:val="1F364D"/>
                <w:sz w:val="20"/>
                <w:szCs w:val="20"/>
              </w:rPr>
            </w:pPr>
            <w:r w:rsidRPr="00F86B78">
              <w:rPr>
                <w:rFonts w:ascii="Arial" w:hAnsi="Arial" w:cs="Arial"/>
                <w:color w:val="1F364D"/>
                <w:sz w:val="20"/>
                <w:szCs w:val="20"/>
              </w:rPr>
              <w:t>2. Bunnik</w:t>
            </w:r>
          </w:p>
        </w:tc>
      </w:tr>
      <w:tr w:rsidR="00CD79A0" w:rsidRPr="00F86B78" w14:paraId="7F6F3E45" w14:textId="77777777" w:rsidTr="00D14E4E">
        <w:trPr>
          <w:trHeight w:val="397"/>
        </w:trPr>
        <w:tc>
          <w:tcPr>
            <w:tcW w:w="4945" w:type="dxa"/>
          </w:tcPr>
          <w:p w14:paraId="7058DFDC" w14:textId="0D28DAC6" w:rsidR="00CD79A0" w:rsidRPr="00F86B78" w:rsidRDefault="00CD79A0" w:rsidP="00D14E4E">
            <w:pPr>
              <w:tabs>
                <w:tab w:val="left" w:pos="2328"/>
              </w:tabs>
              <w:rPr>
                <w:rFonts w:ascii="Arial" w:hAnsi="Arial" w:cs="Arial"/>
                <w:color w:val="1F364D"/>
                <w:sz w:val="20"/>
                <w:szCs w:val="20"/>
              </w:rPr>
            </w:pPr>
            <w:r>
              <w:rPr>
                <w:rFonts w:ascii="Arial" w:hAnsi="Arial" w:cs="Arial"/>
                <w:color w:val="1F364D"/>
                <w:sz w:val="20"/>
                <w:szCs w:val="20"/>
              </w:rPr>
              <w:t>Uurtarief</w:t>
            </w:r>
          </w:p>
        </w:tc>
        <w:tc>
          <w:tcPr>
            <w:tcW w:w="4406" w:type="dxa"/>
          </w:tcPr>
          <w:p w14:paraId="1C90F0B6" w14:textId="4B356749" w:rsidR="00CD79A0" w:rsidRPr="00F86B78" w:rsidRDefault="00CD79A0" w:rsidP="00CD79A0">
            <w:pPr>
              <w:pStyle w:val="Lijstalinea"/>
              <w:tabs>
                <w:tab w:val="left" w:pos="2328"/>
              </w:tabs>
              <w:ind w:left="397"/>
              <w:rPr>
                <w:rFonts w:ascii="Arial" w:hAnsi="Arial" w:cs="Arial"/>
                <w:color w:val="1F364D"/>
                <w:sz w:val="20"/>
                <w:szCs w:val="20"/>
              </w:rPr>
            </w:pPr>
            <w:r>
              <w:rPr>
                <w:rFonts w:ascii="Arial" w:hAnsi="Arial" w:cs="Arial"/>
                <w:color w:val="1F364D"/>
                <w:sz w:val="20"/>
                <w:szCs w:val="20"/>
              </w:rPr>
              <w:t xml:space="preserve">€ </w:t>
            </w:r>
          </w:p>
        </w:tc>
      </w:tr>
    </w:tbl>
    <w:p w14:paraId="6DB0E0D8" w14:textId="45B27606" w:rsidR="00083FF6" w:rsidRPr="00F86B78" w:rsidRDefault="00083FF6" w:rsidP="0685B079">
      <w:pPr>
        <w:tabs>
          <w:tab w:val="left" w:pos="2328"/>
        </w:tabs>
        <w:rPr>
          <w:rFonts w:asciiTheme="minorHAnsi" w:hAnsiTheme="minorHAnsi" w:cstheme="minorHAnsi"/>
          <w:color w:val="1F364D"/>
          <w:sz w:val="22"/>
          <w:szCs w:val="22"/>
        </w:rPr>
      </w:pPr>
      <w:r w:rsidRPr="00F86B78">
        <w:rPr>
          <w:rFonts w:asciiTheme="minorHAnsi" w:hAnsiTheme="minorHAnsi" w:cstheme="minorHAnsi"/>
          <w:color w:val="1F364D"/>
          <w:sz w:val="22"/>
          <w:szCs w:val="22"/>
        </w:rPr>
        <w:tab/>
      </w:r>
    </w:p>
    <w:p w14:paraId="4BE2310B" w14:textId="77777777" w:rsidR="00CD79A0" w:rsidRDefault="00CD79A0">
      <w:r>
        <w:br w:type="page"/>
      </w:r>
    </w:p>
    <w:tbl>
      <w:tblPr>
        <w:tblStyle w:val="Tabelraster"/>
        <w:tblW w:w="9381" w:type="dxa"/>
        <w:tblLook w:val="04A0" w:firstRow="1" w:lastRow="0" w:firstColumn="1" w:lastColumn="0" w:noHBand="0" w:noVBand="1"/>
      </w:tblPr>
      <w:tblGrid>
        <w:gridCol w:w="1834"/>
        <w:gridCol w:w="1682"/>
        <w:gridCol w:w="2001"/>
        <w:gridCol w:w="1782"/>
        <w:gridCol w:w="2082"/>
      </w:tblGrid>
      <w:tr w:rsidR="00144F6D" w:rsidRPr="00F86B78" w14:paraId="53563DBC" w14:textId="77777777" w:rsidTr="0685B079">
        <w:trPr>
          <w:trHeight w:val="307"/>
        </w:trPr>
        <w:tc>
          <w:tcPr>
            <w:tcW w:w="93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E2A98" w14:textId="5AC82938" w:rsidR="00186354" w:rsidRPr="00F86B78" w:rsidRDefault="00186354" w:rsidP="0685B079">
            <w:pPr>
              <w:tabs>
                <w:tab w:val="left" w:pos="2328"/>
              </w:tabs>
              <w:rPr>
                <w:rFonts w:asciiTheme="minorHAnsi" w:hAnsiTheme="minorHAnsi" w:cstheme="minorHAnsi"/>
                <w:b/>
                <w:bCs/>
                <w:color w:val="1F364D"/>
              </w:rPr>
            </w:pPr>
            <w:r w:rsidRPr="00F86B78">
              <w:rPr>
                <w:rFonts w:asciiTheme="minorHAnsi" w:hAnsiTheme="minorHAnsi" w:cstheme="minorHAnsi"/>
                <w:b/>
                <w:bCs/>
                <w:color w:val="F9B200"/>
              </w:rPr>
              <w:lastRenderedPageBreak/>
              <w:t>Contactgegevens diverse contactpersonen</w:t>
            </w:r>
          </w:p>
          <w:p w14:paraId="4F964808" w14:textId="1F1DB9B2" w:rsidR="00186354" w:rsidRPr="00F86B78" w:rsidRDefault="00186354" w:rsidP="0685B079">
            <w:pPr>
              <w:tabs>
                <w:tab w:val="left" w:pos="2328"/>
              </w:tabs>
              <w:rPr>
                <w:rFonts w:asciiTheme="minorHAnsi" w:hAnsiTheme="minorHAnsi" w:cstheme="minorHAnsi"/>
                <w:b/>
                <w:bCs/>
                <w:color w:val="F9B200"/>
              </w:rPr>
            </w:pPr>
          </w:p>
        </w:tc>
      </w:tr>
      <w:tr w:rsidR="00144F6D" w:rsidRPr="00F86B78" w14:paraId="270E716F" w14:textId="77777777" w:rsidTr="00CD79A0">
        <w:trPr>
          <w:trHeight w:val="520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007E4E"/>
          </w:tcPr>
          <w:p w14:paraId="2E8B458A" w14:textId="77777777" w:rsidR="00083FF6" w:rsidRPr="00CC5ADE" w:rsidRDefault="00083FF6" w:rsidP="00966A4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bookmarkStart w:id="1" w:name="_Hlk59550744"/>
            <w:r w:rsidRPr="00CC5ADE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Onderwerp</w:t>
            </w:r>
          </w:p>
        </w:tc>
        <w:tc>
          <w:tcPr>
            <w:tcW w:w="1682" w:type="dxa"/>
            <w:tcBorders>
              <w:top w:val="single" w:sz="4" w:space="0" w:color="auto"/>
            </w:tcBorders>
            <w:shd w:val="clear" w:color="auto" w:fill="007E4E"/>
          </w:tcPr>
          <w:p w14:paraId="2FF79CB8" w14:textId="77777777" w:rsidR="00083FF6" w:rsidRPr="00CC5ADE" w:rsidRDefault="00083FF6" w:rsidP="00966A4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CC5ADE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Naam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007E4E"/>
          </w:tcPr>
          <w:p w14:paraId="494413AA" w14:textId="77777777" w:rsidR="00083FF6" w:rsidRPr="00CC5ADE" w:rsidRDefault="00083FF6" w:rsidP="00966A4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CC5ADE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Telefoonnummer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007E4E"/>
          </w:tcPr>
          <w:p w14:paraId="53B32BE9" w14:textId="77777777" w:rsidR="00083FF6" w:rsidRPr="00CC5ADE" w:rsidRDefault="00083FF6" w:rsidP="00966A4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CC5ADE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Telefonische bereikbaarheid</w:t>
            </w:r>
          </w:p>
        </w:tc>
        <w:tc>
          <w:tcPr>
            <w:tcW w:w="2082" w:type="dxa"/>
            <w:tcBorders>
              <w:top w:val="single" w:sz="4" w:space="0" w:color="auto"/>
            </w:tcBorders>
            <w:shd w:val="clear" w:color="auto" w:fill="007E4E"/>
          </w:tcPr>
          <w:p w14:paraId="1BA86A9B" w14:textId="77777777" w:rsidR="00083FF6" w:rsidRPr="00CC5ADE" w:rsidRDefault="00083FF6" w:rsidP="00966A4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CC5ADE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Mailadres</w:t>
            </w:r>
          </w:p>
        </w:tc>
      </w:tr>
      <w:tr w:rsidR="00966A42" w:rsidRPr="00F86B78" w14:paraId="481933B8" w14:textId="77777777" w:rsidTr="00CD79A0">
        <w:trPr>
          <w:trHeight w:val="520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00F9CF" w14:textId="77777777" w:rsidR="00966A42" w:rsidRPr="00F86B78" w:rsidRDefault="00966A42" w:rsidP="00966A42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0"/>
                <w:szCs w:val="20"/>
              </w:rPr>
            </w:pPr>
            <w:r w:rsidRPr="00F86B78">
              <w:rPr>
                <w:rFonts w:asciiTheme="minorHAnsi" w:hAnsiTheme="minorHAnsi" w:cstheme="minorHAnsi"/>
                <w:bCs/>
                <w:color w:val="1F364D"/>
                <w:sz w:val="20"/>
                <w:szCs w:val="20"/>
              </w:rPr>
              <w:t>Accountmanager</w:t>
            </w:r>
          </w:p>
          <w:p w14:paraId="3B493080" w14:textId="77777777" w:rsidR="00966A42" w:rsidRPr="00F86B78" w:rsidRDefault="00966A42" w:rsidP="00966A4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</w:tcBorders>
            <w:shd w:val="clear" w:color="auto" w:fill="auto"/>
          </w:tcPr>
          <w:p w14:paraId="01D676D8" w14:textId="77777777" w:rsidR="00966A42" w:rsidRPr="00F86B78" w:rsidRDefault="00966A42" w:rsidP="00966A4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</w:tcPr>
          <w:p w14:paraId="1B99F5DE" w14:textId="77777777" w:rsidR="00966A42" w:rsidRPr="00F86B78" w:rsidRDefault="00966A42" w:rsidP="00966A4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</w:tcPr>
          <w:p w14:paraId="7C79FE5E" w14:textId="77777777" w:rsidR="00966A42" w:rsidRPr="00F86B78" w:rsidRDefault="00966A42" w:rsidP="00966A4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  <w:shd w:val="clear" w:color="auto" w:fill="auto"/>
          </w:tcPr>
          <w:p w14:paraId="6F20603F" w14:textId="77777777" w:rsidR="00966A42" w:rsidRPr="00F86B78" w:rsidRDefault="00966A42" w:rsidP="00966A4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</w:p>
        </w:tc>
      </w:tr>
      <w:bookmarkEnd w:id="1"/>
      <w:tr w:rsidR="00144F6D" w:rsidRPr="00F86B78" w14:paraId="7BD7805D" w14:textId="77777777" w:rsidTr="00CD79A0">
        <w:trPr>
          <w:trHeight w:val="680"/>
        </w:trPr>
        <w:tc>
          <w:tcPr>
            <w:tcW w:w="1834" w:type="dxa"/>
            <w:shd w:val="clear" w:color="auto" w:fill="auto"/>
            <w:vAlign w:val="center"/>
          </w:tcPr>
          <w:p w14:paraId="702280D8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0"/>
                <w:szCs w:val="20"/>
              </w:rPr>
            </w:pPr>
            <w:r w:rsidRPr="00F86B78">
              <w:rPr>
                <w:rFonts w:asciiTheme="minorHAnsi" w:hAnsiTheme="minorHAnsi" w:cstheme="minorHAnsi"/>
                <w:bCs/>
                <w:color w:val="1F364D"/>
                <w:sz w:val="20"/>
                <w:szCs w:val="20"/>
              </w:rPr>
              <w:t>Declaraties en betalingen</w:t>
            </w:r>
          </w:p>
        </w:tc>
        <w:tc>
          <w:tcPr>
            <w:tcW w:w="1682" w:type="dxa"/>
            <w:shd w:val="clear" w:color="auto" w:fill="auto"/>
          </w:tcPr>
          <w:p w14:paraId="76B5D048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38045710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2"/>
                <w:szCs w:val="22"/>
              </w:rPr>
            </w:pPr>
          </w:p>
        </w:tc>
        <w:tc>
          <w:tcPr>
            <w:tcW w:w="1782" w:type="dxa"/>
            <w:shd w:val="clear" w:color="auto" w:fill="auto"/>
          </w:tcPr>
          <w:p w14:paraId="198CD2DD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14:paraId="4A8217CA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2"/>
                <w:szCs w:val="22"/>
              </w:rPr>
            </w:pPr>
          </w:p>
        </w:tc>
      </w:tr>
      <w:tr w:rsidR="00144F6D" w:rsidRPr="00F86B78" w14:paraId="2F6ED47B" w14:textId="77777777" w:rsidTr="00CD79A0">
        <w:trPr>
          <w:trHeight w:val="680"/>
        </w:trPr>
        <w:tc>
          <w:tcPr>
            <w:tcW w:w="1834" w:type="dxa"/>
            <w:shd w:val="clear" w:color="auto" w:fill="auto"/>
            <w:vAlign w:val="center"/>
          </w:tcPr>
          <w:p w14:paraId="156463C7" w14:textId="77777777" w:rsidR="00083FF6" w:rsidRPr="00F86B78" w:rsidRDefault="00433886" w:rsidP="00433886">
            <w:pPr>
              <w:tabs>
                <w:tab w:val="left" w:pos="2328"/>
              </w:tabs>
              <w:jc w:val="both"/>
              <w:rPr>
                <w:rFonts w:asciiTheme="minorHAnsi" w:hAnsiTheme="minorHAnsi" w:cstheme="minorHAnsi"/>
                <w:bCs/>
                <w:color w:val="1F364D"/>
                <w:sz w:val="20"/>
                <w:szCs w:val="20"/>
              </w:rPr>
            </w:pPr>
            <w:r w:rsidRPr="00F86B78">
              <w:rPr>
                <w:rFonts w:asciiTheme="minorHAnsi" w:hAnsiTheme="minorHAnsi" w:cstheme="minorHAnsi"/>
                <w:bCs/>
                <w:color w:val="1F364D"/>
                <w:sz w:val="20"/>
                <w:szCs w:val="20"/>
              </w:rPr>
              <w:t>B</w:t>
            </w:r>
            <w:r w:rsidR="006D2813" w:rsidRPr="00F86B78">
              <w:rPr>
                <w:rFonts w:asciiTheme="minorHAnsi" w:hAnsiTheme="minorHAnsi" w:cstheme="minorHAnsi"/>
                <w:bCs/>
                <w:color w:val="1F364D"/>
                <w:sz w:val="20"/>
                <w:szCs w:val="20"/>
              </w:rPr>
              <w:t xml:space="preserve">erichtenverkeer </w:t>
            </w:r>
            <w:proofErr w:type="spellStart"/>
            <w:r w:rsidR="006D2813" w:rsidRPr="00F86B78">
              <w:rPr>
                <w:rFonts w:asciiTheme="minorHAnsi" w:hAnsiTheme="minorHAnsi" w:cstheme="minorHAnsi"/>
                <w:bCs/>
                <w:color w:val="1F364D"/>
                <w:sz w:val="20"/>
                <w:szCs w:val="20"/>
              </w:rPr>
              <w:t>i</w:t>
            </w:r>
            <w:r w:rsidR="00083FF6" w:rsidRPr="00F86B78">
              <w:rPr>
                <w:rFonts w:asciiTheme="minorHAnsi" w:hAnsiTheme="minorHAnsi" w:cstheme="minorHAnsi"/>
                <w:bCs/>
                <w:color w:val="1F364D"/>
                <w:sz w:val="20"/>
                <w:szCs w:val="20"/>
              </w:rPr>
              <w:t>Wmo</w:t>
            </w:r>
            <w:proofErr w:type="spellEnd"/>
          </w:p>
        </w:tc>
        <w:tc>
          <w:tcPr>
            <w:tcW w:w="1682" w:type="dxa"/>
            <w:shd w:val="clear" w:color="auto" w:fill="auto"/>
          </w:tcPr>
          <w:p w14:paraId="475483A9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104BD758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2"/>
                <w:szCs w:val="22"/>
              </w:rPr>
            </w:pPr>
          </w:p>
        </w:tc>
        <w:tc>
          <w:tcPr>
            <w:tcW w:w="1782" w:type="dxa"/>
            <w:shd w:val="clear" w:color="auto" w:fill="auto"/>
          </w:tcPr>
          <w:p w14:paraId="4891027E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14:paraId="7E196619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2"/>
                <w:szCs w:val="22"/>
              </w:rPr>
            </w:pPr>
          </w:p>
        </w:tc>
      </w:tr>
      <w:tr w:rsidR="00144F6D" w:rsidRPr="00F86B78" w14:paraId="178BB61D" w14:textId="77777777" w:rsidTr="00CD79A0">
        <w:trPr>
          <w:trHeight w:val="680"/>
        </w:trPr>
        <w:tc>
          <w:tcPr>
            <w:tcW w:w="1834" w:type="dxa"/>
            <w:shd w:val="clear" w:color="auto" w:fill="auto"/>
            <w:vAlign w:val="center"/>
          </w:tcPr>
          <w:p w14:paraId="49DA2EDA" w14:textId="77777777" w:rsidR="00083FF6" w:rsidRPr="00F86B78" w:rsidRDefault="0063767B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0"/>
                <w:szCs w:val="20"/>
              </w:rPr>
            </w:pPr>
            <w:r w:rsidRPr="00F86B78">
              <w:rPr>
                <w:rFonts w:asciiTheme="minorHAnsi" w:hAnsiTheme="minorHAnsi" w:cstheme="minorHAnsi"/>
                <w:bCs/>
                <w:color w:val="1F364D"/>
                <w:sz w:val="20"/>
                <w:szCs w:val="20"/>
              </w:rPr>
              <w:t>Financiële</w:t>
            </w:r>
            <w:r w:rsidR="00083FF6" w:rsidRPr="00F86B78">
              <w:rPr>
                <w:rFonts w:asciiTheme="minorHAnsi" w:hAnsiTheme="minorHAnsi" w:cstheme="minorHAnsi"/>
                <w:bCs/>
                <w:color w:val="1F364D"/>
                <w:sz w:val="20"/>
                <w:szCs w:val="20"/>
              </w:rPr>
              <w:t xml:space="preserve"> verantwoording en controle</w:t>
            </w:r>
          </w:p>
        </w:tc>
        <w:tc>
          <w:tcPr>
            <w:tcW w:w="1682" w:type="dxa"/>
            <w:shd w:val="clear" w:color="auto" w:fill="auto"/>
          </w:tcPr>
          <w:p w14:paraId="52443590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1DC7C362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2"/>
                <w:szCs w:val="22"/>
              </w:rPr>
            </w:pPr>
          </w:p>
        </w:tc>
        <w:tc>
          <w:tcPr>
            <w:tcW w:w="1782" w:type="dxa"/>
            <w:shd w:val="clear" w:color="auto" w:fill="auto"/>
          </w:tcPr>
          <w:p w14:paraId="139F59ED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14:paraId="63498BF9" w14:textId="77777777" w:rsidR="00083FF6" w:rsidRPr="00F86B78" w:rsidRDefault="00083FF6" w:rsidP="00083FF6">
            <w:pPr>
              <w:tabs>
                <w:tab w:val="left" w:pos="2328"/>
              </w:tabs>
              <w:rPr>
                <w:rFonts w:asciiTheme="minorHAnsi" w:hAnsiTheme="minorHAnsi" w:cstheme="minorHAnsi"/>
                <w:bCs/>
                <w:color w:val="1F364D"/>
                <w:sz w:val="22"/>
                <w:szCs w:val="22"/>
              </w:rPr>
            </w:pPr>
          </w:p>
        </w:tc>
      </w:tr>
    </w:tbl>
    <w:p w14:paraId="6931DCA6" w14:textId="367536E5" w:rsidR="008B6E0A" w:rsidRDefault="008B6E0A" w:rsidP="00420DD6">
      <w:pPr>
        <w:tabs>
          <w:tab w:val="left" w:pos="2328"/>
        </w:tabs>
        <w:rPr>
          <w:rFonts w:asciiTheme="minorHAnsi" w:hAnsiTheme="minorHAnsi" w:cstheme="minorHAnsi"/>
          <w:bCs/>
          <w:color w:val="1F364D"/>
          <w:sz w:val="22"/>
          <w:szCs w:val="22"/>
        </w:rPr>
      </w:pPr>
    </w:p>
    <w:p w14:paraId="49C7B2A0" w14:textId="446F4A2F" w:rsidR="008028B2" w:rsidRDefault="008028B2" w:rsidP="00420DD6">
      <w:pPr>
        <w:tabs>
          <w:tab w:val="left" w:pos="2328"/>
        </w:tabs>
        <w:rPr>
          <w:rFonts w:asciiTheme="minorHAnsi" w:hAnsiTheme="minorHAnsi" w:cstheme="minorHAnsi"/>
          <w:b/>
          <w:bCs/>
          <w:color w:val="F9B200"/>
        </w:rPr>
      </w:pPr>
      <w:r>
        <w:rPr>
          <w:rFonts w:asciiTheme="minorHAnsi" w:hAnsiTheme="minorHAnsi" w:cstheme="minorHAnsi"/>
          <w:b/>
          <w:bCs/>
          <w:color w:val="F9B200"/>
        </w:rPr>
        <w:t>Ondertekening</w:t>
      </w:r>
    </w:p>
    <w:p w14:paraId="7C7DB8AC" w14:textId="77777777" w:rsidR="008028B2" w:rsidRPr="00F86B78" w:rsidRDefault="008028B2" w:rsidP="00420DD6">
      <w:pPr>
        <w:tabs>
          <w:tab w:val="left" w:pos="2328"/>
        </w:tabs>
        <w:rPr>
          <w:rFonts w:asciiTheme="minorHAnsi" w:hAnsiTheme="minorHAnsi" w:cstheme="minorHAnsi"/>
          <w:bCs/>
          <w:color w:val="1F364D"/>
          <w:sz w:val="22"/>
          <w:szCs w:val="22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8028B2" w:rsidRPr="00F86B78" w14:paraId="692FC57B" w14:textId="77777777" w:rsidTr="008028B2">
        <w:trPr>
          <w:trHeight w:val="520"/>
        </w:trPr>
        <w:tc>
          <w:tcPr>
            <w:tcW w:w="3823" w:type="dxa"/>
            <w:tcBorders>
              <w:top w:val="single" w:sz="4" w:space="0" w:color="auto"/>
            </w:tcBorders>
            <w:shd w:val="clear" w:color="auto" w:fill="007E4E"/>
            <w:vAlign w:val="center"/>
          </w:tcPr>
          <w:p w14:paraId="30CD43BE" w14:textId="17C6DE25" w:rsidR="008028B2" w:rsidRPr="00CC5ADE" w:rsidRDefault="008028B2" w:rsidP="00150FCC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CC5ADE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Naam tekenbevoegde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6341AA51" w14:textId="2F5EB3D2" w:rsidR="008028B2" w:rsidRPr="00F86B78" w:rsidRDefault="008028B2" w:rsidP="00150FCC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8028B2" w:rsidRPr="00F86B78" w14:paraId="16423ACF" w14:textId="77777777" w:rsidTr="008028B2">
        <w:trPr>
          <w:trHeight w:val="52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E4E"/>
            <w:vAlign w:val="center"/>
          </w:tcPr>
          <w:p w14:paraId="68B7FAA4" w14:textId="774D3BCF" w:rsidR="008028B2" w:rsidRPr="00CC5ADE" w:rsidRDefault="008028B2" w:rsidP="008028B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CC5ADE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Datum van </w:t>
            </w:r>
            <w:r w:rsidR="00BC63DE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</w:t>
            </w:r>
            <w:r w:rsidRPr="00CC5ADE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ndertekening</w:t>
            </w:r>
          </w:p>
          <w:p w14:paraId="75174230" w14:textId="77777777" w:rsidR="008028B2" w:rsidRPr="00CC5ADE" w:rsidRDefault="008028B2" w:rsidP="008028B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8AC99" w14:textId="77777777" w:rsidR="008028B2" w:rsidRPr="00F86B78" w:rsidRDefault="008028B2" w:rsidP="00150FCC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</w:p>
        </w:tc>
      </w:tr>
      <w:tr w:rsidR="008028B2" w:rsidRPr="00F86B78" w14:paraId="174EB938" w14:textId="77777777" w:rsidTr="008028B2">
        <w:trPr>
          <w:trHeight w:val="520"/>
        </w:trPr>
        <w:tc>
          <w:tcPr>
            <w:tcW w:w="3823" w:type="dxa"/>
            <w:tcBorders>
              <w:top w:val="single" w:sz="4" w:space="0" w:color="auto"/>
            </w:tcBorders>
            <w:shd w:val="clear" w:color="auto" w:fill="007E4E"/>
            <w:vAlign w:val="center"/>
          </w:tcPr>
          <w:p w14:paraId="1C898DCD" w14:textId="2D76C8D4" w:rsidR="008028B2" w:rsidRPr="00CC5ADE" w:rsidRDefault="008028B2" w:rsidP="008028B2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CC5ADE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Handtekening tekenbevoegde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6411BB63" w14:textId="77777777" w:rsidR="008028B2" w:rsidRPr="00F86B78" w:rsidRDefault="008028B2" w:rsidP="00150FCC">
            <w:pPr>
              <w:pStyle w:val="Geenafstand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</w:p>
        </w:tc>
      </w:tr>
    </w:tbl>
    <w:p w14:paraId="443636C1" w14:textId="77777777" w:rsidR="00966A42" w:rsidRPr="00F86B78" w:rsidRDefault="00966A42" w:rsidP="00420DD6">
      <w:pPr>
        <w:tabs>
          <w:tab w:val="left" w:pos="2328"/>
        </w:tabs>
        <w:rPr>
          <w:rFonts w:asciiTheme="minorHAnsi" w:hAnsiTheme="minorHAnsi" w:cstheme="minorHAnsi"/>
          <w:bCs/>
          <w:color w:val="1F364D"/>
          <w:sz w:val="22"/>
          <w:szCs w:val="22"/>
        </w:rPr>
      </w:pPr>
    </w:p>
    <w:p w14:paraId="5560FD3E" w14:textId="77777777" w:rsidR="008B6E0A" w:rsidRPr="00F86B78" w:rsidRDefault="008B6E0A" w:rsidP="002049F8">
      <w:pPr>
        <w:tabs>
          <w:tab w:val="left" w:pos="2328"/>
        </w:tabs>
        <w:rPr>
          <w:rFonts w:asciiTheme="minorHAnsi" w:hAnsiTheme="minorHAnsi" w:cstheme="minorHAnsi"/>
          <w:sz w:val="22"/>
          <w:szCs w:val="22"/>
        </w:rPr>
      </w:pPr>
    </w:p>
    <w:sectPr w:rsidR="008B6E0A" w:rsidRPr="00F86B78" w:rsidSect="005D09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2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64FCE" w14:textId="77777777" w:rsidR="00780F09" w:rsidRDefault="00780F09" w:rsidP="001F2584">
      <w:r>
        <w:separator/>
      </w:r>
    </w:p>
  </w:endnote>
  <w:endnote w:type="continuationSeparator" w:id="0">
    <w:p w14:paraId="6FF47961" w14:textId="77777777" w:rsidR="00780F09" w:rsidRDefault="00780F09" w:rsidP="001F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32B8" w14:textId="77777777" w:rsidR="00710125" w:rsidRDefault="0071012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18B0" w14:textId="77777777" w:rsidR="00433886" w:rsidRDefault="00433886" w:rsidP="00F86B78">
    <w:pPr>
      <w:pStyle w:val="Voettekst"/>
      <w:jc w:val="center"/>
      <w:rPr>
        <w:rFonts w:ascii="Calibri" w:eastAsiaTheme="minorHAnsi" w:hAnsi="Calibri" w:cstheme="minorBidi"/>
        <w:color w:val="1F364D"/>
        <w:sz w:val="18"/>
        <w:szCs w:val="18"/>
        <w:lang w:eastAsia="en-US"/>
      </w:rPr>
    </w:pPr>
  </w:p>
  <w:p w14:paraId="32EDCFFC" w14:textId="725FB243" w:rsidR="00E15E8D" w:rsidRPr="00E15E8D" w:rsidRDefault="00FA0FCB" w:rsidP="00F86B78">
    <w:pPr>
      <w:pStyle w:val="Voettekst"/>
      <w:jc w:val="center"/>
      <w:rPr>
        <w:rFonts w:ascii="Calibri" w:eastAsiaTheme="minorHAnsi" w:hAnsi="Calibri" w:cstheme="minorBidi"/>
        <w:color w:val="1F364D"/>
        <w:sz w:val="18"/>
        <w:szCs w:val="18"/>
        <w:lang w:eastAsia="en-US"/>
      </w:rPr>
    </w:pPr>
    <w:r>
      <w:rPr>
        <w:rFonts w:ascii="Calibri" w:eastAsiaTheme="minorHAnsi" w:hAnsi="Calibri" w:cstheme="minorBidi"/>
        <w:color w:val="1F364D"/>
        <w:sz w:val="18"/>
        <w:szCs w:val="18"/>
        <w:lang w:eastAsia="en-US"/>
      </w:rPr>
      <w:t>Inschrijfformulier</w:t>
    </w:r>
    <w:bookmarkStart w:id="2" w:name="_Hlk59550212"/>
    <w:r w:rsidR="00E15E8D" w:rsidRPr="0009085B">
      <w:rPr>
        <w:rFonts w:ascii="Calibri" w:eastAsiaTheme="minorHAnsi" w:hAnsi="Calibri" w:cstheme="minorBidi"/>
        <w:color w:val="1F364D"/>
        <w:sz w:val="18"/>
        <w:szCs w:val="18"/>
        <w:lang w:eastAsia="en-US"/>
      </w:rPr>
      <w:t xml:space="preserve">| </w:t>
    </w:r>
    <w:r w:rsidR="004F429B">
      <w:rPr>
        <w:rFonts w:ascii="Calibri" w:eastAsiaTheme="minorHAnsi" w:hAnsi="Calibri" w:cstheme="minorBidi"/>
        <w:color w:val="1F364D"/>
        <w:sz w:val="18"/>
        <w:szCs w:val="18"/>
        <w:lang w:eastAsia="en-US"/>
      </w:rPr>
      <w:t>I</w:t>
    </w:r>
    <w:r w:rsidR="00E15E8D" w:rsidRPr="0009085B">
      <w:rPr>
        <w:rFonts w:ascii="Calibri" w:eastAsiaTheme="minorHAnsi" w:hAnsi="Calibri" w:cstheme="minorBidi"/>
        <w:color w:val="1F364D"/>
        <w:sz w:val="18"/>
        <w:szCs w:val="18"/>
        <w:lang w:eastAsia="en-US"/>
      </w:rPr>
      <w:t xml:space="preserve">nkoop Huishoudelijke Ondersteuning </w:t>
    </w:r>
    <w:r w:rsidR="004F429B">
      <w:rPr>
        <w:rFonts w:ascii="Calibri" w:eastAsiaTheme="minorHAnsi" w:hAnsi="Calibri" w:cstheme="minorBidi"/>
        <w:color w:val="1F364D"/>
        <w:sz w:val="18"/>
        <w:szCs w:val="18"/>
        <w:lang w:eastAsia="en-US"/>
      </w:rPr>
      <w:t>De Bilt en Bunnik</w:t>
    </w:r>
    <w:r w:rsidR="00E15E8D" w:rsidRPr="0009085B">
      <w:rPr>
        <w:rFonts w:ascii="Calibri" w:eastAsiaTheme="minorHAnsi" w:hAnsi="Calibri" w:cstheme="minorBidi"/>
        <w:color w:val="1F364D"/>
        <w:sz w:val="18"/>
        <w:szCs w:val="18"/>
        <w:lang w:eastAsia="en-US"/>
      </w:rPr>
      <w:t>|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42F4" w14:textId="77777777" w:rsidR="00710125" w:rsidRDefault="0071012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24A5F" w14:textId="77777777" w:rsidR="00780F09" w:rsidRDefault="00780F09" w:rsidP="001F2584">
      <w:r>
        <w:separator/>
      </w:r>
    </w:p>
  </w:footnote>
  <w:footnote w:type="continuationSeparator" w:id="0">
    <w:p w14:paraId="3FF6CF7A" w14:textId="77777777" w:rsidR="00780F09" w:rsidRDefault="00780F09" w:rsidP="001F2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25417" w14:textId="77777777" w:rsidR="00710125" w:rsidRDefault="0071012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9281" w14:textId="707916C2" w:rsidR="005D09B6" w:rsidRDefault="005D09B6">
    <w:pPr>
      <w:pStyle w:val="Kopteks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8ADD509" wp14:editId="67F835ED">
          <wp:simplePos x="0" y="0"/>
          <wp:positionH relativeFrom="column">
            <wp:posOffset>4754245</wp:posOffset>
          </wp:positionH>
          <wp:positionV relativeFrom="paragraph">
            <wp:posOffset>-365760</wp:posOffset>
          </wp:positionV>
          <wp:extent cx="1729740" cy="952610"/>
          <wp:effectExtent l="0" t="0" r="381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95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9EF9" w14:textId="77777777" w:rsidR="00710125" w:rsidRDefault="0071012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504_"/>
      </v:shape>
    </w:pict>
  </w:numPicBullet>
  <w:abstractNum w:abstractNumId="0" w15:restartNumberingAfterBreak="0">
    <w:nsid w:val="06C9057E"/>
    <w:multiLevelType w:val="hybridMultilevel"/>
    <w:tmpl w:val="3B86FA9E"/>
    <w:lvl w:ilvl="0" w:tplc="41887DB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b/>
        <w:i w:val="0"/>
        <w:vanish w:val="0"/>
        <w:color w:val="1F364D"/>
        <w:sz w:val="36"/>
        <w:u w:val="thick" w:color="FFFFFF" w:themeColor="background1"/>
        <w14:reflection w14:blurRad="0" w14:stA="100000" w14:stPos="0" w14:endA="0" w14:endPos="0" w14:dist="0" w14:dir="0" w14:fadeDir="0" w14:sx="0" w14:sy="0" w14:kx="0" w14:ky="0" w14:algn="b"/>
        <w14:textOutline w14:w="0" w14:cap="sq" w14:cmpd="sng" w14:algn="ctr">
          <w14:noFill/>
          <w14:prstDash w14:val="solid"/>
          <w14:bevel/>
        </w14:textOutline>
      </w:rPr>
    </w:lvl>
    <w:lvl w:ilvl="1" w:tplc="256E4E02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  <w:b/>
        <w:i w:val="0"/>
        <w:color w:val="1F364D"/>
        <w:sz w:val="28"/>
        <w:u w:val="thick" w:color="FFFFFF" w:themeColor="background1"/>
        <w14:textOutline w14:w="0" w14:cap="sq" w14:cmpd="sng" w14:algn="ctr">
          <w14:noFill/>
          <w14:prstDash w14:val="solid"/>
          <w14:bevel/>
        </w14:textOutline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1E2D30"/>
    <w:multiLevelType w:val="hybridMultilevel"/>
    <w:tmpl w:val="A69A0196"/>
    <w:lvl w:ilvl="0" w:tplc="E3583B9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D1AA0"/>
    <w:multiLevelType w:val="hybridMultilevel"/>
    <w:tmpl w:val="36FA9BC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51719"/>
    <w:multiLevelType w:val="multilevel"/>
    <w:tmpl w:val="EB5829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E4B6B5B"/>
    <w:multiLevelType w:val="hybridMultilevel"/>
    <w:tmpl w:val="0EBCBE30"/>
    <w:lvl w:ilvl="0" w:tplc="952AFEAE">
      <w:start w:val="1"/>
      <w:numFmt w:val="bullet"/>
      <w:lvlText w:val="0"/>
      <w:lvlJc w:val="left"/>
      <w:pPr>
        <w:ind w:left="720" w:hanging="720"/>
      </w:pPr>
      <w:rPr>
        <w:rFonts w:ascii="Courier New" w:hAnsi="Courier New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A219C"/>
    <w:multiLevelType w:val="hybridMultilevel"/>
    <w:tmpl w:val="4B30F848"/>
    <w:lvl w:ilvl="0" w:tplc="952AFEAE">
      <w:start w:val="1"/>
      <w:numFmt w:val="bullet"/>
      <w:lvlText w:val="0"/>
      <w:lvlJc w:val="left"/>
      <w:pPr>
        <w:ind w:left="720" w:hanging="720"/>
      </w:pPr>
      <w:rPr>
        <w:rFonts w:ascii="Courier New" w:hAnsi="Courier New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72E77"/>
    <w:multiLevelType w:val="hybridMultilevel"/>
    <w:tmpl w:val="6546B2D6"/>
    <w:lvl w:ilvl="0" w:tplc="5690679C">
      <w:start w:val="1"/>
      <w:numFmt w:val="bullet"/>
      <w:lvlText w:val="o"/>
      <w:lvlJc w:val="left"/>
      <w:pPr>
        <w:ind w:left="765" w:hanging="360"/>
      </w:pPr>
      <w:rPr>
        <w:rFonts w:ascii="Calibri" w:hAnsi="Calibri" w:cs="Courier New" w:hint="default"/>
        <w:b/>
        <w:sz w:val="36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5E"/>
    <w:rsid w:val="00083FF6"/>
    <w:rsid w:val="0009085B"/>
    <w:rsid w:val="000A1739"/>
    <w:rsid w:val="000D0BBD"/>
    <w:rsid w:val="000D323F"/>
    <w:rsid w:val="000F5364"/>
    <w:rsid w:val="0012515B"/>
    <w:rsid w:val="00144F6D"/>
    <w:rsid w:val="00186354"/>
    <w:rsid w:val="001A3A52"/>
    <w:rsid w:val="001B30D3"/>
    <w:rsid w:val="001F2584"/>
    <w:rsid w:val="002049F8"/>
    <w:rsid w:val="00247597"/>
    <w:rsid w:val="00272B84"/>
    <w:rsid w:val="002A000D"/>
    <w:rsid w:val="00365FD4"/>
    <w:rsid w:val="003752FF"/>
    <w:rsid w:val="003B283E"/>
    <w:rsid w:val="003D0882"/>
    <w:rsid w:val="003F61CD"/>
    <w:rsid w:val="0040110A"/>
    <w:rsid w:val="00420DD6"/>
    <w:rsid w:val="00433886"/>
    <w:rsid w:val="00446079"/>
    <w:rsid w:val="00480113"/>
    <w:rsid w:val="0048235E"/>
    <w:rsid w:val="00486530"/>
    <w:rsid w:val="004E1335"/>
    <w:rsid w:val="004F429B"/>
    <w:rsid w:val="005314BA"/>
    <w:rsid w:val="00577BCA"/>
    <w:rsid w:val="005B48F7"/>
    <w:rsid w:val="005D09B6"/>
    <w:rsid w:val="005D71F6"/>
    <w:rsid w:val="005F5DAF"/>
    <w:rsid w:val="00632BA0"/>
    <w:rsid w:val="0063767B"/>
    <w:rsid w:val="00644B87"/>
    <w:rsid w:val="006C3AD0"/>
    <w:rsid w:val="006D2813"/>
    <w:rsid w:val="00702BC0"/>
    <w:rsid w:val="00710125"/>
    <w:rsid w:val="00732A0C"/>
    <w:rsid w:val="00737EF0"/>
    <w:rsid w:val="00767514"/>
    <w:rsid w:val="007762B2"/>
    <w:rsid w:val="00780F09"/>
    <w:rsid w:val="00782F35"/>
    <w:rsid w:val="007A3B1A"/>
    <w:rsid w:val="007B38A0"/>
    <w:rsid w:val="008028B2"/>
    <w:rsid w:val="00817F12"/>
    <w:rsid w:val="00844DF8"/>
    <w:rsid w:val="00884306"/>
    <w:rsid w:val="008B08E1"/>
    <w:rsid w:val="008B246D"/>
    <w:rsid w:val="008B6E0A"/>
    <w:rsid w:val="008C5BDF"/>
    <w:rsid w:val="00911CF5"/>
    <w:rsid w:val="009326D3"/>
    <w:rsid w:val="00966A42"/>
    <w:rsid w:val="00995BB7"/>
    <w:rsid w:val="009E6092"/>
    <w:rsid w:val="00A55A06"/>
    <w:rsid w:val="00A56EB3"/>
    <w:rsid w:val="00B03812"/>
    <w:rsid w:val="00B906D1"/>
    <w:rsid w:val="00BA6AEE"/>
    <w:rsid w:val="00BB328F"/>
    <w:rsid w:val="00BC63DE"/>
    <w:rsid w:val="00BD06B2"/>
    <w:rsid w:val="00C11E3E"/>
    <w:rsid w:val="00C26DDD"/>
    <w:rsid w:val="00C32BB4"/>
    <w:rsid w:val="00C33416"/>
    <w:rsid w:val="00CA574E"/>
    <w:rsid w:val="00CC5ADE"/>
    <w:rsid w:val="00CD79A0"/>
    <w:rsid w:val="00D24FC4"/>
    <w:rsid w:val="00D9066B"/>
    <w:rsid w:val="00DB67E6"/>
    <w:rsid w:val="00DC3746"/>
    <w:rsid w:val="00E15E8D"/>
    <w:rsid w:val="00F278D1"/>
    <w:rsid w:val="00F37509"/>
    <w:rsid w:val="00F86B78"/>
    <w:rsid w:val="00FA0FCB"/>
    <w:rsid w:val="0685B079"/>
    <w:rsid w:val="2506DB10"/>
    <w:rsid w:val="4386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F3E05"/>
  <w15:docId w15:val="{863642DA-9B42-48A3-8EDB-DFEA8300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2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BB328F"/>
    <w:pPr>
      <w:keepNext/>
      <w:keepLines/>
      <w:spacing w:after="200"/>
      <w:outlineLvl w:val="0"/>
    </w:pPr>
    <w:rPr>
      <w:rFonts w:ascii="Calibri" w:eastAsiaTheme="majorEastAsia" w:hAnsi="Calibri" w:cstheme="majorBidi"/>
      <w:b/>
      <w:bCs/>
      <w:color w:val="CF264A"/>
      <w:sz w:val="22"/>
      <w:szCs w:val="28"/>
    </w:rPr>
  </w:style>
  <w:style w:type="paragraph" w:styleId="Kop2">
    <w:name w:val="heading 2"/>
    <w:aliases w:val="Reset numbering,Nota paragraaf"/>
    <w:basedOn w:val="Standaard"/>
    <w:next w:val="Standaard"/>
    <w:link w:val="Kop2Char"/>
    <w:uiPriority w:val="9"/>
    <w:qFormat/>
    <w:rsid w:val="0048235E"/>
    <w:pPr>
      <w:keepNext/>
      <w:tabs>
        <w:tab w:val="num" w:pos="576"/>
      </w:tabs>
      <w:spacing w:line="360" w:lineRule="auto"/>
      <w:ind w:left="578" w:hanging="578"/>
      <w:outlineLvl w:val="1"/>
    </w:pPr>
    <w:rPr>
      <w:rFonts w:ascii="Arial" w:hAnsi="Arial"/>
      <w:b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48235E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48235E"/>
    <w:pPr>
      <w:keepNext/>
      <w:tabs>
        <w:tab w:val="num" w:pos="864"/>
      </w:tabs>
      <w:ind w:left="864" w:hanging="864"/>
      <w:outlineLvl w:val="3"/>
    </w:pPr>
    <w:rPr>
      <w:rFonts w:ascii="Arial" w:hAnsi="Arial"/>
      <w:b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48235E"/>
    <w:pPr>
      <w:keepNext/>
      <w:tabs>
        <w:tab w:val="num" w:pos="1008"/>
      </w:tabs>
      <w:suppressAutoHyphens/>
      <w:ind w:left="1008" w:hanging="1008"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48235E"/>
    <w:pPr>
      <w:keepNext/>
      <w:tabs>
        <w:tab w:val="num" w:pos="1152"/>
      </w:tabs>
      <w:ind w:left="1152" w:hanging="1152"/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48235E"/>
    <w:pPr>
      <w:tabs>
        <w:tab w:val="num" w:pos="1296"/>
      </w:tabs>
      <w:spacing w:before="240" w:after="60"/>
      <w:ind w:left="1296" w:hanging="1296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48235E"/>
    <w:pPr>
      <w:tabs>
        <w:tab w:val="num" w:pos="1440"/>
      </w:tabs>
      <w:spacing w:before="240" w:after="60"/>
      <w:ind w:left="1440" w:hanging="144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48235E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F25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F2584"/>
  </w:style>
  <w:style w:type="paragraph" w:styleId="Voettekst">
    <w:name w:val="footer"/>
    <w:basedOn w:val="Standaard"/>
    <w:link w:val="VoettekstChar"/>
    <w:uiPriority w:val="99"/>
    <w:unhideWhenUsed/>
    <w:rsid w:val="001F25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F2584"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BB328F"/>
    <w:rPr>
      <w:rFonts w:ascii="Calibri" w:eastAsiaTheme="majorEastAsia" w:hAnsi="Calibri" w:cstheme="majorBidi"/>
      <w:b/>
      <w:bCs/>
      <w:color w:val="CF264A"/>
      <w:sz w:val="22"/>
      <w:szCs w:val="28"/>
      <w:lang w:eastAsia="nl-NL"/>
    </w:rPr>
  </w:style>
  <w:style w:type="paragraph" w:styleId="Geenafstand">
    <w:name w:val="No Spacing"/>
    <w:uiPriority w:val="1"/>
    <w:qFormat/>
    <w:rsid w:val="00782F35"/>
    <w:pPr>
      <w:spacing w:after="0" w:line="240" w:lineRule="auto"/>
    </w:pPr>
  </w:style>
  <w:style w:type="character" w:customStyle="1" w:styleId="Kop2Char">
    <w:name w:val="Kop 2 Char"/>
    <w:aliases w:val="Reset numbering Char,Nota paragraaf Char"/>
    <w:basedOn w:val="Standaardalinea-lettertype"/>
    <w:link w:val="Kop2"/>
    <w:uiPriority w:val="9"/>
    <w:rsid w:val="0048235E"/>
    <w:rPr>
      <w:rFonts w:ascii="Arial" w:eastAsia="Times New Roman" w:hAnsi="Arial" w:cs="Times New Roman"/>
      <w:b/>
      <w:sz w:val="22"/>
      <w:lang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48235E"/>
    <w:rPr>
      <w:rFonts w:ascii="Arial" w:eastAsia="Times New Roman" w:hAnsi="Arial" w:cs="Times New Roman"/>
      <w:b/>
      <w:szCs w:val="20"/>
      <w:lang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48235E"/>
    <w:rPr>
      <w:rFonts w:ascii="Arial" w:eastAsia="Times New Roman" w:hAnsi="Arial" w:cs="Times New Roman"/>
      <w:b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48235E"/>
    <w:rPr>
      <w:rFonts w:ascii="Trebuchet MS" w:eastAsia="Times New Roman" w:hAnsi="Trebuchet MS" w:cs="Times New Roman"/>
      <w:b/>
      <w:kern w:val="1"/>
      <w:sz w:val="22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48235E"/>
    <w:rPr>
      <w:rFonts w:ascii="Trebuchet MS" w:eastAsia="Times New Roman" w:hAnsi="Trebuchet MS" w:cs="Times New Roman"/>
      <w:i/>
      <w:sz w:val="22"/>
      <w:szCs w:val="20"/>
      <w:lang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48235E"/>
    <w:rPr>
      <w:rFonts w:ascii="Trebuchet MS" w:eastAsia="Times New Roman" w:hAnsi="Trebuchet MS" w:cs="Times New Roman"/>
      <w:sz w:val="24"/>
      <w:szCs w:val="24"/>
      <w:lang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48235E"/>
    <w:rPr>
      <w:rFonts w:ascii="Trebuchet MS" w:eastAsia="Times New Roman" w:hAnsi="Trebuchet MS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48235E"/>
    <w:rPr>
      <w:rFonts w:ascii="Arial" w:eastAsia="Times New Roman" w:hAnsi="Arial" w:cs="Arial"/>
      <w:sz w:val="22"/>
      <w:lang w:eastAsia="nl-NL"/>
    </w:rPr>
  </w:style>
  <w:style w:type="table" w:styleId="Tabelraster">
    <w:name w:val="Table Grid"/>
    <w:basedOn w:val="Standaardtabel"/>
    <w:uiPriority w:val="59"/>
    <w:rsid w:val="0008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8635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6354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732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8304DDE75EF41A05E71D8357EC6FD" ma:contentTypeVersion="4" ma:contentTypeDescription="Een nieuw document maken." ma:contentTypeScope="" ma:versionID="58e2efd23893db3e6f736e7a036e07bb">
  <xsd:schema xmlns:xsd="http://www.w3.org/2001/XMLSchema" xmlns:xs="http://www.w3.org/2001/XMLSchema" xmlns:p="http://schemas.microsoft.com/office/2006/metadata/properties" xmlns:ns2="4585f95b-1445-49b5-980e-e8dcfd5f2bcc" xmlns:ns3="589197dc-3a6c-4f83-9d2e-22a33e92f057" targetNamespace="http://schemas.microsoft.com/office/2006/metadata/properties" ma:root="true" ma:fieldsID="ced4e08017ef745731e033aa62d9df3e" ns2:_="" ns3:_="">
    <xsd:import namespace="4585f95b-1445-49b5-980e-e8dcfd5f2bcc"/>
    <xsd:import namespace="589197dc-3a6c-4f83-9d2e-22a33e92f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5f95b-1445-49b5-980e-e8dcfd5f2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197dc-3a6c-4f83-9d2e-22a33e92f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D9CEB7-4871-4CD2-BCC3-D9A412FBF4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5F1083-96AA-4627-8179-82BEFD8C9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5f95b-1445-49b5-980e-e8dcfd5f2bcc"/>
    <ds:schemaRef ds:uri="589197dc-3a6c-4f83-9d2e-22a33e92f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ED9F12-5C63-41CA-A56C-B9CD42A291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D752E6-502B-47C5-9BE8-47A209586C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Sacha Wildeboer</dc:creator>
  <cp:lastModifiedBy>Wieneke Arnoldy</cp:lastModifiedBy>
  <cp:revision>2</cp:revision>
  <cp:lastPrinted>2019-10-15T12:00:00Z</cp:lastPrinted>
  <dcterms:created xsi:type="dcterms:W3CDTF">2022-05-31T13:33:00Z</dcterms:created>
  <dcterms:modified xsi:type="dcterms:W3CDTF">2022-05-31T13:33:00Z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0x0101001558304DDE75EF41A05E71D8357EC6FD</vt:lpwstr>
  </property>
</Properties>
</file>