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047" w:rsidRPr="00300406" w:rsidRDefault="00287047" w:rsidP="00287047">
      <w:pPr>
        <w:pStyle w:val="BijlageGenummerdKop"/>
        <w:numPr>
          <w:ilvl w:val="0"/>
          <w:numId w:val="0"/>
        </w:numPr>
        <w:ind w:left="-1134"/>
      </w:pPr>
      <w:bookmarkStart w:id="0" w:name="_Toc102480869"/>
      <w:bookmarkStart w:id="1" w:name="_GoBack"/>
      <w:bookmarkEnd w:id="1"/>
      <w:r>
        <w:t>Bijlage E</w:t>
      </w:r>
      <w:r>
        <w:tab/>
      </w:r>
      <w:r>
        <w:tab/>
      </w:r>
      <w:r w:rsidRPr="00300406">
        <w:t>Inschrijvingsbiljet</w:t>
      </w:r>
      <w:bookmarkEnd w:id="0"/>
      <w:r>
        <w:t xml:space="preserve"> </w:t>
      </w:r>
    </w:p>
    <w:p w:rsidR="00287047" w:rsidRDefault="00287047" w:rsidP="00287047">
      <w:pPr>
        <w:pStyle w:val="Broodtekst"/>
      </w:pPr>
      <w:r>
        <w:t>Kies: Perceel 1 (Bonaire) of Perceel 2 (Sint Eustatius &amp; Saba)</w:t>
      </w:r>
    </w:p>
    <w:p w:rsidR="00287047" w:rsidRDefault="00287047" w:rsidP="00287047">
      <w:pPr>
        <w:pStyle w:val="Broodtekst"/>
      </w:pPr>
    </w:p>
    <w:p w:rsidR="00287047" w:rsidRPr="00300406" w:rsidRDefault="00287047" w:rsidP="00287047">
      <w:pPr>
        <w:pStyle w:val="Broodtekst"/>
      </w:pPr>
      <w:r w:rsidRPr="00300406">
        <w:t>De hierna te noemen inschrijver(s):</w:t>
      </w:r>
    </w:p>
    <w:p w:rsidR="00287047" w:rsidRPr="00300406" w:rsidRDefault="00287047" w:rsidP="00287047">
      <w:pPr>
        <w:pStyle w:val="Broodtekst"/>
      </w:pPr>
      <w:r w:rsidRPr="00300406">
        <w:t xml:space="preserve">(indien de inschrijving wordt gedaan door een samenwerkingsverband van ondernemers, al dan niet als vennootschap onder firma, dienen alle inschrijvers in het samenwerkingsverband ingevuld te worden. </w:t>
      </w:r>
      <w:r w:rsidRPr="00300406">
        <w:rPr>
          <w:rFonts w:cs="RijksoverheidSansText-Regular"/>
        </w:rPr>
        <w:t>Onderstaande dient zo vaak als nodig herhaald en ingevuld te worden</w:t>
      </w:r>
      <w:r w:rsidRPr="00300406">
        <w:t>)</w:t>
      </w:r>
    </w:p>
    <w:p w:rsidR="00287047" w:rsidRPr="00300406" w:rsidRDefault="00287047" w:rsidP="00287047">
      <w:pPr>
        <w:pStyle w:val="Broodtekst"/>
      </w:pPr>
    </w:p>
    <w:p w:rsidR="00287047" w:rsidRPr="00300406" w:rsidRDefault="00287047" w:rsidP="00287047">
      <w:pPr>
        <w:pStyle w:val="Broodtekst"/>
        <w:tabs>
          <w:tab w:val="clear" w:pos="227"/>
          <w:tab w:val="left" w:pos="284"/>
          <w:tab w:val="right" w:pos="7797"/>
        </w:tabs>
      </w:pPr>
      <w:r w:rsidRPr="00300406">
        <w:t>A)</w:t>
      </w:r>
      <w:r w:rsidRPr="00300406">
        <w:tab/>
        <w:t>…</w:t>
      </w:r>
      <w:r w:rsidRPr="00300406">
        <w:tab/>
      </w:r>
      <w:r w:rsidRPr="00300406">
        <w:tab/>
      </w:r>
      <w:r w:rsidRPr="00300406">
        <w:tab/>
        <w:t>1)</w:t>
      </w:r>
    </w:p>
    <w:p w:rsidR="00287047" w:rsidRPr="00300406" w:rsidRDefault="00287047" w:rsidP="00287047">
      <w:pPr>
        <w:pStyle w:val="Broodtekst"/>
        <w:tabs>
          <w:tab w:val="clear" w:pos="227"/>
          <w:tab w:val="left" w:pos="284"/>
          <w:tab w:val="right" w:pos="7797"/>
        </w:tabs>
      </w:pPr>
      <w:r w:rsidRPr="00300406">
        <w:tab/>
        <w:t>gevestigd te …</w:t>
      </w:r>
      <w:r w:rsidRPr="00300406">
        <w:tab/>
        <w:t>2)</w:t>
      </w:r>
    </w:p>
    <w:p w:rsidR="00287047" w:rsidRPr="00300406" w:rsidRDefault="00287047" w:rsidP="00287047">
      <w:pPr>
        <w:pStyle w:val="Broodtekst"/>
        <w:tabs>
          <w:tab w:val="clear" w:pos="227"/>
          <w:tab w:val="left" w:pos="284"/>
          <w:tab w:val="right" w:pos="7797"/>
        </w:tabs>
      </w:pPr>
      <w:r w:rsidRPr="00300406">
        <w:tab/>
        <w:t>KvK-nummer: …</w:t>
      </w:r>
      <w:r w:rsidRPr="00300406">
        <w:tab/>
        <w:t>3)</w:t>
      </w:r>
    </w:p>
    <w:p w:rsidR="00287047" w:rsidRPr="00300406" w:rsidRDefault="00287047" w:rsidP="00287047">
      <w:pPr>
        <w:pStyle w:val="Broodtekst"/>
        <w:tabs>
          <w:tab w:val="clear" w:pos="227"/>
          <w:tab w:val="left" w:pos="284"/>
          <w:tab w:val="right" w:pos="7797"/>
        </w:tabs>
      </w:pPr>
      <w:r w:rsidRPr="00300406">
        <w:tab/>
        <w:t>Vestigingsnummer: …</w:t>
      </w:r>
      <w:r w:rsidRPr="00300406">
        <w:tab/>
        <w:t>4)</w:t>
      </w:r>
    </w:p>
    <w:p w:rsidR="00287047" w:rsidRPr="00300406" w:rsidRDefault="00287047" w:rsidP="00287047">
      <w:pPr>
        <w:pStyle w:val="Broodtekst"/>
        <w:tabs>
          <w:tab w:val="clear" w:pos="227"/>
          <w:tab w:val="left" w:pos="284"/>
          <w:tab w:val="right" w:pos="7797"/>
        </w:tabs>
      </w:pPr>
      <w:r w:rsidRPr="00300406">
        <w:t>B)</w:t>
      </w:r>
      <w:r w:rsidRPr="00300406">
        <w:tab/>
        <w:t>…</w:t>
      </w:r>
      <w:r w:rsidRPr="00300406">
        <w:tab/>
      </w:r>
      <w:r w:rsidRPr="00300406">
        <w:tab/>
      </w:r>
      <w:r w:rsidRPr="00300406">
        <w:tab/>
        <w:t>1)</w:t>
      </w:r>
    </w:p>
    <w:p w:rsidR="00287047" w:rsidRPr="00300406" w:rsidRDefault="00287047" w:rsidP="00287047">
      <w:pPr>
        <w:pStyle w:val="Broodtekst"/>
        <w:tabs>
          <w:tab w:val="clear" w:pos="227"/>
          <w:tab w:val="left" w:pos="284"/>
          <w:tab w:val="right" w:pos="7797"/>
        </w:tabs>
      </w:pPr>
      <w:r w:rsidRPr="00300406">
        <w:tab/>
        <w:t>gevestigd te …</w:t>
      </w:r>
      <w:r w:rsidRPr="00300406">
        <w:tab/>
        <w:t>2)</w:t>
      </w:r>
    </w:p>
    <w:p w:rsidR="00287047" w:rsidRPr="00300406" w:rsidRDefault="00287047" w:rsidP="00287047">
      <w:pPr>
        <w:pStyle w:val="Broodtekst"/>
        <w:tabs>
          <w:tab w:val="clear" w:pos="227"/>
          <w:tab w:val="left" w:pos="284"/>
          <w:tab w:val="right" w:pos="7797"/>
        </w:tabs>
      </w:pPr>
      <w:r w:rsidRPr="00300406">
        <w:tab/>
        <w:t>KvK-nummer: …</w:t>
      </w:r>
      <w:r w:rsidRPr="00300406">
        <w:tab/>
        <w:t>3)</w:t>
      </w:r>
    </w:p>
    <w:p w:rsidR="00287047" w:rsidRPr="00300406" w:rsidRDefault="00287047" w:rsidP="00287047">
      <w:pPr>
        <w:pStyle w:val="Broodtekst"/>
        <w:tabs>
          <w:tab w:val="clear" w:pos="227"/>
          <w:tab w:val="left" w:pos="284"/>
          <w:tab w:val="right" w:pos="7797"/>
        </w:tabs>
      </w:pPr>
      <w:r w:rsidRPr="00300406">
        <w:tab/>
        <w:t>Vestigingsnummer: …</w:t>
      </w:r>
      <w:r w:rsidRPr="00300406">
        <w:tab/>
        <w:t>4)</w:t>
      </w:r>
    </w:p>
    <w:p w:rsidR="00287047" w:rsidRPr="00300406" w:rsidRDefault="00287047" w:rsidP="00287047">
      <w:pPr>
        <w:pStyle w:val="Broodtekst"/>
        <w:tabs>
          <w:tab w:val="clear" w:pos="227"/>
          <w:tab w:val="left" w:pos="284"/>
          <w:tab w:val="right" w:pos="7797"/>
        </w:tabs>
      </w:pPr>
      <w:r w:rsidRPr="00300406">
        <w:t>C)</w:t>
      </w:r>
      <w:r w:rsidRPr="00300406">
        <w:tab/>
        <w:t>…</w:t>
      </w:r>
      <w:r w:rsidRPr="00300406">
        <w:tab/>
      </w:r>
      <w:r w:rsidRPr="00300406">
        <w:tab/>
      </w:r>
      <w:r w:rsidRPr="00300406">
        <w:tab/>
        <w:t>1)</w:t>
      </w:r>
    </w:p>
    <w:p w:rsidR="00287047" w:rsidRPr="00300406" w:rsidRDefault="00287047" w:rsidP="00287047">
      <w:pPr>
        <w:pStyle w:val="Broodtekst"/>
        <w:tabs>
          <w:tab w:val="clear" w:pos="227"/>
          <w:tab w:val="left" w:pos="284"/>
          <w:tab w:val="right" w:pos="7797"/>
        </w:tabs>
      </w:pPr>
      <w:r w:rsidRPr="00300406">
        <w:tab/>
        <w:t>gevestigd te …</w:t>
      </w:r>
      <w:r w:rsidRPr="00300406">
        <w:tab/>
        <w:t>2)</w:t>
      </w:r>
    </w:p>
    <w:p w:rsidR="00287047" w:rsidRPr="00300406" w:rsidRDefault="00287047" w:rsidP="00287047">
      <w:pPr>
        <w:pStyle w:val="Broodtekst"/>
        <w:tabs>
          <w:tab w:val="clear" w:pos="227"/>
          <w:tab w:val="left" w:pos="284"/>
          <w:tab w:val="right" w:pos="7797"/>
        </w:tabs>
      </w:pPr>
      <w:r w:rsidRPr="00300406">
        <w:tab/>
        <w:t>KvK-nummer: …</w:t>
      </w:r>
      <w:r w:rsidRPr="00300406">
        <w:tab/>
        <w:t>3)</w:t>
      </w:r>
    </w:p>
    <w:p w:rsidR="00287047" w:rsidRPr="00300406" w:rsidRDefault="00287047" w:rsidP="00287047">
      <w:pPr>
        <w:pStyle w:val="Broodtekst"/>
        <w:tabs>
          <w:tab w:val="clear" w:pos="227"/>
          <w:tab w:val="left" w:pos="284"/>
          <w:tab w:val="right" w:pos="7797"/>
        </w:tabs>
      </w:pPr>
      <w:r w:rsidRPr="00300406">
        <w:tab/>
        <w:t>Vestigingsnummer: …</w:t>
      </w:r>
      <w:r w:rsidRPr="00300406">
        <w:tab/>
        <w:t>4)</w:t>
      </w:r>
    </w:p>
    <w:p w:rsidR="00287047" w:rsidRPr="00300406" w:rsidRDefault="00287047" w:rsidP="00287047">
      <w:pPr>
        <w:pStyle w:val="Broodtekst"/>
        <w:tabs>
          <w:tab w:val="clear" w:pos="227"/>
          <w:tab w:val="left" w:pos="284"/>
          <w:tab w:val="right" w:pos="7797"/>
        </w:tabs>
      </w:pPr>
      <w:r w:rsidRPr="00300406">
        <w:t>D)</w:t>
      </w:r>
      <w:r w:rsidRPr="00300406">
        <w:tab/>
        <w:t>…</w:t>
      </w:r>
      <w:r w:rsidRPr="00300406">
        <w:tab/>
      </w:r>
      <w:r w:rsidRPr="00300406">
        <w:tab/>
      </w:r>
      <w:r w:rsidRPr="00300406">
        <w:tab/>
        <w:t>1)</w:t>
      </w:r>
    </w:p>
    <w:p w:rsidR="00287047" w:rsidRPr="00300406" w:rsidRDefault="00287047" w:rsidP="00287047">
      <w:pPr>
        <w:pStyle w:val="Broodtekst"/>
        <w:tabs>
          <w:tab w:val="clear" w:pos="227"/>
          <w:tab w:val="left" w:pos="284"/>
          <w:tab w:val="right" w:pos="7797"/>
        </w:tabs>
      </w:pPr>
      <w:r w:rsidRPr="00300406">
        <w:tab/>
        <w:t>gevestigd te …</w:t>
      </w:r>
      <w:r w:rsidRPr="00300406">
        <w:tab/>
        <w:t>2)</w:t>
      </w:r>
    </w:p>
    <w:p w:rsidR="00287047" w:rsidRPr="00300406" w:rsidRDefault="00287047" w:rsidP="00287047">
      <w:pPr>
        <w:pStyle w:val="Broodtekst"/>
        <w:tabs>
          <w:tab w:val="clear" w:pos="227"/>
          <w:tab w:val="left" w:pos="284"/>
          <w:tab w:val="right" w:pos="7797"/>
        </w:tabs>
      </w:pPr>
      <w:r w:rsidRPr="00300406">
        <w:tab/>
        <w:t>KvK-nummer: …</w:t>
      </w:r>
      <w:r w:rsidRPr="00300406">
        <w:tab/>
        <w:t>3)</w:t>
      </w:r>
    </w:p>
    <w:p w:rsidR="00287047" w:rsidRPr="00300406" w:rsidRDefault="00287047" w:rsidP="00287047">
      <w:pPr>
        <w:pStyle w:val="Broodtekst"/>
        <w:tabs>
          <w:tab w:val="clear" w:pos="227"/>
          <w:tab w:val="left" w:pos="284"/>
          <w:tab w:val="right" w:pos="7797"/>
        </w:tabs>
      </w:pPr>
      <w:r w:rsidRPr="00300406">
        <w:tab/>
        <w:t>Vestigingsnummer: …</w:t>
      </w:r>
      <w:r w:rsidRPr="00300406">
        <w:tab/>
        <w:t>4)</w:t>
      </w:r>
    </w:p>
    <w:p w:rsidR="00287047" w:rsidRPr="00300406" w:rsidRDefault="00287047" w:rsidP="00287047">
      <w:pPr>
        <w:pStyle w:val="Broodtekst"/>
      </w:pPr>
    </w:p>
    <w:p w:rsidR="00287047" w:rsidRPr="00300406" w:rsidRDefault="00287047" w:rsidP="00287047">
      <w:pPr>
        <w:pStyle w:val="Broodtekst"/>
        <w:rPr>
          <w:color w:val="000000"/>
        </w:rPr>
      </w:pPr>
      <w:r w:rsidRPr="00300406">
        <w:t xml:space="preserve">verklaart (verklaren) zich door ondertekening dezes bereid de uitvoering van de opdracht met zaaknummer </w:t>
      </w:r>
      <w:r w:rsidR="001469C7">
        <w:t>31109517 voor de Responsedienst Maritieme Incidenten Caribisch Nederland ‘Kleine Spills’ (TIER1)</w:t>
      </w:r>
    </w:p>
    <w:p w:rsidR="00287047" w:rsidRPr="00300406" w:rsidRDefault="00287047" w:rsidP="00287047">
      <w:pPr>
        <w:pStyle w:val="Broodtekst"/>
      </w:pPr>
    </w:p>
    <w:p w:rsidR="00287047" w:rsidRPr="00300406" w:rsidRDefault="00287047" w:rsidP="00287047">
      <w:pPr>
        <w:pStyle w:val="Broodtekst"/>
      </w:pPr>
      <w:r w:rsidRPr="00300406">
        <w:t>aan te nemen voor een bedrag, de omzetbelasting daarin niet begrepen, van:</w:t>
      </w:r>
    </w:p>
    <w:p w:rsidR="00287047" w:rsidRPr="00300406" w:rsidRDefault="00287047" w:rsidP="00287047">
      <w:pPr>
        <w:pStyle w:val="Broodtekst"/>
        <w:tabs>
          <w:tab w:val="right" w:pos="7797"/>
        </w:tabs>
      </w:pPr>
      <w:r w:rsidRPr="00300406">
        <w:t>EUR …</w:t>
      </w:r>
      <w:r w:rsidRPr="00300406">
        <w:tab/>
      </w:r>
      <w:r w:rsidRPr="00300406">
        <w:tab/>
        <w:t>5)</w:t>
      </w:r>
    </w:p>
    <w:p w:rsidR="00287047" w:rsidRPr="00300406" w:rsidRDefault="00287047" w:rsidP="00287047">
      <w:pPr>
        <w:pStyle w:val="Broodtekst"/>
      </w:pPr>
    </w:p>
    <w:p w:rsidR="00287047" w:rsidRPr="00300406" w:rsidRDefault="00287047" w:rsidP="00287047">
      <w:pPr>
        <w:pStyle w:val="Broodtekst"/>
        <w:tabs>
          <w:tab w:val="right" w:pos="7797"/>
        </w:tabs>
      </w:pPr>
      <w:r w:rsidRPr="00300406">
        <w:t>(…</w:t>
      </w:r>
      <w:r w:rsidRPr="00300406">
        <w:tab/>
      </w:r>
      <w:r w:rsidRPr="00300406">
        <w:tab/>
      </w:r>
      <w:r w:rsidRPr="00300406">
        <w:tab/>
        <w:t>euro) 6)</w:t>
      </w:r>
    </w:p>
    <w:p w:rsidR="00287047" w:rsidRPr="00300406" w:rsidRDefault="00287047" w:rsidP="00287047">
      <w:pPr>
        <w:pStyle w:val="Broodtekst"/>
      </w:pPr>
    </w:p>
    <w:p w:rsidR="00287047" w:rsidRPr="00300406" w:rsidRDefault="00287047" w:rsidP="00287047">
      <w:pPr>
        <w:pStyle w:val="Broodtekst"/>
      </w:pPr>
      <w:r w:rsidRPr="00300406">
        <w:t>Het bedrag van de ter zake verschuldigde omzetbelasting bedraagt:</w:t>
      </w:r>
    </w:p>
    <w:p w:rsidR="00287047" w:rsidRPr="00300406" w:rsidRDefault="00287047" w:rsidP="00287047">
      <w:pPr>
        <w:pStyle w:val="Broodtekst"/>
        <w:tabs>
          <w:tab w:val="right" w:pos="7797"/>
        </w:tabs>
      </w:pPr>
      <w:r w:rsidRPr="00300406">
        <w:t>EUR …</w:t>
      </w:r>
      <w:r w:rsidRPr="00300406">
        <w:tab/>
      </w:r>
      <w:r w:rsidRPr="00300406">
        <w:tab/>
        <w:t>7)</w:t>
      </w:r>
    </w:p>
    <w:p w:rsidR="00287047" w:rsidRPr="00300406" w:rsidRDefault="00287047" w:rsidP="00287047">
      <w:pPr>
        <w:pStyle w:val="Broodtekst"/>
      </w:pPr>
    </w:p>
    <w:p w:rsidR="00287047" w:rsidRPr="00300406" w:rsidRDefault="00287047" w:rsidP="00287047">
      <w:pPr>
        <w:pStyle w:val="Broodtekst"/>
        <w:tabs>
          <w:tab w:val="right" w:pos="7797"/>
        </w:tabs>
      </w:pPr>
      <w:r w:rsidRPr="00300406">
        <w:t>(…</w:t>
      </w:r>
      <w:r w:rsidRPr="00300406">
        <w:tab/>
      </w:r>
      <w:r w:rsidRPr="00300406">
        <w:tab/>
      </w:r>
      <w:r w:rsidRPr="00300406">
        <w:tab/>
        <w:t>euro) 8)</w:t>
      </w:r>
    </w:p>
    <w:p w:rsidR="00287047" w:rsidRPr="00300406" w:rsidRDefault="00287047" w:rsidP="00287047">
      <w:pPr>
        <w:pStyle w:val="Broodtekst"/>
      </w:pPr>
    </w:p>
    <w:p w:rsidR="00287047" w:rsidRPr="00300406" w:rsidRDefault="00287047" w:rsidP="00287047">
      <w:pPr>
        <w:pStyle w:val="Broodtekst"/>
        <w:tabs>
          <w:tab w:val="right" w:pos="7797"/>
        </w:tabs>
      </w:pPr>
      <w:r w:rsidRPr="00300406">
        <w:t>De inschrijvers wijzen als gemachtigde om hen voor alle zaken te vertegenwoordigen aan, de hierboven onder A) genoemde inschrijver.</w:t>
      </w:r>
      <w:r w:rsidRPr="00300406">
        <w:tab/>
        <w:t>9)</w:t>
      </w:r>
    </w:p>
    <w:p w:rsidR="00287047" w:rsidRPr="00300406" w:rsidRDefault="00287047" w:rsidP="00287047">
      <w:pPr>
        <w:pStyle w:val="Broodtekst"/>
      </w:pPr>
    </w:p>
    <w:p w:rsidR="00287047" w:rsidRPr="00300406" w:rsidRDefault="00287047" w:rsidP="00287047">
      <w:pPr>
        <w:pStyle w:val="Broodtekst"/>
      </w:pPr>
      <w:r w:rsidRPr="00300406">
        <w:t xml:space="preserve">De inschrijvers verklaren dat onderstaande ondernemer(s) in het samenwerkingsverband van ondernemers voor </w:t>
      </w:r>
      <w:r w:rsidRPr="00300406">
        <w:rPr>
          <w:u w:val="single"/>
        </w:rPr>
        <w:t>minder</w:t>
      </w:r>
      <w:r w:rsidRPr="00300406">
        <w:t xml:space="preserve"> dan 10% van het bedrag van de inschrijving deelneemt (deelnemen) in het uitvoeren van de opdracht. De inschrijvers vermelden daarbij tevens het deelnemingspercentage.</w:t>
      </w:r>
    </w:p>
    <w:p w:rsidR="00287047" w:rsidRPr="00300406" w:rsidRDefault="00287047" w:rsidP="00287047">
      <w:pPr>
        <w:pStyle w:val="Broodtekst"/>
        <w:tabs>
          <w:tab w:val="right" w:pos="7797"/>
        </w:tabs>
      </w:pPr>
      <w:r w:rsidRPr="00300406">
        <w:t>…</w:t>
      </w:r>
      <w:r w:rsidRPr="00300406">
        <w:tab/>
      </w:r>
      <w:r w:rsidRPr="00300406">
        <w:tab/>
      </w:r>
      <w:r w:rsidRPr="00300406">
        <w:tab/>
      </w:r>
      <w:r w:rsidRPr="00300406">
        <w:tab/>
        <w:t>10)</w:t>
      </w:r>
    </w:p>
    <w:p w:rsidR="00287047" w:rsidRPr="00300406" w:rsidRDefault="00287047" w:rsidP="00287047">
      <w:pPr>
        <w:pStyle w:val="Broodtekst"/>
        <w:tabs>
          <w:tab w:val="right" w:pos="7797"/>
        </w:tabs>
      </w:pPr>
      <w:r w:rsidRPr="00300406">
        <w:t>…</w:t>
      </w:r>
      <w:r w:rsidRPr="00300406">
        <w:tab/>
      </w:r>
      <w:r w:rsidRPr="00300406">
        <w:tab/>
      </w:r>
      <w:r w:rsidRPr="00300406">
        <w:tab/>
      </w:r>
      <w:r w:rsidRPr="00300406">
        <w:tab/>
        <w:t>10)</w:t>
      </w:r>
    </w:p>
    <w:p w:rsidR="00287047" w:rsidRPr="00300406" w:rsidRDefault="00287047" w:rsidP="00287047">
      <w:pPr>
        <w:pStyle w:val="Broodtekst"/>
      </w:pPr>
    </w:p>
    <w:p w:rsidR="00287047" w:rsidRPr="00300406" w:rsidRDefault="00287047" w:rsidP="00287047">
      <w:pPr>
        <w:pStyle w:val="Broodtekst"/>
      </w:pPr>
      <w:r w:rsidRPr="00300406">
        <w:t>De inschrijver(s) verklaart (verklaren) deze inschrijving te doen overeenkomstig de bepalingen van het Aanbestedingsreglement Werken 2016 en met inachtneming van de bepalingen en de gegevens zoals deze zijn omschreven in de aanbestedingsstukken.</w:t>
      </w:r>
    </w:p>
    <w:p w:rsidR="00287047" w:rsidRPr="00300406" w:rsidRDefault="00287047" w:rsidP="00287047">
      <w:pPr>
        <w:pStyle w:val="Broodtekst"/>
      </w:pPr>
    </w:p>
    <w:p w:rsidR="00287047" w:rsidRPr="00300406" w:rsidRDefault="00287047" w:rsidP="00287047">
      <w:pPr>
        <w:pStyle w:val="Broodtekst"/>
      </w:pPr>
      <w:r w:rsidRPr="00300406">
        <w:lastRenderedPageBreak/>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rsidR="00287047" w:rsidRPr="00300406" w:rsidRDefault="00287047" w:rsidP="00287047">
      <w:pPr>
        <w:pStyle w:val="Broodtekst"/>
      </w:pPr>
    </w:p>
    <w:p w:rsidR="00287047" w:rsidRPr="00300406" w:rsidRDefault="00287047" w:rsidP="00287047">
      <w:pPr>
        <w:pStyle w:val="Broodtekst"/>
      </w:pPr>
    </w:p>
    <w:p w:rsidR="00287047" w:rsidRPr="00300406" w:rsidRDefault="00287047" w:rsidP="00287047">
      <w:pPr>
        <w:pStyle w:val="Broodtekst"/>
        <w:rPr>
          <w:b/>
        </w:rPr>
      </w:pPr>
      <w:r w:rsidRPr="00300406">
        <w:rPr>
          <w:b/>
        </w:rPr>
        <w:t>Ondertekening</w:t>
      </w:r>
    </w:p>
    <w:p w:rsidR="00287047" w:rsidRPr="00300406" w:rsidRDefault="00287047" w:rsidP="00287047">
      <w:pPr>
        <w:pStyle w:val="Broodtekst"/>
      </w:pPr>
    </w:p>
    <w:p w:rsidR="00287047" w:rsidRPr="00300406" w:rsidRDefault="00287047" w:rsidP="00287047">
      <w:pPr>
        <w:rPr>
          <w:rFonts w:cs="V&amp;W Syntax (Adobe)"/>
        </w:rPr>
      </w:pPr>
      <w:r w:rsidRPr="00300406">
        <w:t xml:space="preserve">Dit inschrijvingsbiljet dient door de inschrijver en in geval van een samenwerkingsverband van ondernemers, al dan niet een vennootschap onder firma, </w:t>
      </w:r>
      <w:r w:rsidRPr="00300406">
        <w:rPr>
          <w:u w:val="single"/>
        </w:rPr>
        <w:t>alle</w:t>
      </w:r>
      <w:r w:rsidRPr="00300406">
        <w:t xml:space="preserve"> inschrijvers, digitaal te worden ondertekend conform paragraaf </w:t>
      </w:r>
      <w:bookmarkStart w:id="2" w:name="bwParagraaf_nr_631_8"/>
      <w:r>
        <w:t>4.3.1</w:t>
      </w:r>
      <w:bookmarkEnd w:id="2"/>
      <w:r w:rsidRPr="00300406">
        <w:rPr>
          <w:color w:val="000000" w:themeColor="text1"/>
        </w:rPr>
        <w:t>.</w:t>
      </w:r>
    </w:p>
    <w:p w:rsidR="00287047" w:rsidRPr="00300406" w:rsidRDefault="00287047" w:rsidP="00287047">
      <w:pPr>
        <w:pStyle w:val="Broodtekst"/>
      </w:pPr>
    </w:p>
    <w:p w:rsidR="00287047" w:rsidRPr="00300406" w:rsidRDefault="00287047" w:rsidP="00287047">
      <w:pPr>
        <w:pStyle w:val="Broodtekst"/>
        <w:rPr>
          <w:b/>
        </w:rPr>
      </w:pPr>
      <w:r w:rsidRPr="00300406">
        <w:rPr>
          <w:b/>
        </w:rPr>
        <w:t>Toelichting:</w:t>
      </w:r>
    </w:p>
    <w:p w:rsidR="00287047" w:rsidRPr="00300406" w:rsidRDefault="00287047" w:rsidP="00287047">
      <w:pPr>
        <w:pStyle w:val="Broodtekst"/>
        <w:rPr>
          <w:b/>
        </w:rPr>
      </w:pP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 xml:space="preserve">Bij een natuurlijke persoon naam en voornamen voluit, bij een rechtspersoon de statutaire naam. </w:t>
      </w: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Bij een natuurlijke persoon de woonplaats, bij een rechtspersoon de vestigingsplaats, met volledig adres en zo nodig vermelding van de provincie en het land.</w:t>
      </w: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Inschrijvingsnummer van het handelsregister (Kamer van Koophandel) of een overeenkomstig register van het land van vestiging van de onderneming.</w:t>
      </w: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Vestigingsnummer in het handelsregister (Kamer van Koophandel) of een overeenkomstig register van het land van vestiging van de onderneming.</w:t>
      </w: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 xml:space="preserve">Inschrijvingssom in cijfers. </w:t>
      </w: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Inschrijvingssom</w:t>
      </w:r>
      <w:r>
        <w:t xml:space="preserve"> </w:t>
      </w:r>
      <w:r w:rsidRPr="00300406">
        <w:t xml:space="preserve">in letters. </w:t>
      </w: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 xml:space="preserve">Bedrag van de omzetbelasting in cijfers. </w:t>
      </w: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 xml:space="preserve">Bedrag van de omzetbelasting in letters. </w:t>
      </w: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 xml:space="preserve">Deze aanwijzing is alleen van toepassing, indien de inschrijving door twee of meer inschrijvers gezamenlijk geschiedt. </w:t>
      </w:r>
    </w:p>
    <w:p w:rsidR="00287047" w:rsidRPr="00300406" w:rsidRDefault="00287047" w:rsidP="00287047">
      <w:pPr>
        <w:pStyle w:val="Broodtekst"/>
        <w:numPr>
          <w:ilvl w:val="1"/>
          <w:numId w:val="33"/>
        </w:numPr>
        <w:tabs>
          <w:tab w:val="clear" w:pos="227"/>
          <w:tab w:val="clear" w:pos="454"/>
          <w:tab w:val="clear" w:pos="680"/>
          <w:tab w:val="clear" w:pos="1260"/>
        </w:tabs>
        <w:ind w:left="426" w:hanging="426"/>
      </w:pPr>
      <w:r w:rsidRPr="00300406">
        <w:t>Alleen van toepassing, indien de inschrijving door twee of meer inschrijvers gezamenlijk geschiedt. Vermeld, indien van toepassing, de naam en het deelnemingspercentage.</w:t>
      </w:r>
    </w:p>
    <w:p w:rsidR="00287047" w:rsidRPr="00300406" w:rsidRDefault="00287047" w:rsidP="00287047">
      <w:pPr>
        <w:spacing w:line="240" w:lineRule="auto"/>
        <w:rPr>
          <w:rFonts w:cs="Verdana"/>
          <w:szCs w:val="18"/>
        </w:rPr>
      </w:pPr>
    </w:p>
    <w:p w:rsidR="003F5EB0" w:rsidRPr="003F5EB0" w:rsidRDefault="003F5EB0" w:rsidP="003F5EB0"/>
    <w:sectPr w:rsidR="003F5EB0" w:rsidRPr="003F5EB0" w:rsidSect="000B3F9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047" w:rsidRDefault="00287047" w:rsidP="0088501B">
      <w:r>
        <w:separator/>
      </w:r>
    </w:p>
  </w:endnote>
  <w:endnote w:type="continuationSeparator" w:id="0">
    <w:p w:rsidR="00287047" w:rsidRDefault="00287047"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047" w:rsidRDefault="00287047" w:rsidP="0088501B">
      <w:r>
        <w:separator/>
      </w:r>
    </w:p>
  </w:footnote>
  <w:footnote w:type="continuationSeparator" w:id="0">
    <w:p w:rsidR="00287047" w:rsidRDefault="00287047"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050C84"/>
    <w:multiLevelType w:val="multilevel"/>
    <w:tmpl w:val="06962652"/>
    <w:numStyleLink w:val="Lijststijl"/>
  </w:abstractNum>
  <w:num w:numId="1">
    <w:abstractNumId w:val="9"/>
  </w:num>
  <w:num w:numId="2">
    <w:abstractNumId w:val="11"/>
  </w:num>
  <w:num w:numId="3">
    <w:abstractNumId w:val="29"/>
  </w:num>
  <w:num w:numId="4">
    <w:abstractNumId w:val="10"/>
  </w:num>
  <w:num w:numId="5">
    <w:abstractNumId w:val="16"/>
  </w:num>
  <w:num w:numId="6">
    <w:abstractNumId w:val="19"/>
  </w:num>
  <w:num w:numId="7">
    <w:abstractNumId w:val="2"/>
  </w:num>
  <w:num w:numId="8">
    <w:abstractNumId w:val="1"/>
  </w:num>
  <w:num w:numId="9">
    <w:abstractNumId w:val="0"/>
  </w:num>
  <w:num w:numId="10">
    <w:abstractNumId w:val="7"/>
  </w:num>
  <w:num w:numId="11">
    <w:abstractNumId w:val="5"/>
  </w:num>
  <w:num w:numId="12">
    <w:abstractNumId w:val="5"/>
  </w:num>
  <w:num w:numId="13">
    <w:abstractNumId w:val="30"/>
  </w:num>
  <w:num w:numId="14">
    <w:abstractNumId w:val="3"/>
  </w:num>
  <w:num w:numId="15">
    <w:abstractNumId w:val="17"/>
  </w:num>
  <w:num w:numId="16">
    <w:abstractNumId w:val="23"/>
  </w:num>
  <w:num w:numId="17">
    <w:abstractNumId w:val="8"/>
  </w:num>
  <w:num w:numId="18">
    <w:abstractNumId w:val="20"/>
  </w:num>
  <w:num w:numId="19">
    <w:abstractNumId w:val="31"/>
  </w:num>
  <w:num w:numId="20">
    <w:abstractNumId w:val="12"/>
  </w:num>
  <w:num w:numId="21">
    <w:abstractNumId w:val="22"/>
  </w:num>
  <w:num w:numId="22">
    <w:abstractNumId w:val="25"/>
  </w:num>
  <w:num w:numId="23">
    <w:abstractNumId w:val="18"/>
  </w:num>
  <w:num w:numId="24">
    <w:abstractNumId w:val="27"/>
  </w:num>
  <w:num w:numId="25">
    <w:abstractNumId w:val="26"/>
  </w:num>
  <w:num w:numId="26">
    <w:abstractNumId w:val="6"/>
  </w:num>
  <w:num w:numId="27">
    <w:abstractNumId w:val="15"/>
  </w:num>
  <w:num w:numId="28">
    <w:abstractNumId w:val="21"/>
  </w:num>
  <w:num w:numId="29">
    <w:abstractNumId w:val="4"/>
  </w:num>
  <w:num w:numId="30">
    <w:abstractNumId w:val="13"/>
  </w:num>
  <w:num w:numId="31">
    <w:abstractNumId w:val="24"/>
  </w:num>
  <w:num w:numId="32">
    <w:abstractNumId w:val="1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47"/>
    <w:rsid w:val="00043163"/>
    <w:rsid w:val="00056D70"/>
    <w:rsid w:val="000B3F94"/>
    <w:rsid w:val="000E1F3B"/>
    <w:rsid w:val="001469C7"/>
    <w:rsid w:val="00173156"/>
    <w:rsid w:val="001D6F03"/>
    <w:rsid w:val="00287047"/>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D3A56"/>
    <w:rsid w:val="007F4AEA"/>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EDD6ABD-D88B-4597-8027-D6F7A814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287047"/>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
    <w:qFormat/>
    <w:rsid w:val="00287047"/>
    <w:pPr>
      <w:tabs>
        <w:tab w:val="left" w:pos="227"/>
        <w:tab w:val="left" w:pos="454"/>
        <w:tab w:val="left" w:pos="680"/>
      </w:tabs>
      <w:autoSpaceDE w:val="0"/>
      <w:autoSpaceDN w:val="0"/>
      <w:adjustRightInd w:val="0"/>
    </w:pPr>
    <w:rPr>
      <w:szCs w:val="18"/>
    </w:rPr>
  </w:style>
  <w:style w:type="paragraph" w:customStyle="1" w:styleId="BijlageGenummerdParagraaf">
    <w:name w:val="BijlageGenummerdParagraaf"/>
    <w:basedOn w:val="Broodtekst"/>
    <w:next w:val="Broodtekst"/>
    <w:uiPriority w:val="12"/>
    <w:qFormat/>
    <w:rsid w:val="00287047"/>
    <w:pPr>
      <w:numPr>
        <w:ilvl w:val="1"/>
        <w:numId w:val="32"/>
      </w:numPr>
      <w:tabs>
        <w:tab w:val="clear" w:pos="0"/>
      </w:tabs>
      <w:spacing w:before="240"/>
      <w:ind w:left="454" w:hanging="227"/>
      <w:outlineLvl w:val="1"/>
    </w:pPr>
    <w:rPr>
      <w:b/>
    </w:rPr>
  </w:style>
  <w:style w:type="paragraph" w:customStyle="1" w:styleId="BijlageGenummerdSubparagraaf">
    <w:name w:val="BijlageGenummerdSubparagraaf"/>
    <w:basedOn w:val="Broodtekst"/>
    <w:next w:val="Broodtekst"/>
    <w:uiPriority w:val="12"/>
    <w:qFormat/>
    <w:rsid w:val="00287047"/>
    <w:pPr>
      <w:numPr>
        <w:ilvl w:val="2"/>
        <w:numId w:val="32"/>
      </w:numPr>
      <w:tabs>
        <w:tab w:val="clear" w:pos="0"/>
      </w:tabs>
      <w:spacing w:before="240"/>
      <w:ind w:left="681" w:hanging="227"/>
      <w:outlineLvl w:val="2"/>
    </w:pPr>
    <w:rPr>
      <w:i/>
    </w:rPr>
  </w:style>
  <w:style w:type="paragraph" w:customStyle="1" w:styleId="BijlageGenummerdKop">
    <w:name w:val="BijlageGenummerdKop"/>
    <w:next w:val="Broodtekst"/>
    <w:link w:val="BijlageGenummerdKopChar"/>
    <w:uiPriority w:val="12"/>
    <w:qFormat/>
    <w:rsid w:val="00287047"/>
    <w:pPr>
      <w:pageBreakBefore/>
      <w:numPr>
        <w:numId w:val="32"/>
      </w:numPr>
      <w:spacing w:after="660" w:line="300" w:lineRule="atLeast"/>
      <w:outlineLvl w:val="0"/>
    </w:pPr>
    <w:rPr>
      <w:rFonts w:ascii="Verdana" w:eastAsia="DejaVu Sans" w:hAnsi="Verdana" w:cs="Times New Roman"/>
      <w:sz w:val="24"/>
      <w:lang w:eastAsia="nl-NL"/>
    </w:rPr>
  </w:style>
  <w:style w:type="character" w:customStyle="1" w:styleId="BroodtekstChar">
    <w:name w:val="Broodtekst Char"/>
    <w:basedOn w:val="Standaardalinea-lettertype"/>
    <w:link w:val="Broodtekst"/>
    <w:rsid w:val="00287047"/>
    <w:rPr>
      <w:rFonts w:ascii="Verdana" w:eastAsia="DejaVu Sans" w:hAnsi="Verdana" w:cs="Times New Roman"/>
      <w:lang w:eastAsia="nl-NL"/>
    </w:rPr>
  </w:style>
  <w:style w:type="character" w:customStyle="1" w:styleId="BijlageGenummerdKopChar">
    <w:name w:val="BijlageGenummerdKop Char"/>
    <w:basedOn w:val="Standaardalinea-lettertype"/>
    <w:link w:val="BijlageGenummerdKop"/>
    <w:uiPriority w:val="12"/>
    <w:rsid w:val="00287047"/>
    <w:rPr>
      <w:rFonts w:ascii="Verdana" w:eastAsia="DejaVu Sans" w:hAnsi="Verdana"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2778</Characters>
  <Application>Microsoft Office Word</Application>
  <DocSecurity>0</DocSecurity>
  <Lines>83</Lines>
  <Paragraphs>46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Kievits, Hans (PPO)</dc:creator>
  <cp:keywords/>
  <dc:description/>
  <cp:lastModifiedBy>Inge, Marilyn (GPO)</cp:lastModifiedBy>
  <cp:revision>3</cp:revision>
  <cp:lastPrinted>2022-05-12T10:19:00Z</cp:lastPrinted>
  <dcterms:created xsi:type="dcterms:W3CDTF">2022-05-11T13:52:00Z</dcterms:created>
  <dcterms:modified xsi:type="dcterms:W3CDTF">2022-05-12T10:20:00Z</dcterms:modified>
</cp:coreProperties>
</file>