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AFE5" w14:textId="3E59E7A1" w:rsidR="009D070A" w:rsidRDefault="009D070A" w:rsidP="00460939">
      <w:pPr>
        <w:pStyle w:val="Kop2"/>
        <w:spacing w:line="312" w:lineRule="auto"/>
      </w:pPr>
      <w:r>
        <w:t>Deel 1. Beschrijving van de afdeling/functie</w:t>
      </w:r>
    </w:p>
    <w:p w14:paraId="6B1D797C" w14:textId="1A17D931" w:rsidR="009D070A" w:rsidRPr="009D070A" w:rsidRDefault="009D070A" w:rsidP="00460939">
      <w:pPr>
        <w:pStyle w:val="Kop4"/>
        <w:spacing w:line="312" w:lineRule="auto"/>
      </w:pPr>
      <w:r>
        <w:t>Algemene</w:t>
      </w:r>
      <w:r w:rsidRPr="009D070A">
        <w:t xml:space="preserve"> beschrijving van de afdeling</w:t>
      </w:r>
      <w:r>
        <w:t>/functie</w:t>
      </w:r>
    </w:p>
    <w:p w14:paraId="595B2352" w14:textId="50693629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  <w:rPr>
          <w:b/>
          <w:bCs/>
        </w:rPr>
      </w:pPr>
    </w:p>
    <w:p w14:paraId="6F4FAECA" w14:textId="5EF16ACD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  <w:rPr>
          <w:b/>
          <w:bCs/>
        </w:rPr>
      </w:pPr>
    </w:p>
    <w:p w14:paraId="6E9B1835" w14:textId="4EFC8C02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  <w:rPr>
          <w:b/>
          <w:bCs/>
        </w:rPr>
      </w:pPr>
    </w:p>
    <w:p w14:paraId="49941227" w14:textId="496AD224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  <w:rPr>
          <w:b/>
          <w:bCs/>
        </w:rPr>
      </w:pPr>
    </w:p>
    <w:p w14:paraId="220C8F83" w14:textId="77777777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  <w:rPr>
          <w:b/>
          <w:bCs/>
        </w:rPr>
      </w:pPr>
    </w:p>
    <w:p w14:paraId="104D61F2" w14:textId="24E34DE5" w:rsidR="009D070A" w:rsidRDefault="009D070A" w:rsidP="00460939">
      <w:pPr>
        <w:pStyle w:val="Kop4"/>
        <w:spacing w:line="312" w:lineRule="auto"/>
      </w:pPr>
      <w:r>
        <w:t>Locaties waar u het aanbod aanbiedt</w:t>
      </w:r>
    </w:p>
    <w:p w14:paraId="04A436FE" w14:textId="4C68C1AF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69DB35CE" w14:textId="19AC1ADF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7A8F9A3A" w14:textId="721C8C44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A460FBD" w14:textId="516BA09E" w:rsidR="009D070A" w:rsidRDefault="009D070A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8FD9FAC" w14:textId="77777777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580EAEA4" w14:textId="0E3A73FA" w:rsidR="00460939" w:rsidRDefault="00460939" w:rsidP="00460939">
      <w:pPr>
        <w:pStyle w:val="Kop4"/>
        <w:spacing w:line="312" w:lineRule="auto"/>
      </w:pPr>
      <w:r>
        <w:t>Voor residentiele jeugdhulp: beschrijving van de klinische capaciteit per locatie</w:t>
      </w:r>
    </w:p>
    <w:p w14:paraId="3E984583" w14:textId="58089D7D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5D8EB879" w14:textId="4747E1A8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BA8D2DC" w14:textId="06ADF9D2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5B55B418" w14:textId="08E753BF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D848EEB" w14:textId="77777777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5288D6B2" w14:textId="77777777" w:rsidR="00460939" w:rsidRPr="00460939" w:rsidRDefault="00460939" w:rsidP="00460939">
      <w:pPr>
        <w:spacing w:line="312" w:lineRule="auto"/>
      </w:pPr>
    </w:p>
    <w:p w14:paraId="0D877AB8" w14:textId="653C0F39" w:rsidR="009D070A" w:rsidRDefault="009D070A" w:rsidP="00460939">
      <w:pPr>
        <w:spacing w:line="312" w:lineRule="auto"/>
      </w:pPr>
      <w:r>
        <w:br w:type="page"/>
      </w:r>
    </w:p>
    <w:p w14:paraId="4C20E149" w14:textId="37CC76C9" w:rsidR="009D070A" w:rsidRDefault="009D070A" w:rsidP="00460939">
      <w:pPr>
        <w:pStyle w:val="Kop2"/>
        <w:spacing w:line="312" w:lineRule="auto"/>
      </w:pPr>
      <w:r>
        <w:lastRenderedPageBreak/>
        <w:t>Deel 2. Beschrijving van de interventie</w:t>
      </w:r>
    </w:p>
    <w:p w14:paraId="23E20EE7" w14:textId="57456F14" w:rsidR="00460939" w:rsidRDefault="009D070A" w:rsidP="00460939">
      <w:pPr>
        <w:pStyle w:val="Kop4"/>
        <w:spacing w:line="312" w:lineRule="auto"/>
      </w:pPr>
      <w:r>
        <w:t xml:space="preserve">Beschrijving van de </w:t>
      </w:r>
      <w:r w:rsidR="00460939">
        <w:t xml:space="preserve">interventies die u inzet </w:t>
      </w:r>
    </w:p>
    <w:p w14:paraId="4A7AB203" w14:textId="31D740A8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9D83E68" w14:textId="5819611F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60AFCE9B" w14:textId="5396032C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3D049A48" w14:textId="55F9F716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7188F283" w14:textId="77777777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D7C3F8B" w14:textId="4FF90949" w:rsidR="00460939" w:rsidRDefault="00460939" w:rsidP="00460939">
      <w:pPr>
        <w:pStyle w:val="Kop4"/>
        <w:spacing w:line="312" w:lineRule="auto"/>
      </w:pPr>
      <w:r>
        <w:t xml:space="preserve">Beschrijving van de aantoonbare effectiviteit van de interventies </w:t>
      </w:r>
    </w:p>
    <w:p w14:paraId="01AB782A" w14:textId="36EC0ED1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9012884" w14:textId="5C7C1975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FE97E9D" w14:textId="5BAB1018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4C95585D" w14:textId="186BB3FD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76E4C055" w14:textId="77777777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91EF376" w14:textId="6B15CE63" w:rsidR="00460939" w:rsidRDefault="00460939" w:rsidP="00460939">
      <w:pPr>
        <w:pStyle w:val="Kop4"/>
        <w:spacing w:line="312" w:lineRule="auto"/>
      </w:pPr>
      <w:r>
        <w:t>Beschrijving van de gemiddelde behandelduur</w:t>
      </w:r>
    </w:p>
    <w:p w14:paraId="3E9BABB8" w14:textId="03740B8F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5EC1962" w14:textId="1D96936E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34A299BC" w14:textId="5CF092AB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4378E01" w14:textId="324F74B6" w:rsid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D3D345F" w14:textId="77777777" w:rsidR="00460939" w:rsidRPr="00460939" w:rsidRDefault="00460939" w:rsidP="00460939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39F5D49D" w14:textId="59EC8971" w:rsidR="009D070A" w:rsidRDefault="009D070A" w:rsidP="00460939">
      <w:pPr>
        <w:pStyle w:val="Kop4"/>
        <w:spacing w:line="312" w:lineRule="auto"/>
      </w:pPr>
      <w:r>
        <w:br w:type="page"/>
      </w:r>
    </w:p>
    <w:p w14:paraId="25D8BC5B" w14:textId="2D432E6C" w:rsidR="009D070A" w:rsidRDefault="009D070A" w:rsidP="00460939">
      <w:pPr>
        <w:pStyle w:val="Kop2"/>
        <w:spacing w:line="312" w:lineRule="auto"/>
      </w:pPr>
      <w:r>
        <w:lastRenderedPageBreak/>
        <w:t>Deel 3. Onderzoek en kennisverspreiding</w:t>
      </w:r>
    </w:p>
    <w:p w14:paraId="0558A899" w14:textId="41E138ED" w:rsidR="009D070A" w:rsidRDefault="00FF3F3F" w:rsidP="00FF3F3F">
      <w:pPr>
        <w:pStyle w:val="Kop4"/>
      </w:pPr>
      <w:r>
        <w:t xml:space="preserve">Beschrijving van de </w:t>
      </w:r>
      <w:r w:rsidR="007639DC">
        <w:t>a</w:t>
      </w:r>
      <w:r>
        <w:t>cademische staf</w:t>
      </w:r>
    </w:p>
    <w:p w14:paraId="5C56A882" w14:textId="4C78F585" w:rsidR="00FF3F3F" w:rsidRDefault="00FF3F3F" w:rsidP="00FF3F3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576FCDA6" w14:textId="77314D71" w:rsidR="00FF3F3F" w:rsidRDefault="00FF3F3F" w:rsidP="00FF3F3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3974D6B8" w14:textId="525E359F" w:rsidR="00FF3F3F" w:rsidRDefault="00FF3F3F" w:rsidP="00FF3F3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033BFA5E" w14:textId="2F00A750" w:rsidR="00FF3F3F" w:rsidRDefault="00FF3F3F" w:rsidP="00FF3F3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471F86A0" w14:textId="77777777" w:rsidR="00FF3F3F" w:rsidRDefault="00FF3F3F" w:rsidP="00FF3F3F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05989DA8" w14:textId="7193EC7E" w:rsidR="00FF3F3F" w:rsidRDefault="00FF3F3F" w:rsidP="007639DC">
      <w:pPr>
        <w:pStyle w:val="Kop4"/>
      </w:pPr>
      <w:r>
        <w:t xml:space="preserve">Beschrijving van de </w:t>
      </w:r>
      <w:r w:rsidR="007639DC">
        <w:t xml:space="preserve">wetenschappelijke publicaties </w:t>
      </w:r>
    </w:p>
    <w:p w14:paraId="52E48FAA" w14:textId="523D5560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</w:pPr>
    </w:p>
    <w:p w14:paraId="16012A9B" w14:textId="45CC30E9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</w:pPr>
    </w:p>
    <w:p w14:paraId="457D21C0" w14:textId="6C84AB0C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</w:pPr>
    </w:p>
    <w:p w14:paraId="38A2E591" w14:textId="5C4DCF67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</w:pPr>
    </w:p>
    <w:p w14:paraId="301A998E" w14:textId="77777777" w:rsidR="007639DC" w:rsidRP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</w:pPr>
    </w:p>
    <w:p w14:paraId="152691F2" w14:textId="1FF3EE24" w:rsidR="007639DC" w:rsidRPr="009D070A" w:rsidRDefault="007639DC" w:rsidP="007639DC">
      <w:pPr>
        <w:pStyle w:val="Kop4"/>
      </w:pPr>
      <w:r>
        <w:t>Beschrijving van de wijze waarop u bijdraagt aan kennisoverdracht, consultatie en advies</w:t>
      </w:r>
    </w:p>
    <w:p w14:paraId="055E42E4" w14:textId="07E6668D" w:rsidR="009D070A" w:rsidRDefault="009D070A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CF8E925" w14:textId="6414F393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2D14504" w14:textId="0151728A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2CA3C192" w14:textId="2145C2AD" w:rsidR="007639DC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0C4A3484" w14:textId="77777777" w:rsidR="007639DC" w:rsidRPr="009D070A" w:rsidRDefault="007639DC" w:rsidP="007639D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spacing w:line="312" w:lineRule="auto"/>
      </w:pPr>
    </w:p>
    <w:p w14:paraId="1C2E0C8A" w14:textId="77777777" w:rsidR="009D070A" w:rsidRPr="009D070A" w:rsidRDefault="009D070A" w:rsidP="00460939">
      <w:pPr>
        <w:spacing w:line="312" w:lineRule="auto"/>
        <w:rPr>
          <w:b/>
          <w:bCs/>
        </w:rPr>
      </w:pPr>
    </w:p>
    <w:sectPr w:rsidR="009D070A" w:rsidRPr="009D070A" w:rsidSect="00590D35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5" w:h="16837" w:code="9"/>
      <w:pgMar w:top="284" w:right="1531" w:bottom="2098" w:left="1531" w:header="0" w:footer="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7055D" w14:textId="77777777" w:rsidR="009D070A" w:rsidRDefault="009D070A">
      <w:r>
        <w:separator/>
      </w:r>
    </w:p>
  </w:endnote>
  <w:endnote w:type="continuationSeparator" w:id="0">
    <w:p w14:paraId="38972ECC" w14:textId="77777777" w:rsidR="009D070A" w:rsidRDefault="009D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EC47" w14:textId="77777777" w:rsidR="00EE6875" w:rsidRPr="00607447" w:rsidRDefault="00241172" w:rsidP="00607447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71552" behindDoc="0" locked="0" layoutInCell="0" allowOverlap="0" wp14:anchorId="670BBD04" wp14:editId="485F35B1">
              <wp:simplePos x="0" y="0"/>
              <wp:positionH relativeFrom="page">
                <wp:posOffset>6156960</wp:posOffset>
              </wp:positionH>
              <wp:positionV relativeFrom="page">
                <wp:posOffset>9688830</wp:posOffset>
              </wp:positionV>
              <wp:extent cx="431800" cy="532765"/>
              <wp:effectExtent l="3810" t="1905" r="254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800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E355C5" w14:textId="77777777" w:rsidR="0014684E" w:rsidRPr="0014684E" w:rsidRDefault="0037427A" w:rsidP="0014684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 w:rsidR="00433ED1">
                            <w:instrText xml:space="preserve"> PAGE \# "0" \* MERGEFORMAT </w:instrText>
                          </w:r>
                          <w:r>
                            <w:fldChar w:fldCharType="separate"/>
                          </w:r>
                          <w:r w:rsidR="00F7192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 w:rsidR="0014684E" w:rsidRPr="000742B5">
                            <w:t>/</w:t>
                          </w:r>
                          <w:r>
                            <w:fldChar w:fldCharType="begin"/>
                          </w:r>
                          <w:r w:rsidR="009319F4">
                            <w:instrText xml:space="preserve"> NUMPAGES \# "0" \* MERGEFORMAT</w:instrText>
                          </w:r>
                          <w:r>
                            <w:fldChar w:fldCharType="separate"/>
                          </w:r>
                          <w:r w:rsidR="00F71926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0BBD0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84.8pt;margin-top:762.9pt;width:34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" o:allowincell="f" o:allowoverlap="f" stroked="f">
              <v:textbox inset="0,0,0,0">
                <w:txbxContent>
                  <w:p w14:paraId="6AE355C5" w14:textId="77777777" w:rsidR="0014684E" w:rsidRPr="0014684E" w:rsidRDefault="0037427A" w:rsidP="0014684E">
                    <w:pPr>
                      <w:jc w:val="right"/>
                    </w:pPr>
                    <w:r>
                      <w:fldChar w:fldCharType="begin"/>
                    </w:r>
                    <w:r w:rsidR="00433ED1">
                      <w:instrText xml:space="preserve"> PAGE \# "0" \* MERGEFORMAT </w:instrText>
                    </w:r>
                    <w:r>
                      <w:fldChar w:fldCharType="separate"/>
                    </w:r>
                    <w:r w:rsidR="00F7192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 w:rsidR="0014684E" w:rsidRPr="000742B5">
                      <w:t>/</w:t>
                    </w:r>
                    <w:r>
                      <w:fldChar w:fldCharType="begin"/>
                    </w:r>
                    <w:r w:rsidR="009319F4">
                      <w:instrText xml:space="preserve"> NUMPAGES \# "0" \* MERGEFORMAT</w:instrText>
                    </w:r>
                    <w:r>
                      <w:fldChar w:fldCharType="separate"/>
                    </w:r>
                    <w:r w:rsidR="00F71926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70528" behindDoc="0" locked="0" layoutInCell="1" allowOverlap="0" wp14:anchorId="079BAF15" wp14:editId="7A985BB1">
              <wp:simplePos x="0" y="0"/>
              <wp:positionH relativeFrom="page">
                <wp:posOffset>972185</wp:posOffset>
              </wp:positionH>
              <wp:positionV relativeFrom="page">
                <wp:posOffset>9688830</wp:posOffset>
              </wp:positionV>
              <wp:extent cx="3888105" cy="532765"/>
              <wp:effectExtent l="635" t="1905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86C8D" w14:textId="77777777" w:rsidR="00607447" w:rsidRPr="00901A4F" w:rsidRDefault="00607447" w:rsidP="00607447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901A4F">
                            <w:rPr>
                              <w:rFonts w:cs="Arial"/>
                              <w:b/>
                              <w:sz w:val="16"/>
                            </w:rPr>
                            <w:t>Vereniging van Nederlandse Gemeenten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9BAF15" id="Text Box 4" o:spid="_x0000_s1027" type="#_x0000_t202" style="position:absolute;margin-left:76.55pt;margin-top:762.9pt;width:306.15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" o:allowoverlap="f" stroked="f">
              <v:textbox inset="0,0,0,0">
                <w:txbxContent>
                  <w:p w14:paraId="75F86C8D" w14:textId="77777777" w:rsidR="00607447" w:rsidRPr="00901A4F" w:rsidRDefault="00607447" w:rsidP="00607447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901A4F">
                      <w:rPr>
                        <w:rFonts w:cs="Arial"/>
                        <w:b/>
                        <w:sz w:val="16"/>
                      </w:rPr>
                      <w:t>Vereniging van Nederlandse Gemeenten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27BF4" w14:textId="77777777" w:rsidR="004776AB" w:rsidRPr="004776AB" w:rsidRDefault="002430BF" w:rsidP="004C36DA">
    <w:pPr>
      <w:spacing w:before="1" w:line="189" w:lineRule="exact"/>
      <w:textAlignment w:val="baseline"/>
    </w:pPr>
    <w:r>
      <w:rPr>
        <w:rFonts w:eastAsia="Arial"/>
        <w:b/>
        <w:noProof/>
        <w:sz w:val="16"/>
      </w:rPr>
      <w:drawing>
        <wp:anchor distT="0" distB="0" distL="114300" distR="114300" simplePos="0" relativeHeight="251663360" behindDoc="1" locked="0" layoutInCell="0" allowOverlap="1" wp14:anchorId="5B97B397" wp14:editId="65D199F8">
          <wp:simplePos x="0" y="0"/>
          <wp:positionH relativeFrom="page">
            <wp:posOffset>6369050</wp:posOffset>
          </wp:positionH>
          <wp:positionV relativeFrom="page">
            <wp:posOffset>9703435</wp:posOffset>
          </wp:positionV>
          <wp:extent cx="3921943" cy="442800"/>
          <wp:effectExtent l="0" t="0" r="0" b="0"/>
          <wp:wrapNone/>
          <wp:docPr id="4" name="Afbeelding 2" descr="toggle_lip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921943" cy="44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41172">
      <w:rPr>
        <w:rFonts w:eastAsia="Arial"/>
        <w:b/>
        <w:noProof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0CB16F" wp14:editId="42FFD035">
              <wp:simplePos x="0" y="0"/>
              <wp:positionH relativeFrom="page">
                <wp:posOffset>972185</wp:posOffset>
              </wp:positionH>
              <wp:positionV relativeFrom="page">
                <wp:posOffset>9688830</wp:posOffset>
              </wp:positionV>
              <wp:extent cx="3888105" cy="532765"/>
              <wp:effectExtent l="635" t="1905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81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430423" w14:textId="77777777" w:rsidR="004C36DA" w:rsidRPr="00901A4F" w:rsidRDefault="004C36DA" w:rsidP="004C36DA">
                          <w:pPr>
                            <w:rPr>
                              <w:rFonts w:cs="Arial"/>
                              <w:b/>
                              <w:sz w:val="16"/>
                            </w:rPr>
                          </w:pPr>
                          <w:r w:rsidRPr="00901A4F">
                            <w:rPr>
                              <w:rFonts w:cs="Arial"/>
                              <w:b/>
                              <w:sz w:val="16"/>
                            </w:rPr>
                            <w:t>Vereniging van Nederlandse Gemeenten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0CB16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76.55pt;margin-top:762.9pt;width:306.15pt;height:41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" stroked="f">
              <v:textbox inset="0,0,0,0">
                <w:txbxContent>
                  <w:p w14:paraId="24430423" w14:textId="77777777" w:rsidR="004C36DA" w:rsidRPr="00901A4F" w:rsidRDefault="004C36DA" w:rsidP="004C36DA">
                    <w:pPr>
                      <w:rPr>
                        <w:rFonts w:cs="Arial"/>
                        <w:b/>
                        <w:sz w:val="16"/>
                      </w:rPr>
                    </w:pPr>
                    <w:r w:rsidRPr="00901A4F">
                      <w:rPr>
                        <w:rFonts w:cs="Arial"/>
                        <w:b/>
                        <w:sz w:val="16"/>
                      </w:rPr>
                      <w:t>Vereniging van Nederlandse Gemeenten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A7058" w14:textId="77777777" w:rsidR="009D070A" w:rsidRDefault="009D070A">
      <w:r>
        <w:separator/>
      </w:r>
    </w:p>
  </w:footnote>
  <w:footnote w:type="continuationSeparator" w:id="0">
    <w:p w14:paraId="7FAB7FEA" w14:textId="77777777" w:rsidR="009D070A" w:rsidRDefault="009D0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A983F" w14:textId="77777777" w:rsidR="00F71926" w:rsidRDefault="00F71926" w:rsidP="00F71926">
    <w:pPr>
      <w:spacing w:after="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979C" w14:textId="77777777" w:rsidR="00CB0148" w:rsidRDefault="002E3B9D" w:rsidP="00590D35">
    <w:pPr>
      <w:spacing w:after="1560"/>
    </w:pPr>
    <w:r w:rsidRPr="002E3B9D">
      <w:rPr>
        <w:noProof/>
      </w:rPr>
      <w:drawing>
        <wp:anchor distT="0" distB="0" distL="114300" distR="114300" simplePos="0" relativeHeight="251672575" behindDoc="1" locked="0" layoutInCell="0" allowOverlap="1" wp14:anchorId="420295CE" wp14:editId="7839C717">
          <wp:simplePos x="0" y="0"/>
          <wp:positionH relativeFrom="page">
            <wp:posOffset>628650</wp:posOffset>
          </wp:positionH>
          <wp:positionV relativeFrom="page">
            <wp:posOffset>431800</wp:posOffset>
          </wp:positionV>
          <wp:extent cx="864000" cy="452263"/>
          <wp:effectExtent l="0" t="0" r="0" b="0"/>
          <wp:wrapNone/>
          <wp:docPr id="6" name="Afbeelding 2" descr="toggle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NG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000" cy="4522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93A5854"/>
    <w:lvl w:ilvl="0">
      <w:start w:val="1"/>
      <w:numFmt w:val="bullet"/>
      <w:lvlText w:val="-"/>
      <w:lvlJc w:val="left"/>
      <w:pPr>
        <w:ind w:left="587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13FAC7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A317C6"/>
    <w:multiLevelType w:val="hybridMultilevel"/>
    <w:tmpl w:val="EB408E0E"/>
    <w:lvl w:ilvl="0" w:tplc="2340C92A">
      <w:start w:val="1"/>
      <w:numFmt w:val="bullet"/>
      <w:lvlText w:val=""/>
      <w:lvlJc w:val="left"/>
      <w:pPr>
        <w:tabs>
          <w:tab w:val="num" w:pos="227"/>
        </w:tabs>
        <w:ind w:left="0" w:firstLine="0"/>
      </w:pPr>
      <w:rPr>
        <w:rFonts w:ascii="Symbol" w:hAnsi="Symbol" w:hint="default"/>
      </w:rPr>
    </w:lvl>
    <w:lvl w:ilvl="1" w:tplc="031203A6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C05A1"/>
    <w:multiLevelType w:val="multilevel"/>
    <w:tmpl w:val="0562E376"/>
    <w:styleLink w:val="VNGOngenummerdelijs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4175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</w:abstractNum>
  <w:abstractNum w:abstractNumId="4" w15:restartNumberingAfterBreak="0">
    <w:nsid w:val="0339443B"/>
    <w:multiLevelType w:val="hybridMultilevel"/>
    <w:tmpl w:val="6DBAFBDA"/>
    <w:lvl w:ilvl="0" w:tplc="988CC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6F419D"/>
    <w:multiLevelType w:val="multilevel"/>
    <w:tmpl w:val="CBDAF5B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D574BA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44355C"/>
    <w:multiLevelType w:val="multilevel"/>
    <w:tmpl w:val="9B16277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8" w15:restartNumberingAfterBreak="0">
    <w:nsid w:val="1CB17808"/>
    <w:multiLevelType w:val="multilevel"/>
    <w:tmpl w:val="921CE4C8"/>
    <w:styleLink w:val="VNGGenummerdelijst"/>
    <w:lvl w:ilvl="0">
      <w:start w:val="1"/>
      <w:numFmt w:val="decimal"/>
      <w:lvlText w:val="%1"/>
      <w:lvlJc w:val="left"/>
      <w:pPr>
        <w:ind w:left="284" w:hanging="284"/>
      </w:pPr>
      <w:rPr>
        <w:rFonts w:ascii="Arial" w:hAnsi="Arial" w:hint="default"/>
        <w:color w:val="101010"/>
        <w:sz w:val="20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134"/>
        </w:tabs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701"/>
        </w:tabs>
        <w:ind w:left="1134" w:hanging="283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2268"/>
        </w:tabs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tabs>
          <w:tab w:val="num" w:pos="14175"/>
        </w:tabs>
        <w:ind w:left="1701" w:hanging="283"/>
      </w:pPr>
      <w:rPr>
        <w:rFonts w:hint="default"/>
      </w:rPr>
    </w:lvl>
    <w:lvl w:ilvl="6">
      <w:start w:val="1"/>
      <w:numFmt w:val="lowerLetter"/>
      <w:lvlText w:val="%7"/>
      <w:lvlJc w:val="left"/>
      <w:pPr>
        <w:tabs>
          <w:tab w:val="num" w:pos="3402"/>
        </w:tabs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tabs>
          <w:tab w:val="num" w:pos="4082"/>
        </w:tabs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tabs>
          <w:tab w:val="num" w:pos="4536"/>
        </w:tabs>
        <w:ind w:left="2552" w:hanging="284"/>
      </w:pPr>
      <w:rPr>
        <w:rFonts w:hint="default"/>
      </w:rPr>
    </w:lvl>
  </w:abstractNum>
  <w:abstractNum w:abstractNumId="9" w15:restartNumberingAfterBreak="0">
    <w:nsid w:val="29317D77"/>
    <w:multiLevelType w:val="multilevel"/>
    <w:tmpl w:val="9B1627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984299"/>
    <w:multiLevelType w:val="multilevel"/>
    <w:tmpl w:val="6CE03498"/>
    <w:styleLink w:val="Stijl1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8" w:hanging="454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5103"/>
        </w:tabs>
        <w:ind w:left="1022" w:hanging="45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0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90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7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5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26" w:hanging="454"/>
      </w:pPr>
      <w:rPr>
        <w:rFonts w:hint="default"/>
      </w:rPr>
    </w:lvl>
  </w:abstractNum>
  <w:abstractNum w:abstractNumId="11" w15:restartNumberingAfterBreak="0">
    <w:nsid w:val="34AD0368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98560BB"/>
    <w:multiLevelType w:val="multilevel"/>
    <w:tmpl w:val="D64CACF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3B5A2E22"/>
    <w:multiLevelType w:val="singleLevel"/>
    <w:tmpl w:val="0413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</w:abstractNum>
  <w:abstractNum w:abstractNumId="14" w15:restartNumberingAfterBreak="0">
    <w:nsid w:val="3DCC053A"/>
    <w:multiLevelType w:val="hybridMultilevel"/>
    <w:tmpl w:val="E3FE3F36"/>
    <w:lvl w:ilvl="0" w:tplc="EBFCCBAA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CE924210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</w:rPr>
    </w:lvl>
    <w:lvl w:ilvl="2" w:tplc="D20A7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1214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FACA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471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630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023C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D1FC4"/>
    <w:multiLevelType w:val="multilevel"/>
    <w:tmpl w:val="5E64B3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9F6F20"/>
    <w:multiLevelType w:val="multilevel"/>
    <w:tmpl w:val="FC6077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F4279E"/>
    <w:multiLevelType w:val="hybridMultilevel"/>
    <w:tmpl w:val="4D7E5A6C"/>
    <w:lvl w:ilvl="0" w:tplc="8AAAFB84">
      <w:start w:val="1"/>
      <w:numFmt w:val="decimal"/>
      <w:lvlText w:val="%1."/>
      <w:lvlJc w:val="left"/>
      <w:pPr>
        <w:ind w:left="720" w:hanging="360"/>
      </w:pPr>
    </w:lvl>
    <w:lvl w:ilvl="1" w:tplc="5CFEF21C">
      <w:start w:val="1"/>
      <w:numFmt w:val="lowerLetter"/>
      <w:lvlText w:val="%2."/>
      <w:lvlJc w:val="left"/>
      <w:pPr>
        <w:ind w:left="1440" w:hanging="360"/>
      </w:p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</w:lvl>
    <w:lvl w:ilvl="3" w:tplc="04130001" w:tentative="1">
      <w:start w:val="1"/>
      <w:numFmt w:val="decimal"/>
      <w:lvlText w:val="%4."/>
      <w:lvlJc w:val="left"/>
      <w:pPr>
        <w:ind w:left="2880" w:hanging="360"/>
      </w:p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</w:lvl>
    <w:lvl w:ilvl="6" w:tplc="04130001" w:tentative="1">
      <w:start w:val="1"/>
      <w:numFmt w:val="decimal"/>
      <w:lvlText w:val="%7."/>
      <w:lvlJc w:val="left"/>
      <w:pPr>
        <w:ind w:left="5040" w:hanging="360"/>
      </w:p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F4BA5"/>
    <w:multiLevelType w:val="hybridMultilevel"/>
    <w:tmpl w:val="7D9C2B78"/>
    <w:lvl w:ilvl="0" w:tplc="0413000F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30019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3001B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3001B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4ED509A2"/>
    <w:multiLevelType w:val="multilevel"/>
    <w:tmpl w:val="30B2AC84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866250"/>
    <w:multiLevelType w:val="multilevel"/>
    <w:tmpl w:val="9B16277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21" w15:restartNumberingAfterBreak="0">
    <w:nsid w:val="51586151"/>
    <w:multiLevelType w:val="multilevel"/>
    <w:tmpl w:val="D64CACF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531A50EF"/>
    <w:multiLevelType w:val="multilevel"/>
    <w:tmpl w:val="587E31B4"/>
    <w:styleLink w:val="VNGGenummerdekoppen2tm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3FD30AD"/>
    <w:multiLevelType w:val="multilevel"/>
    <w:tmpl w:val="0413001D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sz w:val="16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BA451ED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E72E98"/>
    <w:multiLevelType w:val="multilevel"/>
    <w:tmpl w:val="2B3AD3CC"/>
    <w:lvl w:ilvl="0">
      <w:start w:val="1"/>
      <w:numFmt w:val="bullet"/>
      <w:lvlText w:val="•"/>
      <w:lvlJc w:val="left"/>
      <w:pPr>
        <w:ind w:left="227" w:hanging="227"/>
      </w:pPr>
      <w:rPr>
        <w:rFonts w:ascii="Arial" w:hAnsi="Arial" w:hint="default"/>
        <w:sz w:val="16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Courier New" w:hAnsi="Courier New" w:hint="default"/>
        <w:sz w:val="1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A542842"/>
    <w:multiLevelType w:val="multilevel"/>
    <w:tmpl w:val="5E38F3A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2650642">
    <w:abstractNumId w:val="2"/>
  </w:num>
  <w:num w:numId="2" w16cid:durableId="528764228">
    <w:abstractNumId w:val="2"/>
    <w:lvlOverride w:ilvl="0">
      <w:startOverride w:val="1"/>
    </w:lvlOverride>
  </w:num>
  <w:num w:numId="3" w16cid:durableId="1846048139">
    <w:abstractNumId w:val="2"/>
    <w:lvlOverride w:ilvl="0">
      <w:startOverride w:val="1"/>
    </w:lvlOverride>
  </w:num>
  <w:num w:numId="4" w16cid:durableId="1328166680">
    <w:abstractNumId w:val="2"/>
    <w:lvlOverride w:ilvl="0">
      <w:startOverride w:val="1"/>
    </w:lvlOverride>
  </w:num>
  <w:num w:numId="5" w16cid:durableId="923952710">
    <w:abstractNumId w:val="2"/>
    <w:lvlOverride w:ilvl="0">
      <w:startOverride w:val="1"/>
    </w:lvlOverride>
  </w:num>
  <w:num w:numId="6" w16cid:durableId="1801728648">
    <w:abstractNumId w:val="17"/>
  </w:num>
  <w:num w:numId="7" w16cid:durableId="308481790">
    <w:abstractNumId w:val="14"/>
  </w:num>
  <w:num w:numId="8" w16cid:durableId="155803484">
    <w:abstractNumId w:val="23"/>
  </w:num>
  <w:num w:numId="9" w16cid:durableId="1297487931">
    <w:abstractNumId w:val="25"/>
  </w:num>
  <w:num w:numId="10" w16cid:durableId="1766999036">
    <w:abstractNumId w:val="6"/>
  </w:num>
  <w:num w:numId="11" w16cid:durableId="146672049">
    <w:abstractNumId w:val="18"/>
  </w:num>
  <w:num w:numId="12" w16cid:durableId="1834298209">
    <w:abstractNumId w:val="13"/>
  </w:num>
  <w:num w:numId="13" w16cid:durableId="52244688">
    <w:abstractNumId w:val="24"/>
  </w:num>
  <w:num w:numId="14" w16cid:durableId="2099325769">
    <w:abstractNumId w:val="12"/>
  </w:num>
  <w:num w:numId="15" w16cid:durableId="1437096110">
    <w:abstractNumId w:val="15"/>
  </w:num>
  <w:num w:numId="16" w16cid:durableId="398985254">
    <w:abstractNumId w:val="19"/>
  </w:num>
  <w:num w:numId="17" w16cid:durableId="1399983727">
    <w:abstractNumId w:val="11"/>
  </w:num>
  <w:num w:numId="18" w16cid:durableId="473524013">
    <w:abstractNumId w:val="16"/>
    <w:lvlOverride w:ilvl="0">
      <w:lvl w:ilvl="0">
        <w:start w:val="1"/>
        <w:numFmt w:val="bullet"/>
        <w:lvlText w:val=""/>
        <w:lvlJc w:val="left"/>
        <w:pPr>
          <w:ind w:left="227" w:hanging="227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ind w:left="454" w:hanging="227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19" w16cid:durableId="802237897">
    <w:abstractNumId w:val="1"/>
  </w:num>
  <w:num w:numId="20" w16cid:durableId="924463007">
    <w:abstractNumId w:val="1"/>
  </w:num>
  <w:num w:numId="21" w16cid:durableId="683090491">
    <w:abstractNumId w:val="0"/>
  </w:num>
  <w:num w:numId="22" w16cid:durableId="1997564971">
    <w:abstractNumId w:val="0"/>
  </w:num>
  <w:num w:numId="23" w16cid:durableId="1643851776">
    <w:abstractNumId w:val="1"/>
  </w:num>
  <w:num w:numId="24" w16cid:durableId="1911383843">
    <w:abstractNumId w:val="18"/>
  </w:num>
  <w:num w:numId="25" w16cid:durableId="2048139096">
    <w:abstractNumId w:val="18"/>
  </w:num>
  <w:num w:numId="26" w16cid:durableId="1290548498">
    <w:abstractNumId w:val="4"/>
  </w:num>
  <w:num w:numId="27" w16cid:durableId="747385832">
    <w:abstractNumId w:val="4"/>
  </w:num>
  <w:num w:numId="28" w16cid:durableId="1964844111">
    <w:abstractNumId w:val="26"/>
  </w:num>
  <w:num w:numId="29" w16cid:durableId="1716004509">
    <w:abstractNumId w:val="12"/>
  </w:num>
  <w:num w:numId="30" w16cid:durableId="1377704470">
    <w:abstractNumId w:val="5"/>
  </w:num>
  <w:num w:numId="31" w16cid:durableId="212549451">
    <w:abstractNumId w:val="20"/>
  </w:num>
  <w:num w:numId="32" w16cid:durableId="325133308">
    <w:abstractNumId w:val="9"/>
  </w:num>
  <w:num w:numId="33" w16cid:durableId="1198813294">
    <w:abstractNumId w:val="21"/>
  </w:num>
  <w:num w:numId="34" w16cid:durableId="1367414582">
    <w:abstractNumId w:val="7"/>
  </w:num>
  <w:num w:numId="35" w16cid:durableId="1909875918">
    <w:abstractNumId w:val="10"/>
  </w:num>
  <w:num w:numId="36" w16cid:durableId="1544639139">
    <w:abstractNumId w:val="22"/>
  </w:num>
  <w:num w:numId="37" w16cid:durableId="2050570642">
    <w:abstractNumId w:val="8"/>
  </w:num>
  <w:num w:numId="38" w16cid:durableId="2146585214">
    <w:abstractNumId w:val="3"/>
  </w:num>
  <w:num w:numId="39" w16cid:durableId="902107113">
    <w:abstractNumId w:val="10"/>
  </w:num>
  <w:num w:numId="40" w16cid:durableId="1192263385">
    <w:abstractNumId w:val="22"/>
  </w:num>
  <w:num w:numId="41" w16cid:durableId="376202811">
    <w:abstractNumId w:val="8"/>
  </w:num>
  <w:num w:numId="42" w16cid:durableId="929701847">
    <w:abstractNumId w:val="3"/>
  </w:num>
  <w:num w:numId="43" w16cid:durableId="101926906">
    <w:abstractNumId w:val="10"/>
  </w:num>
  <w:num w:numId="44" w16cid:durableId="1307932466">
    <w:abstractNumId w:val="22"/>
  </w:num>
  <w:num w:numId="45" w16cid:durableId="601644970">
    <w:abstractNumId w:val="8"/>
  </w:num>
  <w:num w:numId="46" w16cid:durableId="1748378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00"/>
  <w:displayHorizont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0A"/>
    <w:rsid w:val="00012AFA"/>
    <w:rsid w:val="00017C57"/>
    <w:rsid w:val="00020B64"/>
    <w:rsid w:val="000417A1"/>
    <w:rsid w:val="000418E5"/>
    <w:rsid w:val="00042049"/>
    <w:rsid w:val="000506F8"/>
    <w:rsid w:val="00050743"/>
    <w:rsid w:val="00055A4B"/>
    <w:rsid w:val="00070796"/>
    <w:rsid w:val="00071277"/>
    <w:rsid w:val="000742B5"/>
    <w:rsid w:val="00084CB9"/>
    <w:rsid w:val="000962BB"/>
    <w:rsid w:val="000A666C"/>
    <w:rsid w:val="000B61B9"/>
    <w:rsid w:val="000C1735"/>
    <w:rsid w:val="000C4290"/>
    <w:rsid w:val="000C512C"/>
    <w:rsid w:val="000D03A5"/>
    <w:rsid w:val="000D226C"/>
    <w:rsid w:val="000D4574"/>
    <w:rsid w:val="000F33B3"/>
    <w:rsid w:val="00100CBD"/>
    <w:rsid w:val="00100D7A"/>
    <w:rsid w:val="00111E05"/>
    <w:rsid w:val="00115283"/>
    <w:rsid w:val="001210B4"/>
    <w:rsid w:val="00124EA9"/>
    <w:rsid w:val="00125358"/>
    <w:rsid w:val="001410A5"/>
    <w:rsid w:val="00143A9C"/>
    <w:rsid w:val="0014684E"/>
    <w:rsid w:val="00146B36"/>
    <w:rsid w:val="00165095"/>
    <w:rsid w:val="00177046"/>
    <w:rsid w:val="00185A52"/>
    <w:rsid w:val="00187D8E"/>
    <w:rsid w:val="001A439E"/>
    <w:rsid w:val="001A63A1"/>
    <w:rsid w:val="001B1512"/>
    <w:rsid w:val="001C3F17"/>
    <w:rsid w:val="001C50FC"/>
    <w:rsid w:val="001D49B8"/>
    <w:rsid w:val="001E1229"/>
    <w:rsid w:val="001E30DD"/>
    <w:rsid w:val="001E3ADB"/>
    <w:rsid w:val="001F3BFB"/>
    <w:rsid w:val="00201EAF"/>
    <w:rsid w:val="0020379C"/>
    <w:rsid w:val="00203C3D"/>
    <w:rsid w:val="00204B4B"/>
    <w:rsid w:val="0021160C"/>
    <w:rsid w:val="00216D16"/>
    <w:rsid w:val="00217C55"/>
    <w:rsid w:val="002201A8"/>
    <w:rsid w:val="00230046"/>
    <w:rsid w:val="0023513C"/>
    <w:rsid w:val="00237D84"/>
    <w:rsid w:val="0024071A"/>
    <w:rsid w:val="00241172"/>
    <w:rsid w:val="002430BF"/>
    <w:rsid w:val="00253EA6"/>
    <w:rsid w:val="00256AE9"/>
    <w:rsid w:val="002604D3"/>
    <w:rsid w:val="002626E0"/>
    <w:rsid w:val="00267B36"/>
    <w:rsid w:val="00274A16"/>
    <w:rsid w:val="002A6CA8"/>
    <w:rsid w:val="002C36B2"/>
    <w:rsid w:val="002C62F2"/>
    <w:rsid w:val="002E3B9D"/>
    <w:rsid w:val="002E4754"/>
    <w:rsid w:val="002E63C0"/>
    <w:rsid w:val="002F31FE"/>
    <w:rsid w:val="002F37AB"/>
    <w:rsid w:val="002F705E"/>
    <w:rsid w:val="00326248"/>
    <w:rsid w:val="00334CA6"/>
    <w:rsid w:val="00336067"/>
    <w:rsid w:val="00341C4D"/>
    <w:rsid w:val="00344F71"/>
    <w:rsid w:val="00356060"/>
    <w:rsid w:val="003620C7"/>
    <w:rsid w:val="0036240A"/>
    <w:rsid w:val="0036405A"/>
    <w:rsid w:val="00365A80"/>
    <w:rsid w:val="00371FF3"/>
    <w:rsid w:val="00372677"/>
    <w:rsid w:val="00373EAD"/>
    <w:rsid w:val="0037427A"/>
    <w:rsid w:val="00375472"/>
    <w:rsid w:val="003761B3"/>
    <w:rsid w:val="003848FB"/>
    <w:rsid w:val="003A13EA"/>
    <w:rsid w:val="003A161E"/>
    <w:rsid w:val="003B01B9"/>
    <w:rsid w:val="003B0D11"/>
    <w:rsid w:val="003B298D"/>
    <w:rsid w:val="003C14B7"/>
    <w:rsid w:val="003D0BAE"/>
    <w:rsid w:val="003E1E96"/>
    <w:rsid w:val="003E2C31"/>
    <w:rsid w:val="003E483E"/>
    <w:rsid w:val="003F0134"/>
    <w:rsid w:val="003F2F2F"/>
    <w:rsid w:val="003F3BB9"/>
    <w:rsid w:val="003F6353"/>
    <w:rsid w:val="003F6C28"/>
    <w:rsid w:val="00400CFC"/>
    <w:rsid w:val="00433ED1"/>
    <w:rsid w:val="004408E4"/>
    <w:rsid w:val="004414AB"/>
    <w:rsid w:val="00460939"/>
    <w:rsid w:val="004614A0"/>
    <w:rsid w:val="00466BDA"/>
    <w:rsid w:val="004776AB"/>
    <w:rsid w:val="0048375D"/>
    <w:rsid w:val="00486ED2"/>
    <w:rsid w:val="00495B36"/>
    <w:rsid w:val="00497ABB"/>
    <w:rsid w:val="004A18A2"/>
    <w:rsid w:val="004A23EA"/>
    <w:rsid w:val="004A544C"/>
    <w:rsid w:val="004C36DA"/>
    <w:rsid w:val="004C5C32"/>
    <w:rsid w:val="004D0BB2"/>
    <w:rsid w:val="004D1698"/>
    <w:rsid w:val="004D4D2F"/>
    <w:rsid w:val="004D7CC9"/>
    <w:rsid w:val="004F0C98"/>
    <w:rsid w:val="0052111F"/>
    <w:rsid w:val="005403F7"/>
    <w:rsid w:val="005501D5"/>
    <w:rsid w:val="00551149"/>
    <w:rsid w:val="005565F0"/>
    <w:rsid w:val="00567ED4"/>
    <w:rsid w:val="00573D63"/>
    <w:rsid w:val="00583601"/>
    <w:rsid w:val="00590D35"/>
    <w:rsid w:val="005A1F0C"/>
    <w:rsid w:val="005A5B07"/>
    <w:rsid w:val="005A5E34"/>
    <w:rsid w:val="005B2D93"/>
    <w:rsid w:val="005B2F3D"/>
    <w:rsid w:val="005B4AB2"/>
    <w:rsid w:val="005B575D"/>
    <w:rsid w:val="005C16B5"/>
    <w:rsid w:val="005C2A6E"/>
    <w:rsid w:val="005D6CEC"/>
    <w:rsid w:val="005D701C"/>
    <w:rsid w:val="005F3676"/>
    <w:rsid w:val="00605775"/>
    <w:rsid w:val="00607447"/>
    <w:rsid w:val="00607FEA"/>
    <w:rsid w:val="006141A2"/>
    <w:rsid w:val="00617006"/>
    <w:rsid w:val="00624E7D"/>
    <w:rsid w:val="00630F1E"/>
    <w:rsid w:val="00635467"/>
    <w:rsid w:val="00635F37"/>
    <w:rsid w:val="006413D9"/>
    <w:rsid w:val="00654FEE"/>
    <w:rsid w:val="00660585"/>
    <w:rsid w:val="00686433"/>
    <w:rsid w:val="00686F19"/>
    <w:rsid w:val="00692641"/>
    <w:rsid w:val="00696512"/>
    <w:rsid w:val="006A201C"/>
    <w:rsid w:val="006A568B"/>
    <w:rsid w:val="006B1AB8"/>
    <w:rsid w:val="006C1F71"/>
    <w:rsid w:val="006D3956"/>
    <w:rsid w:val="006D57EE"/>
    <w:rsid w:val="006E61D5"/>
    <w:rsid w:val="006F1995"/>
    <w:rsid w:val="006F6495"/>
    <w:rsid w:val="00711AFC"/>
    <w:rsid w:val="00712545"/>
    <w:rsid w:val="00723D53"/>
    <w:rsid w:val="007306EF"/>
    <w:rsid w:val="007521B0"/>
    <w:rsid w:val="00763982"/>
    <w:rsid w:val="007639DC"/>
    <w:rsid w:val="00770F2B"/>
    <w:rsid w:val="00772B63"/>
    <w:rsid w:val="00782E8B"/>
    <w:rsid w:val="00790B6A"/>
    <w:rsid w:val="007A01F4"/>
    <w:rsid w:val="007A6F75"/>
    <w:rsid w:val="007B0DFF"/>
    <w:rsid w:val="007B1C27"/>
    <w:rsid w:val="007B460C"/>
    <w:rsid w:val="007C626D"/>
    <w:rsid w:val="007D6D1D"/>
    <w:rsid w:val="007D78B2"/>
    <w:rsid w:val="007E0158"/>
    <w:rsid w:val="007E5D23"/>
    <w:rsid w:val="007F1C81"/>
    <w:rsid w:val="007F1E61"/>
    <w:rsid w:val="00805ABD"/>
    <w:rsid w:val="00814352"/>
    <w:rsid w:val="00815D83"/>
    <w:rsid w:val="00817A7C"/>
    <w:rsid w:val="008216CB"/>
    <w:rsid w:val="00824BE6"/>
    <w:rsid w:val="00827E6B"/>
    <w:rsid w:val="008329D6"/>
    <w:rsid w:val="00837A0C"/>
    <w:rsid w:val="00840509"/>
    <w:rsid w:val="00844DE0"/>
    <w:rsid w:val="0085125D"/>
    <w:rsid w:val="008526B5"/>
    <w:rsid w:val="008541CC"/>
    <w:rsid w:val="0085520F"/>
    <w:rsid w:val="00857FCB"/>
    <w:rsid w:val="008666D6"/>
    <w:rsid w:val="00871AA0"/>
    <w:rsid w:val="00872931"/>
    <w:rsid w:val="00890DA6"/>
    <w:rsid w:val="00896E2F"/>
    <w:rsid w:val="008B5C37"/>
    <w:rsid w:val="008C0E36"/>
    <w:rsid w:val="008C1026"/>
    <w:rsid w:val="008C1EF9"/>
    <w:rsid w:val="008C1FE5"/>
    <w:rsid w:val="008C52EB"/>
    <w:rsid w:val="008C5CE3"/>
    <w:rsid w:val="008E56CB"/>
    <w:rsid w:val="008E6757"/>
    <w:rsid w:val="008F05C0"/>
    <w:rsid w:val="008F78A6"/>
    <w:rsid w:val="00901A4F"/>
    <w:rsid w:val="00901B2E"/>
    <w:rsid w:val="00912B99"/>
    <w:rsid w:val="009319F4"/>
    <w:rsid w:val="00940043"/>
    <w:rsid w:val="00960C5B"/>
    <w:rsid w:val="0096585C"/>
    <w:rsid w:val="009731BB"/>
    <w:rsid w:val="00977C07"/>
    <w:rsid w:val="00984FD7"/>
    <w:rsid w:val="00985BED"/>
    <w:rsid w:val="009925E2"/>
    <w:rsid w:val="009A1772"/>
    <w:rsid w:val="009A4BE1"/>
    <w:rsid w:val="009A664B"/>
    <w:rsid w:val="009A7030"/>
    <w:rsid w:val="009B2AF4"/>
    <w:rsid w:val="009C00E0"/>
    <w:rsid w:val="009C2C04"/>
    <w:rsid w:val="009C2E52"/>
    <w:rsid w:val="009D070A"/>
    <w:rsid w:val="009F0A61"/>
    <w:rsid w:val="00A01B33"/>
    <w:rsid w:val="00A07FC5"/>
    <w:rsid w:val="00A11B66"/>
    <w:rsid w:val="00A15DB2"/>
    <w:rsid w:val="00A311AF"/>
    <w:rsid w:val="00A33847"/>
    <w:rsid w:val="00A3584D"/>
    <w:rsid w:val="00A50654"/>
    <w:rsid w:val="00A6248C"/>
    <w:rsid w:val="00A70928"/>
    <w:rsid w:val="00A8107D"/>
    <w:rsid w:val="00A8532A"/>
    <w:rsid w:val="00A85DD7"/>
    <w:rsid w:val="00A91DA5"/>
    <w:rsid w:val="00A958BD"/>
    <w:rsid w:val="00AB1016"/>
    <w:rsid w:val="00AC0E57"/>
    <w:rsid w:val="00AC5050"/>
    <w:rsid w:val="00AC6737"/>
    <w:rsid w:val="00AE0781"/>
    <w:rsid w:val="00AE39C1"/>
    <w:rsid w:val="00AE6307"/>
    <w:rsid w:val="00AF4876"/>
    <w:rsid w:val="00B00B7C"/>
    <w:rsid w:val="00B21FAC"/>
    <w:rsid w:val="00B2486E"/>
    <w:rsid w:val="00B33172"/>
    <w:rsid w:val="00B37A68"/>
    <w:rsid w:val="00B41E19"/>
    <w:rsid w:val="00B43003"/>
    <w:rsid w:val="00B465E3"/>
    <w:rsid w:val="00B576CA"/>
    <w:rsid w:val="00B823B1"/>
    <w:rsid w:val="00B85260"/>
    <w:rsid w:val="00B90E6A"/>
    <w:rsid w:val="00B93830"/>
    <w:rsid w:val="00B95931"/>
    <w:rsid w:val="00BA67D3"/>
    <w:rsid w:val="00BB20FF"/>
    <w:rsid w:val="00BC1CB7"/>
    <w:rsid w:val="00BE2D57"/>
    <w:rsid w:val="00BE4649"/>
    <w:rsid w:val="00BE4715"/>
    <w:rsid w:val="00C22599"/>
    <w:rsid w:val="00C36671"/>
    <w:rsid w:val="00C40464"/>
    <w:rsid w:val="00C45E4B"/>
    <w:rsid w:val="00C52713"/>
    <w:rsid w:val="00C57444"/>
    <w:rsid w:val="00C6694F"/>
    <w:rsid w:val="00C85A27"/>
    <w:rsid w:val="00C92B60"/>
    <w:rsid w:val="00CA1B56"/>
    <w:rsid w:val="00CA56D4"/>
    <w:rsid w:val="00CB0148"/>
    <w:rsid w:val="00CB6E70"/>
    <w:rsid w:val="00CC101E"/>
    <w:rsid w:val="00CD1354"/>
    <w:rsid w:val="00CE1EE7"/>
    <w:rsid w:val="00CE46AF"/>
    <w:rsid w:val="00CF1245"/>
    <w:rsid w:val="00D01C2E"/>
    <w:rsid w:val="00D06B6E"/>
    <w:rsid w:val="00D11880"/>
    <w:rsid w:val="00D3317B"/>
    <w:rsid w:val="00D33AD8"/>
    <w:rsid w:val="00D364BD"/>
    <w:rsid w:val="00D45398"/>
    <w:rsid w:val="00D66E71"/>
    <w:rsid w:val="00D85FC5"/>
    <w:rsid w:val="00D87DAC"/>
    <w:rsid w:val="00DA3B54"/>
    <w:rsid w:val="00DA6F0C"/>
    <w:rsid w:val="00DB2BE7"/>
    <w:rsid w:val="00DB6A81"/>
    <w:rsid w:val="00DE0766"/>
    <w:rsid w:val="00DF08F9"/>
    <w:rsid w:val="00E12AF3"/>
    <w:rsid w:val="00E13E67"/>
    <w:rsid w:val="00E238E8"/>
    <w:rsid w:val="00E24E69"/>
    <w:rsid w:val="00E412E4"/>
    <w:rsid w:val="00E56A12"/>
    <w:rsid w:val="00E57FE9"/>
    <w:rsid w:val="00E70940"/>
    <w:rsid w:val="00E87A6D"/>
    <w:rsid w:val="00EB0D74"/>
    <w:rsid w:val="00EB1243"/>
    <w:rsid w:val="00EB40BA"/>
    <w:rsid w:val="00EC5CDB"/>
    <w:rsid w:val="00ED57C7"/>
    <w:rsid w:val="00ED6BD8"/>
    <w:rsid w:val="00ED77A3"/>
    <w:rsid w:val="00EE51ED"/>
    <w:rsid w:val="00EE56C5"/>
    <w:rsid w:val="00EE6875"/>
    <w:rsid w:val="00EE7AD9"/>
    <w:rsid w:val="00F07ACE"/>
    <w:rsid w:val="00F20E52"/>
    <w:rsid w:val="00F33390"/>
    <w:rsid w:val="00F41A21"/>
    <w:rsid w:val="00F42D22"/>
    <w:rsid w:val="00F431A3"/>
    <w:rsid w:val="00F46133"/>
    <w:rsid w:val="00F554BE"/>
    <w:rsid w:val="00F62A08"/>
    <w:rsid w:val="00F633D6"/>
    <w:rsid w:val="00F7114C"/>
    <w:rsid w:val="00F71926"/>
    <w:rsid w:val="00F71B14"/>
    <w:rsid w:val="00FA2053"/>
    <w:rsid w:val="00FA2DA8"/>
    <w:rsid w:val="00FA3B97"/>
    <w:rsid w:val="00FB0CB0"/>
    <w:rsid w:val="00FB64F7"/>
    <w:rsid w:val="00FC63F0"/>
    <w:rsid w:val="00FD2DAF"/>
    <w:rsid w:val="00FD7A82"/>
    <w:rsid w:val="00FF3F3F"/>
    <w:rsid w:val="00FF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5CE01C3"/>
  <w15:docId w15:val="{A6F1FF21-9B4F-4180-B21C-D3B89F1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5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3830"/>
    <w:pPr>
      <w:spacing w:line="280" w:lineRule="atLeast"/>
    </w:pPr>
    <w:rPr>
      <w:rFonts w:ascii="Arial" w:hAnsi="Arial"/>
    </w:rPr>
  </w:style>
  <w:style w:type="paragraph" w:styleId="Kop1">
    <w:name w:val="heading 1"/>
    <w:aliases w:val="Webversie, titel document"/>
    <w:basedOn w:val="Standaard"/>
    <w:next w:val="Standaard"/>
    <w:link w:val="Kop1Char"/>
    <w:uiPriority w:val="5"/>
    <w:qFormat/>
    <w:rsid w:val="003848FB"/>
    <w:pPr>
      <w:keepNext/>
      <w:spacing w:before="800" w:after="800" w:line="800" w:lineRule="atLeast"/>
      <w:outlineLvl w:val="0"/>
    </w:pPr>
    <w:rPr>
      <w:bCs/>
      <w:color w:val="002C64"/>
      <w:kern w:val="32"/>
      <w:sz w:val="60"/>
      <w:szCs w:val="32"/>
    </w:rPr>
  </w:style>
  <w:style w:type="paragraph" w:styleId="Kop2">
    <w:name w:val="heading 2"/>
    <w:aliases w:val="Kop 2 Hoofdstuktitel"/>
    <w:basedOn w:val="Standaard"/>
    <w:next w:val="Standaard"/>
    <w:link w:val="Kop2Char"/>
    <w:uiPriority w:val="1"/>
    <w:qFormat/>
    <w:rsid w:val="00B93830"/>
    <w:pPr>
      <w:spacing w:before="600" w:after="300" w:line="400" w:lineRule="atLeast"/>
      <w:outlineLvl w:val="1"/>
    </w:pPr>
    <w:rPr>
      <w:rFonts w:cs="Courier New"/>
      <w:color w:val="00A9F3"/>
      <w:sz w:val="40"/>
      <w:szCs w:val="50"/>
    </w:rPr>
  </w:style>
  <w:style w:type="paragraph" w:styleId="Kop3">
    <w:name w:val="heading 3"/>
    <w:aliases w:val="Kop 3 Paragraaftitel"/>
    <w:basedOn w:val="Standaard"/>
    <w:next w:val="Standaard"/>
    <w:link w:val="Kop3Char"/>
    <w:uiPriority w:val="1"/>
    <w:qFormat/>
    <w:rsid w:val="00B93830"/>
    <w:pPr>
      <w:keepNext/>
      <w:spacing w:before="300" w:after="240" w:line="330" w:lineRule="atLeast"/>
      <w:outlineLvl w:val="2"/>
    </w:pPr>
    <w:rPr>
      <w:bCs/>
      <w:color w:val="00A9F3"/>
      <w:sz w:val="24"/>
      <w:szCs w:val="26"/>
    </w:rPr>
  </w:style>
  <w:style w:type="paragraph" w:styleId="Kop4">
    <w:name w:val="heading 4"/>
    <w:basedOn w:val="Standaard"/>
    <w:next w:val="Standaard"/>
    <w:link w:val="Kop4Char"/>
    <w:uiPriority w:val="1"/>
    <w:qFormat/>
    <w:rsid w:val="00B93830"/>
    <w:pPr>
      <w:keepNext/>
      <w:keepLines/>
      <w:spacing w:before="300"/>
      <w:outlineLvl w:val="3"/>
    </w:pPr>
    <w:rPr>
      <w:rFonts w:eastAsiaTheme="majorEastAsia" w:cstheme="majorBidi"/>
      <w:b/>
      <w:iCs/>
      <w:color w:val="00A9F3"/>
    </w:rPr>
  </w:style>
  <w:style w:type="paragraph" w:styleId="Kop5">
    <w:name w:val="heading 5"/>
    <w:basedOn w:val="Standaard"/>
    <w:next w:val="Standaard"/>
    <w:link w:val="Kop5Char"/>
    <w:uiPriority w:val="1"/>
    <w:qFormat/>
    <w:rsid w:val="00B93830"/>
    <w:pPr>
      <w:keepNext/>
      <w:keepLines/>
      <w:spacing w:before="300"/>
      <w:outlineLvl w:val="4"/>
    </w:pPr>
    <w:rPr>
      <w:rFonts w:eastAsiaTheme="majorEastAsia" w:cstheme="majorBidi"/>
      <w:b/>
      <w:i/>
      <w:color w:val="00A9F3"/>
    </w:rPr>
  </w:style>
  <w:style w:type="paragraph" w:styleId="Kop6">
    <w:name w:val="heading 6"/>
    <w:basedOn w:val="Standaard"/>
    <w:next w:val="Standaard"/>
    <w:link w:val="Kop6Char"/>
    <w:uiPriority w:val="1"/>
    <w:qFormat/>
    <w:rsid w:val="00B93830"/>
    <w:pPr>
      <w:keepNext/>
      <w:keepLines/>
      <w:spacing w:before="300"/>
      <w:outlineLvl w:val="5"/>
    </w:pPr>
    <w:rPr>
      <w:rFonts w:eastAsiaTheme="majorEastAsia" w:cstheme="majorBidi"/>
      <w:i/>
      <w:color w:val="00A9F3"/>
    </w:rPr>
  </w:style>
  <w:style w:type="paragraph" w:styleId="Kop7">
    <w:name w:val="heading 7"/>
    <w:basedOn w:val="Standaard"/>
    <w:next w:val="Standaard"/>
    <w:link w:val="Kop7Char"/>
    <w:uiPriority w:val="1"/>
    <w:qFormat/>
    <w:rsid w:val="00B93830"/>
    <w:pPr>
      <w:keepNext/>
      <w:keepLines/>
      <w:spacing w:before="300"/>
      <w:outlineLvl w:val="6"/>
    </w:pPr>
    <w:rPr>
      <w:rFonts w:eastAsiaTheme="majorEastAsia" w:cstheme="majorBidi"/>
      <w:iCs/>
      <w:color w:val="00A9F3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B93830"/>
    <w:pPr>
      <w:keepNext/>
      <w:keepLines/>
      <w:spacing w:before="300"/>
      <w:outlineLvl w:val="7"/>
    </w:pPr>
    <w:rPr>
      <w:rFonts w:eastAsiaTheme="majorEastAsia" w:cstheme="majorBidi"/>
      <w:color w:val="00A9F3"/>
      <w:szCs w:val="21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B93830"/>
    <w:pPr>
      <w:keepNext/>
      <w:keepLines/>
      <w:spacing w:before="300"/>
      <w:outlineLvl w:val="8"/>
    </w:pPr>
    <w:rPr>
      <w:rFonts w:eastAsiaTheme="majorEastAsia" w:cstheme="majorBidi"/>
      <w:iCs/>
      <w:color w:val="00A9F3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semiHidden/>
    <w:rsid w:val="00B93830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B93830"/>
    <w:rPr>
      <w:rFonts w:ascii="Arial" w:hAnsi="Arial" w:cs="Segoe UI"/>
      <w:szCs w:val="18"/>
    </w:rPr>
  </w:style>
  <w:style w:type="paragraph" w:customStyle="1" w:styleId="Colofontekst">
    <w:name w:val="Colofontekst"/>
    <w:basedOn w:val="Standaard"/>
    <w:next w:val="Standaard"/>
    <w:uiPriority w:val="4"/>
    <w:qFormat/>
    <w:rsid w:val="00B93830"/>
    <w:rPr>
      <w:sz w:val="18"/>
    </w:rPr>
  </w:style>
  <w:style w:type="character" w:styleId="GevolgdeHyperlink">
    <w:name w:val="FollowedHyperlink"/>
    <w:basedOn w:val="Standaardalinea-lettertype"/>
    <w:uiPriority w:val="4"/>
    <w:rsid w:val="00B93830"/>
    <w:rPr>
      <w:color w:val="002C64"/>
      <w:u w:val="single"/>
    </w:rPr>
  </w:style>
  <w:style w:type="character" w:styleId="Hyperlink">
    <w:name w:val="Hyperlink"/>
    <w:basedOn w:val="Standaardalinea-lettertype"/>
    <w:uiPriority w:val="99"/>
    <w:unhideWhenUsed/>
    <w:rsid w:val="00B93830"/>
    <w:rPr>
      <w:color w:val="002C64"/>
      <w:u w:val="single"/>
    </w:rPr>
  </w:style>
  <w:style w:type="paragraph" w:styleId="Inhopg1">
    <w:name w:val="toc 1"/>
    <w:basedOn w:val="Standaard"/>
    <w:next w:val="Standaard"/>
    <w:autoRedefine/>
    <w:uiPriority w:val="39"/>
    <w:rsid w:val="00B93830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B93830"/>
    <w:pPr>
      <w:spacing w:after="100"/>
    </w:pPr>
  </w:style>
  <w:style w:type="paragraph" w:styleId="Inhopg3">
    <w:name w:val="toc 3"/>
    <w:basedOn w:val="Standaard"/>
    <w:next w:val="Standaard"/>
    <w:autoRedefine/>
    <w:uiPriority w:val="39"/>
    <w:unhideWhenUsed/>
    <w:rsid w:val="00B93830"/>
    <w:pPr>
      <w:spacing w:after="100"/>
      <w:ind w:left="567"/>
    </w:pPr>
  </w:style>
  <w:style w:type="paragraph" w:styleId="Inhopg4">
    <w:name w:val="toc 4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5">
    <w:name w:val="toc 5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6">
    <w:name w:val="toc 6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7">
    <w:name w:val="toc 7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8">
    <w:name w:val="toc 8"/>
    <w:basedOn w:val="Standaard"/>
    <w:next w:val="Standaard"/>
    <w:autoRedefine/>
    <w:semiHidden/>
    <w:unhideWhenUsed/>
    <w:rsid w:val="00B93830"/>
    <w:pPr>
      <w:spacing w:after="100"/>
    </w:pPr>
  </w:style>
  <w:style w:type="paragraph" w:styleId="Inhopg9">
    <w:name w:val="toc 9"/>
    <w:basedOn w:val="Standaard"/>
    <w:next w:val="Standaard"/>
    <w:autoRedefine/>
    <w:semiHidden/>
    <w:unhideWhenUsed/>
    <w:rsid w:val="00B93830"/>
    <w:pPr>
      <w:spacing w:after="100"/>
    </w:pPr>
  </w:style>
  <w:style w:type="paragraph" w:customStyle="1" w:styleId="Introductie">
    <w:name w:val="Introductie"/>
    <w:basedOn w:val="Standaard"/>
    <w:next w:val="Standaard"/>
    <w:uiPriority w:val="2"/>
    <w:qFormat/>
    <w:rsid w:val="00B93830"/>
    <w:pPr>
      <w:spacing w:after="250" w:line="330" w:lineRule="atLeast"/>
    </w:pPr>
    <w:rPr>
      <w:b/>
      <w:sz w:val="24"/>
      <w:lang w:val="fr-FR"/>
    </w:rPr>
  </w:style>
  <w:style w:type="character" w:customStyle="1" w:styleId="Kop1Char">
    <w:name w:val="Kop 1 Char"/>
    <w:aliases w:val="Webversie Char, titel document Char"/>
    <w:link w:val="Kop1"/>
    <w:uiPriority w:val="5"/>
    <w:rsid w:val="003848FB"/>
    <w:rPr>
      <w:rFonts w:ascii="Arial" w:hAnsi="Arial"/>
      <w:bCs/>
      <w:color w:val="002C64"/>
      <w:kern w:val="32"/>
      <w:sz w:val="60"/>
      <w:szCs w:val="32"/>
    </w:rPr>
  </w:style>
  <w:style w:type="character" w:customStyle="1" w:styleId="Kop2Char">
    <w:name w:val="Kop 2 Char"/>
    <w:aliases w:val="Kop 2 Hoofdstuktitel Char"/>
    <w:link w:val="Kop2"/>
    <w:uiPriority w:val="1"/>
    <w:rsid w:val="00B93830"/>
    <w:rPr>
      <w:rFonts w:ascii="Arial" w:hAnsi="Arial" w:cs="Courier New"/>
      <w:color w:val="00A9F3"/>
      <w:sz w:val="40"/>
      <w:szCs w:val="50"/>
    </w:rPr>
  </w:style>
  <w:style w:type="character" w:customStyle="1" w:styleId="Kop3Char">
    <w:name w:val="Kop 3 Char"/>
    <w:aliases w:val="Kop 3 Paragraaftitel Char"/>
    <w:link w:val="Kop3"/>
    <w:uiPriority w:val="1"/>
    <w:rsid w:val="00B93830"/>
    <w:rPr>
      <w:rFonts w:ascii="Arial" w:hAnsi="Arial"/>
      <w:bCs/>
      <w:color w:val="00A9F3"/>
      <w:sz w:val="24"/>
      <w:szCs w:val="26"/>
    </w:rPr>
  </w:style>
  <w:style w:type="character" w:customStyle="1" w:styleId="Kop4Char">
    <w:name w:val="Kop 4 Char"/>
    <w:basedOn w:val="Standaardalinea-lettertype"/>
    <w:link w:val="Kop4"/>
    <w:uiPriority w:val="1"/>
    <w:rsid w:val="00B93830"/>
    <w:rPr>
      <w:rFonts w:ascii="Arial" w:eastAsiaTheme="majorEastAsia" w:hAnsi="Arial" w:cstheme="majorBidi"/>
      <w:b/>
      <w:iCs/>
      <w:color w:val="00A9F3"/>
    </w:rPr>
  </w:style>
  <w:style w:type="character" w:customStyle="1" w:styleId="Kop5Char">
    <w:name w:val="Kop 5 Char"/>
    <w:basedOn w:val="Standaardalinea-lettertype"/>
    <w:link w:val="Kop5"/>
    <w:uiPriority w:val="1"/>
    <w:rsid w:val="00B93830"/>
    <w:rPr>
      <w:rFonts w:ascii="Arial" w:eastAsiaTheme="majorEastAsia" w:hAnsi="Arial" w:cstheme="majorBidi"/>
      <w:b/>
      <w:i/>
      <w:color w:val="00A9F3"/>
    </w:rPr>
  </w:style>
  <w:style w:type="character" w:customStyle="1" w:styleId="Kop6Char">
    <w:name w:val="Kop 6 Char"/>
    <w:basedOn w:val="Standaardalinea-lettertype"/>
    <w:link w:val="Kop6"/>
    <w:uiPriority w:val="1"/>
    <w:rsid w:val="00B93830"/>
    <w:rPr>
      <w:rFonts w:ascii="Arial" w:eastAsiaTheme="majorEastAsia" w:hAnsi="Arial" w:cstheme="majorBidi"/>
      <w:i/>
      <w:color w:val="00A9F3"/>
    </w:rPr>
  </w:style>
  <w:style w:type="character" w:customStyle="1" w:styleId="Kop7Char">
    <w:name w:val="Kop 7 Char"/>
    <w:basedOn w:val="Standaardalinea-lettertype"/>
    <w:link w:val="Kop7"/>
    <w:uiPriority w:val="1"/>
    <w:rsid w:val="00B93830"/>
    <w:rPr>
      <w:rFonts w:ascii="Arial" w:eastAsiaTheme="majorEastAsia" w:hAnsi="Arial" w:cstheme="majorBidi"/>
      <w:iCs/>
      <w:color w:val="00A9F3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B93830"/>
    <w:rPr>
      <w:rFonts w:ascii="Arial" w:eastAsiaTheme="majorEastAsia" w:hAnsi="Arial" w:cstheme="majorBidi"/>
      <w:color w:val="00A9F3"/>
      <w:szCs w:val="21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B93830"/>
    <w:rPr>
      <w:rFonts w:ascii="Arial" w:eastAsiaTheme="majorEastAsia" w:hAnsi="Arial" w:cstheme="majorBidi"/>
      <w:iCs/>
      <w:color w:val="00A9F3"/>
      <w:szCs w:val="21"/>
    </w:rPr>
  </w:style>
  <w:style w:type="paragraph" w:styleId="Kopvaninhoudsopgave">
    <w:name w:val="TOC Heading"/>
    <w:basedOn w:val="Kop2"/>
    <w:next w:val="Standaard"/>
    <w:uiPriority w:val="39"/>
    <w:unhideWhenUsed/>
    <w:rsid w:val="00B93830"/>
    <w:pPr>
      <w:keepLines/>
      <w:outlineLvl w:val="9"/>
    </w:pPr>
    <w:rPr>
      <w:rFonts w:eastAsiaTheme="majorEastAsia" w:cstheme="majorBidi"/>
      <w:bCs/>
    </w:rPr>
  </w:style>
  <w:style w:type="paragraph" w:styleId="Koptekst">
    <w:name w:val="header"/>
    <w:basedOn w:val="Standaard"/>
    <w:link w:val="KoptekstChar"/>
    <w:unhideWhenUsed/>
    <w:rsid w:val="00B93830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B93830"/>
    <w:rPr>
      <w:rFonts w:ascii="Arial" w:hAnsi="Arial"/>
    </w:rPr>
  </w:style>
  <w:style w:type="paragraph" w:styleId="Lijstalinea">
    <w:name w:val="List Paragraph"/>
    <w:basedOn w:val="Standaard"/>
    <w:unhideWhenUsed/>
    <w:rsid w:val="00B93830"/>
    <w:pPr>
      <w:contextualSpacing/>
    </w:pPr>
  </w:style>
  <w:style w:type="paragraph" w:customStyle="1" w:styleId="Ondertiteldocument">
    <w:name w:val="Ondertitel document"/>
    <w:basedOn w:val="Standaard"/>
    <w:next w:val="Standaard"/>
    <w:uiPriority w:val="2"/>
    <w:qFormat/>
    <w:rsid w:val="00B93830"/>
    <w:pPr>
      <w:spacing w:after="800" w:line="640" w:lineRule="atLeast"/>
    </w:pPr>
    <w:rPr>
      <w:color w:val="00A9F3"/>
      <w:sz w:val="48"/>
    </w:rPr>
  </w:style>
  <w:style w:type="table" w:styleId="Onopgemaaktetabel1">
    <w:name w:val="Plain Table 1"/>
    <w:basedOn w:val="Standaardtabel"/>
    <w:uiPriority w:val="41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B93830"/>
    <w:pPr>
      <w:spacing w:line="280" w:lineRule="atLeast"/>
    </w:pPr>
    <w:rPr>
      <w:rFonts w:ascii="Arial" w:hAnsi="Arial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ijlKopvaninhoudsopgaveLatijnsArial30ptAangepastekl">
    <w:name w:val="Stijl Kop van inhoudsopgave + (Latijns) Arial 30 pt Aangepaste kl..."/>
    <w:basedOn w:val="Kopvaninhoudsopgave"/>
    <w:rsid w:val="00B93830"/>
  </w:style>
  <w:style w:type="numbering" w:customStyle="1" w:styleId="Stijl1">
    <w:name w:val="Stijl1"/>
    <w:uiPriority w:val="99"/>
    <w:rsid w:val="00B93830"/>
    <w:pPr>
      <w:numPr>
        <w:numId w:val="35"/>
      </w:numPr>
    </w:pPr>
  </w:style>
  <w:style w:type="table" w:styleId="Tabelraster">
    <w:name w:val="Table Grid"/>
    <w:basedOn w:val="Standaardtabel"/>
    <w:rsid w:val="00B93830"/>
    <w:pPr>
      <w:spacing w:line="28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93830"/>
    <w:pPr>
      <w:spacing w:line="280" w:lineRule="atLeast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Standaard"/>
    <w:next w:val="Standaard"/>
    <w:link w:val="TitelChar"/>
    <w:uiPriority w:val="2"/>
    <w:qFormat/>
    <w:rsid w:val="00B93830"/>
    <w:pPr>
      <w:keepNext/>
      <w:spacing w:before="800" w:after="800" w:line="800" w:lineRule="atLeast"/>
    </w:pPr>
    <w:rPr>
      <w:rFonts w:eastAsiaTheme="majorEastAsia" w:cstheme="majorBidi"/>
      <w:color w:val="002C64"/>
      <w:spacing w:val="-10"/>
      <w:kern w:val="32"/>
      <w:sz w:val="60"/>
      <w:szCs w:val="56"/>
    </w:rPr>
  </w:style>
  <w:style w:type="character" w:customStyle="1" w:styleId="TitelChar">
    <w:name w:val="Titel Char"/>
    <w:basedOn w:val="Standaardalinea-lettertype"/>
    <w:link w:val="Titel"/>
    <w:uiPriority w:val="2"/>
    <w:rsid w:val="00B93830"/>
    <w:rPr>
      <w:rFonts w:ascii="Arial" w:eastAsiaTheme="majorEastAsia" w:hAnsi="Arial" w:cstheme="majorBidi"/>
      <w:color w:val="002C64"/>
      <w:spacing w:val="-10"/>
      <w:kern w:val="32"/>
      <w:sz w:val="60"/>
      <w:szCs w:val="56"/>
    </w:rPr>
  </w:style>
  <w:style w:type="paragraph" w:customStyle="1" w:styleId="Uitgelichtkader">
    <w:name w:val="Uitgelicht kader"/>
    <w:basedOn w:val="Standaard"/>
    <w:next w:val="Standaard"/>
    <w:uiPriority w:val="3"/>
    <w:qFormat/>
    <w:rsid w:val="00B93830"/>
    <w:pPr>
      <w:keepLines/>
      <w:pBdr>
        <w:top w:val="single" w:sz="6" w:space="10" w:color="101010"/>
        <w:left w:val="single" w:sz="6" w:space="12" w:color="101010"/>
        <w:bottom w:val="single" w:sz="6" w:space="10" w:color="101010"/>
        <w:right w:val="single" w:sz="6" w:space="12" w:color="101010"/>
      </w:pBdr>
      <w:spacing w:before="200" w:after="200" w:line="312" w:lineRule="auto"/>
    </w:pPr>
  </w:style>
  <w:style w:type="paragraph" w:customStyle="1" w:styleId="Uitgelichtgeel">
    <w:name w:val="Uitgelicht geel"/>
    <w:basedOn w:val="Uitgelichtkader"/>
    <w:next w:val="Standaard"/>
    <w:uiPriority w:val="3"/>
    <w:qFormat/>
    <w:rsid w:val="00B93830"/>
    <w:pPr>
      <w:pBdr>
        <w:top w:val="single" w:sz="6" w:space="10" w:color="FCDE65"/>
        <w:left w:val="single" w:sz="6" w:space="12" w:color="FCDE65"/>
        <w:bottom w:val="single" w:sz="6" w:space="10" w:color="FCDE65"/>
        <w:right w:val="single" w:sz="6" w:space="12" w:color="FCDE65"/>
      </w:pBdr>
      <w:shd w:val="clear" w:color="auto" w:fill="FCDE65"/>
    </w:pPr>
  </w:style>
  <w:style w:type="paragraph" w:customStyle="1" w:styleId="Uitgelichtgroen">
    <w:name w:val="Uitgelicht groen"/>
    <w:basedOn w:val="Uitgelichtkader"/>
    <w:next w:val="Standaard"/>
    <w:uiPriority w:val="3"/>
    <w:qFormat/>
    <w:rsid w:val="00B93830"/>
    <w:pPr>
      <w:pBdr>
        <w:top w:val="single" w:sz="6" w:space="10" w:color="62C493"/>
        <w:left w:val="single" w:sz="6" w:space="12" w:color="62C493"/>
        <w:bottom w:val="single" w:sz="6" w:space="10" w:color="62C493"/>
        <w:right w:val="single" w:sz="6" w:space="12" w:color="62C493"/>
      </w:pBdr>
      <w:shd w:val="clear" w:color="auto" w:fill="62C48C"/>
    </w:pPr>
  </w:style>
  <w:style w:type="paragraph" w:customStyle="1" w:styleId="Uitgelichtlichtblauw">
    <w:name w:val="Uitgelicht licht blauw"/>
    <w:basedOn w:val="Uitgelichtkader"/>
    <w:next w:val="Standaard"/>
    <w:uiPriority w:val="3"/>
    <w:qFormat/>
    <w:rsid w:val="00B93830"/>
    <w:pPr>
      <w:pBdr>
        <w:top w:val="single" w:sz="6" w:space="10" w:color="B9E1F0"/>
        <w:left w:val="single" w:sz="6" w:space="12" w:color="B9E1F0"/>
        <w:bottom w:val="single" w:sz="6" w:space="10" w:color="B9E1F0"/>
        <w:right w:val="single" w:sz="6" w:space="12" w:color="B9E1F0"/>
      </w:pBdr>
      <w:shd w:val="clear" w:color="auto" w:fill="B9E1F0"/>
    </w:pPr>
  </w:style>
  <w:style w:type="paragraph" w:customStyle="1" w:styleId="Uitgelichtmiddenblauw">
    <w:name w:val="Uitgelicht midden blauw"/>
    <w:basedOn w:val="Uitgelichtkader"/>
    <w:next w:val="Standaard"/>
    <w:uiPriority w:val="3"/>
    <w:qFormat/>
    <w:rsid w:val="00B93830"/>
    <w:pPr>
      <w:pBdr>
        <w:top w:val="single" w:sz="6" w:space="10" w:color="9BBDDE"/>
        <w:left w:val="single" w:sz="6" w:space="12" w:color="9BBDDE"/>
        <w:bottom w:val="single" w:sz="6" w:space="10" w:color="9BBDDE"/>
        <w:right w:val="single" w:sz="6" w:space="12" w:color="9BBDDE"/>
      </w:pBdr>
      <w:shd w:val="clear" w:color="auto" w:fill="9BBDDE"/>
    </w:pPr>
  </w:style>
  <w:style w:type="paragraph" w:customStyle="1" w:styleId="Uitgelichtoranje">
    <w:name w:val="Uitgelicht oranje"/>
    <w:basedOn w:val="Uitgelichtkader"/>
    <w:next w:val="Standaard"/>
    <w:uiPriority w:val="3"/>
    <w:qFormat/>
    <w:rsid w:val="00B93830"/>
    <w:pPr>
      <w:pBdr>
        <w:top w:val="single" w:sz="6" w:space="10" w:color="FFC875"/>
        <w:left w:val="single" w:sz="6" w:space="12" w:color="FFC875"/>
        <w:bottom w:val="single" w:sz="6" w:space="10" w:color="FFC875"/>
        <w:right w:val="single" w:sz="6" w:space="12" w:color="FFC875"/>
      </w:pBdr>
      <w:shd w:val="clear" w:color="auto" w:fill="FFC875"/>
    </w:pPr>
  </w:style>
  <w:style w:type="paragraph" w:customStyle="1" w:styleId="Uitgelichtpaars">
    <w:name w:val="Uitgelicht paars"/>
    <w:basedOn w:val="Uitgelichtkader"/>
    <w:next w:val="Standaard"/>
    <w:uiPriority w:val="3"/>
    <w:qFormat/>
    <w:rsid w:val="00B93830"/>
    <w:pPr>
      <w:pBdr>
        <w:top w:val="single" w:sz="6" w:space="10" w:color="CCC3D9"/>
        <w:left w:val="single" w:sz="6" w:space="12" w:color="CCC3D9"/>
        <w:bottom w:val="single" w:sz="6" w:space="10" w:color="CCC3D9"/>
        <w:right w:val="single" w:sz="6" w:space="12" w:color="CCC3D9"/>
      </w:pBdr>
      <w:shd w:val="clear" w:color="auto" w:fill="CCC3D9"/>
    </w:pPr>
    <w:rPr>
      <w:lang w:val="fr-FR"/>
    </w:rPr>
  </w:style>
  <w:style w:type="paragraph" w:customStyle="1" w:styleId="Uitgelichtrood">
    <w:name w:val="Uitgelicht rood"/>
    <w:basedOn w:val="Uitgelichtkader"/>
    <w:next w:val="Standaard"/>
    <w:uiPriority w:val="3"/>
    <w:qFormat/>
    <w:rsid w:val="00B93830"/>
    <w:pPr>
      <w:pBdr>
        <w:top w:val="single" w:sz="6" w:space="10" w:color="FF928C"/>
        <w:left w:val="single" w:sz="6" w:space="12" w:color="FF928C"/>
        <w:bottom w:val="single" w:sz="6" w:space="10" w:color="FF928C"/>
        <w:right w:val="single" w:sz="6" w:space="12" w:color="FF928C"/>
      </w:pBdr>
      <w:shd w:val="clear" w:color="auto" w:fill="FF928C"/>
    </w:pPr>
  </w:style>
  <w:style w:type="numbering" w:customStyle="1" w:styleId="VNGGenummerdekoppen2tm6">
    <w:name w:val="VNG Genummerde koppen 2 t/m 6"/>
    <w:uiPriority w:val="99"/>
    <w:rsid w:val="00B93830"/>
    <w:pPr>
      <w:numPr>
        <w:numId w:val="36"/>
      </w:numPr>
    </w:pPr>
  </w:style>
  <w:style w:type="numbering" w:customStyle="1" w:styleId="VNGGenummerdelijst">
    <w:name w:val="VNG Genummerde lijst"/>
    <w:uiPriority w:val="99"/>
    <w:rsid w:val="00B93830"/>
    <w:pPr>
      <w:numPr>
        <w:numId w:val="37"/>
      </w:numPr>
    </w:pPr>
  </w:style>
  <w:style w:type="numbering" w:customStyle="1" w:styleId="VNGOngenummerdelijst">
    <w:name w:val="VNG Ongenummerde lijst"/>
    <w:uiPriority w:val="99"/>
    <w:rsid w:val="00B93830"/>
    <w:pPr>
      <w:numPr>
        <w:numId w:val="38"/>
      </w:numPr>
    </w:pPr>
  </w:style>
  <w:style w:type="table" w:customStyle="1" w:styleId="VNGtabelgroen">
    <w:name w:val="VNG tabel groen"/>
    <w:basedOn w:val="Standaardtabel"/>
    <w:uiPriority w:val="99"/>
    <w:rsid w:val="00B93830"/>
    <w:pPr>
      <w:keepLines/>
      <w:suppressAutoHyphens/>
      <w:spacing w:after="20" w:line="240" w:lineRule="atLeast"/>
    </w:pPr>
    <w:rPr>
      <w:rFonts w:ascii="Arial" w:hAnsi="Arial"/>
      <w:sz w:val="16"/>
    </w:rPr>
    <w:tblPr>
      <w:tblBorders>
        <w:top w:val="single" w:sz="4" w:space="0" w:color="62C48C"/>
        <w:left w:val="single" w:sz="4" w:space="0" w:color="62C48C"/>
        <w:bottom w:val="single" w:sz="4" w:space="0" w:color="62C48C"/>
        <w:right w:val="single" w:sz="4" w:space="0" w:color="62C48C"/>
        <w:insideH w:val="single" w:sz="4" w:space="0" w:color="62C48C"/>
        <w:insideV w:val="single" w:sz="4" w:space="0" w:color="62C48C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62C48C"/>
      </w:tcPr>
    </w:tblStylePr>
  </w:style>
  <w:style w:type="table" w:customStyle="1" w:styleId="VNGtabelgeel">
    <w:name w:val="VNG tabel geel"/>
    <w:basedOn w:val="VNGtabelgroen"/>
    <w:uiPriority w:val="99"/>
    <w:rsid w:val="00B93830"/>
    <w:tblPr>
      <w:tblBorders>
        <w:top w:val="single" w:sz="4" w:space="0" w:color="FCDE65"/>
        <w:left w:val="single" w:sz="4" w:space="0" w:color="FCDE65"/>
        <w:bottom w:val="single" w:sz="4" w:space="0" w:color="FCDE65"/>
        <w:right w:val="single" w:sz="4" w:space="0" w:color="FCDE65"/>
        <w:insideH w:val="single" w:sz="4" w:space="0" w:color="FCDE65"/>
        <w:insideV w:val="single" w:sz="4" w:space="0" w:color="FCDE6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CDE65"/>
      </w:tcPr>
    </w:tblStylePr>
  </w:style>
  <w:style w:type="table" w:customStyle="1" w:styleId="VNGtabellichtblauw">
    <w:name w:val="VNG tabel licht blauw"/>
    <w:basedOn w:val="VNGtabelgroen"/>
    <w:uiPriority w:val="99"/>
    <w:rsid w:val="00B93830"/>
    <w:rPr>
      <w:color w:val="000000" w:themeColor="text1"/>
    </w:rPr>
    <w:tblPr>
      <w:tblBorders>
        <w:top w:val="single" w:sz="4" w:space="0" w:color="B9E1F0"/>
        <w:left w:val="single" w:sz="4" w:space="0" w:color="B9E1F0"/>
        <w:bottom w:val="single" w:sz="4" w:space="0" w:color="B9E1F0"/>
        <w:right w:val="single" w:sz="4" w:space="0" w:color="B9E1F0"/>
        <w:insideH w:val="single" w:sz="4" w:space="0" w:color="B9E1F0"/>
        <w:insideV w:val="single" w:sz="4" w:space="0" w:color="B9E1F0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B9E1F0"/>
      </w:tcPr>
    </w:tblStylePr>
  </w:style>
  <w:style w:type="table" w:customStyle="1" w:styleId="VNGtabelmiddenblauw">
    <w:name w:val="VNG tabel midden blauw"/>
    <w:basedOn w:val="VNGtabelgroen"/>
    <w:uiPriority w:val="99"/>
    <w:rsid w:val="00B93830"/>
    <w:tblPr>
      <w:tblBorders>
        <w:top w:val="single" w:sz="4" w:space="0" w:color="9BBDDE"/>
        <w:left w:val="single" w:sz="4" w:space="0" w:color="9BBDDE"/>
        <w:bottom w:val="single" w:sz="4" w:space="0" w:color="9BBDDE"/>
        <w:right w:val="single" w:sz="4" w:space="0" w:color="9BBDDE"/>
        <w:insideH w:val="single" w:sz="4" w:space="0" w:color="9BBDDE"/>
        <w:insideV w:val="single" w:sz="4" w:space="0" w:color="9BBDDE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9BBDDE"/>
      </w:tcPr>
    </w:tblStylePr>
  </w:style>
  <w:style w:type="table" w:customStyle="1" w:styleId="VNGtabeloranje">
    <w:name w:val="VNG tabel oranje"/>
    <w:basedOn w:val="VNGtabelgroen"/>
    <w:uiPriority w:val="99"/>
    <w:rsid w:val="00B93830"/>
    <w:tblPr>
      <w:tblBorders>
        <w:top w:val="single" w:sz="4" w:space="0" w:color="FFC875"/>
        <w:left w:val="single" w:sz="4" w:space="0" w:color="FFC875"/>
        <w:bottom w:val="single" w:sz="4" w:space="0" w:color="FFC875"/>
        <w:right w:val="single" w:sz="4" w:space="0" w:color="FFC875"/>
        <w:insideH w:val="single" w:sz="4" w:space="0" w:color="FFC875"/>
        <w:insideV w:val="single" w:sz="4" w:space="0" w:color="FFC875"/>
      </w:tblBorders>
    </w:tblPr>
    <w:tcPr>
      <w:shd w:val="clear" w:color="auto" w:fill="auto"/>
    </w:tcPr>
    <w:tblStylePr w:type="firstRow">
      <w:rPr>
        <w:rFonts w:ascii="Arial" w:hAnsi="Arial"/>
        <w:b/>
        <w:color w:val="000000" w:themeColor="text1"/>
        <w:sz w:val="16"/>
      </w:rPr>
      <w:tblPr/>
      <w:trPr>
        <w:cantSplit w:val="0"/>
        <w:tblHeader/>
      </w:trPr>
      <w:tcPr>
        <w:shd w:val="clear" w:color="auto" w:fill="FFC875"/>
      </w:tcPr>
    </w:tblStylePr>
  </w:style>
  <w:style w:type="table" w:customStyle="1" w:styleId="VNGtabelpaars">
    <w:name w:val="VNG tabel paars"/>
    <w:basedOn w:val="Standaardtabel"/>
    <w:uiPriority w:val="99"/>
    <w:rsid w:val="00B93830"/>
    <w:pPr>
      <w:keepLines/>
      <w:suppressAutoHyphens/>
      <w:spacing w:after="20" w:line="240" w:lineRule="atLeast"/>
      <w:textboxTightWrap w:val="allLines"/>
    </w:pPr>
    <w:rPr>
      <w:rFonts w:ascii="Arial" w:hAnsi="Arial"/>
      <w:color w:val="101010"/>
      <w:sz w:val="16"/>
    </w:rPr>
    <w:tblPr>
      <w:tblBorders>
        <w:top w:val="single" w:sz="4" w:space="0" w:color="CCC3D9"/>
        <w:left w:val="single" w:sz="4" w:space="0" w:color="CCC3D9"/>
        <w:bottom w:val="single" w:sz="4" w:space="0" w:color="CCC3D9"/>
        <w:right w:val="single" w:sz="4" w:space="0" w:color="CCC3D9"/>
        <w:insideH w:val="single" w:sz="4" w:space="0" w:color="CCC3D9"/>
        <w:insideV w:val="single" w:sz="4" w:space="0" w:color="CCC3D9"/>
      </w:tblBorders>
      <w:tblCellMar>
        <w:left w:w="113" w:type="dxa"/>
        <w:right w:w="113" w:type="dxa"/>
      </w:tblCellMar>
    </w:tblPr>
    <w:trPr>
      <w:cantSplit/>
    </w:tr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CCC3D9"/>
      </w:tcPr>
    </w:tblStylePr>
  </w:style>
  <w:style w:type="table" w:customStyle="1" w:styleId="VNGtabelrood">
    <w:name w:val="VNG tabel rood"/>
    <w:basedOn w:val="VNGtabelgroen"/>
    <w:uiPriority w:val="99"/>
    <w:rsid w:val="00B93830"/>
    <w:tblPr>
      <w:tblBorders>
        <w:top w:val="single" w:sz="4" w:space="0" w:color="FF928C"/>
        <w:left w:val="single" w:sz="4" w:space="0" w:color="FF928C"/>
        <w:bottom w:val="single" w:sz="4" w:space="0" w:color="FF928C"/>
        <w:right w:val="single" w:sz="4" w:space="0" w:color="FF928C"/>
        <w:insideH w:val="single" w:sz="4" w:space="0" w:color="FF928C"/>
        <w:insideV w:val="single" w:sz="4" w:space="0" w:color="FF928C"/>
      </w:tblBorders>
    </w:tblPr>
    <w:tcPr>
      <w:shd w:val="clear" w:color="auto" w:fill="auto"/>
    </w:tcPr>
    <w:tblStylePr w:type="firstRow">
      <w:rPr>
        <w:rFonts w:ascii="Arial" w:hAnsi="Arial"/>
        <w:b/>
        <w:color w:val="auto"/>
        <w:sz w:val="16"/>
      </w:rPr>
      <w:tblPr/>
      <w:trPr>
        <w:cantSplit w:val="0"/>
        <w:tblHeader/>
      </w:trPr>
      <w:tcPr>
        <w:shd w:val="clear" w:color="auto" w:fill="FF928C"/>
      </w:tcPr>
    </w:tblStylePr>
  </w:style>
  <w:style w:type="character" w:styleId="Voetnootmarkering">
    <w:name w:val="footnote reference"/>
    <w:basedOn w:val="Standaardalinea-lettertype"/>
    <w:semiHidden/>
    <w:unhideWhenUsed/>
    <w:rsid w:val="00B93830"/>
    <w:rPr>
      <w:vertAlign w:val="superscript"/>
    </w:rPr>
  </w:style>
  <w:style w:type="paragraph" w:styleId="Voetnoottekst">
    <w:name w:val="footnote text"/>
    <w:basedOn w:val="Standaard"/>
    <w:link w:val="VoetnoottekstChar"/>
    <w:semiHidden/>
    <w:unhideWhenUsed/>
    <w:rsid w:val="00B93830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B93830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B93830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93830"/>
    <w:rPr>
      <w:rFonts w:ascii="Arial" w:hAnsi="Arial"/>
    </w:rPr>
  </w:style>
  <w:style w:type="paragraph" w:customStyle="1" w:styleId="Voettekstzwart">
    <w:name w:val="Voettekst zwart"/>
    <w:basedOn w:val="Standaard"/>
    <w:uiPriority w:val="4"/>
    <w:rsid w:val="00B93830"/>
    <w:pPr>
      <w:spacing w:after="250" w:line="180" w:lineRule="atLeast"/>
    </w:pPr>
    <w:rPr>
      <w:sz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s://www.vng.n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Willemshof\VNG\VNG_leegsjabloon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DF2D6067EBA478A81DB04DA6EDFBD" ma:contentTypeVersion="7" ma:contentTypeDescription="Een nieuw document maken." ma:contentTypeScope="" ma:versionID="d7b28fec5e51902404ba2b54e3cfd143">
  <xsd:schema xmlns:xsd="http://www.w3.org/2001/XMLSchema" xmlns:xs="http://www.w3.org/2001/XMLSchema" xmlns:p="http://schemas.microsoft.com/office/2006/metadata/properties" xmlns:ns2="e35b8b97-09cc-4546-9f22-0c48157bf699" xmlns:ns3="0accfad1-9508-420d-98f4-5ceff0ffe719" targetNamespace="http://schemas.microsoft.com/office/2006/metadata/properties" ma:root="true" ma:fieldsID="a3b893042d04b72c5acdf5eaaf7ea2b2" ns2:_="" ns3:_="">
    <xsd:import namespace="e35b8b97-09cc-4546-9f22-0c48157bf699"/>
    <xsd:import namespace="0accfad1-9508-420d-98f4-5ceff0ffe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b8b97-09cc-4546-9f22-0c48157bf6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cfad1-9508-420d-98f4-5ceff0ffe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832849-E097-4238-9EEF-15C7F4AA9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b8b97-09cc-4546-9f22-0c48157bf699"/>
    <ds:schemaRef ds:uri="0accfad1-9508-420d-98f4-5ceff0ffe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CD1A1-4FFD-4644-9224-B09AE527DE3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purl.org/dc/elements/1.1/"/>
    <ds:schemaRef ds:uri="0accfad1-9508-420d-98f4-5ceff0ffe719"/>
    <ds:schemaRef ds:uri="http://www.w3.org/XML/1998/namespace"/>
    <ds:schemaRef ds:uri="http://schemas.openxmlformats.org/package/2006/metadata/core-properties"/>
    <ds:schemaRef ds:uri="e35b8b97-09cc-4546-9f22-0c48157bf69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2F830D8-1124-42D1-A2A9-E203A65B72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VNG_leegsjabloon</Template>
  <TotalTime>1</TotalTime>
  <Pages>3</Pages>
  <Words>80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VNG leeg</vt:lpstr>
    </vt:vector>
  </TitlesOfParts>
  <Company/>
  <LinksUpToDate>false</LinksUpToDate>
  <CharactersWithSpaces>673</CharactersWithSpaces>
  <SharedDoc>false</SharedDoc>
  <HLinks>
    <vt:vector size="6" baseType="variant">
      <vt:variant>
        <vt:i4>65588</vt:i4>
      </vt:variant>
      <vt:variant>
        <vt:i4>6</vt:i4>
      </vt:variant>
      <vt:variant>
        <vt:i4>0</vt:i4>
      </vt:variant>
      <vt:variant>
        <vt:i4>5</vt:i4>
      </vt:variant>
      <vt:variant>
        <vt:lpwstr>mailto:info@vng.nl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VNG leeg</dc:title>
  <dc:creator>Joram van Leeuwen</dc:creator>
  <cp:lastModifiedBy>Mathijs Notermans</cp:lastModifiedBy>
  <cp:revision>4</cp:revision>
  <cp:lastPrinted>2016-12-22T18:38:00Z</cp:lastPrinted>
  <dcterms:created xsi:type="dcterms:W3CDTF">2022-04-06T12:18:00Z</dcterms:created>
  <dcterms:modified xsi:type="dcterms:W3CDTF">2022-04-08T12:40:00Z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0x010100943DF2D6067EBA478A81DB04DA6EDFBD</vt:lpwstr>
  </property>
</Properties>
</file>