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A9FEE" w14:textId="77777777" w:rsidR="00060C12" w:rsidRDefault="00060C12" w:rsidP="00060C12">
      <w:pPr>
        <w:pStyle w:val="Default"/>
      </w:pPr>
    </w:p>
    <w:p w14:paraId="1D9016F3" w14:textId="666CF175" w:rsidR="00060C12" w:rsidRDefault="00060C12" w:rsidP="00060C12">
      <w:pPr>
        <w:pStyle w:val="Default"/>
        <w:rPr>
          <w:sz w:val="22"/>
          <w:szCs w:val="22"/>
        </w:rPr>
      </w:pPr>
      <w:r>
        <w:t>K</w:t>
      </w:r>
      <w:r>
        <w:rPr>
          <w:sz w:val="22"/>
          <w:szCs w:val="22"/>
        </w:rPr>
        <w:t>erstdecoraties opbouwen eerste werkdag na 5 december (Sinterklaas)</w:t>
      </w:r>
    </w:p>
    <w:p w14:paraId="4916E29E" w14:textId="77777777" w:rsidR="00BD72BF" w:rsidRDefault="00060C12" w:rsidP="00BD72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Kerstdecoratie ontmantelen en ophalen eerste werkdag na 6 januari (Driekoningen) </w:t>
      </w:r>
    </w:p>
    <w:p w14:paraId="46F78CB2" w14:textId="77777777" w:rsidR="00BD72BF" w:rsidRDefault="00BD72BF" w:rsidP="00BD72BF">
      <w:pPr>
        <w:pStyle w:val="Default"/>
        <w:rPr>
          <w:sz w:val="22"/>
          <w:szCs w:val="22"/>
        </w:rPr>
      </w:pPr>
    </w:p>
    <w:p w14:paraId="47D0613D" w14:textId="77777777" w:rsidR="00BD72BF" w:rsidRDefault="00BD72BF" w:rsidP="00BD72BF">
      <w:pPr>
        <w:pStyle w:val="Default"/>
        <w:rPr>
          <w:sz w:val="22"/>
          <w:szCs w:val="22"/>
        </w:rPr>
      </w:pPr>
    </w:p>
    <w:p w14:paraId="30E05C15" w14:textId="21DD74A3" w:rsidR="00060C12" w:rsidRDefault="00060C12" w:rsidP="00BD72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Voorstel kerstdecoratie </w:t>
      </w:r>
    </w:p>
    <w:p w14:paraId="2A394EB2" w14:textId="77777777" w:rsidR="00060C12" w:rsidRDefault="00060C12" w:rsidP="00060C1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VVV Tilburg, Stadhuisplein 326a </w:t>
      </w:r>
    </w:p>
    <w:p w14:paraId="738CDDED" w14:textId="77777777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 Kunstkerstboom in pot 0,90 cm hoog inclusief batterijverlichting en deco </w:t>
      </w:r>
    </w:p>
    <w:p w14:paraId="7E2AB013" w14:textId="3474F0E2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in rood/goud/groen </w:t>
      </w:r>
    </w:p>
    <w:p w14:paraId="0549E0FA" w14:textId="77777777" w:rsidR="00060C12" w:rsidRDefault="00060C12" w:rsidP="00060C12">
      <w:pPr>
        <w:pStyle w:val="Default"/>
        <w:rPr>
          <w:sz w:val="22"/>
          <w:szCs w:val="22"/>
        </w:rPr>
      </w:pPr>
    </w:p>
    <w:p w14:paraId="46B1C728" w14:textId="77777777" w:rsidR="00060C12" w:rsidRDefault="00060C12" w:rsidP="00060C1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Stadswinkel Reeshof, Ketelhavenstraat 91, entree/winkelruimte: </w:t>
      </w:r>
    </w:p>
    <w:p w14:paraId="72BCE872" w14:textId="77777777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Pilaar midden in de winkel in spiraal omwikkelen met: 2 Huur groene guirlande inclusief verlichting en basisversiering rood/goud/groen , op- en aftuigen </w:t>
      </w:r>
    </w:p>
    <w:p w14:paraId="406F13E0" w14:textId="77777777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Op de top van de ombouw van de pilaar verdelen: 2 Huur kerstboom in pot 90 cm hoog met batterijverlichting</w:t>
      </w:r>
    </w:p>
    <w:p w14:paraId="2D3225EB" w14:textId="1BDB2033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Huur arrangement ‘Gekke elanden rondom kerstboom. </w:t>
      </w:r>
    </w:p>
    <w:p w14:paraId="77E580C9" w14:textId="005A5FEE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Set van 4 elanden </w:t>
      </w:r>
    </w:p>
    <w:p w14:paraId="3A8A85BF" w14:textId="261EE1FD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Krukje berkenhout 30x23 cm </w:t>
      </w:r>
    </w:p>
    <w:p w14:paraId="6F39CB6C" w14:textId="1B0E322B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Mini kerstboom besneeuwd 45 cm hoog op houten voetje </w:t>
      </w:r>
    </w:p>
    <w:p w14:paraId="0AA76A4D" w14:textId="77777777" w:rsidR="00060C12" w:rsidRDefault="00060C12" w:rsidP="00060C12">
      <w:pPr>
        <w:pStyle w:val="Default"/>
        <w:rPr>
          <w:sz w:val="22"/>
          <w:szCs w:val="22"/>
        </w:rPr>
      </w:pPr>
    </w:p>
    <w:p w14:paraId="173DE2AD" w14:textId="77777777" w:rsidR="00060C12" w:rsidRDefault="00060C12" w:rsidP="00060C1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Stadswinkel Berkel - Enschot, Trapistinnentuin 77, entree/winkelruimte: </w:t>
      </w:r>
    </w:p>
    <w:p w14:paraId="4C0E08B1" w14:textId="77777777" w:rsidR="00060C12" w:rsidRDefault="00060C12" w:rsidP="00060C12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 Huur kunstboom 2,10 meter hoog inclusief verlichting en basisversiering rood/goud/groen op- en aftuigen </w:t>
      </w:r>
    </w:p>
    <w:p w14:paraId="3C2DC4D0" w14:textId="171642D1" w:rsidR="00060C12" w:rsidRDefault="00060C12" w:rsidP="00060C12">
      <w:pPr>
        <w:pStyle w:val="Default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 Huur cilindervaas glas 70cm hoog, gevuld met ballen rood/goud/groen </w:t>
      </w:r>
    </w:p>
    <w:p w14:paraId="42E441B8" w14:textId="5D556A30" w:rsidR="00060C12" w:rsidRDefault="00060C12" w:rsidP="00060C12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en takjes groen </w:t>
      </w:r>
    </w:p>
    <w:p w14:paraId="30D789C2" w14:textId="77777777" w:rsidR="00060C12" w:rsidRDefault="00060C12" w:rsidP="00060C12">
      <w:pPr>
        <w:pStyle w:val="Default"/>
        <w:rPr>
          <w:sz w:val="22"/>
          <w:szCs w:val="22"/>
        </w:rPr>
      </w:pPr>
    </w:p>
    <w:p w14:paraId="49BA07BC" w14:textId="77777777" w:rsidR="00060C12" w:rsidRDefault="00060C12" w:rsidP="00060C1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Stadswinkel Udenhout, Tongerloplein 15: </w:t>
      </w:r>
    </w:p>
    <w:p w14:paraId="5B44BC75" w14:textId="77777777" w:rsidR="00060C12" w:rsidRDefault="00060C12" w:rsidP="00060C12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 Huur kunstboom 2,10 meter hoog inclusief verlichting en basisversiering rood/goud/groen, op- en aftuigen </w:t>
      </w:r>
    </w:p>
    <w:p w14:paraId="00C7939D" w14:textId="5E6B73C2" w:rsidR="00060C12" w:rsidRDefault="00060C12" w:rsidP="00060C12">
      <w:pPr>
        <w:pStyle w:val="Default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 Huur cilindervaas glas 70cm hoog, gevuld met ballen rood/goud/groen </w:t>
      </w:r>
    </w:p>
    <w:p w14:paraId="0376991F" w14:textId="76FEAC51" w:rsidR="00060C12" w:rsidRDefault="00060C12" w:rsidP="00060C12">
      <w:pPr>
        <w:pStyle w:val="Default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en takjes groen </w:t>
      </w:r>
    </w:p>
    <w:p w14:paraId="77DCFEBF" w14:textId="77777777" w:rsidR="00060C12" w:rsidRDefault="00060C12" w:rsidP="00060C12">
      <w:pPr>
        <w:pStyle w:val="Default"/>
        <w:pageBreakBefore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Stadswinkel Noord, Wagnerplein 4, entree/winkelruimte: </w:t>
      </w:r>
    </w:p>
    <w:p w14:paraId="7CF0B1D1" w14:textId="77777777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Huur kunstboom 2,10 meter hoog inclusief verlichting en basisversiering rood/goud/groen, op- en aftuigen </w:t>
      </w:r>
    </w:p>
    <w:p w14:paraId="7425CB78" w14:textId="5A2A72ED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Huur cilindervaas glas 70cm hoog, gevuld met ballen rood/ goud/groen en takjes groen </w:t>
      </w:r>
    </w:p>
    <w:p w14:paraId="2987DAE5" w14:textId="77777777" w:rsidR="00060C12" w:rsidRDefault="00060C12" w:rsidP="00060C12">
      <w:pPr>
        <w:pStyle w:val="Default"/>
        <w:rPr>
          <w:sz w:val="22"/>
          <w:szCs w:val="22"/>
        </w:rPr>
      </w:pPr>
    </w:p>
    <w:p w14:paraId="68FBB2B4" w14:textId="77777777" w:rsidR="00060C12" w:rsidRDefault="00060C12" w:rsidP="00060C1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Stadswinkel Centrum, Spoorlaan 181, entree/winkelruimte: </w:t>
      </w:r>
    </w:p>
    <w:p w14:paraId="1B0383D3" w14:textId="4EEBC130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 Huur kunstkerstboom 4,20 m. hoog – slank model inclusief verlichting en luxe thema versiering</w:t>
      </w:r>
      <w:r w:rsidR="00BD72B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op- en aftuigen </w:t>
      </w:r>
    </w:p>
    <w:p w14:paraId="0742E697" w14:textId="77777777" w:rsidR="00060C12" w:rsidRDefault="00060C12" w:rsidP="00060C12">
      <w:pPr>
        <w:pStyle w:val="Default"/>
        <w:rPr>
          <w:sz w:val="22"/>
          <w:szCs w:val="22"/>
        </w:rPr>
      </w:pPr>
    </w:p>
    <w:p w14:paraId="70E506B9" w14:textId="77777777" w:rsidR="00060C12" w:rsidRDefault="00060C12" w:rsidP="00060C1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Stadskantoor 6, Spoorlaan 181, entree/bouwdeel A (niet openbaar): </w:t>
      </w:r>
    </w:p>
    <w:p w14:paraId="1D3FD594" w14:textId="710021C9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Huur kunstboom 2,10 meter hoog inclusief verlichting en luxe thema versiering op- en aftuigen </w:t>
      </w:r>
    </w:p>
    <w:p w14:paraId="34F157AC" w14:textId="4FBA75C3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Huur voetaankleding cadeautjes vierkant wit/goud </w:t>
      </w:r>
    </w:p>
    <w:p w14:paraId="3F4489A4" w14:textId="77777777" w:rsidR="00060C12" w:rsidRDefault="00060C12" w:rsidP="00060C12">
      <w:pPr>
        <w:pStyle w:val="Default"/>
        <w:rPr>
          <w:sz w:val="22"/>
          <w:szCs w:val="22"/>
        </w:rPr>
      </w:pPr>
    </w:p>
    <w:p w14:paraId="29BD3136" w14:textId="77777777" w:rsidR="00060C12" w:rsidRDefault="00060C12" w:rsidP="00060C1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Stadskantoor 6, Spoorlaan 181, restaurant: </w:t>
      </w:r>
    </w:p>
    <w:p w14:paraId="5A15A248" w14:textId="1F2685D9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Huur kunstboom 4,20 m. hoog – Ø180 cm inclusief verlichting en luxe thema versiering  met passend voetkleed, op- en aftuigen </w:t>
      </w:r>
    </w:p>
    <w:p w14:paraId="0AFF90CE" w14:textId="77777777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In restaurant; balustrade (trapleuning en rondom doorlopend) 12 Huur guirlande inclusief verlichting en basisversiering in </w:t>
      </w:r>
    </w:p>
    <w:p w14:paraId="5921AC31" w14:textId="77777777" w:rsidR="00D07D09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wit/goud/bruin, op- en aftuigen </w:t>
      </w:r>
    </w:p>
    <w:p w14:paraId="0962F0DA" w14:textId="14569869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3BE8FA5" w14:textId="77777777" w:rsidR="00060C12" w:rsidRDefault="00060C12" w:rsidP="00060C1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Stadskantoor 6, Spoorlaan 181: </w:t>
      </w:r>
    </w:p>
    <w:p w14:paraId="30998C7A" w14:textId="7BD7A88B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Gebouw A; verdieping 6, geplaatst bij de servicecorner: 1 Huur kunstboom 2,10 meter hoog inclusief verlichting en basisversiering wit/goud/bruin, op- en aftuigen </w:t>
      </w:r>
    </w:p>
    <w:p w14:paraId="0DAEEE81" w14:textId="538FD2FD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Huur voetaankleding cadeaus  </w:t>
      </w:r>
    </w:p>
    <w:p w14:paraId="0B007799" w14:textId="4405D639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Gebouw A; verdieping 7, geplaatst bij de servicecorner: 1 Huur kunstboom 2,10 meter hoog inclusief verlichting en basisversiering wit/goud/bruin, op- en aftuigen </w:t>
      </w:r>
    </w:p>
    <w:p w14:paraId="2BF8ECEB" w14:textId="194EF949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Huur voetaankleding cadeaus  </w:t>
      </w:r>
    </w:p>
    <w:p w14:paraId="07A5C007" w14:textId="0299AC48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Gebouw A; verdieping 8, geplaatst bij de servicecorner: 1 Huur kunstboom 2,10 meter hoog inclusief verlichting en basisversiering wit/goud/bruin, op- en aftuigen </w:t>
      </w:r>
    </w:p>
    <w:p w14:paraId="7CC4790C" w14:textId="5A2BE67C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Huur voetaankleding cadeaus  </w:t>
      </w:r>
    </w:p>
    <w:p w14:paraId="1864BD85" w14:textId="42EAE180" w:rsidR="00060C12" w:rsidRDefault="00060C12" w:rsidP="00060C12">
      <w:pPr>
        <w:pStyle w:val="Default"/>
        <w:pageBreakBefore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Gebouw A; verdieping 11, geplaatst bij de servicecorner: 1 Huur kunstboom 2,10 meter hoog inclusief verlichting en basisversiering wit/goud/bruin, op- en aftuigen </w:t>
      </w:r>
    </w:p>
    <w:p w14:paraId="6BC74A0A" w14:textId="608D154E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 Huur voetaankleding cadeaus</w:t>
      </w:r>
    </w:p>
    <w:p w14:paraId="577060B6" w14:textId="062446EC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Gebouw A; verdieping 12, geplaatst bij de servicecorner: 1 Huur kunstboom 2,10 meter hoog inclusief verlichting en basisversiering wit/goud/bruin, op- en aftuigen </w:t>
      </w:r>
    </w:p>
    <w:p w14:paraId="0D3B025B" w14:textId="3B92584D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Huur voetaankleding cadeaus </w:t>
      </w:r>
    </w:p>
    <w:p w14:paraId="2BD6278A" w14:textId="77777777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Stadskantoor 6, Spoorlaan 181: </w:t>
      </w:r>
    </w:p>
    <w:p w14:paraId="51B7A1BD" w14:textId="72E68487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Gebouw B; verdieping 3, geplaatst bij balie B0310): 1 Huur guirlande 2,7 meter lang inclusief verlichting en basisversiering wit/goud/bruin, op- en aftuigen </w:t>
      </w:r>
    </w:p>
    <w:p w14:paraId="0CC4A9E1" w14:textId="738A1AA5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Gebouw B; verdieping 4, geplaatst bij de servicecorner: 1 Huur kunstboom 2,10 meter hoog inclusief verlichting en basisversiering wit/goud/bruin, op- en aftuigen </w:t>
      </w:r>
    </w:p>
    <w:p w14:paraId="6FB5C486" w14:textId="47458FE6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Huur voetaankleding cadeaus </w:t>
      </w:r>
    </w:p>
    <w:p w14:paraId="49D255E3" w14:textId="77777777" w:rsidR="00D07D09" w:rsidRDefault="00D07D09" w:rsidP="00060C12">
      <w:pPr>
        <w:pStyle w:val="Default"/>
        <w:rPr>
          <w:sz w:val="22"/>
          <w:szCs w:val="22"/>
        </w:rPr>
      </w:pPr>
    </w:p>
    <w:p w14:paraId="2B4133D4" w14:textId="77777777" w:rsidR="00060C12" w:rsidRDefault="00060C12" w:rsidP="00060C1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Stadskantoor 6, Spoorlaan 181: </w:t>
      </w:r>
    </w:p>
    <w:p w14:paraId="7F6E1C43" w14:textId="2535B7AA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Gebouw C; verdieping BG, geplaatst bij de servicecorner: 1 Huur kunstboom 2,10 meter hoog inclusief verlichting en basisversiering wit/goud/bruin, op- en aftuigen </w:t>
      </w:r>
    </w:p>
    <w:p w14:paraId="3E3F24C9" w14:textId="18D3B234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Huur voetaankleding cadeaus ‘vierkant wit/goud’ </w:t>
      </w:r>
    </w:p>
    <w:p w14:paraId="177302F9" w14:textId="77777777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Gebouw C; verdieping BG, kamer 10A (backoffice van de stadswinkel) </w:t>
      </w:r>
    </w:p>
    <w:p w14:paraId="3245B6AA" w14:textId="0C682646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Huur kunstboom 2,10 meter hoog inclusief verlichting en basisversiering wit/goud/bruin, op- en aftuigen </w:t>
      </w:r>
    </w:p>
    <w:p w14:paraId="377D780B" w14:textId="0A3F5504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Huur voetaankleding cadeaus ‘vierkant wit/goud’ </w:t>
      </w:r>
    </w:p>
    <w:p w14:paraId="63730121" w14:textId="3AAD2922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Gebouw C; verdieping 2, geplaatst bij de servicecorner: 1 Huur kunstboom 2,10 meter hoog inclusief verlichting en basisversiering wit/goud/bruin, op- en aftuigen </w:t>
      </w:r>
    </w:p>
    <w:p w14:paraId="4DFF4599" w14:textId="200FDD69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Huur voetaankleding cadeaus ‘vierkant wit/goud’ </w:t>
      </w:r>
    </w:p>
    <w:p w14:paraId="551DED06" w14:textId="1BADD9BE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Gebouw C; verdieping 4, geplaatst bij de servicecorner: 1 Huur kunstboom 2,10 meter hoog inclusief verlichting en basisversiering wit/goud/bruin, op- en aftuigen </w:t>
      </w:r>
    </w:p>
    <w:p w14:paraId="781AF557" w14:textId="77870445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Huur voetaankleding cadeaus ‘vierkant wit/goud’ </w:t>
      </w:r>
    </w:p>
    <w:p w14:paraId="3D42F59B" w14:textId="5E424AB0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Gebouw C; verdieping 5, geplaatst bij de servicecorner: 1 Huur kunstboom 2,10 meter hoog inclusief verlichting en basisversiering wit/goud/bruin, op- en aftuigen </w:t>
      </w:r>
    </w:p>
    <w:p w14:paraId="4CD4FD78" w14:textId="30382B5D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Huur voetaankleding cadeaus ‘vierkant wit/goud’ </w:t>
      </w:r>
    </w:p>
    <w:p w14:paraId="220CCD58" w14:textId="75E45810" w:rsidR="00060C12" w:rsidRDefault="00060C12" w:rsidP="00060C12">
      <w:pPr>
        <w:pStyle w:val="Default"/>
        <w:pageBreakBefore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Gebouw C; verdieping 6, geplaatst bij de servicecorner: 1 Huur kunstboom 2,10 meter hoog inclusief verlichting en basisversiering wit/goud/bruin, op- en aftuigen </w:t>
      </w:r>
    </w:p>
    <w:p w14:paraId="602E8042" w14:textId="03FF68BE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Huur voetaankleding cadeaus ‘vierkant wit/goud’ </w:t>
      </w:r>
    </w:p>
    <w:p w14:paraId="7861E9C8" w14:textId="77777777" w:rsidR="00D07D09" w:rsidRDefault="00D07D09" w:rsidP="00060C12">
      <w:pPr>
        <w:pStyle w:val="Default"/>
        <w:rPr>
          <w:sz w:val="22"/>
          <w:szCs w:val="22"/>
        </w:rPr>
      </w:pPr>
    </w:p>
    <w:p w14:paraId="72FB5544" w14:textId="77777777" w:rsidR="00060C12" w:rsidRDefault="00060C12" w:rsidP="00060C1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Stadskantoor 6, Spoorlaan 181: </w:t>
      </w:r>
    </w:p>
    <w:p w14:paraId="2F03041F" w14:textId="5F5296AA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Gebouw D; verdieping BG, geplaatst bij de servicecorner: 1 Huur kunstboom 2,10 meter hoog inclusief verlichting en basisversiering wit/goud/bruin, op- en aftuigen </w:t>
      </w:r>
    </w:p>
    <w:p w14:paraId="21C1DAD3" w14:textId="04A1EFED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Huur voetaankleding cadeaus  </w:t>
      </w:r>
    </w:p>
    <w:p w14:paraId="24F4A805" w14:textId="64FD14F9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Gebouw D; verdieping 1, geplaatst bij de servicecorner: 1 Huur kunstboom 2,10 meter hoog inclusief verlichting en basisversiering wit/goud/bruin, op- en aftuigen </w:t>
      </w:r>
    </w:p>
    <w:p w14:paraId="58DE99B6" w14:textId="75481AC3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Huur voetaankleding cadeaus </w:t>
      </w:r>
    </w:p>
    <w:p w14:paraId="6EBBC969" w14:textId="00CBFFD5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Gebouw D; verdieping 2, geplaatst bij de servicecorner: 1 Huur kunstboom 2,10 meter hoog inclusief verlichting en basisversiering wit/goud/bruin, op- en aftuigen </w:t>
      </w:r>
    </w:p>
    <w:p w14:paraId="352AA95F" w14:textId="3EC87C4C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Huur voetaankleding cadeaus </w:t>
      </w:r>
    </w:p>
    <w:p w14:paraId="40B06E77" w14:textId="15AA0738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Gebouw D; verdieping 3, geplaatst bij de servicecorner: 1 Huur kunstboom 2,10 meter hoog inclusief verlichting en basisversiering wit/goud/bruin, op- en aftuigen </w:t>
      </w:r>
    </w:p>
    <w:p w14:paraId="4B8A939C" w14:textId="6B3A4E6E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Huur voetaankleding cadeaus </w:t>
      </w:r>
    </w:p>
    <w:p w14:paraId="1E4DB359" w14:textId="566CEE13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Gebouw D; verdieping 4, geplaatst bij de servicecorner: 1 Huur kunstboom 2,10 meter hoog inclusief verlichting en basisversiering wit/goud/bruin, op- en aftuigen </w:t>
      </w:r>
    </w:p>
    <w:p w14:paraId="25E6117C" w14:textId="26F5D0E2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Huur voetaankleding cadeaus  </w:t>
      </w:r>
    </w:p>
    <w:p w14:paraId="7061CC7C" w14:textId="77777777" w:rsidR="00D07D09" w:rsidRDefault="00D07D09" w:rsidP="00060C12">
      <w:pPr>
        <w:pStyle w:val="Default"/>
        <w:rPr>
          <w:sz w:val="22"/>
          <w:szCs w:val="22"/>
        </w:rPr>
      </w:pPr>
    </w:p>
    <w:p w14:paraId="063985B6" w14:textId="77777777" w:rsidR="00060C12" w:rsidRDefault="00060C12" w:rsidP="00060C1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Stadskantoor 6, Spoorlaan 181: </w:t>
      </w:r>
    </w:p>
    <w:p w14:paraId="67CB4B6A" w14:textId="72EEA58F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Gebouw H; verdieping 1, geplaatst bij de servicecorner: 1 Huur kunstboom 2,10 meter hoog inclusief verlichting en basisversiering wit/goud/bruin, op- en aftuigen </w:t>
      </w:r>
    </w:p>
    <w:p w14:paraId="7D191977" w14:textId="48524A2C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Huur voetaankleding cadeaus ‘vierkant wit/goud’ </w:t>
      </w:r>
    </w:p>
    <w:p w14:paraId="46F2E304" w14:textId="17F45121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Gebouw H; verdieping 2, geplaatst bij de servicecorner: 1 Huur kunstboom 2,10 meter hoog inclusief verlichting en basisversiering wit/goud/bruin, op- en aftuigen </w:t>
      </w:r>
    </w:p>
    <w:p w14:paraId="6EFBE2CC" w14:textId="12D91BFC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Huur voetaankleding cadeaus ‘vierkant wit/goud’ </w:t>
      </w:r>
    </w:p>
    <w:p w14:paraId="50389DDA" w14:textId="2E13407B" w:rsidR="00060C12" w:rsidRDefault="00060C12" w:rsidP="00060C12">
      <w:pPr>
        <w:pStyle w:val="Default"/>
        <w:pageBreakBefore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Gebouw H; verdieping 3, geplaatst bij de servicecorner: 1 Huur kunstboom 2,10 meter hoog inclusief verlichting en basisversiering wit/goud/bruin, op- en aftuigen </w:t>
      </w:r>
    </w:p>
    <w:p w14:paraId="270C83D9" w14:textId="339D6F6C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Huur voetaankleding cadeaus ‘vierkant wit/goud’ </w:t>
      </w:r>
    </w:p>
    <w:p w14:paraId="262AD288" w14:textId="39C859AD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Gebouw H; verdieping 4, geplaatst bij de servicecorner: 1 Huur kunstboom 2,10 meter hoog inclusief verlichting en basisversiering wit/goud/bruin, op- en aftuigen </w:t>
      </w:r>
    </w:p>
    <w:p w14:paraId="53DB75CF" w14:textId="56251AB6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Huur voetaankleding cadeaus ‘vierkant wit/goud’ </w:t>
      </w:r>
    </w:p>
    <w:p w14:paraId="25436E34" w14:textId="687EA24A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Gebouw H; verdieping 5, geplaatst bij de servicecorner: 1 Huur kunstboom 2,10 meter hoog inclusief verlichting en basisversiering wit/goud/bruin, op- en aftuigen </w:t>
      </w:r>
    </w:p>
    <w:p w14:paraId="26E778DD" w14:textId="5D24D97B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Huur voetaankleding cadeaus ‘vierkant wit/goud’ </w:t>
      </w:r>
    </w:p>
    <w:p w14:paraId="19148410" w14:textId="77777777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Gebouw H; H00 </w:t>
      </w:r>
    </w:p>
    <w:p w14:paraId="431B221E" w14:textId="69B83366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Huur kunstboom 2,10 meter hoog inclusief verlichting en basisversiering wit/goud/bruin, op- en aftuigen € </w:t>
      </w:r>
    </w:p>
    <w:p w14:paraId="02F8BD9B" w14:textId="327A7129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Huur voetaankleding cadeaus ‘vierkant wit/goud’ </w:t>
      </w:r>
    </w:p>
    <w:p w14:paraId="1E53FA6D" w14:textId="77777777" w:rsidR="00D07D09" w:rsidRDefault="00D07D09" w:rsidP="00060C12">
      <w:pPr>
        <w:pStyle w:val="Default"/>
        <w:rPr>
          <w:sz w:val="22"/>
          <w:szCs w:val="22"/>
        </w:rPr>
      </w:pPr>
    </w:p>
    <w:p w14:paraId="1B8E9B95" w14:textId="77777777" w:rsidR="00060C12" w:rsidRDefault="00060C12" w:rsidP="00060C1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Stadskantoor 5, Spoorlaan 448, geplaatst in entree hal, links van de moswand: </w:t>
      </w:r>
    </w:p>
    <w:p w14:paraId="48F3666B" w14:textId="5215D839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Huur kunstboom 2,10 meter hoog inclusief verlichting en luxe thema versiering op- en aftuigen </w:t>
      </w:r>
    </w:p>
    <w:p w14:paraId="3CACE5B2" w14:textId="0A5FA587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Beide zijde balie: 2 Huur etagère hout en metaal in  </w:t>
      </w:r>
    </w:p>
    <w:p w14:paraId="145EF79B" w14:textId="77777777" w:rsidR="00BD72BF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Op keukenblad: 1 Huur kerststuk decobowl klein, thema </w:t>
      </w:r>
    </w:p>
    <w:p w14:paraId="7AAF1BD7" w14:textId="3616664A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Tweede verdieping balie </w:t>
      </w:r>
    </w:p>
    <w:p w14:paraId="2ACC115A" w14:textId="3880A2C5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Huur guirlande met verlichting en themaversiering  </w:t>
      </w:r>
    </w:p>
    <w:p w14:paraId="71C2621D" w14:textId="77777777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Stadskantoor 5, Spoorlaan 448, geplaatst in kantine: </w:t>
      </w:r>
    </w:p>
    <w:p w14:paraId="493AEA1F" w14:textId="563CF433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Huur kunstboom 2,10 meter hoog inclusief verlichting en luxe thema versiering op- en aftuigen </w:t>
      </w:r>
    </w:p>
    <w:p w14:paraId="119A754B" w14:textId="77777777" w:rsidR="00A83AAD" w:rsidRDefault="00A83AAD" w:rsidP="00060C12">
      <w:pPr>
        <w:pStyle w:val="Default"/>
        <w:rPr>
          <w:sz w:val="22"/>
          <w:szCs w:val="22"/>
        </w:rPr>
      </w:pPr>
    </w:p>
    <w:p w14:paraId="74347D34" w14:textId="77777777" w:rsidR="00060C12" w:rsidRDefault="00060C12" w:rsidP="00060C1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Kantoor Burg. Brokxlaan 1680: </w:t>
      </w:r>
    </w:p>
    <w:p w14:paraId="1CB41AD8" w14:textId="74B18A72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Entree, links in de hal: 1 Huur kunstboom 3.65 meter hoog inclusief verlichting en luxe thema versiering op- en afbouwen  </w:t>
      </w:r>
    </w:p>
    <w:p w14:paraId="44769A20" w14:textId="77777777" w:rsidR="00060C12" w:rsidRDefault="00060C12" w:rsidP="00060C12">
      <w:pPr>
        <w:pStyle w:val="Default"/>
        <w:pageBreakBefore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Achter de informatie/ontvangst balie bij de ingang: 1 Huur kerstboom 0,9 meter in sierpot inclusief batterijverlichting, gedecoreerd </w:t>
      </w:r>
    </w:p>
    <w:p w14:paraId="521B2617" w14:textId="77777777" w:rsidR="00BD72BF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in thema </w:t>
      </w:r>
    </w:p>
    <w:p w14:paraId="43443F85" w14:textId="173E74FF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Huur arrangement “Elanden met rode trui, ski’s en boompje </w:t>
      </w:r>
    </w:p>
    <w:p w14:paraId="2C459B59" w14:textId="77777777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Deze heb ik erin laten staan, omdat er verder geen reactie meer kwam van de </w:t>
      </w:r>
    </w:p>
    <w:p w14:paraId="05656A7F" w14:textId="2FD31E1B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dame die zich zorgen maakte over de hufterproofheid ervan. </w:t>
      </w:r>
    </w:p>
    <w:p w14:paraId="5136B7CA" w14:textId="77777777" w:rsidR="00A83AAD" w:rsidRDefault="00A83AAD" w:rsidP="00060C12">
      <w:pPr>
        <w:pStyle w:val="Default"/>
        <w:rPr>
          <w:sz w:val="22"/>
          <w:szCs w:val="22"/>
        </w:rPr>
      </w:pPr>
    </w:p>
    <w:p w14:paraId="1EB3305A" w14:textId="77777777" w:rsidR="00060C12" w:rsidRDefault="00060C12" w:rsidP="00060C1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Kantoor Burg. Brokxlaan 1680, 3e verdieping: </w:t>
      </w:r>
    </w:p>
    <w:p w14:paraId="699D23A0" w14:textId="6AF609E2" w:rsidR="00A83AAD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Op de lage tafel, tegen de wand: 1 Huur cilinderglas middel in  </w:t>
      </w:r>
    </w:p>
    <w:p w14:paraId="5B52B899" w14:textId="7FE51AF8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Op de hoge tafel, tegen de wand: 1 Huur mini boom 90cm hoog in pot inclusief batterij verlichting en versiering  </w:t>
      </w:r>
    </w:p>
    <w:p w14:paraId="0F809F80" w14:textId="3ABFFF01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Midden op de hoge tafel: 1 Huur kerststuk houten langwerpige schaal 75x30cm in  </w:t>
      </w:r>
    </w:p>
    <w:p w14:paraId="5473A3C7" w14:textId="074FD942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Dit is een sfeerbeeld, kleurstelling passend bij </w:t>
      </w:r>
    </w:p>
    <w:p w14:paraId="735EDE8F" w14:textId="77777777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Kantoor Burg. Brokxlaan 1680, 4e verdieping: </w:t>
      </w:r>
    </w:p>
    <w:p w14:paraId="198D08EA" w14:textId="681C4D9A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Voor witte wand naast bar: 1 Huur kunstboom 2,10 meter hoog inclusief verlichting en luxe themaversiering , op- en afbouwen </w:t>
      </w:r>
    </w:p>
    <w:p w14:paraId="529BC150" w14:textId="4373A9C3" w:rsidR="00060C12" w:rsidRDefault="00060C12" w:rsidP="00060C12">
      <w:pPr>
        <w:pStyle w:val="Default"/>
        <w:pageBreakBefore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BAT, Ceramstraat 6, entree hal: </w:t>
      </w:r>
      <w:r>
        <w:rPr>
          <w:sz w:val="22"/>
          <w:szCs w:val="22"/>
        </w:rPr>
        <w:t xml:space="preserve">1 Huur kunstboom 2,10 meter hoog inclusief verlichting en basisversiering rood/goud/groen en passend voetkleed, op- en aftuigen </w:t>
      </w:r>
    </w:p>
    <w:p w14:paraId="3C53FEC4" w14:textId="77777777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Onder de balie: 1 Huur guirlande inclusief verlichting en basisversiering rood/wit/groen, </w:t>
      </w:r>
    </w:p>
    <w:p w14:paraId="7D6183D6" w14:textId="29AFF460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op- en aftuigen </w:t>
      </w:r>
    </w:p>
    <w:p w14:paraId="5E3ECAC2" w14:textId="77777777" w:rsidR="00A83AAD" w:rsidRDefault="00A83AAD" w:rsidP="00060C12">
      <w:pPr>
        <w:pStyle w:val="Default"/>
        <w:rPr>
          <w:sz w:val="22"/>
          <w:szCs w:val="22"/>
        </w:rPr>
      </w:pPr>
    </w:p>
    <w:p w14:paraId="210B9265" w14:textId="77777777" w:rsidR="00060C12" w:rsidRDefault="00060C12" w:rsidP="00060C1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BAT, Ceramstraat 6, kantine: </w:t>
      </w:r>
    </w:p>
    <w:p w14:paraId="2B7307F6" w14:textId="77777777" w:rsidR="00626321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Voor het raam: 1 Huur kunstboom 3,65 meter hoog inclusief verlichting en versiering en passend voetkleed, op-/aftuigen  </w:t>
      </w:r>
    </w:p>
    <w:p w14:paraId="01801B8A" w14:textId="770529A0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Om leuning van kleine podium: 2 Huur guirlande inclusief verlichting en basisversiering wit/groen/rood, op- en aftuigen </w:t>
      </w:r>
    </w:p>
    <w:p w14:paraId="2AAD1F14" w14:textId="460BE598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Onder rand van de bar: 3 Huur guirlande inclusief verlichting en basisversiering wit/groen/rood, op- en aftuigen </w:t>
      </w:r>
    </w:p>
    <w:p w14:paraId="4E8E009B" w14:textId="77777777" w:rsidR="00060C12" w:rsidRDefault="00060C12" w:rsidP="00060C12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Uw TD dient om de meter een oogje onder het bar blad zetten zodat </w:t>
      </w:r>
    </w:p>
    <w:p w14:paraId="38BA2472" w14:textId="5173CBC3" w:rsidR="00060C12" w:rsidRDefault="00060C12" w:rsidP="00060C12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hier de guirlandes aan vastgezet kunnen worden. Wellicht zitten ze er nog van vorig jaar. </w:t>
      </w:r>
    </w:p>
    <w:p w14:paraId="625CE5FC" w14:textId="77777777" w:rsidR="00A83AAD" w:rsidRDefault="00A83AAD" w:rsidP="00060C12">
      <w:pPr>
        <w:pStyle w:val="Default"/>
        <w:rPr>
          <w:sz w:val="22"/>
          <w:szCs w:val="22"/>
        </w:rPr>
      </w:pPr>
    </w:p>
    <w:p w14:paraId="5814FB62" w14:textId="77777777" w:rsidR="00060C12" w:rsidRDefault="00060C12" w:rsidP="00060C1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(BAT) Milieustraat, Calladoniastraat 9, Kantine: </w:t>
      </w:r>
    </w:p>
    <w:p w14:paraId="37FCD3DD" w14:textId="3E002AF3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Huur kunstboom 2,10 meter hoog inclusief verlichting en basisversiering rood/goud/groen en passend voetkleed, op- en aftuigen </w:t>
      </w:r>
    </w:p>
    <w:p w14:paraId="277C7CC1" w14:textId="77777777" w:rsidR="00A83AAD" w:rsidRDefault="00A83AAD" w:rsidP="00060C12">
      <w:pPr>
        <w:pStyle w:val="Default"/>
        <w:rPr>
          <w:sz w:val="22"/>
          <w:szCs w:val="22"/>
        </w:rPr>
      </w:pPr>
    </w:p>
    <w:p w14:paraId="7958A963" w14:textId="77777777" w:rsidR="00060C12" w:rsidRDefault="00060C12" w:rsidP="00060C1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BAT Werkplaats, Ceramstraat 8 </w:t>
      </w:r>
    </w:p>
    <w:p w14:paraId="59672E94" w14:textId="6DCAAEBC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Huur kunstboom 2,10 meter hoog inclusief verlichting en basisversiering rood/goud/groen en passend voetkleed, op- en aftuigen </w:t>
      </w:r>
    </w:p>
    <w:p w14:paraId="139E4C19" w14:textId="77777777" w:rsidR="00A83AAD" w:rsidRDefault="00A83AAD" w:rsidP="00060C12">
      <w:pPr>
        <w:pStyle w:val="Default"/>
        <w:rPr>
          <w:sz w:val="22"/>
          <w:szCs w:val="22"/>
        </w:rPr>
      </w:pPr>
    </w:p>
    <w:p w14:paraId="6672C818" w14:textId="4DDFF9A1" w:rsidR="00060C12" w:rsidRDefault="00060C12" w:rsidP="00060C1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Stappegoor Sportpunt, Stappegoorweg 1, entree hal (1e verdieping): </w:t>
      </w:r>
      <w:r>
        <w:rPr>
          <w:sz w:val="22"/>
          <w:szCs w:val="22"/>
        </w:rPr>
        <w:t xml:space="preserve">Contactpersoon: </w:t>
      </w:r>
    </w:p>
    <w:p w14:paraId="4A977B79" w14:textId="73A10CA5" w:rsidR="00A83AAD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 Huur kunstboom 2,10 meter hoog inclusief verlichting en luxe thema versiering op- en aftuigen</w:t>
      </w:r>
    </w:p>
    <w:p w14:paraId="5C7322E0" w14:textId="5D2AB610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80DC344" w14:textId="77777777" w:rsidR="00060C12" w:rsidRDefault="00060C12" w:rsidP="00060C1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Recreatiebad Stappegoor, Stappegoorweg 1, entree/balie: </w:t>
      </w:r>
    </w:p>
    <w:p w14:paraId="31963890" w14:textId="51A1521B" w:rsidR="00A83AAD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Huur kunstboom 2,10 meter hoog inclusief verlichting en luxe thema versiering op- en aftuigen </w:t>
      </w:r>
    </w:p>
    <w:p w14:paraId="17203EE7" w14:textId="31C25160" w:rsidR="00060C12" w:rsidRDefault="00060C12" w:rsidP="00060C12">
      <w:pPr>
        <w:pStyle w:val="Default"/>
        <w:pageBreakBefore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Boven de balie: 4 Huur guirlande inclusief verlichting en basisversiering blauw/zilver, op- en aftuigen à </w:t>
      </w:r>
    </w:p>
    <w:p w14:paraId="4B19E867" w14:textId="77777777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Aan bovenkant reling in zwembad (buitenzijde reling </w:t>
      </w:r>
    </w:p>
    <w:p w14:paraId="3BF59202" w14:textId="77777777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alleen vooraanzicht vanuit kantine </w:t>
      </w:r>
    </w:p>
    <w:p w14:paraId="36BDD5FD" w14:textId="77777777" w:rsidR="00A83AAD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33 Huur guirlande met kerstballen in blauw/zilver (geen verlichting) </w:t>
      </w:r>
    </w:p>
    <w:p w14:paraId="109D79A7" w14:textId="77777777" w:rsidR="00A83AAD" w:rsidRDefault="00A83AAD" w:rsidP="00060C12">
      <w:pPr>
        <w:pStyle w:val="Default"/>
        <w:rPr>
          <w:sz w:val="22"/>
          <w:szCs w:val="22"/>
        </w:rPr>
      </w:pPr>
    </w:p>
    <w:p w14:paraId="56EF215B" w14:textId="2BC71C82" w:rsidR="00060C12" w:rsidRDefault="00060C12" w:rsidP="00060C1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T-Kwadraat Sportbedrijf, Olympiaplein 382, entree hal: </w:t>
      </w:r>
    </w:p>
    <w:p w14:paraId="2EDF769A" w14:textId="1C9604DC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Contactpersoon: </w:t>
      </w:r>
    </w:p>
    <w:p w14:paraId="4DD5C3EB" w14:textId="0071EE80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Naast/onder de trap 1 Huur kunstboom 4,20 meter hoog inclusief verlichting en luxe thema versiering op- en aftuigen </w:t>
      </w:r>
    </w:p>
    <w:p w14:paraId="1CC9DD46" w14:textId="77777777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T-Kwadraat Sportbedrijf, Olympiaplein 382, kantine: </w:t>
      </w:r>
    </w:p>
    <w:p w14:paraId="073A842D" w14:textId="77777777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Huur guirlande inclusief verlichting en basisversiering rood/groen/wit, </w:t>
      </w:r>
    </w:p>
    <w:p w14:paraId="6AED593C" w14:textId="253C7D0C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op- en aftuigen </w:t>
      </w:r>
    </w:p>
    <w:p w14:paraId="2E85370D" w14:textId="77777777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Kassa 1 en 2 </w:t>
      </w:r>
    </w:p>
    <w:p w14:paraId="479DC90F" w14:textId="4D7DA2C9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 Huur guirlande inclusief verlichting en basisversiering rood/wit/groen, op- en aftuigen </w:t>
      </w:r>
    </w:p>
    <w:p w14:paraId="67DAD0C2" w14:textId="77777777" w:rsidR="00A83AAD" w:rsidRDefault="00A83AAD" w:rsidP="00060C12">
      <w:pPr>
        <w:pStyle w:val="Default"/>
        <w:rPr>
          <w:sz w:val="22"/>
          <w:szCs w:val="22"/>
        </w:rPr>
      </w:pPr>
    </w:p>
    <w:p w14:paraId="0B372E67" w14:textId="77777777" w:rsidR="00060C12" w:rsidRDefault="00060C12" w:rsidP="00060C12">
      <w:pPr>
        <w:pStyle w:val="Default"/>
        <w:rPr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>T-Kwadraat Sportbedrijf, Olympiaplein 382, Horeca Lounge 1</w:t>
      </w:r>
      <w:r>
        <w:rPr>
          <w:rFonts w:ascii="Calibri" w:hAnsi="Calibri" w:cs="Calibri"/>
          <w:b/>
          <w:bCs/>
          <w:sz w:val="16"/>
          <w:szCs w:val="16"/>
        </w:rPr>
        <w:t xml:space="preserve">e </w:t>
      </w:r>
      <w:r>
        <w:rPr>
          <w:rFonts w:ascii="Calibri" w:hAnsi="Calibri" w:cs="Calibri"/>
          <w:b/>
          <w:bCs/>
          <w:sz w:val="23"/>
          <w:szCs w:val="23"/>
        </w:rPr>
        <w:t xml:space="preserve">verdieping: </w:t>
      </w:r>
    </w:p>
    <w:p w14:paraId="5EFBD2BF" w14:textId="50879737" w:rsidR="00060C12" w:rsidRDefault="00060C12" w:rsidP="00060C12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Contactpersoon </w:t>
      </w:r>
    </w:p>
    <w:p w14:paraId="7DD0E577" w14:textId="77777777" w:rsidR="00060C12" w:rsidRDefault="00060C12" w:rsidP="00060C12">
      <w:pPr>
        <w:pStyle w:val="Default"/>
        <w:rPr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Naast kolom (met wegwijzerbordjes) boven aan de trap </w:t>
      </w:r>
    </w:p>
    <w:p w14:paraId="51FFFEA4" w14:textId="77777777" w:rsidR="00060C12" w:rsidRDefault="00060C12" w:rsidP="00060C12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1 Huur kunstboom 4,20 meter hoog inclusief verlichting en luxe thema </w:t>
      </w:r>
    </w:p>
    <w:p w14:paraId="64D8AF85" w14:textId="18BF77D1" w:rsidR="00060C12" w:rsidRDefault="00626321" w:rsidP="00060C12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V</w:t>
      </w:r>
      <w:r w:rsidR="00060C12">
        <w:rPr>
          <w:rFonts w:ascii="Calibri" w:hAnsi="Calibri" w:cs="Calibri"/>
          <w:sz w:val="23"/>
          <w:szCs w:val="23"/>
        </w:rPr>
        <w:t>ersiering</w:t>
      </w:r>
      <w:r>
        <w:rPr>
          <w:rFonts w:ascii="Calibri" w:hAnsi="Calibri" w:cs="Calibri"/>
          <w:sz w:val="23"/>
          <w:szCs w:val="23"/>
        </w:rPr>
        <w:t xml:space="preserve"> </w:t>
      </w:r>
      <w:r w:rsidR="00060C12">
        <w:rPr>
          <w:rFonts w:ascii="Calibri" w:hAnsi="Calibri" w:cs="Calibri"/>
          <w:sz w:val="23"/>
          <w:szCs w:val="23"/>
        </w:rPr>
        <w:t xml:space="preserve">op- en aftuigen </w:t>
      </w:r>
    </w:p>
    <w:p w14:paraId="24B969FA" w14:textId="77777777" w:rsidR="00A83AAD" w:rsidRDefault="00A83AAD" w:rsidP="00060C12">
      <w:pPr>
        <w:pStyle w:val="Default"/>
        <w:rPr>
          <w:sz w:val="23"/>
          <w:szCs w:val="23"/>
        </w:rPr>
      </w:pPr>
    </w:p>
    <w:p w14:paraId="67D26844" w14:textId="77777777" w:rsidR="00060C12" w:rsidRDefault="00060C12" w:rsidP="00060C1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Schaatsbaan Ireen Wüst , Curlingstraat 15: </w:t>
      </w:r>
    </w:p>
    <w:p w14:paraId="05DC9751" w14:textId="77777777" w:rsidR="00626321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Contactpersoon: </w:t>
      </w:r>
    </w:p>
    <w:p w14:paraId="0DF6E893" w14:textId="7AA5BDF6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Boven uitgifte balie: 4 Huur guirlande inclusief verlichting en basis versiering rood/goud, op- en aftuigen </w:t>
      </w:r>
    </w:p>
    <w:p w14:paraId="54450A25" w14:textId="77777777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Kassa 3 </w:t>
      </w:r>
    </w:p>
    <w:p w14:paraId="77A316DD" w14:textId="74D805BC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Huur guirlande inclusief verlichting en basis versiering rood/goud, op- en aftuigen </w:t>
      </w:r>
    </w:p>
    <w:p w14:paraId="46B10BEE" w14:textId="47557798" w:rsidR="00060C12" w:rsidRDefault="00060C12" w:rsidP="00060C12">
      <w:pPr>
        <w:pStyle w:val="Default"/>
        <w:rPr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S</w:t>
      </w:r>
      <w:r w:rsidR="00626321">
        <w:rPr>
          <w:rFonts w:ascii="Calibri" w:hAnsi="Calibri" w:cs="Calibri"/>
          <w:sz w:val="23"/>
          <w:szCs w:val="23"/>
        </w:rPr>
        <w:t>c</w:t>
      </w:r>
      <w:r>
        <w:rPr>
          <w:rFonts w:ascii="Calibri" w:hAnsi="Calibri" w:cs="Calibri"/>
          <w:sz w:val="23"/>
          <w:szCs w:val="23"/>
        </w:rPr>
        <w:t xml:space="preserve">haatscafé “Uit de Bocht” </w:t>
      </w:r>
    </w:p>
    <w:p w14:paraId="112375D1" w14:textId="1E60E453" w:rsidR="00060C12" w:rsidRDefault="00060C12" w:rsidP="00060C12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Contactpersoon </w:t>
      </w:r>
    </w:p>
    <w:p w14:paraId="186B89ED" w14:textId="77777777" w:rsidR="00060C12" w:rsidRDefault="00060C12" w:rsidP="00060C12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1 Huur kunstboom 2,30 meter hoog inclusief verlichting en luxe thema </w:t>
      </w:r>
    </w:p>
    <w:p w14:paraId="70970902" w14:textId="3FEB7788" w:rsidR="00060C12" w:rsidRDefault="00060C12" w:rsidP="00060C12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versiering  op- en aftuigen </w:t>
      </w:r>
    </w:p>
    <w:p w14:paraId="3EBB54DD" w14:textId="77777777" w:rsidR="00BD2F1E" w:rsidRDefault="00BD2F1E" w:rsidP="00060C12">
      <w:pPr>
        <w:pStyle w:val="Default"/>
        <w:rPr>
          <w:sz w:val="23"/>
          <w:szCs w:val="23"/>
        </w:rPr>
      </w:pPr>
    </w:p>
    <w:p w14:paraId="6D418F9B" w14:textId="33B3686B" w:rsidR="00060C12" w:rsidRDefault="00060C12" w:rsidP="00060C12">
      <w:pPr>
        <w:pStyle w:val="Default"/>
        <w:pageBreakBefore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Sportcomplex Reeshof, Heerenveldendreef 10, gezamenlijke entree hal: </w:t>
      </w:r>
      <w:r>
        <w:rPr>
          <w:sz w:val="22"/>
          <w:szCs w:val="22"/>
        </w:rPr>
        <w:t xml:space="preserve">1 Huur kunstboom 2,10 meter hoog inclusief verlichting en basisversiering rood/wit/zilver en passend voetkleed, op- en aftuigen </w:t>
      </w:r>
    </w:p>
    <w:p w14:paraId="7CA142E5" w14:textId="77777777" w:rsidR="00BD2F1E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Boven receptiebalie: 2 Huur guirlandes inclusief verlichting en basisversiering rood/wit/zilver, op- en aftuigen </w:t>
      </w:r>
    </w:p>
    <w:p w14:paraId="072F0D25" w14:textId="519042C7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Ster hangend rood - l65xb20xh60cm per set van 3 </w:t>
      </w:r>
    </w:p>
    <w:p w14:paraId="33180435" w14:textId="265EA23D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Ster hangend zilver - l65xb20xh60cm per set van 3 </w:t>
      </w:r>
    </w:p>
    <w:p w14:paraId="3B662ED6" w14:textId="1782BEC0" w:rsidR="00060C12" w:rsidRDefault="00060C12" w:rsidP="00060C12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Visdraad en plafondhaakjes mee </w:t>
      </w:r>
    </w:p>
    <w:p w14:paraId="0DDC9542" w14:textId="77777777" w:rsidR="00BD2F1E" w:rsidRDefault="00BD2F1E" w:rsidP="00060C12">
      <w:pPr>
        <w:pStyle w:val="Default"/>
        <w:rPr>
          <w:sz w:val="22"/>
          <w:szCs w:val="22"/>
        </w:rPr>
      </w:pPr>
    </w:p>
    <w:p w14:paraId="5A1F8974" w14:textId="77777777" w:rsidR="00060C12" w:rsidRDefault="00060C12" w:rsidP="00060C1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Sporthal Dongewijk, Dongewijkdreef 40, Tilburg </w:t>
      </w:r>
    </w:p>
    <w:p w14:paraId="06E90C73" w14:textId="77777777" w:rsidR="00060C12" w:rsidRDefault="00060C12" w:rsidP="00060C12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1 Huur kunstboom 2,30 meter hoog inclusief verlichting en luxe thema </w:t>
      </w:r>
    </w:p>
    <w:p w14:paraId="358F3B12" w14:textId="5F90A1FD" w:rsidR="00060C12" w:rsidRDefault="00316C5A" w:rsidP="00060C12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V</w:t>
      </w:r>
      <w:r w:rsidR="00060C12">
        <w:rPr>
          <w:rFonts w:ascii="Calibri" w:hAnsi="Calibri" w:cs="Calibri"/>
          <w:sz w:val="23"/>
          <w:szCs w:val="23"/>
        </w:rPr>
        <w:t>ersiering</w:t>
      </w:r>
      <w:r>
        <w:rPr>
          <w:rFonts w:ascii="Calibri" w:hAnsi="Calibri" w:cs="Calibri"/>
          <w:sz w:val="23"/>
          <w:szCs w:val="23"/>
        </w:rPr>
        <w:t xml:space="preserve"> </w:t>
      </w:r>
      <w:r w:rsidR="00060C12">
        <w:rPr>
          <w:rFonts w:ascii="Calibri" w:hAnsi="Calibri" w:cs="Calibri"/>
          <w:sz w:val="23"/>
          <w:szCs w:val="23"/>
        </w:rPr>
        <w:t xml:space="preserve">op- en aftuigen </w:t>
      </w:r>
    </w:p>
    <w:p w14:paraId="3D532359" w14:textId="77777777" w:rsidR="00BD2F1E" w:rsidRDefault="00BD2F1E" w:rsidP="00060C12">
      <w:pPr>
        <w:pStyle w:val="Default"/>
        <w:rPr>
          <w:sz w:val="23"/>
          <w:szCs w:val="23"/>
        </w:rPr>
      </w:pPr>
    </w:p>
    <w:p w14:paraId="6CEC8055" w14:textId="77777777" w:rsidR="00BD2F1E" w:rsidRDefault="00060C12" w:rsidP="00060C1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Sporthal ’t Ruiven, Vlierakkerweg 4 in Berkel – Enschot, entree hal: </w:t>
      </w:r>
      <w:r>
        <w:rPr>
          <w:sz w:val="22"/>
          <w:szCs w:val="22"/>
        </w:rPr>
        <w:t>1 Huur kunstboom 2,10 meter hoog inclusief verlichting en basisversiering rood/zilver/wit en passend voetkleed, op- en aftuigen</w:t>
      </w:r>
    </w:p>
    <w:p w14:paraId="52D9EA38" w14:textId="234A1AA2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Huur guirlande inclusief verlichting en basisversiering rood/zilver/wit, op- en aftuigen </w:t>
      </w:r>
    </w:p>
    <w:p w14:paraId="0CFB4787" w14:textId="77777777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Voor het horecagedeelte: </w:t>
      </w:r>
    </w:p>
    <w:p w14:paraId="1EF3D013" w14:textId="618C0FB5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Huur kunstboom 2,10 meter hoog inclusief verlichting en basisversiering rood/zilver/wit en passend voetkleed, op- en aftuigen </w:t>
      </w:r>
    </w:p>
    <w:p w14:paraId="55437F40" w14:textId="77777777" w:rsidR="00BD2F1E" w:rsidRDefault="00BD2F1E" w:rsidP="00060C12">
      <w:pPr>
        <w:pStyle w:val="Default"/>
        <w:rPr>
          <w:sz w:val="22"/>
          <w:szCs w:val="22"/>
        </w:rPr>
      </w:pPr>
    </w:p>
    <w:p w14:paraId="0A822E11" w14:textId="77777777" w:rsidR="00060C12" w:rsidRDefault="00060C12" w:rsidP="00060C1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Sporthal de Blaak, Grebbe 65 in Tilburg </w:t>
      </w:r>
    </w:p>
    <w:p w14:paraId="3F2DE864" w14:textId="77777777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Voor het horecagedeelte: </w:t>
      </w:r>
    </w:p>
    <w:p w14:paraId="5F39103B" w14:textId="4ED606FE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Huur kunstboom 2,10 meter hoog inclusief verlichting en basisversiering rood/zilver/wit en passend voetkleed, op- en aftuigen </w:t>
      </w:r>
    </w:p>
    <w:p w14:paraId="03D71D10" w14:textId="77777777" w:rsidR="00BD2F1E" w:rsidRDefault="00BD2F1E" w:rsidP="00060C12">
      <w:pPr>
        <w:pStyle w:val="Default"/>
        <w:rPr>
          <w:sz w:val="22"/>
          <w:szCs w:val="22"/>
        </w:rPr>
      </w:pPr>
    </w:p>
    <w:p w14:paraId="2B308159" w14:textId="77777777" w:rsidR="00060C12" w:rsidRDefault="00060C12" w:rsidP="00060C1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Sportcomplex Drieburcht, Wagnerplein 1, entree hal : </w:t>
      </w:r>
    </w:p>
    <w:p w14:paraId="7EDF0BF8" w14:textId="6E8299AB" w:rsidR="00060C12" w:rsidRDefault="00060C12" w:rsidP="00060C1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Contactpersoon </w:t>
      </w:r>
    </w:p>
    <w:p w14:paraId="4DDB24BA" w14:textId="0CC1F838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Huur kunstboom 4,20 meter hoog slank model inclusief verlichting en luxe thema versiering op- en aftuigen </w:t>
      </w:r>
    </w:p>
    <w:p w14:paraId="4D3D0F99" w14:textId="77777777" w:rsidR="00BD2F1E" w:rsidRDefault="00BD2F1E" w:rsidP="00060C12">
      <w:pPr>
        <w:pStyle w:val="Default"/>
        <w:rPr>
          <w:sz w:val="22"/>
          <w:szCs w:val="22"/>
        </w:rPr>
      </w:pPr>
    </w:p>
    <w:p w14:paraId="6B1CC251" w14:textId="77777777" w:rsidR="00060C12" w:rsidRDefault="00060C12" w:rsidP="00060C12">
      <w:pPr>
        <w:pStyle w:val="Default"/>
        <w:pageBreakBefore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Sportcomplex Drieburcht, Wagnerplein 1, horeca : </w:t>
      </w:r>
    </w:p>
    <w:p w14:paraId="495799F5" w14:textId="677A3DAF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Huur kunstboom 2,30 meter hoog inclusief verlichting en luxe thema versiering op- en aftuigen </w:t>
      </w:r>
    </w:p>
    <w:p w14:paraId="40BA21A6" w14:textId="77777777" w:rsidR="00060C12" w:rsidRDefault="00060C12" w:rsidP="00060C1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Sportcomplex Roomley, Groenvelde 20, Udenhout </w:t>
      </w:r>
    </w:p>
    <w:p w14:paraId="3FA9A862" w14:textId="77777777" w:rsidR="00060C12" w:rsidRDefault="00060C12" w:rsidP="00060C12">
      <w:pPr>
        <w:pStyle w:val="Default"/>
        <w:rPr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Voor het horecagedeelte: </w:t>
      </w:r>
    </w:p>
    <w:p w14:paraId="6AAD9197" w14:textId="3122CD7A" w:rsidR="00060C12" w:rsidRDefault="00060C12" w:rsidP="00060C12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Contactpersoon </w:t>
      </w:r>
    </w:p>
    <w:p w14:paraId="1FB72D77" w14:textId="77777777" w:rsidR="00060C12" w:rsidRDefault="00060C12" w:rsidP="00060C12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1 Huur kunstboom 2,10 meter hoog inclusief verlichting en basisversiering </w:t>
      </w:r>
    </w:p>
    <w:p w14:paraId="5157FF61" w14:textId="4A17E83A" w:rsidR="00060C12" w:rsidRDefault="00060C12" w:rsidP="00060C12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rood/zilver/wit en passend voetkleed, op- en aftuigen </w:t>
      </w:r>
    </w:p>
    <w:p w14:paraId="1234CA5F" w14:textId="77777777" w:rsidR="00BD2F1E" w:rsidRDefault="00BD2F1E" w:rsidP="00060C12">
      <w:pPr>
        <w:pStyle w:val="Default"/>
        <w:rPr>
          <w:sz w:val="23"/>
          <w:szCs w:val="23"/>
        </w:rPr>
      </w:pPr>
    </w:p>
    <w:p w14:paraId="37ECFB37" w14:textId="77777777" w:rsidR="00060C12" w:rsidRDefault="00060C12" w:rsidP="00060C1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Sportcomplex Drieburcht, Wagnerplein 1 </w:t>
      </w:r>
    </w:p>
    <w:p w14:paraId="196E31B1" w14:textId="6E800347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Receptie, om de TV’s achter de balie: 1 Huur guirlande inclusief verlichting en luxe thema basisversiering rood/goud/groen op- en aftuigen </w:t>
      </w:r>
    </w:p>
    <w:p w14:paraId="400AAB09" w14:textId="77777777" w:rsidR="00BD2F1E" w:rsidRDefault="00BD2F1E" w:rsidP="00060C12">
      <w:pPr>
        <w:pStyle w:val="Default"/>
        <w:rPr>
          <w:sz w:val="22"/>
          <w:szCs w:val="22"/>
        </w:rPr>
      </w:pPr>
    </w:p>
    <w:p w14:paraId="33751C6F" w14:textId="77777777" w:rsidR="00060C12" w:rsidRDefault="00060C12" w:rsidP="00060C1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Paleis, stadhuisplein 128 </w:t>
      </w:r>
    </w:p>
    <w:p w14:paraId="2ED08C97" w14:textId="77777777" w:rsidR="00060C12" w:rsidRDefault="00060C12" w:rsidP="00060C1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In de hal van de Beletage </w:t>
      </w:r>
    </w:p>
    <w:p w14:paraId="11AE5486" w14:textId="77777777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 Huur vaas hoogglas wit cm met mosstrik, kerstballen en berenklauwbloemen </w:t>
      </w:r>
    </w:p>
    <w:p w14:paraId="67ED6016" w14:textId="4900471E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(Kerstballen uit kleuren Christmas Eve) </w:t>
      </w:r>
    </w:p>
    <w:p w14:paraId="188C09CE" w14:textId="77777777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Centrale hal verdieping (op plek kapstok) </w:t>
      </w:r>
    </w:p>
    <w:p w14:paraId="4F60E732" w14:textId="4B7EFD9D" w:rsidR="00060C12" w:rsidRDefault="00060C12" w:rsidP="00060C12">
      <w:pPr>
        <w:pStyle w:val="Default"/>
        <w:pageBreakBefore/>
        <w:rPr>
          <w:sz w:val="22"/>
          <w:szCs w:val="22"/>
        </w:rPr>
      </w:pPr>
      <w:r>
        <w:rPr>
          <w:sz w:val="22"/>
          <w:szCs w:val="22"/>
        </w:rPr>
        <w:lastRenderedPageBreak/>
        <w:t>1 Huur kunstboom 2,30 meter hoog inclusief verlichting en luxe thema versiering</w:t>
      </w:r>
      <w:r w:rsidR="00316C5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op- en aftuigen </w:t>
      </w:r>
    </w:p>
    <w:p w14:paraId="53924E51" w14:textId="77777777" w:rsidR="00060C12" w:rsidRDefault="00060C12" w:rsidP="00060C1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Oranjezaal (verdieping) </w:t>
      </w:r>
    </w:p>
    <w:p w14:paraId="2ED35B82" w14:textId="77777777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Huur etagère wit staal 2 hoog met een klassieke decoratie van kerstgroen, </w:t>
      </w:r>
    </w:p>
    <w:p w14:paraId="7D6A5B25" w14:textId="047EC070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rode bessen, kerstballen in rood en dennenappels, inclusief verlichting </w:t>
      </w:r>
    </w:p>
    <w:p w14:paraId="7437A13C" w14:textId="77777777" w:rsidR="00060C12" w:rsidRDefault="00060C12" w:rsidP="00060C1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Paleiszaal (verdieping) </w:t>
      </w:r>
    </w:p>
    <w:p w14:paraId="1531724F" w14:textId="77777777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Huur etagère wit staal 2 hoog met een klassieke decoratie van kerstgroen, </w:t>
      </w:r>
    </w:p>
    <w:p w14:paraId="24FB0FC0" w14:textId="0DA92E88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rode bessen, kerstballen in rood/goud en dennenappels, inclusief verlichting </w:t>
      </w:r>
    </w:p>
    <w:p w14:paraId="4E98046D" w14:textId="77777777" w:rsidR="00060C12" w:rsidRDefault="00060C12" w:rsidP="00060C1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Willen II zaal (beletage) </w:t>
      </w:r>
    </w:p>
    <w:p w14:paraId="38EEB4F8" w14:textId="77777777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Huur etagère wit staal 2 hoog met een klassieke decoratie van kerstgroen, </w:t>
      </w:r>
    </w:p>
    <w:p w14:paraId="38A17319" w14:textId="2E6AC078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rode bessen, kerstballen in rood/goud en dennenappels, inclusief verlichting </w:t>
      </w:r>
    </w:p>
    <w:p w14:paraId="24C95A3A" w14:textId="77777777" w:rsidR="00060C12" w:rsidRDefault="00060C12" w:rsidP="00060C1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Anna Paulownazaal (Beletage) </w:t>
      </w:r>
    </w:p>
    <w:p w14:paraId="5B973C3C" w14:textId="77777777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Huur etagère wit staal 2 hoog met een klassieke decoratie van kerstgroen, </w:t>
      </w:r>
    </w:p>
    <w:p w14:paraId="53EEA97B" w14:textId="506683C0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rode bessen, kerstballen in rood/goud en dennenappels, inclusief verlichting </w:t>
      </w:r>
    </w:p>
    <w:p w14:paraId="05E8ABCE" w14:textId="77777777" w:rsidR="00060C12" w:rsidRDefault="00060C12" w:rsidP="00060C1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Oude Burgermeesterkamer (Beletage) </w:t>
      </w:r>
    </w:p>
    <w:p w14:paraId="4A13A253" w14:textId="77777777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Huur etagère wit staal 2 hoog met een klassieke decoratie van kerstgroen, </w:t>
      </w:r>
    </w:p>
    <w:p w14:paraId="6E473599" w14:textId="07D93385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rode bessen, kerstballen in rood/goud en dennenappels, inclusief verlichting </w:t>
      </w:r>
    </w:p>
    <w:p w14:paraId="3CE01A8E" w14:textId="77777777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Souterrain; balie </w:t>
      </w:r>
    </w:p>
    <w:p w14:paraId="7C6789AE" w14:textId="610FEEEA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Huur guirlande inclusief verlichting en luxe thema basisversiering rood/goud/rode bessen op- en aftuigen </w:t>
      </w:r>
    </w:p>
    <w:p w14:paraId="3B4D6C3D" w14:textId="77777777" w:rsidR="00BD2F1E" w:rsidRDefault="00BD2F1E" w:rsidP="00060C12">
      <w:pPr>
        <w:pStyle w:val="Default"/>
        <w:rPr>
          <w:sz w:val="22"/>
          <w:szCs w:val="22"/>
        </w:rPr>
      </w:pPr>
    </w:p>
    <w:p w14:paraId="2B19DF15" w14:textId="77777777" w:rsidR="00060C12" w:rsidRDefault="00060C12" w:rsidP="00060C12">
      <w:pPr>
        <w:pStyle w:val="Default"/>
        <w:pageBreakBefore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Stadhuis, stadsplein 130, Tilburg </w:t>
      </w:r>
    </w:p>
    <w:p w14:paraId="1A9000AC" w14:textId="77777777" w:rsidR="00060C12" w:rsidRDefault="00060C12" w:rsidP="00060C1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Begane grond </w:t>
      </w:r>
    </w:p>
    <w:p w14:paraId="21768A5F" w14:textId="77777777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Vergadercentrum, pantry </w:t>
      </w:r>
    </w:p>
    <w:p w14:paraId="5BA727B7" w14:textId="77777777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Plant naar het raam verplaatsen; daar boom plaatsen </w:t>
      </w:r>
    </w:p>
    <w:p w14:paraId="36AB8314" w14:textId="77777777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Huur kunstboom 2,30 meter hoog inclusief </w:t>
      </w:r>
    </w:p>
    <w:p w14:paraId="12781859" w14:textId="0EE0BE0E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verlichting en luxe thema versiering  op- en aftuigen </w:t>
      </w:r>
    </w:p>
    <w:p w14:paraId="244AC269" w14:textId="77777777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Entree tegenover pilaar voor het raam </w:t>
      </w:r>
    </w:p>
    <w:p w14:paraId="6310F2D6" w14:textId="77777777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 Planten naar rechts verplaatsen, richting café </w:t>
      </w:r>
    </w:p>
    <w:p w14:paraId="1C40DA87" w14:textId="77777777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Huur kunstkerstboom Ringtree 5 meter hoog </w:t>
      </w:r>
    </w:p>
    <w:p w14:paraId="7F0C3E43" w14:textId="77777777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inclusief verlichting en luxe maatwerkversiering </w:t>
      </w:r>
    </w:p>
    <w:p w14:paraId="13BD8CA6" w14:textId="7ECBABA1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in 70% goud en 30% diverse bruintinten </w:t>
      </w:r>
    </w:p>
    <w:p w14:paraId="69C97CF7" w14:textId="77777777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Huur voetaankleding cadeaus in bruin </w:t>
      </w:r>
    </w:p>
    <w:p w14:paraId="71CC0690" w14:textId="668446A8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tinten papier met donker bruin en goud lint </w:t>
      </w:r>
    </w:p>
    <w:p w14:paraId="3B24C5AA" w14:textId="77777777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In vakkenkast werkcafe </w:t>
      </w:r>
    </w:p>
    <w:p w14:paraId="0CBFCE46" w14:textId="77777777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Verdelen over de hoge vakken </w:t>
      </w:r>
    </w:p>
    <w:p w14:paraId="3558F9CB" w14:textId="77777777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Huur koningspinguïn, set van 3 </w:t>
      </w:r>
    </w:p>
    <w:p w14:paraId="3173BA96" w14:textId="7B978EF1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33/49/65 cm hoog </w:t>
      </w:r>
    </w:p>
    <w:p w14:paraId="3FC9DE2A" w14:textId="77777777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Huur eekhoorn met dennenappel </w:t>
      </w:r>
    </w:p>
    <w:p w14:paraId="3E5CCAA6" w14:textId="0053B3AF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set van 2, 19 en 30 cm hoog </w:t>
      </w:r>
    </w:p>
    <w:p w14:paraId="08D71089" w14:textId="77777777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Huur minikerstboom besneeuwd </w:t>
      </w:r>
    </w:p>
    <w:p w14:paraId="3DA1FD29" w14:textId="744552AE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met jute voet, set van 3, 45 cm hoog </w:t>
      </w:r>
    </w:p>
    <w:p w14:paraId="0A79D9E0" w14:textId="77777777" w:rsidR="00060C12" w:rsidRDefault="00060C12" w:rsidP="00060C12">
      <w:pPr>
        <w:pStyle w:val="Default"/>
        <w:pageBreakBefore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Tegenover werkcafé, voor ramen binnentuin </w:t>
      </w:r>
    </w:p>
    <w:p w14:paraId="7FA820E4" w14:textId="77777777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Winterarrangement maken (zie tekening) van: </w:t>
      </w:r>
    </w:p>
    <w:p w14:paraId="7002C5B5" w14:textId="77777777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Huur sneeuwkerstboom Vancouver </w:t>
      </w:r>
    </w:p>
    <w:p w14:paraId="3567ACC3" w14:textId="2281D579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 meter hoog met verlichting </w:t>
      </w:r>
    </w:p>
    <w:p w14:paraId="655B7FFE" w14:textId="7FD8B56C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Huur sneeuwboom </w:t>
      </w:r>
    </w:p>
    <w:p w14:paraId="024A143C" w14:textId="69E74AF6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2,40 meter hoog met verlichting </w:t>
      </w:r>
    </w:p>
    <w:p w14:paraId="6EF6F6EB" w14:textId="0ABC5D4A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Huur sneeuwboom  2,10 met verlichting </w:t>
      </w:r>
    </w:p>
    <w:p w14:paraId="136B8D43" w14:textId="7EBC9310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Set Windsor Pine, 1,85 – 1,55 en 1,25 cm met verlichting </w:t>
      </w:r>
    </w:p>
    <w:p w14:paraId="2016FF82" w14:textId="2362DB54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Set eekhoorn met dennenappel, set van 2 </w:t>
      </w:r>
    </w:p>
    <w:p w14:paraId="2D54F299" w14:textId="7F6830F2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Set zittende ijsberen, 23/34/40 cm hoog, set van 3 </w:t>
      </w:r>
    </w:p>
    <w:p w14:paraId="2EEB9F4A" w14:textId="5B2ABF5B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Set besneeuwde buxusbol in mand </w:t>
      </w:r>
    </w:p>
    <w:p w14:paraId="204AAD35" w14:textId="77777777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Set mand riet rechthoek, 1 gevuld met aqua kleur kerstballen, 1 met donker </w:t>
      </w:r>
    </w:p>
    <w:p w14:paraId="6BE37D21" w14:textId="11FBE140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blauwe kerstballen en 1 met dennenappels </w:t>
      </w:r>
    </w:p>
    <w:p w14:paraId="114441A5" w14:textId="378381FD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Vloerafwerking groot met sneeuwdoek, dennenappels en houtstronkjes </w:t>
      </w:r>
    </w:p>
    <w:p w14:paraId="029704BA" w14:textId="4B1E8A0C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Grondafwerking middel met sneeuwdoek, dennenappels en houtstronkjes </w:t>
      </w:r>
    </w:p>
    <w:p w14:paraId="769D065E" w14:textId="77777777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Wachtzitje 2x eerste etage: </w:t>
      </w:r>
    </w:p>
    <w:p w14:paraId="010A4A34" w14:textId="77777777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 Huur houten schaal 75 cm lang, </w:t>
      </w:r>
    </w:p>
    <w:p w14:paraId="02CD4F49" w14:textId="6C05C704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gedecoreerd </w:t>
      </w:r>
    </w:p>
    <w:p w14:paraId="1967654F" w14:textId="77777777" w:rsidR="00060C12" w:rsidRDefault="00060C12" w:rsidP="00060C12">
      <w:pPr>
        <w:pStyle w:val="Default"/>
        <w:pageBreakBefore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Wachtzitjes 4 x eerste etage langs balustrade </w:t>
      </w:r>
    </w:p>
    <w:p w14:paraId="2EA6591C" w14:textId="77777777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Nagaan of aantal juist is. </w:t>
      </w:r>
    </w:p>
    <w:p w14:paraId="4B0C033A" w14:textId="2F612965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 Cilindervaas glas Ø20x22 cm met deco </w:t>
      </w:r>
    </w:p>
    <w:p w14:paraId="26E4B804" w14:textId="77777777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Etage 9, Fierintop zaal, bij de grote deuren </w:t>
      </w:r>
    </w:p>
    <w:p w14:paraId="2F74332B" w14:textId="52497210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 Huur sokkel hoog, 100x40x40 cm, hoogglans zwart </w:t>
      </w:r>
    </w:p>
    <w:p w14:paraId="17DBB790" w14:textId="18FE2E01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 Huur decobowl groot, zwarte schaal gedecoreerd in thema </w:t>
      </w:r>
    </w:p>
    <w:p w14:paraId="631DD8F7" w14:textId="77777777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Op de bar </w:t>
      </w:r>
    </w:p>
    <w:p w14:paraId="0B196AC7" w14:textId="0EAE0C06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 Huur cilindervaas glas 70 cm hoog, 1 gevuld met kerstballen uit</w:t>
      </w:r>
    </w:p>
    <w:p w14:paraId="69220F1C" w14:textId="0C482070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En 1 gevuld met kerstballen  en groene takjes, sneeuw en bessen </w:t>
      </w:r>
    </w:p>
    <w:p w14:paraId="5AAA9590" w14:textId="14C769E3" w:rsidR="00060C12" w:rsidRDefault="00060C12" w:rsidP="00060C12">
      <w:pPr>
        <w:pStyle w:val="Default"/>
        <w:rPr>
          <w:sz w:val="22"/>
          <w:szCs w:val="22"/>
        </w:rPr>
      </w:pPr>
    </w:p>
    <w:p w14:paraId="5D38A0D5" w14:textId="77777777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Dit is een voorbeeldfoto van de woonkamers op alle etages </w:t>
      </w:r>
    </w:p>
    <w:p w14:paraId="607EFE51" w14:textId="77777777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De bedoeling is dat er op het barblad en houten schaal komt en </w:t>
      </w:r>
    </w:p>
    <w:p w14:paraId="02EF5BB2" w14:textId="77777777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naast het bankstel aan 1 zijde een kerstboom. Plant verplaatsten naar raam </w:t>
      </w:r>
    </w:p>
    <w:p w14:paraId="339D6F37" w14:textId="77777777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voor de grijze pilaar </w:t>
      </w:r>
    </w:p>
    <w:p w14:paraId="39C069A0" w14:textId="77777777" w:rsidR="00060C12" w:rsidRDefault="00060C12" w:rsidP="00060C12">
      <w:pPr>
        <w:pStyle w:val="Default"/>
        <w:pageBreakBefore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Etage 8 </w:t>
      </w:r>
    </w:p>
    <w:p w14:paraId="25A0E509" w14:textId="77777777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Naast bankstel; plant verplaatsen </w:t>
      </w:r>
    </w:p>
    <w:p w14:paraId="287F4FCE" w14:textId="77777777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Huur Sherwood kunstkerstboom 1,85 meter met verlichting en gedecoreerd </w:t>
      </w:r>
    </w:p>
    <w:p w14:paraId="37255AE4" w14:textId="3AC26329" w:rsidR="00060C12" w:rsidRPr="00BD72BF" w:rsidRDefault="00060C12" w:rsidP="00060C12">
      <w:pPr>
        <w:pStyle w:val="Default"/>
        <w:rPr>
          <w:sz w:val="22"/>
          <w:szCs w:val="22"/>
        </w:rPr>
      </w:pPr>
      <w:r w:rsidRPr="00BD72BF">
        <w:rPr>
          <w:sz w:val="22"/>
          <w:szCs w:val="22"/>
        </w:rPr>
        <w:t xml:space="preserve">in luxe themaversiering  </w:t>
      </w:r>
    </w:p>
    <w:p w14:paraId="2F1CBA7D" w14:textId="77777777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Op bar </w:t>
      </w:r>
    </w:p>
    <w:p w14:paraId="7C2B2932" w14:textId="619EF467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Huur houten schaal 75 cm lang, gedecoreerd in  </w:t>
      </w:r>
    </w:p>
    <w:p w14:paraId="1ED85090" w14:textId="77777777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Etage 7 </w:t>
      </w:r>
    </w:p>
    <w:p w14:paraId="6B975F47" w14:textId="77777777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Naast bankstel; plant verplaatsen </w:t>
      </w:r>
    </w:p>
    <w:p w14:paraId="292F2520" w14:textId="77777777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Huur Sherwood kunstkerstboom 1,85 meter met verlichting en gedecoreerd </w:t>
      </w:r>
    </w:p>
    <w:p w14:paraId="10AFF9B2" w14:textId="0488F46C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in luxe themaversiering </w:t>
      </w:r>
    </w:p>
    <w:p w14:paraId="4A0AD690" w14:textId="77777777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Op bar </w:t>
      </w:r>
    </w:p>
    <w:p w14:paraId="1CD6354C" w14:textId="3D4CBEF6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Huur houten schaal 75 cm lang, gedecoreerd </w:t>
      </w:r>
    </w:p>
    <w:p w14:paraId="60C7560F" w14:textId="77777777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Etage 6 </w:t>
      </w:r>
    </w:p>
    <w:p w14:paraId="5A3D7928" w14:textId="77777777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Naast bankstel; plant verplaatsen </w:t>
      </w:r>
    </w:p>
    <w:p w14:paraId="035DC91A" w14:textId="77777777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Huur Sherwood kunstkerstboom 1,85 meter met verlichting en gedecoreerd </w:t>
      </w:r>
    </w:p>
    <w:p w14:paraId="3FF8AE8E" w14:textId="43052B40" w:rsidR="00060C12" w:rsidRPr="00BD72BF" w:rsidRDefault="00060C12" w:rsidP="00060C12">
      <w:pPr>
        <w:pStyle w:val="Default"/>
        <w:rPr>
          <w:sz w:val="22"/>
          <w:szCs w:val="22"/>
        </w:rPr>
      </w:pPr>
      <w:r w:rsidRPr="00BD72BF">
        <w:rPr>
          <w:sz w:val="22"/>
          <w:szCs w:val="22"/>
        </w:rPr>
        <w:t xml:space="preserve">in luxe themaversiering </w:t>
      </w:r>
    </w:p>
    <w:p w14:paraId="424D5BB2" w14:textId="77777777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Op bar </w:t>
      </w:r>
    </w:p>
    <w:p w14:paraId="2CC39AE6" w14:textId="5207F450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Huur houten schaal 75 cm lang, gedecoreerd  </w:t>
      </w:r>
    </w:p>
    <w:p w14:paraId="671A3E39" w14:textId="77777777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Etage 5 </w:t>
      </w:r>
    </w:p>
    <w:p w14:paraId="74D1F449" w14:textId="77777777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Naast bankstel; plant verplaatsen </w:t>
      </w:r>
    </w:p>
    <w:p w14:paraId="35957DB8" w14:textId="77777777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Huur Sherwood kunstkerstboom 1,85 meter met verlichting en gedecoreerd </w:t>
      </w:r>
    </w:p>
    <w:p w14:paraId="4304D695" w14:textId="587E494D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in luxe themaversiering </w:t>
      </w:r>
    </w:p>
    <w:p w14:paraId="2BA8EAB2" w14:textId="77777777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Op bar </w:t>
      </w:r>
    </w:p>
    <w:p w14:paraId="0A407CF8" w14:textId="2BD5D91B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Huur houten schaal 75 cm lang, gedecoreerd in Nature’s Gift </w:t>
      </w:r>
    </w:p>
    <w:p w14:paraId="6706E273" w14:textId="77777777" w:rsidR="00060C12" w:rsidRDefault="00060C12" w:rsidP="00060C12">
      <w:pPr>
        <w:pStyle w:val="Default"/>
        <w:pageBreakBefore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Etage 4 </w:t>
      </w:r>
    </w:p>
    <w:p w14:paraId="0E2A4400" w14:textId="77777777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Naast bankstel; plant verplaatsen </w:t>
      </w:r>
    </w:p>
    <w:p w14:paraId="067F6EE6" w14:textId="77777777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Huur Sherwood kunstkerstboom 1,85 meter met verlichting en gedecoreerd </w:t>
      </w:r>
    </w:p>
    <w:p w14:paraId="61CE1830" w14:textId="4B969895" w:rsidR="00060C12" w:rsidRPr="00BD72BF" w:rsidRDefault="00060C12" w:rsidP="00060C12">
      <w:pPr>
        <w:pStyle w:val="Default"/>
        <w:rPr>
          <w:sz w:val="22"/>
          <w:szCs w:val="22"/>
        </w:rPr>
      </w:pPr>
      <w:r w:rsidRPr="00BD72BF">
        <w:rPr>
          <w:sz w:val="22"/>
          <w:szCs w:val="22"/>
        </w:rPr>
        <w:t>in luxe themaversiering</w:t>
      </w:r>
    </w:p>
    <w:p w14:paraId="3A82D0D7" w14:textId="77777777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Op bar </w:t>
      </w:r>
    </w:p>
    <w:p w14:paraId="4792950F" w14:textId="6A2EC2F1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Huur houten schaal 75 cm lang, gedecoreerd  </w:t>
      </w:r>
    </w:p>
    <w:p w14:paraId="5D6D28D4" w14:textId="77777777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Etage 3 </w:t>
      </w:r>
    </w:p>
    <w:p w14:paraId="3FC438B0" w14:textId="77777777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Naast bankstel; plant verplaatsen </w:t>
      </w:r>
    </w:p>
    <w:p w14:paraId="65BF9273" w14:textId="77777777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Huur Sherwood kunstkerstboom 1,85 meter met verlichting en gedecoreerd </w:t>
      </w:r>
    </w:p>
    <w:p w14:paraId="01622FCE" w14:textId="3581BB43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in luxe themaversiering </w:t>
      </w:r>
    </w:p>
    <w:p w14:paraId="2ED0A623" w14:textId="77777777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Op bar </w:t>
      </w:r>
    </w:p>
    <w:p w14:paraId="15825E51" w14:textId="2C406DF4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Huur houten schaal 75 cm lang, gedecoreerd in </w:t>
      </w:r>
    </w:p>
    <w:p w14:paraId="456900FC" w14:textId="77777777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Etage 2 </w:t>
      </w:r>
    </w:p>
    <w:p w14:paraId="6857A48A" w14:textId="77777777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Naast bankstel; plant verplaatsen </w:t>
      </w:r>
    </w:p>
    <w:p w14:paraId="05503454" w14:textId="77777777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Huur Sherwood kunstkerstboom 1,85 meter met verlichting en gedecoreerd </w:t>
      </w:r>
    </w:p>
    <w:p w14:paraId="70F42718" w14:textId="0EA082AC" w:rsidR="00060C12" w:rsidRPr="00BD72BF" w:rsidRDefault="00060C12" w:rsidP="00060C12">
      <w:pPr>
        <w:pStyle w:val="Default"/>
        <w:rPr>
          <w:sz w:val="22"/>
          <w:szCs w:val="22"/>
        </w:rPr>
      </w:pPr>
      <w:r w:rsidRPr="00BD72BF">
        <w:rPr>
          <w:sz w:val="22"/>
          <w:szCs w:val="22"/>
        </w:rPr>
        <w:t xml:space="preserve">in luxe themaversiering </w:t>
      </w:r>
    </w:p>
    <w:p w14:paraId="618CC6D7" w14:textId="77777777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Op bar </w:t>
      </w:r>
    </w:p>
    <w:p w14:paraId="70B52182" w14:textId="64F8841E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 Huur houten schaal 75 cm lang, gedecoreerd in</w:t>
      </w:r>
    </w:p>
    <w:p w14:paraId="6FD37EA5" w14:textId="77777777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Etage 2, Griffie, flexplekken </w:t>
      </w:r>
    </w:p>
    <w:p w14:paraId="1FAE7B0D" w14:textId="77777777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Op 3 kasten plaatsten </w:t>
      </w:r>
    </w:p>
    <w:p w14:paraId="49CEFE28" w14:textId="6441DADB" w:rsidR="006F13F3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Huur houten schaal 75 cm lang, gedecoreerd in </w:t>
      </w:r>
    </w:p>
    <w:p w14:paraId="3132C06D" w14:textId="77777777" w:rsidR="00060C12" w:rsidRDefault="00060C12" w:rsidP="00060C12">
      <w:pPr>
        <w:pStyle w:val="Default"/>
        <w:pageBreakBefore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Etage 2, Griffie, tegenover de werkkamer in gang </w:t>
      </w:r>
    </w:p>
    <w:p w14:paraId="030CEB05" w14:textId="77777777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Huur Sherwood kunstkerstboom 2,10 meter met </w:t>
      </w:r>
    </w:p>
    <w:p w14:paraId="3217D444" w14:textId="7C55F188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verlichting en gedecoreerd n luxe themaversiering </w:t>
      </w:r>
    </w:p>
    <w:p w14:paraId="573703D4" w14:textId="77777777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</w:t>
      </w:r>
      <w:r>
        <w:rPr>
          <w:sz w:val="14"/>
          <w:szCs w:val="14"/>
        </w:rPr>
        <w:t xml:space="preserve">e </w:t>
      </w:r>
      <w:r>
        <w:rPr>
          <w:sz w:val="22"/>
          <w:szCs w:val="22"/>
        </w:rPr>
        <w:t xml:space="preserve">etage B&amp;W, op kop van Garderobe kasten </w:t>
      </w:r>
    </w:p>
    <w:p w14:paraId="749AAEA9" w14:textId="77777777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Handpompstandaard verplaatsen </w:t>
      </w:r>
    </w:p>
    <w:p w14:paraId="6D2B70A5" w14:textId="2931950E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Huur sokkel bruin met houtnerf 100x30x30 </w:t>
      </w:r>
    </w:p>
    <w:p w14:paraId="662E8D3A" w14:textId="10408E02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Huur decobowl middel zwart gedecoreerd </w:t>
      </w:r>
    </w:p>
    <w:p w14:paraId="22ECD3B9" w14:textId="77777777" w:rsidR="00060C12" w:rsidRDefault="00060C12" w:rsidP="00060C12">
      <w:pPr>
        <w:pStyle w:val="Default"/>
        <w:pageBreakBefore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1e etage B&amp;W, woonkamer </w:t>
      </w:r>
    </w:p>
    <w:p w14:paraId="72831807" w14:textId="77777777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Huur Sherwood kunstkerstboom 2,10 meter met </w:t>
      </w:r>
    </w:p>
    <w:p w14:paraId="1ACC31F0" w14:textId="66381644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verlichting en gedecoreerd in luxe themaversiering </w:t>
      </w:r>
    </w:p>
    <w:p w14:paraId="26A481C8" w14:textId="77777777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Kamer burgemeester </w:t>
      </w:r>
    </w:p>
    <w:p w14:paraId="5A46DA97" w14:textId="3C8858B2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Cilindervaas glas Ø20x22 cm met deco in </w:t>
      </w:r>
    </w:p>
    <w:p w14:paraId="6B3CAD4B" w14:textId="77777777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Op twee vergadertafels en 1 hoge tafel </w:t>
      </w:r>
    </w:p>
    <w:p w14:paraId="18F8DDE9" w14:textId="4C770228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 Cilindervaas glas Ø20x22 cm met deco  </w:t>
      </w:r>
    </w:p>
    <w:p w14:paraId="1E65EC71" w14:textId="77777777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Raadzaal </w:t>
      </w:r>
    </w:p>
    <w:p w14:paraId="472C78C0" w14:textId="77777777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Plaatsen voor raam voor de hoge plantenbaken </w:t>
      </w:r>
    </w:p>
    <w:p w14:paraId="10214574" w14:textId="77777777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Huur kunstkerstboom Sherwood 4,25 meter </w:t>
      </w:r>
    </w:p>
    <w:p w14:paraId="237F3335" w14:textId="75822C67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hoog inclusief verlichting, gedecoreerd  </w:t>
      </w:r>
    </w:p>
    <w:p w14:paraId="61DC3F0F" w14:textId="77777777" w:rsidR="00060C12" w:rsidRDefault="00060C12" w:rsidP="00060C12">
      <w:pPr>
        <w:pStyle w:val="Default"/>
        <w:pageBreakBefore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Commissiekamer </w:t>
      </w:r>
    </w:p>
    <w:p w14:paraId="596C153D" w14:textId="77777777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Op de vloer in het midden van de tafels te plaatsen </w:t>
      </w:r>
    </w:p>
    <w:p w14:paraId="2277A97E" w14:textId="73934252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Huur lage sokkel 20-30 cm </w:t>
      </w:r>
    </w:p>
    <w:p w14:paraId="63AE0290" w14:textId="77777777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Huur decobowl XXL, met verlichting, </w:t>
      </w:r>
    </w:p>
    <w:p w14:paraId="25A54C92" w14:textId="73643B99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gedecoreerd in Wild Glam, max 85 cm hoog </w:t>
      </w:r>
    </w:p>
    <w:p w14:paraId="517732FD" w14:textId="77777777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Kamer 1D, 1C, 1B en 1A </w:t>
      </w:r>
    </w:p>
    <w:p w14:paraId="48CABEE8" w14:textId="7496F5F4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 Cilindervaas glas Ø20x22 cm met deco </w:t>
      </w:r>
    </w:p>
    <w:p w14:paraId="250AA4DF" w14:textId="6425FA9A" w:rsidR="00060C12" w:rsidRDefault="00060C12" w:rsidP="00060C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060C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8C782" w14:textId="77777777" w:rsidR="00060C12" w:rsidRDefault="00060C12" w:rsidP="00F91A8A">
      <w:pPr>
        <w:spacing w:line="240" w:lineRule="auto"/>
      </w:pPr>
      <w:r>
        <w:separator/>
      </w:r>
    </w:p>
  </w:endnote>
  <w:endnote w:type="continuationSeparator" w:id="0">
    <w:p w14:paraId="39035A9D" w14:textId="77777777" w:rsidR="00060C12" w:rsidRDefault="00060C12" w:rsidP="00F91A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C70E1" w14:textId="77777777" w:rsidR="00F91A8A" w:rsidRDefault="00F91A8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A8CDE" w14:textId="77777777" w:rsidR="00F91A8A" w:rsidRDefault="00F91A8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739EB" w14:textId="77777777" w:rsidR="00F91A8A" w:rsidRDefault="00F91A8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A8B6A" w14:textId="77777777" w:rsidR="00060C12" w:rsidRDefault="00060C12" w:rsidP="00F91A8A">
      <w:pPr>
        <w:spacing w:line="240" w:lineRule="auto"/>
      </w:pPr>
      <w:r>
        <w:separator/>
      </w:r>
    </w:p>
  </w:footnote>
  <w:footnote w:type="continuationSeparator" w:id="0">
    <w:p w14:paraId="1964971F" w14:textId="77777777" w:rsidR="00060C12" w:rsidRDefault="00060C12" w:rsidP="00F91A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67900" w14:textId="77777777" w:rsidR="00F91A8A" w:rsidRDefault="00F91A8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92967" w14:textId="77777777" w:rsidR="00F91A8A" w:rsidRDefault="00F91A8A" w:rsidP="00F91A8A">
    <w:pPr>
      <w:pStyle w:val="Voet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C399C" w14:textId="77777777" w:rsidR="00F91A8A" w:rsidRDefault="00F91A8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C0D91"/>
    <w:multiLevelType w:val="hybridMultilevel"/>
    <w:tmpl w:val="C6C849A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C12"/>
    <w:rsid w:val="00060C12"/>
    <w:rsid w:val="000C2254"/>
    <w:rsid w:val="000E27D1"/>
    <w:rsid w:val="00183BFF"/>
    <w:rsid w:val="00186254"/>
    <w:rsid w:val="00316C5A"/>
    <w:rsid w:val="00530971"/>
    <w:rsid w:val="005355A5"/>
    <w:rsid w:val="00626321"/>
    <w:rsid w:val="0063599E"/>
    <w:rsid w:val="006F13F3"/>
    <w:rsid w:val="00747D8B"/>
    <w:rsid w:val="007919BD"/>
    <w:rsid w:val="007D034A"/>
    <w:rsid w:val="00A83AAD"/>
    <w:rsid w:val="00A9425F"/>
    <w:rsid w:val="00BA1B56"/>
    <w:rsid w:val="00BD2F1E"/>
    <w:rsid w:val="00BD72BF"/>
    <w:rsid w:val="00C4694D"/>
    <w:rsid w:val="00D07D09"/>
    <w:rsid w:val="00F9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0A773"/>
  <w15:chartTrackingRefBased/>
  <w15:docId w15:val="{E36DBCEA-AF28-486F-9B80-2C299B6DE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86254"/>
    <w:pPr>
      <w:spacing w:after="0" w:line="240" w:lineRule="atLeast"/>
    </w:pPr>
    <w:rPr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F91A8A"/>
    <w:pPr>
      <w:keepNext/>
      <w:keepLines/>
      <w:spacing w:after="240"/>
      <w:outlineLvl w:val="0"/>
    </w:pPr>
    <w:rPr>
      <w:rFonts w:eastAsiaTheme="majorEastAsia" w:cstheme="majorBidi"/>
      <w:b/>
      <w:bCs/>
      <w:sz w:val="30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91A8A"/>
    <w:pPr>
      <w:keepNext/>
      <w:keepLines/>
      <w:spacing w:before="240" w:after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91A8A"/>
    <w:pPr>
      <w:keepNext/>
      <w:keepLines/>
      <w:outlineLvl w:val="2"/>
    </w:pPr>
    <w:rPr>
      <w:rFonts w:eastAsiaTheme="majorEastAsi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91A8A"/>
    <w:pPr>
      <w:keepNext/>
      <w:keepLines/>
      <w:outlineLvl w:val="3"/>
    </w:pPr>
    <w:rPr>
      <w:rFonts w:eastAsiaTheme="majorEastAsia" w:cstheme="majorBidi"/>
      <w:b/>
      <w:bCs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91A8A"/>
    <w:rPr>
      <w:rFonts w:eastAsiaTheme="majorEastAsia" w:cstheme="majorBidi"/>
      <w:b/>
      <w:bCs/>
      <w:sz w:val="30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91A8A"/>
    <w:rPr>
      <w:rFonts w:eastAsiaTheme="majorEastAsia" w:cstheme="majorBidi"/>
      <w:b/>
      <w:bCs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91A8A"/>
    <w:rPr>
      <w:rFonts w:eastAsiaTheme="majorEastAsia" w:cstheme="majorBidi"/>
      <w:bCs/>
      <w:i/>
      <w:sz w:val="20"/>
    </w:rPr>
  </w:style>
  <w:style w:type="character" w:customStyle="1" w:styleId="Kop4Char">
    <w:name w:val="Kop 4 Char"/>
    <w:basedOn w:val="Standaardalinea-lettertype"/>
    <w:link w:val="Kop4"/>
    <w:uiPriority w:val="9"/>
    <w:rsid w:val="00F91A8A"/>
    <w:rPr>
      <w:rFonts w:eastAsiaTheme="majorEastAsia" w:cstheme="majorBidi"/>
      <w:b/>
      <w:bCs/>
      <w:iCs/>
      <w:sz w:val="20"/>
    </w:rPr>
  </w:style>
  <w:style w:type="paragraph" w:styleId="Koptekst">
    <w:name w:val="header"/>
    <w:basedOn w:val="Standaard"/>
    <w:link w:val="KoptekstChar"/>
    <w:uiPriority w:val="99"/>
    <w:unhideWhenUsed/>
    <w:rsid w:val="00F91A8A"/>
    <w:pPr>
      <w:tabs>
        <w:tab w:val="right" w:pos="9072"/>
      </w:tabs>
    </w:pPr>
    <w:rPr>
      <w:i/>
      <w:sz w:val="16"/>
    </w:rPr>
  </w:style>
  <w:style w:type="character" w:customStyle="1" w:styleId="KoptekstChar">
    <w:name w:val="Koptekst Char"/>
    <w:basedOn w:val="Standaardalinea-lettertype"/>
    <w:link w:val="Koptekst"/>
    <w:uiPriority w:val="99"/>
    <w:rsid w:val="00F91A8A"/>
    <w:rPr>
      <w:i/>
      <w:sz w:val="16"/>
    </w:rPr>
  </w:style>
  <w:style w:type="paragraph" w:styleId="Voettekst">
    <w:name w:val="footer"/>
    <w:basedOn w:val="Standaard"/>
    <w:link w:val="VoettekstChar"/>
    <w:uiPriority w:val="99"/>
    <w:unhideWhenUsed/>
    <w:rsid w:val="00F91A8A"/>
    <w:pPr>
      <w:tabs>
        <w:tab w:val="right" w:pos="9072"/>
      </w:tabs>
    </w:pPr>
    <w:rPr>
      <w:i/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F91A8A"/>
    <w:rPr>
      <w:i/>
      <w:sz w:val="16"/>
    </w:rPr>
  </w:style>
  <w:style w:type="paragraph" w:customStyle="1" w:styleId="Default">
    <w:name w:val="Default"/>
    <w:rsid w:val="00060C1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19</Pages>
  <Words>3020</Words>
  <Characters>16616</Characters>
  <Application>Microsoft Office Word</Application>
  <DocSecurity>0</DocSecurity>
  <Lines>138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Kok, Peter de</dc:creator>
  <cp:keywords/>
  <dc:description/>
  <cp:lastModifiedBy>Kok, Peter de</cp:lastModifiedBy>
  <cp:revision>5</cp:revision>
  <dcterms:created xsi:type="dcterms:W3CDTF">2022-01-06T11:07:00Z</dcterms:created>
  <dcterms:modified xsi:type="dcterms:W3CDTF">2022-01-25T11:54:00Z</dcterms:modified>
</cp:coreProperties>
</file>