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0918" w14:textId="77777777" w:rsidR="00CC5CD6" w:rsidRDefault="00CC5CD6" w:rsidP="00D755E7">
      <w:pPr>
        <w:widowControl w:val="0"/>
        <w:spacing w:line="310" w:lineRule="atLeast"/>
        <w:rPr>
          <w:b/>
          <w:noProof/>
          <w:spacing w:val="4"/>
          <w:sz w:val="32"/>
          <w:lang w:eastAsia="en-US"/>
        </w:rPr>
      </w:pPr>
      <w:bookmarkStart w:id="0" w:name="_Toc144171265"/>
    </w:p>
    <w:p w14:paraId="0254BB02" w14:textId="77777777"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14:anchorId="691E32B4" wp14:editId="468C0732">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14:paraId="0796F4AD" w14:textId="77777777" w:rsidR="00CC5CD6" w:rsidRDefault="00CC5CD6" w:rsidP="00D755E7">
      <w:pPr>
        <w:widowControl w:val="0"/>
        <w:spacing w:line="310" w:lineRule="atLeast"/>
        <w:rPr>
          <w:b/>
          <w:noProof/>
          <w:spacing w:val="4"/>
          <w:sz w:val="32"/>
          <w:lang w:eastAsia="en-US"/>
        </w:rPr>
      </w:pPr>
    </w:p>
    <w:bookmarkEnd w:id="0"/>
    <w:p w14:paraId="45354620" w14:textId="77777777" w:rsidR="003A3F6C" w:rsidRPr="00D755E7" w:rsidRDefault="003A3F6C" w:rsidP="003A3F6C">
      <w:pPr>
        <w:widowControl w:val="0"/>
        <w:spacing w:line="310" w:lineRule="atLeast"/>
        <w:rPr>
          <w:b/>
          <w:noProof/>
          <w:spacing w:val="4"/>
          <w:sz w:val="21"/>
          <w:lang w:eastAsia="en-US"/>
        </w:rPr>
      </w:pPr>
      <w:r w:rsidRPr="00AC761F">
        <w:rPr>
          <w:b/>
          <w:noProof/>
          <w:spacing w:val="4"/>
          <w:sz w:val="32"/>
          <w:lang w:eastAsia="en-US"/>
        </w:rPr>
        <w:t xml:space="preserve">Bijlage </w:t>
      </w:r>
      <w:r>
        <w:rPr>
          <w:b/>
          <w:noProof/>
          <w:spacing w:val="4"/>
          <w:sz w:val="32"/>
          <w:lang w:eastAsia="en-US"/>
        </w:rPr>
        <w:t>B</w:t>
      </w:r>
      <w:r w:rsidR="00426672">
        <w:rPr>
          <w:b/>
          <w:noProof/>
          <w:spacing w:val="4"/>
          <w:sz w:val="32"/>
          <w:lang w:eastAsia="en-US"/>
        </w:rPr>
        <w:tab/>
      </w:r>
      <w:r>
        <w:rPr>
          <w:b/>
          <w:noProof/>
          <w:spacing w:val="4"/>
          <w:sz w:val="32"/>
          <w:lang w:eastAsia="en-US"/>
        </w:rPr>
        <w:tab/>
      </w:r>
      <w:bookmarkStart w:id="1" w:name="_Hlk515607425"/>
      <w:r w:rsidRPr="00AC761F">
        <w:rPr>
          <w:noProof/>
          <w:spacing w:val="4"/>
          <w:sz w:val="32"/>
          <w:lang w:eastAsia="en-US"/>
        </w:rPr>
        <w:t>Model formulier referentieopdrachten</w:t>
      </w:r>
      <w:r>
        <w:rPr>
          <w:noProof/>
          <w:spacing w:val="4"/>
          <w:sz w:val="32"/>
          <w:lang w:eastAsia="en-US"/>
        </w:rPr>
        <w:t xml:space="preserve"> Minimum eis</w:t>
      </w:r>
      <w:bookmarkEnd w:id="1"/>
    </w:p>
    <w:p w14:paraId="27D009B7" w14:textId="77777777" w:rsidR="003A3F6C" w:rsidRDefault="003A3F6C" w:rsidP="003A3F6C">
      <w:pPr>
        <w:pStyle w:val="StandardText"/>
        <w:numPr>
          <w:ilvl w:val="0"/>
          <w:numId w:val="0"/>
        </w:numPr>
      </w:pPr>
    </w:p>
    <w:p w14:paraId="731182B3" w14:textId="77777777" w:rsidR="003A3F6C" w:rsidRDefault="003A3F6C" w:rsidP="003A3F6C">
      <w:pPr>
        <w:pStyle w:val="StandardText"/>
        <w:numPr>
          <w:ilvl w:val="0"/>
          <w:numId w:val="0"/>
        </w:numPr>
        <w:spacing w:line="260" w:lineRule="exact"/>
        <w:jc w:val="left"/>
      </w:pPr>
    </w:p>
    <w:p w14:paraId="01D00956" w14:textId="1C89AC18" w:rsidR="003A3F6C" w:rsidRPr="0081103A" w:rsidRDefault="003A3F6C" w:rsidP="003A3F6C">
      <w:pPr>
        <w:pStyle w:val="StandardText"/>
        <w:numPr>
          <w:ilvl w:val="0"/>
          <w:numId w:val="0"/>
        </w:numPr>
        <w:spacing w:line="260" w:lineRule="exact"/>
        <w:jc w:val="left"/>
      </w:pPr>
      <w:r w:rsidRPr="0081103A">
        <w:t xml:space="preserve">De </w:t>
      </w:r>
      <w:r>
        <w:t>Gegadigde</w:t>
      </w:r>
      <w:r w:rsidRPr="0081103A">
        <w:t xml:space="preserve">, of in geval van een samenwerkingsverband: de gezamenlijke ondernemingen, dient aan te tonen dat </w:t>
      </w:r>
      <w:r w:rsidR="006041E2">
        <w:t>vijf</w:t>
      </w:r>
      <w:r w:rsidRPr="0081103A">
        <w:t xml:space="preserve"> jaar </w:t>
      </w:r>
      <w:bookmarkStart w:id="2" w:name="_Hlk515607441"/>
      <w:r w:rsidRPr="002B6082">
        <w:rPr>
          <w:b/>
          <w:u w:val="single"/>
        </w:rPr>
        <w:t>vóór</w:t>
      </w:r>
      <w:r w:rsidRPr="0081103A">
        <w:t xml:space="preserve"> </w:t>
      </w:r>
      <w:bookmarkEnd w:id="2"/>
      <w:r w:rsidRPr="0081103A">
        <w:t xml:space="preserve">de datum van </w:t>
      </w:r>
      <w:bookmarkStart w:id="3" w:name="_Hlk515607449"/>
      <w:r>
        <w:t>Aanmelding</w:t>
      </w:r>
      <w:bookmarkEnd w:id="3"/>
      <w:r w:rsidRPr="0081103A">
        <w:t xml:space="preserve">, ervaring is opgedaan in de kerncompetenties zoals beschreven in paragraaf 5.4.1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w:t>
      </w:r>
      <w:r>
        <w:t>Gegadigde</w:t>
      </w:r>
      <w:r w:rsidRPr="0081103A">
        <w:t xml:space="preserve"> voldoet aan de gevraagde kerncompetenties.</w:t>
      </w:r>
    </w:p>
    <w:p w14:paraId="2502E8E8" w14:textId="77777777" w:rsidR="003A3F6C" w:rsidRPr="0081103A" w:rsidRDefault="003A3F6C" w:rsidP="003A3F6C">
      <w:pPr>
        <w:pStyle w:val="StandardText"/>
        <w:numPr>
          <w:ilvl w:val="0"/>
          <w:numId w:val="0"/>
        </w:numPr>
        <w:spacing w:line="260" w:lineRule="exact"/>
        <w:jc w:val="left"/>
      </w:pPr>
    </w:p>
    <w:p w14:paraId="7BADDCC1" w14:textId="77777777" w:rsidR="003A3F6C" w:rsidRPr="0081103A" w:rsidRDefault="003A3F6C" w:rsidP="003A3F6C">
      <w:pPr>
        <w:pStyle w:val="StandardText"/>
        <w:numPr>
          <w:ilvl w:val="0"/>
          <w:numId w:val="0"/>
        </w:numPr>
        <w:spacing w:line="260" w:lineRule="exact"/>
        <w:jc w:val="left"/>
      </w:pPr>
      <w:r w:rsidRPr="0081103A">
        <w:t xml:space="preserve">Hieronder </w:t>
      </w:r>
      <w:r w:rsidRPr="00426672">
        <w:t>duidelijk aangegeven op welke kerncompetentie(s) onderhavige referentieopdracht betrekking heeft. Wanneer onderhavige referentieopdracht voldoet aan meerdere competenties, dan duidelijk aangeven welke kerncompetenties dit zijn.</w:t>
      </w:r>
      <w:r w:rsidRPr="0081103A">
        <w:t xml:space="preserve"> </w:t>
      </w:r>
    </w:p>
    <w:p w14:paraId="57FACC1A" w14:textId="77777777" w:rsidR="003A3F6C" w:rsidRPr="0081103A" w:rsidRDefault="003A3F6C" w:rsidP="003A3F6C">
      <w:pPr>
        <w:pStyle w:val="StandardText"/>
        <w:numPr>
          <w:ilvl w:val="0"/>
          <w:numId w:val="0"/>
        </w:numPr>
        <w:spacing w:line="260" w:lineRule="exact"/>
        <w:jc w:val="left"/>
      </w:pPr>
      <w:r w:rsidRPr="0081103A">
        <w:t xml:space="preserve">Het is mogelijk dat </w:t>
      </w:r>
      <w:r>
        <w:t>Gegadigde</w:t>
      </w:r>
      <w:r w:rsidRPr="0081103A">
        <w:t xml:space="preserve"> meerdere referentieopdrachten moet indienen om aan de gestelde minimumeisen in paragraaf 5.4.1 te voldoen. </w:t>
      </w:r>
      <w:r w:rsidRPr="00426672">
        <w:t xml:space="preserve">Voor deze aanbesteding mogen </w:t>
      </w:r>
      <w:r w:rsidRPr="00C62738">
        <w:t xml:space="preserve">maximaal </w:t>
      </w:r>
      <w:r w:rsidR="00C62738" w:rsidRPr="00C62738">
        <w:t>2</w:t>
      </w:r>
      <w:r w:rsidRPr="00C62738">
        <w:t xml:space="preserve"> “formulieren</w:t>
      </w:r>
      <w:r w:rsidRPr="00426672">
        <w:t xml:space="preserve"> referentieopdrachten Minimum eis” worden ingediend om aan de eisen te voldoen.</w:t>
      </w:r>
      <w:r>
        <w:t xml:space="preserve"> </w:t>
      </w:r>
      <w:r w:rsidRPr="0081103A">
        <w:t xml:space="preserve">Gebruik hiervoor meerdere exemplaren van deze Bijlage. </w:t>
      </w:r>
    </w:p>
    <w:p w14:paraId="4B74E22D" w14:textId="77777777" w:rsidR="003A3F6C" w:rsidRPr="0081103A" w:rsidRDefault="003A3F6C" w:rsidP="003A3F6C">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3A3F6C" w:rsidRPr="0081103A" w14:paraId="043EAC23" w14:textId="77777777" w:rsidTr="00C455E2">
        <w:tc>
          <w:tcPr>
            <w:tcW w:w="9540" w:type="dxa"/>
            <w:shd w:val="clear" w:color="auto" w:fill="D9D9D9"/>
          </w:tcPr>
          <w:p w14:paraId="5E15C54B" w14:textId="77777777" w:rsidR="003A3F6C" w:rsidRPr="0081103A" w:rsidRDefault="003A3F6C" w:rsidP="00C455E2">
            <w:pPr>
              <w:spacing w:before="90" w:after="54" w:line="260" w:lineRule="exact"/>
              <w:rPr>
                <w:b/>
                <w:szCs w:val="19"/>
              </w:rPr>
            </w:pPr>
            <w:r>
              <w:rPr>
                <w:b/>
                <w:szCs w:val="19"/>
              </w:rPr>
              <w:t>Naam Referentieopdracht:</w:t>
            </w:r>
          </w:p>
        </w:tc>
      </w:tr>
      <w:tr w:rsidR="003A3F6C" w14:paraId="06631A3F" w14:textId="77777777" w:rsidTr="00C455E2">
        <w:tc>
          <w:tcPr>
            <w:tcW w:w="9540" w:type="dxa"/>
            <w:shd w:val="clear" w:color="auto" w:fill="D9D9D9"/>
          </w:tcPr>
          <w:p w14:paraId="735E5EAD" w14:textId="77777777" w:rsidR="003A3F6C" w:rsidRDefault="003A3F6C" w:rsidP="00C455E2">
            <w:pPr>
              <w:spacing w:before="90" w:after="54" w:line="260" w:lineRule="exact"/>
              <w:rPr>
                <w:b/>
                <w:szCs w:val="19"/>
              </w:rPr>
            </w:pPr>
            <w:r w:rsidRPr="0081103A">
              <w:rPr>
                <w:b/>
                <w:szCs w:val="19"/>
              </w:rPr>
              <w:t>Korte omschrijving referentieopdracht</w:t>
            </w:r>
            <w:r>
              <w:rPr>
                <w:b/>
                <w:szCs w:val="19"/>
              </w:rPr>
              <w:t xml:space="preserve"> </w:t>
            </w:r>
          </w:p>
        </w:tc>
      </w:tr>
      <w:tr w:rsidR="003A3F6C" w14:paraId="2D669C93" w14:textId="77777777" w:rsidTr="00C455E2">
        <w:tc>
          <w:tcPr>
            <w:tcW w:w="9540" w:type="dxa"/>
          </w:tcPr>
          <w:p w14:paraId="22F29F0E" w14:textId="5196D1DA" w:rsidR="003A3F6C" w:rsidRDefault="003A3F6C" w:rsidP="003A3F6C">
            <w:pPr>
              <w:pStyle w:val="Ballontekst"/>
              <w:numPr>
                <w:ilvl w:val="0"/>
                <w:numId w:val="15"/>
              </w:numPr>
              <w:spacing w:before="90" w:after="54" w:line="260" w:lineRule="exact"/>
              <w:rPr>
                <w:rFonts w:ascii="Arial" w:hAnsi="Arial" w:cs="Arial"/>
                <w:bCs/>
                <w:sz w:val="20"/>
                <w:szCs w:val="20"/>
              </w:rPr>
            </w:pPr>
            <w:r w:rsidRPr="003A3F6C">
              <w:rPr>
                <w:rFonts w:ascii="Arial" w:hAnsi="Arial" w:cs="Arial"/>
                <w:bCs/>
                <w:sz w:val="20"/>
                <w:szCs w:val="20"/>
              </w:rPr>
              <w:t xml:space="preserve">Uitvoering </w:t>
            </w:r>
            <w:r w:rsidRPr="006609E8">
              <w:rPr>
                <w:rFonts w:ascii="Arial" w:hAnsi="Arial" w:cs="Arial"/>
                <w:bCs/>
                <w:sz w:val="20"/>
                <w:szCs w:val="20"/>
              </w:rPr>
              <w:t xml:space="preserve">van </w:t>
            </w:r>
            <w:r w:rsidR="00F2787F">
              <w:rPr>
                <w:rFonts w:ascii="Arial" w:hAnsi="Arial" w:cs="Arial"/>
                <w:bCs/>
                <w:sz w:val="20"/>
                <w:szCs w:val="20"/>
              </w:rPr>
              <w:t>D</w:t>
            </w:r>
            <w:r w:rsidR="00356339" w:rsidRPr="006609E8">
              <w:rPr>
                <w:rFonts w:ascii="Arial" w:hAnsi="Arial" w:cs="Arial"/>
                <w:bCs/>
                <w:sz w:val="20"/>
                <w:szCs w:val="20"/>
              </w:rPr>
              <w:t>agelijkse</w:t>
            </w:r>
            <w:r w:rsidR="00356339">
              <w:rPr>
                <w:rFonts w:ascii="Arial" w:hAnsi="Arial" w:cs="Arial"/>
                <w:bCs/>
                <w:sz w:val="20"/>
                <w:szCs w:val="20"/>
              </w:rPr>
              <w:t xml:space="preserve"> </w:t>
            </w:r>
            <w:r w:rsidR="00F2787F">
              <w:rPr>
                <w:rFonts w:ascii="Arial" w:hAnsi="Arial" w:cs="Arial"/>
                <w:bCs/>
                <w:sz w:val="20"/>
                <w:szCs w:val="20"/>
              </w:rPr>
              <w:t>O</w:t>
            </w:r>
            <w:r w:rsidRPr="003A3F6C">
              <w:rPr>
                <w:rFonts w:ascii="Arial" w:hAnsi="Arial" w:cs="Arial"/>
                <w:bCs/>
                <w:sz w:val="20"/>
                <w:szCs w:val="20"/>
              </w:rPr>
              <w:t>nderhoudswerkzaamheden aan Kunstwerken (ja</w:t>
            </w:r>
            <w:r w:rsidRPr="005C67BE">
              <w:rPr>
                <w:rFonts w:ascii="Arial" w:hAnsi="Arial" w:cs="Arial"/>
                <w:sz w:val="20"/>
                <w:szCs w:val="20"/>
              </w:rPr>
              <w:t>/nee)</w:t>
            </w:r>
            <w:r w:rsidRPr="005C67BE">
              <w:rPr>
                <w:rFonts w:ascii="Arial" w:hAnsi="Arial" w:cs="Arial"/>
                <w:bCs/>
                <w:sz w:val="20"/>
                <w:szCs w:val="20"/>
              </w:rPr>
              <w:t>:</w:t>
            </w:r>
            <w:r>
              <w:rPr>
                <w:rFonts w:ascii="Arial" w:hAnsi="Arial" w:cs="Arial"/>
                <w:bCs/>
                <w:sz w:val="20"/>
                <w:szCs w:val="20"/>
              </w:rPr>
              <w:br/>
            </w:r>
            <w:r w:rsidRPr="00312982">
              <w:rPr>
                <w:rFonts w:ascii="Arial" w:hAnsi="Arial" w:cs="Arial"/>
                <w:bCs/>
                <w:sz w:val="20"/>
                <w:szCs w:val="20"/>
              </w:rPr>
              <w:t>Besch</w:t>
            </w:r>
            <w:r>
              <w:rPr>
                <w:rFonts w:ascii="Arial" w:hAnsi="Arial" w:cs="Arial"/>
                <w:bCs/>
                <w:sz w:val="20"/>
                <w:szCs w:val="20"/>
              </w:rPr>
              <w:t xml:space="preserve">rijf </w:t>
            </w:r>
            <w:r w:rsidR="006F74B1">
              <w:rPr>
                <w:rFonts w:ascii="Arial" w:hAnsi="Arial" w:cs="Arial"/>
                <w:bCs/>
                <w:sz w:val="20"/>
                <w:szCs w:val="20"/>
              </w:rPr>
              <w:t>het</w:t>
            </w:r>
            <w:r>
              <w:rPr>
                <w:rFonts w:ascii="Arial" w:hAnsi="Arial" w:cs="Arial"/>
                <w:bCs/>
                <w:sz w:val="20"/>
                <w:szCs w:val="20"/>
              </w:rPr>
              <w:t xml:space="preserve"> Kunstwerk:</w:t>
            </w:r>
            <w:r>
              <w:rPr>
                <w:rFonts w:ascii="Arial" w:hAnsi="Arial" w:cs="Arial"/>
                <w:bCs/>
                <w:sz w:val="20"/>
                <w:szCs w:val="20"/>
              </w:rPr>
              <w:br/>
              <w:t xml:space="preserve">Beschrijf de </w:t>
            </w:r>
            <w:r w:rsidR="006F74B1">
              <w:rPr>
                <w:rFonts w:ascii="Arial" w:hAnsi="Arial" w:cs="Arial"/>
                <w:bCs/>
                <w:sz w:val="20"/>
                <w:szCs w:val="20"/>
              </w:rPr>
              <w:t xml:space="preserve">uitgevoerde </w:t>
            </w:r>
            <w:r>
              <w:rPr>
                <w:rFonts w:ascii="Arial" w:hAnsi="Arial" w:cs="Arial"/>
                <w:bCs/>
                <w:sz w:val="20"/>
                <w:szCs w:val="20"/>
              </w:rPr>
              <w:t>onderhoudswerkzaamheden:</w:t>
            </w:r>
          </w:p>
          <w:p w14:paraId="50CCB074" w14:textId="3182BDCB" w:rsidR="00426672" w:rsidRPr="00426672" w:rsidRDefault="00426672" w:rsidP="00426672">
            <w:pPr>
              <w:pStyle w:val="Ballontekst"/>
              <w:numPr>
                <w:ilvl w:val="0"/>
                <w:numId w:val="15"/>
              </w:numPr>
              <w:spacing w:before="90" w:after="54" w:line="260" w:lineRule="exact"/>
              <w:rPr>
                <w:rFonts w:ascii="Arial" w:hAnsi="Arial" w:cs="Arial"/>
                <w:bCs/>
                <w:sz w:val="20"/>
                <w:szCs w:val="20"/>
              </w:rPr>
            </w:pPr>
            <w:r w:rsidRPr="00C62738">
              <w:rPr>
                <w:rFonts w:ascii="Arial" w:hAnsi="Arial" w:cs="Arial"/>
                <w:bCs/>
                <w:sz w:val="20"/>
                <w:szCs w:val="20"/>
              </w:rPr>
              <w:t xml:space="preserve">Uitvoering van </w:t>
            </w:r>
            <w:r w:rsidR="00F2787F">
              <w:rPr>
                <w:rFonts w:ascii="Arial" w:hAnsi="Arial" w:cs="Arial"/>
                <w:bCs/>
                <w:sz w:val="20"/>
                <w:szCs w:val="20"/>
              </w:rPr>
              <w:t>D</w:t>
            </w:r>
            <w:r w:rsidR="00C62738" w:rsidRPr="00C62738">
              <w:rPr>
                <w:rFonts w:ascii="Arial" w:hAnsi="Arial" w:cs="Arial"/>
                <w:sz w:val="20"/>
                <w:szCs w:val="20"/>
              </w:rPr>
              <w:t xml:space="preserve">agelijkse </w:t>
            </w:r>
            <w:r w:rsidR="00F2787F">
              <w:rPr>
                <w:rFonts w:ascii="Arial" w:hAnsi="Arial" w:cs="Arial"/>
                <w:sz w:val="20"/>
                <w:szCs w:val="20"/>
              </w:rPr>
              <w:t>O</w:t>
            </w:r>
            <w:r w:rsidR="00C62738" w:rsidRPr="00C62738">
              <w:rPr>
                <w:rFonts w:ascii="Arial" w:hAnsi="Arial" w:cs="Arial"/>
                <w:sz w:val="20"/>
                <w:szCs w:val="20"/>
              </w:rPr>
              <w:t xml:space="preserve">nderhoudswerkzaamheden in de openbare ruimte </w:t>
            </w:r>
            <w:r w:rsidRPr="00C62738">
              <w:rPr>
                <w:rFonts w:ascii="Arial" w:hAnsi="Arial" w:cs="Arial"/>
                <w:bCs/>
                <w:sz w:val="20"/>
                <w:szCs w:val="20"/>
              </w:rPr>
              <w:t xml:space="preserve">in een </w:t>
            </w:r>
            <w:r w:rsidR="00F2787F">
              <w:rPr>
                <w:rFonts w:ascii="Arial" w:hAnsi="Arial" w:cs="Arial"/>
                <w:bCs/>
                <w:sz w:val="20"/>
                <w:szCs w:val="20"/>
              </w:rPr>
              <w:t>B</w:t>
            </w:r>
            <w:r w:rsidRPr="00C62738">
              <w:rPr>
                <w:rFonts w:ascii="Arial" w:hAnsi="Arial" w:cs="Arial"/>
                <w:bCs/>
                <w:sz w:val="20"/>
                <w:szCs w:val="20"/>
              </w:rPr>
              <w:t>innen</w:t>
            </w:r>
            <w:r w:rsidRPr="00C62738">
              <w:rPr>
                <w:rFonts w:ascii="Arial" w:hAnsi="Arial" w:cs="Arial"/>
                <w:bCs/>
                <w:sz w:val="20"/>
                <w:szCs w:val="20"/>
              </w:rPr>
              <w:softHyphen/>
              <w:t xml:space="preserve">stedelijk gebied </w:t>
            </w:r>
            <w:r w:rsidR="00F2787F">
              <w:rPr>
                <w:rFonts w:ascii="Arial" w:hAnsi="Arial" w:cs="Arial"/>
                <w:bCs/>
                <w:sz w:val="20"/>
                <w:szCs w:val="20"/>
              </w:rPr>
              <w:t xml:space="preserve">met </w:t>
            </w:r>
            <w:r w:rsidR="00F2787F" w:rsidRPr="00F2787F">
              <w:rPr>
                <w:rFonts w:ascii="Arial" w:hAnsi="Arial" w:cs="Arial"/>
                <w:bCs/>
                <w:sz w:val="20"/>
                <w:szCs w:val="20"/>
              </w:rPr>
              <w:t xml:space="preserve">minimale bevolkingsdichtheid van </w:t>
            </w:r>
            <w:r w:rsidR="00901C97">
              <w:rPr>
                <w:rFonts w:ascii="Arial" w:hAnsi="Arial" w:cs="Arial"/>
                <w:bCs/>
                <w:sz w:val="20"/>
                <w:szCs w:val="20"/>
              </w:rPr>
              <w:t>2</w:t>
            </w:r>
            <w:r w:rsidR="00F2787F" w:rsidRPr="00F2787F">
              <w:rPr>
                <w:rFonts w:ascii="Arial" w:hAnsi="Arial" w:cs="Arial"/>
                <w:bCs/>
                <w:sz w:val="20"/>
                <w:szCs w:val="20"/>
              </w:rPr>
              <w:t>.</w:t>
            </w:r>
            <w:r w:rsidR="00901C97">
              <w:rPr>
                <w:rFonts w:ascii="Arial" w:hAnsi="Arial" w:cs="Arial"/>
                <w:bCs/>
                <w:sz w:val="20"/>
                <w:szCs w:val="20"/>
              </w:rPr>
              <w:t>0</w:t>
            </w:r>
            <w:r w:rsidR="00F2787F" w:rsidRPr="00F2787F">
              <w:rPr>
                <w:rFonts w:ascii="Arial" w:hAnsi="Arial" w:cs="Arial"/>
                <w:bCs/>
                <w:sz w:val="20"/>
                <w:szCs w:val="20"/>
              </w:rPr>
              <w:t xml:space="preserve">00 inwoners per km2 </w:t>
            </w:r>
            <w:r w:rsidRPr="00C62738">
              <w:rPr>
                <w:rFonts w:ascii="Arial" w:hAnsi="Arial" w:cs="Arial"/>
                <w:bCs/>
                <w:sz w:val="20"/>
                <w:szCs w:val="20"/>
              </w:rPr>
              <w:t>(ja</w:t>
            </w:r>
            <w:r w:rsidRPr="00C62738">
              <w:rPr>
                <w:rFonts w:ascii="Arial" w:hAnsi="Arial" w:cs="Arial"/>
                <w:sz w:val="20"/>
                <w:szCs w:val="20"/>
              </w:rPr>
              <w:t>/nee)</w:t>
            </w:r>
            <w:r w:rsidRPr="00C62738">
              <w:rPr>
                <w:rFonts w:ascii="Arial" w:hAnsi="Arial" w:cs="Arial"/>
                <w:bCs/>
                <w:sz w:val="20"/>
                <w:szCs w:val="20"/>
              </w:rPr>
              <w:t>:</w:t>
            </w:r>
            <w:r w:rsidRPr="00C62738">
              <w:rPr>
                <w:rFonts w:ascii="Arial" w:hAnsi="Arial" w:cs="Arial"/>
                <w:bCs/>
                <w:sz w:val="20"/>
                <w:szCs w:val="20"/>
              </w:rPr>
              <w:br/>
              <w:t xml:space="preserve">Beschrijf het </w:t>
            </w:r>
            <w:r w:rsidR="00F2787F">
              <w:rPr>
                <w:rFonts w:ascii="Arial" w:hAnsi="Arial" w:cs="Arial"/>
                <w:bCs/>
                <w:sz w:val="20"/>
                <w:szCs w:val="20"/>
              </w:rPr>
              <w:t>Bi</w:t>
            </w:r>
            <w:r w:rsidRPr="00C62738">
              <w:rPr>
                <w:rFonts w:ascii="Arial" w:hAnsi="Arial" w:cs="Arial"/>
                <w:bCs/>
                <w:sz w:val="20"/>
                <w:szCs w:val="20"/>
              </w:rPr>
              <w:t>nnenstedelijk gebied:</w:t>
            </w:r>
            <w:r w:rsidRPr="00C62738">
              <w:rPr>
                <w:rFonts w:ascii="Arial" w:hAnsi="Arial" w:cs="Arial"/>
                <w:bCs/>
                <w:sz w:val="20"/>
                <w:szCs w:val="20"/>
              </w:rPr>
              <w:br/>
              <w:t xml:space="preserve">Beschrijf de </w:t>
            </w:r>
            <w:r w:rsidR="006F74B1" w:rsidRPr="00C62738">
              <w:rPr>
                <w:rFonts w:ascii="Arial" w:hAnsi="Arial" w:cs="Arial"/>
                <w:bCs/>
                <w:sz w:val="20"/>
                <w:szCs w:val="20"/>
              </w:rPr>
              <w:t xml:space="preserve">uitgevoerde </w:t>
            </w:r>
            <w:r w:rsidR="00C62738" w:rsidRPr="00C62738">
              <w:rPr>
                <w:rFonts w:ascii="Arial" w:hAnsi="Arial" w:cs="Arial"/>
                <w:sz w:val="20"/>
                <w:szCs w:val="20"/>
              </w:rPr>
              <w:t>dagelijkse onderhoudswerkzaamheden</w:t>
            </w:r>
            <w:r w:rsidR="007B233C">
              <w:rPr>
                <w:rFonts w:ascii="Arial" w:hAnsi="Arial" w:cs="Arial"/>
                <w:sz w:val="20"/>
                <w:szCs w:val="20"/>
              </w:rPr>
              <w:t xml:space="preserve"> </w:t>
            </w:r>
            <w:r w:rsidR="007B233C" w:rsidRPr="00C62738">
              <w:rPr>
                <w:rFonts w:ascii="Arial" w:hAnsi="Arial" w:cs="Arial"/>
                <w:sz w:val="20"/>
                <w:szCs w:val="20"/>
              </w:rPr>
              <w:t>in de openbare ruimte</w:t>
            </w:r>
            <w:r>
              <w:rPr>
                <w:rFonts w:ascii="Arial" w:hAnsi="Arial" w:cs="Arial"/>
                <w:bCs/>
                <w:sz w:val="20"/>
                <w:szCs w:val="20"/>
              </w:rPr>
              <w:t>:</w:t>
            </w:r>
          </w:p>
          <w:p w14:paraId="579A4036" w14:textId="77777777" w:rsidR="003A3F6C" w:rsidRPr="005C67BE" w:rsidRDefault="003A3F6C" w:rsidP="003A3F6C">
            <w:pPr>
              <w:pStyle w:val="Ballontekst"/>
              <w:numPr>
                <w:ilvl w:val="0"/>
                <w:numId w:val="15"/>
              </w:numPr>
              <w:spacing w:before="90" w:after="54" w:line="260" w:lineRule="exact"/>
              <w:rPr>
                <w:rFonts w:ascii="Arial" w:hAnsi="Arial" w:cs="Arial"/>
                <w:bCs/>
                <w:sz w:val="20"/>
                <w:szCs w:val="20"/>
              </w:rPr>
            </w:pPr>
            <w:r w:rsidRPr="005C67BE">
              <w:rPr>
                <w:rFonts w:ascii="Arial" w:hAnsi="Arial" w:cs="Arial"/>
                <w:bCs/>
                <w:sz w:val="20"/>
                <w:szCs w:val="20"/>
              </w:rPr>
              <w:t>Gefactureerd bed</w:t>
            </w:r>
            <w:r w:rsidR="00426672">
              <w:rPr>
                <w:rFonts w:ascii="Arial" w:hAnsi="Arial" w:cs="Arial"/>
                <w:bCs/>
                <w:sz w:val="20"/>
                <w:szCs w:val="20"/>
              </w:rPr>
              <w:t>rag betrekking hebbend op referentieopdracht</w:t>
            </w:r>
            <w:r w:rsidRPr="005C67BE">
              <w:rPr>
                <w:rFonts w:ascii="Arial" w:hAnsi="Arial" w:cs="Arial"/>
                <w:bCs/>
                <w:sz w:val="20"/>
                <w:szCs w:val="20"/>
              </w:rPr>
              <w:t xml:space="preserve">: € </w:t>
            </w:r>
          </w:p>
          <w:p w14:paraId="539E2AF0" w14:textId="77777777" w:rsidR="003A3F6C" w:rsidRPr="005C67BE" w:rsidRDefault="003A3F6C" w:rsidP="003A3F6C">
            <w:pPr>
              <w:pStyle w:val="Ballontekst"/>
              <w:numPr>
                <w:ilvl w:val="0"/>
                <w:numId w:val="15"/>
              </w:numPr>
              <w:spacing w:before="90" w:after="54" w:line="260" w:lineRule="exact"/>
              <w:rPr>
                <w:rFonts w:ascii="Arial" w:hAnsi="Arial" w:cs="Arial"/>
                <w:bCs/>
                <w:sz w:val="20"/>
                <w:szCs w:val="20"/>
              </w:rPr>
            </w:pPr>
            <w:r w:rsidRPr="005C67BE">
              <w:rPr>
                <w:rFonts w:ascii="Arial" w:hAnsi="Arial" w:cs="Arial"/>
                <w:bCs/>
                <w:sz w:val="20"/>
                <w:szCs w:val="20"/>
              </w:rPr>
              <w:t>Startdatum</w:t>
            </w:r>
            <w:r>
              <w:rPr>
                <w:rFonts w:ascii="Arial" w:hAnsi="Arial" w:cs="Arial"/>
                <w:bCs/>
                <w:sz w:val="20"/>
                <w:szCs w:val="20"/>
              </w:rPr>
              <w:t xml:space="preserve"> werkzaamheden</w:t>
            </w:r>
            <w:r w:rsidRPr="005C67BE">
              <w:rPr>
                <w:rFonts w:ascii="Arial" w:hAnsi="Arial" w:cs="Arial"/>
                <w:bCs/>
                <w:sz w:val="20"/>
                <w:szCs w:val="20"/>
              </w:rPr>
              <w:t>:</w:t>
            </w:r>
            <w:r>
              <w:rPr>
                <w:rFonts w:ascii="Arial" w:hAnsi="Arial" w:cs="Arial"/>
                <w:bCs/>
                <w:sz w:val="20"/>
                <w:szCs w:val="20"/>
              </w:rPr>
              <w:t xml:space="preserve"> </w:t>
            </w:r>
          </w:p>
          <w:p w14:paraId="75E2126D" w14:textId="77777777" w:rsidR="003A3F6C" w:rsidRPr="005C67BE" w:rsidRDefault="003A3F6C" w:rsidP="003A3F6C">
            <w:pPr>
              <w:pStyle w:val="Ballontekst"/>
              <w:numPr>
                <w:ilvl w:val="0"/>
                <w:numId w:val="15"/>
              </w:numPr>
              <w:spacing w:before="90" w:after="54" w:line="260" w:lineRule="exact"/>
              <w:rPr>
                <w:rFonts w:ascii="Arial" w:hAnsi="Arial" w:cs="Arial"/>
                <w:bCs/>
                <w:sz w:val="20"/>
                <w:szCs w:val="20"/>
              </w:rPr>
            </w:pPr>
            <w:r w:rsidRPr="005C67BE">
              <w:rPr>
                <w:rFonts w:ascii="Arial" w:hAnsi="Arial" w:cs="Arial"/>
                <w:bCs/>
                <w:sz w:val="20"/>
                <w:szCs w:val="20"/>
              </w:rPr>
              <w:t>Opleverdatum</w:t>
            </w:r>
            <w:r>
              <w:rPr>
                <w:rFonts w:ascii="Arial" w:hAnsi="Arial" w:cs="Arial"/>
                <w:bCs/>
                <w:sz w:val="20"/>
                <w:szCs w:val="20"/>
              </w:rPr>
              <w:t xml:space="preserve"> werkzaamheden</w:t>
            </w:r>
            <w:r w:rsidRPr="005C67BE">
              <w:rPr>
                <w:rFonts w:ascii="Arial" w:hAnsi="Arial" w:cs="Arial"/>
                <w:bCs/>
                <w:sz w:val="20"/>
                <w:szCs w:val="20"/>
              </w:rPr>
              <w:t>:</w:t>
            </w:r>
          </w:p>
          <w:p w14:paraId="7CE9C63F" w14:textId="77777777" w:rsidR="003A3F6C" w:rsidRDefault="003A3F6C" w:rsidP="00C455E2">
            <w:pPr>
              <w:pStyle w:val="Ballontekst"/>
              <w:spacing w:before="90" w:after="54" w:line="260" w:lineRule="exact"/>
              <w:rPr>
                <w:rFonts w:ascii="Arial" w:hAnsi="Arial" w:cs="Arial"/>
                <w:bCs/>
                <w:sz w:val="20"/>
              </w:rPr>
            </w:pPr>
          </w:p>
          <w:p w14:paraId="2F675965" w14:textId="77777777" w:rsidR="003A3F6C" w:rsidRDefault="003A3F6C" w:rsidP="00C455E2">
            <w:pPr>
              <w:pStyle w:val="Ballontekst"/>
              <w:spacing w:before="90" w:after="54" w:line="260" w:lineRule="exact"/>
              <w:rPr>
                <w:rFonts w:ascii="Arial" w:hAnsi="Arial" w:cs="Arial"/>
                <w:bCs/>
                <w:sz w:val="20"/>
              </w:rPr>
            </w:pPr>
            <w:r>
              <w:rPr>
                <w:rFonts w:ascii="Arial" w:hAnsi="Arial" w:cs="Arial"/>
                <w:bCs/>
                <w:sz w:val="20"/>
              </w:rPr>
              <w:t>Overige informatie van de referentieopdracht:</w:t>
            </w:r>
          </w:p>
          <w:p w14:paraId="2ADD50EF" w14:textId="77777777" w:rsidR="003A3F6C" w:rsidRDefault="003A3F6C" w:rsidP="00C455E2">
            <w:pPr>
              <w:pStyle w:val="Aanhef"/>
              <w:spacing w:before="90" w:after="54" w:line="260" w:lineRule="exact"/>
              <w:rPr>
                <w:rFonts w:cs="Arial"/>
                <w:szCs w:val="16"/>
              </w:rPr>
            </w:pPr>
          </w:p>
          <w:p w14:paraId="0776A11E" w14:textId="77777777" w:rsidR="003A3F6C" w:rsidRDefault="003A3F6C" w:rsidP="00C455E2"/>
          <w:p w14:paraId="6D0FA987" w14:textId="77777777" w:rsidR="003A3F6C" w:rsidRDefault="003A3F6C" w:rsidP="00C455E2"/>
          <w:p w14:paraId="0CE791A3" w14:textId="77777777" w:rsidR="003A3F6C" w:rsidRPr="005912D9" w:rsidRDefault="003A3F6C" w:rsidP="00C455E2"/>
          <w:p w14:paraId="2ACADBC7" w14:textId="77777777" w:rsidR="003A3F6C" w:rsidRPr="00275766" w:rsidRDefault="003A3F6C" w:rsidP="00C455E2">
            <w:pPr>
              <w:pStyle w:val="Koptekst"/>
              <w:tabs>
                <w:tab w:val="clear" w:pos="9072"/>
              </w:tabs>
              <w:spacing w:before="90" w:after="54" w:line="260" w:lineRule="exact"/>
              <w:jc w:val="left"/>
              <w:rPr>
                <w:rFonts w:cs="Arial"/>
                <w:szCs w:val="16"/>
              </w:rPr>
            </w:pPr>
          </w:p>
          <w:p w14:paraId="435E38A9" w14:textId="77777777" w:rsidR="003A3F6C" w:rsidRPr="00275766" w:rsidRDefault="003A3F6C" w:rsidP="00C455E2">
            <w:pPr>
              <w:spacing w:before="90" w:after="54" w:line="260" w:lineRule="exact"/>
              <w:rPr>
                <w:rFonts w:cs="Arial"/>
                <w:szCs w:val="16"/>
              </w:rPr>
            </w:pPr>
          </w:p>
          <w:p w14:paraId="10B07D4B" w14:textId="77777777" w:rsidR="003A3F6C" w:rsidRPr="00275766" w:rsidRDefault="003A3F6C" w:rsidP="00C455E2">
            <w:pPr>
              <w:spacing w:before="90" w:after="54" w:line="260" w:lineRule="exact"/>
              <w:rPr>
                <w:rFonts w:cs="Arial"/>
                <w:szCs w:val="16"/>
              </w:rPr>
            </w:pPr>
          </w:p>
          <w:p w14:paraId="5DC36E2D" w14:textId="77777777" w:rsidR="003A3F6C" w:rsidRPr="00275766" w:rsidRDefault="003A3F6C" w:rsidP="00C455E2">
            <w:pPr>
              <w:spacing w:before="90" w:after="54" w:line="260" w:lineRule="exact"/>
              <w:rPr>
                <w:rFonts w:cs="Arial"/>
                <w:b/>
                <w:sz w:val="16"/>
                <w:szCs w:val="16"/>
              </w:rPr>
            </w:pPr>
          </w:p>
        </w:tc>
      </w:tr>
    </w:tbl>
    <w:p w14:paraId="54918047" w14:textId="77777777" w:rsidR="003A3F6C" w:rsidRDefault="003A3F6C" w:rsidP="003A3F6C">
      <w:pPr>
        <w:pStyle w:val="StandardText"/>
        <w:numPr>
          <w:ilvl w:val="0"/>
          <w:numId w:val="0"/>
        </w:numPr>
        <w:spacing w:line="260" w:lineRule="exact"/>
      </w:pPr>
      <w:r>
        <w:rPr>
          <w:i/>
        </w:rPr>
        <w:t xml:space="preserve"> (*Opdrachtgever behoudt zich het recht voor om referenties na te trekken)</w:t>
      </w:r>
      <w:r>
        <w:rPr>
          <w:i/>
        </w:rPr>
        <w:br/>
      </w:r>
    </w:p>
    <w:p w14:paraId="6CF30B91" w14:textId="77777777" w:rsidR="003A3F6C" w:rsidRDefault="003A3F6C" w:rsidP="003A3F6C">
      <w:pPr>
        <w:pStyle w:val="StandardText"/>
        <w:numPr>
          <w:ilvl w:val="0"/>
          <w:numId w:val="0"/>
        </w:numPr>
        <w:spacing w:line="260" w:lineRule="exact"/>
      </w:pPr>
    </w:p>
    <w:p w14:paraId="430FA978" w14:textId="77777777" w:rsidR="003A3F6C" w:rsidRDefault="003A3F6C" w:rsidP="003A3F6C">
      <w:pPr>
        <w:pStyle w:val="StandardText"/>
        <w:numPr>
          <w:ilvl w:val="0"/>
          <w:numId w:val="0"/>
        </w:numPr>
        <w:spacing w:line="260" w:lineRule="exact"/>
      </w:pPr>
    </w:p>
    <w:p w14:paraId="4AE53ABB" w14:textId="77777777" w:rsidR="003A3F6C" w:rsidRDefault="003A3F6C" w:rsidP="003A3F6C">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3A3F6C" w14:paraId="4CFC5894" w14:textId="77777777" w:rsidTr="00C455E2">
        <w:tc>
          <w:tcPr>
            <w:tcW w:w="5220" w:type="dxa"/>
          </w:tcPr>
          <w:p w14:paraId="570B057A" w14:textId="77777777" w:rsidR="003A3F6C" w:rsidRDefault="003A3F6C" w:rsidP="00C455E2">
            <w:pPr>
              <w:spacing w:before="90" w:after="54" w:line="260" w:lineRule="exact"/>
              <w:rPr>
                <w:szCs w:val="16"/>
              </w:rPr>
            </w:pPr>
            <w:r>
              <w:rPr>
                <w:szCs w:val="16"/>
              </w:rPr>
              <w:t>Opdrachtnemer:</w:t>
            </w:r>
          </w:p>
        </w:tc>
        <w:tc>
          <w:tcPr>
            <w:tcW w:w="4320" w:type="dxa"/>
          </w:tcPr>
          <w:p w14:paraId="5CDE0896" w14:textId="77777777" w:rsidR="003A3F6C" w:rsidRDefault="003A3F6C" w:rsidP="00C455E2">
            <w:pPr>
              <w:spacing w:before="90" w:after="54" w:line="260" w:lineRule="exact"/>
              <w:rPr>
                <w:i/>
                <w:szCs w:val="16"/>
              </w:rPr>
            </w:pPr>
          </w:p>
        </w:tc>
      </w:tr>
      <w:tr w:rsidR="003A3F6C" w14:paraId="7731F6C6" w14:textId="77777777" w:rsidTr="00C455E2">
        <w:tc>
          <w:tcPr>
            <w:tcW w:w="5220" w:type="dxa"/>
          </w:tcPr>
          <w:p w14:paraId="07DF09CC" w14:textId="77777777" w:rsidR="003A3F6C" w:rsidRDefault="003A3F6C" w:rsidP="00C455E2">
            <w:pPr>
              <w:spacing w:before="90" w:after="54" w:line="260" w:lineRule="exact"/>
              <w:rPr>
                <w:szCs w:val="16"/>
              </w:rPr>
            </w:pPr>
            <w:r>
              <w:rPr>
                <w:szCs w:val="16"/>
              </w:rPr>
              <w:t>Was er sprake van een samenwerkingsverband:</w:t>
            </w:r>
          </w:p>
          <w:p w14:paraId="12879D65" w14:textId="77777777" w:rsidR="003A3F6C" w:rsidRDefault="003A3F6C" w:rsidP="00C455E2">
            <w:pPr>
              <w:spacing w:before="90" w:after="54" w:line="260" w:lineRule="exact"/>
              <w:rPr>
                <w:szCs w:val="16"/>
              </w:rPr>
            </w:pPr>
            <w:r>
              <w:rPr>
                <w:szCs w:val="16"/>
              </w:rPr>
              <w:t>Wat zijn de namen van de ondernemingen in het samenwerkingsverband:</w:t>
            </w:r>
          </w:p>
          <w:p w14:paraId="77ADEDB3" w14:textId="77777777" w:rsidR="003A3F6C" w:rsidRDefault="003A3F6C" w:rsidP="00C455E2">
            <w:pPr>
              <w:spacing w:before="90" w:after="54" w:line="260" w:lineRule="exact"/>
              <w:rPr>
                <w:szCs w:val="16"/>
              </w:rPr>
            </w:pPr>
            <w:r>
              <w:rPr>
                <w:szCs w:val="16"/>
              </w:rPr>
              <w:t>Wat is de rechtsvorm van het samenwerkingsverband:</w:t>
            </w:r>
          </w:p>
          <w:p w14:paraId="6684ED34" w14:textId="77777777" w:rsidR="003A3F6C" w:rsidRDefault="003A3F6C" w:rsidP="00C455E2">
            <w:pPr>
              <w:spacing w:before="90" w:after="54" w:line="260" w:lineRule="exact"/>
              <w:rPr>
                <w:szCs w:val="16"/>
              </w:rPr>
            </w:pPr>
            <w:r>
              <w:rPr>
                <w:szCs w:val="16"/>
              </w:rPr>
              <w:t>Wat was de onderlinge werkverdeling tussen de ondernemingen:</w:t>
            </w:r>
          </w:p>
        </w:tc>
        <w:tc>
          <w:tcPr>
            <w:tcW w:w="4320" w:type="dxa"/>
          </w:tcPr>
          <w:p w14:paraId="148CC36D" w14:textId="77777777" w:rsidR="003A3F6C" w:rsidRDefault="003A3F6C" w:rsidP="00C455E2">
            <w:pPr>
              <w:spacing w:before="90" w:after="54" w:line="260" w:lineRule="exact"/>
              <w:rPr>
                <w:i/>
                <w:szCs w:val="16"/>
              </w:rPr>
            </w:pPr>
          </w:p>
        </w:tc>
      </w:tr>
      <w:tr w:rsidR="003A3F6C" w14:paraId="17D0A046" w14:textId="77777777" w:rsidTr="00C455E2">
        <w:tc>
          <w:tcPr>
            <w:tcW w:w="5220" w:type="dxa"/>
          </w:tcPr>
          <w:p w14:paraId="52D50363" w14:textId="77777777" w:rsidR="003A3F6C" w:rsidRDefault="003A3F6C" w:rsidP="00C455E2">
            <w:pPr>
              <w:spacing w:before="90" w:after="54" w:line="260" w:lineRule="exact"/>
              <w:rPr>
                <w:szCs w:val="16"/>
              </w:rPr>
            </w:pPr>
            <w:r>
              <w:rPr>
                <w:szCs w:val="16"/>
              </w:rPr>
              <w:t>Was u hoofd- of onderaannemer:</w:t>
            </w:r>
          </w:p>
          <w:p w14:paraId="50EFD7BD" w14:textId="77777777" w:rsidR="003A3F6C" w:rsidRDefault="003A3F6C" w:rsidP="00C455E2">
            <w:pPr>
              <w:spacing w:before="90" w:after="54" w:line="260" w:lineRule="exact"/>
              <w:rPr>
                <w:szCs w:val="16"/>
              </w:rPr>
            </w:pPr>
            <w:r>
              <w:rPr>
                <w:szCs w:val="16"/>
              </w:rPr>
              <w:t>Indien onderaannemer, wie was de hoofdaannemer:</w:t>
            </w:r>
          </w:p>
          <w:p w14:paraId="1C344148" w14:textId="77777777" w:rsidR="003A3F6C" w:rsidRDefault="003A3F6C" w:rsidP="00C455E2">
            <w:pPr>
              <w:spacing w:before="90" w:after="54" w:line="260" w:lineRule="exact"/>
              <w:rPr>
                <w:szCs w:val="16"/>
              </w:rPr>
            </w:pPr>
            <w:r>
              <w:rPr>
                <w:szCs w:val="16"/>
              </w:rPr>
              <w:t>Werkverdeling tussen hoofd- en onderaannemer:</w:t>
            </w:r>
          </w:p>
          <w:p w14:paraId="1BB935E9" w14:textId="77777777" w:rsidR="003A3F6C" w:rsidRDefault="003A3F6C" w:rsidP="00C455E2">
            <w:pPr>
              <w:spacing w:before="90" w:after="54" w:line="260" w:lineRule="exact"/>
              <w:rPr>
                <w:szCs w:val="16"/>
              </w:rPr>
            </w:pPr>
            <w:r>
              <w:rPr>
                <w:szCs w:val="16"/>
              </w:rPr>
              <w:t>Aanneemsommen onderaannemers</w:t>
            </w:r>
          </w:p>
        </w:tc>
        <w:tc>
          <w:tcPr>
            <w:tcW w:w="4320" w:type="dxa"/>
          </w:tcPr>
          <w:p w14:paraId="2B55DB73" w14:textId="77777777" w:rsidR="003A3F6C" w:rsidRDefault="003A3F6C" w:rsidP="00C455E2">
            <w:pPr>
              <w:spacing w:before="90" w:after="54" w:line="260" w:lineRule="exact"/>
              <w:rPr>
                <w:i/>
                <w:szCs w:val="16"/>
              </w:rPr>
            </w:pPr>
          </w:p>
        </w:tc>
      </w:tr>
      <w:tr w:rsidR="003A3F6C" w14:paraId="24CBB6ED" w14:textId="77777777" w:rsidTr="00C455E2">
        <w:tc>
          <w:tcPr>
            <w:tcW w:w="5220" w:type="dxa"/>
          </w:tcPr>
          <w:p w14:paraId="39A15A92" w14:textId="77777777" w:rsidR="003A3F6C" w:rsidRDefault="003A3F6C" w:rsidP="00C455E2">
            <w:pPr>
              <w:spacing w:before="90" w:after="54" w:line="260" w:lineRule="exact"/>
              <w:rPr>
                <w:szCs w:val="16"/>
              </w:rPr>
            </w:pPr>
            <w:r>
              <w:rPr>
                <w:szCs w:val="16"/>
              </w:rPr>
              <w:t>Naam opdracht gevende instantie of bedrijf:</w:t>
            </w:r>
          </w:p>
        </w:tc>
        <w:tc>
          <w:tcPr>
            <w:tcW w:w="4320" w:type="dxa"/>
          </w:tcPr>
          <w:p w14:paraId="7E1C7544" w14:textId="77777777" w:rsidR="003A3F6C" w:rsidRDefault="003A3F6C" w:rsidP="00C455E2">
            <w:pPr>
              <w:spacing w:before="90" w:after="54" w:line="260" w:lineRule="exact"/>
              <w:rPr>
                <w:i/>
                <w:szCs w:val="16"/>
              </w:rPr>
            </w:pPr>
          </w:p>
        </w:tc>
      </w:tr>
      <w:tr w:rsidR="003A3F6C" w14:paraId="6CE2C67F" w14:textId="77777777" w:rsidTr="00C455E2">
        <w:tc>
          <w:tcPr>
            <w:tcW w:w="5220" w:type="dxa"/>
          </w:tcPr>
          <w:p w14:paraId="36357A70" w14:textId="77777777" w:rsidR="003A3F6C" w:rsidRDefault="003A3F6C" w:rsidP="00C455E2">
            <w:pPr>
              <w:spacing w:before="90" w:after="54" w:line="260" w:lineRule="exact"/>
              <w:rPr>
                <w:szCs w:val="16"/>
              </w:rPr>
            </w:pPr>
            <w:r>
              <w:rPr>
                <w:szCs w:val="16"/>
              </w:rPr>
              <w:t>Naam contactpersoon bedrijf:</w:t>
            </w:r>
          </w:p>
        </w:tc>
        <w:tc>
          <w:tcPr>
            <w:tcW w:w="4320" w:type="dxa"/>
          </w:tcPr>
          <w:p w14:paraId="3CA6FA72" w14:textId="77777777" w:rsidR="003A3F6C" w:rsidRDefault="003A3F6C" w:rsidP="00C455E2">
            <w:pPr>
              <w:spacing w:before="90" w:after="54" w:line="260" w:lineRule="exact"/>
              <w:rPr>
                <w:i/>
                <w:szCs w:val="16"/>
              </w:rPr>
            </w:pPr>
          </w:p>
        </w:tc>
      </w:tr>
      <w:tr w:rsidR="003A3F6C" w14:paraId="5906B810" w14:textId="77777777" w:rsidTr="00C455E2">
        <w:tc>
          <w:tcPr>
            <w:tcW w:w="5220" w:type="dxa"/>
          </w:tcPr>
          <w:p w14:paraId="52E5E33B" w14:textId="77777777" w:rsidR="003A3F6C" w:rsidRDefault="003A3F6C" w:rsidP="00C455E2">
            <w:pPr>
              <w:spacing w:before="90" w:after="54" w:line="260" w:lineRule="exact"/>
              <w:rPr>
                <w:szCs w:val="16"/>
              </w:rPr>
            </w:pPr>
            <w:r>
              <w:rPr>
                <w:szCs w:val="16"/>
              </w:rPr>
              <w:t>Telefoonnummer contactpersoon:</w:t>
            </w:r>
          </w:p>
        </w:tc>
        <w:tc>
          <w:tcPr>
            <w:tcW w:w="4320" w:type="dxa"/>
          </w:tcPr>
          <w:p w14:paraId="584B3A41" w14:textId="77777777" w:rsidR="003A3F6C" w:rsidRDefault="003A3F6C" w:rsidP="00C455E2">
            <w:pPr>
              <w:spacing w:before="90" w:after="54" w:line="260" w:lineRule="exact"/>
              <w:rPr>
                <w:i/>
                <w:szCs w:val="16"/>
              </w:rPr>
            </w:pPr>
          </w:p>
        </w:tc>
      </w:tr>
      <w:tr w:rsidR="003A3F6C" w14:paraId="656E4267" w14:textId="77777777" w:rsidTr="00C455E2">
        <w:tc>
          <w:tcPr>
            <w:tcW w:w="5220" w:type="dxa"/>
          </w:tcPr>
          <w:p w14:paraId="71D01F97" w14:textId="77777777" w:rsidR="003A3F6C" w:rsidRDefault="003A3F6C" w:rsidP="00C455E2">
            <w:pPr>
              <w:spacing w:before="90" w:after="54" w:line="260" w:lineRule="exact"/>
              <w:rPr>
                <w:szCs w:val="16"/>
              </w:rPr>
            </w:pPr>
            <w:r>
              <w:rPr>
                <w:szCs w:val="16"/>
              </w:rPr>
              <w:t>Emailadres contactpersoon:</w:t>
            </w:r>
          </w:p>
        </w:tc>
        <w:tc>
          <w:tcPr>
            <w:tcW w:w="4320" w:type="dxa"/>
          </w:tcPr>
          <w:p w14:paraId="5858E5A1" w14:textId="77777777" w:rsidR="003A3F6C" w:rsidRDefault="003A3F6C" w:rsidP="00C455E2">
            <w:pPr>
              <w:spacing w:before="90" w:after="54" w:line="260" w:lineRule="exact"/>
              <w:rPr>
                <w:i/>
                <w:szCs w:val="16"/>
              </w:rPr>
            </w:pPr>
          </w:p>
        </w:tc>
      </w:tr>
      <w:tr w:rsidR="003A3F6C" w14:paraId="013A32B2" w14:textId="77777777" w:rsidTr="00C455E2">
        <w:tc>
          <w:tcPr>
            <w:tcW w:w="5220" w:type="dxa"/>
          </w:tcPr>
          <w:p w14:paraId="51F65F5B" w14:textId="77777777" w:rsidR="003A3F6C" w:rsidRDefault="003A3F6C" w:rsidP="00C455E2">
            <w:pPr>
              <w:spacing w:before="90" w:after="54" w:line="260" w:lineRule="exact"/>
              <w:rPr>
                <w:szCs w:val="16"/>
              </w:rPr>
            </w:pPr>
            <w:r>
              <w:rPr>
                <w:szCs w:val="16"/>
              </w:rPr>
              <w:t>Totaalbedrag (projectomvang in Euro excl. BTW)</w:t>
            </w:r>
          </w:p>
        </w:tc>
        <w:tc>
          <w:tcPr>
            <w:tcW w:w="4320" w:type="dxa"/>
          </w:tcPr>
          <w:p w14:paraId="73B4FC26" w14:textId="77777777" w:rsidR="003A3F6C" w:rsidRDefault="003A3F6C" w:rsidP="00C455E2">
            <w:pPr>
              <w:spacing w:before="90" w:after="54" w:line="260" w:lineRule="exact"/>
              <w:rPr>
                <w:i/>
                <w:szCs w:val="16"/>
              </w:rPr>
            </w:pPr>
          </w:p>
        </w:tc>
      </w:tr>
      <w:tr w:rsidR="003A3F6C" w14:paraId="19EDEFC3" w14:textId="77777777" w:rsidTr="00C455E2">
        <w:tc>
          <w:tcPr>
            <w:tcW w:w="5220" w:type="dxa"/>
          </w:tcPr>
          <w:p w14:paraId="30B797EE" w14:textId="77777777" w:rsidR="003A3F6C" w:rsidRDefault="003A3F6C" w:rsidP="00C455E2">
            <w:pPr>
              <w:spacing w:before="90" w:after="54" w:line="260" w:lineRule="exact"/>
              <w:rPr>
                <w:szCs w:val="16"/>
              </w:rPr>
            </w:pPr>
            <w:r>
              <w:rPr>
                <w:szCs w:val="16"/>
              </w:rPr>
              <w:t>Is een certificaat/tevredenheidsverklaring</w:t>
            </w:r>
            <w:r>
              <w:rPr>
                <w:rStyle w:val="Voetnootmarkering"/>
                <w:szCs w:val="16"/>
              </w:rPr>
              <w:footnoteReference w:id="1"/>
            </w:r>
            <w:r>
              <w:rPr>
                <w:szCs w:val="16"/>
              </w:rPr>
              <w:t xml:space="preserve"> aanwezig:</w:t>
            </w:r>
          </w:p>
          <w:p w14:paraId="0E4C40F5" w14:textId="77777777" w:rsidR="003A3F6C" w:rsidRDefault="003A3F6C" w:rsidP="00C455E2">
            <w:pPr>
              <w:spacing w:before="90" w:after="54" w:line="260" w:lineRule="exact"/>
              <w:rPr>
                <w:szCs w:val="16"/>
              </w:rPr>
            </w:pPr>
            <w:r>
              <w:rPr>
                <w:szCs w:val="16"/>
              </w:rPr>
              <w:t>Deze dient te worden bijgevoegd</w:t>
            </w:r>
          </w:p>
        </w:tc>
        <w:tc>
          <w:tcPr>
            <w:tcW w:w="4320" w:type="dxa"/>
          </w:tcPr>
          <w:p w14:paraId="1E64BE86" w14:textId="77777777" w:rsidR="003A3F6C" w:rsidRDefault="003A3F6C" w:rsidP="00C455E2">
            <w:pPr>
              <w:spacing w:before="90" w:after="54" w:line="260" w:lineRule="exact"/>
              <w:rPr>
                <w:i/>
                <w:szCs w:val="16"/>
              </w:rPr>
            </w:pPr>
          </w:p>
        </w:tc>
      </w:tr>
    </w:tbl>
    <w:p w14:paraId="5813DC33" w14:textId="77777777" w:rsidR="003A3F6C" w:rsidRDefault="003A3F6C" w:rsidP="003A3F6C">
      <w:pPr>
        <w:spacing w:line="260" w:lineRule="exact"/>
        <w:rPr>
          <w:rFonts w:cs="Arial"/>
          <w:i/>
        </w:rPr>
      </w:pPr>
    </w:p>
    <w:p w14:paraId="0CF3763F" w14:textId="77777777" w:rsidR="003A3F6C" w:rsidRDefault="003A3F6C" w:rsidP="003A3F6C">
      <w:pPr>
        <w:spacing w:line="260" w:lineRule="exact"/>
        <w:rPr>
          <w:rFonts w:cs="Arial"/>
        </w:rPr>
      </w:pPr>
      <w:r>
        <w:rPr>
          <w:rFonts w:cs="Arial"/>
          <w:i/>
        </w:rPr>
        <w:t xml:space="preserve"> (*Opdrachtgever behoudt zich het recht voor om referenties na te trekken)</w:t>
      </w:r>
      <w:r>
        <w:rPr>
          <w:rFonts w:cs="Arial"/>
          <w:i/>
        </w:rPr>
        <w:br/>
      </w:r>
    </w:p>
    <w:p w14:paraId="730C0548" w14:textId="77777777" w:rsidR="003A3F6C" w:rsidRDefault="003A3F6C" w:rsidP="003A3F6C">
      <w:pPr>
        <w:spacing w:line="260" w:lineRule="exact"/>
        <w:rPr>
          <w:rFonts w:cs="Arial"/>
        </w:rPr>
      </w:pPr>
    </w:p>
    <w:p w14:paraId="2F33966A" w14:textId="77777777" w:rsidR="000F37CF" w:rsidRDefault="000F37CF" w:rsidP="003A3F6C">
      <w:pPr>
        <w:widowControl w:val="0"/>
        <w:spacing w:line="310" w:lineRule="atLeast"/>
        <w:rPr>
          <w:rFonts w:cs="Arial"/>
        </w:rPr>
      </w:pPr>
    </w:p>
    <w:sectPr w:rsidR="000F37CF" w:rsidSect="00B42344">
      <w:footerReference w:type="default" r:id="rId9"/>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5B0E" w14:textId="77777777" w:rsidR="008A7651" w:rsidRDefault="008A7651">
      <w:r>
        <w:separator/>
      </w:r>
    </w:p>
  </w:endnote>
  <w:endnote w:type="continuationSeparator" w:id="0">
    <w:p w14:paraId="69824F38" w14:textId="77777777"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12488"/>
      <w:docPartObj>
        <w:docPartGallery w:val="Page Numbers (Bottom of Page)"/>
        <w:docPartUnique/>
      </w:docPartObj>
    </w:sdtPr>
    <w:sdtEndPr/>
    <w:sdtContent>
      <w:sdt>
        <w:sdtPr>
          <w:id w:val="-1769616900"/>
          <w:docPartObj>
            <w:docPartGallery w:val="Page Numbers (Top of Page)"/>
            <w:docPartUnique/>
          </w:docPartObj>
        </w:sdtPr>
        <w:sdtEndPr/>
        <w:sdtContent>
          <w:p w14:paraId="193480A0" w14:textId="77777777" w:rsidR="008972B0" w:rsidRDefault="008972B0">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356339">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356339">
              <w:rPr>
                <w:b/>
                <w:bCs/>
                <w:noProof/>
              </w:rPr>
              <w:t>2</w:t>
            </w:r>
            <w:r>
              <w:rPr>
                <w:b/>
                <w:bCs/>
                <w:sz w:val="24"/>
                <w:szCs w:val="24"/>
              </w:rPr>
              <w:fldChar w:fldCharType="end"/>
            </w:r>
          </w:p>
        </w:sdtContent>
      </w:sdt>
    </w:sdtContent>
  </w:sdt>
  <w:p w14:paraId="0E372703" w14:textId="77777777" w:rsidR="008972B0" w:rsidRDefault="00897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E0E9" w14:textId="77777777" w:rsidR="008A7651" w:rsidRDefault="008A7651">
      <w:r>
        <w:separator/>
      </w:r>
    </w:p>
  </w:footnote>
  <w:footnote w:type="continuationSeparator" w:id="0">
    <w:p w14:paraId="4705F0B8" w14:textId="77777777" w:rsidR="008A7651" w:rsidRDefault="008A7651">
      <w:r>
        <w:continuationSeparator/>
      </w:r>
    </w:p>
  </w:footnote>
  <w:footnote w:id="1">
    <w:p w14:paraId="6493DDD6" w14:textId="77777777" w:rsidR="003A3F6C" w:rsidRPr="00D755E7" w:rsidRDefault="003A3F6C" w:rsidP="003A3F6C">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2E0920"/>
    <w:multiLevelType w:val="hybridMultilevel"/>
    <w:tmpl w:val="5EE4CC3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16cid:durableId="402412441">
    <w:abstractNumId w:val="14"/>
  </w:num>
  <w:num w:numId="2" w16cid:durableId="1577126567">
    <w:abstractNumId w:val="7"/>
  </w:num>
  <w:num w:numId="3" w16cid:durableId="716709878">
    <w:abstractNumId w:val="6"/>
  </w:num>
  <w:num w:numId="4" w16cid:durableId="1108088266">
    <w:abstractNumId w:val="5"/>
  </w:num>
  <w:num w:numId="5" w16cid:durableId="2002155650">
    <w:abstractNumId w:val="4"/>
  </w:num>
  <w:num w:numId="6" w16cid:durableId="1983190277">
    <w:abstractNumId w:val="8"/>
  </w:num>
  <w:num w:numId="7" w16cid:durableId="377094777">
    <w:abstractNumId w:val="3"/>
  </w:num>
  <w:num w:numId="8" w16cid:durableId="1146044532">
    <w:abstractNumId w:val="2"/>
  </w:num>
  <w:num w:numId="9" w16cid:durableId="1648044661">
    <w:abstractNumId w:val="1"/>
  </w:num>
  <w:num w:numId="10" w16cid:durableId="967050019">
    <w:abstractNumId w:val="0"/>
  </w:num>
  <w:num w:numId="11" w16cid:durableId="362631869">
    <w:abstractNumId w:val="9"/>
  </w:num>
  <w:num w:numId="12" w16cid:durableId="1796825060">
    <w:abstractNumId w:val="10"/>
  </w:num>
  <w:num w:numId="13" w16cid:durableId="890919006">
    <w:abstractNumId w:val="12"/>
  </w:num>
  <w:num w:numId="14" w16cid:durableId="920869231">
    <w:abstractNumId w:val="13"/>
  </w:num>
  <w:num w:numId="15" w16cid:durableId="198519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CF"/>
    <w:rsid w:val="00023E83"/>
    <w:rsid w:val="00097147"/>
    <w:rsid w:val="000B61A3"/>
    <w:rsid w:val="000F37CF"/>
    <w:rsid w:val="001161F0"/>
    <w:rsid w:val="00254F9E"/>
    <w:rsid w:val="002648D9"/>
    <w:rsid w:val="00334CB9"/>
    <w:rsid w:val="00356339"/>
    <w:rsid w:val="003A3F6C"/>
    <w:rsid w:val="003C4B81"/>
    <w:rsid w:val="00426672"/>
    <w:rsid w:val="00566B1F"/>
    <w:rsid w:val="005E441F"/>
    <w:rsid w:val="005F511F"/>
    <w:rsid w:val="006041E2"/>
    <w:rsid w:val="006060C0"/>
    <w:rsid w:val="006609E8"/>
    <w:rsid w:val="006D0AAC"/>
    <w:rsid w:val="006D2DFA"/>
    <w:rsid w:val="006F74B1"/>
    <w:rsid w:val="00743FCE"/>
    <w:rsid w:val="00754104"/>
    <w:rsid w:val="007633CD"/>
    <w:rsid w:val="007A50BA"/>
    <w:rsid w:val="007B233C"/>
    <w:rsid w:val="008268DF"/>
    <w:rsid w:val="0086618B"/>
    <w:rsid w:val="008863FD"/>
    <w:rsid w:val="008972B0"/>
    <w:rsid w:val="008A302E"/>
    <w:rsid w:val="008A7651"/>
    <w:rsid w:val="00901C97"/>
    <w:rsid w:val="00934484"/>
    <w:rsid w:val="009738F7"/>
    <w:rsid w:val="00990DDD"/>
    <w:rsid w:val="009963E3"/>
    <w:rsid w:val="009A365F"/>
    <w:rsid w:val="009A4D67"/>
    <w:rsid w:val="00A973FC"/>
    <w:rsid w:val="00AC1281"/>
    <w:rsid w:val="00AC761F"/>
    <w:rsid w:val="00AD4E5E"/>
    <w:rsid w:val="00AE4423"/>
    <w:rsid w:val="00B41D9B"/>
    <w:rsid w:val="00B42344"/>
    <w:rsid w:val="00BD2462"/>
    <w:rsid w:val="00C62738"/>
    <w:rsid w:val="00C935BB"/>
    <w:rsid w:val="00CC5CD6"/>
    <w:rsid w:val="00CF74BA"/>
    <w:rsid w:val="00D22F90"/>
    <w:rsid w:val="00D273C2"/>
    <w:rsid w:val="00D315B5"/>
    <w:rsid w:val="00D36EDA"/>
    <w:rsid w:val="00D46B15"/>
    <w:rsid w:val="00D755E7"/>
    <w:rsid w:val="00EC38DC"/>
    <w:rsid w:val="00EC769C"/>
    <w:rsid w:val="00F2787F"/>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FDEE6"/>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link w:val="KoptekstChar"/>
    <w:uiPriority w:val="99"/>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link w:val="VoettekstChar"/>
    <w:uiPriority w:val="99"/>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link w:val="BallontekstChar"/>
    <w:semiHidden/>
    <w:rsid w:val="00B42344"/>
    <w:pPr>
      <w:spacing w:line="280" w:lineRule="atLeast"/>
    </w:pPr>
    <w:rPr>
      <w:rFonts w:ascii="Tahoma" w:hAnsi="Tahoma" w:cs="Tahoma"/>
      <w:sz w:val="16"/>
      <w:szCs w:val="16"/>
    </w:rPr>
  </w:style>
  <w:style w:type="table" w:customStyle="1" w:styleId="Nebest">
    <w:name w:val="Nebest"/>
    <w:basedOn w:val="Standaardtabel"/>
    <w:rsid w:val="001161F0"/>
    <w:tblPr>
      <w:tblStyleRowBandSize w:val="1"/>
      <w:tblStyleColBandSize w:val="1"/>
      <w:tblCellSpacing w:w="-20" w:type="dxa"/>
      <w:tblBorders>
        <w:top w:val="single" w:sz="12" w:space="0" w:color="008000"/>
        <w:bottom w:val="single" w:sz="12" w:space="0" w:color="008000"/>
        <w:insideH w:val="dotted" w:sz="2" w:space="0" w:color="008000"/>
      </w:tblBorders>
    </w:tblPr>
    <w:trPr>
      <w:tblCellSpacing w:w="-20" w:type="dxa"/>
    </w:trPr>
    <w:tcPr>
      <w:shd w:val="clear" w:color="auto" w:fill="auto"/>
      <w:tcMar>
        <w:top w:w="0" w:type="dxa"/>
        <w:left w:w="108" w:type="dxa"/>
        <w:bottom w:w="0" w:type="dxa"/>
        <w:right w:w="108" w:type="dxa"/>
      </w:tcMar>
    </w:tcPr>
    <w:tblStylePr w:type="firstRow">
      <w:tblPr/>
      <w:tcPr>
        <w:tcBorders>
          <w:bottom w:val="single" w:sz="6" w:space="0" w:color="008000"/>
          <w:right w:val="nil"/>
          <w:insideH w:val="nil"/>
          <w:insideV w:val="nil"/>
        </w:tcBorders>
      </w:tcPr>
    </w:tblStylePr>
    <w:tblStylePr w:type="lastRow">
      <w:tblPr/>
      <w:tcPr>
        <w:tcBorders>
          <w:top w:val="single" w:sz="6" w:space="0" w:color="008000"/>
          <w:right w:val="nil"/>
          <w:insideH w:val="nil"/>
          <w:insideV w:val="nil"/>
        </w:tcBorders>
      </w:tcPr>
    </w:tblStylePr>
    <w:tblStylePr w:type="firstCol">
      <w:tblPr/>
      <w:tcPr>
        <w:tcBorders>
          <w:left w:val="nil"/>
          <w:right w:val="single" w:sz="6" w:space="0" w:color="008000"/>
        </w:tcBorders>
      </w:tcPr>
    </w:tblStylePr>
    <w:tblStylePr w:type="lastCol">
      <w:tblPr/>
      <w:tcPr>
        <w:tcBorders>
          <w:left w:val="single" w:sz="6" w:space="0" w:color="008000"/>
          <w:right w:val="nil"/>
        </w:tcBorders>
      </w:tcPr>
    </w:tblStylePr>
    <w:tblStylePr w:type="band1Vert">
      <w:tblPr/>
      <w:tcPr>
        <w:tcBorders>
          <w:left w:val="dotted" w:sz="6" w:space="0" w:color="008000"/>
        </w:tcBorders>
      </w:tcPr>
    </w:tblStylePr>
    <w:tblStylePr w:type="band2Vert">
      <w:tblPr/>
      <w:tcPr>
        <w:tcBorders>
          <w:left w:val="dotted" w:sz="6" w:space="0" w:color="008000"/>
        </w:tcBorders>
      </w:tcPr>
    </w:tblStylePr>
    <w:tblStylePr w:type="band2Horz">
      <w:tblPr/>
      <w:tcPr>
        <w:shd w:val="clear" w:color="auto" w:fill="EFFFEF"/>
      </w:tcPr>
    </w:tblStylePr>
  </w:style>
  <w:style w:type="character" w:customStyle="1" w:styleId="KoptekstChar">
    <w:name w:val="Koptekst Char"/>
    <w:basedOn w:val="Standaardalinea-lettertype"/>
    <w:link w:val="Koptekst"/>
    <w:uiPriority w:val="99"/>
    <w:rsid w:val="003A3F6C"/>
    <w:rPr>
      <w:rFonts w:ascii="Arial" w:hAnsi="Arial"/>
      <w:sz w:val="18"/>
    </w:rPr>
  </w:style>
  <w:style w:type="character" w:customStyle="1" w:styleId="BallontekstChar">
    <w:name w:val="Ballontekst Char"/>
    <w:basedOn w:val="Standaardalinea-lettertype"/>
    <w:link w:val="Ballontekst"/>
    <w:semiHidden/>
    <w:rsid w:val="00426672"/>
    <w:rPr>
      <w:rFonts w:ascii="Tahoma" w:hAnsi="Tahoma" w:cs="Tahoma"/>
      <w:sz w:val="16"/>
      <w:szCs w:val="16"/>
    </w:rPr>
  </w:style>
  <w:style w:type="character" w:customStyle="1" w:styleId="VoettekstChar">
    <w:name w:val="Voettekst Char"/>
    <w:basedOn w:val="Standaardalinea-lettertype"/>
    <w:link w:val="Voettekst"/>
    <w:uiPriority w:val="99"/>
    <w:rsid w:val="008972B0"/>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AD99A-C806-4FD6-8637-A6ADE310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Peter Kooistra</cp:lastModifiedBy>
  <cp:revision>6</cp:revision>
  <cp:lastPrinted>2012-03-21T09:28:00Z</cp:lastPrinted>
  <dcterms:created xsi:type="dcterms:W3CDTF">2018-06-05T11:53:00Z</dcterms:created>
  <dcterms:modified xsi:type="dcterms:W3CDTF">2022-04-05T09:41:00Z</dcterms:modified>
</cp:coreProperties>
</file>