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2E654D"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219075</wp:posOffset>
                </wp:positionV>
                <wp:extent cx="5076825" cy="32766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27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2E654D" w:rsidRPr="00744056" w:rsidRDefault="002E654D" w:rsidP="002E654D">
                            <w:pPr>
                              <w:spacing w:line="276" w:lineRule="auto"/>
                              <w:rPr>
                                <w:rFonts w:eastAsiaTheme="minorEastAsia" w:cstheme="minorBidi"/>
                                <w:b/>
                                <w:bCs/>
                                <w:sz w:val="36"/>
                                <w:szCs w:val="36"/>
                              </w:rPr>
                            </w:pPr>
                            <w:r w:rsidRPr="0017322E">
                              <w:rPr>
                                <w:rFonts w:eastAsiaTheme="minorEastAsia" w:cstheme="minorBidi"/>
                                <w:b/>
                                <w:bCs/>
                                <w:sz w:val="36"/>
                                <w:szCs w:val="36"/>
                              </w:rPr>
                              <w:t xml:space="preserve">Onderhoud </w:t>
                            </w:r>
                            <w:r>
                              <w:rPr>
                                <w:rFonts w:eastAsiaTheme="minorEastAsia" w:cstheme="minorBidi"/>
                                <w:b/>
                                <w:bCs/>
                                <w:sz w:val="36"/>
                                <w:szCs w:val="36"/>
                              </w:rPr>
                              <w:t>Scanning Electronen Microscopen</w:t>
                            </w:r>
                          </w:p>
                          <w:p w:rsidR="002E654D" w:rsidRDefault="002E654D" w:rsidP="002E654D">
                            <w:pPr>
                              <w:pStyle w:val="titel0"/>
                            </w:pPr>
                            <w:r w:rsidRPr="00744056">
                              <w:rPr>
                                <w:rFonts w:asciiTheme="minorHAnsi" w:eastAsiaTheme="minorHAnsi" w:hAnsiTheme="minorHAnsi" w:cstheme="minorBidi"/>
                                <w:b w:val="0"/>
                                <w:color w:val="7F7F7F" w:themeColor="text1" w:themeTint="80"/>
                                <w:sz w:val="32"/>
                                <w:lang w:eastAsia="en-US"/>
                              </w:rPr>
                              <w:t>ten behoeve van het Nederlands Forensisch Instituut</w:t>
                            </w:r>
                          </w:p>
                          <w:p w:rsidR="00C56911" w:rsidRDefault="00C56911" w:rsidP="00F772E9">
                            <w:pPr>
                              <w:pStyle w:val="Geenafstand"/>
                              <w:rPr>
                                <w:sz w:val="32"/>
                                <w:szCs w:val="32"/>
                              </w:rPr>
                            </w:pPr>
                          </w:p>
                          <w:p w:rsidR="00C56911" w:rsidRDefault="00C56911" w:rsidP="00F772E9">
                            <w:pPr>
                              <w:pStyle w:val="Geenafstand"/>
                              <w:rPr>
                                <w:sz w:val="32"/>
                                <w:szCs w:val="32"/>
                              </w:rPr>
                            </w:pPr>
                          </w:p>
                          <w:p w:rsidR="00C56911" w:rsidRDefault="00C56911"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2E654D" w:rsidRPr="002E654D">
                              <w:rPr>
                                <w:sz w:val="32"/>
                                <w:szCs w:val="32"/>
                              </w:rPr>
                              <w:t>IUC/DJI/IENEA/JvH/2022-1</w:t>
                            </w:r>
                          </w:p>
                          <w:p w:rsidR="00C56911" w:rsidRPr="00F772E9" w:rsidRDefault="00C56911" w:rsidP="00F74EE0">
                            <w:pPr>
                              <w:pStyle w:val="Geenafstand"/>
                              <w:rPr>
                                <w:sz w:val="32"/>
                                <w:szCs w:val="32"/>
                              </w:rPr>
                            </w:pPr>
                            <w:r>
                              <w:rPr>
                                <w:sz w:val="32"/>
                                <w:szCs w:val="32"/>
                              </w:rPr>
                              <w:t>Versienummer</w:t>
                            </w:r>
                            <w:r>
                              <w:rPr>
                                <w:sz w:val="32"/>
                                <w:szCs w:val="32"/>
                              </w:rPr>
                              <w:tab/>
                            </w:r>
                            <w:r>
                              <w:rPr>
                                <w:sz w:val="32"/>
                                <w:szCs w:val="32"/>
                              </w:rPr>
                              <w:tab/>
                            </w:r>
                            <w:r w:rsidR="002E654D">
                              <w:rPr>
                                <w:sz w:val="32"/>
                                <w:szCs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75pt;margin-top:17.25pt;width:399.75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" filled="f" stroked="f" strokecolor="#09f">
                <v:textbox inset="0,0,0,0">
                  <w:txbxContent>
                    <w:p w:rsidR="00C56911" w:rsidRDefault="00C56911" w:rsidP="00F74EE0">
                      <w:pPr>
                        <w:pStyle w:val="Geenafstand"/>
                        <w:rPr>
                          <w:b/>
                          <w:sz w:val="32"/>
                          <w:szCs w:val="32"/>
                        </w:rPr>
                      </w:pPr>
                      <w:r>
                        <w:rPr>
                          <w:b/>
                          <w:sz w:val="32"/>
                          <w:szCs w:val="32"/>
                        </w:rPr>
                        <w:t>Bijlage 1 Inschrijfformulier</w:t>
                      </w:r>
                    </w:p>
                    <w:p w:rsidR="00C56911" w:rsidRPr="002D69B4" w:rsidRDefault="00C56911" w:rsidP="00F74EE0">
                      <w:pPr>
                        <w:pStyle w:val="Geenafstand"/>
                        <w:rPr>
                          <w:b/>
                          <w:color w:val="00B0F0"/>
                          <w:sz w:val="32"/>
                          <w:szCs w:val="32"/>
                        </w:rPr>
                      </w:pPr>
                    </w:p>
                    <w:p w:rsidR="00C56911" w:rsidRPr="002D69B4" w:rsidRDefault="00C56911" w:rsidP="00F74EE0">
                      <w:pPr>
                        <w:pStyle w:val="Geenafstand"/>
                        <w:rPr>
                          <w:color w:val="00B0F0"/>
                          <w:sz w:val="64"/>
                          <w:szCs w:val="64"/>
                        </w:rPr>
                      </w:pPr>
                      <w:r w:rsidRPr="002D69B4">
                        <w:rPr>
                          <w:color w:val="00B0F0"/>
                          <w:sz w:val="64"/>
                          <w:szCs w:val="64"/>
                        </w:rPr>
                        <w:t>Europese aanbesteding</w:t>
                      </w:r>
                    </w:p>
                    <w:p w:rsidR="002E654D" w:rsidRPr="00744056" w:rsidRDefault="002E654D" w:rsidP="002E654D">
                      <w:pPr>
                        <w:spacing w:line="276" w:lineRule="auto"/>
                        <w:rPr>
                          <w:rFonts w:eastAsiaTheme="minorEastAsia" w:cstheme="minorBidi"/>
                          <w:b/>
                          <w:bCs/>
                          <w:sz w:val="36"/>
                          <w:szCs w:val="36"/>
                        </w:rPr>
                      </w:pPr>
                      <w:r w:rsidRPr="0017322E">
                        <w:rPr>
                          <w:rFonts w:eastAsiaTheme="minorEastAsia" w:cstheme="minorBidi"/>
                          <w:b/>
                          <w:bCs/>
                          <w:sz w:val="36"/>
                          <w:szCs w:val="36"/>
                        </w:rPr>
                        <w:t xml:space="preserve">Onderhoud </w:t>
                      </w:r>
                      <w:r>
                        <w:rPr>
                          <w:rFonts w:eastAsiaTheme="minorEastAsia" w:cstheme="minorBidi"/>
                          <w:b/>
                          <w:bCs/>
                          <w:sz w:val="36"/>
                          <w:szCs w:val="36"/>
                        </w:rPr>
                        <w:t>Scanning Electronen Microscopen</w:t>
                      </w:r>
                    </w:p>
                    <w:p w:rsidR="002E654D" w:rsidRDefault="002E654D" w:rsidP="002E654D">
                      <w:pPr>
                        <w:pStyle w:val="titel0"/>
                      </w:pPr>
                      <w:r w:rsidRPr="00744056">
                        <w:rPr>
                          <w:rFonts w:asciiTheme="minorHAnsi" w:eastAsiaTheme="minorHAnsi" w:hAnsiTheme="minorHAnsi" w:cstheme="minorBidi"/>
                          <w:b w:val="0"/>
                          <w:color w:val="7F7F7F" w:themeColor="text1" w:themeTint="80"/>
                          <w:sz w:val="32"/>
                          <w:lang w:eastAsia="en-US"/>
                        </w:rPr>
                        <w:t>ten behoeve van het Nederlands Forensisch Instituut</w:t>
                      </w:r>
                    </w:p>
                    <w:p w:rsidR="00C56911" w:rsidRDefault="00C56911" w:rsidP="00F772E9">
                      <w:pPr>
                        <w:pStyle w:val="Geenafstand"/>
                        <w:rPr>
                          <w:sz w:val="32"/>
                          <w:szCs w:val="32"/>
                        </w:rPr>
                      </w:pPr>
                    </w:p>
                    <w:p w:rsidR="00C56911" w:rsidRDefault="00C56911" w:rsidP="00F772E9">
                      <w:pPr>
                        <w:pStyle w:val="Geenafstand"/>
                        <w:rPr>
                          <w:sz w:val="32"/>
                          <w:szCs w:val="32"/>
                        </w:rPr>
                      </w:pPr>
                    </w:p>
                    <w:p w:rsidR="00C56911" w:rsidRDefault="00C56911" w:rsidP="00F772E9">
                      <w:pPr>
                        <w:pStyle w:val="Geenafstand"/>
                        <w:rPr>
                          <w:sz w:val="32"/>
                          <w:szCs w:val="32"/>
                        </w:rPr>
                      </w:pPr>
                      <w:r>
                        <w:rPr>
                          <w:sz w:val="32"/>
                          <w:szCs w:val="32"/>
                        </w:rPr>
                        <w:t>Kenmerk</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2E654D" w:rsidRPr="002E654D">
                        <w:rPr>
                          <w:sz w:val="32"/>
                          <w:szCs w:val="32"/>
                        </w:rPr>
                        <w:t>IUC/DJI/IENEA/JvH/2022-1</w:t>
                      </w:r>
                    </w:p>
                    <w:p w:rsidR="00C56911" w:rsidRPr="00F772E9" w:rsidRDefault="00C56911" w:rsidP="00F74EE0">
                      <w:pPr>
                        <w:pStyle w:val="Geenafstand"/>
                        <w:rPr>
                          <w:sz w:val="32"/>
                          <w:szCs w:val="32"/>
                        </w:rPr>
                      </w:pPr>
                      <w:r>
                        <w:rPr>
                          <w:sz w:val="32"/>
                          <w:szCs w:val="32"/>
                        </w:rPr>
                        <w:t>Versienummer</w:t>
                      </w:r>
                      <w:r>
                        <w:rPr>
                          <w:sz w:val="32"/>
                          <w:szCs w:val="32"/>
                        </w:rPr>
                        <w:tab/>
                      </w:r>
                      <w:r>
                        <w:rPr>
                          <w:sz w:val="32"/>
                          <w:szCs w:val="32"/>
                        </w:rPr>
                        <w:tab/>
                      </w:r>
                      <w:r w:rsidR="002E654D">
                        <w:rPr>
                          <w:sz w:val="32"/>
                          <w:szCs w:val="32"/>
                        </w:rPr>
                        <w:t>1</w:t>
                      </w: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FF1F87">
      <w:pPr>
        <w:spacing w:line="0" w:lineRule="atLeast"/>
        <w:ind w:left="-1134"/>
        <w:rPr>
          <w:b/>
        </w:rPr>
      </w:pPr>
    </w:p>
    <w:p w:rsidR="00541E47" w:rsidRPr="000D24C3" w:rsidRDefault="00541E47" w:rsidP="00C05140">
      <w:pPr>
        <w:spacing w:line="0" w:lineRule="atLeast"/>
        <w:ind w:left="-1134" w:right="496"/>
        <w:rPr>
          <w:b/>
        </w:rPr>
      </w:pPr>
      <w:r w:rsidRPr="000D24C3">
        <w:rPr>
          <w:b/>
        </w:rPr>
        <w:t xml:space="preserve">Door ondertekening van dit inschrijfformulier </w:t>
      </w:r>
      <w:r w:rsidR="00BC5F6C">
        <w:rPr>
          <w:b/>
        </w:rPr>
        <w:t xml:space="preserve">betreffende de Europese aanbestedingsprocedure </w:t>
      </w:r>
      <w:r w:rsidR="002E654D" w:rsidRPr="002E654D">
        <w:rPr>
          <w:b/>
        </w:rPr>
        <w:t>Onderhoud Scanning Electronen Microscopen</w:t>
      </w:r>
      <w:r w:rsidR="002E654D">
        <w:rPr>
          <w:b/>
        </w:rPr>
        <w:t xml:space="preserve">, kenmerk </w:t>
      </w:r>
      <w:r w:rsidR="002E654D" w:rsidRPr="002E654D">
        <w:rPr>
          <w:b/>
        </w:rPr>
        <w:t>IUC/DJI/IENEA/JvH/2022-1</w:t>
      </w:r>
      <w:r w:rsidR="002E654D">
        <w:rPr>
          <w:b/>
        </w:rPr>
        <w:t xml:space="preserve">, </w:t>
      </w:r>
      <w:r w:rsidRPr="000D24C3">
        <w:rPr>
          <w:b/>
        </w:rPr>
        <w:t>verklaart Inschrijver dat:</w:t>
      </w:r>
    </w:p>
    <w:p w:rsidR="00541E47" w:rsidRDefault="00541E47" w:rsidP="00C05140">
      <w:pPr>
        <w:spacing w:line="0" w:lineRule="atLeast"/>
        <w:ind w:left="-1134" w:right="496"/>
      </w:pPr>
    </w:p>
    <w:p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rsidR="006C4EC9" w:rsidRDefault="006C4EC9" w:rsidP="00C05140">
      <w:pPr>
        <w:spacing w:line="0" w:lineRule="atLeast"/>
        <w:ind w:left="-1134" w:right="496"/>
      </w:pPr>
    </w:p>
    <w:p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C05140">
      <w:pPr>
        <w:spacing w:line="0" w:lineRule="atLeast"/>
        <w:ind w:left="-1134" w:right="496"/>
      </w:pPr>
    </w:p>
    <w:p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C05140">
      <w:pPr>
        <w:spacing w:line="0" w:lineRule="atLeast"/>
        <w:ind w:left="-1134" w:right="496"/>
      </w:pPr>
    </w:p>
    <w:p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C05140">
      <w:pPr>
        <w:spacing w:line="0" w:lineRule="atLeast"/>
        <w:ind w:left="-1134" w:right="496"/>
      </w:pPr>
    </w:p>
    <w:p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C05140">
      <w:pPr>
        <w:spacing w:line="0" w:lineRule="atLeast"/>
        <w:ind w:left="-1134" w:right="496"/>
      </w:pPr>
    </w:p>
    <w:p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w:t>
      </w:r>
      <w:r w:rsidR="006B3759" w:rsidRPr="002E654D">
        <w:t xml:space="preserve">minimaal 90 kalenderdagen na de sluitingsdatum. Ingeval tegen de gunningbeslissing een civiel kort geding wordt ingesteld, eindigt de gestanddoeningstermijn </w:t>
      </w:r>
      <w:r w:rsidR="008A49E1" w:rsidRPr="002E654D">
        <w:t>35</w:t>
      </w:r>
      <w:r w:rsidR="006B3759" w:rsidRPr="002E654D">
        <w:t xml:space="preserve"> kalenderdagen na de dag waarop door de</w:t>
      </w:r>
      <w:r w:rsidR="006B3759" w:rsidRPr="00232AB3">
        <w:t xml:space="preserve"> rechter in eerste aanleg uitspraak is gedaan, voor zover deze termijn later eindigt dan de periode in de eerste volzin.</w:t>
      </w:r>
    </w:p>
    <w:p w:rsidR="00D227D8" w:rsidRDefault="00D227D8" w:rsidP="00C05140">
      <w:pPr>
        <w:spacing w:line="0" w:lineRule="atLeast"/>
        <w:ind w:left="-1134" w:right="496"/>
      </w:pPr>
    </w:p>
    <w:p w:rsidR="006E53DE" w:rsidRPr="001A030C" w:rsidRDefault="006E53DE" w:rsidP="00C05140">
      <w:pPr>
        <w:pStyle w:val="Lijstalinea"/>
        <w:numPr>
          <w:ilvl w:val="0"/>
          <w:numId w:val="40"/>
        </w:numPr>
        <w:spacing w:line="0" w:lineRule="atLeast"/>
        <w:ind w:left="-1134" w:right="496" w:hanging="284"/>
      </w:pPr>
      <w:r w:rsidRPr="001A030C">
        <w:t>hij verklaart da</w:t>
      </w:r>
      <w:r w:rsidR="00FF1F87" w:rsidRPr="001A030C">
        <w:t xml:space="preserve">t </w:t>
      </w:r>
      <w:r w:rsidR="00FF1F87" w:rsidRPr="002E654D">
        <w:t xml:space="preserve">de </w:t>
      </w:r>
      <w:r w:rsidR="00EF3382" w:rsidRPr="002E654D">
        <w:t xml:space="preserve">door </w:t>
      </w:r>
      <w:r w:rsidR="00FF1F87" w:rsidRPr="002E654D">
        <w:t xml:space="preserve">hem ingediende specificatie referentieopdracht (bijlage 3) correct is </w:t>
      </w:r>
      <w:r w:rsidR="00F5448F" w:rsidRPr="002E654D">
        <w:t xml:space="preserve">(zijn) </w:t>
      </w:r>
      <w:r w:rsidR="00FF1F87" w:rsidRPr="002E654D">
        <w:t>ingevuld conform de gestelde eisen en voorwaarden zoals opgenomen in paragraaf 4.3.3. Beschrijvend document</w:t>
      </w:r>
      <w:r w:rsidR="00FF1F87" w:rsidRPr="001A030C">
        <w:t>.</w:t>
      </w:r>
    </w:p>
    <w:p w:rsidR="00FF1F87" w:rsidRDefault="00FF1F87" w:rsidP="00C05140">
      <w:pPr>
        <w:pStyle w:val="Lijstalinea"/>
        <w:spacing w:line="0" w:lineRule="atLeast"/>
        <w:ind w:left="-1134" w:right="496"/>
      </w:pPr>
    </w:p>
    <w:p w:rsidR="00D227D8" w:rsidRPr="002E654D"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w:t>
      </w:r>
      <w:r w:rsidRPr="002E654D">
        <w:t xml:space="preserve">zoals opgenomen in </w:t>
      </w:r>
      <w:r w:rsidR="00EB5A4F" w:rsidRPr="002E654D">
        <w:t>b</w:t>
      </w:r>
      <w:r w:rsidRPr="002E654D">
        <w:t xml:space="preserve">ijlage 5 </w:t>
      </w:r>
      <w:r w:rsidR="00EB5A4F" w:rsidRPr="002E654D">
        <w:t>‘</w:t>
      </w:r>
      <w:r w:rsidRPr="002E654D">
        <w:t>Programma van Eisen</w:t>
      </w:r>
      <w:r w:rsidR="00EB5A4F" w:rsidRPr="002E654D">
        <w:t>’</w:t>
      </w:r>
      <w:r w:rsidRPr="002E654D">
        <w:t>.</w:t>
      </w:r>
    </w:p>
    <w:p w:rsidR="009F4A80" w:rsidRDefault="009F4A80" w:rsidP="00C05140">
      <w:pPr>
        <w:pStyle w:val="Lijstalinea"/>
        <w:spacing w:line="0" w:lineRule="atLeast"/>
        <w:ind w:left="-1134" w:right="496"/>
      </w:pPr>
    </w:p>
    <w:p w:rsidR="009F4A80" w:rsidRDefault="006E53DE" w:rsidP="00C05140">
      <w:pPr>
        <w:pStyle w:val="Lijstalinea"/>
        <w:numPr>
          <w:ilvl w:val="0"/>
          <w:numId w:val="40"/>
        </w:numPr>
        <w:spacing w:line="0" w:lineRule="atLeast"/>
        <w:ind w:left="-1134" w:right="496" w:hanging="284"/>
      </w:pPr>
      <w:r>
        <w:t>h</w:t>
      </w:r>
      <w:r w:rsidR="009F4A80">
        <w:t>ij akkoord gaat met de door hem ingediende en ingevulde prijzenblad (bijlage </w:t>
      </w:r>
      <w:r w:rsidR="001A030C">
        <w:t>6</w:t>
      </w:r>
      <w:r w:rsidR="009F4A80">
        <w:t>).</w:t>
      </w:r>
    </w:p>
    <w:p w:rsidR="00D227D8" w:rsidRDefault="00D227D8" w:rsidP="00C05140">
      <w:pPr>
        <w:spacing w:line="0" w:lineRule="atLeast"/>
        <w:ind w:left="-1134" w:right="496"/>
      </w:pPr>
    </w:p>
    <w:p w:rsidR="00D227D8" w:rsidRPr="002E654D" w:rsidRDefault="002E654D" w:rsidP="00C05140">
      <w:pPr>
        <w:pStyle w:val="Lijstalinea"/>
        <w:numPr>
          <w:ilvl w:val="0"/>
          <w:numId w:val="40"/>
        </w:numPr>
        <w:spacing w:line="0" w:lineRule="atLeast"/>
        <w:ind w:left="-1134" w:right="496" w:hanging="284"/>
      </w:pPr>
      <w:r w:rsidRPr="002E654D">
        <w:lastRenderedPageBreak/>
        <w:t>d</w:t>
      </w:r>
      <w:r w:rsidR="00D227D8" w:rsidRPr="002E654D">
        <w:t>e</w:t>
      </w:r>
      <w:r w:rsidRPr="002E654D">
        <w:t xml:space="preserve"> </w:t>
      </w:r>
      <w:r w:rsidR="00D227D8" w:rsidRPr="002E654D">
        <w:t xml:space="preserve">te leveren </w:t>
      </w:r>
      <w:r w:rsidRPr="002E654D">
        <w:t>dienstverlening</w:t>
      </w:r>
      <w:r w:rsidR="00C5618A" w:rsidRPr="002E654D">
        <w:t>,</w:t>
      </w:r>
      <w:r w:rsidR="00D227D8" w:rsidRPr="002E654D">
        <w:t xml:space="preserve"> dat onderwerp is van deze aanbesteding</w:t>
      </w:r>
      <w:r w:rsidR="00C5618A" w:rsidRPr="002E654D">
        <w:t>, zal voldoen</w:t>
      </w:r>
      <w:r w:rsidR="00D227D8" w:rsidRPr="002E654D">
        <w:t xml:space="preserve"> aan de door de Inschrijver ingediende beantwoording </w:t>
      </w:r>
      <w:r w:rsidR="00EB5A4F" w:rsidRPr="002E654D">
        <w:t xml:space="preserve">op de eisen </w:t>
      </w:r>
      <w:r w:rsidR="00D227D8" w:rsidRPr="002E654D">
        <w:t xml:space="preserve">die zijn opgenomen in </w:t>
      </w:r>
      <w:r w:rsidR="00EB5A4F" w:rsidRPr="002E654D">
        <w:t>b</w:t>
      </w:r>
      <w:r w:rsidR="00D227D8" w:rsidRPr="002E654D">
        <w:t xml:space="preserve">ijlage 5 </w:t>
      </w:r>
      <w:r w:rsidR="00EB5A4F" w:rsidRPr="002E654D">
        <w:t>‘</w:t>
      </w:r>
      <w:r w:rsidR="00D227D8" w:rsidRPr="002E654D">
        <w:t>Programma van Eisen</w:t>
      </w:r>
      <w:r w:rsidR="00EB5A4F" w:rsidRPr="002E654D">
        <w:t>’</w:t>
      </w:r>
      <w:r w:rsidR="00D227D8" w:rsidRPr="002E654D">
        <w:t>.</w:t>
      </w:r>
    </w:p>
    <w:p w:rsidR="00D227D8" w:rsidRDefault="00D227D8" w:rsidP="00C05140">
      <w:pPr>
        <w:spacing w:line="0" w:lineRule="atLeast"/>
        <w:ind w:left="-1134" w:right="496"/>
      </w:pPr>
    </w:p>
    <w:p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het Beschrijvend document. </w:t>
      </w:r>
    </w:p>
    <w:p w:rsidR="00D227D8" w:rsidRDefault="00D227D8" w:rsidP="00C05140">
      <w:pPr>
        <w:spacing w:line="0" w:lineRule="atLeast"/>
        <w:ind w:left="-1134" w:right="496"/>
        <w:rPr>
          <w:szCs w:val="18"/>
        </w:rPr>
      </w:pPr>
    </w:p>
    <w:p w:rsidR="00E048B9" w:rsidRDefault="00E048B9" w:rsidP="00C05140">
      <w:pPr>
        <w:spacing w:line="0" w:lineRule="atLeast"/>
        <w:ind w:left="-1134" w:right="496"/>
        <w:rPr>
          <w:szCs w:val="18"/>
        </w:rPr>
      </w:pPr>
    </w:p>
    <w:p w:rsidR="006F198E" w:rsidRPr="00BD3E5B" w:rsidRDefault="006F198E" w:rsidP="00C05140">
      <w:pPr>
        <w:spacing w:line="0" w:lineRule="atLeast"/>
        <w:ind w:left="-1134" w:right="496"/>
      </w:pPr>
    </w:p>
    <w:p w:rsidR="006B3759" w:rsidRPr="00232AB3" w:rsidRDefault="006B3759" w:rsidP="00C05140">
      <w:pPr>
        <w:spacing w:line="0" w:lineRule="atLeast"/>
        <w:ind w:left="-1134" w:right="496"/>
      </w:pPr>
    </w:p>
    <w:p w:rsidR="00E048B9" w:rsidRDefault="00E048B9" w:rsidP="00FF1F87">
      <w:pPr>
        <w:spacing w:line="0" w:lineRule="atLeast"/>
        <w:ind w:left="-1134"/>
        <w:rPr>
          <w:b/>
          <w:szCs w:val="18"/>
        </w:rPr>
      </w:pPr>
      <w:r>
        <w:rPr>
          <w:b/>
          <w:szCs w:val="18"/>
        </w:rPr>
        <w:br w:type="page"/>
      </w:r>
    </w:p>
    <w:p w:rsidR="006C4EC9" w:rsidRDefault="006C4EC9" w:rsidP="00FF1F87">
      <w:pPr>
        <w:spacing w:line="0" w:lineRule="atLeast"/>
        <w:ind w:left="-1134"/>
        <w:rPr>
          <w:b/>
          <w:szCs w:val="18"/>
        </w:rPr>
      </w:pPr>
    </w:p>
    <w:p w:rsidR="002F06A9" w:rsidRDefault="002F06A9" w:rsidP="00FF1F87">
      <w:pPr>
        <w:spacing w:line="0" w:lineRule="atLeast"/>
        <w:ind w:left="-1134"/>
        <w:rPr>
          <w:b/>
          <w:sz w:val="24"/>
        </w:rPr>
      </w:pPr>
    </w:p>
    <w:p w:rsidR="006B3759" w:rsidRPr="00232AB3" w:rsidRDefault="006C4EC9" w:rsidP="00C05140">
      <w:pPr>
        <w:spacing w:line="0" w:lineRule="atLeast"/>
        <w:ind w:left="-1134" w:right="496"/>
        <w:rPr>
          <w:b/>
          <w:sz w:val="24"/>
        </w:rPr>
      </w:pPr>
      <w:r>
        <w:rPr>
          <w:b/>
          <w:sz w:val="24"/>
        </w:rPr>
        <w:t xml:space="preserve">Deel 2 </w:t>
      </w:r>
      <w:r w:rsidR="00081CB5" w:rsidRPr="00232AB3">
        <w:rPr>
          <w:b/>
          <w:sz w:val="24"/>
        </w:rPr>
        <w:t>Akkoord verklaring gezamenlijke en hoofdelijke aansprakelijkheid</w:t>
      </w:r>
    </w:p>
    <w:p w:rsidR="00081CB5" w:rsidRDefault="00081CB5" w:rsidP="00C05140">
      <w:pPr>
        <w:spacing w:line="0" w:lineRule="atLeast"/>
        <w:ind w:left="-1134" w:right="496"/>
      </w:pPr>
    </w:p>
    <w:p w:rsidR="006C4EC9" w:rsidRDefault="006C4EC9" w:rsidP="00C05140">
      <w:pPr>
        <w:spacing w:line="0" w:lineRule="atLeast"/>
        <w:ind w:left="-1134" w:right="496"/>
      </w:pPr>
    </w:p>
    <w:p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C05140">
      <w:pPr>
        <w:spacing w:line="0" w:lineRule="atLeast"/>
        <w:ind w:left="-1134" w:right="496"/>
      </w:pPr>
    </w:p>
    <w:p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C05140">
      <w:pPr>
        <w:spacing w:line="0" w:lineRule="atLeast"/>
        <w:ind w:left="-1134" w:right="496"/>
      </w:pPr>
    </w:p>
    <w:p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C05140">
      <w:pPr>
        <w:spacing w:line="0" w:lineRule="atLeast"/>
        <w:ind w:left="-1134" w:right="496"/>
      </w:pPr>
      <w:r w:rsidRPr="00232AB3">
        <w:t xml:space="preserve"> </w:t>
      </w:r>
    </w:p>
    <w:p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FF1F87" w:rsidRDefault="00FF1F87" w:rsidP="00C05140">
      <w:pPr>
        <w:spacing w:line="0" w:lineRule="atLeast"/>
        <w:ind w:left="-1134" w:right="496"/>
      </w:pPr>
    </w:p>
    <w:p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rsidR="00FF1F87" w:rsidRPr="00232AB3" w:rsidRDefault="00FF1F87" w:rsidP="00C05140">
      <w:pPr>
        <w:spacing w:line="0" w:lineRule="atLeast"/>
        <w:ind w:left="-1134" w:right="496"/>
      </w:pPr>
    </w:p>
    <w:p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5013DE">
        <w:tc>
          <w:tcPr>
            <w:tcW w:w="2055" w:type="dxa"/>
          </w:tcPr>
          <w:p w:rsidR="00081CB5" w:rsidRPr="00232AB3" w:rsidRDefault="00081CB5" w:rsidP="005013DE">
            <w:pPr>
              <w:spacing w:line="0" w:lineRule="atLeast"/>
            </w:pPr>
            <w:r w:rsidRPr="00232AB3">
              <w:t>Naam</w:t>
            </w:r>
            <w:r w:rsidR="00DB4709">
              <w:t xml:space="preserve"> bedrijf</w:t>
            </w:r>
          </w:p>
        </w:tc>
        <w:tc>
          <w:tcPr>
            <w:tcW w:w="6095" w:type="dxa"/>
          </w:tcPr>
          <w:p w:rsidR="00081CB5" w:rsidRPr="00232AB3" w:rsidRDefault="00081CB5"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081CB5" w:rsidRPr="00232AB3" w:rsidTr="005013DE">
        <w:trPr>
          <w:trHeight w:val="1760"/>
        </w:trPr>
        <w:tc>
          <w:tcPr>
            <w:tcW w:w="2055" w:type="dxa"/>
          </w:tcPr>
          <w:p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5013DE">
            <w:pPr>
              <w:spacing w:line="0" w:lineRule="atLeast"/>
            </w:pPr>
          </w:p>
        </w:tc>
      </w:tr>
    </w:tbl>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312285" w:rsidRDefault="00312285" w:rsidP="00FF1F87">
      <w:pPr>
        <w:spacing w:line="0" w:lineRule="atLeast"/>
        <w:ind w:left="-1134"/>
      </w:pPr>
    </w:p>
    <w:p w:rsidR="00312285" w:rsidRDefault="00312285" w:rsidP="00FF1F87">
      <w:pPr>
        <w:spacing w:line="240" w:lineRule="auto"/>
        <w:ind w:left="-1134"/>
      </w:pPr>
    </w:p>
    <w:p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4C4DA9" w:rsidRDefault="004C4DA9" w:rsidP="00FF1F87">
      <w:pPr>
        <w:spacing w:line="0" w:lineRule="atLeast"/>
        <w:ind w:left="-1134"/>
        <w:rPr>
          <w:b/>
          <w:sz w:val="24"/>
        </w:rPr>
      </w:pPr>
      <w:r>
        <w:rPr>
          <w:b/>
          <w:sz w:val="24"/>
        </w:rPr>
        <w:br w:type="page"/>
      </w:r>
    </w:p>
    <w:p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rsidR="00FF1F87" w:rsidRPr="00232AB3" w:rsidRDefault="00FF1F87" w:rsidP="00C05140">
      <w:pPr>
        <w:spacing w:line="0" w:lineRule="atLeast"/>
        <w:ind w:left="-1134" w:right="496"/>
      </w:pPr>
    </w:p>
    <w:p w:rsidR="00EF3382" w:rsidRDefault="00EF3382" w:rsidP="00EF3382">
      <w:pPr>
        <w:spacing w:line="60" w:lineRule="atLeast"/>
        <w:ind w:left="-1134" w:right="2165"/>
        <w:rPr>
          <w:b/>
          <w:szCs w:val="18"/>
        </w:rPr>
      </w:pPr>
      <w:r w:rsidRPr="009B04B5">
        <w:rPr>
          <w:b/>
          <w:szCs w:val="18"/>
          <w:u w:val="single"/>
        </w:rPr>
        <w:t>Indien</w:t>
      </w:r>
      <w:r w:rsidRPr="009E0DAE">
        <w:rPr>
          <w:b/>
          <w:szCs w:val="18"/>
        </w:rPr>
        <w:t xml:space="preserve"> </w:t>
      </w:r>
      <w:r>
        <w:rPr>
          <w:b/>
          <w:szCs w:val="18"/>
        </w:rPr>
        <w:t>Inschrijver een beroep doet op de middelen van één of meer derden</w:t>
      </w:r>
      <w:r w:rsidRPr="009E0DAE">
        <w:rPr>
          <w:b/>
          <w:szCs w:val="18"/>
        </w:rPr>
        <w:t xml:space="preserve"> </w:t>
      </w:r>
      <w:r>
        <w:rPr>
          <w:b/>
          <w:szCs w:val="18"/>
        </w:rPr>
        <w:t xml:space="preserve">(zie </w:t>
      </w:r>
      <w:r w:rsidRPr="000233F9">
        <w:rPr>
          <w:b/>
          <w:szCs w:val="18"/>
        </w:rPr>
        <w:t>paragraaf 3.</w:t>
      </w:r>
      <w:r w:rsidR="000E2C48" w:rsidRPr="000233F9">
        <w:rPr>
          <w:b/>
          <w:szCs w:val="18"/>
        </w:rPr>
        <w:t>5</w:t>
      </w:r>
      <w:r w:rsidRPr="000233F9">
        <w:rPr>
          <w:b/>
          <w:szCs w:val="18"/>
        </w:rPr>
        <w:t xml:space="preserve"> Beschrijvend</w:t>
      </w:r>
      <w:r>
        <w:rPr>
          <w:b/>
          <w:szCs w:val="18"/>
        </w:rPr>
        <w:t xml:space="preserve"> document) verklaart hij dat:</w:t>
      </w:r>
    </w:p>
    <w:p w:rsidR="00EF3382" w:rsidRDefault="00EF3382" w:rsidP="00EF3382">
      <w:pPr>
        <w:spacing w:line="60" w:lineRule="atLeast"/>
        <w:ind w:left="-1134" w:right="2165"/>
        <w:rPr>
          <w:b/>
          <w:szCs w:val="18"/>
        </w:rPr>
      </w:pPr>
    </w:p>
    <w:p w:rsidR="00EF3382" w:rsidRPr="00232AB3" w:rsidRDefault="00EF3382" w:rsidP="00EF3382">
      <w:pPr>
        <w:spacing w:line="60" w:lineRule="atLeast"/>
        <w:ind w:left="-1134" w:right="2165"/>
      </w:pPr>
      <w:r>
        <w:t>a een beroep doet op de middelen van onderstaande derde(n), alsmede voor welke geschiktheidseis hij een beroep doet op deze derde(n):</w:t>
      </w:r>
    </w:p>
    <w:p w:rsidR="00FF1F87" w:rsidRDefault="00FF1F87" w:rsidP="00C05140">
      <w:pPr>
        <w:spacing w:line="0" w:lineRule="atLeast"/>
        <w:ind w:left="-1134" w:right="496"/>
      </w:pPr>
    </w:p>
    <w:p w:rsidR="005013DE" w:rsidRPr="00FE5D38" w:rsidRDefault="005013DE" w:rsidP="00C05140">
      <w:pPr>
        <w:pStyle w:val="Lijstalinea"/>
        <w:numPr>
          <w:ilvl w:val="0"/>
          <w:numId w:val="41"/>
        </w:numPr>
        <w:spacing w:line="0" w:lineRule="atLeast"/>
        <w:ind w:left="-1134" w:right="496" w:firstLine="0"/>
        <w:rPr>
          <w:b/>
        </w:rPr>
      </w:pPr>
      <w:r>
        <w:rPr>
          <w:b/>
        </w:rPr>
        <w:t xml:space="preserve">Gelieve aanvinken indien deel </w:t>
      </w:r>
      <w:r w:rsidR="00794999">
        <w:rPr>
          <w:b/>
        </w:rPr>
        <w:t>3A</w:t>
      </w:r>
      <w:r w:rsidRPr="00FE5D38">
        <w:rPr>
          <w:b/>
        </w:rPr>
        <w:t xml:space="preserve"> niet van toepassing is</w:t>
      </w:r>
    </w:p>
    <w:p w:rsidR="005013DE" w:rsidRDefault="005013DE" w:rsidP="00FF1F87">
      <w:pPr>
        <w:spacing w:line="0" w:lineRule="atLeast"/>
        <w:ind w:left="-1134"/>
      </w:pPr>
    </w:p>
    <w:p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A527A5">
            <w:pPr>
              <w:spacing w:line="60" w:lineRule="atLeast"/>
            </w:pPr>
            <w:r>
              <w:t xml:space="preserve">Beroep op middelen om te voldoen aan geschiktheidseis: </w:t>
            </w:r>
            <w:r>
              <w:br/>
            </w:r>
            <w:r w:rsidR="000233F9" w:rsidRPr="000233F9">
              <w:rPr>
                <w:i/>
              </w:rPr>
              <w:t>toelichting: er kan een beroep worden gedaan op een Derde ivm de geschiktheidseis ten aanzien van de ‘financiële draagkracht’ en/of ivm de geschiktheidseis ten aanzien van de ‘technisc</w:t>
            </w:r>
            <w:r w:rsidR="000233F9">
              <w:rPr>
                <w:i/>
              </w:rPr>
              <w:t>he bekwaamheid’, zie hoofdstuk 4</w:t>
            </w:r>
            <w:r w:rsidR="000233F9" w:rsidRPr="000233F9">
              <w:rPr>
                <w:i/>
              </w:rPr>
              <w:t xml:space="preserve"> van het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C05140">
            <w:pPr>
              <w:spacing w:line="60" w:lineRule="atLeast"/>
            </w:pPr>
            <w:r>
              <w:t xml:space="preserve">Beroep op middelen om te voldoen aan geschiktheidseis: </w:t>
            </w:r>
            <w:r>
              <w:br/>
            </w:r>
            <w:r w:rsidR="000233F9" w:rsidRPr="000233F9">
              <w:rPr>
                <w:i/>
              </w:rPr>
              <w:t>toelichting: er kan een beroep worden gedaan op een Derde ivm de geschiktheidseis ten aanzien van de ‘financiële draagkracht’ en/of ivm de geschiktheidseis ten aanzien van de ‘technisc</w:t>
            </w:r>
            <w:r w:rsidR="000233F9">
              <w:rPr>
                <w:i/>
              </w:rPr>
              <w:t>he bekwaamheid’, zie hoofdstuk 4</w:t>
            </w:r>
            <w:r w:rsidR="000233F9" w:rsidRPr="000233F9">
              <w:rPr>
                <w:i/>
              </w:rPr>
              <w:t xml:space="preserve"> van het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5013DE">
        <w:trPr>
          <w:trHeight w:val="1140"/>
        </w:trPr>
        <w:tc>
          <w:tcPr>
            <w:tcW w:w="4407" w:type="dxa"/>
          </w:tcPr>
          <w:p w:rsidR="005013DE" w:rsidRPr="00232AB3" w:rsidRDefault="005013DE" w:rsidP="000233F9">
            <w:pPr>
              <w:spacing w:line="60" w:lineRule="atLeast"/>
            </w:pPr>
            <w:r>
              <w:t xml:space="preserve">Beroep op middelen om te voldoen aan geschiktheidseis: </w:t>
            </w:r>
            <w:r>
              <w:br/>
            </w:r>
            <w:r w:rsidR="000233F9" w:rsidRPr="000233F9">
              <w:rPr>
                <w:i/>
              </w:rPr>
              <w:t xml:space="preserve">toelichting: er kan een beroep worden gedaan op een Derde ivm de geschiktheidseis ten aanzien van de ‘financiële draagkracht’ en/of ivm de geschiktheidseis ten aanzien van de ‘technische bekwaamheid’, zie hoofdstuk </w:t>
            </w:r>
            <w:r w:rsidR="000233F9">
              <w:rPr>
                <w:i/>
              </w:rPr>
              <w:t>4</w:t>
            </w:r>
            <w:r w:rsidR="000233F9" w:rsidRPr="000233F9">
              <w:rPr>
                <w:i/>
              </w:rPr>
              <w:t xml:space="preserve"> van het Beschrijvend document</w:t>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p w:rsidR="005013DE" w:rsidRPr="00697A5D" w:rsidRDefault="005013DE" w:rsidP="00C05140">
      <w:pPr>
        <w:spacing w:line="60" w:lineRule="atLeast"/>
        <w:ind w:left="-1134" w:right="780"/>
      </w:pPr>
      <w:r>
        <w:rPr>
          <w:szCs w:val="18"/>
        </w:rPr>
        <w:t xml:space="preserve">NB. </w:t>
      </w:r>
      <w:r w:rsidRPr="006B3B78">
        <w:rPr>
          <w:i/>
          <w:szCs w:val="18"/>
        </w:rPr>
        <w:t xml:space="preserve">indien meer </w:t>
      </w:r>
      <w:r>
        <w:rPr>
          <w:i/>
          <w:szCs w:val="18"/>
        </w:rPr>
        <w:t xml:space="preserve">derden worden betrokken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5013DE" w:rsidRDefault="005013DE" w:rsidP="00FF1F87">
      <w:pPr>
        <w:spacing w:line="0" w:lineRule="atLeast"/>
        <w:ind w:left="-1134"/>
      </w:pPr>
    </w:p>
    <w:p w:rsidR="00FF1F87" w:rsidRDefault="00FF1F87" w:rsidP="00FF1F87">
      <w:pPr>
        <w:spacing w:line="240" w:lineRule="auto"/>
        <w:ind w:left="-1134"/>
        <w:rPr>
          <w:b/>
          <w:sz w:val="24"/>
        </w:rPr>
      </w:pPr>
      <w:r>
        <w:rPr>
          <w:b/>
          <w:sz w:val="24"/>
        </w:rPr>
        <w:br w:type="page"/>
      </w:r>
    </w:p>
    <w:p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rsidR="00081CB5" w:rsidRPr="00232AB3" w:rsidRDefault="00081CB5" w:rsidP="00C05140">
      <w:pPr>
        <w:spacing w:line="0" w:lineRule="atLeast"/>
        <w:ind w:left="-1134" w:right="638"/>
      </w:pPr>
    </w:p>
    <w:p w:rsidR="00A25620" w:rsidRDefault="00231003" w:rsidP="00C05140">
      <w:pPr>
        <w:spacing w:line="0" w:lineRule="atLeast"/>
        <w:ind w:left="-1134" w:right="638"/>
        <w:rPr>
          <w:b/>
          <w:szCs w:val="18"/>
        </w:rPr>
      </w:pPr>
      <w:r w:rsidRPr="009E0DAE">
        <w:rPr>
          <w:b/>
          <w:szCs w:val="18"/>
        </w:rPr>
        <w:t xml:space="preserve">Indien </w:t>
      </w:r>
      <w:r w:rsidR="009E0DAE">
        <w:rPr>
          <w:b/>
          <w:szCs w:val="18"/>
        </w:rPr>
        <w:t xml:space="preserve">Inschrijver </w:t>
      </w:r>
      <w:r w:rsidRPr="009E0DAE">
        <w:rPr>
          <w:b/>
          <w:szCs w:val="18"/>
        </w:rPr>
        <w:t xml:space="preserve">werkzaamheden en/of activiteiten in onderaanneming </w:t>
      </w:r>
      <w:r w:rsidR="009E0DAE">
        <w:rPr>
          <w:b/>
          <w:szCs w:val="18"/>
        </w:rPr>
        <w:t>geeft of voornemens is te geven</w:t>
      </w:r>
      <w:r w:rsidRPr="009E0DAE">
        <w:rPr>
          <w:b/>
          <w:szCs w:val="18"/>
        </w:rPr>
        <w:t xml:space="preserve"> </w:t>
      </w:r>
      <w:r>
        <w:rPr>
          <w:b/>
          <w:szCs w:val="18"/>
        </w:rPr>
        <w:t xml:space="preserve">verklaart </w:t>
      </w:r>
      <w:r w:rsidR="009E0DAE">
        <w:rPr>
          <w:b/>
          <w:szCs w:val="18"/>
        </w:rPr>
        <w:t xml:space="preserve">hij </w:t>
      </w:r>
      <w:r>
        <w:rPr>
          <w:b/>
          <w:szCs w:val="18"/>
        </w:rPr>
        <w:t>dat</w:t>
      </w:r>
      <w:r w:rsidR="009E0DAE">
        <w:rPr>
          <w:b/>
          <w:szCs w:val="18"/>
        </w:rPr>
        <w:t>:</w:t>
      </w:r>
    </w:p>
    <w:p w:rsidR="00A25620" w:rsidRDefault="00A25620" w:rsidP="00C05140">
      <w:pPr>
        <w:spacing w:line="0" w:lineRule="atLeast"/>
        <w:ind w:left="-1134" w:right="638"/>
        <w:rPr>
          <w:b/>
          <w:szCs w:val="18"/>
        </w:rPr>
      </w:pPr>
    </w:p>
    <w:p w:rsidR="009E0DAE" w:rsidRPr="00A25620" w:rsidRDefault="00A25620" w:rsidP="00C05140">
      <w:pPr>
        <w:spacing w:line="0" w:lineRule="atLeast"/>
        <w:ind w:left="-1134" w:right="638"/>
        <w:rPr>
          <w:b/>
          <w:szCs w:val="18"/>
        </w:rPr>
      </w:pPr>
      <w:r>
        <w:t>a</w:t>
      </w:r>
      <w:r w:rsidR="009E0DAE">
        <w:t xml:space="preserve"> hij</w:t>
      </w:r>
      <w:r w:rsidR="009E0DAE" w:rsidRPr="00232AB3">
        <w:t xml:space="preserve"> te allen tijde volledig verantwoordelijk en aansprakelijk blijft voor de uitvoering van deze werkzaamheden en de daaruit voortvloeiende resultaten</w:t>
      </w:r>
    </w:p>
    <w:p w:rsidR="009E0DAE" w:rsidRDefault="009E0DAE" w:rsidP="00C05140">
      <w:pPr>
        <w:spacing w:line="0" w:lineRule="atLeast"/>
        <w:ind w:left="-1134" w:right="638"/>
        <w:rPr>
          <w:szCs w:val="18"/>
        </w:rPr>
      </w:pPr>
    </w:p>
    <w:p w:rsidR="00081CB5" w:rsidRDefault="009E0DAE" w:rsidP="00C05140">
      <w:pPr>
        <w:spacing w:line="0" w:lineRule="atLeast"/>
        <w:ind w:left="-1134" w:right="638"/>
      </w:pPr>
      <w:r>
        <w:rPr>
          <w:szCs w:val="18"/>
        </w:rPr>
        <w:t>b</w:t>
      </w:r>
      <w:r>
        <w:rPr>
          <w:szCs w:val="18"/>
        </w:rPr>
        <w:tab/>
        <w:t xml:space="preserve">hij deze </w:t>
      </w:r>
      <w:r w:rsidR="00081CB5" w:rsidRPr="00232AB3">
        <w:t>werkzaamheden of activiteiten</w:t>
      </w:r>
      <w:r>
        <w:t xml:space="preserve"> </w:t>
      </w:r>
      <w:r w:rsidR="00081CB5" w:rsidRPr="00232AB3">
        <w:t xml:space="preserve">in onderaanneming </w:t>
      </w:r>
      <w:r>
        <w:t>zal geven aan:</w:t>
      </w:r>
    </w:p>
    <w:p w:rsidR="00FF1F87" w:rsidRDefault="00FF1F87" w:rsidP="00C05140">
      <w:pPr>
        <w:spacing w:line="0" w:lineRule="atLeast"/>
        <w:ind w:left="-1134" w:right="638"/>
      </w:pPr>
    </w:p>
    <w:p w:rsidR="00FF1F87" w:rsidRPr="00FE5D38" w:rsidRDefault="00FF1F87" w:rsidP="00C05140">
      <w:pPr>
        <w:pStyle w:val="Lijstalinea"/>
        <w:numPr>
          <w:ilvl w:val="0"/>
          <w:numId w:val="41"/>
        </w:numPr>
        <w:spacing w:line="0" w:lineRule="atLeast"/>
        <w:ind w:left="-1134" w:right="638" w:firstLine="0"/>
        <w:rPr>
          <w:b/>
        </w:rPr>
      </w:pPr>
      <w:r>
        <w:rPr>
          <w:b/>
        </w:rPr>
        <w:t xml:space="preserve">Gelieve aanvinken indien deel </w:t>
      </w:r>
      <w:r w:rsidR="00794999">
        <w:rPr>
          <w:b/>
        </w:rPr>
        <w:t>3B</w:t>
      </w:r>
      <w:r w:rsidRPr="00FE5D38">
        <w:rPr>
          <w:b/>
        </w:rPr>
        <w:t xml:space="preserve"> niet van toepassing is</w:t>
      </w:r>
    </w:p>
    <w:p w:rsidR="00FF1F87" w:rsidRPr="00232AB3" w:rsidRDefault="00FF1F87" w:rsidP="00FF1F87">
      <w:pPr>
        <w:spacing w:line="0" w:lineRule="atLeast"/>
        <w:ind w:left="-1134"/>
      </w:pPr>
    </w:p>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FF1F87">
        <w:tc>
          <w:tcPr>
            <w:tcW w:w="4407" w:type="dxa"/>
          </w:tcPr>
          <w:p w:rsidR="00081CB5" w:rsidRPr="00232AB3" w:rsidRDefault="00081CB5" w:rsidP="00FF1F87">
            <w:pPr>
              <w:spacing w:line="0" w:lineRule="atLeast"/>
            </w:pPr>
            <w:r w:rsidRPr="00232AB3">
              <w:t>Naam onderaannemer: natuurlijke persoon of rechtspersoon</w:t>
            </w:r>
          </w:p>
        </w:tc>
        <w:tc>
          <w:tcPr>
            <w:tcW w:w="3743" w:type="dxa"/>
          </w:tcPr>
          <w:p w:rsidR="00081CB5" w:rsidRPr="00232AB3" w:rsidRDefault="00081CB5"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081CB5" w:rsidRPr="00232AB3" w:rsidTr="00FF1F87">
        <w:tc>
          <w:tcPr>
            <w:tcW w:w="4407" w:type="dxa"/>
          </w:tcPr>
          <w:p w:rsidR="00081CB5" w:rsidRPr="00232AB3" w:rsidRDefault="00455551" w:rsidP="00FF1F87">
            <w:pPr>
              <w:spacing w:line="0" w:lineRule="atLeast"/>
            </w:pPr>
            <w:r>
              <w:t>Vestigingsplaats</w:t>
            </w:r>
          </w:p>
        </w:tc>
        <w:tc>
          <w:tcPr>
            <w:tcW w:w="3743" w:type="dxa"/>
          </w:tcPr>
          <w:p w:rsidR="00081CB5" w:rsidRPr="00232AB3" w:rsidRDefault="00081CB5" w:rsidP="00FF1F87">
            <w:pPr>
              <w:spacing w:line="0" w:lineRule="atLeast"/>
            </w:pPr>
          </w:p>
        </w:tc>
      </w:tr>
      <w:tr w:rsidR="00081CB5" w:rsidRPr="00232AB3" w:rsidTr="00FF1F87">
        <w:trPr>
          <w:trHeight w:val="1140"/>
        </w:trPr>
        <w:tc>
          <w:tcPr>
            <w:tcW w:w="4407" w:type="dxa"/>
          </w:tcPr>
          <w:p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0233F9" w:rsidRDefault="000233F9" w:rsidP="00FF1F87">
      <w:pPr>
        <w:spacing w:line="0" w:lineRule="atLeast"/>
        <w:ind w:left="-1134"/>
      </w:pPr>
    </w:p>
    <w:p w:rsidR="004972F2" w:rsidRDefault="00A25620" w:rsidP="00FF1F87">
      <w:pPr>
        <w:spacing w:line="0" w:lineRule="atLeast"/>
        <w:ind w:left="-1134"/>
      </w:pPr>
      <w:r>
        <w:t>c</w:t>
      </w:r>
      <w:r w:rsidR="004972F2">
        <w:t xml:space="preserve"> hij de volgende werkzaamheden als hoofdaannemer zelf zal uitvoeren:</w:t>
      </w:r>
    </w:p>
    <w:p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FF1F87">
        <w:trPr>
          <w:trHeight w:val="1140"/>
        </w:trPr>
        <w:tc>
          <w:tcPr>
            <w:tcW w:w="4407" w:type="dxa"/>
          </w:tcPr>
          <w:p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FF1F87">
            <w:pPr>
              <w:spacing w:line="0" w:lineRule="atLeast"/>
              <w:ind w:left="-1134"/>
            </w:pPr>
          </w:p>
        </w:tc>
      </w:tr>
    </w:tbl>
    <w:p w:rsidR="004972F2" w:rsidRDefault="004972F2" w:rsidP="00FF1F87">
      <w:pPr>
        <w:spacing w:line="0" w:lineRule="atLeast"/>
        <w:ind w:left="-1134"/>
      </w:pPr>
    </w:p>
    <w:p w:rsidR="00C05140" w:rsidRDefault="00C05140" w:rsidP="00C05140">
      <w:pPr>
        <w:pStyle w:val="Kopzondernummering"/>
        <w:tabs>
          <w:tab w:val="left" w:pos="7088"/>
        </w:tabs>
        <w:spacing w:after="0" w:line="60" w:lineRule="atLeast"/>
        <w:ind w:left="-1134" w:right="638"/>
        <w:rPr>
          <w:sz w:val="18"/>
          <w:szCs w:val="18"/>
        </w:rPr>
      </w:pPr>
      <w:r>
        <w:rPr>
          <w:sz w:val="18"/>
          <w:szCs w:val="18"/>
        </w:rPr>
        <w:t xml:space="preserve">NB. </w:t>
      </w:r>
      <w:r w:rsidRPr="006B3B78">
        <w:rPr>
          <w:i/>
          <w:sz w:val="18"/>
          <w:szCs w:val="18"/>
        </w:rPr>
        <w:t xml:space="preserve">indien meer </w:t>
      </w:r>
      <w:r>
        <w:rPr>
          <w:i/>
          <w:sz w:val="18"/>
          <w:szCs w:val="18"/>
        </w:rPr>
        <w:t xml:space="preserve">onderaannemers worden betrokken </w:t>
      </w:r>
      <w:r w:rsidRPr="006B3B78">
        <w:rPr>
          <w:i/>
          <w:sz w:val="18"/>
          <w:szCs w:val="18"/>
        </w:rPr>
        <w:t xml:space="preserve">dan </w:t>
      </w:r>
      <w:r>
        <w:rPr>
          <w:i/>
          <w:sz w:val="18"/>
          <w:szCs w:val="18"/>
        </w:rPr>
        <w:t xml:space="preserve">het aantal invulvelden </w:t>
      </w:r>
      <w:r w:rsidRPr="006B3B78">
        <w:rPr>
          <w:i/>
          <w:sz w:val="18"/>
          <w:szCs w:val="18"/>
        </w:rPr>
        <w:t>d</w:t>
      </w:r>
      <w:r>
        <w:rPr>
          <w:i/>
          <w:sz w:val="18"/>
          <w:szCs w:val="18"/>
        </w:rPr>
        <w:t>at hier is opgenomen</w:t>
      </w:r>
      <w:r w:rsidRPr="006B3B78">
        <w:rPr>
          <w:i/>
          <w:sz w:val="18"/>
          <w:szCs w:val="18"/>
        </w:rPr>
        <w:t xml:space="preserve">, dient u zelf extra </w:t>
      </w:r>
      <w:r>
        <w:rPr>
          <w:i/>
          <w:sz w:val="18"/>
          <w:szCs w:val="18"/>
        </w:rPr>
        <w:t>invul</w:t>
      </w:r>
      <w:r w:rsidRPr="006B3B78">
        <w:rPr>
          <w:i/>
          <w:sz w:val="18"/>
          <w:szCs w:val="18"/>
        </w:rPr>
        <w:t>velden te maken d.m.v. kopiëren en plakken</w:t>
      </w:r>
      <w:r>
        <w:rPr>
          <w:sz w:val="18"/>
          <w:szCs w:val="18"/>
        </w:rPr>
        <w:t>.</w:t>
      </w:r>
    </w:p>
    <w:p w:rsidR="00081CB5" w:rsidRPr="00232AB3" w:rsidRDefault="00081CB5" w:rsidP="00FF1F87">
      <w:pPr>
        <w:spacing w:line="0" w:lineRule="atLeast"/>
        <w:ind w:left="-1134"/>
      </w:pPr>
    </w:p>
    <w:p w:rsidR="006B3759" w:rsidRPr="00232AB3" w:rsidRDefault="006B3759" w:rsidP="00FF1F87">
      <w:pPr>
        <w:spacing w:line="0" w:lineRule="atLeast"/>
        <w:ind w:left="-1134"/>
      </w:pPr>
    </w:p>
    <w:p w:rsidR="006B3759" w:rsidRPr="00232AB3" w:rsidRDefault="006B3759" w:rsidP="00FF1F87">
      <w:pPr>
        <w:spacing w:line="0" w:lineRule="atLeast"/>
        <w:ind w:left="-1134"/>
      </w:pPr>
    </w:p>
    <w:p w:rsidR="004C4DA9" w:rsidRDefault="004C4DA9" w:rsidP="00FF1F87">
      <w:pPr>
        <w:spacing w:line="0" w:lineRule="atLeast"/>
        <w:ind w:left="-1134"/>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C05140">
      <w:pPr>
        <w:spacing w:line="0" w:lineRule="atLeast"/>
        <w:ind w:left="-1134" w:right="496"/>
        <w:rPr>
          <w:b/>
        </w:rPr>
      </w:pPr>
    </w:p>
    <w:p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C05140">
      <w:pPr>
        <w:spacing w:line="0" w:lineRule="atLeast"/>
        <w:ind w:left="-1134" w:right="496"/>
        <w:rPr>
          <w:b/>
          <w:bCs/>
        </w:rPr>
      </w:pPr>
    </w:p>
    <w:p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w:t>
      </w:r>
      <w:r w:rsidRPr="00F722B4">
        <w:t xml:space="preserve">Verklaring. Zie ook § 2.7.1 punt </w:t>
      </w:r>
      <w:r w:rsidR="00F927E4" w:rsidRPr="00F722B4">
        <w:t>c</w:t>
      </w:r>
      <w:r w:rsidRPr="00F722B4">
        <w:t>, met betrekking tot rechtsgeldige ondertekening. Voor verificatie van de rechtsgeldigheid</w:t>
      </w:r>
      <w:r w:rsidRPr="009F2FD3">
        <w:t xml:space="preserve">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232AB3" w:rsidTr="0019098A">
        <w:tc>
          <w:tcPr>
            <w:tcW w:w="1340" w:type="dxa"/>
            <w:shd w:val="clear" w:color="auto" w:fill="FFC000"/>
          </w:tcPr>
          <w:p w:rsidR="0019098A" w:rsidRPr="00F93326" w:rsidRDefault="0019098A" w:rsidP="00312285">
            <w:pPr>
              <w:spacing w:line="0" w:lineRule="atLeast"/>
              <w:rPr>
                <w:b/>
                <w:bCs/>
                <w:sz w:val="16"/>
                <w:szCs w:val="16"/>
              </w:rPr>
            </w:pPr>
            <w:r w:rsidRPr="00F93326">
              <w:rPr>
                <w:b/>
                <w:bCs/>
                <w:sz w:val="16"/>
                <w:szCs w:val="16"/>
              </w:rPr>
              <w:t>Referentie Beschrijvend document</w:t>
            </w:r>
          </w:p>
        </w:tc>
        <w:tc>
          <w:tcPr>
            <w:tcW w:w="6805" w:type="dxa"/>
            <w:shd w:val="clear" w:color="auto" w:fill="FFC000"/>
          </w:tcPr>
          <w:p w:rsidR="0019098A" w:rsidRPr="00F93326" w:rsidRDefault="0019098A" w:rsidP="00312285">
            <w:pPr>
              <w:spacing w:line="0" w:lineRule="atLeast"/>
              <w:rPr>
                <w:b/>
                <w:bCs/>
                <w:sz w:val="16"/>
                <w:szCs w:val="16"/>
              </w:rPr>
            </w:pPr>
            <w:r w:rsidRPr="00F93326">
              <w:rPr>
                <w:b/>
                <w:bCs/>
                <w:sz w:val="16"/>
                <w:szCs w:val="16"/>
              </w:rPr>
              <w:t>Bewijsstuk</w:t>
            </w:r>
          </w:p>
        </w:tc>
        <w:tc>
          <w:tcPr>
            <w:tcW w:w="1559" w:type="dxa"/>
            <w:shd w:val="clear" w:color="auto" w:fill="FFC000"/>
          </w:tcPr>
          <w:p w:rsidR="0019098A" w:rsidRPr="00F93326" w:rsidRDefault="0019098A" w:rsidP="00312285">
            <w:pPr>
              <w:spacing w:line="0" w:lineRule="atLeast"/>
              <w:rPr>
                <w:b/>
                <w:bCs/>
                <w:sz w:val="16"/>
                <w:szCs w:val="16"/>
                <w:lang w:val="en-US"/>
              </w:rPr>
            </w:pPr>
            <w:r w:rsidRPr="00F93326">
              <w:rPr>
                <w:b/>
                <w:bCs/>
                <w:sz w:val="16"/>
                <w:szCs w:val="16"/>
                <w:lang w:val="en-US"/>
              </w:rPr>
              <w:t>Te uploaden in TenderNed ad:</w:t>
            </w:r>
          </w:p>
        </w:tc>
        <w:tc>
          <w:tcPr>
            <w:tcW w:w="1559" w:type="dxa"/>
            <w:shd w:val="clear" w:color="auto" w:fill="FFC000"/>
          </w:tcPr>
          <w:p w:rsidR="0019098A" w:rsidRPr="00F93326" w:rsidRDefault="0019098A" w:rsidP="00312285">
            <w:pPr>
              <w:spacing w:line="0" w:lineRule="atLeast"/>
              <w:rPr>
                <w:b/>
                <w:bCs/>
                <w:sz w:val="16"/>
                <w:szCs w:val="16"/>
              </w:rPr>
            </w:pPr>
            <w:r w:rsidRPr="00F93326">
              <w:rPr>
                <w:b/>
                <w:bCs/>
                <w:sz w:val="16"/>
                <w:szCs w:val="16"/>
              </w:rPr>
              <w:t>Akkoord met gestelde</w:t>
            </w:r>
            <w:r>
              <w:rPr>
                <w:b/>
                <w:bCs/>
                <w:sz w:val="16"/>
                <w:szCs w:val="16"/>
              </w:rPr>
              <w:t xml:space="preserve"> en ingediend bij Inschrijving</w:t>
            </w:r>
            <w:r w:rsidRPr="00F93326">
              <w:rPr>
                <w:b/>
                <w:bCs/>
                <w:sz w:val="16"/>
                <w:szCs w:val="16"/>
              </w:rPr>
              <w:t>?</w:t>
            </w:r>
          </w:p>
        </w:tc>
      </w:tr>
      <w:tr w:rsidR="0019098A" w:rsidRPr="00CF578B" w:rsidTr="0019098A">
        <w:tc>
          <w:tcPr>
            <w:tcW w:w="1340" w:type="dxa"/>
          </w:tcPr>
          <w:p w:rsidR="0019098A" w:rsidRPr="00F722B4" w:rsidRDefault="0019098A" w:rsidP="00312285">
            <w:pPr>
              <w:spacing w:line="0" w:lineRule="atLeast"/>
              <w:rPr>
                <w:b/>
                <w:sz w:val="16"/>
                <w:szCs w:val="16"/>
              </w:rPr>
            </w:pPr>
            <w:r w:rsidRPr="00F722B4">
              <w:rPr>
                <w:b/>
                <w:sz w:val="16"/>
                <w:szCs w:val="16"/>
              </w:rPr>
              <w:t xml:space="preserve">§ 2.7, </w:t>
            </w:r>
            <w:r w:rsidRPr="00F722B4">
              <w:rPr>
                <w:b/>
                <w:bCs/>
                <w:sz w:val="16"/>
                <w:szCs w:val="16"/>
              </w:rPr>
              <w:t>§ 3.4 en § 3.5</w:t>
            </w:r>
          </w:p>
          <w:p w:rsidR="0019098A" w:rsidRPr="00F722B4" w:rsidRDefault="0019098A" w:rsidP="00312285">
            <w:pPr>
              <w:spacing w:line="0" w:lineRule="atLeast"/>
              <w:rPr>
                <w:b/>
                <w:sz w:val="16"/>
                <w:szCs w:val="16"/>
              </w:rPr>
            </w:pPr>
          </w:p>
        </w:tc>
        <w:tc>
          <w:tcPr>
            <w:tcW w:w="6805" w:type="dxa"/>
          </w:tcPr>
          <w:p w:rsidR="0019098A" w:rsidRPr="00F722B4" w:rsidRDefault="0019098A" w:rsidP="00312285">
            <w:pPr>
              <w:tabs>
                <w:tab w:val="right" w:pos="3687"/>
              </w:tabs>
              <w:spacing w:line="0" w:lineRule="atLeast"/>
              <w:rPr>
                <w:b/>
                <w:bCs/>
                <w:sz w:val="16"/>
                <w:szCs w:val="16"/>
              </w:rPr>
            </w:pPr>
            <w:r w:rsidRPr="00F722B4">
              <w:rPr>
                <w:b/>
                <w:bCs/>
                <w:sz w:val="16"/>
                <w:szCs w:val="16"/>
              </w:rPr>
              <w:t>Bijlage 1: Inschrijfformulier:</w:t>
            </w:r>
          </w:p>
          <w:p w:rsidR="0019098A" w:rsidRPr="00F722B4" w:rsidRDefault="0019098A" w:rsidP="00312285">
            <w:pPr>
              <w:tabs>
                <w:tab w:val="right" w:pos="3687"/>
              </w:tabs>
              <w:spacing w:line="0" w:lineRule="atLeast"/>
              <w:rPr>
                <w:sz w:val="16"/>
                <w:szCs w:val="16"/>
              </w:rPr>
            </w:pPr>
            <w:r w:rsidRPr="00F722B4">
              <w:rPr>
                <w:sz w:val="16"/>
                <w:szCs w:val="16"/>
              </w:rPr>
              <w:t>U dient bijlage 1 ‘Inschrijfformulier’ volledig ingevuld en rechtsgeldig ondertekend in te dienen.</w:t>
            </w:r>
          </w:p>
          <w:p w:rsidR="0019098A" w:rsidRPr="00F722B4" w:rsidRDefault="0019098A" w:rsidP="00312285">
            <w:pPr>
              <w:tabs>
                <w:tab w:val="right" w:pos="3687"/>
              </w:tabs>
              <w:spacing w:line="0" w:lineRule="atLeast"/>
              <w:rPr>
                <w:sz w:val="16"/>
                <w:szCs w:val="16"/>
              </w:rPr>
            </w:pPr>
          </w:p>
          <w:p w:rsidR="0019098A" w:rsidRPr="00F722B4" w:rsidRDefault="0019098A" w:rsidP="00312285">
            <w:pPr>
              <w:tabs>
                <w:tab w:val="right" w:pos="3687"/>
              </w:tabs>
              <w:spacing w:line="0" w:lineRule="atLeast"/>
              <w:rPr>
                <w:sz w:val="16"/>
                <w:szCs w:val="16"/>
              </w:rPr>
            </w:pPr>
            <w:r w:rsidRPr="00F722B4">
              <w:rPr>
                <w:i/>
                <w:iCs/>
                <w:sz w:val="16"/>
                <w:szCs w:val="16"/>
              </w:rPr>
              <w:t>In geval wordt ingeschreven als samenwerkingsverband (zie § 3.4)</w:t>
            </w:r>
            <w:r w:rsidRPr="00F722B4">
              <w:rPr>
                <w:sz w:val="16"/>
                <w:szCs w:val="16"/>
              </w:rPr>
              <w:t>:</w:t>
            </w:r>
          </w:p>
          <w:p w:rsidR="0019098A" w:rsidRPr="00F722B4" w:rsidRDefault="0019098A" w:rsidP="00312285">
            <w:pPr>
              <w:tabs>
                <w:tab w:val="right" w:pos="3687"/>
              </w:tabs>
              <w:spacing w:line="0" w:lineRule="atLeast"/>
              <w:rPr>
                <w:sz w:val="16"/>
                <w:szCs w:val="16"/>
              </w:rPr>
            </w:pPr>
            <w:r w:rsidRPr="00F722B4">
              <w:rPr>
                <w:sz w:val="16"/>
                <w:szCs w:val="16"/>
              </w:rPr>
              <w:t>• is "Deel 2 Akkoord verklaring gezamenlijke en hoofdelijke aansprakelijkheid" volledig ingevuld;</w:t>
            </w:r>
          </w:p>
          <w:p w:rsidR="0019098A" w:rsidRPr="00F722B4" w:rsidRDefault="0019098A" w:rsidP="00312285">
            <w:pPr>
              <w:tabs>
                <w:tab w:val="right" w:pos="3687"/>
              </w:tabs>
              <w:spacing w:line="0" w:lineRule="atLeast"/>
              <w:rPr>
                <w:sz w:val="16"/>
                <w:szCs w:val="16"/>
              </w:rPr>
            </w:pPr>
            <w:r w:rsidRPr="00F722B4">
              <w:rPr>
                <w:sz w:val="16"/>
                <w:szCs w:val="16"/>
              </w:rPr>
              <w:t xml:space="preserve"> </w:t>
            </w:r>
          </w:p>
          <w:p w:rsidR="0019098A" w:rsidRPr="00F722B4" w:rsidRDefault="0019098A" w:rsidP="00312285">
            <w:pPr>
              <w:tabs>
                <w:tab w:val="right" w:pos="3687"/>
              </w:tabs>
              <w:spacing w:line="0" w:lineRule="atLeast"/>
              <w:rPr>
                <w:i/>
                <w:iCs/>
                <w:sz w:val="16"/>
                <w:szCs w:val="16"/>
              </w:rPr>
            </w:pPr>
            <w:r w:rsidRPr="00F722B4">
              <w:rPr>
                <w:i/>
                <w:iCs/>
                <w:sz w:val="16"/>
                <w:szCs w:val="16"/>
              </w:rPr>
              <w:t>En/of in geval wordt ingeschreven met onderaanneming (zie § 3.5):</w:t>
            </w:r>
          </w:p>
          <w:p w:rsidR="0019098A" w:rsidRPr="00F722B4" w:rsidRDefault="0019098A" w:rsidP="00312285">
            <w:pPr>
              <w:tabs>
                <w:tab w:val="right" w:pos="3687"/>
              </w:tabs>
              <w:spacing w:line="0" w:lineRule="atLeast"/>
              <w:rPr>
                <w:sz w:val="16"/>
                <w:szCs w:val="16"/>
              </w:rPr>
            </w:pPr>
            <w:r w:rsidRPr="00F722B4">
              <w:rPr>
                <w:sz w:val="16"/>
                <w:szCs w:val="16"/>
              </w:rPr>
              <w:t>• is "Deel 3 Verklaring onderaanneming" volledig ingevuld. (het Inschrijfformulier hoeft voor de Inschrijving nog niet mede ondertekend te zijn door eventuele samenwerkingsleden en/of onderaannemers).</w:t>
            </w:r>
          </w:p>
          <w:p w:rsidR="0019098A" w:rsidRPr="00F722B4" w:rsidRDefault="0019098A" w:rsidP="00312285">
            <w:pPr>
              <w:tabs>
                <w:tab w:val="right" w:pos="3687"/>
              </w:tabs>
              <w:spacing w:line="0" w:lineRule="atLeast"/>
              <w:rPr>
                <w:sz w:val="16"/>
                <w:szCs w:val="16"/>
              </w:rPr>
            </w:pPr>
          </w:p>
          <w:p w:rsidR="0019098A" w:rsidRPr="00F722B4" w:rsidRDefault="0019098A" w:rsidP="00312285">
            <w:pPr>
              <w:tabs>
                <w:tab w:val="right" w:pos="3687"/>
              </w:tabs>
              <w:spacing w:line="0" w:lineRule="atLeast"/>
              <w:rPr>
                <w:sz w:val="16"/>
                <w:szCs w:val="16"/>
              </w:rPr>
            </w:pPr>
            <w:r w:rsidRPr="00F722B4">
              <w:rPr>
                <w:sz w:val="16"/>
                <w:szCs w:val="16"/>
              </w:rPr>
              <w:t>In te dienen bij Inschrijving: rechtsgeldig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F722B4" w:rsidRDefault="0019098A" w:rsidP="00312285">
            <w:pPr>
              <w:spacing w:line="0" w:lineRule="atLeast"/>
              <w:rPr>
                <w:b/>
                <w:sz w:val="16"/>
                <w:szCs w:val="16"/>
              </w:rPr>
            </w:pPr>
            <w:r w:rsidRPr="00F722B4">
              <w:rPr>
                <w:b/>
                <w:sz w:val="16"/>
                <w:szCs w:val="16"/>
              </w:rPr>
              <w:t xml:space="preserve">§ 2.7.1 punt </w:t>
            </w:r>
            <w:r w:rsidR="00F927E4" w:rsidRPr="00F722B4">
              <w:rPr>
                <w:b/>
                <w:sz w:val="16"/>
                <w:szCs w:val="16"/>
              </w:rPr>
              <w:t>c</w:t>
            </w:r>
            <w:r w:rsidRPr="00F722B4">
              <w:rPr>
                <w:b/>
                <w:sz w:val="16"/>
                <w:szCs w:val="16"/>
              </w:rPr>
              <w:t xml:space="preserve"> </w:t>
            </w:r>
          </w:p>
          <w:p w:rsidR="0019098A" w:rsidRPr="00F722B4" w:rsidRDefault="0019098A" w:rsidP="00312285">
            <w:pPr>
              <w:spacing w:line="0" w:lineRule="atLeast"/>
              <w:rPr>
                <w:b/>
                <w:sz w:val="16"/>
                <w:szCs w:val="16"/>
              </w:rPr>
            </w:pPr>
          </w:p>
        </w:tc>
        <w:tc>
          <w:tcPr>
            <w:tcW w:w="6805" w:type="dxa"/>
          </w:tcPr>
          <w:p w:rsidR="0019098A" w:rsidRPr="00F722B4" w:rsidRDefault="0019098A" w:rsidP="00312285">
            <w:pPr>
              <w:spacing w:line="0" w:lineRule="atLeast"/>
              <w:rPr>
                <w:b/>
                <w:bCs/>
                <w:sz w:val="16"/>
                <w:szCs w:val="16"/>
              </w:rPr>
            </w:pPr>
            <w:r w:rsidRPr="00F722B4">
              <w:rPr>
                <w:b/>
                <w:bCs/>
                <w:sz w:val="16"/>
                <w:szCs w:val="16"/>
              </w:rPr>
              <w:t>Volmacht rechtsgeldig vertegenwoordiger:</w:t>
            </w:r>
          </w:p>
          <w:p w:rsidR="0019098A" w:rsidRPr="00F722B4" w:rsidRDefault="0019098A" w:rsidP="00312285">
            <w:pPr>
              <w:spacing w:line="0" w:lineRule="atLeast"/>
              <w:rPr>
                <w:sz w:val="16"/>
                <w:szCs w:val="16"/>
              </w:rPr>
            </w:pPr>
            <w:r w:rsidRPr="00F722B4">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rsidR="0019098A" w:rsidRPr="00F722B4" w:rsidRDefault="0019098A" w:rsidP="00312285">
            <w:pPr>
              <w:spacing w:line="0" w:lineRule="atLeast"/>
              <w:rPr>
                <w:sz w:val="16"/>
                <w:szCs w:val="16"/>
              </w:rPr>
            </w:pPr>
          </w:p>
          <w:p w:rsidR="0019098A" w:rsidRPr="00F722B4" w:rsidRDefault="0019098A" w:rsidP="00C32EAD">
            <w:pPr>
              <w:spacing w:line="0" w:lineRule="atLeast"/>
              <w:rPr>
                <w:sz w:val="16"/>
                <w:szCs w:val="16"/>
              </w:rPr>
            </w:pPr>
            <w:r w:rsidRPr="00F722B4">
              <w:rPr>
                <w:sz w:val="16"/>
                <w:szCs w:val="16"/>
              </w:rPr>
              <w:t>In te dienen bij Inschrijving: volmacht (indien van toepassing).</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r w:rsidR="00597B64">
              <w:rPr>
                <w:bCs/>
                <w:sz w:val="16"/>
                <w:szCs w:val="16"/>
              </w:rPr>
              <w:t>/Nvt</w:t>
            </w:r>
          </w:p>
        </w:tc>
      </w:tr>
      <w:tr w:rsidR="0019098A" w:rsidRPr="00137B9C" w:rsidTr="0019098A">
        <w:tc>
          <w:tcPr>
            <w:tcW w:w="1340" w:type="dxa"/>
          </w:tcPr>
          <w:p w:rsidR="0019098A" w:rsidRPr="000233F9" w:rsidRDefault="0019098A" w:rsidP="00312285">
            <w:pPr>
              <w:spacing w:line="0" w:lineRule="atLeast"/>
              <w:rPr>
                <w:sz w:val="16"/>
                <w:szCs w:val="16"/>
              </w:rPr>
            </w:pPr>
            <w:r w:rsidRPr="000233F9">
              <w:rPr>
                <w:b/>
                <w:sz w:val="16"/>
                <w:szCs w:val="16"/>
              </w:rPr>
              <w:t>§ 3.2 e.v.</w:t>
            </w:r>
          </w:p>
        </w:tc>
        <w:tc>
          <w:tcPr>
            <w:tcW w:w="6805" w:type="dxa"/>
          </w:tcPr>
          <w:p w:rsidR="0019098A" w:rsidRPr="000233F9" w:rsidRDefault="0019098A" w:rsidP="00312285">
            <w:pPr>
              <w:spacing w:line="0" w:lineRule="atLeast"/>
              <w:rPr>
                <w:b/>
                <w:bCs/>
                <w:sz w:val="16"/>
                <w:szCs w:val="16"/>
              </w:rPr>
            </w:pPr>
            <w:r w:rsidRPr="000233F9">
              <w:rPr>
                <w:b/>
                <w:bCs/>
                <w:sz w:val="16"/>
                <w:szCs w:val="16"/>
              </w:rPr>
              <w:t>Bijlage 2: Eigen Verklaring:</w:t>
            </w:r>
          </w:p>
          <w:p w:rsidR="0019098A" w:rsidRPr="000233F9" w:rsidRDefault="0019098A" w:rsidP="00312285">
            <w:pPr>
              <w:spacing w:line="0" w:lineRule="atLeast"/>
              <w:rPr>
                <w:sz w:val="16"/>
                <w:szCs w:val="16"/>
              </w:rPr>
            </w:pPr>
            <w:r w:rsidRPr="000233F9">
              <w:rPr>
                <w:sz w:val="16"/>
                <w:szCs w:val="16"/>
              </w:rPr>
              <w:t>U dient bijlage 2 ‘Eigen Verklaring(en)’ volledig ingevuld en rechtsgeldig ondertekend in te dienen.</w:t>
            </w:r>
          </w:p>
          <w:p w:rsidR="0019098A" w:rsidRPr="000233F9" w:rsidRDefault="0019098A" w:rsidP="00312285">
            <w:pPr>
              <w:spacing w:line="0" w:lineRule="atLeast"/>
              <w:rPr>
                <w:sz w:val="16"/>
                <w:szCs w:val="16"/>
              </w:rPr>
            </w:pPr>
          </w:p>
          <w:p w:rsidR="0019098A" w:rsidRPr="000233F9" w:rsidRDefault="0019098A" w:rsidP="00C32EAD">
            <w:pPr>
              <w:spacing w:line="0" w:lineRule="atLeast"/>
              <w:rPr>
                <w:sz w:val="16"/>
                <w:szCs w:val="16"/>
              </w:rPr>
            </w:pPr>
            <w:r w:rsidRPr="000233F9">
              <w:rPr>
                <w:sz w:val="16"/>
                <w:szCs w:val="16"/>
              </w:rPr>
              <w:t xml:space="preserve">In te dienen bij Inschrijving: rechtsgeldig ondertekende </w:t>
            </w:r>
            <w:r w:rsidR="009058A9" w:rsidRPr="000233F9">
              <w:rPr>
                <w:sz w:val="16"/>
                <w:szCs w:val="16"/>
              </w:rPr>
              <w:t xml:space="preserve">Eigen verklaring(en) </w:t>
            </w:r>
            <w:r w:rsidRPr="000233F9">
              <w:rPr>
                <w:sz w:val="16"/>
                <w:szCs w:val="16"/>
              </w:rPr>
              <w:t>bijlage 2.</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832079" w:rsidRPr="00137B9C" w:rsidTr="00220A54">
        <w:trPr>
          <w:trHeight w:val="1228"/>
        </w:trPr>
        <w:tc>
          <w:tcPr>
            <w:tcW w:w="1340" w:type="dxa"/>
          </w:tcPr>
          <w:p w:rsidR="00832079" w:rsidRPr="000233F9" w:rsidRDefault="00832079" w:rsidP="00C56911">
            <w:pPr>
              <w:spacing w:line="0" w:lineRule="atLeast"/>
              <w:rPr>
                <w:b/>
                <w:sz w:val="16"/>
                <w:szCs w:val="16"/>
              </w:rPr>
            </w:pPr>
            <w:r w:rsidRPr="000233F9">
              <w:rPr>
                <w:b/>
                <w:sz w:val="16"/>
                <w:szCs w:val="16"/>
              </w:rPr>
              <w:t>§ 4.3.</w:t>
            </w:r>
            <w:r w:rsidR="00C56911" w:rsidRPr="000233F9">
              <w:rPr>
                <w:b/>
                <w:sz w:val="16"/>
                <w:szCs w:val="16"/>
              </w:rPr>
              <w:t>1</w:t>
            </w:r>
          </w:p>
        </w:tc>
        <w:tc>
          <w:tcPr>
            <w:tcW w:w="6805" w:type="dxa"/>
          </w:tcPr>
          <w:p w:rsidR="00832079" w:rsidRPr="000233F9" w:rsidRDefault="00832079" w:rsidP="00312285">
            <w:pPr>
              <w:spacing w:line="0" w:lineRule="atLeast"/>
              <w:rPr>
                <w:b/>
                <w:bCs/>
                <w:sz w:val="16"/>
                <w:szCs w:val="16"/>
              </w:rPr>
            </w:pPr>
            <w:r w:rsidRPr="000233F9">
              <w:rPr>
                <w:b/>
                <w:bCs/>
                <w:sz w:val="16"/>
                <w:szCs w:val="16"/>
              </w:rPr>
              <w:t>Inschrijving in buitenlands handelsregister:</w:t>
            </w:r>
          </w:p>
          <w:p w:rsidR="00832079" w:rsidRPr="000233F9" w:rsidRDefault="00832079" w:rsidP="004200BB">
            <w:pPr>
              <w:spacing w:line="0" w:lineRule="atLeast"/>
              <w:rPr>
                <w:b/>
                <w:bCs/>
                <w:sz w:val="16"/>
                <w:szCs w:val="16"/>
              </w:rPr>
            </w:pPr>
            <w:r w:rsidRPr="000233F9">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w:t>
            </w:r>
            <w:r w:rsidR="004200BB" w:rsidRPr="000233F9">
              <w:rPr>
                <w:sz w:val="16"/>
                <w:szCs w:val="16"/>
              </w:rPr>
              <w:t xml:space="preserve"> en aan de recht</w:t>
            </w:r>
            <w:r w:rsidR="00220A54" w:rsidRPr="000233F9">
              <w:rPr>
                <w:sz w:val="16"/>
                <w:szCs w:val="16"/>
              </w:rPr>
              <w:t>s</w:t>
            </w:r>
            <w:r w:rsidR="004200BB" w:rsidRPr="000233F9">
              <w:rPr>
                <w:sz w:val="16"/>
                <w:szCs w:val="16"/>
              </w:rPr>
              <w:t>geldige ondertekening.</w:t>
            </w:r>
          </w:p>
        </w:tc>
        <w:tc>
          <w:tcPr>
            <w:tcW w:w="1559" w:type="dxa"/>
          </w:tcPr>
          <w:p w:rsidR="00832079" w:rsidRPr="00F93326" w:rsidRDefault="00832079" w:rsidP="00312285">
            <w:pPr>
              <w:spacing w:line="0" w:lineRule="atLeast"/>
              <w:jc w:val="center"/>
              <w:rPr>
                <w:bCs/>
                <w:sz w:val="16"/>
                <w:szCs w:val="16"/>
              </w:rPr>
            </w:pPr>
            <w:r>
              <w:rPr>
                <w:bCs/>
                <w:sz w:val="16"/>
                <w:szCs w:val="16"/>
              </w:rPr>
              <w:t>Eisen</w:t>
            </w:r>
          </w:p>
        </w:tc>
        <w:tc>
          <w:tcPr>
            <w:tcW w:w="1559" w:type="dxa"/>
          </w:tcPr>
          <w:p w:rsidR="00832079" w:rsidRPr="00F93326" w:rsidRDefault="00832079" w:rsidP="00312285">
            <w:pPr>
              <w:spacing w:line="0" w:lineRule="atLeast"/>
              <w:jc w:val="center"/>
              <w:rPr>
                <w:bCs/>
                <w:sz w:val="16"/>
                <w:szCs w:val="16"/>
              </w:rPr>
            </w:pPr>
            <w:r>
              <w:rPr>
                <w:bCs/>
                <w:sz w:val="16"/>
                <w:szCs w:val="16"/>
              </w:rPr>
              <w:t>Ja/Nee/Nvt</w:t>
            </w:r>
          </w:p>
        </w:tc>
      </w:tr>
    </w:tbl>
    <w:p w:rsidR="00832079" w:rsidRDefault="00832079">
      <w:r>
        <w:br w:type="page"/>
      </w:r>
    </w:p>
    <w:tbl>
      <w:tblPr>
        <w:tblW w:w="11263" w:type="dxa"/>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0"/>
        <w:gridCol w:w="6805"/>
        <w:gridCol w:w="1559"/>
        <w:gridCol w:w="1559"/>
      </w:tblGrid>
      <w:tr w:rsidR="0019098A" w:rsidRPr="00137B9C" w:rsidTr="0019098A">
        <w:tc>
          <w:tcPr>
            <w:tcW w:w="1340" w:type="dxa"/>
          </w:tcPr>
          <w:p w:rsidR="0019098A" w:rsidRPr="000233F9" w:rsidRDefault="0019098A" w:rsidP="00312285">
            <w:pPr>
              <w:spacing w:line="0" w:lineRule="atLeast"/>
              <w:rPr>
                <w:b/>
                <w:sz w:val="16"/>
                <w:szCs w:val="16"/>
              </w:rPr>
            </w:pPr>
            <w:r w:rsidRPr="000233F9">
              <w:rPr>
                <w:b/>
                <w:sz w:val="16"/>
                <w:szCs w:val="16"/>
              </w:rPr>
              <w:lastRenderedPageBreak/>
              <w:t>§ 4.3.3</w:t>
            </w:r>
          </w:p>
        </w:tc>
        <w:tc>
          <w:tcPr>
            <w:tcW w:w="6805" w:type="dxa"/>
          </w:tcPr>
          <w:p w:rsidR="0019098A" w:rsidRPr="000233F9" w:rsidRDefault="0019098A" w:rsidP="00312285">
            <w:pPr>
              <w:spacing w:line="0" w:lineRule="atLeast"/>
              <w:rPr>
                <w:b/>
                <w:bCs/>
                <w:sz w:val="16"/>
                <w:szCs w:val="16"/>
              </w:rPr>
            </w:pPr>
            <w:r w:rsidRPr="000233F9">
              <w:rPr>
                <w:b/>
                <w:bCs/>
                <w:sz w:val="16"/>
                <w:szCs w:val="16"/>
              </w:rPr>
              <w:t>Bijlage 3: Specificatie referentieopdracht(en):</w:t>
            </w:r>
          </w:p>
          <w:p w:rsidR="0019098A" w:rsidRPr="000233F9" w:rsidRDefault="0019098A" w:rsidP="00312285">
            <w:pPr>
              <w:spacing w:line="0" w:lineRule="atLeast"/>
              <w:rPr>
                <w:sz w:val="16"/>
                <w:szCs w:val="16"/>
              </w:rPr>
            </w:pPr>
            <w:r w:rsidRPr="000233F9">
              <w:rPr>
                <w:sz w:val="16"/>
                <w:szCs w:val="16"/>
              </w:rPr>
              <w:t xml:space="preserve">U dient conform ‘Geschiktheidseis </w:t>
            </w:r>
            <w:r w:rsidR="000233F9" w:rsidRPr="000233F9">
              <w:rPr>
                <w:sz w:val="16"/>
                <w:szCs w:val="16"/>
              </w:rPr>
              <w:t>3</w:t>
            </w:r>
            <w:r w:rsidRPr="000233F9">
              <w:rPr>
                <w:sz w:val="16"/>
                <w:szCs w:val="16"/>
              </w:rPr>
              <w:t xml:space="preserve">’ ad paragraaf 4.3.3 Technische bekwaamheid en/of beroepsbekwaamheid van het Beschrijvend document de </w:t>
            </w:r>
            <w:r w:rsidR="000233F9" w:rsidRPr="000233F9">
              <w:rPr>
                <w:sz w:val="16"/>
                <w:szCs w:val="16"/>
              </w:rPr>
              <w:t>gevraagde referentieopdracht</w:t>
            </w:r>
            <w:r w:rsidRPr="000233F9">
              <w:rPr>
                <w:sz w:val="16"/>
                <w:szCs w:val="16"/>
              </w:rPr>
              <w:t xml:space="preserve"> conform de hierbij behorende instructies in te vullen in het format van bijlage 3 ‘Specificatie referentieopdracht’ en in te dienen. </w:t>
            </w:r>
          </w:p>
          <w:p w:rsidR="0019098A" w:rsidRPr="000233F9" w:rsidRDefault="0019098A" w:rsidP="00B80A89">
            <w:pPr>
              <w:spacing w:line="0" w:lineRule="atLeast"/>
              <w:rPr>
                <w:sz w:val="16"/>
                <w:szCs w:val="16"/>
              </w:rPr>
            </w:pPr>
            <w:r w:rsidRPr="000233F9">
              <w:rPr>
                <w:sz w:val="16"/>
                <w:szCs w:val="16"/>
              </w:rPr>
              <w:t>Bij inschrijving is het nog niet vereist dat deze formulieren zijn ondertekend door Inschrijver en medeondertekend zijn door de opdrachtgevende instantie. Inschrijver gaat akkoord met de d</w:t>
            </w:r>
            <w:r w:rsidR="000233F9" w:rsidRPr="000233F9">
              <w:rPr>
                <w:sz w:val="16"/>
                <w:szCs w:val="16"/>
              </w:rPr>
              <w:t>oor hem ingediende formulier</w:t>
            </w:r>
            <w:r w:rsidRPr="000233F9">
              <w:rPr>
                <w:sz w:val="16"/>
                <w:szCs w:val="16"/>
              </w:rPr>
              <w:t xml:space="preserve"> door middel van ondertekening van bijlage 1 ‘Inschrijfformulier’ en verklaart dat voldaan wordt aan </w:t>
            </w:r>
            <w:r w:rsidR="000233F9" w:rsidRPr="000233F9">
              <w:rPr>
                <w:sz w:val="16"/>
                <w:szCs w:val="16"/>
              </w:rPr>
              <w:t>geschiktheidseis 3</w:t>
            </w:r>
            <w:r w:rsidRPr="000233F9">
              <w:rPr>
                <w:sz w:val="16"/>
                <w:szCs w:val="16"/>
              </w:rPr>
              <w:t xml:space="preserve"> door in deel IV van de Eigen verklaring (bijlage 2) het antwoord ‘ja’ aan te kruisen.</w:t>
            </w:r>
          </w:p>
          <w:p w:rsidR="0019098A" w:rsidRPr="000233F9" w:rsidRDefault="0019098A" w:rsidP="00B80A89">
            <w:pPr>
              <w:spacing w:line="0" w:lineRule="atLeast"/>
              <w:rPr>
                <w:sz w:val="16"/>
                <w:szCs w:val="16"/>
              </w:rPr>
            </w:pPr>
          </w:p>
          <w:p w:rsidR="0019098A" w:rsidRPr="000233F9" w:rsidRDefault="0019098A" w:rsidP="0019098A">
            <w:pPr>
              <w:spacing w:line="0" w:lineRule="atLeast"/>
              <w:rPr>
                <w:sz w:val="16"/>
                <w:szCs w:val="16"/>
              </w:rPr>
            </w:pPr>
            <w:r w:rsidRPr="000233F9">
              <w:rPr>
                <w:sz w:val="16"/>
                <w:szCs w:val="16"/>
              </w:rPr>
              <w:t xml:space="preserve">In te dienen bij Inschrijving: ingevulde </w:t>
            </w:r>
            <w:r w:rsidR="009058A9" w:rsidRPr="000233F9">
              <w:rPr>
                <w:sz w:val="16"/>
                <w:szCs w:val="16"/>
              </w:rPr>
              <w:t xml:space="preserve">referentieformulier(en) </w:t>
            </w:r>
            <w:r w:rsidRPr="000233F9">
              <w:rPr>
                <w:sz w:val="16"/>
                <w:szCs w:val="16"/>
              </w:rPr>
              <w:t>bijlage 3.</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19098A">
        <w:tc>
          <w:tcPr>
            <w:tcW w:w="1340" w:type="dxa"/>
          </w:tcPr>
          <w:p w:rsidR="0019098A" w:rsidRPr="000233F9" w:rsidRDefault="0019098A" w:rsidP="00312285">
            <w:pPr>
              <w:spacing w:line="0" w:lineRule="atLeast"/>
              <w:rPr>
                <w:b/>
                <w:smallCaps/>
                <w:sz w:val="16"/>
                <w:szCs w:val="16"/>
              </w:rPr>
            </w:pPr>
            <w:r w:rsidRPr="000233F9">
              <w:rPr>
                <w:b/>
                <w:smallCaps/>
                <w:sz w:val="16"/>
                <w:szCs w:val="16"/>
              </w:rPr>
              <w:t>Bijlage 5</w:t>
            </w:r>
          </w:p>
        </w:tc>
        <w:tc>
          <w:tcPr>
            <w:tcW w:w="6805" w:type="dxa"/>
          </w:tcPr>
          <w:p w:rsidR="0019098A" w:rsidRPr="000233F9" w:rsidRDefault="0019098A" w:rsidP="00312285">
            <w:pPr>
              <w:spacing w:line="0" w:lineRule="atLeast"/>
              <w:rPr>
                <w:sz w:val="16"/>
                <w:szCs w:val="16"/>
              </w:rPr>
            </w:pPr>
            <w:r w:rsidRPr="000233F9">
              <w:rPr>
                <w:b/>
                <w:bCs/>
                <w:sz w:val="16"/>
                <w:szCs w:val="16"/>
              </w:rPr>
              <w:t xml:space="preserve">Bijlage 5: Programma van Eisen </w:t>
            </w:r>
          </w:p>
          <w:p w:rsidR="0019098A" w:rsidRPr="000233F9" w:rsidRDefault="0019098A" w:rsidP="000233F9">
            <w:pPr>
              <w:spacing w:line="0" w:lineRule="atLeast"/>
              <w:rPr>
                <w:sz w:val="16"/>
                <w:szCs w:val="16"/>
              </w:rPr>
            </w:pPr>
            <w:r w:rsidRPr="000233F9">
              <w:rPr>
                <w:sz w:val="16"/>
                <w:szCs w:val="16"/>
              </w:rPr>
              <w:t xml:space="preserve">U dient akkoord te gaan met alle eisen zoals opgenomen in bijlage 5 ‘Programma van Eisen’ door middel van ondertekening van bijlage 1 ‘Inschrijfformulier’. </w:t>
            </w:r>
          </w:p>
          <w:p w:rsidR="0019098A" w:rsidRPr="000233F9" w:rsidRDefault="0019098A" w:rsidP="00312285">
            <w:pPr>
              <w:spacing w:line="0" w:lineRule="atLeast"/>
              <w:rPr>
                <w:sz w:val="16"/>
                <w:szCs w:val="16"/>
              </w:rPr>
            </w:pPr>
          </w:p>
          <w:p w:rsidR="0019098A" w:rsidRPr="000233F9" w:rsidRDefault="0019098A" w:rsidP="000233F9">
            <w:pPr>
              <w:spacing w:line="0" w:lineRule="atLeast"/>
              <w:rPr>
                <w:sz w:val="16"/>
                <w:szCs w:val="16"/>
              </w:rPr>
            </w:pPr>
            <w:r w:rsidRPr="000233F9">
              <w:rPr>
                <w:sz w:val="16"/>
                <w:szCs w:val="16"/>
              </w:rPr>
              <w:t>In te dienen bij Inschrijving: rechts</w:t>
            </w:r>
            <w:r w:rsidR="000233F9" w:rsidRPr="000233F9">
              <w:rPr>
                <w:sz w:val="16"/>
                <w:szCs w:val="16"/>
              </w:rPr>
              <w:t>geldig ondertekende bijlage 1.</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Eisen</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r w:rsidR="0019098A" w:rsidRPr="00137B9C" w:rsidTr="00220A54">
        <w:trPr>
          <w:trHeight w:val="1022"/>
        </w:trPr>
        <w:tc>
          <w:tcPr>
            <w:tcW w:w="1340" w:type="dxa"/>
          </w:tcPr>
          <w:p w:rsidR="0019098A" w:rsidRPr="000233F9" w:rsidRDefault="0019098A" w:rsidP="00C56911">
            <w:pPr>
              <w:spacing w:line="0" w:lineRule="atLeast"/>
              <w:rPr>
                <w:b/>
                <w:smallCaps/>
                <w:sz w:val="16"/>
                <w:szCs w:val="16"/>
              </w:rPr>
            </w:pPr>
            <w:r w:rsidRPr="000233F9">
              <w:rPr>
                <w:b/>
                <w:smallCaps/>
                <w:sz w:val="16"/>
                <w:szCs w:val="16"/>
              </w:rPr>
              <w:t xml:space="preserve">Bijlage </w:t>
            </w:r>
            <w:r w:rsidR="00C56911" w:rsidRPr="000233F9">
              <w:rPr>
                <w:b/>
                <w:smallCaps/>
                <w:sz w:val="16"/>
                <w:szCs w:val="16"/>
              </w:rPr>
              <w:t>6</w:t>
            </w:r>
            <w:r w:rsidRPr="000233F9">
              <w:rPr>
                <w:b/>
                <w:sz w:val="16"/>
                <w:szCs w:val="16"/>
              </w:rPr>
              <w:t xml:space="preserve"> </w:t>
            </w:r>
          </w:p>
        </w:tc>
        <w:tc>
          <w:tcPr>
            <w:tcW w:w="6805" w:type="dxa"/>
          </w:tcPr>
          <w:p w:rsidR="0019098A" w:rsidRPr="000233F9" w:rsidRDefault="0019098A" w:rsidP="00312285">
            <w:pPr>
              <w:spacing w:line="0" w:lineRule="atLeast"/>
              <w:rPr>
                <w:b/>
                <w:bCs/>
                <w:sz w:val="16"/>
                <w:szCs w:val="16"/>
              </w:rPr>
            </w:pPr>
            <w:r w:rsidRPr="000233F9">
              <w:rPr>
                <w:b/>
                <w:bCs/>
                <w:sz w:val="16"/>
                <w:szCs w:val="16"/>
              </w:rPr>
              <w:t xml:space="preserve">Bijlage </w:t>
            </w:r>
            <w:r w:rsidR="00C56911" w:rsidRPr="000233F9">
              <w:rPr>
                <w:b/>
                <w:bCs/>
                <w:sz w:val="16"/>
                <w:szCs w:val="16"/>
              </w:rPr>
              <w:t>6</w:t>
            </w:r>
            <w:r w:rsidRPr="000233F9">
              <w:rPr>
                <w:b/>
                <w:bCs/>
                <w:sz w:val="16"/>
                <w:szCs w:val="16"/>
              </w:rPr>
              <w:t xml:space="preserve">: Prijsopgavetabel: </w:t>
            </w:r>
          </w:p>
          <w:p w:rsidR="0019098A" w:rsidRPr="000233F9" w:rsidRDefault="0019098A" w:rsidP="009F4A80">
            <w:pPr>
              <w:spacing w:line="0" w:lineRule="atLeast"/>
              <w:rPr>
                <w:sz w:val="16"/>
                <w:szCs w:val="16"/>
              </w:rPr>
            </w:pPr>
            <w:r w:rsidRPr="000233F9">
              <w:rPr>
                <w:sz w:val="16"/>
                <w:szCs w:val="16"/>
              </w:rPr>
              <w:t>U dient conform het prijsopgavetabel (bijlage </w:t>
            </w:r>
            <w:r w:rsidR="00C56911" w:rsidRPr="000233F9">
              <w:rPr>
                <w:sz w:val="16"/>
                <w:szCs w:val="16"/>
              </w:rPr>
              <w:t>6</w:t>
            </w:r>
            <w:r w:rsidRPr="000233F9">
              <w:rPr>
                <w:sz w:val="16"/>
                <w:szCs w:val="16"/>
              </w:rPr>
              <w:t xml:space="preserve">) conform de instructies in te vullen en in te dienen in het format Excel. </w:t>
            </w:r>
          </w:p>
          <w:p w:rsidR="0019098A" w:rsidRPr="000233F9" w:rsidRDefault="0019098A" w:rsidP="009F4A80">
            <w:pPr>
              <w:spacing w:line="0" w:lineRule="atLeast"/>
              <w:rPr>
                <w:sz w:val="16"/>
                <w:szCs w:val="16"/>
              </w:rPr>
            </w:pPr>
          </w:p>
          <w:p w:rsidR="0019098A" w:rsidRPr="000233F9" w:rsidRDefault="0019098A" w:rsidP="00C56911">
            <w:pPr>
              <w:spacing w:line="0" w:lineRule="atLeast"/>
              <w:rPr>
                <w:sz w:val="16"/>
                <w:szCs w:val="16"/>
              </w:rPr>
            </w:pPr>
            <w:r w:rsidRPr="000233F9">
              <w:rPr>
                <w:sz w:val="16"/>
                <w:szCs w:val="16"/>
              </w:rPr>
              <w:t xml:space="preserve">In te dienen bij Inschrijving: ingevulde prijzenblad (bijlage </w:t>
            </w:r>
            <w:r w:rsidR="00C56911" w:rsidRPr="000233F9">
              <w:rPr>
                <w:sz w:val="16"/>
                <w:szCs w:val="16"/>
              </w:rPr>
              <w:t>6</w:t>
            </w:r>
            <w:r w:rsidRPr="000233F9">
              <w:rPr>
                <w:sz w:val="16"/>
                <w:szCs w:val="16"/>
              </w:rPr>
              <w:t>).</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Criteria ad ‘Prijs’</w:t>
            </w:r>
          </w:p>
        </w:tc>
        <w:tc>
          <w:tcPr>
            <w:tcW w:w="1559" w:type="dxa"/>
          </w:tcPr>
          <w:p w:rsidR="0019098A" w:rsidRPr="00F93326" w:rsidRDefault="0019098A" w:rsidP="00312285">
            <w:pPr>
              <w:spacing w:line="0" w:lineRule="atLeast"/>
              <w:jc w:val="center"/>
              <w:rPr>
                <w:bCs/>
                <w:sz w:val="16"/>
                <w:szCs w:val="16"/>
              </w:rPr>
            </w:pPr>
            <w:r w:rsidRPr="00F93326">
              <w:rPr>
                <w:bCs/>
                <w:sz w:val="16"/>
                <w:szCs w:val="16"/>
              </w:rPr>
              <w:t>Ja/Nee</w:t>
            </w:r>
          </w:p>
        </w:tc>
      </w:tr>
    </w:tbl>
    <w:p w:rsidR="008116F3" w:rsidRDefault="008116F3" w:rsidP="00312285">
      <w:pPr>
        <w:spacing w:line="0" w:lineRule="atLeast"/>
        <w:rPr>
          <w:b/>
          <w:bCs/>
        </w:rPr>
      </w:pPr>
      <w:r>
        <w:rPr>
          <w:b/>
          <w:bCs/>
        </w:rPr>
        <w:br w:type="page"/>
      </w:r>
    </w:p>
    <w:p w:rsidR="008116F3" w:rsidRDefault="008116F3" w:rsidP="00312285">
      <w:pPr>
        <w:spacing w:line="0" w:lineRule="atLeast"/>
      </w:pPr>
    </w:p>
    <w:p w:rsidR="008116F3" w:rsidRDefault="008116F3" w:rsidP="00312285">
      <w:pPr>
        <w:spacing w:line="0" w:lineRule="atLeast"/>
      </w:pPr>
    </w:p>
    <w:p w:rsidR="008116F3" w:rsidRDefault="008116F3" w:rsidP="00312285">
      <w:pPr>
        <w:spacing w:line="0" w:lineRule="atLeast"/>
      </w:pPr>
    </w:p>
    <w:p w:rsidR="008116F3" w:rsidRPr="00EC6041" w:rsidRDefault="008116F3" w:rsidP="00C05140">
      <w:pPr>
        <w:spacing w:line="0" w:lineRule="atLeast"/>
        <w:ind w:left="-1134" w:right="496"/>
        <w:rPr>
          <w:b/>
          <w:sz w:val="24"/>
        </w:rPr>
      </w:pPr>
      <w:r w:rsidRPr="00EC6041">
        <w:rPr>
          <w:b/>
          <w:sz w:val="24"/>
        </w:rPr>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C05140">
      <w:pPr>
        <w:spacing w:line="0" w:lineRule="atLeast"/>
        <w:ind w:right="496"/>
        <w:rPr>
          <w:b/>
        </w:rPr>
      </w:pPr>
    </w:p>
    <w:p w:rsidR="008116F3" w:rsidRPr="003768D2"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0" w:name="_Toc255221314"/>
      <w:bookmarkStart w:id="1" w:name="_Toc255222474"/>
      <w:bookmarkStart w:id="2" w:name="_Toc312846193"/>
      <w:bookmarkStart w:id="3" w:name="_Toc319324554"/>
      <w:bookmarkStart w:id="4" w:name="_Toc336000391"/>
      <w:bookmarkStart w:id="5" w:name="_Ref346625064"/>
      <w:bookmarkStart w:id="6" w:name="_Ref355696707"/>
      <w:bookmarkStart w:id="7" w:name="_Ref355698452"/>
      <w:bookmarkStart w:id="8" w:name="_Ref355698547"/>
      <w:bookmarkStart w:id="9" w:name="_Toc361148670"/>
      <w:bookmarkStart w:id="10" w:name="_Toc361740233"/>
      <w:bookmarkStart w:id="11" w:name="_Toc361844847"/>
      <w:bookmarkStart w:id="12" w:name="_Ref362612672"/>
      <w:bookmarkStart w:id="13" w:name="_Toc439677634"/>
      <w:r w:rsidRPr="001348D6">
        <w:t>‘</w:t>
      </w:r>
      <w:r w:rsidR="005D3C44">
        <w:t>U</w:t>
      </w:r>
      <w:r w:rsidRPr="001348D6">
        <w:t>itsluitingsgronden en geschiktheidseisen</w:t>
      </w:r>
      <w:bookmarkEnd w:id="0"/>
      <w:bookmarkEnd w:id="1"/>
      <w:bookmarkEnd w:id="2"/>
      <w:bookmarkEnd w:id="3"/>
      <w:bookmarkEnd w:id="4"/>
      <w:bookmarkEnd w:id="5"/>
      <w:bookmarkEnd w:id="6"/>
      <w:bookmarkEnd w:id="7"/>
      <w:bookmarkEnd w:id="8"/>
      <w:bookmarkEnd w:id="9"/>
      <w:bookmarkEnd w:id="10"/>
      <w:bookmarkEnd w:id="11"/>
      <w:bookmarkEnd w:id="12"/>
      <w:bookmarkEnd w:id="13"/>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Pr>
          <w:iCs/>
          <w:szCs w:val="18"/>
        </w:rPr>
        <w:t xml:space="preserve"> (zie </w:t>
      </w:r>
      <w:r>
        <w:t>§ 2.1</w:t>
      </w:r>
      <w:r w:rsidR="00F02BD3">
        <w:t>1</w:t>
      </w:r>
      <w:r>
        <w:t xml:space="preserve"> en § </w:t>
      </w:r>
      <w:r w:rsidR="005D3C44">
        <w:t>4.3</w:t>
      </w:r>
      <w:r>
        <w:t>)</w:t>
      </w:r>
      <w:r w:rsidRPr="001348D6">
        <w:t xml:space="preserve">. </w:t>
      </w:r>
      <w:r>
        <w:t xml:space="preserve">Verzoek tot indiening </w:t>
      </w:r>
      <w:r w:rsidRPr="003768D2">
        <w:t xml:space="preserve">zal uitsluitend worden gedaan aan </w:t>
      </w:r>
      <w:r w:rsidR="00455551" w:rsidRPr="003768D2">
        <w:t xml:space="preserve">de </w:t>
      </w:r>
      <w:r w:rsidRPr="003768D2">
        <w:rPr>
          <w:iCs/>
          <w:szCs w:val="18"/>
        </w:rPr>
        <w:t>winnende Inschrijver.</w:t>
      </w:r>
      <w:r w:rsidRPr="003768D2">
        <w:t xml:space="preserve"> Inschrijver verklaart onderstaande documenten </w:t>
      </w:r>
      <w:r w:rsidRPr="003768D2">
        <w:rPr>
          <w:u w:val="single"/>
        </w:rPr>
        <w:t>op verzoek</w:t>
      </w:r>
      <w:r w:rsidRPr="003768D2">
        <w:t xml:space="preserve"> in te dienen </w:t>
      </w:r>
      <w:r w:rsidRPr="003768D2">
        <w:rPr>
          <w:u w:val="single"/>
        </w:rPr>
        <w:t xml:space="preserve">na Inschrijving </w:t>
      </w:r>
      <w:r w:rsidRPr="003768D2">
        <w:t xml:space="preserve">binnen de hiervoor in </w:t>
      </w:r>
      <w:r w:rsidR="005D3C44" w:rsidRPr="003768D2">
        <w:t>paragraaf 2.1</w:t>
      </w:r>
      <w:r w:rsidR="00F02BD3" w:rsidRPr="003768D2">
        <w:t>1</w:t>
      </w:r>
      <w:r w:rsidRPr="003768D2">
        <w:t xml:space="preserve"> van het Beschrijvend document gestelde termijn. </w:t>
      </w:r>
    </w:p>
    <w:p w:rsidR="008116F3" w:rsidRPr="003768D2" w:rsidRDefault="008116F3" w:rsidP="00C05140">
      <w:pPr>
        <w:spacing w:line="0" w:lineRule="atLeast"/>
        <w:ind w:left="-1134" w:right="496"/>
      </w:pPr>
    </w:p>
    <w:p w:rsidR="008116F3" w:rsidRDefault="008116F3" w:rsidP="00C05140">
      <w:pPr>
        <w:spacing w:line="0" w:lineRule="atLeast"/>
        <w:ind w:left="-1134" w:right="496"/>
      </w:pPr>
      <w:r w:rsidRPr="003768D2">
        <w:t>In geval Inschrijver gevestigd</w:t>
      </w:r>
      <w:r w:rsidRPr="00EB5A4F">
        <w:t xml:space="preserve">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r>
        <w:t xml:space="preserve"> </w:t>
      </w:r>
    </w:p>
    <w:tbl>
      <w:tblPr>
        <w:tblStyle w:val="Tabelraster"/>
        <w:tblpPr w:leftFromText="141" w:rightFromText="141" w:vertAnchor="text" w:horzAnchor="page" w:tblpX="394" w:tblpY="561"/>
        <w:tblW w:w="11165" w:type="dxa"/>
        <w:tblLook w:val="04A0" w:firstRow="1" w:lastRow="0" w:firstColumn="1" w:lastColumn="0" w:noHBand="0" w:noVBand="1"/>
      </w:tblPr>
      <w:tblGrid>
        <w:gridCol w:w="3042"/>
        <w:gridCol w:w="3587"/>
        <w:gridCol w:w="4536"/>
      </w:tblGrid>
      <w:tr w:rsidR="00BD538F" w:rsidTr="0019098A">
        <w:tc>
          <w:tcPr>
            <w:tcW w:w="3042" w:type="dxa"/>
            <w:shd w:val="clear" w:color="auto" w:fill="FFC000"/>
          </w:tcPr>
          <w:p w:rsidR="00BD538F" w:rsidRDefault="00BD538F" w:rsidP="0019098A">
            <w:pPr>
              <w:spacing w:line="0" w:lineRule="atLeast"/>
            </w:pPr>
            <w:r w:rsidRPr="000E06CC">
              <w:rPr>
                <w:b/>
                <w:sz w:val="16"/>
                <w:szCs w:val="16"/>
              </w:rPr>
              <w:t>Titel en referentie</w:t>
            </w:r>
          </w:p>
        </w:tc>
        <w:tc>
          <w:tcPr>
            <w:tcW w:w="3587" w:type="dxa"/>
            <w:shd w:val="clear" w:color="auto" w:fill="FFC000"/>
          </w:tcPr>
          <w:p w:rsidR="00BD538F" w:rsidRDefault="00BD538F" w:rsidP="0019098A">
            <w:pPr>
              <w:spacing w:line="0" w:lineRule="atLeast"/>
            </w:pPr>
            <w:r w:rsidRPr="000E06CC">
              <w:rPr>
                <w:b/>
                <w:sz w:val="16"/>
                <w:szCs w:val="16"/>
              </w:rPr>
              <w:t>Omschrijving</w:t>
            </w:r>
          </w:p>
        </w:tc>
        <w:tc>
          <w:tcPr>
            <w:tcW w:w="4536" w:type="dxa"/>
            <w:shd w:val="clear" w:color="auto" w:fill="FFC000"/>
          </w:tcPr>
          <w:p w:rsidR="00BD538F" w:rsidRPr="00ED28A1" w:rsidRDefault="00BD538F" w:rsidP="0019098A">
            <w:pPr>
              <w:spacing w:line="0" w:lineRule="atLeast"/>
              <w:rPr>
                <w:b/>
                <w:bCs/>
                <w:sz w:val="16"/>
                <w:szCs w:val="16"/>
              </w:rPr>
            </w:pPr>
            <w:r w:rsidRPr="00ED28A1">
              <w:rPr>
                <w:b/>
                <w:bCs/>
                <w:sz w:val="16"/>
                <w:szCs w:val="16"/>
              </w:rPr>
              <w:t>Op verzoek in te dienen na Inschrijving door winnende Inschrijver</w:t>
            </w:r>
          </w:p>
        </w:tc>
      </w:tr>
      <w:tr w:rsidR="00BD538F" w:rsidTr="0019098A">
        <w:tc>
          <w:tcPr>
            <w:tcW w:w="3042" w:type="dxa"/>
          </w:tcPr>
          <w:p w:rsidR="00BD538F" w:rsidRPr="00ED28A1" w:rsidRDefault="00BD538F" w:rsidP="0019098A">
            <w:pPr>
              <w:spacing w:line="0" w:lineRule="atLeast"/>
              <w:rPr>
                <w:sz w:val="16"/>
                <w:szCs w:val="16"/>
              </w:rPr>
            </w:pPr>
            <w:r w:rsidRPr="00ED28A1">
              <w:rPr>
                <w:sz w:val="16"/>
                <w:szCs w:val="16"/>
                <w:cs/>
              </w:rPr>
              <w:t>‎</w:t>
            </w:r>
            <w:r w:rsidRPr="00ED28A1">
              <w:rPr>
                <w:sz w:val="16"/>
                <w:szCs w:val="16"/>
              </w:rPr>
              <w:t>3.</w:t>
            </w:r>
            <w:r w:rsidR="00F02BD3">
              <w:rPr>
                <w:sz w:val="16"/>
                <w:szCs w:val="16"/>
              </w:rPr>
              <w:t>2 t/m 3.5</w:t>
            </w:r>
            <w:r w:rsidRPr="00ED28A1">
              <w:rPr>
                <w:sz w:val="16"/>
                <w:szCs w:val="16"/>
              </w:rPr>
              <w:t xml:space="preserve"> Eigen Verklaring </w:t>
            </w:r>
          </w:p>
        </w:tc>
        <w:tc>
          <w:tcPr>
            <w:tcW w:w="3587" w:type="dxa"/>
          </w:tcPr>
          <w:p w:rsidR="00BD538F" w:rsidRPr="00ED28A1" w:rsidRDefault="00BD538F" w:rsidP="0019098A">
            <w:pPr>
              <w:spacing w:line="0" w:lineRule="atLeast"/>
              <w:rPr>
                <w:sz w:val="16"/>
                <w:szCs w:val="16"/>
              </w:rPr>
            </w:pPr>
            <w:r w:rsidRPr="00ED28A1">
              <w:rPr>
                <w:sz w:val="16"/>
                <w:szCs w:val="16"/>
              </w:rPr>
              <w:t>Eigen Verklaring</w:t>
            </w:r>
          </w:p>
        </w:tc>
        <w:tc>
          <w:tcPr>
            <w:tcW w:w="4536" w:type="dxa"/>
          </w:tcPr>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GVA</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Verklaring belastingdienst</w:t>
            </w:r>
          </w:p>
          <w:p w:rsidR="00BD538F" w:rsidRPr="00ED28A1" w:rsidRDefault="00BD538F" w:rsidP="0019098A">
            <w:pPr>
              <w:tabs>
                <w:tab w:val="left" w:pos="276"/>
              </w:tabs>
              <w:spacing w:line="0" w:lineRule="atLeast"/>
              <w:rPr>
                <w:sz w:val="16"/>
                <w:szCs w:val="16"/>
              </w:rPr>
            </w:pPr>
            <w:r w:rsidRPr="00ED28A1">
              <w:rPr>
                <w:sz w:val="16"/>
                <w:szCs w:val="16"/>
              </w:rPr>
              <w:t>•</w:t>
            </w:r>
            <w:r w:rsidRPr="00ED28A1">
              <w:rPr>
                <w:sz w:val="16"/>
                <w:szCs w:val="16"/>
              </w:rPr>
              <w:tab/>
              <w:t xml:space="preserve">Alle bewijsstukken zoals bedoeld in paragraaf </w:t>
            </w:r>
            <w:r w:rsidRPr="00ED28A1">
              <w:rPr>
                <w:sz w:val="16"/>
                <w:szCs w:val="16"/>
                <w:cs/>
              </w:rPr>
              <w:t>‎</w:t>
            </w:r>
            <w:r>
              <w:rPr>
                <w:sz w:val="16"/>
                <w:szCs w:val="16"/>
              </w:rPr>
              <w:t>2.1</w:t>
            </w:r>
            <w:r w:rsidR="00F02BD3">
              <w:rPr>
                <w:sz w:val="16"/>
                <w:szCs w:val="16"/>
              </w:rPr>
              <w:t>1</w:t>
            </w:r>
            <w:r>
              <w:rPr>
                <w:sz w:val="16"/>
                <w:szCs w:val="16"/>
              </w:rPr>
              <w:t>.</w:t>
            </w:r>
          </w:p>
          <w:p w:rsidR="00BD538F" w:rsidRPr="00ED28A1" w:rsidRDefault="00BD538F" w:rsidP="0019098A">
            <w:pPr>
              <w:spacing w:line="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tc>
      </w:tr>
      <w:tr w:rsidR="00BD538F" w:rsidTr="0019098A">
        <w:tc>
          <w:tcPr>
            <w:tcW w:w="3042" w:type="dxa"/>
          </w:tcPr>
          <w:p w:rsidR="00BD538F" w:rsidRPr="00E64525" w:rsidRDefault="00BD538F" w:rsidP="0019098A">
            <w:pPr>
              <w:spacing w:line="0" w:lineRule="atLeast"/>
              <w:rPr>
                <w:sz w:val="16"/>
                <w:szCs w:val="16"/>
              </w:rPr>
            </w:pPr>
            <w:r w:rsidRPr="00E64525">
              <w:rPr>
                <w:sz w:val="16"/>
                <w:szCs w:val="16"/>
                <w:cs/>
              </w:rPr>
              <w:t>‎</w:t>
            </w:r>
            <w:r w:rsidR="00E64525">
              <w:rPr>
                <w:sz w:val="16"/>
                <w:szCs w:val="16"/>
              </w:rPr>
              <w:t>3.4 G</w:t>
            </w:r>
            <w:r w:rsidRPr="00E64525">
              <w:rPr>
                <w:sz w:val="16"/>
                <w:szCs w:val="16"/>
              </w:rPr>
              <w:t>ezamenlijke en hoofdelijke aansprakelijkheidsverklaring</w:t>
            </w:r>
          </w:p>
        </w:tc>
        <w:tc>
          <w:tcPr>
            <w:tcW w:w="3587" w:type="dxa"/>
          </w:tcPr>
          <w:p w:rsidR="00BD538F" w:rsidRPr="00334329" w:rsidRDefault="00BD538F" w:rsidP="0019098A">
            <w:pPr>
              <w:spacing w:line="0" w:lineRule="atLeast"/>
              <w:rPr>
                <w:sz w:val="16"/>
                <w:szCs w:val="16"/>
              </w:rPr>
            </w:pPr>
            <w:r w:rsidRPr="00334329">
              <w:rPr>
                <w:sz w:val="16"/>
                <w:szCs w:val="16"/>
              </w:rPr>
              <w:t>Gezamenlijke en hoofdelijke aansprakelijkheidsverklaring</w:t>
            </w:r>
          </w:p>
          <w:p w:rsidR="00BD538F" w:rsidRPr="00334329" w:rsidRDefault="00BD538F" w:rsidP="0019098A">
            <w:pPr>
              <w:spacing w:line="0" w:lineRule="atLeast"/>
              <w:rPr>
                <w:sz w:val="16"/>
                <w:szCs w:val="16"/>
              </w:rPr>
            </w:pPr>
          </w:p>
          <w:p w:rsidR="00BD538F" w:rsidRPr="00ED28A1" w:rsidRDefault="00BD538F" w:rsidP="0019098A">
            <w:pPr>
              <w:spacing w:line="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tc>
        <w:tc>
          <w:tcPr>
            <w:tcW w:w="4536" w:type="dxa"/>
          </w:tcPr>
          <w:p w:rsidR="00BD538F" w:rsidRPr="00ED28A1" w:rsidRDefault="00BD538F" w:rsidP="0019098A">
            <w:pPr>
              <w:spacing w:line="0" w:lineRule="atLeast"/>
              <w:rPr>
                <w:sz w:val="16"/>
                <w:szCs w:val="16"/>
              </w:rPr>
            </w:pPr>
            <w:r w:rsidRPr="00171136">
              <w:rPr>
                <w:sz w:val="16"/>
                <w:szCs w:val="16"/>
              </w:rPr>
              <w:t>Bijlage 1: Inschrijfformulier medeondertekend door de rechtsgeldige vertegenwoordigers van alle leden van het samenwerkingsverband</w:t>
            </w:r>
          </w:p>
        </w:tc>
      </w:tr>
      <w:tr w:rsidR="00BD538F" w:rsidTr="0019098A">
        <w:tc>
          <w:tcPr>
            <w:tcW w:w="3042" w:type="dxa"/>
          </w:tcPr>
          <w:p w:rsidR="00BD538F" w:rsidRPr="003768D2" w:rsidRDefault="00BD538F" w:rsidP="0019098A">
            <w:pPr>
              <w:spacing w:line="0" w:lineRule="atLeast"/>
              <w:rPr>
                <w:sz w:val="16"/>
                <w:szCs w:val="16"/>
              </w:rPr>
            </w:pPr>
            <w:r w:rsidRPr="003768D2">
              <w:rPr>
                <w:sz w:val="16"/>
                <w:szCs w:val="16"/>
              </w:rPr>
              <w:t>4.3.2 Financiële en economische draagkracht</w:t>
            </w:r>
          </w:p>
        </w:tc>
        <w:tc>
          <w:tcPr>
            <w:tcW w:w="3587" w:type="dxa"/>
          </w:tcPr>
          <w:p w:rsidR="00BD538F" w:rsidRPr="003768D2" w:rsidRDefault="00BD538F" w:rsidP="00F02BD3">
            <w:pPr>
              <w:spacing w:line="0" w:lineRule="atLeast"/>
              <w:rPr>
                <w:sz w:val="16"/>
                <w:szCs w:val="16"/>
              </w:rPr>
            </w:pPr>
            <w:r w:rsidRPr="003768D2">
              <w:rPr>
                <w:sz w:val="16"/>
                <w:szCs w:val="16"/>
              </w:rPr>
              <w:t xml:space="preserve">Geschiktheidseis </w:t>
            </w:r>
            <w:r w:rsidR="003768D2" w:rsidRPr="003768D2">
              <w:rPr>
                <w:sz w:val="16"/>
                <w:szCs w:val="16"/>
              </w:rPr>
              <w:t>2</w:t>
            </w:r>
            <w:r w:rsidRPr="003768D2">
              <w:rPr>
                <w:sz w:val="16"/>
                <w:szCs w:val="16"/>
              </w:rPr>
              <w:t>: Controleverklaring met goedkeurende strekking zonder continuïteitsparagraaf</w:t>
            </w:r>
          </w:p>
        </w:tc>
        <w:tc>
          <w:tcPr>
            <w:tcW w:w="4536" w:type="dxa"/>
          </w:tcPr>
          <w:p w:rsidR="00BD538F" w:rsidRPr="003768D2" w:rsidRDefault="00BD538F" w:rsidP="0019098A">
            <w:pPr>
              <w:spacing w:line="0" w:lineRule="atLeast"/>
              <w:rPr>
                <w:sz w:val="16"/>
                <w:szCs w:val="16"/>
              </w:rPr>
            </w:pPr>
            <w:r w:rsidRPr="003768D2">
              <w:rPr>
                <w:sz w:val="16"/>
                <w:szCs w:val="16"/>
              </w:rPr>
              <w:t>Controleverklaring met goedkeurende strekking betreffende de jaarrekening over de twee meest recente afgesloten boekjaren (van meest recente boek jaar zonder continuïteitsparagraaf)</w:t>
            </w:r>
          </w:p>
        </w:tc>
      </w:tr>
      <w:tr w:rsidR="00F02BD3" w:rsidTr="0019098A">
        <w:tc>
          <w:tcPr>
            <w:tcW w:w="3042" w:type="dxa"/>
          </w:tcPr>
          <w:p w:rsidR="00F02BD3" w:rsidRPr="003768D2" w:rsidRDefault="00F02BD3" w:rsidP="00F02BD3">
            <w:pPr>
              <w:spacing w:line="0" w:lineRule="atLeast"/>
              <w:rPr>
                <w:sz w:val="16"/>
                <w:szCs w:val="16"/>
              </w:rPr>
            </w:pPr>
            <w:r w:rsidRPr="003768D2">
              <w:rPr>
                <w:rFonts w:hint="eastAsia"/>
                <w:sz w:val="16"/>
                <w:szCs w:val="16"/>
                <w:cs/>
              </w:rPr>
              <w:t>‎</w:t>
            </w:r>
            <w:r w:rsidRPr="003768D2">
              <w:rPr>
                <w:sz w:val="16"/>
                <w:szCs w:val="16"/>
              </w:rPr>
              <w:t>4.3.3 Technische bekwaamheid en/of beroepsbekwaamheid</w:t>
            </w:r>
          </w:p>
        </w:tc>
        <w:tc>
          <w:tcPr>
            <w:tcW w:w="3587" w:type="dxa"/>
          </w:tcPr>
          <w:p w:rsidR="00F02BD3" w:rsidRPr="003768D2" w:rsidRDefault="003768D2" w:rsidP="00F02BD3">
            <w:pPr>
              <w:spacing w:line="0" w:lineRule="atLeast"/>
              <w:rPr>
                <w:sz w:val="16"/>
                <w:szCs w:val="16"/>
              </w:rPr>
            </w:pPr>
            <w:r w:rsidRPr="003768D2">
              <w:rPr>
                <w:sz w:val="16"/>
                <w:szCs w:val="16"/>
              </w:rPr>
              <w:t>Geschiktheidseis 3</w:t>
            </w:r>
            <w:r w:rsidR="00F02BD3" w:rsidRPr="003768D2">
              <w:rPr>
                <w:sz w:val="16"/>
                <w:szCs w:val="16"/>
              </w:rPr>
              <w:t>: Referenties</w:t>
            </w:r>
          </w:p>
        </w:tc>
        <w:tc>
          <w:tcPr>
            <w:tcW w:w="4536" w:type="dxa"/>
          </w:tcPr>
          <w:p w:rsidR="00F02BD3" w:rsidRPr="003768D2" w:rsidRDefault="00F02BD3" w:rsidP="00F02BD3">
            <w:pPr>
              <w:spacing w:line="0" w:lineRule="atLeast"/>
              <w:rPr>
                <w:sz w:val="16"/>
                <w:szCs w:val="16"/>
              </w:rPr>
            </w:pPr>
            <w:r w:rsidRPr="003768D2">
              <w:rPr>
                <w:sz w:val="16"/>
                <w:szCs w:val="16"/>
              </w:rPr>
              <w:t>Bijlage 3: Specificatie Referentieopdracht(en)</w:t>
            </w:r>
          </w:p>
          <w:p w:rsidR="00F02BD3" w:rsidRPr="003768D2" w:rsidRDefault="00F02BD3" w:rsidP="00F02BD3">
            <w:pPr>
              <w:spacing w:line="0" w:lineRule="atLeast"/>
              <w:rPr>
                <w:sz w:val="16"/>
                <w:szCs w:val="16"/>
              </w:rPr>
            </w:pPr>
          </w:p>
          <w:p w:rsidR="00F02BD3" w:rsidRPr="003768D2" w:rsidRDefault="00F02BD3" w:rsidP="00F02BD3">
            <w:pPr>
              <w:spacing w:line="0" w:lineRule="atLeast"/>
              <w:rPr>
                <w:sz w:val="16"/>
                <w:szCs w:val="16"/>
              </w:rPr>
            </w:pPr>
            <w:r w:rsidRPr="003768D2">
              <w:rPr>
                <w:sz w:val="16"/>
                <w:szCs w:val="16"/>
              </w:rPr>
              <w:t>Rechtsgelding ondertekend door Inschrijver-dan wel, indien van toepassing de derde(n) waarop in dit kader een beroep wordt gedaan- en mede ondertekend door opdrachtgevende instantie(s)</w:t>
            </w:r>
          </w:p>
        </w:tc>
      </w:tr>
      <w:tr w:rsidR="00F02BD3" w:rsidTr="00220A54">
        <w:trPr>
          <w:trHeight w:val="1450"/>
        </w:trPr>
        <w:tc>
          <w:tcPr>
            <w:tcW w:w="3042" w:type="dxa"/>
          </w:tcPr>
          <w:p w:rsidR="00F02BD3" w:rsidRPr="003768D2" w:rsidRDefault="00F02BD3" w:rsidP="00F02BD3">
            <w:pPr>
              <w:spacing w:line="0" w:lineRule="atLeast"/>
              <w:rPr>
                <w:sz w:val="16"/>
                <w:szCs w:val="16"/>
              </w:rPr>
            </w:pPr>
            <w:r w:rsidRPr="00334329">
              <w:rPr>
                <w:sz w:val="16"/>
                <w:szCs w:val="16"/>
              </w:rPr>
              <w:t xml:space="preserve">Beroep op een derde in het kader van </w:t>
            </w:r>
            <w:r w:rsidRPr="003768D2">
              <w:rPr>
                <w:sz w:val="16"/>
                <w:szCs w:val="16"/>
              </w:rPr>
              <w:t xml:space="preserve">voldoen aan: </w:t>
            </w:r>
          </w:p>
          <w:p w:rsidR="00F02BD3" w:rsidRPr="003768D2" w:rsidRDefault="00F02BD3" w:rsidP="00F02BD3">
            <w:pPr>
              <w:spacing w:line="0" w:lineRule="atLeast"/>
              <w:rPr>
                <w:sz w:val="16"/>
                <w:szCs w:val="16"/>
              </w:rPr>
            </w:pPr>
          </w:p>
          <w:p w:rsidR="00F02BD3" w:rsidRPr="00ED28A1" w:rsidRDefault="00F02BD3" w:rsidP="00F02BD3">
            <w:pPr>
              <w:spacing w:line="0" w:lineRule="atLeast"/>
              <w:rPr>
                <w:sz w:val="16"/>
                <w:szCs w:val="16"/>
              </w:rPr>
            </w:pPr>
            <w:r w:rsidRPr="003768D2">
              <w:rPr>
                <w:sz w:val="16"/>
                <w:szCs w:val="16"/>
              </w:rPr>
              <w:t xml:space="preserve">(zie paragraaf </w:t>
            </w:r>
            <w:r w:rsidRPr="003768D2">
              <w:rPr>
                <w:sz w:val="16"/>
                <w:szCs w:val="16"/>
                <w:cs/>
              </w:rPr>
              <w:t>‎</w:t>
            </w:r>
            <w:r w:rsidRPr="003768D2">
              <w:rPr>
                <w:sz w:val="16"/>
                <w:szCs w:val="16"/>
              </w:rPr>
              <w:t>3.5)</w:t>
            </w:r>
          </w:p>
        </w:tc>
        <w:tc>
          <w:tcPr>
            <w:tcW w:w="3587" w:type="dxa"/>
          </w:tcPr>
          <w:p w:rsidR="00F02BD3" w:rsidRPr="003768D2" w:rsidRDefault="00F02BD3" w:rsidP="00F02BD3">
            <w:pPr>
              <w:spacing w:line="0" w:lineRule="atLeast"/>
              <w:rPr>
                <w:sz w:val="16"/>
                <w:szCs w:val="16"/>
              </w:rPr>
            </w:pPr>
            <w:r w:rsidRPr="00334329">
              <w:rPr>
                <w:rFonts w:hint="eastAsia"/>
                <w:sz w:val="16"/>
                <w:szCs w:val="16"/>
                <w:cs/>
              </w:rPr>
              <w:t>‎</w:t>
            </w:r>
            <w:bookmarkStart w:id="14" w:name="_GoBack"/>
            <w:bookmarkEnd w:id="14"/>
            <w:r w:rsidRPr="003768D2">
              <w:rPr>
                <w:sz w:val="16"/>
                <w:szCs w:val="16"/>
              </w:rPr>
              <w:t xml:space="preserve">4.3.2 Financiële en economische draagkracht </w:t>
            </w:r>
          </w:p>
          <w:p w:rsidR="00F02BD3" w:rsidRPr="003768D2" w:rsidRDefault="00F02BD3" w:rsidP="00F02BD3">
            <w:pPr>
              <w:spacing w:line="0" w:lineRule="atLeast"/>
              <w:rPr>
                <w:sz w:val="16"/>
                <w:szCs w:val="16"/>
              </w:rPr>
            </w:pPr>
          </w:p>
          <w:p w:rsidR="00F02BD3" w:rsidRPr="003768D2" w:rsidRDefault="00F02BD3" w:rsidP="00F02BD3">
            <w:pPr>
              <w:spacing w:line="0" w:lineRule="atLeast"/>
              <w:rPr>
                <w:sz w:val="16"/>
                <w:szCs w:val="16"/>
              </w:rPr>
            </w:pPr>
            <w:r w:rsidRPr="003768D2">
              <w:rPr>
                <w:sz w:val="16"/>
                <w:szCs w:val="16"/>
              </w:rPr>
              <w:t>En/of</w:t>
            </w:r>
          </w:p>
          <w:p w:rsidR="00F02BD3" w:rsidRPr="003768D2" w:rsidRDefault="00F02BD3" w:rsidP="00F02BD3">
            <w:pPr>
              <w:spacing w:line="0" w:lineRule="atLeast"/>
              <w:rPr>
                <w:sz w:val="16"/>
                <w:szCs w:val="16"/>
              </w:rPr>
            </w:pPr>
          </w:p>
          <w:p w:rsidR="00F02BD3" w:rsidRPr="00ED28A1" w:rsidRDefault="00F02BD3" w:rsidP="00F02BD3">
            <w:pPr>
              <w:spacing w:line="0" w:lineRule="atLeast"/>
              <w:rPr>
                <w:sz w:val="16"/>
                <w:szCs w:val="16"/>
              </w:rPr>
            </w:pPr>
            <w:r w:rsidRPr="003768D2">
              <w:rPr>
                <w:rFonts w:hint="eastAsia"/>
                <w:sz w:val="16"/>
                <w:szCs w:val="16"/>
                <w:cs/>
              </w:rPr>
              <w:t>‎</w:t>
            </w:r>
            <w:r w:rsidRPr="003768D2">
              <w:rPr>
                <w:sz w:val="16"/>
                <w:szCs w:val="16"/>
              </w:rPr>
              <w:t>4.3.3 Technische</w:t>
            </w:r>
            <w:r w:rsidRPr="00334329">
              <w:rPr>
                <w:sz w:val="16"/>
                <w:szCs w:val="16"/>
              </w:rPr>
              <w:t xml:space="preserve"> bekwaamheid en/of beroepsbekwaamheid</w:t>
            </w:r>
          </w:p>
        </w:tc>
        <w:tc>
          <w:tcPr>
            <w:tcW w:w="4536" w:type="dxa"/>
          </w:tcPr>
          <w:p w:rsidR="00F02BD3" w:rsidRPr="00ED28A1" w:rsidRDefault="00F02BD3" w:rsidP="00F02BD3">
            <w:pPr>
              <w:spacing w:line="0" w:lineRule="atLeast"/>
              <w:rPr>
                <w:sz w:val="16"/>
                <w:szCs w:val="16"/>
              </w:rPr>
            </w:pPr>
            <w:r w:rsidRPr="00334329">
              <w:rPr>
                <w:sz w:val="16"/>
                <w:szCs w:val="16"/>
              </w:rPr>
              <w:t>Inschrijver dient een schriftelijke verklaring van de derde te verstrekken (bijvoorbeeld een concept samenwerkingsovereenkomst) waaruit blijkt dat voor de uitvoering van deze opdracht daadwerkelijk deze derde kan en zal worden ingezet.</w:t>
            </w:r>
          </w:p>
        </w:tc>
      </w:tr>
    </w:tbl>
    <w:p w:rsidR="00E64525" w:rsidRDefault="00E64525" w:rsidP="00312285">
      <w:pPr>
        <w:spacing w:line="0" w:lineRule="atLeast"/>
      </w:pPr>
      <w:r>
        <w:br w:type="page"/>
      </w:r>
    </w:p>
    <w:p w:rsidR="008116F3" w:rsidRDefault="008116F3" w:rsidP="00312285">
      <w:pPr>
        <w:spacing w:line="0" w:lineRule="atLeast"/>
        <w:rPr>
          <w:b/>
          <w:sz w:val="24"/>
        </w:rPr>
      </w:pPr>
    </w:p>
    <w:p w:rsidR="004972F2" w:rsidRPr="001F2822" w:rsidRDefault="004972F2" w:rsidP="00C05140">
      <w:pPr>
        <w:spacing w:line="0" w:lineRule="atLeast"/>
        <w:ind w:left="-1276" w:right="496"/>
        <w:rPr>
          <w:b/>
          <w:sz w:val="24"/>
        </w:rPr>
      </w:pPr>
      <w:r w:rsidRPr="001F2822">
        <w:rPr>
          <w:b/>
          <w:sz w:val="24"/>
        </w:rPr>
        <w:t>Deel 5 Ondertekening</w:t>
      </w:r>
    </w:p>
    <w:p w:rsidR="004972F2" w:rsidRDefault="004972F2" w:rsidP="00C05140">
      <w:pPr>
        <w:spacing w:line="0" w:lineRule="atLeast"/>
        <w:ind w:left="-1276" w:right="496"/>
      </w:pPr>
    </w:p>
    <w:p w:rsidR="00662109" w:rsidRDefault="00662109" w:rsidP="00C05140">
      <w:pPr>
        <w:spacing w:line="0" w:lineRule="atLeast"/>
        <w:ind w:left="-1276" w:right="496"/>
      </w:pPr>
    </w:p>
    <w:p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rsidR="00E048B9" w:rsidRDefault="00E048B9" w:rsidP="00312285">
      <w:pPr>
        <w:spacing w:line="0" w:lineRule="atLeast"/>
      </w:pPr>
    </w:p>
    <w:p w:rsidR="006B3759" w:rsidRPr="00232AB3" w:rsidRDefault="006B3759" w:rsidP="00312285">
      <w:pPr>
        <w:spacing w:line="0" w:lineRule="atLeast"/>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B3759" w:rsidRPr="00232AB3" w:rsidTr="00C05140">
        <w:tc>
          <w:tcPr>
            <w:tcW w:w="1769" w:type="dxa"/>
            <w:tcBorders>
              <w:bottom w:val="single" w:sz="4" w:space="0" w:color="auto"/>
            </w:tcBorders>
            <w:shd w:val="clear" w:color="auto" w:fill="C0C0C0"/>
          </w:tcPr>
          <w:p w:rsidR="006B3759" w:rsidRPr="00232AB3" w:rsidRDefault="006B3759" w:rsidP="00C05140">
            <w:pPr>
              <w:spacing w:line="0" w:lineRule="atLeast"/>
            </w:pPr>
          </w:p>
        </w:tc>
        <w:tc>
          <w:tcPr>
            <w:tcW w:w="6381" w:type="dxa"/>
            <w:shd w:val="clear" w:color="auto" w:fill="C0C0C0"/>
          </w:tcPr>
          <w:p w:rsidR="006B3759" w:rsidRPr="00232AB3" w:rsidRDefault="006B3759" w:rsidP="00C05140">
            <w:pPr>
              <w:spacing w:line="0" w:lineRule="atLeast"/>
            </w:pPr>
            <w:r w:rsidRPr="00232AB3">
              <w:t>Ondertekening</w:t>
            </w:r>
            <w:r w:rsidR="00662109">
              <w:t xml:space="preserve"> Inschrijver</w:t>
            </w:r>
          </w:p>
        </w:tc>
      </w:tr>
      <w:tr w:rsidR="006B3759" w:rsidRPr="00232AB3" w:rsidTr="00C05140">
        <w:tc>
          <w:tcPr>
            <w:tcW w:w="1769" w:type="dxa"/>
            <w:shd w:val="clear" w:color="auto" w:fill="C0C0C0"/>
          </w:tcPr>
          <w:p w:rsidR="006B3759" w:rsidRPr="00232AB3" w:rsidRDefault="00455551" w:rsidP="00C05140">
            <w:pPr>
              <w:spacing w:line="0" w:lineRule="atLeast"/>
            </w:pPr>
            <w:r>
              <w:t>Naam</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Functie</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Bedrijf</w:t>
            </w:r>
          </w:p>
        </w:tc>
        <w:tc>
          <w:tcPr>
            <w:tcW w:w="6381" w:type="dxa"/>
          </w:tcPr>
          <w:p w:rsidR="006B3759" w:rsidRPr="00232AB3" w:rsidRDefault="006B3759" w:rsidP="00C05140">
            <w:pPr>
              <w:spacing w:line="0" w:lineRule="atLeast"/>
            </w:pPr>
          </w:p>
        </w:tc>
      </w:tr>
      <w:tr w:rsidR="00312285" w:rsidRPr="00232AB3" w:rsidTr="00C05140">
        <w:trPr>
          <w:trHeight w:val="827"/>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B3759" w:rsidRPr="00232AB3" w:rsidTr="00C05140">
        <w:trPr>
          <w:trHeight w:val="1662"/>
        </w:trPr>
        <w:tc>
          <w:tcPr>
            <w:tcW w:w="1769" w:type="dxa"/>
            <w:shd w:val="clear" w:color="auto" w:fill="C0C0C0"/>
          </w:tcPr>
          <w:p w:rsidR="006B3759" w:rsidRPr="00232AB3" w:rsidRDefault="00455551" w:rsidP="00C05140">
            <w:pPr>
              <w:spacing w:line="0" w:lineRule="atLeast"/>
            </w:pPr>
            <w:r>
              <w:t>Handtekening</w:t>
            </w:r>
          </w:p>
        </w:tc>
        <w:tc>
          <w:tcPr>
            <w:tcW w:w="6381" w:type="dxa"/>
          </w:tcPr>
          <w:p w:rsidR="006B3759" w:rsidRPr="00232AB3" w:rsidRDefault="006B3759" w:rsidP="00C05140">
            <w:pPr>
              <w:spacing w:line="0" w:lineRule="atLeast"/>
            </w:pPr>
          </w:p>
        </w:tc>
      </w:tr>
      <w:tr w:rsidR="006B3759" w:rsidRPr="00232AB3" w:rsidTr="00C05140">
        <w:tc>
          <w:tcPr>
            <w:tcW w:w="1769" w:type="dxa"/>
            <w:shd w:val="clear" w:color="auto" w:fill="C0C0C0"/>
          </w:tcPr>
          <w:p w:rsidR="006B3759" w:rsidRPr="00232AB3" w:rsidRDefault="00455551" w:rsidP="00C05140">
            <w:pPr>
              <w:spacing w:line="0" w:lineRule="atLeast"/>
            </w:pPr>
            <w:r>
              <w:t>Datum</w:t>
            </w:r>
          </w:p>
        </w:tc>
        <w:tc>
          <w:tcPr>
            <w:tcW w:w="6381" w:type="dxa"/>
          </w:tcPr>
          <w:p w:rsidR="006B3759" w:rsidRPr="00232AB3" w:rsidRDefault="006B3759" w:rsidP="00C05140">
            <w:pPr>
              <w:spacing w:line="0" w:lineRule="atLeast"/>
            </w:pPr>
          </w:p>
        </w:tc>
      </w:tr>
    </w:tbl>
    <w:p w:rsidR="00662109" w:rsidRPr="00312285" w:rsidRDefault="00662109" w:rsidP="00312285">
      <w:pPr>
        <w:pStyle w:val="Kopzondernummering"/>
        <w:spacing w:after="0" w:line="0" w:lineRule="atLeast"/>
        <w:rPr>
          <w:sz w:val="18"/>
          <w:szCs w:val="18"/>
        </w:rPr>
      </w:pPr>
    </w:p>
    <w:p w:rsidR="00662109" w:rsidRPr="00312285" w:rsidRDefault="00662109" w:rsidP="00312285">
      <w:pPr>
        <w:pStyle w:val="Kopzondernummering"/>
        <w:spacing w:after="0" w:line="0" w:lineRule="atLeast"/>
        <w:rPr>
          <w:sz w:val="18"/>
          <w:szCs w:val="18"/>
        </w:rPr>
      </w:pPr>
    </w:p>
    <w:p w:rsidR="001F2822" w:rsidRDefault="001F2822"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r>
              <w:t>Ondertekening penvoerder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7"/>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Pr="00312285" w:rsidRDefault="00C05140" w:rsidP="00312285">
      <w:pPr>
        <w:pStyle w:val="Kopzondernummering"/>
        <w:spacing w:after="0" w:line="0" w:lineRule="atLeast"/>
        <w:rPr>
          <w:sz w:val="18"/>
          <w:szCs w:val="18"/>
        </w:rPr>
      </w:pPr>
    </w:p>
    <w:p w:rsidR="00697F15" w:rsidRDefault="00697F15" w:rsidP="00312285">
      <w:pPr>
        <w:spacing w:line="0" w:lineRule="atLeast"/>
        <w:rPr>
          <w:sz w:val="24"/>
        </w:rPr>
      </w:pPr>
      <w:r>
        <w:br w:type="page"/>
      </w:r>
    </w:p>
    <w:p w:rsidR="001F2822" w:rsidRDefault="001F2822" w:rsidP="00C05140">
      <w:pPr>
        <w:pStyle w:val="Kopzondernummering"/>
        <w:spacing w:after="0" w:line="0" w:lineRule="atLeast"/>
        <w:ind w:left="-1276" w:right="496"/>
        <w:rPr>
          <w:sz w:val="18"/>
          <w:szCs w:val="18"/>
        </w:rPr>
      </w:pPr>
      <w:r w:rsidRPr="00647533">
        <w:rPr>
          <w:sz w:val="18"/>
          <w:szCs w:val="18"/>
        </w:rPr>
        <w:lastRenderedPageBreak/>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662109" w:rsidRPr="00312285" w:rsidRDefault="00662109"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C05140">
        <w:tc>
          <w:tcPr>
            <w:tcW w:w="1769" w:type="dxa"/>
            <w:tcBorders>
              <w:bottom w:val="single" w:sz="4" w:space="0" w:color="auto"/>
            </w:tcBorders>
            <w:shd w:val="clear" w:color="auto" w:fill="C0C0C0"/>
          </w:tcPr>
          <w:p w:rsidR="00662109" w:rsidRPr="00232AB3" w:rsidRDefault="00662109" w:rsidP="00C05140">
            <w:pPr>
              <w:spacing w:line="0" w:lineRule="atLeast"/>
            </w:pPr>
          </w:p>
        </w:tc>
        <w:tc>
          <w:tcPr>
            <w:tcW w:w="6381" w:type="dxa"/>
            <w:shd w:val="clear" w:color="auto" w:fill="C0C0C0"/>
          </w:tcPr>
          <w:p w:rsidR="00662109" w:rsidRPr="00232AB3" w:rsidRDefault="00662109" w:rsidP="00C05140">
            <w:pPr>
              <w:spacing w:line="0" w:lineRule="atLeast"/>
            </w:pPr>
            <w:r w:rsidRPr="00232AB3">
              <w:t>Ondertekening</w:t>
            </w:r>
            <w:r>
              <w:t xml:space="preserve"> lid samenwerkingsverband</w:t>
            </w:r>
          </w:p>
        </w:tc>
      </w:tr>
      <w:tr w:rsidR="00662109" w:rsidRPr="00232AB3" w:rsidTr="00C05140">
        <w:tc>
          <w:tcPr>
            <w:tcW w:w="1769" w:type="dxa"/>
            <w:shd w:val="clear" w:color="auto" w:fill="C0C0C0"/>
          </w:tcPr>
          <w:p w:rsidR="00662109" w:rsidRPr="00232AB3" w:rsidRDefault="00455551" w:rsidP="00C05140">
            <w:pPr>
              <w:spacing w:line="0" w:lineRule="atLeast"/>
            </w:pPr>
            <w:r>
              <w:t>Naam</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Functie</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Bedrijf</w:t>
            </w:r>
          </w:p>
        </w:tc>
        <w:tc>
          <w:tcPr>
            <w:tcW w:w="6381" w:type="dxa"/>
          </w:tcPr>
          <w:p w:rsidR="00662109" w:rsidRPr="00232AB3" w:rsidRDefault="00662109" w:rsidP="00C05140">
            <w:pPr>
              <w:spacing w:line="0" w:lineRule="atLeast"/>
            </w:pPr>
          </w:p>
        </w:tc>
      </w:tr>
      <w:tr w:rsidR="00312285" w:rsidRPr="00232AB3" w:rsidTr="00C05140">
        <w:trPr>
          <w:trHeight w:val="825"/>
        </w:trPr>
        <w:tc>
          <w:tcPr>
            <w:tcW w:w="1769" w:type="dxa"/>
            <w:shd w:val="clear" w:color="auto" w:fill="C0C0C0"/>
          </w:tcPr>
          <w:p w:rsidR="00312285" w:rsidRDefault="00312285" w:rsidP="00C05140">
            <w:pPr>
              <w:spacing w:line="0" w:lineRule="atLeast"/>
            </w:pPr>
            <w:r>
              <w:t>Inschrijfnummer beroeps- of handelsregister</w:t>
            </w:r>
          </w:p>
        </w:tc>
        <w:tc>
          <w:tcPr>
            <w:tcW w:w="6381" w:type="dxa"/>
          </w:tcPr>
          <w:p w:rsidR="00312285" w:rsidRPr="00232AB3" w:rsidRDefault="00312285" w:rsidP="00C05140">
            <w:pPr>
              <w:spacing w:line="0" w:lineRule="atLeast"/>
            </w:pPr>
          </w:p>
        </w:tc>
      </w:tr>
      <w:tr w:rsidR="00662109" w:rsidRPr="00232AB3" w:rsidTr="00C05140">
        <w:trPr>
          <w:trHeight w:val="1662"/>
        </w:trPr>
        <w:tc>
          <w:tcPr>
            <w:tcW w:w="1769" w:type="dxa"/>
            <w:shd w:val="clear" w:color="auto" w:fill="C0C0C0"/>
          </w:tcPr>
          <w:p w:rsidR="00662109" w:rsidRPr="00232AB3" w:rsidRDefault="00455551" w:rsidP="00C05140">
            <w:pPr>
              <w:spacing w:line="0" w:lineRule="atLeast"/>
            </w:pPr>
            <w:r>
              <w:t>Handtekening</w:t>
            </w:r>
          </w:p>
        </w:tc>
        <w:tc>
          <w:tcPr>
            <w:tcW w:w="6381" w:type="dxa"/>
          </w:tcPr>
          <w:p w:rsidR="00662109" w:rsidRPr="00232AB3" w:rsidRDefault="00662109" w:rsidP="00C05140">
            <w:pPr>
              <w:spacing w:line="0" w:lineRule="atLeast"/>
            </w:pPr>
          </w:p>
        </w:tc>
      </w:tr>
      <w:tr w:rsidR="00662109" w:rsidRPr="00232AB3" w:rsidTr="00C05140">
        <w:tc>
          <w:tcPr>
            <w:tcW w:w="1769" w:type="dxa"/>
            <w:shd w:val="clear" w:color="auto" w:fill="C0C0C0"/>
          </w:tcPr>
          <w:p w:rsidR="00662109" w:rsidRPr="00232AB3" w:rsidRDefault="00455551" w:rsidP="00C05140">
            <w:pPr>
              <w:spacing w:line="0" w:lineRule="atLeast"/>
            </w:pPr>
            <w:r>
              <w:t>Datum</w:t>
            </w:r>
          </w:p>
        </w:tc>
        <w:tc>
          <w:tcPr>
            <w:tcW w:w="6381" w:type="dxa"/>
          </w:tcPr>
          <w:p w:rsidR="00662109" w:rsidRPr="00232AB3" w:rsidRDefault="00662109" w:rsidP="00C05140">
            <w:pPr>
              <w:spacing w:line="0" w:lineRule="atLeast"/>
            </w:pPr>
          </w:p>
        </w:tc>
      </w:tr>
    </w:tbl>
    <w:p w:rsidR="00312285" w:rsidRDefault="00312285"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55452D" w:rsidRDefault="0055452D">
      <w:pPr>
        <w:spacing w:line="240" w:lineRule="auto"/>
        <w:rPr>
          <w:szCs w:val="18"/>
        </w:rPr>
      </w:pPr>
      <w:r>
        <w:rPr>
          <w:szCs w:val="18"/>
        </w:rPr>
        <w:br w:type="page"/>
      </w: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C05140">
        <w:tc>
          <w:tcPr>
            <w:tcW w:w="1769" w:type="dxa"/>
            <w:tcBorders>
              <w:bottom w:val="single" w:sz="4" w:space="0" w:color="auto"/>
            </w:tcBorders>
            <w:shd w:val="clear" w:color="auto" w:fill="C0C0C0"/>
          </w:tcPr>
          <w:p w:rsidR="00C05140" w:rsidRPr="00232AB3" w:rsidRDefault="00C05140" w:rsidP="00C05140">
            <w:pPr>
              <w:spacing w:line="0" w:lineRule="atLeast"/>
            </w:pPr>
          </w:p>
        </w:tc>
        <w:tc>
          <w:tcPr>
            <w:tcW w:w="6381" w:type="dxa"/>
            <w:shd w:val="clear" w:color="auto" w:fill="C0C0C0"/>
          </w:tcPr>
          <w:p w:rsidR="00C05140" w:rsidRPr="00232AB3" w:rsidRDefault="00C05140" w:rsidP="00C05140">
            <w:pPr>
              <w:spacing w:line="0" w:lineRule="atLeast"/>
            </w:pPr>
            <w:r w:rsidRPr="00232AB3">
              <w:t>Ondertekening</w:t>
            </w:r>
            <w:r>
              <w:t xml:space="preserve"> lid samenwerkingsverband</w:t>
            </w:r>
          </w:p>
        </w:tc>
      </w:tr>
      <w:tr w:rsidR="00C05140" w:rsidRPr="00232AB3" w:rsidTr="00C05140">
        <w:tc>
          <w:tcPr>
            <w:tcW w:w="1769" w:type="dxa"/>
            <w:shd w:val="clear" w:color="auto" w:fill="C0C0C0"/>
          </w:tcPr>
          <w:p w:rsidR="00C05140" w:rsidRPr="00232AB3" w:rsidRDefault="00C05140" w:rsidP="00C05140">
            <w:pPr>
              <w:spacing w:line="0" w:lineRule="atLeast"/>
            </w:pPr>
            <w:r>
              <w:t>Naam</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Functie</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Bedrijf</w:t>
            </w:r>
          </w:p>
        </w:tc>
        <w:tc>
          <w:tcPr>
            <w:tcW w:w="6381" w:type="dxa"/>
          </w:tcPr>
          <w:p w:rsidR="00C05140" w:rsidRPr="00232AB3" w:rsidRDefault="00C05140" w:rsidP="00C05140">
            <w:pPr>
              <w:spacing w:line="0" w:lineRule="atLeast"/>
            </w:pPr>
          </w:p>
        </w:tc>
      </w:tr>
      <w:tr w:rsidR="00C05140" w:rsidRPr="00232AB3" w:rsidTr="00C05140">
        <w:trPr>
          <w:trHeight w:val="825"/>
        </w:trPr>
        <w:tc>
          <w:tcPr>
            <w:tcW w:w="1769" w:type="dxa"/>
            <w:shd w:val="clear" w:color="auto" w:fill="C0C0C0"/>
          </w:tcPr>
          <w:p w:rsidR="00C05140" w:rsidRDefault="00C05140" w:rsidP="00C05140">
            <w:pPr>
              <w:spacing w:line="0" w:lineRule="atLeast"/>
            </w:pPr>
            <w:r>
              <w:t>Inschrijfnummer beroeps- of handelsregister</w:t>
            </w:r>
          </w:p>
        </w:tc>
        <w:tc>
          <w:tcPr>
            <w:tcW w:w="6381" w:type="dxa"/>
          </w:tcPr>
          <w:p w:rsidR="00C05140" w:rsidRPr="00232AB3" w:rsidRDefault="00C05140" w:rsidP="00C05140">
            <w:pPr>
              <w:spacing w:line="0" w:lineRule="atLeast"/>
            </w:pPr>
          </w:p>
        </w:tc>
      </w:tr>
      <w:tr w:rsidR="00C05140" w:rsidRPr="00232AB3" w:rsidTr="00C05140">
        <w:trPr>
          <w:trHeight w:val="1662"/>
        </w:trPr>
        <w:tc>
          <w:tcPr>
            <w:tcW w:w="1769" w:type="dxa"/>
            <w:shd w:val="clear" w:color="auto" w:fill="C0C0C0"/>
          </w:tcPr>
          <w:p w:rsidR="00C05140" w:rsidRPr="00232AB3" w:rsidRDefault="00C05140" w:rsidP="00C05140">
            <w:pPr>
              <w:spacing w:line="0" w:lineRule="atLeast"/>
            </w:pPr>
            <w:r>
              <w:t>Handtekening</w:t>
            </w:r>
          </w:p>
        </w:tc>
        <w:tc>
          <w:tcPr>
            <w:tcW w:w="6381" w:type="dxa"/>
          </w:tcPr>
          <w:p w:rsidR="00C05140" w:rsidRPr="00232AB3" w:rsidRDefault="00C05140" w:rsidP="00C05140">
            <w:pPr>
              <w:spacing w:line="0" w:lineRule="atLeast"/>
            </w:pPr>
          </w:p>
        </w:tc>
      </w:tr>
      <w:tr w:rsidR="00C05140" w:rsidRPr="00232AB3" w:rsidTr="00C05140">
        <w:tc>
          <w:tcPr>
            <w:tcW w:w="1769" w:type="dxa"/>
            <w:shd w:val="clear" w:color="auto" w:fill="C0C0C0"/>
          </w:tcPr>
          <w:p w:rsidR="00C05140" w:rsidRPr="00232AB3" w:rsidRDefault="00C05140" w:rsidP="00C05140">
            <w:pPr>
              <w:spacing w:line="0" w:lineRule="atLeast"/>
            </w:pPr>
            <w:r>
              <w:t>Datum</w:t>
            </w:r>
          </w:p>
        </w:tc>
        <w:tc>
          <w:tcPr>
            <w:tcW w:w="6381" w:type="dxa"/>
          </w:tcPr>
          <w:p w:rsidR="00C05140" w:rsidRPr="00232AB3" w:rsidRDefault="00C05140" w:rsidP="00C05140">
            <w:pPr>
              <w:spacing w:line="0" w:lineRule="atLeast"/>
            </w:pPr>
          </w:p>
        </w:tc>
      </w:tr>
    </w:tbl>
    <w:p w:rsidR="00C05140" w:rsidRDefault="00C05140"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p w:rsidR="0055452D" w:rsidRDefault="0055452D" w:rsidP="00312285">
      <w:pPr>
        <w:pStyle w:val="Kopzondernummering"/>
        <w:spacing w:after="0" w:line="0" w:lineRule="atLeast"/>
        <w:rPr>
          <w:sz w:val="18"/>
          <w:szCs w:val="18"/>
        </w:rPr>
      </w:pPr>
    </w:p>
    <w:tbl>
      <w:tblPr>
        <w:tblpPr w:leftFromText="141" w:rightFromText="141" w:vertAnchor="text" w:horzAnchor="margin" w:tblpX="-1064"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55452D" w:rsidRPr="00232AB3" w:rsidTr="00C56911">
        <w:tc>
          <w:tcPr>
            <w:tcW w:w="1769" w:type="dxa"/>
            <w:tcBorders>
              <w:bottom w:val="single" w:sz="4" w:space="0" w:color="auto"/>
            </w:tcBorders>
            <w:shd w:val="clear" w:color="auto" w:fill="C0C0C0"/>
          </w:tcPr>
          <w:p w:rsidR="0055452D" w:rsidRPr="00232AB3" w:rsidRDefault="0055452D" w:rsidP="00C56911">
            <w:pPr>
              <w:spacing w:line="0" w:lineRule="atLeast"/>
            </w:pPr>
          </w:p>
        </w:tc>
        <w:tc>
          <w:tcPr>
            <w:tcW w:w="6381" w:type="dxa"/>
            <w:shd w:val="clear" w:color="auto" w:fill="C0C0C0"/>
          </w:tcPr>
          <w:p w:rsidR="0055452D" w:rsidRPr="00232AB3" w:rsidRDefault="0055452D" w:rsidP="00C56911">
            <w:pPr>
              <w:spacing w:line="0" w:lineRule="atLeast"/>
            </w:pPr>
            <w:r w:rsidRPr="00232AB3">
              <w:t>Ondertekening</w:t>
            </w:r>
            <w:r>
              <w:t xml:space="preserve"> lid samenwerkingsverband</w:t>
            </w:r>
          </w:p>
        </w:tc>
      </w:tr>
      <w:tr w:rsidR="0055452D" w:rsidRPr="00232AB3" w:rsidTr="00C56911">
        <w:tc>
          <w:tcPr>
            <w:tcW w:w="1769" w:type="dxa"/>
            <w:shd w:val="clear" w:color="auto" w:fill="C0C0C0"/>
          </w:tcPr>
          <w:p w:rsidR="0055452D" w:rsidRPr="00232AB3" w:rsidRDefault="0055452D" w:rsidP="00C56911">
            <w:pPr>
              <w:spacing w:line="0" w:lineRule="atLeast"/>
            </w:pPr>
            <w:r>
              <w:t>Naam</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Functie</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Bedrijf</w:t>
            </w:r>
          </w:p>
        </w:tc>
        <w:tc>
          <w:tcPr>
            <w:tcW w:w="6381" w:type="dxa"/>
          </w:tcPr>
          <w:p w:rsidR="0055452D" w:rsidRPr="00232AB3" w:rsidRDefault="0055452D" w:rsidP="00C56911">
            <w:pPr>
              <w:spacing w:line="0" w:lineRule="atLeast"/>
            </w:pPr>
          </w:p>
        </w:tc>
      </w:tr>
      <w:tr w:rsidR="0055452D" w:rsidRPr="00232AB3" w:rsidTr="00C56911">
        <w:trPr>
          <w:trHeight w:val="825"/>
        </w:trPr>
        <w:tc>
          <w:tcPr>
            <w:tcW w:w="1769" w:type="dxa"/>
            <w:shd w:val="clear" w:color="auto" w:fill="C0C0C0"/>
          </w:tcPr>
          <w:p w:rsidR="0055452D" w:rsidRDefault="0055452D" w:rsidP="00C56911">
            <w:pPr>
              <w:spacing w:line="0" w:lineRule="atLeast"/>
            </w:pPr>
            <w:r>
              <w:t>Inschrijfnummer beroeps- of handelsregister</w:t>
            </w:r>
          </w:p>
        </w:tc>
        <w:tc>
          <w:tcPr>
            <w:tcW w:w="6381" w:type="dxa"/>
          </w:tcPr>
          <w:p w:rsidR="0055452D" w:rsidRPr="00232AB3" w:rsidRDefault="0055452D" w:rsidP="00C56911">
            <w:pPr>
              <w:spacing w:line="0" w:lineRule="atLeast"/>
            </w:pPr>
          </w:p>
        </w:tc>
      </w:tr>
      <w:tr w:rsidR="0055452D" w:rsidRPr="00232AB3" w:rsidTr="00C56911">
        <w:trPr>
          <w:trHeight w:val="1662"/>
        </w:trPr>
        <w:tc>
          <w:tcPr>
            <w:tcW w:w="1769" w:type="dxa"/>
            <w:shd w:val="clear" w:color="auto" w:fill="C0C0C0"/>
          </w:tcPr>
          <w:p w:rsidR="0055452D" w:rsidRPr="00232AB3" w:rsidRDefault="0055452D" w:rsidP="00C56911">
            <w:pPr>
              <w:spacing w:line="0" w:lineRule="atLeast"/>
            </w:pPr>
            <w:r>
              <w:t>Handtekening</w:t>
            </w:r>
          </w:p>
        </w:tc>
        <w:tc>
          <w:tcPr>
            <w:tcW w:w="6381" w:type="dxa"/>
          </w:tcPr>
          <w:p w:rsidR="0055452D" w:rsidRPr="00232AB3" w:rsidRDefault="0055452D" w:rsidP="00C56911">
            <w:pPr>
              <w:spacing w:line="0" w:lineRule="atLeast"/>
            </w:pPr>
          </w:p>
        </w:tc>
      </w:tr>
      <w:tr w:rsidR="0055452D" w:rsidRPr="00232AB3" w:rsidTr="00C56911">
        <w:tc>
          <w:tcPr>
            <w:tcW w:w="1769" w:type="dxa"/>
            <w:shd w:val="clear" w:color="auto" w:fill="C0C0C0"/>
          </w:tcPr>
          <w:p w:rsidR="0055452D" w:rsidRPr="00232AB3" w:rsidRDefault="0055452D" w:rsidP="00C56911">
            <w:pPr>
              <w:spacing w:line="0" w:lineRule="atLeast"/>
            </w:pPr>
            <w:r>
              <w:t>Datum</w:t>
            </w:r>
          </w:p>
        </w:tc>
        <w:tc>
          <w:tcPr>
            <w:tcW w:w="6381" w:type="dxa"/>
          </w:tcPr>
          <w:p w:rsidR="0055452D" w:rsidRPr="00232AB3" w:rsidRDefault="0055452D" w:rsidP="00C56911">
            <w:pPr>
              <w:spacing w:line="0" w:lineRule="atLeast"/>
            </w:pPr>
          </w:p>
        </w:tc>
      </w:tr>
    </w:tbl>
    <w:p w:rsidR="00312285" w:rsidRDefault="0031228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Default="00EC70A5" w:rsidP="00312285">
      <w:pPr>
        <w:spacing w:line="0" w:lineRule="atLeast"/>
        <w:rPr>
          <w:szCs w:val="18"/>
        </w:rPr>
      </w:pPr>
    </w:p>
    <w:p w:rsidR="00EC70A5" w:rsidRPr="00697A5D" w:rsidRDefault="00EC70A5" w:rsidP="00EC70A5">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EC70A5" w:rsidRDefault="00EC70A5" w:rsidP="00312285">
      <w:pPr>
        <w:spacing w:line="0" w:lineRule="atLeast"/>
        <w:rPr>
          <w:szCs w:val="18"/>
        </w:rPr>
      </w:pPr>
    </w:p>
    <w:sectPr w:rsidR="00EC70A5" w:rsidSect="005B4F97">
      <w:headerReference w:type="even" r:id="rId8"/>
      <w:headerReference w:type="default" r:id="rId9"/>
      <w:footerReference w:type="even" r:id="rId10"/>
      <w:footerReference w:type="default" r:id="rId11"/>
      <w:headerReference w:type="first" r:id="rId12"/>
      <w:footerReference w:type="first" r:id="rId13"/>
      <w:pgSz w:w="11906" w:h="16838" w:code="9"/>
      <w:pgMar w:top="2520" w:right="960" w:bottom="1080" w:left="3220" w:header="200"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11" w:rsidRDefault="00C56911">
      <w:r>
        <w:separator/>
      </w:r>
    </w:p>
    <w:p w:rsidR="00C56911" w:rsidRDefault="00C56911"/>
    <w:p w:rsidR="00C56911" w:rsidRDefault="00C56911"/>
  </w:endnote>
  <w:endnote w:type="continuationSeparator" w:id="0">
    <w:p w:rsidR="00C56911" w:rsidRDefault="00C56911">
      <w:r>
        <w:continuationSeparator/>
      </w:r>
    </w:p>
    <w:p w:rsidR="00C56911" w:rsidRDefault="00C56911"/>
    <w:p w:rsidR="00C56911" w:rsidRDefault="00C5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charset w:val="00"/>
    <w:family w:val="roman"/>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charset w:val="00"/>
    <w:family w:val="swiss"/>
    <w:pitch w:val="variable"/>
    <w:sig w:usb0="A0000027" w:usb1="00000000" w:usb2="00000000" w:usb3="00000000" w:csb0="0000011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Voettekst"/>
    </w:pPr>
  </w:p>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p w:rsidR="00C56911" w:rsidRDefault="00C56911"/>
  <w:tbl>
    <w:tblPr>
      <w:tblW w:w="9900" w:type="dxa"/>
      <w:tblLayout w:type="fixed"/>
      <w:tblCellMar>
        <w:left w:w="0" w:type="dxa"/>
        <w:right w:w="0" w:type="dxa"/>
      </w:tblCellMar>
      <w:tblLook w:val="0000" w:firstRow="0" w:lastRow="0" w:firstColumn="0" w:lastColumn="0" w:noHBand="0" w:noVBand="0"/>
    </w:tblPr>
    <w:tblGrid>
      <w:gridCol w:w="7752"/>
      <w:gridCol w:w="2148"/>
    </w:tblGrid>
    <w:tr w:rsidR="00C56911">
      <w:trPr>
        <w:trHeight w:hRule="exact" w:val="240"/>
      </w:trPr>
      <w:tc>
        <w:tcPr>
          <w:tcW w:w="7752" w:type="dxa"/>
          <w:shd w:val="clear" w:color="auto" w:fill="auto"/>
        </w:tcPr>
        <w:p w:rsidR="00C56911" w:rsidRDefault="00C56911" w:rsidP="00C26079">
          <w:r>
            <w:t>VERTROUWELIJK</w:t>
          </w:r>
        </w:p>
      </w:tc>
      <w:tc>
        <w:tcPr>
          <w:tcW w:w="2148" w:type="dxa"/>
        </w:tcPr>
        <w:p w:rsidR="00C56911" w:rsidRPr="00B74DD5" w:rsidRDefault="00C5691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C56911" w:rsidTr="005B4F97">
      <w:trPr>
        <w:trHeight w:hRule="exact" w:val="240"/>
      </w:trPr>
      <w:tc>
        <w:tcPr>
          <w:tcW w:w="6260" w:type="dxa"/>
          <w:shd w:val="clear" w:color="auto" w:fill="auto"/>
        </w:tcPr>
        <w:p w:rsidR="00C56911" w:rsidRPr="00C12E90" w:rsidRDefault="00C56911" w:rsidP="002E14E1">
          <w:pPr>
            <w:rPr>
              <w:rStyle w:val="Huisstijl-Rubricering"/>
            </w:rPr>
          </w:pPr>
        </w:p>
      </w:tc>
      <w:tc>
        <w:tcPr>
          <w:tcW w:w="1392" w:type="dxa"/>
        </w:tcPr>
        <w:p w:rsidR="00C56911" w:rsidRPr="006B1455" w:rsidRDefault="00C56911" w:rsidP="002E14E1">
          <w:pPr>
            <w:pStyle w:val="Huisstijl-Paginanummering"/>
            <w:jc w:val="right"/>
          </w:pPr>
          <w:r w:rsidRPr="006B1455">
            <w:t xml:space="preserve">Pagina </w:t>
          </w:r>
          <w:r>
            <w:fldChar w:fldCharType="begin"/>
          </w:r>
          <w:r>
            <w:instrText xml:space="preserve"> PAGE   \* MERGEFORMAT </w:instrText>
          </w:r>
          <w:r>
            <w:fldChar w:fldCharType="separate"/>
          </w:r>
          <w:r w:rsidR="003768D2">
            <w:t>12</w:t>
          </w:r>
          <w:r>
            <w:fldChar w:fldCharType="end"/>
          </w:r>
          <w:r w:rsidRPr="006B1455">
            <w:t xml:space="preserve"> van </w:t>
          </w:r>
          <w:fldSimple w:instr=" NUMPAGES   \* MERGEFORMAT ">
            <w:r w:rsidR="003768D2">
              <w:t>12</w:t>
            </w:r>
          </w:fldSimple>
        </w:p>
      </w:tc>
    </w:tr>
  </w:tbl>
  <w:p w:rsidR="00C56911" w:rsidRPr="00BC3B53" w:rsidRDefault="00C56911"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Pr="00BC3B53" w:rsidRDefault="00C56911"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11" w:rsidRPr="00B35331" w:rsidRDefault="00C56911" w:rsidP="00B35331">
      <w:pPr>
        <w:pStyle w:val="Voettekst"/>
      </w:pPr>
    </w:p>
  </w:footnote>
  <w:footnote w:type="continuationSeparator" w:id="0">
    <w:p w:rsidR="00C56911" w:rsidRDefault="00C56911">
      <w:r>
        <w:continuationSeparator/>
      </w:r>
    </w:p>
    <w:p w:rsidR="00C56911" w:rsidRDefault="00C56911"/>
    <w:p w:rsidR="00C56911" w:rsidRDefault="00C569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pPr>
      <w:pStyle w:val="Koptekst"/>
    </w:pPr>
  </w:p>
  <w:p w:rsidR="00C56911" w:rsidRDefault="00C56911"/>
  <w:p w:rsidR="00C56911" w:rsidRDefault="00C569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0D7BB7">
    <w:pPr>
      <w:pStyle w:val="Koptekst"/>
      <w:rPr>
        <w:rFonts w:cs="Verdana-Bold"/>
        <w:b/>
        <w:bCs/>
        <w:smallCaps/>
        <w:szCs w:val="18"/>
      </w:rPr>
    </w:pPr>
  </w:p>
  <w:tbl>
    <w:tblPr>
      <w:tblW w:w="10206" w:type="dxa"/>
      <w:tblInd w:w="-1615" w:type="dxa"/>
      <w:tblLayout w:type="fixed"/>
      <w:tblCellMar>
        <w:left w:w="0" w:type="dxa"/>
        <w:right w:w="0" w:type="dxa"/>
      </w:tblCellMar>
      <w:tblLook w:val="0000" w:firstRow="0" w:lastRow="0" w:firstColumn="0" w:lastColumn="0" w:noHBand="0" w:noVBand="0"/>
    </w:tblPr>
    <w:tblGrid>
      <w:gridCol w:w="10206"/>
    </w:tblGrid>
    <w:tr w:rsidR="00C56911" w:rsidRPr="00275984" w:rsidTr="002E654D">
      <w:trPr>
        <w:trHeight w:val="614"/>
      </w:trPr>
      <w:tc>
        <w:tcPr>
          <w:tcW w:w="10206" w:type="dxa"/>
          <w:shd w:val="clear" w:color="auto" w:fill="auto"/>
        </w:tcPr>
        <w:p w:rsidR="00C56911" w:rsidRPr="001A030C" w:rsidRDefault="00C56911" w:rsidP="002E654D">
          <w:pPr>
            <w:adjustRightInd w:val="0"/>
            <w:spacing w:line="180" w:lineRule="exact"/>
            <w:rPr>
              <w:sz w:val="13"/>
              <w:highlight w:val="green"/>
            </w:rPr>
          </w:pPr>
          <w:r w:rsidRPr="002E654D">
            <w:rPr>
              <w:rStyle w:val="Huisstijl-Koptekst"/>
            </w:rPr>
            <w:t>| Bijlage 1 Inschrijff</w:t>
          </w:r>
          <w:r w:rsidR="002E654D" w:rsidRPr="002E654D">
            <w:rPr>
              <w:rStyle w:val="Huisstijl-Koptekst"/>
            </w:rPr>
            <w:t>ormulier Europese aanbesteding Onderhoud Scanning Electronen Microscopen</w:t>
          </w:r>
          <w:r w:rsidR="002E654D">
            <w:rPr>
              <w:rStyle w:val="Huisstijl-Koptekst"/>
            </w:rPr>
            <w:t xml:space="preserve"> | </w:t>
          </w:r>
          <w:r w:rsidR="002E654D" w:rsidRPr="002E654D">
            <w:rPr>
              <w:rStyle w:val="Huisstijl-Koptekst"/>
            </w:rPr>
            <w:t>IUC/DJI/IENEA/JvH/2022-1</w:t>
          </w:r>
        </w:p>
      </w:tc>
    </w:tr>
  </w:tbl>
  <w:p w:rsidR="00C56911" w:rsidRDefault="00C56911" w:rsidP="00EC7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911" w:rsidRDefault="00C56911" w:rsidP="006E263E">
    <w:r>
      <w:rPr>
        <w:noProof/>
      </w:rPr>
      <mc:AlternateContent>
        <mc:Choice Requires="wps">
          <w:drawing>
            <wp:anchor distT="0" distB="0" distL="114300" distR="114300" simplePos="0" relativeHeight="251657728" behindDoc="0" locked="0" layoutInCell="1" allowOverlap="1" wp14:anchorId="1ACF6099" wp14:editId="20B9943E">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099"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C56911">
                      <w:trPr>
                        <w:trHeight w:val="2636"/>
                      </w:trPr>
                      <w:tc>
                        <w:tcPr>
                          <w:tcW w:w="737" w:type="dxa"/>
                          <w:shd w:val="clear" w:color="auto" w:fill="auto"/>
                        </w:tcPr>
                        <w:p w:rsidR="00C56911" w:rsidRDefault="00C56911" w:rsidP="006E263E">
                          <w:pPr>
                            <w:spacing w:line="240" w:lineRule="auto"/>
                          </w:pPr>
                          <w:r>
                            <w:rPr>
                              <w:noProof/>
                            </w:rPr>
                            <w:drawing>
                              <wp:inline distT="0" distB="0" distL="0" distR="0" wp14:anchorId="35E91DE7" wp14:editId="4B2CE4BC">
                                <wp:extent cx="466090" cy="1587500"/>
                                <wp:effectExtent l="19050" t="0" r="0" b="0"/>
                                <wp:docPr id="8" name="Afbeelding 8"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C56911" w:rsidRDefault="00C56911" w:rsidP="006E263E">
                          <w:pPr>
                            <w:spacing w:line="240" w:lineRule="auto"/>
                          </w:pPr>
                          <w:r>
                            <w:rPr>
                              <w:noProof/>
                            </w:rPr>
                            <w:drawing>
                              <wp:inline distT="0" distB="0" distL="0" distR="0" wp14:anchorId="144FD485" wp14:editId="5598AC16">
                                <wp:extent cx="2329815" cy="1574165"/>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C56911" w:rsidRDefault="00C56911" w:rsidP="006E263E"/>
                </w:txbxContent>
              </v:textbox>
              <w10:wrap anchory="page"/>
            </v:shape>
          </w:pict>
        </mc:Fallback>
      </mc:AlternateContent>
    </w:r>
  </w:p>
  <w:p w:rsidR="00C56911" w:rsidRDefault="00C56911"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1441"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33F9"/>
    <w:rsid w:val="00026139"/>
    <w:rsid w:val="00026447"/>
    <w:rsid w:val="0003271D"/>
    <w:rsid w:val="00033426"/>
    <w:rsid w:val="00034A84"/>
    <w:rsid w:val="00035E67"/>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2C48"/>
    <w:rsid w:val="000E3FFC"/>
    <w:rsid w:val="000F1A72"/>
    <w:rsid w:val="000F2632"/>
    <w:rsid w:val="000F75DA"/>
    <w:rsid w:val="00120377"/>
    <w:rsid w:val="00123082"/>
    <w:rsid w:val="00123704"/>
    <w:rsid w:val="001270C7"/>
    <w:rsid w:val="00131627"/>
    <w:rsid w:val="001337F0"/>
    <w:rsid w:val="001409DF"/>
    <w:rsid w:val="001429A1"/>
    <w:rsid w:val="00142BCD"/>
    <w:rsid w:val="0014786A"/>
    <w:rsid w:val="001516A4"/>
    <w:rsid w:val="0016518F"/>
    <w:rsid w:val="00173627"/>
    <w:rsid w:val="001802CA"/>
    <w:rsid w:val="00185576"/>
    <w:rsid w:val="00185951"/>
    <w:rsid w:val="0019098A"/>
    <w:rsid w:val="001A030C"/>
    <w:rsid w:val="001A2505"/>
    <w:rsid w:val="001B7D7E"/>
    <w:rsid w:val="001C47F8"/>
    <w:rsid w:val="001C793E"/>
    <w:rsid w:val="001C797A"/>
    <w:rsid w:val="001D5178"/>
    <w:rsid w:val="001E34C6"/>
    <w:rsid w:val="001E5581"/>
    <w:rsid w:val="001F2822"/>
    <w:rsid w:val="0020062C"/>
    <w:rsid w:val="0020258F"/>
    <w:rsid w:val="00215347"/>
    <w:rsid w:val="00216ADD"/>
    <w:rsid w:val="00216BF1"/>
    <w:rsid w:val="00220A54"/>
    <w:rsid w:val="00231003"/>
    <w:rsid w:val="00232AB3"/>
    <w:rsid w:val="00234329"/>
    <w:rsid w:val="00240BD4"/>
    <w:rsid w:val="002428E3"/>
    <w:rsid w:val="0025405C"/>
    <w:rsid w:val="00260BAF"/>
    <w:rsid w:val="002650F7"/>
    <w:rsid w:val="00265E21"/>
    <w:rsid w:val="00280F74"/>
    <w:rsid w:val="00286998"/>
    <w:rsid w:val="002A1A8A"/>
    <w:rsid w:val="002B153C"/>
    <w:rsid w:val="002D317B"/>
    <w:rsid w:val="002D4CA1"/>
    <w:rsid w:val="002E0F69"/>
    <w:rsid w:val="002E14E1"/>
    <w:rsid w:val="002E654D"/>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768D2"/>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5013DE"/>
    <w:rsid w:val="00516022"/>
    <w:rsid w:val="00521CEE"/>
    <w:rsid w:val="00524434"/>
    <w:rsid w:val="00534880"/>
    <w:rsid w:val="00536010"/>
    <w:rsid w:val="00541E47"/>
    <w:rsid w:val="0055452D"/>
    <w:rsid w:val="00561176"/>
    <w:rsid w:val="0056454C"/>
    <w:rsid w:val="00573041"/>
    <w:rsid w:val="005903FB"/>
    <w:rsid w:val="0059666B"/>
    <w:rsid w:val="00597B64"/>
    <w:rsid w:val="005A03A3"/>
    <w:rsid w:val="005A240D"/>
    <w:rsid w:val="005B4F97"/>
    <w:rsid w:val="005B77E3"/>
    <w:rsid w:val="005C164B"/>
    <w:rsid w:val="005C1A3A"/>
    <w:rsid w:val="005C3FE0"/>
    <w:rsid w:val="005C5317"/>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3720D"/>
    <w:rsid w:val="007402E0"/>
    <w:rsid w:val="00740A49"/>
    <w:rsid w:val="00742AB9"/>
    <w:rsid w:val="00754FBF"/>
    <w:rsid w:val="0076016D"/>
    <w:rsid w:val="00775344"/>
    <w:rsid w:val="007777DF"/>
    <w:rsid w:val="00783559"/>
    <w:rsid w:val="00794999"/>
    <w:rsid w:val="007A4105"/>
    <w:rsid w:val="007A474C"/>
    <w:rsid w:val="007B0280"/>
    <w:rsid w:val="007B637D"/>
    <w:rsid w:val="007C406E"/>
    <w:rsid w:val="007C5413"/>
    <w:rsid w:val="007E2991"/>
    <w:rsid w:val="007F37C7"/>
    <w:rsid w:val="007F428E"/>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058A9"/>
    <w:rsid w:val="00910642"/>
    <w:rsid w:val="00917821"/>
    <w:rsid w:val="0092281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2FC"/>
    <w:rsid w:val="009F3851"/>
    <w:rsid w:val="009F4A80"/>
    <w:rsid w:val="009F601D"/>
    <w:rsid w:val="00A12458"/>
    <w:rsid w:val="00A15242"/>
    <w:rsid w:val="00A25620"/>
    <w:rsid w:val="00A27328"/>
    <w:rsid w:val="00A30E68"/>
    <w:rsid w:val="00A34AA0"/>
    <w:rsid w:val="00A41EFC"/>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B04B57"/>
    <w:rsid w:val="00B06C4D"/>
    <w:rsid w:val="00B26CCF"/>
    <w:rsid w:val="00B316B9"/>
    <w:rsid w:val="00B35331"/>
    <w:rsid w:val="00B404C5"/>
    <w:rsid w:val="00B4412C"/>
    <w:rsid w:val="00B4701F"/>
    <w:rsid w:val="00B51544"/>
    <w:rsid w:val="00B531DD"/>
    <w:rsid w:val="00B60860"/>
    <w:rsid w:val="00B6197B"/>
    <w:rsid w:val="00B71DC2"/>
    <w:rsid w:val="00B73546"/>
    <w:rsid w:val="00B7376B"/>
    <w:rsid w:val="00B7493F"/>
    <w:rsid w:val="00B74DD5"/>
    <w:rsid w:val="00B74F88"/>
    <w:rsid w:val="00B76A6E"/>
    <w:rsid w:val="00B80A89"/>
    <w:rsid w:val="00B91D3A"/>
    <w:rsid w:val="00B93893"/>
    <w:rsid w:val="00BA4514"/>
    <w:rsid w:val="00BA6882"/>
    <w:rsid w:val="00BB1670"/>
    <w:rsid w:val="00BC12A3"/>
    <w:rsid w:val="00BC3B53"/>
    <w:rsid w:val="00BC56F5"/>
    <w:rsid w:val="00BC5F6C"/>
    <w:rsid w:val="00BC6086"/>
    <w:rsid w:val="00BD26A8"/>
    <w:rsid w:val="00BD3E5B"/>
    <w:rsid w:val="00BD538F"/>
    <w:rsid w:val="00BE2D55"/>
    <w:rsid w:val="00BF37A3"/>
    <w:rsid w:val="00C05140"/>
    <w:rsid w:val="00C12E90"/>
    <w:rsid w:val="00C206F1"/>
    <w:rsid w:val="00C26079"/>
    <w:rsid w:val="00C32EAD"/>
    <w:rsid w:val="00C35A91"/>
    <w:rsid w:val="00C403AD"/>
    <w:rsid w:val="00C40C60"/>
    <w:rsid w:val="00C53426"/>
    <w:rsid w:val="00C5618A"/>
    <w:rsid w:val="00C56911"/>
    <w:rsid w:val="00C57DDE"/>
    <w:rsid w:val="00C63108"/>
    <w:rsid w:val="00C6537C"/>
    <w:rsid w:val="00C73C30"/>
    <w:rsid w:val="00C83150"/>
    <w:rsid w:val="00C876B7"/>
    <w:rsid w:val="00C90846"/>
    <w:rsid w:val="00C9153F"/>
    <w:rsid w:val="00C9336E"/>
    <w:rsid w:val="00C97238"/>
    <w:rsid w:val="00CA0A69"/>
    <w:rsid w:val="00CA0E76"/>
    <w:rsid w:val="00CA47D3"/>
    <w:rsid w:val="00CB11AC"/>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5F2D"/>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2BD3"/>
    <w:rsid w:val="00F03E1B"/>
    <w:rsid w:val="00F1040A"/>
    <w:rsid w:val="00F16EBD"/>
    <w:rsid w:val="00F221B1"/>
    <w:rsid w:val="00F2608D"/>
    <w:rsid w:val="00F36803"/>
    <w:rsid w:val="00F41118"/>
    <w:rsid w:val="00F46AA1"/>
    <w:rsid w:val="00F53F91"/>
    <w:rsid w:val="00F5448F"/>
    <w:rsid w:val="00F57321"/>
    <w:rsid w:val="00F61A72"/>
    <w:rsid w:val="00F66F13"/>
    <w:rsid w:val="00F703C9"/>
    <w:rsid w:val="00F722B4"/>
    <w:rsid w:val="00F74073"/>
    <w:rsid w:val="00F74EE0"/>
    <w:rsid w:val="00F772E9"/>
    <w:rsid w:val="00F77453"/>
    <w:rsid w:val="00F80E17"/>
    <w:rsid w:val="00F82D45"/>
    <w:rsid w:val="00F83D45"/>
    <w:rsid w:val="00F91C5B"/>
    <w:rsid w:val="00F927E4"/>
    <w:rsid w:val="00F93326"/>
    <w:rsid w:val="00F975FF"/>
    <w:rsid w:val="00FA1759"/>
    <w:rsid w:val="00FB06ED"/>
    <w:rsid w:val="00FB76DB"/>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f" fillcolor="white" stroke="f">
      <v:fill color="white" on="f"/>
      <v:stroke on="f"/>
      <o:colormru v:ext="edit" colors="#009fee"/>
    </o:shapedefaults>
    <o:shapelayout v:ext="edit">
      <o:idmap v:ext="edit" data="1"/>
    </o:shapelayout>
  </w:shapeDefaults>
  <w:decimalSymbol w:val=","/>
  <w:listSeparator w:val=";"/>
  <w14:docId w14:val="5D5DA6BD"/>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character" w:customStyle="1" w:styleId="TitelChar">
    <w:name w:val="Titel Char"/>
    <w:basedOn w:val="Standaardalinea-lettertype"/>
    <w:link w:val="titel0"/>
    <w:qFormat/>
    <w:rsid w:val="002E654D"/>
    <w:rPr>
      <w:rFonts w:ascii="Verdana" w:hAnsi="Verdana" w:cs="Arial"/>
      <w:b/>
      <w:bCs/>
      <w:kern w:val="2"/>
      <w:sz w:val="24"/>
      <w:szCs w:val="32"/>
    </w:rPr>
  </w:style>
  <w:style w:type="paragraph" w:customStyle="1" w:styleId="titel0">
    <w:name w:val="titel"/>
    <w:basedOn w:val="broodtekst"/>
    <w:link w:val="TitelChar"/>
    <w:qFormat/>
    <w:rsid w:val="002E654D"/>
    <w:pPr>
      <w:autoSpaceDE/>
      <w:autoSpaceDN/>
      <w:adjustRightInd/>
      <w:spacing w:line="300" w:lineRule="atLeast"/>
    </w:pPr>
    <w:rPr>
      <w:rFonts w:cs="Arial"/>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853CE-A90F-47F9-A41B-CE79127F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2756</Words>
  <Characters>15164</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17885</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Putten</dc:creator>
  <cp:lastModifiedBy>Holsteyn, Jos van</cp:lastModifiedBy>
  <cp:revision>3</cp:revision>
  <cp:lastPrinted>2020-02-18T12:17:00Z</cp:lastPrinted>
  <dcterms:created xsi:type="dcterms:W3CDTF">2022-03-09T13:37:00Z</dcterms:created>
  <dcterms:modified xsi:type="dcterms:W3CDTF">2022-03-21T17:13:00Z</dcterms:modified>
</cp:coreProperties>
</file>