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1ABBE" w14:textId="77777777" w:rsidR="009B52C3" w:rsidRDefault="009B52C3" w:rsidP="009B52C3">
      <w:pPr>
        <w:pStyle w:val="Kop1"/>
        <w:keepNext/>
        <w:keepLines/>
        <w:pageBreakBefore w:val="0"/>
        <w:widowControl/>
        <w:spacing w:before="480" w:after="0" w:line="276" w:lineRule="auto"/>
        <w:contextualSpacing w:val="0"/>
        <w:jc w:val="both"/>
        <w:rPr>
          <w:rFonts w:ascii="Verdana" w:hAnsi="Verdana"/>
          <w:szCs w:val="24"/>
        </w:rPr>
      </w:pPr>
      <w:r w:rsidRPr="000A1046">
        <w:rPr>
          <w:rFonts w:ascii="Verdana" w:hAnsi="Verdana"/>
          <w:b/>
          <w:szCs w:val="24"/>
        </w:rPr>
        <w:t>Bijlage 1</w:t>
      </w:r>
      <w:r>
        <w:rPr>
          <w:rFonts w:ascii="Verdana" w:hAnsi="Verdana"/>
          <w:szCs w:val="24"/>
        </w:rPr>
        <w:tab/>
      </w:r>
      <w:r w:rsidRPr="001479E0">
        <w:rPr>
          <w:rFonts w:ascii="Verdana" w:hAnsi="Verdana"/>
          <w:b/>
          <w:szCs w:val="24"/>
        </w:rPr>
        <w:t>Vragenformulier marktconsultatie</w:t>
      </w:r>
    </w:p>
    <w:p w14:paraId="52165218" w14:textId="77777777" w:rsidR="001065D0" w:rsidRDefault="001065D0" w:rsidP="00570C98">
      <w:pPr>
        <w:rPr>
          <w:rFonts w:ascii="Verdana" w:hAnsi="Verdana"/>
          <w:sz w:val="18"/>
          <w:szCs w:val="18"/>
        </w:rPr>
      </w:pPr>
    </w:p>
    <w:p w14:paraId="3D5833CB" w14:textId="77777777" w:rsidR="003B713E" w:rsidRDefault="00570C98" w:rsidP="00570C98">
      <w:pPr>
        <w:rPr>
          <w:rFonts w:ascii="Verdana" w:hAnsi="Verdana"/>
          <w:sz w:val="18"/>
          <w:szCs w:val="18"/>
        </w:rPr>
      </w:pPr>
      <w:r w:rsidRPr="006727DC">
        <w:rPr>
          <w:rFonts w:ascii="Verdana" w:hAnsi="Verdana"/>
          <w:sz w:val="18"/>
          <w:szCs w:val="18"/>
        </w:rPr>
        <w:t xml:space="preserve">In </w:t>
      </w:r>
      <w:r>
        <w:rPr>
          <w:rFonts w:ascii="Verdana" w:hAnsi="Verdana"/>
          <w:sz w:val="18"/>
          <w:szCs w:val="18"/>
        </w:rPr>
        <w:t>deze bijlage</w:t>
      </w:r>
      <w:r w:rsidRPr="006727DC">
        <w:rPr>
          <w:rFonts w:ascii="Verdana" w:hAnsi="Verdana"/>
          <w:sz w:val="18"/>
          <w:szCs w:val="18"/>
        </w:rPr>
        <w:t xml:space="preserve"> treft u de vragen die wij in de schriftelijke ronde graag beantwoord willen zien. </w:t>
      </w:r>
    </w:p>
    <w:p w14:paraId="6D7AA916" w14:textId="72894245" w:rsidR="00D4652B" w:rsidRPr="00CA48D1" w:rsidRDefault="002A587F" w:rsidP="00570C98">
      <w:pPr>
        <w:rPr>
          <w:rFonts w:ascii="Verdana" w:hAnsi="Verdana"/>
          <w:sz w:val="18"/>
          <w:szCs w:val="18"/>
        </w:rPr>
      </w:pPr>
      <w:r w:rsidRPr="00CA48D1">
        <w:rPr>
          <w:rFonts w:ascii="Verdana" w:hAnsi="Verdana"/>
          <w:sz w:val="18"/>
          <w:szCs w:val="18"/>
        </w:rPr>
        <w:t xml:space="preserve">Het doel van deze marktconsultatie is om de behoefte zo goed mogelijk aan te </w:t>
      </w:r>
      <w:r w:rsidR="005E1569">
        <w:rPr>
          <w:rFonts w:ascii="Verdana" w:hAnsi="Verdana"/>
          <w:sz w:val="18"/>
          <w:szCs w:val="18"/>
        </w:rPr>
        <w:t xml:space="preserve">laten </w:t>
      </w:r>
      <w:bookmarkStart w:id="0" w:name="_GoBack"/>
      <w:bookmarkEnd w:id="0"/>
      <w:r w:rsidRPr="00CA48D1">
        <w:rPr>
          <w:rFonts w:ascii="Verdana" w:hAnsi="Verdana"/>
          <w:sz w:val="18"/>
          <w:szCs w:val="18"/>
        </w:rPr>
        <w:t>sluiten bij de marktmogelijkheden en daarmee een optimale vertaalslag te kunnen maken naar een aanbestedingsprocedure</w:t>
      </w:r>
      <w:r w:rsidR="00BF74CC">
        <w:rPr>
          <w:rFonts w:ascii="Verdana" w:hAnsi="Verdana"/>
          <w:sz w:val="18"/>
          <w:szCs w:val="18"/>
        </w:rPr>
        <w:t xml:space="preserve"> en/of programma van eisen</w:t>
      </w:r>
      <w:r w:rsidRPr="00CA48D1">
        <w:rPr>
          <w:rFonts w:ascii="Verdana" w:hAnsi="Verdana"/>
          <w:sz w:val="18"/>
          <w:szCs w:val="18"/>
        </w:rPr>
        <w:t xml:space="preserve">. Het is daarom van belang dat </w:t>
      </w:r>
      <w:r w:rsidR="00D4652B" w:rsidRPr="00CA48D1">
        <w:rPr>
          <w:rFonts w:ascii="Verdana" w:hAnsi="Verdana"/>
          <w:sz w:val="18"/>
          <w:szCs w:val="18"/>
        </w:rPr>
        <w:t xml:space="preserve">deze vragenlijst wordt ingevuld door de </w:t>
      </w:r>
      <w:r w:rsidR="003450CB">
        <w:rPr>
          <w:rFonts w:ascii="Verdana" w:hAnsi="Verdana"/>
          <w:sz w:val="18"/>
          <w:szCs w:val="18"/>
        </w:rPr>
        <w:t>deskundigen</w:t>
      </w:r>
      <w:r w:rsidR="00D4652B" w:rsidRPr="00CA48D1">
        <w:rPr>
          <w:rFonts w:ascii="Verdana" w:hAnsi="Verdana"/>
          <w:sz w:val="18"/>
          <w:szCs w:val="18"/>
        </w:rPr>
        <w:t xml:space="preserve"> van uw organisatie die de Nieuwsvoorziening en/of de te leveren titels en bronnen het beste kennen. </w:t>
      </w:r>
    </w:p>
    <w:p w14:paraId="385446F2" w14:textId="32CE44F2" w:rsidR="00570C98" w:rsidRDefault="00570C98" w:rsidP="00570C9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 kunt gebruik maken van de lege velden onder de betreffende vraag voor het geven van uw antwoord. Per onderwerp heeft u daarnaast nog vrije ruimte voor eigen inbreng. </w:t>
      </w:r>
      <w:r w:rsidR="008101C1">
        <w:rPr>
          <w:rFonts w:ascii="Verdana" w:hAnsi="Verdana"/>
          <w:sz w:val="18"/>
          <w:szCs w:val="18"/>
        </w:rPr>
        <w:t xml:space="preserve">Ook is de beantwoording van enkele vragen als bijlage 2 </w:t>
      </w:r>
      <w:r w:rsidR="00C01DBF">
        <w:rPr>
          <w:rFonts w:ascii="Verdana" w:hAnsi="Verdana"/>
          <w:sz w:val="18"/>
          <w:szCs w:val="18"/>
        </w:rPr>
        <w:t xml:space="preserve">en 3 </w:t>
      </w:r>
      <w:r w:rsidR="00D960CA">
        <w:rPr>
          <w:rFonts w:ascii="Verdana" w:hAnsi="Verdana"/>
          <w:sz w:val="18"/>
          <w:szCs w:val="18"/>
        </w:rPr>
        <w:t xml:space="preserve">in </w:t>
      </w:r>
      <w:r w:rsidR="008101C1">
        <w:rPr>
          <w:rFonts w:ascii="Verdana" w:hAnsi="Verdana"/>
          <w:sz w:val="18"/>
          <w:szCs w:val="18"/>
        </w:rPr>
        <w:t>een Ex</w:t>
      </w:r>
      <w:r w:rsidR="00C01DBF">
        <w:rPr>
          <w:rFonts w:ascii="Verdana" w:hAnsi="Verdana"/>
          <w:sz w:val="18"/>
          <w:szCs w:val="18"/>
        </w:rPr>
        <w:t>c</w:t>
      </w:r>
      <w:r w:rsidR="008101C1">
        <w:rPr>
          <w:rFonts w:ascii="Verdana" w:hAnsi="Verdana"/>
          <w:sz w:val="18"/>
          <w:szCs w:val="18"/>
        </w:rPr>
        <w:t xml:space="preserve">el-document bijgevoegd. </w:t>
      </w:r>
    </w:p>
    <w:p w14:paraId="14327AAC" w14:textId="77777777" w:rsidR="003B713E" w:rsidRPr="003B713E" w:rsidRDefault="003B713E" w:rsidP="006C1359">
      <w:pPr>
        <w:rPr>
          <w:rFonts w:ascii="Verdana" w:hAnsi="Verdana"/>
          <w:b/>
          <w:bCs/>
          <w:sz w:val="18"/>
          <w:szCs w:val="18"/>
          <w:u w:val="single"/>
        </w:rPr>
      </w:pPr>
      <w:r w:rsidRPr="003B713E">
        <w:rPr>
          <w:rFonts w:ascii="Verdana" w:hAnsi="Verdana"/>
          <w:b/>
          <w:bCs/>
          <w:sz w:val="18"/>
          <w:szCs w:val="18"/>
          <w:u w:val="single"/>
        </w:rPr>
        <w:t>Achtergrond van de Opdracht</w:t>
      </w:r>
    </w:p>
    <w:p w14:paraId="0E082479" w14:textId="13B5D383" w:rsidR="00016791" w:rsidRDefault="00016791" w:rsidP="00016791">
      <w:pPr>
        <w:rPr>
          <w:rFonts w:ascii="Verdana" w:hAnsi="Verdana"/>
          <w:sz w:val="18"/>
          <w:szCs w:val="18"/>
        </w:rPr>
      </w:pPr>
      <w:r w:rsidRPr="006C1359">
        <w:rPr>
          <w:rFonts w:ascii="Verdana" w:hAnsi="Verdana"/>
          <w:sz w:val="18"/>
          <w:szCs w:val="18"/>
        </w:rPr>
        <w:t xml:space="preserve">De opdracht </w:t>
      </w:r>
      <w:r>
        <w:rPr>
          <w:rFonts w:ascii="Verdana" w:hAnsi="Verdana"/>
          <w:sz w:val="18"/>
          <w:szCs w:val="18"/>
        </w:rPr>
        <w:t xml:space="preserve">bestaat uit 2 delen. De aanbestedende dienst onderzoekt nog of de opdracht in 2 percelen of als 2 losse opdrachten in de markt wordt gezet. Hier kunnen ook verder geen rechten </w:t>
      </w:r>
      <w:r w:rsidR="00987186">
        <w:rPr>
          <w:rFonts w:ascii="Verdana" w:hAnsi="Verdana"/>
          <w:sz w:val="18"/>
          <w:szCs w:val="18"/>
        </w:rPr>
        <w:t xml:space="preserve">uit </w:t>
      </w:r>
      <w:r>
        <w:rPr>
          <w:rFonts w:ascii="Verdana" w:hAnsi="Verdana"/>
          <w:sz w:val="18"/>
          <w:szCs w:val="18"/>
        </w:rPr>
        <w:t xml:space="preserve">ontleend worden en de aanbestedende dienst </w:t>
      </w:r>
      <w:r w:rsidR="00987186">
        <w:rPr>
          <w:rFonts w:ascii="Verdana" w:hAnsi="Verdana"/>
          <w:sz w:val="18"/>
          <w:szCs w:val="18"/>
        </w:rPr>
        <w:t xml:space="preserve">staat </w:t>
      </w:r>
      <w:r>
        <w:rPr>
          <w:rFonts w:ascii="Verdana" w:hAnsi="Verdana"/>
          <w:sz w:val="18"/>
          <w:szCs w:val="18"/>
        </w:rPr>
        <w:t xml:space="preserve">nog vrij om keuzes te maken voor de aanbesteding. </w:t>
      </w:r>
    </w:p>
    <w:p w14:paraId="55FA7556" w14:textId="77777777" w:rsidR="00A47C0F" w:rsidRPr="00A47C0F" w:rsidRDefault="005E2F0B" w:rsidP="006C1359">
      <w:pPr>
        <w:rPr>
          <w:rFonts w:ascii="Verdana" w:hAnsi="Verdana"/>
          <w:b/>
          <w:bCs/>
          <w:i/>
          <w:iCs/>
          <w:sz w:val="18"/>
          <w:szCs w:val="18"/>
        </w:rPr>
      </w:pPr>
      <w:r>
        <w:rPr>
          <w:rFonts w:ascii="Verdana" w:hAnsi="Verdana"/>
          <w:b/>
          <w:bCs/>
          <w:i/>
          <w:iCs/>
          <w:sz w:val="18"/>
          <w:szCs w:val="18"/>
        </w:rPr>
        <w:t xml:space="preserve">Deel 1: </w:t>
      </w:r>
      <w:r w:rsidR="00A47C0F" w:rsidRPr="00A47C0F">
        <w:rPr>
          <w:rFonts w:ascii="Verdana" w:hAnsi="Verdana"/>
          <w:b/>
          <w:bCs/>
          <w:i/>
          <w:iCs/>
          <w:sz w:val="18"/>
          <w:szCs w:val="18"/>
        </w:rPr>
        <w:t xml:space="preserve">Nieuws </w:t>
      </w:r>
    </w:p>
    <w:p w14:paraId="04745038" w14:textId="77777777" w:rsidR="006C1359" w:rsidRPr="006C1359" w:rsidRDefault="003B713E" w:rsidP="006C135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Het eerste deel van de opdracht betreft</w:t>
      </w:r>
      <w:r w:rsidR="006C1359">
        <w:rPr>
          <w:rFonts w:ascii="Verdana" w:hAnsi="Verdana"/>
          <w:sz w:val="18"/>
          <w:szCs w:val="18"/>
        </w:rPr>
        <w:t xml:space="preserve"> </w:t>
      </w:r>
      <w:r w:rsidR="006C1359" w:rsidRPr="006C1359">
        <w:rPr>
          <w:rFonts w:ascii="Verdana" w:hAnsi="Verdana"/>
          <w:sz w:val="18"/>
          <w:szCs w:val="18"/>
        </w:rPr>
        <w:t xml:space="preserve">het leveren van </w:t>
      </w:r>
      <w:r w:rsidR="007727E5">
        <w:rPr>
          <w:rFonts w:ascii="Verdana" w:hAnsi="Verdana"/>
          <w:sz w:val="18"/>
          <w:szCs w:val="18"/>
        </w:rPr>
        <w:t>N</w:t>
      </w:r>
      <w:r w:rsidR="006C1359" w:rsidRPr="006C1359">
        <w:rPr>
          <w:rFonts w:ascii="Verdana" w:hAnsi="Verdana"/>
          <w:sz w:val="18"/>
          <w:szCs w:val="18"/>
        </w:rPr>
        <w:t xml:space="preserve">ieuws (titels </w:t>
      </w:r>
      <w:r w:rsidR="00AF0A09">
        <w:rPr>
          <w:rFonts w:ascii="Verdana" w:hAnsi="Verdana"/>
          <w:sz w:val="18"/>
          <w:szCs w:val="18"/>
        </w:rPr>
        <w:t>en bronnen) voor de deelnemende organisatie</w:t>
      </w:r>
      <w:r w:rsidR="000B729F">
        <w:rPr>
          <w:rFonts w:ascii="Verdana" w:hAnsi="Verdana"/>
          <w:sz w:val="18"/>
          <w:szCs w:val="18"/>
        </w:rPr>
        <w:t>s</w:t>
      </w:r>
      <w:r w:rsidR="006C1359" w:rsidRPr="006C1359">
        <w:rPr>
          <w:rFonts w:ascii="Verdana" w:hAnsi="Verdana"/>
          <w:sz w:val="18"/>
          <w:szCs w:val="18"/>
        </w:rPr>
        <w:t xml:space="preserve"> van het Rijk. De titels en bronnen zijn verdeeld over de volgende categorieën:</w:t>
      </w:r>
    </w:p>
    <w:p w14:paraId="7D361E00" w14:textId="77777777" w:rsidR="006C1359" w:rsidRPr="003B713E" w:rsidRDefault="006C1359" w:rsidP="00BE503E">
      <w:pPr>
        <w:pStyle w:val="Lijstalinea"/>
        <w:numPr>
          <w:ilvl w:val="0"/>
          <w:numId w:val="8"/>
        </w:numPr>
        <w:rPr>
          <w:rFonts w:ascii="Verdana" w:hAnsi="Verdana"/>
          <w:sz w:val="18"/>
          <w:szCs w:val="18"/>
        </w:rPr>
      </w:pPr>
      <w:r w:rsidRPr="003B713E">
        <w:rPr>
          <w:rFonts w:ascii="Verdana" w:hAnsi="Verdana"/>
          <w:sz w:val="18"/>
          <w:szCs w:val="18"/>
        </w:rPr>
        <w:t>Print Media</w:t>
      </w:r>
    </w:p>
    <w:p w14:paraId="2029E5E8" w14:textId="77777777" w:rsidR="006C1359" w:rsidRPr="003B713E" w:rsidRDefault="006C1359" w:rsidP="00BE503E">
      <w:pPr>
        <w:pStyle w:val="Lijstalinea"/>
        <w:numPr>
          <w:ilvl w:val="0"/>
          <w:numId w:val="8"/>
        </w:numPr>
        <w:rPr>
          <w:rFonts w:ascii="Verdana" w:hAnsi="Verdana"/>
          <w:sz w:val="18"/>
          <w:szCs w:val="18"/>
        </w:rPr>
      </w:pPr>
      <w:r w:rsidRPr="003B713E">
        <w:rPr>
          <w:rFonts w:ascii="Verdana" w:hAnsi="Verdana"/>
          <w:sz w:val="18"/>
          <w:szCs w:val="18"/>
        </w:rPr>
        <w:t>Online Media</w:t>
      </w:r>
    </w:p>
    <w:p w14:paraId="0265AB29" w14:textId="77777777" w:rsidR="006C1359" w:rsidRPr="003B713E" w:rsidRDefault="006C1359" w:rsidP="00BE503E">
      <w:pPr>
        <w:pStyle w:val="Lijstalinea"/>
        <w:numPr>
          <w:ilvl w:val="0"/>
          <w:numId w:val="8"/>
        </w:numPr>
        <w:rPr>
          <w:rFonts w:ascii="Verdana" w:hAnsi="Verdana"/>
          <w:sz w:val="18"/>
          <w:szCs w:val="18"/>
        </w:rPr>
      </w:pPr>
      <w:proofErr w:type="spellStart"/>
      <w:r w:rsidRPr="003B713E">
        <w:rPr>
          <w:rFonts w:ascii="Verdana" w:hAnsi="Verdana"/>
          <w:sz w:val="18"/>
          <w:szCs w:val="18"/>
        </w:rPr>
        <w:t>Social</w:t>
      </w:r>
      <w:proofErr w:type="spellEnd"/>
      <w:r w:rsidRPr="003B713E">
        <w:rPr>
          <w:rFonts w:ascii="Verdana" w:hAnsi="Verdana"/>
          <w:sz w:val="18"/>
          <w:szCs w:val="18"/>
        </w:rPr>
        <w:t xml:space="preserve"> Media</w:t>
      </w:r>
    </w:p>
    <w:p w14:paraId="1163E803" w14:textId="77777777" w:rsidR="006C1359" w:rsidRPr="003B713E" w:rsidRDefault="006C1359" w:rsidP="00BE503E">
      <w:pPr>
        <w:pStyle w:val="Lijstalinea"/>
        <w:numPr>
          <w:ilvl w:val="0"/>
          <w:numId w:val="8"/>
        </w:numPr>
        <w:rPr>
          <w:rFonts w:ascii="Verdana" w:hAnsi="Verdana"/>
          <w:sz w:val="18"/>
          <w:szCs w:val="18"/>
        </w:rPr>
      </w:pPr>
      <w:r w:rsidRPr="003B713E">
        <w:rPr>
          <w:rFonts w:ascii="Verdana" w:hAnsi="Verdana"/>
          <w:sz w:val="18"/>
          <w:szCs w:val="18"/>
        </w:rPr>
        <w:t>RTV Media</w:t>
      </w:r>
    </w:p>
    <w:p w14:paraId="40C883B3" w14:textId="77777777" w:rsidR="006C1359" w:rsidRPr="006C1359" w:rsidRDefault="006C1359" w:rsidP="006C1359">
      <w:pPr>
        <w:rPr>
          <w:rFonts w:ascii="Verdana" w:hAnsi="Verdana"/>
          <w:sz w:val="18"/>
          <w:szCs w:val="18"/>
        </w:rPr>
      </w:pPr>
      <w:r w:rsidRPr="00E803FA">
        <w:rPr>
          <w:rFonts w:ascii="Verdana" w:hAnsi="Verdana"/>
          <w:sz w:val="18"/>
          <w:szCs w:val="18"/>
        </w:rPr>
        <w:t xml:space="preserve">De vragen die </w:t>
      </w:r>
      <w:r w:rsidR="003B713E" w:rsidRPr="00E803FA">
        <w:rPr>
          <w:rFonts w:ascii="Verdana" w:hAnsi="Verdana"/>
          <w:sz w:val="18"/>
          <w:szCs w:val="18"/>
        </w:rPr>
        <w:t xml:space="preserve">op dit deel </w:t>
      </w:r>
      <w:r w:rsidRPr="00E803FA">
        <w:rPr>
          <w:rFonts w:ascii="Verdana" w:hAnsi="Verdana"/>
          <w:sz w:val="18"/>
          <w:szCs w:val="18"/>
        </w:rPr>
        <w:t>betrekking hebben betreffen</w:t>
      </w:r>
      <w:r w:rsidR="003B713E" w:rsidRPr="00E803FA">
        <w:rPr>
          <w:rFonts w:ascii="Verdana" w:hAnsi="Verdana"/>
          <w:sz w:val="18"/>
          <w:szCs w:val="18"/>
        </w:rPr>
        <w:t xml:space="preserve"> vra</w:t>
      </w:r>
      <w:r w:rsidR="00971E08" w:rsidRPr="00E803FA">
        <w:rPr>
          <w:rFonts w:ascii="Verdana" w:hAnsi="Verdana"/>
          <w:sz w:val="18"/>
          <w:szCs w:val="18"/>
        </w:rPr>
        <w:t>gen 1 t/m 9.</w:t>
      </w:r>
      <w:r w:rsidR="00971E08">
        <w:rPr>
          <w:rFonts w:ascii="Verdana" w:hAnsi="Verdana"/>
          <w:sz w:val="18"/>
          <w:szCs w:val="18"/>
        </w:rPr>
        <w:t xml:space="preserve"> </w:t>
      </w:r>
    </w:p>
    <w:p w14:paraId="677134E1" w14:textId="77777777" w:rsidR="003B713E" w:rsidRPr="00A47C0F" w:rsidRDefault="005E2F0B" w:rsidP="006C1359">
      <w:pPr>
        <w:rPr>
          <w:rFonts w:ascii="Verdana" w:hAnsi="Verdana"/>
          <w:b/>
          <w:bCs/>
          <w:i/>
          <w:iCs/>
          <w:sz w:val="18"/>
          <w:szCs w:val="18"/>
        </w:rPr>
      </w:pPr>
      <w:r>
        <w:rPr>
          <w:rFonts w:ascii="Verdana" w:hAnsi="Verdana"/>
          <w:b/>
          <w:bCs/>
          <w:i/>
          <w:iCs/>
          <w:sz w:val="18"/>
          <w:szCs w:val="18"/>
        </w:rPr>
        <w:t xml:space="preserve">Deel 2: </w:t>
      </w:r>
      <w:r w:rsidR="00197F6F">
        <w:rPr>
          <w:rFonts w:ascii="Verdana" w:hAnsi="Verdana"/>
          <w:b/>
          <w:bCs/>
          <w:i/>
          <w:iCs/>
          <w:sz w:val="18"/>
          <w:szCs w:val="18"/>
        </w:rPr>
        <w:t>Nieuwsvoorziening</w:t>
      </w:r>
      <w:r w:rsidR="00A47C0F" w:rsidRPr="00A47C0F">
        <w:rPr>
          <w:rFonts w:ascii="Verdana" w:hAnsi="Verdana"/>
          <w:b/>
          <w:bCs/>
          <w:i/>
          <w:iCs/>
          <w:sz w:val="18"/>
          <w:szCs w:val="18"/>
        </w:rPr>
        <w:t xml:space="preserve"> </w:t>
      </w:r>
    </w:p>
    <w:p w14:paraId="7D06872F" w14:textId="77777777" w:rsidR="006C1359" w:rsidRDefault="00971E08" w:rsidP="006C135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Het tweede deel van de opdracht betreft het leveren van een</w:t>
      </w:r>
      <w:r w:rsidR="006C1359" w:rsidRPr="006C1359">
        <w:rPr>
          <w:rFonts w:ascii="Verdana" w:hAnsi="Verdana"/>
          <w:sz w:val="18"/>
          <w:szCs w:val="18"/>
        </w:rPr>
        <w:t xml:space="preserve"> </w:t>
      </w:r>
      <w:r w:rsidR="00197F6F">
        <w:rPr>
          <w:rFonts w:ascii="Verdana" w:hAnsi="Verdana"/>
          <w:sz w:val="18"/>
          <w:szCs w:val="18"/>
        </w:rPr>
        <w:t>Nieuwsvoorziening</w:t>
      </w:r>
      <w:r w:rsidR="006C1359" w:rsidRPr="006C1359">
        <w:rPr>
          <w:rFonts w:ascii="Verdana" w:hAnsi="Verdana"/>
          <w:sz w:val="18"/>
          <w:szCs w:val="18"/>
        </w:rPr>
        <w:t xml:space="preserve">. Het is de bedoeling dat de ingekochte bronnen en titels </w:t>
      </w:r>
      <w:r>
        <w:rPr>
          <w:rFonts w:ascii="Verdana" w:hAnsi="Verdana"/>
          <w:sz w:val="18"/>
          <w:szCs w:val="18"/>
        </w:rPr>
        <w:t xml:space="preserve">(zie </w:t>
      </w:r>
      <w:r w:rsidR="0021500A">
        <w:rPr>
          <w:rFonts w:ascii="Verdana" w:hAnsi="Verdana"/>
          <w:sz w:val="18"/>
          <w:szCs w:val="18"/>
        </w:rPr>
        <w:t>deel 1</w:t>
      </w:r>
      <w:r>
        <w:rPr>
          <w:rFonts w:ascii="Verdana" w:hAnsi="Verdana"/>
          <w:sz w:val="18"/>
          <w:szCs w:val="18"/>
        </w:rPr>
        <w:t xml:space="preserve"> van de opdracht) </w:t>
      </w:r>
      <w:r w:rsidR="006C1359" w:rsidRPr="006C1359">
        <w:rPr>
          <w:rFonts w:ascii="Verdana" w:hAnsi="Verdana"/>
          <w:sz w:val="18"/>
          <w:szCs w:val="18"/>
        </w:rPr>
        <w:t>ook middels technische voorzieningen beschikbaar/raadpleegbaar worden gemaakt in de</w:t>
      </w:r>
      <w:r w:rsidR="00AF0A09">
        <w:rPr>
          <w:rFonts w:ascii="Verdana" w:hAnsi="Verdana"/>
          <w:sz w:val="18"/>
          <w:szCs w:val="18"/>
        </w:rPr>
        <w:t>ze</w:t>
      </w:r>
      <w:r w:rsidR="006C1359" w:rsidRPr="006C1359">
        <w:rPr>
          <w:rFonts w:ascii="Verdana" w:hAnsi="Verdana"/>
          <w:sz w:val="18"/>
          <w:szCs w:val="18"/>
        </w:rPr>
        <w:t xml:space="preserve"> </w:t>
      </w:r>
      <w:r w:rsidR="00197F6F">
        <w:rPr>
          <w:rFonts w:ascii="Verdana" w:hAnsi="Verdana"/>
          <w:sz w:val="18"/>
          <w:szCs w:val="18"/>
        </w:rPr>
        <w:t>Nieuwsvoorziening</w:t>
      </w:r>
      <w:r w:rsidR="006C1359" w:rsidRPr="006C1359">
        <w:rPr>
          <w:rFonts w:ascii="Verdana" w:hAnsi="Verdana"/>
          <w:sz w:val="18"/>
          <w:szCs w:val="18"/>
        </w:rPr>
        <w:t>.</w:t>
      </w:r>
    </w:p>
    <w:p w14:paraId="7E7D020B" w14:textId="77777777" w:rsidR="003568DE" w:rsidRDefault="003568DE" w:rsidP="006C1359">
      <w:pPr>
        <w:rPr>
          <w:rFonts w:ascii="Verdana" w:hAnsi="Verdana"/>
          <w:sz w:val="18"/>
          <w:szCs w:val="18"/>
        </w:rPr>
      </w:pPr>
      <w:r w:rsidRPr="003568DE">
        <w:rPr>
          <w:rFonts w:ascii="Verdana" w:hAnsi="Verdana"/>
          <w:sz w:val="18"/>
          <w:szCs w:val="18"/>
        </w:rPr>
        <w:t xml:space="preserve">Het Rijk maakt </w:t>
      </w:r>
      <w:r>
        <w:rPr>
          <w:rFonts w:ascii="Verdana" w:hAnsi="Verdana"/>
          <w:sz w:val="18"/>
          <w:szCs w:val="18"/>
        </w:rPr>
        <w:t xml:space="preserve">momenteel </w:t>
      </w:r>
      <w:r w:rsidRPr="003568DE">
        <w:rPr>
          <w:rFonts w:ascii="Verdana" w:hAnsi="Verdana"/>
          <w:sz w:val="18"/>
          <w:szCs w:val="18"/>
        </w:rPr>
        <w:t xml:space="preserve">gebruik van verschillende oplossingen met verschillende functionaliteiten. Er is behoefte aan één </w:t>
      </w:r>
      <w:proofErr w:type="spellStart"/>
      <w:r w:rsidRPr="003568DE">
        <w:rPr>
          <w:rFonts w:ascii="Verdana" w:hAnsi="Verdana"/>
          <w:sz w:val="18"/>
          <w:szCs w:val="18"/>
        </w:rPr>
        <w:t>rijksbrede</w:t>
      </w:r>
      <w:proofErr w:type="spellEnd"/>
      <w:r w:rsidRPr="003568DE">
        <w:rPr>
          <w:rFonts w:ascii="Verdana" w:hAnsi="Verdana"/>
          <w:sz w:val="18"/>
          <w:szCs w:val="18"/>
        </w:rPr>
        <w:t xml:space="preserve"> oplossing met diverse functionaliteiten</w:t>
      </w:r>
      <w:r w:rsidR="00075A49">
        <w:rPr>
          <w:rFonts w:ascii="Verdana" w:hAnsi="Verdana"/>
          <w:sz w:val="18"/>
          <w:szCs w:val="18"/>
        </w:rPr>
        <w:t xml:space="preserve">. In de vragen is </w:t>
      </w:r>
      <w:r w:rsidR="00EC33AF">
        <w:rPr>
          <w:rFonts w:ascii="Verdana" w:hAnsi="Verdana"/>
          <w:sz w:val="18"/>
          <w:szCs w:val="18"/>
        </w:rPr>
        <w:t xml:space="preserve">een toelichting </w:t>
      </w:r>
      <w:r w:rsidR="00075A49">
        <w:rPr>
          <w:rFonts w:ascii="Verdana" w:hAnsi="Verdana"/>
          <w:sz w:val="18"/>
          <w:szCs w:val="18"/>
        </w:rPr>
        <w:t xml:space="preserve">te vinden wat deze functionaliteiten inhouden. </w:t>
      </w:r>
    </w:p>
    <w:p w14:paraId="1CC45676" w14:textId="235D4432" w:rsidR="006C1359" w:rsidRDefault="006C1359" w:rsidP="00570C98">
      <w:pPr>
        <w:rPr>
          <w:rFonts w:ascii="Verdana" w:hAnsi="Verdana"/>
          <w:sz w:val="18"/>
          <w:szCs w:val="18"/>
        </w:rPr>
      </w:pPr>
      <w:r w:rsidRPr="00D960CA">
        <w:rPr>
          <w:rFonts w:ascii="Verdana" w:hAnsi="Verdana"/>
          <w:sz w:val="18"/>
          <w:szCs w:val="18"/>
        </w:rPr>
        <w:t>De  vragen die hierop betrekking hebben betreffen</w:t>
      </w:r>
      <w:r w:rsidR="001917BC">
        <w:rPr>
          <w:rFonts w:ascii="Verdana" w:hAnsi="Verdana"/>
          <w:sz w:val="18"/>
          <w:szCs w:val="18"/>
        </w:rPr>
        <w:t xml:space="preserve"> vragen 10 t/m 23</w:t>
      </w:r>
      <w:r w:rsidR="00971E08" w:rsidRPr="00D960CA">
        <w:rPr>
          <w:rFonts w:ascii="Verdana" w:hAnsi="Verdana"/>
          <w:sz w:val="18"/>
          <w:szCs w:val="18"/>
        </w:rPr>
        <w:t>.</w:t>
      </w:r>
      <w:r w:rsidR="00971E08">
        <w:rPr>
          <w:rFonts w:ascii="Verdana" w:hAnsi="Verdana"/>
          <w:sz w:val="18"/>
          <w:szCs w:val="18"/>
        </w:rPr>
        <w:t xml:space="preserve"> </w:t>
      </w:r>
    </w:p>
    <w:p w14:paraId="3335A716" w14:textId="77777777" w:rsidR="00673A11" w:rsidRDefault="00673A11" w:rsidP="00673A11">
      <w:pPr>
        <w:rPr>
          <w:rFonts w:ascii="Verdana" w:hAnsi="Verdana"/>
          <w:sz w:val="18"/>
          <w:szCs w:val="18"/>
        </w:rPr>
      </w:pPr>
    </w:p>
    <w:p w14:paraId="2C57D601" w14:textId="77777777" w:rsidR="00673A11" w:rsidRDefault="00673A11" w:rsidP="00673A1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Indien een vraag niet op u van toepassing</w:t>
      </w:r>
      <w:r w:rsidR="00AF0A09">
        <w:rPr>
          <w:rFonts w:ascii="Verdana" w:hAnsi="Verdana"/>
          <w:sz w:val="18"/>
          <w:szCs w:val="18"/>
        </w:rPr>
        <w:t xml:space="preserve"> is</w:t>
      </w:r>
      <w:r>
        <w:rPr>
          <w:rFonts w:ascii="Verdana" w:hAnsi="Verdana"/>
          <w:sz w:val="18"/>
          <w:szCs w:val="18"/>
        </w:rPr>
        <w:t xml:space="preserve">, dan slaat u de vraag over. </w:t>
      </w:r>
    </w:p>
    <w:p w14:paraId="40B9A421" w14:textId="0DCB32D3" w:rsidR="00673A11" w:rsidRDefault="00673A11" w:rsidP="00673A1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Wij vragen u </w:t>
      </w:r>
      <w:r w:rsidR="00C62404">
        <w:rPr>
          <w:rFonts w:ascii="Verdana" w:hAnsi="Verdana"/>
          <w:sz w:val="18"/>
          <w:szCs w:val="18"/>
        </w:rPr>
        <w:t xml:space="preserve">de ingevulde </w:t>
      </w:r>
      <w:r>
        <w:rPr>
          <w:rFonts w:ascii="Verdana" w:hAnsi="Verdana"/>
          <w:sz w:val="18"/>
          <w:szCs w:val="18"/>
        </w:rPr>
        <w:t>bijlage</w:t>
      </w:r>
      <w:r w:rsidR="00C62404"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 xml:space="preserve"> te uploaden via </w:t>
      </w:r>
      <w:proofErr w:type="spellStart"/>
      <w:r>
        <w:rPr>
          <w:rFonts w:ascii="Verdana" w:hAnsi="Verdana"/>
          <w:sz w:val="18"/>
          <w:szCs w:val="18"/>
        </w:rPr>
        <w:t>TenderNed</w:t>
      </w:r>
      <w:proofErr w:type="spellEnd"/>
      <w:r>
        <w:rPr>
          <w:rFonts w:ascii="Verdana" w:hAnsi="Verdana"/>
          <w:sz w:val="18"/>
          <w:szCs w:val="18"/>
        </w:rPr>
        <w:t>.</w:t>
      </w:r>
    </w:p>
    <w:p w14:paraId="2CDA4F92" w14:textId="77777777" w:rsidR="00971E08" w:rsidRDefault="00971E08">
      <w:r>
        <w:rPr>
          <w:b/>
          <w:bCs/>
        </w:rPr>
        <w:br w:type="page"/>
      </w:r>
    </w:p>
    <w:tbl>
      <w:tblPr>
        <w:tblStyle w:val="Rastertabel5donker-Accent1"/>
        <w:tblW w:w="9062" w:type="dxa"/>
        <w:tblLook w:val="04A0" w:firstRow="1" w:lastRow="0" w:firstColumn="1" w:lastColumn="0" w:noHBand="0" w:noVBand="1"/>
      </w:tblPr>
      <w:tblGrid>
        <w:gridCol w:w="1975"/>
        <w:gridCol w:w="7087"/>
      </w:tblGrid>
      <w:tr w:rsidR="00620A7D" w:rsidRPr="005533BB" w14:paraId="715ABEBD" w14:textId="77777777" w:rsidTr="00A33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noWrap/>
            <w:hideMark/>
          </w:tcPr>
          <w:p w14:paraId="4E2B55C0" w14:textId="77777777" w:rsidR="00620A7D" w:rsidRPr="002D290F" w:rsidRDefault="00620A7D" w:rsidP="00A33A9F">
            <w:pPr>
              <w:rPr>
                <w:rFonts w:ascii="Verdana" w:eastAsia="Times New Roman" w:hAnsi="Verdana" w:cs="Arial"/>
                <w:smallCaps/>
                <w:sz w:val="20"/>
                <w:szCs w:val="20"/>
                <w:lang w:eastAsia="nl-NL"/>
              </w:rPr>
            </w:pPr>
            <w:r w:rsidRPr="002D290F">
              <w:rPr>
                <w:rFonts w:ascii="Verdana" w:eastAsia="Times New Roman" w:hAnsi="Verdana" w:cs="Arial"/>
                <w:smallCaps/>
                <w:sz w:val="20"/>
                <w:szCs w:val="20"/>
                <w:lang w:eastAsia="nl-NL"/>
              </w:rPr>
              <w:lastRenderedPageBreak/>
              <w:t> </w:t>
            </w:r>
          </w:p>
        </w:tc>
        <w:tc>
          <w:tcPr>
            <w:tcW w:w="7087" w:type="dxa"/>
            <w:noWrap/>
            <w:hideMark/>
          </w:tcPr>
          <w:p w14:paraId="6F858C0D" w14:textId="77777777" w:rsidR="00620A7D" w:rsidRPr="002D290F" w:rsidRDefault="00620A7D" w:rsidP="00A33A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smallCaps/>
                <w:sz w:val="20"/>
                <w:szCs w:val="20"/>
                <w:lang w:eastAsia="nl-NL"/>
              </w:rPr>
            </w:pPr>
            <w:r w:rsidRPr="005533BB">
              <w:rPr>
                <w:rFonts w:ascii="Verdana" w:eastAsia="Times New Roman" w:hAnsi="Verdana" w:cs="Arial"/>
                <w:b w:val="0"/>
                <w:bCs w:val="0"/>
                <w:smallCaps/>
                <w:sz w:val="20"/>
                <w:szCs w:val="20"/>
                <w:lang w:eastAsia="nl-NL"/>
              </w:rPr>
              <w:t>Gegevens marktpartij</w:t>
            </w:r>
          </w:p>
        </w:tc>
      </w:tr>
      <w:tr w:rsidR="00620A7D" w:rsidRPr="00F30BC2" w14:paraId="4DD90C31" w14:textId="77777777" w:rsidTr="00A3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noWrap/>
            <w:hideMark/>
          </w:tcPr>
          <w:p w14:paraId="415447C7" w14:textId="77777777" w:rsidR="00620A7D" w:rsidRPr="002D290F" w:rsidRDefault="00620A7D" w:rsidP="00A33A9F">
            <w:pPr>
              <w:rPr>
                <w:rFonts w:ascii="Verdana" w:eastAsia="Times New Roman" w:hAnsi="Verdana" w:cs="Arial"/>
                <w:smallCaps/>
                <w:sz w:val="20"/>
                <w:szCs w:val="20"/>
                <w:lang w:eastAsia="nl-NL"/>
              </w:rPr>
            </w:pPr>
            <w:r w:rsidRPr="005533BB">
              <w:rPr>
                <w:rFonts w:ascii="Verdana" w:eastAsia="Times New Roman" w:hAnsi="Verdana" w:cs="Arial"/>
                <w:b w:val="0"/>
                <w:bCs w:val="0"/>
                <w:smallCaps/>
                <w:sz w:val="20"/>
                <w:szCs w:val="20"/>
                <w:lang w:eastAsia="nl-NL"/>
              </w:rPr>
              <w:t>Bedrijfsnaam</w:t>
            </w:r>
          </w:p>
        </w:tc>
        <w:tc>
          <w:tcPr>
            <w:tcW w:w="7087" w:type="dxa"/>
            <w:noWrap/>
          </w:tcPr>
          <w:p w14:paraId="59528584" w14:textId="77777777" w:rsidR="00620A7D" w:rsidRPr="002D290F" w:rsidRDefault="00620A7D" w:rsidP="00A33A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620A7D" w:rsidRPr="00F30BC2" w14:paraId="5877C64D" w14:textId="77777777" w:rsidTr="00A33A9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noWrap/>
            <w:hideMark/>
          </w:tcPr>
          <w:p w14:paraId="1AB59B94" w14:textId="77777777" w:rsidR="00620A7D" w:rsidRPr="002D290F" w:rsidRDefault="00620A7D" w:rsidP="00A33A9F">
            <w:pPr>
              <w:rPr>
                <w:rFonts w:ascii="Verdana" w:eastAsia="Times New Roman" w:hAnsi="Verdana" w:cs="Arial"/>
                <w:smallCaps/>
                <w:sz w:val="20"/>
                <w:szCs w:val="20"/>
                <w:lang w:eastAsia="nl-NL"/>
              </w:rPr>
            </w:pPr>
            <w:r w:rsidRPr="005533BB">
              <w:rPr>
                <w:rFonts w:ascii="Verdana" w:eastAsia="Times New Roman" w:hAnsi="Verdana" w:cs="Arial"/>
                <w:b w:val="0"/>
                <w:bCs w:val="0"/>
                <w:smallCaps/>
                <w:sz w:val="20"/>
                <w:szCs w:val="20"/>
                <w:lang w:eastAsia="nl-NL"/>
              </w:rPr>
              <w:t>Contactpersoon</w:t>
            </w:r>
          </w:p>
        </w:tc>
        <w:tc>
          <w:tcPr>
            <w:tcW w:w="7087" w:type="dxa"/>
            <w:noWrap/>
          </w:tcPr>
          <w:p w14:paraId="441E4632" w14:textId="77777777" w:rsidR="00620A7D" w:rsidRPr="002D290F" w:rsidRDefault="00620A7D" w:rsidP="00A33A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620A7D" w:rsidRPr="00F30BC2" w14:paraId="6F39226E" w14:textId="77777777" w:rsidTr="00A3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noWrap/>
            <w:hideMark/>
          </w:tcPr>
          <w:p w14:paraId="05FF6586" w14:textId="77777777" w:rsidR="00620A7D" w:rsidRPr="002D290F" w:rsidRDefault="00620A7D" w:rsidP="00A33A9F">
            <w:pPr>
              <w:rPr>
                <w:rFonts w:ascii="Verdana" w:eastAsia="Times New Roman" w:hAnsi="Verdana" w:cs="Arial"/>
                <w:smallCaps/>
                <w:sz w:val="20"/>
                <w:szCs w:val="20"/>
                <w:lang w:eastAsia="nl-NL"/>
              </w:rPr>
            </w:pPr>
            <w:r w:rsidRPr="005533BB">
              <w:rPr>
                <w:rFonts w:ascii="Verdana" w:eastAsia="Times New Roman" w:hAnsi="Verdana" w:cs="Arial"/>
                <w:b w:val="0"/>
                <w:bCs w:val="0"/>
                <w:smallCaps/>
                <w:sz w:val="20"/>
                <w:szCs w:val="20"/>
                <w:lang w:eastAsia="nl-NL"/>
              </w:rPr>
              <w:t>E-mail</w:t>
            </w:r>
          </w:p>
        </w:tc>
        <w:tc>
          <w:tcPr>
            <w:tcW w:w="7087" w:type="dxa"/>
            <w:noWrap/>
          </w:tcPr>
          <w:p w14:paraId="31E66839" w14:textId="77777777" w:rsidR="00620A7D" w:rsidRPr="002D290F" w:rsidRDefault="00620A7D" w:rsidP="00A33A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FF"/>
                <w:sz w:val="20"/>
                <w:szCs w:val="20"/>
                <w:u w:val="single"/>
                <w:lang w:eastAsia="nl-NL"/>
              </w:rPr>
            </w:pPr>
          </w:p>
        </w:tc>
      </w:tr>
      <w:tr w:rsidR="00620A7D" w:rsidRPr="00F30BC2" w14:paraId="37410EE8" w14:textId="77777777" w:rsidTr="00A33A9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noWrap/>
            <w:hideMark/>
          </w:tcPr>
          <w:p w14:paraId="7DEAB9FD" w14:textId="77777777" w:rsidR="00620A7D" w:rsidRPr="002D290F" w:rsidRDefault="00620A7D" w:rsidP="00A33A9F">
            <w:pPr>
              <w:rPr>
                <w:rFonts w:ascii="Verdana" w:eastAsia="Times New Roman" w:hAnsi="Verdana" w:cs="Arial"/>
                <w:smallCaps/>
                <w:sz w:val="20"/>
                <w:szCs w:val="20"/>
                <w:lang w:eastAsia="nl-NL"/>
              </w:rPr>
            </w:pPr>
            <w:r w:rsidRPr="005533BB">
              <w:rPr>
                <w:rFonts w:ascii="Verdana" w:eastAsia="Times New Roman" w:hAnsi="Verdana" w:cs="Arial"/>
                <w:b w:val="0"/>
                <w:bCs w:val="0"/>
                <w:smallCaps/>
                <w:sz w:val="20"/>
                <w:szCs w:val="20"/>
                <w:lang w:eastAsia="nl-NL"/>
              </w:rPr>
              <w:t>Telefoon</w:t>
            </w:r>
          </w:p>
        </w:tc>
        <w:tc>
          <w:tcPr>
            <w:tcW w:w="7087" w:type="dxa"/>
            <w:noWrap/>
          </w:tcPr>
          <w:p w14:paraId="30EE0BA2" w14:textId="77777777" w:rsidR="00620A7D" w:rsidRPr="002D290F" w:rsidRDefault="00620A7D" w:rsidP="00A33A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</w:tbl>
    <w:p w14:paraId="55E5B7F1" w14:textId="77777777" w:rsidR="00620A7D" w:rsidRDefault="00620A7D" w:rsidP="00570C98"/>
    <w:p w14:paraId="68CE7456" w14:textId="77777777" w:rsidR="001479E0" w:rsidRDefault="0021500A" w:rsidP="00F44EFE">
      <w:pPr>
        <w:pStyle w:val="Kop2"/>
        <w:keepLines/>
        <w:widowControl/>
        <w:numPr>
          <w:ilvl w:val="1"/>
          <w:numId w:val="3"/>
        </w:numPr>
        <w:spacing w:before="0" w:after="0" w:line="276" w:lineRule="auto"/>
        <w:ind w:left="709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Deel 1: </w:t>
      </w:r>
      <w:r w:rsidR="00673A11">
        <w:rPr>
          <w:rFonts w:ascii="Verdana" w:hAnsi="Verdana"/>
          <w:sz w:val="18"/>
          <w:szCs w:val="18"/>
        </w:rPr>
        <w:t xml:space="preserve">Het leveren van </w:t>
      </w:r>
      <w:r w:rsidR="007727E5">
        <w:rPr>
          <w:rFonts w:ascii="Verdana" w:hAnsi="Verdana"/>
          <w:sz w:val="18"/>
          <w:szCs w:val="18"/>
        </w:rPr>
        <w:t>N</w:t>
      </w:r>
      <w:r w:rsidR="00B74D0C">
        <w:rPr>
          <w:rFonts w:ascii="Verdana" w:hAnsi="Verdana"/>
          <w:sz w:val="18"/>
          <w:szCs w:val="18"/>
        </w:rPr>
        <w:t>ieuws</w:t>
      </w:r>
      <w:r w:rsidR="00673A11">
        <w:rPr>
          <w:rFonts w:ascii="Verdana" w:hAnsi="Verdana"/>
          <w:sz w:val="18"/>
          <w:szCs w:val="18"/>
        </w:rPr>
        <w:t xml:space="preserve"> </w:t>
      </w:r>
    </w:p>
    <w:p w14:paraId="5351F4A3" w14:textId="77777777" w:rsidR="00210A6A" w:rsidRDefault="00210A6A" w:rsidP="006C1359">
      <w:pPr>
        <w:rPr>
          <w:rFonts w:ascii="Verdana" w:hAnsi="Verdana"/>
          <w:sz w:val="18"/>
          <w:szCs w:val="18"/>
        </w:rPr>
      </w:pPr>
    </w:p>
    <w:p w14:paraId="0A22F28D" w14:textId="77777777" w:rsidR="00210A6A" w:rsidRPr="00FA2FFE" w:rsidRDefault="006C1359" w:rsidP="006C1359">
      <w:pPr>
        <w:rPr>
          <w:rFonts w:ascii="Verdana" w:hAnsi="Verdana"/>
          <w:sz w:val="18"/>
          <w:szCs w:val="18"/>
        </w:rPr>
      </w:pPr>
      <w:r w:rsidRPr="00FA2FFE">
        <w:rPr>
          <w:rFonts w:ascii="Verdana" w:hAnsi="Verdana"/>
          <w:sz w:val="18"/>
          <w:szCs w:val="18"/>
        </w:rPr>
        <w:t xml:space="preserve">De vragen die u hieronder vindt </w:t>
      </w:r>
      <w:r w:rsidR="00673A11" w:rsidRPr="00FA2FFE">
        <w:rPr>
          <w:rFonts w:ascii="Verdana" w:hAnsi="Verdana"/>
          <w:sz w:val="18"/>
          <w:szCs w:val="18"/>
        </w:rPr>
        <w:t xml:space="preserve">hebben betrekking op het eerste deel van de opdracht, het leveren van </w:t>
      </w:r>
      <w:r w:rsidR="007727E5">
        <w:rPr>
          <w:rFonts w:ascii="Verdana" w:hAnsi="Verdana"/>
          <w:sz w:val="18"/>
          <w:szCs w:val="18"/>
        </w:rPr>
        <w:t>N</w:t>
      </w:r>
      <w:r w:rsidR="00673A11" w:rsidRPr="00FA2FFE">
        <w:rPr>
          <w:rFonts w:ascii="Verdana" w:hAnsi="Verdana"/>
          <w:sz w:val="18"/>
          <w:szCs w:val="18"/>
        </w:rPr>
        <w:t xml:space="preserve">ieuws (titels en bronnen) voor de deelnemende </w:t>
      </w:r>
      <w:r w:rsidR="00AF0A09">
        <w:rPr>
          <w:rFonts w:ascii="Verdana" w:hAnsi="Verdana"/>
          <w:sz w:val="18"/>
          <w:szCs w:val="18"/>
        </w:rPr>
        <w:t>organisaties</w:t>
      </w:r>
      <w:r w:rsidR="00AF0A09" w:rsidRPr="00FA2FFE">
        <w:rPr>
          <w:rFonts w:ascii="Verdana" w:hAnsi="Verdana"/>
          <w:sz w:val="18"/>
          <w:szCs w:val="18"/>
        </w:rPr>
        <w:t xml:space="preserve"> </w:t>
      </w:r>
      <w:r w:rsidR="00673A11" w:rsidRPr="00FA2FFE">
        <w:rPr>
          <w:rFonts w:ascii="Verdana" w:hAnsi="Verdana"/>
          <w:sz w:val="18"/>
          <w:szCs w:val="18"/>
        </w:rPr>
        <w:t>van het Rijk. Indien u in staat bent om dit deel van de opdracht te kunnen leveren, vragen wij u deze vragen in te vullen.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7791"/>
      </w:tblGrid>
      <w:tr w:rsidR="001479E0" w:rsidRPr="00A47C0F" w14:paraId="0318EE81" w14:textId="77777777" w:rsidTr="003B713E">
        <w:trPr>
          <w:trHeight w:val="495"/>
        </w:trPr>
        <w:tc>
          <w:tcPr>
            <w:tcW w:w="1271" w:type="dxa"/>
            <w:shd w:val="clear" w:color="auto" w:fill="B8CCE4" w:themeFill="accent1" w:themeFillTint="66"/>
          </w:tcPr>
          <w:p w14:paraId="79BFBCD2" w14:textId="77777777" w:rsidR="001479E0" w:rsidRPr="006A55F7" w:rsidRDefault="00B51DE7" w:rsidP="00BE503E">
            <w:pPr>
              <w:pStyle w:val="Lijstalinea"/>
              <w:numPr>
                <w:ilvl w:val="0"/>
                <w:numId w:val="9"/>
              </w:num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 xml:space="preserve">1. </w:t>
            </w:r>
          </w:p>
        </w:tc>
        <w:tc>
          <w:tcPr>
            <w:tcW w:w="7791" w:type="dxa"/>
            <w:shd w:val="clear" w:color="auto" w:fill="B8CCE4" w:themeFill="accent1" w:themeFillTint="66"/>
          </w:tcPr>
          <w:p w14:paraId="4BBBCDEF" w14:textId="77777777" w:rsidR="00A63B7B" w:rsidRPr="00A63B7B" w:rsidRDefault="007727E5" w:rsidP="00B51DE7">
            <w:pP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Content</w:t>
            </w:r>
          </w:p>
          <w:p w14:paraId="7ED81739" w14:textId="77777777" w:rsidR="00A63B7B" w:rsidRDefault="00A63B7B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42FFD7E6" w14:textId="77777777" w:rsidR="00B51DE7" w:rsidRPr="006A55F7" w:rsidRDefault="001479E0" w:rsidP="00B51DE7">
            <w:p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 xml:space="preserve">Binnen het Rijk is er een inventarisatie gedaan </w:t>
            </w:r>
            <w:r w:rsidR="00DF07EF" w:rsidRPr="006A55F7">
              <w:rPr>
                <w:rFonts w:ascii="Verdana" w:hAnsi="Verdana"/>
                <w:sz w:val="18"/>
                <w:szCs w:val="18"/>
              </w:rPr>
              <w:t xml:space="preserve">aan </w:t>
            </w:r>
            <w:r w:rsidRPr="006A55F7">
              <w:rPr>
                <w:rFonts w:ascii="Verdana" w:hAnsi="Verdana"/>
                <w:sz w:val="18"/>
                <w:szCs w:val="18"/>
              </w:rPr>
              <w:t xml:space="preserve">welke titels en bronnen </w:t>
            </w:r>
            <w:r w:rsidR="00E22BF8" w:rsidRPr="006A55F7">
              <w:rPr>
                <w:rFonts w:ascii="Verdana" w:hAnsi="Verdana"/>
                <w:sz w:val="18"/>
                <w:szCs w:val="18"/>
              </w:rPr>
              <w:t xml:space="preserve">minimaal </w:t>
            </w:r>
            <w:r w:rsidRPr="006A55F7">
              <w:rPr>
                <w:rFonts w:ascii="Verdana" w:hAnsi="Verdana"/>
                <w:sz w:val="18"/>
                <w:szCs w:val="18"/>
              </w:rPr>
              <w:t>behoefte is. Deze kunt u vinden in bijlage 2: titels en bronnen.</w:t>
            </w:r>
            <w:r w:rsidR="00E22BF8" w:rsidRPr="006A55F7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C0A657F" w14:textId="77777777" w:rsidR="00B51DE7" w:rsidRPr="006A55F7" w:rsidRDefault="00B51DE7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65E4BC42" w14:textId="4B9E0E6F" w:rsidR="001479E0" w:rsidRPr="006A55F7" w:rsidRDefault="00E22BF8" w:rsidP="00B51DE7">
            <w:p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 xml:space="preserve">Ons uitgangspunt hierbij is dat de gevraagde titels en bronnen </w:t>
            </w:r>
            <w:r w:rsidR="00C01DBF">
              <w:rPr>
                <w:rFonts w:ascii="Verdana" w:hAnsi="Verdana"/>
                <w:sz w:val="18"/>
                <w:szCs w:val="18"/>
              </w:rPr>
              <w:t xml:space="preserve">via </w:t>
            </w:r>
            <w:r w:rsidRPr="006A55F7">
              <w:rPr>
                <w:rFonts w:ascii="Verdana" w:hAnsi="Verdana"/>
                <w:sz w:val="18"/>
                <w:szCs w:val="18"/>
              </w:rPr>
              <w:t xml:space="preserve">één leverancier afgenomen kunnen worden. </w:t>
            </w:r>
          </w:p>
          <w:p w14:paraId="13172B63" w14:textId="77777777" w:rsidR="001479E0" w:rsidRPr="006A55F7" w:rsidRDefault="001479E0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7AE82EA8" w14:textId="77777777" w:rsidR="001479E0" w:rsidRPr="006A55F7" w:rsidRDefault="001479E0" w:rsidP="00B51DE7">
            <w:p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 xml:space="preserve">De titels en bronnen zijn verdeeld over de volgende categorieën: </w:t>
            </w:r>
          </w:p>
          <w:p w14:paraId="3852DDFD" w14:textId="77777777" w:rsidR="001479E0" w:rsidRPr="00AF0A09" w:rsidRDefault="00B51DE7" w:rsidP="00B51DE7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AF0A09">
              <w:rPr>
                <w:rFonts w:ascii="Verdana" w:hAnsi="Verdana"/>
                <w:sz w:val="18"/>
                <w:szCs w:val="18"/>
                <w:lang w:val="es-ES"/>
              </w:rPr>
              <w:t xml:space="preserve">- </w:t>
            </w:r>
            <w:r w:rsidR="001479E0" w:rsidRPr="00AF0A09">
              <w:rPr>
                <w:rFonts w:ascii="Verdana" w:hAnsi="Verdana"/>
                <w:sz w:val="18"/>
                <w:szCs w:val="18"/>
                <w:lang w:val="es-ES"/>
              </w:rPr>
              <w:t>Print Media</w:t>
            </w:r>
          </w:p>
          <w:p w14:paraId="5E1B0F98" w14:textId="77777777" w:rsidR="001479E0" w:rsidRPr="00AF0A09" w:rsidRDefault="00B51DE7" w:rsidP="00B51DE7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AF0A09">
              <w:rPr>
                <w:rFonts w:ascii="Verdana" w:hAnsi="Verdana"/>
                <w:sz w:val="18"/>
                <w:szCs w:val="18"/>
                <w:lang w:val="es-ES"/>
              </w:rPr>
              <w:t xml:space="preserve">- </w:t>
            </w:r>
            <w:r w:rsidR="001479E0" w:rsidRPr="00AF0A09">
              <w:rPr>
                <w:rFonts w:ascii="Verdana" w:hAnsi="Verdana"/>
                <w:sz w:val="18"/>
                <w:szCs w:val="18"/>
                <w:lang w:val="es-ES"/>
              </w:rPr>
              <w:t>Online Media</w:t>
            </w:r>
          </w:p>
          <w:p w14:paraId="4F322E82" w14:textId="77777777" w:rsidR="001479E0" w:rsidRPr="00AF0A09" w:rsidRDefault="00B51DE7" w:rsidP="00B51DE7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AF0A09">
              <w:rPr>
                <w:rFonts w:ascii="Verdana" w:hAnsi="Verdana"/>
                <w:sz w:val="18"/>
                <w:szCs w:val="18"/>
                <w:lang w:val="es-ES"/>
              </w:rPr>
              <w:t xml:space="preserve">- </w:t>
            </w:r>
            <w:r w:rsidR="001479E0" w:rsidRPr="00AF0A09">
              <w:rPr>
                <w:rFonts w:ascii="Verdana" w:hAnsi="Verdana"/>
                <w:sz w:val="18"/>
                <w:szCs w:val="18"/>
                <w:lang w:val="es-ES"/>
              </w:rPr>
              <w:t>Social Media</w:t>
            </w:r>
          </w:p>
          <w:p w14:paraId="532F0778" w14:textId="77777777" w:rsidR="001479E0" w:rsidRPr="00AF0A09" w:rsidRDefault="00B51DE7" w:rsidP="00B51DE7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AF0A09">
              <w:rPr>
                <w:rFonts w:ascii="Verdana" w:hAnsi="Verdana"/>
                <w:sz w:val="18"/>
                <w:szCs w:val="18"/>
                <w:lang w:val="es-ES"/>
              </w:rPr>
              <w:t xml:space="preserve">- </w:t>
            </w:r>
            <w:r w:rsidR="001479E0" w:rsidRPr="00AF0A09">
              <w:rPr>
                <w:rFonts w:ascii="Verdana" w:hAnsi="Verdana"/>
                <w:sz w:val="18"/>
                <w:szCs w:val="18"/>
                <w:lang w:val="es-ES"/>
              </w:rPr>
              <w:t xml:space="preserve">RTV Media </w:t>
            </w:r>
          </w:p>
          <w:p w14:paraId="4E3E630E" w14:textId="77777777" w:rsidR="001479E0" w:rsidRPr="00AF0A09" w:rsidRDefault="001479E0" w:rsidP="00B51DE7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  <w:p w14:paraId="4A6AEF78" w14:textId="77777777" w:rsidR="0091248D" w:rsidRDefault="00DF07EF" w:rsidP="00BE503E">
            <w:pPr>
              <w:pStyle w:val="Lijstalinea"/>
              <w:numPr>
                <w:ilvl w:val="0"/>
                <w:numId w:val="10"/>
              </w:num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 xml:space="preserve">Kunt u aangeven of </w:t>
            </w:r>
            <w:r w:rsidR="001479E0" w:rsidRPr="006A55F7">
              <w:rPr>
                <w:rFonts w:ascii="Verdana" w:hAnsi="Verdana"/>
                <w:sz w:val="18"/>
                <w:szCs w:val="18"/>
              </w:rPr>
              <w:t xml:space="preserve">u de titels en bronnen van bovenstaande 4 categorieën zoals opgenomen in bijlage 2: “Titels en Bronnen” kunt leveren? </w:t>
            </w:r>
          </w:p>
          <w:p w14:paraId="0371B134" w14:textId="77777777" w:rsidR="0091248D" w:rsidRDefault="0091248D" w:rsidP="0091248D">
            <w:pPr>
              <w:pStyle w:val="Lijstalinea"/>
              <w:ind w:left="360"/>
              <w:rPr>
                <w:rFonts w:ascii="Verdana" w:hAnsi="Verdana"/>
                <w:sz w:val="18"/>
                <w:szCs w:val="18"/>
              </w:rPr>
            </w:pPr>
          </w:p>
          <w:p w14:paraId="3BA7CCDE" w14:textId="77777777" w:rsidR="0091248D" w:rsidRDefault="001479E0" w:rsidP="0091248D">
            <w:pPr>
              <w:pStyle w:val="Lijstalinea"/>
              <w:ind w:left="360"/>
              <w:rPr>
                <w:rFonts w:ascii="Verdana" w:hAnsi="Verdana"/>
                <w:sz w:val="18"/>
                <w:szCs w:val="18"/>
              </w:rPr>
            </w:pPr>
            <w:r w:rsidRPr="0091248D">
              <w:rPr>
                <w:rFonts w:ascii="Verdana" w:hAnsi="Verdana"/>
                <w:sz w:val="18"/>
                <w:szCs w:val="18"/>
              </w:rPr>
              <w:t>Van alle gevraagde titels en bronnen dient de gehele Content</w:t>
            </w:r>
            <w:r w:rsidR="0034725E" w:rsidRPr="0091248D">
              <w:rPr>
                <w:rFonts w:ascii="Verdana" w:hAnsi="Verdana"/>
                <w:sz w:val="18"/>
                <w:szCs w:val="18"/>
              </w:rPr>
              <w:t xml:space="preserve"> (</w:t>
            </w:r>
            <w:r w:rsidR="001C4063">
              <w:rPr>
                <w:rFonts w:ascii="Verdana" w:hAnsi="Verdana"/>
                <w:sz w:val="18"/>
                <w:szCs w:val="18"/>
              </w:rPr>
              <w:t xml:space="preserve">d.w.z. </w:t>
            </w:r>
            <w:r w:rsidR="0034725E" w:rsidRPr="0091248D">
              <w:rPr>
                <w:rFonts w:ascii="Verdana" w:hAnsi="Verdana"/>
                <w:sz w:val="18"/>
                <w:szCs w:val="18"/>
              </w:rPr>
              <w:t xml:space="preserve">het geheel van artikelen, </w:t>
            </w:r>
            <w:proofErr w:type="spellStart"/>
            <w:r w:rsidR="0034725E" w:rsidRPr="0091248D">
              <w:rPr>
                <w:rFonts w:ascii="Verdana" w:hAnsi="Verdana"/>
                <w:sz w:val="18"/>
                <w:szCs w:val="18"/>
              </w:rPr>
              <w:t>social</w:t>
            </w:r>
            <w:proofErr w:type="spellEnd"/>
            <w:r w:rsidR="0034725E" w:rsidRPr="0091248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34725E" w:rsidRPr="0091248D">
              <w:rPr>
                <w:rFonts w:ascii="Verdana" w:hAnsi="Verdana"/>
                <w:sz w:val="18"/>
                <w:szCs w:val="18"/>
              </w:rPr>
              <w:t>posts</w:t>
            </w:r>
            <w:proofErr w:type="spellEnd"/>
            <w:r w:rsidR="0034725E" w:rsidRPr="0091248D">
              <w:rPr>
                <w:rFonts w:ascii="Verdana" w:hAnsi="Verdana"/>
                <w:sz w:val="18"/>
                <w:szCs w:val="18"/>
              </w:rPr>
              <w:t>, radio- en televisiefragmenten en andere inhoud)</w:t>
            </w:r>
            <w:r w:rsidRPr="0091248D">
              <w:rPr>
                <w:rFonts w:ascii="Verdana" w:hAnsi="Verdana"/>
                <w:sz w:val="18"/>
                <w:szCs w:val="18"/>
              </w:rPr>
              <w:t xml:space="preserve"> full </w:t>
            </w:r>
            <w:proofErr w:type="spellStart"/>
            <w:r w:rsidRPr="0091248D">
              <w:rPr>
                <w:rFonts w:ascii="Verdana" w:hAnsi="Verdana"/>
                <w:sz w:val="18"/>
                <w:szCs w:val="18"/>
              </w:rPr>
              <w:t>text</w:t>
            </w:r>
            <w:proofErr w:type="spellEnd"/>
            <w:r w:rsidRPr="0091248D">
              <w:rPr>
                <w:rFonts w:ascii="Verdana" w:hAnsi="Verdana"/>
                <w:sz w:val="18"/>
                <w:szCs w:val="18"/>
              </w:rPr>
              <w:t xml:space="preserve"> te worden geleverd wanneer beschikbaar. </w:t>
            </w:r>
          </w:p>
          <w:p w14:paraId="2F6B243C" w14:textId="77777777" w:rsidR="0091248D" w:rsidRDefault="0091248D" w:rsidP="0091248D">
            <w:pPr>
              <w:pStyle w:val="Lijstalinea"/>
              <w:ind w:left="360"/>
              <w:rPr>
                <w:rFonts w:ascii="Verdana" w:hAnsi="Verdana"/>
                <w:sz w:val="18"/>
                <w:szCs w:val="18"/>
              </w:rPr>
            </w:pPr>
          </w:p>
          <w:p w14:paraId="3C59E57E" w14:textId="77777777" w:rsidR="0034725E" w:rsidRPr="0091248D" w:rsidRDefault="0034725E" w:rsidP="0091248D">
            <w:pPr>
              <w:pStyle w:val="Lijstalinea"/>
              <w:ind w:left="360"/>
              <w:rPr>
                <w:rFonts w:ascii="Verdana" w:hAnsi="Verdana"/>
                <w:sz w:val="18"/>
                <w:szCs w:val="18"/>
              </w:rPr>
            </w:pPr>
            <w:r w:rsidRPr="0091248D">
              <w:rPr>
                <w:rFonts w:ascii="Verdana" w:hAnsi="Verdana"/>
                <w:sz w:val="18"/>
                <w:szCs w:val="18"/>
              </w:rPr>
              <w:t xml:space="preserve">Onder full </w:t>
            </w:r>
            <w:proofErr w:type="spellStart"/>
            <w:r w:rsidRPr="0091248D">
              <w:rPr>
                <w:rFonts w:ascii="Verdana" w:hAnsi="Verdana"/>
                <w:sz w:val="18"/>
                <w:szCs w:val="18"/>
              </w:rPr>
              <w:t>te</w:t>
            </w:r>
            <w:r w:rsidR="00A63B7B" w:rsidRPr="0091248D">
              <w:rPr>
                <w:rFonts w:ascii="Verdana" w:hAnsi="Verdana"/>
                <w:sz w:val="18"/>
                <w:szCs w:val="18"/>
              </w:rPr>
              <w:t>x</w:t>
            </w:r>
            <w:r w:rsidRPr="0091248D">
              <w:rPr>
                <w:rFonts w:ascii="Verdana" w:hAnsi="Verdana"/>
                <w:sz w:val="18"/>
                <w:szCs w:val="18"/>
              </w:rPr>
              <w:t>t</w:t>
            </w:r>
            <w:proofErr w:type="spellEnd"/>
            <w:r w:rsidRPr="0091248D">
              <w:rPr>
                <w:rFonts w:ascii="Verdana" w:hAnsi="Verdana"/>
                <w:sz w:val="18"/>
                <w:szCs w:val="18"/>
              </w:rPr>
              <w:t xml:space="preserve"> wordt verstaan het leveren van de volledige tekst van het originele artikel en dus niet een samenvatting of een ander artikel dat een verkorte versie bevat van het origineel. </w:t>
            </w:r>
          </w:p>
          <w:p w14:paraId="5FC5E87D" w14:textId="77777777" w:rsidR="001479E0" w:rsidRPr="006A55F7" w:rsidRDefault="001479E0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4674FBD2" w14:textId="77777777" w:rsidR="001479E0" w:rsidRPr="006A55F7" w:rsidRDefault="00EA2309" w:rsidP="00BE503E">
            <w:pPr>
              <w:pStyle w:val="Lijstalinea"/>
              <w:numPr>
                <w:ilvl w:val="0"/>
                <w:numId w:val="10"/>
              </w:num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 xml:space="preserve">Kunt u tevens aangeven </w:t>
            </w:r>
            <w:r w:rsidR="001479E0" w:rsidRPr="006A55F7">
              <w:rPr>
                <w:rFonts w:ascii="Verdana" w:hAnsi="Verdana"/>
                <w:sz w:val="18"/>
                <w:szCs w:val="18"/>
              </w:rPr>
              <w:t>of u een digitaal archief kun</w:t>
            </w:r>
            <w:r w:rsidRPr="006A55F7">
              <w:rPr>
                <w:rFonts w:ascii="Verdana" w:hAnsi="Verdana"/>
                <w:sz w:val="18"/>
                <w:szCs w:val="18"/>
              </w:rPr>
              <w:t>t</w:t>
            </w:r>
            <w:r w:rsidR="001479E0" w:rsidRPr="006A55F7">
              <w:rPr>
                <w:rFonts w:ascii="Verdana" w:hAnsi="Verdana"/>
                <w:sz w:val="18"/>
                <w:szCs w:val="18"/>
              </w:rPr>
              <w:t xml:space="preserve"> leveren van de titels en bronnen zoals opgenomen in bijlage 2: “Titels en Bronnen”</w:t>
            </w:r>
            <w:r w:rsidRPr="006A55F7">
              <w:rPr>
                <w:rFonts w:ascii="Verdana" w:hAnsi="Verdana"/>
                <w:sz w:val="18"/>
                <w:szCs w:val="18"/>
              </w:rPr>
              <w:t xml:space="preserve">? </w:t>
            </w:r>
          </w:p>
          <w:p w14:paraId="10ED7D29" w14:textId="77777777" w:rsidR="001479E0" w:rsidRPr="006A55F7" w:rsidRDefault="001479E0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01E74785" w14:textId="77777777" w:rsidR="001479E0" w:rsidRPr="006A55F7" w:rsidRDefault="00EA2309" w:rsidP="00BE503E">
            <w:pPr>
              <w:pStyle w:val="Lijstalinea"/>
              <w:numPr>
                <w:ilvl w:val="0"/>
                <w:numId w:val="10"/>
              </w:num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>Kunt u aangeven tot hoever in het archief per titel/bron kan</w:t>
            </w:r>
            <w:r w:rsidR="001479E0" w:rsidRPr="006A55F7">
              <w:rPr>
                <w:rFonts w:ascii="Verdana" w:hAnsi="Verdana"/>
                <w:sz w:val="18"/>
                <w:szCs w:val="18"/>
              </w:rPr>
              <w:t xml:space="preserve"> worden</w:t>
            </w:r>
            <w:r w:rsidRPr="006A55F7">
              <w:rPr>
                <w:rFonts w:ascii="Verdana" w:hAnsi="Verdana"/>
                <w:sz w:val="18"/>
                <w:szCs w:val="18"/>
              </w:rPr>
              <w:t xml:space="preserve"> teruggezocht?</w:t>
            </w:r>
          </w:p>
          <w:p w14:paraId="20AF6095" w14:textId="77777777" w:rsidR="001479E0" w:rsidRPr="006A55F7" w:rsidRDefault="001479E0" w:rsidP="00B51D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479E0" w:rsidRPr="00AF0A09" w14:paraId="1405CF77" w14:textId="77777777" w:rsidTr="003B713E">
        <w:trPr>
          <w:trHeight w:val="589"/>
        </w:trPr>
        <w:tc>
          <w:tcPr>
            <w:tcW w:w="1271" w:type="dxa"/>
          </w:tcPr>
          <w:p w14:paraId="6E828215" w14:textId="77777777" w:rsidR="001479E0" w:rsidRPr="006A55F7" w:rsidRDefault="001479E0" w:rsidP="00B51DE7">
            <w:p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>Antwoord:</w:t>
            </w:r>
          </w:p>
        </w:tc>
        <w:tc>
          <w:tcPr>
            <w:tcW w:w="7791" w:type="dxa"/>
          </w:tcPr>
          <w:p w14:paraId="1FC55AD1" w14:textId="48524211" w:rsidR="006A55F7" w:rsidRPr="00A63B7B" w:rsidRDefault="00A63B7B" w:rsidP="00A63B7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1a</w:t>
            </w:r>
            <w:r w:rsidR="004970DC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1479E0" w:rsidRPr="00A63B7B">
              <w:rPr>
                <w:rFonts w:ascii="Verdana" w:hAnsi="Verdana"/>
                <w:sz w:val="18"/>
                <w:szCs w:val="18"/>
              </w:rPr>
              <w:t xml:space="preserve">Vul </w:t>
            </w:r>
            <w:r w:rsidR="00232CE0">
              <w:rPr>
                <w:rFonts w:ascii="Verdana" w:hAnsi="Verdana"/>
                <w:sz w:val="18"/>
                <w:szCs w:val="18"/>
              </w:rPr>
              <w:t xml:space="preserve">per tabblad </w:t>
            </w:r>
            <w:r w:rsidR="00B15585">
              <w:rPr>
                <w:rFonts w:ascii="Verdana" w:hAnsi="Verdana"/>
                <w:sz w:val="18"/>
                <w:szCs w:val="18"/>
              </w:rPr>
              <w:t>(Print Media/Online Media/</w:t>
            </w:r>
            <w:proofErr w:type="spellStart"/>
            <w:r w:rsidR="00232CE0" w:rsidRPr="00B34EBC">
              <w:rPr>
                <w:rFonts w:ascii="Verdana" w:hAnsi="Verdana"/>
                <w:sz w:val="18"/>
                <w:szCs w:val="18"/>
              </w:rPr>
              <w:t>Social</w:t>
            </w:r>
            <w:proofErr w:type="spellEnd"/>
            <w:r w:rsidR="00232CE0" w:rsidRPr="00B34EBC">
              <w:rPr>
                <w:rFonts w:ascii="Verdana" w:hAnsi="Verdana"/>
                <w:sz w:val="18"/>
                <w:szCs w:val="18"/>
              </w:rPr>
              <w:t xml:space="preserve"> Media/RTV Media)</w:t>
            </w:r>
            <w:r w:rsidR="00232CE0">
              <w:rPr>
                <w:rFonts w:ascii="Verdana" w:hAnsi="Verdana"/>
                <w:sz w:val="18"/>
                <w:szCs w:val="18"/>
              </w:rPr>
              <w:t xml:space="preserve"> van bijlage 2: </w:t>
            </w:r>
            <w:r w:rsidR="00232CE0" w:rsidRPr="00A63B7B">
              <w:rPr>
                <w:rFonts w:ascii="Verdana" w:hAnsi="Verdana"/>
                <w:sz w:val="18"/>
                <w:szCs w:val="18"/>
              </w:rPr>
              <w:t xml:space="preserve">“Titels en Bronnen” </w:t>
            </w:r>
            <w:r w:rsidR="00232CE0">
              <w:rPr>
                <w:rFonts w:ascii="Verdana" w:hAnsi="Verdana"/>
                <w:sz w:val="18"/>
                <w:szCs w:val="18"/>
              </w:rPr>
              <w:t xml:space="preserve">uw antwoorden in, in </w:t>
            </w:r>
            <w:r w:rsidR="00232CE0" w:rsidRPr="00232CE0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kolom C. </w:t>
            </w:r>
          </w:p>
          <w:p w14:paraId="7139BFCA" w14:textId="77777777" w:rsidR="001479E0" w:rsidRPr="00B34EBC" w:rsidRDefault="001479E0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4F7FAD9B" w14:textId="77777777" w:rsidR="00B900BC" w:rsidRPr="00B34EBC" w:rsidRDefault="00B900BC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7033EBA5" w14:textId="794A546F" w:rsidR="00DA3E9A" w:rsidRPr="00B34EBC" w:rsidRDefault="001479E0" w:rsidP="00B51DE7">
            <w:p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>1b</w:t>
            </w:r>
            <w:r w:rsidR="004970DC">
              <w:rPr>
                <w:rFonts w:ascii="Verdana" w:hAnsi="Verdana"/>
                <w:sz w:val="18"/>
                <w:szCs w:val="18"/>
              </w:rPr>
              <w:t>.</w:t>
            </w:r>
            <w:r w:rsidRPr="006A55F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32CE0" w:rsidRPr="00A63B7B">
              <w:rPr>
                <w:rFonts w:ascii="Verdana" w:hAnsi="Verdana"/>
                <w:sz w:val="18"/>
                <w:szCs w:val="18"/>
              </w:rPr>
              <w:t xml:space="preserve">Vul </w:t>
            </w:r>
            <w:r w:rsidR="00232CE0">
              <w:rPr>
                <w:rFonts w:ascii="Verdana" w:hAnsi="Verdana"/>
                <w:sz w:val="18"/>
                <w:szCs w:val="18"/>
              </w:rPr>
              <w:t xml:space="preserve">per tabblad </w:t>
            </w:r>
            <w:r w:rsidR="00B15585">
              <w:rPr>
                <w:rFonts w:ascii="Verdana" w:hAnsi="Verdana"/>
                <w:sz w:val="18"/>
                <w:szCs w:val="18"/>
              </w:rPr>
              <w:t>(Print Media/Online Media/</w:t>
            </w:r>
            <w:proofErr w:type="spellStart"/>
            <w:r w:rsidR="00232CE0" w:rsidRPr="00B34EBC">
              <w:rPr>
                <w:rFonts w:ascii="Verdana" w:hAnsi="Verdana"/>
                <w:sz w:val="18"/>
                <w:szCs w:val="18"/>
              </w:rPr>
              <w:t>Social</w:t>
            </w:r>
            <w:proofErr w:type="spellEnd"/>
            <w:r w:rsidR="00232CE0" w:rsidRPr="00B34EBC">
              <w:rPr>
                <w:rFonts w:ascii="Verdana" w:hAnsi="Verdana"/>
                <w:sz w:val="18"/>
                <w:szCs w:val="18"/>
              </w:rPr>
              <w:t xml:space="preserve"> Media/RTV Media)</w:t>
            </w:r>
            <w:r w:rsidR="00232CE0">
              <w:rPr>
                <w:rFonts w:ascii="Verdana" w:hAnsi="Verdana"/>
                <w:sz w:val="18"/>
                <w:szCs w:val="18"/>
              </w:rPr>
              <w:t xml:space="preserve"> van bijlage 2: </w:t>
            </w:r>
            <w:r w:rsidR="00232CE0" w:rsidRPr="00A63B7B">
              <w:rPr>
                <w:rFonts w:ascii="Verdana" w:hAnsi="Verdana"/>
                <w:sz w:val="18"/>
                <w:szCs w:val="18"/>
              </w:rPr>
              <w:t xml:space="preserve">“Titels en Bronnen” </w:t>
            </w:r>
            <w:r w:rsidR="00232CE0">
              <w:rPr>
                <w:rFonts w:ascii="Verdana" w:hAnsi="Verdana"/>
                <w:sz w:val="18"/>
                <w:szCs w:val="18"/>
              </w:rPr>
              <w:t xml:space="preserve">uw antwoorden in, in </w:t>
            </w:r>
            <w:r w:rsidR="00232CE0" w:rsidRPr="00232CE0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kolom </w:t>
            </w:r>
            <w:r w:rsidR="00232CE0">
              <w:rPr>
                <w:rFonts w:ascii="Verdana" w:hAnsi="Verdana"/>
                <w:b/>
                <w:sz w:val="18"/>
                <w:szCs w:val="18"/>
                <w:u w:val="single"/>
              </w:rPr>
              <w:t>D</w:t>
            </w:r>
            <w:r w:rsidR="00232CE0" w:rsidRPr="00232CE0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. </w:t>
            </w:r>
          </w:p>
          <w:p w14:paraId="12E41F11" w14:textId="77777777" w:rsidR="00B900BC" w:rsidRDefault="00B900BC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5488880C" w14:textId="77777777" w:rsidR="00232CE0" w:rsidRPr="00B34EBC" w:rsidRDefault="00232CE0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14D80908" w14:textId="20B8AD28" w:rsidR="006A55F7" w:rsidRPr="00C01DBF" w:rsidRDefault="00DA3E9A" w:rsidP="00B51DE7">
            <w:p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 xml:space="preserve">1c. </w:t>
            </w:r>
            <w:r w:rsidR="00232CE0" w:rsidRPr="00A63B7B">
              <w:rPr>
                <w:rFonts w:ascii="Verdana" w:hAnsi="Verdana"/>
                <w:sz w:val="18"/>
                <w:szCs w:val="18"/>
              </w:rPr>
              <w:t xml:space="preserve">Vul </w:t>
            </w:r>
            <w:r w:rsidR="00232CE0">
              <w:rPr>
                <w:rFonts w:ascii="Verdana" w:hAnsi="Verdana"/>
                <w:sz w:val="18"/>
                <w:szCs w:val="18"/>
              </w:rPr>
              <w:t xml:space="preserve">per tabblad </w:t>
            </w:r>
            <w:r w:rsidR="00B15585">
              <w:rPr>
                <w:rFonts w:ascii="Verdana" w:hAnsi="Verdana"/>
                <w:sz w:val="18"/>
                <w:szCs w:val="18"/>
              </w:rPr>
              <w:t>(Print Media/Online Media/</w:t>
            </w:r>
            <w:proofErr w:type="spellStart"/>
            <w:r w:rsidR="00232CE0" w:rsidRPr="00B34EBC">
              <w:rPr>
                <w:rFonts w:ascii="Verdana" w:hAnsi="Verdana"/>
                <w:sz w:val="18"/>
                <w:szCs w:val="18"/>
              </w:rPr>
              <w:t>Social</w:t>
            </w:r>
            <w:proofErr w:type="spellEnd"/>
            <w:r w:rsidR="00232CE0" w:rsidRPr="00B34EBC">
              <w:rPr>
                <w:rFonts w:ascii="Verdana" w:hAnsi="Verdana"/>
                <w:sz w:val="18"/>
                <w:szCs w:val="18"/>
              </w:rPr>
              <w:t xml:space="preserve"> Media/RTV Media)</w:t>
            </w:r>
            <w:r w:rsidR="00232CE0">
              <w:rPr>
                <w:rFonts w:ascii="Verdana" w:hAnsi="Verdana"/>
                <w:sz w:val="18"/>
                <w:szCs w:val="18"/>
              </w:rPr>
              <w:t xml:space="preserve"> van bijlage 2: </w:t>
            </w:r>
            <w:r w:rsidR="00232CE0" w:rsidRPr="00A63B7B">
              <w:rPr>
                <w:rFonts w:ascii="Verdana" w:hAnsi="Verdana"/>
                <w:sz w:val="18"/>
                <w:szCs w:val="18"/>
              </w:rPr>
              <w:t xml:space="preserve">“Titels en Bronnen” </w:t>
            </w:r>
            <w:r w:rsidR="00232CE0">
              <w:rPr>
                <w:rFonts w:ascii="Verdana" w:hAnsi="Verdana"/>
                <w:sz w:val="18"/>
                <w:szCs w:val="18"/>
              </w:rPr>
              <w:t xml:space="preserve">uw antwoorden in, in </w:t>
            </w:r>
            <w:r w:rsidR="00232CE0" w:rsidRPr="00232CE0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kolom </w:t>
            </w:r>
            <w:r w:rsidR="00232CE0">
              <w:rPr>
                <w:rFonts w:ascii="Verdana" w:hAnsi="Verdana"/>
                <w:b/>
                <w:sz w:val="18"/>
                <w:szCs w:val="18"/>
                <w:u w:val="single"/>
              </w:rPr>
              <w:t>E</w:t>
            </w:r>
            <w:r w:rsidR="00232CE0" w:rsidRPr="00232CE0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. </w:t>
            </w:r>
          </w:p>
          <w:p w14:paraId="3EDF3520" w14:textId="77777777" w:rsidR="00B900BC" w:rsidRPr="00C01DBF" w:rsidRDefault="00B900BC" w:rsidP="00B51D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479E0" w:rsidRPr="00570C98" w14:paraId="7D0391BC" w14:textId="77777777" w:rsidTr="003B713E">
        <w:trPr>
          <w:trHeight w:val="495"/>
        </w:trPr>
        <w:tc>
          <w:tcPr>
            <w:tcW w:w="1271" w:type="dxa"/>
            <w:shd w:val="clear" w:color="auto" w:fill="B8CCE4" w:themeFill="accent1" w:themeFillTint="66"/>
          </w:tcPr>
          <w:p w14:paraId="3DF4BC9B" w14:textId="77777777" w:rsidR="001479E0" w:rsidRPr="006A55F7" w:rsidRDefault="00A47C0F" w:rsidP="00B51DE7">
            <w:p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 xml:space="preserve">2. </w:t>
            </w:r>
          </w:p>
        </w:tc>
        <w:tc>
          <w:tcPr>
            <w:tcW w:w="7791" w:type="dxa"/>
            <w:shd w:val="clear" w:color="auto" w:fill="B8CCE4" w:themeFill="accent1" w:themeFillTint="66"/>
          </w:tcPr>
          <w:p w14:paraId="70F45EDF" w14:textId="77777777" w:rsidR="00BC2A46" w:rsidRPr="00A63B7B" w:rsidRDefault="00BC2A46" w:rsidP="00B51DE7">
            <w:pP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A63B7B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 xml:space="preserve">Kosten Content </w:t>
            </w:r>
          </w:p>
          <w:p w14:paraId="69E885AC" w14:textId="77777777" w:rsidR="00BC2A46" w:rsidRPr="006A55F7" w:rsidRDefault="00BC2A46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185D10A5" w14:textId="77777777" w:rsidR="00162FD8" w:rsidRPr="00186143" w:rsidRDefault="00294F07" w:rsidP="00BE503E">
            <w:pPr>
              <w:pStyle w:val="Lijstalinea"/>
              <w:numPr>
                <w:ilvl w:val="0"/>
                <w:numId w:val="11"/>
              </w:num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 xml:space="preserve">Kunt u per categorie </w:t>
            </w:r>
            <w:r w:rsidR="00186143" w:rsidRPr="006A55F7">
              <w:rPr>
                <w:rFonts w:ascii="Verdana" w:hAnsi="Verdana"/>
                <w:sz w:val="18"/>
                <w:szCs w:val="18"/>
              </w:rPr>
              <w:t xml:space="preserve">(Print Media/Online Media/ </w:t>
            </w:r>
            <w:proofErr w:type="spellStart"/>
            <w:r w:rsidR="00186143" w:rsidRPr="006A55F7">
              <w:rPr>
                <w:rFonts w:ascii="Verdana" w:hAnsi="Verdana"/>
                <w:sz w:val="18"/>
                <w:szCs w:val="18"/>
              </w:rPr>
              <w:t>Social</w:t>
            </w:r>
            <w:proofErr w:type="spellEnd"/>
            <w:r w:rsidR="00186143" w:rsidRPr="006A55F7">
              <w:rPr>
                <w:rFonts w:ascii="Verdana" w:hAnsi="Verdana"/>
                <w:sz w:val="18"/>
                <w:szCs w:val="18"/>
              </w:rPr>
              <w:t xml:space="preserve"> Media/RTV Media)</w:t>
            </w:r>
            <w:r w:rsidR="0018614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C5F21" w:rsidRPr="006A55F7">
              <w:rPr>
                <w:rFonts w:ascii="Verdana" w:hAnsi="Verdana"/>
                <w:sz w:val="18"/>
                <w:szCs w:val="18"/>
              </w:rPr>
              <w:t>een indicatie van</w:t>
            </w:r>
            <w:r w:rsidRPr="006A55F7">
              <w:rPr>
                <w:rFonts w:ascii="Verdana" w:hAnsi="Verdana"/>
                <w:sz w:val="18"/>
                <w:szCs w:val="18"/>
              </w:rPr>
              <w:t xml:space="preserve"> de</w:t>
            </w:r>
            <w:r w:rsidR="00186143">
              <w:rPr>
                <w:rFonts w:ascii="Verdana" w:hAnsi="Verdana"/>
                <w:sz w:val="18"/>
                <w:szCs w:val="18"/>
              </w:rPr>
              <w:t xml:space="preserve"> jaar</w:t>
            </w:r>
            <w:r w:rsidRPr="006A55F7">
              <w:rPr>
                <w:rFonts w:ascii="Verdana" w:hAnsi="Verdana"/>
                <w:sz w:val="18"/>
                <w:szCs w:val="18"/>
              </w:rPr>
              <w:t xml:space="preserve">kosten </w:t>
            </w:r>
            <w:r w:rsidR="00AC5F21" w:rsidRPr="006A55F7">
              <w:rPr>
                <w:rFonts w:ascii="Verdana" w:hAnsi="Verdana"/>
                <w:sz w:val="18"/>
                <w:szCs w:val="18"/>
              </w:rPr>
              <w:t>aangeven</w:t>
            </w:r>
            <w:r w:rsidR="007B11BC" w:rsidRPr="006A55F7">
              <w:rPr>
                <w:rFonts w:ascii="Verdana" w:hAnsi="Verdana"/>
                <w:sz w:val="18"/>
                <w:szCs w:val="18"/>
              </w:rPr>
              <w:t xml:space="preserve"> van de titels en bronnen die u kunt leveren</w:t>
            </w:r>
            <w:r w:rsidRPr="006A55F7">
              <w:rPr>
                <w:rFonts w:ascii="Verdana" w:hAnsi="Verdana"/>
                <w:sz w:val="18"/>
                <w:szCs w:val="18"/>
              </w:rPr>
              <w:t xml:space="preserve">? </w:t>
            </w:r>
          </w:p>
          <w:p w14:paraId="455458C4" w14:textId="77777777" w:rsidR="00162FD8" w:rsidRPr="006A55F7" w:rsidRDefault="00162FD8" w:rsidP="00BE503E">
            <w:pPr>
              <w:pStyle w:val="Lijstalinea"/>
              <w:numPr>
                <w:ilvl w:val="0"/>
                <w:numId w:val="11"/>
              </w:num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lastRenderedPageBreak/>
              <w:t>Hanteert u een staffel voor het aantal gebruikers en zo</w:t>
            </w:r>
            <w:r w:rsidR="00AF0A0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A55F7">
              <w:rPr>
                <w:rFonts w:ascii="Verdana" w:hAnsi="Verdana"/>
                <w:sz w:val="18"/>
                <w:szCs w:val="18"/>
              </w:rPr>
              <w:t xml:space="preserve">ja </w:t>
            </w:r>
            <w:r w:rsidR="00B34EBC">
              <w:rPr>
                <w:rFonts w:ascii="Verdana" w:hAnsi="Verdana"/>
                <w:sz w:val="18"/>
                <w:szCs w:val="18"/>
              </w:rPr>
              <w:t>welke staffel is dit</w:t>
            </w:r>
            <w:r w:rsidRPr="006A55F7">
              <w:rPr>
                <w:rFonts w:ascii="Verdana" w:hAnsi="Verdana"/>
                <w:sz w:val="18"/>
                <w:szCs w:val="18"/>
              </w:rPr>
              <w:t xml:space="preserve">?  </w:t>
            </w:r>
          </w:p>
          <w:p w14:paraId="4FDE3457" w14:textId="77777777" w:rsidR="001479E0" w:rsidRDefault="00162FD8" w:rsidP="00BE503E">
            <w:pPr>
              <w:pStyle w:val="Lijstalinea"/>
              <w:numPr>
                <w:ilvl w:val="0"/>
                <w:numId w:val="11"/>
              </w:num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 xml:space="preserve">Hanteert u een staffel voor de hoeveelheid Content wat gebruikt mag worden en zo ja welke </w:t>
            </w:r>
            <w:r w:rsidR="004B4720">
              <w:rPr>
                <w:rFonts w:ascii="Verdana" w:hAnsi="Verdana"/>
                <w:sz w:val="18"/>
                <w:szCs w:val="18"/>
              </w:rPr>
              <w:t xml:space="preserve">staffel is </w:t>
            </w:r>
            <w:r w:rsidRPr="006A55F7">
              <w:rPr>
                <w:rFonts w:ascii="Verdana" w:hAnsi="Verdana"/>
                <w:sz w:val="18"/>
                <w:szCs w:val="18"/>
              </w:rPr>
              <w:t xml:space="preserve">dit?  </w:t>
            </w:r>
          </w:p>
          <w:p w14:paraId="1A8ABEFB" w14:textId="77777777" w:rsidR="00186143" w:rsidRPr="00186143" w:rsidRDefault="00186143" w:rsidP="00BE503E">
            <w:pPr>
              <w:pStyle w:val="Lijstalinea"/>
              <w:numPr>
                <w:ilvl w:val="0"/>
                <w:numId w:val="11"/>
              </w:numPr>
              <w:rPr>
                <w:rFonts w:ascii="Verdana" w:hAnsi="Verdana"/>
                <w:sz w:val="18"/>
                <w:szCs w:val="18"/>
              </w:rPr>
            </w:pPr>
            <w:r w:rsidRPr="00186143">
              <w:rPr>
                <w:rFonts w:ascii="Verdana" w:hAnsi="Verdana"/>
                <w:sz w:val="18"/>
                <w:szCs w:val="18"/>
              </w:rPr>
              <w:t xml:space="preserve">Welk verdien-/licentiemodel gebruikt u voor het gebruik van uw </w:t>
            </w:r>
            <w:r>
              <w:rPr>
                <w:rFonts w:ascii="Verdana" w:hAnsi="Verdana"/>
                <w:sz w:val="18"/>
                <w:szCs w:val="18"/>
              </w:rPr>
              <w:t>Content</w:t>
            </w:r>
            <w:r w:rsidRPr="00186143">
              <w:rPr>
                <w:rFonts w:ascii="Verdana" w:hAnsi="Verdana"/>
                <w:sz w:val="18"/>
                <w:szCs w:val="18"/>
              </w:rPr>
              <w:t>?</w:t>
            </w:r>
          </w:p>
          <w:p w14:paraId="57CD60B3" w14:textId="77777777" w:rsidR="00186143" w:rsidRPr="00186143" w:rsidRDefault="00186143" w:rsidP="00186143">
            <w:pPr>
              <w:pStyle w:val="Lijstalinea"/>
              <w:rPr>
                <w:rFonts w:ascii="Verdana" w:hAnsi="Verdana"/>
                <w:sz w:val="18"/>
                <w:szCs w:val="18"/>
              </w:rPr>
            </w:pPr>
          </w:p>
        </w:tc>
      </w:tr>
      <w:tr w:rsidR="001479E0" w:rsidRPr="00570C98" w14:paraId="4C5AEAD9" w14:textId="77777777" w:rsidTr="003B713E">
        <w:trPr>
          <w:trHeight w:val="589"/>
        </w:trPr>
        <w:tc>
          <w:tcPr>
            <w:tcW w:w="1271" w:type="dxa"/>
          </w:tcPr>
          <w:p w14:paraId="0CFAC9EB" w14:textId="77777777" w:rsidR="001479E0" w:rsidRPr="006A55F7" w:rsidRDefault="001479E0" w:rsidP="00B51DE7">
            <w:p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lastRenderedPageBreak/>
              <w:t>Antwoord:</w:t>
            </w:r>
          </w:p>
        </w:tc>
        <w:tc>
          <w:tcPr>
            <w:tcW w:w="7791" w:type="dxa"/>
          </w:tcPr>
          <w:p w14:paraId="0C20F026" w14:textId="77777777" w:rsidR="009B1BF9" w:rsidRPr="006A55F7" w:rsidRDefault="00186143" w:rsidP="00B51D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2a</w:t>
            </w:r>
            <w:r w:rsidR="004970DC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9B1BF9" w:rsidRPr="006A55F7">
              <w:rPr>
                <w:rFonts w:ascii="Verdana" w:hAnsi="Verdana"/>
                <w:sz w:val="18"/>
                <w:szCs w:val="18"/>
              </w:rPr>
              <w:t xml:space="preserve">Vul hieronder de </w:t>
            </w:r>
            <w:r w:rsidR="00AC5F21" w:rsidRPr="006A55F7">
              <w:rPr>
                <w:rFonts w:ascii="Verdana" w:hAnsi="Verdana"/>
                <w:sz w:val="18"/>
                <w:szCs w:val="18"/>
              </w:rPr>
              <w:t xml:space="preserve">indicatie van de </w:t>
            </w:r>
            <w:r w:rsidR="009B1BF9" w:rsidRPr="006A55F7">
              <w:rPr>
                <w:rFonts w:ascii="Verdana" w:hAnsi="Verdana"/>
                <w:sz w:val="18"/>
                <w:szCs w:val="18"/>
              </w:rPr>
              <w:t>jaarkosten exclusief BTW</w:t>
            </w:r>
            <w:r w:rsidR="002329B3" w:rsidRPr="006A55F7">
              <w:rPr>
                <w:rFonts w:ascii="Verdana" w:hAnsi="Verdana"/>
                <w:sz w:val="18"/>
                <w:szCs w:val="18"/>
              </w:rPr>
              <w:t xml:space="preserve"> in</w:t>
            </w:r>
            <w:r w:rsidR="009B1BF9" w:rsidRPr="006A55F7">
              <w:rPr>
                <w:rFonts w:ascii="Verdana" w:hAnsi="Verdana"/>
                <w:sz w:val="18"/>
                <w:szCs w:val="18"/>
              </w:rPr>
              <w:t xml:space="preserve">: </w:t>
            </w:r>
          </w:p>
          <w:p w14:paraId="66A9A8FC" w14:textId="77777777" w:rsidR="001479E0" w:rsidRPr="00186143" w:rsidRDefault="00294F07" w:rsidP="00BE503E">
            <w:pPr>
              <w:pStyle w:val="Lijstalinea"/>
              <w:numPr>
                <w:ilvl w:val="0"/>
                <w:numId w:val="8"/>
              </w:numPr>
              <w:rPr>
                <w:rFonts w:ascii="Verdana" w:hAnsi="Verdana"/>
                <w:sz w:val="18"/>
                <w:szCs w:val="18"/>
              </w:rPr>
            </w:pPr>
            <w:r w:rsidRPr="00186143">
              <w:rPr>
                <w:rFonts w:ascii="Verdana" w:hAnsi="Verdana"/>
                <w:sz w:val="18"/>
                <w:szCs w:val="18"/>
              </w:rPr>
              <w:t xml:space="preserve">Kosten </w:t>
            </w:r>
            <w:r w:rsidR="00946F47" w:rsidRPr="00186143">
              <w:rPr>
                <w:rFonts w:ascii="Verdana" w:hAnsi="Verdana"/>
                <w:sz w:val="18"/>
                <w:szCs w:val="18"/>
              </w:rPr>
              <w:t xml:space="preserve">gevraagde </w:t>
            </w:r>
            <w:r w:rsidR="009B1BF9" w:rsidRPr="00186143">
              <w:rPr>
                <w:rFonts w:ascii="Verdana" w:hAnsi="Verdana"/>
                <w:sz w:val="18"/>
                <w:szCs w:val="18"/>
              </w:rPr>
              <w:t xml:space="preserve">titels en bronnen </w:t>
            </w:r>
            <w:r w:rsidRPr="00D434A5">
              <w:rPr>
                <w:rFonts w:ascii="Verdana" w:hAnsi="Verdana"/>
                <w:b/>
                <w:sz w:val="18"/>
                <w:szCs w:val="18"/>
              </w:rPr>
              <w:t>Print Media</w:t>
            </w:r>
            <w:r w:rsidR="00946F47" w:rsidRPr="00186143">
              <w:rPr>
                <w:rFonts w:ascii="Verdana" w:hAnsi="Verdana"/>
                <w:sz w:val="18"/>
                <w:szCs w:val="18"/>
              </w:rPr>
              <w:t xml:space="preserve"> uit bijlage 2</w:t>
            </w:r>
            <w:r w:rsidRPr="00186143">
              <w:rPr>
                <w:rFonts w:ascii="Verdana" w:hAnsi="Verdana"/>
                <w:sz w:val="18"/>
                <w:szCs w:val="18"/>
              </w:rPr>
              <w:t xml:space="preserve">: </w:t>
            </w:r>
            <w:r w:rsidR="009B1BF9" w:rsidRPr="00186143">
              <w:rPr>
                <w:rFonts w:ascii="Verdana" w:hAnsi="Verdana"/>
                <w:sz w:val="18"/>
                <w:szCs w:val="18"/>
              </w:rPr>
              <w:t>€ ….</w:t>
            </w:r>
          </w:p>
          <w:p w14:paraId="15C4BAD1" w14:textId="77777777" w:rsidR="009B1BF9" w:rsidRPr="00186143" w:rsidRDefault="009B1BF9" w:rsidP="00BE503E">
            <w:pPr>
              <w:pStyle w:val="Lijstalinea"/>
              <w:numPr>
                <w:ilvl w:val="0"/>
                <w:numId w:val="8"/>
              </w:numPr>
              <w:rPr>
                <w:rFonts w:ascii="Verdana" w:hAnsi="Verdana"/>
                <w:sz w:val="18"/>
                <w:szCs w:val="18"/>
              </w:rPr>
            </w:pPr>
            <w:r w:rsidRPr="00186143">
              <w:rPr>
                <w:rFonts w:ascii="Verdana" w:hAnsi="Verdana"/>
                <w:sz w:val="18"/>
                <w:szCs w:val="18"/>
              </w:rPr>
              <w:t xml:space="preserve">Kosten </w:t>
            </w:r>
            <w:r w:rsidR="00946F47" w:rsidRPr="00186143">
              <w:rPr>
                <w:rFonts w:ascii="Verdana" w:hAnsi="Verdana"/>
                <w:sz w:val="18"/>
                <w:szCs w:val="18"/>
              </w:rPr>
              <w:t xml:space="preserve">gevraagde </w:t>
            </w:r>
            <w:r w:rsidRPr="00186143">
              <w:rPr>
                <w:rFonts w:ascii="Verdana" w:hAnsi="Verdana"/>
                <w:sz w:val="18"/>
                <w:szCs w:val="18"/>
              </w:rPr>
              <w:t xml:space="preserve">titels en bronnen </w:t>
            </w:r>
            <w:r w:rsidRPr="00D434A5">
              <w:rPr>
                <w:rFonts w:ascii="Verdana" w:hAnsi="Verdana"/>
                <w:b/>
                <w:sz w:val="18"/>
                <w:szCs w:val="18"/>
              </w:rPr>
              <w:t>Online Media</w:t>
            </w:r>
            <w:r w:rsidRPr="0018614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46F47" w:rsidRPr="00186143">
              <w:rPr>
                <w:rFonts w:ascii="Verdana" w:hAnsi="Verdana"/>
                <w:sz w:val="18"/>
                <w:szCs w:val="18"/>
              </w:rPr>
              <w:t>uit bijlage 2</w:t>
            </w:r>
            <w:r w:rsidRPr="00186143">
              <w:rPr>
                <w:rFonts w:ascii="Verdana" w:hAnsi="Verdana"/>
                <w:sz w:val="18"/>
                <w:szCs w:val="18"/>
              </w:rPr>
              <w:t>: € ….</w:t>
            </w:r>
          </w:p>
          <w:p w14:paraId="373FB3A6" w14:textId="77777777" w:rsidR="009B1BF9" w:rsidRPr="00186143" w:rsidRDefault="009B1BF9" w:rsidP="00BE503E">
            <w:pPr>
              <w:pStyle w:val="Lijstalinea"/>
              <w:numPr>
                <w:ilvl w:val="0"/>
                <w:numId w:val="8"/>
              </w:numPr>
              <w:rPr>
                <w:rFonts w:ascii="Verdana" w:hAnsi="Verdana"/>
                <w:sz w:val="18"/>
                <w:szCs w:val="18"/>
              </w:rPr>
            </w:pPr>
            <w:r w:rsidRPr="00186143">
              <w:rPr>
                <w:rFonts w:ascii="Verdana" w:hAnsi="Verdana"/>
                <w:sz w:val="18"/>
                <w:szCs w:val="18"/>
              </w:rPr>
              <w:t xml:space="preserve">Kosten </w:t>
            </w:r>
            <w:r w:rsidR="00946F47" w:rsidRPr="00186143">
              <w:rPr>
                <w:rFonts w:ascii="Verdana" w:hAnsi="Verdana"/>
                <w:sz w:val="18"/>
                <w:szCs w:val="18"/>
              </w:rPr>
              <w:t xml:space="preserve">gevraagde </w:t>
            </w:r>
            <w:r w:rsidRPr="00186143">
              <w:rPr>
                <w:rFonts w:ascii="Verdana" w:hAnsi="Verdana"/>
                <w:sz w:val="18"/>
                <w:szCs w:val="18"/>
              </w:rPr>
              <w:t xml:space="preserve">kanalen </w:t>
            </w:r>
            <w:proofErr w:type="spellStart"/>
            <w:r w:rsidRPr="00D434A5">
              <w:rPr>
                <w:rFonts w:ascii="Verdana" w:hAnsi="Verdana"/>
                <w:b/>
                <w:sz w:val="18"/>
                <w:szCs w:val="18"/>
              </w:rPr>
              <w:t>Social</w:t>
            </w:r>
            <w:proofErr w:type="spellEnd"/>
            <w:r w:rsidRPr="00D434A5">
              <w:rPr>
                <w:rFonts w:ascii="Verdana" w:hAnsi="Verdana"/>
                <w:b/>
                <w:sz w:val="18"/>
                <w:szCs w:val="18"/>
              </w:rPr>
              <w:t xml:space="preserve"> Media</w:t>
            </w:r>
            <w:r w:rsidR="00946F47" w:rsidRPr="00186143">
              <w:rPr>
                <w:rFonts w:ascii="Verdana" w:hAnsi="Verdana"/>
                <w:sz w:val="18"/>
                <w:szCs w:val="18"/>
              </w:rPr>
              <w:t xml:space="preserve"> uit bijlage 2</w:t>
            </w:r>
            <w:r w:rsidRPr="00186143">
              <w:rPr>
                <w:rFonts w:ascii="Verdana" w:hAnsi="Verdana"/>
                <w:sz w:val="18"/>
                <w:szCs w:val="18"/>
              </w:rPr>
              <w:t>: € ….</w:t>
            </w:r>
          </w:p>
          <w:p w14:paraId="21DBCB56" w14:textId="77777777" w:rsidR="00D5156A" w:rsidRDefault="009B1BF9" w:rsidP="00BE503E">
            <w:pPr>
              <w:pStyle w:val="Lijstalinea"/>
              <w:numPr>
                <w:ilvl w:val="0"/>
                <w:numId w:val="8"/>
              </w:numPr>
              <w:rPr>
                <w:rFonts w:ascii="Verdana" w:hAnsi="Verdana"/>
                <w:sz w:val="18"/>
                <w:szCs w:val="18"/>
              </w:rPr>
            </w:pPr>
            <w:r w:rsidRPr="00186143">
              <w:rPr>
                <w:rFonts w:ascii="Verdana" w:hAnsi="Verdana"/>
                <w:sz w:val="18"/>
                <w:szCs w:val="18"/>
              </w:rPr>
              <w:t xml:space="preserve">Kosten </w:t>
            </w:r>
            <w:r w:rsidR="00946F47" w:rsidRPr="00186143">
              <w:rPr>
                <w:rFonts w:ascii="Verdana" w:hAnsi="Verdana"/>
                <w:sz w:val="18"/>
                <w:szCs w:val="18"/>
              </w:rPr>
              <w:t xml:space="preserve">gevraagde </w:t>
            </w:r>
            <w:r w:rsidRPr="00D434A5">
              <w:rPr>
                <w:rFonts w:ascii="Verdana" w:hAnsi="Verdana"/>
                <w:b/>
                <w:sz w:val="18"/>
                <w:szCs w:val="18"/>
              </w:rPr>
              <w:t>RTV Media</w:t>
            </w:r>
            <w:r w:rsidR="00946F47" w:rsidRPr="00186143">
              <w:rPr>
                <w:rFonts w:ascii="Verdana" w:hAnsi="Verdana"/>
                <w:sz w:val="18"/>
                <w:szCs w:val="18"/>
              </w:rPr>
              <w:t xml:space="preserve"> uit bijlage 2</w:t>
            </w:r>
            <w:r w:rsidRPr="00186143">
              <w:rPr>
                <w:rFonts w:ascii="Verdana" w:hAnsi="Verdana"/>
                <w:sz w:val="18"/>
                <w:szCs w:val="18"/>
              </w:rPr>
              <w:t>: € ….</w:t>
            </w:r>
          </w:p>
          <w:p w14:paraId="08146887" w14:textId="77777777" w:rsidR="00186143" w:rsidRDefault="00186143" w:rsidP="00186143">
            <w:pPr>
              <w:rPr>
                <w:rFonts w:ascii="Verdana" w:hAnsi="Verdana"/>
                <w:sz w:val="18"/>
                <w:szCs w:val="18"/>
              </w:rPr>
            </w:pPr>
          </w:p>
          <w:p w14:paraId="11FAC50F" w14:textId="77777777" w:rsidR="00186143" w:rsidRDefault="00186143" w:rsidP="0018614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2b</w:t>
            </w:r>
            <w:r w:rsidR="004970DC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C6684E6" w14:textId="77777777" w:rsidR="00186143" w:rsidRDefault="00186143" w:rsidP="00186143">
            <w:pPr>
              <w:rPr>
                <w:rFonts w:ascii="Verdana" w:hAnsi="Verdana"/>
                <w:sz w:val="18"/>
                <w:szCs w:val="18"/>
              </w:rPr>
            </w:pPr>
          </w:p>
          <w:p w14:paraId="64054B16" w14:textId="77777777" w:rsidR="00B900BC" w:rsidRDefault="00B900BC" w:rsidP="00186143">
            <w:pPr>
              <w:rPr>
                <w:rFonts w:ascii="Verdana" w:hAnsi="Verdana"/>
                <w:sz w:val="18"/>
                <w:szCs w:val="18"/>
              </w:rPr>
            </w:pPr>
          </w:p>
          <w:p w14:paraId="3A1E7B89" w14:textId="77777777" w:rsidR="00186143" w:rsidRPr="00186143" w:rsidRDefault="00186143" w:rsidP="0018614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2c</w:t>
            </w:r>
            <w:r w:rsidR="004970DC">
              <w:rPr>
                <w:rFonts w:ascii="Verdana" w:hAnsi="Verdana"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E7609DE" w14:textId="77777777" w:rsidR="00B900BC" w:rsidRDefault="00B900BC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51654DFB" w14:textId="77777777" w:rsidR="00E71AB3" w:rsidRDefault="00E71AB3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366D8933" w14:textId="77777777" w:rsidR="00E71AB3" w:rsidRDefault="00E71AB3" w:rsidP="00B51D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2d. </w:t>
            </w:r>
          </w:p>
          <w:p w14:paraId="23353C66" w14:textId="77777777" w:rsidR="00B900BC" w:rsidRPr="006A55F7" w:rsidRDefault="00B900BC" w:rsidP="00B51D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479E0" w:rsidRPr="00570C98" w14:paraId="51D0C15C" w14:textId="77777777" w:rsidTr="003B713E">
        <w:trPr>
          <w:trHeight w:val="495"/>
        </w:trPr>
        <w:tc>
          <w:tcPr>
            <w:tcW w:w="1271" w:type="dxa"/>
            <w:shd w:val="clear" w:color="auto" w:fill="B8CCE4" w:themeFill="accent1" w:themeFillTint="66"/>
          </w:tcPr>
          <w:p w14:paraId="56F05FD9" w14:textId="77777777" w:rsidR="001479E0" w:rsidRPr="006A55F7" w:rsidRDefault="00A47C0F" w:rsidP="00B51DE7">
            <w:p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 xml:space="preserve">3. </w:t>
            </w:r>
          </w:p>
        </w:tc>
        <w:tc>
          <w:tcPr>
            <w:tcW w:w="7791" w:type="dxa"/>
            <w:shd w:val="clear" w:color="auto" w:fill="B8CCE4" w:themeFill="accent1" w:themeFillTint="66"/>
          </w:tcPr>
          <w:p w14:paraId="5E99D994" w14:textId="77777777" w:rsidR="00BC2A46" w:rsidRPr="007727E5" w:rsidRDefault="00BC2A46" w:rsidP="00B51DE7">
            <w:pP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7727E5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 xml:space="preserve">Beschikbaarheid Content </w:t>
            </w:r>
          </w:p>
          <w:p w14:paraId="4F3CE31F" w14:textId="77777777" w:rsidR="00BC2A46" w:rsidRPr="006A55F7" w:rsidRDefault="00BC2A46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6DE20CBA" w14:textId="77777777" w:rsidR="004970DC" w:rsidRDefault="006C1359" w:rsidP="00B51DE7">
            <w:p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 xml:space="preserve">Opdrachtgever wil graag direct toegang hebben tot nieuwe </w:t>
            </w:r>
            <w:r w:rsidR="007727E5">
              <w:rPr>
                <w:rFonts w:ascii="Verdana" w:hAnsi="Verdana"/>
                <w:sz w:val="18"/>
                <w:szCs w:val="18"/>
              </w:rPr>
              <w:t>C</w:t>
            </w:r>
            <w:r w:rsidRPr="006A55F7">
              <w:rPr>
                <w:rFonts w:ascii="Verdana" w:hAnsi="Verdana"/>
                <w:sz w:val="18"/>
                <w:szCs w:val="18"/>
              </w:rPr>
              <w:t xml:space="preserve">ontent van af te nemen titels en bronnen. </w:t>
            </w:r>
          </w:p>
          <w:p w14:paraId="140F2E10" w14:textId="77777777" w:rsidR="004970DC" w:rsidRDefault="004970DC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2566E445" w14:textId="77777777" w:rsidR="006C1359" w:rsidRPr="006A55F7" w:rsidRDefault="006C1359" w:rsidP="00BE503E">
            <w:pPr>
              <w:pStyle w:val="Lijstalinea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>Kunt u per titel aangeven op welk moment de nieuwe content beschikbaar is of hoeveel tijd er zit tussen de publicatie door de uitgever en de beschikbaarheid via u?</w:t>
            </w:r>
          </w:p>
          <w:p w14:paraId="774FF757" w14:textId="77777777" w:rsidR="001479E0" w:rsidRPr="006A55F7" w:rsidRDefault="001479E0" w:rsidP="00B51D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479E0" w:rsidRPr="00AF0A09" w14:paraId="441CFE50" w14:textId="77777777" w:rsidTr="003B713E">
        <w:trPr>
          <w:trHeight w:val="589"/>
        </w:trPr>
        <w:tc>
          <w:tcPr>
            <w:tcW w:w="1271" w:type="dxa"/>
          </w:tcPr>
          <w:p w14:paraId="5096D0E5" w14:textId="77777777" w:rsidR="001479E0" w:rsidRPr="006A55F7" w:rsidRDefault="001479E0" w:rsidP="00B51DE7">
            <w:p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>Antwoord:</w:t>
            </w:r>
          </w:p>
        </w:tc>
        <w:tc>
          <w:tcPr>
            <w:tcW w:w="7791" w:type="dxa"/>
          </w:tcPr>
          <w:p w14:paraId="44D8BF4D" w14:textId="556C6155" w:rsidR="00DF6182" w:rsidRPr="00C01DBF" w:rsidRDefault="001D45FA" w:rsidP="00B51D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3a. </w:t>
            </w:r>
            <w:r w:rsidR="006E2A54" w:rsidRPr="00A63B7B">
              <w:rPr>
                <w:rFonts w:ascii="Verdana" w:hAnsi="Verdana"/>
                <w:sz w:val="18"/>
                <w:szCs w:val="18"/>
              </w:rPr>
              <w:t xml:space="preserve">Vul </w:t>
            </w:r>
            <w:r w:rsidR="006E2A54">
              <w:rPr>
                <w:rFonts w:ascii="Verdana" w:hAnsi="Verdana"/>
                <w:sz w:val="18"/>
                <w:szCs w:val="18"/>
              </w:rPr>
              <w:t xml:space="preserve">per tabblad </w:t>
            </w:r>
            <w:r w:rsidR="00B15585">
              <w:rPr>
                <w:rFonts w:ascii="Verdana" w:hAnsi="Verdana"/>
                <w:sz w:val="18"/>
                <w:szCs w:val="18"/>
              </w:rPr>
              <w:t>(Print Media/Online Media/</w:t>
            </w:r>
            <w:proofErr w:type="spellStart"/>
            <w:r w:rsidR="006E2A54" w:rsidRPr="00B34EBC">
              <w:rPr>
                <w:rFonts w:ascii="Verdana" w:hAnsi="Verdana"/>
                <w:sz w:val="18"/>
                <w:szCs w:val="18"/>
              </w:rPr>
              <w:t>Social</w:t>
            </w:r>
            <w:proofErr w:type="spellEnd"/>
            <w:r w:rsidR="006E2A54" w:rsidRPr="00B34EBC">
              <w:rPr>
                <w:rFonts w:ascii="Verdana" w:hAnsi="Verdana"/>
                <w:sz w:val="18"/>
                <w:szCs w:val="18"/>
              </w:rPr>
              <w:t xml:space="preserve"> Media/RTV Media)</w:t>
            </w:r>
            <w:r w:rsidR="006E2A54">
              <w:rPr>
                <w:rFonts w:ascii="Verdana" w:hAnsi="Verdana"/>
                <w:sz w:val="18"/>
                <w:szCs w:val="18"/>
              </w:rPr>
              <w:t xml:space="preserve"> van bijlage 2: </w:t>
            </w:r>
            <w:r w:rsidR="006E2A54" w:rsidRPr="00A63B7B">
              <w:rPr>
                <w:rFonts w:ascii="Verdana" w:hAnsi="Verdana"/>
                <w:sz w:val="18"/>
                <w:szCs w:val="18"/>
              </w:rPr>
              <w:t xml:space="preserve">“Titels en Bronnen” </w:t>
            </w:r>
            <w:r w:rsidR="006E2A54">
              <w:rPr>
                <w:rFonts w:ascii="Verdana" w:hAnsi="Verdana"/>
                <w:sz w:val="18"/>
                <w:szCs w:val="18"/>
              </w:rPr>
              <w:t xml:space="preserve">uw antwoorden in, in </w:t>
            </w:r>
            <w:r w:rsidR="006E2A54" w:rsidRPr="00232CE0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kolom </w:t>
            </w:r>
            <w:r w:rsidR="006E2A54">
              <w:rPr>
                <w:rFonts w:ascii="Verdana" w:hAnsi="Verdana"/>
                <w:b/>
                <w:sz w:val="18"/>
                <w:szCs w:val="18"/>
                <w:u w:val="single"/>
              </w:rPr>
              <w:t>F</w:t>
            </w:r>
            <w:r w:rsidR="006E2A54" w:rsidRPr="00232CE0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. </w:t>
            </w:r>
          </w:p>
          <w:p w14:paraId="4A2FCC35" w14:textId="77777777" w:rsidR="00B900BC" w:rsidRPr="00C01DBF" w:rsidRDefault="00B900BC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26B9E1ED" w14:textId="77777777" w:rsidR="006E2A54" w:rsidRPr="00C01DBF" w:rsidRDefault="006E2A54" w:rsidP="00B51D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C2A46" w:rsidRPr="00570C98" w14:paraId="0CBB2DED" w14:textId="77777777" w:rsidTr="003B713E">
        <w:trPr>
          <w:trHeight w:val="589"/>
        </w:trPr>
        <w:tc>
          <w:tcPr>
            <w:tcW w:w="1271" w:type="dxa"/>
            <w:shd w:val="clear" w:color="auto" w:fill="B8CCE4" w:themeFill="accent1" w:themeFillTint="66"/>
          </w:tcPr>
          <w:p w14:paraId="27552C43" w14:textId="77777777" w:rsidR="00BC2A46" w:rsidRPr="006A55F7" w:rsidRDefault="00A47C0F" w:rsidP="00B51DE7">
            <w:p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 xml:space="preserve">4. </w:t>
            </w:r>
          </w:p>
        </w:tc>
        <w:tc>
          <w:tcPr>
            <w:tcW w:w="7791" w:type="dxa"/>
            <w:shd w:val="clear" w:color="auto" w:fill="B8CCE4" w:themeFill="accent1" w:themeFillTint="66"/>
          </w:tcPr>
          <w:p w14:paraId="098FE115" w14:textId="77777777" w:rsidR="00BC2A46" w:rsidRPr="001D45FA" w:rsidRDefault="00BC2A46" w:rsidP="00B51DE7">
            <w:pP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1D45FA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Titels/Bronnen toevoegen en/of verwijderen</w:t>
            </w:r>
          </w:p>
          <w:p w14:paraId="6FBA94D4" w14:textId="77777777" w:rsidR="00BC2A46" w:rsidRPr="006A55F7" w:rsidRDefault="00BC2A46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63EC7DAD" w14:textId="77777777" w:rsidR="00BC2A46" w:rsidRPr="006A55F7" w:rsidRDefault="00BC2A46" w:rsidP="00B51DE7">
            <w:p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 xml:space="preserve">Opdrachtgever wil kunnen inspelen op een veranderende markt: zowel qua aanbod (titels en bronnen), als qua vraag (behoefte). </w:t>
            </w:r>
          </w:p>
          <w:p w14:paraId="029E4F03" w14:textId="77777777" w:rsidR="00BC2A46" w:rsidRPr="006A55F7" w:rsidRDefault="00BC2A46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0E49CE8E" w14:textId="77777777" w:rsidR="008A4E4B" w:rsidRDefault="00BC2A46" w:rsidP="00BE503E">
            <w:pPr>
              <w:pStyle w:val="Lijstalinea"/>
              <w:numPr>
                <w:ilvl w:val="0"/>
                <w:numId w:val="13"/>
              </w:num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>Kunt u aangeven of het mogelijk is voor Opdrachtgever om te allen tijde titels en bronnen uit te sluiten of titels en bronnen toe te voegen</w:t>
            </w:r>
            <w:r w:rsidR="008A4E4B">
              <w:rPr>
                <w:rFonts w:ascii="Verdana" w:hAnsi="Verdana"/>
                <w:sz w:val="18"/>
                <w:szCs w:val="18"/>
              </w:rPr>
              <w:t xml:space="preserve"> aan de dienstverlening</w:t>
            </w:r>
            <w:r w:rsidRPr="006A55F7">
              <w:rPr>
                <w:rFonts w:ascii="Verdana" w:hAnsi="Verdana"/>
                <w:sz w:val="18"/>
                <w:szCs w:val="18"/>
              </w:rPr>
              <w:t xml:space="preserve">? </w:t>
            </w:r>
          </w:p>
          <w:p w14:paraId="4085D45C" w14:textId="77777777" w:rsidR="00BC2A46" w:rsidRPr="006A55F7" w:rsidRDefault="00BC2A46" w:rsidP="00BE503E">
            <w:pPr>
              <w:pStyle w:val="Lijstalinea"/>
              <w:numPr>
                <w:ilvl w:val="0"/>
                <w:numId w:val="13"/>
              </w:num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 xml:space="preserve">Indien hier beperkingen aan zijn verbonden, kunt u aangeven welke beperkingen dat zijn? </w:t>
            </w:r>
          </w:p>
          <w:p w14:paraId="6930B5CB" w14:textId="77777777" w:rsidR="00BC2A46" w:rsidRPr="006A55F7" w:rsidRDefault="00BC2A46" w:rsidP="00B51D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C2A46" w:rsidRPr="00570C98" w14:paraId="27E1BC9F" w14:textId="77777777" w:rsidTr="003B713E">
        <w:trPr>
          <w:trHeight w:val="589"/>
        </w:trPr>
        <w:tc>
          <w:tcPr>
            <w:tcW w:w="1271" w:type="dxa"/>
          </w:tcPr>
          <w:p w14:paraId="03DD9646" w14:textId="77777777" w:rsidR="00BC2A46" w:rsidRPr="006A55F7" w:rsidRDefault="00BC2A46" w:rsidP="00B51DE7">
            <w:p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>Antwoord:</w:t>
            </w:r>
          </w:p>
        </w:tc>
        <w:tc>
          <w:tcPr>
            <w:tcW w:w="7791" w:type="dxa"/>
          </w:tcPr>
          <w:p w14:paraId="66DA9F3E" w14:textId="77777777" w:rsidR="00BC2A46" w:rsidRDefault="008A4E4B" w:rsidP="00B51D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4a. </w:t>
            </w:r>
          </w:p>
          <w:p w14:paraId="6C1C06FB" w14:textId="77777777" w:rsidR="00B900BC" w:rsidRDefault="00B900BC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0A44B5E3" w14:textId="77777777" w:rsidR="008A4E4B" w:rsidRDefault="008A4E4B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09026BC2" w14:textId="77777777" w:rsidR="008A4E4B" w:rsidRDefault="008A4E4B" w:rsidP="00B51D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4b. </w:t>
            </w:r>
          </w:p>
          <w:p w14:paraId="3CEC9DFC" w14:textId="77777777" w:rsidR="00B900BC" w:rsidRDefault="00B900BC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5C75A257" w14:textId="77777777" w:rsidR="008A4E4B" w:rsidRPr="006A55F7" w:rsidRDefault="008A4E4B" w:rsidP="00B51D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33A9F" w:rsidRPr="00570C98" w14:paraId="526AE85C" w14:textId="77777777" w:rsidTr="003B713E">
        <w:trPr>
          <w:trHeight w:val="589"/>
        </w:trPr>
        <w:tc>
          <w:tcPr>
            <w:tcW w:w="1271" w:type="dxa"/>
            <w:shd w:val="clear" w:color="auto" w:fill="B8CCE4" w:themeFill="accent1" w:themeFillTint="66"/>
          </w:tcPr>
          <w:p w14:paraId="1A0DF183" w14:textId="77777777" w:rsidR="00A33A9F" w:rsidRPr="006A55F7" w:rsidRDefault="00A47C0F" w:rsidP="00B51DE7">
            <w:p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 xml:space="preserve">5. </w:t>
            </w:r>
          </w:p>
        </w:tc>
        <w:tc>
          <w:tcPr>
            <w:tcW w:w="7791" w:type="dxa"/>
            <w:shd w:val="clear" w:color="auto" w:fill="B8CCE4" w:themeFill="accent1" w:themeFillTint="66"/>
          </w:tcPr>
          <w:p w14:paraId="23F6E896" w14:textId="77777777" w:rsidR="00A33A9F" w:rsidRPr="00B900BC" w:rsidRDefault="0021725B" w:rsidP="00B51DE7">
            <w:pP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B900BC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 xml:space="preserve">Doorzoeken van Content </w:t>
            </w:r>
          </w:p>
          <w:p w14:paraId="52458C98" w14:textId="77777777" w:rsidR="00A33A9F" w:rsidRPr="006A55F7" w:rsidRDefault="00A33A9F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512F95B5" w14:textId="77777777" w:rsidR="00A33A9F" w:rsidRPr="006A55F7" w:rsidRDefault="00D16E14" w:rsidP="00BE503E">
            <w:pPr>
              <w:pStyle w:val="Lijstalinea"/>
              <w:numPr>
                <w:ilvl w:val="0"/>
                <w:numId w:val="14"/>
              </w:num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 xml:space="preserve">Hoe zorgt u ervoor dat de aangeboden Content optimaal doorzoekbaar is? </w:t>
            </w:r>
            <w:r w:rsidR="0021725B" w:rsidRPr="006A55F7">
              <w:rPr>
                <w:rFonts w:ascii="Verdana" w:hAnsi="Verdana"/>
                <w:sz w:val="18"/>
                <w:szCs w:val="18"/>
              </w:rPr>
              <w:t xml:space="preserve">Kunt u </w:t>
            </w:r>
            <w:r w:rsidR="00B900BC">
              <w:rPr>
                <w:rFonts w:ascii="Verdana" w:hAnsi="Verdana"/>
                <w:sz w:val="18"/>
                <w:szCs w:val="18"/>
              </w:rPr>
              <w:t xml:space="preserve">hierbij </w:t>
            </w:r>
            <w:r w:rsidR="0021725B" w:rsidRPr="006A55F7">
              <w:rPr>
                <w:rFonts w:ascii="Verdana" w:hAnsi="Verdana"/>
                <w:sz w:val="18"/>
                <w:szCs w:val="18"/>
              </w:rPr>
              <w:t xml:space="preserve">aangeven op welke manier u de Content indexeert?  </w:t>
            </w:r>
          </w:p>
          <w:p w14:paraId="298F2F93" w14:textId="77777777" w:rsidR="00E96C7F" w:rsidRPr="006A55F7" w:rsidRDefault="00E96C7F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7520E6AD" w14:textId="77777777" w:rsidR="00B900BC" w:rsidRDefault="0021725B" w:rsidP="00BE503E">
            <w:pPr>
              <w:pStyle w:val="Lijstalinea"/>
              <w:numPr>
                <w:ilvl w:val="0"/>
                <w:numId w:val="14"/>
              </w:num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 xml:space="preserve">Welke van </w:t>
            </w:r>
            <w:r w:rsidR="008101C1">
              <w:rPr>
                <w:rFonts w:ascii="Verdana" w:hAnsi="Verdana"/>
                <w:sz w:val="18"/>
                <w:szCs w:val="18"/>
              </w:rPr>
              <w:t xml:space="preserve">de </w:t>
            </w:r>
            <w:r w:rsidRPr="006A55F7">
              <w:rPr>
                <w:rFonts w:ascii="Verdana" w:hAnsi="Verdana"/>
                <w:sz w:val="18"/>
                <w:szCs w:val="18"/>
              </w:rPr>
              <w:t xml:space="preserve">onderstaande informatie kunt u </w:t>
            </w:r>
            <w:r w:rsidR="00EA3247">
              <w:rPr>
                <w:rFonts w:ascii="Verdana" w:hAnsi="Verdana"/>
                <w:sz w:val="18"/>
                <w:szCs w:val="18"/>
              </w:rPr>
              <w:t xml:space="preserve">per </w:t>
            </w:r>
            <w:r w:rsidR="00E71AB3">
              <w:rPr>
                <w:rFonts w:ascii="Verdana" w:hAnsi="Verdana"/>
                <w:sz w:val="18"/>
                <w:szCs w:val="18"/>
              </w:rPr>
              <w:t>zoekresultaat</w:t>
            </w:r>
            <w:r w:rsidR="00EA324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A55F7">
              <w:rPr>
                <w:rFonts w:ascii="Verdana" w:hAnsi="Verdana"/>
                <w:sz w:val="18"/>
                <w:szCs w:val="18"/>
              </w:rPr>
              <w:t xml:space="preserve">leveren? </w:t>
            </w:r>
          </w:p>
          <w:p w14:paraId="0A3E779B" w14:textId="77777777" w:rsidR="00B900BC" w:rsidRPr="00B900BC" w:rsidRDefault="00B900BC" w:rsidP="00B900BC">
            <w:pPr>
              <w:pStyle w:val="Lijstalinea"/>
              <w:rPr>
                <w:rFonts w:ascii="Verdana" w:hAnsi="Verdana"/>
                <w:sz w:val="18"/>
                <w:szCs w:val="18"/>
              </w:rPr>
            </w:pPr>
          </w:p>
          <w:p w14:paraId="197F396C" w14:textId="77777777" w:rsidR="00B900BC" w:rsidRDefault="0021725B" w:rsidP="00B900BC">
            <w:pPr>
              <w:pStyle w:val="Lijstalinea"/>
              <w:rPr>
                <w:rFonts w:ascii="Verdana" w:hAnsi="Verdana"/>
                <w:sz w:val="18"/>
                <w:szCs w:val="18"/>
              </w:rPr>
            </w:pPr>
            <w:r w:rsidRPr="00B900BC">
              <w:rPr>
                <w:rFonts w:ascii="Verdana" w:hAnsi="Verdana"/>
                <w:sz w:val="18"/>
                <w:szCs w:val="18"/>
              </w:rPr>
              <w:t xml:space="preserve">A. Kop / Titel van het </w:t>
            </w:r>
            <w:r w:rsidR="00E71AB3">
              <w:rPr>
                <w:rFonts w:ascii="Verdana" w:hAnsi="Verdana"/>
                <w:sz w:val="18"/>
                <w:szCs w:val="18"/>
              </w:rPr>
              <w:t>zoekresultaat</w:t>
            </w:r>
            <w:r w:rsidRPr="00B900BC">
              <w:rPr>
                <w:rFonts w:ascii="Verdana" w:hAnsi="Verdana"/>
                <w:sz w:val="18"/>
                <w:szCs w:val="18"/>
              </w:rPr>
              <w:t xml:space="preserve">; </w:t>
            </w:r>
          </w:p>
          <w:p w14:paraId="40CA9BFB" w14:textId="77777777" w:rsidR="00B900BC" w:rsidRDefault="0021725B" w:rsidP="00B900BC">
            <w:pPr>
              <w:pStyle w:val="Lijstalinea"/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 xml:space="preserve">B. Naam uitgave; </w:t>
            </w:r>
          </w:p>
          <w:p w14:paraId="37CECB6B" w14:textId="77777777" w:rsidR="00B900BC" w:rsidRDefault="0021725B" w:rsidP="00B900BC">
            <w:pPr>
              <w:pStyle w:val="Lijstalinea"/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 xml:space="preserve">C. Publicatiedatum van het </w:t>
            </w:r>
            <w:r w:rsidR="00E71AB3">
              <w:rPr>
                <w:rFonts w:ascii="Verdana" w:hAnsi="Verdana"/>
                <w:sz w:val="18"/>
                <w:szCs w:val="18"/>
              </w:rPr>
              <w:t>zoekresultaat</w:t>
            </w:r>
            <w:r w:rsidRPr="006A55F7">
              <w:rPr>
                <w:rFonts w:ascii="Verdana" w:hAnsi="Verdana"/>
                <w:sz w:val="18"/>
                <w:szCs w:val="18"/>
              </w:rPr>
              <w:t xml:space="preserve">; </w:t>
            </w:r>
          </w:p>
          <w:p w14:paraId="135E9C8B" w14:textId="77777777" w:rsidR="00B900BC" w:rsidRDefault="0021725B" w:rsidP="00B900BC">
            <w:pPr>
              <w:pStyle w:val="Lijstalinea"/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 xml:space="preserve">D. Tekst van het </w:t>
            </w:r>
            <w:r w:rsidR="00E71AB3">
              <w:rPr>
                <w:rFonts w:ascii="Verdana" w:hAnsi="Verdana"/>
                <w:sz w:val="18"/>
                <w:szCs w:val="18"/>
              </w:rPr>
              <w:t>zoekresultaat</w:t>
            </w:r>
            <w:r w:rsidRPr="006A55F7">
              <w:rPr>
                <w:rFonts w:ascii="Verdana" w:hAnsi="Verdana"/>
                <w:sz w:val="18"/>
                <w:szCs w:val="18"/>
              </w:rPr>
              <w:t xml:space="preserve">; </w:t>
            </w:r>
          </w:p>
          <w:p w14:paraId="2FA83DB7" w14:textId="77777777" w:rsidR="00B900BC" w:rsidRDefault="0021725B" w:rsidP="00B900BC">
            <w:pPr>
              <w:pStyle w:val="Lijstalinea"/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 xml:space="preserve">E. Link t.b.v. bekijken originele document (indien beschikbaar); </w:t>
            </w:r>
          </w:p>
          <w:p w14:paraId="64545851" w14:textId="77777777" w:rsidR="00B900BC" w:rsidRDefault="0021725B" w:rsidP="00B900BC">
            <w:pPr>
              <w:pStyle w:val="Lijstalinea"/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 xml:space="preserve">F. Aantal woorden; </w:t>
            </w:r>
          </w:p>
          <w:p w14:paraId="12CCF62B" w14:textId="77777777" w:rsidR="00B900BC" w:rsidRDefault="0021725B" w:rsidP="00B900BC">
            <w:pPr>
              <w:pStyle w:val="Lijstalinea"/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>G. Auteur (indien beschikbaar).</w:t>
            </w:r>
          </w:p>
          <w:p w14:paraId="5C0C81D2" w14:textId="77777777" w:rsidR="0021725B" w:rsidRDefault="0021725B" w:rsidP="00EA3247">
            <w:pPr>
              <w:rPr>
                <w:rFonts w:ascii="Verdana" w:hAnsi="Verdana"/>
                <w:sz w:val="18"/>
                <w:szCs w:val="18"/>
              </w:rPr>
            </w:pPr>
          </w:p>
          <w:p w14:paraId="66DD49F3" w14:textId="77777777" w:rsidR="00E96C7F" w:rsidRPr="00EA3247" w:rsidRDefault="00EA3247" w:rsidP="00BE503E">
            <w:pPr>
              <w:pStyle w:val="Lijstalinea"/>
              <w:numPr>
                <w:ilvl w:val="0"/>
                <w:numId w:val="14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Kunt u nog andere </w:t>
            </w:r>
            <w:r w:rsidR="008101C1">
              <w:rPr>
                <w:rFonts w:ascii="Verdana" w:hAnsi="Verdana"/>
                <w:sz w:val="18"/>
                <w:szCs w:val="18"/>
              </w:rPr>
              <w:t xml:space="preserve">relevante </w:t>
            </w:r>
            <w:r>
              <w:rPr>
                <w:rFonts w:ascii="Verdana" w:hAnsi="Verdana"/>
                <w:sz w:val="18"/>
                <w:szCs w:val="18"/>
              </w:rPr>
              <w:t>informatie aanleveren, zo</w:t>
            </w:r>
            <w:r w:rsidR="00AC053C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ja welke? </w:t>
            </w:r>
          </w:p>
        </w:tc>
      </w:tr>
      <w:tr w:rsidR="00A33A9F" w:rsidRPr="00570C98" w14:paraId="390AF3FD" w14:textId="77777777" w:rsidTr="003B713E">
        <w:trPr>
          <w:trHeight w:val="589"/>
        </w:trPr>
        <w:tc>
          <w:tcPr>
            <w:tcW w:w="1271" w:type="dxa"/>
          </w:tcPr>
          <w:p w14:paraId="6A60FFA4" w14:textId="77777777" w:rsidR="00A33A9F" w:rsidRPr="006A55F7" w:rsidRDefault="00A33A9F" w:rsidP="00B51DE7">
            <w:p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lastRenderedPageBreak/>
              <w:t>Antwoord:</w:t>
            </w:r>
          </w:p>
        </w:tc>
        <w:tc>
          <w:tcPr>
            <w:tcW w:w="7791" w:type="dxa"/>
          </w:tcPr>
          <w:p w14:paraId="263C17D6" w14:textId="77777777" w:rsidR="00A33A9F" w:rsidRDefault="000E42FE" w:rsidP="00B51DE7">
            <w:p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 xml:space="preserve">5a. </w:t>
            </w:r>
          </w:p>
          <w:p w14:paraId="6A6B3DBD" w14:textId="77777777" w:rsidR="00EA3247" w:rsidRDefault="00EA3247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2F2C6310" w14:textId="77777777" w:rsidR="00EA3247" w:rsidRDefault="00EA3247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54E129C3" w14:textId="77777777" w:rsidR="00EA3247" w:rsidRDefault="00EA3247" w:rsidP="00B51D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5b. </w:t>
            </w:r>
          </w:p>
          <w:p w14:paraId="5D0C0C95" w14:textId="77777777" w:rsidR="00EA3247" w:rsidRDefault="00EA3247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324B9BCD" w14:textId="77777777" w:rsidR="00EA3247" w:rsidRDefault="00EA3247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19A4E1FD" w14:textId="77777777" w:rsidR="00EA3247" w:rsidRPr="006A55F7" w:rsidRDefault="00EA3247" w:rsidP="00B51D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5c. </w:t>
            </w:r>
          </w:p>
          <w:p w14:paraId="657E6A92" w14:textId="77777777" w:rsidR="000E42FE" w:rsidRPr="006A55F7" w:rsidRDefault="000E42FE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3DCB3DB4" w14:textId="77777777" w:rsidR="000E42FE" w:rsidRPr="006A55F7" w:rsidRDefault="000E42FE" w:rsidP="00B51D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C2A46" w:rsidRPr="00570C98" w14:paraId="1C8555DC" w14:textId="77777777" w:rsidTr="003B713E">
        <w:trPr>
          <w:trHeight w:val="565"/>
        </w:trPr>
        <w:tc>
          <w:tcPr>
            <w:tcW w:w="1271" w:type="dxa"/>
            <w:shd w:val="clear" w:color="auto" w:fill="B8CCE4" w:themeFill="accent1" w:themeFillTint="66"/>
          </w:tcPr>
          <w:p w14:paraId="743F0354" w14:textId="77777777" w:rsidR="00BC2A46" w:rsidRPr="006A55F7" w:rsidRDefault="00A47C0F" w:rsidP="00B51DE7">
            <w:p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 xml:space="preserve">6. </w:t>
            </w:r>
          </w:p>
        </w:tc>
        <w:tc>
          <w:tcPr>
            <w:tcW w:w="7791" w:type="dxa"/>
            <w:shd w:val="clear" w:color="auto" w:fill="B8CCE4" w:themeFill="accent1" w:themeFillTint="66"/>
          </w:tcPr>
          <w:p w14:paraId="306FA63A" w14:textId="77777777" w:rsidR="00BC2A46" w:rsidRPr="007B3C87" w:rsidRDefault="00BC2A46" w:rsidP="00B51DE7">
            <w:pP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7B3C87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 xml:space="preserve">Aansluiten Content </w:t>
            </w:r>
          </w:p>
          <w:p w14:paraId="4648CA86" w14:textId="77777777" w:rsidR="000E5F7A" w:rsidRPr="006A55F7" w:rsidRDefault="000E5F7A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718E4D25" w14:textId="77777777" w:rsidR="00BC2A46" w:rsidRPr="006A55F7" w:rsidRDefault="00BC2A46" w:rsidP="00BE503E">
            <w:pPr>
              <w:pStyle w:val="Lijstalinea"/>
              <w:numPr>
                <w:ilvl w:val="0"/>
                <w:numId w:val="15"/>
              </w:num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 xml:space="preserve">Is het mogelijk om de Content te laten instromen op een </w:t>
            </w:r>
            <w:r w:rsidR="00197F6F">
              <w:rPr>
                <w:rFonts w:ascii="Verdana" w:hAnsi="Verdana"/>
                <w:sz w:val="18"/>
                <w:szCs w:val="18"/>
              </w:rPr>
              <w:t>Nieuwsvoorziening</w:t>
            </w:r>
            <w:r w:rsidRPr="006A55F7">
              <w:rPr>
                <w:rFonts w:ascii="Verdana" w:hAnsi="Verdana"/>
                <w:sz w:val="18"/>
                <w:szCs w:val="18"/>
              </w:rPr>
              <w:t xml:space="preserve"> van een </w:t>
            </w:r>
            <w:r w:rsidR="007B3C87">
              <w:rPr>
                <w:rFonts w:ascii="Verdana" w:hAnsi="Verdana"/>
                <w:sz w:val="18"/>
                <w:szCs w:val="18"/>
              </w:rPr>
              <w:t>andere leverancier</w:t>
            </w:r>
            <w:r w:rsidRPr="006A55F7">
              <w:rPr>
                <w:rFonts w:ascii="Verdana" w:hAnsi="Verdana"/>
                <w:sz w:val="18"/>
                <w:szCs w:val="18"/>
              </w:rPr>
              <w:t xml:space="preserve">? </w:t>
            </w:r>
            <w:r w:rsidR="009C2FAE" w:rsidRPr="006A55F7">
              <w:rPr>
                <w:rFonts w:ascii="Verdana" w:hAnsi="Verdana"/>
                <w:sz w:val="18"/>
                <w:szCs w:val="18"/>
              </w:rPr>
              <w:t xml:space="preserve">Welke oplossingen heeft u hiervoor? </w:t>
            </w:r>
            <w:r w:rsidR="009C2FAE">
              <w:rPr>
                <w:rFonts w:ascii="Verdana" w:hAnsi="Verdana"/>
                <w:sz w:val="18"/>
                <w:szCs w:val="18"/>
              </w:rPr>
              <w:t xml:space="preserve">Wordt hierbij de gehele content ingeladen of alleen de zoekresultaten? </w:t>
            </w:r>
          </w:p>
          <w:p w14:paraId="7B3275CE" w14:textId="77777777" w:rsidR="00BC2A46" w:rsidRPr="006A55F7" w:rsidRDefault="00BC2A46" w:rsidP="00BE503E">
            <w:pPr>
              <w:pStyle w:val="Lijstalinea"/>
              <w:numPr>
                <w:ilvl w:val="0"/>
                <w:numId w:val="15"/>
              </w:num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>Welke voorwaarden stelt u om uw Content te kunnen aansluiten op een</w:t>
            </w:r>
            <w:r w:rsidR="000E5F7A" w:rsidRPr="006A55F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97F6F">
              <w:rPr>
                <w:rFonts w:ascii="Verdana" w:hAnsi="Verdana"/>
                <w:sz w:val="18"/>
                <w:szCs w:val="18"/>
              </w:rPr>
              <w:t>Nieuwsvoorziening</w:t>
            </w:r>
            <w:r w:rsidRPr="006A55F7">
              <w:rPr>
                <w:rFonts w:ascii="Verdana" w:hAnsi="Verdana"/>
                <w:sz w:val="18"/>
                <w:szCs w:val="18"/>
              </w:rPr>
              <w:t xml:space="preserve"> van een </w:t>
            </w:r>
            <w:r w:rsidR="007B3C87">
              <w:rPr>
                <w:rFonts w:ascii="Verdana" w:hAnsi="Verdana"/>
                <w:sz w:val="18"/>
                <w:szCs w:val="18"/>
              </w:rPr>
              <w:t>andere leverancier</w:t>
            </w:r>
            <w:r w:rsidRPr="006A55F7">
              <w:rPr>
                <w:rFonts w:ascii="Verdana" w:hAnsi="Verdana"/>
                <w:sz w:val="18"/>
                <w:szCs w:val="18"/>
              </w:rPr>
              <w:t xml:space="preserve">? </w:t>
            </w:r>
          </w:p>
          <w:p w14:paraId="59DE594B" w14:textId="77777777" w:rsidR="003104C9" w:rsidRPr="006A55F7" w:rsidRDefault="003104C9" w:rsidP="00BE503E">
            <w:pPr>
              <w:pStyle w:val="Lijstalinea"/>
              <w:numPr>
                <w:ilvl w:val="0"/>
                <w:numId w:val="15"/>
              </w:num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>Op welke manier</w:t>
            </w:r>
            <w:r w:rsidR="007B3C87">
              <w:rPr>
                <w:rFonts w:ascii="Verdana" w:hAnsi="Verdana"/>
                <w:sz w:val="18"/>
                <w:szCs w:val="18"/>
              </w:rPr>
              <w:t>(en)</w:t>
            </w:r>
            <w:r w:rsidRPr="006A55F7">
              <w:rPr>
                <w:rFonts w:ascii="Verdana" w:hAnsi="Verdana"/>
                <w:sz w:val="18"/>
                <w:szCs w:val="18"/>
              </w:rPr>
              <w:t xml:space="preserve"> kunt u de Content aanleveren om deze te laten instromen op de </w:t>
            </w:r>
            <w:r w:rsidR="00197F6F">
              <w:rPr>
                <w:rFonts w:ascii="Verdana" w:hAnsi="Verdana"/>
                <w:sz w:val="18"/>
                <w:szCs w:val="18"/>
              </w:rPr>
              <w:t>Nieuwsvoorziening</w:t>
            </w:r>
            <w:r w:rsidRPr="006A55F7">
              <w:rPr>
                <w:rFonts w:ascii="Verdana" w:hAnsi="Verdana"/>
                <w:sz w:val="18"/>
                <w:szCs w:val="18"/>
              </w:rPr>
              <w:t xml:space="preserve"> van een </w:t>
            </w:r>
            <w:r w:rsidR="00E4668B">
              <w:rPr>
                <w:rFonts w:ascii="Verdana" w:hAnsi="Verdana"/>
                <w:sz w:val="18"/>
                <w:szCs w:val="18"/>
              </w:rPr>
              <w:t xml:space="preserve">andere leverancier </w:t>
            </w:r>
            <w:r w:rsidRPr="006A55F7">
              <w:rPr>
                <w:rFonts w:ascii="Verdana" w:hAnsi="Verdana"/>
                <w:sz w:val="18"/>
                <w:szCs w:val="18"/>
              </w:rPr>
              <w:t>(</w:t>
            </w:r>
            <w:r w:rsidR="000E5F7A" w:rsidRPr="006A55F7">
              <w:rPr>
                <w:rFonts w:ascii="Verdana" w:hAnsi="Verdana"/>
                <w:sz w:val="18"/>
                <w:szCs w:val="18"/>
              </w:rPr>
              <w:t xml:space="preserve">bijv. </w:t>
            </w:r>
            <w:r w:rsidRPr="006A55F7">
              <w:rPr>
                <w:rFonts w:ascii="Verdana" w:hAnsi="Verdana"/>
                <w:sz w:val="18"/>
                <w:szCs w:val="18"/>
              </w:rPr>
              <w:t xml:space="preserve">d.m.v. API, </w:t>
            </w:r>
            <w:proofErr w:type="spellStart"/>
            <w:r w:rsidRPr="006A55F7">
              <w:rPr>
                <w:rFonts w:ascii="Verdana" w:hAnsi="Verdana"/>
                <w:sz w:val="18"/>
                <w:szCs w:val="18"/>
              </w:rPr>
              <w:t>xsml</w:t>
            </w:r>
            <w:proofErr w:type="spellEnd"/>
            <w:r w:rsidRPr="006A55F7">
              <w:rPr>
                <w:rFonts w:ascii="Verdana" w:hAnsi="Verdana"/>
                <w:sz w:val="18"/>
                <w:szCs w:val="18"/>
              </w:rPr>
              <w:t>, tokens)</w:t>
            </w:r>
          </w:p>
          <w:p w14:paraId="42147D05" w14:textId="77777777" w:rsidR="00D5156A" w:rsidRDefault="00993188" w:rsidP="00BE503E">
            <w:pPr>
              <w:pStyle w:val="Lijstalinea"/>
              <w:numPr>
                <w:ilvl w:val="0"/>
                <w:numId w:val="15"/>
              </w:num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 xml:space="preserve">Geef </w:t>
            </w:r>
            <w:r w:rsidR="007B3C87">
              <w:rPr>
                <w:rFonts w:ascii="Verdana" w:hAnsi="Verdana"/>
                <w:sz w:val="18"/>
                <w:szCs w:val="18"/>
              </w:rPr>
              <w:t xml:space="preserve">hieronder </w:t>
            </w:r>
            <w:r w:rsidRPr="006A55F7">
              <w:rPr>
                <w:rFonts w:ascii="Verdana" w:hAnsi="Verdana"/>
                <w:sz w:val="18"/>
                <w:szCs w:val="18"/>
              </w:rPr>
              <w:t>een realistische indicatie van de kosten voor het aansluiten van de Content</w:t>
            </w:r>
            <w:r w:rsidR="004A35F4">
              <w:rPr>
                <w:rFonts w:ascii="Verdana" w:hAnsi="Verdana"/>
                <w:sz w:val="18"/>
                <w:szCs w:val="18"/>
              </w:rPr>
              <w:t xml:space="preserve"> op de </w:t>
            </w:r>
            <w:r w:rsidR="00197F6F">
              <w:rPr>
                <w:rFonts w:ascii="Verdana" w:hAnsi="Verdana"/>
                <w:sz w:val="18"/>
                <w:szCs w:val="18"/>
              </w:rPr>
              <w:t>Nieuwsvoorziening</w:t>
            </w:r>
            <w:r w:rsidR="004A35F4">
              <w:rPr>
                <w:rFonts w:ascii="Verdana" w:hAnsi="Verdana"/>
                <w:sz w:val="18"/>
                <w:szCs w:val="18"/>
              </w:rPr>
              <w:t xml:space="preserve"> van een andere leverancier</w:t>
            </w:r>
            <w:r w:rsidRPr="006A55F7">
              <w:rPr>
                <w:rFonts w:ascii="Verdana" w:hAnsi="Verdana"/>
                <w:sz w:val="18"/>
                <w:szCs w:val="18"/>
              </w:rPr>
              <w:t xml:space="preserve">, gesplitst in (indien van toepassing) vaste jaarlijkse terugkerende kosten en variabele kosten. </w:t>
            </w:r>
          </w:p>
          <w:p w14:paraId="270CFC70" w14:textId="46EDC664" w:rsidR="0059538E" w:rsidRPr="006A55F7" w:rsidRDefault="0059538E" w:rsidP="00BE503E">
            <w:pPr>
              <w:pStyle w:val="Lijstalinea"/>
              <w:numPr>
                <w:ilvl w:val="0"/>
                <w:numId w:val="15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Brengt u kosten</w:t>
            </w:r>
            <w:r w:rsidR="00C01DBF">
              <w:rPr>
                <w:rFonts w:ascii="Verdana" w:hAnsi="Verdana"/>
                <w:sz w:val="18"/>
                <w:szCs w:val="18"/>
              </w:rPr>
              <w:t xml:space="preserve"> voor het aansluiten van de Content</w:t>
            </w:r>
            <w:r>
              <w:rPr>
                <w:rFonts w:ascii="Verdana" w:hAnsi="Verdana"/>
                <w:sz w:val="18"/>
                <w:szCs w:val="18"/>
              </w:rPr>
              <w:t xml:space="preserve"> in rekening indien de Content wordt aangesloten op uw eigen </w:t>
            </w:r>
            <w:r w:rsidR="00197F6F">
              <w:rPr>
                <w:rFonts w:ascii="Verdana" w:hAnsi="Verdana"/>
                <w:sz w:val="18"/>
                <w:szCs w:val="18"/>
              </w:rPr>
              <w:t>Nieuwsvoorziening</w:t>
            </w:r>
            <w:r>
              <w:rPr>
                <w:rFonts w:ascii="Verdana" w:hAnsi="Verdana"/>
                <w:sz w:val="18"/>
                <w:szCs w:val="18"/>
              </w:rPr>
              <w:t xml:space="preserve">? </w:t>
            </w:r>
          </w:p>
          <w:p w14:paraId="383D2370" w14:textId="77777777" w:rsidR="00BC2A46" w:rsidRPr="006A55F7" w:rsidRDefault="00BC2A46" w:rsidP="00B51D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C2A46" w:rsidRPr="00570C98" w14:paraId="7CFC2912" w14:textId="77777777" w:rsidTr="003B713E">
        <w:trPr>
          <w:trHeight w:val="589"/>
        </w:trPr>
        <w:tc>
          <w:tcPr>
            <w:tcW w:w="1271" w:type="dxa"/>
          </w:tcPr>
          <w:p w14:paraId="423B880D" w14:textId="77777777" w:rsidR="00BC2A46" w:rsidRPr="006A55F7" w:rsidRDefault="00BC2A46" w:rsidP="00B51DE7">
            <w:p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>Antwoord:</w:t>
            </w:r>
          </w:p>
        </w:tc>
        <w:tc>
          <w:tcPr>
            <w:tcW w:w="7791" w:type="dxa"/>
          </w:tcPr>
          <w:p w14:paraId="00DF3E3B" w14:textId="77777777" w:rsidR="00BC2A46" w:rsidRDefault="00D4508F" w:rsidP="00B51D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6a. </w:t>
            </w:r>
          </w:p>
          <w:p w14:paraId="0F63194E" w14:textId="77777777" w:rsidR="00D4508F" w:rsidRDefault="00D4508F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67CE7DD5" w14:textId="77777777" w:rsidR="00D4508F" w:rsidRDefault="00D4508F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77BE3811" w14:textId="77777777" w:rsidR="00D4508F" w:rsidRDefault="00D4508F" w:rsidP="00B51D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6b. </w:t>
            </w:r>
          </w:p>
          <w:p w14:paraId="5779EB0C" w14:textId="77777777" w:rsidR="00D4508F" w:rsidRDefault="00D4508F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7B3B0366" w14:textId="77777777" w:rsidR="00D4508F" w:rsidRDefault="00D4508F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21FE4A4E" w14:textId="77777777" w:rsidR="00D4508F" w:rsidRDefault="00D4508F" w:rsidP="00B51D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6c. </w:t>
            </w:r>
          </w:p>
          <w:p w14:paraId="33755BB1" w14:textId="77777777" w:rsidR="00D4508F" w:rsidRDefault="00D4508F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384B6879" w14:textId="77777777" w:rsidR="00D4508F" w:rsidRDefault="00D4508F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3FF3B543" w14:textId="77777777" w:rsidR="00D4508F" w:rsidRDefault="00D4508F" w:rsidP="00B51D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6d. </w:t>
            </w:r>
          </w:p>
          <w:p w14:paraId="037D93E0" w14:textId="77777777" w:rsidR="00D4508F" w:rsidRDefault="00D4508F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039EA543" w14:textId="77777777" w:rsidR="001C0D75" w:rsidRDefault="001C0D75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7836A73F" w14:textId="77777777" w:rsidR="001C0D75" w:rsidRDefault="001C0D75" w:rsidP="00B51D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6e.</w:t>
            </w:r>
          </w:p>
          <w:p w14:paraId="63BB06A8" w14:textId="77777777" w:rsidR="001C0D75" w:rsidRDefault="001C0D75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18FB5518" w14:textId="77777777" w:rsidR="00D4508F" w:rsidRPr="006A55F7" w:rsidRDefault="00D4508F" w:rsidP="00B51D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C2A46" w:rsidRPr="00570C98" w14:paraId="0E548910" w14:textId="77777777" w:rsidTr="003B713E">
        <w:trPr>
          <w:trHeight w:val="495"/>
        </w:trPr>
        <w:tc>
          <w:tcPr>
            <w:tcW w:w="1271" w:type="dxa"/>
            <w:shd w:val="clear" w:color="auto" w:fill="B8CCE4" w:themeFill="accent1" w:themeFillTint="66"/>
          </w:tcPr>
          <w:p w14:paraId="70C08FF2" w14:textId="77777777" w:rsidR="00BC2A46" w:rsidRPr="006A55F7" w:rsidRDefault="00A47C0F" w:rsidP="00B51DE7">
            <w:p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 xml:space="preserve">7. </w:t>
            </w:r>
          </w:p>
        </w:tc>
        <w:tc>
          <w:tcPr>
            <w:tcW w:w="7791" w:type="dxa"/>
            <w:shd w:val="clear" w:color="auto" w:fill="B8CCE4" w:themeFill="accent1" w:themeFillTint="66"/>
          </w:tcPr>
          <w:p w14:paraId="265F3339" w14:textId="77777777" w:rsidR="00BC2A46" w:rsidRPr="006C4AE8" w:rsidRDefault="00BC2A46" w:rsidP="00B51DE7">
            <w:pP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6C4AE8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Gebruik Content</w:t>
            </w:r>
          </w:p>
          <w:p w14:paraId="1198DE89" w14:textId="77777777" w:rsidR="0086728B" w:rsidRPr="00235289" w:rsidRDefault="0086728B" w:rsidP="00235289">
            <w:pPr>
              <w:rPr>
                <w:rFonts w:ascii="Verdana" w:hAnsi="Verdana"/>
                <w:sz w:val="18"/>
                <w:szCs w:val="18"/>
              </w:rPr>
            </w:pPr>
          </w:p>
          <w:p w14:paraId="309DF135" w14:textId="256227A0" w:rsidR="0086728B" w:rsidRDefault="00BC2A46" w:rsidP="00235289">
            <w:pPr>
              <w:pStyle w:val="Lijstalinea"/>
              <w:numPr>
                <w:ilvl w:val="0"/>
                <w:numId w:val="16"/>
              </w:num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>In onze optiek betreft</w:t>
            </w:r>
            <w:r w:rsidR="000A7515" w:rsidRPr="006A55F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C4AE8">
              <w:rPr>
                <w:rFonts w:ascii="Verdana" w:hAnsi="Verdana"/>
                <w:sz w:val="18"/>
                <w:szCs w:val="18"/>
              </w:rPr>
              <w:t>het gebruik</w:t>
            </w:r>
            <w:r w:rsidR="00235289">
              <w:rPr>
                <w:rFonts w:ascii="Verdana" w:hAnsi="Verdana"/>
                <w:sz w:val="18"/>
                <w:szCs w:val="18"/>
              </w:rPr>
              <w:t xml:space="preserve"> van Content</w:t>
            </w:r>
            <w:r w:rsidR="006C4AE8"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6A55F7">
              <w:rPr>
                <w:rFonts w:ascii="Verdana" w:hAnsi="Verdana"/>
                <w:sz w:val="18"/>
                <w:szCs w:val="18"/>
              </w:rPr>
              <w:t xml:space="preserve">het </w:t>
            </w:r>
            <w:r w:rsidR="00272FE0" w:rsidRPr="006A55F7">
              <w:rPr>
                <w:rFonts w:ascii="Verdana" w:hAnsi="Verdana"/>
                <w:sz w:val="18"/>
                <w:szCs w:val="18"/>
              </w:rPr>
              <w:t xml:space="preserve">opslaan, </w:t>
            </w:r>
            <w:r w:rsidRPr="006A55F7">
              <w:rPr>
                <w:rFonts w:ascii="Verdana" w:hAnsi="Verdana"/>
                <w:sz w:val="18"/>
                <w:szCs w:val="18"/>
              </w:rPr>
              <w:t xml:space="preserve">lezen, analyseren, citeren, knippen en plakken en delen van Content. </w:t>
            </w:r>
          </w:p>
          <w:p w14:paraId="363B4403" w14:textId="77777777" w:rsidR="0086728B" w:rsidRDefault="0086728B" w:rsidP="0086728B">
            <w:pPr>
              <w:pStyle w:val="Lijstalinea"/>
              <w:ind w:left="360"/>
              <w:rPr>
                <w:rFonts w:ascii="Verdana" w:hAnsi="Verdana"/>
                <w:sz w:val="18"/>
                <w:szCs w:val="18"/>
              </w:rPr>
            </w:pPr>
          </w:p>
          <w:p w14:paraId="1AAD050D" w14:textId="77777777" w:rsidR="0086728B" w:rsidRDefault="00BC2A46" w:rsidP="0086728B">
            <w:pPr>
              <w:pStyle w:val="Lijstalinea"/>
              <w:ind w:left="360"/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>Kunt u zich vinden in deze definitie</w:t>
            </w:r>
            <w:r w:rsidR="000A7515" w:rsidRPr="006A55F7">
              <w:rPr>
                <w:rFonts w:ascii="Verdana" w:hAnsi="Verdana"/>
                <w:sz w:val="18"/>
                <w:szCs w:val="18"/>
              </w:rPr>
              <w:t>?</w:t>
            </w:r>
            <w:r w:rsidRPr="006A55F7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7AA79504" w14:textId="77777777" w:rsidR="0086728B" w:rsidRDefault="0086728B" w:rsidP="0086728B">
            <w:pPr>
              <w:pStyle w:val="Lijstalinea"/>
              <w:ind w:left="360"/>
              <w:rPr>
                <w:rFonts w:ascii="Verdana" w:hAnsi="Verdana"/>
                <w:sz w:val="18"/>
                <w:szCs w:val="18"/>
              </w:rPr>
            </w:pPr>
          </w:p>
          <w:p w14:paraId="0A0CBDBB" w14:textId="77777777" w:rsidR="000A7515" w:rsidRDefault="00BC2A46" w:rsidP="0086728B">
            <w:pPr>
              <w:pStyle w:val="Lijstalinea"/>
              <w:ind w:left="360"/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 xml:space="preserve">Zo nee, welke wijzigingen/suggesties stelt u voor? </w:t>
            </w:r>
          </w:p>
          <w:p w14:paraId="25D76B67" w14:textId="77777777" w:rsidR="0086728B" w:rsidRPr="006A55F7" w:rsidRDefault="0086728B" w:rsidP="0086728B">
            <w:pPr>
              <w:pStyle w:val="Lijstalinea"/>
              <w:ind w:left="360"/>
              <w:rPr>
                <w:rFonts w:ascii="Verdana" w:hAnsi="Verdana"/>
                <w:sz w:val="18"/>
                <w:szCs w:val="18"/>
              </w:rPr>
            </w:pPr>
          </w:p>
          <w:p w14:paraId="5440184C" w14:textId="77777777" w:rsidR="00272FE0" w:rsidRPr="006A55F7" w:rsidRDefault="00BC2A46" w:rsidP="00BE503E">
            <w:pPr>
              <w:pStyle w:val="Lijstalinea"/>
              <w:numPr>
                <w:ilvl w:val="0"/>
                <w:numId w:val="16"/>
              </w:num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>Is het toegestaan om alle Content te allen tijde te gebruiken binnen de eigen organisatie voor en door alle medewerkers</w:t>
            </w:r>
            <w:r w:rsidR="006C4AE8">
              <w:rPr>
                <w:rFonts w:ascii="Verdana" w:hAnsi="Verdana"/>
                <w:sz w:val="18"/>
                <w:szCs w:val="18"/>
              </w:rPr>
              <w:t xml:space="preserve"> o</w:t>
            </w:r>
            <w:r w:rsidRPr="006A55F7">
              <w:rPr>
                <w:rFonts w:ascii="Verdana" w:hAnsi="Verdana"/>
                <w:sz w:val="18"/>
                <w:szCs w:val="18"/>
              </w:rPr>
              <w:t>f zijn hier restricties aan verbonden</w:t>
            </w:r>
            <w:r w:rsidR="006C4AE8">
              <w:rPr>
                <w:rFonts w:ascii="Verdana" w:hAnsi="Verdana"/>
                <w:sz w:val="18"/>
                <w:szCs w:val="18"/>
              </w:rPr>
              <w:t xml:space="preserve">? </w:t>
            </w:r>
            <w:r w:rsidR="00925D5D">
              <w:rPr>
                <w:rFonts w:ascii="Verdana" w:hAnsi="Verdana"/>
                <w:sz w:val="18"/>
                <w:szCs w:val="18"/>
              </w:rPr>
              <w:t>Indien er restricties zijn,</w:t>
            </w:r>
            <w:r w:rsidRPr="006A55F7">
              <w:rPr>
                <w:rFonts w:ascii="Verdana" w:hAnsi="Verdana"/>
                <w:sz w:val="18"/>
                <w:szCs w:val="18"/>
              </w:rPr>
              <w:t xml:space="preserve"> kunt u aangeven welke </w:t>
            </w:r>
            <w:r w:rsidR="006C4AE8">
              <w:rPr>
                <w:rFonts w:ascii="Verdana" w:hAnsi="Verdana"/>
                <w:sz w:val="18"/>
                <w:szCs w:val="18"/>
              </w:rPr>
              <w:t xml:space="preserve">restricties </w:t>
            </w:r>
            <w:r w:rsidRPr="006A55F7">
              <w:rPr>
                <w:rFonts w:ascii="Verdana" w:hAnsi="Verdana"/>
                <w:sz w:val="18"/>
                <w:szCs w:val="18"/>
              </w:rPr>
              <w:t xml:space="preserve">dat zijn? </w:t>
            </w:r>
          </w:p>
          <w:p w14:paraId="39F0F932" w14:textId="77777777" w:rsidR="00272FE0" w:rsidRPr="006A55F7" w:rsidRDefault="00272FE0" w:rsidP="00BE503E">
            <w:pPr>
              <w:pStyle w:val="Lijstalinea"/>
              <w:numPr>
                <w:ilvl w:val="0"/>
                <w:numId w:val="16"/>
              </w:num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 xml:space="preserve">Kunt u beeldmateriaal leveren wat bij de Content hoort? </w:t>
            </w:r>
            <w:r w:rsidR="001F5447" w:rsidRPr="006A55F7">
              <w:rPr>
                <w:rFonts w:ascii="Verdana" w:hAnsi="Verdana"/>
                <w:sz w:val="18"/>
                <w:szCs w:val="18"/>
              </w:rPr>
              <w:t>Zo</w:t>
            </w:r>
            <w:r w:rsidR="00680B1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F5447" w:rsidRPr="006A55F7">
              <w:rPr>
                <w:rFonts w:ascii="Verdana" w:hAnsi="Verdana"/>
                <w:sz w:val="18"/>
                <w:szCs w:val="18"/>
              </w:rPr>
              <w:t>ja kunt u een indicatie van de kosten geven</w:t>
            </w:r>
            <w:r w:rsidR="00680B11">
              <w:rPr>
                <w:rFonts w:ascii="Verdana" w:hAnsi="Verdana"/>
                <w:sz w:val="18"/>
                <w:szCs w:val="18"/>
              </w:rPr>
              <w:t xml:space="preserve"> indien er voor deze optie wordt gekozen</w:t>
            </w:r>
            <w:r w:rsidR="001F5447" w:rsidRPr="006A55F7">
              <w:rPr>
                <w:rFonts w:ascii="Verdana" w:hAnsi="Verdana"/>
                <w:sz w:val="18"/>
                <w:szCs w:val="18"/>
              </w:rPr>
              <w:t xml:space="preserve">? </w:t>
            </w:r>
          </w:p>
          <w:p w14:paraId="6C94C7FB" w14:textId="77777777" w:rsidR="00BC2A46" w:rsidRPr="006A55F7" w:rsidRDefault="00272FE0" w:rsidP="00BE503E">
            <w:pPr>
              <w:pStyle w:val="Lijstalinea"/>
              <w:numPr>
                <w:ilvl w:val="0"/>
                <w:numId w:val="16"/>
              </w:num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 xml:space="preserve">Is het toegestaan om artikelen op te slaan (bijv. </w:t>
            </w:r>
            <w:r w:rsidR="00925D5D">
              <w:rPr>
                <w:rFonts w:ascii="Verdana" w:hAnsi="Verdana"/>
                <w:sz w:val="18"/>
                <w:szCs w:val="18"/>
              </w:rPr>
              <w:t xml:space="preserve">in </w:t>
            </w:r>
            <w:r w:rsidRPr="006A55F7">
              <w:rPr>
                <w:rFonts w:ascii="Verdana" w:hAnsi="Verdana"/>
                <w:sz w:val="18"/>
                <w:szCs w:val="18"/>
              </w:rPr>
              <w:t>Word/</w:t>
            </w:r>
            <w:proofErr w:type="spellStart"/>
            <w:r w:rsidRPr="006A55F7">
              <w:rPr>
                <w:rFonts w:ascii="Verdana" w:hAnsi="Verdana"/>
                <w:sz w:val="18"/>
                <w:szCs w:val="18"/>
              </w:rPr>
              <w:t>PDF’s</w:t>
            </w:r>
            <w:proofErr w:type="spellEnd"/>
            <w:r w:rsidRPr="006A55F7">
              <w:rPr>
                <w:rFonts w:ascii="Verdana" w:hAnsi="Verdana"/>
                <w:sz w:val="18"/>
                <w:szCs w:val="18"/>
              </w:rPr>
              <w:t>)? Indien hier beperkingen aan zijn verbonden, kunt u aangeven welke beperkingen dat zijn?</w:t>
            </w:r>
          </w:p>
          <w:p w14:paraId="22C8D9B4" w14:textId="77777777" w:rsidR="00BC2A46" w:rsidRPr="006A55F7" w:rsidRDefault="00BC2A46" w:rsidP="00B51D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C2A46" w:rsidRPr="00570C98" w14:paraId="2E407F28" w14:textId="77777777" w:rsidTr="003B713E">
        <w:trPr>
          <w:trHeight w:val="589"/>
        </w:trPr>
        <w:tc>
          <w:tcPr>
            <w:tcW w:w="1271" w:type="dxa"/>
          </w:tcPr>
          <w:p w14:paraId="5C1AE6E7" w14:textId="77777777" w:rsidR="00BC2A46" w:rsidRPr="006A55F7" w:rsidRDefault="00BC2A46" w:rsidP="00B51DE7">
            <w:p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lastRenderedPageBreak/>
              <w:t>Antwoord:</w:t>
            </w:r>
          </w:p>
        </w:tc>
        <w:tc>
          <w:tcPr>
            <w:tcW w:w="7791" w:type="dxa"/>
          </w:tcPr>
          <w:p w14:paraId="0F191FAF" w14:textId="77777777" w:rsidR="00680B11" w:rsidRDefault="00680B11" w:rsidP="00B51D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7a. </w:t>
            </w:r>
          </w:p>
          <w:p w14:paraId="51E14867" w14:textId="77777777" w:rsidR="00680B11" w:rsidRDefault="00680B11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4AA36A5D" w14:textId="77777777" w:rsidR="00680B11" w:rsidRDefault="00680B11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7A344E8B" w14:textId="77777777" w:rsidR="00680B11" w:rsidRDefault="00680B11" w:rsidP="00B51D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7b. </w:t>
            </w:r>
          </w:p>
          <w:p w14:paraId="43B625C1" w14:textId="77777777" w:rsidR="00680B11" w:rsidRDefault="00680B11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3DD32F4F" w14:textId="77777777" w:rsidR="00680B11" w:rsidRDefault="00680B11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69CACD80" w14:textId="77777777" w:rsidR="00680B11" w:rsidRDefault="00680B11" w:rsidP="00B51D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7c. </w:t>
            </w:r>
          </w:p>
          <w:p w14:paraId="243AA59B" w14:textId="77777777" w:rsidR="00680B11" w:rsidRDefault="00680B11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78EFF9AE" w14:textId="77777777" w:rsidR="00680B11" w:rsidRDefault="00680B11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294A8844" w14:textId="77777777" w:rsidR="00680B11" w:rsidRDefault="00680B11" w:rsidP="00B51D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7d. </w:t>
            </w:r>
          </w:p>
          <w:p w14:paraId="2B5A5C84" w14:textId="77777777" w:rsidR="00680B11" w:rsidRDefault="00680B11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449BF631" w14:textId="77777777" w:rsidR="00680B11" w:rsidRPr="006A55F7" w:rsidRDefault="00680B11" w:rsidP="00B51D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C2A46" w:rsidRPr="00570C98" w14:paraId="1E4A883E" w14:textId="77777777" w:rsidTr="003B713E">
        <w:trPr>
          <w:trHeight w:val="495"/>
        </w:trPr>
        <w:tc>
          <w:tcPr>
            <w:tcW w:w="1271" w:type="dxa"/>
            <w:shd w:val="clear" w:color="auto" w:fill="B8CCE4" w:themeFill="accent1" w:themeFillTint="66"/>
          </w:tcPr>
          <w:p w14:paraId="7B5AF4B3" w14:textId="77777777" w:rsidR="00BC2A46" w:rsidRPr="006A55F7" w:rsidRDefault="00A47C0F" w:rsidP="00B51DE7">
            <w:p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 xml:space="preserve">8. </w:t>
            </w:r>
          </w:p>
        </w:tc>
        <w:tc>
          <w:tcPr>
            <w:tcW w:w="7791" w:type="dxa"/>
            <w:shd w:val="clear" w:color="auto" w:fill="B8CCE4" w:themeFill="accent1" w:themeFillTint="66"/>
          </w:tcPr>
          <w:p w14:paraId="6B6A68B1" w14:textId="77777777" w:rsidR="00BC2A46" w:rsidRPr="00680B11" w:rsidRDefault="00BC2A46" w:rsidP="00B51DE7">
            <w:pP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680B11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Implementatie</w:t>
            </w:r>
          </w:p>
          <w:p w14:paraId="6C3F3D44" w14:textId="77777777" w:rsidR="00BC2A46" w:rsidRPr="006A55F7" w:rsidRDefault="00BC2A46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511E5A5B" w14:textId="77777777" w:rsidR="00C823A3" w:rsidRPr="006A55F7" w:rsidRDefault="00BC2A46" w:rsidP="00BE503E">
            <w:pPr>
              <w:pStyle w:val="Lijstalinea"/>
              <w:numPr>
                <w:ilvl w:val="0"/>
                <w:numId w:val="17"/>
              </w:num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 xml:space="preserve">Is er een implementatieperiode nodig </w:t>
            </w:r>
            <w:r w:rsidR="001F38D6" w:rsidRPr="006A55F7">
              <w:rPr>
                <w:rFonts w:ascii="Verdana" w:hAnsi="Verdana"/>
                <w:sz w:val="18"/>
                <w:szCs w:val="18"/>
              </w:rPr>
              <w:t xml:space="preserve">om de Content aan te sluiten op een </w:t>
            </w:r>
            <w:r w:rsidR="00197F6F">
              <w:rPr>
                <w:rFonts w:ascii="Verdana" w:hAnsi="Verdana"/>
                <w:sz w:val="18"/>
                <w:szCs w:val="18"/>
              </w:rPr>
              <w:t>Nieuwsvoorziening</w:t>
            </w:r>
            <w:r w:rsidR="001F38D6" w:rsidRPr="006A55F7">
              <w:rPr>
                <w:rFonts w:ascii="Verdana" w:hAnsi="Verdana"/>
                <w:sz w:val="18"/>
                <w:szCs w:val="18"/>
              </w:rPr>
              <w:t xml:space="preserve"> van een </w:t>
            </w:r>
            <w:r w:rsidR="00680B11">
              <w:rPr>
                <w:rFonts w:ascii="Verdana" w:hAnsi="Verdana"/>
                <w:sz w:val="18"/>
                <w:szCs w:val="18"/>
              </w:rPr>
              <w:t>andere leverancier</w:t>
            </w:r>
            <w:r w:rsidR="001F38D6" w:rsidRPr="006A55F7">
              <w:rPr>
                <w:rFonts w:ascii="Verdana" w:hAnsi="Verdana"/>
                <w:sz w:val="18"/>
                <w:szCs w:val="18"/>
              </w:rPr>
              <w:t>? Zo</w:t>
            </w:r>
            <w:r w:rsidR="00480A79" w:rsidRPr="006A55F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F38D6" w:rsidRPr="006A55F7">
              <w:rPr>
                <w:rFonts w:ascii="Verdana" w:hAnsi="Verdana"/>
                <w:sz w:val="18"/>
                <w:szCs w:val="18"/>
              </w:rPr>
              <w:t>ja</w:t>
            </w:r>
            <w:r w:rsidR="00AC053C">
              <w:rPr>
                <w:rFonts w:ascii="Verdana" w:hAnsi="Verdana"/>
                <w:sz w:val="18"/>
                <w:szCs w:val="18"/>
              </w:rPr>
              <w:t>,</w:t>
            </w:r>
            <w:r w:rsidR="001F38D6" w:rsidRPr="006A55F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80B11">
              <w:rPr>
                <w:rFonts w:ascii="Verdana" w:hAnsi="Verdana"/>
                <w:sz w:val="18"/>
                <w:szCs w:val="18"/>
              </w:rPr>
              <w:t xml:space="preserve">kunt u aangeven </w:t>
            </w:r>
            <w:r w:rsidR="001F38D6" w:rsidRPr="006A55F7">
              <w:rPr>
                <w:rFonts w:ascii="Verdana" w:hAnsi="Verdana"/>
                <w:sz w:val="18"/>
                <w:szCs w:val="18"/>
              </w:rPr>
              <w:t>met welke aspecten</w:t>
            </w:r>
            <w:r w:rsidR="00680B1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F38D6" w:rsidRPr="006A55F7">
              <w:rPr>
                <w:rFonts w:ascii="Verdana" w:hAnsi="Verdana"/>
                <w:sz w:val="18"/>
                <w:szCs w:val="18"/>
              </w:rPr>
              <w:t xml:space="preserve">wij in de implementatie rekening </w:t>
            </w:r>
            <w:r w:rsidR="00680B11">
              <w:rPr>
                <w:rFonts w:ascii="Verdana" w:hAnsi="Verdana"/>
                <w:sz w:val="18"/>
                <w:szCs w:val="18"/>
              </w:rPr>
              <w:t xml:space="preserve">moeten </w:t>
            </w:r>
            <w:r w:rsidR="001F38D6" w:rsidRPr="006A55F7">
              <w:rPr>
                <w:rFonts w:ascii="Verdana" w:hAnsi="Verdana"/>
                <w:sz w:val="18"/>
                <w:szCs w:val="18"/>
              </w:rPr>
              <w:t>houden</w:t>
            </w:r>
            <w:r w:rsidR="00680B11">
              <w:rPr>
                <w:rFonts w:ascii="Verdana" w:hAnsi="Verdana"/>
                <w:sz w:val="18"/>
                <w:szCs w:val="18"/>
              </w:rPr>
              <w:t>?</w:t>
            </w:r>
          </w:p>
          <w:p w14:paraId="147D2A41" w14:textId="77777777" w:rsidR="00680B11" w:rsidRDefault="00C823A3" w:rsidP="00BE503E">
            <w:pPr>
              <w:pStyle w:val="Lijstalinea"/>
              <w:numPr>
                <w:ilvl w:val="0"/>
                <w:numId w:val="17"/>
              </w:num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>Wat is volgens u een realistische doorlooptijd voor de complete implementatie na Opdrachtverstrekking? Hoelang heeft u gemiddeld nodig om de gevraagde Content aan te sluiten</w:t>
            </w:r>
            <w:r w:rsidR="00680B11">
              <w:rPr>
                <w:rFonts w:ascii="Verdana" w:hAnsi="Verdana"/>
                <w:sz w:val="18"/>
                <w:szCs w:val="18"/>
              </w:rPr>
              <w:t xml:space="preserve"> op een </w:t>
            </w:r>
            <w:r w:rsidR="00197F6F">
              <w:rPr>
                <w:rFonts w:ascii="Verdana" w:hAnsi="Verdana"/>
                <w:sz w:val="18"/>
                <w:szCs w:val="18"/>
              </w:rPr>
              <w:t>Nieuwsvoorziening</w:t>
            </w:r>
            <w:r w:rsidR="00680B11">
              <w:rPr>
                <w:rFonts w:ascii="Verdana" w:hAnsi="Verdana"/>
                <w:sz w:val="18"/>
                <w:szCs w:val="18"/>
              </w:rPr>
              <w:t xml:space="preserve"> van een andere leverancier</w:t>
            </w:r>
            <w:r w:rsidRPr="006A55F7">
              <w:rPr>
                <w:rFonts w:ascii="Verdana" w:hAnsi="Verdana"/>
                <w:sz w:val="18"/>
                <w:szCs w:val="18"/>
              </w:rPr>
              <w:t xml:space="preserve">? </w:t>
            </w:r>
          </w:p>
          <w:p w14:paraId="20CAC73F" w14:textId="77777777" w:rsidR="00BC2A46" w:rsidRPr="00680B11" w:rsidRDefault="00BC2A46" w:rsidP="00680B11">
            <w:pPr>
              <w:ind w:left="360"/>
              <w:rPr>
                <w:rFonts w:ascii="Verdana" w:hAnsi="Verdana"/>
                <w:sz w:val="18"/>
                <w:szCs w:val="18"/>
              </w:rPr>
            </w:pPr>
          </w:p>
        </w:tc>
      </w:tr>
      <w:tr w:rsidR="00BC2A46" w:rsidRPr="00570C98" w14:paraId="43B59410" w14:textId="77777777" w:rsidTr="003B713E">
        <w:trPr>
          <w:trHeight w:val="589"/>
        </w:trPr>
        <w:tc>
          <w:tcPr>
            <w:tcW w:w="1271" w:type="dxa"/>
          </w:tcPr>
          <w:p w14:paraId="2C596986" w14:textId="77777777" w:rsidR="00BC2A46" w:rsidRPr="006A55F7" w:rsidRDefault="00BC2A46" w:rsidP="00B51DE7">
            <w:p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>Antwoord:</w:t>
            </w:r>
          </w:p>
        </w:tc>
        <w:tc>
          <w:tcPr>
            <w:tcW w:w="7791" w:type="dxa"/>
          </w:tcPr>
          <w:p w14:paraId="7D31F997" w14:textId="77777777" w:rsidR="00BC2A46" w:rsidRDefault="00D43563" w:rsidP="00B51D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8a. </w:t>
            </w:r>
          </w:p>
          <w:p w14:paraId="014113BD" w14:textId="77777777" w:rsidR="00D43563" w:rsidRDefault="00D43563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389EF322" w14:textId="77777777" w:rsidR="00D43563" w:rsidRDefault="00D43563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44E21F0B" w14:textId="77777777" w:rsidR="00D43563" w:rsidRDefault="00D43563" w:rsidP="00B51D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8b. </w:t>
            </w:r>
          </w:p>
          <w:p w14:paraId="31CDB713" w14:textId="77777777" w:rsidR="00D43563" w:rsidRDefault="00D43563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3BF511B8" w14:textId="77777777" w:rsidR="00D43563" w:rsidRPr="006A55F7" w:rsidRDefault="00D43563" w:rsidP="00B51D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38D6" w:rsidRPr="00570C98" w14:paraId="12B1C6C2" w14:textId="77777777" w:rsidTr="003B713E">
        <w:trPr>
          <w:trHeight w:val="495"/>
        </w:trPr>
        <w:tc>
          <w:tcPr>
            <w:tcW w:w="1271" w:type="dxa"/>
            <w:shd w:val="clear" w:color="auto" w:fill="B8CCE4" w:themeFill="accent1" w:themeFillTint="66"/>
          </w:tcPr>
          <w:p w14:paraId="27FE09F3" w14:textId="77777777" w:rsidR="001F38D6" w:rsidRPr="006A55F7" w:rsidRDefault="00A47C0F" w:rsidP="00B51DE7">
            <w:p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 xml:space="preserve">9. </w:t>
            </w:r>
          </w:p>
        </w:tc>
        <w:tc>
          <w:tcPr>
            <w:tcW w:w="7791" w:type="dxa"/>
            <w:shd w:val="clear" w:color="auto" w:fill="B8CCE4" w:themeFill="accent1" w:themeFillTint="66"/>
          </w:tcPr>
          <w:p w14:paraId="57D0647A" w14:textId="77777777" w:rsidR="001F38D6" w:rsidRPr="00D43563" w:rsidRDefault="001F38D6" w:rsidP="00B51DE7">
            <w:pP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43563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 xml:space="preserve">Maatschappelijk Verantwoord Ondernemen </w:t>
            </w:r>
          </w:p>
          <w:p w14:paraId="70AB74CF" w14:textId="77777777" w:rsidR="001F38D6" w:rsidRPr="006A55F7" w:rsidRDefault="001F38D6" w:rsidP="00B51DE7">
            <w:pPr>
              <w:rPr>
                <w:rFonts w:ascii="Verdana" w:hAnsi="Verdana"/>
                <w:sz w:val="18"/>
                <w:szCs w:val="18"/>
              </w:rPr>
            </w:pPr>
          </w:p>
          <w:p w14:paraId="7CAD16E4" w14:textId="77777777" w:rsidR="00C058D6" w:rsidRDefault="00255768" w:rsidP="00BE503E">
            <w:pPr>
              <w:pStyle w:val="Lijstalinea"/>
              <w:numPr>
                <w:ilvl w:val="0"/>
                <w:numId w:val="18"/>
              </w:num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 xml:space="preserve">Kunt u aangeven of u </w:t>
            </w:r>
            <w:proofErr w:type="spellStart"/>
            <w:r w:rsidRPr="006A55F7">
              <w:rPr>
                <w:rFonts w:ascii="Verdana" w:hAnsi="Verdana"/>
                <w:sz w:val="18"/>
                <w:szCs w:val="18"/>
              </w:rPr>
              <w:t>Social</w:t>
            </w:r>
            <w:proofErr w:type="spellEnd"/>
            <w:r w:rsidRPr="006A55F7">
              <w:rPr>
                <w:rFonts w:ascii="Verdana" w:hAnsi="Verdana"/>
                <w:sz w:val="18"/>
                <w:szCs w:val="18"/>
              </w:rPr>
              <w:t xml:space="preserve"> Return </w:t>
            </w:r>
            <w:r w:rsidR="00FA009A" w:rsidRPr="006A55F7">
              <w:rPr>
                <w:rFonts w:ascii="Verdana" w:hAnsi="Verdana"/>
                <w:sz w:val="18"/>
                <w:szCs w:val="18"/>
              </w:rPr>
              <w:t xml:space="preserve">kunt </w:t>
            </w:r>
            <w:r w:rsidRPr="006A55F7">
              <w:rPr>
                <w:rFonts w:ascii="Verdana" w:hAnsi="Verdana"/>
                <w:sz w:val="18"/>
                <w:szCs w:val="18"/>
              </w:rPr>
              <w:t xml:space="preserve">toepassen </w:t>
            </w:r>
            <w:r w:rsidR="00942132" w:rsidRPr="006A55F7">
              <w:rPr>
                <w:rFonts w:ascii="Verdana" w:hAnsi="Verdana"/>
                <w:sz w:val="18"/>
                <w:szCs w:val="18"/>
              </w:rPr>
              <w:t xml:space="preserve">bij deze Opdracht? </w:t>
            </w:r>
          </w:p>
          <w:p w14:paraId="17542609" w14:textId="77777777" w:rsidR="00C058D6" w:rsidRDefault="00C058D6" w:rsidP="00C058D6">
            <w:pPr>
              <w:pStyle w:val="Lijstalinea"/>
              <w:ind w:left="360"/>
              <w:rPr>
                <w:rFonts w:ascii="Verdana" w:hAnsi="Verdana"/>
                <w:sz w:val="18"/>
                <w:szCs w:val="18"/>
              </w:rPr>
            </w:pPr>
          </w:p>
          <w:p w14:paraId="1243EED4" w14:textId="77777777" w:rsidR="00942132" w:rsidRDefault="00942132" w:rsidP="00C058D6">
            <w:pPr>
              <w:pStyle w:val="Lijstalinea"/>
              <w:ind w:left="36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058D6">
              <w:rPr>
                <w:rFonts w:ascii="Verdana" w:hAnsi="Verdana"/>
                <w:sz w:val="18"/>
                <w:szCs w:val="18"/>
              </w:rPr>
              <w:t>Social</w:t>
            </w:r>
            <w:proofErr w:type="spellEnd"/>
            <w:r w:rsidRPr="00C058D6">
              <w:rPr>
                <w:rFonts w:ascii="Verdana" w:hAnsi="Verdana"/>
                <w:sz w:val="18"/>
                <w:szCs w:val="18"/>
              </w:rPr>
              <w:t xml:space="preserve"> Return houdt in dat u bij de uitvoering van de opdracht bijdraagt aan het creëren van extra werk(</w:t>
            </w:r>
            <w:proofErr w:type="spellStart"/>
            <w:r w:rsidRPr="00C058D6">
              <w:rPr>
                <w:rFonts w:ascii="Verdana" w:hAnsi="Verdana"/>
                <w:sz w:val="18"/>
                <w:szCs w:val="18"/>
              </w:rPr>
              <w:t>ervarings</w:t>
            </w:r>
            <w:proofErr w:type="spellEnd"/>
            <w:r w:rsidRPr="00C058D6">
              <w:rPr>
                <w:rFonts w:ascii="Verdana" w:hAnsi="Verdana"/>
                <w:sz w:val="18"/>
                <w:szCs w:val="18"/>
              </w:rPr>
              <w:t>)plaatsen voor mensen met een grote(re) afstand tot de arbeidsmarkt. De werkzaamheden dienen gerelateerd te zijn aan de opdracht.</w:t>
            </w:r>
          </w:p>
          <w:p w14:paraId="532E0066" w14:textId="77777777" w:rsidR="00C058D6" w:rsidRPr="00C058D6" w:rsidRDefault="00C058D6" w:rsidP="00C058D6">
            <w:pPr>
              <w:pStyle w:val="Lijstalinea"/>
              <w:ind w:left="360"/>
              <w:rPr>
                <w:rFonts w:ascii="Verdana" w:hAnsi="Verdana"/>
                <w:sz w:val="18"/>
                <w:szCs w:val="18"/>
              </w:rPr>
            </w:pPr>
          </w:p>
          <w:p w14:paraId="26D22A8A" w14:textId="77777777" w:rsidR="001F38D6" w:rsidRPr="006A55F7" w:rsidRDefault="00942132" w:rsidP="00BE503E">
            <w:pPr>
              <w:pStyle w:val="Lijstalinea"/>
              <w:numPr>
                <w:ilvl w:val="0"/>
                <w:numId w:val="18"/>
              </w:num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 xml:space="preserve">Indien dit mogelijk is kunt u aangeven wat een realistisch bedrag is wat u voor deze opdracht </w:t>
            </w:r>
            <w:r w:rsidR="00FA009A" w:rsidRPr="006A55F7">
              <w:rPr>
                <w:rFonts w:ascii="Verdana" w:hAnsi="Verdana"/>
                <w:sz w:val="18"/>
                <w:szCs w:val="18"/>
              </w:rPr>
              <w:t xml:space="preserve">kunt </w:t>
            </w:r>
            <w:r w:rsidRPr="006A55F7">
              <w:rPr>
                <w:rFonts w:ascii="Verdana" w:hAnsi="Verdana"/>
                <w:sz w:val="18"/>
                <w:szCs w:val="18"/>
              </w:rPr>
              <w:t xml:space="preserve">inzetten? </w:t>
            </w:r>
          </w:p>
          <w:p w14:paraId="67B6AFAB" w14:textId="77777777" w:rsidR="00942132" w:rsidRDefault="00942132" w:rsidP="00BE503E">
            <w:pPr>
              <w:pStyle w:val="Lijstalinea"/>
              <w:numPr>
                <w:ilvl w:val="0"/>
                <w:numId w:val="18"/>
              </w:num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 xml:space="preserve">Zijn er naast </w:t>
            </w:r>
            <w:proofErr w:type="spellStart"/>
            <w:r w:rsidRPr="006A55F7">
              <w:rPr>
                <w:rFonts w:ascii="Verdana" w:hAnsi="Verdana"/>
                <w:sz w:val="18"/>
                <w:szCs w:val="18"/>
              </w:rPr>
              <w:t>Social</w:t>
            </w:r>
            <w:proofErr w:type="spellEnd"/>
            <w:r w:rsidRPr="006A55F7">
              <w:rPr>
                <w:rFonts w:ascii="Verdana" w:hAnsi="Verdana"/>
                <w:sz w:val="18"/>
                <w:szCs w:val="18"/>
              </w:rPr>
              <w:t xml:space="preserve"> Return, nog andere mogelijkheden</w:t>
            </w:r>
            <w:r w:rsidR="00080AE5" w:rsidRPr="006A55F7">
              <w:rPr>
                <w:rFonts w:ascii="Verdana" w:hAnsi="Verdana"/>
                <w:sz w:val="18"/>
                <w:szCs w:val="18"/>
              </w:rPr>
              <w:t>/thema</w:t>
            </w:r>
            <w:r w:rsidR="00C823A3" w:rsidRPr="006A55F7">
              <w:rPr>
                <w:rFonts w:ascii="Verdana" w:hAnsi="Verdana"/>
                <w:sz w:val="18"/>
                <w:szCs w:val="18"/>
              </w:rPr>
              <w:t>’</w:t>
            </w:r>
            <w:r w:rsidR="00080AE5" w:rsidRPr="006A55F7">
              <w:rPr>
                <w:rFonts w:ascii="Verdana" w:hAnsi="Verdana"/>
                <w:sz w:val="18"/>
                <w:szCs w:val="18"/>
              </w:rPr>
              <w:t>s</w:t>
            </w:r>
            <w:r w:rsidRPr="006A55F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823A3" w:rsidRPr="006A55F7">
              <w:rPr>
                <w:rFonts w:ascii="Verdana" w:hAnsi="Verdana"/>
                <w:sz w:val="18"/>
                <w:szCs w:val="18"/>
              </w:rPr>
              <w:t xml:space="preserve">waarop u invulling kunt geven aan </w:t>
            </w:r>
            <w:r w:rsidR="00080AE5" w:rsidRPr="006A55F7">
              <w:rPr>
                <w:rFonts w:ascii="Verdana" w:hAnsi="Verdana"/>
                <w:sz w:val="18"/>
                <w:szCs w:val="18"/>
              </w:rPr>
              <w:t>Maatschappelijk Verantwoord Ondernemen</w:t>
            </w:r>
            <w:r w:rsidR="00D43563">
              <w:rPr>
                <w:rFonts w:ascii="Verdana" w:hAnsi="Verdana"/>
                <w:sz w:val="18"/>
                <w:szCs w:val="18"/>
              </w:rPr>
              <w:t xml:space="preserve"> (People, </w:t>
            </w:r>
            <w:proofErr w:type="spellStart"/>
            <w:r w:rsidR="00D43563">
              <w:rPr>
                <w:rFonts w:ascii="Verdana" w:hAnsi="Verdana"/>
                <w:sz w:val="18"/>
                <w:szCs w:val="18"/>
              </w:rPr>
              <w:t>Planet</w:t>
            </w:r>
            <w:proofErr w:type="spellEnd"/>
            <w:r w:rsidR="00D43563">
              <w:rPr>
                <w:rFonts w:ascii="Verdana" w:hAnsi="Verdana"/>
                <w:sz w:val="18"/>
                <w:szCs w:val="18"/>
              </w:rPr>
              <w:t>, Profit)</w:t>
            </w:r>
            <w:r w:rsidR="00080AE5" w:rsidRPr="006A55F7">
              <w:rPr>
                <w:rFonts w:ascii="Verdana" w:hAnsi="Verdana"/>
                <w:sz w:val="18"/>
                <w:szCs w:val="18"/>
              </w:rPr>
              <w:t xml:space="preserve">. </w:t>
            </w:r>
          </w:p>
          <w:p w14:paraId="667E3485" w14:textId="77777777" w:rsidR="00D43563" w:rsidRPr="006A55F7" w:rsidRDefault="00D43563" w:rsidP="00D43563">
            <w:pPr>
              <w:pStyle w:val="Lijstalinea"/>
              <w:rPr>
                <w:rFonts w:ascii="Verdana" w:hAnsi="Verdana"/>
                <w:sz w:val="18"/>
                <w:szCs w:val="18"/>
              </w:rPr>
            </w:pPr>
          </w:p>
        </w:tc>
      </w:tr>
      <w:tr w:rsidR="001F38D6" w:rsidRPr="00570C98" w14:paraId="333DB0C3" w14:textId="77777777" w:rsidTr="003B713E">
        <w:trPr>
          <w:trHeight w:val="589"/>
        </w:trPr>
        <w:tc>
          <w:tcPr>
            <w:tcW w:w="1271" w:type="dxa"/>
          </w:tcPr>
          <w:p w14:paraId="4922BE4B" w14:textId="77777777" w:rsidR="001F38D6" w:rsidRPr="006A55F7" w:rsidRDefault="001F38D6" w:rsidP="00B51DE7">
            <w:p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>Antwoord:</w:t>
            </w:r>
          </w:p>
        </w:tc>
        <w:tc>
          <w:tcPr>
            <w:tcW w:w="7791" w:type="dxa"/>
          </w:tcPr>
          <w:p w14:paraId="54EB1777" w14:textId="77777777" w:rsidR="001F38D6" w:rsidRDefault="00D43563" w:rsidP="00D4356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9a. </w:t>
            </w:r>
          </w:p>
          <w:p w14:paraId="59F0105D" w14:textId="77777777" w:rsidR="00D43563" w:rsidRDefault="00D43563" w:rsidP="00D43563">
            <w:pPr>
              <w:rPr>
                <w:rFonts w:ascii="Verdana" w:hAnsi="Verdana"/>
                <w:sz w:val="18"/>
                <w:szCs w:val="18"/>
              </w:rPr>
            </w:pPr>
          </w:p>
          <w:p w14:paraId="69B09B58" w14:textId="77777777" w:rsidR="00D43563" w:rsidRDefault="00D43563" w:rsidP="00D43563">
            <w:pPr>
              <w:rPr>
                <w:rFonts w:ascii="Verdana" w:hAnsi="Verdana"/>
                <w:sz w:val="18"/>
                <w:szCs w:val="18"/>
              </w:rPr>
            </w:pPr>
          </w:p>
          <w:p w14:paraId="37447DD3" w14:textId="77777777" w:rsidR="00D43563" w:rsidRDefault="00D43563" w:rsidP="00D4356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9b. </w:t>
            </w:r>
          </w:p>
          <w:p w14:paraId="599BCEFC" w14:textId="77777777" w:rsidR="00D43563" w:rsidRDefault="00D43563" w:rsidP="00D43563">
            <w:pPr>
              <w:rPr>
                <w:rFonts w:ascii="Verdana" w:hAnsi="Verdana"/>
                <w:sz w:val="18"/>
                <w:szCs w:val="18"/>
              </w:rPr>
            </w:pPr>
          </w:p>
          <w:p w14:paraId="49607063" w14:textId="77777777" w:rsidR="00D43563" w:rsidRDefault="00D43563" w:rsidP="00D43563">
            <w:pPr>
              <w:rPr>
                <w:rFonts w:ascii="Verdana" w:hAnsi="Verdana"/>
                <w:sz w:val="18"/>
                <w:szCs w:val="18"/>
              </w:rPr>
            </w:pPr>
          </w:p>
          <w:p w14:paraId="13C473D0" w14:textId="77777777" w:rsidR="00D43563" w:rsidRDefault="00D43563" w:rsidP="00D4356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9c. </w:t>
            </w:r>
          </w:p>
          <w:p w14:paraId="729BB0FA" w14:textId="77777777" w:rsidR="00D43563" w:rsidRDefault="00D43563" w:rsidP="00D43563">
            <w:pPr>
              <w:rPr>
                <w:rFonts w:ascii="Verdana" w:hAnsi="Verdana"/>
                <w:sz w:val="18"/>
                <w:szCs w:val="18"/>
              </w:rPr>
            </w:pPr>
          </w:p>
          <w:p w14:paraId="59E14C6C" w14:textId="77777777" w:rsidR="00D43563" w:rsidRPr="00D43563" w:rsidRDefault="00D43563" w:rsidP="00D4356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C2A46" w:rsidRPr="00570C98" w14:paraId="4F2FB6BC" w14:textId="77777777" w:rsidTr="00B74D0C">
        <w:trPr>
          <w:trHeight w:val="231"/>
        </w:trPr>
        <w:tc>
          <w:tcPr>
            <w:tcW w:w="9062" w:type="dxa"/>
            <w:gridSpan w:val="2"/>
            <w:shd w:val="clear" w:color="auto" w:fill="B8CCE4" w:themeFill="accent1" w:themeFillTint="66"/>
          </w:tcPr>
          <w:p w14:paraId="60B30766" w14:textId="77777777" w:rsidR="00BC2A46" w:rsidRPr="006A55F7" w:rsidRDefault="00BC2A46" w:rsidP="00B51DE7">
            <w:pPr>
              <w:rPr>
                <w:rFonts w:ascii="Verdana" w:hAnsi="Verdana"/>
                <w:sz w:val="18"/>
                <w:szCs w:val="18"/>
              </w:rPr>
            </w:pPr>
            <w:r w:rsidRPr="006A55F7">
              <w:rPr>
                <w:rFonts w:ascii="Verdana" w:hAnsi="Verdana"/>
                <w:sz w:val="18"/>
                <w:szCs w:val="18"/>
              </w:rPr>
              <w:t>Vrije inbreng:</w:t>
            </w:r>
          </w:p>
        </w:tc>
      </w:tr>
      <w:tr w:rsidR="00BC2A46" w:rsidRPr="00570C98" w14:paraId="40F5F5C6" w14:textId="77777777" w:rsidTr="00B74D0C">
        <w:trPr>
          <w:trHeight w:val="798"/>
        </w:trPr>
        <w:tc>
          <w:tcPr>
            <w:tcW w:w="9062" w:type="dxa"/>
            <w:gridSpan w:val="2"/>
          </w:tcPr>
          <w:p w14:paraId="74822C9A" w14:textId="77777777" w:rsidR="00BC2A46" w:rsidRPr="006A55F7" w:rsidRDefault="00BC2A46" w:rsidP="00B51DE7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6E28113" w14:textId="77777777" w:rsidR="001479E0" w:rsidRPr="006727DC" w:rsidRDefault="001479E0" w:rsidP="00570C98"/>
    <w:p w14:paraId="2A7E8F12" w14:textId="77777777" w:rsidR="00210A6A" w:rsidRDefault="00210A6A">
      <w:pPr>
        <w:rPr>
          <w:rFonts w:ascii="Verdana" w:eastAsiaTheme="majorEastAsia" w:hAnsi="Verdana" w:cstheme="majorBidi"/>
          <w:b/>
          <w:bCs/>
          <w:kern w:val="32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14:paraId="54435EDC" w14:textId="77777777" w:rsidR="00E124FB" w:rsidRDefault="0021500A" w:rsidP="00F44EFE">
      <w:pPr>
        <w:pStyle w:val="Kop2"/>
        <w:keepLines/>
        <w:widowControl/>
        <w:numPr>
          <w:ilvl w:val="1"/>
          <w:numId w:val="3"/>
        </w:numPr>
        <w:spacing w:before="0" w:after="0" w:line="276" w:lineRule="auto"/>
        <w:ind w:left="709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Deel 2: </w:t>
      </w:r>
      <w:r w:rsidR="00A232FF">
        <w:rPr>
          <w:rFonts w:ascii="Verdana" w:hAnsi="Verdana"/>
          <w:sz w:val="18"/>
          <w:szCs w:val="18"/>
        </w:rPr>
        <w:t xml:space="preserve">Het leveren van een </w:t>
      </w:r>
      <w:r w:rsidR="00B74D0C">
        <w:rPr>
          <w:rFonts w:ascii="Verdana" w:hAnsi="Verdana"/>
          <w:sz w:val="18"/>
          <w:szCs w:val="18"/>
        </w:rPr>
        <w:t xml:space="preserve">Nieuwsvoorziening  </w:t>
      </w:r>
    </w:p>
    <w:p w14:paraId="379AF60A" w14:textId="77777777" w:rsidR="00210A6A" w:rsidRDefault="00210A6A" w:rsidP="00210A6A">
      <w:pPr>
        <w:rPr>
          <w:rFonts w:ascii="Verdana" w:hAnsi="Verdana"/>
          <w:sz w:val="18"/>
          <w:szCs w:val="18"/>
        </w:rPr>
      </w:pPr>
    </w:p>
    <w:p w14:paraId="4EDDA87C" w14:textId="77777777" w:rsidR="00210A6A" w:rsidRDefault="00A232FF" w:rsidP="00210A6A">
      <w:pPr>
        <w:rPr>
          <w:rFonts w:ascii="Verdana" w:hAnsi="Verdana"/>
          <w:sz w:val="18"/>
          <w:szCs w:val="18"/>
        </w:rPr>
      </w:pPr>
      <w:r w:rsidRPr="00210A6A">
        <w:rPr>
          <w:rFonts w:ascii="Verdana" w:hAnsi="Verdana"/>
          <w:sz w:val="18"/>
          <w:szCs w:val="18"/>
        </w:rPr>
        <w:t xml:space="preserve">De vragen die u hieronder vindt hebben betrekking op het </w:t>
      </w:r>
      <w:r w:rsidR="00210A6A">
        <w:rPr>
          <w:rFonts w:ascii="Verdana" w:hAnsi="Verdana"/>
          <w:sz w:val="18"/>
          <w:szCs w:val="18"/>
        </w:rPr>
        <w:t>tweede</w:t>
      </w:r>
      <w:r w:rsidRPr="00210A6A">
        <w:rPr>
          <w:rFonts w:ascii="Verdana" w:hAnsi="Verdana"/>
          <w:sz w:val="18"/>
          <w:szCs w:val="18"/>
        </w:rPr>
        <w:t xml:space="preserve"> deel van de opdracht, </w:t>
      </w:r>
      <w:r w:rsidR="00210A6A">
        <w:rPr>
          <w:rFonts w:ascii="Verdana" w:hAnsi="Verdana"/>
          <w:sz w:val="18"/>
          <w:szCs w:val="18"/>
        </w:rPr>
        <w:t>het leveren van een</w:t>
      </w:r>
      <w:r w:rsidR="00210A6A" w:rsidRPr="006C1359">
        <w:rPr>
          <w:rFonts w:ascii="Verdana" w:hAnsi="Verdana"/>
          <w:sz w:val="18"/>
          <w:szCs w:val="18"/>
        </w:rPr>
        <w:t xml:space="preserve"> </w:t>
      </w:r>
      <w:r w:rsidR="00197F6F">
        <w:rPr>
          <w:rFonts w:ascii="Verdana" w:hAnsi="Verdana"/>
          <w:sz w:val="18"/>
          <w:szCs w:val="18"/>
        </w:rPr>
        <w:t>Nieuwsvoorziening</w:t>
      </w:r>
      <w:r w:rsidR="00210A6A">
        <w:rPr>
          <w:rFonts w:ascii="Verdana" w:hAnsi="Verdana"/>
          <w:sz w:val="18"/>
          <w:szCs w:val="18"/>
        </w:rPr>
        <w:t xml:space="preserve">. </w:t>
      </w:r>
      <w:r w:rsidR="00210A6A" w:rsidRPr="006C1359">
        <w:rPr>
          <w:rFonts w:ascii="Verdana" w:hAnsi="Verdana"/>
          <w:sz w:val="18"/>
          <w:szCs w:val="18"/>
        </w:rPr>
        <w:t xml:space="preserve">Het is de bedoeling dat de ingekochte bronnen en titels </w:t>
      </w:r>
      <w:r w:rsidR="00210A6A">
        <w:rPr>
          <w:rFonts w:ascii="Verdana" w:hAnsi="Verdana"/>
          <w:sz w:val="18"/>
          <w:szCs w:val="18"/>
        </w:rPr>
        <w:t xml:space="preserve">(zie </w:t>
      </w:r>
      <w:r w:rsidR="0021500A">
        <w:rPr>
          <w:rFonts w:ascii="Verdana" w:hAnsi="Verdana"/>
          <w:sz w:val="18"/>
          <w:szCs w:val="18"/>
        </w:rPr>
        <w:t>deel 1</w:t>
      </w:r>
      <w:r w:rsidR="00210A6A">
        <w:rPr>
          <w:rFonts w:ascii="Verdana" w:hAnsi="Verdana"/>
          <w:sz w:val="18"/>
          <w:szCs w:val="18"/>
        </w:rPr>
        <w:t xml:space="preserve"> van de opdracht) </w:t>
      </w:r>
      <w:r w:rsidR="00210A6A" w:rsidRPr="006C1359">
        <w:rPr>
          <w:rFonts w:ascii="Verdana" w:hAnsi="Verdana"/>
          <w:sz w:val="18"/>
          <w:szCs w:val="18"/>
        </w:rPr>
        <w:t>ook middels technische voorzieningen beschikbaar/raadpleegbaar worden gemaakt in de</w:t>
      </w:r>
      <w:r w:rsidR="00AC053C">
        <w:rPr>
          <w:rFonts w:ascii="Verdana" w:hAnsi="Verdana"/>
          <w:sz w:val="18"/>
          <w:szCs w:val="18"/>
        </w:rPr>
        <w:t>ze</w:t>
      </w:r>
      <w:r w:rsidR="00210A6A" w:rsidRPr="006C1359">
        <w:rPr>
          <w:rFonts w:ascii="Verdana" w:hAnsi="Verdana"/>
          <w:sz w:val="18"/>
          <w:szCs w:val="18"/>
        </w:rPr>
        <w:t xml:space="preserve"> </w:t>
      </w:r>
      <w:r w:rsidR="00197F6F">
        <w:rPr>
          <w:rFonts w:ascii="Verdana" w:hAnsi="Verdana"/>
          <w:sz w:val="18"/>
          <w:szCs w:val="18"/>
        </w:rPr>
        <w:t>Nieuwsvoorziening</w:t>
      </w:r>
      <w:r w:rsidR="00210A6A" w:rsidRPr="006C1359">
        <w:rPr>
          <w:rFonts w:ascii="Verdana" w:hAnsi="Verdana"/>
          <w:sz w:val="18"/>
          <w:szCs w:val="18"/>
        </w:rPr>
        <w:t>.</w:t>
      </w:r>
    </w:p>
    <w:p w14:paraId="2895887F" w14:textId="77777777" w:rsidR="00A232FF" w:rsidRPr="00210A6A" w:rsidRDefault="00A232FF" w:rsidP="00A232FF">
      <w:pPr>
        <w:rPr>
          <w:rFonts w:ascii="Verdana" w:hAnsi="Verdana"/>
          <w:sz w:val="18"/>
          <w:szCs w:val="18"/>
        </w:rPr>
      </w:pPr>
      <w:r w:rsidRPr="00210A6A">
        <w:rPr>
          <w:rFonts w:ascii="Verdana" w:hAnsi="Verdana"/>
          <w:sz w:val="18"/>
          <w:szCs w:val="18"/>
        </w:rPr>
        <w:t>Indien u in staat bent om dit deel van de opdracht te leveren, vragen wij u deze vragen in te vullen.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7791"/>
      </w:tblGrid>
      <w:tr w:rsidR="00B74D0C" w:rsidRPr="007F0936" w14:paraId="5E89333C" w14:textId="77777777" w:rsidTr="00A33A9F">
        <w:trPr>
          <w:trHeight w:val="495"/>
        </w:trPr>
        <w:tc>
          <w:tcPr>
            <w:tcW w:w="1271" w:type="dxa"/>
            <w:shd w:val="clear" w:color="auto" w:fill="B8CCE4" w:themeFill="accent1" w:themeFillTint="66"/>
          </w:tcPr>
          <w:p w14:paraId="0BA235C0" w14:textId="77777777" w:rsidR="00B74D0C" w:rsidRPr="007F0936" w:rsidRDefault="00971E08" w:rsidP="00197F6F">
            <w:pPr>
              <w:rPr>
                <w:rFonts w:ascii="Verdana" w:hAnsi="Verdana"/>
                <w:sz w:val="18"/>
                <w:szCs w:val="18"/>
              </w:rPr>
            </w:pPr>
            <w:r w:rsidRPr="007F0936">
              <w:rPr>
                <w:rFonts w:ascii="Verdana" w:hAnsi="Verdana"/>
                <w:sz w:val="18"/>
                <w:szCs w:val="18"/>
              </w:rPr>
              <w:t xml:space="preserve">10. </w:t>
            </w:r>
          </w:p>
        </w:tc>
        <w:tc>
          <w:tcPr>
            <w:tcW w:w="7791" w:type="dxa"/>
            <w:shd w:val="clear" w:color="auto" w:fill="B8CCE4" w:themeFill="accent1" w:themeFillTint="66"/>
          </w:tcPr>
          <w:p w14:paraId="68F4B068" w14:textId="77777777" w:rsidR="007F0936" w:rsidRPr="00197F6F" w:rsidRDefault="007F0936" w:rsidP="00C42BD6">
            <w:pPr>
              <w:pStyle w:val="Default"/>
              <w:rPr>
                <w:rFonts w:ascii="Verdana" w:eastAsiaTheme="minorHAnsi" w:hAnsi="Verdana" w:cstheme="minorBidi"/>
                <w:b/>
                <w:bCs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197F6F">
              <w:rPr>
                <w:rFonts w:ascii="Verdana" w:eastAsiaTheme="minorHAnsi" w:hAnsi="Verdana" w:cstheme="minorBidi"/>
                <w:b/>
                <w:bCs/>
                <w:i/>
                <w:iCs/>
                <w:color w:val="auto"/>
                <w:sz w:val="18"/>
                <w:szCs w:val="18"/>
                <w:lang w:eastAsia="en-US"/>
              </w:rPr>
              <w:t>Functionaliteiten Nieuwsvoorziening</w:t>
            </w:r>
          </w:p>
          <w:p w14:paraId="0E2085B0" w14:textId="77777777" w:rsidR="007F0936" w:rsidRPr="00197F6F" w:rsidRDefault="007F0936" w:rsidP="00C42BD6">
            <w:pPr>
              <w:pStyle w:val="Default"/>
              <w:rPr>
                <w:rFonts w:ascii="Verdana" w:eastAsiaTheme="minorHAnsi" w:hAnsi="Verdana" w:cstheme="minorBidi"/>
                <w:color w:val="auto"/>
                <w:sz w:val="18"/>
                <w:szCs w:val="18"/>
                <w:lang w:eastAsia="en-US"/>
              </w:rPr>
            </w:pPr>
          </w:p>
          <w:p w14:paraId="10B566BD" w14:textId="77777777" w:rsidR="00C42BD6" w:rsidRPr="00197F6F" w:rsidRDefault="00C42BD6" w:rsidP="00C42BD6">
            <w:pPr>
              <w:pStyle w:val="Default"/>
              <w:rPr>
                <w:rFonts w:ascii="Verdana" w:eastAsiaTheme="minorHAnsi" w:hAnsi="Verdana" w:cstheme="minorBidi"/>
                <w:color w:val="auto"/>
                <w:sz w:val="18"/>
                <w:szCs w:val="18"/>
                <w:lang w:eastAsia="en-US"/>
              </w:rPr>
            </w:pPr>
            <w:r w:rsidRPr="00197F6F">
              <w:rPr>
                <w:rFonts w:ascii="Verdana" w:eastAsiaTheme="minorHAnsi" w:hAnsi="Verdana" w:cstheme="minorBidi"/>
                <w:color w:val="auto"/>
                <w:sz w:val="18"/>
                <w:szCs w:val="18"/>
                <w:lang w:eastAsia="en-US"/>
              </w:rPr>
              <w:t xml:space="preserve">Binnen het Rijk is er </w:t>
            </w:r>
            <w:r w:rsidR="006C387F" w:rsidRPr="00197F6F">
              <w:rPr>
                <w:rFonts w:ascii="Verdana" w:eastAsiaTheme="minorHAnsi" w:hAnsi="Verdana" w:cstheme="minorBidi"/>
                <w:color w:val="auto"/>
                <w:sz w:val="18"/>
                <w:szCs w:val="18"/>
                <w:lang w:eastAsia="en-US"/>
              </w:rPr>
              <w:t xml:space="preserve">naast de behoefte aan titels en bronnen ook een inventarisatie gedaan naar de gebruikerswensen m.b.t. </w:t>
            </w:r>
            <w:r w:rsidR="000F31BB" w:rsidRPr="00197F6F">
              <w:rPr>
                <w:rFonts w:ascii="Verdana" w:eastAsiaTheme="minorHAnsi" w:hAnsi="Verdana" w:cstheme="minorBidi"/>
                <w:color w:val="auto"/>
                <w:sz w:val="18"/>
                <w:szCs w:val="18"/>
                <w:lang w:eastAsia="en-US"/>
              </w:rPr>
              <w:t xml:space="preserve">een </w:t>
            </w:r>
            <w:r w:rsidR="00197F6F" w:rsidRPr="00197F6F">
              <w:rPr>
                <w:rFonts w:ascii="Verdana" w:eastAsiaTheme="minorHAnsi" w:hAnsi="Verdana" w:cstheme="minorBidi"/>
                <w:color w:val="auto"/>
                <w:sz w:val="18"/>
                <w:szCs w:val="18"/>
                <w:lang w:eastAsia="en-US"/>
              </w:rPr>
              <w:t>Nieuwsvoorziening</w:t>
            </w:r>
            <w:r w:rsidR="006C387F" w:rsidRPr="00197F6F">
              <w:rPr>
                <w:rFonts w:ascii="Verdana" w:eastAsiaTheme="minorHAnsi" w:hAnsi="Verdana" w:cstheme="minorBidi"/>
                <w:color w:val="auto"/>
                <w:sz w:val="18"/>
                <w:szCs w:val="18"/>
                <w:lang w:eastAsia="en-US"/>
              </w:rPr>
              <w:t xml:space="preserve">. </w:t>
            </w:r>
          </w:p>
          <w:p w14:paraId="1A33242C" w14:textId="77777777" w:rsidR="006C387F" w:rsidRPr="00197F6F" w:rsidRDefault="006C387F" w:rsidP="00C42BD6">
            <w:pPr>
              <w:pStyle w:val="Default"/>
              <w:rPr>
                <w:rFonts w:ascii="Verdana" w:eastAsiaTheme="minorHAnsi" w:hAnsi="Verdana" w:cstheme="minorBidi"/>
                <w:color w:val="auto"/>
                <w:sz w:val="18"/>
                <w:szCs w:val="18"/>
                <w:lang w:eastAsia="en-US"/>
              </w:rPr>
            </w:pPr>
          </w:p>
          <w:p w14:paraId="36FF78B6" w14:textId="77777777" w:rsidR="00B04AE1" w:rsidRPr="00197F6F" w:rsidRDefault="00B04AE1" w:rsidP="00B04AE1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Hierbij zoeken wij een leverancier die een </w:t>
            </w:r>
            <w:r w:rsidR="00197F6F" w:rsidRPr="00197F6F">
              <w:rPr>
                <w:rFonts w:ascii="Verdana" w:hAnsi="Verdana"/>
                <w:sz w:val="18"/>
                <w:szCs w:val="18"/>
              </w:rPr>
              <w:t>Nieuwsvoorziening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kan leveren waarmee snel en efficiënt nieuws uit dagbladen, nieuwssites etc. geselecteerd, geclusterd</w:t>
            </w:r>
            <w:r w:rsidR="00ED2D4C" w:rsidRPr="00197F6F">
              <w:rPr>
                <w:rFonts w:ascii="Verdana" w:hAnsi="Verdana"/>
                <w:sz w:val="18"/>
                <w:szCs w:val="18"/>
              </w:rPr>
              <w:t>, gedeeld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en samengevat kan worden. De </w:t>
            </w:r>
            <w:r w:rsidR="00197F6F" w:rsidRPr="00197F6F">
              <w:rPr>
                <w:rFonts w:ascii="Verdana" w:hAnsi="Verdana"/>
                <w:sz w:val="18"/>
                <w:szCs w:val="18"/>
              </w:rPr>
              <w:t>Nieuwsvoorziening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is een </w:t>
            </w:r>
            <w:proofErr w:type="spellStart"/>
            <w:r w:rsidRPr="00197F6F">
              <w:rPr>
                <w:rFonts w:ascii="Verdana" w:hAnsi="Verdana"/>
                <w:sz w:val="18"/>
                <w:szCs w:val="18"/>
              </w:rPr>
              <w:t>webbased</w:t>
            </w:r>
            <w:proofErr w:type="spellEnd"/>
            <w:r w:rsidRPr="00197F6F">
              <w:rPr>
                <w:rFonts w:ascii="Verdana" w:hAnsi="Verdana"/>
                <w:sz w:val="18"/>
                <w:szCs w:val="18"/>
              </w:rPr>
              <w:t xml:space="preserve"> applicatie. </w:t>
            </w:r>
          </w:p>
          <w:p w14:paraId="01C6B7F6" w14:textId="77777777" w:rsidR="00B04AE1" w:rsidRPr="00197F6F" w:rsidRDefault="00B04AE1" w:rsidP="00B04AE1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  <w:p w14:paraId="3F8C03AD" w14:textId="77777777" w:rsidR="00B04AE1" w:rsidRPr="00197F6F" w:rsidRDefault="00B04AE1" w:rsidP="00B04AE1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De </w:t>
            </w:r>
            <w:r w:rsidR="00197F6F" w:rsidRPr="00197F6F">
              <w:rPr>
                <w:rFonts w:ascii="Verdana" w:hAnsi="Verdana"/>
                <w:sz w:val="18"/>
                <w:szCs w:val="18"/>
              </w:rPr>
              <w:t>Nieuwsvoorziening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bevat een: </w:t>
            </w:r>
          </w:p>
          <w:p w14:paraId="7975DD3C" w14:textId="77777777" w:rsidR="00B04AE1" w:rsidRPr="00197F6F" w:rsidRDefault="00B04AE1" w:rsidP="0025490D">
            <w:pPr>
              <w:pStyle w:val="Lijstalinea"/>
              <w:numPr>
                <w:ilvl w:val="0"/>
                <w:numId w:val="7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Nieuwsbrieven functionaliteit, een tool waarmee </w:t>
            </w:r>
            <w:r w:rsidR="008F7CAD" w:rsidRPr="00197F6F">
              <w:rPr>
                <w:rFonts w:ascii="Verdana" w:hAnsi="Verdana"/>
                <w:sz w:val="18"/>
                <w:szCs w:val="18"/>
              </w:rPr>
              <w:t xml:space="preserve">geautomatiseerde en handmatige </w:t>
            </w:r>
            <w:r w:rsidRPr="00197F6F">
              <w:rPr>
                <w:rFonts w:ascii="Verdana" w:hAnsi="Verdana"/>
                <w:sz w:val="18"/>
                <w:szCs w:val="18"/>
              </w:rPr>
              <w:t>nieuwsbrieven gemaakt</w:t>
            </w:r>
            <w:r w:rsidR="008F7CAD" w:rsidRPr="00197F6F">
              <w:rPr>
                <w:rFonts w:ascii="Verdana" w:hAnsi="Verdana"/>
                <w:sz w:val="18"/>
                <w:szCs w:val="18"/>
              </w:rPr>
              <w:t xml:space="preserve"> en verspreid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kunnen worden.  </w:t>
            </w:r>
          </w:p>
          <w:p w14:paraId="39B55264" w14:textId="77777777" w:rsidR="00B04AE1" w:rsidRPr="00197F6F" w:rsidRDefault="00B04AE1" w:rsidP="0025490D">
            <w:pPr>
              <w:pStyle w:val="Lijstalinea"/>
              <w:numPr>
                <w:ilvl w:val="0"/>
                <w:numId w:val="7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Redactie functionaliteit, een redactietool waarmee </w:t>
            </w:r>
            <w:r w:rsidR="008F7CAD" w:rsidRPr="00197F6F">
              <w:rPr>
                <w:rFonts w:ascii="Verdana" w:hAnsi="Verdana"/>
                <w:sz w:val="18"/>
                <w:szCs w:val="18"/>
              </w:rPr>
              <w:t>redactionele nieuwsbrieven (</w:t>
            </w:r>
            <w:r w:rsidRPr="00197F6F">
              <w:rPr>
                <w:rFonts w:ascii="Verdana" w:hAnsi="Verdana"/>
                <w:sz w:val="18"/>
                <w:szCs w:val="18"/>
              </w:rPr>
              <w:t>signaleringen</w:t>
            </w:r>
            <w:r w:rsidR="008F7CAD" w:rsidRPr="00197F6F">
              <w:rPr>
                <w:rFonts w:ascii="Verdana" w:hAnsi="Verdana"/>
                <w:sz w:val="18"/>
                <w:szCs w:val="18"/>
              </w:rPr>
              <w:t>)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gemaakt en verspreid kunnen worden. </w:t>
            </w:r>
          </w:p>
          <w:p w14:paraId="7C268916" w14:textId="77777777" w:rsidR="00B04AE1" w:rsidRPr="00197F6F" w:rsidRDefault="00B04AE1" w:rsidP="0025490D">
            <w:pPr>
              <w:pStyle w:val="Lijstalinea"/>
              <w:numPr>
                <w:ilvl w:val="0"/>
                <w:numId w:val="7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Research functionaliteit, een researchtool waarmee onderzoek en analyses gedaan kunnen worden.  </w:t>
            </w:r>
          </w:p>
          <w:p w14:paraId="6D660B1F" w14:textId="10D94BFA" w:rsidR="00B04AE1" w:rsidRPr="00197F6F" w:rsidRDefault="00B04AE1" w:rsidP="0025490D">
            <w:pPr>
              <w:pStyle w:val="Lijstalinea"/>
              <w:numPr>
                <w:ilvl w:val="0"/>
                <w:numId w:val="7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App, een nieuwsapp waar niet alleen de signalering maar ook andere producten </w:t>
            </w:r>
            <w:r w:rsidR="009E3131">
              <w:rPr>
                <w:rFonts w:ascii="Verdana" w:hAnsi="Verdana"/>
                <w:sz w:val="18"/>
                <w:szCs w:val="18"/>
              </w:rPr>
              <w:t xml:space="preserve">(eigen Content) 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alsmede </w:t>
            </w:r>
            <w:proofErr w:type="spellStart"/>
            <w:r w:rsidRPr="00197F6F">
              <w:rPr>
                <w:rFonts w:ascii="Verdana" w:hAnsi="Verdana"/>
                <w:sz w:val="18"/>
                <w:szCs w:val="18"/>
              </w:rPr>
              <w:t>realtime</w:t>
            </w:r>
            <w:proofErr w:type="spellEnd"/>
            <w:r w:rsidRPr="00197F6F">
              <w:rPr>
                <w:rFonts w:ascii="Verdana" w:hAnsi="Verdana"/>
                <w:sz w:val="18"/>
                <w:szCs w:val="18"/>
              </w:rPr>
              <w:t xml:space="preserve"> nieuws </w:t>
            </w:r>
            <w:r w:rsidR="0040140E">
              <w:rPr>
                <w:rFonts w:ascii="Verdana" w:hAnsi="Verdana"/>
                <w:sz w:val="18"/>
                <w:szCs w:val="18"/>
              </w:rPr>
              <w:t>gepubliceerd kunnen worden</w:t>
            </w:r>
            <w:r w:rsidR="0040140E">
              <w:rPr>
                <w:rStyle w:val="Verwijzingopmerking"/>
              </w:rPr>
              <w:t xml:space="preserve">. 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7EC5A775" w14:textId="77777777" w:rsidR="00B04AE1" w:rsidRPr="00197F6F" w:rsidRDefault="00B04AE1" w:rsidP="0025490D">
            <w:pPr>
              <w:pStyle w:val="Lijstalinea"/>
              <w:numPr>
                <w:ilvl w:val="0"/>
                <w:numId w:val="7"/>
              </w:num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97F6F">
              <w:rPr>
                <w:rFonts w:ascii="Verdana" w:hAnsi="Verdana"/>
                <w:sz w:val="18"/>
                <w:szCs w:val="18"/>
              </w:rPr>
              <w:t>Monitorings</w:t>
            </w:r>
            <w:proofErr w:type="spellEnd"/>
            <w:r w:rsidRPr="00197F6F">
              <w:rPr>
                <w:rFonts w:ascii="Verdana" w:hAnsi="Verdana"/>
                <w:sz w:val="18"/>
                <w:szCs w:val="18"/>
              </w:rPr>
              <w:t xml:space="preserve"> functionaliteit, een monitoringstool om nieuws te monitoren</w:t>
            </w:r>
            <w:r w:rsidR="002C11D7" w:rsidRPr="00197F6F"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197F6F">
              <w:rPr>
                <w:rFonts w:ascii="Verdana" w:hAnsi="Verdana"/>
                <w:sz w:val="18"/>
                <w:szCs w:val="18"/>
              </w:rPr>
              <w:t>te analyseren</w:t>
            </w:r>
            <w:r w:rsidR="002C11D7" w:rsidRPr="00197F6F">
              <w:rPr>
                <w:rFonts w:ascii="Verdana" w:hAnsi="Verdana"/>
                <w:sz w:val="18"/>
                <w:szCs w:val="18"/>
              </w:rPr>
              <w:t xml:space="preserve"> en </w:t>
            </w:r>
            <w:r w:rsidRPr="00197F6F">
              <w:rPr>
                <w:rFonts w:ascii="Verdana" w:hAnsi="Verdana"/>
                <w:sz w:val="18"/>
                <w:szCs w:val="18"/>
              </w:rPr>
              <w:t>sentiment op</w:t>
            </w:r>
            <w:r w:rsidR="002C11D7" w:rsidRPr="00197F6F">
              <w:rPr>
                <w:rFonts w:ascii="Verdana" w:hAnsi="Verdana"/>
                <w:sz w:val="18"/>
                <w:szCs w:val="18"/>
              </w:rPr>
              <w:t xml:space="preserve"> te </w:t>
            </w:r>
            <w:r w:rsidRPr="00197F6F">
              <w:rPr>
                <w:rFonts w:ascii="Verdana" w:hAnsi="Verdana"/>
                <w:sz w:val="18"/>
                <w:szCs w:val="18"/>
              </w:rPr>
              <w:t>halen.</w:t>
            </w:r>
          </w:p>
          <w:p w14:paraId="7FB635CD" w14:textId="77777777" w:rsidR="00AE4631" w:rsidRPr="00197F6F" w:rsidRDefault="00AE4631" w:rsidP="0025490D">
            <w:pPr>
              <w:pStyle w:val="Lijstalinea"/>
              <w:numPr>
                <w:ilvl w:val="0"/>
                <w:numId w:val="7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Rapportage functionaliteit, een rapportagetool om het gebruik inzichtelijk te maken en te kunnen analyseren. </w:t>
            </w:r>
          </w:p>
          <w:p w14:paraId="0C3AF4E2" w14:textId="77777777" w:rsidR="00B04AE1" w:rsidRPr="00197F6F" w:rsidRDefault="00B04AE1" w:rsidP="006C387F">
            <w:pPr>
              <w:rPr>
                <w:rFonts w:ascii="Verdana" w:hAnsi="Verdana"/>
                <w:sz w:val="18"/>
                <w:szCs w:val="18"/>
              </w:rPr>
            </w:pPr>
          </w:p>
          <w:p w14:paraId="4CD13BDF" w14:textId="77777777" w:rsidR="00197F6F" w:rsidRDefault="00F9024B" w:rsidP="0025490D">
            <w:pPr>
              <w:pStyle w:val="Lijstalinea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Welke van de bovengenoemde functionaliteiten kunt u leveren? </w:t>
            </w:r>
          </w:p>
          <w:p w14:paraId="11F2B594" w14:textId="77777777" w:rsidR="00197F6F" w:rsidRDefault="00197F6F" w:rsidP="00197F6F">
            <w:pPr>
              <w:pStyle w:val="Lijstalinea"/>
              <w:ind w:left="360"/>
              <w:rPr>
                <w:rFonts w:ascii="Verdana" w:hAnsi="Verdana"/>
                <w:sz w:val="18"/>
                <w:szCs w:val="18"/>
              </w:rPr>
            </w:pPr>
          </w:p>
          <w:p w14:paraId="272CA0E5" w14:textId="77777777" w:rsidR="00B04AE1" w:rsidRPr="00197F6F" w:rsidRDefault="00F9024B" w:rsidP="0025490D">
            <w:pPr>
              <w:pStyle w:val="Lijstalinea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Beschikt uw </w:t>
            </w:r>
            <w:r w:rsidR="00197F6F" w:rsidRPr="00197F6F">
              <w:rPr>
                <w:rFonts w:ascii="Verdana" w:hAnsi="Verdana"/>
                <w:sz w:val="18"/>
                <w:szCs w:val="18"/>
              </w:rPr>
              <w:t>Nieuwsvoorziening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over andere relevante functionaliteiten?</w:t>
            </w:r>
          </w:p>
          <w:p w14:paraId="76253885" w14:textId="77777777" w:rsidR="00B04AE1" w:rsidRPr="00197F6F" w:rsidRDefault="00B04AE1" w:rsidP="006C387F">
            <w:pPr>
              <w:rPr>
                <w:rFonts w:ascii="Verdana" w:hAnsi="Verdana"/>
                <w:sz w:val="18"/>
                <w:szCs w:val="18"/>
              </w:rPr>
            </w:pPr>
          </w:p>
          <w:p w14:paraId="0CF64386" w14:textId="77777777" w:rsidR="00B04AE1" w:rsidRPr="00197F6F" w:rsidRDefault="00B04AE1" w:rsidP="006C387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4D0C" w:rsidRPr="007F0936" w14:paraId="3A08BC8C" w14:textId="77777777" w:rsidTr="00A33A9F">
        <w:trPr>
          <w:trHeight w:val="589"/>
        </w:trPr>
        <w:tc>
          <w:tcPr>
            <w:tcW w:w="1271" w:type="dxa"/>
          </w:tcPr>
          <w:p w14:paraId="507F708B" w14:textId="77777777" w:rsidR="00B74D0C" w:rsidRPr="007F0936" w:rsidRDefault="00B74D0C" w:rsidP="00A33A9F">
            <w:pPr>
              <w:rPr>
                <w:rFonts w:ascii="Verdana" w:hAnsi="Verdana"/>
                <w:sz w:val="18"/>
                <w:szCs w:val="18"/>
              </w:rPr>
            </w:pPr>
            <w:r w:rsidRPr="007F0936">
              <w:rPr>
                <w:rFonts w:ascii="Verdana" w:hAnsi="Verdana"/>
                <w:sz w:val="18"/>
                <w:szCs w:val="18"/>
              </w:rPr>
              <w:t>Antwoord:</w:t>
            </w:r>
          </w:p>
        </w:tc>
        <w:tc>
          <w:tcPr>
            <w:tcW w:w="7791" w:type="dxa"/>
          </w:tcPr>
          <w:p w14:paraId="440D65FA" w14:textId="77777777" w:rsidR="00B74D0C" w:rsidRPr="00197F6F" w:rsidRDefault="007F0936" w:rsidP="00B04AE1">
            <w:p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10a. </w:t>
            </w:r>
          </w:p>
          <w:p w14:paraId="510E0DB9" w14:textId="269AF89B" w:rsidR="007F0936" w:rsidRDefault="007F0936" w:rsidP="00B04AE1">
            <w:pPr>
              <w:rPr>
                <w:rFonts w:ascii="Verdana" w:hAnsi="Verdana"/>
                <w:sz w:val="18"/>
                <w:szCs w:val="18"/>
              </w:rPr>
            </w:pPr>
          </w:p>
          <w:p w14:paraId="22402AF3" w14:textId="77777777" w:rsidR="00A64188" w:rsidRPr="00197F6F" w:rsidRDefault="00A64188" w:rsidP="00B04AE1">
            <w:pPr>
              <w:rPr>
                <w:rFonts w:ascii="Verdana" w:hAnsi="Verdana"/>
                <w:sz w:val="18"/>
                <w:szCs w:val="18"/>
              </w:rPr>
            </w:pPr>
          </w:p>
          <w:p w14:paraId="23314D3F" w14:textId="2B23B2E9" w:rsidR="007F0936" w:rsidRPr="00197F6F" w:rsidRDefault="00A64188" w:rsidP="00B04AE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10b. </w:t>
            </w:r>
          </w:p>
          <w:p w14:paraId="15563208" w14:textId="77777777" w:rsidR="007F0936" w:rsidRDefault="007F0936" w:rsidP="00B04AE1">
            <w:pPr>
              <w:rPr>
                <w:rFonts w:ascii="Verdana" w:hAnsi="Verdana"/>
                <w:sz w:val="18"/>
                <w:szCs w:val="18"/>
              </w:rPr>
            </w:pPr>
          </w:p>
          <w:p w14:paraId="356D37F7" w14:textId="235F2D36" w:rsidR="00A64188" w:rsidRPr="00197F6F" w:rsidRDefault="00A64188" w:rsidP="00B04AE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4D0C" w:rsidRPr="007F0936" w14:paraId="7C0D1CA7" w14:textId="77777777" w:rsidTr="00A33A9F">
        <w:trPr>
          <w:trHeight w:val="495"/>
        </w:trPr>
        <w:tc>
          <w:tcPr>
            <w:tcW w:w="1271" w:type="dxa"/>
            <w:shd w:val="clear" w:color="auto" w:fill="B8CCE4" w:themeFill="accent1" w:themeFillTint="66"/>
          </w:tcPr>
          <w:p w14:paraId="7C361B13" w14:textId="77777777" w:rsidR="00B74D0C" w:rsidRPr="007F0936" w:rsidRDefault="00971E08" w:rsidP="00197F6F">
            <w:pPr>
              <w:rPr>
                <w:rFonts w:ascii="Verdana" w:hAnsi="Verdana"/>
                <w:sz w:val="18"/>
                <w:szCs w:val="18"/>
              </w:rPr>
            </w:pPr>
            <w:r w:rsidRPr="007F0936">
              <w:rPr>
                <w:rFonts w:ascii="Verdana" w:hAnsi="Verdana"/>
                <w:sz w:val="18"/>
                <w:szCs w:val="18"/>
              </w:rPr>
              <w:t xml:space="preserve">11. </w:t>
            </w:r>
          </w:p>
        </w:tc>
        <w:tc>
          <w:tcPr>
            <w:tcW w:w="7791" w:type="dxa"/>
            <w:shd w:val="clear" w:color="auto" w:fill="B8CCE4" w:themeFill="accent1" w:themeFillTint="66"/>
          </w:tcPr>
          <w:p w14:paraId="42B9AE66" w14:textId="77777777" w:rsidR="00B74D0C" w:rsidRPr="00197F6F" w:rsidRDefault="00B74D0C" w:rsidP="007F0936">
            <w:pPr>
              <w:pStyle w:val="Default"/>
              <w:rPr>
                <w:rFonts w:ascii="Verdana" w:eastAsiaTheme="minorHAnsi" w:hAnsi="Verdana" w:cstheme="minorBidi"/>
                <w:b/>
                <w:bCs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197F6F">
              <w:rPr>
                <w:rFonts w:ascii="Verdana" w:eastAsiaTheme="minorHAnsi" w:hAnsi="Verdana" w:cstheme="minorBidi"/>
                <w:b/>
                <w:bCs/>
                <w:i/>
                <w:iCs/>
                <w:color w:val="auto"/>
                <w:sz w:val="18"/>
                <w:szCs w:val="18"/>
                <w:lang w:eastAsia="en-US"/>
              </w:rPr>
              <w:t xml:space="preserve">Kosten </w:t>
            </w:r>
            <w:r w:rsidR="00197F6F" w:rsidRPr="00197F6F">
              <w:rPr>
                <w:rFonts w:ascii="Verdana" w:eastAsiaTheme="minorHAnsi" w:hAnsi="Verdana" w:cstheme="minorBidi"/>
                <w:b/>
                <w:bCs/>
                <w:i/>
                <w:iCs/>
                <w:color w:val="auto"/>
                <w:sz w:val="18"/>
                <w:szCs w:val="18"/>
                <w:lang w:eastAsia="en-US"/>
              </w:rPr>
              <w:t>Nieuwsvoorziening</w:t>
            </w:r>
          </w:p>
          <w:p w14:paraId="68645AB1" w14:textId="77777777" w:rsidR="00152AC2" w:rsidRPr="00197F6F" w:rsidRDefault="00152AC2" w:rsidP="00A33A9F">
            <w:pPr>
              <w:rPr>
                <w:rFonts w:ascii="Verdana" w:hAnsi="Verdana"/>
                <w:sz w:val="18"/>
                <w:szCs w:val="18"/>
              </w:rPr>
            </w:pPr>
          </w:p>
          <w:p w14:paraId="6CF817C2" w14:textId="36CE5883" w:rsidR="00152AC2" w:rsidRPr="00197F6F" w:rsidRDefault="00152AC2" w:rsidP="00BE503E">
            <w:pPr>
              <w:pStyle w:val="Lijstalinea"/>
              <w:numPr>
                <w:ilvl w:val="0"/>
                <w:numId w:val="19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Welk verdien-/licentiemodel </w:t>
            </w:r>
            <w:r w:rsidR="009230FE">
              <w:rPr>
                <w:rFonts w:ascii="Verdana" w:hAnsi="Verdana"/>
                <w:sz w:val="18"/>
                <w:szCs w:val="18"/>
              </w:rPr>
              <w:t>hanteert</w:t>
            </w:r>
            <w:r w:rsidR="009230FE" w:rsidRPr="00197F6F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u voor het gebruik van uw </w:t>
            </w:r>
            <w:r w:rsidR="00197F6F" w:rsidRPr="00197F6F">
              <w:rPr>
                <w:rFonts w:ascii="Verdana" w:hAnsi="Verdana"/>
                <w:sz w:val="18"/>
                <w:szCs w:val="18"/>
              </w:rPr>
              <w:t>Nieuwsvoorziening</w:t>
            </w:r>
            <w:r w:rsidRPr="00197F6F">
              <w:rPr>
                <w:rFonts w:ascii="Verdana" w:hAnsi="Verdana"/>
                <w:sz w:val="18"/>
                <w:szCs w:val="18"/>
              </w:rPr>
              <w:t>?</w:t>
            </w:r>
          </w:p>
          <w:p w14:paraId="04B4570E" w14:textId="5EB88A08" w:rsidR="00152AC2" w:rsidRPr="00197F6F" w:rsidRDefault="00152AC2" w:rsidP="00BE503E">
            <w:pPr>
              <w:pStyle w:val="Lijstalinea"/>
              <w:numPr>
                <w:ilvl w:val="0"/>
                <w:numId w:val="19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Geef </w:t>
            </w:r>
            <w:r w:rsidR="007F0936" w:rsidRPr="00197F6F">
              <w:rPr>
                <w:rFonts w:ascii="Verdana" w:hAnsi="Verdana"/>
                <w:sz w:val="18"/>
                <w:szCs w:val="18"/>
              </w:rPr>
              <w:t xml:space="preserve">hieronder </w:t>
            </w:r>
            <w:r w:rsidRPr="00197F6F">
              <w:rPr>
                <w:rFonts w:ascii="Verdana" w:hAnsi="Verdana"/>
                <w:sz w:val="18"/>
                <w:szCs w:val="18"/>
              </w:rPr>
              <w:t>een realistische indicatie van de kosten voor het gebruik</w:t>
            </w:r>
            <w:r w:rsidR="007F0936" w:rsidRPr="00197F6F">
              <w:rPr>
                <w:rFonts w:ascii="Verdana" w:hAnsi="Verdana"/>
                <w:sz w:val="18"/>
                <w:szCs w:val="18"/>
              </w:rPr>
              <w:t xml:space="preserve"> van uw </w:t>
            </w:r>
            <w:r w:rsidR="00197F6F" w:rsidRPr="00197F6F">
              <w:rPr>
                <w:rFonts w:ascii="Verdana" w:hAnsi="Verdana"/>
                <w:sz w:val="18"/>
                <w:szCs w:val="18"/>
              </w:rPr>
              <w:t>Nieuwsvoorziening</w:t>
            </w:r>
            <w:r w:rsidRPr="00197F6F">
              <w:rPr>
                <w:rFonts w:ascii="Verdana" w:hAnsi="Verdana"/>
                <w:sz w:val="18"/>
                <w:szCs w:val="18"/>
              </w:rPr>
              <w:t>, gesplitst in (indien van toepassing) implementatiekosten</w:t>
            </w:r>
            <w:r w:rsidR="007F0936" w:rsidRPr="00197F6F"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vaste jaarlijkse terugkerende kosten en variabele kosten (bv. onderhoudskosten). </w:t>
            </w:r>
          </w:p>
          <w:p w14:paraId="157C6504" w14:textId="25266A37" w:rsidR="00152AC2" w:rsidRPr="00197F6F" w:rsidRDefault="00152AC2" w:rsidP="00BE503E">
            <w:pPr>
              <w:pStyle w:val="Lijstalinea"/>
              <w:numPr>
                <w:ilvl w:val="0"/>
                <w:numId w:val="19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Wat zijn mogelijk </w:t>
            </w:r>
            <w:r w:rsidR="00A80BFA" w:rsidRPr="00197F6F">
              <w:rPr>
                <w:rFonts w:ascii="Verdana" w:hAnsi="Verdana"/>
                <w:sz w:val="18"/>
                <w:szCs w:val="18"/>
              </w:rPr>
              <w:t>overige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kosten waarmee rekening gehouden moet worden</w:t>
            </w:r>
            <w:r w:rsidR="00A54386" w:rsidRPr="00197F6F">
              <w:rPr>
                <w:rFonts w:ascii="Verdana" w:hAnsi="Verdana"/>
                <w:sz w:val="18"/>
                <w:szCs w:val="18"/>
              </w:rPr>
              <w:t xml:space="preserve"> zodat we een totaalbeeld hebben</w:t>
            </w:r>
            <w:r w:rsidRPr="00197F6F">
              <w:rPr>
                <w:rFonts w:ascii="Verdana" w:hAnsi="Verdana"/>
                <w:sz w:val="18"/>
                <w:szCs w:val="18"/>
              </w:rPr>
              <w:t>? (bijvoorbeeld onderhoud van de software)</w:t>
            </w:r>
            <w:r w:rsidR="009230FE">
              <w:rPr>
                <w:rFonts w:ascii="Verdana" w:hAnsi="Verdana"/>
                <w:sz w:val="18"/>
                <w:szCs w:val="18"/>
              </w:rPr>
              <w:t>?</w:t>
            </w:r>
          </w:p>
          <w:p w14:paraId="603C1561" w14:textId="77777777" w:rsidR="00B74D0C" w:rsidRPr="00197F6F" w:rsidRDefault="00B74D0C" w:rsidP="00A80BF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4D0C" w:rsidRPr="007F0936" w14:paraId="391F5FBE" w14:textId="77777777" w:rsidTr="00A33A9F">
        <w:trPr>
          <w:trHeight w:val="589"/>
        </w:trPr>
        <w:tc>
          <w:tcPr>
            <w:tcW w:w="1271" w:type="dxa"/>
          </w:tcPr>
          <w:p w14:paraId="1E111A85" w14:textId="77777777" w:rsidR="00B74D0C" w:rsidRPr="007F0936" w:rsidRDefault="00B74D0C" w:rsidP="00A33A9F">
            <w:pPr>
              <w:rPr>
                <w:rFonts w:ascii="Verdana" w:hAnsi="Verdana"/>
                <w:sz w:val="18"/>
                <w:szCs w:val="18"/>
              </w:rPr>
            </w:pPr>
            <w:r w:rsidRPr="007F0936">
              <w:rPr>
                <w:rFonts w:ascii="Verdana" w:hAnsi="Verdana"/>
                <w:sz w:val="18"/>
                <w:szCs w:val="18"/>
              </w:rPr>
              <w:t>Antwoord:</w:t>
            </w:r>
          </w:p>
        </w:tc>
        <w:tc>
          <w:tcPr>
            <w:tcW w:w="7791" w:type="dxa"/>
          </w:tcPr>
          <w:p w14:paraId="113330DE" w14:textId="77777777" w:rsidR="00B74D0C" w:rsidRPr="00197F6F" w:rsidRDefault="00A54386" w:rsidP="00152AC2">
            <w:p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11a. </w:t>
            </w:r>
          </w:p>
          <w:p w14:paraId="73E6723D" w14:textId="77777777" w:rsidR="00A54386" w:rsidRPr="00197F6F" w:rsidRDefault="00A54386" w:rsidP="00152AC2">
            <w:pPr>
              <w:rPr>
                <w:rFonts w:ascii="Verdana" w:hAnsi="Verdana"/>
                <w:sz w:val="18"/>
                <w:szCs w:val="18"/>
              </w:rPr>
            </w:pPr>
          </w:p>
          <w:p w14:paraId="6AB973D6" w14:textId="77777777" w:rsidR="00A54386" w:rsidRPr="00197F6F" w:rsidRDefault="00A54386" w:rsidP="00152AC2">
            <w:pPr>
              <w:rPr>
                <w:rFonts w:ascii="Verdana" w:hAnsi="Verdana"/>
                <w:sz w:val="18"/>
                <w:szCs w:val="18"/>
              </w:rPr>
            </w:pPr>
          </w:p>
          <w:p w14:paraId="679DC550" w14:textId="77777777" w:rsidR="00A54386" w:rsidRPr="00197F6F" w:rsidRDefault="00A54386" w:rsidP="00152AC2">
            <w:p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11b. </w:t>
            </w:r>
          </w:p>
          <w:p w14:paraId="2AA76F79" w14:textId="77777777" w:rsidR="00A54386" w:rsidRPr="00197F6F" w:rsidRDefault="00A54386" w:rsidP="00152AC2">
            <w:pPr>
              <w:rPr>
                <w:rFonts w:ascii="Verdana" w:hAnsi="Verdana"/>
                <w:sz w:val="18"/>
                <w:szCs w:val="18"/>
              </w:rPr>
            </w:pPr>
          </w:p>
          <w:p w14:paraId="746C2D86" w14:textId="77777777" w:rsidR="00A54386" w:rsidRPr="00197F6F" w:rsidRDefault="00A54386" w:rsidP="00152AC2">
            <w:pPr>
              <w:rPr>
                <w:rFonts w:ascii="Verdana" w:hAnsi="Verdana"/>
                <w:sz w:val="18"/>
                <w:szCs w:val="18"/>
              </w:rPr>
            </w:pPr>
          </w:p>
          <w:p w14:paraId="6344C2F6" w14:textId="77777777" w:rsidR="00A54386" w:rsidRDefault="00A54386" w:rsidP="00152AC2">
            <w:p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11c.</w:t>
            </w:r>
          </w:p>
          <w:p w14:paraId="0EB260BA" w14:textId="77777777" w:rsidR="00F42BF9" w:rsidRDefault="00F42BF9" w:rsidP="00152AC2">
            <w:pPr>
              <w:rPr>
                <w:rFonts w:ascii="Verdana" w:hAnsi="Verdana"/>
                <w:sz w:val="18"/>
                <w:szCs w:val="18"/>
              </w:rPr>
            </w:pPr>
          </w:p>
          <w:p w14:paraId="751B7333" w14:textId="7635F2D9" w:rsidR="00F42BF9" w:rsidRPr="00197F6F" w:rsidRDefault="00F42BF9" w:rsidP="00152AC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4D0C" w:rsidRPr="007F0936" w14:paraId="0D4AF177" w14:textId="77777777" w:rsidTr="00A33A9F">
        <w:trPr>
          <w:trHeight w:val="495"/>
        </w:trPr>
        <w:tc>
          <w:tcPr>
            <w:tcW w:w="1271" w:type="dxa"/>
            <w:shd w:val="clear" w:color="auto" w:fill="B8CCE4" w:themeFill="accent1" w:themeFillTint="66"/>
          </w:tcPr>
          <w:p w14:paraId="03A8CB60" w14:textId="77777777" w:rsidR="00B74D0C" w:rsidRPr="007F0936" w:rsidRDefault="00971E08" w:rsidP="00197F6F">
            <w:pPr>
              <w:rPr>
                <w:rFonts w:ascii="Verdana" w:hAnsi="Verdana"/>
                <w:sz w:val="18"/>
                <w:szCs w:val="18"/>
              </w:rPr>
            </w:pPr>
            <w:r w:rsidRPr="007F0936">
              <w:rPr>
                <w:rFonts w:ascii="Verdana" w:hAnsi="Verdana"/>
                <w:sz w:val="18"/>
                <w:szCs w:val="18"/>
              </w:rPr>
              <w:lastRenderedPageBreak/>
              <w:t xml:space="preserve">12. </w:t>
            </w:r>
          </w:p>
        </w:tc>
        <w:tc>
          <w:tcPr>
            <w:tcW w:w="7791" w:type="dxa"/>
            <w:shd w:val="clear" w:color="auto" w:fill="B8CCE4" w:themeFill="accent1" w:themeFillTint="66"/>
          </w:tcPr>
          <w:p w14:paraId="7D8EE30F" w14:textId="77777777" w:rsidR="00F44EFE" w:rsidRPr="00197F6F" w:rsidRDefault="00F44EFE" w:rsidP="00F44EFE">
            <w:pP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197F6F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 xml:space="preserve">Snelheid laden </w:t>
            </w:r>
          </w:p>
          <w:p w14:paraId="6DA9B7B3" w14:textId="77777777" w:rsidR="00F44EFE" w:rsidRPr="00197F6F" w:rsidRDefault="00F44EFE" w:rsidP="00F44EFE">
            <w:pPr>
              <w:rPr>
                <w:rFonts w:ascii="Verdana" w:hAnsi="Verdana"/>
                <w:sz w:val="18"/>
                <w:szCs w:val="18"/>
              </w:rPr>
            </w:pPr>
          </w:p>
          <w:p w14:paraId="22F9349B" w14:textId="77777777" w:rsidR="00B74D0C" w:rsidRPr="00197F6F" w:rsidRDefault="00F44EFE" w:rsidP="00BE503E">
            <w:pPr>
              <w:pStyle w:val="Lijstalinea"/>
              <w:numPr>
                <w:ilvl w:val="0"/>
                <w:numId w:val="20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Is uw </w:t>
            </w:r>
            <w:r w:rsidR="00197F6F" w:rsidRPr="00197F6F">
              <w:rPr>
                <w:rFonts w:ascii="Verdana" w:hAnsi="Verdana"/>
                <w:sz w:val="18"/>
                <w:szCs w:val="18"/>
              </w:rPr>
              <w:t>Nieuwsvoorziening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geoptimaliseerd voor het snel laden, zoals het laden van </w:t>
            </w:r>
            <w:r w:rsidR="00CF72B2" w:rsidRPr="00197F6F">
              <w:rPr>
                <w:rFonts w:ascii="Verdana" w:hAnsi="Verdana"/>
                <w:sz w:val="18"/>
                <w:szCs w:val="18"/>
              </w:rPr>
              <w:t>N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ieuws uit de </w:t>
            </w:r>
            <w:r w:rsidR="00CF72B2" w:rsidRPr="00197F6F">
              <w:rPr>
                <w:rFonts w:ascii="Verdana" w:hAnsi="Verdana"/>
                <w:sz w:val="18"/>
                <w:szCs w:val="18"/>
              </w:rPr>
              <w:t xml:space="preserve">verschillende 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databases en het laden van de </w:t>
            </w:r>
            <w:r w:rsidR="00197F6F" w:rsidRPr="00197F6F">
              <w:rPr>
                <w:rFonts w:ascii="Verdana" w:hAnsi="Verdana"/>
                <w:sz w:val="18"/>
                <w:szCs w:val="18"/>
              </w:rPr>
              <w:t>Nieuwsvoorziening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zelf</w:t>
            </w:r>
            <w:r w:rsidR="00152AC2" w:rsidRPr="00197F6F">
              <w:rPr>
                <w:rFonts w:ascii="Verdana" w:hAnsi="Verdana"/>
                <w:sz w:val="18"/>
                <w:szCs w:val="18"/>
              </w:rPr>
              <w:t xml:space="preserve">? Wat is de gemiddelde pageload? </w:t>
            </w:r>
          </w:p>
          <w:p w14:paraId="4D63EB69" w14:textId="77777777" w:rsidR="00F44EFE" w:rsidRPr="00197F6F" w:rsidRDefault="00F44EFE" w:rsidP="00152AC2">
            <w:pPr>
              <w:pStyle w:val="Lijstalinea"/>
              <w:ind w:left="360"/>
              <w:rPr>
                <w:rFonts w:ascii="Verdana" w:hAnsi="Verdana"/>
                <w:sz w:val="18"/>
                <w:szCs w:val="18"/>
              </w:rPr>
            </w:pPr>
          </w:p>
        </w:tc>
      </w:tr>
      <w:tr w:rsidR="00B74D0C" w:rsidRPr="007F0936" w14:paraId="6C2B89B2" w14:textId="77777777" w:rsidTr="00A33A9F">
        <w:trPr>
          <w:trHeight w:val="589"/>
        </w:trPr>
        <w:tc>
          <w:tcPr>
            <w:tcW w:w="1271" w:type="dxa"/>
          </w:tcPr>
          <w:p w14:paraId="0F1E1F4D" w14:textId="77777777" w:rsidR="00B74D0C" w:rsidRPr="007F0936" w:rsidRDefault="00B74D0C" w:rsidP="00A33A9F">
            <w:pPr>
              <w:rPr>
                <w:rFonts w:ascii="Verdana" w:hAnsi="Verdana"/>
                <w:sz w:val="18"/>
                <w:szCs w:val="18"/>
              </w:rPr>
            </w:pPr>
            <w:r w:rsidRPr="007F0936">
              <w:rPr>
                <w:rFonts w:ascii="Verdana" w:hAnsi="Verdana"/>
                <w:sz w:val="18"/>
                <w:szCs w:val="18"/>
              </w:rPr>
              <w:t>Antwoord:</w:t>
            </w:r>
          </w:p>
        </w:tc>
        <w:tc>
          <w:tcPr>
            <w:tcW w:w="7791" w:type="dxa"/>
          </w:tcPr>
          <w:p w14:paraId="11A381E0" w14:textId="77777777" w:rsidR="00B74D0C" w:rsidRPr="00197F6F" w:rsidRDefault="00CF72B2" w:rsidP="00A33A9F">
            <w:p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12a. </w:t>
            </w:r>
          </w:p>
          <w:p w14:paraId="48BA2AFE" w14:textId="77777777" w:rsidR="00CF72B2" w:rsidRPr="00197F6F" w:rsidRDefault="00CF72B2" w:rsidP="00A33A9F">
            <w:pPr>
              <w:rPr>
                <w:rFonts w:ascii="Verdana" w:hAnsi="Verdana"/>
                <w:sz w:val="18"/>
                <w:szCs w:val="18"/>
              </w:rPr>
            </w:pPr>
          </w:p>
          <w:p w14:paraId="29102A17" w14:textId="77777777" w:rsidR="00CF72B2" w:rsidRPr="00197F6F" w:rsidRDefault="00CF72B2" w:rsidP="00A33A9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56BBA" w:rsidRPr="007F0936" w14:paraId="33111FB9" w14:textId="77777777" w:rsidTr="001F41E2">
        <w:trPr>
          <w:trHeight w:val="495"/>
        </w:trPr>
        <w:tc>
          <w:tcPr>
            <w:tcW w:w="1271" w:type="dxa"/>
            <w:shd w:val="clear" w:color="auto" w:fill="B8CCE4" w:themeFill="accent1" w:themeFillTint="66"/>
          </w:tcPr>
          <w:p w14:paraId="461BE4C3" w14:textId="222B4F9C" w:rsidR="00056BBA" w:rsidRPr="007F0936" w:rsidRDefault="00056BBA" w:rsidP="001F41E2">
            <w:pPr>
              <w:pStyle w:val="Lijstalinea"/>
              <w:numPr>
                <w:ilvl w:val="0"/>
                <w:numId w:val="4"/>
              </w:numPr>
              <w:rPr>
                <w:rFonts w:ascii="Verdana" w:hAnsi="Verdana"/>
                <w:sz w:val="18"/>
                <w:szCs w:val="18"/>
              </w:rPr>
            </w:pPr>
            <w:r w:rsidRPr="007F0936">
              <w:rPr>
                <w:rFonts w:ascii="Verdana" w:hAnsi="Verdana"/>
                <w:sz w:val="18"/>
                <w:szCs w:val="18"/>
              </w:rPr>
              <w:t xml:space="preserve">19. </w:t>
            </w:r>
            <w:r w:rsidRPr="00D960CA">
              <w:rPr>
                <w:rFonts w:ascii="Verdana" w:hAnsi="Verdana"/>
                <w:sz w:val="18"/>
                <w:szCs w:val="18"/>
              </w:rPr>
              <w:t>11</w:t>
            </w:r>
            <w:r w:rsidR="00D960CA" w:rsidRPr="00D960CA">
              <w:rPr>
                <w:rFonts w:ascii="Verdana" w:hAnsi="Verdana"/>
                <w:sz w:val="18"/>
                <w:szCs w:val="18"/>
              </w:rPr>
              <w:t>3</w:t>
            </w:r>
            <w:r w:rsidRPr="00D960CA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791" w:type="dxa"/>
            <w:shd w:val="clear" w:color="auto" w:fill="B8CCE4" w:themeFill="accent1" w:themeFillTint="66"/>
          </w:tcPr>
          <w:p w14:paraId="3552519D" w14:textId="77777777" w:rsidR="00537F73" w:rsidRDefault="0045735C" w:rsidP="001F41E2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537F73">
              <w:rPr>
                <w:rFonts w:ascii="Verdana" w:hAnsi="Verdana"/>
                <w:b/>
                <w:i/>
                <w:sz w:val="18"/>
                <w:szCs w:val="18"/>
              </w:rPr>
              <w:t xml:space="preserve">Algemene specificaties t.a.v. Nieuwsvoorziening </w:t>
            </w:r>
          </w:p>
          <w:p w14:paraId="3723E482" w14:textId="3211B260" w:rsidR="00056BBA" w:rsidRPr="00537F73" w:rsidRDefault="00537F73" w:rsidP="001F41E2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  <w:r>
              <w:rPr>
                <w:rFonts w:ascii="Verdana" w:hAnsi="Verdana"/>
                <w:b/>
                <w:i/>
                <w:sz w:val="18"/>
                <w:szCs w:val="18"/>
              </w:rPr>
              <w:t>(geldt voor alle 6 genoemde functionaliteiten zoals genoemd bij vraag 10)</w:t>
            </w:r>
          </w:p>
          <w:p w14:paraId="770216A1" w14:textId="77777777" w:rsidR="00056BBA" w:rsidRDefault="00056BBA" w:rsidP="001F41E2">
            <w:pPr>
              <w:rPr>
                <w:rFonts w:ascii="Verdana" w:hAnsi="Verdana"/>
                <w:sz w:val="18"/>
                <w:szCs w:val="18"/>
              </w:rPr>
            </w:pPr>
          </w:p>
          <w:p w14:paraId="262B22AA" w14:textId="4771544F" w:rsidR="00056BBA" w:rsidRPr="00B21CC4" w:rsidRDefault="00056BBA" w:rsidP="00B15585">
            <w:pPr>
              <w:pStyle w:val="Lijstalinea"/>
              <w:numPr>
                <w:ilvl w:val="0"/>
                <w:numId w:val="43"/>
              </w:numPr>
              <w:rPr>
                <w:rFonts w:ascii="Verdana" w:hAnsi="Verdana"/>
                <w:sz w:val="18"/>
                <w:szCs w:val="18"/>
              </w:rPr>
            </w:pPr>
            <w:r w:rsidRPr="00B21CC4">
              <w:rPr>
                <w:rFonts w:ascii="Verdana" w:hAnsi="Verdana"/>
                <w:sz w:val="18"/>
                <w:szCs w:val="18"/>
              </w:rPr>
              <w:t xml:space="preserve">Kunt u aangeven of uw Nieuwsvoorziening </w:t>
            </w:r>
            <w:r w:rsidR="00537F73">
              <w:rPr>
                <w:rFonts w:ascii="Verdana" w:hAnsi="Verdana"/>
                <w:sz w:val="18"/>
                <w:szCs w:val="18"/>
              </w:rPr>
              <w:t xml:space="preserve">voldoet aan </w:t>
            </w:r>
            <w:r w:rsidRPr="00B21CC4">
              <w:rPr>
                <w:rFonts w:ascii="Verdana" w:hAnsi="Verdana"/>
                <w:sz w:val="18"/>
                <w:szCs w:val="18"/>
              </w:rPr>
              <w:t>onderstaande specificaties?</w:t>
            </w:r>
          </w:p>
          <w:p w14:paraId="5FDD971E" w14:textId="6ACF84C3" w:rsidR="00056BBA" w:rsidRPr="002D5A93" w:rsidRDefault="00056BBA" w:rsidP="00C62404">
            <w:pPr>
              <w:pStyle w:val="Lijstalinea"/>
              <w:numPr>
                <w:ilvl w:val="0"/>
                <w:numId w:val="48"/>
              </w:numPr>
              <w:ind w:left="1030"/>
              <w:rPr>
                <w:rFonts w:ascii="Verdana" w:hAnsi="Verdana"/>
                <w:sz w:val="18"/>
                <w:szCs w:val="18"/>
              </w:rPr>
            </w:pPr>
            <w:r w:rsidRPr="002D5A93">
              <w:rPr>
                <w:rFonts w:ascii="Verdana" w:hAnsi="Verdana"/>
                <w:sz w:val="18"/>
                <w:szCs w:val="18"/>
              </w:rPr>
              <w:t xml:space="preserve">De </w:t>
            </w:r>
            <w:r w:rsidR="00537F73">
              <w:rPr>
                <w:rFonts w:ascii="Verdana" w:hAnsi="Verdana"/>
                <w:sz w:val="18"/>
                <w:szCs w:val="18"/>
              </w:rPr>
              <w:t>Nieuwsvoorziening</w:t>
            </w:r>
            <w:r w:rsidRPr="002D5A93">
              <w:rPr>
                <w:rFonts w:ascii="Verdana" w:hAnsi="Verdana"/>
                <w:sz w:val="18"/>
                <w:szCs w:val="18"/>
              </w:rPr>
              <w:t xml:space="preserve"> kan nieuws aanbieden in een door Opdrachtgever te be</w:t>
            </w:r>
            <w:r w:rsidR="00537F73">
              <w:rPr>
                <w:rFonts w:ascii="Verdana" w:hAnsi="Verdana"/>
                <w:sz w:val="18"/>
                <w:szCs w:val="18"/>
              </w:rPr>
              <w:t xml:space="preserve">palen thema-indeling; </w:t>
            </w:r>
          </w:p>
          <w:p w14:paraId="52FB3F0D" w14:textId="29703FA2" w:rsidR="00056BBA" w:rsidRPr="002D5A93" w:rsidRDefault="00056BBA" w:rsidP="00C62404">
            <w:pPr>
              <w:pStyle w:val="Lijstalinea"/>
              <w:numPr>
                <w:ilvl w:val="0"/>
                <w:numId w:val="48"/>
              </w:numPr>
              <w:ind w:left="1030"/>
              <w:rPr>
                <w:rFonts w:ascii="Verdana" w:hAnsi="Verdana"/>
                <w:sz w:val="18"/>
                <w:szCs w:val="18"/>
              </w:rPr>
            </w:pPr>
            <w:r w:rsidRPr="002D5A93">
              <w:rPr>
                <w:rFonts w:ascii="Verdana" w:hAnsi="Verdana"/>
                <w:sz w:val="18"/>
                <w:szCs w:val="18"/>
              </w:rPr>
              <w:t xml:space="preserve">De </w:t>
            </w:r>
            <w:r w:rsidR="00537F73">
              <w:rPr>
                <w:rFonts w:ascii="Verdana" w:hAnsi="Verdana"/>
                <w:sz w:val="18"/>
                <w:szCs w:val="18"/>
              </w:rPr>
              <w:t>Nieuwsvoorziening</w:t>
            </w:r>
            <w:r w:rsidRPr="002D5A93">
              <w:rPr>
                <w:rFonts w:ascii="Verdana" w:hAnsi="Verdana"/>
                <w:sz w:val="18"/>
                <w:szCs w:val="18"/>
              </w:rPr>
              <w:t xml:space="preserve"> kan binnen de thema-indeling een ond</w:t>
            </w:r>
            <w:r w:rsidR="00537F73">
              <w:rPr>
                <w:rFonts w:ascii="Verdana" w:hAnsi="Verdana"/>
                <w:sz w:val="18"/>
                <w:szCs w:val="18"/>
              </w:rPr>
              <w:t xml:space="preserve">erverdeling maken op </w:t>
            </w:r>
            <w:proofErr w:type="spellStart"/>
            <w:r w:rsidR="00537F73">
              <w:rPr>
                <w:rFonts w:ascii="Verdana" w:hAnsi="Verdana"/>
                <w:sz w:val="18"/>
                <w:szCs w:val="18"/>
              </w:rPr>
              <w:t>subthema’s</w:t>
            </w:r>
            <w:proofErr w:type="spellEnd"/>
            <w:r w:rsidR="00537F73">
              <w:rPr>
                <w:rFonts w:ascii="Verdana" w:hAnsi="Verdana"/>
                <w:sz w:val="18"/>
                <w:szCs w:val="18"/>
              </w:rPr>
              <w:t xml:space="preserve">; </w:t>
            </w:r>
          </w:p>
          <w:p w14:paraId="0BAEB7CF" w14:textId="4FD04B83" w:rsidR="00056BBA" w:rsidRDefault="00056BBA" w:rsidP="00C62404">
            <w:pPr>
              <w:pStyle w:val="Lijstalinea"/>
              <w:numPr>
                <w:ilvl w:val="0"/>
                <w:numId w:val="48"/>
              </w:numPr>
              <w:ind w:left="103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In de </w:t>
            </w:r>
            <w:r w:rsidR="00537F73">
              <w:rPr>
                <w:rFonts w:ascii="Verdana" w:hAnsi="Verdana"/>
                <w:sz w:val="18"/>
                <w:szCs w:val="18"/>
              </w:rPr>
              <w:t>Nieuwsvoorziening</w:t>
            </w:r>
            <w:r>
              <w:rPr>
                <w:rFonts w:ascii="Verdana" w:hAnsi="Verdana"/>
                <w:sz w:val="18"/>
                <w:szCs w:val="18"/>
              </w:rPr>
              <w:t xml:space="preserve"> kan de gebruiker zijn nieuwsvoorkeur in een</w:t>
            </w:r>
            <w:r w:rsidR="00537F73">
              <w:rPr>
                <w:rFonts w:ascii="Verdana" w:hAnsi="Verdana"/>
                <w:sz w:val="18"/>
                <w:szCs w:val="18"/>
              </w:rPr>
              <w:t xml:space="preserve"> persoonlijk profiel vastleggen; </w:t>
            </w:r>
          </w:p>
          <w:p w14:paraId="48CE2AC2" w14:textId="316BC4BC" w:rsidR="00056BBA" w:rsidRDefault="00056BBA" w:rsidP="00C62404">
            <w:pPr>
              <w:pStyle w:val="Lijstalinea"/>
              <w:numPr>
                <w:ilvl w:val="0"/>
                <w:numId w:val="48"/>
              </w:numPr>
              <w:ind w:left="103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De thema’s en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subthema’s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, waarvan de gebruiker in het nieuws geïnteresseerd is, kunnen door de gebruiker in het persoo</w:t>
            </w:r>
            <w:r w:rsidR="00537F73">
              <w:rPr>
                <w:rFonts w:ascii="Verdana" w:hAnsi="Verdana"/>
                <w:sz w:val="18"/>
                <w:szCs w:val="18"/>
              </w:rPr>
              <w:t xml:space="preserve">nlijk profiel worden aangegeven; </w:t>
            </w:r>
          </w:p>
          <w:p w14:paraId="284B34E9" w14:textId="7A34B161" w:rsidR="00056BBA" w:rsidRDefault="00056BBA" w:rsidP="00C62404">
            <w:pPr>
              <w:pStyle w:val="Lijstalinea"/>
              <w:numPr>
                <w:ilvl w:val="0"/>
                <w:numId w:val="48"/>
              </w:numPr>
              <w:ind w:left="103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De </w:t>
            </w:r>
            <w:r w:rsidR="00537F73">
              <w:rPr>
                <w:rFonts w:ascii="Verdana" w:hAnsi="Verdana"/>
                <w:sz w:val="18"/>
                <w:szCs w:val="18"/>
              </w:rPr>
              <w:t>Nieuwsvoorziening</w:t>
            </w:r>
            <w:r>
              <w:rPr>
                <w:rFonts w:ascii="Verdana" w:hAnsi="Verdana"/>
                <w:sz w:val="18"/>
                <w:szCs w:val="18"/>
              </w:rPr>
              <w:t xml:space="preserve"> heeft een persoonlijk beginscherm met een overzicht van het nieuws op basis van de </w:t>
            </w:r>
            <w:r w:rsidR="00537F73">
              <w:rPr>
                <w:rFonts w:ascii="Verdana" w:hAnsi="Verdana"/>
                <w:sz w:val="18"/>
                <w:szCs w:val="18"/>
              </w:rPr>
              <w:t xml:space="preserve">nieuwsvoorkeur van de gebruiker; </w:t>
            </w:r>
          </w:p>
          <w:p w14:paraId="68399FB7" w14:textId="4DC5848A" w:rsidR="00056BBA" w:rsidRDefault="00056BBA" w:rsidP="00C62404">
            <w:pPr>
              <w:pStyle w:val="Lijstalinea"/>
              <w:numPr>
                <w:ilvl w:val="0"/>
                <w:numId w:val="48"/>
              </w:numPr>
              <w:ind w:left="103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De </w:t>
            </w:r>
            <w:r w:rsidR="00537F73">
              <w:rPr>
                <w:rFonts w:ascii="Verdana" w:hAnsi="Verdana"/>
                <w:sz w:val="18"/>
                <w:szCs w:val="18"/>
              </w:rPr>
              <w:t xml:space="preserve">Nieuwsvoorziening </w:t>
            </w:r>
            <w:r>
              <w:rPr>
                <w:rFonts w:ascii="Verdana" w:hAnsi="Verdana"/>
                <w:sz w:val="18"/>
                <w:szCs w:val="18"/>
              </w:rPr>
              <w:t>heeft de mogelijkheid om nieuws dat de gebruiker later wil le</w:t>
            </w:r>
            <w:r w:rsidR="00537F73">
              <w:rPr>
                <w:rFonts w:ascii="Verdana" w:hAnsi="Verdana"/>
                <w:sz w:val="18"/>
                <w:szCs w:val="18"/>
              </w:rPr>
              <w:t>zen te bewaren op een leeslijst</w:t>
            </w:r>
            <w:r w:rsidR="002875F6">
              <w:rPr>
                <w:rFonts w:ascii="Verdana" w:hAnsi="Verdana"/>
                <w:sz w:val="18"/>
                <w:szCs w:val="18"/>
              </w:rPr>
              <w:t>.</w:t>
            </w:r>
          </w:p>
          <w:p w14:paraId="05B11DDB" w14:textId="77777777" w:rsidR="00056BBA" w:rsidRDefault="00056BBA" w:rsidP="009230FE">
            <w:pPr>
              <w:spacing w:line="240" w:lineRule="atLeast"/>
              <w:ind w:left="1030" w:hanging="283"/>
              <w:rPr>
                <w:rFonts w:ascii="Verdana" w:hAnsi="Verdana"/>
                <w:sz w:val="18"/>
                <w:szCs w:val="18"/>
              </w:rPr>
            </w:pPr>
          </w:p>
          <w:p w14:paraId="76D2FD06" w14:textId="6E28F89C" w:rsidR="00056BBA" w:rsidRDefault="00056BBA" w:rsidP="001F41E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Inhoud en functionaliteit moeten gebruiksvriendelijk zijn voor gebruikers evenals de interactie en navigatie. Ook een snelle gebruikerservaring draagt bij aan de gebruiksvriendelijkheid. </w:t>
            </w:r>
          </w:p>
          <w:p w14:paraId="1741BE4D" w14:textId="77777777" w:rsidR="00056BBA" w:rsidRDefault="00056BBA" w:rsidP="001F41E2">
            <w:pPr>
              <w:rPr>
                <w:rFonts w:ascii="Verdana" w:hAnsi="Verdana"/>
                <w:sz w:val="18"/>
                <w:szCs w:val="18"/>
              </w:rPr>
            </w:pPr>
          </w:p>
          <w:p w14:paraId="502E51D5" w14:textId="315DA0D5" w:rsidR="00056BBA" w:rsidRPr="00537F73" w:rsidRDefault="00537F73" w:rsidP="00B15585">
            <w:pPr>
              <w:pStyle w:val="Lijstalinea"/>
              <w:numPr>
                <w:ilvl w:val="0"/>
                <w:numId w:val="43"/>
              </w:numPr>
              <w:rPr>
                <w:rFonts w:ascii="Verdana" w:hAnsi="Verdana"/>
                <w:sz w:val="18"/>
                <w:szCs w:val="18"/>
              </w:rPr>
            </w:pPr>
            <w:r w:rsidRPr="00B21CC4">
              <w:rPr>
                <w:rFonts w:ascii="Verdana" w:hAnsi="Verdana"/>
                <w:sz w:val="18"/>
                <w:szCs w:val="18"/>
              </w:rPr>
              <w:t xml:space="preserve">Kunt u aangeven of uw Nieuwsvoorziening </w:t>
            </w:r>
            <w:r>
              <w:rPr>
                <w:rFonts w:ascii="Verdana" w:hAnsi="Verdana"/>
                <w:sz w:val="18"/>
                <w:szCs w:val="18"/>
              </w:rPr>
              <w:t xml:space="preserve">voldoet aan onderstaande specificaties? </w:t>
            </w:r>
          </w:p>
          <w:p w14:paraId="1C064B9F" w14:textId="6C276FA6" w:rsidR="00056BBA" w:rsidRDefault="00056BBA" w:rsidP="00A25445">
            <w:pPr>
              <w:pStyle w:val="Lijstalinea"/>
              <w:numPr>
                <w:ilvl w:val="0"/>
                <w:numId w:val="48"/>
              </w:numPr>
              <w:ind w:left="103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De </w:t>
            </w:r>
            <w:r w:rsidR="00537F73">
              <w:rPr>
                <w:rFonts w:ascii="Verdana" w:hAnsi="Verdana"/>
                <w:sz w:val="18"/>
                <w:szCs w:val="18"/>
              </w:rPr>
              <w:t>Nieuwsvoorziening</w:t>
            </w:r>
            <w:r w:rsidRPr="002D5A93">
              <w:rPr>
                <w:rFonts w:ascii="Verdana" w:hAnsi="Verdana"/>
                <w:sz w:val="18"/>
                <w:szCs w:val="18"/>
              </w:rPr>
              <w:t xml:space="preserve"> maakt de gebruiker duidelijk welk nieuws nieuw is ten opzichte van de laatste keer dat de gebruiker het nieuws raadpleegde</w:t>
            </w:r>
            <w:r w:rsidR="00537F73">
              <w:rPr>
                <w:rFonts w:ascii="Verdana" w:hAnsi="Verdana"/>
                <w:sz w:val="18"/>
                <w:szCs w:val="18"/>
              </w:rPr>
              <w:t xml:space="preserve">; </w:t>
            </w:r>
          </w:p>
          <w:p w14:paraId="388FD42D" w14:textId="1E9C88B1" w:rsidR="00056BBA" w:rsidRDefault="00056BBA" w:rsidP="00A25445">
            <w:pPr>
              <w:pStyle w:val="Lijstalinea"/>
              <w:numPr>
                <w:ilvl w:val="0"/>
                <w:numId w:val="48"/>
              </w:numPr>
              <w:ind w:left="103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De </w:t>
            </w:r>
            <w:r w:rsidR="00537F73">
              <w:rPr>
                <w:rFonts w:ascii="Verdana" w:hAnsi="Verdana"/>
                <w:sz w:val="18"/>
                <w:szCs w:val="18"/>
              </w:rPr>
              <w:t xml:space="preserve">Nieuwsvoorziening </w:t>
            </w:r>
            <w:r>
              <w:rPr>
                <w:rFonts w:ascii="Verdana" w:hAnsi="Verdana"/>
                <w:sz w:val="18"/>
                <w:szCs w:val="18"/>
              </w:rPr>
              <w:t>maakt duidelijk welke nieuws geraadple</w:t>
            </w:r>
            <w:r w:rsidR="00537F73">
              <w:rPr>
                <w:rFonts w:ascii="Verdana" w:hAnsi="Verdana"/>
                <w:sz w:val="18"/>
                <w:szCs w:val="18"/>
              </w:rPr>
              <w:t xml:space="preserve">egd is door de gebruiker; </w:t>
            </w:r>
          </w:p>
          <w:p w14:paraId="00CB8BC8" w14:textId="5F25FED2" w:rsidR="00056BBA" w:rsidRDefault="00056BBA" w:rsidP="00A25445">
            <w:pPr>
              <w:pStyle w:val="Lijstalinea"/>
              <w:numPr>
                <w:ilvl w:val="0"/>
                <w:numId w:val="48"/>
              </w:numPr>
              <w:ind w:left="1030"/>
              <w:rPr>
                <w:rFonts w:ascii="Verdana" w:hAnsi="Verdana"/>
                <w:sz w:val="18"/>
                <w:szCs w:val="18"/>
              </w:rPr>
            </w:pPr>
            <w:r w:rsidRPr="002D5A93">
              <w:rPr>
                <w:rFonts w:ascii="Verdana" w:hAnsi="Verdana"/>
                <w:sz w:val="18"/>
                <w:szCs w:val="18"/>
              </w:rPr>
              <w:t xml:space="preserve">De </w:t>
            </w:r>
            <w:r w:rsidR="00537F73">
              <w:rPr>
                <w:rFonts w:ascii="Verdana" w:hAnsi="Verdana"/>
                <w:sz w:val="18"/>
                <w:szCs w:val="18"/>
              </w:rPr>
              <w:t>Nieuwsvoorziening</w:t>
            </w:r>
            <w:r w:rsidRPr="002D5A93">
              <w:rPr>
                <w:rFonts w:ascii="Verdana" w:hAnsi="Verdana"/>
                <w:sz w:val="18"/>
                <w:szCs w:val="18"/>
              </w:rPr>
              <w:t xml:space="preserve"> geeft de gebruiker de mogelijkheid om genotificeerd te worden als er nieuw nieuws is</w:t>
            </w:r>
            <w:r>
              <w:rPr>
                <w:rFonts w:ascii="Verdana" w:hAnsi="Verdana"/>
                <w:sz w:val="18"/>
                <w:szCs w:val="18"/>
              </w:rPr>
              <w:t xml:space="preserve">. De gebruiker kan bepalen voor welke thema’s en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subthema’s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genotificeerd moet worden en met wel</w:t>
            </w:r>
            <w:r w:rsidR="00537F73">
              <w:rPr>
                <w:rFonts w:ascii="Verdana" w:hAnsi="Verdana"/>
                <w:sz w:val="18"/>
                <w:szCs w:val="18"/>
              </w:rPr>
              <w:t xml:space="preserve">ke frequentie dit moet gebeuren; </w:t>
            </w:r>
          </w:p>
          <w:p w14:paraId="1BBE2B6F" w14:textId="555551C2" w:rsidR="00056BBA" w:rsidRDefault="00056BBA" w:rsidP="00A25445">
            <w:pPr>
              <w:pStyle w:val="Lijstalinea"/>
              <w:numPr>
                <w:ilvl w:val="0"/>
                <w:numId w:val="48"/>
              </w:numPr>
              <w:ind w:left="103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Alle type notificaties kunnen per onderdeel door de ge</w:t>
            </w:r>
            <w:r w:rsidR="00537F73">
              <w:rPr>
                <w:rFonts w:ascii="Verdana" w:hAnsi="Verdana"/>
                <w:sz w:val="18"/>
                <w:szCs w:val="18"/>
              </w:rPr>
              <w:t xml:space="preserve">bruiker aan of uit worden gezet; </w:t>
            </w:r>
          </w:p>
          <w:p w14:paraId="69950881" w14:textId="1F337DF1" w:rsidR="00056BBA" w:rsidRDefault="00056BBA" w:rsidP="00A25445">
            <w:pPr>
              <w:pStyle w:val="Lijstalinea"/>
              <w:numPr>
                <w:ilvl w:val="0"/>
                <w:numId w:val="48"/>
              </w:numPr>
              <w:ind w:left="103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Een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key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user kan op verzoek van een gebruiker aanpassingen voor deze gebruiker doorvoeren. Denk hierbij aan het invoere</w:t>
            </w:r>
            <w:r w:rsidR="00537F73">
              <w:rPr>
                <w:rFonts w:ascii="Verdana" w:hAnsi="Verdana"/>
                <w:sz w:val="18"/>
                <w:szCs w:val="18"/>
              </w:rPr>
              <w:t xml:space="preserve">n van een zoekvraag voor nieuws; </w:t>
            </w:r>
          </w:p>
          <w:p w14:paraId="157437A3" w14:textId="05A4B53F" w:rsidR="00056BBA" w:rsidRDefault="00056BBA" w:rsidP="00A25445">
            <w:pPr>
              <w:pStyle w:val="Lijstalinea"/>
              <w:numPr>
                <w:ilvl w:val="0"/>
                <w:numId w:val="48"/>
              </w:numPr>
              <w:ind w:left="103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Als de gebruiker moet wachten op het verwerken van een opdracht m</w:t>
            </w:r>
            <w:r w:rsidR="00537F73">
              <w:rPr>
                <w:rFonts w:ascii="Verdana" w:hAnsi="Verdana"/>
                <w:sz w:val="18"/>
                <w:szCs w:val="18"/>
              </w:rPr>
              <w:t xml:space="preserve">aakt de oplossing dit duidelijk; </w:t>
            </w:r>
          </w:p>
          <w:p w14:paraId="26872043" w14:textId="309CDEF4" w:rsidR="00056BBA" w:rsidRDefault="00056BBA" w:rsidP="00A25445">
            <w:pPr>
              <w:pStyle w:val="Lijstalinea"/>
              <w:numPr>
                <w:ilvl w:val="0"/>
                <w:numId w:val="48"/>
              </w:numPr>
              <w:ind w:left="103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De gebruiker kan de </w:t>
            </w:r>
            <w:r w:rsidR="00537F73">
              <w:rPr>
                <w:rFonts w:ascii="Verdana" w:hAnsi="Verdana"/>
                <w:sz w:val="18"/>
                <w:szCs w:val="18"/>
              </w:rPr>
              <w:t>Nieuwsvoorziening</w:t>
            </w:r>
            <w:r>
              <w:rPr>
                <w:rFonts w:ascii="Verdana" w:hAnsi="Verdana"/>
                <w:sz w:val="18"/>
                <w:szCs w:val="18"/>
              </w:rPr>
              <w:t xml:space="preserve"> ook met spraak bedienen, in ieder geval voor het zoeken naar nieuws.</w:t>
            </w:r>
          </w:p>
          <w:p w14:paraId="28ED7F16" w14:textId="77777777" w:rsidR="00056BBA" w:rsidRDefault="00056BBA" w:rsidP="001F41E2">
            <w:pPr>
              <w:rPr>
                <w:rFonts w:ascii="Verdana" w:hAnsi="Verdana"/>
                <w:sz w:val="18"/>
                <w:szCs w:val="18"/>
              </w:rPr>
            </w:pPr>
          </w:p>
          <w:p w14:paraId="6C71D691" w14:textId="77777777" w:rsidR="002E49DE" w:rsidRDefault="00056BBA" w:rsidP="002E49DE">
            <w:pPr>
              <w:rPr>
                <w:rFonts w:ascii="Verdana" w:hAnsi="Verdana"/>
                <w:sz w:val="18"/>
                <w:szCs w:val="18"/>
              </w:rPr>
            </w:pPr>
            <w:r w:rsidRPr="002E49DE">
              <w:rPr>
                <w:rFonts w:ascii="Verdana" w:hAnsi="Verdana"/>
                <w:sz w:val="18"/>
                <w:szCs w:val="18"/>
              </w:rPr>
              <w:t xml:space="preserve">Nieuws moet eenvoudig met collega’s kunnen worden gedeeld. </w:t>
            </w:r>
          </w:p>
          <w:p w14:paraId="756E8805" w14:textId="77777777" w:rsidR="002E49DE" w:rsidRDefault="002E49DE" w:rsidP="002E49DE">
            <w:pPr>
              <w:rPr>
                <w:rFonts w:ascii="Verdana" w:hAnsi="Verdana"/>
                <w:sz w:val="18"/>
                <w:szCs w:val="18"/>
              </w:rPr>
            </w:pPr>
          </w:p>
          <w:p w14:paraId="3A31332D" w14:textId="49CAB289" w:rsidR="00056BBA" w:rsidRPr="002E49DE" w:rsidRDefault="00056BBA" w:rsidP="00B15585">
            <w:pPr>
              <w:pStyle w:val="Lijstalinea"/>
              <w:numPr>
                <w:ilvl w:val="0"/>
                <w:numId w:val="43"/>
              </w:numPr>
              <w:rPr>
                <w:rFonts w:ascii="Verdana" w:hAnsi="Verdana"/>
                <w:sz w:val="18"/>
                <w:szCs w:val="18"/>
              </w:rPr>
            </w:pPr>
            <w:r w:rsidRPr="002E49DE">
              <w:rPr>
                <w:rFonts w:ascii="Verdana" w:hAnsi="Verdana"/>
                <w:sz w:val="18"/>
                <w:szCs w:val="18"/>
              </w:rPr>
              <w:t xml:space="preserve">Kunt u aangeven </w:t>
            </w:r>
            <w:r w:rsidR="002E49DE">
              <w:rPr>
                <w:rFonts w:ascii="Verdana" w:hAnsi="Verdana"/>
                <w:sz w:val="18"/>
                <w:szCs w:val="18"/>
              </w:rPr>
              <w:t xml:space="preserve">of </w:t>
            </w:r>
            <w:r w:rsidRPr="002E49DE">
              <w:rPr>
                <w:rFonts w:ascii="Verdana" w:hAnsi="Verdana"/>
                <w:sz w:val="18"/>
                <w:szCs w:val="18"/>
              </w:rPr>
              <w:t xml:space="preserve">uw Nieuwsvoorziening </w:t>
            </w:r>
            <w:r w:rsidR="002E49DE">
              <w:rPr>
                <w:rFonts w:ascii="Verdana" w:hAnsi="Verdana"/>
                <w:sz w:val="18"/>
                <w:szCs w:val="18"/>
              </w:rPr>
              <w:t xml:space="preserve">voldoet aan </w:t>
            </w:r>
            <w:r w:rsidRPr="002E49DE">
              <w:rPr>
                <w:rFonts w:ascii="Verdana" w:hAnsi="Verdana"/>
                <w:sz w:val="18"/>
                <w:szCs w:val="18"/>
              </w:rPr>
              <w:t>on</w:t>
            </w:r>
            <w:r w:rsidR="002E49DE">
              <w:rPr>
                <w:rFonts w:ascii="Verdana" w:hAnsi="Verdana"/>
                <w:sz w:val="18"/>
                <w:szCs w:val="18"/>
              </w:rPr>
              <w:t>derstaande specificaties</w:t>
            </w:r>
            <w:r w:rsidRPr="002E49DE">
              <w:rPr>
                <w:rFonts w:ascii="Verdana" w:hAnsi="Verdana"/>
                <w:sz w:val="18"/>
                <w:szCs w:val="18"/>
              </w:rPr>
              <w:t>?</w:t>
            </w:r>
          </w:p>
          <w:p w14:paraId="0C852A6E" w14:textId="210D72F5" w:rsidR="00056BBA" w:rsidRDefault="00056BBA" w:rsidP="00A25445">
            <w:pPr>
              <w:pStyle w:val="Lijstalinea"/>
              <w:numPr>
                <w:ilvl w:val="0"/>
                <w:numId w:val="48"/>
              </w:numPr>
              <w:ind w:left="103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De </w:t>
            </w:r>
            <w:r w:rsidR="002E49DE">
              <w:rPr>
                <w:rFonts w:ascii="Verdana" w:hAnsi="Verdana"/>
                <w:sz w:val="18"/>
                <w:szCs w:val="18"/>
              </w:rPr>
              <w:t>Nieuwsvoorziening</w:t>
            </w:r>
            <w:r>
              <w:rPr>
                <w:rFonts w:ascii="Verdana" w:hAnsi="Verdana"/>
                <w:sz w:val="18"/>
                <w:szCs w:val="18"/>
              </w:rPr>
              <w:t xml:space="preserve"> geeft de gebruiker de mogelijkheid om met andere gebruikers</w:t>
            </w:r>
            <w:r w:rsidR="001B7640">
              <w:rPr>
                <w:rFonts w:ascii="Verdana" w:hAnsi="Verdana"/>
                <w:sz w:val="18"/>
                <w:szCs w:val="18"/>
              </w:rPr>
              <w:t xml:space="preserve"> een groep ‘vrienden’ te worden; </w:t>
            </w:r>
          </w:p>
          <w:p w14:paraId="6BB972B5" w14:textId="40A6E2EF" w:rsidR="00056BBA" w:rsidRDefault="00056BBA" w:rsidP="00A25445">
            <w:pPr>
              <w:pStyle w:val="Lijstalinea"/>
              <w:numPr>
                <w:ilvl w:val="0"/>
                <w:numId w:val="48"/>
              </w:numPr>
              <w:ind w:left="103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De </w:t>
            </w:r>
            <w:r w:rsidR="002E49DE">
              <w:rPr>
                <w:rFonts w:ascii="Verdana" w:hAnsi="Verdana"/>
                <w:sz w:val="18"/>
                <w:szCs w:val="18"/>
              </w:rPr>
              <w:t>Nieuwsvoorziening</w:t>
            </w:r>
            <w:r>
              <w:rPr>
                <w:rFonts w:ascii="Verdana" w:hAnsi="Verdana"/>
                <w:sz w:val="18"/>
                <w:szCs w:val="18"/>
              </w:rPr>
              <w:t xml:space="preserve"> geeft de gebruiker de mogelijkheid om nieuws te</w:t>
            </w:r>
            <w:r w:rsidR="001B7640">
              <w:rPr>
                <w:rFonts w:ascii="Verdana" w:hAnsi="Verdana"/>
                <w:sz w:val="18"/>
                <w:szCs w:val="18"/>
              </w:rPr>
              <w:t xml:space="preserve"> delen met een andere gebruiker; </w:t>
            </w:r>
          </w:p>
          <w:p w14:paraId="44728529" w14:textId="49D4EC3C" w:rsidR="00056BBA" w:rsidRPr="006E48DC" w:rsidRDefault="00056BBA" w:rsidP="00A25445">
            <w:pPr>
              <w:pStyle w:val="Lijstalinea"/>
              <w:numPr>
                <w:ilvl w:val="0"/>
                <w:numId w:val="48"/>
              </w:numPr>
              <w:ind w:left="1030"/>
              <w:rPr>
                <w:rFonts w:ascii="Verdana" w:hAnsi="Verdana"/>
                <w:sz w:val="18"/>
                <w:szCs w:val="18"/>
              </w:rPr>
            </w:pPr>
            <w:r w:rsidRPr="006E48DC">
              <w:rPr>
                <w:rFonts w:ascii="Verdana" w:hAnsi="Verdana"/>
                <w:sz w:val="18"/>
                <w:szCs w:val="18"/>
              </w:rPr>
              <w:t xml:space="preserve">De </w:t>
            </w:r>
            <w:r w:rsidR="002E49DE">
              <w:rPr>
                <w:rFonts w:ascii="Verdana" w:hAnsi="Verdana"/>
                <w:sz w:val="18"/>
                <w:szCs w:val="18"/>
              </w:rPr>
              <w:t>Nieuwsvoorziening</w:t>
            </w:r>
            <w:r w:rsidRPr="006E48DC">
              <w:rPr>
                <w:rFonts w:ascii="Verdana" w:hAnsi="Verdana"/>
                <w:sz w:val="18"/>
                <w:szCs w:val="18"/>
              </w:rPr>
              <w:t xml:space="preserve"> geeft de gebruiker de mogelijkheid om ‘vrienden’ </w:t>
            </w:r>
            <w:r w:rsidR="001B7640">
              <w:rPr>
                <w:rFonts w:ascii="Verdana" w:hAnsi="Verdana"/>
                <w:sz w:val="18"/>
                <w:szCs w:val="18"/>
              </w:rPr>
              <w:t xml:space="preserve">te worden met andere gebruikers; </w:t>
            </w:r>
          </w:p>
          <w:p w14:paraId="786B5606" w14:textId="6C3CDED8" w:rsidR="00056BBA" w:rsidRPr="006E48DC" w:rsidRDefault="00056BBA" w:rsidP="00A25445">
            <w:pPr>
              <w:pStyle w:val="Lijstalinea"/>
              <w:numPr>
                <w:ilvl w:val="0"/>
                <w:numId w:val="48"/>
              </w:numPr>
              <w:ind w:left="1030"/>
              <w:rPr>
                <w:rFonts w:ascii="Verdana" w:hAnsi="Verdana"/>
                <w:sz w:val="18"/>
                <w:szCs w:val="18"/>
              </w:rPr>
            </w:pPr>
            <w:r w:rsidRPr="006E48DC">
              <w:rPr>
                <w:rFonts w:ascii="Verdana" w:hAnsi="Verdana"/>
                <w:sz w:val="18"/>
                <w:szCs w:val="18"/>
              </w:rPr>
              <w:t xml:space="preserve">De </w:t>
            </w:r>
            <w:r w:rsidR="002E49DE">
              <w:rPr>
                <w:rFonts w:ascii="Verdana" w:hAnsi="Verdana"/>
                <w:sz w:val="18"/>
                <w:szCs w:val="18"/>
              </w:rPr>
              <w:t>Nieuwsvoorziening</w:t>
            </w:r>
            <w:r w:rsidRPr="006E48DC">
              <w:rPr>
                <w:rFonts w:ascii="Verdana" w:hAnsi="Verdana"/>
                <w:sz w:val="18"/>
                <w:szCs w:val="18"/>
              </w:rPr>
              <w:t xml:space="preserve"> geeft de gebruiker de mogelijkheid om op basis van het zoek- en leesgedrag van ‘vrienden’ te zien wel</w:t>
            </w:r>
            <w:r w:rsidR="001B7640">
              <w:rPr>
                <w:rFonts w:ascii="Verdana" w:hAnsi="Verdana"/>
                <w:sz w:val="18"/>
                <w:szCs w:val="18"/>
              </w:rPr>
              <w:t xml:space="preserve">k nieuws zij interessant vinden; </w:t>
            </w:r>
          </w:p>
          <w:p w14:paraId="48D0261B" w14:textId="2D7A83B1" w:rsidR="00056BBA" w:rsidRDefault="00056BBA" w:rsidP="00A25445">
            <w:pPr>
              <w:pStyle w:val="Lijstalinea"/>
              <w:numPr>
                <w:ilvl w:val="0"/>
                <w:numId w:val="48"/>
              </w:numPr>
              <w:ind w:left="103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De </w:t>
            </w:r>
            <w:r w:rsidR="002E49DE">
              <w:rPr>
                <w:rFonts w:ascii="Verdana" w:hAnsi="Verdana"/>
                <w:sz w:val="18"/>
                <w:szCs w:val="18"/>
              </w:rPr>
              <w:t xml:space="preserve">Nieuwsvoorziening </w:t>
            </w:r>
            <w:r>
              <w:rPr>
                <w:rFonts w:ascii="Verdana" w:hAnsi="Verdana"/>
                <w:sz w:val="18"/>
                <w:szCs w:val="18"/>
              </w:rPr>
              <w:t>geeft de gebruiker de mogelijkheid om</w:t>
            </w:r>
            <w:r w:rsidR="001B7640">
              <w:rPr>
                <w:rFonts w:ascii="Verdana" w:hAnsi="Verdana"/>
                <w:sz w:val="18"/>
                <w:szCs w:val="18"/>
              </w:rPr>
              <w:t xml:space="preserve"> nieuws met ‘vrienden’ te delen</w:t>
            </w:r>
            <w:r w:rsidR="002875F6">
              <w:rPr>
                <w:rFonts w:ascii="Verdana" w:hAnsi="Verdana"/>
                <w:sz w:val="18"/>
                <w:szCs w:val="18"/>
              </w:rPr>
              <w:t>.</w:t>
            </w:r>
            <w:r w:rsidR="001B7640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7452B272" w14:textId="77777777" w:rsidR="00056BBA" w:rsidRDefault="00056BBA" w:rsidP="001F41E2">
            <w:pPr>
              <w:pStyle w:val="Lijstalinea"/>
              <w:ind w:left="1571"/>
              <w:rPr>
                <w:rFonts w:ascii="Verdana" w:hAnsi="Verdana"/>
                <w:sz w:val="18"/>
                <w:szCs w:val="18"/>
              </w:rPr>
            </w:pPr>
          </w:p>
          <w:p w14:paraId="1BD88A1D" w14:textId="2A174216" w:rsidR="00056BBA" w:rsidRPr="006E48DC" w:rsidRDefault="00056BBA" w:rsidP="00B15585">
            <w:pPr>
              <w:pStyle w:val="Lijstalinea"/>
              <w:numPr>
                <w:ilvl w:val="0"/>
                <w:numId w:val="43"/>
              </w:numPr>
              <w:rPr>
                <w:rFonts w:ascii="Verdana" w:hAnsi="Verdana"/>
                <w:sz w:val="18"/>
                <w:szCs w:val="18"/>
              </w:rPr>
            </w:pPr>
            <w:r w:rsidRPr="006E48DC">
              <w:rPr>
                <w:rFonts w:ascii="Verdana" w:hAnsi="Verdana"/>
                <w:sz w:val="18"/>
                <w:szCs w:val="18"/>
              </w:rPr>
              <w:t xml:space="preserve">Over welke </w:t>
            </w:r>
            <w:r w:rsidR="001B7640">
              <w:rPr>
                <w:rFonts w:ascii="Verdana" w:hAnsi="Verdana"/>
                <w:sz w:val="18"/>
                <w:szCs w:val="18"/>
              </w:rPr>
              <w:t xml:space="preserve">relevante algemene </w:t>
            </w:r>
            <w:r w:rsidRPr="006E48DC">
              <w:rPr>
                <w:rFonts w:ascii="Verdana" w:hAnsi="Verdana"/>
                <w:sz w:val="18"/>
                <w:szCs w:val="18"/>
              </w:rPr>
              <w:t xml:space="preserve">specificaties beschikt uw </w:t>
            </w:r>
            <w:r w:rsidR="00B522AE">
              <w:rPr>
                <w:rFonts w:ascii="Verdana" w:hAnsi="Verdana"/>
                <w:sz w:val="18"/>
                <w:szCs w:val="18"/>
              </w:rPr>
              <w:t xml:space="preserve">Nieuwsvoorziening </w:t>
            </w:r>
            <w:r w:rsidRPr="006E48DC">
              <w:rPr>
                <w:rFonts w:ascii="Verdana" w:hAnsi="Verdana"/>
                <w:sz w:val="18"/>
                <w:szCs w:val="18"/>
              </w:rPr>
              <w:t xml:space="preserve">nog meer? </w:t>
            </w:r>
          </w:p>
          <w:p w14:paraId="0AE29F97" w14:textId="77777777" w:rsidR="00056BBA" w:rsidRPr="00197F6F" w:rsidRDefault="00056BBA" w:rsidP="001F41E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56BBA" w:rsidRPr="007F0936" w14:paraId="582F2EF8" w14:textId="77777777" w:rsidTr="001F41E2">
        <w:trPr>
          <w:trHeight w:val="589"/>
        </w:trPr>
        <w:tc>
          <w:tcPr>
            <w:tcW w:w="1271" w:type="dxa"/>
          </w:tcPr>
          <w:p w14:paraId="32FADB11" w14:textId="77777777" w:rsidR="00056BBA" w:rsidRPr="007F0936" w:rsidRDefault="00056BBA" w:rsidP="001F41E2">
            <w:pPr>
              <w:rPr>
                <w:rFonts w:ascii="Verdana" w:hAnsi="Verdana"/>
                <w:sz w:val="18"/>
                <w:szCs w:val="18"/>
              </w:rPr>
            </w:pPr>
            <w:r w:rsidRPr="007F0936">
              <w:rPr>
                <w:rFonts w:ascii="Verdana" w:hAnsi="Verdana"/>
                <w:sz w:val="18"/>
                <w:szCs w:val="18"/>
              </w:rPr>
              <w:lastRenderedPageBreak/>
              <w:t>Antwoord:</w:t>
            </w:r>
          </w:p>
        </w:tc>
        <w:tc>
          <w:tcPr>
            <w:tcW w:w="7791" w:type="dxa"/>
          </w:tcPr>
          <w:p w14:paraId="75F2C5BC" w14:textId="5E6B4B20" w:rsidR="00D833FB" w:rsidRDefault="00D833FB" w:rsidP="00D833FB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13a. </w:t>
            </w:r>
            <w:r w:rsidRPr="00A63B7B">
              <w:rPr>
                <w:rFonts w:ascii="Verdana" w:hAnsi="Verdana"/>
                <w:sz w:val="18"/>
                <w:szCs w:val="18"/>
              </w:rPr>
              <w:t xml:space="preserve">Vul </w:t>
            </w:r>
            <w:r>
              <w:rPr>
                <w:rFonts w:ascii="Verdana" w:hAnsi="Verdana"/>
                <w:sz w:val="18"/>
                <w:szCs w:val="18"/>
              </w:rPr>
              <w:t xml:space="preserve">in </w:t>
            </w:r>
            <w:r w:rsidRPr="00603E6C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tabblad </w:t>
            </w:r>
            <w:r w:rsidRPr="00D833FB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0. Alg. </w:t>
            </w:r>
            <w:proofErr w:type="spellStart"/>
            <w:r w:rsidRPr="00D833FB">
              <w:rPr>
                <w:rFonts w:ascii="Verdana" w:hAnsi="Verdana"/>
                <w:b/>
                <w:sz w:val="18"/>
                <w:szCs w:val="18"/>
                <w:u w:val="single"/>
              </w:rPr>
              <w:t>spec</w:t>
            </w:r>
            <w:proofErr w:type="spellEnd"/>
            <w:r w:rsidRPr="00D833FB">
              <w:rPr>
                <w:rFonts w:ascii="Verdana" w:hAnsi="Verdana"/>
                <w:b/>
                <w:sz w:val="18"/>
                <w:szCs w:val="18"/>
                <w:u w:val="single"/>
              </w:rPr>
              <w:t>. Nieuwsvoorziening</w:t>
            </w:r>
            <w:r w:rsidRPr="00603E6C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van bijlage 3: </w:t>
            </w:r>
            <w:r w:rsidRPr="00A63B7B">
              <w:rPr>
                <w:rFonts w:ascii="Verdana" w:hAnsi="Verdana"/>
                <w:sz w:val="18"/>
                <w:szCs w:val="18"/>
              </w:rPr>
              <w:t>“</w:t>
            </w:r>
            <w:r>
              <w:rPr>
                <w:rFonts w:ascii="Verdana" w:hAnsi="Verdana"/>
                <w:sz w:val="18"/>
                <w:szCs w:val="18"/>
              </w:rPr>
              <w:t>Functionaliteiten Nieuwsvoorziening</w:t>
            </w:r>
            <w:r w:rsidRPr="00A63B7B">
              <w:rPr>
                <w:rFonts w:ascii="Verdana" w:hAnsi="Verdana"/>
                <w:sz w:val="18"/>
                <w:szCs w:val="18"/>
              </w:rPr>
              <w:t xml:space="preserve">” </w:t>
            </w:r>
            <w:r>
              <w:rPr>
                <w:rFonts w:ascii="Verdana" w:hAnsi="Verdana"/>
                <w:sz w:val="18"/>
                <w:szCs w:val="18"/>
              </w:rPr>
              <w:t>uw antwoorden in.</w:t>
            </w:r>
          </w:p>
          <w:p w14:paraId="7D98A1EC" w14:textId="77777777" w:rsidR="00D833FB" w:rsidRDefault="00D833FB" w:rsidP="00D833FB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6388D8D6" w14:textId="26509C18" w:rsidR="00D833FB" w:rsidRPr="000348EF" w:rsidRDefault="00D833FB" w:rsidP="00D833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</w:t>
            </w:r>
            <w:r w:rsidRPr="00253022">
              <w:rPr>
                <w:rFonts w:ascii="Verdana" w:hAnsi="Verdana"/>
                <w:sz w:val="18"/>
                <w:szCs w:val="18"/>
              </w:rPr>
              <w:t xml:space="preserve">b. </w:t>
            </w:r>
            <w:r w:rsidRPr="00A63B7B">
              <w:rPr>
                <w:rFonts w:ascii="Verdana" w:hAnsi="Verdana"/>
                <w:sz w:val="18"/>
                <w:szCs w:val="18"/>
              </w:rPr>
              <w:t xml:space="preserve">Vul </w:t>
            </w:r>
            <w:r>
              <w:rPr>
                <w:rFonts w:ascii="Verdana" w:hAnsi="Verdana"/>
                <w:sz w:val="18"/>
                <w:szCs w:val="18"/>
              </w:rPr>
              <w:t xml:space="preserve">in </w:t>
            </w:r>
            <w:r w:rsidRPr="00603E6C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tabblad </w:t>
            </w:r>
            <w:r w:rsidRPr="00D833FB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0. Alg. </w:t>
            </w:r>
            <w:proofErr w:type="spellStart"/>
            <w:r w:rsidRPr="00D833FB">
              <w:rPr>
                <w:rFonts w:ascii="Verdana" w:hAnsi="Verdana"/>
                <w:b/>
                <w:sz w:val="18"/>
                <w:szCs w:val="18"/>
                <w:u w:val="single"/>
              </w:rPr>
              <w:t>spec</w:t>
            </w:r>
            <w:proofErr w:type="spellEnd"/>
            <w:r w:rsidRPr="00D833FB">
              <w:rPr>
                <w:rFonts w:ascii="Verdana" w:hAnsi="Verdana"/>
                <w:b/>
                <w:sz w:val="18"/>
                <w:szCs w:val="18"/>
                <w:u w:val="single"/>
              </w:rPr>
              <w:t>. Nieuwsvoorziening</w:t>
            </w:r>
            <w:r w:rsidRPr="00603E6C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van bijlage 3: </w:t>
            </w:r>
            <w:r w:rsidRPr="00A63B7B">
              <w:rPr>
                <w:rFonts w:ascii="Verdana" w:hAnsi="Verdana"/>
                <w:sz w:val="18"/>
                <w:szCs w:val="18"/>
              </w:rPr>
              <w:t>“</w:t>
            </w:r>
            <w:r>
              <w:rPr>
                <w:rFonts w:ascii="Verdana" w:hAnsi="Verdana"/>
                <w:sz w:val="18"/>
                <w:szCs w:val="18"/>
              </w:rPr>
              <w:t>Functionaliteiten Nieuwsvoorziening</w:t>
            </w:r>
            <w:r w:rsidRPr="00A63B7B">
              <w:rPr>
                <w:rFonts w:ascii="Verdana" w:hAnsi="Verdana"/>
                <w:sz w:val="18"/>
                <w:szCs w:val="18"/>
              </w:rPr>
              <w:t xml:space="preserve">” </w:t>
            </w:r>
            <w:r>
              <w:rPr>
                <w:rFonts w:ascii="Verdana" w:hAnsi="Verdana"/>
                <w:sz w:val="18"/>
                <w:szCs w:val="18"/>
              </w:rPr>
              <w:t xml:space="preserve">uw antwoorden in, vanaf </w:t>
            </w:r>
            <w:r w:rsidRPr="000348EF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regel </w:t>
            </w:r>
            <w:r w:rsidR="00244A77" w:rsidRPr="000348EF">
              <w:rPr>
                <w:rFonts w:ascii="Verdana" w:hAnsi="Verdana"/>
                <w:b/>
                <w:sz w:val="18"/>
                <w:szCs w:val="18"/>
                <w:u w:val="single"/>
              </w:rPr>
              <w:t>9</w:t>
            </w:r>
            <w:r w:rsidRPr="000348EF">
              <w:rPr>
                <w:rFonts w:ascii="Verdana" w:hAnsi="Verdana"/>
                <w:sz w:val="18"/>
                <w:szCs w:val="18"/>
              </w:rPr>
              <w:t xml:space="preserve">. </w:t>
            </w:r>
          </w:p>
          <w:p w14:paraId="4B48E2C2" w14:textId="77777777" w:rsidR="00D833FB" w:rsidRPr="000348EF" w:rsidRDefault="00D833FB" w:rsidP="00D833FB">
            <w:pPr>
              <w:rPr>
                <w:rFonts w:ascii="Verdana" w:hAnsi="Verdana"/>
                <w:sz w:val="18"/>
                <w:szCs w:val="18"/>
              </w:rPr>
            </w:pPr>
          </w:p>
          <w:p w14:paraId="39E274F2" w14:textId="321A13C9" w:rsidR="00D833FB" w:rsidRPr="000348EF" w:rsidRDefault="00D833FB" w:rsidP="00D833FB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0348EF">
              <w:rPr>
                <w:rFonts w:ascii="Verdana" w:hAnsi="Verdana"/>
                <w:sz w:val="18"/>
                <w:szCs w:val="18"/>
              </w:rPr>
              <w:t xml:space="preserve">13c. Vul in </w:t>
            </w:r>
            <w:r w:rsidRPr="000348EF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tabblad 0. Alg. </w:t>
            </w:r>
            <w:proofErr w:type="spellStart"/>
            <w:r w:rsidRPr="000348EF">
              <w:rPr>
                <w:rFonts w:ascii="Verdana" w:hAnsi="Verdana"/>
                <w:b/>
                <w:sz w:val="18"/>
                <w:szCs w:val="18"/>
                <w:u w:val="single"/>
              </w:rPr>
              <w:t>spec</w:t>
            </w:r>
            <w:proofErr w:type="spellEnd"/>
            <w:r w:rsidRPr="000348EF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. Nieuwsvoorziening </w:t>
            </w:r>
            <w:r w:rsidRPr="000348EF">
              <w:rPr>
                <w:rFonts w:ascii="Verdana" w:hAnsi="Verdana"/>
                <w:sz w:val="18"/>
                <w:szCs w:val="18"/>
              </w:rPr>
              <w:t xml:space="preserve">van bijlage 3: “Functionaliteiten Nieuwsvoorziening” uw antwoorden in, vanaf </w:t>
            </w:r>
            <w:r w:rsidRPr="000348EF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regel </w:t>
            </w:r>
            <w:r w:rsidR="000348EF" w:rsidRPr="000348EF">
              <w:rPr>
                <w:rFonts w:ascii="Verdana" w:hAnsi="Verdana"/>
                <w:b/>
                <w:sz w:val="18"/>
                <w:szCs w:val="18"/>
                <w:u w:val="single"/>
              </w:rPr>
              <w:t>16</w:t>
            </w:r>
            <w:r w:rsidRPr="000348EF">
              <w:rPr>
                <w:rFonts w:ascii="Verdana" w:hAnsi="Verdana"/>
                <w:b/>
                <w:sz w:val="18"/>
                <w:szCs w:val="18"/>
                <w:u w:val="single"/>
              </w:rPr>
              <w:t>.</w:t>
            </w:r>
            <w:r w:rsidRPr="000348EF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462FFBFA" w14:textId="77777777" w:rsidR="00D833FB" w:rsidRPr="000348EF" w:rsidRDefault="00D833FB" w:rsidP="00D833FB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716338FA" w14:textId="1CB13E07" w:rsidR="00D833FB" w:rsidRDefault="00D833FB" w:rsidP="00D833FB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0348EF">
              <w:rPr>
                <w:rFonts w:ascii="Verdana" w:hAnsi="Verdana"/>
                <w:sz w:val="18"/>
                <w:szCs w:val="18"/>
              </w:rPr>
              <w:t xml:space="preserve">13d. Vul in </w:t>
            </w:r>
            <w:r w:rsidRPr="000348EF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tabblad 0. Alg. </w:t>
            </w:r>
            <w:proofErr w:type="spellStart"/>
            <w:r w:rsidRPr="000348EF">
              <w:rPr>
                <w:rFonts w:ascii="Verdana" w:hAnsi="Verdana"/>
                <w:b/>
                <w:sz w:val="18"/>
                <w:szCs w:val="18"/>
                <w:u w:val="single"/>
              </w:rPr>
              <w:t>spec</w:t>
            </w:r>
            <w:proofErr w:type="spellEnd"/>
            <w:r w:rsidRPr="000348EF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. Nieuwsvoorziening </w:t>
            </w:r>
            <w:r w:rsidRPr="000348EF">
              <w:rPr>
                <w:rFonts w:ascii="Verdana" w:hAnsi="Verdana"/>
                <w:sz w:val="18"/>
                <w:szCs w:val="18"/>
              </w:rPr>
              <w:t xml:space="preserve">van bijlage 3: “Functionaliteiten Nieuwsvoorziening” uw antwoorden in, vanaf </w:t>
            </w:r>
            <w:r w:rsidRPr="000348EF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regel </w:t>
            </w:r>
            <w:r w:rsidR="00244A77" w:rsidRPr="000348EF">
              <w:rPr>
                <w:rFonts w:ascii="Verdana" w:hAnsi="Verdana"/>
                <w:b/>
                <w:sz w:val="18"/>
                <w:szCs w:val="18"/>
                <w:u w:val="single"/>
              </w:rPr>
              <w:t>23</w:t>
            </w:r>
            <w:r w:rsidRPr="000348EF">
              <w:rPr>
                <w:rFonts w:ascii="Verdana" w:hAnsi="Verdana"/>
                <w:b/>
                <w:sz w:val="18"/>
                <w:szCs w:val="18"/>
                <w:u w:val="single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CB2F35D" w14:textId="77777777" w:rsidR="00056BBA" w:rsidRPr="00197F6F" w:rsidRDefault="00056BBA" w:rsidP="001F41E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4D0C" w:rsidRPr="007F0936" w14:paraId="095E4A83" w14:textId="77777777" w:rsidTr="00A33A9F">
        <w:trPr>
          <w:trHeight w:val="589"/>
        </w:trPr>
        <w:tc>
          <w:tcPr>
            <w:tcW w:w="1271" w:type="dxa"/>
            <w:shd w:val="clear" w:color="auto" w:fill="B8CCE4" w:themeFill="accent1" w:themeFillTint="66"/>
          </w:tcPr>
          <w:p w14:paraId="5D4E6D98" w14:textId="1439FA4A" w:rsidR="00B74D0C" w:rsidRPr="007F0936" w:rsidRDefault="00D960CA" w:rsidP="00197F6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</w:t>
            </w:r>
            <w:r w:rsidR="00971E08" w:rsidRPr="007F0936"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  <w:tc>
          <w:tcPr>
            <w:tcW w:w="7791" w:type="dxa"/>
            <w:shd w:val="clear" w:color="auto" w:fill="B8CCE4" w:themeFill="accent1" w:themeFillTint="66"/>
          </w:tcPr>
          <w:p w14:paraId="24CF4AD8" w14:textId="77777777" w:rsidR="000321F6" w:rsidRPr="00197F6F" w:rsidRDefault="000321F6" w:rsidP="00A33A9F">
            <w:pP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197F6F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 xml:space="preserve">Nieuwsbrieven functionaliteit </w:t>
            </w:r>
          </w:p>
          <w:p w14:paraId="3F770627" w14:textId="77777777" w:rsidR="000321F6" w:rsidRPr="00197F6F" w:rsidRDefault="000321F6" w:rsidP="00A33A9F">
            <w:pPr>
              <w:rPr>
                <w:rFonts w:ascii="Verdana" w:hAnsi="Verdana"/>
                <w:sz w:val="18"/>
                <w:szCs w:val="18"/>
              </w:rPr>
            </w:pPr>
          </w:p>
          <w:p w14:paraId="5433DD29" w14:textId="77777777" w:rsidR="00B74D0C" w:rsidRPr="00197F6F" w:rsidRDefault="00F44EFE" w:rsidP="00BE503E">
            <w:pPr>
              <w:pStyle w:val="Lijstalinea"/>
              <w:numPr>
                <w:ilvl w:val="0"/>
                <w:numId w:val="26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Kunt u aangeven</w:t>
            </w:r>
            <w:r w:rsidR="00152AC2" w:rsidRPr="00197F6F">
              <w:rPr>
                <w:rFonts w:ascii="Verdana" w:hAnsi="Verdana"/>
                <w:sz w:val="18"/>
                <w:szCs w:val="18"/>
              </w:rPr>
              <w:t xml:space="preserve"> of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uw </w:t>
            </w:r>
            <w:r w:rsidR="00197F6F" w:rsidRPr="00197F6F">
              <w:rPr>
                <w:rFonts w:ascii="Verdana" w:hAnsi="Verdana"/>
                <w:sz w:val="18"/>
                <w:szCs w:val="18"/>
              </w:rPr>
              <w:t>Nieuwsvoorziening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voorziet in een nieuwsbrieven functionaliteit en daarbij aangeven of uw </w:t>
            </w:r>
            <w:r w:rsidR="00197F6F" w:rsidRPr="00197F6F">
              <w:rPr>
                <w:rFonts w:ascii="Verdana" w:hAnsi="Verdana"/>
                <w:sz w:val="18"/>
                <w:szCs w:val="18"/>
              </w:rPr>
              <w:t>Nieuwsvoorziening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aan onderstaande </w:t>
            </w:r>
            <w:r w:rsidR="0080597A" w:rsidRPr="00197F6F">
              <w:rPr>
                <w:rFonts w:ascii="Verdana" w:hAnsi="Verdana"/>
                <w:sz w:val="18"/>
                <w:szCs w:val="18"/>
              </w:rPr>
              <w:t xml:space="preserve">specificaties </w:t>
            </w:r>
            <w:r w:rsidRPr="00197F6F">
              <w:rPr>
                <w:rFonts w:ascii="Verdana" w:hAnsi="Verdana"/>
                <w:sz w:val="18"/>
                <w:szCs w:val="18"/>
              </w:rPr>
              <w:t>voldoet?</w:t>
            </w:r>
          </w:p>
          <w:p w14:paraId="64B84350" w14:textId="77777777" w:rsidR="00F44EFE" w:rsidRPr="00197F6F" w:rsidRDefault="00F44EFE" w:rsidP="00A33A9F">
            <w:pPr>
              <w:rPr>
                <w:rFonts w:ascii="Verdana" w:hAnsi="Verdana"/>
                <w:sz w:val="18"/>
                <w:szCs w:val="18"/>
              </w:rPr>
            </w:pPr>
          </w:p>
          <w:p w14:paraId="0BFB309A" w14:textId="77777777" w:rsidR="00DE2B95" w:rsidRPr="00197F6F" w:rsidRDefault="00DE2B95" w:rsidP="00BE503E">
            <w:pPr>
              <w:pStyle w:val="Lijstalinea"/>
              <w:numPr>
                <w:ilvl w:val="0"/>
                <w:numId w:val="25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Via de mail kan zowel handmatig (pushmail) als automatisch (ingestelde tijd)</w:t>
            </w:r>
            <w:r w:rsidR="007D2AE8">
              <w:rPr>
                <w:rFonts w:ascii="Verdana" w:hAnsi="Verdana"/>
                <w:sz w:val="18"/>
                <w:szCs w:val="18"/>
              </w:rPr>
              <w:t xml:space="preserve"> een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nieuwssignalering verzonden worden; </w:t>
            </w:r>
          </w:p>
          <w:p w14:paraId="3E8443EF" w14:textId="77777777" w:rsidR="0015701C" w:rsidRDefault="00DE2B95" w:rsidP="00BE503E">
            <w:pPr>
              <w:pStyle w:val="Lijstalinea"/>
              <w:numPr>
                <w:ilvl w:val="0"/>
                <w:numId w:val="25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De mail moet </w:t>
            </w:r>
            <w:proofErr w:type="spellStart"/>
            <w:r w:rsidRPr="00197F6F">
              <w:rPr>
                <w:rFonts w:ascii="Verdana" w:hAnsi="Verdana" w:cs="Times New Roman"/>
                <w:sz w:val="18"/>
                <w:szCs w:val="18"/>
              </w:rPr>
              <w:t>responsive</w:t>
            </w:r>
            <w:proofErr w:type="spellEnd"/>
            <w:r w:rsidRPr="00197F6F">
              <w:rPr>
                <w:rFonts w:ascii="Verdana" w:hAnsi="Verdana" w:cs="Times New Roman"/>
                <w:sz w:val="18"/>
                <w:szCs w:val="18"/>
              </w:rPr>
              <w:t xml:space="preserve"> of schaalba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ar zijn waardoor de mail op diverse </w:t>
            </w:r>
            <w:proofErr w:type="spellStart"/>
            <w:r w:rsidRPr="00197F6F">
              <w:rPr>
                <w:rFonts w:ascii="Verdana" w:hAnsi="Verdana"/>
                <w:sz w:val="18"/>
                <w:szCs w:val="18"/>
              </w:rPr>
              <w:t>devices</w:t>
            </w:r>
            <w:proofErr w:type="spellEnd"/>
            <w:r w:rsidRPr="00197F6F">
              <w:rPr>
                <w:rFonts w:ascii="Verdana" w:hAnsi="Verdana"/>
                <w:sz w:val="18"/>
                <w:szCs w:val="18"/>
              </w:rPr>
              <w:t xml:space="preserve"> (bijvoorbeeld mobiel (IOS, Android), tablet of PC) gelezen kan </w:t>
            </w:r>
            <w:r w:rsidR="0015701C">
              <w:rPr>
                <w:rFonts w:ascii="Verdana" w:hAnsi="Verdana"/>
                <w:sz w:val="18"/>
                <w:szCs w:val="18"/>
              </w:rPr>
              <w:t xml:space="preserve">worden; </w:t>
            </w:r>
          </w:p>
          <w:p w14:paraId="732F064E" w14:textId="77777777" w:rsidR="00DE2B95" w:rsidRPr="00197F6F" w:rsidRDefault="00DE2B95" w:rsidP="00BE503E">
            <w:pPr>
              <w:pStyle w:val="Lijstalinea"/>
              <w:numPr>
                <w:ilvl w:val="0"/>
                <w:numId w:val="25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Een aanmeldmogelijkheid voor de dagelijkse signalering waarna aanvrager automatisch toegevoegd wordt; </w:t>
            </w:r>
          </w:p>
          <w:p w14:paraId="6E11E069" w14:textId="77777777" w:rsidR="00DE2B95" w:rsidRPr="00197F6F" w:rsidRDefault="00DE2B95" w:rsidP="00BE503E">
            <w:pPr>
              <w:pStyle w:val="Lijstalinea"/>
              <w:numPr>
                <w:ilvl w:val="0"/>
                <w:numId w:val="25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Een tijdelijke (vakantiestand) en permanente afmeldmogelijkheid voor de dagelijkse signalering waarna aanvrager automatisch uitgeschreven wordt; </w:t>
            </w:r>
          </w:p>
          <w:p w14:paraId="3EDB0292" w14:textId="77777777" w:rsidR="00DE2B95" w:rsidRPr="00197F6F" w:rsidRDefault="00DE2B95" w:rsidP="00BE503E">
            <w:pPr>
              <w:pStyle w:val="Lijstalinea"/>
              <w:numPr>
                <w:ilvl w:val="0"/>
                <w:numId w:val="25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Mogelijkheid om gebruikers wijzigingen in hun abonnement door te laten voeren;</w:t>
            </w:r>
          </w:p>
          <w:p w14:paraId="72FE8090" w14:textId="77777777" w:rsidR="00DE2B95" w:rsidRPr="00197F6F" w:rsidRDefault="00DE2B95" w:rsidP="00BE503E">
            <w:pPr>
              <w:pStyle w:val="Lijstalinea"/>
              <w:numPr>
                <w:ilvl w:val="0"/>
                <w:numId w:val="25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Onbeperkte verzending vanuit</w:t>
            </w:r>
            <w:r w:rsidRPr="00197F6F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mailgroepen; </w:t>
            </w:r>
          </w:p>
          <w:p w14:paraId="2897193D" w14:textId="77777777" w:rsidR="00DE2B95" w:rsidRPr="00197F6F" w:rsidRDefault="00DE2B95" w:rsidP="00BE503E">
            <w:pPr>
              <w:pStyle w:val="Lijstalinea"/>
              <w:numPr>
                <w:ilvl w:val="0"/>
                <w:numId w:val="25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Verzending nieuwsbrieven en signaleringen aan een onbeperkt aantal abonnees binnen de deelnemende organisaties;</w:t>
            </w:r>
          </w:p>
          <w:p w14:paraId="47AFF5A1" w14:textId="77777777" w:rsidR="00DE2B95" w:rsidRPr="00197F6F" w:rsidRDefault="00DE2B95" w:rsidP="00BE503E">
            <w:pPr>
              <w:pStyle w:val="Lijstalinea"/>
              <w:numPr>
                <w:ilvl w:val="0"/>
                <w:numId w:val="25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Mail moet binnen 1-5 minuten verstuurd zijn; </w:t>
            </w:r>
          </w:p>
          <w:p w14:paraId="446EEB5E" w14:textId="0F439791" w:rsidR="00DE2B95" w:rsidRPr="00197F6F" w:rsidRDefault="00DE2B95" w:rsidP="00BE503E">
            <w:pPr>
              <w:pStyle w:val="Lijstalinea"/>
              <w:numPr>
                <w:ilvl w:val="0"/>
                <w:numId w:val="25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De mail moet opgemaakt kunnen worden conform de huisstijl van de deelnemende organisatie</w:t>
            </w:r>
            <w:r w:rsidR="005B09B6" w:rsidRPr="00197F6F">
              <w:rPr>
                <w:rFonts w:ascii="Verdana" w:hAnsi="Verdana"/>
                <w:sz w:val="18"/>
                <w:szCs w:val="18"/>
              </w:rPr>
              <w:t>s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en bevat: </w:t>
            </w:r>
          </w:p>
          <w:p w14:paraId="6E4852BB" w14:textId="0C614C1D" w:rsidR="00DE2B95" w:rsidRPr="00197F6F" w:rsidRDefault="00DE2B95" w:rsidP="00AF30BB">
            <w:pPr>
              <w:pStyle w:val="Lijstalinea"/>
              <w:numPr>
                <w:ilvl w:val="0"/>
                <w:numId w:val="23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Titel</w:t>
            </w:r>
            <w:r w:rsidR="00B0698A">
              <w:rPr>
                <w:rFonts w:ascii="Verdana" w:hAnsi="Verdana"/>
                <w:sz w:val="18"/>
                <w:szCs w:val="18"/>
              </w:rPr>
              <w:t>;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79ACB1D" w14:textId="73B8C57E" w:rsidR="00DE2B95" w:rsidRPr="00197F6F" w:rsidRDefault="00DE2B95" w:rsidP="00AF30BB">
            <w:pPr>
              <w:pStyle w:val="Lijstalinea"/>
              <w:numPr>
                <w:ilvl w:val="0"/>
                <w:numId w:val="23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Datum</w:t>
            </w:r>
            <w:r w:rsidR="00B0698A">
              <w:rPr>
                <w:rFonts w:ascii="Verdana" w:hAnsi="Verdana"/>
                <w:sz w:val="18"/>
                <w:szCs w:val="18"/>
              </w:rPr>
              <w:t>;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86F090D" w14:textId="0704429F" w:rsidR="00DE2B95" w:rsidRPr="00197F6F" w:rsidRDefault="00DE2B95" w:rsidP="00AF30BB">
            <w:pPr>
              <w:pStyle w:val="Lijstalinea"/>
              <w:numPr>
                <w:ilvl w:val="0"/>
                <w:numId w:val="23"/>
              </w:num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97F6F">
              <w:rPr>
                <w:rFonts w:ascii="Verdana" w:hAnsi="Verdana"/>
                <w:sz w:val="18"/>
                <w:szCs w:val="18"/>
              </w:rPr>
              <w:t>Highlights</w:t>
            </w:r>
            <w:proofErr w:type="spellEnd"/>
            <w:r w:rsidRPr="00197F6F">
              <w:rPr>
                <w:rFonts w:ascii="Verdana" w:hAnsi="Verdana"/>
                <w:sz w:val="18"/>
                <w:szCs w:val="18"/>
              </w:rPr>
              <w:t xml:space="preserve"> van zoekwoorden (</w:t>
            </w:r>
            <w:proofErr w:type="spellStart"/>
            <w:r w:rsidRPr="00197F6F">
              <w:rPr>
                <w:rFonts w:ascii="Verdana" w:hAnsi="Verdana"/>
                <w:sz w:val="18"/>
                <w:szCs w:val="18"/>
              </w:rPr>
              <w:t>doorklikbaar</w:t>
            </w:r>
            <w:proofErr w:type="spellEnd"/>
            <w:r w:rsidRPr="00197F6F">
              <w:rPr>
                <w:rFonts w:ascii="Verdana" w:hAnsi="Verdana"/>
                <w:sz w:val="18"/>
                <w:szCs w:val="18"/>
              </w:rPr>
              <w:t>)</w:t>
            </w:r>
            <w:r w:rsidR="00B0698A">
              <w:rPr>
                <w:rFonts w:ascii="Verdana" w:hAnsi="Verdana"/>
                <w:sz w:val="18"/>
                <w:szCs w:val="18"/>
              </w:rPr>
              <w:t>;</w:t>
            </w:r>
          </w:p>
          <w:p w14:paraId="16BB18AF" w14:textId="376D1762" w:rsidR="00DE2B95" w:rsidRPr="00197F6F" w:rsidRDefault="00DE2B95" w:rsidP="00AF30BB">
            <w:pPr>
              <w:pStyle w:val="Lijstalinea"/>
              <w:numPr>
                <w:ilvl w:val="0"/>
                <w:numId w:val="23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Thema’s (</w:t>
            </w:r>
            <w:proofErr w:type="spellStart"/>
            <w:r w:rsidRPr="00197F6F">
              <w:rPr>
                <w:rFonts w:ascii="Verdana" w:hAnsi="Verdana"/>
                <w:sz w:val="18"/>
                <w:szCs w:val="18"/>
              </w:rPr>
              <w:t>doorklikbaar</w:t>
            </w:r>
            <w:proofErr w:type="spellEnd"/>
            <w:r w:rsidRPr="00197F6F">
              <w:rPr>
                <w:rFonts w:ascii="Verdana" w:hAnsi="Verdana"/>
                <w:sz w:val="18"/>
                <w:szCs w:val="18"/>
              </w:rPr>
              <w:t>)</w:t>
            </w:r>
            <w:r w:rsidR="00B0698A">
              <w:rPr>
                <w:rFonts w:ascii="Verdana" w:hAnsi="Verdana"/>
                <w:sz w:val="18"/>
                <w:szCs w:val="18"/>
              </w:rPr>
              <w:t>;</w:t>
            </w:r>
          </w:p>
          <w:p w14:paraId="22AEA6B3" w14:textId="556B1252" w:rsidR="00DE2B95" w:rsidRPr="00197F6F" w:rsidRDefault="00DE2B95" w:rsidP="00AF30BB">
            <w:pPr>
              <w:pStyle w:val="Lijstalinea"/>
              <w:numPr>
                <w:ilvl w:val="0"/>
                <w:numId w:val="23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Per thema: onderwerpen, samenvattingen  en bronnen (</w:t>
            </w:r>
            <w:proofErr w:type="spellStart"/>
            <w:r w:rsidRPr="00197F6F">
              <w:rPr>
                <w:rFonts w:ascii="Verdana" w:hAnsi="Verdana"/>
                <w:sz w:val="18"/>
                <w:szCs w:val="18"/>
              </w:rPr>
              <w:t>doorklikbaar</w:t>
            </w:r>
            <w:proofErr w:type="spellEnd"/>
            <w:r w:rsidRPr="00197F6F">
              <w:rPr>
                <w:rFonts w:ascii="Verdana" w:hAnsi="Verdana"/>
                <w:sz w:val="18"/>
                <w:szCs w:val="18"/>
              </w:rPr>
              <w:t>)</w:t>
            </w:r>
            <w:r w:rsidR="00B0698A">
              <w:rPr>
                <w:rFonts w:ascii="Verdana" w:hAnsi="Verdana"/>
                <w:sz w:val="18"/>
                <w:szCs w:val="18"/>
              </w:rPr>
              <w:t>;</w:t>
            </w:r>
          </w:p>
          <w:p w14:paraId="213DF28D" w14:textId="56AE832D" w:rsidR="00DE2B95" w:rsidRPr="00197F6F" w:rsidRDefault="00DE2B95" w:rsidP="00AF30BB">
            <w:pPr>
              <w:pStyle w:val="Lijstalinea"/>
              <w:numPr>
                <w:ilvl w:val="0"/>
                <w:numId w:val="23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Per thema </w:t>
            </w:r>
            <w:r w:rsidR="007D2AE8">
              <w:rPr>
                <w:rFonts w:ascii="Verdana" w:hAnsi="Verdana"/>
                <w:sz w:val="18"/>
                <w:szCs w:val="18"/>
              </w:rPr>
              <w:t>“</w:t>
            </w:r>
            <w:r w:rsidRPr="00197F6F">
              <w:rPr>
                <w:rFonts w:ascii="Verdana" w:hAnsi="Verdana"/>
                <w:sz w:val="18"/>
                <w:szCs w:val="18"/>
              </w:rPr>
              <w:t>een zie ook</w:t>
            </w:r>
            <w:r w:rsidR="007D2AE8">
              <w:rPr>
                <w:rFonts w:ascii="Verdana" w:hAnsi="Verdana"/>
                <w:sz w:val="18"/>
                <w:szCs w:val="18"/>
              </w:rPr>
              <w:t>”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waar extra artikelen in kunnen worden opgenomen</w:t>
            </w:r>
            <w:r w:rsidR="00B0698A">
              <w:rPr>
                <w:rFonts w:ascii="Verdana" w:hAnsi="Verdana"/>
                <w:sz w:val="18"/>
                <w:szCs w:val="18"/>
              </w:rPr>
              <w:t>;</w:t>
            </w:r>
          </w:p>
          <w:p w14:paraId="608ED6AC" w14:textId="3109ADC6" w:rsidR="00DE2B95" w:rsidRPr="00197F6F" w:rsidRDefault="00DE2B95" w:rsidP="00AF30BB">
            <w:pPr>
              <w:pStyle w:val="Lijstalinea"/>
              <w:numPr>
                <w:ilvl w:val="0"/>
                <w:numId w:val="23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Na ieder thema een mogelijkheid om terug te klikken naar inhoudsopgave</w:t>
            </w:r>
            <w:r w:rsidR="00B0698A">
              <w:rPr>
                <w:rFonts w:ascii="Verdana" w:hAnsi="Verdana"/>
                <w:sz w:val="18"/>
                <w:szCs w:val="18"/>
              </w:rPr>
              <w:t>;</w:t>
            </w:r>
          </w:p>
          <w:p w14:paraId="62CE8150" w14:textId="77777777" w:rsidR="00DE2B95" w:rsidRPr="00197F6F" w:rsidRDefault="00DE2B95" w:rsidP="00AF30BB">
            <w:pPr>
              <w:pStyle w:val="Lijstalinea"/>
              <w:numPr>
                <w:ilvl w:val="0"/>
                <w:numId w:val="23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Afmeldmogelijkheid en disclaimer met mogelijkheid tot afmeldreden; </w:t>
            </w:r>
          </w:p>
          <w:p w14:paraId="2743CB6E" w14:textId="77777777" w:rsidR="00DE2B95" w:rsidRPr="00197F6F" w:rsidRDefault="00DE2B95" w:rsidP="00AF30BB">
            <w:pPr>
              <w:pStyle w:val="Lijstalinea"/>
              <w:numPr>
                <w:ilvl w:val="0"/>
                <w:numId w:val="23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lastRenderedPageBreak/>
              <w:t xml:space="preserve">Afmelding door het systeem wordt automatisch verwerkt; </w:t>
            </w:r>
          </w:p>
          <w:p w14:paraId="6EE00DFB" w14:textId="77777777" w:rsidR="00DE2B95" w:rsidRPr="00197F6F" w:rsidRDefault="00DE2B95" w:rsidP="00AF30BB">
            <w:pPr>
              <w:pStyle w:val="Lijstalinea"/>
              <w:numPr>
                <w:ilvl w:val="0"/>
                <w:numId w:val="23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Mogelijkheid om een bestand (PDF of anders) bij de nieuwsbrief te voegen</w:t>
            </w:r>
            <w:r w:rsidR="005B09B6" w:rsidRPr="00197F6F">
              <w:rPr>
                <w:rFonts w:ascii="Verdana" w:hAnsi="Verdana"/>
                <w:sz w:val="18"/>
                <w:szCs w:val="18"/>
              </w:rPr>
              <w:t xml:space="preserve">; </w:t>
            </w:r>
          </w:p>
          <w:p w14:paraId="248539EA" w14:textId="053CCFDB" w:rsidR="005D4337" w:rsidRPr="00197F6F" w:rsidRDefault="005D4337" w:rsidP="00AF30BB">
            <w:pPr>
              <w:pStyle w:val="Lijstalinea"/>
              <w:numPr>
                <w:ilvl w:val="0"/>
                <w:numId w:val="23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Mogelijkheid om onder een </w:t>
            </w:r>
            <w:r w:rsidR="00B0698A">
              <w:rPr>
                <w:rFonts w:ascii="Verdana" w:hAnsi="Verdana"/>
                <w:sz w:val="18"/>
                <w:szCs w:val="18"/>
              </w:rPr>
              <w:t xml:space="preserve">mail </w:t>
            </w:r>
            <w:r w:rsidRPr="00197F6F">
              <w:rPr>
                <w:rFonts w:ascii="Verdana" w:hAnsi="Verdana"/>
                <w:sz w:val="18"/>
                <w:szCs w:val="18"/>
              </w:rPr>
              <w:t>een annotatie toe te voegen</w:t>
            </w:r>
            <w:r w:rsidR="005B09B6" w:rsidRPr="00197F6F">
              <w:rPr>
                <w:rFonts w:ascii="Verdana" w:hAnsi="Verdana"/>
                <w:sz w:val="18"/>
                <w:szCs w:val="18"/>
              </w:rPr>
              <w:t>.</w:t>
            </w:r>
          </w:p>
          <w:p w14:paraId="260B96DB" w14:textId="77777777" w:rsidR="00F44EFE" w:rsidRPr="00197F6F" w:rsidRDefault="00F44EFE" w:rsidP="00A33A9F">
            <w:pPr>
              <w:rPr>
                <w:rFonts w:ascii="Verdana" w:hAnsi="Verdana"/>
                <w:sz w:val="18"/>
                <w:szCs w:val="18"/>
              </w:rPr>
            </w:pPr>
          </w:p>
          <w:p w14:paraId="25A72906" w14:textId="656E008B" w:rsidR="00792A52" w:rsidRPr="00197F6F" w:rsidRDefault="00792A52" w:rsidP="00BE503E">
            <w:pPr>
              <w:pStyle w:val="Lijstalinea"/>
              <w:numPr>
                <w:ilvl w:val="0"/>
                <w:numId w:val="26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Over welke </w:t>
            </w:r>
            <w:r w:rsidR="00697417">
              <w:rPr>
                <w:rFonts w:ascii="Verdana" w:hAnsi="Verdana"/>
                <w:sz w:val="18"/>
                <w:szCs w:val="18"/>
              </w:rPr>
              <w:t xml:space="preserve">relevante </w:t>
            </w:r>
            <w:r w:rsidR="005B09B6" w:rsidRPr="00197F6F">
              <w:rPr>
                <w:rFonts w:ascii="Verdana" w:hAnsi="Verdana"/>
                <w:sz w:val="18"/>
                <w:szCs w:val="18"/>
              </w:rPr>
              <w:t xml:space="preserve">specificaties 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beschikt uw nieuwsbrieven functionaliteit nog meer? </w:t>
            </w:r>
          </w:p>
          <w:p w14:paraId="18DDA060" w14:textId="77777777" w:rsidR="00792A52" w:rsidRPr="00197F6F" w:rsidRDefault="00792A52" w:rsidP="00A33A9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4D0C" w:rsidRPr="007F0936" w14:paraId="271DAC89" w14:textId="77777777" w:rsidTr="00A33A9F">
        <w:trPr>
          <w:trHeight w:val="589"/>
        </w:trPr>
        <w:tc>
          <w:tcPr>
            <w:tcW w:w="1271" w:type="dxa"/>
          </w:tcPr>
          <w:p w14:paraId="015D2995" w14:textId="77777777" w:rsidR="00B74D0C" w:rsidRPr="007F0936" w:rsidRDefault="00B74D0C" w:rsidP="00A33A9F">
            <w:pPr>
              <w:rPr>
                <w:rFonts w:ascii="Verdana" w:hAnsi="Verdana"/>
                <w:sz w:val="18"/>
                <w:szCs w:val="18"/>
              </w:rPr>
            </w:pPr>
            <w:r w:rsidRPr="007F0936">
              <w:rPr>
                <w:rFonts w:ascii="Verdana" w:hAnsi="Verdana"/>
                <w:sz w:val="18"/>
                <w:szCs w:val="18"/>
              </w:rPr>
              <w:lastRenderedPageBreak/>
              <w:t>Antwoord:</w:t>
            </w:r>
          </w:p>
        </w:tc>
        <w:tc>
          <w:tcPr>
            <w:tcW w:w="7791" w:type="dxa"/>
          </w:tcPr>
          <w:p w14:paraId="6E10F020" w14:textId="4AB1F15C" w:rsidR="00253022" w:rsidRDefault="00D960CA" w:rsidP="000B0385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sz w:val="18"/>
                <w:szCs w:val="18"/>
              </w:rPr>
              <w:t>14</w:t>
            </w:r>
            <w:r w:rsidR="000B0385">
              <w:rPr>
                <w:rFonts w:ascii="Verdana" w:hAnsi="Verdana"/>
                <w:sz w:val="18"/>
                <w:szCs w:val="18"/>
              </w:rPr>
              <w:t xml:space="preserve">a. </w:t>
            </w:r>
            <w:r w:rsidR="000B0385" w:rsidRPr="00A63B7B">
              <w:rPr>
                <w:rFonts w:ascii="Verdana" w:hAnsi="Verdana"/>
                <w:sz w:val="18"/>
                <w:szCs w:val="18"/>
              </w:rPr>
              <w:t xml:space="preserve">Vul </w:t>
            </w:r>
            <w:r w:rsidR="000B0385">
              <w:rPr>
                <w:rFonts w:ascii="Verdana" w:hAnsi="Verdana"/>
                <w:sz w:val="18"/>
                <w:szCs w:val="18"/>
              </w:rPr>
              <w:t xml:space="preserve">in </w:t>
            </w:r>
            <w:r w:rsidR="000B0385" w:rsidRPr="00603E6C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tabblad Nieuwsbrieven </w:t>
            </w:r>
            <w:r w:rsidR="000B0385">
              <w:rPr>
                <w:rFonts w:ascii="Verdana" w:hAnsi="Verdana"/>
                <w:sz w:val="18"/>
                <w:szCs w:val="18"/>
              </w:rPr>
              <w:t xml:space="preserve">van bijlage 3: </w:t>
            </w:r>
            <w:r w:rsidR="000B0385" w:rsidRPr="00A63B7B">
              <w:rPr>
                <w:rFonts w:ascii="Verdana" w:hAnsi="Verdana"/>
                <w:sz w:val="18"/>
                <w:szCs w:val="18"/>
              </w:rPr>
              <w:t>“</w:t>
            </w:r>
            <w:r>
              <w:rPr>
                <w:rFonts w:ascii="Verdana" w:hAnsi="Verdana"/>
                <w:sz w:val="18"/>
                <w:szCs w:val="18"/>
              </w:rPr>
              <w:t xml:space="preserve">Functionaliteiten </w:t>
            </w:r>
            <w:r w:rsidR="000B0385">
              <w:rPr>
                <w:rFonts w:ascii="Verdana" w:hAnsi="Verdana"/>
                <w:sz w:val="18"/>
                <w:szCs w:val="18"/>
              </w:rPr>
              <w:t>Nieuwsvoorziening</w:t>
            </w:r>
            <w:r w:rsidR="000B0385" w:rsidRPr="00A63B7B">
              <w:rPr>
                <w:rFonts w:ascii="Verdana" w:hAnsi="Verdana"/>
                <w:sz w:val="18"/>
                <w:szCs w:val="18"/>
              </w:rPr>
              <w:t xml:space="preserve">” </w:t>
            </w:r>
            <w:r w:rsidR="000B0385">
              <w:rPr>
                <w:rFonts w:ascii="Verdana" w:hAnsi="Verdana"/>
                <w:sz w:val="18"/>
                <w:szCs w:val="18"/>
              </w:rPr>
              <w:t>uw antwoorden in</w:t>
            </w:r>
            <w:r w:rsidR="00603E6C">
              <w:rPr>
                <w:rFonts w:ascii="Verdana" w:hAnsi="Verdana"/>
                <w:sz w:val="18"/>
                <w:szCs w:val="18"/>
              </w:rPr>
              <w:t>.</w:t>
            </w:r>
          </w:p>
          <w:p w14:paraId="1AD8E1E8" w14:textId="77777777" w:rsidR="00253022" w:rsidRDefault="00253022" w:rsidP="000B0385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30DE5F72" w14:textId="75F29EEC" w:rsidR="00D960CA" w:rsidRDefault="00D960CA" w:rsidP="000B0385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sz w:val="18"/>
                <w:szCs w:val="18"/>
              </w:rPr>
              <w:t>14</w:t>
            </w:r>
            <w:r w:rsidR="00253022" w:rsidRPr="00253022">
              <w:rPr>
                <w:rFonts w:ascii="Verdana" w:hAnsi="Verdana"/>
                <w:sz w:val="18"/>
                <w:szCs w:val="18"/>
              </w:rPr>
              <w:t xml:space="preserve">b. </w:t>
            </w:r>
            <w:r w:rsidRPr="00A63B7B">
              <w:rPr>
                <w:rFonts w:ascii="Verdana" w:hAnsi="Verdana"/>
                <w:sz w:val="18"/>
                <w:szCs w:val="18"/>
              </w:rPr>
              <w:t xml:space="preserve">Vul </w:t>
            </w:r>
            <w:r>
              <w:rPr>
                <w:rFonts w:ascii="Verdana" w:hAnsi="Verdana"/>
                <w:sz w:val="18"/>
                <w:szCs w:val="18"/>
              </w:rPr>
              <w:t xml:space="preserve">in </w:t>
            </w:r>
            <w:r w:rsidRPr="00603E6C">
              <w:rPr>
                <w:rFonts w:ascii="Verdana" w:hAnsi="Verdana"/>
                <w:b/>
                <w:sz w:val="18"/>
                <w:szCs w:val="18"/>
                <w:u w:val="single"/>
              </w:rPr>
              <w:t>tabblad Nieuwsbrieven</w:t>
            </w:r>
            <w:r>
              <w:rPr>
                <w:rFonts w:ascii="Verdana" w:hAnsi="Verdana"/>
                <w:sz w:val="18"/>
                <w:szCs w:val="18"/>
              </w:rPr>
              <w:t xml:space="preserve"> van bijlage 3: </w:t>
            </w:r>
            <w:r w:rsidRPr="00A63B7B">
              <w:rPr>
                <w:rFonts w:ascii="Verdana" w:hAnsi="Verdana"/>
                <w:sz w:val="18"/>
                <w:szCs w:val="18"/>
              </w:rPr>
              <w:t>“</w:t>
            </w:r>
            <w:r>
              <w:rPr>
                <w:rFonts w:ascii="Verdana" w:hAnsi="Verdana"/>
                <w:sz w:val="18"/>
                <w:szCs w:val="18"/>
              </w:rPr>
              <w:t>Functionaliteiten Nieuwsvoorziening</w:t>
            </w:r>
            <w:r w:rsidRPr="00A63B7B">
              <w:rPr>
                <w:rFonts w:ascii="Verdana" w:hAnsi="Verdana"/>
                <w:sz w:val="18"/>
                <w:szCs w:val="18"/>
              </w:rPr>
              <w:t xml:space="preserve">” </w:t>
            </w:r>
            <w:r>
              <w:rPr>
                <w:rFonts w:ascii="Verdana" w:hAnsi="Verdana"/>
                <w:sz w:val="18"/>
                <w:szCs w:val="18"/>
              </w:rPr>
              <w:t>uw antwoorden in</w:t>
            </w:r>
            <w:r w:rsidR="00603E6C">
              <w:rPr>
                <w:rFonts w:ascii="Verdana" w:hAnsi="Verdana"/>
                <w:sz w:val="18"/>
                <w:szCs w:val="18"/>
              </w:rPr>
              <w:t xml:space="preserve">, vanaf </w:t>
            </w:r>
            <w:r w:rsidR="00B93ABE" w:rsidRPr="00E02282">
              <w:rPr>
                <w:rFonts w:ascii="Verdana" w:hAnsi="Verdana"/>
                <w:b/>
                <w:sz w:val="18"/>
                <w:szCs w:val="18"/>
                <w:u w:val="single"/>
              </w:rPr>
              <w:t>regel 26</w:t>
            </w:r>
            <w:r w:rsidR="00603E6C" w:rsidRPr="00E02282">
              <w:rPr>
                <w:rFonts w:ascii="Verdana" w:hAnsi="Verdana"/>
                <w:b/>
                <w:sz w:val="18"/>
                <w:szCs w:val="18"/>
                <w:u w:val="single"/>
              </w:rPr>
              <w:t>.</w:t>
            </w:r>
            <w:r w:rsidR="00603E6C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9DC381D" w14:textId="77777777" w:rsidR="00B4035E" w:rsidRDefault="00B4035E" w:rsidP="000B0385">
            <w:pPr>
              <w:rPr>
                <w:rFonts w:ascii="Verdana" w:hAnsi="Verdana"/>
                <w:sz w:val="18"/>
                <w:szCs w:val="18"/>
              </w:rPr>
            </w:pPr>
          </w:p>
          <w:p w14:paraId="30617DA3" w14:textId="77777777" w:rsidR="00D523D9" w:rsidRPr="00197F6F" w:rsidRDefault="00D523D9" w:rsidP="000B038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4D0C" w:rsidRPr="007F0936" w14:paraId="485F59E2" w14:textId="77777777" w:rsidTr="00A33A9F">
        <w:trPr>
          <w:trHeight w:val="565"/>
        </w:trPr>
        <w:tc>
          <w:tcPr>
            <w:tcW w:w="1271" w:type="dxa"/>
            <w:shd w:val="clear" w:color="auto" w:fill="B8CCE4" w:themeFill="accent1" w:themeFillTint="66"/>
          </w:tcPr>
          <w:p w14:paraId="3870C0D6" w14:textId="03E27CB5" w:rsidR="00B74D0C" w:rsidRPr="007F0936" w:rsidRDefault="00D960CA" w:rsidP="00197F6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</w:t>
            </w:r>
            <w:r w:rsidR="00971E08" w:rsidRPr="007F0936"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  <w:tc>
          <w:tcPr>
            <w:tcW w:w="7791" w:type="dxa"/>
            <w:shd w:val="clear" w:color="auto" w:fill="B8CCE4" w:themeFill="accent1" w:themeFillTint="66"/>
          </w:tcPr>
          <w:p w14:paraId="58A2AD01" w14:textId="77777777" w:rsidR="0080597A" w:rsidRPr="00197F6F" w:rsidRDefault="0080597A" w:rsidP="0080597A">
            <w:pP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197F6F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 xml:space="preserve">Redactie functionaliteit </w:t>
            </w:r>
          </w:p>
          <w:p w14:paraId="73D3E257" w14:textId="77777777" w:rsidR="0080597A" w:rsidRPr="00197F6F" w:rsidRDefault="0080597A" w:rsidP="0080597A">
            <w:pPr>
              <w:rPr>
                <w:rFonts w:ascii="Verdana" w:hAnsi="Verdana"/>
                <w:sz w:val="18"/>
                <w:szCs w:val="18"/>
              </w:rPr>
            </w:pPr>
          </w:p>
          <w:p w14:paraId="229F21C9" w14:textId="77777777" w:rsidR="0080597A" w:rsidRPr="00197F6F" w:rsidRDefault="0080597A" w:rsidP="00BE503E">
            <w:pPr>
              <w:pStyle w:val="Lijstalinea"/>
              <w:numPr>
                <w:ilvl w:val="0"/>
                <w:numId w:val="27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Kunt u aangeven of uw </w:t>
            </w:r>
            <w:r w:rsidR="00197F6F" w:rsidRPr="00197F6F">
              <w:rPr>
                <w:rFonts w:ascii="Verdana" w:hAnsi="Verdana"/>
                <w:sz w:val="18"/>
                <w:szCs w:val="18"/>
              </w:rPr>
              <w:t>Nieuwsvoorziening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voorziet in een redactie functionaliteit en daarbij aangeven of uw </w:t>
            </w:r>
            <w:r w:rsidR="00197F6F" w:rsidRPr="00197F6F">
              <w:rPr>
                <w:rFonts w:ascii="Verdana" w:hAnsi="Verdana"/>
                <w:sz w:val="18"/>
                <w:szCs w:val="18"/>
              </w:rPr>
              <w:t>Nieuwsvoorziening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aan onderstaande specificaties voldoet?</w:t>
            </w:r>
          </w:p>
          <w:p w14:paraId="4DDFF15D" w14:textId="77777777" w:rsidR="005D4337" w:rsidRPr="00197F6F" w:rsidRDefault="005D4337" w:rsidP="00BE503E">
            <w:pPr>
              <w:pStyle w:val="Lijstalinea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Mogelijkheid om samenvattingen te maken op basis van één of meer bronnen; </w:t>
            </w:r>
          </w:p>
          <w:p w14:paraId="233B525B" w14:textId="77777777" w:rsidR="005D4337" w:rsidRPr="00197F6F" w:rsidRDefault="005D4337" w:rsidP="00BE503E">
            <w:pPr>
              <w:pStyle w:val="Lijstalinea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In de samenvattingen moeten bronnen waaronder online nieuws en </w:t>
            </w:r>
            <w:proofErr w:type="spellStart"/>
            <w:r w:rsidRPr="00197F6F">
              <w:rPr>
                <w:rFonts w:ascii="Verdana" w:hAnsi="Verdana"/>
                <w:sz w:val="18"/>
                <w:szCs w:val="18"/>
              </w:rPr>
              <w:t>embedded</w:t>
            </w:r>
            <w:proofErr w:type="spellEnd"/>
            <w:r w:rsidRPr="00197F6F">
              <w:rPr>
                <w:rFonts w:ascii="Verdana" w:hAnsi="Verdana"/>
                <w:sz w:val="18"/>
                <w:szCs w:val="18"/>
              </w:rPr>
              <w:t xml:space="preserve"> twitterberichten gelinkt kunnen worden. Deze linkjes moeten blijven werken; </w:t>
            </w:r>
          </w:p>
          <w:p w14:paraId="35D3312B" w14:textId="77777777" w:rsidR="005D4337" w:rsidRPr="00197F6F" w:rsidRDefault="005D4337" w:rsidP="00BE503E">
            <w:pPr>
              <w:pStyle w:val="Lijstalinea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Mogelijkheid om afbeeldingen toe te voegen;</w:t>
            </w:r>
          </w:p>
          <w:p w14:paraId="02121CBC" w14:textId="77777777" w:rsidR="005D4337" w:rsidRPr="00197F6F" w:rsidRDefault="005D4337" w:rsidP="00BE503E">
            <w:pPr>
              <w:pStyle w:val="Lijstalinea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Mogelijkheid om meerdere nieuwsbrieven per dag te versturen</w:t>
            </w:r>
            <w:r w:rsidR="00D523D9">
              <w:rPr>
                <w:rFonts w:ascii="Verdana" w:hAnsi="Verdana"/>
                <w:sz w:val="18"/>
                <w:szCs w:val="18"/>
              </w:rPr>
              <w:t>;</w:t>
            </w:r>
          </w:p>
          <w:p w14:paraId="0BE5112C" w14:textId="77777777" w:rsidR="005D4337" w:rsidRPr="00197F6F" w:rsidRDefault="005D4337" w:rsidP="00BE503E">
            <w:pPr>
              <w:pStyle w:val="Lijstalinea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De samenvattingen moeten gelinkt kunnen worden aan thema’s (in de app)</w:t>
            </w:r>
            <w:r w:rsidR="00D523D9">
              <w:rPr>
                <w:rFonts w:ascii="Verdana" w:hAnsi="Verdana"/>
                <w:sz w:val="18"/>
                <w:szCs w:val="18"/>
              </w:rPr>
              <w:t>;</w:t>
            </w:r>
          </w:p>
          <w:p w14:paraId="6DD0734A" w14:textId="77777777" w:rsidR="005D4337" w:rsidRPr="00197F6F" w:rsidRDefault="005D4337" w:rsidP="00BE503E">
            <w:pPr>
              <w:pStyle w:val="Lijstalinea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Het moet mogelijk zijn abonnementen en/of lijsten te beheren; </w:t>
            </w:r>
          </w:p>
          <w:p w14:paraId="70E3D874" w14:textId="77777777" w:rsidR="005D4337" w:rsidRPr="00197F6F" w:rsidRDefault="005D4337" w:rsidP="00BE503E">
            <w:pPr>
              <w:pStyle w:val="Lijstalinea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Het moet mogelijk zijn signalering te versturen naar diverse groep</w:t>
            </w:r>
            <w:r w:rsidR="00D523D9">
              <w:rPr>
                <w:rFonts w:ascii="Verdana" w:hAnsi="Verdana"/>
                <w:sz w:val="18"/>
                <w:szCs w:val="18"/>
              </w:rPr>
              <w:t>en of in te laden in de app;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FF3D180" w14:textId="177B17D7" w:rsidR="005D4337" w:rsidRPr="00197F6F" w:rsidRDefault="00E6522E" w:rsidP="00BE503E">
            <w:pPr>
              <w:pStyle w:val="Lijstalinea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Er vindt op 1 plaats r</w:t>
            </w:r>
            <w:r w:rsidR="005D4337" w:rsidRPr="00197F6F">
              <w:rPr>
                <w:rFonts w:ascii="Verdana" w:hAnsi="Verdana"/>
                <w:sz w:val="18"/>
                <w:szCs w:val="18"/>
              </w:rPr>
              <w:t>egistratie voor</w:t>
            </w:r>
            <w:r>
              <w:rPr>
                <w:rFonts w:ascii="Verdana" w:hAnsi="Verdana"/>
                <w:sz w:val="18"/>
                <w:szCs w:val="18"/>
              </w:rPr>
              <w:t xml:space="preserve"> zowel de </w:t>
            </w:r>
            <w:r w:rsidR="005D4337" w:rsidRPr="00197F6F">
              <w:rPr>
                <w:rFonts w:ascii="Verdana" w:hAnsi="Verdana"/>
                <w:sz w:val="18"/>
                <w:szCs w:val="18"/>
              </w:rPr>
              <w:t xml:space="preserve">redactietool </w:t>
            </w:r>
            <w:r>
              <w:rPr>
                <w:rFonts w:ascii="Verdana" w:hAnsi="Verdana"/>
                <w:sz w:val="18"/>
                <w:szCs w:val="18"/>
              </w:rPr>
              <w:t xml:space="preserve">als de </w:t>
            </w:r>
            <w:r w:rsidR="005D4337" w:rsidRPr="00197F6F">
              <w:rPr>
                <w:rFonts w:ascii="Verdana" w:hAnsi="Verdana"/>
                <w:sz w:val="18"/>
                <w:szCs w:val="18"/>
              </w:rPr>
              <w:t xml:space="preserve">app </w:t>
            </w:r>
            <w:r>
              <w:rPr>
                <w:rFonts w:ascii="Verdana" w:hAnsi="Verdana"/>
                <w:sz w:val="18"/>
                <w:szCs w:val="18"/>
              </w:rPr>
              <w:t xml:space="preserve">plaats. </w:t>
            </w:r>
            <w:r w:rsidR="005D4337" w:rsidRPr="00197F6F">
              <w:rPr>
                <w:rFonts w:ascii="Verdana" w:hAnsi="Verdana"/>
                <w:sz w:val="18"/>
                <w:szCs w:val="18"/>
              </w:rPr>
              <w:t xml:space="preserve">Wijzigingen voor de app (bronnen, </w:t>
            </w:r>
            <w:proofErr w:type="spellStart"/>
            <w:r w:rsidR="005D4337" w:rsidRPr="00197F6F">
              <w:rPr>
                <w:rFonts w:ascii="Verdana" w:hAnsi="Verdana"/>
                <w:sz w:val="18"/>
                <w:szCs w:val="18"/>
              </w:rPr>
              <w:t>rssfeeds</w:t>
            </w:r>
            <w:proofErr w:type="spellEnd"/>
            <w:r w:rsidR="005D4337" w:rsidRPr="00197F6F">
              <w:rPr>
                <w:rFonts w:ascii="Verdana" w:hAnsi="Verdana"/>
                <w:sz w:val="18"/>
                <w:szCs w:val="18"/>
              </w:rPr>
              <w:t>, aan- of afmeldingen) kan in de redacti</w:t>
            </w:r>
            <w:r w:rsidR="00D523D9">
              <w:rPr>
                <w:rFonts w:ascii="Verdana" w:hAnsi="Verdana"/>
                <w:sz w:val="18"/>
                <w:szCs w:val="18"/>
              </w:rPr>
              <w:t>etool worden bewerkt en beheert;</w:t>
            </w:r>
            <w:r w:rsidR="005D4337" w:rsidRPr="00197F6F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77B902F9" w14:textId="70E1CFF2" w:rsidR="005D4337" w:rsidRPr="00197F6F" w:rsidRDefault="005D4337" w:rsidP="00BE503E">
            <w:pPr>
              <w:pStyle w:val="Lijstalinea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De redactietool bevat een agendafunctie waar </w:t>
            </w:r>
            <w:r w:rsidR="00E6522E" w:rsidRPr="00197F6F">
              <w:rPr>
                <w:rFonts w:ascii="Verdana" w:hAnsi="Verdana"/>
                <w:sz w:val="18"/>
                <w:szCs w:val="18"/>
              </w:rPr>
              <w:t>agenda items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snel en eenvoudig toegevoegd kunnen worden;</w:t>
            </w:r>
          </w:p>
          <w:p w14:paraId="0FB404D1" w14:textId="77777777" w:rsidR="005D4337" w:rsidRPr="00197F6F" w:rsidRDefault="005D4337" w:rsidP="00BE503E">
            <w:pPr>
              <w:pStyle w:val="Lijstalinea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Ook eigen rapporten kunnen opgenomen worden en verspreid worden via de app (pdf);</w:t>
            </w:r>
          </w:p>
          <w:p w14:paraId="0829913C" w14:textId="77777777" w:rsidR="005D4337" w:rsidRPr="00197F6F" w:rsidRDefault="005D4337" w:rsidP="00BE503E">
            <w:pPr>
              <w:pStyle w:val="Lijstalinea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Mogelijkheid om de inrichting van de signalering aan te passen (voorwoord, volgorde van onderwerpen, eigen tussenkoppen, </w:t>
            </w:r>
            <w:proofErr w:type="spellStart"/>
            <w:r w:rsidRPr="00197F6F">
              <w:rPr>
                <w:rFonts w:ascii="Verdana" w:hAnsi="Verdana"/>
                <w:sz w:val="18"/>
                <w:szCs w:val="18"/>
              </w:rPr>
              <w:t>footer</w:t>
            </w:r>
            <w:proofErr w:type="spellEnd"/>
            <w:r w:rsidRPr="00197F6F">
              <w:rPr>
                <w:rFonts w:ascii="Verdana" w:hAnsi="Verdana"/>
                <w:sz w:val="18"/>
                <w:szCs w:val="18"/>
              </w:rPr>
              <w:t>, etc.);</w:t>
            </w:r>
          </w:p>
          <w:p w14:paraId="3DB54CF7" w14:textId="77777777" w:rsidR="005D4337" w:rsidRPr="00197F6F" w:rsidRDefault="005D4337" w:rsidP="00BE503E">
            <w:pPr>
              <w:pStyle w:val="Lijstalinea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Het is mogelijk om per </w:t>
            </w:r>
            <w:proofErr w:type="spellStart"/>
            <w:r w:rsidRPr="00197F6F">
              <w:rPr>
                <w:rFonts w:ascii="Verdana" w:hAnsi="Verdana"/>
                <w:sz w:val="18"/>
                <w:szCs w:val="18"/>
              </w:rPr>
              <w:t>subthema</w:t>
            </w:r>
            <w:proofErr w:type="spellEnd"/>
            <w:r w:rsidRPr="00197F6F">
              <w:rPr>
                <w:rFonts w:ascii="Verdana" w:hAnsi="Verdana"/>
                <w:sz w:val="18"/>
                <w:szCs w:val="18"/>
              </w:rPr>
              <w:t xml:space="preserve"> de binnenkomende berichten te bekijken, selecteren en verwijderen;</w:t>
            </w:r>
          </w:p>
          <w:p w14:paraId="6F5672F9" w14:textId="77777777" w:rsidR="005D4337" w:rsidRPr="00197F6F" w:rsidRDefault="005D4337" w:rsidP="00BE503E">
            <w:pPr>
              <w:pStyle w:val="Lijstalinea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Het is mogelijk om artikelen toe t</w:t>
            </w:r>
            <w:r w:rsidR="00D523D9">
              <w:rPr>
                <w:rFonts w:ascii="Verdana" w:hAnsi="Verdana"/>
                <w:sz w:val="18"/>
                <w:szCs w:val="18"/>
              </w:rPr>
              <w:t xml:space="preserve">e kennen aan een ander </w:t>
            </w:r>
            <w:proofErr w:type="spellStart"/>
            <w:r w:rsidR="00D523D9">
              <w:rPr>
                <w:rFonts w:ascii="Verdana" w:hAnsi="Verdana"/>
                <w:sz w:val="18"/>
                <w:szCs w:val="18"/>
              </w:rPr>
              <w:t>subthema</w:t>
            </w:r>
            <w:proofErr w:type="spellEnd"/>
            <w:r w:rsidR="00D523D9">
              <w:rPr>
                <w:rFonts w:ascii="Verdana" w:hAnsi="Verdana"/>
                <w:sz w:val="18"/>
                <w:szCs w:val="18"/>
              </w:rPr>
              <w:t>.</w:t>
            </w:r>
          </w:p>
          <w:p w14:paraId="6285B317" w14:textId="77777777" w:rsidR="00792A52" w:rsidRPr="00197F6F" w:rsidRDefault="00792A52" w:rsidP="00792A52">
            <w:pPr>
              <w:rPr>
                <w:rFonts w:ascii="Verdana" w:hAnsi="Verdana"/>
                <w:sz w:val="18"/>
                <w:szCs w:val="18"/>
              </w:rPr>
            </w:pPr>
          </w:p>
          <w:p w14:paraId="3E346447" w14:textId="4817CDCE" w:rsidR="00792A52" w:rsidRPr="00197F6F" w:rsidRDefault="00792A52" w:rsidP="00BE503E">
            <w:pPr>
              <w:pStyle w:val="Lijstalinea"/>
              <w:numPr>
                <w:ilvl w:val="0"/>
                <w:numId w:val="27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Over welke</w:t>
            </w:r>
            <w:r w:rsidR="00E40E68" w:rsidRPr="00197F6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97417">
              <w:rPr>
                <w:rFonts w:ascii="Verdana" w:hAnsi="Verdana"/>
                <w:sz w:val="18"/>
                <w:szCs w:val="18"/>
              </w:rPr>
              <w:t xml:space="preserve">relevante </w:t>
            </w:r>
            <w:r w:rsidR="00E40E68" w:rsidRPr="00197F6F">
              <w:rPr>
                <w:rFonts w:ascii="Verdana" w:hAnsi="Verdana"/>
                <w:sz w:val="18"/>
                <w:szCs w:val="18"/>
              </w:rPr>
              <w:t>specificaties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beschikt uw redactie functionaliteit nog meer? </w:t>
            </w:r>
          </w:p>
          <w:p w14:paraId="7AF7D959" w14:textId="77777777" w:rsidR="00792A52" w:rsidRPr="00197F6F" w:rsidRDefault="00792A52" w:rsidP="00792A52">
            <w:pPr>
              <w:rPr>
                <w:rFonts w:ascii="Verdana" w:hAnsi="Verdana"/>
                <w:sz w:val="18"/>
                <w:szCs w:val="18"/>
              </w:rPr>
            </w:pPr>
          </w:p>
          <w:p w14:paraId="115A1835" w14:textId="77777777" w:rsidR="00B74D0C" w:rsidRPr="00197F6F" w:rsidRDefault="00B74D0C" w:rsidP="00A33A9F">
            <w:pPr>
              <w:pStyle w:val="Lijstalinea"/>
              <w:ind w:left="360"/>
              <w:rPr>
                <w:rFonts w:ascii="Verdana" w:hAnsi="Verdana"/>
                <w:sz w:val="18"/>
                <w:szCs w:val="18"/>
              </w:rPr>
            </w:pPr>
          </w:p>
        </w:tc>
      </w:tr>
      <w:tr w:rsidR="00B74D0C" w:rsidRPr="007F0936" w14:paraId="51D33C8F" w14:textId="77777777" w:rsidTr="00A33A9F">
        <w:trPr>
          <w:trHeight w:val="589"/>
        </w:trPr>
        <w:tc>
          <w:tcPr>
            <w:tcW w:w="1271" w:type="dxa"/>
          </w:tcPr>
          <w:p w14:paraId="0D080886" w14:textId="77777777" w:rsidR="00B74D0C" w:rsidRPr="007F0936" w:rsidRDefault="00B74D0C" w:rsidP="00A33A9F">
            <w:pPr>
              <w:rPr>
                <w:rFonts w:ascii="Verdana" w:hAnsi="Verdana"/>
                <w:sz w:val="18"/>
                <w:szCs w:val="18"/>
              </w:rPr>
            </w:pPr>
            <w:r w:rsidRPr="007F0936">
              <w:rPr>
                <w:rFonts w:ascii="Verdana" w:hAnsi="Verdana"/>
                <w:sz w:val="18"/>
                <w:szCs w:val="18"/>
              </w:rPr>
              <w:t>Antwoord:</w:t>
            </w:r>
          </w:p>
        </w:tc>
        <w:tc>
          <w:tcPr>
            <w:tcW w:w="7791" w:type="dxa"/>
          </w:tcPr>
          <w:p w14:paraId="6539FF92" w14:textId="1E260E0D" w:rsidR="00CF4963" w:rsidRDefault="00CF4963" w:rsidP="00CF4963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15a. </w:t>
            </w:r>
            <w:r w:rsidRPr="00A63B7B">
              <w:rPr>
                <w:rFonts w:ascii="Verdana" w:hAnsi="Verdana"/>
                <w:sz w:val="18"/>
                <w:szCs w:val="18"/>
              </w:rPr>
              <w:t xml:space="preserve">Vul </w:t>
            </w:r>
            <w:r>
              <w:rPr>
                <w:rFonts w:ascii="Verdana" w:hAnsi="Verdana"/>
                <w:sz w:val="18"/>
                <w:szCs w:val="18"/>
              </w:rPr>
              <w:t xml:space="preserve">in </w:t>
            </w:r>
            <w:r w:rsidRPr="00603E6C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tabblad </w:t>
            </w:r>
            <w:r>
              <w:rPr>
                <w:rFonts w:ascii="Verdana" w:hAnsi="Verdana"/>
                <w:b/>
                <w:sz w:val="18"/>
                <w:szCs w:val="18"/>
                <w:u w:val="single"/>
              </w:rPr>
              <w:t>Redactie</w:t>
            </w:r>
            <w:r w:rsidRPr="00603E6C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van bijlage 3: </w:t>
            </w:r>
            <w:r w:rsidRPr="00A63B7B">
              <w:rPr>
                <w:rFonts w:ascii="Verdana" w:hAnsi="Verdana"/>
                <w:sz w:val="18"/>
                <w:szCs w:val="18"/>
              </w:rPr>
              <w:t>“</w:t>
            </w:r>
            <w:r>
              <w:rPr>
                <w:rFonts w:ascii="Verdana" w:hAnsi="Verdana"/>
                <w:sz w:val="18"/>
                <w:szCs w:val="18"/>
              </w:rPr>
              <w:t>Functionaliteiten Nieuwsvoorziening</w:t>
            </w:r>
            <w:r w:rsidRPr="00A63B7B">
              <w:rPr>
                <w:rFonts w:ascii="Verdana" w:hAnsi="Verdana"/>
                <w:sz w:val="18"/>
                <w:szCs w:val="18"/>
              </w:rPr>
              <w:t xml:space="preserve">” </w:t>
            </w:r>
            <w:r>
              <w:rPr>
                <w:rFonts w:ascii="Verdana" w:hAnsi="Verdana"/>
                <w:sz w:val="18"/>
                <w:szCs w:val="18"/>
              </w:rPr>
              <w:t>uw antwoorden in.</w:t>
            </w:r>
          </w:p>
          <w:p w14:paraId="7D0E8330" w14:textId="77777777" w:rsidR="00CF4963" w:rsidRDefault="00CF4963" w:rsidP="00CF4963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30CBD202" w14:textId="2EAAD87A" w:rsidR="00CF4963" w:rsidRDefault="00CF4963" w:rsidP="00CF4963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sz w:val="18"/>
                <w:szCs w:val="18"/>
              </w:rPr>
              <w:t>15</w:t>
            </w:r>
            <w:r w:rsidRPr="00253022">
              <w:rPr>
                <w:rFonts w:ascii="Verdana" w:hAnsi="Verdana"/>
                <w:sz w:val="18"/>
                <w:szCs w:val="18"/>
              </w:rPr>
              <w:t xml:space="preserve">b. </w:t>
            </w:r>
            <w:r w:rsidRPr="00A63B7B">
              <w:rPr>
                <w:rFonts w:ascii="Verdana" w:hAnsi="Verdana"/>
                <w:sz w:val="18"/>
                <w:szCs w:val="18"/>
              </w:rPr>
              <w:t xml:space="preserve">Vul </w:t>
            </w:r>
            <w:r>
              <w:rPr>
                <w:rFonts w:ascii="Verdana" w:hAnsi="Verdana"/>
                <w:sz w:val="18"/>
                <w:szCs w:val="18"/>
              </w:rPr>
              <w:t xml:space="preserve">in </w:t>
            </w:r>
            <w:r w:rsidRPr="00603E6C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tabblad </w:t>
            </w:r>
            <w:r>
              <w:rPr>
                <w:rFonts w:ascii="Verdana" w:hAnsi="Verdana"/>
                <w:b/>
                <w:sz w:val="18"/>
                <w:szCs w:val="18"/>
                <w:u w:val="single"/>
              </w:rPr>
              <w:t>Redactie</w:t>
            </w:r>
            <w:r>
              <w:rPr>
                <w:rFonts w:ascii="Verdana" w:hAnsi="Verdana"/>
                <w:sz w:val="18"/>
                <w:szCs w:val="18"/>
              </w:rPr>
              <w:t xml:space="preserve"> van bijlage 3: </w:t>
            </w:r>
            <w:r w:rsidRPr="00A63B7B">
              <w:rPr>
                <w:rFonts w:ascii="Verdana" w:hAnsi="Verdana"/>
                <w:sz w:val="18"/>
                <w:szCs w:val="18"/>
              </w:rPr>
              <w:t>“</w:t>
            </w:r>
            <w:r>
              <w:rPr>
                <w:rFonts w:ascii="Verdana" w:hAnsi="Verdana"/>
                <w:sz w:val="18"/>
                <w:szCs w:val="18"/>
              </w:rPr>
              <w:t>Functionaliteiten Nieuwsvoorziening</w:t>
            </w:r>
            <w:r w:rsidRPr="00A63B7B">
              <w:rPr>
                <w:rFonts w:ascii="Verdana" w:hAnsi="Verdana"/>
                <w:sz w:val="18"/>
                <w:szCs w:val="18"/>
              </w:rPr>
              <w:t xml:space="preserve">” </w:t>
            </w:r>
            <w:r>
              <w:rPr>
                <w:rFonts w:ascii="Verdana" w:hAnsi="Verdana"/>
                <w:sz w:val="18"/>
                <w:szCs w:val="18"/>
              </w:rPr>
              <w:t xml:space="preserve">uw antwoorden in, vanaf </w:t>
            </w:r>
            <w:r w:rsidR="00E02282" w:rsidRPr="00E02282">
              <w:rPr>
                <w:rFonts w:ascii="Verdana" w:hAnsi="Verdana"/>
                <w:b/>
                <w:sz w:val="18"/>
                <w:szCs w:val="18"/>
                <w:u w:val="single"/>
              </w:rPr>
              <w:t>regel 18</w:t>
            </w:r>
            <w:r w:rsidRPr="00E02282">
              <w:rPr>
                <w:rFonts w:ascii="Verdana" w:hAnsi="Verdana"/>
                <w:b/>
                <w:sz w:val="18"/>
                <w:szCs w:val="18"/>
                <w:u w:val="single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24906083" w14:textId="77777777" w:rsidR="00D523D9" w:rsidRPr="00197F6F" w:rsidRDefault="00D523D9" w:rsidP="00A33A9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4D0C" w:rsidRPr="007F0936" w14:paraId="2ED5A205" w14:textId="77777777" w:rsidTr="00A33A9F">
        <w:trPr>
          <w:trHeight w:val="495"/>
        </w:trPr>
        <w:tc>
          <w:tcPr>
            <w:tcW w:w="1271" w:type="dxa"/>
            <w:shd w:val="clear" w:color="auto" w:fill="B8CCE4" w:themeFill="accent1" w:themeFillTint="66"/>
          </w:tcPr>
          <w:p w14:paraId="2FC711EB" w14:textId="7C0E610C" w:rsidR="00B74D0C" w:rsidRPr="007F0936" w:rsidRDefault="00D960CA" w:rsidP="00197F6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</w:t>
            </w:r>
            <w:r w:rsidR="00971E08" w:rsidRPr="007F0936"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  <w:tc>
          <w:tcPr>
            <w:tcW w:w="7791" w:type="dxa"/>
            <w:shd w:val="clear" w:color="auto" w:fill="B8CCE4" w:themeFill="accent1" w:themeFillTint="66"/>
          </w:tcPr>
          <w:p w14:paraId="0307214B" w14:textId="77777777" w:rsidR="0080597A" w:rsidRPr="00197F6F" w:rsidRDefault="0080597A" w:rsidP="0080597A">
            <w:pP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197F6F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 xml:space="preserve">Research functionaliteit </w:t>
            </w:r>
          </w:p>
          <w:p w14:paraId="4394E135" w14:textId="77777777" w:rsidR="0080597A" w:rsidRPr="00197F6F" w:rsidRDefault="0080597A" w:rsidP="0080597A">
            <w:pPr>
              <w:rPr>
                <w:rFonts w:ascii="Verdana" w:hAnsi="Verdana"/>
                <w:sz w:val="18"/>
                <w:szCs w:val="18"/>
              </w:rPr>
            </w:pPr>
          </w:p>
          <w:p w14:paraId="4190997B" w14:textId="77777777" w:rsidR="0080597A" w:rsidRPr="00197F6F" w:rsidRDefault="0080597A" w:rsidP="00BE503E">
            <w:pPr>
              <w:pStyle w:val="Lijstalinea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Kunt u aangeven of uw </w:t>
            </w:r>
            <w:r w:rsidR="00197F6F" w:rsidRPr="00197F6F">
              <w:rPr>
                <w:rFonts w:ascii="Verdana" w:hAnsi="Verdana"/>
                <w:sz w:val="18"/>
                <w:szCs w:val="18"/>
              </w:rPr>
              <w:t>Nieuwsvoorziening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voorziet in een research functionaliteit en daarbij aangeven of uw </w:t>
            </w:r>
            <w:r w:rsidR="00197F6F" w:rsidRPr="00197F6F">
              <w:rPr>
                <w:rFonts w:ascii="Verdana" w:hAnsi="Verdana"/>
                <w:sz w:val="18"/>
                <w:szCs w:val="18"/>
              </w:rPr>
              <w:t>Nieuwsvoorziening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aan onderstaande specificaties voldoet?</w:t>
            </w:r>
          </w:p>
          <w:p w14:paraId="635CCB63" w14:textId="77777777" w:rsidR="00F44EFE" w:rsidRPr="00197F6F" w:rsidRDefault="00F44EFE" w:rsidP="00F44EFE">
            <w:pPr>
              <w:rPr>
                <w:rFonts w:ascii="Verdana" w:hAnsi="Verdana"/>
                <w:sz w:val="18"/>
                <w:szCs w:val="18"/>
              </w:rPr>
            </w:pPr>
          </w:p>
          <w:p w14:paraId="79F38EA5" w14:textId="77777777" w:rsidR="00E40E68" w:rsidRPr="00197F6F" w:rsidRDefault="00E40E68" w:rsidP="00BE503E">
            <w:pPr>
              <w:pStyle w:val="Lijstalinea"/>
              <w:numPr>
                <w:ilvl w:val="0"/>
                <w:numId w:val="29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Er moet gezocht kunnen worden op velden als titel, auteur, bron</w:t>
            </w:r>
            <w:r w:rsidR="00D523D9">
              <w:rPr>
                <w:rFonts w:ascii="Verdana" w:hAnsi="Verdana"/>
                <w:sz w:val="18"/>
                <w:szCs w:val="18"/>
              </w:rPr>
              <w:t xml:space="preserve">; </w:t>
            </w:r>
          </w:p>
          <w:p w14:paraId="0FB44F8C" w14:textId="77777777" w:rsidR="00E40E68" w:rsidRPr="00197F6F" w:rsidRDefault="00E40E68" w:rsidP="00BE503E">
            <w:pPr>
              <w:pStyle w:val="Lijstalinea"/>
              <w:numPr>
                <w:ilvl w:val="0"/>
                <w:numId w:val="29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lastRenderedPageBreak/>
              <w:t xml:space="preserve">Er moet </w:t>
            </w:r>
            <w:proofErr w:type="spellStart"/>
            <w:r w:rsidRPr="00197F6F">
              <w:rPr>
                <w:rFonts w:ascii="Verdana" w:hAnsi="Verdana"/>
                <w:sz w:val="18"/>
                <w:szCs w:val="18"/>
              </w:rPr>
              <w:t>fulltext</w:t>
            </w:r>
            <w:proofErr w:type="spellEnd"/>
            <w:r w:rsidRPr="00197F6F">
              <w:rPr>
                <w:rFonts w:ascii="Verdana" w:hAnsi="Verdana"/>
                <w:sz w:val="18"/>
                <w:szCs w:val="18"/>
              </w:rPr>
              <w:t xml:space="preserve"> gezocht kunnen worden</w:t>
            </w:r>
            <w:r w:rsidR="00D523D9">
              <w:rPr>
                <w:rFonts w:ascii="Verdana" w:hAnsi="Verdana"/>
                <w:sz w:val="18"/>
                <w:szCs w:val="18"/>
              </w:rPr>
              <w:t xml:space="preserve">; </w:t>
            </w:r>
          </w:p>
          <w:p w14:paraId="135C6E3A" w14:textId="4F9118E9" w:rsidR="00E40E68" w:rsidRPr="00197F6F" w:rsidRDefault="00E40E68" w:rsidP="00BE503E">
            <w:pPr>
              <w:pStyle w:val="Lijstalinea"/>
              <w:numPr>
                <w:ilvl w:val="0"/>
                <w:numId w:val="29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Er moet gezocht </w:t>
            </w:r>
            <w:r w:rsidR="002875F6">
              <w:rPr>
                <w:rFonts w:ascii="Verdana" w:hAnsi="Verdana"/>
                <w:sz w:val="18"/>
                <w:szCs w:val="18"/>
              </w:rPr>
              <w:t xml:space="preserve">kunnen </w:t>
            </w:r>
            <w:r w:rsidRPr="00197F6F">
              <w:rPr>
                <w:rFonts w:ascii="Verdana" w:hAnsi="Verdana"/>
                <w:sz w:val="18"/>
                <w:szCs w:val="18"/>
              </w:rPr>
              <w:t>worden m.b.v. booleaanse operatoren (niet alleen de basis als AND, ORT etc. maar ook op bijvoorbeeld hoofdletters)</w:t>
            </w:r>
            <w:r w:rsidR="00D523D9">
              <w:rPr>
                <w:rFonts w:ascii="Verdana" w:hAnsi="Verdana"/>
                <w:sz w:val="18"/>
                <w:szCs w:val="18"/>
              </w:rPr>
              <w:t xml:space="preserve">; </w:t>
            </w:r>
          </w:p>
          <w:p w14:paraId="5BFD5BAB" w14:textId="77777777" w:rsidR="00E40E68" w:rsidRPr="00197F6F" w:rsidRDefault="00E40E68" w:rsidP="00BE503E">
            <w:pPr>
              <w:pStyle w:val="Lijstalinea"/>
              <w:numPr>
                <w:ilvl w:val="0"/>
                <w:numId w:val="29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Er moet gezocht kunnen worden binnen een bepaalde periode</w:t>
            </w:r>
            <w:r w:rsidR="00D523D9">
              <w:rPr>
                <w:rFonts w:ascii="Verdana" w:hAnsi="Verdana"/>
                <w:sz w:val="18"/>
                <w:szCs w:val="18"/>
              </w:rPr>
              <w:t xml:space="preserve">; </w:t>
            </w:r>
          </w:p>
          <w:p w14:paraId="21B29C98" w14:textId="77777777" w:rsidR="00E40E68" w:rsidRPr="00197F6F" w:rsidRDefault="00E40E68" w:rsidP="00BE503E">
            <w:pPr>
              <w:pStyle w:val="Lijstalinea"/>
              <w:numPr>
                <w:ilvl w:val="0"/>
                <w:numId w:val="29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De resultaten dienen handmatig snel en efficiënt gefilterd te kunnen worden en toegevoegd kunnen worden aan een samenvatting of thema</w:t>
            </w:r>
            <w:r w:rsidR="00D523D9">
              <w:rPr>
                <w:rFonts w:ascii="Verdana" w:hAnsi="Verdana"/>
                <w:sz w:val="18"/>
                <w:szCs w:val="18"/>
              </w:rPr>
              <w:t xml:space="preserve">; </w:t>
            </w:r>
          </w:p>
          <w:p w14:paraId="5C2E3527" w14:textId="77777777" w:rsidR="00E40E68" w:rsidRPr="00197F6F" w:rsidRDefault="00E40E68" w:rsidP="00BE503E">
            <w:pPr>
              <w:pStyle w:val="Lijstalinea"/>
              <w:numPr>
                <w:ilvl w:val="0"/>
                <w:numId w:val="29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Weergave berichten in de tijd (‘pieken’)</w:t>
            </w:r>
            <w:r w:rsidR="00D523D9">
              <w:rPr>
                <w:rFonts w:ascii="Verdana" w:hAnsi="Verdana"/>
                <w:sz w:val="18"/>
                <w:szCs w:val="18"/>
              </w:rPr>
              <w:t xml:space="preserve">; </w:t>
            </w:r>
          </w:p>
          <w:p w14:paraId="73BA1360" w14:textId="77777777" w:rsidR="00E40E68" w:rsidRPr="00197F6F" w:rsidRDefault="00E40E68" w:rsidP="00BE503E">
            <w:pPr>
              <w:pStyle w:val="Lijstalinea"/>
              <w:numPr>
                <w:ilvl w:val="0"/>
                <w:numId w:val="29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Meest relevante nieuws</w:t>
            </w:r>
            <w:r w:rsidR="00D523D9">
              <w:rPr>
                <w:rFonts w:ascii="Verdana" w:hAnsi="Verdana"/>
                <w:sz w:val="18"/>
                <w:szCs w:val="18"/>
              </w:rPr>
              <w:t xml:space="preserve">; </w:t>
            </w:r>
          </w:p>
          <w:p w14:paraId="44862D88" w14:textId="77777777" w:rsidR="00E40E68" w:rsidRPr="00197F6F" w:rsidRDefault="00E40E68" w:rsidP="00BE503E">
            <w:pPr>
              <w:pStyle w:val="Lijstalinea"/>
              <w:numPr>
                <w:ilvl w:val="0"/>
                <w:numId w:val="29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Actiefste bronnen</w:t>
            </w:r>
            <w:r w:rsidR="00D523D9">
              <w:rPr>
                <w:rFonts w:ascii="Verdana" w:hAnsi="Verdana"/>
                <w:sz w:val="18"/>
                <w:szCs w:val="18"/>
              </w:rPr>
              <w:t xml:space="preserve">; </w:t>
            </w:r>
          </w:p>
          <w:p w14:paraId="6A8D845C" w14:textId="77777777" w:rsidR="00E40E68" w:rsidRPr="00197F6F" w:rsidRDefault="00E40E68" w:rsidP="00BE503E">
            <w:pPr>
              <w:pStyle w:val="Lijstalinea"/>
              <w:numPr>
                <w:ilvl w:val="0"/>
                <w:numId w:val="29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Actiefste personen</w:t>
            </w:r>
            <w:r w:rsidR="00D523D9">
              <w:rPr>
                <w:rFonts w:ascii="Verdana" w:hAnsi="Verdana"/>
                <w:sz w:val="18"/>
                <w:szCs w:val="18"/>
              </w:rPr>
              <w:t xml:space="preserve">; </w:t>
            </w:r>
          </w:p>
          <w:p w14:paraId="521BA1FA" w14:textId="77777777" w:rsidR="00E40E68" w:rsidRPr="00197F6F" w:rsidRDefault="00E40E68" w:rsidP="00BE503E">
            <w:pPr>
              <w:pStyle w:val="Lijstalinea"/>
              <w:numPr>
                <w:ilvl w:val="0"/>
                <w:numId w:val="29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Sentiment</w:t>
            </w:r>
            <w:r w:rsidR="00D523D9">
              <w:rPr>
                <w:rFonts w:ascii="Verdana" w:hAnsi="Verdana"/>
                <w:sz w:val="18"/>
                <w:szCs w:val="18"/>
              </w:rPr>
              <w:t xml:space="preserve">; </w:t>
            </w:r>
          </w:p>
          <w:p w14:paraId="0921C486" w14:textId="77777777" w:rsidR="00E40E68" w:rsidRPr="00197F6F" w:rsidRDefault="00E40E68" w:rsidP="00BE503E">
            <w:pPr>
              <w:pStyle w:val="Lijstalinea"/>
              <w:numPr>
                <w:ilvl w:val="0"/>
                <w:numId w:val="29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Belangrijkste (gerelateerde) onderwerpen (‘</w:t>
            </w:r>
            <w:proofErr w:type="spellStart"/>
            <w:r w:rsidRPr="00197F6F">
              <w:rPr>
                <w:rFonts w:ascii="Verdana" w:hAnsi="Verdana"/>
                <w:sz w:val="18"/>
                <w:szCs w:val="18"/>
              </w:rPr>
              <w:t>wordcloud</w:t>
            </w:r>
            <w:proofErr w:type="spellEnd"/>
            <w:r w:rsidRPr="00197F6F">
              <w:rPr>
                <w:rFonts w:ascii="Verdana" w:hAnsi="Verdana"/>
                <w:sz w:val="18"/>
                <w:szCs w:val="18"/>
              </w:rPr>
              <w:t>’)</w:t>
            </w:r>
            <w:r w:rsidR="00D523D9">
              <w:rPr>
                <w:rFonts w:ascii="Verdana" w:hAnsi="Verdana"/>
                <w:sz w:val="18"/>
                <w:szCs w:val="18"/>
              </w:rPr>
              <w:t xml:space="preserve">; </w:t>
            </w:r>
          </w:p>
          <w:p w14:paraId="6F7CEDD7" w14:textId="77777777" w:rsidR="00E40E68" w:rsidRPr="00197F6F" w:rsidRDefault="00E40E68" w:rsidP="00BE503E">
            <w:pPr>
              <w:pStyle w:val="Lijstalinea"/>
              <w:numPr>
                <w:ilvl w:val="0"/>
                <w:numId w:val="29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Geografie van de berichten</w:t>
            </w:r>
            <w:r w:rsidR="00D523D9">
              <w:rPr>
                <w:rFonts w:ascii="Verdana" w:hAnsi="Verdana"/>
                <w:sz w:val="18"/>
                <w:szCs w:val="18"/>
              </w:rPr>
              <w:t xml:space="preserve">; </w:t>
            </w:r>
          </w:p>
          <w:p w14:paraId="26BD54E8" w14:textId="77777777" w:rsidR="00E40E68" w:rsidRPr="00197F6F" w:rsidRDefault="00E40E68" w:rsidP="00BE503E">
            <w:pPr>
              <w:pStyle w:val="Lijstalinea"/>
              <w:numPr>
                <w:ilvl w:val="0"/>
                <w:numId w:val="29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Het moet mogelijk zijn om trendanalyses uit te voeren;</w:t>
            </w:r>
          </w:p>
          <w:p w14:paraId="486F0F3D" w14:textId="77777777" w:rsidR="00F44EFE" w:rsidRPr="00197F6F" w:rsidRDefault="00E40E68" w:rsidP="00BE503E">
            <w:pPr>
              <w:pStyle w:val="Lijstalinea"/>
              <w:numPr>
                <w:ilvl w:val="0"/>
                <w:numId w:val="29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Het moet mogelijk zijn om de resultaten van analyses te exporteren/downloaden</w:t>
            </w:r>
            <w:r w:rsidR="00C940E8" w:rsidRPr="00197F6F">
              <w:rPr>
                <w:rFonts w:ascii="Verdana" w:hAnsi="Verdana"/>
                <w:sz w:val="18"/>
                <w:szCs w:val="18"/>
              </w:rPr>
              <w:t xml:space="preserve">. </w:t>
            </w:r>
          </w:p>
          <w:p w14:paraId="67A87186" w14:textId="77777777" w:rsidR="00B74D0C" w:rsidRPr="00197F6F" w:rsidRDefault="00B74D0C" w:rsidP="00A33A9F">
            <w:pPr>
              <w:pStyle w:val="Lijstalinea"/>
              <w:ind w:left="360"/>
              <w:rPr>
                <w:rFonts w:ascii="Verdana" w:hAnsi="Verdana"/>
                <w:sz w:val="18"/>
                <w:szCs w:val="18"/>
              </w:rPr>
            </w:pPr>
          </w:p>
          <w:p w14:paraId="4417FDC4" w14:textId="543F3499" w:rsidR="00792A52" w:rsidRPr="00197F6F" w:rsidRDefault="00792A52" w:rsidP="00BE503E">
            <w:pPr>
              <w:pStyle w:val="Lijstalinea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Over welke </w:t>
            </w:r>
            <w:r w:rsidR="00697417">
              <w:rPr>
                <w:rFonts w:ascii="Verdana" w:hAnsi="Verdana"/>
                <w:sz w:val="18"/>
                <w:szCs w:val="18"/>
              </w:rPr>
              <w:t xml:space="preserve">relevante </w:t>
            </w:r>
            <w:r w:rsidR="00E40E68" w:rsidRPr="00197F6F">
              <w:rPr>
                <w:rFonts w:ascii="Verdana" w:hAnsi="Verdana"/>
                <w:sz w:val="18"/>
                <w:szCs w:val="18"/>
              </w:rPr>
              <w:t>specificaties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beschikt uw research functionaliteit nog meer? </w:t>
            </w:r>
          </w:p>
          <w:p w14:paraId="676F2B1B" w14:textId="77777777" w:rsidR="00792A52" w:rsidRPr="00197F6F" w:rsidRDefault="00792A52" w:rsidP="00792A5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4D0C" w:rsidRPr="007F0936" w14:paraId="64781900" w14:textId="77777777" w:rsidTr="00A33A9F">
        <w:trPr>
          <w:trHeight w:val="589"/>
        </w:trPr>
        <w:tc>
          <w:tcPr>
            <w:tcW w:w="1271" w:type="dxa"/>
          </w:tcPr>
          <w:p w14:paraId="54B57348" w14:textId="77777777" w:rsidR="00B74D0C" w:rsidRPr="007F0936" w:rsidRDefault="00B74D0C" w:rsidP="00A33A9F">
            <w:pPr>
              <w:rPr>
                <w:rFonts w:ascii="Verdana" w:hAnsi="Verdana"/>
                <w:sz w:val="18"/>
                <w:szCs w:val="18"/>
              </w:rPr>
            </w:pPr>
            <w:r w:rsidRPr="007F0936">
              <w:rPr>
                <w:rFonts w:ascii="Verdana" w:hAnsi="Verdana"/>
                <w:sz w:val="18"/>
                <w:szCs w:val="18"/>
              </w:rPr>
              <w:lastRenderedPageBreak/>
              <w:t>Antwoord:</w:t>
            </w:r>
          </w:p>
        </w:tc>
        <w:tc>
          <w:tcPr>
            <w:tcW w:w="7791" w:type="dxa"/>
          </w:tcPr>
          <w:p w14:paraId="246BD476" w14:textId="382D882B" w:rsidR="00CF4963" w:rsidRDefault="00CF4963" w:rsidP="00CF4963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16a. </w:t>
            </w:r>
            <w:r w:rsidRPr="00A63B7B">
              <w:rPr>
                <w:rFonts w:ascii="Verdana" w:hAnsi="Verdana"/>
                <w:sz w:val="18"/>
                <w:szCs w:val="18"/>
              </w:rPr>
              <w:t xml:space="preserve">Vul </w:t>
            </w:r>
            <w:r>
              <w:rPr>
                <w:rFonts w:ascii="Verdana" w:hAnsi="Verdana"/>
                <w:sz w:val="18"/>
                <w:szCs w:val="18"/>
              </w:rPr>
              <w:t xml:space="preserve">in </w:t>
            </w:r>
            <w:r w:rsidRPr="00603E6C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tabblad </w:t>
            </w:r>
            <w:r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Research </w:t>
            </w:r>
            <w:r>
              <w:rPr>
                <w:rFonts w:ascii="Verdana" w:hAnsi="Verdana"/>
                <w:sz w:val="18"/>
                <w:szCs w:val="18"/>
              </w:rPr>
              <w:t xml:space="preserve">van bijlage 3: </w:t>
            </w:r>
            <w:r w:rsidRPr="00A63B7B">
              <w:rPr>
                <w:rFonts w:ascii="Verdana" w:hAnsi="Verdana"/>
                <w:sz w:val="18"/>
                <w:szCs w:val="18"/>
              </w:rPr>
              <w:t>“</w:t>
            </w:r>
            <w:r>
              <w:rPr>
                <w:rFonts w:ascii="Verdana" w:hAnsi="Verdana"/>
                <w:sz w:val="18"/>
                <w:szCs w:val="18"/>
              </w:rPr>
              <w:t>Functionaliteiten Nieuwsvoorziening</w:t>
            </w:r>
            <w:r w:rsidRPr="00A63B7B">
              <w:rPr>
                <w:rFonts w:ascii="Verdana" w:hAnsi="Verdana"/>
                <w:sz w:val="18"/>
                <w:szCs w:val="18"/>
              </w:rPr>
              <w:t xml:space="preserve">” </w:t>
            </w:r>
            <w:r>
              <w:rPr>
                <w:rFonts w:ascii="Verdana" w:hAnsi="Verdana"/>
                <w:sz w:val="18"/>
                <w:szCs w:val="18"/>
              </w:rPr>
              <w:t>uw antwoorden in.</w:t>
            </w:r>
          </w:p>
          <w:p w14:paraId="57C26F1C" w14:textId="77777777" w:rsidR="00CF4963" w:rsidRDefault="00CF4963" w:rsidP="00CF4963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592D6EE5" w14:textId="242D8DD9" w:rsidR="00CF4963" w:rsidRPr="00277F33" w:rsidRDefault="00CF4963" w:rsidP="00CF4963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sz w:val="18"/>
                <w:szCs w:val="18"/>
              </w:rPr>
              <w:t>16</w:t>
            </w:r>
            <w:r w:rsidRPr="00253022">
              <w:rPr>
                <w:rFonts w:ascii="Verdana" w:hAnsi="Verdana"/>
                <w:sz w:val="18"/>
                <w:szCs w:val="18"/>
              </w:rPr>
              <w:t xml:space="preserve">b. </w:t>
            </w:r>
            <w:r w:rsidRPr="00A63B7B">
              <w:rPr>
                <w:rFonts w:ascii="Verdana" w:hAnsi="Verdana"/>
                <w:sz w:val="18"/>
                <w:szCs w:val="18"/>
              </w:rPr>
              <w:t xml:space="preserve">Vul </w:t>
            </w:r>
            <w:r>
              <w:rPr>
                <w:rFonts w:ascii="Verdana" w:hAnsi="Verdana"/>
                <w:sz w:val="18"/>
                <w:szCs w:val="18"/>
              </w:rPr>
              <w:t xml:space="preserve">in </w:t>
            </w:r>
            <w:r w:rsidRPr="00603E6C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tabblad </w:t>
            </w:r>
            <w:r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Research </w:t>
            </w:r>
            <w:r>
              <w:rPr>
                <w:rFonts w:ascii="Verdana" w:hAnsi="Verdana"/>
                <w:sz w:val="18"/>
                <w:szCs w:val="18"/>
              </w:rPr>
              <w:t xml:space="preserve">van bijlage 3: </w:t>
            </w:r>
            <w:r w:rsidRPr="00A63B7B">
              <w:rPr>
                <w:rFonts w:ascii="Verdana" w:hAnsi="Verdana"/>
                <w:sz w:val="18"/>
                <w:szCs w:val="18"/>
              </w:rPr>
              <w:t>“</w:t>
            </w:r>
            <w:r>
              <w:rPr>
                <w:rFonts w:ascii="Verdana" w:hAnsi="Verdana"/>
                <w:sz w:val="18"/>
                <w:szCs w:val="18"/>
              </w:rPr>
              <w:t>Functionaliteiten Nieuwsvoorziening</w:t>
            </w:r>
            <w:r w:rsidRPr="00A63B7B">
              <w:rPr>
                <w:rFonts w:ascii="Verdana" w:hAnsi="Verdana"/>
                <w:sz w:val="18"/>
                <w:szCs w:val="18"/>
              </w:rPr>
              <w:t xml:space="preserve">” </w:t>
            </w:r>
            <w:r>
              <w:rPr>
                <w:rFonts w:ascii="Verdana" w:hAnsi="Verdana"/>
                <w:sz w:val="18"/>
                <w:szCs w:val="18"/>
              </w:rPr>
              <w:t xml:space="preserve">uw antwoorden in, vanaf </w:t>
            </w:r>
            <w:r w:rsidR="00277F33" w:rsidRPr="00277F33">
              <w:rPr>
                <w:rFonts w:ascii="Verdana" w:hAnsi="Verdana"/>
                <w:b/>
                <w:sz w:val="18"/>
                <w:szCs w:val="18"/>
                <w:u w:val="single"/>
              </w:rPr>
              <w:t>regel 19</w:t>
            </w:r>
            <w:r w:rsidRPr="00277F33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. </w:t>
            </w:r>
          </w:p>
          <w:p w14:paraId="31DC1E03" w14:textId="77777777" w:rsidR="00B74D0C" w:rsidRPr="00197F6F" w:rsidRDefault="00B74D0C" w:rsidP="00A33A9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4D0C" w:rsidRPr="007F0936" w14:paraId="4414D357" w14:textId="77777777" w:rsidTr="00A33A9F">
        <w:trPr>
          <w:trHeight w:val="495"/>
        </w:trPr>
        <w:tc>
          <w:tcPr>
            <w:tcW w:w="1271" w:type="dxa"/>
            <w:shd w:val="clear" w:color="auto" w:fill="B8CCE4" w:themeFill="accent1" w:themeFillTint="66"/>
          </w:tcPr>
          <w:p w14:paraId="6E6412E1" w14:textId="5E6FD87D" w:rsidR="00B74D0C" w:rsidRPr="007F0936" w:rsidRDefault="001C2CE1" w:rsidP="00197F6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</w:t>
            </w:r>
            <w:r w:rsidR="00971E08" w:rsidRPr="007F0936"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  <w:tc>
          <w:tcPr>
            <w:tcW w:w="7791" w:type="dxa"/>
            <w:shd w:val="clear" w:color="auto" w:fill="B8CCE4" w:themeFill="accent1" w:themeFillTint="66"/>
          </w:tcPr>
          <w:p w14:paraId="10352193" w14:textId="77777777" w:rsidR="0080597A" w:rsidRPr="00197F6F" w:rsidRDefault="0080597A" w:rsidP="0080597A">
            <w:pP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197F6F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Nieuwsapp</w:t>
            </w:r>
          </w:p>
          <w:p w14:paraId="6155C42A" w14:textId="77777777" w:rsidR="0080597A" w:rsidRPr="00197F6F" w:rsidRDefault="0080597A" w:rsidP="0080597A">
            <w:pPr>
              <w:rPr>
                <w:rFonts w:ascii="Verdana" w:hAnsi="Verdana"/>
                <w:sz w:val="18"/>
                <w:szCs w:val="18"/>
              </w:rPr>
            </w:pPr>
          </w:p>
          <w:p w14:paraId="32536F34" w14:textId="77777777" w:rsidR="0080597A" w:rsidRPr="00197F6F" w:rsidRDefault="0080597A" w:rsidP="00BE503E">
            <w:pPr>
              <w:pStyle w:val="Lijstalinea"/>
              <w:numPr>
                <w:ilvl w:val="0"/>
                <w:numId w:val="30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Kunt u aangeven of uw </w:t>
            </w:r>
            <w:r w:rsidR="00197F6F" w:rsidRPr="00197F6F">
              <w:rPr>
                <w:rFonts w:ascii="Verdana" w:hAnsi="Verdana"/>
                <w:sz w:val="18"/>
                <w:szCs w:val="18"/>
              </w:rPr>
              <w:t>Nieuwsvoorziening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voorziet in een nieuwsapp en daarbij aangeven of uw </w:t>
            </w:r>
            <w:r w:rsidR="00197F6F" w:rsidRPr="00197F6F">
              <w:rPr>
                <w:rFonts w:ascii="Verdana" w:hAnsi="Verdana"/>
                <w:sz w:val="18"/>
                <w:szCs w:val="18"/>
              </w:rPr>
              <w:t>Nieuwsvoorziening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aan onderstaande specificaties voldoet?</w:t>
            </w:r>
          </w:p>
          <w:p w14:paraId="45DDDF9A" w14:textId="77777777" w:rsidR="00F44EFE" w:rsidRPr="00197F6F" w:rsidRDefault="00F44EFE" w:rsidP="00F44EFE">
            <w:pPr>
              <w:rPr>
                <w:rFonts w:ascii="Verdana" w:hAnsi="Verdana"/>
                <w:sz w:val="18"/>
                <w:szCs w:val="18"/>
              </w:rPr>
            </w:pPr>
          </w:p>
          <w:p w14:paraId="6BD7FC3F" w14:textId="77777777" w:rsidR="006E70F9" w:rsidRPr="00197F6F" w:rsidRDefault="006E70F9" w:rsidP="00BE503E">
            <w:pPr>
              <w:pStyle w:val="Lijstalinea"/>
              <w:numPr>
                <w:ilvl w:val="0"/>
                <w:numId w:val="31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De app wordt beschikbaar gesteld in de </w:t>
            </w:r>
            <w:r w:rsidR="0085710B" w:rsidRPr="00197F6F">
              <w:rPr>
                <w:rFonts w:ascii="Verdana" w:hAnsi="Verdana"/>
                <w:sz w:val="18"/>
                <w:szCs w:val="18"/>
              </w:rPr>
              <w:t xml:space="preserve">relevante online winkels waar applicaties voor mobiele apparaten gekocht kunnen worden, zoals 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App store en Play store. Elke medewerker dient de app zelf te downloaden op zijn of haar device;  </w:t>
            </w:r>
          </w:p>
          <w:p w14:paraId="57F4ECE7" w14:textId="77777777" w:rsidR="006E70F9" w:rsidRPr="00197F6F" w:rsidRDefault="006E70F9" w:rsidP="00BE503E">
            <w:pPr>
              <w:pStyle w:val="Lijstalinea"/>
              <w:numPr>
                <w:ilvl w:val="0"/>
                <w:numId w:val="31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De app is tijd- en </w:t>
            </w:r>
            <w:proofErr w:type="spellStart"/>
            <w:r w:rsidRPr="00197F6F">
              <w:rPr>
                <w:rFonts w:ascii="Verdana" w:hAnsi="Verdana"/>
                <w:sz w:val="18"/>
                <w:szCs w:val="18"/>
              </w:rPr>
              <w:t>plaatsonafhankelijk</w:t>
            </w:r>
            <w:proofErr w:type="spellEnd"/>
            <w:r w:rsidRPr="00197F6F">
              <w:rPr>
                <w:rFonts w:ascii="Verdana" w:hAnsi="Verdana"/>
                <w:sz w:val="18"/>
                <w:szCs w:val="18"/>
              </w:rPr>
              <w:t xml:space="preserve"> te gebruiken</w:t>
            </w:r>
            <w:r w:rsidR="0085710B" w:rsidRPr="00197F6F">
              <w:rPr>
                <w:rFonts w:ascii="Verdana" w:hAnsi="Verdana"/>
                <w:sz w:val="18"/>
                <w:szCs w:val="18"/>
              </w:rPr>
              <w:t>;</w:t>
            </w:r>
          </w:p>
          <w:p w14:paraId="6A314909" w14:textId="77777777" w:rsidR="006E70F9" w:rsidRPr="00197F6F" w:rsidRDefault="006E70F9" w:rsidP="00BE503E">
            <w:pPr>
              <w:pStyle w:val="Lijstalinea"/>
              <w:numPr>
                <w:ilvl w:val="0"/>
                <w:numId w:val="31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De app moeten kunnen switchen tussen </w:t>
            </w:r>
            <w:proofErr w:type="spellStart"/>
            <w:r w:rsidRPr="00197F6F">
              <w:rPr>
                <w:rFonts w:ascii="Verdana" w:hAnsi="Verdana"/>
                <w:sz w:val="18"/>
                <w:szCs w:val="18"/>
              </w:rPr>
              <w:t>portrait</w:t>
            </w:r>
            <w:proofErr w:type="spellEnd"/>
            <w:r w:rsidRPr="00197F6F">
              <w:rPr>
                <w:rFonts w:ascii="Verdana" w:hAnsi="Verdana"/>
                <w:sz w:val="18"/>
                <w:szCs w:val="18"/>
              </w:rPr>
              <w:t xml:space="preserve"> en landscape;</w:t>
            </w:r>
          </w:p>
          <w:p w14:paraId="7FCBC66B" w14:textId="77777777" w:rsidR="006E70F9" w:rsidRPr="00197F6F" w:rsidRDefault="006E70F9" w:rsidP="00BE503E">
            <w:pPr>
              <w:pStyle w:val="Lijstalinea"/>
              <w:numPr>
                <w:ilvl w:val="0"/>
                <w:numId w:val="31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Het nieuws in de app dient bij gebruik van de app onmiddellijk ververst te worden</w:t>
            </w:r>
            <w:r w:rsidR="0085710B" w:rsidRPr="00197F6F">
              <w:rPr>
                <w:rFonts w:ascii="Verdana" w:hAnsi="Verdana"/>
                <w:sz w:val="18"/>
                <w:szCs w:val="18"/>
              </w:rPr>
              <w:t>;</w:t>
            </w:r>
          </w:p>
          <w:p w14:paraId="4787E324" w14:textId="77777777" w:rsidR="006E70F9" w:rsidRPr="00197F6F" w:rsidRDefault="006E70F9" w:rsidP="00BE503E">
            <w:pPr>
              <w:pStyle w:val="Lijstalinea"/>
              <w:numPr>
                <w:ilvl w:val="0"/>
                <w:numId w:val="31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De app bevat een contactmogelijkheid in de eigen </w:t>
            </w:r>
            <w:proofErr w:type="spellStart"/>
            <w:r w:rsidR="00E6522E">
              <w:rPr>
                <w:rFonts w:ascii="Verdana" w:hAnsi="Verdana"/>
                <w:sz w:val="18"/>
                <w:szCs w:val="18"/>
              </w:rPr>
              <w:t>rijks</w:t>
            </w:r>
            <w:r w:rsidRPr="00197F6F">
              <w:rPr>
                <w:rFonts w:ascii="Verdana" w:hAnsi="Verdana"/>
                <w:sz w:val="18"/>
                <w:szCs w:val="18"/>
              </w:rPr>
              <w:t>organisatie</w:t>
            </w:r>
            <w:proofErr w:type="spellEnd"/>
            <w:r w:rsidRPr="00197F6F">
              <w:rPr>
                <w:rFonts w:ascii="Verdana" w:hAnsi="Verdana"/>
                <w:sz w:val="18"/>
                <w:szCs w:val="18"/>
              </w:rPr>
              <w:t xml:space="preserve"> bij vragen of problemen; </w:t>
            </w:r>
          </w:p>
          <w:p w14:paraId="4321C80D" w14:textId="22421180" w:rsidR="006E70F9" w:rsidRPr="00197F6F" w:rsidRDefault="006E70F9" w:rsidP="00BE503E">
            <w:pPr>
              <w:pStyle w:val="Lijstalinea"/>
              <w:numPr>
                <w:ilvl w:val="0"/>
                <w:numId w:val="31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Via de app moeten medewerkers zich kunnen abonneren op</w:t>
            </w:r>
            <w:r w:rsidR="0085710B" w:rsidRPr="00197F6F">
              <w:rPr>
                <w:rFonts w:ascii="Verdana" w:hAnsi="Verdana"/>
                <w:sz w:val="18"/>
                <w:szCs w:val="18"/>
              </w:rPr>
              <w:t xml:space="preserve"> de </w:t>
            </w:r>
            <w:r w:rsidRPr="00197F6F">
              <w:rPr>
                <w:rFonts w:ascii="Verdana" w:hAnsi="Verdana"/>
                <w:sz w:val="18"/>
                <w:szCs w:val="18"/>
              </w:rPr>
              <w:t>nieuws</w:t>
            </w:r>
            <w:r w:rsidR="00410A62">
              <w:rPr>
                <w:rFonts w:ascii="Verdana" w:hAnsi="Verdana"/>
                <w:sz w:val="18"/>
                <w:szCs w:val="18"/>
              </w:rPr>
              <w:t xml:space="preserve">brieven en </w:t>
            </w:r>
            <w:r w:rsidRPr="00197F6F">
              <w:rPr>
                <w:rFonts w:ascii="Verdana" w:hAnsi="Verdana"/>
                <w:sz w:val="18"/>
                <w:szCs w:val="18"/>
              </w:rPr>
              <w:t>signalering</w:t>
            </w:r>
            <w:r w:rsidR="0085710B" w:rsidRPr="00197F6F">
              <w:rPr>
                <w:rFonts w:ascii="Verdana" w:hAnsi="Verdana"/>
                <w:sz w:val="18"/>
                <w:szCs w:val="18"/>
              </w:rPr>
              <w:t>en</w:t>
            </w:r>
            <w:r w:rsidRPr="00197F6F">
              <w:rPr>
                <w:rFonts w:ascii="Verdana" w:hAnsi="Verdana"/>
                <w:sz w:val="18"/>
                <w:szCs w:val="18"/>
              </w:rPr>
              <w:t>;</w:t>
            </w:r>
          </w:p>
          <w:p w14:paraId="02046AC0" w14:textId="77777777" w:rsidR="0085710B" w:rsidRPr="00197F6F" w:rsidRDefault="0085710B" w:rsidP="00BE503E">
            <w:pPr>
              <w:pStyle w:val="Lijstalinea"/>
              <w:numPr>
                <w:ilvl w:val="0"/>
                <w:numId w:val="31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Medewerkers moeten de gewenste frequentie (dag, week, </w:t>
            </w:r>
            <w:proofErr w:type="spellStart"/>
            <w:r w:rsidRPr="00197F6F">
              <w:rPr>
                <w:rFonts w:ascii="Verdana" w:hAnsi="Verdana"/>
                <w:sz w:val="18"/>
                <w:szCs w:val="18"/>
              </w:rPr>
              <w:t>realtime</w:t>
            </w:r>
            <w:proofErr w:type="spellEnd"/>
            <w:r w:rsidRPr="00197F6F">
              <w:rPr>
                <w:rFonts w:ascii="Verdana" w:hAnsi="Verdana"/>
                <w:sz w:val="18"/>
                <w:szCs w:val="18"/>
              </w:rPr>
              <w:t xml:space="preserve">) van de nieuwssignalering kunnen instellen; </w:t>
            </w:r>
          </w:p>
          <w:p w14:paraId="7E7FFAEC" w14:textId="77777777" w:rsidR="006E70F9" w:rsidRPr="00197F6F" w:rsidRDefault="006E70F9" w:rsidP="00BE503E">
            <w:pPr>
              <w:pStyle w:val="Lijstalinea"/>
              <w:numPr>
                <w:ilvl w:val="0"/>
                <w:numId w:val="31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De thema’s in de app worden weergegeven met titel en afbeelding</w:t>
            </w:r>
            <w:r w:rsidR="0085710B" w:rsidRPr="00197F6F">
              <w:rPr>
                <w:rFonts w:ascii="Verdana" w:hAnsi="Verdana"/>
                <w:sz w:val="18"/>
                <w:szCs w:val="18"/>
              </w:rPr>
              <w:t>;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ECA3244" w14:textId="77777777" w:rsidR="006E70F9" w:rsidRPr="00197F6F" w:rsidRDefault="006E70F9" w:rsidP="00BE503E">
            <w:pPr>
              <w:pStyle w:val="Lijstalinea"/>
              <w:numPr>
                <w:ilvl w:val="0"/>
                <w:numId w:val="31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De gebruiker moet zich kunnen abonneren op bepaalde </w:t>
            </w:r>
            <w:r w:rsidR="0085710B" w:rsidRPr="00197F6F">
              <w:rPr>
                <w:rFonts w:ascii="Verdana" w:hAnsi="Verdana"/>
                <w:sz w:val="18"/>
                <w:szCs w:val="18"/>
              </w:rPr>
              <w:t xml:space="preserve">thema’s 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zodat hij alleen content- meldingen en notificaties van die </w:t>
            </w:r>
            <w:r w:rsidR="0085710B" w:rsidRPr="00197F6F">
              <w:rPr>
                <w:rFonts w:ascii="Verdana" w:hAnsi="Verdana"/>
                <w:sz w:val="18"/>
                <w:szCs w:val="18"/>
              </w:rPr>
              <w:t>thema’s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binnen krijgt via de mail en/of app; </w:t>
            </w:r>
          </w:p>
          <w:p w14:paraId="7DF70EED" w14:textId="77777777" w:rsidR="0085710B" w:rsidRPr="00197F6F" w:rsidRDefault="006E70F9" w:rsidP="00BE503E">
            <w:pPr>
              <w:pStyle w:val="Lijstalinea"/>
              <w:numPr>
                <w:ilvl w:val="0"/>
                <w:numId w:val="31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Gebruikers moeten eenvoudig in de app kunnen instellen dat ze een notificatie willen ontvangen als er op een thema nieuwe bericht</w:t>
            </w:r>
            <w:r w:rsidR="00D523D9">
              <w:rPr>
                <w:rFonts w:ascii="Verdana" w:hAnsi="Verdana"/>
                <w:sz w:val="18"/>
                <w:szCs w:val="18"/>
              </w:rPr>
              <w:t xml:space="preserve">en zijn toegevoegd in de app; </w:t>
            </w:r>
          </w:p>
          <w:p w14:paraId="0A048B18" w14:textId="501AE3CF" w:rsidR="006E70F9" w:rsidRPr="00197F6F" w:rsidRDefault="006E70F9" w:rsidP="00BE503E">
            <w:pPr>
              <w:pStyle w:val="Lijstalinea"/>
              <w:numPr>
                <w:ilvl w:val="0"/>
                <w:numId w:val="31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Gebruiker ziet per thema (waar hij een abonnement op heeft) het aantal ongelezen items; </w:t>
            </w:r>
          </w:p>
          <w:p w14:paraId="6B58C7E5" w14:textId="77777777" w:rsidR="006E70F9" w:rsidRPr="00197F6F" w:rsidRDefault="006E70F9" w:rsidP="00BE503E">
            <w:pPr>
              <w:pStyle w:val="Lijstalinea"/>
              <w:numPr>
                <w:ilvl w:val="0"/>
                <w:numId w:val="31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Authenticatie dient plaats te vinden met behulp van emailadres en wachtwoord. Dit dient hetzelfde te zijn als </w:t>
            </w:r>
            <w:r w:rsidR="00E6522E">
              <w:rPr>
                <w:rFonts w:ascii="Verdana" w:hAnsi="Verdana"/>
                <w:sz w:val="18"/>
                <w:szCs w:val="18"/>
              </w:rPr>
              <w:t xml:space="preserve">de 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authenticatie voor de signalering;  </w:t>
            </w:r>
          </w:p>
          <w:p w14:paraId="47F99487" w14:textId="77777777" w:rsidR="000A54A1" w:rsidRPr="00197F6F" w:rsidRDefault="000A54A1" w:rsidP="00BE503E">
            <w:pPr>
              <w:pStyle w:val="Lijstalinea"/>
              <w:numPr>
                <w:ilvl w:val="0"/>
                <w:numId w:val="31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2 factor authenticatie is mogelijk; </w:t>
            </w:r>
          </w:p>
          <w:p w14:paraId="4CC3CE18" w14:textId="77777777" w:rsidR="006E70F9" w:rsidRPr="00197F6F" w:rsidRDefault="006E70F9" w:rsidP="00BE503E">
            <w:pPr>
              <w:pStyle w:val="Lijstalinea"/>
              <w:numPr>
                <w:ilvl w:val="0"/>
                <w:numId w:val="31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De beheerder(s) van de </w:t>
            </w:r>
            <w:r w:rsidR="00197F6F" w:rsidRPr="00197F6F">
              <w:rPr>
                <w:rFonts w:ascii="Verdana" w:hAnsi="Verdana"/>
                <w:sz w:val="18"/>
                <w:szCs w:val="18"/>
              </w:rPr>
              <w:t>Nieuwsvoorziening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kan aangeven of</w:t>
            </w:r>
            <w:r w:rsidR="00C22AEE" w:rsidRPr="00197F6F">
              <w:rPr>
                <w:rFonts w:ascii="Verdana" w:hAnsi="Verdana"/>
                <w:sz w:val="18"/>
                <w:szCs w:val="18"/>
              </w:rPr>
              <w:t xml:space="preserve"> een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notificatie gewenst is naar abonnees. Daarbij is keuze tussen mail en pushbericht; </w:t>
            </w:r>
          </w:p>
          <w:p w14:paraId="0EC63A66" w14:textId="77777777" w:rsidR="006E70F9" w:rsidRPr="00197F6F" w:rsidRDefault="006E70F9" w:rsidP="00BE503E">
            <w:pPr>
              <w:pStyle w:val="Lijstalinea"/>
              <w:numPr>
                <w:ilvl w:val="0"/>
                <w:numId w:val="31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Werken in teams</w:t>
            </w:r>
            <w:r w:rsidR="00C22AEE" w:rsidRPr="00197F6F">
              <w:rPr>
                <w:rFonts w:ascii="Verdana" w:hAnsi="Verdana"/>
                <w:sz w:val="18"/>
                <w:szCs w:val="18"/>
              </w:rPr>
              <w:t xml:space="preserve">: </w:t>
            </w:r>
          </w:p>
          <w:p w14:paraId="65BB2010" w14:textId="77777777" w:rsidR="00C22AEE" w:rsidRPr="00197F6F" w:rsidRDefault="00C22AEE" w:rsidP="00BE503E">
            <w:pPr>
              <w:pStyle w:val="Lijstalinea"/>
              <w:numPr>
                <w:ilvl w:val="0"/>
                <w:numId w:val="23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Gebruikers kunnen informatie delen via teams; </w:t>
            </w:r>
          </w:p>
          <w:p w14:paraId="56C9EAD1" w14:textId="77777777" w:rsidR="00C22AEE" w:rsidRPr="00197F6F" w:rsidRDefault="00C22AEE" w:rsidP="00BE503E">
            <w:pPr>
              <w:pStyle w:val="Lijstalinea"/>
              <w:numPr>
                <w:ilvl w:val="0"/>
                <w:numId w:val="23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lastRenderedPageBreak/>
              <w:t xml:space="preserve">Iedere gebruiker kan teams aanmaken en medegebruikers hiervoor uitnodigen; </w:t>
            </w:r>
          </w:p>
          <w:p w14:paraId="1B422813" w14:textId="77777777" w:rsidR="00C22AEE" w:rsidRPr="00197F6F" w:rsidRDefault="00C22AEE" w:rsidP="00BE503E">
            <w:pPr>
              <w:pStyle w:val="Lijstalinea"/>
              <w:numPr>
                <w:ilvl w:val="0"/>
                <w:numId w:val="23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Binnen een team is het mogelijk artikelen en zoekvragen te delen en van een opmerking te voorzien; </w:t>
            </w:r>
          </w:p>
          <w:p w14:paraId="540813B4" w14:textId="77777777" w:rsidR="00EA0D76" w:rsidRPr="00197F6F" w:rsidRDefault="006E70F9" w:rsidP="00BE503E">
            <w:pPr>
              <w:pStyle w:val="Lijstalinea"/>
              <w:numPr>
                <w:ilvl w:val="0"/>
                <w:numId w:val="31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Zoekvragen moeten kunnen </w:t>
            </w:r>
            <w:r w:rsidR="00EA0D76" w:rsidRPr="00197F6F">
              <w:rPr>
                <w:rFonts w:ascii="Verdana" w:hAnsi="Verdana"/>
                <w:sz w:val="18"/>
                <w:szCs w:val="18"/>
              </w:rPr>
              <w:t xml:space="preserve">worden </w:t>
            </w:r>
            <w:r w:rsidRPr="00197F6F">
              <w:rPr>
                <w:rFonts w:ascii="Verdana" w:hAnsi="Verdana"/>
                <w:sz w:val="18"/>
                <w:szCs w:val="18"/>
              </w:rPr>
              <w:t>opgeslagen</w:t>
            </w:r>
            <w:r w:rsidR="00EA0D76" w:rsidRPr="00197F6F">
              <w:rPr>
                <w:rFonts w:ascii="Verdana" w:hAnsi="Verdana"/>
                <w:sz w:val="18"/>
                <w:szCs w:val="18"/>
              </w:rPr>
              <w:t xml:space="preserve">; </w:t>
            </w:r>
          </w:p>
          <w:p w14:paraId="54E8C013" w14:textId="77777777" w:rsidR="006E70F9" w:rsidRPr="00197F6F" w:rsidRDefault="00EA0D76" w:rsidP="00BE503E">
            <w:pPr>
              <w:pStyle w:val="Lijstalinea"/>
              <w:numPr>
                <w:ilvl w:val="0"/>
                <w:numId w:val="31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Gebruikers ontvangen notificaties </w:t>
            </w:r>
            <w:r w:rsidR="006E70F9" w:rsidRPr="00197F6F">
              <w:rPr>
                <w:rFonts w:ascii="Verdana" w:hAnsi="Verdana"/>
                <w:sz w:val="18"/>
                <w:szCs w:val="18"/>
              </w:rPr>
              <w:t>als er nieuwe berichten zijn toegevoegd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; </w:t>
            </w:r>
            <w:r w:rsidR="006E70F9" w:rsidRPr="00197F6F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01D7106" w14:textId="77777777" w:rsidR="00EA0D76" w:rsidRPr="00197F6F" w:rsidRDefault="00EA0D76" w:rsidP="00BE503E">
            <w:pPr>
              <w:pStyle w:val="Lijstalinea"/>
              <w:numPr>
                <w:ilvl w:val="0"/>
                <w:numId w:val="31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De volgende functionaliteiten zijn in de app beschikbaar:</w:t>
            </w:r>
          </w:p>
          <w:p w14:paraId="048597AC" w14:textId="77777777" w:rsidR="00EA0D76" w:rsidRPr="00197F6F" w:rsidRDefault="00EA0D76" w:rsidP="00BE503E">
            <w:pPr>
              <w:pStyle w:val="Lijstalinea"/>
              <w:numPr>
                <w:ilvl w:val="0"/>
                <w:numId w:val="23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de agenda</w:t>
            </w:r>
          </w:p>
          <w:p w14:paraId="14186693" w14:textId="77777777" w:rsidR="00EA0D76" w:rsidRPr="00197F6F" w:rsidRDefault="00EA0D76" w:rsidP="00BE503E">
            <w:pPr>
              <w:pStyle w:val="Lijstalinea"/>
              <w:numPr>
                <w:ilvl w:val="0"/>
                <w:numId w:val="23"/>
              </w:num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97F6F">
              <w:rPr>
                <w:rFonts w:ascii="Verdana" w:hAnsi="Verdana"/>
                <w:sz w:val="18"/>
                <w:szCs w:val="18"/>
              </w:rPr>
              <w:t>realtime</w:t>
            </w:r>
            <w:proofErr w:type="spellEnd"/>
            <w:r w:rsidRPr="00197F6F">
              <w:rPr>
                <w:rFonts w:ascii="Verdana" w:hAnsi="Verdana"/>
                <w:sz w:val="18"/>
                <w:szCs w:val="18"/>
              </w:rPr>
              <w:t xml:space="preserve"> online nieuws</w:t>
            </w:r>
          </w:p>
          <w:p w14:paraId="0723C306" w14:textId="77777777" w:rsidR="00EA0D76" w:rsidRPr="00197F6F" w:rsidRDefault="00EA0D76" w:rsidP="00BE503E">
            <w:pPr>
              <w:pStyle w:val="Lijstalinea"/>
              <w:numPr>
                <w:ilvl w:val="0"/>
                <w:numId w:val="23"/>
              </w:num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97F6F">
              <w:rPr>
                <w:rFonts w:ascii="Verdana" w:hAnsi="Verdana"/>
                <w:sz w:val="18"/>
                <w:szCs w:val="18"/>
              </w:rPr>
              <w:t>social</w:t>
            </w:r>
            <w:proofErr w:type="spellEnd"/>
            <w:r w:rsidRPr="00197F6F">
              <w:rPr>
                <w:rFonts w:ascii="Verdana" w:hAnsi="Verdana"/>
                <w:sz w:val="18"/>
                <w:szCs w:val="18"/>
              </w:rPr>
              <w:t xml:space="preserve"> mediaberichten</w:t>
            </w:r>
          </w:p>
          <w:p w14:paraId="01FD7185" w14:textId="77777777" w:rsidR="00EA0D76" w:rsidRPr="00197F6F" w:rsidRDefault="00EA0D76" w:rsidP="00BE503E">
            <w:pPr>
              <w:pStyle w:val="Lijstalinea"/>
              <w:numPr>
                <w:ilvl w:val="0"/>
                <w:numId w:val="23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eigen producten / mediabeelden</w:t>
            </w:r>
          </w:p>
          <w:p w14:paraId="72F8BD37" w14:textId="77777777" w:rsidR="00EA0D76" w:rsidRPr="00197F6F" w:rsidRDefault="006E70F9" w:rsidP="00BE503E">
            <w:pPr>
              <w:pStyle w:val="Lijstalinea"/>
              <w:numPr>
                <w:ilvl w:val="0"/>
                <w:numId w:val="31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De deelnemende organisatie </w:t>
            </w:r>
            <w:r w:rsidR="000F5CA3">
              <w:rPr>
                <w:rFonts w:ascii="Verdana" w:hAnsi="Verdana"/>
                <w:sz w:val="18"/>
                <w:szCs w:val="18"/>
              </w:rPr>
              <w:t>kan zelf bepalen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A0D76" w:rsidRPr="00197F6F">
              <w:rPr>
                <w:rFonts w:ascii="Verdana" w:hAnsi="Verdana"/>
                <w:sz w:val="18"/>
                <w:szCs w:val="18"/>
              </w:rPr>
              <w:t xml:space="preserve">welke functionaliteiten 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in de app zichtbaar </w:t>
            </w:r>
            <w:r w:rsidR="00EA0D76" w:rsidRPr="00197F6F">
              <w:rPr>
                <w:rFonts w:ascii="Verdana" w:hAnsi="Verdana"/>
                <w:sz w:val="18"/>
                <w:szCs w:val="18"/>
              </w:rPr>
              <w:t>zijn</w:t>
            </w:r>
            <w:r w:rsidR="00C675C5" w:rsidRPr="00197F6F">
              <w:rPr>
                <w:rFonts w:ascii="Verdana" w:hAnsi="Verdana"/>
                <w:sz w:val="18"/>
                <w:szCs w:val="18"/>
              </w:rPr>
              <w:t xml:space="preserve">. </w:t>
            </w:r>
          </w:p>
          <w:p w14:paraId="4B7FCA86" w14:textId="77777777" w:rsidR="00B74D0C" w:rsidRPr="00197F6F" w:rsidRDefault="00B74D0C" w:rsidP="00A33A9F">
            <w:pPr>
              <w:pStyle w:val="Lijstalinea"/>
              <w:ind w:left="360"/>
              <w:rPr>
                <w:rFonts w:ascii="Verdana" w:hAnsi="Verdana"/>
                <w:sz w:val="18"/>
                <w:szCs w:val="18"/>
              </w:rPr>
            </w:pPr>
          </w:p>
          <w:p w14:paraId="00896042" w14:textId="03D11472" w:rsidR="00792A52" w:rsidRPr="00197F6F" w:rsidRDefault="00792A52" w:rsidP="00BE503E">
            <w:pPr>
              <w:pStyle w:val="Lijstalinea"/>
              <w:numPr>
                <w:ilvl w:val="0"/>
                <w:numId w:val="30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Over welke </w:t>
            </w:r>
            <w:r w:rsidR="001C2CE1">
              <w:rPr>
                <w:rFonts w:ascii="Verdana" w:hAnsi="Verdana"/>
                <w:sz w:val="18"/>
                <w:szCs w:val="18"/>
              </w:rPr>
              <w:t xml:space="preserve">relevante </w:t>
            </w:r>
            <w:r w:rsidR="006E70F9" w:rsidRPr="00197F6F">
              <w:rPr>
                <w:rFonts w:ascii="Verdana" w:hAnsi="Verdana"/>
                <w:sz w:val="18"/>
                <w:szCs w:val="18"/>
              </w:rPr>
              <w:t>specificaties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beschikt uw app nog meer? </w:t>
            </w:r>
          </w:p>
          <w:p w14:paraId="313E74D5" w14:textId="77777777" w:rsidR="00792A52" w:rsidRPr="00197F6F" w:rsidRDefault="00792A52" w:rsidP="00A33A9F">
            <w:pPr>
              <w:pStyle w:val="Lijstalinea"/>
              <w:ind w:left="360"/>
              <w:rPr>
                <w:rFonts w:ascii="Verdana" w:hAnsi="Verdana"/>
                <w:sz w:val="18"/>
                <w:szCs w:val="18"/>
              </w:rPr>
            </w:pPr>
          </w:p>
        </w:tc>
      </w:tr>
      <w:tr w:rsidR="00B74D0C" w:rsidRPr="007F0936" w14:paraId="1BC8D412" w14:textId="77777777" w:rsidTr="00A33A9F">
        <w:trPr>
          <w:trHeight w:val="589"/>
        </w:trPr>
        <w:tc>
          <w:tcPr>
            <w:tcW w:w="1271" w:type="dxa"/>
          </w:tcPr>
          <w:p w14:paraId="6DFC8C47" w14:textId="77777777" w:rsidR="00B74D0C" w:rsidRPr="007F0936" w:rsidRDefault="00B74D0C" w:rsidP="00A33A9F">
            <w:pPr>
              <w:rPr>
                <w:rFonts w:ascii="Verdana" w:hAnsi="Verdana"/>
                <w:sz w:val="18"/>
                <w:szCs w:val="18"/>
              </w:rPr>
            </w:pPr>
            <w:r w:rsidRPr="007F0936">
              <w:rPr>
                <w:rFonts w:ascii="Verdana" w:hAnsi="Verdana"/>
                <w:sz w:val="18"/>
                <w:szCs w:val="18"/>
              </w:rPr>
              <w:lastRenderedPageBreak/>
              <w:t>Antwoord:</w:t>
            </w:r>
          </w:p>
        </w:tc>
        <w:tc>
          <w:tcPr>
            <w:tcW w:w="7791" w:type="dxa"/>
          </w:tcPr>
          <w:p w14:paraId="2F681241" w14:textId="0E8BABB1" w:rsidR="00CF4963" w:rsidRDefault="00CF4963" w:rsidP="00CF4963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17a. </w:t>
            </w:r>
            <w:r w:rsidRPr="00A63B7B">
              <w:rPr>
                <w:rFonts w:ascii="Verdana" w:hAnsi="Verdana"/>
                <w:sz w:val="18"/>
                <w:szCs w:val="18"/>
              </w:rPr>
              <w:t xml:space="preserve">Vul </w:t>
            </w:r>
            <w:r>
              <w:rPr>
                <w:rFonts w:ascii="Verdana" w:hAnsi="Verdana"/>
                <w:sz w:val="18"/>
                <w:szCs w:val="18"/>
              </w:rPr>
              <w:t xml:space="preserve">in </w:t>
            </w:r>
            <w:r w:rsidRPr="00603E6C">
              <w:rPr>
                <w:rFonts w:ascii="Verdana" w:hAnsi="Verdana"/>
                <w:b/>
                <w:sz w:val="18"/>
                <w:szCs w:val="18"/>
                <w:u w:val="single"/>
              </w:rPr>
              <w:t>tabblad Nieuws</w:t>
            </w:r>
            <w:r>
              <w:rPr>
                <w:rFonts w:ascii="Verdana" w:hAnsi="Verdana"/>
                <w:b/>
                <w:sz w:val="18"/>
                <w:szCs w:val="18"/>
                <w:u w:val="single"/>
              </w:rPr>
              <w:t>app</w:t>
            </w:r>
            <w:r w:rsidRPr="00603E6C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van bijlage 3: </w:t>
            </w:r>
            <w:r w:rsidRPr="00A63B7B">
              <w:rPr>
                <w:rFonts w:ascii="Verdana" w:hAnsi="Verdana"/>
                <w:sz w:val="18"/>
                <w:szCs w:val="18"/>
              </w:rPr>
              <w:t>“</w:t>
            </w:r>
            <w:r>
              <w:rPr>
                <w:rFonts w:ascii="Verdana" w:hAnsi="Verdana"/>
                <w:sz w:val="18"/>
                <w:szCs w:val="18"/>
              </w:rPr>
              <w:t>Functionaliteiten Nieuwsvoorziening</w:t>
            </w:r>
            <w:r w:rsidRPr="00A63B7B">
              <w:rPr>
                <w:rFonts w:ascii="Verdana" w:hAnsi="Verdana"/>
                <w:sz w:val="18"/>
                <w:szCs w:val="18"/>
              </w:rPr>
              <w:t xml:space="preserve">” </w:t>
            </w:r>
            <w:r>
              <w:rPr>
                <w:rFonts w:ascii="Verdana" w:hAnsi="Verdana"/>
                <w:sz w:val="18"/>
                <w:szCs w:val="18"/>
              </w:rPr>
              <w:t>uw antwoorden in.</w:t>
            </w:r>
          </w:p>
          <w:p w14:paraId="46910B80" w14:textId="77777777" w:rsidR="00CF4963" w:rsidRDefault="00CF4963" w:rsidP="00CF4963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4572F6B4" w14:textId="7F2B9CB2" w:rsidR="00CF4963" w:rsidRPr="00DD2CA1" w:rsidRDefault="00CF4963" w:rsidP="00CF4963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  <w:r>
              <w:rPr>
                <w:rFonts w:ascii="Verdana" w:hAnsi="Verdana"/>
                <w:sz w:val="18"/>
                <w:szCs w:val="18"/>
              </w:rPr>
              <w:t>17</w:t>
            </w:r>
            <w:r w:rsidRPr="00253022">
              <w:rPr>
                <w:rFonts w:ascii="Verdana" w:hAnsi="Verdana"/>
                <w:sz w:val="18"/>
                <w:szCs w:val="18"/>
              </w:rPr>
              <w:t xml:space="preserve">b. </w:t>
            </w:r>
            <w:r w:rsidRPr="00A63B7B">
              <w:rPr>
                <w:rFonts w:ascii="Verdana" w:hAnsi="Verdana"/>
                <w:sz w:val="18"/>
                <w:szCs w:val="18"/>
              </w:rPr>
              <w:t xml:space="preserve">Vul </w:t>
            </w:r>
            <w:r>
              <w:rPr>
                <w:rFonts w:ascii="Verdana" w:hAnsi="Verdana"/>
                <w:sz w:val="18"/>
                <w:szCs w:val="18"/>
              </w:rPr>
              <w:t xml:space="preserve">in </w:t>
            </w:r>
            <w:r w:rsidRPr="00603E6C">
              <w:rPr>
                <w:rFonts w:ascii="Verdana" w:hAnsi="Verdana"/>
                <w:b/>
                <w:sz w:val="18"/>
                <w:szCs w:val="18"/>
                <w:u w:val="single"/>
              </w:rPr>
              <w:t>tabblad Nieuws</w:t>
            </w:r>
            <w:r>
              <w:rPr>
                <w:rFonts w:ascii="Verdana" w:hAnsi="Verdana"/>
                <w:b/>
                <w:sz w:val="18"/>
                <w:szCs w:val="18"/>
                <w:u w:val="single"/>
              </w:rPr>
              <w:t>app</w:t>
            </w:r>
            <w:r>
              <w:rPr>
                <w:rFonts w:ascii="Verdana" w:hAnsi="Verdana"/>
                <w:sz w:val="18"/>
                <w:szCs w:val="18"/>
              </w:rPr>
              <w:t xml:space="preserve"> van bijlage 3: </w:t>
            </w:r>
            <w:r w:rsidRPr="00A63B7B">
              <w:rPr>
                <w:rFonts w:ascii="Verdana" w:hAnsi="Verdana"/>
                <w:sz w:val="18"/>
                <w:szCs w:val="18"/>
              </w:rPr>
              <w:t>“</w:t>
            </w:r>
            <w:r>
              <w:rPr>
                <w:rFonts w:ascii="Verdana" w:hAnsi="Verdana"/>
                <w:sz w:val="18"/>
                <w:szCs w:val="18"/>
              </w:rPr>
              <w:t>Functionaliteiten Nieuwsvoorziening</w:t>
            </w:r>
            <w:r w:rsidRPr="00A63B7B">
              <w:rPr>
                <w:rFonts w:ascii="Verdana" w:hAnsi="Verdana"/>
                <w:sz w:val="18"/>
                <w:szCs w:val="18"/>
              </w:rPr>
              <w:t xml:space="preserve">” </w:t>
            </w:r>
            <w:r>
              <w:rPr>
                <w:rFonts w:ascii="Verdana" w:hAnsi="Verdana"/>
                <w:sz w:val="18"/>
                <w:szCs w:val="18"/>
              </w:rPr>
              <w:t xml:space="preserve">uw antwoorden in, vanaf </w:t>
            </w:r>
            <w:r w:rsidR="00DD2CA1" w:rsidRPr="00DD2CA1">
              <w:rPr>
                <w:rFonts w:ascii="Verdana" w:hAnsi="Verdana"/>
                <w:b/>
                <w:sz w:val="18"/>
                <w:szCs w:val="18"/>
                <w:u w:val="single"/>
              </w:rPr>
              <w:t>regel 31</w:t>
            </w:r>
            <w:r w:rsidRPr="00DD2CA1">
              <w:rPr>
                <w:rFonts w:ascii="Verdana" w:hAnsi="Verdana"/>
                <w:b/>
                <w:sz w:val="18"/>
                <w:szCs w:val="18"/>
                <w:u w:val="single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F33A836" w14:textId="77777777" w:rsidR="00B74D0C" w:rsidRPr="00197F6F" w:rsidRDefault="00B74D0C" w:rsidP="00A33A9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4D0C" w:rsidRPr="007F0936" w14:paraId="7FDEE279" w14:textId="77777777" w:rsidTr="00A33A9F">
        <w:trPr>
          <w:trHeight w:val="495"/>
        </w:trPr>
        <w:tc>
          <w:tcPr>
            <w:tcW w:w="1271" w:type="dxa"/>
            <w:shd w:val="clear" w:color="auto" w:fill="B8CCE4" w:themeFill="accent1" w:themeFillTint="66"/>
          </w:tcPr>
          <w:p w14:paraId="027C6FB7" w14:textId="5A88C18F" w:rsidR="00B74D0C" w:rsidRPr="007F0936" w:rsidRDefault="00CF4963" w:rsidP="00197F6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</w:t>
            </w:r>
            <w:r w:rsidR="00971E08" w:rsidRPr="007F0936"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  <w:tc>
          <w:tcPr>
            <w:tcW w:w="7791" w:type="dxa"/>
            <w:shd w:val="clear" w:color="auto" w:fill="B8CCE4" w:themeFill="accent1" w:themeFillTint="66"/>
          </w:tcPr>
          <w:p w14:paraId="7AD6634B" w14:textId="77777777" w:rsidR="0080597A" w:rsidRDefault="0080597A" w:rsidP="0080597A">
            <w:pP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197F6F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 xml:space="preserve">Monitoring functionaliteit </w:t>
            </w:r>
          </w:p>
          <w:p w14:paraId="51635076" w14:textId="77777777" w:rsidR="00B15585" w:rsidRDefault="00B15585" w:rsidP="0080597A">
            <w:pP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  <w:p w14:paraId="30F68D9E" w14:textId="77777777" w:rsidR="00B15585" w:rsidRDefault="00B15585" w:rsidP="00B1558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Doel van monitoring: volgen van </w:t>
            </w:r>
            <w:r w:rsidRPr="00F955C1">
              <w:rPr>
                <w:rFonts w:ascii="Verdana" w:hAnsi="Verdana"/>
                <w:sz w:val="18"/>
                <w:szCs w:val="18"/>
              </w:rPr>
              <w:t xml:space="preserve">het medialandschap </w:t>
            </w:r>
            <w:r>
              <w:rPr>
                <w:rFonts w:ascii="Verdana" w:hAnsi="Verdana"/>
                <w:sz w:val="18"/>
                <w:szCs w:val="18"/>
              </w:rPr>
              <w:t xml:space="preserve">in Nederland </w:t>
            </w:r>
            <w:r w:rsidRPr="00F955C1">
              <w:rPr>
                <w:rFonts w:ascii="Verdana" w:hAnsi="Verdana"/>
                <w:sz w:val="18"/>
                <w:szCs w:val="18"/>
              </w:rPr>
              <w:t xml:space="preserve">door monitoring/analyse </w:t>
            </w:r>
            <w:r>
              <w:rPr>
                <w:rFonts w:ascii="Verdana" w:hAnsi="Verdana"/>
                <w:sz w:val="18"/>
                <w:szCs w:val="18"/>
              </w:rPr>
              <w:t>van nieuws/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social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media, reviewsites, blogs, fora, radio, TV en print. inclusief </w:t>
            </w:r>
            <w:proofErr w:type="spellStart"/>
            <w:r w:rsidRPr="00F955C1">
              <w:rPr>
                <w:rFonts w:ascii="Verdana" w:hAnsi="Verdana"/>
                <w:sz w:val="18"/>
                <w:szCs w:val="18"/>
              </w:rPr>
              <w:t>interactie</w:t>
            </w:r>
            <w:r>
              <w:rPr>
                <w:rFonts w:ascii="Verdana" w:hAnsi="Verdana"/>
                <w:sz w:val="18"/>
                <w:szCs w:val="18"/>
              </w:rPr>
              <w:t>-mogelijkheden</w:t>
            </w:r>
            <w:proofErr w:type="spellEnd"/>
            <w:r w:rsidRPr="00F955C1">
              <w:rPr>
                <w:rFonts w:ascii="Verdana" w:hAnsi="Verdana"/>
                <w:sz w:val="18"/>
                <w:szCs w:val="18"/>
              </w:rPr>
              <w:t xml:space="preserve"> met de buitenwereld </w:t>
            </w:r>
            <w:r>
              <w:rPr>
                <w:rFonts w:ascii="Verdana" w:hAnsi="Verdana"/>
                <w:sz w:val="18"/>
                <w:szCs w:val="18"/>
              </w:rPr>
              <w:t xml:space="preserve">met een connectie met </w:t>
            </w:r>
            <w:proofErr w:type="spellStart"/>
            <w:r w:rsidRPr="00F955C1">
              <w:rPr>
                <w:rFonts w:ascii="Verdana" w:hAnsi="Verdana"/>
                <w:sz w:val="18"/>
                <w:szCs w:val="18"/>
              </w:rPr>
              <w:t>webcare</w:t>
            </w:r>
            <w:proofErr w:type="spellEnd"/>
            <w:r w:rsidRPr="00F955C1">
              <w:rPr>
                <w:rFonts w:ascii="Verdana" w:hAnsi="Verdana"/>
                <w:sz w:val="18"/>
                <w:szCs w:val="18"/>
              </w:rPr>
              <w:t xml:space="preserve"> (</w:t>
            </w:r>
            <w:proofErr w:type="spellStart"/>
            <w:r w:rsidRPr="00F955C1">
              <w:rPr>
                <w:rFonts w:ascii="Verdana" w:hAnsi="Verdana"/>
                <w:sz w:val="18"/>
                <w:szCs w:val="18"/>
              </w:rPr>
              <w:t>social</w:t>
            </w:r>
            <w:proofErr w:type="spellEnd"/>
            <w:r w:rsidRPr="00F955C1">
              <w:rPr>
                <w:rFonts w:ascii="Verdana" w:hAnsi="Verdana"/>
                <w:sz w:val="18"/>
                <w:szCs w:val="18"/>
              </w:rPr>
              <w:t xml:space="preserve"> media).</w:t>
            </w:r>
          </w:p>
          <w:p w14:paraId="0DAC2DB6" w14:textId="77777777" w:rsidR="0080597A" w:rsidRPr="00197F6F" w:rsidRDefault="0080597A" w:rsidP="0080597A">
            <w:pPr>
              <w:rPr>
                <w:rFonts w:ascii="Verdana" w:hAnsi="Verdana"/>
                <w:sz w:val="18"/>
                <w:szCs w:val="18"/>
              </w:rPr>
            </w:pPr>
          </w:p>
          <w:p w14:paraId="0DC52725" w14:textId="5A0D82F5" w:rsidR="00B15585" w:rsidRPr="00B15585" w:rsidRDefault="0080597A" w:rsidP="00B15585">
            <w:pPr>
              <w:pStyle w:val="Lijstalinea"/>
              <w:numPr>
                <w:ilvl w:val="0"/>
                <w:numId w:val="32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Kunt u aangeven of uw </w:t>
            </w:r>
            <w:r w:rsidR="00197F6F" w:rsidRPr="00197F6F">
              <w:rPr>
                <w:rFonts w:ascii="Verdana" w:hAnsi="Verdana"/>
                <w:sz w:val="18"/>
                <w:szCs w:val="18"/>
              </w:rPr>
              <w:t>Nieuwsvoorziening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voorziet in een monitoring functionaliteit en daarbij aangeven of uw </w:t>
            </w:r>
            <w:r w:rsidR="00197F6F" w:rsidRPr="00197F6F">
              <w:rPr>
                <w:rFonts w:ascii="Verdana" w:hAnsi="Verdana"/>
                <w:sz w:val="18"/>
                <w:szCs w:val="18"/>
              </w:rPr>
              <w:t>Nieuwsvoorziening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aan onderstaande specificaties voldoet?</w:t>
            </w:r>
          </w:p>
          <w:p w14:paraId="5F7B5F80" w14:textId="77777777" w:rsidR="00B15585" w:rsidRPr="00197F6F" w:rsidRDefault="00B15585" w:rsidP="00B15585">
            <w:pPr>
              <w:rPr>
                <w:rFonts w:ascii="Verdana" w:hAnsi="Verdana"/>
                <w:sz w:val="18"/>
                <w:szCs w:val="18"/>
              </w:rPr>
            </w:pPr>
          </w:p>
          <w:p w14:paraId="1B0BA006" w14:textId="77777777" w:rsidR="00B15585" w:rsidRPr="00197F6F" w:rsidRDefault="00B15585" w:rsidP="00B15585">
            <w:pPr>
              <w:pStyle w:val="Lijstalinea"/>
              <w:numPr>
                <w:ilvl w:val="0"/>
                <w:numId w:val="33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Mogelijkheid tot analyseren van, zoeken in en filteren van nationaal (Nederlands-taalgebied) nieuws uit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social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media, radio en TV, blogs, fora, reviewsites en nieuwsbronnen (online en offline) door deze content in een dashboard functionaliteit te laten stromen</w:t>
            </w:r>
          </w:p>
          <w:p w14:paraId="24975902" w14:textId="77777777" w:rsidR="00B15585" w:rsidRDefault="00B15585" w:rsidP="00B15585">
            <w:pPr>
              <w:pStyle w:val="Lijstalinea"/>
              <w:numPr>
                <w:ilvl w:val="0"/>
                <w:numId w:val="33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Mogelijkheden voor aanklikbare (in te zoomen) grafieken voor sentiment, volume, bereik/mediawaarde,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wordclouds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auteurs, personen in het nieuws, bronverdeling. </w:t>
            </w:r>
          </w:p>
          <w:p w14:paraId="5D3E6443" w14:textId="77777777" w:rsidR="00B15585" w:rsidRDefault="00B15585" w:rsidP="00B15585">
            <w:pPr>
              <w:pStyle w:val="Lijstalinea"/>
              <w:numPr>
                <w:ilvl w:val="0"/>
                <w:numId w:val="33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Widgets of functionaliteit voor tekstuele toelichting op bepaalde nieuwsitems, eventueel uitlichten van specifieke berichten</w:t>
            </w:r>
          </w:p>
          <w:p w14:paraId="3D994392" w14:textId="77777777" w:rsidR="00B15585" w:rsidRDefault="00B15585" w:rsidP="00B15585">
            <w:pPr>
              <w:pStyle w:val="Lijstalinea"/>
              <w:numPr>
                <w:ilvl w:val="0"/>
                <w:numId w:val="33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Mogelijkheid tot publiceren aan beperkte doelgroep (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dmv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wachtwoord)</w:t>
            </w:r>
          </w:p>
          <w:p w14:paraId="3BC1FABA" w14:textId="77777777" w:rsidR="00B15585" w:rsidRDefault="00B15585" w:rsidP="00B15585">
            <w:pPr>
              <w:pStyle w:val="Lijstalinea"/>
              <w:numPr>
                <w:ilvl w:val="0"/>
                <w:numId w:val="33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Maken van eigen, real-time dashboards (online en interactief) voor analyseren van nieuws en sociale media</w:t>
            </w:r>
          </w:p>
          <w:p w14:paraId="2948E352" w14:textId="77777777" w:rsidR="00B15585" w:rsidRDefault="00B15585" w:rsidP="00B15585">
            <w:pPr>
              <w:pStyle w:val="Lijstalinea"/>
              <w:numPr>
                <w:ilvl w:val="0"/>
                <w:numId w:val="33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Samenwerkingsomgeving of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inbox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voor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webcare</w:t>
            </w:r>
            <w:proofErr w:type="spellEnd"/>
          </w:p>
          <w:p w14:paraId="781F9C2D" w14:textId="02C5E0F8" w:rsidR="00B74D0C" w:rsidRDefault="00B15585" w:rsidP="00A33A9F">
            <w:pPr>
              <w:pStyle w:val="Lijstalinea"/>
              <w:numPr>
                <w:ilvl w:val="0"/>
                <w:numId w:val="33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Mogelijkheid om rechten en rollen te definiëren voor een kleine groep gebruikers</w:t>
            </w:r>
          </w:p>
          <w:p w14:paraId="7C54370C" w14:textId="77777777" w:rsidR="00514930" w:rsidRPr="00514930" w:rsidRDefault="00514930" w:rsidP="00514930">
            <w:pPr>
              <w:pStyle w:val="Lijstalinea"/>
              <w:rPr>
                <w:rFonts w:ascii="Verdana" w:hAnsi="Verdana"/>
                <w:sz w:val="18"/>
                <w:szCs w:val="18"/>
              </w:rPr>
            </w:pPr>
          </w:p>
          <w:p w14:paraId="6FB75E56" w14:textId="362374B1" w:rsidR="00792A52" w:rsidRPr="00197F6F" w:rsidRDefault="00792A52" w:rsidP="00BE503E">
            <w:pPr>
              <w:pStyle w:val="Lijstalinea"/>
              <w:numPr>
                <w:ilvl w:val="0"/>
                <w:numId w:val="32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Over welke </w:t>
            </w:r>
            <w:r w:rsidR="00697417">
              <w:rPr>
                <w:rFonts w:ascii="Verdana" w:hAnsi="Verdana"/>
                <w:sz w:val="18"/>
                <w:szCs w:val="18"/>
              </w:rPr>
              <w:t xml:space="preserve">relevante </w:t>
            </w:r>
            <w:r w:rsidR="00697417" w:rsidRPr="00197F6F">
              <w:rPr>
                <w:rFonts w:ascii="Verdana" w:hAnsi="Verdana"/>
                <w:sz w:val="18"/>
                <w:szCs w:val="18"/>
              </w:rPr>
              <w:t xml:space="preserve">specificaties beschikt uw </w:t>
            </w:r>
            <w:proofErr w:type="spellStart"/>
            <w:r w:rsidRPr="00197F6F">
              <w:rPr>
                <w:rFonts w:ascii="Verdana" w:hAnsi="Verdana"/>
                <w:sz w:val="18"/>
                <w:szCs w:val="18"/>
              </w:rPr>
              <w:t>monitorings</w:t>
            </w:r>
            <w:proofErr w:type="spellEnd"/>
            <w:r w:rsidRPr="00197F6F">
              <w:rPr>
                <w:rFonts w:ascii="Verdana" w:hAnsi="Verdana"/>
                <w:sz w:val="18"/>
                <w:szCs w:val="18"/>
              </w:rPr>
              <w:t xml:space="preserve"> functionaliteit nog meer? </w:t>
            </w:r>
          </w:p>
          <w:p w14:paraId="68AAE9F9" w14:textId="77777777" w:rsidR="00792A52" w:rsidRPr="00197F6F" w:rsidRDefault="00792A52" w:rsidP="00A33A9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74D0C" w:rsidRPr="007F0936" w14:paraId="1580DCF3" w14:textId="77777777" w:rsidTr="00A33A9F">
        <w:trPr>
          <w:trHeight w:val="589"/>
        </w:trPr>
        <w:tc>
          <w:tcPr>
            <w:tcW w:w="1271" w:type="dxa"/>
          </w:tcPr>
          <w:p w14:paraId="24A3472D" w14:textId="77777777" w:rsidR="00B74D0C" w:rsidRPr="007F0936" w:rsidRDefault="00B74D0C" w:rsidP="00A33A9F">
            <w:pPr>
              <w:rPr>
                <w:rFonts w:ascii="Verdana" w:hAnsi="Verdana"/>
                <w:sz w:val="18"/>
                <w:szCs w:val="18"/>
              </w:rPr>
            </w:pPr>
            <w:r w:rsidRPr="007F0936">
              <w:rPr>
                <w:rFonts w:ascii="Verdana" w:hAnsi="Verdana"/>
                <w:sz w:val="18"/>
                <w:szCs w:val="18"/>
              </w:rPr>
              <w:t>Antwoord:</w:t>
            </w:r>
          </w:p>
        </w:tc>
        <w:tc>
          <w:tcPr>
            <w:tcW w:w="7791" w:type="dxa"/>
          </w:tcPr>
          <w:p w14:paraId="252BBADD" w14:textId="717D1423" w:rsidR="00CF4963" w:rsidRDefault="001917BC" w:rsidP="00CF4963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sz w:val="18"/>
                <w:szCs w:val="18"/>
              </w:rPr>
              <w:t>18</w:t>
            </w:r>
            <w:r w:rsidR="00CF4963">
              <w:rPr>
                <w:rFonts w:ascii="Verdana" w:hAnsi="Verdana"/>
                <w:sz w:val="18"/>
                <w:szCs w:val="18"/>
              </w:rPr>
              <w:t xml:space="preserve">a. </w:t>
            </w:r>
            <w:r w:rsidR="00CF4963" w:rsidRPr="00A63B7B">
              <w:rPr>
                <w:rFonts w:ascii="Verdana" w:hAnsi="Verdana"/>
                <w:sz w:val="18"/>
                <w:szCs w:val="18"/>
              </w:rPr>
              <w:t xml:space="preserve">Vul </w:t>
            </w:r>
            <w:r w:rsidR="00CF4963">
              <w:rPr>
                <w:rFonts w:ascii="Verdana" w:hAnsi="Verdana"/>
                <w:sz w:val="18"/>
                <w:szCs w:val="18"/>
              </w:rPr>
              <w:t xml:space="preserve">in </w:t>
            </w:r>
            <w:r w:rsidR="00CF4963" w:rsidRPr="00603E6C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tabblad </w:t>
            </w:r>
            <w:r>
              <w:rPr>
                <w:rFonts w:ascii="Verdana" w:hAnsi="Verdana"/>
                <w:b/>
                <w:sz w:val="18"/>
                <w:szCs w:val="18"/>
                <w:u w:val="single"/>
              </w:rPr>
              <w:t>Monitoring</w:t>
            </w:r>
            <w:r w:rsidR="00CF4963" w:rsidRPr="00603E6C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 </w:t>
            </w:r>
            <w:r w:rsidR="00CF4963">
              <w:rPr>
                <w:rFonts w:ascii="Verdana" w:hAnsi="Verdana"/>
                <w:sz w:val="18"/>
                <w:szCs w:val="18"/>
              </w:rPr>
              <w:t xml:space="preserve">van bijlage 3: </w:t>
            </w:r>
            <w:r w:rsidR="00CF4963" w:rsidRPr="00A63B7B">
              <w:rPr>
                <w:rFonts w:ascii="Verdana" w:hAnsi="Verdana"/>
                <w:sz w:val="18"/>
                <w:szCs w:val="18"/>
              </w:rPr>
              <w:t>“</w:t>
            </w:r>
            <w:r w:rsidR="00CF4963">
              <w:rPr>
                <w:rFonts w:ascii="Verdana" w:hAnsi="Verdana"/>
                <w:sz w:val="18"/>
                <w:szCs w:val="18"/>
              </w:rPr>
              <w:t>Functionaliteiten Nieuwsvoorziening</w:t>
            </w:r>
            <w:r w:rsidR="00CF4963" w:rsidRPr="00A63B7B">
              <w:rPr>
                <w:rFonts w:ascii="Verdana" w:hAnsi="Verdana"/>
                <w:sz w:val="18"/>
                <w:szCs w:val="18"/>
              </w:rPr>
              <w:t xml:space="preserve">” </w:t>
            </w:r>
            <w:r w:rsidR="00CF4963">
              <w:rPr>
                <w:rFonts w:ascii="Verdana" w:hAnsi="Verdana"/>
                <w:sz w:val="18"/>
                <w:szCs w:val="18"/>
              </w:rPr>
              <w:t>uw antwoorden in.</w:t>
            </w:r>
          </w:p>
          <w:p w14:paraId="19AC6CFB" w14:textId="77777777" w:rsidR="00CF4963" w:rsidRDefault="00CF4963" w:rsidP="00CF4963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06DD919C" w14:textId="5228B745" w:rsidR="00CF4963" w:rsidRPr="00AF74BD" w:rsidRDefault="00CF4963" w:rsidP="00CF4963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sz w:val="18"/>
                <w:szCs w:val="18"/>
              </w:rPr>
              <w:t>14</w:t>
            </w:r>
            <w:r w:rsidRPr="00253022">
              <w:rPr>
                <w:rFonts w:ascii="Verdana" w:hAnsi="Verdana"/>
                <w:sz w:val="18"/>
                <w:szCs w:val="18"/>
              </w:rPr>
              <w:t xml:space="preserve">b. </w:t>
            </w:r>
            <w:r w:rsidRPr="00A63B7B">
              <w:rPr>
                <w:rFonts w:ascii="Verdana" w:hAnsi="Verdana"/>
                <w:sz w:val="18"/>
                <w:szCs w:val="18"/>
              </w:rPr>
              <w:t xml:space="preserve">Vul </w:t>
            </w:r>
            <w:r>
              <w:rPr>
                <w:rFonts w:ascii="Verdana" w:hAnsi="Verdana"/>
                <w:sz w:val="18"/>
                <w:szCs w:val="18"/>
              </w:rPr>
              <w:t xml:space="preserve">in </w:t>
            </w:r>
            <w:r w:rsidR="001917BC">
              <w:rPr>
                <w:rFonts w:ascii="Verdana" w:hAnsi="Verdana"/>
                <w:b/>
                <w:sz w:val="18"/>
                <w:szCs w:val="18"/>
                <w:u w:val="single"/>
              </w:rPr>
              <w:t>tabblad Monitoring</w:t>
            </w:r>
            <w:r>
              <w:rPr>
                <w:rFonts w:ascii="Verdana" w:hAnsi="Verdana"/>
                <w:sz w:val="18"/>
                <w:szCs w:val="18"/>
              </w:rPr>
              <w:t xml:space="preserve"> van bijlage 3: </w:t>
            </w:r>
            <w:r w:rsidRPr="00A63B7B">
              <w:rPr>
                <w:rFonts w:ascii="Verdana" w:hAnsi="Verdana"/>
                <w:sz w:val="18"/>
                <w:szCs w:val="18"/>
              </w:rPr>
              <w:t>“</w:t>
            </w:r>
            <w:r>
              <w:rPr>
                <w:rFonts w:ascii="Verdana" w:hAnsi="Verdana"/>
                <w:sz w:val="18"/>
                <w:szCs w:val="18"/>
              </w:rPr>
              <w:t>Functionaliteiten Nieuwsvoorziening</w:t>
            </w:r>
            <w:r w:rsidRPr="00A63B7B">
              <w:rPr>
                <w:rFonts w:ascii="Verdana" w:hAnsi="Verdana"/>
                <w:sz w:val="18"/>
                <w:szCs w:val="18"/>
              </w:rPr>
              <w:t xml:space="preserve">” </w:t>
            </w:r>
            <w:r>
              <w:rPr>
                <w:rFonts w:ascii="Verdana" w:hAnsi="Verdana"/>
                <w:sz w:val="18"/>
                <w:szCs w:val="18"/>
              </w:rPr>
              <w:t xml:space="preserve">uw antwoorden in, vanaf </w:t>
            </w:r>
            <w:r w:rsidR="00AF74BD" w:rsidRPr="00AF74BD">
              <w:rPr>
                <w:rFonts w:ascii="Verdana" w:hAnsi="Verdana"/>
                <w:b/>
                <w:sz w:val="18"/>
                <w:szCs w:val="18"/>
                <w:u w:val="single"/>
              </w:rPr>
              <w:t>regel 12</w:t>
            </w:r>
            <w:r w:rsidRPr="00AF74BD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. </w:t>
            </w:r>
          </w:p>
          <w:p w14:paraId="7D6136D1" w14:textId="77777777" w:rsidR="00B74D0C" w:rsidRPr="00197F6F" w:rsidRDefault="00B74D0C" w:rsidP="00A33A9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597A" w:rsidRPr="007F0936" w14:paraId="14E12D11" w14:textId="77777777" w:rsidTr="00A33A9F">
        <w:trPr>
          <w:trHeight w:val="495"/>
        </w:trPr>
        <w:tc>
          <w:tcPr>
            <w:tcW w:w="1271" w:type="dxa"/>
            <w:shd w:val="clear" w:color="auto" w:fill="B8CCE4" w:themeFill="accent1" w:themeFillTint="66"/>
          </w:tcPr>
          <w:p w14:paraId="0BA914D9" w14:textId="46785909" w:rsidR="0080597A" w:rsidRPr="007F0936" w:rsidRDefault="00CF4963" w:rsidP="00197F6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</w:t>
            </w:r>
            <w:r w:rsidR="0080597A"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  <w:tc>
          <w:tcPr>
            <w:tcW w:w="7791" w:type="dxa"/>
            <w:shd w:val="clear" w:color="auto" w:fill="B8CCE4" w:themeFill="accent1" w:themeFillTint="66"/>
          </w:tcPr>
          <w:p w14:paraId="70916FA4" w14:textId="77777777" w:rsidR="0080597A" w:rsidRPr="00197F6F" w:rsidRDefault="0080597A" w:rsidP="00D9483D">
            <w:pP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197F6F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 xml:space="preserve">Rapportage </w:t>
            </w:r>
            <w:r w:rsidR="0038239D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functionaliteit</w:t>
            </w:r>
          </w:p>
          <w:p w14:paraId="1674EA3B" w14:textId="77777777" w:rsidR="0080597A" w:rsidRPr="00197F6F" w:rsidRDefault="0080597A" w:rsidP="00D9483D">
            <w:pP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  <w:p w14:paraId="1E4A9275" w14:textId="77777777" w:rsidR="0038239D" w:rsidRDefault="0080597A" w:rsidP="00BE503E">
            <w:pPr>
              <w:pStyle w:val="Lijstalinea"/>
              <w:numPr>
                <w:ilvl w:val="0"/>
                <w:numId w:val="34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Kunt u aangeven of uw </w:t>
            </w:r>
            <w:r w:rsidR="00197F6F" w:rsidRPr="00197F6F">
              <w:rPr>
                <w:rFonts w:ascii="Verdana" w:hAnsi="Verdana"/>
                <w:sz w:val="18"/>
                <w:szCs w:val="18"/>
              </w:rPr>
              <w:t>Nieuwsvoorziening</w:t>
            </w:r>
            <w:r w:rsidR="0038239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8239D" w:rsidRPr="00197F6F">
              <w:rPr>
                <w:rFonts w:ascii="Verdana" w:hAnsi="Verdana"/>
                <w:sz w:val="18"/>
                <w:szCs w:val="18"/>
              </w:rPr>
              <w:t xml:space="preserve">voorziet in een </w:t>
            </w:r>
            <w:r w:rsidR="0038239D">
              <w:rPr>
                <w:rFonts w:ascii="Verdana" w:hAnsi="Verdana"/>
                <w:sz w:val="18"/>
                <w:szCs w:val="18"/>
              </w:rPr>
              <w:t>rapportage</w:t>
            </w:r>
            <w:r w:rsidR="0038239D" w:rsidRPr="00197F6F">
              <w:rPr>
                <w:rFonts w:ascii="Verdana" w:hAnsi="Verdana"/>
                <w:sz w:val="18"/>
                <w:szCs w:val="18"/>
              </w:rPr>
              <w:t xml:space="preserve"> functionaliteit en daarbij aangeven of uw Nieuwsvoorziening aan onderstaande specificaties voldoet?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2DE14EBF" w14:textId="77777777" w:rsidR="0038239D" w:rsidRDefault="0038239D" w:rsidP="0038239D">
            <w:pPr>
              <w:pStyle w:val="Lijstalinea"/>
              <w:ind w:left="360"/>
              <w:rPr>
                <w:rFonts w:ascii="Verdana" w:hAnsi="Verdana"/>
                <w:sz w:val="18"/>
                <w:szCs w:val="18"/>
              </w:rPr>
            </w:pPr>
          </w:p>
          <w:p w14:paraId="3796D0BA" w14:textId="77777777" w:rsidR="00AE4631" w:rsidRPr="0038239D" w:rsidRDefault="00AE4631" w:rsidP="0038239D">
            <w:pPr>
              <w:pStyle w:val="Lijstalinea"/>
              <w:ind w:left="360"/>
              <w:rPr>
                <w:rFonts w:ascii="Verdana" w:hAnsi="Verdana"/>
                <w:sz w:val="18"/>
                <w:szCs w:val="18"/>
              </w:rPr>
            </w:pPr>
            <w:r w:rsidRPr="0038239D">
              <w:rPr>
                <w:rFonts w:ascii="Verdana" w:hAnsi="Verdana"/>
                <w:sz w:val="18"/>
                <w:szCs w:val="18"/>
              </w:rPr>
              <w:t xml:space="preserve">Voor de rapportage functionaliteit gelden de volgende specifieke eisen: </w:t>
            </w:r>
          </w:p>
          <w:p w14:paraId="2FD23328" w14:textId="77777777" w:rsidR="00AE4631" w:rsidRPr="00197F6F" w:rsidRDefault="00AE4631" w:rsidP="00AE4631">
            <w:pPr>
              <w:rPr>
                <w:rFonts w:ascii="Verdana" w:hAnsi="Verdana"/>
                <w:sz w:val="18"/>
                <w:szCs w:val="18"/>
              </w:rPr>
            </w:pPr>
          </w:p>
          <w:p w14:paraId="2E01593A" w14:textId="77777777" w:rsidR="00AE4631" w:rsidRPr="00197F6F" w:rsidRDefault="00AE4631" w:rsidP="00BE503E">
            <w:pPr>
              <w:pStyle w:val="Lijstalinea"/>
              <w:numPr>
                <w:ilvl w:val="0"/>
                <w:numId w:val="35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Het moet mogelijk zijn om de volgende zaken periodiek (dag-week-maand-jaar) inzichtelijk te maken:</w:t>
            </w:r>
          </w:p>
          <w:p w14:paraId="04C8DBCB" w14:textId="77777777" w:rsidR="00AE4631" w:rsidRPr="00197F6F" w:rsidRDefault="00AE4631" w:rsidP="00BE503E">
            <w:pPr>
              <w:pStyle w:val="Lijstalinea"/>
              <w:numPr>
                <w:ilvl w:val="0"/>
                <w:numId w:val="23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Aantallen abonnees (totaal, per verzendgroep, per thema, etc.)</w:t>
            </w:r>
          </w:p>
          <w:p w14:paraId="28A4A66E" w14:textId="295A8937" w:rsidR="00AE4631" w:rsidRPr="00197F6F" w:rsidRDefault="00AE4631" w:rsidP="00BE503E">
            <w:pPr>
              <w:pStyle w:val="Lijstalinea"/>
              <w:numPr>
                <w:ilvl w:val="0"/>
                <w:numId w:val="23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Aantallen verzonden </w:t>
            </w:r>
            <w:r w:rsidR="00B21CC4">
              <w:rPr>
                <w:rFonts w:ascii="Verdana" w:hAnsi="Verdana"/>
                <w:sz w:val="18"/>
                <w:szCs w:val="18"/>
              </w:rPr>
              <w:t xml:space="preserve">nieuwsbrieven/ 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signaleringen (totaal, per verzendgroep, per thema, </w:t>
            </w:r>
            <w:proofErr w:type="spellStart"/>
            <w:r w:rsidRPr="00197F6F">
              <w:rPr>
                <w:rFonts w:ascii="Verdana" w:hAnsi="Verdana"/>
                <w:sz w:val="18"/>
                <w:szCs w:val="18"/>
              </w:rPr>
              <w:t>etc</w:t>
            </w:r>
            <w:proofErr w:type="spellEnd"/>
            <w:r w:rsidRPr="00197F6F">
              <w:rPr>
                <w:rFonts w:ascii="Verdana" w:hAnsi="Verdana"/>
                <w:sz w:val="18"/>
                <w:szCs w:val="18"/>
              </w:rPr>
              <w:t>)</w:t>
            </w:r>
          </w:p>
          <w:p w14:paraId="4F919FD4" w14:textId="4F30F1D1" w:rsidR="00AE4631" w:rsidRPr="00197F6F" w:rsidRDefault="00AE4631" w:rsidP="00BE503E">
            <w:pPr>
              <w:pStyle w:val="Lijstalinea"/>
              <w:numPr>
                <w:ilvl w:val="0"/>
                <w:numId w:val="23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Aantallen geopende </w:t>
            </w:r>
            <w:r w:rsidR="00B21CC4">
              <w:rPr>
                <w:rFonts w:ascii="Verdana" w:hAnsi="Verdana"/>
                <w:sz w:val="18"/>
                <w:szCs w:val="18"/>
              </w:rPr>
              <w:t xml:space="preserve">nieuwsbrieven/ </w:t>
            </w:r>
            <w:r w:rsidR="00B21CC4" w:rsidRPr="00197F6F">
              <w:rPr>
                <w:rFonts w:ascii="Verdana" w:hAnsi="Verdana"/>
                <w:sz w:val="18"/>
                <w:szCs w:val="18"/>
              </w:rPr>
              <w:t>signaleringen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(totaal, per verzendgroep, per thema, </w:t>
            </w:r>
            <w:proofErr w:type="spellStart"/>
            <w:r w:rsidRPr="00197F6F">
              <w:rPr>
                <w:rFonts w:ascii="Verdana" w:hAnsi="Verdana"/>
                <w:sz w:val="18"/>
                <w:szCs w:val="18"/>
              </w:rPr>
              <w:t>etc</w:t>
            </w:r>
            <w:proofErr w:type="spellEnd"/>
            <w:r w:rsidRPr="00197F6F">
              <w:rPr>
                <w:rFonts w:ascii="Verdana" w:hAnsi="Verdana"/>
                <w:sz w:val="18"/>
                <w:szCs w:val="18"/>
              </w:rPr>
              <w:t>)</w:t>
            </w:r>
          </w:p>
          <w:p w14:paraId="20AD6800" w14:textId="0DFC3218" w:rsidR="00AE4631" w:rsidRPr="00A306FD" w:rsidRDefault="00AE4631" w:rsidP="00BE503E">
            <w:pPr>
              <w:pStyle w:val="Lijstalinea"/>
              <w:numPr>
                <w:ilvl w:val="0"/>
                <w:numId w:val="23"/>
              </w:numPr>
              <w:rPr>
                <w:rFonts w:ascii="Verdana" w:hAnsi="Verdana"/>
                <w:sz w:val="18"/>
                <w:szCs w:val="18"/>
              </w:rPr>
            </w:pPr>
            <w:r w:rsidRPr="00A306FD">
              <w:rPr>
                <w:rFonts w:ascii="Verdana" w:hAnsi="Verdana"/>
                <w:sz w:val="18"/>
                <w:szCs w:val="18"/>
              </w:rPr>
              <w:t xml:space="preserve">Aantallen clicks binnen </w:t>
            </w:r>
            <w:r w:rsidR="00B21CC4" w:rsidRPr="00A306FD">
              <w:rPr>
                <w:rFonts w:ascii="Verdana" w:hAnsi="Verdana"/>
                <w:sz w:val="18"/>
                <w:szCs w:val="18"/>
              </w:rPr>
              <w:t>nieuwsbrieven/ signaleringen</w:t>
            </w:r>
            <w:r w:rsidRPr="00A306FD">
              <w:rPr>
                <w:rFonts w:ascii="Verdana" w:hAnsi="Verdana"/>
                <w:sz w:val="18"/>
                <w:szCs w:val="18"/>
              </w:rPr>
              <w:t xml:space="preserve"> en op welke items is doorgeklikt (totaal, per verzendgroep, per thema, </w:t>
            </w:r>
            <w:proofErr w:type="spellStart"/>
            <w:r w:rsidRPr="00A306FD">
              <w:rPr>
                <w:rFonts w:ascii="Verdana" w:hAnsi="Verdana"/>
                <w:sz w:val="18"/>
                <w:szCs w:val="18"/>
              </w:rPr>
              <w:t>etc</w:t>
            </w:r>
            <w:proofErr w:type="spellEnd"/>
            <w:r w:rsidRPr="00A306FD">
              <w:rPr>
                <w:rFonts w:ascii="Verdana" w:hAnsi="Verdana"/>
                <w:sz w:val="18"/>
                <w:szCs w:val="18"/>
              </w:rPr>
              <w:t>)</w:t>
            </w:r>
          </w:p>
          <w:p w14:paraId="035FEF6E" w14:textId="3FF2282C" w:rsidR="00B15585" w:rsidRPr="00A306FD" w:rsidRDefault="00C52EE7" w:rsidP="00B15585">
            <w:pPr>
              <w:pStyle w:val="Lijstalinea"/>
              <w:numPr>
                <w:ilvl w:val="0"/>
                <w:numId w:val="35"/>
              </w:numPr>
              <w:rPr>
                <w:rFonts w:ascii="Verdana" w:hAnsi="Verdana"/>
                <w:sz w:val="18"/>
                <w:szCs w:val="18"/>
              </w:rPr>
            </w:pPr>
            <w:r w:rsidRPr="00A306FD">
              <w:rPr>
                <w:rFonts w:ascii="Verdana" w:hAnsi="Verdana"/>
                <w:sz w:val="18"/>
                <w:szCs w:val="18"/>
              </w:rPr>
              <w:t>Het moet mogelijk zijn om</w:t>
            </w:r>
            <w:r w:rsidR="00B15585" w:rsidRPr="00A306FD">
              <w:rPr>
                <w:rFonts w:ascii="Verdana" w:hAnsi="Verdana"/>
                <w:sz w:val="18"/>
                <w:szCs w:val="18"/>
              </w:rPr>
              <w:t xml:space="preserve"> rapportages (o.a. grafische weergave) van statistieken m.b.t de media analyse (inclusief </w:t>
            </w:r>
            <w:proofErr w:type="spellStart"/>
            <w:r w:rsidR="00B15585" w:rsidRPr="00A306FD">
              <w:rPr>
                <w:rFonts w:ascii="Verdana" w:hAnsi="Verdana"/>
                <w:sz w:val="18"/>
                <w:szCs w:val="18"/>
              </w:rPr>
              <w:t>social</w:t>
            </w:r>
            <w:proofErr w:type="spellEnd"/>
            <w:r w:rsidR="00B15585" w:rsidRPr="00A306FD">
              <w:rPr>
                <w:rFonts w:ascii="Verdana" w:hAnsi="Verdana"/>
                <w:sz w:val="18"/>
                <w:szCs w:val="18"/>
              </w:rPr>
              <w:t xml:space="preserve"> media) te kunnen maken. </w:t>
            </w:r>
          </w:p>
          <w:p w14:paraId="377B95A0" w14:textId="32973C60" w:rsidR="00AE4631" w:rsidRPr="00197F6F" w:rsidRDefault="00AE4631" w:rsidP="00BE503E">
            <w:pPr>
              <w:pStyle w:val="Lijstalinea"/>
              <w:numPr>
                <w:ilvl w:val="0"/>
                <w:numId w:val="35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Het moet mogelijk zijn om de rapportages te downloaden/exporteren (Excel, PDF, Word</w:t>
            </w:r>
            <w:r w:rsidR="00B15585">
              <w:rPr>
                <w:rFonts w:ascii="Verdana" w:hAnsi="Verdana"/>
                <w:sz w:val="18"/>
                <w:szCs w:val="18"/>
              </w:rPr>
              <w:t>, Online</w:t>
            </w:r>
            <w:r w:rsidRPr="00197F6F">
              <w:rPr>
                <w:rFonts w:ascii="Verdana" w:hAnsi="Verdana"/>
                <w:sz w:val="18"/>
                <w:szCs w:val="18"/>
              </w:rPr>
              <w:t>);</w:t>
            </w:r>
          </w:p>
          <w:p w14:paraId="67F5ED81" w14:textId="77777777" w:rsidR="0080597A" w:rsidRPr="00197F6F" w:rsidRDefault="0080597A" w:rsidP="0080597A">
            <w:pPr>
              <w:rPr>
                <w:rFonts w:ascii="Verdana" w:hAnsi="Verdana"/>
                <w:sz w:val="18"/>
                <w:szCs w:val="18"/>
              </w:rPr>
            </w:pPr>
          </w:p>
          <w:p w14:paraId="60A54BBF" w14:textId="09407109" w:rsidR="0080597A" w:rsidRPr="00197F6F" w:rsidRDefault="0080597A" w:rsidP="00BE503E">
            <w:pPr>
              <w:pStyle w:val="Lijstalinea"/>
              <w:numPr>
                <w:ilvl w:val="0"/>
                <w:numId w:val="34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Over welke </w:t>
            </w:r>
            <w:r w:rsidR="00697417">
              <w:rPr>
                <w:rFonts w:ascii="Verdana" w:hAnsi="Verdana"/>
                <w:sz w:val="18"/>
                <w:szCs w:val="18"/>
              </w:rPr>
              <w:t xml:space="preserve">relevante </w:t>
            </w:r>
            <w:r w:rsidR="00BC09D5" w:rsidRPr="00197F6F">
              <w:rPr>
                <w:rFonts w:ascii="Verdana" w:hAnsi="Verdana"/>
                <w:sz w:val="18"/>
                <w:szCs w:val="18"/>
              </w:rPr>
              <w:t>specificaties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beschikt </w:t>
            </w:r>
            <w:r w:rsidR="00D90827" w:rsidRPr="00197F6F">
              <w:rPr>
                <w:rFonts w:ascii="Verdana" w:hAnsi="Verdana"/>
                <w:sz w:val="18"/>
                <w:szCs w:val="18"/>
              </w:rPr>
              <w:t xml:space="preserve">uw </w:t>
            </w:r>
            <w:r w:rsidR="00BC09D5" w:rsidRPr="00197F6F">
              <w:rPr>
                <w:rFonts w:ascii="Verdana" w:hAnsi="Verdana"/>
                <w:sz w:val="18"/>
                <w:szCs w:val="18"/>
              </w:rPr>
              <w:t xml:space="preserve">rapportage functionaliteit 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nog meer? </w:t>
            </w:r>
          </w:p>
          <w:p w14:paraId="4057CF14" w14:textId="77777777" w:rsidR="0080597A" w:rsidRPr="00197F6F" w:rsidRDefault="0080597A" w:rsidP="0080597A">
            <w:pPr>
              <w:pStyle w:val="Lijstalinea"/>
              <w:numPr>
                <w:ilvl w:val="0"/>
                <w:numId w:val="4"/>
              </w:numPr>
              <w:rPr>
                <w:rFonts w:ascii="Verdana" w:hAnsi="Verdana"/>
                <w:sz w:val="18"/>
                <w:szCs w:val="18"/>
              </w:rPr>
            </w:pPr>
          </w:p>
          <w:p w14:paraId="03B0134D" w14:textId="77777777" w:rsidR="0080597A" w:rsidRPr="00C52EE7" w:rsidRDefault="0080597A" w:rsidP="00C52EE7">
            <w:pPr>
              <w:ind w:left="-939"/>
              <w:rPr>
                <w:rFonts w:ascii="Verdana" w:hAnsi="Verdana"/>
                <w:sz w:val="18"/>
                <w:szCs w:val="18"/>
              </w:rPr>
            </w:pPr>
          </w:p>
        </w:tc>
      </w:tr>
      <w:tr w:rsidR="0080597A" w:rsidRPr="007F0936" w14:paraId="6FC4C320" w14:textId="77777777" w:rsidTr="0080597A">
        <w:trPr>
          <w:trHeight w:val="495"/>
        </w:trPr>
        <w:tc>
          <w:tcPr>
            <w:tcW w:w="1271" w:type="dxa"/>
            <w:shd w:val="clear" w:color="auto" w:fill="auto"/>
          </w:tcPr>
          <w:p w14:paraId="1D8AB294" w14:textId="77777777" w:rsidR="0080597A" w:rsidRPr="007F0936" w:rsidRDefault="0080597A" w:rsidP="0080597A">
            <w:pPr>
              <w:pStyle w:val="Lijstalinea"/>
              <w:numPr>
                <w:ilvl w:val="0"/>
                <w:numId w:val="4"/>
              </w:num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91" w:type="dxa"/>
            <w:shd w:val="clear" w:color="auto" w:fill="auto"/>
          </w:tcPr>
          <w:p w14:paraId="0B34C5CE" w14:textId="0A5AA882" w:rsidR="001917BC" w:rsidRDefault="001917BC" w:rsidP="001917BC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19a. </w:t>
            </w:r>
            <w:r w:rsidRPr="00A63B7B">
              <w:rPr>
                <w:rFonts w:ascii="Verdana" w:hAnsi="Verdana"/>
                <w:sz w:val="18"/>
                <w:szCs w:val="18"/>
              </w:rPr>
              <w:t xml:space="preserve">Vul </w:t>
            </w:r>
            <w:r>
              <w:rPr>
                <w:rFonts w:ascii="Verdana" w:hAnsi="Verdana"/>
                <w:sz w:val="18"/>
                <w:szCs w:val="18"/>
              </w:rPr>
              <w:t xml:space="preserve">in </w:t>
            </w:r>
            <w:r w:rsidRPr="00603E6C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tabblad </w:t>
            </w:r>
            <w:r>
              <w:rPr>
                <w:rFonts w:ascii="Verdana" w:hAnsi="Verdana"/>
                <w:b/>
                <w:sz w:val="18"/>
                <w:szCs w:val="18"/>
                <w:u w:val="single"/>
              </w:rPr>
              <w:t>Rapportage</w:t>
            </w:r>
            <w:r w:rsidRPr="00603E6C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van bijlage 3: </w:t>
            </w:r>
            <w:r w:rsidRPr="00A63B7B">
              <w:rPr>
                <w:rFonts w:ascii="Verdana" w:hAnsi="Verdana"/>
                <w:sz w:val="18"/>
                <w:szCs w:val="18"/>
              </w:rPr>
              <w:t>“</w:t>
            </w:r>
            <w:r>
              <w:rPr>
                <w:rFonts w:ascii="Verdana" w:hAnsi="Verdana"/>
                <w:sz w:val="18"/>
                <w:szCs w:val="18"/>
              </w:rPr>
              <w:t>Functionaliteiten Nieuwsvoorziening</w:t>
            </w:r>
            <w:r w:rsidRPr="00A63B7B">
              <w:rPr>
                <w:rFonts w:ascii="Verdana" w:hAnsi="Verdana"/>
                <w:sz w:val="18"/>
                <w:szCs w:val="18"/>
              </w:rPr>
              <w:t xml:space="preserve">” </w:t>
            </w:r>
            <w:r>
              <w:rPr>
                <w:rFonts w:ascii="Verdana" w:hAnsi="Verdana"/>
                <w:sz w:val="18"/>
                <w:szCs w:val="18"/>
              </w:rPr>
              <w:t>uw antwoorden in.</w:t>
            </w:r>
          </w:p>
          <w:p w14:paraId="029534ED" w14:textId="77777777" w:rsidR="001917BC" w:rsidRDefault="001917BC" w:rsidP="001917BC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311C0758" w14:textId="5E4C737B" w:rsidR="001917BC" w:rsidRDefault="001917BC" w:rsidP="001917BC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sz w:val="18"/>
                <w:szCs w:val="18"/>
              </w:rPr>
              <w:t>19</w:t>
            </w:r>
            <w:r w:rsidRPr="00253022">
              <w:rPr>
                <w:rFonts w:ascii="Verdana" w:hAnsi="Verdana"/>
                <w:sz w:val="18"/>
                <w:szCs w:val="18"/>
              </w:rPr>
              <w:t xml:space="preserve">b. </w:t>
            </w:r>
            <w:r w:rsidRPr="00A63B7B">
              <w:rPr>
                <w:rFonts w:ascii="Verdana" w:hAnsi="Verdana"/>
                <w:sz w:val="18"/>
                <w:szCs w:val="18"/>
              </w:rPr>
              <w:t xml:space="preserve">Vul </w:t>
            </w:r>
            <w:r>
              <w:rPr>
                <w:rFonts w:ascii="Verdana" w:hAnsi="Verdana"/>
                <w:sz w:val="18"/>
                <w:szCs w:val="18"/>
              </w:rPr>
              <w:t xml:space="preserve">in </w:t>
            </w:r>
            <w:r>
              <w:rPr>
                <w:rFonts w:ascii="Verdana" w:hAnsi="Verdana"/>
                <w:b/>
                <w:sz w:val="18"/>
                <w:szCs w:val="18"/>
                <w:u w:val="single"/>
              </w:rPr>
              <w:t>tabblad Rapportage</w:t>
            </w:r>
            <w:r>
              <w:rPr>
                <w:rFonts w:ascii="Verdana" w:hAnsi="Verdana"/>
                <w:sz w:val="18"/>
                <w:szCs w:val="18"/>
              </w:rPr>
              <w:t xml:space="preserve"> van bijlage 3: </w:t>
            </w:r>
            <w:r w:rsidRPr="00A63B7B">
              <w:rPr>
                <w:rFonts w:ascii="Verdana" w:hAnsi="Verdana"/>
                <w:sz w:val="18"/>
                <w:szCs w:val="18"/>
              </w:rPr>
              <w:t>“</w:t>
            </w:r>
            <w:r>
              <w:rPr>
                <w:rFonts w:ascii="Verdana" w:hAnsi="Verdana"/>
                <w:sz w:val="18"/>
                <w:szCs w:val="18"/>
              </w:rPr>
              <w:t>Functionaliteiten Nieuwsvoorziening</w:t>
            </w:r>
            <w:r w:rsidRPr="00A63B7B">
              <w:rPr>
                <w:rFonts w:ascii="Verdana" w:hAnsi="Verdana"/>
                <w:sz w:val="18"/>
                <w:szCs w:val="18"/>
              </w:rPr>
              <w:t xml:space="preserve">” </w:t>
            </w:r>
            <w:r>
              <w:rPr>
                <w:rFonts w:ascii="Verdana" w:hAnsi="Verdana"/>
                <w:sz w:val="18"/>
                <w:szCs w:val="18"/>
              </w:rPr>
              <w:t xml:space="preserve">uw antwoorden in, vanaf </w:t>
            </w:r>
            <w:r w:rsidR="00A306FD" w:rsidRPr="00A306FD">
              <w:rPr>
                <w:rFonts w:ascii="Verdana" w:hAnsi="Verdana"/>
                <w:b/>
                <w:sz w:val="18"/>
                <w:szCs w:val="18"/>
                <w:u w:val="single"/>
              </w:rPr>
              <w:t>regel 12</w:t>
            </w:r>
            <w:r w:rsidRPr="00A306FD">
              <w:rPr>
                <w:rFonts w:ascii="Verdana" w:hAnsi="Verdana"/>
                <w:b/>
                <w:sz w:val="18"/>
                <w:szCs w:val="18"/>
                <w:u w:val="single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7AC1596" w14:textId="77777777" w:rsidR="0080597A" w:rsidRPr="00197F6F" w:rsidRDefault="0080597A" w:rsidP="0080597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597A" w:rsidRPr="007F0936" w14:paraId="5DF536DF" w14:textId="77777777" w:rsidTr="00A33A9F">
        <w:trPr>
          <w:trHeight w:val="495"/>
        </w:trPr>
        <w:tc>
          <w:tcPr>
            <w:tcW w:w="1271" w:type="dxa"/>
            <w:shd w:val="clear" w:color="auto" w:fill="B8CCE4" w:themeFill="accent1" w:themeFillTint="66"/>
          </w:tcPr>
          <w:p w14:paraId="624DA3ED" w14:textId="728AFFDF" w:rsidR="0080597A" w:rsidRPr="007F0936" w:rsidRDefault="001917BC" w:rsidP="00197F6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</w:t>
            </w:r>
            <w:r w:rsidR="0080597A" w:rsidRPr="007F0936"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  <w:tc>
          <w:tcPr>
            <w:tcW w:w="7791" w:type="dxa"/>
            <w:shd w:val="clear" w:color="auto" w:fill="B8CCE4" w:themeFill="accent1" w:themeFillTint="66"/>
          </w:tcPr>
          <w:p w14:paraId="5796AE1D" w14:textId="77777777" w:rsidR="0080597A" w:rsidRPr="00197F6F" w:rsidRDefault="00D04B64" w:rsidP="0080597A">
            <w:pP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197F6F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I</w:t>
            </w:r>
            <w:r w:rsidR="0080597A" w:rsidRPr="00197F6F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 xml:space="preserve">nrichten van de </w:t>
            </w:r>
            <w:r w:rsidR="00197F6F" w:rsidRPr="00197F6F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Nieuwsvoorziening</w:t>
            </w:r>
            <w:r w:rsidR="0080597A" w:rsidRPr="00197F6F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4AA26168" w14:textId="77777777" w:rsidR="0080597A" w:rsidRPr="00197F6F" w:rsidRDefault="0080597A" w:rsidP="0080597A">
            <w:pPr>
              <w:rPr>
                <w:rFonts w:ascii="Verdana" w:hAnsi="Verdana"/>
                <w:sz w:val="18"/>
                <w:szCs w:val="18"/>
              </w:rPr>
            </w:pPr>
          </w:p>
          <w:p w14:paraId="527FA893" w14:textId="77777777" w:rsidR="0080597A" w:rsidRPr="00197F6F" w:rsidRDefault="0080597A" w:rsidP="0080597A">
            <w:p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Meerdere Rijksorganisaties willen gebruik maken van de </w:t>
            </w:r>
            <w:r w:rsidR="00197F6F" w:rsidRPr="00197F6F">
              <w:rPr>
                <w:rFonts w:ascii="Verdana" w:hAnsi="Verdana"/>
                <w:sz w:val="18"/>
                <w:szCs w:val="18"/>
              </w:rPr>
              <w:t>Nieuwsvoorziening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en willen deze zoveel mogelijk laten aansluiten op de specifieke wensen van de organisatie. Het gaat hierbij bijvoorbeeld om het inrichten van specifieke thema’s en </w:t>
            </w:r>
            <w:proofErr w:type="spellStart"/>
            <w:r w:rsidRPr="00197F6F">
              <w:rPr>
                <w:rFonts w:ascii="Verdana" w:hAnsi="Verdana"/>
                <w:sz w:val="18"/>
                <w:szCs w:val="18"/>
              </w:rPr>
              <w:t>subthema’s</w:t>
            </w:r>
            <w:proofErr w:type="spellEnd"/>
            <w:r w:rsidRPr="00197F6F">
              <w:rPr>
                <w:rFonts w:ascii="Verdana" w:hAnsi="Verdana"/>
                <w:sz w:val="18"/>
                <w:szCs w:val="18"/>
              </w:rPr>
              <w:t xml:space="preserve"> en de look &amp; feel van de </w:t>
            </w:r>
            <w:r w:rsidR="00197F6F" w:rsidRPr="00197F6F">
              <w:rPr>
                <w:rFonts w:ascii="Verdana" w:hAnsi="Verdana"/>
                <w:sz w:val="18"/>
                <w:szCs w:val="18"/>
              </w:rPr>
              <w:t>Nieuwsvoorziening</w:t>
            </w:r>
            <w:r w:rsidRPr="00197F6F">
              <w:rPr>
                <w:rFonts w:ascii="Verdana" w:hAnsi="Verdana"/>
                <w:sz w:val="18"/>
                <w:szCs w:val="18"/>
              </w:rPr>
              <w:t>.</w:t>
            </w:r>
          </w:p>
          <w:p w14:paraId="0672E86C" w14:textId="77777777" w:rsidR="0080597A" w:rsidRPr="00197F6F" w:rsidRDefault="0080597A" w:rsidP="0080597A">
            <w:pPr>
              <w:rPr>
                <w:rFonts w:ascii="Verdana" w:hAnsi="Verdana"/>
                <w:sz w:val="18"/>
                <w:szCs w:val="18"/>
              </w:rPr>
            </w:pPr>
          </w:p>
          <w:p w14:paraId="014B229F" w14:textId="77777777" w:rsidR="0080597A" w:rsidRPr="00197F6F" w:rsidRDefault="0080597A" w:rsidP="00BE503E">
            <w:pPr>
              <w:pStyle w:val="Lijstalinea"/>
              <w:numPr>
                <w:ilvl w:val="0"/>
                <w:numId w:val="21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Beschrijf onderstaand de mogelijkheden om de </w:t>
            </w:r>
            <w:r w:rsidR="00197F6F" w:rsidRPr="00197F6F">
              <w:rPr>
                <w:rFonts w:ascii="Verdana" w:hAnsi="Verdana"/>
                <w:sz w:val="18"/>
                <w:szCs w:val="18"/>
              </w:rPr>
              <w:t>Nieuwsvoorziening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aan te passen aan de eisen en wensen van de deelnemende organisaties</w:t>
            </w:r>
            <w:r w:rsidR="00D04B64" w:rsidRPr="00197F6F">
              <w:rPr>
                <w:rFonts w:ascii="Verdana" w:hAnsi="Verdana"/>
                <w:sz w:val="18"/>
                <w:szCs w:val="18"/>
              </w:rPr>
              <w:t xml:space="preserve">? </w:t>
            </w:r>
          </w:p>
          <w:p w14:paraId="3A7BE7C2" w14:textId="77777777" w:rsidR="0080597A" w:rsidRPr="00197F6F" w:rsidRDefault="0080597A" w:rsidP="00BE503E">
            <w:pPr>
              <w:pStyle w:val="Lijstalinea"/>
              <w:numPr>
                <w:ilvl w:val="0"/>
                <w:numId w:val="21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De opdrachtgever koopt separaat de nieuwscontent bij verschillende leveranciers in. Beschrijf onderstaand hoe deze nieuwscontent kan instromen op uw voorziening? Wat heeft u van de leveranciers van nieuwscontent nodig om dit te kunnen realiseren?  </w:t>
            </w:r>
          </w:p>
          <w:p w14:paraId="3E76C795" w14:textId="77777777" w:rsidR="0080597A" w:rsidRPr="00197F6F" w:rsidRDefault="0080597A" w:rsidP="00BE503E">
            <w:pPr>
              <w:pStyle w:val="Lijstalinea"/>
              <w:numPr>
                <w:ilvl w:val="0"/>
                <w:numId w:val="21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Heeft u ervaring met deze wijze van levering, waarbij de </w:t>
            </w:r>
            <w:r w:rsidR="00D04B64" w:rsidRPr="00197F6F">
              <w:rPr>
                <w:rFonts w:ascii="Verdana" w:hAnsi="Verdana"/>
                <w:sz w:val="18"/>
                <w:szCs w:val="18"/>
              </w:rPr>
              <w:t>nieuwsc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ontent los van de </w:t>
            </w:r>
            <w:r w:rsidR="00197F6F" w:rsidRPr="00197F6F">
              <w:rPr>
                <w:rFonts w:ascii="Verdana" w:hAnsi="Verdana"/>
                <w:sz w:val="18"/>
                <w:szCs w:val="18"/>
              </w:rPr>
              <w:t>Nieuwsvoorziening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wordt ingekocht, maar als 1 dienst aan de eindgebruiker wordt aangeboden? Zo</w:t>
            </w:r>
            <w:r w:rsidR="00933AC5" w:rsidRPr="00197F6F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97F6F">
              <w:rPr>
                <w:rFonts w:ascii="Verdana" w:hAnsi="Verdana"/>
                <w:sz w:val="18"/>
                <w:szCs w:val="18"/>
              </w:rPr>
              <w:t>ja, hoe kunnen wij (</w:t>
            </w:r>
            <w:r w:rsidR="00933AC5" w:rsidRPr="00197F6F">
              <w:rPr>
                <w:rFonts w:ascii="Verdana" w:hAnsi="Verdana"/>
                <w:sz w:val="18"/>
                <w:szCs w:val="18"/>
              </w:rPr>
              <w:t xml:space="preserve">de </w:t>
            </w:r>
            <w:r w:rsidRPr="00197F6F">
              <w:rPr>
                <w:rFonts w:ascii="Verdana" w:hAnsi="Verdana"/>
                <w:sz w:val="18"/>
                <w:szCs w:val="18"/>
              </w:rPr>
              <w:t>opdrachtgever</w:t>
            </w:r>
            <w:r w:rsidR="00933AC5" w:rsidRPr="00197F6F"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197F6F">
              <w:rPr>
                <w:rFonts w:ascii="Verdana" w:hAnsi="Verdana"/>
                <w:sz w:val="18"/>
                <w:szCs w:val="18"/>
              </w:rPr>
              <w:t>leverancier van de nieuwscontent</w:t>
            </w:r>
            <w:r w:rsidR="00933AC5" w:rsidRPr="00197F6F">
              <w:rPr>
                <w:rFonts w:ascii="Verdana" w:hAnsi="Verdana"/>
                <w:sz w:val="18"/>
                <w:szCs w:val="18"/>
              </w:rPr>
              <w:t xml:space="preserve"> en u</w:t>
            </w:r>
            <w:r w:rsidRPr="00197F6F">
              <w:rPr>
                <w:rFonts w:ascii="Verdana" w:hAnsi="Verdana"/>
                <w:sz w:val="18"/>
                <w:szCs w:val="18"/>
              </w:rPr>
              <w:t>) ervoor zorgen dat eindgebruiker optimaal gebruik k</w:t>
            </w:r>
            <w:r w:rsidR="00D04B64" w:rsidRPr="00197F6F">
              <w:rPr>
                <w:rFonts w:ascii="Verdana" w:hAnsi="Verdana"/>
                <w:sz w:val="18"/>
                <w:szCs w:val="18"/>
              </w:rPr>
              <w:t xml:space="preserve">an 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maken van de </w:t>
            </w:r>
            <w:r w:rsidR="00197F6F" w:rsidRPr="00197F6F">
              <w:rPr>
                <w:rFonts w:ascii="Verdana" w:hAnsi="Verdana"/>
                <w:sz w:val="18"/>
                <w:szCs w:val="18"/>
              </w:rPr>
              <w:t>Nieuwsvoorziening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?  </w:t>
            </w:r>
          </w:p>
          <w:p w14:paraId="6DD376B8" w14:textId="77777777" w:rsidR="0080597A" w:rsidRPr="00197F6F" w:rsidRDefault="0080597A" w:rsidP="00BE503E">
            <w:pPr>
              <w:pStyle w:val="Lijstalinea"/>
              <w:numPr>
                <w:ilvl w:val="0"/>
                <w:numId w:val="21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Beschrijf onderstaand hoe volgens u de communicatie tussen de opdrachtgever, de leveranciers van de nieuwscontent en u het best kan plaatsvinden? </w:t>
            </w:r>
            <w:r w:rsidR="00D04B64" w:rsidRPr="00197F6F">
              <w:rPr>
                <w:rFonts w:ascii="Verdana" w:hAnsi="Verdana"/>
                <w:sz w:val="18"/>
                <w:szCs w:val="18"/>
              </w:rPr>
              <w:t xml:space="preserve">Kunt u hierbij aangeven hoe de rollen, taken en verantwoordelijkheden tussen de drie partijen het beste verdeeld kunnen worden om de dienstverlening aan gebruikers zo </w:t>
            </w:r>
            <w:r w:rsidR="00933AC5" w:rsidRPr="00197F6F">
              <w:rPr>
                <w:rFonts w:ascii="Verdana" w:hAnsi="Verdana"/>
                <w:sz w:val="18"/>
                <w:szCs w:val="18"/>
              </w:rPr>
              <w:t xml:space="preserve">efficiënt </w:t>
            </w:r>
            <w:r w:rsidR="00D04B64" w:rsidRPr="00197F6F">
              <w:rPr>
                <w:rFonts w:ascii="Verdana" w:hAnsi="Verdana"/>
                <w:sz w:val="18"/>
                <w:szCs w:val="18"/>
              </w:rPr>
              <w:t xml:space="preserve">mogelijk te laten verlopen? </w:t>
            </w:r>
          </w:p>
          <w:p w14:paraId="647E57A5" w14:textId="77777777" w:rsidR="0080597A" w:rsidRPr="00197F6F" w:rsidRDefault="0080597A" w:rsidP="00D04B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597A" w:rsidRPr="007F0936" w14:paraId="34E1762B" w14:textId="77777777" w:rsidTr="00A33A9F">
        <w:trPr>
          <w:trHeight w:val="589"/>
        </w:trPr>
        <w:tc>
          <w:tcPr>
            <w:tcW w:w="1271" w:type="dxa"/>
          </w:tcPr>
          <w:p w14:paraId="2346F25D" w14:textId="77777777" w:rsidR="0080597A" w:rsidRPr="007F0936" w:rsidRDefault="0080597A" w:rsidP="0080597A">
            <w:pPr>
              <w:rPr>
                <w:rFonts w:ascii="Verdana" w:hAnsi="Verdana"/>
                <w:sz w:val="18"/>
                <w:szCs w:val="18"/>
              </w:rPr>
            </w:pPr>
            <w:r w:rsidRPr="007F0936">
              <w:rPr>
                <w:rFonts w:ascii="Verdana" w:hAnsi="Verdana"/>
                <w:sz w:val="18"/>
                <w:szCs w:val="18"/>
              </w:rPr>
              <w:t>Antwoord:</w:t>
            </w:r>
          </w:p>
        </w:tc>
        <w:tc>
          <w:tcPr>
            <w:tcW w:w="7791" w:type="dxa"/>
          </w:tcPr>
          <w:p w14:paraId="73CC9C18" w14:textId="77777777" w:rsidR="0080597A" w:rsidRPr="00197F6F" w:rsidRDefault="00D04B64" w:rsidP="0080597A">
            <w:p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20a. </w:t>
            </w:r>
          </w:p>
          <w:p w14:paraId="0B8D3B69" w14:textId="77777777" w:rsidR="00D04B64" w:rsidRPr="00197F6F" w:rsidRDefault="00D04B64" w:rsidP="0080597A">
            <w:pPr>
              <w:rPr>
                <w:rFonts w:ascii="Verdana" w:hAnsi="Verdana"/>
                <w:sz w:val="18"/>
                <w:szCs w:val="18"/>
              </w:rPr>
            </w:pPr>
          </w:p>
          <w:p w14:paraId="442CD3D5" w14:textId="77777777" w:rsidR="00D04B64" w:rsidRPr="00197F6F" w:rsidRDefault="00D04B64" w:rsidP="0080597A">
            <w:pPr>
              <w:rPr>
                <w:rFonts w:ascii="Verdana" w:hAnsi="Verdana"/>
                <w:sz w:val="18"/>
                <w:szCs w:val="18"/>
              </w:rPr>
            </w:pPr>
          </w:p>
          <w:p w14:paraId="06C75E0F" w14:textId="77777777" w:rsidR="00D04B64" w:rsidRPr="00197F6F" w:rsidRDefault="00D04B64" w:rsidP="0080597A">
            <w:p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20b. </w:t>
            </w:r>
          </w:p>
          <w:p w14:paraId="29702A76" w14:textId="77777777" w:rsidR="00D04B64" w:rsidRPr="00197F6F" w:rsidRDefault="00D04B64" w:rsidP="0080597A">
            <w:pPr>
              <w:rPr>
                <w:rFonts w:ascii="Verdana" w:hAnsi="Verdana"/>
                <w:sz w:val="18"/>
                <w:szCs w:val="18"/>
              </w:rPr>
            </w:pPr>
          </w:p>
          <w:p w14:paraId="4F19AF82" w14:textId="77777777" w:rsidR="00D04B64" w:rsidRPr="00197F6F" w:rsidRDefault="00D04B64" w:rsidP="0080597A">
            <w:pPr>
              <w:rPr>
                <w:rFonts w:ascii="Verdana" w:hAnsi="Verdana"/>
                <w:sz w:val="18"/>
                <w:szCs w:val="18"/>
              </w:rPr>
            </w:pPr>
          </w:p>
          <w:p w14:paraId="276EE25F" w14:textId="77777777" w:rsidR="00D04B64" w:rsidRPr="00197F6F" w:rsidRDefault="00D04B64" w:rsidP="0080597A">
            <w:p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20c. </w:t>
            </w:r>
          </w:p>
          <w:p w14:paraId="63EF2FAD" w14:textId="77777777" w:rsidR="00D04B64" w:rsidRPr="00197F6F" w:rsidRDefault="00D04B64" w:rsidP="0080597A">
            <w:pPr>
              <w:rPr>
                <w:rFonts w:ascii="Verdana" w:hAnsi="Verdana"/>
                <w:sz w:val="18"/>
                <w:szCs w:val="18"/>
              </w:rPr>
            </w:pPr>
          </w:p>
          <w:p w14:paraId="6A04DF87" w14:textId="77777777" w:rsidR="00D04B64" w:rsidRPr="00197F6F" w:rsidRDefault="00D04B64" w:rsidP="0080597A">
            <w:pPr>
              <w:rPr>
                <w:rFonts w:ascii="Verdana" w:hAnsi="Verdana"/>
                <w:sz w:val="18"/>
                <w:szCs w:val="18"/>
              </w:rPr>
            </w:pPr>
          </w:p>
          <w:p w14:paraId="58003C85" w14:textId="77777777" w:rsidR="00D04B64" w:rsidRPr="00197F6F" w:rsidRDefault="00D04B64" w:rsidP="0080597A">
            <w:p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20d. </w:t>
            </w:r>
          </w:p>
          <w:p w14:paraId="1C1EAB89" w14:textId="77777777" w:rsidR="00D04B64" w:rsidRPr="00197F6F" w:rsidRDefault="00D04B64" w:rsidP="0080597A">
            <w:pPr>
              <w:rPr>
                <w:rFonts w:ascii="Verdana" w:hAnsi="Verdana"/>
                <w:sz w:val="18"/>
                <w:szCs w:val="18"/>
              </w:rPr>
            </w:pPr>
          </w:p>
          <w:p w14:paraId="5FA76BDA" w14:textId="77777777" w:rsidR="00D04B64" w:rsidRPr="00197F6F" w:rsidRDefault="00D04B64" w:rsidP="0080597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597A" w:rsidRPr="007F0936" w14:paraId="16E40A6E" w14:textId="77777777" w:rsidTr="00A33A9F">
        <w:trPr>
          <w:trHeight w:val="495"/>
        </w:trPr>
        <w:tc>
          <w:tcPr>
            <w:tcW w:w="1271" w:type="dxa"/>
            <w:shd w:val="clear" w:color="auto" w:fill="B8CCE4" w:themeFill="accent1" w:themeFillTint="66"/>
          </w:tcPr>
          <w:p w14:paraId="487F1FA5" w14:textId="2C560FDF" w:rsidR="0080597A" w:rsidRPr="007F0936" w:rsidRDefault="001917BC" w:rsidP="00197F6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21</w:t>
            </w:r>
            <w:r w:rsidR="0080597A" w:rsidRPr="007F0936"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  <w:tc>
          <w:tcPr>
            <w:tcW w:w="7791" w:type="dxa"/>
            <w:shd w:val="clear" w:color="auto" w:fill="B8CCE4" w:themeFill="accent1" w:themeFillTint="66"/>
          </w:tcPr>
          <w:p w14:paraId="4FEDD67B" w14:textId="77777777" w:rsidR="0080597A" w:rsidRDefault="00D04B64" w:rsidP="0080597A">
            <w:pP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197F6F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I</w:t>
            </w:r>
            <w:r w:rsidR="0080597A" w:rsidRPr="00197F6F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 xml:space="preserve">mplementatie van de </w:t>
            </w:r>
            <w:r w:rsidR="00197F6F" w:rsidRPr="00197F6F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Nieuwsvoorziening</w:t>
            </w:r>
            <w:r w:rsidR="0080597A" w:rsidRPr="00197F6F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724A08D8" w14:textId="77777777" w:rsidR="00BE503E" w:rsidRPr="00197F6F" w:rsidRDefault="00BE503E" w:rsidP="0080597A">
            <w:pP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  <w:p w14:paraId="1D423058" w14:textId="77777777" w:rsidR="0080597A" w:rsidRPr="00197F6F" w:rsidRDefault="0080597A" w:rsidP="00BE503E">
            <w:pPr>
              <w:pStyle w:val="Lijstalinea"/>
              <w:numPr>
                <w:ilvl w:val="0"/>
                <w:numId w:val="36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Heeft u relevante praktijkervaring met het implementeren van een </w:t>
            </w:r>
            <w:r w:rsidR="00197F6F" w:rsidRPr="00197F6F">
              <w:rPr>
                <w:rFonts w:ascii="Verdana" w:hAnsi="Verdana"/>
                <w:sz w:val="18"/>
                <w:szCs w:val="18"/>
              </w:rPr>
              <w:t>Nieuwsvoorziening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bij 1 opdrachtgever met verschillende organisaties/onderdelen die uiteenlopende gebruikerswensen hebben. Beschrijf hoe u hier invulling aan heeft gegeven? </w:t>
            </w:r>
          </w:p>
          <w:p w14:paraId="0F456CC6" w14:textId="77777777" w:rsidR="0080597A" w:rsidRPr="00197F6F" w:rsidRDefault="0080597A" w:rsidP="00BE503E">
            <w:pPr>
              <w:pStyle w:val="Lijstalinea"/>
              <w:numPr>
                <w:ilvl w:val="0"/>
                <w:numId w:val="36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Wat is volgens u een realistische doorlooptijd voor de complete implementatie na Opdrachtverstrekking rekening houdend met bovenstaand</w:t>
            </w:r>
            <w:r w:rsidR="00D04B64" w:rsidRPr="00197F6F">
              <w:rPr>
                <w:rFonts w:ascii="Verdana" w:hAnsi="Verdana"/>
                <w:sz w:val="18"/>
                <w:szCs w:val="18"/>
              </w:rPr>
              <w:t>e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04B64" w:rsidRPr="00197F6F">
              <w:rPr>
                <w:rFonts w:ascii="Verdana" w:hAnsi="Verdana"/>
                <w:sz w:val="18"/>
                <w:szCs w:val="18"/>
              </w:rPr>
              <w:t xml:space="preserve">situatie zoals beschreven </w:t>
            </w:r>
            <w:r w:rsidRPr="00197F6F">
              <w:rPr>
                <w:rFonts w:ascii="Verdana" w:hAnsi="Verdana"/>
                <w:sz w:val="18"/>
                <w:szCs w:val="18"/>
              </w:rPr>
              <w:t>bij onderdeel a?</w:t>
            </w:r>
          </w:p>
          <w:p w14:paraId="756AA25F" w14:textId="77777777" w:rsidR="0080597A" w:rsidRPr="00197F6F" w:rsidRDefault="0080597A" w:rsidP="0080597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597A" w:rsidRPr="007F0936" w14:paraId="04D2EB99" w14:textId="77777777" w:rsidTr="00B37ED0">
        <w:trPr>
          <w:trHeight w:val="749"/>
        </w:trPr>
        <w:tc>
          <w:tcPr>
            <w:tcW w:w="1271" w:type="dxa"/>
          </w:tcPr>
          <w:p w14:paraId="4570D170" w14:textId="77777777" w:rsidR="0080597A" w:rsidRPr="007F0936" w:rsidRDefault="0080597A" w:rsidP="0080597A">
            <w:pPr>
              <w:rPr>
                <w:rFonts w:ascii="Verdana" w:hAnsi="Verdana"/>
                <w:sz w:val="18"/>
                <w:szCs w:val="18"/>
              </w:rPr>
            </w:pPr>
            <w:r w:rsidRPr="007F0936">
              <w:rPr>
                <w:rFonts w:ascii="Verdana" w:hAnsi="Verdana"/>
                <w:sz w:val="18"/>
                <w:szCs w:val="18"/>
              </w:rPr>
              <w:t>Antwoord:</w:t>
            </w:r>
          </w:p>
        </w:tc>
        <w:tc>
          <w:tcPr>
            <w:tcW w:w="7791" w:type="dxa"/>
          </w:tcPr>
          <w:p w14:paraId="141F875D" w14:textId="77777777" w:rsidR="0080597A" w:rsidRPr="00197F6F" w:rsidRDefault="00D04B64" w:rsidP="0080597A">
            <w:p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21a. </w:t>
            </w:r>
          </w:p>
          <w:p w14:paraId="1898ADD0" w14:textId="77777777" w:rsidR="00D04B64" w:rsidRPr="00197F6F" w:rsidRDefault="00D04B64" w:rsidP="0080597A">
            <w:pPr>
              <w:rPr>
                <w:rFonts w:ascii="Verdana" w:hAnsi="Verdana"/>
                <w:sz w:val="18"/>
                <w:szCs w:val="18"/>
              </w:rPr>
            </w:pPr>
          </w:p>
          <w:p w14:paraId="3450D2CA" w14:textId="77777777" w:rsidR="00D04B64" w:rsidRPr="00197F6F" w:rsidRDefault="00D04B64" w:rsidP="0080597A">
            <w:pPr>
              <w:rPr>
                <w:rFonts w:ascii="Verdana" w:hAnsi="Verdana"/>
                <w:sz w:val="18"/>
                <w:szCs w:val="18"/>
              </w:rPr>
            </w:pPr>
          </w:p>
          <w:p w14:paraId="1BB35B23" w14:textId="77777777" w:rsidR="00D04B64" w:rsidRPr="00197F6F" w:rsidRDefault="00D04B64" w:rsidP="0080597A">
            <w:p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21b. </w:t>
            </w:r>
          </w:p>
          <w:p w14:paraId="4ABC19B1" w14:textId="77777777" w:rsidR="00D04B64" w:rsidRPr="00197F6F" w:rsidRDefault="00D04B64" w:rsidP="0080597A">
            <w:pPr>
              <w:rPr>
                <w:rFonts w:ascii="Verdana" w:hAnsi="Verdana"/>
                <w:sz w:val="18"/>
                <w:szCs w:val="18"/>
              </w:rPr>
            </w:pPr>
          </w:p>
          <w:p w14:paraId="2D327C2F" w14:textId="77777777" w:rsidR="00D04B64" w:rsidRPr="00197F6F" w:rsidRDefault="00D04B64" w:rsidP="0080597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597A" w:rsidRPr="007F0936" w14:paraId="79C1312D" w14:textId="77777777" w:rsidTr="002C11D7">
        <w:trPr>
          <w:trHeight w:val="495"/>
        </w:trPr>
        <w:tc>
          <w:tcPr>
            <w:tcW w:w="1271" w:type="dxa"/>
            <w:shd w:val="clear" w:color="auto" w:fill="B8CCE4" w:themeFill="accent1" w:themeFillTint="66"/>
          </w:tcPr>
          <w:p w14:paraId="2AA4FBDD" w14:textId="5FB3BAA7" w:rsidR="0080597A" w:rsidRPr="007F0936" w:rsidRDefault="001917BC" w:rsidP="00197F6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</w:t>
            </w:r>
            <w:r w:rsidR="0080597A" w:rsidRPr="007F0936"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  <w:tc>
          <w:tcPr>
            <w:tcW w:w="7791" w:type="dxa"/>
            <w:shd w:val="clear" w:color="auto" w:fill="B8CCE4" w:themeFill="accent1" w:themeFillTint="66"/>
          </w:tcPr>
          <w:p w14:paraId="165F185E" w14:textId="77777777" w:rsidR="0080597A" w:rsidRDefault="00D04B64" w:rsidP="0080597A">
            <w:pP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197F6F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G</w:t>
            </w:r>
            <w:r w:rsidR="0080597A" w:rsidRPr="00197F6F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ebruikersinterface</w:t>
            </w:r>
          </w:p>
          <w:p w14:paraId="593681C6" w14:textId="77777777" w:rsidR="00BE503E" w:rsidRPr="00197F6F" w:rsidRDefault="00BE503E" w:rsidP="0080597A">
            <w:pP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  <w:p w14:paraId="1B1D688A" w14:textId="77777777" w:rsidR="0080597A" w:rsidRPr="00197F6F" w:rsidRDefault="0080597A" w:rsidP="00B23A97">
            <w:pPr>
              <w:pStyle w:val="Lijstalinea"/>
              <w:numPr>
                <w:ilvl w:val="0"/>
                <w:numId w:val="37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Is </w:t>
            </w:r>
            <w:r w:rsidR="00D04B64" w:rsidRPr="00197F6F">
              <w:rPr>
                <w:rFonts w:ascii="Verdana" w:hAnsi="Verdana"/>
                <w:sz w:val="18"/>
                <w:szCs w:val="18"/>
              </w:rPr>
              <w:t xml:space="preserve">uw </w:t>
            </w:r>
            <w:r w:rsidR="00197F6F" w:rsidRPr="00197F6F">
              <w:rPr>
                <w:rFonts w:ascii="Verdana" w:hAnsi="Verdana"/>
                <w:sz w:val="18"/>
                <w:szCs w:val="18"/>
              </w:rPr>
              <w:t>Nieuwsvoorziening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een bewezen oplossing en betreft het geen maatwerk? </w:t>
            </w:r>
          </w:p>
          <w:p w14:paraId="52404748" w14:textId="77777777" w:rsidR="0080597A" w:rsidRPr="00197F6F" w:rsidRDefault="0080597A" w:rsidP="00B23A97">
            <w:pPr>
              <w:pStyle w:val="Lijstalinea"/>
              <w:numPr>
                <w:ilvl w:val="0"/>
                <w:numId w:val="37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Op welke wijze kunnen de gegevens via gestandaardiseerde koppelingen worden ontsloten?</w:t>
            </w:r>
          </w:p>
          <w:p w14:paraId="06FB6422" w14:textId="77777777" w:rsidR="0080597A" w:rsidRPr="00C62404" w:rsidRDefault="0080597A" w:rsidP="00B23A97">
            <w:pPr>
              <w:pStyle w:val="Lijstalinea"/>
              <w:numPr>
                <w:ilvl w:val="0"/>
                <w:numId w:val="37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In hoeverre voldoet de </w:t>
            </w:r>
            <w:r w:rsidR="00197F6F" w:rsidRPr="00197F6F">
              <w:rPr>
                <w:rFonts w:ascii="Verdana" w:hAnsi="Verdana"/>
                <w:sz w:val="18"/>
                <w:szCs w:val="18"/>
              </w:rPr>
              <w:t>Nieuwsvoorziening</w:t>
            </w:r>
            <w:r w:rsidRPr="00197F6F">
              <w:rPr>
                <w:rFonts w:ascii="Verdana" w:hAnsi="Verdana"/>
                <w:sz w:val="18"/>
                <w:szCs w:val="18"/>
              </w:rPr>
              <w:t xml:space="preserve"> aan het gebruik van Open Standaarden?</w:t>
            </w:r>
          </w:p>
          <w:p w14:paraId="753D310F" w14:textId="696C0D6C" w:rsidR="0080597A" w:rsidRPr="00C62404" w:rsidRDefault="0080597A" w:rsidP="00B23A97">
            <w:pPr>
              <w:pStyle w:val="Lijstalinea"/>
              <w:numPr>
                <w:ilvl w:val="0"/>
                <w:numId w:val="37"/>
              </w:numPr>
              <w:rPr>
                <w:rFonts w:ascii="Verdana" w:hAnsi="Verdana"/>
                <w:sz w:val="18"/>
                <w:szCs w:val="18"/>
              </w:rPr>
            </w:pPr>
            <w:r w:rsidRPr="00C62404">
              <w:rPr>
                <w:rFonts w:ascii="Verdana" w:hAnsi="Verdana"/>
                <w:sz w:val="18"/>
                <w:szCs w:val="18"/>
              </w:rPr>
              <w:t xml:space="preserve">Kan </w:t>
            </w:r>
            <w:r w:rsidR="00D04B64" w:rsidRPr="00C62404">
              <w:rPr>
                <w:rFonts w:ascii="Verdana" w:hAnsi="Verdana"/>
                <w:sz w:val="18"/>
                <w:szCs w:val="18"/>
              </w:rPr>
              <w:t xml:space="preserve">de </w:t>
            </w:r>
            <w:r w:rsidR="00197F6F" w:rsidRPr="00C62404">
              <w:rPr>
                <w:rFonts w:ascii="Verdana" w:hAnsi="Verdana"/>
                <w:sz w:val="18"/>
                <w:szCs w:val="18"/>
              </w:rPr>
              <w:t>Nieuwsvoorziening</w:t>
            </w:r>
            <w:r w:rsidRPr="00C62404">
              <w:rPr>
                <w:rFonts w:ascii="Verdana" w:hAnsi="Verdana"/>
                <w:sz w:val="18"/>
                <w:szCs w:val="18"/>
              </w:rPr>
              <w:t xml:space="preserve"> via een koppeling </w:t>
            </w:r>
            <w:proofErr w:type="spellStart"/>
            <w:r w:rsidRPr="00C62404">
              <w:rPr>
                <w:rFonts w:ascii="Verdana" w:hAnsi="Verdana"/>
                <w:sz w:val="18"/>
                <w:szCs w:val="18"/>
              </w:rPr>
              <w:t>realtime</w:t>
            </w:r>
            <w:proofErr w:type="spellEnd"/>
            <w:r w:rsidRPr="00C62404">
              <w:rPr>
                <w:rFonts w:ascii="Verdana" w:hAnsi="Verdana"/>
                <w:sz w:val="18"/>
                <w:szCs w:val="18"/>
              </w:rPr>
              <w:t xml:space="preserve"> bevraagd worden?</w:t>
            </w:r>
          </w:p>
          <w:p w14:paraId="714BCD29" w14:textId="5CFF0596" w:rsidR="007E3B6F" w:rsidRPr="00C62404" w:rsidRDefault="007E3B6F" w:rsidP="00B23A97">
            <w:pPr>
              <w:pStyle w:val="Lijstalinea"/>
              <w:numPr>
                <w:ilvl w:val="0"/>
                <w:numId w:val="37"/>
              </w:numPr>
              <w:rPr>
                <w:rFonts w:ascii="Verdana" w:hAnsi="Verdana"/>
                <w:sz w:val="18"/>
                <w:szCs w:val="18"/>
              </w:rPr>
            </w:pPr>
            <w:r w:rsidRPr="00C62404">
              <w:rPr>
                <w:rFonts w:ascii="Verdana" w:hAnsi="Verdana"/>
                <w:sz w:val="18"/>
                <w:szCs w:val="18"/>
              </w:rPr>
              <w:t>Heeft u deze tool in eigen beheer &amp; waar vindt de hosting plaats?</w:t>
            </w:r>
          </w:p>
          <w:p w14:paraId="3F4F5AC9" w14:textId="7BF43405" w:rsidR="00B23A97" w:rsidRPr="00C62404" w:rsidRDefault="00B23A97" w:rsidP="00B23A97">
            <w:pPr>
              <w:pStyle w:val="Lijstalinea"/>
              <w:numPr>
                <w:ilvl w:val="0"/>
                <w:numId w:val="37"/>
              </w:numPr>
              <w:rPr>
                <w:rFonts w:ascii="Verdana" w:hAnsi="Verdana"/>
                <w:sz w:val="18"/>
                <w:szCs w:val="18"/>
              </w:rPr>
            </w:pPr>
            <w:r w:rsidRPr="00C62404">
              <w:rPr>
                <w:rFonts w:ascii="Verdana" w:hAnsi="Verdana"/>
                <w:sz w:val="18"/>
                <w:szCs w:val="18"/>
              </w:rPr>
              <w:t xml:space="preserve">Is de interface van de Nieuwsvoorziening in de Nederlandse taal? </w:t>
            </w:r>
          </w:p>
          <w:p w14:paraId="478FFBF1" w14:textId="77777777" w:rsidR="0080597A" w:rsidRPr="00197F6F" w:rsidRDefault="0080597A" w:rsidP="0080597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597A" w:rsidRPr="007F0936" w14:paraId="43EA3032" w14:textId="77777777" w:rsidTr="002C11D7">
        <w:trPr>
          <w:trHeight w:val="589"/>
        </w:trPr>
        <w:tc>
          <w:tcPr>
            <w:tcW w:w="1271" w:type="dxa"/>
          </w:tcPr>
          <w:p w14:paraId="03888962" w14:textId="77777777" w:rsidR="0080597A" w:rsidRPr="007F0936" w:rsidRDefault="0080597A" w:rsidP="0080597A">
            <w:pPr>
              <w:rPr>
                <w:rFonts w:ascii="Verdana" w:hAnsi="Verdana"/>
                <w:sz w:val="18"/>
                <w:szCs w:val="18"/>
              </w:rPr>
            </w:pPr>
            <w:r w:rsidRPr="007F0936">
              <w:rPr>
                <w:rFonts w:ascii="Verdana" w:hAnsi="Verdana"/>
                <w:sz w:val="18"/>
                <w:szCs w:val="18"/>
              </w:rPr>
              <w:t>Antwoord:</w:t>
            </w:r>
          </w:p>
        </w:tc>
        <w:tc>
          <w:tcPr>
            <w:tcW w:w="7791" w:type="dxa"/>
          </w:tcPr>
          <w:p w14:paraId="280B15CC" w14:textId="77777777" w:rsidR="00624A73" w:rsidRPr="00197F6F" w:rsidRDefault="00624A73" w:rsidP="00624A73">
            <w:p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22a. </w:t>
            </w:r>
          </w:p>
          <w:p w14:paraId="4C4FF87E" w14:textId="77777777" w:rsidR="00624A73" w:rsidRPr="00197F6F" w:rsidRDefault="00624A73" w:rsidP="00624A73">
            <w:pPr>
              <w:rPr>
                <w:rFonts w:ascii="Verdana" w:hAnsi="Verdana"/>
                <w:sz w:val="18"/>
                <w:szCs w:val="18"/>
              </w:rPr>
            </w:pPr>
          </w:p>
          <w:p w14:paraId="32FCDB42" w14:textId="77777777" w:rsidR="00624A73" w:rsidRPr="00197F6F" w:rsidRDefault="00624A73" w:rsidP="00624A73">
            <w:pPr>
              <w:rPr>
                <w:rFonts w:ascii="Verdana" w:hAnsi="Verdana"/>
                <w:sz w:val="18"/>
                <w:szCs w:val="18"/>
              </w:rPr>
            </w:pPr>
          </w:p>
          <w:p w14:paraId="29743284" w14:textId="77777777" w:rsidR="00624A73" w:rsidRPr="00197F6F" w:rsidRDefault="00624A73" w:rsidP="00624A73">
            <w:p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22b. </w:t>
            </w:r>
          </w:p>
          <w:p w14:paraId="69C2CCFD" w14:textId="77777777" w:rsidR="00624A73" w:rsidRPr="00197F6F" w:rsidRDefault="00624A73" w:rsidP="00624A73">
            <w:pPr>
              <w:rPr>
                <w:rFonts w:ascii="Verdana" w:hAnsi="Verdana"/>
                <w:sz w:val="18"/>
                <w:szCs w:val="18"/>
              </w:rPr>
            </w:pPr>
          </w:p>
          <w:p w14:paraId="713EFA59" w14:textId="77777777" w:rsidR="00624A73" w:rsidRPr="00197F6F" w:rsidRDefault="00624A73" w:rsidP="00624A73">
            <w:pPr>
              <w:rPr>
                <w:rFonts w:ascii="Verdana" w:hAnsi="Verdana"/>
                <w:sz w:val="18"/>
                <w:szCs w:val="18"/>
              </w:rPr>
            </w:pPr>
          </w:p>
          <w:p w14:paraId="18170C84" w14:textId="77777777" w:rsidR="00624A73" w:rsidRPr="00197F6F" w:rsidRDefault="00624A73" w:rsidP="00624A73">
            <w:p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22c.</w:t>
            </w:r>
          </w:p>
          <w:p w14:paraId="4747D1E2" w14:textId="77777777" w:rsidR="00624A73" w:rsidRPr="00197F6F" w:rsidRDefault="00624A73" w:rsidP="00624A73">
            <w:pPr>
              <w:rPr>
                <w:rFonts w:ascii="Verdana" w:hAnsi="Verdana"/>
                <w:sz w:val="18"/>
                <w:szCs w:val="18"/>
              </w:rPr>
            </w:pPr>
          </w:p>
          <w:p w14:paraId="294BB234" w14:textId="77777777" w:rsidR="00624A73" w:rsidRPr="00197F6F" w:rsidRDefault="00624A73" w:rsidP="00624A73">
            <w:pPr>
              <w:rPr>
                <w:rFonts w:ascii="Verdana" w:hAnsi="Verdana"/>
                <w:sz w:val="18"/>
                <w:szCs w:val="18"/>
              </w:rPr>
            </w:pPr>
          </w:p>
          <w:p w14:paraId="58004C55" w14:textId="77777777" w:rsidR="00624A73" w:rsidRDefault="00624A73" w:rsidP="00624A73">
            <w:p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22d.</w:t>
            </w:r>
          </w:p>
          <w:p w14:paraId="09C461C3" w14:textId="77777777" w:rsidR="005E7C47" w:rsidRDefault="005E7C47" w:rsidP="00624A73">
            <w:pPr>
              <w:rPr>
                <w:rFonts w:ascii="Verdana" w:hAnsi="Verdana"/>
                <w:sz w:val="18"/>
                <w:szCs w:val="18"/>
              </w:rPr>
            </w:pPr>
          </w:p>
          <w:p w14:paraId="1F9406EC" w14:textId="77777777" w:rsidR="005E7C47" w:rsidRDefault="005E7C47" w:rsidP="005E7C47">
            <w:pPr>
              <w:rPr>
                <w:rFonts w:ascii="Verdana" w:hAnsi="Verdana"/>
                <w:sz w:val="18"/>
                <w:szCs w:val="18"/>
              </w:rPr>
            </w:pPr>
          </w:p>
          <w:p w14:paraId="3AFD3982" w14:textId="1894C8AD" w:rsidR="005E7C47" w:rsidRPr="00197F6F" w:rsidRDefault="005E7C47" w:rsidP="005E7C4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22e</w:t>
            </w:r>
            <w:r w:rsidRPr="00197F6F">
              <w:rPr>
                <w:rFonts w:ascii="Verdana" w:hAnsi="Verdana"/>
                <w:sz w:val="18"/>
                <w:szCs w:val="18"/>
              </w:rPr>
              <w:t>.</w:t>
            </w:r>
          </w:p>
          <w:p w14:paraId="4DE73C32" w14:textId="77777777" w:rsidR="005E7C47" w:rsidRDefault="005E7C47" w:rsidP="00624A73">
            <w:pPr>
              <w:rPr>
                <w:rFonts w:ascii="Verdana" w:hAnsi="Verdana"/>
                <w:sz w:val="18"/>
                <w:szCs w:val="18"/>
              </w:rPr>
            </w:pPr>
          </w:p>
          <w:p w14:paraId="0CDA4548" w14:textId="77777777" w:rsidR="005E7C47" w:rsidRDefault="005E7C47" w:rsidP="00624A73">
            <w:pPr>
              <w:rPr>
                <w:rFonts w:ascii="Verdana" w:hAnsi="Verdana"/>
                <w:sz w:val="18"/>
                <w:szCs w:val="18"/>
              </w:rPr>
            </w:pPr>
          </w:p>
          <w:p w14:paraId="296C8D6B" w14:textId="111DE109" w:rsidR="005E7C47" w:rsidRPr="00197F6F" w:rsidRDefault="005E7C47" w:rsidP="005E7C4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22f</w:t>
            </w:r>
            <w:r w:rsidRPr="00197F6F">
              <w:rPr>
                <w:rFonts w:ascii="Verdana" w:hAnsi="Verdana"/>
                <w:sz w:val="18"/>
                <w:szCs w:val="18"/>
              </w:rPr>
              <w:t>.</w:t>
            </w:r>
          </w:p>
          <w:p w14:paraId="2CA0A1D1" w14:textId="77777777" w:rsidR="005E7C47" w:rsidRPr="00197F6F" w:rsidRDefault="005E7C47" w:rsidP="00624A73">
            <w:pPr>
              <w:rPr>
                <w:rFonts w:ascii="Verdana" w:hAnsi="Verdana"/>
                <w:sz w:val="18"/>
                <w:szCs w:val="18"/>
              </w:rPr>
            </w:pPr>
          </w:p>
          <w:p w14:paraId="1E7D31BF" w14:textId="77777777" w:rsidR="0080597A" w:rsidRPr="00197F6F" w:rsidRDefault="0080597A" w:rsidP="0080597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597A" w:rsidRPr="007F0936" w14:paraId="245403E7" w14:textId="77777777" w:rsidTr="00080AE5">
        <w:trPr>
          <w:trHeight w:val="589"/>
        </w:trPr>
        <w:tc>
          <w:tcPr>
            <w:tcW w:w="1271" w:type="dxa"/>
            <w:shd w:val="clear" w:color="auto" w:fill="B8CCE4" w:themeFill="accent1" w:themeFillTint="66"/>
          </w:tcPr>
          <w:p w14:paraId="0A47D6C4" w14:textId="36AABC2F" w:rsidR="0080597A" w:rsidRPr="007F0936" w:rsidRDefault="001917BC" w:rsidP="00197F6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</w:t>
            </w:r>
            <w:r w:rsidR="0080597A" w:rsidRPr="007F0936"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  <w:tc>
          <w:tcPr>
            <w:tcW w:w="7791" w:type="dxa"/>
            <w:shd w:val="clear" w:color="auto" w:fill="B8CCE4" w:themeFill="accent1" w:themeFillTint="66"/>
          </w:tcPr>
          <w:p w14:paraId="0106E690" w14:textId="77777777" w:rsidR="00A26201" w:rsidRPr="00197F6F" w:rsidRDefault="00A26201" w:rsidP="00A26201">
            <w:pP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197F6F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 xml:space="preserve">Maatschappelijk Verantwoord Ondernemen </w:t>
            </w:r>
          </w:p>
          <w:p w14:paraId="00C7CF20" w14:textId="77777777" w:rsidR="00A26201" w:rsidRPr="00197F6F" w:rsidRDefault="00A26201" w:rsidP="00A26201">
            <w:pPr>
              <w:rPr>
                <w:rFonts w:ascii="Verdana" w:hAnsi="Verdana"/>
                <w:sz w:val="18"/>
                <w:szCs w:val="18"/>
              </w:rPr>
            </w:pPr>
          </w:p>
          <w:p w14:paraId="0C61A392" w14:textId="77777777" w:rsidR="00A26201" w:rsidRPr="00197F6F" w:rsidRDefault="00A26201" w:rsidP="008B082E">
            <w:pPr>
              <w:pStyle w:val="Lijstalinea"/>
              <w:numPr>
                <w:ilvl w:val="0"/>
                <w:numId w:val="52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Kunt u aangeven of u </w:t>
            </w:r>
            <w:proofErr w:type="spellStart"/>
            <w:r w:rsidRPr="00197F6F">
              <w:rPr>
                <w:rFonts w:ascii="Verdana" w:hAnsi="Verdana"/>
                <w:sz w:val="18"/>
                <w:szCs w:val="18"/>
              </w:rPr>
              <w:t>Social</w:t>
            </w:r>
            <w:proofErr w:type="spellEnd"/>
            <w:r w:rsidRPr="00197F6F">
              <w:rPr>
                <w:rFonts w:ascii="Verdana" w:hAnsi="Verdana"/>
                <w:sz w:val="18"/>
                <w:szCs w:val="18"/>
              </w:rPr>
              <w:t xml:space="preserve"> Return kunt toepassen bij deze Opdracht? </w:t>
            </w:r>
          </w:p>
          <w:p w14:paraId="18CCC5B5" w14:textId="77777777" w:rsidR="00A26201" w:rsidRPr="00197F6F" w:rsidRDefault="00A26201" w:rsidP="008B082E">
            <w:pPr>
              <w:pStyle w:val="Lijstalinea"/>
              <w:numPr>
                <w:ilvl w:val="0"/>
                <w:numId w:val="52"/>
              </w:num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97F6F">
              <w:rPr>
                <w:rFonts w:ascii="Verdana" w:hAnsi="Verdana"/>
                <w:sz w:val="18"/>
                <w:szCs w:val="18"/>
              </w:rPr>
              <w:t>Social</w:t>
            </w:r>
            <w:proofErr w:type="spellEnd"/>
            <w:r w:rsidRPr="00197F6F">
              <w:rPr>
                <w:rFonts w:ascii="Verdana" w:hAnsi="Verdana"/>
                <w:sz w:val="18"/>
                <w:szCs w:val="18"/>
              </w:rPr>
              <w:t xml:space="preserve"> Return houdt in dat u bij de uitvoering van de opdracht bijdraagt aan het creëren van extra werk(</w:t>
            </w:r>
            <w:proofErr w:type="spellStart"/>
            <w:r w:rsidRPr="00197F6F">
              <w:rPr>
                <w:rFonts w:ascii="Verdana" w:hAnsi="Verdana"/>
                <w:sz w:val="18"/>
                <w:szCs w:val="18"/>
              </w:rPr>
              <w:t>ervarings</w:t>
            </w:r>
            <w:proofErr w:type="spellEnd"/>
            <w:r w:rsidRPr="00197F6F">
              <w:rPr>
                <w:rFonts w:ascii="Verdana" w:hAnsi="Verdana"/>
                <w:sz w:val="18"/>
                <w:szCs w:val="18"/>
              </w:rPr>
              <w:t>)plaatsen voor mensen met een grote(re) afstand tot de arbeidsmarkt. De werkzaamheden dienen gerelateerd te zijn aan de opdracht.</w:t>
            </w:r>
          </w:p>
          <w:p w14:paraId="02C97BA8" w14:textId="77777777" w:rsidR="00A26201" w:rsidRPr="00197F6F" w:rsidRDefault="00A26201" w:rsidP="008B082E">
            <w:pPr>
              <w:pStyle w:val="Lijstalinea"/>
              <w:numPr>
                <w:ilvl w:val="0"/>
                <w:numId w:val="52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Indien dit mogelijk is kunt u aangeven wat een realistisch bedrag is wat u voor deze opdracht kunt inzetten? </w:t>
            </w:r>
          </w:p>
          <w:p w14:paraId="0699A0AB" w14:textId="77777777" w:rsidR="00A26201" w:rsidRPr="00197F6F" w:rsidRDefault="00A26201" w:rsidP="008B082E">
            <w:pPr>
              <w:pStyle w:val="Lijstalinea"/>
              <w:numPr>
                <w:ilvl w:val="0"/>
                <w:numId w:val="52"/>
              </w:num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Zijn er naast </w:t>
            </w:r>
            <w:proofErr w:type="spellStart"/>
            <w:r w:rsidRPr="00197F6F">
              <w:rPr>
                <w:rFonts w:ascii="Verdana" w:hAnsi="Verdana"/>
                <w:sz w:val="18"/>
                <w:szCs w:val="18"/>
              </w:rPr>
              <w:t>Social</w:t>
            </w:r>
            <w:proofErr w:type="spellEnd"/>
            <w:r w:rsidRPr="00197F6F">
              <w:rPr>
                <w:rFonts w:ascii="Verdana" w:hAnsi="Verdana"/>
                <w:sz w:val="18"/>
                <w:szCs w:val="18"/>
              </w:rPr>
              <w:t xml:space="preserve"> Return, nog andere mogelijkheden/thema’s waarop u invulling kunt geven aan Maatschappelijk Verantwoord Ondernemen (People, </w:t>
            </w:r>
            <w:proofErr w:type="spellStart"/>
            <w:r w:rsidRPr="00197F6F">
              <w:rPr>
                <w:rFonts w:ascii="Verdana" w:hAnsi="Verdana"/>
                <w:sz w:val="18"/>
                <w:szCs w:val="18"/>
              </w:rPr>
              <w:t>Planet</w:t>
            </w:r>
            <w:proofErr w:type="spellEnd"/>
            <w:r w:rsidRPr="00197F6F">
              <w:rPr>
                <w:rFonts w:ascii="Verdana" w:hAnsi="Verdana"/>
                <w:sz w:val="18"/>
                <w:szCs w:val="18"/>
              </w:rPr>
              <w:t xml:space="preserve">, Profit). </w:t>
            </w:r>
          </w:p>
          <w:p w14:paraId="4EB58249" w14:textId="77777777" w:rsidR="0080597A" w:rsidRPr="00197F6F" w:rsidRDefault="0080597A" w:rsidP="00A26201">
            <w:pPr>
              <w:pStyle w:val="Lijstalinea"/>
              <w:ind w:left="360"/>
              <w:rPr>
                <w:rFonts w:ascii="Verdana" w:hAnsi="Verdana"/>
                <w:sz w:val="18"/>
                <w:szCs w:val="18"/>
              </w:rPr>
            </w:pPr>
          </w:p>
        </w:tc>
      </w:tr>
      <w:tr w:rsidR="0080597A" w:rsidRPr="007F0936" w14:paraId="07F07846" w14:textId="77777777" w:rsidTr="0027784F">
        <w:trPr>
          <w:trHeight w:val="769"/>
        </w:trPr>
        <w:tc>
          <w:tcPr>
            <w:tcW w:w="1271" w:type="dxa"/>
          </w:tcPr>
          <w:p w14:paraId="462673DC" w14:textId="77777777" w:rsidR="0080597A" w:rsidRPr="007F0936" w:rsidRDefault="0080597A" w:rsidP="0080597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91" w:type="dxa"/>
          </w:tcPr>
          <w:p w14:paraId="4C378893" w14:textId="77777777" w:rsidR="0080597A" w:rsidRPr="00197F6F" w:rsidRDefault="00A26201" w:rsidP="0080597A">
            <w:p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23a. </w:t>
            </w:r>
          </w:p>
          <w:p w14:paraId="097F5E73" w14:textId="77777777" w:rsidR="00A26201" w:rsidRPr="00197F6F" w:rsidRDefault="00A26201" w:rsidP="0080597A">
            <w:pPr>
              <w:rPr>
                <w:rFonts w:ascii="Verdana" w:hAnsi="Verdana"/>
                <w:sz w:val="18"/>
                <w:szCs w:val="18"/>
              </w:rPr>
            </w:pPr>
          </w:p>
          <w:p w14:paraId="76571C98" w14:textId="77777777" w:rsidR="00A26201" w:rsidRPr="00197F6F" w:rsidRDefault="00A26201" w:rsidP="0080597A">
            <w:pPr>
              <w:rPr>
                <w:rFonts w:ascii="Verdana" w:hAnsi="Verdana"/>
                <w:sz w:val="18"/>
                <w:szCs w:val="18"/>
              </w:rPr>
            </w:pPr>
          </w:p>
          <w:p w14:paraId="06F0E39D" w14:textId="77777777" w:rsidR="00A26201" w:rsidRPr="00197F6F" w:rsidRDefault="00A26201" w:rsidP="0080597A">
            <w:p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 xml:space="preserve">23b. </w:t>
            </w:r>
          </w:p>
          <w:p w14:paraId="6258C331" w14:textId="77777777" w:rsidR="00A26201" w:rsidRPr="00197F6F" w:rsidRDefault="00A26201" w:rsidP="0080597A">
            <w:pPr>
              <w:rPr>
                <w:rFonts w:ascii="Verdana" w:hAnsi="Verdana"/>
                <w:sz w:val="18"/>
                <w:szCs w:val="18"/>
              </w:rPr>
            </w:pPr>
          </w:p>
          <w:p w14:paraId="024521BF" w14:textId="77777777" w:rsidR="00A26201" w:rsidRPr="00197F6F" w:rsidRDefault="00A26201" w:rsidP="0080597A">
            <w:pPr>
              <w:rPr>
                <w:rFonts w:ascii="Verdana" w:hAnsi="Verdana"/>
                <w:sz w:val="18"/>
                <w:szCs w:val="18"/>
              </w:rPr>
            </w:pPr>
          </w:p>
          <w:p w14:paraId="312C41ED" w14:textId="77777777" w:rsidR="00A26201" w:rsidRPr="00197F6F" w:rsidRDefault="00A26201" w:rsidP="0080597A">
            <w:p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23c.</w:t>
            </w:r>
          </w:p>
          <w:p w14:paraId="09E9FB04" w14:textId="77777777" w:rsidR="00A26201" w:rsidRPr="00197F6F" w:rsidRDefault="00A26201" w:rsidP="0080597A">
            <w:pPr>
              <w:rPr>
                <w:rFonts w:ascii="Verdana" w:hAnsi="Verdana"/>
                <w:sz w:val="18"/>
                <w:szCs w:val="18"/>
              </w:rPr>
            </w:pPr>
          </w:p>
          <w:p w14:paraId="704F91BB" w14:textId="77777777" w:rsidR="00A26201" w:rsidRPr="00197F6F" w:rsidRDefault="00A26201" w:rsidP="0080597A">
            <w:pPr>
              <w:rPr>
                <w:rFonts w:ascii="Verdana" w:hAnsi="Verdana"/>
                <w:sz w:val="18"/>
                <w:szCs w:val="18"/>
              </w:rPr>
            </w:pPr>
          </w:p>
          <w:p w14:paraId="3796A580" w14:textId="77777777" w:rsidR="00A26201" w:rsidRPr="00197F6F" w:rsidRDefault="00A26201" w:rsidP="0080597A">
            <w:p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23d.</w:t>
            </w:r>
          </w:p>
          <w:p w14:paraId="2957EF00" w14:textId="77777777" w:rsidR="00A26201" w:rsidRPr="00197F6F" w:rsidRDefault="00A26201" w:rsidP="0080597A">
            <w:pPr>
              <w:rPr>
                <w:rFonts w:ascii="Verdana" w:hAnsi="Verdana"/>
                <w:sz w:val="18"/>
                <w:szCs w:val="18"/>
              </w:rPr>
            </w:pPr>
          </w:p>
          <w:p w14:paraId="2D78A220" w14:textId="77777777" w:rsidR="00A26201" w:rsidRPr="00197F6F" w:rsidRDefault="00A26201" w:rsidP="0080597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597A" w:rsidRPr="007F0936" w14:paraId="3224C6CE" w14:textId="77777777" w:rsidTr="00A33A9F">
        <w:trPr>
          <w:trHeight w:val="231"/>
        </w:trPr>
        <w:tc>
          <w:tcPr>
            <w:tcW w:w="9062" w:type="dxa"/>
            <w:gridSpan w:val="2"/>
            <w:shd w:val="clear" w:color="auto" w:fill="B8CCE4" w:themeFill="accent1" w:themeFillTint="66"/>
          </w:tcPr>
          <w:p w14:paraId="2F42D652" w14:textId="77777777" w:rsidR="0080597A" w:rsidRPr="00197F6F" w:rsidRDefault="0080597A" w:rsidP="0080597A">
            <w:pPr>
              <w:rPr>
                <w:rFonts w:ascii="Verdana" w:hAnsi="Verdana"/>
                <w:sz w:val="18"/>
                <w:szCs w:val="18"/>
              </w:rPr>
            </w:pPr>
            <w:r w:rsidRPr="00197F6F">
              <w:rPr>
                <w:rFonts w:ascii="Verdana" w:hAnsi="Verdana"/>
                <w:sz w:val="18"/>
                <w:szCs w:val="18"/>
              </w:rPr>
              <w:t>Vrije inbreng:</w:t>
            </w:r>
          </w:p>
        </w:tc>
      </w:tr>
      <w:tr w:rsidR="0080597A" w:rsidRPr="007F0936" w14:paraId="35047C6D" w14:textId="77777777" w:rsidTr="00A33A9F">
        <w:trPr>
          <w:trHeight w:val="798"/>
        </w:trPr>
        <w:tc>
          <w:tcPr>
            <w:tcW w:w="9062" w:type="dxa"/>
            <w:gridSpan w:val="2"/>
          </w:tcPr>
          <w:p w14:paraId="47EB9D75" w14:textId="77777777" w:rsidR="0080597A" w:rsidRPr="00197F6F" w:rsidRDefault="0080597A" w:rsidP="0080597A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8264328" w14:textId="77777777" w:rsidR="004873E5" w:rsidRDefault="004873E5" w:rsidP="00037C4B">
      <w:pPr>
        <w:rPr>
          <w:rFonts w:ascii="Verdana" w:hAnsi="Verdana"/>
          <w:sz w:val="18"/>
          <w:szCs w:val="18"/>
        </w:rPr>
      </w:pPr>
    </w:p>
    <w:sectPr w:rsidR="004873E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2109E" w16cex:dateUtc="2022-02-22T20:21:00Z"/>
  <w16cex:commentExtensible w16cex:durableId="25C210A1" w16cex:dateUtc="2022-02-22T20:25:00Z"/>
  <w16cex:commentExtensible w16cex:durableId="25C210A2" w16cex:dateUtc="2022-02-22T20:34:00Z"/>
  <w16cex:commentExtensible w16cex:durableId="25C210A5" w16cex:dateUtc="2022-02-21T20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E1D09E" w16cid:durableId="25C2109E"/>
  <w16cid:commentId w16cid:paraId="5054C14F" w16cid:durableId="25C210A1"/>
  <w16cid:commentId w16cid:paraId="5E88CDD6" w16cid:durableId="25C210A2"/>
  <w16cid:commentId w16cid:paraId="7D5C501A" w16cid:durableId="25C210A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19983" w14:textId="77777777" w:rsidR="00284944" w:rsidRDefault="00284944" w:rsidP="00E23255">
      <w:pPr>
        <w:spacing w:after="0" w:line="240" w:lineRule="auto"/>
      </w:pPr>
      <w:r>
        <w:separator/>
      </w:r>
    </w:p>
  </w:endnote>
  <w:endnote w:type="continuationSeparator" w:id="0">
    <w:p w14:paraId="1808F117" w14:textId="77777777" w:rsidR="00284944" w:rsidRDefault="00284944" w:rsidP="00E23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6517450"/>
      <w:docPartObj>
        <w:docPartGallery w:val="Page Numbers (Bottom of Page)"/>
        <w:docPartUnique/>
      </w:docPartObj>
    </w:sdtPr>
    <w:sdtEndPr/>
    <w:sdtContent>
      <w:p w14:paraId="19A839D7" w14:textId="2879D2A7" w:rsidR="009230FE" w:rsidRDefault="009230FE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569">
          <w:rPr>
            <w:noProof/>
          </w:rPr>
          <w:t>1</w:t>
        </w:r>
        <w:r>
          <w:fldChar w:fldCharType="end"/>
        </w:r>
      </w:p>
    </w:sdtContent>
  </w:sdt>
  <w:p w14:paraId="65BFAF91" w14:textId="77777777" w:rsidR="009230FE" w:rsidRDefault="009230F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5F587" w14:textId="77777777" w:rsidR="00284944" w:rsidRDefault="00284944" w:rsidP="00E23255">
      <w:pPr>
        <w:spacing w:after="0" w:line="240" w:lineRule="auto"/>
      </w:pPr>
      <w:r>
        <w:separator/>
      </w:r>
    </w:p>
  </w:footnote>
  <w:footnote w:type="continuationSeparator" w:id="0">
    <w:p w14:paraId="1A0E7D6F" w14:textId="77777777" w:rsidR="00284944" w:rsidRDefault="00284944" w:rsidP="00E23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E497D"/>
    <w:multiLevelType w:val="hybridMultilevel"/>
    <w:tmpl w:val="53287E0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D74C3"/>
    <w:multiLevelType w:val="hybridMultilevel"/>
    <w:tmpl w:val="484A9E58"/>
    <w:lvl w:ilvl="0" w:tplc="389065C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545404"/>
    <w:multiLevelType w:val="hybridMultilevel"/>
    <w:tmpl w:val="CC72C95A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492DB5"/>
    <w:multiLevelType w:val="hybridMultilevel"/>
    <w:tmpl w:val="53287E0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6C42FA"/>
    <w:multiLevelType w:val="hybridMultilevel"/>
    <w:tmpl w:val="4E6271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934C3"/>
    <w:multiLevelType w:val="hybridMultilevel"/>
    <w:tmpl w:val="AE407894"/>
    <w:lvl w:ilvl="0" w:tplc="5DD87EAA">
      <w:start w:val="1"/>
      <w:numFmt w:val="bullet"/>
      <w:pStyle w:val="Lijststreepjetweedeniveau"/>
      <w:lvlText w:val="–"/>
      <w:lvlJc w:val="left"/>
      <w:pPr>
        <w:ind w:left="587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13F3B"/>
    <w:multiLevelType w:val="hybridMultilevel"/>
    <w:tmpl w:val="41583A2E"/>
    <w:lvl w:ilvl="0" w:tplc="86B8BD7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u w:val="none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57397F"/>
    <w:multiLevelType w:val="hybridMultilevel"/>
    <w:tmpl w:val="53287E0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DB771A"/>
    <w:multiLevelType w:val="hybridMultilevel"/>
    <w:tmpl w:val="D94E25C4"/>
    <w:lvl w:ilvl="0" w:tplc="0413000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1A224694"/>
    <w:multiLevelType w:val="hybridMultilevel"/>
    <w:tmpl w:val="53287E0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C203A1"/>
    <w:multiLevelType w:val="hybridMultilevel"/>
    <w:tmpl w:val="53287E0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E311EC"/>
    <w:multiLevelType w:val="hybridMultilevel"/>
    <w:tmpl w:val="FE1AE3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60D8B"/>
    <w:multiLevelType w:val="hybridMultilevel"/>
    <w:tmpl w:val="862A6634"/>
    <w:lvl w:ilvl="0" w:tplc="0413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C18477B"/>
    <w:multiLevelType w:val="hybridMultilevel"/>
    <w:tmpl w:val="1D6C1B6E"/>
    <w:lvl w:ilvl="0" w:tplc="0413000F">
      <w:start w:val="1"/>
      <w:numFmt w:val="decimal"/>
      <w:lvlText w:val="%1."/>
      <w:lvlJc w:val="left"/>
      <w:pPr>
        <w:ind w:left="785" w:hanging="360"/>
      </w:pPr>
    </w:lvl>
    <w:lvl w:ilvl="1" w:tplc="04130019" w:tentative="1">
      <w:start w:val="1"/>
      <w:numFmt w:val="lowerLetter"/>
      <w:lvlText w:val="%2."/>
      <w:lvlJc w:val="left"/>
      <w:pPr>
        <w:ind w:left="1505" w:hanging="360"/>
      </w:pPr>
    </w:lvl>
    <w:lvl w:ilvl="2" w:tplc="0413001B" w:tentative="1">
      <w:start w:val="1"/>
      <w:numFmt w:val="lowerRoman"/>
      <w:lvlText w:val="%3."/>
      <w:lvlJc w:val="right"/>
      <w:pPr>
        <w:ind w:left="2225" w:hanging="180"/>
      </w:pPr>
    </w:lvl>
    <w:lvl w:ilvl="3" w:tplc="0413000F" w:tentative="1">
      <w:start w:val="1"/>
      <w:numFmt w:val="decimal"/>
      <w:lvlText w:val="%4."/>
      <w:lvlJc w:val="left"/>
      <w:pPr>
        <w:ind w:left="2945" w:hanging="360"/>
      </w:pPr>
    </w:lvl>
    <w:lvl w:ilvl="4" w:tplc="04130019" w:tentative="1">
      <w:start w:val="1"/>
      <w:numFmt w:val="lowerLetter"/>
      <w:lvlText w:val="%5."/>
      <w:lvlJc w:val="left"/>
      <w:pPr>
        <w:ind w:left="3665" w:hanging="360"/>
      </w:pPr>
    </w:lvl>
    <w:lvl w:ilvl="5" w:tplc="0413001B" w:tentative="1">
      <w:start w:val="1"/>
      <w:numFmt w:val="lowerRoman"/>
      <w:lvlText w:val="%6."/>
      <w:lvlJc w:val="right"/>
      <w:pPr>
        <w:ind w:left="4385" w:hanging="180"/>
      </w:pPr>
    </w:lvl>
    <w:lvl w:ilvl="6" w:tplc="0413000F" w:tentative="1">
      <w:start w:val="1"/>
      <w:numFmt w:val="decimal"/>
      <w:lvlText w:val="%7."/>
      <w:lvlJc w:val="left"/>
      <w:pPr>
        <w:ind w:left="5105" w:hanging="360"/>
      </w:pPr>
    </w:lvl>
    <w:lvl w:ilvl="7" w:tplc="04130019" w:tentative="1">
      <w:start w:val="1"/>
      <w:numFmt w:val="lowerLetter"/>
      <w:lvlText w:val="%8."/>
      <w:lvlJc w:val="left"/>
      <w:pPr>
        <w:ind w:left="5825" w:hanging="360"/>
      </w:pPr>
    </w:lvl>
    <w:lvl w:ilvl="8" w:tplc="0413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E094303"/>
    <w:multiLevelType w:val="hybridMultilevel"/>
    <w:tmpl w:val="53287E0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1D5130"/>
    <w:multiLevelType w:val="hybridMultilevel"/>
    <w:tmpl w:val="53287E0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614398"/>
    <w:multiLevelType w:val="hybridMultilevel"/>
    <w:tmpl w:val="DCF075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F09E5"/>
    <w:multiLevelType w:val="hybridMultilevel"/>
    <w:tmpl w:val="E5A43FDC"/>
    <w:lvl w:ilvl="0" w:tplc="0413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3EF1E19"/>
    <w:multiLevelType w:val="hybridMultilevel"/>
    <w:tmpl w:val="53287E0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0658D3"/>
    <w:multiLevelType w:val="multilevel"/>
    <w:tmpl w:val="A93E4F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20" w:hanging="2160"/>
      </w:pPr>
      <w:rPr>
        <w:rFonts w:hint="default"/>
      </w:rPr>
    </w:lvl>
  </w:abstractNum>
  <w:abstractNum w:abstractNumId="20" w15:restartNumberingAfterBreak="0">
    <w:nsid w:val="3509686F"/>
    <w:multiLevelType w:val="hybridMultilevel"/>
    <w:tmpl w:val="53287E0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CC17F8"/>
    <w:multiLevelType w:val="hybridMultilevel"/>
    <w:tmpl w:val="53287E0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E55CDA"/>
    <w:multiLevelType w:val="hybridMultilevel"/>
    <w:tmpl w:val="C25821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026E0"/>
    <w:multiLevelType w:val="hybridMultilevel"/>
    <w:tmpl w:val="A9A47272"/>
    <w:lvl w:ilvl="0" w:tplc="EBD0271C">
      <w:numFmt w:val="bullet"/>
      <w:lvlText w:val="-"/>
      <w:lvlJc w:val="left"/>
      <w:pPr>
        <w:ind w:left="1068" w:hanging="708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87368"/>
    <w:multiLevelType w:val="hybridMultilevel"/>
    <w:tmpl w:val="53287E0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AA1248"/>
    <w:multiLevelType w:val="hybridMultilevel"/>
    <w:tmpl w:val="D7DA44FC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175C1C"/>
    <w:multiLevelType w:val="hybridMultilevel"/>
    <w:tmpl w:val="53287E0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A81C54"/>
    <w:multiLevelType w:val="hybridMultilevel"/>
    <w:tmpl w:val="D472A18E"/>
    <w:lvl w:ilvl="0" w:tplc="97B4597E">
      <w:start w:val="1"/>
      <w:numFmt w:val="bullet"/>
      <w:pStyle w:val="Lij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BD1C5E"/>
    <w:multiLevelType w:val="hybridMultilevel"/>
    <w:tmpl w:val="FE1AE3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B6569"/>
    <w:multiLevelType w:val="hybridMultilevel"/>
    <w:tmpl w:val="53287E0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1E1D34"/>
    <w:multiLevelType w:val="hybridMultilevel"/>
    <w:tmpl w:val="53287E0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B07C82"/>
    <w:multiLevelType w:val="hybridMultilevel"/>
    <w:tmpl w:val="BA409AE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75075C"/>
    <w:multiLevelType w:val="hybridMultilevel"/>
    <w:tmpl w:val="0694CBD8"/>
    <w:lvl w:ilvl="0" w:tplc="0413000F">
      <w:start w:val="1"/>
      <w:numFmt w:val="decimal"/>
      <w:lvlText w:val="%1."/>
      <w:lvlJc w:val="left"/>
      <w:pPr>
        <w:ind w:left="0" w:hanging="360"/>
      </w:p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 w15:restartNumberingAfterBreak="0">
    <w:nsid w:val="50157D14"/>
    <w:multiLevelType w:val="hybridMultilevel"/>
    <w:tmpl w:val="53287E0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1E9279D"/>
    <w:multiLevelType w:val="hybridMultilevel"/>
    <w:tmpl w:val="F132CEE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926571"/>
    <w:multiLevelType w:val="hybridMultilevel"/>
    <w:tmpl w:val="CDC22F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B8683C"/>
    <w:multiLevelType w:val="hybridMultilevel"/>
    <w:tmpl w:val="53287E0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9D101B8"/>
    <w:multiLevelType w:val="hybridMultilevel"/>
    <w:tmpl w:val="53287E0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A74619D"/>
    <w:multiLevelType w:val="hybridMultilevel"/>
    <w:tmpl w:val="28604D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C841D1"/>
    <w:multiLevelType w:val="hybridMultilevel"/>
    <w:tmpl w:val="604A6BC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C544B0"/>
    <w:multiLevelType w:val="hybridMultilevel"/>
    <w:tmpl w:val="1D9AE3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6B50DB"/>
    <w:multiLevelType w:val="hybridMultilevel"/>
    <w:tmpl w:val="6CBA73F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54362A"/>
    <w:multiLevelType w:val="hybridMultilevel"/>
    <w:tmpl w:val="D3E22C80"/>
    <w:lvl w:ilvl="0" w:tplc="0413000F">
      <w:start w:val="1"/>
      <w:numFmt w:val="decimal"/>
      <w:lvlText w:val="%1."/>
      <w:lvlJc w:val="left"/>
      <w:pPr>
        <w:ind w:left="-57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1" w:hanging="360"/>
      </w:pPr>
    </w:lvl>
    <w:lvl w:ilvl="2" w:tplc="0413001B" w:tentative="1">
      <w:start w:val="1"/>
      <w:numFmt w:val="lowerRoman"/>
      <w:lvlText w:val="%3."/>
      <w:lvlJc w:val="right"/>
      <w:pPr>
        <w:ind w:left="861" w:hanging="180"/>
      </w:pPr>
    </w:lvl>
    <w:lvl w:ilvl="3" w:tplc="0413000F" w:tentative="1">
      <w:start w:val="1"/>
      <w:numFmt w:val="decimal"/>
      <w:lvlText w:val="%4."/>
      <w:lvlJc w:val="left"/>
      <w:pPr>
        <w:ind w:left="1581" w:hanging="360"/>
      </w:pPr>
    </w:lvl>
    <w:lvl w:ilvl="4" w:tplc="04130019" w:tentative="1">
      <w:start w:val="1"/>
      <w:numFmt w:val="lowerLetter"/>
      <w:lvlText w:val="%5."/>
      <w:lvlJc w:val="left"/>
      <w:pPr>
        <w:ind w:left="2301" w:hanging="360"/>
      </w:pPr>
    </w:lvl>
    <w:lvl w:ilvl="5" w:tplc="0413001B" w:tentative="1">
      <w:start w:val="1"/>
      <w:numFmt w:val="lowerRoman"/>
      <w:lvlText w:val="%6."/>
      <w:lvlJc w:val="right"/>
      <w:pPr>
        <w:ind w:left="3021" w:hanging="180"/>
      </w:pPr>
    </w:lvl>
    <w:lvl w:ilvl="6" w:tplc="0413000F" w:tentative="1">
      <w:start w:val="1"/>
      <w:numFmt w:val="decimal"/>
      <w:lvlText w:val="%7."/>
      <w:lvlJc w:val="left"/>
      <w:pPr>
        <w:ind w:left="3741" w:hanging="360"/>
      </w:pPr>
    </w:lvl>
    <w:lvl w:ilvl="7" w:tplc="04130019" w:tentative="1">
      <w:start w:val="1"/>
      <w:numFmt w:val="lowerLetter"/>
      <w:lvlText w:val="%8."/>
      <w:lvlJc w:val="left"/>
      <w:pPr>
        <w:ind w:left="4461" w:hanging="360"/>
      </w:pPr>
    </w:lvl>
    <w:lvl w:ilvl="8" w:tplc="0413001B" w:tentative="1">
      <w:start w:val="1"/>
      <w:numFmt w:val="lowerRoman"/>
      <w:lvlText w:val="%9."/>
      <w:lvlJc w:val="right"/>
      <w:pPr>
        <w:ind w:left="5181" w:hanging="180"/>
      </w:pPr>
    </w:lvl>
  </w:abstractNum>
  <w:abstractNum w:abstractNumId="43" w15:restartNumberingAfterBreak="0">
    <w:nsid w:val="69727B11"/>
    <w:multiLevelType w:val="hybridMultilevel"/>
    <w:tmpl w:val="086EA2B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3A6BDE"/>
    <w:multiLevelType w:val="hybridMultilevel"/>
    <w:tmpl w:val="53287E0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B82C2B"/>
    <w:multiLevelType w:val="hybridMultilevel"/>
    <w:tmpl w:val="53287E0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4BA4C45"/>
    <w:multiLevelType w:val="multilevel"/>
    <w:tmpl w:val="258E0A08"/>
    <w:lvl w:ilvl="0">
      <w:start w:val="1"/>
      <w:numFmt w:val="decimal"/>
      <w:pStyle w:val="Nivo1"/>
      <w:lvlText w:val="%1."/>
      <w:lvlJc w:val="left"/>
      <w:pPr>
        <w:ind w:left="360" w:hanging="360"/>
      </w:pPr>
    </w:lvl>
    <w:lvl w:ilvl="1">
      <w:start w:val="1"/>
      <w:numFmt w:val="decimal"/>
      <w:pStyle w:val="Nivo2"/>
      <w:lvlText w:val="%1.%2."/>
      <w:lvlJc w:val="left"/>
      <w:pPr>
        <w:ind w:left="792" w:hanging="432"/>
      </w:pPr>
    </w:lvl>
    <w:lvl w:ilvl="2">
      <w:start w:val="1"/>
      <w:numFmt w:val="decimal"/>
      <w:pStyle w:val="Niv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50E6D83"/>
    <w:multiLevelType w:val="hybridMultilevel"/>
    <w:tmpl w:val="165C41C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B86CEA"/>
    <w:multiLevelType w:val="hybridMultilevel"/>
    <w:tmpl w:val="7368E46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946341"/>
    <w:multiLevelType w:val="hybridMultilevel"/>
    <w:tmpl w:val="53287E0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F430A60"/>
    <w:multiLevelType w:val="hybridMultilevel"/>
    <w:tmpl w:val="53287E0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F43779D"/>
    <w:multiLevelType w:val="hybridMultilevel"/>
    <w:tmpl w:val="094E708C"/>
    <w:lvl w:ilvl="0" w:tplc="0413000F">
      <w:start w:val="1"/>
      <w:numFmt w:val="decimal"/>
      <w:lvlText w:val="%1."/>
      <w:lvlJc w:val="left"/>
      <w:pPr>
        <w:ind w:left="927" w:hanging="360"/>
      </w:pPr>
    </w:lvl>
    <w:lvl w:ilvl="1" w:tplc="04130019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7"/>
  </w:num>
  <w:num w:numId="2">
    <w:abstractNumId w:val="5"/>
  </w:num>
  <w:num w:numId="3">
    <w:abstractNumId w:val="19"/>
  </w:num>
  <w:num w:numId="4">
    <w:abstractNumId w:val="42"/>
  </w:num>
  <w:num w:numId="5">
    <w:abstractNumId w:val="46"/>
  </w:num>
  <w:num w:numId="6">
    <w:abstractNumId w:val="2"/>
  </w:num>
  <w:num w:numId="7">
    <w:abstractNumId w:val="51"/>
  </w:num>
  <w:num w:numId="8">
    <w:abstractNumId w:val="23"/>
  </w:num>
  <w:num w:numId="9">
    <w:abstractNumId w:val="32"/>
  </w:num>
  <w:num w:numId="10">
    <w:abstractNumId w:val="25"/>
  </w:num>
  <w:num w:numId="11">
    <w:abstractNumId w:val="30"/>
  </w:num>
  <w:num w:numId="12">
    <w:abstractNumId w:val="29"/>
  </w:num>
  <w:num w:numId="13">
    <w:abstractNumId w:val="20"/>
  </w:num>
  <w:num w:numId="14">
    <w:abstractNumId w:val="45"/>
  </w:num>
  <w:num w:numId="15">
    <w:abstractNumId w:val="36"/>
  </w:num>
  <w:num w:numId="16">
    <w:abstractNumId w:val="50"/>
  </w:num>
  <w:num w:numId="17">
    <w:abstractNumId w:val="15"/>
  </w:num>
  <w:num w:numId="18">
    <w:abstractNumId w:val="10"/>
  </w:num>
  <w:num w:numId="19">
    <w:abstractNumId w:val="14"/>
  </w:num>
  <w:num w:numId="20">
    <w:abstractNumId w:val="26"/>
  </w:num>
  <w:num w:numId="21">
    <w:abstractNumId w:val="9"/>
  </w:num>
  <w:num w:numId="22">
    <w:abstractNumId w:val="40"/>
  </w:num>
  <w:num w:numId="23">
    <w:abstractNumId w:val="17"/>
  </w:num>
  <w:num w:numId="24">
    <w:abstractNumId w:val="8"/>
  </w:num>
  <w:num w:numId="25">
    <w:abstractNumId w:val="13"/>
  </w:num>
  <w:num w:numId="26">
    <w:abstractNumId w:val="0"/>
  </w:num>
  <w:num w:numId="27">
    <w:abstractNumId w:val="24"/>
  </w:num>
  <w:num w:numId="28">
    <w:abstractNumId w:val="49"/>
  </w:num>
  <w:num w:numId="29">
    <w:abstractNumId w:val="38"/>
  </w:num>
  <w:num w:numId="30">
    <w:abstractNumId w:val="21"/>
  </w:num>
  <w:num w:numId="31">
    <w:abstractNumId w:val="11"/>
  </w:num>
  <w:num w:numId="32">
    <w:abstractNumId w:val="33"/>
  </w:num>
  <w:num w:numId="33">
    <w:abstractNumId w:val="22"/>
  </w:num>
  <w:num w:numId="34">
    <w:abstractNumId w:val="3"/>
  </w:num>
  <w:num w:numId="35">
    <w:abstractNumId w:val="28"/>
  </w:num>
  <w:num w:numId="36">
    <w:abstractNumId w:val="44"/>
  </w:num>
  <w:num w:numId="37">
    <w:abstractNumId w:val="18"/>
  </w:num>
  <w:num w:numId="38">
    <w:abstractNumId w:val="6"/>
  </w:num>
  <w:num w:numId="39">
    <w:abstractNumId w:val="1"/>
  </w:num>
  <w:num w:numId="40">
    <w:abstractNumId w:val="47"/>
  </w:num>
  <w:num w:numId="41">
    <w:abstractNumId w:val="31"/>
  </w:num>
  <w:num w:numId="42">
    <w:abstractNumId w:val="34"/>
  </w:num>
  <w:num w:numId="43">
    <w:abstractNumId w:val="48"/>
  </w:num>
  <w:num w:numId="44">
    <w:abstractNumId w:val="37"/>
  </w:num>
  <w:num w:numId="45">
    <w:abstractNumId w:val="43"/>
  </w:num>
  <w:num w:numId="46">
    <w:abstractNumId w:val="39"/>
  </w:num>
  <w:num w:numId="47">
    <w:abstractNumId w:val="41"/>
  </w:num>
  <w:num w:numId="48">
    <w:abstractNumId w:val="35"/>
  </w:num>
  <w:num w:numId="49">
    <w:abstractNumId w:val="16"/>
  </w:num>
  <w:num w:numId="50">
    <w:abstractNumId w:val="4"/>
  </w:num>
  <w:num w:numId="51">
    <w:abstractNumId w:val="12"/>
  </w:num>
  <w:num w:numId="52">
    <w:abstractNumId w:val="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C3"/>
    <w:rsid w:val="000156B7"/>
    <w:rsid w:val="00016791"/>
    <w:rsid w:val="00021B64"/>
    <w:rsid w:val="00021DF9"/>
    <w:rsid w:val="000321F6"/>
    <w:rsid w:val="000348EF"/>
    <w:rsid w:val="00037C4B"/>
    <w:rsid w:val="00041A35"/>
    <w:rsid w:val="00042733"/>
    <w:rsid w:val="000511ED"/>
    <w:rsid w:val="00056BBA"/>
    <w:rsid w:val="00075A49"/>
    <w:rsid w:val="00080AE5"/>
    <w:rsid w:val="00092161"/>
    <w:rsid w:val="000A496E"/>
    <w:rsid w:val="000A54A1"/>
    <w:rsid w:val="000A7515"/>
    <w:rsid w:val="000B0385"/>
    <w:rsid w:val="000B729F"/>
    <w:rsid w:val="000B7CF4"/>
    <w:rsid w:val="000C3C74"/>
    <w:rsid w:val="000E42FE"/>
    <w:rsid w:val="000E4513"/>
    <w:rsid w:val="000E5F7A"/>
    <w:rsid w:val="000F0A32"/>
    <w:rsid w:val="000F31BB"/>
    <w:rsid w:val="000F5CA3"/>
    <w:rsid w:val="001059BC"/>
    <w:rsid w:val="001065D0"/>
    <w:rsid w:val="00114A73"/>
    <w:rsid w:val="00123231"/>
    <w:rsid w:val="001439DF"/>
    <w:rsid w:val="001479E0"/>
    <w:rsid w:val="00152AC2"/>
    <w:rsid w:val="001531F9"/>
    <w:rsid w:val="0015701C"/>
    <w:rsid w:val="00162FD8"/>
    <w:rsid w:val="00170C15"/>
    <w:rsid w:val="00186143"/>
    <w:rsid w:val="00187A0D"/>
    <w:rsid w:val="001917BC"/>
    <w:rsid w:val="0019375D"/>
    <w:rsid w:val="00197F6F"/>
    <w:rsid w:val="001B20A7"/>
    <w:rsid w:val="001B7640"/>
    <w:rsid w:val="001C0D75"/>
    <w:rsid w:val="001C2CE1"/>
    <w:rsid w:val="001C4063"/>
    <w:rsid w:val="001C74FD"/>
    <w:rsid w:val="001C7FE6"/>
    <w:rsid w:val="001D45FA"/>
    <w:rsid w:val="001E10EF"/>
    <w:rsid w:val="001E6F3D"/>
    <w:rsid w:val="001F17F7"/>
    <w:rsid w:val="001F38D6"/>
    <w:rsid w:val="001F41E2"/>
    <w:rsid w:val="001F5447"/>
    <w:rsid w:val="00210A6A"/>
    <w:rsid w:val="0021500A"/>
    <w:rsid w:val="0021725B"/>
    <w:rsid w:val="002329B3"/>
    <w:rsid w:val="00232CE0"/>
    <w:rsid w:val="00235289"/>
    <w:rsid w:val="00236311"/>
    <w:rsid w:val="00244A77"/>
    <w:rsid w:val="00253022"/>
    <w:rsid w:val="0025490D"/>
    <w:rsid w:val="00255768"/>
    <w:rsid w:val="00256B0B"/>
    <w:rsid w:val="0026201B"/>
    <w:rsid w:val="00272FE0"/>
    <w:rsid w:val="0027784F"/>
    <w:rsid w:val="00277F33"/>
    <w:rsid w:val="00281431"/>
    <w:rsid w:val="002819EC"/>
    <w:rsid w:val="00284944"/>
    <w:rsid w:val="002875F6"/>
    <w:rsid w:val="00291B1A"/>
    <w:rsid w:val="00294F07"/>
    <w:rsid w:val="002A587F"/>
    <w:rsid w:val="002A6674"/>
    <w:rsid w:val="002B1254"/>
    <w:rsid w:val="002C11D7"/>
    <w:rsid w:val="002D5A93"/>
    <w:rsid w:val="002E49DE"/>
    <w:rsid w:val="002E5667"/>
    <w:rsid w:val="002F2910"/>
    <w:rsid w:val="003104C9"/>
    <w:rsid w:val="00310B62"/>
    <w:rsid w:val="00323909"/>
    <w:rsid w:val="003450CB"/>
    <w:rsid w:val="0034725E"/>
    <w:rsid w:val="003568DE"/>
    <w:rsid w:val="0038239D"/>
    <w:rsid w:val="00382FF7"/>
    <w:rsid w:val="00385881"/>
    <w:rsid w:val="003860FA"/>
    <w:rsid w:val="003B0ED2"/>
    <w:rsid w:val="003B5525"/>
    <w:rsid w:val="003B713E"/>
    <w:rsid w:val="003C45A2"/>
    <w:rsid w:val="003E37A6"/>
    <w:rsid w:val="0040140E"/>
    <w:rsid w:val="00405029"/>
    <w:rsid w:val="00410A62"/>
    <w:rsid w:val="00425C6E"/>
    <w:rsid w:val="004468A4"/>
    <w:rsid w:val="0045420A"/>
    <w:rsid w:val="00456B57"/>
    <w:rsid w:val="0045735C"/>
    <w:rsid w:val="00466CB4"/>
    <w:rsid w:val="00480A79"/>
    <w:rsid w:val="004873E5"/>
    <w:rsid w:val="004970DC"/>
    <w:rsid w:val="004A3225"/>
    <w:rsid w:val="004A35F4"/>
    <w:rsid w:val="004B4720"/>
    <w:rsid w:val="004C03F6"/>
    <w:rsid w:val="004E350D"/>
    <w:rsid w:val="004E3881"/>
    <w:rsid w:val="00510E29"/>
    <w:rsid w:val="00514930"/>
    <w:rsid w:val="00517AC4"/>
    <w:rsid w:val="0052321D"/>
    <w:rsid w:val="0053637E"/>
    <w:rsid w:val="00537F73"/>
    <w:rsid w:val="00546A86"/>
    <w:rsid w:val="00554E4F"/>
    <w:rsid w:val="00566300"/>
    <w:rsid w:val="00570C98"/>
    <w:rsid w:val="0059538E"/>
    <w:rsid w:val="005B09B6"/>
    <w:rsid w:val="005C4074"/>
    <w:rsid w:val="005D4337"/>
    <w:rsid w:val="005E1569"/>
    <w:rsid w:val="005E2F0B"/>
    <w:rsid w:val="005E4406"/>
    <w:rsid w:val="005E7C47"/>
    <w:rsid w:val="005F44D8"/>
    <w:rsid w:val="00603E6C"/>
    <w:rsid w:val="00620A7D"/>
    <w:rsid w:val="00621F99"/>
    <w:rsid w:val="00624A73"/>
    <w:rsid w:val="00632294"/>
    <w:rsid w:val="006359EB"/>
    <w:rsid w:val="00636A30"/>
    <w:rsid w:val="0065603B"/>
    <w:rsid w:val="00673A11"/>
    <w:rsid w:val="00680B11"/>
    <w:rsid w:val="00697417"/>
    <w:rsid w:val="006A55F7"/>
    <w:rsid w:val="006C1359"/>
    <w:rsid w:val="006C387F"/>
    <w:rsid w:val="006C4AE8"/>
    <w:rsid w:val="006D525B"/>
    <w:rsid w:val="006E2A54"/>
    <w:rsid w:val="006E48DC"/>
    <w:rsid w:val="006E70F9"/>
    <w:rsid w:val="006F0052"/>
    <w:rsid w:val="006F760F"/>
    <w:rsid w:val="00702D6E"/>
    <w:rsid w:val="00714F4D"/>
    <w:rsid w:val="007271E6"/>
    <w:rsid w:val="007450D3"/>
    <w:rsid w:val="007450EC"/>
    <w:rsid w:val="0077027D"/>
    <w:rsid w:val="007727E5"/>
    <w:rsid w:val="007768FA"/>
    <w:rsid w:val="00782D04"/>
    <w:rsid w:val="00783650"/>
    <w:rsid w:val="00792038"/>
    <w:rsid w:val="00792A52"/>
    <w:rsid w:val="0079380D"/>
    <w:rsid w:val="0079790C"/>
    <w:rsid w:val="00797DEC"/>
    <w:rsid w:val="007B0D56"/>
    <w:rsid w:val="007B11BC"/>
    <w:rsid w:val="007B3C87"/>
    <w:rsid w:val="007D2AE8"/>
    <w:rsid w:val="007D334A"/>
    <w:rsid w:val="007E3B6F"/>
    <w:rsid w:val="007F0936"/>
    <w:rsid w:val="0080597A"/>
    <w:rsid w:val="008101C1"/>
    <w:rsid w:val="00817E5A"/>
    <w:rsid w:val="008351E7"/>
    <w:rsid w:val="00836FD3"/>
    <w:rsid w:val="0085710B"/>
    <w:rsid w:val="008613BA"/>
    <w:rsid w:val="0086728B"/>
    <w:rsid w:val="00872F30"/>
    <w:rsid w:val="00883DC7"/>
    <w:rsid w:val="00894A49"/>
    <w:rsid w:val="008A4E4B"/>
    <w:rsid w:val="008B082E"/>
    <w:rsid w:val="008B4F12"/>
    <w:rsid w:val="008F7CAD"/>
    <w:rsid w:val="0091248D"/>
    <w:rsid w:val="009230FE"/>
    <w:rsid w:val="00925D5D"/>
    <w:rsid w:val="00933AC5"/>
    <w:rsid w:val="00942132"/>
    <w:rsid w:val="00946F47"/>
    <w:rsid w:val="00953908"/>
    <w:rsid w:val="00971E08"/>
    <w:rsid w:val="00987186"/>
    <w:rsid w:val="009907B3"/>
    <w:rsid w:val="009928F5"/>
    <w:rsid w:val="00993188"/>
    <w:rsid w:val="009B1BF9"/>
    <w:rsid w:val="009B52C3"/>
    <w:rsid w:val="009C2FAE"/>
    <w:rsid w:val="009C5AE5"/>
    <w:rsid w:val="009E0911"/>
    <w:rsid w:val="009E3131"/>
    <w:rsid w:val="00A15D66"/>
    <w:rsid w:val="00A22733"/>
    <w:rsid w:val="00A232FF"/>
    <w:rsid w:val="00A25445"/>
    <w:rsid w:val="00A26201"/>
    <w:rsid w:val="00A306FD"/>
    <w:rsid w:val="00A33A9F"/>
    <w:rsid w:val="00A40070"/>
    <w:rsid w:val="00A47C0F"/>
    <w:rsid w:val="00A54386"/>
    <w:rsid w:val="00A63B7B"/>
    <w:rsid w:val="00A64188"/>
    <w:rsid w:val="00A80BFA"/>
    <w:rsid w:val="00A92C60"/>
    <w:rsid w:val="00AA47B8"/>
    <w:rsid w:val="00AC053C"/>
    <w:rsid w:val="00AC2899"/>
    <w:rsid w:val="00AC5F21"/>
    <w:rsid w:val="00AE4631"/>
    <w:rsid w:val="00AF0A09"/>
    <w:rsid w:val="00AF30BB"/>
    <w:rsid w:val="00AF74BD"/>
    <w:rsid w:val="00B04AE1"/>
    <w:rsid w:val="00B05552"/>
    <w:rsid w:val="00B0698A"/>
    <w:rsid w:val="00B15585"/>
    <w:rsid w:val="00B21CC4"/>
    <w:rsid w:val="00B23A97"/>
    <w:rsid w:val="00B34EBC"/>
    <w:rsid w:val="00B37ED0"/>
    <w:rsid w:val="00B4035E"/>
    <w:rsid w:val="00B51DE7"/>
    <w:rsid w:val="00B522AE"/>
    <w:rsid w:val="00B74D0C"/>
    <w:rsid w:val="00B84E64"/>
    <w:rsid w:val="00B900BC"/>
    <w:rsid w:val="00B93ABE"/>
    <w:rsid w:val="00B9669E"/>
    <w:rsid w:val="00BC09D5"/>
    <w:rsid w:val="00BC15D4"/>
    <w:rsid w:val="00BC1F09"/>
    <w:rsid w:val="00BC2A46"/>
    <w:rsid w:val="00BD0062"/>
    <w:rsid w:val="00BD1607"/>
    <w:rsid w:val="00BE503E"/>
    <w:rsid w:val="00BE69D6"/>
    <w:rsid w:val="00BE7957"/>
    <w:rsid w:val="00BF74CC"/>
    <w:rsid w:val="00C01DBF"/>
    <w:rsid w:val="00C058D6"/>
    <w:rsid w:val="00C22AEE"/>
    <w:rsid w:val="00C31FB7"/>
    <w:rsid w:val="00C42BD6"/>
    <w:rsid w:val="00C52EE7"/>
    <w:rsid w:val="00C548EC"/>
    <w:rsid w:val="00C62404"/>
    <w:rsid w:val="00C62C2E"/>
    <w:rsid w:val="00C675C5"/>
    <w:rsid w:val="00C7669F"/>
    <w:rsid w:val="00C823A3"/>
    <w:rsid w:val="00C940E8"/>
    <w:rsid w:val="00CA2D25"/>
    <w:rsid w:val="00CA48D1"/>
    <w:rsid w:val="00CD1966"/>
    <w:rsid w:val="00CD3166"/>
    <w:rsid w:val="00CF4963"/>
    <w:rsid w:val="00CF72B2"/>
    <w:rsid w:val="00D04B64"/>
    <w:rsid w:val="00D16E14"/>
    <w:rsid w:val="00D22C75"/>
    <w:rsid w:val="00D35265"/>
    <w:rsid w:val="00D434A5"/>
    <w:rsid w:val="00D43563"/>
    <w:rsid w:val="00D4508F"/>
    <w:rsid w:val="00D4652B"/>
    <w:rsid w:val="00D5156A"/>
    <w:rsid w:val="00D523D9"/>
    <w:rsid w:val="00D569C8"/>
    <w:rsid w:val="00D65B26"/>
    <w:rsid w:val="00D7441B"/>
    <w:rsid w:val="00D76A6B"/>
    <w:rsid w:val="00D833FB"/>
    <w:rsid w:val="00D90827"/>
    <w:rsid w:val="00D9483D"/>
    <w:rsid w:val="00D960CA"/>
    <w:rsid w:val="00DA3877"/>
    <w:rsid w:val="00DA3E9A"/>
    <w:rsid w:val="00DD2CA1"/>
    <w:rsid w:val="00DE2B95"/>
    <w:rsid w:val="00DF07EF"/>
    <w:rsid w:val="00DF6182"/>
    <w:rsid w:val="00E02282"/>
    <w:rsid w:val="00E124FB"/>
    <w:rsid w:val="00E22BF8"/>
    <w:rsid w:val="00E23255"/>
    <w:rsid w:val="00E40E68"/>
    <w:rsid w:val="00E45B7C"/>
    <w:rsid w:val="00E4668B"/>
    <w:rsid w:val="00E6522E"/>
    <w:rsid w:val="00E71AB3"/>
    <w:rsid w:val="00E73FE0"/>
    <w:rsid w:val="00E803FA"/>
    <w:rsid w:val="00E82469"/>
    <w:rsid w:val="00E96C7F"/>
    <w:rsid w:val="00EA0D76"/>
    <w:rsid w:val="00EA2309"/>
    <w:rsid w:val="00EA3247"/>
    <w:rsid w:val="00EA507C"/>
    <w:rsid w:val="00EB4064"/>
    <w:rsid w:val="00EC33AF"/>
    <w:rsid w:val="00ED2D4C"/>
    <w:rsid w:val="00ED5AD5"/>
    <w:rsid w:val="00EE4481"/>
    <w:rsid w:val="00EF12B8"/>
    <w:rsid w:val="00F02C39"/>
    <w:rsid w:val="00F106CB"/>
    <w:rsid w:val="00F32A55"/>
    <w:rsid w:val="00F369A9"/>
    <w:rsid w:val="00F42BF9"/>
    <w:rsid w:val="00F44EFE"/>
    <w:rsid w:val="00F804B1"/>
    <w:rsid w:val="00F81E23"/>
    <w:rsid w:val="00F9024B"/>
    <w:rsid w:val="00F971F6"/>
    <w:rsid w:val="00FA009A"/>
    <w:rsid w:val="00FA2FFE"/>
    <w:rsid w:val="00FB7AEA"/>
    <w:rsid w:val="00FD06BF"/>
    <w:rsid w:val="00FD7186"/>
    <w:rsid w:val="00FE577D"/>
    <w:rsid w:val="00FF2577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A9D24"/>
  <w15:docId w15:val="{F7E62630-D7D7-440E-8D8C-5C7D9B08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B52C3"/>
  </w:style>
  <w:style w:type="paragraph" w:styleId="Kop1">
    <w:name w:val="heading 1"/>
    <w:basedOn w:val="Standaard"/>
    <w:next w:val="Standaard"/>
    <w:link w:val="Kop1Char"/>
    <w:qFormat/>
    <w:rsid w:val="00D76A6B"/>
    <w:pPr>
      <w:pageBreakBefore/>
      <w:widowControl w:val="0"/>
      <w:spacing w:after="700" w:line="300" w:lineRule="atLeast"/>
      <w:contextualSpacing/>
      <w:outlineLvl w:val="0"/>
    </w:pPr>
    <w:rPr>
      <w:rFonts w:eastAsiaTheme="majorEastAsia" w:cstheme="majorBidi"/>
      <w:bCs/>
      <w:kern w:val="32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E45B7C"/>
    <w:pPr>
      <w:keepNext/>
      <w:widowControl w:val="0"/>
      <w:spacing w:before="200" w:line="300" w:lineRule="atLeast"/>
      <w:contextualSpacing/>
      <w:outlineLvl w:val="1"/>
    </w:pPr>
    <w:rPr>
      <w:rFonts w:eastAsiaTheme="majorEastAsia" w:cstheme="majorBidi"/>
      <w:b/>
      <w:bCs/>
      <w:kern w:val="32"/>
      <w:szCs w:val="26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E45B7C"/>
    <w:pPr>
      <w:keepNext/>
      <w:widowControl w:val="0"/>
      <w:spacing w:before="240"/>
      <w:outlineLvl w:val="2"/>
    </w:pPr>
    <w:rPr>
      <w:rFonts w:eastAsiaTheme="majorEastAsia" w:cstheme="majorBidi"/>
      <w:bCs/>
      <w:i/>
      <w:kern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E4513"/>
    <w:rPr>
      <w:rFonts w:ascii="Verdana" w:eastAsiaTheme="majorEastAsia" w:hAnsi="Verdana" w:cstheme="majorBidi"/>
      <w:bCs/>
      <w:kern w:val="32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99"/>
    <w:rsid w:val="000E4513"/>
    <w:rPr>
      <w:rFonts w:ascii="Verdana" w:eastAsiaTheme="majorEastAsia" w:hAnsi="Verdana" w:cstheme="majorBidi"/>
      <w:b/>
      <w:bCs/>
      <w:kern w:val="32"/>
      <w:sz w:val="18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0E4513"/>
    <w:rPr>
      <w:rFonts w:ascii="Verdana" w:eastAsiaTheme="majorEastAsia" w:hAnsi="Verdana" w:cstheme="majorBidi"/>
      <w:bCs/>
      <w:i/>
      <w:kern w:val="32"/>
      <w:sz w:val="18"/>
    </w:rPr>
  </w:style>
  <w:style w:type="paragraph" w:customStyle="1" w:styleId="Lijstbullet">
    <w:name w:val="Lijst bullet"/>
    <w:basedOn w:val="Standaard"/>
    <w:uiPriority w:val="2"/>
    <w:qFormat/>
    <w:rsid w:val="005F44D8"/>
    <w:pPr>
      <w:numPr>
        <w:numId w:val="1"/>
      </w:numPr>
      <w:tabs>
        <w:tab w:val="left" w:pos="227"/>
      </w:tabs>
      <w:ind w:left="227" w:hanging="227"/>
    </w:pPr>
  </w:style>
  <w:style w:type="paragraph" w:styleId="Lijstalinea">
    <w:name w:val="List Paragraph"/>
    <w:aliases w:val="Reference List,Paragraaf zonder nummering,Kop 1.1,Bulletlijst NS,Bullet Number,List Paragraph1,lp1,lp11,List Paragraph11,Bullet 1,Use Case List Paragraph,Num Bullet 1,Bullet List,FooterText,Num List Paragraph,Heading2,b1,Bullet for no #'s"/>
    <w:basedOn w:val="Standaard"/>
    <w:link w:val="LijstalineaChar"/>
    <w:uiPriority w:val="34"/>
    <w:qFormat/>
    <w:rsid w:val="002A6674"/>
    <w:pPr>
      <w:ind w:left="720"/>
      <w:contextualSpacing/>
    </w:pPr>
  </w:style>
  <w:style w:type="paragraph" w:customStyle="1" w:styleId="Lijststreepjetweedeniveau">
    <w:name w:val="Lijst streepje (tweede niveau)"/>
    <w:basedOn w:val="Standaard"/>
    <w:uiPriority w:val="2"/>
    <w:qFormat/>
    <w:rsid w:val="002A6674"/>
    <w:pPr>
      <w:numPr>
        <w:numId w:val="2"/>
      </w:numPr>
      <w:ind w:left="454" w:hanging="227"/>
    </w:pPr>
  </w:style>
  <w:style w:type="paragraph" w:styleId="Geenafstand">
    <w:name w:val="No Spacing"/>
    <w:uiPriority w:val="3"/>
    <w:rsid w:val="000E4513"/>
    <w:pPr>
      <w:spacing w:after="0" w:line="240" w:lineRule="auto"/>
    </w:pPr>
    <w:rPr>
      <w:rFonts w:ascii="Verdana" w:hAnsi="Verdana"/>
      <w:sz w:val="18"/>
    </w:rPr>
  </w:style>
  <w:style w:type="character" w:styleId="Verwijzingopmerking">
    <w:name w:val="annotation reference"/>
    <w:basedOn w:val="Standaardalinea-lettertype"/>
    <w:uiPriority w:val="99"/>
    <w:unhideWhenUsed/>
    <w:rsid w:val="009B52C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B52C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B52C3"/>
    <w:rPr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5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52C3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2325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23255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E2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23255"/>
  </w:style>
  <w:style w:type="paragraph" w:styleId="Voettekst">
    <w:name w:val="footer"/>
    <w:basedOn w:val="Standaard"/>
    <w:link w:val="VoettekstChar"/>
    <w:uiPriority w:val="99"/>
    <w:unhideWhenUsed/>
    <w:rsid w:val="00E2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23255"/>
  </w:style>
  <w:style w:type="paragraph" w:styleId="Revisie">
    <w:name w:val="Revision"/>
    <w:hidden/>
    <w:uiPriority w:val="99"/>
    <w:semiHidden/>
    <w:rsid w:val="00DA3877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770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KStandaard">
    <w:name w:val="INK Standaard"/>
    <w:link w:val="INKStandaardChar"/>
    <w:qFormat/>
    <w:rsid w:val="00570C98"/>
    <w:pPr>
      <w:spacing w:after="0"/>
    </w:pPr>
    <w:rPr>
      <w:rFonts w:ascii="Verdana" w:eastAsia="Calibri" w:hAnsi="Verdana" w:cs="Times New Roman"/>
      <w:spacing w:val="5"/>
      <w:sz w:val="18"/>
    </w:rPr>
  </w:style>
  <w:style w:type="character" w:customStyle="1" w:styleId="INKStandaardChar">
    <w:name w:val="INK Standaard Char"/>
    <w:basedOn w:val="Standaardalinea-lettertype"/>
    <w:link w:val="INKStandaard"/>
    <w:rsid w:val="00570C98"/>
    <w:rPr>
      <w:rFonts w:ascii="Verdana" w:eastAsia="Calibri" w:hAnsi="Verdana" w:cs="Times New Roman"/>
      <w:spacing w:val="5"/>
      <w:sz w:val="18"/>
    </w:rPr>
  </w:style>
  <w:style w:type="table" w:styleId="Rastertabel5donker-Accent1">
    <w:name w:val="Grid Table 5 Dark Accent 1"/>
    <w:basedOn w:val="Standaardtabel"/>
    <w:uiPriority w:val="50"/>
    <w:rsid w:val="00570C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customStyle="1" w:styleId="Default">
    <w:name w:val="Default"/>
    <w:link w:val="DefaultChar"/>
    <w:qFormat/>
    <w:rsid w:val="00F369A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BAFCC A+ Univers"/>
      <w:color w:val="000000"/>
      <w:sz w:val="19"/>
      <w:szCs w:val="24"/>
      <w:lang w:eastAsia="nl-NL"/>
    </w:rPr>
  </w:style>
  <w:style w:type="character" w:customStyle="1" w:styleId="DefaultChar">
    <w:name w:val="Default Char"/>
    <w:basedOn w:val="Standaardalinea-lettertype"/>
    <w:link w:val="Default"/>
    <w:rsid w:val="00F369A9"/>
    <w:rPr>
      <w:rFonts w:ascii="Arial" w:eastAsia="Calibri" w:hAnsi="Arial" w:cs="BAFCC A+ Univers"/>
      <w:color w:val="000000"/>
      <w:sz w:val="19"/>
      <w:szCs w:val="24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C31FB7"/>
    <w:pPr>
      <w:spacing w:before="120" w:after="0"/>
      <w:ind w:left="220"/>
    </w:pPr>
    <w:rPr>
      <w:rFonts w:ascii="Verdana" w:eastAsia="Calibri" w:hAnsi="Verdana" w:cstheme="minorHAnsi"/>
      <w:i/>
      <w:iCs/>
      <w:sz w:val="20"/>
      <w:szCs w:val="20"/>
    </w:rPr>
  </w:style>
  <w:style w:type="paragraph" w:customStyle="1" w:styleId="Nivo1">
    <w:name w:val="Nivo 1"/>
    <w:basedOn w:val="Lijstalinea"/>
    <w:link w:val="Nivo1Char"/>
    <w:rsid w:val="00BC2A46"/>
    <w:pPr>
      <w:numPr>
        <w:numId w:val="5"/>
      </w:numPr>
      <w:spacing w:after="0"/>
    </w:pPr>
    <w:rPr>
      <w:rFonts w:ascii="Tahoma" w:eastAsia="Calibri" w:hAnsi="Tahoma" w:cs="Tahoma"/>
      <w:i/>
      <w:spacing w:val="5"/>
      <w:sz w:val="28"/>
      <w:szCs w:val="28"/>
    </w:rPr>
  </w:style>
  <w:style w:type="character" w:customStyle="1" w:styleId="Nivo1Char">
    <w:name w:val="Nivo 1 Char"/>
    <w:basedOn w:val="Standaardalinea-lettertype"/>
    <w:link w:val="Nivo1"/>
    <w:rsid w:val="00BC2A46"/>
    <w:rPr>
      <w:rFonts w:ascii="Tahoma" w:eastAsia="Calibri" w:hAnsi="Tahoma" w:cs="Tahoma"/>
      <w:i/>
      <w:spacing w:val="5"/>
      <w:sz w:val="28"/>
      <w:szCs w:val="28"/>
    </w:rPr>
  </w:style>
  <w:style w:type="paragraph" w:customStyle="1" w:styleId="Nivo2">
    <w:name w:val="Nivo 2"/>
    <w:basedOn w:val="Lijstalinea"/>
    <w:rsid w:val="00BC2A46"/>
    <w:pPr>
      <w:numPr>
        <w:ilvl w:val="1"/>
        <w:numId w:val="5"/>
      </w:numPr>
      <w:spacing w:after="0"/>
    </w:pPr>
    <w:rPr>
      <w:rFonts w:ascii="Verdana" w:eastAsia="Calibri" w:hAnsi="Verdana" w:cs="Times New Roman"/>
      <w:b/>
      <w:spacing w:val="5"/>
      <w:sz w:val="18"/>
    </w:rPr>
  </w:style>
  <w:style w:type="paragraph" w:customStyle="1" w:styleId="Nivo3">
    <w:name w:val="Nivo 3"/>
    <w:basedOn w:val="Lijstalinea"/>
    <w:rsid w:val="00BC2A46"/>
    <w:pPr>
      <w:numPr>
        <w:ilvl w:val="2"/>
        <w:numId w:val="5"/>
      </w:numPr>
      <w:spacing w:after="0"/>
    </w:pPr>
    <w:rPr>
      <w:rFonts w:ascii="Verdana" w:eastAsia="Calibri" w:hAnsi="Verdana" w:cs="Times New Roman"/>
      <w:i/>
      <w:spacing w:val="5"/>
      <w:sz w:val="18"/>
    </w:rPr>
  </w:style>
  <w:style w:type="character" w:customStyle="1" w:styleId="LijstalineaChar">
    <w:name w:val="Lijstalinea Char"/>
    <w:aliases w:val="Reference List Char,Paragraaf zonder nummering Char,Kop 1.1 Char,Bulletlijst NS Char,Bullet Number Char,List Paragraph1 Char,lp1 Char,lp11 Char,List Paragraph11 Char,Bullet 1 Char,Use Case List Paragraph Char,Num Bullet 1 Char,b1 Char"/>
    <w:basedOn w:val="Standaardalinea-lettertype"/>
    <w:link w:val="Lijstalinea"/>
    <w:uiPriority w:val="34"/>
    <w:locked/>
    <w:rsid w:val="00B04AE1"/>
  </w:style>
  <w:style w:type="character" w:styleId="Hyperlink">
    <w:name w:val="Hyperlink"/>
    <w:basedOn w:val="Standaardalinea-lettertype"/>
    <w:uiPriority w:val="99"/>
    <w:unhideWhenUsed/>
    <w:rsid w:val="00510E29"/>
    <w:rPr>
      <w:rFonts w:ascii="Verdana" w:hAnsi="Verdana"/>
      <w:b w:val="0"/>
      <w:color w:val="0000FF" w:themeColor="hyperlink"/>
      <w:sz w:val="18"/>
      <w:u w:val="single"/>
    </w:rPr>
  </w:style>
  <w:style w:type="paragraph" w:customStyle="1" w:styleId="INKHoofdstuk">
    <w:name w:val="INK Hoofdstuk"/>
    <w:basedOn w:val="Kop1"/>
    <w:next w:val="INKStandaard"/>
    <w:link w:val="INKHoofdstukChar"/>
    <w:qFormat/>
    <w:rsid w:val="009C2FAE"/>
    <w:pPr>
      <w:spacing w:before="480" w:after="240" w:line="240" w:lineRule="auto"/>
      <w:ind w:left="851" w:hanging="851"/>
      <w:contextualSpacing w:val="0"/>
    </w:pPr>
    <w:rPr>
      <w:rFonts w:ascii="Arial" w:hAnsi="Arial"/>
      <w:spacing w:val="5"/>
      <w:kern w:val="0"/>
      <w:szCs w:val="24"/>
    </w:rPr>
  </w:style>
  <w:style w:type="character" w:customStyle="1" w:styleId="INKHoofdstukChar">
    <w:name w:val="INK Hoofdstuk Char"/>
    <w:basedOn w:val="Standaardalinea-lettertype"/>
    <w:link w:val="INKHoofdstuk"/>
    <w:rsid w:val="009C2FAE"/>
    <w:rPr>
      <w:rFonts w:ascii="Arial" w:eastAsiaTheme="majorEastAsia" w:hAnsi="Arial" w:cstheme="majorBidi"/>
      <w:bCs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E257B-43EE-459A-A0DB-CD40F14F1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14</Pages>
  <Words>4491</Words>
  <Characters>24706</Characters>
  <Application>Microsoft Office Word</Application>
  <DocSecurity>0</DocSecurity>
  <Lines>205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29139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Lieke L.A. Megens</dc:creator>
  <cp:keywords/>
  <dc:description/>
  <cp:lastModifiedBy>Giang G.H. Phan</cp:lastModifiedBy>
  <cp:revision>32</cp:revision>
  <dcterms:created xsi:type="dcterms:W3CDTF">2022-02-28T16:33:00Z</dcterms:created>
  <dcterms:modified xsi:type="dcterms:W3CDTF">2022-03-01T08:33:00Z</dcterms:modified>
</cp:coreProperties>
</file>