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ABD25" w14:textId="39881686" w:rsidR="00BD05EA" w:rsidRDefault="00916EF4" w:rsidP="00BD05EA">
      <w:pPr>
        <w:pStyle w:val="Bijlage"/>
      </w:pPr>
      <w:r>
        <w:t>Geheimhoudingsverklaring</w:t>
      </w:r>
      <w:r w:rsidR="00E57A27">
        <w:t xml:space="preserve"> Gegadigde</w:t>
      </w:r>
      <w:bookmarkStart w:id="0" w:name="_GoBack"/>
      <w:bookmarkEnd w:id="0"/>
      <w:r w:rsidR="00BD05EA">
        <w:br/>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2567"/>
        <w:gridCol w:w="6223"/>
      </w:tblGrid>
      <w:tr w:rsidR="00BD05EA" w14:paraId="5AEABD2D" w14:textId="77777777" w:rsidTr="009F143D">
        <w:trPr>
          <w:cantSplit/>
        </w:trPr>
        <w:tc>
          <w:tcPr>
            <w:tcW w:w="8790" w:type="dxa"/>
            <w:gridSpan w:val="2"/>
            <w:tcBorders>
              <w:top w:val="single" w:sz="4" w:space="0" w:color="auto"/>
              <w:left w:val="single" w:sz="4" w:space="0" w:color="auto"/>
              <w:bottom w:val="single" w:sz="4" w:space="0" w:color="auto"/>
              <w:right w:val="single" w:sz="4" w:space="0" w:color="auto"/>
            </w:tcBorders>
            <w:shd w:val="clear" w:color="auto" w:fill="FFFFFF"/>
          </w:tcPr>
          <w:p w14:paraId="73EE643A" w14:textId="58E3A601" w:rsidR="00916EF4" w:rsidRPr="00916EF4" w:rsidRDefault="00916EF4" w:rsidP="00916EF4">
            <w:pPr>
              <w:rPr>
                <w:szCs w:val="18"/>
              </w:rPr>
            </w:pPr>
            <w:r w:rsidRPr="00916EF4">
              <w:rPr>
                <w:szCs w:val="18"/>
              </w:rPr>
              <w:t xml:space="preserve">Ondergetekende verklaart met betrekking tot de </w:t>
            </w:r>
            <w:r w:rsidR="009727F9">
              <w:rPr>
                <w:szCs w:val="18"/>
              </w:rPr>
              <w:t xml:space="preserve">Europese </w:t>
            </w:r>
            <w:r w:rsidRPr="00916EF4">
              <w:rPr>
                <w:szCs w:val="18"/>
              </w:rPr>
              <w:t xml:space="preserve">aanbesteding </w:t>
            </w:r>
            <w:r w:rsidR="009727F9">
              <w:rPr>
                <w:szCs w:val="18"/>
              </w:rPr>
              <w:t xml:space="preserve">voor de dienstverleningsovereenkomst DuboCalc met zaaknummer: </w:t>
            </w:r>
            <w:r w:rsidR="009727F9" w:rsidRPr="009727F9">
              <w:rPr>
                <w:szCs w:val="18"/>
              </w:rPr>
              <w:t>31166457</w:t>
            </w:r>
            <w:r w:rsidR="009727F9">
              <w:rPr>
                <w:szCs w:val="18"/>
              </w:rPr>
              <w:t>.</w:t>
            </w:r>
          </w:p>
          <w:p w14:paraId="638413F8" w14:textId="77777777" w:rsidR="00916EF4" w:rsidRDefault="00916EF4" w:rsidP="00916EF4">
            <w:pPr>
              <w:rPr>
                <w:szCs w:val="18"/>
              </w:rPr>
            </w:pPr>
          </w:p>
          <w:p w14:paraId="1B87F41E" w14:textId="29AFDB73" w:rsidR="00916EF4" w:rsidRPr="00916EF4" w:rsidRDefault="00916EF4" w:rsidP="00916EF4">
            <w:pPr>
              <w:rPr>
                <w:szCs w:val="18"/>
              </w:rPr>
            </w:pPr>
            <w:r w:rsidRPr="00916EF4">
              <w:rPr>
                <w:szCs w:val="18"/>
              </w:rPr>
              <w:t>Ondergetekende, waaronder begrepen diens medewerkers, verplicht zich geheimhouding te betrachten met betrekking tot alle informatie die hem ter beschikking is gesteld dan wel die hem ter inzage is gegeven, waarvan hij weet of kan ver</w:t>
            </w:r>
            <w:r>
              <w:rPr>
                <w:szCs w:val="18"/>
              </w:rPr>
              <w:t>moeden dat bekendmaking RWS GPO</w:t>
            </w:r>
            <w:r w:rsidR="00584459">
              <w:rPr>
                <w:szCs w:val="18"/>
              </w:rPr>
              <w:t xml:space="preserve"> en/of derden (eigenaren intellectueel eigendom)</w:t>
            </w:r>
            <w:r w:rsidRPr="00916EF4">
              <w:rPr>
                <w:szCs w:val="18"/>
              </w:rPr>
              <w:t xml:space="preserve"> nadeel of schade kan opleveren, behoudens schri</w:t>
            </w:r>
            <w:r>
              <w:rPr>
                <w:szCs w:val="18"/>
              </w:rPr>
              <w:t>ftelijke toestemming van RWS GPO</w:t>
            </w:r>
            <w:r w:rsidRPr="00916EF4">
              <w:rPr>
                <w:szCs w:val="18"/>
              </w:rPr>
              <w:t>.</w:t>
            </w:r>
          </w:p>
          <w:p w14:paraId="5F9642B8" w14:textId="77777777" w:rsidR="00584459" w:rsidRDefault="00584459" w:rsidP="00916EF4">
            <w:pPr>
              <w:rPr>
                <w:szCs w:val="18"/>
              </w:rPr>
            </w:pPr>
          </w:p>
          <w:p w14:paraId="49ACDDDE" w14:textId="5A829B8C" w:rsidR="00916EF4" w:rsidRPr="00916EF4" w:rsidRDefault="009727F9" w:rsidP="00916EF4">
            <w:pPr>
              <w:rPr>
                <w:szCs w:val="18"/>
              </w:rPr>
            </w:pPr>
            <w:r>
              <w:rPr>
                <w:szCs w:val="18"/>
              </w:rPr>
              <w:t>RWS GPO</w:t>
            </w:r>
            <w:r w:rsidR="00916EF4" w:rsidRPr="00916EF4">
              <w:rPr>
                <w:szCs w:val="18"/>
              </w:rPr>
              <w:t xml:space="preserve"> kan aan de toestemming voorwaarden verbinden.</w:t>
            </w:r>
          </w:p>
          <w:p w14:paraId="3FDD0711" w14:textId="77777777" w:rsidR="00916EF4" w:rsidRDefault="00916EF4" w:rsidP="00916EF4">
            <w:pPr>
              <w:rPr>
                <w:szCs w:val="18"/>
              </w:rPr>
            </w:pPr>
          </w:p>
          <w:p w14:paraId="07C8659E" w14:textId="1829AC6A" w:rsidR="00916EF4" w:rsidRPr="00916EF4" w:rsidRDefault="00916EF4" w:rsidP="00916EF4">
            <w:pPr>
              <w:rPr>
                <w:szCs w:val="18"/>
              </w:rPr>
            </w:pPr>
            <w:r w:rsidRPr="00916EF4">
              <w:rPr>
                <w:szCs w:val="18"/>
              </w:rPr>
              <w:t xml:space="preserve">Ook nadat de </w:t>
            </w:r>
            <w:r>
              <w:rPr>
                <w:szCs w:val="18"/>
              </w:rPr>
              <w:t>vereiste toestemming van RWS GPO</w:t>
            </w:r>
            <w:r w:rsidRPr="00916EF4">
              <w:rPr>
                <w:szCs w:val="18"/>
              </w:rPr>
              <w:t xml:space="preserve"> is verkregen</w:t>
            </w:r>
            <w:r w:rsidR="009727F9">
              <w:rPr>
                <w:szCs w:val="18"/>
              </w:rPr>
              <w:t>, is Gegadigde</w:t>
            </w:r>
            <w:r w:rsidRPr="00916EF4">
              <w:rPr>
                <w:szCs w:val="18"/>
              </w:rPr>
              <w:t>, waaronder begrepen diens medewerkers, gehouden al het redelijke te doen of na te laten om te voorkomen dat de</w:t>
            </w:r>
            <w:r>
              <w:rPr>
                <w:szCs w:val="18"/>
              </w:rPr>
              <w:t xml:space="preserve"> rechten en belangen van RWS GPO</w:t>
            </w:r>
            <w:r w:rsidR="00E57A27">
              <w:rPr>
                <w:szCs w:val="18"/>
              </w:rPr>
              <w:t xml:space="preserve"> </w:t>
            </w:r>
            <w:r w:rsidR="00E57A27">
              <w:rPr>
                <w:szCs w:val="18"/>
              </w:rPr>
              <w:t>en/of derden (eigenaren intellectueel eigendom)</w:t>
            </w:r>
            <w:r w:rsidR="00E57A27" w:rsidRPr="00916EF4">
              <w:rPr>
                <w:szCs w:val="18"/>
              </w:rPr>
              <w:t xml:space="preserve"> </w:t>
            </w:r>
            <w:r w:rsidRPr="00916EF4">
              <w:rPr>
                <w:szCs w:val="18"/>
              </w:rPr>
              <w:t>worde</w:t>
            </w:r>
            <w:r>
              <w:rPr>
                <w:szCs w:val="18"/>
              </w:rPr>
              <w:t>n ge</w:t>
            </w:r>
            <w:r w:rsidRPr="00916EF4">
              <w:rPr>
                <w:szCs w:val="18"/>
              </w:rPr>
              <w:t>schaad.</w:t>
            </w:r>
          </w:p>
          <w:p w14:paraId="276CD8A8" w14:textId="77777777" w:rsidR="009727F9" w:rsidRDefault="009727F9" w:rsidP="00916EF4">
            <w:pPr>
              <w:rPr>
                <w:szCs w:val="18"/>
              </w:rPr>
            </w:pPr>
          </w:p>
          <w:p w14:paraId="27098174" w14:textId="73C9FFF2" w:rsidR="00BD05EA" w:rsidRDefault="00916EF4" w:rsidP="00916EF4">
            <w:pPr>
              <w:rPr>
                <w:szCs w:val="18"/>
              </w:rPr>
            </w:pPr>
            <w:r w:rsidRPr="00916EF4">
              <w:rPr>
                <w:szCs w:val="18"/>
              </w:rPr>
              <w:t>Ondergetekende zal alle verstrekte/ ter inzage gegeven informatie uitsluitend gebruiken voor deze aanbesteding.</w:t>
            </w:r>
            <w:r w:rsidR="00BD05EA">
              <w:rPr>
                <w:szCs w:val="18"/>
              </w:rPr>
              <w:t xml:space="preserve"> </w:t>
            </w:r>
          </w:p>
          <w:p w14:paraId="569880EC" w14:textId="77777777" w:rsidR="00916EF4" w:rsidRDefault="00916EF4">
            <w:pPr>
              <w:rPr>
                <w:szCs w:val="18"/>
              </w:rPr>
            </w:pPr>
          </w:p>
          <w:p w14:paraId="5AEABD2C" w14:textId="4FBE16F2" w:rsidR="00916EF4" w:rsidRDefault="00916EF4">
            <w:pPr>
              <w:rPr>
                <w:szCs w:val="18"/>
              </w:rPr>
            </w:pPr>
            <w:r>
              <w:rPr>
                <w:szCs w:val="18"/>
              </w:rPr>
              <w:t>Voor akkoord:</w:t>
            </w:r>
          </w:p>
        </w:tc>
      </w:tr>
      <w:tr w:rsidR="007725D4" w14:paraId="5AEABD37" w14:textId="77777777" w:rsidTr="00E57A27">
        <w:trPr>
          <w:trHeight w:val="468"/>
        </w:trPr>
        <w:tc>
          <w:tcPr>
            <w:tcW w:w="2567"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tcPr>
          <w:p w14:paraId="5AEABD33" w14:textId="7EC5AFAE" w:rsidR="007725D4" w:rsidRDefault="007725D4" w:rsidP="0030704D">
            <w:pPr>
              <w:rPr>
                <w:szCs w:val="18"/>
              </w:rPr>
            </w:pPr>
            <w:r>
              <w:rPr>
                <w:szCs w:val="18"/>
              </w:rPr>
              <w:t xml:space="preserve">Naam </w:t>
            </w:r>
            <w:r w:rsidR="00916EF4">
              <w:rPr>
                <w:szCs w:val="18"/>
              </w:rPr>
              <w:t>bedrijf</w:t>
            </w:r>
          </w:p>
          <w:p w14:paraId="5AEABD34" w14:textId="77777777" w:rsidR="007725D4" w:rsidRDefault="007725D4" w:rsidP="0030704D">
            <w:pPr>
              <w:tabs>
                <w:tab w:val="left" w:pos="-1070"/>
                <w:tab w:val="left" w:pos="-848"/>
                <w:tab w:val="left" w:pos="-282"/>
                <w:tab w:val="left" w:pos="284"/>
                <w:tab w:val="left" w:pos="850"/>
                <w:tab w:val="left" w:pos="2779"/>
              </w:tabs>
              <w:rPr>
                <w:szCs w:val="18"/>
              </w:rPr>
            </w:pPr>
          </w:p>
          <w:p w14:paraId="5AEABD35" w14:textId="77777777" w:rsidR="00AC3B86" w:rsidRDefault="00AC3B86" w:rsidP="0030704D">
            <w:pPr>
              <w:tabs>
                <w:tab w:val="left" w:pos="-1070"/>
                <w:tab w:val="left" w:pos="-848"/>
                <w:tab w:val="left" w:pos="-282"/>
                <w:tab w:val="left" w:pos="284"/>
                <w:tab w:val="left" w:pos="850"/>
                <w:tab w:val="left" w:pos="2779"/>
              </w:tabs>
              <w:rPr>
                <w:szCs w:val="18"/>
              </w:rPr>
            </w:pPr>
          </w:p>
        </w:tc>
        <w:tc>
          <w:tcPr>
            <w:tcW w:w="622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EABD36" w14:textId="77777777" w:rsidR="007725D4" w:rsidRDefault="007725D4" w:rsidP="0030704D">
            <w:pPr>
              <w:tabs>
                <w:tab w:val="left" w:pos="-1070"/>
                <w:tab w:val="left" w:pos="-848"/>
                <w:tab w:val="left" w:pos="-282"/>
                <w:tab w:val="left" w:pos="284"/>
                <w:tab w:val="left" w:pos="850"/>
                <w:tab w:val="left" w:pos="2779"/>
              </w:tabs>
              <w:rPr>
                <w:szCs w:val="18"/>
              </w:rPr>
            </w:pPr>
          </w:p>
        </w:tc>
      </w:tr>
      <w:tr w:rsidR="00916EF4" w14:paraId="00605CB2" w14:textId="77777777" w:rsidTr="0030704D">
        <w:trPr>
          <w:trHeight w:val="318"/>
        </w:trPr>
        <w:tc>
          <w:tcPr>
            <w:tcW w:w="2567"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tcPr>
          <w:p w14:paraId="49B8DD98" w14:textId="03A686F5" w:rsidR="00916EF4" w:rsidRDefault="00E57A27" w:rsidP="00E57A27">
            <w:pPr>
              <w:rPr>
                <w:szCs w:val="18"/>
              </w:rPr>
            </w:pPr>
            <w:r>
              <w:rPr>
                <w:szCs w:val="18"/>
              </w:rPr>
              <w:t>Functie</w:t>
            </w:r>
          </w:p>
        </w:tc>
        <w:tc>
          <w:tcPr>
            <w:tcW w:w="622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19E483" w14:textId="77777777" w:rsidR="00916EF4" w:rsidRDefault="00916EF4" w:rsidP="0030704D">
            <w:pPr>
              <w:tabs>
                <w:tab w:val="left" w:pos="-1070"/>
                <w:tab w:val="left" w:pos="-848"/>
                <w:tab w:val="left" w:pos="-282"/>
                <w:tab w:val="left" w:pos="284"/>
                <w:tab w:val="left" w:pos="850"/>
                <w:tab w:val="left" w:pos="2779"/>
              </w:tabs>
              <w:rPr>
                <w:szCs w:val="18"/>
              </w:rPr>
            </w:pPr>
          </w:p>
        </w:tc>
      </w:tr>
      <w:tr w:rsidR="00916EF4" w14:paraId="0DD490D4" w14:textId="77777777" w:rsidTr="0030704D">
        <w:trPr>
          <w:trHeight w:val="318"/>
        </w:trPr>
        <w:tc>
          <w:tcPr>
            <w:tcW w:w="2567"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tcPr>
          <w:p w14:paraId="0C9A28A4" w14:textId="0A81BB2B" w:rsidR="00916EF4" w:rsidRDefault="00E57A27" w:rsidP="0030704D">
            <w:pPr>
              <w:rPr>
                <w:szCs w:val="18"/>
              </w:rPr>
            </w:pPr>
            <w:r>
              <w:rPr>
                <w:szCs w:val="18"/>
              </w:rPr>
              <w:t>Naam</w:t>
            </w:r>
          </w:p>
        </w:tc>
        <w:tc>
          <w:tcPr>
            <w:tcW w:w="622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15D68D" w14:textId="77777777" w:rsidR="00916EF4" w:rsidRDefault="00916EF4" w:rsidP="0030704D">
            <w:pPr>
              <w:tabs>
                <w:tab w:val="left" w:pos="-1070"/>
                <w:tab w:val="left" w:pos="-848"/>
                <w:tab w:val="left" w:pos="-282"/>
                <w:tab w:val="left" w:pos="284"/>
                <w:tab w:val="left" w:pos="850"/>
                <w:tab w:val="left" w:pos="2779"/>
              </w:tabs>
              <w:rPr>
                <w:szCs w:val="18"/>
              </w:rPr>
            </w:pPr>
          </w:p>
        </w:tc>
      </w:tr>
      <w:tr w:rsidR="00BD05EA" w14:paraId="5AEABD41" w14:textId="77777777" w:rsidTr="0030704D">
        <w:trPr>
          <w:trHeight w:val="318"/>
        </w:trPr>
        <w:tc>
          <w:tcPr>
            <w:tcW w:w="2567"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tcPr>
          <w:p w14:paraId="5AEABD38" w14:textId="553D45FD" w:rsidR="00BD05EA" w:rsidRDefault="009727F9" w:rsidP="0030704D">
            <w:pPr>
              <w:rPr>
                <w:szCs w:val="18"/>
              </w:rPr>
            </w:pPr>
            <w:r>
              <w:rPr>
                <w:szCs w:val="18"/>
              </w:rPr>
              <w:t>Gekwalificeerde elektronische h</w:t>
            </w:r>
            <w:r w:rsidR="00BD05EA">
              <w:rPr>
                <w:szCs w:val="18"/>
              </w:rPr>
              <w:t>andtekening</w:t>
            </w:r>
            <w:r w:rsidR="00922BE2">
              <w:rPr>
                <w:szCs w:val="18"/>
              </w:rPr>
              <w:t>(en)</w:t>
            </w:r>
          </w:p>
          <w:p w14:paraId="5AEABD39" w14:textId="77777777" w:rsidR="00BD05EA" w:rsidRDefault="00BD05EA" w:rsidP="0030704D">
            <w:pPr>
              <w:rPr>
                <w:szCs w:val="18"/>
              </w:rPr>
            </w:pPr>
          </w:p>
          <w:p w14:paraId="5AEABD3A" w14:textId="77777777" w:rsidR="00BD05EA" w:rsidRDefault="00BD05EA" w:rsidP="0030704D">
            <w:pPr>
              <w:tabs>
                <w:tab w:val="left" w:pos="-1070"/>
                <w:tab w:val="left" w:pos="-848"/>
                <w:tab w:val="left" w:pos="-282"/>
                <w:tab w:val="left" w:pos="284"/>
                <w:tab w:val="left" w:pos="850"/>
                <w:tab w:val="left" w:pos="2779"/>
              </w:tabs>
              <w:rPr>
                <w:szCs w:val="18"/>
              </w:rPr>
            </w:pPr>
          </w:p>
          <w:p w14:paraId="5AEABD3B" w14:textId="77777777" w:rsidR="00AC3B86" w:rsidRDefault="00AC3B86" w:rsidP="0030704D">
            <w:pPr>
              <w:tabs>
                <w:tab w:val="left" w:pos="-1070"/>
                <w:tab w:val="left" w:pos="-848"/>
                <w:tab w:val="left" w:pos="-282"/>
                <w:tab w:val="left" w:pos="284"/>
                <w:tab w:val="left" w:pos="850"/>
                <w:tab w:val="left" w:pos="2779"/>
              </w:tabs>
              <w:rPr>
                <w:szCs w:val="18"/>
              </w:rPr>
            </w:pPr>
          </w:p>
          <w:p w14:paraId="5AEABD3C" w14:textId="77777777" w:rsidR="00AC3B86" w:rsidRDefault="00AC3B86" w:rsidP="0030704D">
            <w:pPr>
              <w:tabs>
                <w:tab w:val="left" w:pos="-1070"/>
                <w:tab w:val="left" w:pos="-848"/>
                <w:tab w:val="left" w:pos="-282"/>
                <w:tab w:val="left" w:pos="284"/>
                <w:tab w:val="left" w:pos="850"/>
                <w:tab w:val="left" w:pos="2779"/>
              </w:tabs>
              <w:rPr>
                <w:szCs w:val="18"/>
              </w:rPr>
            </w:pPr>
          </w:p>
          <w:p w14:paraId="5AEABD3D" w14:textId="77777777" w:rsidR="00AC3B86" w:rsidRDefault="00AC3B86" w:rsidP="0030704D">
            <w:pPr>
              <w:tabs>
                <w:tab w:val="left" w:pos="-1070"/>
                <w:tab w:val="left" w:pos="-848"/>
                <w:tab w:val="left" w:pos="-282"/>
                <w:tab w:val="left" w:pos="284"/>
                <w:tab w:val="left" w:pos="850"/>
                <w:tab w:val="left" w:pos="2779"/>
              </w:tabs>
              <w:rPr>
                <w:szCs w:val="18"/>
              </w:rPr>
            </w:pPr>
          </w:p>
          <w:p w14:paraId="5AEABD3E" w14:textId="77777777" w:rsidR="00AC3B86" w:rsidRDefault="00AC3B86" w:rsidP="0030704D">
            <w:pPr>
              <w:tabs>
                <w:tab w:val="left" w:pos="-1070"/>
                <w:tab w:val="left" w:pos="-848"/>
                <w:tab w:val="left" w:pos="-282"/>
                <w:tab w:val="left" w:pos="284"/>
                <w:tab w:val="left" w:pos="850"/>
                <w:tab w:val="left" w:pos="2779"/>
              </w:tabs>
              <w:rPr>
                <w:szCs w:val="18"/>
              </w:rPr>
            </w:pPr>
          </w:p>
          <w:p w14:paraId="5AEABD3F" w14:textId="77777777" w:rsidR="00AC3B86" w:rsidRDefault="00AC3B86" w:rsidP="0030704D">
            <w:pPr>
              <w:tabs>
                <w:tab w:val="left" w:pos="-1070"/>
                <w:tab w:val="left" w:pos="-848"/>
                <w:tab w:val="left" w:pos="-282"/>
                <w:tab w:val="left" w:pos="284"/>
                <w:tab w:val="left" w:pos="850"/>
                <w:tab w:val="left" w:pos="2779"/>
              </w:tabs>
              <w:rPr>
                <w:szCs w:val="18"/>
              </w:rPr>
            </w:pPr>
          </w:p>
        </w:tc>
        <w:tc>
          <w:tcPr>
            <w:tcW w:w="622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EABD40" w14:textId="77777777" w:rsidR="00AC3B86" w:rsidRDefault="00AC3B86" w:rsidP="0030704D">
            <w:pPr>
              <w:tabs>
                <w:tab w:val="left" w:pos="-1070"/>
                <w:tab w:val="left" w:pos="-848"/>
                <w:tab w:val="left" w:pos="-282"/>
                <w:tab w:val="left" w:pos="284"/>
                <w:tab w:val="left" w:pos="850"/>
                <w:tab w:val="left" w:pos="2779"/>
              </w:tabs>
              <w:rPr>
                <w:szCs w:val="18"/>
              </w:rPr>
            </w:pPr>
          </w:p>
        </w:tc>
      </w:tr>
    </w:tbl>
    <w:p w14:paraId="5AEABD42" w14:textId="21825633" w:rsidR="00BD05EA" w:rsidRDefault="00BD05EA" w:rsidP="00BD05EA"/>
    <w:p w14:paraId="2031AF08" w14:textId="77777777" w:rsidR="00DB004C" w:rsidRDefault="00DB004C" w:rsidP="00BD05EA"/>
    <w:p w14:paraId="154CFC0F" w14:textId="0C16FFEC" w:rsidR="00916EF4" w:rsidRPr="00DB004C" w:rsidRDefault="00916EF4" w:rsidP="009B3F1A">
      <w:pPr>
        <w:rPr>
          <w:i/>
        </w:rPr>
      </w:pPr>
    </w:p>
    <w:sectPr w:rsidR="00916EF4" w:rsidRPr="00DB004C" w:rsidSect="0073653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ABD46" w14:textId="77777777" w:rsidR="00D0076D" w:rsidRDefault="00D0076D" w:rsidP="0088501B">
      <w:r>
        <w:separator/>
      </w:r>
    </w:p>
  </w:endnote>
  <w:endnote w:type="continuationSeparator" w:id="0">
    <w:p w14:paraId="5AEABD47" w14:textId="77777777" w:rsidR="00D0076D" w:rsidRDefault="00D0076D"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ABD44" w14:textId="77777777" w:rsidR="00D0076D" w:rsidRDefault="00D0076D" w:rsidP="0088501B">
      <w:r>
        <w:separator/>
      </w:r>
    </w:p>
  </w:footnote>
  <w:footnote w:type="continuationSeparator" w:id="0">
    <w:p w14:paraId="5AEABD45" w14:textId="77777777" w:rsidR="00D0076D" w:rsidRDefault="00D0076D" w:rsidP="00885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F82458"/>
    <w:multiLevelType w:val="multilevel"/>
    <w:tmpl w:val="6A8E5BD4"/>
    <w:numStyleLink w:val="Stijl2"/>
  </w:abstractNum>
  <w:abstractNum w:abstractNumId="15"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6"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CB79D8"/>
    <w:multiLevelType w:val="multilevel"/>
    <w:tmpl w:val="06962652"/>
    <w:numStyleLink w:val="Lijststijl"/>
  </w:abstractNum>
  <w:abstractNum w:abstractNumId="18" w15:restartNumberingAfterBreak="0">
    <w:nsid w:val="31E853D2"/>
    <w:multiLevelType w:val="multilevel"/>
    <w:tmpl w:val="06962652"/>
    <w:numStyleLink w:val="Lijststijl"/>
  </w:abstractNum>
  <w:abstractNum w:abstractNumId="19"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A6389A"/>
    <w:multiLevelType w:val="multilevel"/>
    <w:tmpl w:val="6A8E5BD4"/>
    <w:numStyleLink w:val="Stijl2"/>
  </w:abstractNum>
  <w:abstractNum w:abstractNumId="21"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DB631B"/>
    <w:multiLevelType w:val="multilevel"/>
    <w:tmpl w:val="06962652"/>
    <w:numStyleLink w:val="Lijststijl"/>
  </w:abstractNum>
  <w:abstractNum w:abstractNumId="23"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5" w15:restartNumberingAfterBreak="0">
    <w:nsid w:val="5CAF5D0D"/>
    <w:multiLevelType w:val="multilevel"/>
    <w:tmpl w:val="06962652"/>
    <w:numStyleLink w:val="Lijststijl"/>
  </w:abstractNum>
  <w:abstractNum w:abstractNumId="26"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102E28"/>
    <w:multiLevelType w:val="hybridMultilevel"/>
    <w:tmpl w:val="E8DE3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6FD1480"/>
    <w:multiLevelType w:val="hybridMultilevel"/>
    <w:tmpl w:val="50D697A6"/>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050C84"/>
    <w:multiLevelType w:val="multilevel"/>
    <w:tmpl w:val="06962652"/>
    <w:numStyleLink w:val="Lijststijl"/>
  </w:abstractNum>
  <w:num w:numId="1">
    <w:abstractNumId w:val="9"/>
  </w:num>
  <w:num w:numId="2">
    <w:abstractNumId w:val="11"/>
  </w:num>
  <w:num w:numId="3">
    <w:abstractNumId w:val="25"/>
  </w:num>
  <w:num w:numId="4">
    <w:abstractNumId w:val="10"/>
  </w:num>
  <w:num w:numId="5">
    <w:abstractNumId w:val="14"/>
  </w:num>
  <w:num w:numId="6">
    <w:abstractNumId w:val="17"/>
  </w:num>
  <w:num w:numId="7">
    <w:abstractNumId w:val="2"/>
  </w:num>
  <w:num w:numId="8">
    <w:abstractNumId w:val="1"/>
  </w:num>
  <w:num w:numId="9">
    <w:abstractNumId w:val="0"/>
  </w:num>
  <w:num w:numId="10">
    <w:abstractNumId w:val="7"/>
  </w:num>
  <w:num w:numId="11">
    <w:abstractNumId w:val="5"/>
  </w:num>
  <w:num w:numId="12">
    <w:abstractNumId w:val="5"/>
  </w:num>
  <w:num w:numId="13">
    <w:abstractNumId w:val="26"/>
  </w:num>
  <w:num w:numId="14">
    <w:abstractNumId w:val="3"/>
  </w:num>
  <w:num w:numId="15">
    <w:abstractNumId w:val="15"/>
  </w:num>
  <w:num w:numId="16">
    <w:abstractNumId w:val="21"/>
  </w:num>
  <w:num w:numId="17">
    <w:abstractNumId w:val="8"/>
  </w:num>
  <w:num w:numId="18">
    <w:abstractNumId w:val="18"/>
  </w:num>
  <w:num w:numId="19">
    <w:abstractNumId w:val="29"/>
  </w:num>
  <w:num w:numId="20">
    <w:abstractNumId w:val="12"/>
  </w:num>
  <w:num w:numId="21">
    <w:abstractNumId w:val="20"/>
  </w:num>
  <w:num w:numId="22">
    <w:abstractNumId w:val="22"/>
  </w:num>
  <w:num w:numId="23">
    <w:abstractNumId w:val="16"/>
  </w:num>
  <w:num w:numId="24">
    <w:abstractNumId w:val="24"/>
  </w:num>
  <w:num w:numId="25">
    <w:abstractNumId w:val="23"/>
  </w:num>
  <w:num w:numId="26">
    <w:abstractNumId w:val="6"/>
  </w:num>
  <w:num w:numId="27">
    <w:abstractNumId w:val="13"/>
  </w:num>
  <w:num w:numId="28">
    <w:abstractNumId w:val="19"/>
  </w:num>
  <w:num w:numId="29">
    <w:abstractNumId w:val="4"/>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6D"/>
    <w:rsid w:val="00001B6A"/>
    <w:rsid w:val="00077C3B"/>
    <w:rsid w:val="000E1F3B"/>
    <w:rsid w:val="001D6F03"/>
    <w:rsid w:val="00241548"/>
    <w:rsid w:val="002A6578"/>
    <w:rsid w:val="002B1092"/>
    <w:rsid w:val="002E0FD2"/>
    <w:rsid w:val="0030704D"/>
    <w:rsid w:val="0038549E"/>
    <w:rsid w:val="003C4BF2"/>
    <w:rsid w:val="0040142D"/>
    <w:rsid w:val="0040571B"/>
    <w:rsid w:val="00441141"/>
    <w:rsid w:val="00450447"/>
    <w:rsid w:val="004B0EA1"/>
    <w:rsid w:val="004D766D"/>
    <w:rsid w:val="0054700F"/>
    <w:rsid w:val="00552087"/>
    <w:rsid w:val="00584459"/>
    <w:rsid w:val="005A4FBE"/>
    <w:rsid w:val="005D2CF1"/>
    <w:rsid w:val="005E046F"/>
    <w:rsid w:val="006006F5"/>
    <w:rsid w:val="006D2E66"/>
    <w:rsid w:val="006E3446"/>
    <w:rsid w:val="006F42D7"/>
    <w:rsid w:val="0073653F"/>
    <w:rsid w:val="00765CD9"/>
    <w:rsid w:val="007725D4"/>
    <w:rsid w:val="007F4AEA"/>
    <w:rsid w:val="00851F25"/>
    <w:rsid w:val="00853E64"/>
    <w:rsid w:val="0088501B"/>
    <w:rsid w:val="008E3581"/>
    <w:rsid w:val="00905289"/>
    <w:rsid w:val="00916EF4"/>
    <w:rsid w:val="00922BE2"/>
    <w:rsid w:val="009727F9"/>
    <w:rsid w:val="009B3F1A"/>
    <w:rsid w:val="009C5CF5"/>
    <w:rsid w:val="009E7602"/>
    <w:rsid w:val="009F143D"/>
    <w:rsid w:val="00A32591"/>
    <w:rsid w:val="00A77ABF"/>
    <w:rsid w:val="00A863E9"/>
    <w:rsid w:val="00AC3B86"/>
    <w:rsid w:val="00AC5C3B"/>
    <w:rsid w:val="00B022C4"/>
    <w:rsid w:val="00B04831"/>
    <w:rsid w:val="00B04864"/>
    <w:rsid w:val="00B559E9"/>
    <w:rsid w:val="00B72222"/>
    <w:rsid w:val="00B80650"/>
    <w:rsid w:val="00B95AA2"/>
    <w:rsid w:val="00BD05EA"/>
    <w:rsid w:val="00C36FAA"/>
    <w:rsid w:val="00CA55CC"/>
    <w:rsid w:val="00D0076D"/>
    <w:rsid w:val="00D62112"/>
    <w:rsid w:val="00DA3555"/>
    <w:rsid w:val="00DB004C"/>
    <w:rsid w:val="00E57A27"/>
    <w:rsid w:val="00ED7AB9"/>
    <w:rsid w:val="00EE5BBE"/>
    <w:rsid w:val="00F65492"/>
    <w:rsid w:val="00F65FCC"/>
    <w:rsid w:val="00F9187E"/>
    <w:rsid w:val="00FB0705"/>
    <w:rsid w:val="00FE219F"/>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BD23"/>
  <w15:docId w15:val="{678963F8-2E36-4F98-9BFD-8EFE06DF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05EA"/>
    <w:pPr>
      <w:spacing w:line="240" w:lineRule="atLeast"/>
    </w:pPr>
    <w:rPr>
      <w:rFonts w:ascii="Verdana" w:eastAsia="Times New Roman"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BijlageChar">
    <w:name w:val="Bijlage Char"/>
    <w:aliases w:val="Formulier Char"/>
    <w:link w:val="Bijlage"/>
    <w:locked/>
    <w:rsid w:val="00BD05EA"/>
    <w:rPr>
      <w:rFonts w:ascii="Verdana" w:hAnsi="Verdana" w:cs="Arial"/>
      <w:b/>
      <w:bCs/>
      <w:kern w:val="32"/>
      <w:sz w:val="24"/>
      <w:szCs w:val="24"/>
    </w:rPr>
  </w:style>
  <w:style w:type="paragraph" w:customStyle="1" w:styleId="Bijlage">
    <w:name w:val="Bijlage"/>
    <w:aliases w:val="Formulier"/>
    <w:basedOn w:val="Kop1"/>
    <w:next w:val="Standaard"/>
    <w:link w:val="BijlageChar"/>
    <w:autoRedefine/>
    <w:rsid w:val="00BD05EA"/>
    <w:pPr>
      <w:keepLines w:val="0"/>
      <w:spacing w:before="240" w:after="240"/>
    </w:pPr>
    <w:rPr>
      <w:rFonts w:eastAsiaTheme="minorHAnsi" w:cs="Arial"/>
      <w:b/>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66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aderdocument" ma:contentTypeID="0x010100FD61BF4506FB2A409346F464310142F93000C2794FB20519E0429DD249040D87984B" ma:contentTypeVersion="24" ma:contentTypeDescription="Alleen bedoeld voor kaderdocumenten" ma:contentTypeScope="" ma:versionID="9ee8b2107e90faed43dc199c3c1be1b9">
  <xsd:schema xmlns:xsd="http://www.w3.org/2001/XMLSchema" xmlns:p="http://schemas.microsoft.com/office/2006/metadata/properties" xmlns:ns2="49d7c7d0-377f-412f-9534-f7e1a36fa843" xmlns:ns3="93331081-eed1-4b52-85f9-6ed5102967d8" xmlns:ns4="http://schemas.microsoft.com/sharepoint/v3/fields" targetNamespace="http://schemas.microsoft.com/office/2006/metadata/properties" ma:root="true" ma:fieldsID="af50a596c126dc5657070763def4bd19" ns2:_="" ns3:_="" ns4:_="">
    <xsd:import namespace="49d7c7d0-377f-412f-9534-f7e1a36fa843"/>
    <xsd:import namespace="93331081-eed1-4b52-85f9-6ed5102967d8"/>
    <xsd:import namespace="http://schemas.microsoft.com/sharepoint/v3/fields"/>
    <xsd:element name="properties">
      <xsd:complexType>
        <xsd:sequence>
          <xsd:element name="documentManagement">
            <xsd:complexType>
              <xsd:all>
                <xsd:element ref="ns2:Inkoopcategorie" minOccurs="0"/>
                <xsd:element ref="ns2:Fase_x0020_Europees_x0020_aanbesteden" minOccurs="0"/>
                <xsd:element ref="ns2:Uitvoerend_x0020_verantwoordlijk"/>
                <xsd:element ref="ns3:Samenvatting"/>
                <xsd:element ref="ns3:Publicatie_x0020_datum"/>
                <xsd:element ref="ns4:_Publisher"/>
                <xsd:element ref="ns2:Rijksvoorwaarden" minOccurs="0"/>
                <xsd:element ref="ns2:Procedure" minOccurs="0"/>
                <xsd:element ref="ns2:Inkoopfase" minOccurs="0"/>
                <xsd:element ref="ns2:Inkoopdomein" minOccurs="0"/>
              </xsd:all>
            </xsd:complexType>
          </xsd:element>
        </xsd:sequence>
      </xsd:complexType>
    </xsd:element>
  </xsd:schema>
  <xsd:schema xmlns:xsd="http://www.w3.org/2001/XMLSchema" xmlns:dms="http://schemas.microsoft.com/office/2006/documentManagement/types" targetNamespace="49d7c7d0-377f-412f-9534-f7e1a36fa843" elementFormDefault="qualified">
    <xsd:import namespace="http://schemas.microsoft.com/office/2006/documentManagement/types"/>
    <xsd:element name="Inkoopcategorie" ma:index="2" nillable="true" ma:displayName="Inkoopcategorie" ma:internalName="Inkoopcategorie" ma:readOnly="false" ma:requiredMultiChoice="true">
      <xsd:complexType>
        <xsd:complexContent>
          <xsd:extension base="dms:MultiChoice">
            <xsd:sequence>
              <xsd:element name="Value" maxOccurs="unbounded" minOccurs="0" nillable="true">
                <xsd:simpleType>
                  <xsd:restriction base="dms:Choice">
                    <xsd:enumeration value="Europese aanbesteding"/>
                    <xsd:enumeration value="50.000-130.000"/>
                    <xsd:enumeration value="15.000-50.000"/>
                    <xsd:enumeration value="&lt;15.000"/>
                    <xsd:enumeration value="Inhuur"/>
                    <xsd:enumeration value="contracten"/>
                    <xsd:enumeration value="Contractmanagement"/>
                  </xsd:restriction>
                </xsd:simpleType>
              </xsd:element>
            </xsd:sequence>
          </xsd:extension>
        </xsd:complexContent>
      </xsd:complexType>
    </xsd:element>
    <xsd:element name="Fase_x0020_Europees_x0020_aanbesteden" ma:index="3" nillable="true" ma:displayName="Fase Europees aanbesteden" ma:description="Indien Europees aanbesteden geef fase op." ma:format="RadioButtons" ma:internalName="Fase_x0020_Europees_x0020_aanbesteden">
      <xsd:simpleType>
        <xsd:restriction base="dms:Choice">
          <xsd:enumeration value="1 Strategische voorbereiding"/>
          <xsd:enumeration value="2 Tactische voorbereiding"/>
          <xsd:enumeration value="3 Marktbenadering en gunning"/>
        </xsd:restriction>
      </xsd:simpleType>
    </xsd:element>
    <xsd:element name="Uitvoerend_x0020_verantwoordlijk" ma:index="4" ma:displayName="Responsible" ma:format="RadioButtons" ma:internalName="Uitvoerend_x0020_verantwoordlijk" ma:readOnly="false">
      <xsd:simpleType>
        <xsd:restriction base="dms:Choice">
          <xsd:enumeration value="Inkoopstrateeg"/>
          <xsd:enumeration value="Inkoopadviseur"/>
          <xsd:enumeration value="Contractportfoliomanager"/>
          <xsd:enumeration value="Projectmanager"/>
          <xsd:enumeration value="SCB-coordinator"/>
          <xsd:enumeration value="Accountmanager"/>
          <xsd:enumeration value="Contractmanager"/>
          <xsd:enumeration value="Jurist"/>
        </xsd:restriction>
      </xsd:simpleType>
    </xsd:element>
    <xsd:element name="Rijksvoorwaarden" ma:index="16" nillable="true" ma:displayName="Rijksvoorwaarden" ma:default="0" ma:internalName="Rijksvoorwaarden">
      <xsd:simpleType>
        <xsd:restriction base="dms:Boolean"/>
      </xsd:simpleType>
    </xsd:element>
    <xsd:element name="Procedure" ma:index="17" nillable="true" ma:displayName="Inkoopstap" ma:internalName="Procedure">
      <xsd:simpleType>
        <xsd:restriction base="dms:Text">
          <xsd:maxLength value="255"/>
        </xsd:restriction>
      </xsd:simpleType>
    </xsd:element>
    <xsd:element name="Inkoopfase" ma:index="18" nillable="true" ma:displayName="Inkoopfase" ma:internalName="Inkoopfase">
      <xsd:simpleType>
        <xsd:restriction base="dms:Text">
          <xsd:maxLength value="255"/>
        </xsd:restriction>
      </xsd:simpleType>
    </xsd:element>
    <xsd:element name="Inkoopdomein" ma:index="19" nillable="true" ma:displayName="Inkoopdomein" ma:description="Inkoopdomein" ma:internalName="Inkoopdomein">
      <xsd:complexType>
        <xsd:complexContent>
          <xsd:extension base="dms:MultiChoice">
            <xsd:sequence>
              <xsd:element name="Value" maxOccurs="unbounded" minOccurs="0" nillable="true">
                <xsd:simpleType>
                  <xsd:restriction base="dms:Choice">
                    <xsd:enumeration value="CD"/>
                    <xsd:enumeration value="CIV"/>
                    <xsd:enumeration value="GWW"/>
                    <xsd:enumeration value="WVL"/>
                  </xsd:restriction>
                </xsd:simpleType>
              </xsd:element>
            </xsd:sequence>
          </xsd:extension>
        </xsd:complexContent>
      </xsd:complexType>
    </xsd:element>
  </xsd:schema>
  <xsd:schema xmlns:xsd="http://www.w3.org/2001/XMLSchema" xmlns:dms="http://schemas.microsoft.com/office/2006/documentManagement/types" targetNamespace="93331081-eed1-4b52-85f9-6ed5102967d8" elementFormDefault="qualified">
    <xsd:import namespace="http://schemas.microsoft.com/office/2006/documentManagement/types"/>
    <xsd:element name="Samenvatting" ma:index="5" ma:displayName="Samenvatting" ma:description="Geef hier een korte omschrijving van de inhoud op" ma:internalName="Samenvatting" ma:readOnly="false">
      <xsd:simpleType>
        <xsd:restriction base="dms:Note"/>
      </xsd:simpleType>
    </xsd:element>
    <xsd:element name="Publicatie_x0020_datum" ma:index="6" ma:displayName="Publicatie datum" ma:default="[today]" ma:description="Datum van vandaag, indien anders aanpassen" ma:format="DateOnly" ma:internalName="Publicatie_x0020_datum" ma:readOnly="fals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Publisher" ma:index="7" ma:displayName="Uitgever" ma:description="De persoon, organisatie of service die deze bron heeft gepubliceerd" ma:format="RadioButtons" ma:internalName="_Publisher" ma:readOnly="false">
      <xsd:simpleType>
        <xsd:restriction base="dms:Choice">
          <xsd:enumeration value="I&amp;M"/>
          <xsd:enumeration value="RWS"/>
          <xsd:enumeration value="InkoopCentrum IV"/>
          <xsd:enumeration value="IP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eur"/>
        <xsd:element ref="dcterms:created" minOccurs="0" maxOccurs="1"/>
        <xsd:element ref="dc:identifier" minOccurs="0" maxOccurs="1"/>
        <xsd:element name="contentType" minOccurs="0" maxOccurs="1" type="xsd:string" ma:index="13" ma:displayName="Inhoudstype" ma:readOnly="tru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koopcategorie xmlns="49d7c7d0-377f-412f-9534-f7e1a36fa843">
      <Value>Europese aanbesteding</Value>
    </Inkoopcategorie>
    <Procedure xmlns="49d7c7d0-377f-412f-9534-f7e1a36fa843" xsi:nil="true"/>
    <_Publisher xmlns="http://schemas.microsoft.com/sharepoint/v3/fields">InkoopCentrum IV</_Publisher>
    <Inkoopfase xmlns="49d7c7d0-377f-412f-9534-f7e1a36fa843" xsi:nil="true"/>
    <Fase_x0020_Europees_x0020_aanbesteden xmlns="49d7c7d0-377f-412f-9534-f7e1a36fa843">2 Tactische voorbereiding</Fase_x0020_Europees_x0020_aanbesteden>
    <Samenvatting xmlns="93331081-eed1-4b52-85f9-6ed5102967d8">Akkoordverklaring</Samenvatting>
    <Inkoopdomein xmlns="49d7c7d0-377f-412f-9534-f7e1a36fa843">
      <Value>CIV</Value>
    </Inkoopdomein>
    <Uitvoerend_x0020_verantwoordlijk xmlns="49d7c7d0-377f-412f-9534-f7e1a36fa843">Inkoopadviseur</Uitvoerend_x0020_verantwoordlijk>
    <Rijksvoorwaarden xmlns="49d7c7d0-377f-412f-9534-f7e1a36fa843">false</Rijksvoorwaarden>
    <Publicatie_x0020_datum xmlns="93331081-eed1-4b52-85f9-6ed5102967d8">2020-06-28T22:00:00+00:00</Publicatie_x0020_datum>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76E9F-A017-4015-9F8A-87582A18E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7c7d0-377f-412f-9534-f7e1a36fa843"/>
    <ds:schemaRef ds:uri="93331081-eed1-4b52-85f9-6ed5102967d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D88765-C744-42F6-8A21-7FAEBC421E68}">
  <ds:schemaRefs>
    <ds:schemaRef ds:uri="http://schemas.microsoft.com/sharepoint/v3/contenttype/forms"/>
  </ds:schemaRefs>
</ds:datastoreItem>
</file>

<file path=customXml/itemProps3.xml><?xml version="1.0" encoding="utf-8"?>
<ds:datastoreItem xmlns:ds="http://schemas.openxmlformats.org/officeDocument/2006/customXml" ds:itemID="{C41DCE19-4E15-4A23-8C16-F721FEAC3C49}">
  <ds:schemaRefs>
    <ds:schemaRef ds:uri="http://www.w3.org/XML/1998/namespace"/>
    <ds:schemaRef ds:uri="http://purl.org/dc/terms/"/>
    <ds:schemaRef ds:uri="http://schemas.microsoft.com/office/2006/documentManagement/types"/>
    <ds:schemaRef ds:uri="http://purl.org/dc/elements/1.1/"/>
    <ds:schemaRef ds:uri="93331081-eed1-4b52-85f9-6ed5102967d8"/>
    <ds:schemaRef ds:uri="http://purl.org/dc/dcmitype/"/>
    <ds:schemaRef ds:uri="http://schemas.openxmlformats.org/package/2006/metadata/core-properties"/>
    <ds:schemaRef ds:uri="http://schemas.microsoft.com/sharepoint/v3/fields"/>
    <ds:schemaRef ds:uri="49d7c7d0-377f-412f-9534-f7e1a36fa843"/>
    <ds:schemaRef ds:uri="http://schemas.microsoft.com/office/2006/metadata/properties"/>
  </ds:schemaRefs>
</ds:datastoreItem>
</file>

<file path=customXml/itemProps4.xml><?xml version="1.0" encoding="utf-8"?>
<ds:datastoreItem xmlns:ds="http://schemas.openxmlformats.org/officeDocument/2006/customXml" ds:itemID="{7A163F7C-E88D-4206-A3D6-D0113422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Akkoordverklaring</vt:lpstr>
    </vt:vector>
  </TitlesOfParts>
  <Company>Rijkswaterstaat</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Akkoordverklaring</dc:title>
  <dc:creator>Mullem, Thijs van (CIV)</dc:creator>
  <cp:lastModifiedBy>Graaf, Robin van de (GPO)</cp:lastModifiedBy>
  <cp:revision>2</cp:revision>
  <dcterms:created xsi:type="dcterms:W3CDTF">2022-01-05T10:35:00Z</dcterms:created>
  <dcterms:modified xsi:type="dcterms:W3CDTF">2022-01-05T10:35:00Z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0x010100FD61BF4506FB2A409346F464310142F93000C2794FB20519E0429DD249040D87984B</vt:lpwstr>
  </property>
</Properties>
</file>