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BF" w:rsidRPr="00B22C56" w:rsidRDefault="001356BF" w:rsidP="001356BF">
      <w:pPr>
        <w:pStyle w:val="Paragraaf"/>
        <w:numPr>
          <w:ilvl w:val="0"/>
          <w:numId w:val="0"/>
        </w:numPr>
        <w:spacing w:before="0" w:after="240"/>
        <w:ind w:left="1134" w:hanging="1134"/>
      </w:pPr>
      <w:bookmarkStart w:id="0" w:name="_Toc91096347"/>
      <w:r>
        <w:t>B</w:t>
      </w:r>
      <w:r w:rsidRPr="00B22C56">
        <w:t xml:space="preserve">ijlage </w:t>
      </w:r>
      <w:r>
        <w:t>1.3</w:t>
      </w:r>
      <w:r w:rsidRPr="00B22C56">
        <w:t>B: Model Aanvullende eigen verklaring</w:t>
      </w:r>
      <w:bookmarkEnd w:id="0"/>
      <w:r w:rsidRPr="00B22C56">
        <w:t xml:space="preserve"> </w:t>
      </w:r>
    </w:p>
    <w:p w:rsidR="001356BF" w:rsidRDefault="001356BF" w:rsidP="001356BF">
      <w:pPr>
        <w:spacing w:line="240" w:lineRule="auto"/>
        <w:rPr>
          <w:rFonts w:cs="Arial"/>
          <w:szCs w:val="18"/>
        </w:rPr>
      </w:pPr>
      <w:r w:rsidRPr="00FA0E37">
        <w:rPr>
          <w:b/>
        </w:rPr>
        <w:t>Nota bene</w:t>
      </w:r>
      <w:r>
        <w:t xml:space="preserve">: </w:t>
      </w:r>
      <w:r w:rsidRPr="00155ABB">
        <w:t xml:space="preserve">in te dienen naast het </w:t>
      </w:r>
      <w:r w:rsidRPr="00AB35F4">
        <w:t>Uniform Europees Aanbestedingsdocument</w:t>
      </w:r>
      <w:r>
        <w:t>.</w:t>
      </w:r>
    </w:p>
    <w:p w:rsidR="001356BF" w:rsidRDefault="001356BF" w:rsidP="001356BF">
      <w:pPr>
        <w:widowControl w:val="0"/>
        <w:suppressAutoHyphens/>
        <w:autoSpaceDN w:val="0"/>
        <w:spacing w:line="240" w:lineRule="auto"/>
        <w:textAlignment w:val="baseline"/>
        <w:rPr>
          <w:rFonts w:cs="V&amp;W Syntax (Adobe)"/>
          <w:color w:val="000000"/>
          <w:kern w:val="3"/>
          <w:szCs w:val="18"/>
          <w:lang w:eastAsia="zh-CN" w:bidi="hi-IN"/>
        </w:rPr>
      </w:pPr>
      <w:r w:rsidRPr="00766450">
        <w:rPr>
          <w:rFonts w:cs="V&amp;W Syntax (Adobe)"/>
          <w:color w:val="000000"/>
          <w:kern w:val="3"/>
          <w:szCs w:val="18"/>
          <w:lang w:eastAsia="zh-CN" w:bidi="hi-IN"/>
        </w:rPr>
        <w:t>Indien sprake is van een combinatie</w:t>
      </w:r>
      <w:r>
        <w:rPr>
          <w:rFonts w:cs="V&amp;W Syntax (Adobe)"/>
          <w:color w:val="000000"/>
          <w:kern w:val="3"/>
          <w:szCs w:val="18"/>
          <w:lang w:eastAsia="zh-CN" w:bidi="hi-IN"/>
        </w:rPr>
        <w:t xml:space="preserve"> dienen alle (rechts)personen </w:t>
      </w:r>
      <w:r w:rsidRPr="00766450">
        <w:rPr>
          <w:rFonts w:cs="V&amp;W Syntax (Adobe)"/>
          <w:color w:val="000000"/>
          <w:kern w:val="3"/>
          <w:szCs w:val="18"/>
          <w:lang w:eastAsia="zh-CN" w:bidi="hi-IN"/>
        </w:rPr>
        <w:t>(</w:t>
      </w:r>
      <w:proofErr w:type="spellStart"/>
      <w:r w:rsidRPr="00766450">
        <w:rPr>
          <w:rFonts w:cs="V&amp;W Syntax (Adobe)"/>
          <w:color w:val="000000"/>
          <w:kern w:val="3"/>
          <w:szCs w:val="18"/>
          <w:lang w:eastAsia="zh-CN" w:bidi="hi-IN"/>
        </w:rPr>
        <w:t>combinanten</w:t>
      </w:r>
      <w:proofErr w:type="spellEnd"/>
      <w:r>
        <w:rPr>
          <w:rFonts w:cs="V&amp;W Syntax (Adobe)"/>
          <w:color w:val="000000"/>
          <w:kern w:val="3"/>
          <w:szCs w:val="18"/>
          <w:lang w:eastAsia="zh-CN" w:bidi="hi-IN"/>
        </w:rPr>
        <w:t>)</w:t>
      </w:r>
      <w:r w:rsidRPr="00766450">
        <w:rPr>
          <w:rFonts w:cs="V&amp;W Syntax (Adobe)"/>
          <w:color w:val="000000"/>
          <w:kern w:val="3"/>
          <w:szCs w:val="18"/>
          <w:lang w:eastAsia="zh-CN" w:bidi="hi-IN"/>
        </w:rPr>
        <w:t xml:space="preserve"> </w:t>
      </w:r>
      <w:r>
        <w:rPr>
          <w:rFonts w:cs="V&amp;W Syntax (Adobe)"/>
          <w:color w:val="000000"/>
          <w:kern w:val="3"/>
          <w:szCs w:val="18"/>
          <w:lang w:eastAsia="zh-CN" w:bidi="hi-IN"/>
        </w:rPr>
        <w:t xml:space="preserve">de Aanvullende eigen verklaring </w:t>
      </w:r>
      <w:r w:rsidRPr="00766450">
        <w:rPr>
          <w:rFonts w:cs="V&amp;W Syntax (Adobe)"/>
          <w:color w:val="000000"/>
          <w:kern w:val="3"/>
          <w:szCs w:val="18"/>
          <w:lang w:eastAsia="zh-CN" w:bidi="hi-IN"/>
        </w:rPr>
        <w:t>in te vullen.</w:t>
      </w:r>
    </w:p>
    <w:p w:rsidR="001356BF" w:rsidRPr="00E941F5" w:rsidRDefault="001356BF" w:rsidP="001356BF">
      <w:pPr>
        <w:spacing w:before="240" w:line="240" w:lineRule="auto"/>
        <w:rPr>
          <w:rFonts w:cs="Arial"/>
          <w:szCs w:val="18"/>
        </w:rPr>
      </w:pPr>
      <w:r w:rsidRPr="00E941F5">
        <w:rPr>
          <w:rFonts w:cs="Arial"/>
          <w:szCs w:val="18"/>
        </w:rPr>
        <w:t>Belangrijke Onder-opdrachtnemers, alsmede andere onder-opdrachtnemers voor zover dat volgt uit paragraaf 7.</w:t>
      </w:r>
      <w:r>
        <w:rPr>
          <w:rFonts w:cs="Arial"/>
          <w:szCs w:val="18"/>
        </w:rPr>
        <w:t>2</w:t>
      </w:r>
      <w:r w:rsidRPr="00E941F5">
        <w:rPr>
          <w:rFonts w:cs="Arial"/>
          <w:szCs w:val="18"/>
        </w:rPr>
        <w:t xml:space="preserve">.2 van de Aanbestedingsleidraad, dienen uitsluitend voor onderdeel 1 “Vragen ten aanzien van voorkennis en belangenverstrengeling” en onderdeel 3 “Vraag ten aanzien van conflicterende belangen” een ingevulde en ondertekende </w:t>
      </w:r>
      <w:r w:rsidRPr="00E941F5">
        <w:rPr>
          <w:rFonts w:cs="Arial"/>
          <w:i/>
          <w:szCs w:val="18"/>
        </w:rPr>
        <w:t>Aanvullende eigen verklaring</w:t>
      </w:r>
      <w:r w:rsidRPr="00E941F5">
        <w:rPr>
          <w:rFonts w:cs="Arial"/>
          <w:szCs w:val="18"/>
        </w:rPr>
        <w:t xml:space="preserve"> in te dienen.</w:t>
      </w:r>
    </w:p>
    <w:p w:rsidR="001356BF" w:rsidRPr="00E941F5" w:rsidRDefault="001356BF" w:rsidP="001356BF">
      <w:pPr>
        <w:spacing w:before="240" w:line="240" w:lineRule="auto"/>
        <w:rPr>
          <w:rFonts w:cs="Arial"/>
          <w:szCs w:val="18"/>
        </w:rPr>
      </w:pPr>
      <w:r w:rsidRPr="00E941F5">
        <w:rPr>
          <w:rFonts w:cs="Arial"/>
          <w:szCs w:val="18"/>
        </w:rPr>
        <w:t>De Aanbesteder behoudt zich het recht voor om het Bureau BIBOB een nader onderzoek te laten instellen naar Gegadigden, Belangrijke Onder-opdrachtnemers, dan wel andere onder-opdrachtnemers, voor zover dat binnen de grenzen van de Richtlijn 2014/24/EU toelaatbaar is.</w:t>
      </w:r>
    </w:p>
    <w:p w:rsidR="001356BF" w:rsidRPr="00E941F5" w:rsidRDefault="001356BF" w:rsidP="001356BF">
      <w:pPr>
        <w:spacing w:before="240" w:line="240" w:lineRule="auto"/>
        <w:rPr>
          <w:rFonts w:cs="Arial"/>
          <w:szCs w:val="18"/>
        </w:rPr>
      </w:pPr>
      <w:r w:rsidRPr="00E941F5">
        <w:rPr>
          <w:rFonts w:cs="V&amp;W Syntax (Adobe)"/>
          <w:bCs/>
          <w:szCs w:val="18"/>
        </w:rPr>
        <w:t xml:space="preserve">Onder </w:t>
      </w:r>
      <w:r w:rsidRPr="00E941F5">
        <w:rPr>
          <w:rFonts w:cs="V&amp;W Syntax (Adobe)"/>
          <w:bCs/>
          <w:i/>
          <w:szCs w:val="18"/>
        </w:rPr>
        <w:t>onderneming</w:t>
      </w:r>
      <w:r w:rsidRPr="00E941F5">
        <w:rPr>
          <w:rFonts w:cs="V&amp;W Syntax (Adobe)"/>
          <w:bCs/>
          <w:szCs w:val="18"/>
        </w:rPr>
        <w:t xml:space="preserve"> wordt – voor zover van toepassing – verstaan de </w:t>
      </w:r>
      <w:r w:rsidRPr="00E941F5">
        <w:rPr>
          <w:rFonts w:cs="Arial"/>
          <w:szCs w:val="18"/>
        </w:rPr>
        <w:t>Gegadigde, iedere Belangrijke Onder-opdrachtnemer en iedere onder-opdrachtnemer indien en voor zover dat volgt uit paragraaf 7.</w:t>
      </w:r>
      <w:r>
        <w:rPr>
          <w:rFonts w:cs="Arial"/>
          <w:szCs w:val="18"/>
        </w:rPr>
        <w:t>2</w:t>
      </w:r>
      <w:r w:rsidRPr="00E941F5">
        <w:rPr>
          <w:rFonts w:cs="Arial"/>
          <w:szCs w:val="18"/>
        </w:rPr>
        <w:t>.2 van de Aanbestedingsleidraad.</w:t>
      </w:r>
    </w:p>
    <w:p w:rsidR="001356BF" w:rsidRPr="00E941F5" w:rsidRDefault="001356BF" w:rsidP="001356BF">
      <w:pPr>
        <w:spacing w:line="240" w:lineRule="auto"/>
        <w:rPr>
          <w:rFonts w:cs="Arial"/>
          <w:szCs w:val="18"/>
        </w:rPr>
      </w:pPr>
      <w:r w:rsidRPr="00E941F5">
        <w:rPr>
          <w:rFonts w:cs="Arial"/>
          <w:szCs w:val="18"/>
        </w:rPr>
        <w:t>____________________________________________________________</w:t>
      </w:r>
    </w:p>
    <w:p w:rsidR="001356BF" w:rsidRPr="00E941F5" w:rsidRDefault="001356BF" w:rsidP="001356BF">
      <w:pPr>
        <w:spacing w:before="240" w:line="240" w:lineRule="auto"/>
        <w:rPr>
          <w:rFonts w:cs="V&amp;W Syntax (Adobe)"/>
          <w:b/>
          <w:bCs/>
          <w:szCs w:val="18"/>
        </w:rPr>
      </w:pPr>
      <w:r w:rsidRPr="00E941F5">
        <w:rPr>
          <w:rFonts w:cs="V&amp;W Syntax (Adobe)"/>
          <w:b/>
          <w:bCs/>
          <w:szCs w:val="18"/>
        </w:rPr>
        <w:t>AANVULLENDE EIGEN VERKLARING</w:t>
      </w:r>
    </w:p>
    <w:p w:rsidR="001356BF" w:rsidRPr="00EA2D3F" w:rsidRDefault="001356BF" w:rsidP="001356BF">
      <w:pPr>
        <w:spacing w:line="240" w:lineRule="auto"/>
        <w:rPr>
          <w:rFonts w:cs="V&amp;W Syntax (Adobe)"/>
          <w:bCs/>
          <w:szCs w:val="18"/>
        </w:rPr>
      </w:pPr>
      <w:r w:rsidRPr="00E941F5">
        <w:rPr>
          <w:rFonts w:cs="V&amp;W Syntax (Adobe)"/>
          <w:bCs/>
          <w:szCs w:val="18"/>
        </w:rPr>
        <w:t xml:space="preserve">in het kader van de </w:t>
      </w:r>
      <w:r w:rsidRPr="00EA2D3F">
        <w:rPr>
          <w:rFonts w:cs="V&amp;W Syntax (Adobe)"/>
          <w:bCs/>
          <w:szCs w:val="18"/>
        </w:rPr>
        <w:t>aanbestedingsprocedure voor de opdracht [naam Project]</w:t>
      </w:r>
    </w:p>
    <w:p w:rsidR="001356BF" w:rsidRPr="00EA2D3F" w:rsidRDefault="001356BF" w:rsidP="001356BF">
      <w:pPr>
        <w:spacing w:line="240" w:lineRule="auto"/>
        <w:rPr>
          <w:rFonts w:cs="V&amp;W Syntax (Adobe)"/>
          <w:b/>
          <w:bCs/>
          <w:szCs w:val="18"/>
        </w:rPr>
      </w:pPr>
    </w:p>
    <w:p w:rsidR="001356BF" w:rsidRPr="00EA2D3F" w:rsidRDefault="001356BF" w:rsidP="001356BF">
      <w:pPr>
        <w:spacing w:line="240" w:lineRule="auto"/>
        <w:rPr>
          <w:rFonts w:cs="V&amp;W Syntax (Adobe)"/>
          <w:bCs/>
          <w:szCs w:val="18"/>
        </w:rPr>
      </w:pPr>
      <w:r w:rsidRPr="00EA2D3F">
        <w:rPr>
          <w:rFonts w:cs="V&amp;W Syntax (Adobe)"/>
          <w:bCs/>
          <w:szCs w:val="18"/>
        </w:rPr>
        <w:t xml:space="preserve">Naam en adres van de onderneming: </w:t>
      </w:r>
    </w:p>
    <w:p w:rsidR="001356BF" w:rsidRPr="00EA2D3F" w:rsidRDefault="001356BF" w:rsidP="001356BF">
      <w:pPr>
        <w:spacing w:line="240" w:lineRule="auto"/>
        <w:rPr>
          <w:rFonts w:cs="V&amp;W Syntax (Adobe)"/>
          <w:bCs/>
          <w:szCs w:val="18"/>
        </w:rPr>
      </w:pPr>
      <w:r w:rsidRPr="00EA2D3F">
        <w:rPr>
          <w:rFonts w:cs="V&amp;W Syntax (Adobe)"/>
          <w:bCs/>
          <w:szCs w:val="18"/>
        </w:rPr>
        <w:t>…</w:t>
      </w:r>
    </w:p>
    <w:p w:rsidR="001356BF" w:rsidRDefault="001356BF" w:rsidP="001356BF">
      <w:pPr>
        <w:spacing w:before="240" w:line="240" w:lineRule="auto"/>
        <w:rPr>
          <w:rFonts w:cs="V&amp;W Syntax (Adobe)"/>
          <w:bCs/>
          <w:szCs w:val="18"/>
        </w:rPr>
      </w:pPr>
      <w:r w:rsidRPr="00EA2D3F">
        <w:rPr>
          <w:rFonts w:cs="V&amp;W Syntax (Adobe)"/>
          <w:bCs/>
          <w:szCs w:val="18"/>
        </w:rPr>
        <w:t>Inschrijvingsnummer Kamer van Koophandel</w:t>
      </w:r>
      <w:r w:rsidRPr="00E941F5">
        <w:rPr>
          <w:rFonts w:cs="V&amp;W Syntax (Adobe)"/>
          <w:bCs/>
          <w:szCs w:val="18"/>
        </w:rPr>
        <w:t xml:space="preserve"> (inschrijvingsnummer van het handelsregister of een overeenkomstig register van het land van vestiging van de onderneming) en vestigingsnummer</w:t>
      </w:r>
      <w:r>
        <w:rPr>
          <w:rFonts w:cs="V&amp;W Syntax (Adobe)"/>
          <w:bCs/>
          <w:szCs w:val="18"/>
        </w:rPr>
        <w:t>:</w:t>
      </w:r>
      <w:r>
        <w:rPr>
          <w:rFonts w:cs="V&amp;W Syntax (Adobe)"/>
          <w:bCs/>
          <w:szCs w:val="18"/>
        </w:rPr>
        <w:br/>
        <w:t xml:space="preserve">… </w:t>
      </w:r>
    </w:p>
    <w:p w:rsidR="001356BF" w:rsidRPr="00E941F5" w:rsidRDefault="001356BF" w:rsidP="001356BF">
      <w:pPr>
        <w:spacing w:line="240" w:lineRule="auto"/>
        <w:rPr>
          <w:rFonts w:cs="V&amp;W Syntax (Adobe)"/>
          <w:bCs/>
          <w:szCs w:val="18"/>
        </w:rPr>
      </w:pPr>
      <w:r>
        <w:rPr>
          <w:rFonts w:cs="V&amp;W Syntax (Adobe)"/>
          <w:bCs/>
          <w:szCs w:val="18"/>
        </w:rPr>
        <w:br/>
      </w:r>
      <w:r w:rsidRPr="00E941F5">
        <w:rPr>
          <w:rFonts w:cs="V&amp;W Syntax (Adobe)"/>
          <w:bCs/>
          <w:szCs w:val="18"/>
        </w:rPr>
        <w:t>Contactpersoon van de onderneming (naam, e-mail, telefoon):</w:t>
      </w:r>
      <w:r>
        <w:rPr>
          <w:rFonts w:cs="V&amp;W Syntax (Adobe)"/>
          <w:bCs/>
          <w:szCs w:val="18"/>
        </w:rPr>
        <w:br/>
      </w:r>
      <w:r w:rsidRPr="00E941F5">
        <w:rPr>
          <w:rFonts w:cs="V&amp;W Syntax (Adobe)"/>
          <w:bCs/>
          <w:szCs w:val="18"/>
        </w:rPr>
        <w:t>……………………………………………………………</w:t>
      </w:r>
    </w:p>
    <w:p w:rsidR="001356BF" w:rsidRPr="00E941F5" w:rsidRDefault="001356BF" w:rsidP="001356BF">
      <w:pPr>
        <w:spacing w:line="240" w:lineRule="auto"/>
        <w:ind w:left="709"/>
        <w:rPr>
          <w:rFonts w:cs="V&amp;W Syntax (Adobe)"/>
          <w:szCs w:val="18"/>
        </w:rPr>
      </w:pPr>
    </w:p>
    <w:p w:rsidR="001356BF" w:rsidRPr="00E941F5" w:rsidRDefault="001356BF" w:rsidP="001356BF">
      <w:pPr>
        <w:numPr>
          <w:ilvl w:val="0"/>
          <w:numId w:val="36"/>
        </w:numPr>
        <w:spacing w:line="240" w:lineRule="auto"/>
        <w:rPr>
          <w:rFonts w:cs="V&amp;W Syntax (Adobe)"/>
          <w:b/>
          <w:bCs/>
          <w:szCs w:val="18"/>
        </w:rPr>
      </w:pPr>
      <w:r w:rsidRPr="00E941F5">
        <w:rPr>
          <w:rFonts w:cs="V&amp;W Syntax (Adobe)"/>
          <w:b/>
          <w:bCs/>
          <w:szCs w:val="18"/>
        </w:rPr>
        <w:t>VRAGEN TEN AANZIEN VAN VOORKENNIS EN BELANGENVERSTRENGELING</w:t>
      </w:r>
    </w:p>
    <w:p w:rsidR="001356BF" w:rsidRPr="00E941F5" w:rsidRDefault="001356BF" w:rsidP="001356BF">
      <w:pPr>
        <w:numPr>
          <w:ilvl w:val="1"/>
          <w:numId w:val="36"/>
        </w:numPr>
        <w:spacing w:line="240" w:lineRule="auto"/>
        <w:rPr>
          <w:rFonts w:cs="V&amp;W Syntax (Adobe)"/>
          <w:szCs w:val="18"/>
        </w:rPr>
      </w:pPr>
      <w:r w:rsidRPr="00E941F5">
        <w:rPr>
          <w:rFonts w:cs="V&amp;W Syntax (Adobe)"/>
          <w:szCs w:val="18"/>
        </w:rPr>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1356BF" w:rsidRPr="00E941F5" w:rsidRDefault="001356BF" w:rsidP="001356BF">
      <w:pPr>
        <w:spacing w:line="240" w:lineRule="auto"/>
        <w:ind w:left="709" w:hanging="709"/>
        <w:rPr>
          <w:rFonts w:cs="V&amp;W Syntax (Adobe)"/>
          <w:szCs w:val="18"/>
        </w:rPr>
      </w:pPr>
      <w:r w:rsidRPr="00E941F5">
        <w:rPr>
          <w:rFonts w:cs="V&amp;W Syntax (Adobe)"/>
          <w:szCs w:val="18"/>
        </w:rPr>
        <w:br/>
        <w:t>Ja / nee (doorhalen wat niet van toepassing is)</w:t>
      </w:r>
      <w:r w:rsidRPr="00E941F5">
        <w:rPr>
          <w:rFonts w:cs="V&amp;W Syntax (Adobe)"/>
          <w:szCs w:val="18"/>
        </w:rPr>
        <w:br/>
      </w:r>
    </w:p>
    <w:p w:rsidR="001356BF" w:rsidRPr="00E941F5" w:rsidRDefault="001356BF" w:rsidP="001356BF">
      <w:pPr>
        <w:spacing w:line="240" w:lineRule="auto"/>
        <w:ind w:left="709"/>
        <w:rPr>
          <w:rFonts w:cs="V&amp;W Syntax (Adobe)"/>
          <w:szCs w:val="18"/>
        </w:rPr>
      </w:pPr>
      <w:r w:rsidRPr="00E941F5">
        <w:rPr>
          <w:rFonts w:cs="V&amp;W Syntax (Adobe)"/>
          <w:szCs w:val="18"/>
        </w:rPr>
        <w:t xml:space="preserve">Zo ja, vermeld de aard van de betreffende werkzaamheden of diensten, dan wel die betrokkenheid. </w:t>
      </w:r>
    </w:p>
    <w:p w:rsidR="001356BF" w:rsidRPr="00E941F5" w:rsidRDefault="001356BF" w:rsidP="001356BF">
      <w:pPr>
        <w:spacing w:before="240"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numPr>
          <w:ilvl w:val="1"/>
          <w:numId w:val="36"/>
        </w:numPr>
        <w:spacing w:before="240" w:line="240" w:lineRule="auto"/>
        <w:rPr>
          <w:rFonts w:cs="V&amp;W Syntax (Adobe)"/>
          <w:szCs w:val="18"/>
        </w:rPr>
      </w:pPr>
      <w:r w:rsidRPr="00E941F5">
        <w:rPr>
          <w:rFonts w:cs="V&amp;W Syntax (Adobe)"/>
          <w:szCs w:val="18"/>
        </w:rPr>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1356BF" w:rsidRPr="00E941F5" w:rsidRDefault="001356BF" w:rsidP="001356BF">
      <w:pPr>
        <w:spacing w:line="240" w:lineRule="auto"/>
        <w:ind w:left="709" w:hanging="709"/>
        <w:rPr>
          <w:rFonts w:cs="V&amp;W Syntax (Adobe)"/>
          <w:szCs w:val="18"/>
        </w:rPr>
      </w:pPr>
      <w:r w:rsidRPr="00E941F5">
        <w:rPr>
          <w:rFonts w:cs="V&amp;W Syntax (Adobe)"/>
          <w:szCs w:val="18"/>
        </w:rPr>
        <w:br/>
        <w:t>Ja / nee (doorhalen wat niet van toepassing is)</w:t>
      </w:r>
      <w:r w:rsidRPr="00E941F5">
        <w:rPr>
          <w:rFonts w:cs="V&amp;W Syntax (Adobe)"/>
          <w:szCs w:val="18"/>
        </w:rPr>
        <w:br/>
      </w:r>
    </w:p>
    <w:p w:rsidR="001356BF" w:rsidRPr="00E941F5" w:rsidRDefault="001356BF" w:rsidP="001356BF">
      <w:pPr>
        <w:spacing w:line="240" w:lineRule="auto"/>
        <w:ind w:left="709"/>
        <w:rPr>
          <w:rFonts w:cs="V&amp;W Syntax (Adobe)"/>
          <w:szCs w:val="18"/>
        </w:rPr>
      </w:pPr>
      <w:r w:rsidRPr="00E941F5">
        <w:rPr>
          <w:rFonts w:cs="V&amp;W Syntax (Adobe)"/>
          <w:szCs w:val="18"/>
        </w:rPr>
        <w:t>Zo ja, vermeld voor elk persoon:</w:t>
      </w:r>
    </w:p>
    <w:p w:rsidR="001356BF" w:rsidRPr="00E941F5" w:rsidRDefault="001356BF" w:rsidP="001356BF">
      <w:pPr>
        <w:spacing w:line="240" w:lineRule="auto"/>
        <w:ind w:left="1412" w:hanging="703"/>
        <w:rPr>
          <w:rFonts w:cs="Arial"/>
          <w:szCs w:val="18"/>
        </w:rPr>
      </w:pPr>
      <w:r w:rsidRPr="00E941F5">
        <w:rPr>
          <w:rFonts w:cs="Arial"/>
          <w:szCs w:val="18"/>
        </w:rPr>
        <w:t>a.</w:t>
      </w:r>
      <w:r w:rsidRPr="00E941F5">
        <w:rPr>
          <w:rFonts w:cs="Arial"/>
          <w:szCs w:val="18"/>
        </w:rPr>
        <w:tab/>
      </w:r>
      <w:r w:rsidRPr="00E941F5">
        <w:rPr>
          <w:rFonts w:cs="V&amp;W Syntax (Adobe)"/>
          <w:szCs w:val="18"/>
        </w:rPr>
        <w:t>De naam en de functie binnen de onderneming;</w:t>
      </w:r>
    </w:p>
    <w:p w:rsidR="001356BF" w:rsidRPr="00E941F5" w:rsidRDefault="001356BF" w:rsidP="001356BF">
      <w:pPr>
        <w:spacing w:line="240" w:lineRule="auto"/>
        <w:ind w:left="1412" w:hanging="703"/>
        <w:rPr>
          <w:rFonts w:cs="V&amp;W Syntax (Adobe)"/>
          <w:szCs w:val="18"/>
        </w:rPr>
      </w:pPr>
      <w:r w:rsidRPr="00E941F5">
        <w:rPr>
          <w:rFonts w:cs="Arial"/>
          <w:szCs w:val="18"/>
        </w:rPr>
        <w:t>b.</w:t>
      </w:r>
      <w:r w:rsidRPr="00E941F5">
        <w:rPr>
          <w:rFonts w:cs="Arial"/>
          <w:szCs w:val="18"/>
        </w:rPr>
        <w:tab/>
        <w:t>De aard van de betreffende werkzaamheden of diensten, dan wel de betrokkenheid.</w:t>
      </w:r>
      <w:r w:rsidRPr="00E941F5">
        <w:rPr>
          <w:rFonts w:cs="V&amp;W Syntax (Adobe)"/>
          <w:szCs w:val="18"/>
        </w:rPr>
        <w:t xml:space="preserve"> </w:t>
      </w:r>
    </w:p>
    <w:p w:rsidR="001356BF" w:rsidRPr="00E941F5" w:rsidRDefault="001356BF" w:rsidP="001356BF">
      <w:pPr>
        <w:spacing w:line="240" w:lineRule="auto"/>
        <w:ind w:left="709" w:hanging="709"/>
        <w:rPr>
          <w:rFonts w:cs="V&amp;W Syntax (Adobe)"/>
          <w:szCs w:val="18"/>
        </w:rPr>
      </w:pP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numPr>
          <w:ilvl w:val="1"/>
          <w:numId w:val="36"/>
        </w:numPr>
        <w:spacing w:before="240" w:line="240" w:lineRule="auto"/>
        <w:rPr>
          <w:rFonts w:cs="V&amp;W Syntax (Adobe)"/>
          <w:szCs w:val="18"/>
        </w:rPr>
      </w:pPr>
      <w:r w:rsidRPr="00E941F5">
        <w:rPr>
          <w:rFonts w:cs="V&amp;W Syntax (Adobe)"/>
          <w:szCs w:val="18"/>
        </w:rPr>
        <w:lastRenderedPageBreak/>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1356BF" w:rsidRPr="00E941F5" w:rsidRDefault="001356BF" w:rsidP="001356BF">
      <w:pPr>
        <w:spacing w:line="240" w:lineRule="auto"/>
        <w:ind w:left="709" w:hanging="709"/>
        <w:rPr>
          <w:rFonts w:cs="V&amp;W Syntax (Adobe)"/>
          <w:szCs w:val="18"/>
        </w:rPr>
      </w:pPr>
      <w:r w:rsidRPr="00E941F5">
        <w:rPr>
          <w:rFonts w:cs="V&amp;W Syntax (Adobe)"/>
          <w:szCs w:val="18"/>
        </w:rPr>
        <w:br/>
        <w:t>Ja / nee (doorhalen wat niet van toepassing is)</w:t>
      </w:r>
      <w:r w:rsidRPr="00E941F5">
        <w:rPr>
          <w:rFonts w:cs="V&amp;W Syntax (Adobe)"/>
          <w:szCs w:val="18"/>
        </w:rPr>
        <w:br/>
      </w:r>
    </w:p>
    <w:p w:rsidR="001356BF" w:rsidRPr="00E941F5" w:rsidRDefault="001356BF" w:rsidP="001356BF">
      <w:pPr>
        <w:spacing w:line="240" w:lineRule="auto"/>
        <w:ind w:left="709"/>
        <w:rPr>
          <w:rFonts w:cs="V&amp;W Syntax (Adobe)"/>
          <w:szCs w:val="18"/>
        </w:rPr>
      </w:pPr>
      <w:r w:rsidRPr="00E941F5">
        <w:rPr>
          <w:rFonts w:cs="V&amp;W Syntax (Adobe)"/>
          <w:szCs w:val="18"/>
        </w:rPr>
        <w:t>Zo ja, vermeld voor elke onderaannemer:</w:t>
      </w:r>
    </w:p>
    <w:p w:rsidR="001356BF" w:rsidRPr="00E941F5" w:rsidRDefault="001356BF" w:rsidP="001356BF">
      <w:pPr>
        <w:spacing w:line="240" w:lineRule="auto"/>
        <w:ind w:left="1414" w:hanging="705"/>
        <w:rPr>
          <w:rFonts w:cs="V&amp;W Syntax (Adobe)"/>
          <w:szCs w:val="18"/>
        </w:rPr>
      </w:pPr>
      <w:r w:rsidRPr="00E941F5">
        <w:rPr>
          <w:rFonts w:cs="V&amp;W Syntax (Adobe)"/>
          <w:szCs w:val="18"/>
        </w:rPr>
        <w:t>a.</w:t>
      </w:r>
      <w:r w:rsidRPr="00E941F5">
        <w:rPr>
          <w:rFonts w:cs="V&amp;W Syntax (Adobe)"/>
          <w:szCs w:val="18"/>
        </w:rPr>
        <w:tab/>
        <w:t>De naam en het adres, de rechtsvorm en het nummer van inschrijving in het handelsregister (of een overeenkomstig register in het land van vestiging) alsmede het vestigingsnummer;</w:t>
      </w:r>
    </w:p>
    <w:p w:rsidR="001356BF" w:rsidRPr="00E941F5" w:rsidRDefault="001356BF" w:rsidP="001356BF">
      <w:pPr>
        <w:spacing w:line="240" w:lineRule="auto"/>
        <w:ind w:left="1414" w:hanging="705"/>
        <w:rPr>
          <w:rFonts w:cs="V&amp;W Syntax (Adobe)"/>
          <w:szCs w:val="18"/>
        </w:rPr>
      </w:pPr>
      <w:r w:rsidRPr="00E941F5">
        <w:rPr>
          <w:rFonts w:cs="V&amp;W Syntax (Adobe)"/>
          <w:szCs w:val="18"/>
        </w:rPr>
        <w:t>b.</w:t>
      </w:r>
      <w:r w:rsidRPr="00E941F5">
        <w:rPr>
          <w:rFonts w:cs="V&amp;W Syntax (Adobe)"/>
          <w:szCs w:val="18"/>
        </w:rPr>
        <w:tab/>
        <w:t xml:space="preserve">De aard van de betreffende werkzaamheden of diensten, dan wel de betrokkenheid. </w:t>
      </w:r>
    </w:p>
    <w:p w:rsidR="001356BF" w:rsidRPr="00E941F5" w:rsidRDefault="001356BF" w:rsidP="001356BF">
      <w:pPr>
        <w:spacing w:line="240" w:lineRule="auto"/>
        <w:ind w:left="1414" w:hanging="705"/>
        <w:rPr>
          <w:rFonts w:cs="V&amp;W Syntax (Adobe)"/>
          <w:szCs w:val="18"/>
        </w:rPr>
      </w:pP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numPr>
          <w:ilvl w:val="1"/>
          <w:numId w:val="36"/>
        </w:numPr>
        <w:spacing w:before="240" w:line="240" w:lineRule="auto"/>
        <w:rPr>
          <w:rFonts w:cs="V&amp;W Syntax (Adobe)"/>
          <w:szCs w:val="18"/>
        </w:rPr>
      </w:pPr>
      <w:r w:rsidRPr="00E941F5">
        <w:rPr>
          <w:rFonts w:cs="V&amp;W Syntax (Adobe)"/>
          <w:szCs w:val="18"/>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1356BF" w:rsidRPr="00E941F5" w:rsidRDefault="001356BF" w:rsidP="001356BF">
      <w:pPr>
        <w:spacing w:line="240" w:lineRule="auto"/>
        <w:ind w:left="709" w:hanging="709"/>
        <w:rPr>
          <w:rFonts w:cs="V&amp;W Syntax (Adobe)"/>
          <w:szCs w:val="18"/>
        </w:rPr>
      </w:pPr>
      <w:r w:rsidRPr="00E941F5">
        <w:rPr>
          <w:rFonts w:cs="V&amp;W Syntax (Adobe)"/>
          <w:szCs w:val="18"/>
        </w:rPr>
        <w:br/>
        <w:t>Ja / nee (doorhalen wat niet van toepassing is)</w:t>
      </w:r>
      <w:r w:rsidRPr="00E941F5">
        <w:rPr>
          <w:rFonts w:cs="V&amp;W Syntax (Adobe)"/>
          <w:szCs w:val="18"/>
        </w:rPr>
        <w:br/>
      </w:r>
    </w:p>
    <w:p w:rsidR="001356BF" w:rsidRPr="00E941F5" w:rsidRDefault="001356BF" w:rsidP="001356BF">
      <w:pPr>
        <w:spacing w:line="240" w:lineRule="auto"/>
        <w:ind w:left="709"/>
        <w:rPr>
          <w:rFonts w:cs="V&amp;W Syntax (Adobe)"/>
          <w:szCs w:val="18"/>
        </w:rPr>
      </w:pPr>
      <w:r w:rsidRPr="00E941F5">
        <w:rPr>
          <w:rFonts w:cs="V&amp;W Syntax (Adobe)"/>
          <w:szCs w:val="18"/>
        </w:rPr>
        <w:t>Zo ja, vermeld voor elke adviseur:</w:t>
      </w:r>
    </w:p>
    <w:p w:rsidR="001356BF" w:rsidRPr="00E941F5" w:rsidRDefault="001356BF" w:rsidP="001356BF">
      <w:pPr>
        <w:spacing w:line="240" w:lineRule="auto"/>
        <w:ind w:left="1414" w:hanging="705"/>
        <w:rPr>
          <w:rFonts w:cs="V&amp;W Syntax (Adobe)"/>
          <w:szCs w:val="18"/>
        </w:rPr>
      </w:pPr>
      <w:r w:rsidRPr="00E941F5">
        <w:rPr>
          <w:rFonts w:cs="V&amp;W Syntax (Adobe)"/>
          <w:szCs w:val="18"/>
        </w:rPr>
        <w:t>a.</w:t>
      </w:r>
      <w:r w:rsidRPr="00E941F5">
        <w:rPr>
          <w:rFonts w:cs="V&amp;W Syntax (Adobe)"/>
          <w:szCs w:val="18"/>
        </w:rPr>
        <w:tab/>
        <w:t>De naam en het adres, de rechtsvorm en het nummer van inschrijving in het handelsregister (of een overeenkomstig register in het land van vestiging) alsmede het vestigingsnummer;</w:t>
      </w:r>
    </w:p>
    <w:p w:rsidR="001356BF" w:rsidRPr="00E941F5" w:rsidRDefault="001356BF" w:rsidP="001356BF">
      <w:pPr>
        <w:spacing w:line="240" w:lineRule="auto"/>
        <w:ind w:left="1414" w:hanging="705"/>
        <w:rPr>
          <w:rFonts w:cs="V&amp;W Syntax (Adobe)"/>
          <w:szCs w:val="18"/>
        </w:rPr>
      </w:pPr>
      <w:r w:rsidRPr="00E941F5">
        <w:rPr>
          <w:rFonts w:cs="V&amp;W Syntax (Adobe)"/>
          <w:szCs w:val="18"/>
        </w:rPr>
        <w:t>b.</w:t>
      </w:r>
      <w:r w:rsidRPr="00E941F5">
        <w:rPr>
          <w:rFonts w:cs="V&amp;W Syntax (Adobe)"/>
          <w:szCs w:val="18"/>
        </w:rPr>
        <w:tab/>
        <w:t xml:space="preserve">De aard van de betreffende werkzaamheden of diensten, dan wel de betrokkenheid. </w:t>
      </w:r>
    </w:p>
    <w:p w:rsidR="001356BF" w:rsidRPr="00E941F5" w:rsidRDefault="001356BF" w:rsidP="001356BF">
      <w:pPr>
        <w:spacing w:before="240"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numPr>
          <w:ilvl w:val="1"/>
          <w:numId w:val="36"/>
        </w:numPr>
        <w:spacing w:before="240" w:line="240" w:lineRule="auto"/>
        <w:rPr>
          <w:rFonts w:cs="V&amp;W Syntax (Adobe)"/>
          <w:b/>
          <w:bCs/>
          <w:szCs w:val="18"/>
        </w:rPr>
      </w:pPr>
      <w:r w:rsidRPr="00E941F5">
        <w:rPr>
          <w:rFonts w:cs="V&amp;W Syntax (Adobe)"/>
          <w:szCs w:val="18"/>
        </w:rPr>
        <w:t>Is de onderneming gelieerd aan één of meerdere andere ondernemingen en/of maakt de onderneming onderdeel uit van een groep, e.e.a. in de zin van de artikelen 2: 24a, 2:24b en 2:24c van het Burgerlijk Wetboek, of vergelijkbare rechtsvormen naar buitenlands recht?</w:t>
      </w:r>
      <w:r w:rsidRPr="00E941F5">
        <w:rPr>
          <w:rFonts w:cs="V&amp;W Syntax (Adobe)"/>
          <w:szCs w:val="18"/>
        </w:rPr>
        <w:br/>
      </w:r>
      <w:r w:rsidRPr="00E941F5">
        <w:rPr>
          <w:rFonts w:cs="V&amp;W Syntax (Adobe)"/>
          <w:szCs w:val="18"/>
        </w:rPr>
        <w:br/>
        <w:t>Ja / nee (doorhalen wat niet van toepassing is)</w:t>
      </w:r>
      <w:r w:rsidRPr="00E941F5">
        <w:rPr>
          <w:rFonts w:cs="V&amp;W Syntax (Adobe)"/>
          <w:szCs w:val="18"/>
        </w:rPr>
        <w:br/>
      </w:r>
      <w:r w:rsidRPr="00E941F5">
        <w:rPr>
          <w:rFonts w:cs="V&amp;W Syntax (Adobe)"/>
          <w:szCs w:val="18"/>
        </w:rPr>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E941F5">
        <w:rPr>
          <w:rFonts w:cs="V&amp;W Syntax (Adobe)"/>
          <w:szCs w:val="18"/>
        </w:rPr>
        <w:br/>
      </w:r>
      <w:r w:rsidRPr="00E941F5">
        <w:rPr>
          <w:rFonts w:cs="V&amp;W Syntax (Adobe)"/>
          <w:szCs w:val="18"/>
        </w:rPr>
        <w:br/>
        <w:t>Ja / nee (doorhalen wat niet van toepassing is)</w:t>
      </w:r>
      <w:r w:rsidRPr="00E941F5">
        <w:rPr>
          <w:rFonts w:cs="V&amp;W Syntax (Adobe)"/>
          <w:szCs w:val="18"/>
        </w:rPr>
        <w:br/>
      </w:r>
      <w:r w:rsidRPr="00E941F5">
        <w:rPr>
          <w:rFonts w:cs="V&amp;W Syntax (Adobe)"/>
          <w:szCs w:val="18"/>
        </w:rPr>
        <w:br/>
        <w:t>Zo ja, vermeld voor elke onderneming:</w:t>
      </w:r>
    </w:p>
    <w:p w:rsidR="001356BF" w:rsidRPr="00E941F5" w:rsidRDefault="001356BF" w:rsidP="001356BF">
      <w:pPr>
        <w:spacing w:line="240" w:lineRule="auto"/>
        <w:ind w:left="1414" w:hanging="705"/>
        <w:rPr>
          <w:rFonts w:cs="V&amp;W Syntax (Adobe)"/>
          <w:szCs w:val="18"/>
        </w:rPr>
      </w:pPr>
      <w:r w:rsidRPr="00E941F5">
        <w:rPr>
          <w:rFonts w:cs="V&amp;W Syntax (Adobe)"/>
          <w:szCs w:val="18"/>
        </w:rPr>
        <w:t>a.</w:t>
      </w:r>
      <w:r w:rsidRPr="00E941F5">
        <w:rPr>
          <w:rFonts w:cs="V&amp;W Syntax (Adobe)"/>
          <w:szCs w:val="18"/>
        </w:rPr>
        <w:tab/>
        <w:t>De naam en het adres, de rechtsvorm en het nummer van inschrijving in het handelsregister (of een overeenkomstig register in het land van vestiging) alsmede het vestigingsnummer;</w:t>
      </w:r>
    </w:p>
    <w:p w:rsidR="001356BF" w:rsidRPr="00E941F5" w:rsidRDefault="001356BF" w:rsidP="001356BF">
      <w:pPr>
        <w:spacing w:line="240" w:lineRule="auto"/>
        <w:ind w:left="1414" w:hanging="705"/>
        <w:rPr>
          <w:rFonts w:cs="V&amp;W Syntax (Adobe)"/>
          <w:szCs w:val="18"/>
        </w:rPr>
      </w:pPr>
      <w:r w:rsidRPr="00E941F5">
        <w:rPr>
          <w:rFonts w:cs="V&amp;W Syntax (Adobe)"/>
          <w:szCs w:val="18"/>
        </w:rPr>
        <w:t>b.</w:t>
      </w:r>
      <w:r w:rsidRPr="00E941F5">
        <w:rPr>
          <w:rFonts w:cs="V&amp;W Syntax (Adobe)"/>
          <w:szCs w:val="18"/>
        </w:rPr>
        <w:tab/>
        <w:t>De aard van de betreffende werkzaamheden of diensten, dan wel de betrokkenheid.</w:t>
      </w:r>
    </w:p>
    <w:p w:rsidR="001356BF" w:rsidRPr="00E941F5" w:rsidRDefault="001356BF" w:rsidP="001356BF">
      <w:pPr>
        <w:spacing w:line="240" w:lineRule="auto"/>
        <w:ind w:left="1413" w:hanging="705"/>
        <w:rPr>
          <w:rFonts w:cs="V&amp;W Syntax (Adobe)"/>
          <w:b/>
          <w:bCs/>
          <w:szCs w:val="18"/>
        </w:rPr>
      </w:pP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r w:rsidRPr="00E941F5">
        <w:rPr>
          <w:rFonts w:cs="V&amp;W Syntax (Adobe)"/>
          <w:szCs w:val="18"/>
        </w:rPr>
        <w:br/>
      </w:r>
    </w:p>
    <w:p w:rsidR="001356BF" w:rsidRPr="00E941F5" w:rsidRDefault="001356BF" w:rsidP="001356BF">
      <w:pPr>
        <w:spacing w:line="240" w:lineRule="auto"/>
        <w:ind w:left="709"/>
        <w:rPr>
          <w:rFonts w:cs="V&amp;W Syntax (Adobe)"/>
          <w:szCs w:val="18"/>
        </w:rPr>
      </w:pPr>
    </w:p>
    <w:p w:rsidR="001356BF" w:rsidRPr="00E941F5" w:rsidRDefault="001356BF" w:rsidP="001356BF">
      <w:pPr>
        <w:numPr>
          <w:ilvl w:val="0"/>
          <w:numId w:val="36"/>
        </w:numPr>
        <w:spacing w:line="240" w:lineRule="auto"/>
        <w:rPr>
          <w:rFonts w:cs="V&amp;W Syntax (Adobe)"/>
          <w:b/>
          <w:bCs/>
          <w:szCs w:val="18"/>
        </w:rPr>
      </w:pPr>
      <w:r w:rsidRPr="00E941F5">
        <w:rPr>
          <w:rFonts w:cs="V&amp;W Syntax (Adobe)"/>
          <w:b/>
          <w:bCs/>
          <w:szCs w:val="18"/>
        </w:rPr>
        <w:t>VRAGEN TEN AANZIEN VAN DE COMBINATIEVORMING BIJ INSCHRIJVING OF AANMELDING DOOR EEN SAMENWERKINGSVERBAND VAN ONDERNEMERS</w:t>
      </w:r>
      <w:r>
        <w:rPr>
          <w:rFonts w:cs="V&amp;W Syntax (Adobe)"/>
          <w:bCs/>
          <w:szCs w:val="18"/>
        </w:rPr>
        <w:t>*</w:t>
      </w:r>
    </w:p>
    <w:p w:rsidR="001356BF" w:rsidRPr="005B788A" w:rsidRDefault="001356BF" w:rsidP="001356BF">
      <w:pPr>
        <w:spacing w:line="240" w:lineRule="auto"/>
        <w:ind w:left="709"/>
        <w:rPr>
          <w:rFonts w:cs="Verdana"/>
          <w:i/>
          <w:iCs/>
          <w:sz w:val="16"/>
          <w:szCs w:val="16"/>
        </w:rPr>
      </w:pPr>
      <w:r>
        <w:rPr>
          <w:rFonts w:cs="V&amp;W Syntax (Adobe)"/>
          <w:bCs/>
          <w:i/>
          <w:szCs w:val="18"/>
        </w:rPr>
        <w:lastRenderedPageBreak/>
        <w:t>(</w:t>
      </w:r>
      <w:r>
        <w:rPr>
          <w:rFonts w:cs="Verdana"/>
          <w:i/>
          <w:iCs/>
          <w:sz w:val="16"/>
          <w:szCs w:val="16"/>
        </w:rPr>
        <w:t>*</w:t>
      </w:r>
      <w:r w:rsidRPr="00E941F5">
        <w:rPr>
          <w:rFonts w:cs="V&amp;W Syntax (Adobe)"/>
          <w:i/>
          <w:iCs/>
          <w:szCs w:val="18"/>
        </w:rPr>
        <w:t>) Deze vragen hoeven uitsluitend te worden beantwoord indien Inschrijving of aanmelding geschiedt door een samenwerkingsverband van ondernemers (een combinatie)</w:t>
      </w:r>
      <w:r>
        <w:rPr>
          <w:rFonts w:cs="V&amp;W Syntax (Adobe)"/>
          <w:i/>
          <w:iCs/>
          <w:szCs w:val="18"/>
        </w:rPr>
        <w:t>.</w:t>
      </w:r>
      <w:r w:rsidRPr="00E941F5">
        <w:rPr>
          <w:rFonts w:cs="V&amp;W Syntax (Adobe)"/>
          <w:i/>
          <w:iCs/>
          <w:szCs w:val="18"/>
        </w:rPr>
        <w:t xml:space="preserve"> </w:t>
      </w:r>
      <w:r>
        <w:rPr>
          <w:rFonts w:cs="V&amp;W Syntax (Adobe)"/>
          <w:i/>
          <w:iCs/>
          <w:szCs w:val="18"/>
        </w:rPr>
        <w:br/>
      </w:r>
      <w:r w:rsidRPr="00E941F5">
        <w:rPr>
          <w:rFonts w:cs="V&amp;W Syntax (Adobe)"/>
          <w:i/>
          <w:iCs/>
          <w:szCs w:val="18"/>
        </w:rPr>
        <w:t xml:space="preserve">Belangrijke Onder-opdrachtnemers en overige onder-opdrachtnemers hoeven deze vragen </w:t>
      </w:r>
      <w:r w:rsidRPr="00E941F5">
        <w:rPr>
          <w:rFonts w:cs="V&amp;W Syntax (Adobe)"/>
          <w:b/>
          <w:i/>
          <w:iCs/>
          <w:szCs w:val="18"/>
        </w:rPr>
        <w:t>niet</w:t>
      </w:r>
      <w:r w:rsidRPr="00E941F5">
        <w:rPr>
          <w:rFonts w:cs="V&amp;W Syntax (Adobe)"/>
          <w:i/>
          <w:iCs/>
          <w:szCs w:val="18"/>
        </w:rPr>
        <w:t xml:space="preserve"> te beantwoorden.</w:t>
      </w:r>
    </w:p>
    <w:p w:rsidR="001356BF" w:rsidRDefault="001356BF" w:rsidP="001356BF">
      <w:pPr>
        <w:spacing w:before="240" w:line="240" w:lineRule="auto"/>
        <w:ind w:left="705" w:hanging="705"/>
        <w:rPr>
          <w:rFonts w:cs="V&amp;W Syntax (Adobe)"/>
          <w:szCs w:val="18"/>
        </w:rPr>
      </w:pPr>
      <w:r w:rsidRPr="00E941F5">
        <w:rPr>
          <w:rFonts w:cs="V&amp;W Syntax (Adobe)"/>
          <w:szCs w:val="18"/>
        </w:rPr>
        <w:t>2.1</w:t>
      </w:r>
      <w:r w:rsidRPr="00E941F5">
        <w:rPr>
          <w:rFonts w:cs="V&amp;W Syntax (Adobe)"/>
          <w:szCs w:val="18"/>
        </w:rPr>
        <w:tab/>
        <w:t xml:space="preserve">Geef aan welke factoren ervoor zorgen dat de onderneming niet in staat is om individueel op het Project in te schrijven. </w:t>
      </w:r>
    </w:p>
    <w:p w:rsidR="001356BF" w:rsidRPr="00E941F5" w:rsidRDefault="001356BF" w:rsidP="001356BF">
      <w:pPr>
        <w:spacing w:before="240" w:line="240" w:lineRule="auto"/>
        <w:ind w:left="705" w:hanging="705"/>
        <w:rPr>
          <w:rFonts w:cs="V&amp;W Syntax (Adobe)"/>
          <w:szCs w:val="18"/>
        </w:rPr>
      </w:pPr>
      <w:r>
        <w:rPr>
          <w:rFonts w:cs="V&amp;W Syntax (Adobe)"/>
          <w:szCs w:val="18"/>
        </w:rPr>
        <w:tab/>
      </w:r>
      <w:r w:rsidRPr="00E941F5">
        <w:rPr>
          <w:rFonts w:cs="V&amp;W Syntax (Adobe)"/>
          <w:szCs w:val="18"/>
        </w:rPr>
        <w:t>……………………………………………………………………………………………………………………………………</w:t>
      </w:r>
    </w:p>
    <w:p w:rsidR="001356BF" w:rsidRPr="00E941F5" w:rsidRDefault="001356BF" w:rsidP="001356BF">
      <w:pPr>
        <w:spacing w:after="240" w:line="240" w:lineRule="auto"/>
        <w:ind w:left="709"/>
        <w:rPr>
          <w:rFonts w:cs="V&amp;W Syntax (Adobe)"/>
          <w:szCs w:val="18"/>
        </w:rPr>
      </w:pPr>
      <w:r w:rsidRPr="00E941F5">
        <w:rPr>
          <w:rFonts w:cs="V&amp;W Syntax (Adobe)"/>
          <w:szCs w:val="18"/>
        </w:rPr>
        <w:t>……………………………………………………………………………………………………………………………………</w:t>
      </w:r>
      <w:r w:rsidRPr="00E941F5">
        <w:rPr>
          <w:rFonts w:cs="V&amp;W Syntax (Adobe)"/>
          <w:szCs w:val="18"/>
        </w:rPr>
        <w:br/>
        <w:t>……………………………………………………………………………………………………………………………………</w:t>
      </w:r>
    </w:p>
    <w:p w:rsidR="001356BF" w:rsidRPr="00E941F5" w:rsidRDefault="001356BF" w:rsidP="001356BF">
      <w:pPr>
        <w:spacing w:before="240" w:after="240" w:line="240" w:lineRule="auto"/>
        <w:ind w:left="705" w:hanging="705"/>
        <w:rPr>
          <w:rFonts w:cs="V&amp;W Syntax (Adobe)"/>
          <w:szCs w:val="18"/>
        </w:rPr>
      </w:pPr>
      <w:r w:rsidRPr="00E941F5">
        <w:rPr>
          <w:rFonts w:cs="V&amp;W Syntax (Adobe)"/>
          <w:szCs w:val="18"/>
        </w:rPr>
        <w:t>2.2</w:t>
      </w:r>
      <w:r w:rsidRPr="00E941F5">
        <w:rPr>
          <w:rFonts w:cs="V&amp;W Syntax (Adobe)"/>
          <w:szCs w:val="18"/>
        </w:rPr>
        <w:tab/>
        <w:t>Geef aan waarom de aard en de omvang van het samenwerkingsverband (combinatie) dat is gevormd noodzakelijk is in relatie tot de omvang en de aard van de uit te voeren opdracht, gelet op de betekenis en de capaciteit van elk van de ondernemers in het verband.</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r w:rsidRPr="00E941F5">
        <w:rPr>
          <w:rFonts w:cs="V&amp;W Syntax (Adobe)"/>
          <w:szCs w:val="18"/>
        </w:rPr>
        <w:br/>
        <w:t>……………………………………………………………………………………………………………………………………</w:t>
      </w:r>
      <w:r w:rsidRPr="00E941F5">
        <w:rPr>
          <w:rFonts w:cs="V&amp;W Syntax (Adobe)"/>
          <w:szCs w:val="18"/>
        </w:rPr>
        <w:br/>
      </w:r>
    </w:p>
    <w:p w:rsidR="001356BF" w:rsidRPr="00E941F5" w:rsidRDefault="001356BF" w:rsidP="001356BF">
      <w:pPr>
        <w:spacing w:after="240" w:line="240" w:lineRule="auto"/>
        <w:ind w:left="705" w:hanging="705"/>
        <w:rPr>
          <w:rFonts w:cs="V&amp;W Syntax (Adobe)"/>
          <w:szCs w:val="18"/>
        </w:rPr>
      </w:pPr>
      <w:r w:rsidRPr="00E941F5">
        <w:rPr>
          <w:rFonts w:cs="V&amp;W Syntax (Adobe)"/>
          <w:szCs w:val="18"/>
        </w:rPr>
        <w:t>2.3</w:t>
      </w:r>
      <w:r w:rsidRPr="00E941F5">
        <w:rPr>
          <w:rFonts w:cs="V&amp;W Syntax (Adobe)"/>
          <w:szCs w:val="18"/>
        </w:rPr>
        <w:tab/>
        <w:t>Geef aan welk onderdeel of welke onderdelen van de opdracht door de onderneming zelf zullen worden uitgevoerd.</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r w:rsidRPr="00E941F5">
        <w:rPr>
          <w:rFonts w:cs="V&amp;W Syntax (Adobe)"/>
          <w:szCs w:val="18"/>
        </w:rPr>
        <w:br/>
        <w:t>……………………………………………………………………………………………………………………………………</w:t>
      </w:r>
    </w:p>
    <w:p w:rsidR="001356BF" w:rsidRPr="00E941F5" w:rsidRDefault="001356BF" w:rsidP="001356BF">
      <w:pPr>
        <w:spacing w:line="240" w:lineRule="auto"/>
        <w:ind w:firstLine="708"/>
        <w:rPr>
          <w:rFonts w:cs="V&amp;W Syntax (Adobe)"/>
          <w:b/>
          <w:bCs/>
          <w:szCs w:val="18"/>
        </w:rPr>
      </w:pPr>
    </w:p>
    <w:p w:rsidR="001356BF" w:rsidRPr="00E941F5" w:rsidRDefault="001356BF" w:rsidP="001356BF">
      <w:pPr>
        <w:numPr>
          <w:ilvl w:val="0"/>
          <w:numId w:val="36"/>
        </w:numPr>
        <w:spacing w:line="240" w:lineRule="auto"/>
        <w:rPr>
          <w:rFonts w:cs="V&amp;W Syntax (Adobe)"/>
          <w:b/>
          <w:bCs/>
          <w:szCs w:val="18"/>
        </w:rPr>
      </w:pPr>
      <w:r w:rsidRPr="00E941F5">
        <w:rPr>
          <w:rFonts w:cs="V&amp;W Syntax (Adobe)"/>
          <w:b/>
          <w:bCs/>
          <w:szCs w:val="18"/>
        </w:rPr>
        <w:t>VRAAG TEN AANZIEN VAN CONFLICTERENDE BELANGEN</w:t>
      </w:r>
      <w:r w:rsidRPr="00E941F5">
        <w:rPr>
          <w:rStyle w:val="Voetnootmarkering"/>
          <w:szCs w:val="18"/>
        </w:rPr>
        <w:footnoteReference w:id="1"/>
      </w:r>
    </w:p>
    <w:p w:rsidR="001356BF" w:rsidRPr="00E941F5" w:rsidRDefault="001356BF" w:rsidP="001356BF">
      <w:pPr>
        <w:spacing w:line="240" w:lineRule="auto"/>
        <w:ind w:left="709" w:hanging="709"/>
        <w:rPr>
          <w:rFonts w:cs="V&amp;W Syntax (Adobe)"/>
          <w:szCs w:val="18"/>
        </w:rPr>
      </w:pPr>
      <w:r w:rsidRPr="00155ABB">
        <w:rPr>
          <w:rFonts w:cs="V&amp;W Syntax (Adobe)"/>
          <w:szCs w:val="18"/>
        </w:rPr>
        <w:t xml:space="preserve">3.1 </w:t>
      </w:r>
      <w:r w:rsidRPr="00155ABB">
        <w:rPr>
          <w:rFonts w:cs="V&amp;W Syntax (Adobe)"/>
          <w:szCs w:val="18"/>
        </w:rPr>
        <w:tab/>
        <w:t>Heeft de onderneming conflicterende belangen die een negatieve invloed kunnen hebben op de uitvoering van</w:t>
      </w:r>
      <w:r w:rsidRPr="00E941F5">
        <w:rPr>
          <w:rFonts w:cs="V&amp;W Syntax (Adobe)"/>
          <w:szCs w:val="18"/>
        </w:rPr>
        <w:t xml:space="preserve"> het Project?</w:t>
      </w:r>
      <w:r w:rsidRPr="00E941F5">
        <w:rPr>
          <w:rFonts w:cs="V&amp;W Syntax (Adobe)"/>
          <w:szCs w:val="18"/>
        </w:rPr>
        <w:br/>
      </w:r>
      <w:r w:rsidRPr="00E941F5">
        <w:rPr>
          <w:rFonts w:cs="V&amp;W Syntax (Adobe)"/>
          <w:szCs w:val="18"/>
        </w:rPr>
        <w:br/>
        <w:t>Ja / nee (doorhalen wat niet van toepassing is)</w:t>
      </w:r>
      <w:r w:rsidRPr="00E941F5">
        <w:rPr>
          <w:rFonts w:cs="V&amp;W Syntax (Adobe)"/>
          <w:szCs w:val="18"/>
        </w:rPr>
        <w:br/>
      </w:r>
    </w:p>
    <w:p w:rsidR="001356BF" w:rsidRPr="00E941F5" w:rsidRDefault="001356BF" w:rsidP="001356BF">
      <w:pPr>
        <w:spacing w:line="240" w:lineRule="auto"/>
        <w:ind w:left="709"/>
        <w:rPr>
          <w:rFonts w:cs="V&amp;W Syntax (Adobe)"/>
          <w:szCs w:val="18"/>
        </w:rPr>
      </w:pPr>
      <w:r w:rsidRPr="00E941F5">
        <w:rPr>
          <w:rFonts w:cs="V&amp;W Syntax (Adobe)"/>
          <w:szCs w:val="18"/>
        </w:rPr>
        <w:t xml:space="preserve">Zo ja, vermeld de aard van de betreffende conflicterende belangen. </w:t>
      </w:r>
    </w:p>
    <w:p w:rsidR="001356BF" w:rsidRPr="00E941F5" w:rsidRDefault="001356BF" w:rsidP="001356BF">
      <w:pPr>
        <w:spacing w:before="240"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r w:rsidRPr="00E941F5">
        <w:rPr>
          <w:rFonts w:cs="V&amp;W Syntax (Adobe)"/>
          <w:szCs w:val="18"/>
        </w:rPr>
        <w:t>……………………………………………………………………………………………………………………………………</w:t>
      </w:r>
    </w:p>
    <w:p w:rsidR="001356BF" w:rsidRPr="00E941F5" w:rsidRDefault="001356BF" w:rsidP="001356BF">
      <w:pPr>
        <w:spacing w:line="240" w:lineRule="auto"/>
        <w:ind w:left="709"/>
        <w:rPr>
          <w:rFonts w:cs="V&amp;W Syntax (Adobe)"/>
          <w:szCs w:val="18"/>
        </w:rPr>
      </w:pPr>
    </w:p>
    <w:p w:rsidR="001356BF" w:rsidRPr="00E941F5" w:rsidRDefault="001356BF" w:rsidP="001356BF">
      <w:pPr>
        <w:spacing w:line="240" w:lineRule="auto"/>
        <w:ind w:left="709" w:hanging="709"/>
        <w:rPr>
          <w:rFonts w:cs="V&amp;W Syntax (Adobe)"/>
          <w:b/>
          <w:bCs/>
          <w:szCs w:val="18"/>
        </w:rPr>
      </w:pPr>
      <w:r w:rsidRPr="00E941F5">
        <w:rPr>
          <w:rFonts w:cs="V&amp;W Syntax (Adobe)"/>
          <w:b/>
          <w:bCs/>
          <w:szCs w:val="18"/>
        </w:rPr>
        <w:t>VERKLARING</w:t>
      </w:r>
    </w:p>
    <w:p w:rsidR="001356BF" w:rsidRPr="00E941F5" w:rsidRDefault="001356BF" w:rsidP="001356BF">
      <w:pPr>
        <w:spacing w:line="240" w:lineRule="auto"/>
        <w:ind w:left="709" w:hanging="709"/>
        <w:rPr>
          <w:rFonts w:cs="V&amp;W Syntax (Adobe)"/>
          <w:szCs w:val="18"/>
        </w:rPr>
      </w:pPr>
      <w:r w:rsidRPr="00E941F5">
        <w:rPr>
          <w:rFonts w:cs="V&amp;W Syntax (Adobe)"/>
          <w:szCs w:val="18"/>
        </w:rPr>
        <w:t>Ondergetekende verklaart dat:</w:t>
      </w:r>
    </w:p>
    <w:p w:rsidR="001356BF" w:rsidRPr="00E941F5" w:rsidRDefault="001356BF" w:rsidP="001356BF">
      <w:pPr>
        <w:numPr>
          <w:ilvl w:val="0"/>
          <w:numId w:val="35"/>
        </w:numPr>
        <w:tabs>
          <w:tab w:val="clear" w:pos="360"/>
        </w:tabs>
        <w:spacing w:line="240" w:lineRule="auto"/>
        <w:ind w:left="709" w:hanging="709"/>
        <w:rPr>
          <w:rFonts w:cs="V&amp;W Syntax (Adobe)"/>
          <w:szCs w:val="18"/>
        </w:rPr>
      </w:pPr>
      <w:r w:rsidRPr="00E941F5">
        <w:rPr>
          <w:rFonts w:cs="V&amp;W Syntax (Adobe)"/>
          <w:szCs w:val="18"/>
        </w:rPr>
        <w:t>De in deze vragenlijst opgenomen vragen volledig en naar waarheid zijn beantwoord;</w:t>
      </w:r>
    </w:p>
    <w:p w:rsidR="001356BF" w:rsidRPr="00E941F5" w:rsidRDefault="001356BF" w:rsidP="001356BF">
      <w:pPr>
        <w:numPr>
          <w:ilvl w:val="0"/>
          <w:numId w:val="35"/>
        </w:numPr>
        <w:tabs>
          <w:tab w:val="clear" w:pos="360"/>
        </w:tabs>
        <w:spacing w:line="240" w:lineRule="auto"/>
        <w:ind w:left="709" w:hanging="709"/>
        <w:rPr>
          <w:rFonts w:cs="V&amp;W Syntax (Adobe)"/>
          <w:szCs w:val="18"/>
        </w:rPr>
      </w:pPr>
      <w:r w:rsidRPr="00E941F5">
        <w:rPr>
          <w:rFonts w:cs="V&amp;W Syntax (Adobe)"/>
          <w:szCs w:val="18"/>
        </w:rPr>
        <w:t xml:space="preserve">hij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 </w:t>
      </w:r>
    </w:p>
    <w:p w:rsidR="001356BF" w:rsidRPr="00E941F5" w:rsidRDefault="001356BF" w:rsidP="001356BF">
      <w:pPr>
        <w:numPr>
          <w:ilvl w:val="0"/>
          <w:numId w:val="35"/>
        </w:numPr>
        <w:tabs>
          <w:tab w:val="clear" w:pos="360"/>
        </w:tabs>
        <w:spacing w:line="240" w:lineRule="auto"/>
        <w:ind w:left="709" w:hanging="709"/>
        <w:rPr>
          <w:rFonts w:cs="V&amp;W Syntax (Adobe)"/>
          <w:szCs w:val="18"/>
        </w:rPr>
      </w:pPr>
      <w:r w:rsidRPr="00E941F5">
        <w:rPr>
          <w:rFonts w:cs="V&amp;W Syntax (Adobe)"/>
          <w:szCs w:val="18"/>
        </w:rPr>
        <w:t>er in de tekst van deze vragenlijst geen wijzigingen zijn aangebracht;</w:t>
      </w:r>
    </w:p>
    <w:p w:rsidR="001356BF" w:rsidRPr="00E941F5" w:rsidRDefault="001356BF" w:rsidP="001356BF">
      <w:pPr>
        <w:numPr>
          <w:ilvl w:val="0"/>
          <w:numId w:val="35"/>
        </w:numPr>
        <w:tabs>
          <w:tab w:val="clear" w:pos="360"/>
        </w:tabs>
        <w:spacing w:line="240" w:lineRule="auto"/>
        <w:ind w:left="709" w:hanging="709"/>
        <w:rPr>
          <w:rFonts w:cs="V&amp;W Syntax (Adobe)"/>
          <w:szCs w:val="18"/>
        </w:rPr>
      </w:pPr>
      <w:r w:rsidRPr="00E941F5">
        <w:rPr>
          <w:rFonts w:cs="V&amp;W Syntax (Adobe)"/>
          <w:szCs w:val="18"/>
        </w:rPr>
        <w:t>deze vragenlijst is ondertekend door een daartoe, blijkens het handelsregister, dan wel een overeenkomstig register van het land van vestiging van de onderneming, vertegenwoordigingsbevoegde.</w:t>
      </w:r>
    </w:p>
    <w:p w:rsidR="001356BF" w:rsidRPr="00E941F5" w:rsidRDefault="001356BF" w:rsidP="001356BF">
      <w:pPr>
        <w:spacing w:before="240" w:line="240" w:lineRule="auto"/>
        <w:ind w:left="709" w:hanging="709"/>
        <w:rPr>
          <w:rFonts w:cs="V&amp;W Syntax (Adobe)"/>
          <w:szCs w:val="18"/>
        </w:rPr>
      </w:pPr>
      <w:r w:rsidRPr="00E941F5">
        <w:rPr>
          <w:rFonts w:cs="V&amp;W Syntax (Adobe)"/>
          <w:szCs w:val="18"/>
        </w:rPr>
        <w:t>Na(a)m(en), vertegenwoordigingsbevoegde, ondertekenaar(s):</w:t>
      </w:r>
    </w:p>
    <w:p w:rsidR="001356BF" w:rsidRPr="00E941F5" w:rsidRDefault="001356BF" w:rsidP="001356BF">
      <w:pPr>
        <w:spacing w:before="240" w:line="240" w:lineRule="auto"/>
        <w:ind w:left="709" w:hanging="709"/>
        <w:rPr>
          <w:rFonts w:cs="V&amp;W Syntax (Adobe)"/>
          <w:szCs w:val="18"/>
        </w:rPr>
      </w:pPr>
      <w:r w:rsidRPr="00E941F5">
        <w:rPr>
          <w:rFonts w:cs="V&amp;W Syntax (Adobe)"/>
          <w:szCs w:val="18"/>
        </w:rPr>
        <w:t>………………………………………………………………………………………………………</w:t>
      </w:r>
    </w:p>
    <w:p w:rsidR="001356BF" w:rsidRPr="00E941F5" w:rsidRDefault="001356BF" w:rsidP="001356BF">
      <w:pPr>
        <w:spacing w:line="240" w:lineRule="auto"/>
        <w:ind w:left="709" w:hanging="709"/>
        <w:rPr>
          <w:rFonts w:cs="V&amp;W Syntax (Adobe)"/>
          <w:szCs w:val="18"/>
        </w:rPr>
      </w:pPr>
    </w:p>
    <w:p w:rsidR="001356BF" w:rsidRPr="00E941F5" w:rsidRDefault="001356BF" w:rsidP="001356BF">
      <w:pPr>
        <w:spacing w:line="240" w:lineRule="auto"/>
        <w:ind w:left="709" w:hanging="709"/>
        <w:rPr>
          <w:rFonts w:cs="V&amp;W Syntax (Adobe)"/>
          <w:szCs w:val="18"/>
        </w:rPr>
      </w:pPr>
      <w:r>
        <w:rPr>
          <w:rFonts w:cs="V&amp;W Syntax (Adobe)"/>
          <w:szCs w:val="18"/>
        </w:rPr>
        <w:t>Datum</w:t>
      </w:r>
      <w:r w:rsidRPr="00E941F5">
        <w:rPr>
          <w:rFonts w:cs="V&amp;W Syntax (Adobe)"/>
          <w:szCs w:val="18"/>
        </w:rPr>
        <w:t>:</w:t>
      </w:r>
      <w:r w:rsidRPr="00E941F5">
        <w:rPr>
          <w:rFonts w:cs="V&amp;W Syntax (Adobe)"/>
          <w:szCs w:val="18"/>
        </w:rPr>
        <w:tab/>
      </w:r>
      <w:r>
        <w:rPr>
          <w:rFonts w:cs="V&amp;W Syntax (Adobe)"/>
          <w:szCs w:val="18"/>
        </w:rPr>
        <w:tab/>
      </w:r>
      <w:r>
        <w:rPr>
          <w:rFonts w:cs="V&amp;W Syntax (Adobe)"/>
          <w:szCs w:val="18"/>
        </w:rPr>
        <w:tab/>
      </w:r>
      <w:r>
        <w:rPr>
          <w:rFonts w:cs="V&amp;W Syntax (Adobe)"/>
          <w:szCs w:val="18"/>
        </w:rPr>
        <w:tab/>
      </w:r>
      <w:r>
        <w:rPr>
          <w:rFonts w:cs="V&amp;W Syntax (Adobe)"/>
          <w:szCs w:val="18"/>
        </w:rPr>
        <w:tab/>
      </w:r>
      <w:r>
        <w:rPr>
          <w:rFonts w:cs="V&amp;W Syntax (Adobe)"/>
          <w:szCs w:val="18"/>
        </w:rPr>
        <w:tab/>
      </w:r>
      <w:r>
        <w:rPr>
          <w:rFonts w:cs="V&amp;W Syntax (Adobe)"/>
          <w:szCs w:val="18"/>
        </w:rPr>
        <w:tab/>
      </w:r>
      <w:r w:rsidRPr="00E941F5">
        <w:rPr>
          <w:rFonts w:cs="V&amp;W Syntax (Adobe)"/>
          <w:szCs w:val="18"/>
        </w:rPr>
        <w:t>………………………………………………………………………………………</w:t>
      </w:r>
      <w:r w:rsidRPr="00E941F5">
        <w:rPr>
          <w:rFonts w:cs="V&amp;W Syntax (Adobe)"/>
          <w:szCs w:val="18"/>
        </w:rPr>
        <w:br/>
      </w:r>
    </w:p>
    <w:p w:rsidR="003F5EB0" w:rsidRPr="001356BF" w:rsidRDefault="001356BF" w:rsidP="001356BF">
      <w:pPr>
        <w:spacing w:line="240" w:lineRule="auto"/>
        <w:ind w:left="709" w:hanging="709"/>
      </w:pPr>
      <w:r w:rsidRPr="00E941F5">
        <w:rPr>
          <w:rFonts w:cs="V&amp;W Syntax (Adobe)"/>
          <w:szCs w:val="18"/>
        </w:rPr>
        <w:t>Handtekening :</w:t>
      </w:r>
      <w:r w:rsidRPr="00E941F5">
        <w:rPr>
          <w:rFonts w:cs="V&amp;W Syntax (Adobe)"/>
          <w:szCs w:val="18"/>
        </w:rPr>
        <w:tab/>
      </w:r>
      <w:r w:rsidRPr="00E941F5">
        <w:rPr>
          <w:rFonts w:cs="V&amp;W Syntax (Adobe)"/>
          <w:szCs w:val="18"/>
        </w:rPr>
        <w:tab/>
        <w:t>………………………………………………………………………………………</w:t>
      </w:r>
      <w:bookmarkStart w:id="1" w:name="_GoBack"/>
      <w:bookmarkEnd w:id="1"/>
    </w:p>
    <w:sectPr w:rsidR="003F5EB0" w:rsidRPr="001356BF" w:rsidSect="000B3F94">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A7" w:rsidRDefault="00AF23A7" w:rsidP="0088501B">
      <w:r>
        <w:separator/>
      </w:r>
    </w:p>
  </w:endnote>
  <w:endnote w:type="continuationSeparator" w:id="0">
    <w:p w:rsidR="00AF23A7" w:rsidRDefault="00AF23A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amp;W Syntax (Adobe)">
    <w:altName w:val="Calibri"/>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A7" w:rsidRDefault="00AF23A7">
    <w:pPr>
      <w:pStyle w:val="Voettekst"/>
    </w:pPr>
    <w:r>
      <w:t>RWS Bedrijfsvertrouwelijk</w:t>
    </w:r>
  </w:p>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A7" w:rsidRDefault="00AF23A7" w:rsidP="0088501B">
      <w:r>
        <w:separator/>
      </w:r>
    </w:p>
  </w:footnote>
  <w:footnote w:type="continuationSeparator" w:id="0">
    <w:p w:rsidR="00AF23A7" w:rsidRDefault="00AF23A7" w:rsidP="0088501B">
      <w:r>
        <w:continuationSeparator/>
      </w:r>
    </w:p>
  </w:footnote>
  <w:footnote w:id="1">
    <w:p w:rsidR="001356BF" w:rsidRPr="00A15434" w:rsidRDefault="001356BF" w:rsidP="001356BF">
      <w:pPr>
        <w:pStyle w:val="Voetnoottekst"/>
        <w:rPr>
          <w:sz w:val="16"/>
          <w:szCs w:val="16"/>
        </w:rPr>
      </w:pPr>
      <w:r w:rsidRPr="00A15434">
        <w:rPr>
          <w:rStyle w:val="Voetnootmarkering"/>
          <w:sz w:val="16"/>
          <w:szCs w:val="16"/>
        </w:rPr>
        <w:footnoteRef/>
      </w:r>
      <w:r w:rsidRPr="00A15434">
        <w:rPr>
          <w:sz w:val="16"/>
          <w:szCs w:val="16"/>
        </w:rPr>
        <w:t xml:space="preserve"> Artikel 2.92a lid 3 Aanbestedingswet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1F58CEC0"/>
    <w:lvl w:ilvl="0">
      <w:start w:val="1"/>
      <w:numFmt w:val="decimal"/>
      <w:pStyle w:val="HoofdstukGenummerd"/>
      <w:lvlText w:val="%1"/>
      <w:lvlJc w:val="left"/>
      <w:pPr>
        <w:tabs>
          <w:tab w:val="num" w:pos="0"/>
        </w:tabs>
        <w:ind w:left="0" w:hanging="1134"/>
      </w:pPr>
      <w:rPr>
        <w:rFonts w:ascii="Verdana" w:hAnsi="Verdana" w:cs="Times New Roman" w:hint="default"/>
        <w:b/>
        <w:i w:val="0"/>
        <w:sz w:val="20"/>
        <w:szCs w:val="20"/>
      </w:rPr>
    </w:lvl>
    <w:lvl w:ilvl="1">
      <w:start w:val="1"/>
      <w:numFmt w:val="decimal"/>
      <w:pStyle w:val="Paragraaf"/>
      <w:lvlText w:val="%1.%2"/>
      <w:lvlJc w:val="left"/>
      <w:pPr>
        <w:tabs>
          <w:tab w:val="num" w:pos="1134"/>
        </w:tabs>
        <w:ind w:left="1134"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E52D14"/>
    <w:multiLevelType w:val="multilevel"/>
    <w:tmpl w:val="361E83A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087E99"/>
    <w:multiLevelType w:val="hybridMultilevel"/>
    <w:tmpl w:val="12C80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704C4D"/>
    <w:multiLevelType w:val="hybridMultilevel"/>
    <w:tmpl w:val="F3A8F6D2"/>
    <w:lvl w:ilvl="0" w:tplc="22A8057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050C84"/>
    <w:multiLevelType w:val="multilevel"/>
    <w:tmpl w:val="06962652"/>
    <w:numStyleLink w:val="Lijststijl"/>
  </w:abstractNum>
  <w:num w:numId="1">
    <w:abstractNumId w:val="11"/>
  </w:num>
  <w:num w:numId="2">
    <w:abstractNumId w:val="13"/>
  </w:num>
  <w:num w:numId="3">
    <w:abstractNumId w:val="31"/>
  </w:num>
  <w:num w:numId="4">
    <w:abstractNumId w:val="12"/>
  </w:num>
  <w:num w:numId="5">
    <w:abstractNumId w:val="17"/>
  </w:num>
  <w:num w:numId="6">
    <w:abstractNumId w:val="20"/>
  </w:num>
  <w:num w:numId="7">
    <w:abstractNumId w:val="2"/>
  </w:num>
  <w:num w:numId="8">
    <w:abstractNumId w:val="1"/>
  </w:num>
  <w:num w:numId="9">
    <w:abstractNumId w:val="0"/>
  </w:num>
  <w:num w:numId="10">
    <w:abstractNumId w:val="9"/>
  </w:num>
  <w:num w:numId="11">
    <w:abstractNumId w:val="6"/>
  </w:num>
  <w:num w:numId="12">
    <w:abstractNumId w:val="6"/>
  </w:num>
  <w:num w:numId="13">
    <w:abstractNumId w:val="32"/>
  </w:num>
  <w:num w:numId="14">
    <w:abstractNumId w:val="3"/>
  </w:num>
  <w:num w:numId="15">
    <w:abstractNumId w:val="18"/>
  </w:num>
  <w:num w:numId="16">
    <w:abstractNumId w:val="24"/>
  </w:num>
  <w:num w:numId="17">
    <w:abstractNumId w:val="10"/>
  </w:num>
  <w:num w:numId="18">
    <w:abstractNumId w:val="21"/>
  </w:num>
  <w:num w:numId="19">
    <w:abstractNumId w:val="34"/>
  </w:num>
  <w:num w:numId="20">
    <w:abstractNumId w:val="14"/>
  </w:num>
  <w:num w:numId="21">
    <w:abstractNumId w:val="23"/>
  </w:num>
  <w:num w:numId="22">
    <w:abstractNumId w:val="28"/>
  </w:num>
  <w:num w:numId="23">
    <w:abstractNumId w:val="19"/>
  </w:num>
  <w:num w:numId="24">
    <w:abstractNumId w:val="30"/>
  </w:num>
  <w:num w:numId="25">
    <w:abstractNumId w:val="29"/>
  </w:num>
  <w:num w:numId="26">
    <w:abstractNumId w:val="8"/>
  </w:num>
  <w:num w:numId="27">
    <w:abstractNumId w:val="16"/>
  </w:num>
  <w:num w:numId="28">
    <w:abstractNumId w:val="22"/>
  </w:num>
  <w:num w:numId="29">
    <w:abstractNumId w:val="4"/>
  </w:num>
  <w:num w:numId="30">
    <w:abstractNumId w:val="15"/>
  </w:num>
  <w:num w:numId="31">
    <w:abstractNumId w:val="27"/>
  </w:num>
  <w:num w:numId="32">
    <w:abstractNumId w:val="5"/>
  </w:num>
  <w:num w:numId="33">
    <w:abstractNumId w:val="26"/>
  </w:num>
  <w:num w:numId="34">
    <w:abstractNumId w:val="33"/>
  </w:num>
  <w:num w:numId="35">
    <w:abstractNumId w:val="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A7"/>
    <w:rsid w:val="00043163"/>
    <w:rsid w:val="00056D70"/>
    <w:rsid w:val="000B3F94"/>
    <w:rsid w:val="000E1F3B"/>
    <w:rsid w:val="001356BF"/>
    <w:rsid w:val="00173156"/>
    <w:rsid w:val="001B5599"/>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60F74"/>
    <w:rsid w:val="007F4AEA"/>
    <w:rsid w:val="0088386A"/>
    <w:rsid w:val="0088501B"/>
    <w:rsid w:val="008D2753"/>
    <w:rsid w:val="008E3581"/>
    <w:rsid w:val="00905289"/>
    <w:rsid w:val="009C5CF5"/>
    <w:rsid w:val="00A32591"/>
    <w:rsid w:val="00A77ABF"/>
    <w:rsid w:val="00A863E9"/>
    <w:rsid w:val="00AF23A7"/>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2A514"/>
  <w15:chartTrackingRefBased/>
  <w15:docId w15:val="{35921C4E-8BE8-4B83-9873-483234B2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AF23A7"/>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Paragraaf">
    <w:name w:val="Paragraaf"/>
    <w:basedOn w:val="Standaard"/>
    <w:next w:val="Standaard"/>
    <w:uiPriority w:val="3"/>
    <w:qFormat/>
    <w:rsid w:val="00AF23A7"/>
    <w:pPr>
      <w:numPr>
        <w:ilvl w:val="1"/>
        <w:numId w:val="32"/>
      </w:numPr>
      <w:tabs>
        <w:tab w:val="left" w:pos="227"/>
        <w:tab w:val="left" w:pos="454"/>
        <w:tab w:val="left" w:pos="680"/>
      </w:tabs>
      <w:autoSpaceDE w:val="0"/>
      <w:autoSpaceDN w:val="0"/>
      <w:adjustRightInd w:val="0"/>
      <w:spacing w:before="240"/>
      <w:outlineLvl w:val="1"/>
    </w:pPr>
    <w:rPr>
      <w:b/>
      <w:szCs w:val="18"/>
    </w:rPr>
  </w:style>
  <w:style w:type="paragraph" w:customStyle="1" w:styleId="Subparagraaf">
    <w:name w:val="Subparagraaf"/>
    <w:basedOn w:val="Standaard"/>
    <w:next w:val="Standaard"/>
    <w:uiPriority w:val="4"/>
    <w:qFormat/>
    <w:rsid w:val="00AF23A7"/>
    <w:pPr>
      <w:numPr>
        <w:ilvl w:val="2"/>
        <w:numId w:val="32"/>
      </w:numPr>
      <w:tabs>
        <w:tab w:val="left" w:pos="227"/>
        <w:tab w:val="left" w:pos="454"/>
        <w:tab w:val="left" w:pos="680"/>
      </w:tabs>
      <w:autoSpaceDE w:val="0"/>
      <w:autoSpaceDN w:val="0"/>
      <w:adjustRightInd w:val="0"/>
      <w:spacing w:before="240"/>
      <w:ind w:left="1134"/>
      <w:outlineLvl w:val="2"/>
    </w:pPr>
    <w:rPr>
      <w:i/>
      <w:szCs w:val="18"/>
    </w:rPr>
  </w:style>
  <w:style w:type="paragraph" w:customStyle="1" w:styleId="HoofdstukGenummerd">
    <w:name w:val="HoofdstukGenummerd"/>
    <w:basedOn w:val="Standaard"/>
    <w:next w:val="Standaard"/>
    <w:uiPriority w:val="2"/>
    <w:qFormat/>
    <w:rsid w:val="00AF23A7"/>
    <w:pPr>
      <w:numPr>
        <w:numId w:val="32"/>
      </w:numPr>
      <w:tabs>
        <w:tab w:val="left" w:pos="227"/>
        <w:tab w:val="left" w:pos="454"/>
        <w:tab w:val="left" w:pos="680"/>
      </w:tabs>
      <w:autoSpaceDE w:val="0"/>
      <w:autoSpaceDN w:val="0"/>
      <w:adjustRightInd w:val="0"/>
      <w:spacing w:after="240" w:line="300" w:lineRule="atLeast"/>
      <w:ind w:left="1134"/>
      <w:outlineLvl w:val="0"/>
    </w:pPr>
    <w:rPr>
      <w:b/>
      <w:sz w:val="20"/>
      <w:szCs w:val="18"/>
    </w:rPr>
  </w:style>
  <w:style w:type="paragraph" w:customStyle="1" w:styleId="Subsubparagraaf">
    <w:name w:val="Subsubparagraaf"/>
    <w:basedOn w:val="Subparagraaf"/>
    <w:next w:val="Standaard"/>
    <w:uiPriority w:val="5"/>
    <w:qFormat/>
    <w:rsid w:val="00AF23A7"/>
    <w:pPr>
      <w:numPr>
        <w:ilvl w:val="3"/>
      </w:numPr>
      <w:ind w:left="1134"/>
      <w:outlineLvl w:val="3"/>
    </w:pPr>
  </w:style>
  <w:style w:type="character" w:styleId="Voetnootmarkering">
    <w:name w:val="footnote reference"/>
    <w:basedOn w:val="Standaardalinea-lettertype"/>
    <w:uiPriority w:val="99"/>
    <w:rsid w:val="001356BF"/>
    <w:rPr>
      <w:rFonts w:cs="Times New Roman"/>
      <w:vertAlign w:val="superscript"/>
    </w:rPr>
  </w:style>
  <w:style w:type="paragraph" w:styleId="Voetnoottekst">
    <w:name w:val="footnote text"/>
    <w:basedOn w:val="Standaard"/>
    <w:link w:val="VoetnoottekstChar"/>
    <w:rsid w:val="001356BF"/>
    <w:pPr>
      <w:spacing w:line="180" w:lineRule="atLeast"/>
    </w:pPr>
    <w:rPr>
      <w:sz w:val="13"/>
      <w:szCs w:val="20"/>
    </w:rPr>
  </w:style>
  <w:style w:type="character" w:customStyle="1" w:styleId="VoetnoottekstChar">
    <w:name w:val="Voetnoottekst Char"/>
    <w:basedOn w:val="Standaardalinea-lettertype"/>
    <w:link w:val="Voetnoottekst"/>
    <w:rsid w:val="001356BF"/>
    <w:rPr>
      <w:rFonts w:ascii="Verdana" w:eastAsia="DejaVu Sans" w:hAnsi="Verdana" w:cs="Times New Roman"/>
      <w:sz w:val="13"/>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7293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Boswijk, Heleen (GPO)</dc:creator>
  <cp:keywords/>
  <dc:description/>
  <cp:lastModifiedBy>Boswijk, Heleen (GPO)</cp:lastModifiedBy>
  <cp:revision>2</cp:revision>
  <dcterms:created xsi:type="dcterms:W3CDTF">2022-01-10T08:52:00Z</dcterms:created>
  <dcterms:modified xsi:type="dcterms:W3CDTF">2022-01-10T08:52:00Z</dcterms:modified>
</cp:coreProperties>
</file>