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661E96" w14:textId="77777777" w:rsidR="00CC5CD6" w:rsidRDefault="00CC5CD6" w:rsidP="00D755E7">
      <w:pPr>
        <w:widowControl w:val="0"/>
        <w:spacing w:line="310" w:lineRule="atLeast"/>
        <w:rPr>
          <w:b/>
          <w:noProof/>
          <w:spacing w:val="4"/>
          <w:sz w:val="32"/>
          <w:lang w:eastAsia="en-US"/>
        </w:rPr>
      </w:pPr>
      <w:bookmarkStart w:id="0" w:name="_Toc144171265"/>
      <w:bookmarkStart w:id="1" w:name="_GoBack"/>
      <w:bookmarkEnd w:id="1"/>
    </w:p>
    <w:p w14:paraId="456D201C" w14:textId="77777777" w:rsidR="00A51AC8" w:rsidRDefault="00A51AC8" w:rsidP="00D755E7">
      <w:pPr>
        <w:widowControl w:val="0"/>
        <w:spacing w:line="310" w:lineRule="atLeast"/>
        <w:rPr>
          <w:b/>
          <w:noProof/>
          <w:spacing w:val="4"/>
          <w:sz w:val="32"/>
          <w:lang w:eastAsia="en-US"/>
        </w:rPr>
      </w:pPr>
    </w:p>
    <w:p w14:paraId="68976051" w14:textId="77777777" w:rsidR="00A51AC8" w:rsidRPr="00D3519C" w:rsidRDefault="00A51AC8" w:rsidP="00D755E7">
      <w:pPr>
        <w:widowControl w:val="0"/>
        <w:spacing w:line="310" w:lineRule="atLeast"/>
        <w:rPr>
          <w:b/>
          <w:noProof/>
          <w:spacing w:val="4"/>
          <w:sz w:val="28"/>
          <w:szCs w:val="28"/>
          <w:lang w:eastAsia="en-US"/>
        </w:rPr>
      </w:pPr>
    </w:p>
    <w:p w14:paraId="0BBA66BC" w14:textId="77777777" w:rsidR="00D3519C" w:rsidRDefault="00D3519C" w:rsidP="00D755E7">
      <w:pPr>
        <w:widowControl w:val="0"/>
        <w:spacing w:line="310" w:lineRule="atLeast"/>
        <w:rPr>
          <w:b/>
          <w:noProof/>
          <w:spacing w:val="4"/>
          <w:sz w:val="28"/>
          <w:szCs w:val="28"/>
          <w:lang w:eastAsia="en-US"/>
        </w:rPr>
      </w:pPr>
    </w:p>
    <w:p w14:paraId="11B02EDF" w14:textId="201F8AA8" w:rsidR="000F37CF" w:rsidRPr="00D3519C" w:rsidRDefault="000F37CF" w:rsidP="0087195B">
      <w:pPr>
        <w:widowControl w:val="0"/>
        <w:spacing w:line="310" w:lineRule="atLeast"/>
        <w:ind w:left="1704" w:hanging="1704"/>
        <w:rPr>
          <w:b/>
          <w:noProof/>
          <w:spacing w:val="4"/>
          <w:sz w:val="28"/>
          <w:szCs w:val="28"/>
          <w:lang w:eastAsia="en-US"/>
        </w:rPr>
      </w:pPr>
      <w:r w:rsidRPr="00D3519C">
        <w:rPr>
          <w:b/>
          <w:noProof/>
          <w:spacing w:val="4"/>
          <w:sz w:val="28"/>
          <w:szCs w:val="28"/>
          <w:lang w:eastAsia="en-US"/>
        </w:rPr>
        <w:t>Bijlage</w:t>
      </w:r>
      <w:r w:rsidR="00EE4897">
        <w:rPr>
          <w:b/>
          <w:noProof/>
          <w:spacing w:val="4"/>
          <w:sz w:val="28"/>
          <w:szCs w:val="28"/>
          <w:lang w:eastAsia="en-US"/>
        </w:rPr>
        <w:t xml:space="preserve"> C</w:t>
      </w:r>
      <w:r w:rsidRPr="00D3519C">
        <w:rPr>
          <w:b/>
          <w:noProof/>
          <w:spacing w:val="4"/>
          <w:sz w:val="28"/>
          <w:szCs w:val="28"/>
          <w:lang w:eastAsia="en-US"/>
        </w:rPr>
        <w:tab/>
        <w:t>Model formulier referentieopdracht</w:t>
      </w:r>
      <w:r w:rsidR="00D3519C" w:rsidRPr="00D3519C">
        <w:rPr>
          <w:b/>
          <w:noProof/>
          <w:spacing w:val="4"/>
          <w:sz w:val="28"/>
          <w:szCs w:val="28"/>
          <w:lang w:eastAsia="en-US"/>
        </w:rPr>
        <w:t xml:space="preserve"> </w:t>
      </w:r>
      <w:r w:rsidR="00E914AF" w:rsidRPr="00E914AF">
        <w:rPr>
          <w:b/>
          <w:noProof/>
          <w:spacing w:val="4"/>
          <w:sz w:val="28"/>
          <w:szCs w:val="28"/>
          <w:lang w:eastAsia="en-US"/>
        </w:rPr>
        <w:t>Raamovereenkomst onderhoud openbare verlichting</w:t>
      </w:r>
    </w:p>
    <w:bookmarkEnd w:id="0"/>
    <w:p w14:paraId="1A98D158" w14:textId="77777777" w:rsidR="005F511F" w:rsidRDefault="005F511F" w:rsidP="00AD4E5E">
      <w:pPr>
        <w:pStyle w:val="StandardText"/>
        <w:numPr>
          <w:ilvl w:val="0"/>
          <w:numId w:val="0"/>
        </w:numPr>
        <w:spacing w:line="260" w:lineRule="exact"/>
        <w:jc w:val="left"/>
      </w:pPr>
    </w:p>
    <w:p w14:paraId="538D9E54" w14:textId="77777777" w:rsidR="00A51AC8" w:rsidRDefault="00A51AC8" w:rsidP="00AD4E5E">
      <w:pPr>
        <w:pStyle w:val="StandardText"/>
        <w:numPr>
          <w:ilvl w:val="0"/>
          <w:numId w:val="0"/>
        </w:numPr>
        <w:spacing w:line="260" w:lineRule="exact"/>
        <w:jc w:val="left"/>
        <w:rPr>
          <w:sz w:val="22"/>
          <w:szCs w:val="22"/>
        </w:rPr>
      </w:pPr>
    </w:p>
    <w:p w14:paraId="73A3D83C" w14:textId="246B9C15" w:rsidR="00AD4E5E" w:rsidRPr="00F2163D" w:rsidRDefault="00AD4E5E" w:rsidP="00AD4E5E">
      <w:pPr>
        <w:pStyle w:val="StandardText"/>
        <w:numPr>
          <w:ilvl w:val="0"/>
          <w:numId w:val="0"/>
        </w:numPr>
        <w:spacing w:line="260" w:lineRule="exact"/>
        <w:jc w:val="left"/>
        <w:rPr>
          <w:sz w:val="22"/>
          <w:szCs w:val="22"/>
        </w:rPr>
      </w:pPr>
      <w:r w:rsidRPr="00F2163D">
        <w:rPr>
          <w:sz w:val="22"/>
          <w:szCs w:val="22"/>
        </w:rPr>
        <w:t xml:space="preserve">De Inschrijver, of in geval van een samenwerkingsverband: de gezamenlijke ondernemingen, dient aan te tonen dat </w:t>
      </w:r>
      <w:r w:rsidR="003A77A7" w:rsidRPr="00F2163D">
        <w:rPr>
          <w:sz w:val="22"/>
          <w:szCs w:val="22"/>
        </w:rPr>
        <w:t xml:space="preserve">maximaal </w:t>
      </w:r>
      <w:r w:rsidR="0087195B">
        <w:rPr>
          <w:sz w:val="22"/>
          <w:szCs w:val="22"/>
        </w:rPr>
        <w:t>3</w:t>
      </w:r>
      <w:r w:rsidRPr="00F2163D">
        <w:rPr>
          <w:sz w:val="22"/>
          <w:szCs w:val="22"/>
        </w:rPr>
        <w:t xml:space="preserve"> jaar voor de datum van Inschrijving, ervaring is opgedaan in de kerncompetenties zoals beschreven in paragraaf </w:t>
      </w:r>
      <w:r w:rsidR="00F2163D">
        <w:rPr>
          <w:sz w:val="22"/>
          <w:szCs w:val="22"/>
        </w:rPr>
        <w:t>5.</w:t>
      </w:r>
      <w:r w:rsidR="00E17A89">
        <w:rPr>
          <w:sz w:val="22"/>
          <w:szCs w:val="22"/>
        </w:rPr>
        <w:t>4</w:t>
      </w:r>
      <w:r w:rsidR="00F2163D">
        <w:rPr>
          <w:sz w:val="22"/>
          <w:szCs w:val="22"/>
        </w:rPr>
        <w:t xml:space="preserve">.1. </w:t>
      </w:r>
      <w:r w:rsidRPr="00F2163D">
        <w:rPr>
          <w:sz w:val="22"/>
          <w:szCs w:val="22"/>
        </w:rPr>
        <w:t>van de Aanbestedingsleidraad, door referentieopdracht</w:t>
      </w:r>
      <w:r w:rsidR="00CB506C">
        <w:rPr>
          <w:sz w:val="22"/>
          <w:szCs w:val="22"/>
        </w:rPr>
        <w:t>(</w:t>
      </w:r>
      <w:r w:rsidRPr="00F2163D">
        <w:rPr>
          <w:sz w:val="22"/>
          <w:szCs w:val="22"/>
        </w:rPr>
        <w:t>en</w:t>
      </w:r>
      <w:r w:rsidR="00CB506C">
        <w:rPr>
          <w:sz w:val="22"/>
          <w:szCs w:val="22"/>
        </w:rPr>
        <w:t>)</w:t>
      </w:r>
      <w:r w:rsidRPr="00F2163D">
        <w:rPr>
          <w:sz w:val="22"/>
          <w:szCs w:val="22"/>
        </w:rPr>
        <w:t xml:space="preserve"> in te dienen die op vakkundige en regelmatige wijze zijn uitgevoerd</w:t>
      </w:r>
      <w:r w:rsidR="006D0AAC" w:rsidRPr="00F2163D">
        <w:rPr>
          <w:sz w:val="22"/>
          <w:szCs w:val="22"/>
        </w:rPr>
        <w:t>. In deze Bijlage dient men van de betreffende referentieopdracht</w:t>
      </w:r>
      <w:r w:rsidR="00CB506C">
        <w:rPr>
          <w:sz w:val="22"/>
          <w:szCs w:val="22"/>
        </w:rPr>
        <w:t>(en)</w:t>
      </w:r>
      <w:r w:rsidR="006D0AAC" w:rsidRPr="00F2163D">
        <w:rPr>
          <w:sz w:val="22"/>
          <w:szCs w:val="22"/>
        </w:rPr>
        <w:t xml:space="preserve"> op toereikende wijze informatie te verstrekken</w:t>
      </w:r>
      <w:r w:rsidR="005F511F" w:rsidRPr="00F2163D">
        <w:rPr>
          <w:sz w:val="22"/>
          <w:szCs w:val="22"/>
        </w:rPr>
        <w:t xml:space="preserve"> zodat Aanbestedende dienst ondubbelzinnig kan vaststellen dat</w:t>
      </w:r>
      <w:r w:rsidR="00F2163D" w:rsidRPr="00F2163D">
        <w:rPr>
          <w:sz w:val="22"/>
          <w:szCs w:val="22"/>
        </w:rPr>
        <w:t xml:space="preserve"> Inschrijver </w:t>
      </w:r>
      <w:r w:rsidR="005F511F" w:rsidRPr="00F2163D">
        <w:rPr>
          <w:sz w:val="22"/>
          <w:szCs w:val="22"/>
        </w:rPr>
        <w:t>voldoet aan de gevraagde kerncompetenties.</w:t>
      </w:r>
    </w:p>
    <w:p w14:paraId="6FAB69A2" w14:textId="77777777" w:rsidR="00AD4E5E" w:rsidRPr="00F2163D" w:rsidRDefault="00AD4E5E" w:rsidP="00AD4E5E">
      <w:pPr>
        <w:pStyle w:val="StandardText"/>
        <w:numPr>
          <w:ilvl w:val="0"/>
          <w:numId w:val="0"/>
        </w:numPr>
        <w:spacing w:line="260" w:lineRule="exact"/>
        <w:jc w:val="left"/>
        <w:rPr>
          <w:sz w:val="22"/>
          <w:szCs w:val="22"/>
        </w:rPr>
      </w:pPr>
    </w:p>
    <w:p w14:paraId="1E00652A" w14:textId="79F70B05" w:rsidR="000F37CF" w:rsidRPr="00F2163D" w:rsidRDefault="00990DDD" w:rsidP="005F511F">
      <w:pPr>
        <w:pStyle w:val="StandardText"/>
        <w:numPr>
          <w:ilvl w:val="0"/>
          <w:numId w:val="0"/>
        </w:numPr>
        <w:spacing w:line="260" w:lineRule="exact"/>
        <w:jc w:val="left"/>
        <w:rPr>
          <w:sz w:val="22"/>
          <w:szCs w:val="22"/>
        </w:rPr>
      </w:pPr>
      <w:r w:rsidRPr="00F2163D">
        <w:rPr>
          <w:sz w:val="22"/>
          <w:szCs w:val="22"/>
        </w:rPr>
        <w:t xml:space="preserve">Hieronder </w:t>
      </w:r>
      <w:r w:rsidR="005F511F" w:rsidRPr="00F2163D">
        <w:rPr>
          <w:sz w:val="22"/>
          <w:szCs w:val="22"/>
        </w:rPr>
        <w:t>duidelijk aangegeven op welke kerncompetentie</w:t>
      </w:r>
      <w:r w:rsidR="00566B1F" w:rsidRPr="00F2163D">
        <w:rPr>
          <w:sz w:val="22"/>
          <w:szCs w:val="22"/>
        </w:rPr>
        <w:t>(</w:t>
      </w:r>
      <w:r w:rsidR="005F511F" w:rsidRPr="00F2163D">
        <w:rPr>
          <w:sz w:val="22"/>
          <w:szCs w:val="22"/>
        </w:rPr>
        <w:t>s</w:t>
      </w:r>
      <w:r w:rsidR="00566B1F" w:rsidRPr="00F2163D">
        <w:rPr>
          <w:sz w:val="22"/>
          <w:szCs w:val="22"/>
        </w:rPr>
        <w:t>)</w:t>
      </w:r>
      <w:r w:rsidR="005F511F" w:rsidRPr="00F2163D">
        <w:rPr>
          <w:sz w:val="22"/>
          <w:szCs w:val="22"/>
        </w:rPr>
        <w:t xml:space="preserve"> onderhavige referentieopdracht betrekking heeft. Wanneer </w:t>
      </w:r>
      <w:r w:rsidR="000B61A3" w:rsidRPr="00F2163D">
        <w:rPr>
          <w:sz w:val="22"/>
          <w:szCs w:val="22"/>
        </w:rPr>
        <w:t xml:space="preserve">onderhavige </w:t>
      </w:r>
      <w:r w:rsidR="005F511F" w:rsidRPr="00F2163D">
        <w:rPr>
          <w:sz w:val="22"/>
          <w:szCs w:val="22"/>
        </w:rPr>
        <w:t xml:space="preserve">referentieopdracht voldoet aan meerdere </w:t>
      </w:r>
      <w:r w:rsidR="005742BB">
        <w:rPr>
          <w:sz w:val="22"/>
          <w:szCs w:val="22"/>
        </w:rPr>
        <w:t>kern</w:t>
      </w:r>
      <w:r w:rsidR="005F511F" w:rsidRPr="00F2163D">
        <w:rPr>
          <w:sz w:val="22"/>
          <w:szCs w:val="22"/>
        </w:rPr>
        <w:t>competentie</w:t>
      </w:r>
      <w:r w:rsidR="000B61A3" w:rsidRPr="00F2163D">
        <w:rPr>
          <w:sz w:val="22"/>
          <w:szCs w:val="22"/>
        </w:rPr>
        <w:t xml:space="preserve">s, dan duidelijk aangeven welke kerncompetenties dit zijn. </w:t>
      </w:r>
    </w:p>
    <w:p w14:paraId="1035B2BC" w14:textId="5E71A6A8" w:rsidR="008863FD" w:rsidRPr="00F2163D" w:rsidRDefault="00566B1F" w:rsidP="005F511F">
      <w:pPr>
        <w:pStyle w:val="StandardText"/>
        <w:numPr>
          <w:ilvl w:val="0"/>
          <w:numId w:val="0"/>
        </w:numPr>
        <w:spacing w:line="260" w:lineRule="exact"/>
        <w:jc w:val="left"/>
        <w:rPr>
          <w:sz w:val="22"/>
          <w:szCs w:val="22"/>
        </w:rPr>
      </w:pPr>
      <w:r w:rsidRPr="00F2163D">
        <w:rPr>
          <w:sz w:val="22"/>
          <w:szCs w:val="22"/>
        </w:rPr>
        <w:t xml:space="preserve">Het is mogelijk dat </w:t>
      </w:r>
      <w:r w:rsidR="000B61A3" w:rsidRPr="00F2163D">
        <w:rPr>
          <w:sz w:val="22"/>
          <w:szCs w:val="22"/>
        </w:rPr>
        <w:t>Inschrijver</w:t>
      </w:r>
      <w:r w:rsidR="00F2163D" w:rsidRPr="00F2163D">
        <w:rPr>
          <w:sz w:val="22"/>
          <w:szCs w:val="22"/>
        </w:rPr>
        <w:t xml:space="preserve"> </w:t>
      </w:r>
      <w:r w:rsidRPr="00F2163D">
        <w:rPr>
          <w:sz w:val="22"/>
          <w:szCs w:val="22"/>
        </w:rPr>
        <w:t xml:space="preserve">meerdere referentieopdrachten moet indienen om aan de gestelde </w:t>
      </w:r>
      <w:r w:rsidR="008863FD" w:rsidRPr="00F2163D">
        <w:rPr>
          <w:sz w:val="22"/>
          <w:szCs w:val="22"/>
        </w:rPr>
        <w:t xml:space="preserve">minimumeisen in paragraaf </w:t>
      </w:r>
      <w:r w:rsidR="00E17A89">
        <w:rPr>
          <w:sz w:val="22"/>
          <w:szCs w:val="22"/>
        </w:rPr>
        <w:t>5.4</w:t>
      </w:r>
      <w:r w:rsidR="00F2163D">
        <w:rPr>
          <w:sz w:val="22"/>
          <w:szCs w:val="22"/>
        </w:rPr>
        <w:t>.1</w:t>
      </w:r>
      <w:r w:rsidR="008863FD" w:rsidRPr="00F2163D">
        <w:rPr>
          <w:sz w:val="22"/>
          <w:szCs w:val="22"/>
        </w:rPr>
        <w:t xml:space="preserve"> te voldoen.</w:t>
      </w:r>
      <w:r w:rsidR="003C4B81" w:rsidRPr="00F2163D">
        <w:rPr>
          <w:sz w:val="22"/>
          <w:szCs w:val="22"/>
        </w:rPr>
        <w:t xml:space="preserve"> Gebruik </w:t>
      </w:r>
      <w:r w:rsidR="00AE4423" w:rsidRPr="00F2163D">
        <w:rPr>
          <w:sz w:val="22"/>
          <w:szCs w:val="22"/>
        </w:rPr>
        <w:t>hier</w:t>
      </w:r>
      <w:r w:rsidR="003C4B81" w:rsidRPr="00F2163D">
        <w:rPr>
          <w:sz w:val="22"/>
          <w:szCs w:val="22"/>
        </w:rPr>
        <w:t xml:space="preserve">voor meerdere exemplaren van deze Bijlage. </w:t>
      </w:r>
    </w:p>
    <w:p w14:paraId="77168BCB" w14:textId="77777777" w:rsidR="000F37CF" w:rsidRPr="00F2163D" w:rsidRDefault="000F37CF" w:rsidP="00AC761F">
      <w:pPr>
        <w:pStyle w:val="StandardText"/>
        <w:numPr>
          <w:ilvl w:val="0"/>
          <w:numId w:val="0"/>
        </w:numPr>
        <w:spacing w:line="260" w:lineRule="exact"/>
        <w:rPr>
          <w:sz w:val="22"/>
          <w:szCs w:val="22"/>
        </w:rPr>
      </w:pP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0"/>
      </w:tblGrid>
      <w:tr w:rsidR="000B61A3" w:rsidRPr="00F2163D" w14:paraId="3B104810" w14:textId="77777777">
        <w:tc>
          <w:tcPr>
            <w:tcW w:w="9540" w:type="dxa"/>
            <w:shd w:val="clear" w:color="auto" w:fill="D9D9D9"/>
          </w:tcPr>
          <w:p w14:paraId="36FDDF1C" w14:textId="6FDA7CAF" w:rsidR="00B41D9B" w:rsidRPr="00F2163D" w:rsidRDefault="00B41D9B" w:rsidP="00B41D9B">
            <w:pPr>
              <w:spacing w:before="90" w:after="54" w:line="260" w:lineRule="exact"/>
              <w:rPr>
                <w:rFonts w:cs="Arial"/>
                <w:b/>
                <w:sz w:val="22"/>
                <w:szCs w:val="22"/>
              </w:rPr>
            </w:pPr>
            <w:r w:rsidRPr="00F2163D">
              <w:rPr>
                <w:rFonts w:cs="Arial"/>
                <w:b/>
                <w:sz w:val="22"/>
                <w:szCs w:val="22"/>
              </w:rPr>
              <w:t xml:space="preserve">Geef aan </w:t>
            </w:r>
            <w:r w:rsidR="003C4B81" w:rsidRPr="00F2163D">
              <w:rPr>
                <w:rFonts w:cs="Arial"/>
                <w:b/>
                <w:sz w:val="22"/>
                <w:szCs w:val="22"/>
              </w:rPr>
              <w:t xml:space="preserve">op welke </w:t>
            </w:r>
            <w:r w:rsidR="0086618B" w:rsidRPr="00F2163D">
              <w:rPr>
                <w:rFonts w:cs="Arial"/>
                <w:b/>
                <w:sz w:val="22"/>
                <w:szCs w:val="22"/>
              </w:rPr>
              <w:t>r</w:t>
            </w:r>
            <w:r w:rsidR="000B61A3" w:rsidRPr="00F2163D">
              <w:rPr>
                <w:rFonts w:cs="Arial"/>
                <w:b/>
                <w:sz w:val="22"/>
                <w:szCs w:val="22"/>
              </w:rPr>
              <w:t>eferentienummer</w:t>
            </w:r>
            <w:r w:rsidR="008863FD" w:rsidRPr="00F2163D">
              <w:rPr>
                <w:rFonts w:cs="Arial"/>
                <w:b/>
                <w:sz w:val="22"/>
                <w:szCs w:val="22"/>
              </w:rPr>
              <w:t>(s)</w:t>
            </w:r>
            <w:r w:rsidR="0086618B" w:rsidRPr="00F2163D">
              <w:rPr>
                <w:rFonts w:cs="Arial"/>
                <w:b/>
                <w:sz w:val="22"/>
                <w:szCs w:val="22"/>
              </w:rPr>
              <w:t xml:space="preserve"> </w:t>
            </w:r>
            <w:r w:rsidR="003C4B81" w:rsidRPr="00F2163D">
              <w:rPr>
                <w:rFonts w:cs="Arial"/>
                <w:b/>
                <w:sz w:val="22"/>
                <w:szCs w:val="22"/>
              </w:rPr>
              <w:t xml:space="preserve">cf. par. </w:t>
            </w:r>
            <w:r w:rsidR="00E17A89">
              <w:rPr>
                <w:rFonts w:cs="Arial"/>
                <w:b/>
                <w:sz w:val="22"/>
                <w:szCs w:val="22"/>
              </w:rPr>
              <w:t>5.4</w:t>
            </w:r>
            <w:r w:rsidR="005742BB">
              <w:rPr>
                <w:rFonts w:cs="Arial"/>
                <w:b/>
                <w:sz w:val="22"/>
                <w:szCs w:val="22"/>
              </w:rPr>
              <w:t>.1</w:t>
            </w:r>
            <w:r w:rsidR="00A973FC" w:rsidRPr="00F2163D">
              <w:rPr>
                <w:rFonts w:cs="Arial"/>
                <w:b/>
                <w:sz w:val="22"/>
                <w:szCs w:val="22"/>
              </w:rPr>
              <w:t xml:space="preserve"> </w:t>
            </w:r>
            <w:r w:rsidR="003C4B81" w:rsidRPr="00F2163D">
              <w:rPr>
                <w:rFonts w:cs="Arial"/>
                <w:b/>
                <w:sz w:val="22"/>
                <w:szCs w:val="22"/>
              </w:rPr>
              <w:t>onderhavige referentieopdracht betrekking heeft</w:t>
            </w:r>
            <w:r w:rsidRPr="00F2163D">
              <w:rPr>
                <w:rFonts w:cs="Arial"/>
                <w:b/>
                <w:sz w:val="22"/>
                <w:szCs w:val="22"/>
              </w:rPr>
              <w:t>:</w:t>
            </w:r>
          </w:p>
          <w:p w14:paraId="6075A55A" w14:textId="16A70DE9" w:rsidR="00E17A89" w:rsidRDefault="00E17A89" w:rsidP="00E17A89">
            <w:pPr>
              <w:rPr>
                <w:rFonts w:cs="Arial"/>
                <w:b/>
                <w:sz w:val="22"/>
                <w:szCs w:val="22"/>
              </w:rPr>
            </w:pPr>
          </w:p>
          <w:p w14:paraId="62902214" w14:textId="289B9DCC" w:rsidR="00E914AF" w:rsidRDefault="00E17A89" w:rsidP="00E914AF">
            <w:pPr>
              <w:pStyle w:val="Lijstalinea"/>
              <w:numPr>
                <w:ilvl w:val="0"/>
                <w:numId w:val="16"/>
              </w:numPr>
              <w:spacing w:line="260" w:lineRule="exact"/>
            </w:pPr>
            <w:r>
              <w:t>Kerncompetentie 1</w:t>
            </w:r>
            <w:r w:rsidR="00E914AF">
              <w:t xml:space="preserve">: </w:t>
            </w:r>
            <w:r w:rsidR="00E914AF" w:rsidRPr="00E914AF">
              <w:t>Uitvoeren van meerjarige dagelijkse preventieve en correctieve onderhoudswerkzaamheden aan openbare verlicht</w:t>
            </w:r>
            <w:r w:rsidR="00E625E8">
              <w:t>ingsinstallaties in een gemeente</w:t>
            </w:r>
            <w:r w:rsidR="00E914AF" w:rsidRPr="00E914AF">
              <w:t xml:space="preserve"> (aantal verlichtingsobjecten &gt; </w:t>
            </w:r>
            <w:r w:rsidR="00EE4897">
              <w:t>3</w:t>
            </w:r>
            <w:r w:rsidR="00E914AF" w:rsidRPr="00E914AF">
              <w:t>.000 stuks) waarbij responstijden gelden van gelijke aard als in deze raamovereenkomst</w:t>
            </w:r>
          </w:p>
          <w:p w14:paraId="6D89BAE8" w14:textId="030499E2" w:rsidR="00E17A89" w:rsidRPr="00CF2222" w:rsidRDefault="00E17A89" w:rsidP="00E914AF">
            <w:pPr>
              <w:pStyle w:val="Lijstalinea"/>
              <w:spacing w:line="260" w:lineRule="exact"/>
            </w:pPr>
            <w:r w:rsidRPr="00CF2222">
              <w:t xml:space="preserve"> </w:t>
            </w:r>
          </w:p>
          <w:p w14:paraId="57D459C7" w14:textId="3F26B58D" w:rsidR="00E17A89" w:rsidRPr="006723BF" w:rsidRDefault="00E17A89" w:rsidP="00E625E8">
            <w:pPr>
              <w:pStyle w:val="Lijstalinea"/>
              <w:numPr>
                <w:ilvl w:val="0"/>
                <w:numId w:val="16"/>
              </w:numPr>
              <w:spacing w:line="260" w:lineRule="exact"/>
            </w:pPr>
            <w:r w:rsidRPr="00CF2222">
              <w:t>Kerncompetentie 2:</w:t>
            </w:r>
            <w:r w:rsidR="00E625E8">
              <w:t xml:space="preserve"> </w:t>
            </w:r>
            <w:r w:rsidR="00E625E8" w:rsidRPr="00E625E8">
              <w:t>Uitvoeren van meerjarige elektrotechnische werkzaamheden aan ondergrondse en bovengrondse openbare verlichtingsinstallaties (o.a. kabels en verdeelkasten) in een gemeente</w:t>
            </w:r>
            <w:r w:rsidR="00E625E8">
              <w:t xml:space="preserve"> </w:t>
            </w:r>
            <w:r w:rsidR="00E625E8" w:rsidRPr="00E625E8">
              <w:t>waarbij responstijden gelden van gelijke aard als in deze raamovereenkomst.</w:t>
            </w:r>
          </w:p>
          <w:p w14:paraId="38269433" w14:textId="1B0FBF04" w:rsidR="00F2163D" w:rsidRPr="00F2163D" w:rsidRDefault="00F2163D" w:rsidP="00BF10DF">
            <w:pPr>
              <w:pStyle w:val="Lijstalinea"/>
              <w:spacing w:before="90" w:after="54" w:line="260" w:lineRule="exact"/>
              <w:rPr>
                <w:rFonts w:cs="Arial"/>
                <w:b/>
                <w:sz w:val="22"/>
                <w:szCs w:val="22"/>
              </w:rPr>
            </w:pPr>
          </w:p>
        </w:tc>
      </w:tr>
      <w:tr w:rsidR="000F37CF" w:rsidRPr="00F2163D" w14:paraId="4DA17E5E" w14:textId="77777777">
        <w:tc>
          <w:tcPr>
            <w:tcW w:w="9540" w:type="dxa"/>
            <w:shd w:val="clear" w:color="auto" w:fill="D9D9D9"/>
          </w:tcPr>
          <w:p w14:paraId="7AA957FD" w14:textId="77777777" w:rsidR="000F37CF" w:rsidRPr="00F2163D" w:rsidRDefault="000F37CF" w:rsidP="008268DF">
            <w:pPr>
              <w:spacing w:before="90" w:after="54" w:line="260" w:lineRule="exact"/>
              <w:rPr>
                <w:rFonts w:cs="Arial"/>
                <w:b/>
                <w:sz w:val="22"/>
                <w:szCs w:val="22"/>
              </w:rPr>
            </w:pPr>
            <w:r w:rsidRPr="00F2163D">
              <w:rPr>
                <w:rFonts w:cs="Arial"/>
                <w:b/>
                <w:sz w:val="22"/>
                <w:szCs w:val="22"/>
              </w:rPr>
              <w:t>Korte omschrijving referentieopdracht</w:t>
            </w:r>
            <w:r w:rsidR="008268DF" w:rsidRPr="00F2163D">
              <w:rPr>
                <w:rFonts w:cs="Arial"/>
                <w:b/>
                <w:sz w:val="22"/>
                <w:szCs w:val="22"/>
              </w:rPr>
              <w:t xml:space="preserve"> </w:t>
            </w:r>
          </w:p>
        </w:tc>
      </w:tr>
      <w:tr w:rsidR="000F37CF" w:rsidRPr="00F2163D" w14:paraId="0D6BD6C9" w14:textId="77777777">
        <w:tc>
          <w:tcPr>
            <w:tcW w:w="9540" w:type="dxa"/>
          </w:tcPr>
          <w:p w14:paraId="4779C6EC" w14:textId="77777777" w:rsidR="000F37CF" w:rsidRPr="00F2163D" w:rsidRDefault="000F37CF" w:rsidP="00AC761F">
            <w:pPr>
              <w:pStyle w:val="Ballontekst"/>
              <w:spacing w:before="90" w:after="54" w:line="260" w:lineRule="exact"/>
              <w:rPr>
                <w:rFonts w:ascii="Arial" w:hAnsi="Arial" w:cs="Arial"/>
                <w:bCs/>
                <w:sz w:val="22"/>
                <w:szCs w:val="22"/>
              </w:rPr>
            </w:pPr>
          </w:p>
          <w:p w14:paraId="2E3108E1" w14:textId="2A2E7648" w:rsidR="00A51AC8" w:rsidRDefault="00A51AC8" w:rsidP="00A51AC8"/>
          <w:p w14:paraId="537C7A20" w14:textId="696612E3" w:rsidR="00A51AC8" w:rsidRDefault="00A51AC8" w:rsidP="00A51AC8"/>
          <w:p w14:paraId="0BEF7293" w14:textId="7C0B1849" w:rsidR="00A51AC8" w:rsidRDefault="00A51AC8" w:rsidP="00A51AC8"/>
          <w:p w14:paraId="50AFB323" w14:textId="7F78210D" w:rsidR="00A51AC8" w:rsidRDefault="00A51AC8" w:rsidP="00A51AC8"/>
          <w:p w14:paraId="3E98D9AC" w14:textId="08E36F55" w:rsidR="00A51AC8" w:rsidRDefault="00A51AC8" w:rsidP="00A51AC8"/>
          <w:p w14:paraId="1832CD2C" w14:textId="6FF5DAC9" w:rsidR="00A51AC8" w:rsidRDefault="00A51AC8" w:rsidP="00A51AC8"/>
          <w:p w14:paraId="45D74E00" w14:textId="77777777" w:rsidR="00A51AC8" w:rsidRPr="00A51AC8" w:rsidRDefault="00A51AC8" w:rsidP="00A51AC8"/>
          <w:p w14:paraId="16A13F5F" w14:textId="3F8A4FB1" w:rsidR="000F37CF" w:rsidRDefault="000F37CF" w:rsidP="00AC761F">
            <w:pPr>
              <w:pStyle w:val="Koptekst"/>
              <w:tabs>
                <w:tab w:val="clear" w:pos="9072"/>
              </w:tabs>
              <w:spacing w:before="90" w:after="54" w:line="260" w:lineRule="exact"/>
              <w:rPr>
                <w:rFonts w:cs="Arial"/>
                <w:sz w:val="22"/>
                <w:szCs w:val="22"/>
              </w:rPr>
            </w:pPr>
          </w:p>
          <w:p w14:paraId="3820123E" w14:textId="77777777" w:rsidR="00C82788" w:rsidRPr="00F2163D" w:rsidRDefault="00C82788" w:rsidP="00AC761F">
            <w:pPr>
              <w:pStyle w:val="Koptekst"/>
              <w:tabs>
                <w:tab w:val="clear" w:pos="9072"/>
              </w:tabs>
              <w:spacing w:before="90" w:after="54" w:line="260" w:lineRule="exact"/>
              <w:rPr>
                <w:rFonts w:cs="Arial"/>
                <w:sz w:val="22"/>
                <w:szCs w:val="22"/>
              </w:rPr>
            </w:pPr>
          </w:p>
          <w:p w14:paraId="43EC4D15" w14:textId="77777777" w:rsidR="000F37CF" w:rsidRPr="00F2163D" w:rsidRDefault="000F37CF" w:rsidP="00AC761F">
            <w:pPr>
              <w:spacing w:before="90" w:after="54" w:line="260" w:lineRule="exact"/>
              <w:rPr>
                <w:rFonts w:cs="Arial"/>
                <w:sz w:val="22"/>
                <w:szCs w:val="22"/>
              </w:rPr>
            </w:pPr>
          </w:p>
          <w:p w14:paraId="5B5600DC" w14:textId="77777777" w:rsidR="000F37CF" w:rsidRPr="00F2163D" w:rsidRDefault="000F37CF" w:rsidP="00AC761F">
            <w:pPr>
              <w:spacing w:before="90" w:after="54" w:line="260" w:lineRule="exact"/>
              <w:rPr>
                <w:rFonts w:cs="Arial"/>
                <w:b/>
                <w:sz w:val="22"/>
                <w:szCs w:val="22"/>
              </w:rPr>
            </w:pPr>
          </w:p>
        </w:tc>
      </w:tr>
    </w:tbl>
    <w:p w14:paraId="7D1B8ED8" w14:textId="19897EAE" w:rsidR="000F37CF" w:rsidRPr="00507ADC" w:rsidRDefault="000F37CF" w:rsidP="00AC761F">
      <w:pPr>
        <w:pStyle w:val="StandardText"/>
        <w:numPr>
          <w:ilvl w:val="0"/>
          <w:numId w:val="0"/>
        </w:numPr>
        <w:spacing w:line="260" w:lineRule="exact"/>
        <w:rPr>
          <w:b/>
        </w:rPr>
      </w:pPr>
      <w:r w:rsidRPr="00507ADC">
        <w:rPr>
          <w:b/>
          <w:i/>
        </w:rPr>
        <w:t xml:space="preserve"> (*</w:t>
      </w:r>
      <w:r w:rsidR="00AC761F" w:rsidRPr="00507ADC">
        <w:rPr>
          <w:b/>
          <w:i/>
        </w:rPr>
        <w:t>Opdrachtgever</w:t>
      </w:r>
      <w:r w:rsidRPr="00507ADC">
        <w:rPr>
          <w:b/>
          <w:i/>
        </w:rPr>
        <w:t xml:space="preserve"> behoudt zich het recht voor om referenties na te trekken)</w:t>
      </w:r>
      <w:r w:rsidRPr="00507ADC">
        <w:rPr>
          <w:b/>
          <w:i/>
        </w:rPr>
        <w:br/>
      </w:r>
    </w:p>
    <w:p w14:paraId="2543ECA8" w14:textId="1BBA455E" w:rsidR="000F37CF" w:rsidRDefault="000F37CF" w:rsidP="00AC761F">
      <w:pPr>
        <w:pStyle w:val="StandardText"/>
        <w:spacing w:line="260" w:lineRule="exact"/>
        <w:rPr>
          <w:sz w:val="22"/>
          <w:szCs w:val="22"/>
        </w:rPr>
      </w:pPr>
    </w:p>
    <w:p w14:paraId="5403D7C7" w14:textId="31999905" w:rsidR="00A51AC8" w:rsidRDefault="00A51AC8" w:rsidP="00AC761F">
      <w:pPr>
        <w:pStyle w:val="StandardText"/>
        <w:spacing w:line="260" w:lineRule="exact"/>
        <w:rPr>
          <w:sz w:val="22"/>
          <w:szCs w:val="22"/>
        </w:rPr>
      </w:pPr>
    </w:p>
    <w:p w14:paraId="6C90334C" w14:textId="730CECAF" w:rsidR="00A51AC8" w:rsidRDefault="00A51AC8" w:rsidP="00AC761F">
      <w:pPr>
        <w:pStyle w:val="StandardText"/>
        <w:spacing w:line="260" w:lineRule="exact"/>
        <w:rPr>
          <w:sz w:val="22"/>
          <w:szCs w:val="22"/>
        </w:rPr>
      </w:pPr>
    </w:p>
    <w:p w14:paraId="51E0DC00" w14:textId="6332AED4" w:rsidR="00A51AC8" w:rsidRDefault="00D61CEE" w:rsidP="00D61CEE">
      <w:pPr>
        <w:pStyle w:val="StandardText"/>
        <w:tabs>
          <w:tab w:val="left" w:pos="2858"/>
        </w:tabs>
        <w:spacing w:line="260" w:lineRule="exact"/>
        <w:rPr>
          <w:sz w:val="22"/>
          <w:szCs w:val="22"/>
        </w:rPr>
      </w:pPr>
      <w:r>
        <w:rPr>
          <w:sz w:val="22"/>
          <w:szCs w:val="22"/>
        </w:rPr>
        <w:tab/>
      </w:r>
    </w:p>
    <w:p w14:paraId="428AD0E6" w14:textId="77777777" w:rsidR="005742BB" w:rsidRDefault="005742BB" w:rsidP="00AC761F">
      <w:pPr>
        <w:pStyle w:val="StandardText"/>
        <w:spacing w:line="260" w:lineRule="exact"/>
        <w:rPr>
          <w:sz w:val="22"/>
          <w:szCs w:val="22"/>
        </w:rPr>
      </w:pP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20"/>
        <w:gridCol w:w="4320"/>
      </w:tblGrid>
      <w:tr w:rsidR="000F37CF" w:rsidRPr="00F2163D" w14:paraId="0085DD45" w14:textId="77777777">
        <w:tc>
          <w:tcPr>
            <w:tcW w:w="5220" w:type="dxa"/>
          </w:tcPr>
          <w:p w14:paraId="39DAA9FF" w14:textId="77777777" w:rsidR="000F37CF" w:rsidRPr="00F2163D" w:rsidRDefault="00F2163D" w:rsidP="00AC761F">
            <w:pPr>
              <w:spacing w:before="90" w:after="54" w:line="260" w:lineRule="exact"/>
              <w:rPr>
                <w:b/>
                <w:sz w:val="22"/>
                <w:szCs w:val="22"/>
              </w:rPr>
            </w:pPr>
            <w:r w:rsidRPr="00F2163D">
              <w:rPr>
                <w:b/>
                <w:sz w:val="22"/>
                <w:szCs w:val="22"/>
              </w:rPr>
              <w:t>Inschrijver</w:t>
            </w:r>
          </w:p>
        </w:tc>
        <w:tc>
          <w:tcPr>
            <w:tcW w:w="4320" w:type="dxa"/>
          </w:tcPr>
          <w:p w14:paraId="14B8619F" w14:textId="77777777" w:rsidR="000F37CF" w:rsidRPr="00F2163D" w:rsidRDefault="000F37CF" w:rsidP="00AC761F">
            <w:pPr>
              <w:spacing w:before="90" w:after="54" w:line="260" w:lineRule="exact"/>
              <w:rPr>
                <w:i/>
                <w:sz w:val="22"/>
                <w:szCs w:val="22"/>
              </w:rPr>
            </w:pPr>
          </w:p>
        </w:tc>
      </w:tr>
      <w:tr w:rsidR="000F37CF" w:rsidRPr="00F2163D" w14:paraId="7E7DC1DC" w14:textId="77777777">
        <w:tc>
          <w:tcPr>
            <w:tcW w:w="5220" w:type="dxa"/>
          </w:tcPr>
          <w:p w14:paraId="2A863EA4" w14:textId="77777777" w:rsidR="000F37CF" w:rsidRPr="00F2163D" w:rsidRDefault="000F37CF" w:rsidP="00AC761F">
            <w:pPr>
              <w:spacing w:before="90" w:after="54" w:line="260" w:lineRule="exact"/>
              <w:rPr>
                <w:sz w:val="22"/>
                <w:szCs w:val="22"/>
              </w:rPr>
            </w:pPr>
            <w:r w:rsidRPr="00F2163D">
              <w:rPr>
                <w:sz w:val="22"/>
                <w:szCs w:val="22"/>
              </w:rPr>
              <w:t>Was er sprake van een samenwerkingsverband:</w:t>
            </w:r>
          </w:p>
          <w:p w14:paraId="7B1DD13F" w14:textId="77777777" w:rsidR="000F37CF" w:rsidRPr="00F2163D" w:rsidRDefault="000F37CF" w:rsidP="00AC761F">
            <w:pPr>
              <w:spacing w:before="90" w:after="54" w:line="260" w:lineRule="exact"/>
              <w:rPr>
                <w:sz w:val="22"/>
                <w:szCs w:val="22"/>
              </w:rPr>
            </w:pPr>
            <w:r w:rsidRPr="00F2163D">
              <w:rPr>
                <w:sz w:val="22"/>
                <w:szCs w:val="22"/>
              </w:rPr>
              <w:t>Wat zijn de namen van de ondernemingen in het samenwerkingsverband:</w:t>
            </w:r>
          </w:p>
          <w:p w14:paraId="41F16804" w14:textId="77777777" w:rsidR="000F37CF" w:rsidRPr="00F2163D" w:rsidRDefault="000F37CF" w:rsidP="00AC761F">
            <w:pPr>
              <w:spacing w:before="90" w:after="54" w:line="260" w:lineRule="exact"/>
              <w:rPr>
                <w:sz w:val="22"/>
                <w:szCs w:val="22"/>
              </w:rPr>
            </w:pPr>
            <w:r w:rsidRPr="00F2163D">
              <w:rPr>
                <w:sz w:val="22"/>
                <w:szCs w:val="22"/>
              </w:rPr>
              <w:t>Wat is de rechtsvorm van het samenwerkingsverband:</w:t>
            </w:r>
          </w:p>
          <w:p w14:paraId="653048ED" w14:textId="77777777" w:rsidR="000F37CF" w:rsidRPr="00F2163D" w:rsidRDefault="000F37CF" w:rsidP="00AC761F">
            <w:pPr>
              <w:spacing w:before="90" w:after="54" w:line="260" w:lineRule="exact"/>
              <w:rPr>
                <w:sz w:val="22"/>
                <w:szCs w:val="22"/>
              </w:rPr>
            </w:pPr>
            <w:r w:rsidRPr="00F2163D">
              <w:rPr>
                <w:sz w:val="22"/>
                <w:szCs w:val="22"/>
              </w:rPr>
              <w:t>Wat was de onderlinge werkverdeling tussen de ondernemingen:</w:t>
            </w:r>
          </w:p>
        </w:tc>
        <w:tc>
          <w:tcPr>
            <w:tcW w:w="4320" w:type="dxa"/>
          </w:tcPr>
          <w:p w14:paraId="086AA662" w14:textId="77777777" w:rsidR="000F37CF" w:rsidRPr="00F2163D" w:rsidRDefault="000F37CF" w:rsidP="00AC761F">
            <w:pPr>
              <w:spacing w:before="90" w:after="54" w:line="260" w:lineRule="exact"/>
              <w:rPr>
                <w:i/>
                <w:sz w:val="22"/>
                <w:szCs w:val="22"/>
              </w:rPr>
            </w:pPr>
          </w:p>
        </w:tc>
      </w:tr>
      <w:tr w:rsidR="000F37CF" w:rsidRPr="00F2163D" w14:paraId="31543851" w14:textId="77777777">
        <w:tc>
          <w:tcPr>
            <w:tcW w:w="5220" w:type="dxa"/>
          </w:tcPr>
          <w:p w14:paraId="398300F8" w14:textId="77777777" w:rsidR="000F37CF" w:rsidRPr="00F2163D" w:rsidRDefault="000F37CF" w:rsidP="00AC761F">
            <w:pPr>
              <w:spacing w:before="90" w:after="54" w:line="260" w:lineRule="exact"/>
              <w:rPr>
                <w:sz w:val="22"/>
                <w:szCs w:val="22"/>
              </w:rPr>
            </w:pPr>
            <w:r w:rsidRPr="00F2163D">
              <w:rPr>
                <w:sz w:val="22"/>
                <w:szCs w:val="22"/>
              </w:rPr>
              <w:t>Was u hoofd- of onderaannemer:</w:t>
            </w:r>
          </w:p>
          <w:p w14:paraId="71C9013C" w14:textId="77777777" w:rsidR="000F37CF" w:rsidRPr="00F2163D" w:rsidRDefault="000F37CF" w:rsidP="00AC761F">
            <w:pPr>
              <w:spacing w:before="90" w:after="54" w:line="260" w:lineRule="exact"/>
              <w:rPr>
                <w:sz w:val="22"/>
                <w:szCs w:val="22"/>
              </w:rPr>
            </w:pPr>
            <w:r w:rsidRPr="00F2163D">
              <w:rPr>
                <w:sz w:val="22"/>
                <w:szCs w:val="22"/>
              </w:rPr>
              <w:t>Indien onderaannemer, wie was de hoofdaannemer:</w:t>
            </w:r>
          </w:p>
          <w:p w14:paraId="47413E27" w14:textId="77777777" w:rsidR="000F37CF" w:rsidRPr="00F2163D" w:rsidRDefault="000F37CF" w:rsidP="00AC761F">
            <w:pPr>
              <w:spacing w:before="90" w:after="54" w:line="260" w:lineRule="exact"/>
              <w:rPr>
                <w:sz w:val="22"/>
                <w:szCs w:val="22"/>
              </w:rPr>
            </w:pPr>
            <w:r w:rsidRPr="00F2163D">
              <w:rPr>
                <w:sz w:val="22"/>
                <w:szCs w:val="22"/>
              </w:rPr>
              <w:t>Werkverdeling tussen hoofd- en onderaannemer:</w:t>
            </w:r>
          </w:p>
          <w:p w14:paraId="2CFA329D" w14:textId="77777777" w:rsidR="000F37CF" w:rsidRPr="00F2163D" w:rsidRDefault="000F37CF" w:rsidP="00AC761F">
            <w:pPr>
              <w:spacing w:before="90" w:after="54" w:line="260" w:lineRule="exact"/>
              <w:rPr>
                <w:sz w:val="22"/>
                <w:szCs w:val="22"/>
              </w:rPr>
            </w:pPr>
            <w:r w:rsidRPr="00F2163D">
              <w:rPr>
                <w:sz w:val="22"/>
                <w:szCs w:val="22"/>
              </w:rPr>
              <w:t>Aanneemsommen onderaannemers</w:t>
            </w:r>
          </w:p>
        </w:tc>
        <w:tc>
          <w:tcPr>
            <w:tcW w:w="4320" w:type="dxa"/>
          </w:tcPr>
          <w:p w14:paraId="15747FB6" w14:textId="77777777" w:rsidR="000F37CF" w:rsidRPr="00F2163D" w:rsidRDefault="000F37CF" w:rsidP="00AC761F">
            <w:pPr>
              <w:spacing w:before="90" w:after="54" w:line="260" w:lineRule="exact"/>
              <w:rPr>
                <w:i/>
                <w:sz w:val="22"/>
                <w:szCs w:val="22"/>
              </w:rPr>
            </w:pPr>
          </w:p>
        </w:tc>
      </w:tr>
      <w:tr w:rsidR="000F37CF" w:rsidRPr="00F2163D" w14:paraId="78BC7597" w14:textId="77777777">
        <w:tc>
          <w:tcPr>
            <w:tcW w:w="5220" w:type="dxa"/>
          </w:tcPr>
          <w:p w14:paraId="0701550B" w14:textId="77777777" w:rsidR="000F37CF" w:rsidRPr="00F2163D" w:rsidRDefault="000F37CF" w:rsidP="00AC761F">
            <w:pPr>
              <w:spacing w:before="90" w:after="54" w:line="260" w:lineRule="exact"/>
              <w:rPr>
                <w:sz w:val="22"/>
                <w:szCs w:val="22"/>
              </w:rPr>
            </w:pPr>
            <w:r w:rsidRPr="00F2163D">
              <w:rPr>
                <w:sz w:val="22"/>
                <w:szCs w:val="22"/>
              </w:rPr>
              <w:t>Naam opdrachtgevende instantie of bedrijf:</w:t>
            </w:r>
          </w:p>
        </w:tc>
        <w:tc>
          <w:tcPr>
            <w:tcW w:w="4320" w:type="dxa"/>
          </w:tcPr>
          <w:p w14:paraId="592843C3" w14:textId="77777777" w:rsidR="000F37CF" w:rsidRPr="00F2163D" w:rsidRDefault="000F37CF" w:rsidP="00AC761F">
            <w:pPr>
              <w:spacing w:before="90" w:after="54" w:line="260" w:lineRule="exact"/>
              <w:rPr>
                <w:i/>
                <w:sz w:val="22"/>
                <w:szCs w:val="22"/>
              </w:rPr>
            </w:pPr>
          </w:p>
        </w:tc>
      </w:tr>
      <w:tr w:rsidR="000F37CF" w:rsidRPr="00F2163D" w14:paraId="333DEC2F" w14:textId="77777777">
        <w:tc>
          <w:tcPr>
            <w:tcW w:w="5220" w:type="dxa"/>
          </w:tcPr>
          <w:p w14:paraId="70F81551" w14:textId="77777777" w:rsidR="000F37CF" w:rsidRPr="00F2163D" w:rsidRDefault="000F37CF" w:rsidP="00AC761F">
            <w:pPr>
              <w:spacing w:before="90" w:after="54" w:line="260" w:lineRule="exact"/>
              <w:rPr>
                <w:sz w:val="22"/>
                <w:szCs w:val="22"/>
              </w:rPr>
            </w:pPr>
            <w:r w:rsidRPr="00F2163D">
              <w:rPr>
                <w:sz w:val="22"/>
                <w:szCs w:val="22"/>
              </w:rPr>
              <w:t>Naam contactpersoon bedrijf:</w:t>
            </w:r>
          </w:p>
        </w:tc>
        <w:tc>
          <w:tcPr>
            <w:tcW w:w="4320" w:type="dxa"/>
          </w:tcPr>
          <w:p w14:paraId="7856C12E" w14:textId="77777777" w:rsidR="000F37CF" w:rsidRPr="00F2163D" w:rsidRDefault="000F37CF" w:rsidP="00AC761F">
            <w:pPr>
              <w:spacing w:before="90" w:after="54" w:line="260" w:lineRule="exact"/>
              <w:rPr>
                <w:i/>
                <w:sz w:val="22"/>
                <w:szCs w:val="22"/>
              </w:rPr>
            </w:pPr>
          </w:p>
        </w:tc>
      </w:tr>
      <w:tr w:rsidR="000F37CF" w:rsidRPr="00F2163D" w14:paraId="0593A443" w14:textId="77777777">
        <w:tc>
          <w:tcPr>
            <w:tcW w:w="5220" w:type="dxa"/>
          </w:tcPr>
          <w:p w14:paraId="699AA542" w14:textId="77777777" w:rsidR="000F37CF" w:rsidRPr="00F2163D" w:rsidRDefault="000F37CF" w:rsidP="00AC761F">
            <w:pPr>
              <w:spacing w:before="90" w:after="54" w:line="260" w:lineRule="exact"/>
              <w:rPr>
                <w:sz w:val="22"/>
                <w:szCs w:val="22"/>
              </w:rPr>
            </w:pPr>
            <w:r w:rsidRPr="00F2163D">
              <w:rPr>
                <w:sz w:val="22"/>
                <w:szCs w:val="22"/>
              </w:rPr>
              <w:t>Telefoonnummer contactpersoon:</w:t>
            </w:r>
          </w:p>
        </w:tc>
        <w:tc>
          <w:tcPr>
            <w:tcW w:w="4320" w:type="dxa"/>
          </w:tcPr>
          <w:p w14:paraId="6CC2BB2D" w14:textId="77777777" w:rsidR="000F37CF" w:rsidRPr="00F2163D" w:rsidRDefault="000F37CF" w:rsidP="00AC761F">
            <w:pPr>
              <w:spacing w:before="90" w:after="54" w:line="260" w:lineRule="exact"/>
              <w:rPr>
                <w:i/>
                <w:sz w:val="22"/>
                <w:szCs w:val="22"/>
              </w:rPr>
            </w:pPr>
          </w:p>
        </w:tc>
      </w:tr>
      <w:tr w:rsidR="000F37CF" w:rsidRPr="00F2163D" w14:paraId="4E2C581A" w14:textId="77777777">
        <w:tc>
          <w:tcPr>
            <w:tcW w:w="5220" w:type="dxa"/>
          </w:tcPr>
          <w:p w14:paraId="0C115C02" w14:textId="77777777" w:rsidR="000F37CF" w:rsidRPr="00F2163D" w:rsidRDefault="000F37CF" w:rsidP="00AC761F">
            <w:pPr>
              <w:spacing w:before="90" w:after="54" w:line="260" w:lineRule="exact"/>
              <w:rPr>
                <w:sz w:val="22"/>
                <w:szCs w:val="22"/>
              </w:rPr>
            </w:pPr>
            <w:r w:rsidRPr="00F2163D">
              <w:rPr>
                <w:sz w:val="22"/>
                <w:szCs w:val="22"/>
              </w:rPr>
              <w:t>Emailadres contactpersoon:</w:t>
            </w:r>
          </w:p>
        </w:tc>
        <w:tc>
          <w:tcPr>
            <w:tcW w:w="4320" w:type="dxa"/>
          </w:tcPr>
          <w:p w14:paraId="11037F03" w14:textId="77777777" w:rsidR="000F37CF" w:rsidRPr="00F2163D" w:rsidRDefault="000F37CF" w:rsidP="00AC761F">
            <w:pPr>
              <w:spacing w:before="90" w:after="54" w:line="260" w:lineRule="exact"/>
              <w:rPr>
                <w:i/>
                <w:sz w:val="22"/>
                <w:szCs w:val="22"/>
              </w:rPr>
            </w:pPr>
          </w:p>
        </w:tc>
      </w:tr>
      <w:tr w:rsidR="00254F9E" w:rsidRPr="00F2163D" w14:paraId="64DBBAC4" w14:textId="77777777">
        <w:tc>
          <w:tcPr>
            <w:tcW w:w="5220" w:type="dxa"/>
          </w:tcPr>
          <w:p w14:paraId="163CB843" w14:textId="77777777" w:rsidR="00254F9E" w:rsidRPr="00F2163D" w:rsidRDefault="00254F9E" w:rsidP="00934484">
            <w:pPr>
              <w:spacing w:before="90" w:after="54" w:line="260" w:lineRule="exact"/>
              <w:rPr>
                <w:sz w:val="22"/>
                <w:szCs w:val="22"/>
              </w:rPr>
            </w:pPr>
            <w:r w:rsidRPr="00F2163D">
              <w:rPr>
                <w:sz w:val="22"/>
                <w:szCs w:val="22"/>
              </w:rPr>
              <w:t xml:space="preserve">Totaalbedrag (projectomvang in Euro </w:t>
            </w:r>
            <w:r w:rsidR="00934484" w:rsidRPr="00F2163D">
              <w:rPr>
                <w:sz w:val="22"/>
                <w:szCs w:val="22"/>
              </w:rPr>
              <w:t>excl. BTW</w:t>
            </w:r>
            <w:r w:rsidRPr="00F2163D">
              <w:rPr>
                <w:sz w:val="22"/>
                <w:szCs w:val="22"/>
              </w:rPr>
              <w:t>)</w:t>
            </w:r>
          </w:p>
        </w:tc>
        <w:tc>
          <w:tcPr>
            <w:tcW w:w="4320" w:type="dxa"/>
          </w:tcPr>
          <w:p w14:paraId="32759B83" w14:textId="77777777" w:rsidR="00254F9E" w:rsidRPr="00F2163D" w:rsidRDefault="00254F9E" w:rsidP="00AC761F">
            <w:pPr>
              <w:spacing w:before="90" w:after="54" w:line="260" w:lineRule="exact"/>
              <w:rPr>
                <w:i/>
                <w:sz w:val="22"/>
                <w:szCs w:val="22"/>
              </w:rPr>
            </w:pPr>
          </w:p>
        </w:tc>
      </w:tr>
      <w:tr w:rsidR="000F37CF" w:rsidRPr="00F2163D" w14:paraId="53FAA55F" w14:textId="77777777">
        <w:tc>
          <w:tcPr>
            <w:tcW w:w="5220" w:type="dxa"/>
          </w:tcPr>
          <w:p w14:paraId="5C98EAA9" w14:textId="77777777" w:rsidR="000F37CF" w:rsidRPr="00F2163D" w:rsidRDefault="000F37CF" w:rsidP="00934484">
            <w:pPr>
              <w:spacing w:before="90" w:after="54" w:line="260" w:lineRule="exact"/>
              <w:rPr>
                <w:sz w:val="22"/>
                <w:szCs w:val="22"/>
              </w:rPr>
            </w:pPr>
            <w:r w:rsidRPr="00F2163D">
              <w:rPr>
                <w:sz w:val="22"/>
                <w:szCs w:val="22"/>
              </w:rPr>
              <w:t xml:space="preserve">Datum start </w:t>
            </w:r>
            <w:r w:rsidR="00F3577E" w:rsidRPr="00F2163D">
              <w:rPr>
                <w:sz w:val="22"/>
                <w:szCs w:val="22"/>
              </w:rPr>
              <w:t>werk/</w:t>
            </w:r>
            <w:r w:rsidR="00934484" w:rsidRPr="00F2163D">
              <w:rPr>
                <w:sz w:val="22"/>
                <w:szCs w:val="22"/>
              </w:rPr>
              <w:t>dienst/levering</w:t>
            </w:r>
            <w:r w:rsidRPr="00F2163D">
              <w:rPr>
                <w:sz w:val="22"/>
                <w:szCs w:val="22"/>
              </w:rPr>
              <w:t>:</w:t>
            </w:r>
          </w:p>
        </w:tc>
        <w:tc>
          <w:tcPr>
            <w:tcW w:w="4320" w:type="dxa"/>
          </w:tcPr>
          <w:p w14:paraId="716F4017" w14:textId="77777777" w:rsidR="000F37CF" w:rsidRPr="00F2163D" w:rsidRDefault="000F37CF" w:rsidP="00AC761F">
            <w:pPr>
              <w:spacing w:before="90" w:after="54" w:line="260" w:lineRule="exact"/>
              <w:rPr>
                <w:i/>
                <w:sz w:val="22"/>
                <w:szCs w:val="22"/>
              </w:rPr>
            </w:pPr>
          </w:p>
        </w:tc>
      </w:tr>
      <w:tr w:rsidR="000F37CF" w:rsidRPr="00F2163D" w14:paraId="5F3EB698" w14:textId="77777777">
        <w:tc>
          <w:tcPr>
            <w:tcW w:w="5220" w:type="dxa"/>
          </w:tcPr>
          <w:p w14:paraId="51A70075" w14:textId="77777777" w:rsidR="000F37CF" w:rsidRPr="00F2163D" w:rsidRDefault="000F37CF" w:rsidP="00AC761F">
            <w:pPr>
              <w:spacing w:before="90" w:after="54" w:line="260" w:lineRule="exact"/>
              <w:rPr>
                <w:sz w:val="22"/>
                <w:szCs w:val="22"/>
              </w:rPr>
            </w:pPr>
            <w:r w:rsidRPr="00F2163D">
              <w:rPr>
                <w:sz w:val="22"/>
                <w:szCs w:val="22"/>
              </w:rPr>
              <w:t>Datum oplevering:</w:t>
            </w:r>
          </w:p>
        </w:tc>
        <w:tc>
          <w:tcPr>
            <w:tcW w:w="4320" w:type="dxa"/>
          </w:tcPr>
          <w:p w14:paraId="0EC96545" w14:textId="77777777" w:rsidR="000F37CF" w:rsidRPr="00F2163D" w:rsidRDefault="000F37CF" w:rsidP="00AC761F">
            <w:pPr>
              <w:spacing w:before="90" w:after="54" w:line="260" w:lineRule="exact"/>
              <w:rPr>
                <w:i/>
                <w:sz w:val="22"/>
                <w:szCs w:val="22"/>
              </w:rPr>
            </w:pPr>
          </w:p>
        </w:tc>
      </w:tr>
      <w:tr w:rsidR="000F37CF" w:rsidRPr="00F2163D" w14:paraId="2968D1D4" w14:textId="77777777">
        <w:tc>
          <w:tcPr>
            <w:tcW w:w="5220" w:type="dxa"/>
          </w:tcPr>
          <w:p w14:paraId="03EFDDB5" w14:textId="77777777" w:rsidR="000F37CF" w:rsidRPr="00F2163D" w:rsidRDefault="000F37CF" w:rsidP="00AC761F">
            <w:pPr>
              <w:spacing w:before="90" w:after="54" w:line="260" w:lineRule="exact"/>
              <w:rPr>
                <w:sz w:val="22"/>
                <w:szCs w:val="22"/>
              </w:rPr>
            </w:pPr>
            <w:r w:rsidRPr="00F2163D">
              <w:rPr>
                <w:sz w:val="22"/>
                <w:szCs w:val="22"/>
              </w:rPr>
              <w:t xml:space="preserve">Is een </w:t>
            </w:r>
            <w:r w:rsidR="00934484" w:rsidRPr="00F2163D">
              <w:rPr>
                <w:sz w:val="22"/>
                <w:szCs w:val="22"/>
              </w:rPr>
              <w:t>certificaat/</w:t>
            </w:r>
            <w:r w:rsidRPr="00F2163D">
              <w:rPr>
                <w:sz w:val="22"/>
                <w:szCs w:val="22"/>
              </w:rPr>
              <w:t>tevredenheidsverklaring</w:t>
            </w:r>
            <w:r w:rsidRPr="00F2163D">
              <w:rPr>
                <w:rStyle w:val="Voetnootmarkering"/>
                <w:sz w:val="22"/>
                <w:szCs w:val="22"/>
              </w:rPr>
              <w:footnoteReference w:id="1"/>
            </w:r>
            <w:r w:rsidRPr="00F2163D">
              <w:rPr>
                <w:sz w:val="22"/>
                <w:szCs w:val="22"/>
              </w:rPr>
              <w:t xml:space="preserve"> aanwezig:</w:t>
            </w:r>
          </w:p>
          <w:p w14:paraId="24191F3B" w14:textId="08B2E330" w:rsidR="000F37CF" w:rsidRPr="00F2163D" w:rsidRDefault="00934484" w:rsidP="00C95705">
            <w:pPr>
              <w:spacing w:before="90" w:after="54" w:line="260" w:lineRule="exact"/>
              <w:rPr>
                <w:sz w:val="22"/>
                <w:szCs w:val="22"/>
              </w:rPr>
            </w:pPr>
            <w:r w:rsidRPr="00F2163D">
              <w:rPr>
                <w:sz w:val="22"/>
                <w:szCs w:val="22"/>
              </w:rPr>
              <w:t xml:space="preserve">Deze dient </w:t>
            </w:r>
            <w:r w:rsidR="00F2163D">
              <w:rPr>
                <w:sz w:val="22"/>
                <w:szCs w:val="22"/>
              </w:rPr>
              <w:t xml:space="preserve">te </w:t>
            </w:r>
            <w:r w:rsidRPr="00F2163D">
              <w:rPr>
                <w:sz w:val="22"/>
                <w:szCs w:val="22"/>
              </w:rPr>
              <w:t>worden bijgevoegd</w:t>
            </w:r>
            <w:r w:rsidR="000C15DD">
              <w:rPr>
                <w:sz w:val="22"/>
                <w:szCs w:val="22"/>
              </w:rPr>
              <w:t xml:space="preserve"> als deze reeds in bezit</w:t>
            </w:r>
            <w:r w:rsidR="00C95705">
              <w:rPr>
                <w:sz w:val="22"/>
                <w:szCs w:val="22"/>
              </w:rPr>
              <w:t xml:space="preserve"> is, in ieder geval </w:t>
            </w:r>
            <w:r w:rsidR="000C15DD">
              <w:rPr>
                <w:sz w:val="22"/>
                <w:szCs w:val="22"/>
              </w:rPr>
              <w:t xml:space="preserve">6 dagen na </w:t>
            </w:r>
            <w:r w:rsidR="00C95705">
              <w:rPr>
                <w:sz w:val="22"/>
                <w:szCs w:val="22"/>
              </w:rPr>
              <w:t>verzoek opdrachtgever</w:t>
            </w:r>
          </w:p>
        </w:tc>
        <w:tc>
          <w:tcPr>
            <w:tcW w:w="4320" w:type="dxa"/>
          </w:tcPr>
          <w:p w14:paraId="72CFCFEE" w14:textId="77777777" w:rsidR="000F37CF" w:rsidRPr="00F2163D" w:rsidRDefault="000F37CF" w:rsidP="00AC761F">
            <w:pPr>
              <w:spacing w:before="90" w:after="54" w:line="260" w:lineRule="exact"/>
              <w:rPr>
                <w:i/>
                <w:sz w:val="22"/>
                <w:szCs w:val="22"/>
              </w:rPr>
            </w:pPr>
          </w:p>
        </w:tc>
      </w:tr>
    </w:tbl>
    <w:p w14:paraId="354668F0" w14:textId="73195ABF" w:rsidR="000F37CF" w:rsidRDefault="000F37CF" w:rsidP="00AC761F">
      <w:pPr>
        <w:spacing w:line="260" w:lineRule="exact"/>
        <w:rPr>
          <w:rFonts w:cs="Arial"/>
          <w:i/>
          <w:sz w:val="22"/>
          <w:szCs w:val="22"/>
        </w:rPr>
      </w:pPr>
    </w:p>
    <w:p w14:paraId="7090ACEF" w14:textId="0CE522EF" w:rsidR="00C15977" w:rsidRPr="00507ADC" w:rsidRDefault="00507ADC" w:rsidP="00C15977">
      <w:pPr>
        <w:spacing w:line="260" w:lineRule="exact"/>
        <w:rPr>
          <w:rFonts w:cs="Arial"/>
          <w:b/>
          <w:i/>
        </w:rPr>
      </w:pPr>
      <w:r w:rsidRPr="00507ADC">
        <w:rPr>
          <w:rFonts w:cs="Arial"/>
          <w:b/>
          <w:i/>
        </w:rPr>
        <w:t xml:space="preserve"> </w:t>
      </w:r>
      <w:r w:rsidR="00C15977" w:rsidRPr="00507ADC">
        <w:rPr>
          <w:rFonts w:cs="Arial"/>
          <w:b/>
          <w:i/>
        </w:rPr>
        <w:t>Ondergetekende verklaart dat hij/ zij deze verklaring naar waarheid heeft ondertekend en tevens dat</w:t>
      </w:r>
    </w:p>
    <w:p w14:paraId="2EBB3EEF" w14:textId="6892A4BA" w:rsidR="00C95705" w:rsidRPr="00507ADC" w:rsidRDefault="00507ADC" w:rsidP="00C15977">
      <w:pPr>
        <w:spacing w:line="260" w:lineRule="exact"/>
        <w:rPr>
          <w:rFonts w:cs="Arial"/>
          <w:b/>
          <w:i/>
        </w:rPr>
      </w:pPr>
      <w:r w:rsidRPr="00507ADC">
        <w:rPr>
          <w:rFonts w:cs="Arial"/>
          <w:b/>
          <w:i/>
        </w:rPr>
        <w:t xml:space="preserve"> </w:t>
      </w:r>
      <w:r w:rsidR="00C15977" w:rsidRPr="00507ADC">
        <w:rPr>
          <w:rFonts w:cs="Arial"/>
          <w:b/>
          <w:i/>
        </w:rPr>
        <w:t>hij/zij daartoe, namens Inschrijver, bevoegd is.</w:t>
      </w:r>
    </w:p>
    <w:p w14:paraId="69349E7E" w14:textId="77777777" w:rsidR="00F2163D" w:rsidRPr="00C95705" w:rsidRDefault="000F37CF" w:rsidP="00AC761F">
      <w:pPr>
        <w:spacing w:line="260" w:lineRule="exact"/>
        <w:rPr>
          <w:rFonts w:cs="Arial"/>
          <w:sz w:val="22"/>
          <w:szCs w:val="22"/>
        </w:rPr>
      </w:pPr>
      <w:r w:rsidRPr="00F2163D">
        <w:rPr>
          <w:rFonts w:cs="Arial"/>
          <w:i/>
          <w:sz w:val="22"/>
          <w:szCs w:val="22"/>
        </w:rPr>
        <w:t xml:space="preserve"> </w:t>
      </w: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20"/>
        <w:gridCol w:w="4320"/>
      </w:tblGrid>
      <w:tr w:rsidR="00A51AC8" w:rsidRPr="00F2163D" w14:paraId="5CCE667B" w14:textId="77777777" w:rsidTr="00EC5986">
        <w:tc>
          <w:tcPr>
            <w:tcW w:w="5220" w:type="dxa"/>
          </w:tcPr>
          <w:p w14:paraId="787EAE5B" w14:textId="30259803" w:rsidR="00A51AC8" w:rsidRPr="00F2163D" w:rsidRDefault="00A51AC8" w:rsidP="00EC5986">
            <w:pPr>
              <w:spacing w:before="90" w:after="54" w:line="260" w:lineRule="exact"/>
              <w:rPr>
                <w:sz w:val="22"/>
                <w:szCs w:val="22"/>
              </w:rPr>
            </w:pPr>
            <w:r>
              <w:rPr>
                <w:sz w:val="22"/>
                <w:szCs w:val="22"/>
              </w:rPr>
              <w:t>Inschrijver</w:t>
            </w:r>
            <w:r w:rsidR="0053642E">
              <w:rPr>
                <w:sz w:val="22"/>
                <w:szCs w:val="22"/>
              </w:rPr>
              <w:t>:</w:t>
            </w:r>
          </w:p>
        </w:tc>
        <w:tc>
          <w:tcPr>
            <w:tcW w:w="4320" w:type="dxa"/>
          </w:tcPr>
          <w:p w14:paraId="2EF3DF68" w14:textId="77777777" w:rsidR="00A51AC8" w:rsidRPr="00F2163D" w:rsidRDefault="00A51AC8" w:rsidP="00EC5986">
            <w:pPr>
              <w:spacing w:before="90" w:after="54" w:line="260" w:lineRule="exact"/>
              <w:rPr>
                <w:i/>
                <w:sz w:val="22"/>
                <w:szCs w:val="22"/>
              </w:rPr>
            </w:pPr>
          </w:p>
        </w:tc>
      </w:tr>
      <w:tr w:rsidR="00A51AC8" w:rsidRPr="00F2163D" w14:paraId="4683EFEF" w14:textId="77777777" w:rsidTr="00EC5986">
        <w:tc>
          <w:tcPr>
            <w:tcW w:w="5220" w:type="dxa"/>
          </w:tcPr>
          <w:p w14:paraId="753E6462" w14:textId="26A372D7" w:rsidR="00A51AC8" w:rsidRPr="00F2163D" w:rsidRDefault="00A51AC8" w:rsidP="00EC5986">
            <w:pPr>
              <w:spacing w:before="90" w:after="54" w:line="260" w:lineRule="exact"/>
              <w:rPr>
                <w:sz w:val="22"/>
                <w:szCs w:val="22"/>
              </w:rPr>
            </w:pPr>
            <w:r>
              <w:rPr>
                <w:sz w:val="22"/>
                <w:szCs w:val="22"/>
              </w:rPr>
              <w:t>Rechtsgeldig vertegenwoordiger</w:t>
            </w:r>
            <w:r w:rsidR="0053642E">
              <w:rPr>
                <w:sz w:val="22"/>
                <w:szCs w:val="22"/>
              </w:rPr>
              <w:t>:</w:t>
            </w:r>
          </w:p>
        </w:tc>
        <w:tc>
          <w:tcPr>
            <w:tcW w:w="4320" w:type="dxa"/>
          </w:tcPr>
          <w:p w14:paraId="759DEC6C" w14:textId="77777777" w:rsidR="00A51AC8" w:rsidRPr="00F2163D" w:rsidRDefault="00A51AC8" w:rsidP="00EC5986">
            <w:pPr>
              <w:spacing w:before="90" w:after="54" w:line="260" w:lineRule="exact"/>
              <w:rPr>
                <w:i/>
                <w:sz w:val="22"/>
                <w:szCs w:val="22"/>
              </w:rPr>
            </w:pPr>
          </w:p>
        </w:tc>
      </w:tr>
      <w:tr w:rsidR="00A51AC8" w:rsidRPr="00F2163D" w14:paraId="48298AD8" w14:textId="77777777" w:rsidTr="00EC5986">
        <w:tc>
          <w:tcPr>
            <w:tcW w:w="5220" w:type="dxa"/>
          </w:tcPr>
          <w:p w14:paraId="4E9871AD" w14:textId="7DC8AFFF" w:rsidR="00A51AC8" w:rsidRPr="00F2163D" w:rsidRDefault="00A51AC8" w:rsidP="00EC5986">
            <w:pPr>
              <w:spacing w:before="90" w:after="54" w:line="260" w:lineRule="exact"/>
              <w:rPr>
                <w:sz w:val="22"/>
                <w:szCs w:val="22"/>
              </w:rPr>
            </w:pPr>
            <w:r>
              <w:rPr>
                <w:sz w:val="22"/>
                <w:szCs w:val="22"/>
              </w:rPr>
              <w:t>Handtekening</w:t>
            </w:r>
            <w:r w:rsidR="0053642E">
              <w:rPr>
                <w:sz w:val="22"/>
                <w:szCs w:val="22"/>
              </w:rPr>
              <w:t>:</w:t>
            </w:r>
          </w:p>
        </w:tc>
        <w:tc>
          <w:tcPr>
            <w:tcW w:w="4320" w:type="dxa"/>
          </w:tcPr>
          <w:p w14:paraId="494DC91F" w14:textId="77777777" w:rsidR="00A51AC8" w:rsidRPr="00F2163D" w:rsidRDefault="00A51AC8" w:rsidP="00EC5986">
            <w:pPr>
              <w:spacing w:before="90" w:after="54" w:line="260" w:lineRule="exact"/>
              <w:rPr>
                <w:i/>
                <w:sz w:val="22"/>
                <w:szCs w:val="22"/>
              </w:rPr>
            </w:pPr>
          </w:p>
        </w:tc>
      </w:tr>
      <w:tr w:rsidR="00A51AC8" w:rsidRPr="00F2163D" w14:paraId="7073526E" w14:textId="77777777" w:rsidTr="00EC5986">
        <w:tc>
          <w:tcPr>
            <w:tcW w:w="5220" w:type="dxa"/>
          </w:tcPr>
          <w:p w14:paraId="7CC05F79" w14:textId="49B5A949" w:rsidR="00A51AC8" w:rsidRPr="00F2163D" w:rsidRDefault="00C15977" w:rsidP="00EC5986">
            <w:pPr>
              <w:spacing w:before="90" w:after="54" w:line="260" w:lineRule="exact"/>
              <w:rPr>
                <w:sz w:val="22"/>
                <w:szCs w:val="22"/>
              </w:rPr>
            </w:pPr>
            <w:r>
              <w:rPr>
                <w:sz w:val="22"/>
                <w:szCs w:val="22"/>
              </w:rPr>
              <w:t>Functie:</w:t>
            </w:r>
          </w:p>
        </w:tc>
        <w:tc>
          <w:tcPr>
            <w:tcW w:w="4320" w:type="dxa"/>
          </w:tcPr>
          <w:p w14:paraId="7B1BB172" w14:textId="77777777" w:rsidR="00A51AC8" w:rsidRPr="00F2163D" w:rsidRDefault="00A51AC8" w:rsidP="00EC5986">
            <w:pPr>
              <w:spacing w:before="90" w:after="54" w:line="260" w:lineRule="exact"/>
              <w:rPr>
                <w:i/>
                <w:sz w:val="22"/>
                <w:szCs w:val="22"/>
              </w:rPr>
            </w:pPr>
          </w:p>
        </w:tc>
      </w:tr>
      <w:tr w:rsidR="00A51AC8" w:rsidRPr="00F2163D" w14:paraId="039936A7" w14:textId="77777777" w:rsidTr="00EC5986">
        <w:tc>
          <w:tcPr>
            <w:tcW w:w="5220" w:type="dxa"/>
          </w:tcPr>
          <w:p w14:paraId="132E3515" w14:textId="28FF1A0C" w:rsidR="00A51AC8" w:rsidRPr="00F2163D" w:rsidRDefault="00C15977" w:rsidP="00A51AC8">
            <w:pPr>
              <w:spacing w:before="90" w:after="54" w:line="260" w:lineRule="exact"/>
              <w:rPr>
                <w:sz w:val="22"/>
                <w:szCs w:val="22"/>
              </w:rPr>
            </w:pPr>
            <w:r>
              <w:rPr>
                <w:sz w:val="22"/>
                <w:szCs w:val="22"/>
              </w:rPr>
              <w:t>Datum:</w:t>
            </w:r>
          </w:p>
        </w:tc>
        <w:tc>
          <w:tcPr>
            <w:tcW w:w="4320" w:type="dxa"/>
          </w:tcPr>
          <w:p w14:paraId="6EB7287D" w14:textId="77777777" w:rsidR="00A51AC8" w:rsidRPr="00F2163D" w:rsidRDefault="00A51AC8" w:rsidP="00EC5986">
            <w:pPr>
              <w:spacing w:before="90" w:after="54" w:line="260" w:lineRule="exact"/>
              <w:rPr>
                <w:i/>
                <w:sz w:val="22"/>
                <w:szCs w:val="22"/>
              </w:rPr>
            </w:pPr>
          </w:p>
        </w:tc>
      </w:tr>
    </w:tbl>
    <w:p w14:paraId="22B149C7" w14:textId="24BD4795" w:rsidR="000F37CF" w:rsidRPr="00F2163D" w:rsidRDefault="000F37CF" w:rsidP="00AC761F">
      <w:pPr>
        <w:spacing w:line="260" w:lineRule="exact"/>
        <w:rPr>
          <w:rFonts w:cs="Arial"/>
          <w:sz w:val="22"/>
          <w:szCs w:val="22"/>
        </w:rPr>
      </w:pPr>
    </w:p>
    <w:sectPr w:rsidR="000F37CF" w:rsidRPr="00F2163D" w:rsidSect="00B42344">
      <w:headerReference w:type="default" r:id="rId8"/>
      <w:footerReference w:type="default" r:id="rId9"/>
      <w:pgSz w:w="11905" w:h="16837"/>
      <w:pgMar w:top="1134" w:right="850" w:bottom="850" w:left="1275" w:header="1134" w:footer="85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B3A343" w14:textId="77777777" w:rsidR="008A7651" w:rsidRDefault="008A7651">
      <w:r>
        <w:separator/>
      </w:r>
    </w:p>
  </w:endnote>
  <w:endnote w:type="continuationSeparator" w:id="0">
    <w:p w14:paraId="4BF46A7C" w14:textId="77777777" w:rsidR="008A7651" w:rsidRDefault="008A7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E33C2" w14:textId="4EB95BBF" w:rsidR="00A51AC8" w:rsidRDefault="00C41A4C">
    <w:pPr>
      <w:pStyle w:val="Voettekst"/>
    </w:pPr>
    <w:r>
      <w:fldChar w:fldCharType="begin"/>
    </w:r>
    <w:r>
      <w:instrText xml:space="preserve"> FILENAME   \* MERGEFORMAT </w:instrText>
    </w:r>
    <w:r>
      <w:fldChar w:fldCharType="separate"/>
    </w:r>
    <w:r w:rsidR="00E625E8">
      <w:rPr>
        <w:noProof/>
      </w:rPr>
      <w:t>Model Referentieopdrachten Raamovereenkomst onderhoud openbare verlichting.versie.0.1.docx</w:t>
    </w:r>
    <w:r>
      <w:rPr>
        <w:noProof/>
      </w:rPr>
      <w:fldChar w:fldCharType="end"/>
    </w:r>
    <w:r w:rsidR="00A51AC8">
      <w:t xml:space="preserve">     </w:t>
    </w:r>
    <w:fldSimple w:instr=" DATE   \* MERGEFORMAT ">
      <w:r>
        <w:rPr>
          <w:noProof/>
        </w:rPr>
        <w:t>24-11-2021</w:t>
      </w:r>
    </w:fldSimple>
    <w:r w:rsidR="00C82788">
      <w:rPr>
        <w:noProof/>
      </w:rPr>
      <w:t xml:space="preserve">        </w:t>
    </w:r>
    <w:r w:rsidR="0087195B">
      <w:tab/>
    </w:r>
    <w:r w:rsidR="00A51AC8">
      <w:t xml:space="preserve">pagina </w:t>
    </w:r>
    <w:r w:rsidR="00A51AC8">
      <w:fldChar w:fldCharType="begin"/>
    </w:r>
    <w:r w:rsidR="00A51AC8">
      <w:instrText xml:space="preserve"> PAGE   \* MERGEFORMAT </w:instrText>
    </w:r>
    <w:r w:rsidR="00A51AC8">
      <w:fldChar w:fldCharType="separate"/>
    </w:r>
    <w:r>
      <w:rPr>
        <w:noProof/>
      </w:rPr>
      <w:t>2</w:t>
    </w:r>
    <w:r w:rsidR="00A51AC8">
      <w:fldChar w:fldCharType="end"/>
    </w:r>
    <w:r w:rsidR="00A51AC8">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943DED" w14:textId="77777777" w:rsidR="008A7651" w:rsidRDefault="008A7651">
      <w:r>
        <w:separator/>
      </w:r>
    </w:p>
  </w:footnote>
  <w:footnote w:type="continuationSeparator" w:id="0">
    <w:p w14:paraId="644C6F72" w14:textId="77777777" w:rsidR="008A7651" w:rsidRDefault="008A7651">
      <w:r>
        <w:continuationSeparator/>
      </w:r>
    </w:p>
  </w:footnote>
  <w:footnote w:id="1">
    <w:p w14:paraId="6743FE00" w14:textId="77777777" w:rsidR="008A7651" w:rsidRPr="00D755E7" w:rsidRDefault="008A7651">
      <w:pPr>
        <w:pStyle w:val="Voetnoottekst"/>
        <w:rPr>
          <w:sz w:val="16"/>
          <w:szCs w:val="16"/>
        </w:rPr>
      </w:pPr>
      <w:r w:rsidRPr="00D755E7">
        <w:rPr>
          <w:rStyle w:val="Voetnootmarkering"/>
          <w:sz w:val="16"/>
          <w:szCs w:val="16"/>
        </w:rPr>
        <w:footnoteRef/>
      </w:r>
      <w:r w:rsidRPr="00D755E7">
        <w:rPr>
          <w:sz w:val="16"/>
          <w:szCs w:val="16"/>
        </w:rPr>
        <w:t xml:space="preserve"> Deze moet door de desbetreffende opdrachtgever zijn ondertekend. Uit deze verklaring dient te blijken welke werkzaamheden de Inschrijver heeft verricht en of deze tijdig en kwalitatief binnen de contractuele afspraken zijn uitgevoerd.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24285" w14:textId="0ECE2A36" w:rsidR="00A51AC8" w:rsidRDefault="00A51AC8">
    <w:pPr>
      <w:pStyle w:val="Koptekst"/>
    </w:pPr>
    <w:r>
      <w:rPr>
        <w:noProof/>
      </w:rPr>
      <w:drawing>
        <wp:anchor distT="0" distB="0" distL="114300" distR="114300" simplePos="0" relativeHeight="251659264" behindDoc="1" locked="1" layoutInCell="1" allowOverlap="0" wp14:anchorId="163623E0" wp14:editId="52544D8C">
          <wp:simplePos x="0" y="0"/>
          <wp:positionH relativeFrom="page">
            <wp:align>right</wp:align>
          </wp:positionH>
          <wp:positionV relativeFrom="page">
            <wp:posOffset>-99695</wp:posOffset>
          </wp:positionV>
          <wp:extent cx="7559675" cy="1623060"/>
          <wp:effectExtent l="0" t="0" r="3175" b="0"/>
          <wp:wrapNone/>
          <wp:docPr id="5" name="Afbeelding 5" descr="Bovenbalk" title="Bovenba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Bovenbalk" title="Bovenbalk"/>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59675" cy="16230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EDC9F3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34806E8E"/>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6C00A010"/>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12D83234"/>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EA42775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EEFBF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A23C08"/>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6E744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2A716E"/>
    <w:lvl w:ilvl="0">
      <w:start w:val="1"/>
      <w:numFmt w:val="decimal"/>
      <w:pStyle w:val="Lijstnummering"/>
      <w:lvlText w:val="%1."/>
      <w:lvlJc w:val="left"/>
      <w:pPr>
        <w:tabs>
          <w:tab w:val="num" w:pos="360"/>
        </w:tabs>
        <w:ind w:left="360" w:hanging="360"/>
      </w:pPr>
    </w:lvl>
  </w:abstractNum>
  <w:abstractNum w:abstractNumId="9" w15:restartNumberingAfterBreak="0">
    <w:nsid w:val="09E13E58"/>
    <w:multiLevelType w:val="hybridMultilevel"/>
    <w:tmpl w:val="F2B837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3AB3494"/>
    <w:multiLevelType w:val="multilevel"/>
    <w:tmpl w:val="17D81118"/>
    <w:lvl w:ilvl="0">
      <w:start w:val="1"/>
      <w:numFmt w:val="bullet"/>
      <w:pStyle w:val="bullet1"/>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357" w:firstLine="3"/>
      </w:pPr>
      <w:rPr>
        <w:rFonts w:ascii="Symbol" w:hAnsi="Symbol" w:hint="default"/>
      </w:rPr>
    </w:lvl>
    <w:lvl w:ilvl="2">
      <w:start w:val="1"/>
      <w:numFmt w:val="bullet"/>
      <w:lvlText w:val=""/>
      <w:lvlJc w:val="left"/>
      <w:pPr>
        <w:tabs>
          <w:tab w:val="num" w:pos="1080"/>
        </w:tabs>
        <w:ind w:left="357" w:firstLine="363"/>
      </w:pPr>
      <w:rPr>
        <w:rFonts w:ascii="Symbol" w:hAnsi="Symbol" w:hint="default"/>
      </w:rPr>
    </w:lvl>
    <w:lvl w:ilvl="3">
      <w:start w:val="1"/>
      <w:numFmt w:val="bullet"/>
      <w:lvlText w:val=""/>
      <w:lvlJc w:val="left"/>
      <w:pPr>
        <w:tabs>
          <w:tab w:val="num" w:pos="360"/>
        </w:tabs>
        <w:ind w:left="357" w:hanging="357"/>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16310F88"/>
    <w:multiLevelType w:val="multilevel"/>
    <w:tmpl w:val="489CE63E"/>
    <w:lvl w:ilvl="0">
      <w:start w:val="1"/>
      <w:numFmt w:val="decimal"/>
      <w:lvlText w:val="%1"/>
      <w:lvlJc w:val="left"/>
      <w:pPr>
        <w:tabs>
          <w:tab w:val="num" w:pos="567"/>
        </w:tabs>
        <w:ind w:left="567" w:hanging="567"/>
      </w:pPr>
    </w:lvl>
    <w:lvl w:ilvl="1">
      <w:start w:val="1"/>
      <w:numFmt w:val="lowerLetter"/>
      <w:lvlText w:val="%1%2"/>
      <w:lvlJc w:val="left"/>
      <w:pPr>
        <w:tabs>
          <w:tab w:val="num" w:pos="927"/>
        </w:tabs>
        <w:ind w:left="567" w:firstLine="0"/>
      </w:pPr>
    </w:lvl>
    <w:lvl w:ilvl="2">
      <w:start w:val="1"/>
      <w:numFmt w:val="decimal"/>
      <w:pStyle w:val="genummerdelijst"/>
      <w:lvlText w:val="%1.%2.%3"/>
      <w:lvlJc w:val="left"/>
      <w:pPr>
        <w:tabs>
          <w:tab w:val="num" w:pos="1287"/>
        </w:tabs>
        <w:ind w:left="567" w:firstLine="0"/>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2" w15:restartNumberingAfterBreak="0">
    <w:nsid w:val="297A5B63"/>
    <w:multiLevelType w:val="multilevel"/>
    <w:tmpl w:val="175206C0"/>
    <w:lvl w:ilvl="0">
      <w:start w:val="1"/>
      <w:numFmt w:val="decimal"/>
      <w:pStyle w:val="verwijzingnumm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FD76817"/>
    <w:multiLevelType w:val="hybridMultilevel"/>
    <w:tmpl w:val="2346B7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C1B66BB"/>
    <w:multiLevelType w:val="hybridMultilevel"/>
    <w:tmpl w:val="A8766968"/>
    <w:lvl w:ilvl="0" w:tplc="EDF2EDB6">
      <w:start w:val="1"/>
      <w:numFmt w:val="decimal"/>
      <w:pStyle w:val="bijlage"/>
      <w:lvlText w:val="Bijlage %1"/>
      <w:lvlJc w:val="left"/>
      <w:pPr>
        <w:tabs>
          <w:tab w:val="num" w:pos="1800"/>
        </w:tabs>
        <w:ind w:left="1077" w:hanging="107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5D875C51"/>
    <w:multiLevelType w:val="singleLevel"/>
    <w:tmpl w:val="83FE3A12"/>
    <w:lvl w:ilvl="0">
      <w:start w:val="1"/>
      <w:numFmt w:val="bullet"/>
      <w:pStyle w:val="Lijstopsomteken"/>
      <w:lvlText w:val=""/>
      <w:lvlJc w:val="left"/>
      <w:pPr>
        <w:tabs>
          <w:tab w:val="num" w:pos="360"/>
        </w:tabs>
        <w:ind w:left="284" w:hanging="284"/>
      </w:pPr>
      <w:rPr>
        <w:rFonts w:ascii="WP TypographicSymbols" w:hAnsi="WP TypographicSymbols" w:hint="default"/>
      </w:rPr>
    </w:lvl>
  </w:abstractNum>
  <w:num w:numId="1">
    <w:abstractNumId w:val="15"/>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 w:numId="14">
    <w:abstractNumId w:val="14"/>
  </w:num>
  <w:num w:numId="15">
    <w:abstractNumId w:val="1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7CF"/>
    <w:rsid w:val="00023E83"/>
    <w:rsid w:val="00097147"/>
    <w:rsid w:val="000B61A3"/>
    <w:rsid w:val="000C15DD"/>
    <w:rsid w:val="000D115C"/>
    <w:rsid w:val="000F37CF"/>
    <w:rsid w:val="001E76C4"/>
    <w:rsid w:val="00254F9E"/>
    <w:rsid w:val="002648D9"/>
    <w:rsid w:val="002B1293"/>
    <w:rsid w:val="002F7E54"/>
    <w:rsid w:val="003A77A7"/>
    <w:rsid w:val="003B597B"/>
    <w:rsid w:val="003C0E78"/>
    <w:rsid w:val="003C4B81"/>
    <w:rsid w:val="004140AB"/>
    <w:rsid w:val="0050080A"/>
    <w:rsid w:val="00507ADC"/>
    <w:rsid w:val="0053642E"/>
    <w:rsid w:val="00566B1F"/>
    <w:rsid w:val="005742BB"/>
    <w:rsid w:val="005F511F"/>
    <w:rsid w:val="006060C0"/>
    <w:rsid w:val="00643D70"/>
    <w:rsid w:val="006D0AAC"/>
    <w:rsid w:val="006D2DFA"/>
    <w:rsid w:val="00743FCE"/>
    <w:rsid w:val="00754104"/>
    <w:rsid w:val="007A50BA"/>
    <w:rsid w:val="007E3A20"/>
    <w:rsid w:val="007E49C3"/>
    <w:rsid w:val="008268DF"/>
    <w:rsid w:val="0086618B"/>
    <w:rsid w:val="0087195B"/>
    <w:rsid w:val="008863FD"/>
    <w:rsid w:val="008A302E"/>
    <w:rsid w:val="008A7651"/>
    <w:rsid w:val="00906768"/>
    <w:rsid w:val="00934484"/>
    <w:rsid w:val="00990DDD"/>
    <w:rsid w:val="009A365F"/>
    <w:rsid w:val="009A4D67"/>
    <w:rsid w:val="00A24870"/>
    <w:rsid w:val="00A51AC8"/>
    <w:rsid w:val="00A973FC"/>
    <w:rsid w:val="00AC761F"/>
    <w:rsid w:val="00AD4E5E"/>
    <w:rsid w:val="00AE4423"/>
    <w:rsid w:val="00B41D9B"/>
    <w:rsid w:val="00B42344"/>
    <w:rsid w:val="00BF10DF"/>
    <w:rsid w:val="00C15977"/>
    <w:rsid w:val="00C41A4C"/>
    <w:rsid w:val="00C82788"/>
    <w:rsid w:val="00C935BB"/>
    <w:rsid w:val="00C95705"/>
    <w:rsid w:val="00CB506C"/>
    <w:rsid w:val="00CC5CD6"/>
    <w:rsid w:val="00CD0F3B"/>
    <w:rsid w:val="00CF2222"/>
    <w:rsid w:val="00CF74BA"/>
    <w:rsid w:val="00D22F90"/>
    <w:rsid w:val="00D273C2"/>
    <w:rsid w:val="00D3519C"/>
    <w:rsid w:val="00D35ABD"/>
    <w:rsid w:val="00D36EDA"/>
    <w:rsid w:val="00D61CEE"/>
    <w:rsid w:val="00D755E7"/>
    <w:rsid w:val="00E17A89"/>
    <w:rsid w:val="00E625E8"/>
    <w:rsid w:val="00E914AF"/>
    <w:rsid w:val="00EC769C"/>
    <w:rsid w:val="00EE4897"/>
    <w:rsid w:val="00F17DEC"/>
    <w:rsid w:val="00F2163D"/>
    <w:rsid w:val="00F309E8"/>
    <w:rsid w:val="00F3577E"/>
    <w:rsid w:val="00F56885"/>
    <w:rsid w:val="00FD29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33074A"/>
  <w15:docId w15:val="{07947AB8-F3A2-4522-8A44-3A2FC573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42344"/>
    <w:rPr>
      <w:rFonts w:ascii="Arial" w:hAnsi="Arial"/>
    </w:rPr>
  </w:style>
  <w:style w:type="paragraph" w:styleId="Kop1">
    <w:name w:val="heading 1"/>
    <w:basedOn w:val="Standaard"/>
    <w:next w:val="Standaard"/>
    <w:qFormat/>
    <w:rsid w:val="00B42344"/>
    <w:pPr>
      <w:keepNext/>
      <w:spacing w:before="480" w:after="240"/>
      <w:outlineLvl w:val="0"/>
    </w:pPr>
    <w:rPr>
      <w:b/>
      <w:kern w:val="28"/>
      <w:sz w:val="36"/>
    </w:rPr>
  </w:style>
  <w:style w:type="paragraph" w:styleId="Kop2">
    <w:name w:val="heading 2"/>
    <w:basedOn w:val="Standaard"/>
    <w:next w:val="Standaard"/>
    <w:qFormat/>
    <w:rsid w:val="00B42344"/>
    <w:pPr>
      <w:keepNext/>
      <w:keepLines/>
      <w:spacing w:before="480" w:after="240"/>
      <w:outlineLvl w:val="1"/>
    </w:pPr>
    <w:rPr>
      <w:b/>
      <w:sz w:val="28"/>
    </w:rPr>
  </w:style>
  <w:style w:type="paragraph" w:styleId="Kop3">
    <w:name w:val="heading 3"/>
    <w:basedOn w:val="Standaard"/>
    <w:next w:val="Standaard"/>
    <w:qFormat/>
    <w:rsid w:val="00B42344"/>
    <w:pPr>
      <w:keepNext/>
      <w:keepLines/>
      <w:spacing w:before="240" w:after="60"/>
      <w:outlineLvl w:val="2"/>
    </w:pPr>
    <w:rPr>
      <w:b/>
      <w:sz w:val="24"/>
    </w:rPr>
  </w:style>
  <w:style w:type="paragraph" w:styleId="Kop4">
    <w:name w:val="heading 4"/>
    <w:basedOn w:val="Standaard"/>
    <w:next w:val="Standaard"/>
    <w:qFormat/>
    <w:rsid w:val="00B42344"/>
    <w:pPr>
      <w:keepNext/>
      <w:keepLines/>
      <w:spacing w:before="240" w:after="60"/>
      <w:outlineLvl w:val="3"/>
    </w:pPr>
    <w:rPr>
      <w:b/>
      <w:sz w:val="22"/>
    </w:rPr>
  </w:style>
  <w:style w:type="paragraph" w:styleId="Kop5">
    <w:name w:val="heading 5"/>
    <w:basedOn w:val="Standaard"/>
    <w:next w:val="Standaard"/>
    <w:qFormat/>
    <w:rsid w:val="00B42344"/>
    <w:pPr>
      <w:keepNext/>
      <w:keepLines/>
      <w:spacing w:before="240" w:after="60"/>
      <w:outlineLvl w:val="4"/>
    </w:pPr>
    <w:rPr>
      <w:i/>
      <w:sz w:val="22"/>
    </w:rPr>
  </w:style>
  <w:style w:type="paragraph" w:styleId="Kop6">
    <w:name w:val="heading 6"/>
    <w:basedOn w:val="Standaard"/>
    <w:next w:val="Standaard"/>
    <w:qFormat/>
    <w:rsid w:val="00B42344"/>
    <w:pPr>
      <w:keepNext/>
      <w:keepLines/>
      <w:spacing w:before="240" w:after="60"/>
      <w:outlineLvl w:val="5"/>
    </w:pPr>
    <w:rPr>
      <w:i/>
    </w:rPr>
  </w:style>
  <w:style w:type="paragraph" w:styleId="Kop7">
    <w:name w:val="heading 7"/>
    <w:basedOn w:val="Standaard"/>
    <w:next w:val="Standaard"/>
    <w:qFormat/>
    <w:rsid w:val="00B42344"/>
    <w:pPr>
      <w:keepNext/>
      <w:keepLines/>
      <w:outlineLvl w:val="6"/>
    </w:pPr>
    <w:rPr>
      <w:b/>
    </w:rPr>
  </w:style>
  <w:style w:type="paragraph" w:styleId="Kop8">
    <w:name w:val="heading 8"/>
    <w:basedOn w:val="Standaard"/>
    <w:next w:val="Standaard"/>
    <w:qFormat/>
    <w:rsid w:val="00B42344"/>
    <w:pPr>
      <w:keepNext/>
      <w:keepLines/>
      <w:outlineLvl w:val="7"/>
    </w:pPr>
    <w:rPr>
      <w:b/>
      <w:i/>
      <w:sz w:val="18"/>
    </w:rPr>
  </w:style>
  <w:style w:type="paragraph" w:styleId="Kop9">
    <w:name w:val="heading 9"/>
    <w:basedOn w:val="Standaard"/>
    <w:next w:val="Standaard"/>
    <w:qFormat/>
    <w:rsid w:val="00B42344"/>
    <w:pPr>
      <w:keepNext/>
      <w:keepLines/>
      <w:outlineLvl w:val="8"/>
    </w:pPr>
    <w:rPr>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semiHidden/>
    <w:rsid w:val="00B42344"/>
  </w:style>
  <w:style w:type="paragraph" w:styleId="Adresenvelop">
    <w:name w:val="envelope address"/>
    <w:basedOn w:val="Standaard"/>
    <w:semiHidden/>
    <w:rsid w:val="00B42344"/>
    <w:pPr>
      <w:framePr w:w="7920" w:h="1980" w:hRule="exact" w:hSpace="141" w:wrap="auto" w:hAnchor="page" w:xAlign="center" w:yAlign="bottom"/>
      <w:ind w:left="2410"/>
    </w:pPr>
    <w:rPr>
      <w:sz w:val="24"/>
    </w:rPr>
  </w:style>
  <w:style w:type="paragraph" w:styleId="Afsluiting">
    <w:name w:val="Closing"/>
    <w:basedOn w:val="Standaard"/>
    <w:semiHidden/>
    <w:rsid w:val="00B42344"/>
    <w:pPr>
      <w:ind w:left="3261"/>
    </w:pPr>
  </w:style>
  <w:style w:type="paragraph" w:styleId="Afzender">
    <w:name w:val="envelope return"/>
    <w:basedOn w:val="Standaard"/>
    <w:semiHidden/>
    <w:rsid w:val="00B42344"/>
  </w:style>
  <w:style w:type="paragraph" w:styleId="Berichtkop">
    <w:name w:val="Message Header"/>
    <w:basedOn w:val="Standaard"/>
    <w:semiHidden/>
    <w:rsid w:val="00B42344"/>
    <w:pPr>
      <w:pBdr>
        <w:top w:val="single" w:sz="6" w:space="1" w:color="auto"/>
        <w:bottom w:val="single" w:sz="6" w:space="1" w:color="auto"/>
      </w:pBdr>
      <w:shd w:val="pct20" w:color="auto" w:fill="auto"/>
      <w:ind w:left="1134" w:hanging="1134"/>
    </w:pPr>
    <w:rPr>
      <w:b/>
      <w:sz w:val="24"/>
    </w:rPr>
  </w:style>
  <w:style w:type="paragraph" w:styleId="Bijschrift">
    <w:name w:val="caption"/>
    <w:basedOn w:val="Standaard"/>
    <w:next w:val="Standaard"/>
    <w:qFormat/>
    <w:rsid w:val="00B42344"/>
    <w:pPr>
      <w:spacing w:before="120" w:after="120"/>
    </w:pPr>
    <w:rPr>
      <w:b/>
    </w:rPr>
  </w:style>
  <w:style w:type="paragraph" w:styleId="Bloktekst">
    <w:name w:val="Block Text"/>
    <w:basedOn w:val="Standaard"/>
    <w:semiHidden/>
    <w:rsid w:val="00B42344"/>
    <w:pPr>
      <w:spacing w:after="120"/>
      <w:ind w:left="3261" w:right="-1"/>
    </w:pPr>
  </w:style>
  <w:style w:type="paragraph" w:styleId="Bronvermelding">
    <w:name w:val="table of authorities"/>
    <w:basedOn w:val="Standaard"/>
    <w:next w:val="Standaard"/>
    <w:semiHidden/>
    <w:rsid w:val="00B42344"/>
    <w:pPr>
      <w:ind w:left="200" w:hanging="200"/>
    </w:pPr>
  </w:style>
  <w:style w:type="paragraph" w:customStyle="1" w:styleId="commentaar">
    <w:name w:val="commentaar"/>
    <w:basedOn w:val="Standaard"/>
    <w:rsid w:val="00B42344"/>
    <w:rPr>
      <w:i/>
    </w:rPr>
  </w:style>
  <w:style w:type="paragraph" w:styleId="Datum">
    <w:name w:val="Date"/>
    <w:basedOn w:val="Standaard"/>
    <w:next w:val="Standaard"/>
    <w:semiHidden/>
    <w:rsid w:val="00B42344"/>
  </w:style>
  <w:style w:type="paragraph" w:styleId="Documentstructuur">
    <w:name w:val="Document Map"/>
    <w:basedOn w:val="Standaard"/>
    <w:semiHidden/>
    <w:rsid w:val="00B42344"/>
    <w:pPr>
      <w:shd w:val="clear" w:color="auto" w:fill="FF0000"/>
    </w:pPr>
    <w:rPr>
      <w:rFonts w:ascii="Tahoma" w:hAnsi="Tahoma"/>
      <w:color w:val="FFFFFF"/>
    </w:rPr>
  </w:style>
  <w:style w:type="character" w:styleId="Eindnootmarkering">
    <w:name w:val="endnote reference"/>
    <w:basedOn w:val="Standaardalinea-lettertype"/>
    <w:semiHidden/>
    <w:rsid w:val="00B42344"/>
    <w:rPr>
      <w:vertAlign w:val="superscript"/>
    </w:rPr>
  </w:style>
  <w:style w:type="paragraph" w:styleId="Eindnoottekst">
    <w:name w:val="endnote text"/>
    <w:basedOn w:val="Standaard"/>
    <w:semiHidden/>
    <w:rsid w:val="00B42344"/>
    <w:rPr>
      <w:sz w:val="16"/>
    </w:rPr>
  </w:style>
  <w:style w:type="character" w:styleId="GevolgdeHyperlink">
    <w:name w:val="FollowedHyperlink"/>
    <w:basedOn w:val="Standaardalinea-lettertype"/>
    <w:semiHidden/>
    <w:rsid w:val="00B42344"/>
    <w:rPr>
      <w:color w:val="0000FF"/>
      <w:u w:val="single"/>
    </w:rPr>
  </w:style>
  <w:style w:type="paragraph" w:styleId="Handtekening">
    <w:name w:val="Signature"/>
    <w:basedOn w:val="Standaard"/>
    <w:semiHidden/>
    <w:rsid w:val="00B42344"/>
    <w:pPr>
      <w:tabs>
        <w:tab w:val="right" w:pos="3912"/>
      </w:tabs>
      <w:ind w:right="5528"/>
    </w:pPr>
  </w:style>
  <w:style w:type="character" w:styleId="Hyperlink">
    <w:name w:val="Hyperlink"/>
    <w:basedOn w:val="Standaardalinea-lettertype"/>
    <w:semiHidden/>
    <w:rsid w:val="00B42344"/>
    <w:rPr>
      <w:color w:val="FF0000"/>
      <w:u w:val="single"/>
    </w:rPr>
  </w:style>
  <w:style w:type="paragraph" w:styleId="Index1">
    <w:name w:val="index 1"/>
    <w:basedOn w:val="Standaard"/>
    <w:next w:val="Standaard"/>
    <w:autoRedefine/>
    <w:semiHidden/>
    <w:rsid w:val="00B42344"/>
    <w:pPr>
      <w:widowControl w:val="0"/>
      <w:autoSpaceDE w:val="0"/>
      <w:autoSpaceDN w:val="0"/>
      <w:adjustRightInd w:val="0"/>
    </w:pPr>
    <w:rPr>
      <w:rFonts w:ascii="Helv" w:hAnsi="Helv"/>
      <w:b/>
      <w:szCs w:val="24"/>
      <w:lang w:val="en-US"/>
    </w:rPr>
  </w:style>
  <w:style w:type="paragraph" w:styleId="Index2">
    <w:name w:val="index 2"/>
    <w:basedOn w:val="Standaard"/>
    <w:next w:val="Standaard"/>
    <w:autoRedefine/>
    <w:semiHidden/>
    <w:rsid w:val="00B42344"/>
    <w:pPr>
      <w:widowControl w:val="0"/>
      <w:autoSpaceDE w:val="0"/>
      <w:autoSpaceDN w:val="0"/>
      <w:adjustRightInd w:val="0"/>
    </w:pPr>
    <w:rPr>
      <w:rFonts w:ascii="Helv" w:hAnsi="Helv"/>
      <w:szCs w:val="24"/>
      <w:lang w:val="en-US"/>
    </w:rPr>
  </w:style>
  <w:style w:type="paragraph" w:styleId="Index3">
    <w:name w:val="index 3"/>
    <w:basedOn w:val="Standaard"/>
    <w:next w:val="Standaard"/>
    <w:autoRedefine/>
    <w:semiHidden/>
    <w:rsid w:val="00B42344"/>
    <w:pPr>
      <w:widowControl w:val="0"/>
      <w:autoSpaceDE w:val="0"/>
      <w:autoSpaceDN w:val="0"/>
      <w:adjustRightInd w:val="0"/>
    </w:pPr>
    <w:rPr>
      <w:rFonts w:ascii="Helv" w:hAnsi="Helv"/>
      <w:szCs w:val="24"/>
      <w:lang w:val="en-US"/>
    </w:rPr>
  </w:style>
  <w:style w:type="paragraph" w:styleId="Index4">
    <w:name w:val="index 4"/>
    <w:basedOn w:val="Standaard"/>
    <w:next w:val="Standaard"/>
    <w:autoRedefine/>
    <w:semiHidden/>
    <w:rsid w:val="00B42344"/>
    <w:pPr>
      <w:widowControl w:val="0"/>
      <w:autoSpaceDE w:val="0"/>
      <w:autoSpaceDN w:val="0"/>
      <w:adjustRightInd w:val="0"/>
    </w:pPr>
    <w:rPr>
      <w:rFonts w:ascii="Helv" w:hAnsi="Helv"/>
      <w:sz w:val="18"/>
      <w:szCs w:val="24"/>
      <w:lang w:val="en-US"/>
    </w:rPr>
  </w:style>
  <w:style w:type="paragraph" w:styleId="Index5">
    <w:name w:val="index 5"/>
    <w:basedOn w:val="Standaard"/>
    <w:next w:val="Standaard"/>
    <w:autoRedefine/>
    <w:semiHidden/>
    <w:rsid w:val="00B42344"/>
    <w:pPr>
      <w:widowControl w:val="0"/>
      <w:autoSpaceDE w:val="0"/>
      <w:autoSpaceDN w:val="0"/>
      <w:adjustRightInd w:val="0"/>
    </w:pPr>
    <w:rPr>
      <w:rFonts w:ascii="Helv" w:hAnsi="Helv"/>
      <w:sz w:val="16"/>
      <w:szCs w:val="24"/>
      <w:lang w:val="en-US"/>
    </w:rPr>
  </w:style>
  <w:style w:type="paragraph" w:styleId="Index6">
    <w:name w:val="index 6"/>
    <w:basedOn w:val="Standaard"/>
    <w:next w:val="Standaard"/>
    <w:autoRedefine/>
    <w:semiHidden/>
    <w:rsid w:val="00B42344"/>
    <w:pPr>
      <w:widowControl w:val="0"/>
      <w:autoSpaceDE w:val="0"/>
      <w:autoSpaceDN w:val="0"/>
      <w:adjustRightInd w:val="0"/>
    </w:pPr>
    <w:rPr>
      <w:rFonts w:ascii="Helv" w:hAnsi="Helv"/>
      <w:i/>
      <w:sz w:val="16"/>
      <w:szCs w:val="24"/>
      <w:lang w:val="en-US"/>
    </w:rPr>
  </w:style>
  <w:style w:type="paragraph" w:styleId="Index7">
    <w:name w:val="index 7"/>
    <w:basedOn w:val="Standaard"/>
    <w:next w:val="Standaard"/>
    <w:autoRedefine/>
    <w:semiHidden/>
    <w:rsid w:val="00B42344"/>
    <w:pPr>
      <w:widowControl w:val="0"/>
      <w:autoSpaceDE w:val="0"/>
      <w:autoSpaceDN w:val="0"/>
      <w:adjustRightInd w:val="0"/>
    </w:pPr>
    <w:rPr>
      <w:rFonts w:ascii="Helv" w:hAnsi="Helv"/>
      <w:i/>
      <w:sz w:val="16"/>
      <w:szCs w:val="24"/>
      <w:lang w:val="en-US"/>
    </w:rPr>
  </w:style>
  <w:style w:type="paragraph" w:styleId="Index8">
    <w:name w:val="index 8"/>
    <w:basedOn w:val="Standaard"/>
    <w:next w:val="Standaard"/>
    <w:autoRedefine/>
    <w:semiHidden/>
    <w:rsid w:val="00B42344"/>
    <w:pPr>
      <w:widowControl w:val="0"/>
      <w:autoSpaceDE w:val="0"/>
      <w:autoSpaceDN w:val="0"/>
      <w:adjustRightInd w:val="0"/>
    </w:pPr>
    <w:rPr>
      <w:rFonts w:ascii="Helv" w:hAnsi="Helv"/>
      <w:i/>
      <w:sz w:val="16"/>
      <w:szCs w:val="24"/>
      <w:lang w:val="en-US"/>
    </w:rPr>
  </w:style>
  <w:style w:type="paragraph" w:styleId="Index9">
    <w:name w:val="index 9"/>
    <w:basedOn w:val="Standaard"/>
    <w:next w:val="Standaard"/>
    <w:autoRedefine/>
    <w:semiHidden/>
    <w:rsid w:val="00B42344"/>
    <w:pPr>
      <w:widowControl w:val="0"/>
      <w:autoSpaceDE w:val="0"/>
      <w:autoSpaceDN w:val="0"/>
      <w:adjustRightInd w:val="0"/>
    </w:pPr>
    <w:rPr>
      <w:rFonts w:ascii="Helv" w:hAnsi="Helv"/>
      <w:i/>
      <w:sz w:val="16"/>
      <w:szCs w:val="24"/>
      <w:lang w:val="en-US"/>
    </w:rPr>
  </w:style>
  <w:style w:type="paragraph" w:styleId="Indexkop">
    <w:name w:val="index heading"/>
    <w:basedOn w:val="Standaard"/>
    <w:next w:val="Index1"/>
    <w:semiHidden/>
    <w:rsid w:val="00B42344"/>
    <w:pPr>
      <w:framePr w:hSpace="142" w:vSpace="142" w:wrap="around" w:vAnchor="text" w:hAnchor="text" w:y="1"/>
      <w:widowControl w:val="0"/>
      <w:pBdr>
        <w:top w:val="single" w:sz="4" w:space="1" w:color="auto"/>
      </w:pBdr>
      <w:autoSpaceDE w:val="0"/>
      <w:autoSpaceDN w:val="0"/>
      <w:adjustRightInd w:val="0"/>
    </w:pPr>
    <w:rPr>
      <w:rFonts w:cs="Arial"/>
      <w:b/>
      <w:bCs/>
      <w:sz w:val="32"/>
      <w:szCs w:val="24"/>
      <w:lang w:val="en-US"/>
    </w:rPr>
  </w:style>
  <w:style w:type="paragraph" w:styleId="Inhopg1">
    <w:name w:val="toc 1"/>
    <w:basedOn w:val="Standaard"/>
    <w:next w:val="Standaard"/>
    <w:autoRedefine/>
    <w:semiHidden/>
    <w:rsid w:val="00B42344"/>
    <w:pPr>
      <w:keepNext/>
      <w:keepLines/>
      <w:spacing w:before="240" w:after="120"/>
    </w:pPr>
    <w:rPr>
      <w:b/>
      <w:noProof/>
      <w:sz w:val="24"/>
    </w:rPr>
  </w:style>
  <w:style w:type="paragraph" w:styleId="Inhopg2">
    <w:name w:val="toc 2"/>
    <w:basedOn w:val="Standaard"/>
    <w:next w:val="Standaard"/>
    <w:autoRedefine/>
    <w:semiHidden/>
    <w:rsid w:val="00B42344"/>
    <w:pPr>
      <w:spacing w:before="120" w:after="60"/>
    </w:pPr>
    <w:rPr>
      <w:b/>
    </w:rPr>
  </w:style>
  <w:style w:type="paragraph" w:styleId="Inhopg3">
    <w:name w:val="toc 3"/>
    <w:basedOn w:val="Standaard"/>
    <w:next w:val="Standaard"/>
    <w:autoRedefine/>
    <w:semiHidden/>
    <w:rsid w:val="00B42344"/>
    <w:pPr>
      <w:tabs>
        <w:tab w:val="right" w:leader="dot" w:pos="9072"/>
      </w:tabs>
    </w:pPr>
    <w:rPr>
      <w:noProof/>
    </w:rPr>
  </w:style>
  <w:style w:type="paragraph" w:styleId="Inhopg4">
    <w:name w:val="toc 4"/>
    <w:basedOn w:val="Standaard"/>
    <w:next w:val="Standaard"/>
    <w:autoRedefine/>
    <w:semiHidden/>
    <w:rsid w:val="00B42344"/>
    <w:pPr>
      <w:tabs>
        <w:tab w:val="right" w:leader="dot" w:pos="9072"/>
      </w:tabs>
    </w:pPr>
    <w:rPr>
      <w:noProof/>
    </w:rPr>
  </w:style>
  <w:style w:type="paragraph" w:styleId="Inhopg5">
    <w:name w:val="toc 5"/>
    <w:basedOn w:val="Standaard"/>
    <w:next w:val="Standaard"/>
    <w:autoRedefine/>
    <w:semiHidden/>
    <w:rsid w:val="00B42344"/>
    <w:pPr>
      <w:tabs>
        <w:tab w:val="right" w:leader="dot" w:pos="9072"/>
      </w:tabs>
    </w:pPr>
    <w:rPr>
      <w:noProof/>
    </w:rPr>
  </w:style>
  <w:style w:type="paragraph" w:styleId="Inhopg6">
    <w:name w:val="toc 6"/>
    <w:basedOn w:val="Standaard"/>
    <w:next w:val="Standaard"/>
    <w:autoRedefine/>
    <w:semiHidden/>
    <w:rsid w:val="00B42344"/>
    <w:pPr>
      <w:tabs>
        <w:tab w:val="right" w:leader="dot" w:pos="9072"/>
      </w:tabs>
      <w:spacing w:line="240" w:lineRule="atLeast"/>
    </w:pPr>
    <w:rPr>
      <w:noProof/>
      <w:sz w:val="18"/>
    </w:rPr>
  </w:style>
  <w:style w:type="paragraph" w:styleId="Inhopg7">
    <w:name w:val="toc 7"/>
    <w:basedOn w:val="Standaard"/>
    <w:next w:val="Standaard"/>
    <w:autoRedefine/>
    <w:semiHidden/>
    <w:rsid w:val="00B42344"/>
    <w:pPr>
      <w:tabs>
        <w:tab w:val="right" w:leader="dot" w:pos="9072"/>
      </w:tabs>
      <w:spacing w:line="240" w:lineRule="atLeast"/>
    </w:pPr>
    <w:rPr>
      <w:noProof/>
      <w:sz w:val="18"/>
    </w:rPr>
  </w:style>
  <w:style w:type="paragraph" w:styleId="Inhopg8">
    <w:name w:val="toc 8"/>
    <w:basedOn w:val="Standaard"/>
    <w:next w:val="Standaard"/>
    <w:autoRedefine/>
    <w:semiHidden/>
    <w:rsid w:val="00B42344"/>
    <w:pPr>
      <w:tabs>
        <w:tab w:val="right" w:leader="dot" w:pos="9072"/>
      </w:tabs>
      <w:spacing w:line="240" w:lineRule="atLeast"/>
    </w:pPr>
    <w:rPr>
      <w:noProof/>
      <w:sz w:val="16"/>
    </w:rPr>
  </w:style>
  <w:style w:type="paragraph" w:styleId="Inhopg9">
    <w:name w:val="toc 9"/>
    <w:basedOn w:val="Standaard"/>
    <w:next w:val="Standaard"/>
    <w:autoRedefine/>
    <w:semiHidden/>
    <w:rsid w:val="00B42344"/>
    <w:pPr>
      <w:tabs>
        <w:tab w:val="right" w:leader="dot" w:pos="9072"/>
      </w:tabs>
      <w:spacing w:line="240" w:lineRule="atLeast"/>
    </w:pPr>
    <w:rPr>
      <w:noProof/>
      <w:sz w:val="16"/>
    </w:rPr>
  </w:style>
  <w:style w:type="paragraph" w:customStyle="1" w:styleId="inleiding">
    <w:name w:val="inleiding"/>
    <w:basedOn w:val="Standaard"/>
    <w:rsid w:val="00B42344"/>
    <w:rPr>
      <w:b/>
    </w:rPr>
  </w:style>
  <w:style w:type="paragraph" w:styleId="Kopbronvermelding">
    <w:name w:val="toa heading"/>
    <w:basedOn w:val="Standaard"/>
    <w:next w:val="Standaard"/>
    <w:semiHidden/>
    <w:rsid w:val="00B42344"/>
    <w:pPr>
      <w:spacing w:before="120"/>
    </w:pPr>
    <w:rPr>
      <w:b/>
      <w:sz w:val="24"/>
    </w:rPr>
  </w:style>
  <w:style w:type="paragraph" w:styleId="Koptekst">
    <w:name w:val="header"/>
    <w:basedOn w:val="Standaard"/>
    <w:semiHidden/>
    <w:rsid w:val="00B42344"/>
    <w:pPr>
      <w:tabs>
        <w:tab w:val="right" w:pos="9072"/>
      </w:tabs>
      <w:spacing w:before="60"/>
      <w:jc w:val="right"/>
    </w:pPr>
    <w:rPr>
      <w:sz w:val="18"/>
    </w:rPr>
  </w:style>
  <w:style w:type="paragraph" w:styleId="Lijst">
    <w:name w:val="List"/>
    <w:basedOn w:val="Standaard"/>
    <w:semiHidden/>
    <w:rsid w:val="00B42344"/>
    <w:pPr>
      <w:ind w:left="283" w:hanging="283"/>
    </w:pPr>
  </w:style>
  <w:style w:type="paragraph" w:styleId="Lijst2">
    <w:name w:val="List 2"/>
    <w:basedOn w:val="Standaard"/>
    <w:semiHidden/>
    <w:rsid w:val="00B42344"/>
    <w:pPr>
      <w:ind w:left="566" w:hanging="283"/>
    </w:pPr>
  </w:style>
  <w:style w:type="paragraph" w:styleId="Lijst3">
    <w:name w:val="List 3"/>
    <w:basedOn w:val="Standaard"/>
    <w:semiHidden/>
    <w:rsid w:val="00B42344"/>
    <w:pPr>
      <w:ind w:left="849" w:hanging="283"/>
    </w:pPr>
  </w:style>
  <w:style w:type="paragraph" w:styleId="Lijst4">
    <w:name w:val="List 4"/>
    <w:basedOn w:val="Standaard"/>
    <w:semiHidden/>
    <w:rsid w:val="00B42344"/>
    <w:pPr>
      <w:ind w:left="1132" w:hanging="283"/>
    </w:pPr>
  </w:style>
  <w:style w:type="paragraph" w:styleId="Lijst5">
    <w:name w:val="List 5"/>
    <w:basedOn w:val="Standaard"/>
    <w:semiHidden/>
    <w:rsid w:val="00B42344"/>
    <w:pPr>
      <w:ind w:left="1415" w:hanging="283"/>
    </w:pPr>
  </w:style>
  <w:style w:type="paragraph" w:styleId="Lijstmetafbeeldingen">
    <w:name w:val="table of figures"/>
    <w:basedOn w:val="Standaard"/>
    <w:next w:val="Standaard"/>
    <w:semiHidden/>
    <w:rsid w:val="00B42344"/>
    <w:pPr>
      <w:ind w:left="400" w:hanging="400"/>
    </w:pPr>
  </w:style>
  <w:style w:type="paragraph" w:styleId="Lijstopsomteken">
    <w:name w:val="List Bullet"/>
    <w:basedOn w:val="Standaard"/>
    <w:autoRedefine/>
    <w:semiHidden/>
    <w:rsid w:val="00B42344"/>
    <w:pPr>
      <w:numPr>
        <w:numId w:val="1"/>
      </w:numPr>
    </w:pPr>
  </w:style>
  <w:style w:type="paragraph" w:styleId="Lijstopsomteken2">
    <w:name w:val="List Bullet 2"/>
    <w:basedOn w:val="Standaard"/>
    <w:autoRedefine/>
    <w:semiHidden/>
    <w:rsid w:val="00B42344"/>
    <w:pPr>
      <w:numPr>
        <w:numId w:val="2"/>
      </w:numPr>
      <w:ind w:left="284" w:firstLine="0"/>
    </w:pPr>
  </w:style>
  <w:style w:type="paragraph" w:styleId="Lijstopsomteken3">
    <w:name w:val="List Bullet 3"/>
    <w:basedOn w:val="Standaard"/>
    <w:autoRedefine/>
    <w:semiHidden/>
    <w:rsid w:val="00B42344"/>
    <w:pPr>
      <w:numPr>
        <w:numId w:val="3"/>
      </w:numPr>
    </w:pPr>
  </w:style>
  <w:style w:type="paragraph" w:styleId="Lijstopsomteken4">
    <w:name w:val="List Bullet 4"/>
    <w:basedOn w:val="Standaard"/>
    <w:autoRedefine/>
    <w:semiHidden/>
    <w:rsid w:val="00B42344"/>
    <w:pPr>
      <w:numPr>
        <w:numId w:val="4"/>
      </w:numPr>
    </w:pPr>
  </w:style>
  <w:style w:type="paragraph" w:styleId="Lijstopsomteken5">
    <w:name w:val="List Bullet 5"/>
    <w:basedOn w:val="Standaard"/>
    <w:autoRedefine/>
    <w:semiHidden/>
    <w:rsid w:val="00B42344"/>
    <w:pPr>
      <w:numPr>
        <w:numId w:val="5"/>
      </w:numPr>
    </w:pPr>
  </w:style>
  <w:style w:type="paragraph" w:styleId="Lijstnummering">
    <w:name w:val="List Number"/>
    <w:basedOn w:val="Standaard"/>
    <w:semiHidden/>
    <w:rsid w:val="00B42344"/>
    <w:pPr>
      <w:numPr>
        <w:numId w:val="6"/>
      </w:numPr>
    </w:pPr>
  </w:style>
  <w:style w:type="paragraph" w:styleId="Lijstnummering2">
    <w:name w:val="List Number 2"/>
    <w:basedOn w:val="Standaard"/>
    <w:semiHidden/>
    <w:rsid w:val="00B42344"/>
    <w:pPr>
      <w:numPr>
        <w:numId w:val="7"/>
      </w:numPr>
    </w:pPr>
  </w:style>
  <w:style w:type="paragraph" w:styleId="Lijstnummering3">
    <w:name w:val="List Number 3"/>
    <w:basedOn w:val="Standaard"/>
    <w:semiHidden/>
    <w:rsid w:val="00B42344"/>
    <w:pPr>
      <w:numPr>
        <w:numId w:val="8"/>
      </w:numPr>
    </w:pPr>
  </w:style>
  <w:style w:type="paragraph" w:styleId="Lijstnummering4">
    <w:name w:val="List Number 4"/>
    <w:basedOn w:val="Standaard"/>
    <w:semiHidden/>
    <w:rsid w:val="00B42344"/>
    <w:pPr>
      <w:numPr>
        <w:numId w:val="9"/>
      </w:numPr>
    </w:pPr>
  </w:style>
  <w:style w:type="paragraph" w:styleId="Lijstnummering5">
    <w:name w:val="List Number 5"/>
    <w:basedOn w:val="Standaard"/>
    <w:semiHidden/>
    <w:rsid w:val="00B42344"/>
    <w:pPr>
      <w:numPr>
        <w:numId w:val="10"/>
      </w:numPr>
    </w:pPr>
  </w:style>
  <w:style w:type="paragraph" w:styleId="Lijstvoortzetting">
    <w:name w:val="List Continue"/>
    <w:basedOn w:val="Standaard"/>
    <w:semiHidden/>
    <w:rsid w:val="00B42344"/>
    <w:pPr>
      <w:spacing w:after="120"/>
      <w:ind w:left="283"/>
    </w:pPr>
  </w:style>
  <w:style w:type="paragraph" w:styleId="Lijstvoortzetting2">
    <w:name w:val="List Continue 2"/>
    <w:basedOn w:val="Standaard"/>
    <w:semiHidden/>
    <w:rsid w:val="00B42344"/>
    <w:pPr>
      <w:spacing w:after="120"/>
      <w:ind w:left="566"/>
    </w:pPr>
  </w:style>
  <w:style w:type="paragraph" w:styleId="Lijstvoortzetting3">
    <w:name w:val="List Continue 3"/>
    <w:basedOn w:val="Standaard"/>
    <w:semiHidden/>
    <w:rsid w:val="00B42344"/>
    <w:pPr>
      <w:spacing w:after="120"/>
      <w:ind w:left="849"/>
    </w:pPr>
  </w:style>
  <w:style w:type="paragraph" w:styleId="Lijstvoortzetting4">
    <w:name w:val="List Continue 4"/>
    <w:basedOn w:val="Standaard"/>
    <w:semiHidden/>
    <w:rsid w:val="00B42344"/>
    <w:pPr>
      <w:spacing w:after="120"/>
      <w:ind w:left="1132"/>
    </w:pPr>
  </w:style>
  <w:style w:type="paragraph" w:styleId="Lijstvoortzetting5">
    <w:name w:val="List Continue 5"/>
    <w:basedOn w:val="Standaard"/>
    <w:semiHidden/>
    <w:rsid w:val="00B42344"/>
    <w:pPr>
      <w:spacing w:after="120"/>
      <w:ind w:left="1415"/>
    </w:pPr>
  </w:style>
  <w:style w:type="paragraph" w:styleId="Macrotekst">
    <w:name w:val="macro"/>
    <w:semiHidden/>
    <w:rsid w:val="00B42344"/>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styleId="Nadruk">
    <w:name w:val="Emphasis"/>
    <w:basedOn w:val="Standaardalinea-lettertype"/>
    <w:qFormat/>
    <w:rsid w:val="00B42344"/>
    <w:rPr>
      <w:i/>
    </w:rPr>
  </w:style>
  <w:style w:type="paragraph" w:styleId="Notitiekop">
    <w:name w:val="Note Heading"/>
    <w:basedOn w:val="Standaard"/>
    <w:next w:val="Standaard"/>
    <w:semiHidden/>
    <w:rsid w:val="00B42344"/>
    <w:pPr>
      <w:keepNext/>
      <w:keepLines/>
      <w:spacing w:before="480" w:after="240"/>
      <w:ind w:left="3119"/>
    </w:pPr>
    <w:rPr>
      <w:b/>
      <w:sz w:val="36"/>
    </w:rPr>
  </w:style>
  <w:style w:type="paragraph" w:styleId="Tekstzonderopmaak">
    <w:name w:val="Plain Text"/>
    <w:basedOn w:val="Standaard"/>
    <w:semiHidden/>
    <w:rsid w:val="00B42344"/>
    <w:rPr>
      <w:rFonts w:ascii="Courier New" w:hAnsi="Courier New"/>
    </w:rPr>
  </w:style>
  <w:style w:type="character" w:styleId="Paginanummer">
    <w:name w:val="page number"/>
    <w:basedOn w:val="Standaardalinea-lettertype"/>
    <w:semiHidden/>
    <w:rsid w:val="00B42344"/>
    <w:rPr>
      <w:sz w:val="18"/>
    </w:rPr>
  </w:style>
  <w:style w:type="paragraph" w:styleId="Plattetekst">
    <w:name w:val="Body Text"/>
    <w:basedOn w:val="Standaard"/>
    <w:semiHidden/>
    <w:rsid w:val="00B42344"/>
    <w:pPr>
      <w:spacing w:after="120"/>
    </w:pPr>
  </w:style>
  <w:style w:type="paragraph" w:styleId="Plattetekst2">
    <w:name w:val="Body Text 2"/>
    <w:basedOn w:val="Standaard"/>
    <w:semiHidden/>
    <w:rsid w:val="00B42344"/>
    <w:pPr>
      <w:spacing w:after="120" w:line="480" w:lineRule="auto"/>
    </w:pPr>
  </w:style>
  <w:style w:type="paragraph" w:styleId="Plattetekst3">
    <w:name w:val="Body Text 3"/>
    <w:basedOn w:val="Standaard"/>
    <w:semiHidden/>
    <w:rsid w:val="00B42344"/>
    <w:pPr>
      <w:spacing w:after="120"/>
    </w:pPr>
    <w:rPr>
      <w:sz w:val="16"/>
    </w:rPr>
  </w:style>
  <w:style w:type="paragraph" w:styleId="Platteteksteersteinspringing">
    <w:name w:val="Body Text First Indent"/>
    <w:basedOn w:val="Plattetekst"/>
    <w:semiHidden/>
    <w:rsid w:val="00B42344"/>
    <w:pPr>
      <w:ind w:firstLine="210"/>
    </w:pPr>
  </w:style>
  <w:style w:type="paragraph" w:styleId="Plattetekstinspringen">
    <w:name w:val="Body Text Indent"/>
    <w:basedOn w:val="Standaard"/>
    <w:semiHidden/>
    <w:rsid w:val="00B42344"/>
    <w:pPr>
      <w:spacing w:after="120"/>
      <w:ind w:left="283"/>
    </w:pPr>
  </w:style>
  <w:style w:type="paragraph" w:styleId="Platteteksteersteinspringing2">
    <w:name w:val="Body Text First Indent 2"/>
    <w:basedOn w:val="Plattetekstinspringen"/>
    <w:semiHidden/>
    <w:rsid w:val="00B42344"/>
    <w:pPr>
      <w:ind w:firstLine="210"/>
    </w:pPr>
  </w:style>
  <w:style w:type="paragraph" w:styleId="Plattetekstinspringen2">
    <w:name w:val="Body Text Indent 2"/>
    <w:basedOn w:val="Standaard"/>
    <w:semiHidden/>
    <w:rsid w:val="00B42344"/>
    <w:pPr>
      <w:spacing w:after="120" w:line="480" w:lineRule="auto"/>
      <w:ind w:left="283"/>
    </w:pPr>
  </w:style>
  <w:style w:type="paragraph" w:styleId="Plattetekstinspringen3">
    <w:name w:val="Body Text Indent 3"/>
    <w:basedOn w:val="Standaard"/>
    <w:semiHidden/>
    <w:rsid w:val="00B42344"/>
    <w:pPr>
      <w:spacing w:after="120"/>
      <w:ind w:left="283"/>
    </w:pPr>
    <w:rPr>
      <w:sz w:val="16"/>
    </w:rPr>
  </w:style>
  <w:style w:type="character" w:styleId="Regelnummer">
    <w:name w:val="line number"/>
    <w:basedOn w:val="Standaardalinea-lettertype"/>
    <w:semiHidden/>
    <w:rsid w:val="00B42344"/>
  </w:style>
  <w:style w:type="paragraph" w:styleId="Standaardinspringing">
    <w:name w:val="Normal Indent"/>
    <w:basedOn w:val="Standaard"/>
    <w:semiHidden/>
    <w:rsid w:val="00B42344"/>
    <w:pPr>
      <w:ind w:left="708"/>
    </w:pPr>
  </w:style>
  <w:style w:type="paragraph" w:customStyle="1" w:styleId="Standaardklein">
    <w:name w:val="Standaard klein"/>
    <w:basedOn w:val="Standaard"/>
    <w:rsid w:val="00B42344"/>
    <w:pPr>
      <w:spacing w:line="240" w:lineRule="atLeast"/>
    </w:pPr>
    <w:rPr>
      <w:sz w:val="16"/>
    </w:rPr>
  </w:style>
  <w:style w:type="paragraph" w:styleId="Ondertitel">
    <w:name w:val="Subtitle"/>
    <w:basedOn w:val="Standaard"/>
    <w:next w:val="Standaard"/>
    <w:qFormat/>
    <w:rsid w:val="00B42344"/>
    <w:pPr>
      <w:pBdr>
        <w:bottom w:val="single" w:sz="2" w:space="1" w:color="auto"/>
      </w:pBdr>
      <w:spacing w:after="240"/>
      <w:outlineLvl w:val="1"/>
    </w:pPr>
    <w:rPr>
      <w:i/>
    </w:rPr>
  </w:style>
  <w:style w:type="paragraph" w:styleId="Tekstopmerking">
    <w:name w:val="annotation text"/>
    <w:basedOn w:val="Standaard"/>
    <w:link w:val="TekstopmerkingChar"/>
    <w:semiHidden/>
    <w:rsid w:val="00B42344"/>
  </w:style>
  <w:style w:type="paragraph" w:styleId="Titel">
    <w:name w:val="Title"/>
    <w:basedOn w:val="Standaard"/>
    <w:qFormat/>
    <w:rsid w:val="00B42344"/>
    <w:pPr>
      <w:spacing w:before="240" w:after="60"/>
      <w:jc w:val="center"/>
      <w:outlineLvl w:val="0"/>
    </w:pPr>
    <w:rPr>
      <w:b/>
      <w:kern w:val="28"/>
      <w:sz w:val="36"/>
    </w:rPr>
  </w:style>
  <w:style w:type="character" w:styleId="Verwijzingopmerking">
    <w:name w:val="annotation reference"/>
    <w:basedOn w:val="Standaardalinea-lettertype"/>
    <w:semiHidden/>
    <w:rsid w:val="00B42344"/>
    <w:rPr>
      <w:sz w:val="16"/>
    </w:rPr>
  </w:style>
  <w:style w:type="character" w:styleId="Voetnootmarkering">
    <w:name w:val="footnote reference"/>
    <w:basedOn w:val="Standaardalinea-lettertype"/>
    <w:semiHidden/>
    <w:rsid w:val="00B42344"/>
    <w:rPr>
      <w:vertAlign w:val="superscript"/>
    </w:rPr>
  </w:style>
  <w:style w:type="paragraph" w:styleId="Voetnoottekst">
    <w:name w:val="footnote text"/>
    <w:basedOn w:val="Standaard"/>
    <w:semiHidden/>
    <w:rsid w:val="00B42344"/>
  </w:style>
  <w:style w:type="paragraph" w:styleId="Voettekst">
    <w:name w:val="footer"/>
    <w:basedOn w:val="Standaard"/>
    <w:semiHidden/>
    <w:rsid w:val="00B42344"/>
    <w:pPr>
      <w:tabs>
        <w:tab w:val="center" w:pos="4536"/>
        <w:tab w:val="right" w:pos="9072"/>
      </w:tabs>
    </w:pPr>
    <w:rPr>
      <w:sz w:val="16"/>
    </w:rPr>
  </w:style>
  <w:style w:type="character" w:styleId="Zwaar">
    <w:name w:val="Strong"/>
    <w:basedOn w:val="Standaardalinea-lettertype"/>
    <w:qFormat/>
    <w:rsid w:val="00B42344"/>
    <w:rPr>
      <w:b/>
    </w:rPr>
  </w:style>
  <w:style w:type="paragraph" w:customStyle="1" w:styleId="formuliernaam">
    <w:name w:val="formuliernaam"/>
    <w:basedOn w:val="Standaard"/>
    <w:next w:val="Standaard"/>
    <w:rsid w:val="00B42344"/>
    <w:pPr>
      <w:jc w:val="right"/>
    </w:pPr>
    <w:rPr>
      <w:b/>
      <w:i/>
      <w:sz w:val="36"/>
    </w:rPr>
  </w:style>
  <w:style w:type="paragraph" w:customStyle="1" w:styleId="goudanaam">
    <w:name w:val="goudanaam"/>
    <w:basedOn w:val="Standaard"/>
    <w:rsid w:val="00B42344"/>
    <w:pPr>
      <w:jc w:val="right"/>
    </w:pPr>
    <w:rPr>
      <w:b/>
      <w:sz w:val="36"/>
    </w:rPr>
  </w:style>
  <w:style w:type="paragraph" w:customStyle="1" w:styleId="alineakop">
    <w:name w:val="alineakop"/>
    <w:basedOn w:val="Standaard"/>
    <w:next w:val="Standaard"/>
    <w:rsid w:val="00B42344"/>
    <w:pPr>
      <w:spacing w:line="240" w:lineRule="atLeast"/>
    </w:pPr>
    <w:rPr>
      <w:i/>
    </w:rPr>
  </w:style>
  <w:style w:type="paragraph" w:customStyle="1" w:styleId="bovenkopjes">
    <w:name w:val="bovenkopjes"/>
    <w:basedOn w:val="Standaard"/>
    <w:rsid w:val="00B42344"/>
    <w:pPr>
      <w:spacing w:line="240" w:lineRule="atLeast"/>
    </w:pPr>
    <w:rPr>
      <w:b/>
      <w:sz w:val="15"/>
    </w:rPr>
  </w:style>
  <w:style w:type="paragraph" w:customStyle="1" w:styleId="bullet1">
    <w:name w:val="bullet1"/>
    <w:basedOn w:val="Standaard"/>
    <w:rsid w:val="00B42344"/>
    <w:pPr>
      <w:numPr>
        <w:numId w:val="11"/>
      </w:numPr>
      <w:tabs>
        <w:tab w:val="left" w:pos="1077"/>
      </w:tabs>
      <w:ind w:right="-28"/>
    </w:pPr>
    <w:rPr>
      <w:rFonts w:ascii="Times New Roman" w:hAnsi="Times New Roman"/>
    </w:rPr>
  </w:style>
  <w:style w:type="paragraph" w:customStyle="1" w:styleId="formuliernummer">
    <w:name w:val="formuliernummer"/>
    <w:basedOn w:val="Standaard"/>
    <w:rsid w:val="00B42344"/>
    <w:pPr>
      <w:spacing w:line="240" w:lineRule="atLeast"/>
    </w:pPr>
    <w:rPr>
      <w:sz w:val="12"/>
    </w:rPr>
  </w:style>
  <w:style w:type="paragraph" w:customStyle="1" w:styleId="gemeentenaam">
    <w:name w:val="gemeentenaam"/>
    <w:basedOn w:val="Standaard"/>
    <w:rsid w:val="00B42344"/>
    <w:pPr>
      <w:spacing w:line="240" w:lineRule="atLeast"/>
    </w:pPr>
    <w:rPr>
      <w:b/>
      <w:sz w:val="27"/>
    </w:rPr>
  </w:style>
  <w:style w:type="paragraph" w:customStyle="1" w:styleId="genummerdelijst">
    <w:name w:val="genummerde lijst"/>
    <w:basedOn w:val="Standaard"/>
    <w:rsid w:val="00B42344"/>
    <w:pPr>
      <w:numPr>
        <w:ilvl w:val="2"/>
        <w:numId w:val="12"/>
      </w:numPr>
      <w:spacing w:line="240" w:lineRule="atLeast"/>
    </w:pPr>
    <w:rPr>
      <w:rFonts w:ascii="Times New Roman" w:hAnsi="Times New Roman"/>
    </w:rPr>
  </w:style>
  <w:style w:type="paragraph" w:customStyle="1" w:styleId="hangendaankruishokje">
    <w:name w:val="hangend aankruishokje"/>
    <w:basedOn w:val="Standaard"/>
    <w:rsid w:val="00B42344"/>
    <w:pPr>
      <w:spacing w:line="240" w:lineRule="atLeast"/>
      <w:ind w:left="-567"/>
    </w:pPr>
    <w:rPr>
      <w:rFonts w:ascii="Times New Roman" w:hAnsi="Times New Roman"/>
    </w:rPr>
  </w:style>
  <w:style w:type="paragraph" w:customStyle="1" w:styleId="StandardText">
    <w:name w:val="StandardText"/>
    <w:basedOn w:val="Standaard"/>
    <w:rsid w:val="00B42344"/>
    <w:pPr>
      <w:numPr>
        <w:ilvl w:val="12"/>
      </w:numPr>
      <w:jc w:val="both"/>
    </w:pPr>
    <w:rPr>
      <w:rFonts w:cs="Arial"/>
    </w:rPr>
  </w:style>
  <w:style w:type="paragraph" w:customStyle="1" w:styleId="inspring1">
    <w:name w:val="inspring1"/>
    <w:basedOn w:val="Standaard"/>
    <w:rsid w:val="00B42344"/>
    <w:pPr>
      <w:spacing w:line="240" w:lineRule="atLeast"/>
      <w:ind w:left="357"/>
    </w:pPr>
    <w:rPr>
      <w:rFonts w:ascii="Times New Roman" w:hAnsi="Times New Roman"/>
    </w:rPr>
  </w:style>
  <w:style w:type="paragraph" w:customStyle="1" w:styleId="inspring2">
    <w:name w:val="inspring2"/>
    <w:basedOn w:val="Standaard"/>
    <w:rsid w:val="00B42344"/>
    <w:pPr>
      <w:spacing w:line="240" w:lineRule="atLeast"/>
      <w:ind w:left="714"/>
    </w:pPr>
    <w:rPr>
      <w:rFonts w:ascii="Times New Roman" w:hAnsi="Times New Roman"/>
    </w:rPr>
  </w:style>
  <w:style w:type="paragraph" w:customStyle="1" w:styleId="kopmetlijn">
    <w:name w:val="kopmetlijn"/>
    <w:basedOn w:val="Standaard"/>
    <w:rsid w:val="00B42344"/>
    <w:pPr>
      <w:pBdr>
        <w:top w:val="single" w:sz="2" w:space="1" w:color="auto"/>
      </w:pBdr>
      <w:spacing w:after="120" w:line="240" w:lineRule="atLeast"/>
    </w:pPr>
    <w:rPr>
      <w:b/>
      <w:sz w:val="15"/>
    </w:rPr>
  </w:style>
  <w:style w:type="paragraph" w:customStyle="1" w:styleId="referentiekop">
    <w:name w:val="referentiekop"/>
    <w:basedOn w:val="Standaard"/>
    <w:rsid w:val="00B42344"/>
    <w:pPr>
      <w:spacing w:line="240" w:lineRule="atLeast"/>
    </w:pPr>
    <w:rPr>
      <w:b/>
      <w:sz w:val="15"/>
    </w:rPr>
  </w:style>
  <w:style w:type="paragraph" w:customStyle="1" w:styleId="subparagraaf">
    <w:name w:val="subparagraaf"/>
    <w:basedOn w:val="Standaard"/>
    <w:rsid w:val="00B42344"/>
  </w:style>
  <w:style w:type="paragraph" w:customStyle="1" w:styleId="verwijzingletter">
    <w:name w:val="verwijzingletter"/>
    <w:basedOn w:val="Standaard"/>
    <w:rsid w:val="00B42344"/>
  </w:style>
  <w:style w:type="paragraph" w:customStyle="1" w:styleId="verwijzingnummer">
    <w:name w:val="verwijzingnummer"/>
    <w:basedOn w:val="bullet1"/>
    <w:rsid w:val="00B42344"/>
    <w:pPr>
      <w:numPr>
        <w:numId w:val="13"/>
      </w:numPr>
    </w:pPr>
  </w:style>
  <w:style w:type="paragraph" w:customStyle="1" w:styleId="paragraaf">
    <w:name w:val="paragraaf"/>
    <w:basedOn w:val="Standaard"/>
    <w:next w:val="Standaard"/>
    <w:rsid w:val="00B42344"/>
    <w:pPr>
      <w:spacing w:before="240" w:after="60" w:line="240" w:lineRule="atLeast"/>
    </w:pPr>
    <w:rPr>
      <w:b/>
    </w:rPr>
  </w:style>
  <w:style w:type="paragraph" w:customStyle="1" w:styleId="bijlage">
    <w:name w:val="bijlage"/>
    <w:basedOn w:val="Kop1"/>
    <w:next w:val="Standaard"/>
    <w:rsid w:val="00B42344"/>
    <w:pPr>
      <w:numPr>
        <w:numId w:val="14"/>
      </w:numPr>
      <w:tabs>
        <w:tab w:val="left" w:pos="2835"/>
      </w:tabs>
    </w:pPr>
  </w:style>
  <w:style w:type="paragraph" w:styleId="Ballontekst">
    <w:name w:val="Balloon Text"/>
    <w:basedOn w:val="Standaard"/>
    <w:semiHidden/>
    <w:rsid w:val="00B42344"/>
    <w:pPr>
      <w:spacing w:line="280" w:lineRule="atLeast"/>
    </w:pPr>
    <w:rPr>
      <w:rFonts w:ascii="Tahoma" w:hAnsi="Tahoma" w:cs="Tahoma"/>
      <w:sz w:val="16"/>
      <w:szCs w:val="16"/>
    </w:rPr>
  </w:style>
  <w:style w:type="paragraph" w:styleId="Lijstalinea">
    <w:name w:val="List Paragraph"/>
    <w:basedOn w:val="Standaard"/>
    <w:link w:val="LijstalineaChar"/>
    <w:uiPriority w:val="34"/>
    <w:qFormat/>
    <w:rsid w:val="00F2163D"/>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643D70"/>
    <w:rPr>
      <w:b/>
      <w:bCs/>
    </w:rPr>
  </w:style>
  <w:style w:type="character" w:customStyle="1" w:styleId="TekstopmerkingChar">
    <w:name w:val="Tekst opmerking Char"/>
    <w:basedOn w:val="Standaardalinea-lettertype"/>
    <w:link w:val="Tekstopmerking"/>
    <w:semiHidden/>
    <w:rsid w:val="00643D70"/>
    <w:rPr>
      <w:rFonts w:ascii="Arial" w:hAnsi="Arial"/>
    </w:rPr>
  </w:style>
  <w:style w:type="character" w:customStyle="1" w:styleId="OnderwerpvanopmerkingChar">
    <w:name w:val="Onderwerp van opmerking Char"/>
    <w:basedOn w:val="TekstopmerkingChar"/>
    <w:link w:val="Onderwerpvanopmerking"/>
    <w:uiPriority w:val="99"/>
    <w:semiHidden/>
    <w:rsid w:val="00643D70"/>
    <w:rPr>
      <w:rFonts w:ascii="Arial" w:hAnsi="Arial"/>
      <w:b/>
      <w:bCs/>
    </w:rPr>
  </w:style>
  <w:style w:type="character" w:customStyle="1" w:styleId="LijstalineaChar">
    <w:name w:val="Lijstalinea Char"/>
    <w:basedOn w:val="Standaardalinea-lettertype"/>
    <w:link w:val="Lijstalinea"/>
    <w:uiPriority w:val="34"/>
    <w:locked/>
    <w:rsid w:val="00E17A8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986166-ED6F-4039-89AD-03E7B9A53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347</Words>
  <Characters>2622</Characters>
  <Application>Microsoft Office Word</Application>
  <DocSecurity>4</DocSecurity>
  <Lines>21</Lines>
  <Paragraphs>5</Paragraphs>
  <ScaleCrop>false</ScaleCrop>
  <HeadingPairs>
    <vt:vector size="2" baseType="variant">
      <vt:variant>
        <vt:lpstr>Titel</vt:lpstr>
      </vt:variant>
      <vt:variant>
        <vt:i4>1</vt:i4>
      </vt:variant>
    </vt:vector>
  </HeadingPairs>
  <TitlesOfParts>
    <vt:vector size="1" baseType="lpstr">
      <vt:lpstr>Bijlage 1</vt:lpstr>
    </vt:vector>
  </TitlesOfParts>
  <Company>Gemeente Gouda</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1</dc:title>
  <dc:creator>adm-rzwanenburg</dc:creator>
  <cp:lastModifiedBy>Hennie Zandbergen</cp:lastModifiedBy>
  <cp:revision>2</cp:revision>
  <cp:lastPrinted>2012-03-21T09:28:00Z</cp:lastPrinted>
  <dcterms:created xsi:type="dcterms:W3CDTF">2021-11-24T10:56:00Z</dcterms:created>
  <dcterms:modified xsi:type="dcterms:W3CDTF">2021-11-24T10:56:00Z</dcterms:modified>
</cp:coreProperties>
</file>