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D33" w:rsidRPr="00DB5C67" w:rsidRDefault="00827D33" w:rsidP="00DB5C67">
      <w:pPr>
        <w:pageBreakBefore/>
        <w:spacing w:after="660" w:line="300" w:lineRule="atLeast"/>
        <w:ind w:left="-1134"/>
        <w:outlineLvl w:val="0"/>
        <w:rPr>
          <w:rFonts w:ascii="Verdana" w:eastAsia="DejaVu Sans" w:hAnsi="Verdana" w:cs="Times New Roman"/>
          <w:color w:val="000000"/>
          <w:sz w:val="24"/>
          <w:lang w:eastAsia="nl-NL"/>
        </w:rPr>
      </w:pPr>
      <w:bookmarkStart w:id="0" w:name="_Toc496111705"/>
      <w:bookmarkStart w:id="1" w:name="_Toc90568521"/>
      <w:r w:rsidRPr="00827D33">
        <w:rPr>
          <w:rFonts w:ascii="Verdana" w:eastAsia="DejaVu Sans" w:hAnsi="Verdana" w:cs="Times New Roman"/>
          <w:color w:val="000000"/>
          <w:sz w:val="24"/>
          <w:lang w:eastAsia="nl-NL"/>
        </w:rPr>
        <w:t>Bijlage H Uitwerking BPKV-criteria voor de beste prijs-</w:t>
      </w:r>
      <w:r w:rsidRPr="00827D33">
        <w:rPr>
          <w:rFonts w:ascii="Verdana" w:eastAsia="DejaVu Sans" w:hAnsi="Verdana" w:cs="Times New Roman"/>
          <w:color w:val="000000"/>
          <w:sz w:val="24"/>
          <w:lang w:eastAsia="nl-NL"/>
        </w:rPr>
        <w:br/>
        <w:t xml:space="preserve">             kwaliteitverhouding</w:t>
      </w:r>
      <w:bookmarkEnd w:id="0"/>
      <w:bookmarkEnd w:id="1"/>
    </w:p>
    <w:p w:rsidR="00827D33" w:rsidRPr="00827D33" w:rsidRDefault="00827D33" w:rsidP="00827D33">
      <w:pPr>
        <w:autoSpaceDE w:val="0"/>
        <w:autoSpaceDN w:val="0"/>
        <w:adjustRightInd w:val="0"/>
        <w:rPr>
          <w:rFonts w:ascii="Verdana" w:eastAsia="Times New Roman" w:hAnsi="Verdana" w:cs="Arial"/>
          <w:color w:val="000000"/>
          <w:lang w:eastAsia="nl-NL"/>
        </w:rPr>
      </w:pPr>
      <w:r w:rsidRPr="00827D33">
        <w:rPr>
          <w:rFonts w:ascii="Verdana" w:eastAsia="Times New Roman" w:hAnsi="Verdana" w:cs="Arial"/>
          <w:color w:val="000000"/>
          <w:lang w:eastAsia="nl-NL"/>
        </w:rPr>
        <w:t>De opdracht wordt op basis van EMVI-BKPV gegund aan de inschrijver met de laagste fictieve Inschrijvingsprijs. Deze fictieve Inschrijvingsprijs wordt bepaald door de feitelijke Inschrijvingsprijs te verlagen met de kwaliteitsscore op de navolgende aspecten:</w:t>
      </w:r>
    </w:p>
    <w:p w:rsidR="00827D33" w:rsidRPr="00827D33" w:rsidRDefault="00827D33" w:rsidP="00827D33">
      <w:pPr>
        <w:autoSpaceDE w:val="0"/>
        <w:autoSpaceDN w:val="0"/>
        <w:adjustRightInd w:val="0"/>
        <w:rPr>
          <w:rFonts w:ascii="Verdana" w:eastAsia="Times New Roman" w:hAnsi="Verdana" w:cs="Arial"/>
          <w:color w:val="000000"/>
          <w:lang w:eastAsia="nl-NL"/>
        </w:rPr>
      </w:pPr>
    </w:p>
    <w:p w:rsidR="00827D33" w:rsidRPr="00827D33" w:rsidRDefault="00827D33" w:rsidP="00827D33">
      <w:pPr>
        <w:autoSpaceDE w:val="0"/>
        <w:autoSpaceDN w:val="0"/>
        <w:adjustRightInd w:val="0"/>
        <w:rPr>
          <w:rFonts w:ascii="Verdana" w:eastAsia="Times New Roman" w:hAnsi="Verdana" w:cs="Arial"/>
          <w:color w:val="000000"/>
          <w:lang w:eastAsia="nl-NL"/>
        </w:rPr>
      </w:pPr>
      <w:r w:rsidRPr="00827D33">
        <w:rPr>
          <w:rFonts w:ascii="Verdana" w:eastAsia="Times New Roman" w:hAnsi="Verdana" w:cs="Arial"/>
          <w:color w:val="000000"/>
          <w:lang w:eastAsia="nl-NL"/>
        </w:rPr>
        <w:t>1. Kwaliteit van de aanbieding;</w:t>
      </w:r>
    </w:p>
    <w:p w:rsidR="00827D33" w:rsidRPr="00827D33" w:rsidRDefault="00827D33" w:rsidP="00827D33">
      <w:pPr>
        <w:tabs>
          <w:tab w:val="left" w:pos="3030"/>
        </w:tabs>
        <w:autoSpaceDE w:val="0"/>
        <w:autoSpaceDN w:val="0"/>
        <w:adjustRightInd w:val="0"/>
        <w:rPr>
          <w:rFonts w:ascii="Verdana" w:eastAsia="Times New Roman" w:hAnsi="Verdana" w:cs="Arial"/>
          <w:color w:val="000000"/>
          <w:lang w:eastAsia="nl-NL"/>
        </w:rPr>
      </w:pPr>
      <w:r w:rsidRPr="00827D33">
        <w:rPr>
          <w:rFonts w:ascii="Verdana" w:eastAsia="Times New Roman" w:hAnsi="Verdana" w:cs="Arial"/>
          <w:color w:val="000000"/>
          <w:lang w:eastAsia="nl-NL"/>
        </w:rPr>
        <w:tab/>
      </w:r>
    </w:p>
    <w:p w:rsidR="00827D33" w:rsidRPr="00827D33" w:rsidRDefault="00827D33" w:rsidP="00827D33">
      <w:pPr>
        <w:autoSpaceDE w:val="0"/>
        <w:autoSpaceDN w:val="0"/>
        <w:adjustRightInd w:val="0"/>
        <w:rPr>
          <w:rFonts w:ascii="Verdana" w:eastAsia="Times New Roman" w:hAnsi="Verdana" w:cs="Arial"/>
          <w:color w:val="000000"/>
          <w:lang w:eastAsia="nl-NL"/>
        </w:rPr>
      </w:pPr>
      <w:r w:rsidRPr="00827D33">
        <w:rPr>
          <w:rFonts w:ascii="Verdana" w:eastAsia="Times New Roman" w:hAnsi="Verdana" w:cs="Arial"/>
          <w:color w:val="000000"/>
          <w:lang w:eastAsia="nl-NL"/>
        </w:rPr>
        <w:t xml:space="preserve">Met de kwaliteitsscore kan elke inschrijver zijn Inschrijvingsprijs (exclusief btw) fictief verlagen met een maximale aftrek </w:t>
      </w:r>
      <w:r w:rsidR="002E6731">
        <w:rPr>
          <w:rFonts w:ascii="Verdana" w:eastAsia="Times New Roman" w:hAnsi="Verdana" w:cs="Arial"/>
          <w:color w:val="000000"/>
          <w:lang w:eastAsia="nl-NL"/>
        </w:rPr>
        <w:t xml:space="preserve">van </w:t>
      </w:r>
      <w:r w:rsidR="008A77B7">
        <w:rPr>
          <w:rFonts w:ascii="Verdana" w:eastAsia="Times New Roman" w:hAnsi="Verdana" w:cs="Arial"/>
          <w:color w:val="000000"/>
          <w:lang w:eastAsia="nl-NL"/>
        </w:rPr>
        <w:t xml:space="preserve"> </w:t>
      </w:r>
      <w:r w:rsidR="002E6731" w:rsidRPr="00827D33">
        <w:rPr>
          <w:rFonts w:ascii="Verdana" w:eastAsia="Times New Roman" w:hAnsi="Verdana" w:cs="Times New Roman"/>
          <w:lang w:eastAsia="nl-NL"/>
        </w:rPr>
        <w:t>€</w:t>
      </w:r>
      <w:r w:rsidR="00BC1D81">
        <w:rPr>
          <w:rFonts w:ascii="Verdana" w:eastAsia="Times New Roman" w:hAnsi="Verdana" w:cs="Arial"/>
          <w:color w:val="000000"/>
          <w:lang w:eastAsia="nl-NL"/>
        </w:rPr>
        <w:t>100.00</w:t>
      </w:r>
      <w:r w:rsidR="008A77B7">
        <w:rPr>
          <w:rFonts w:ascii="Verdana" w:eastAsia="Times New Roman" w:hAnsi="Verdana" w:cs="Arial"/>
          <w:color w:val="000000"/>
          <w:lang w:eastAsia="nl-NL"/>
        </w:rPr>
        <w:t>0</w:t>
      </w:r>
      <w:r w:rsidR="00BC1D81">
        <w:rPr>
          <w:rFonts w:ascii="Verdana" w:eastAsia="Times New Roman" w:hAnsi="Verdana" w:cs="Arial"/>
          <w:color w:val="000000"/>
          <w:lang w:eastAsia="nl-NL"/>
        </w:rPr>
        <w:t>,-</w:t>
      </w:r>
      <w:r w:rsidRPr="00827D33">
        <w:rPr>
          <w:rFonts w:ascii="Verdana" w:eastAsia="Times New Roman" w:hAnsi="Verdana" w:cs="Arial"/>
          <w:color w:val="000000"/>
          <w:lang w:eastAsia="nl-NL"/>
        </w:rPr>
        <w:t>.</w:t>
      </w:r>
    </w:p>
    <w:p w:rsidR="00827D33" w:rsidRPr="00827D33" w:rsidRDefault="00827D33" w:rsidP="00827D33">
      <w:pPr>
        <w:autoSpaceDE w:val="0"/>
        <w:autoSpaceDN w:val="0"/>
        <w:adjustRightInd w:val="0"/>
        <w:rPr>
          <w:rFonts w:ascii="Verdana" w:eastAsia="Times New Roman" w:hAnsi="Verdana" w:cs="Arial"/>
          <w:color w:val="000000"/>
          <w:lang w:eastAsia="nl-NL"/>
        </w:rPr>
      </w:pPr>
    </w:p>
    <w:p w:rsidR="00827D33" w:rsidRPr="00827D33" w:rsidRDefault="00827D33" w:rsidP="00827D33">
      <w:pPr>
        <w:autoSpaceDE w:val="0"/>
        <w:autoSpaceDN w:val="0"/>
        <w:adjustRightInd w:val="0"/>
        <w:rPr>
          <w:rFonts w:ascii="Verdana" w:eastAsia="Times New Roman" w:hAnsi="Verdana" w:cs="Arial"/>
          <w:color w:val="000000"/>
          <w:lang w:eastAsia="nl-NL"/>
        </w:rPr>
      </w:pPr>
      <w:r w:rsidRPr="00827D33">
        <w:rPr>
          <w:rFonts w:ascii="Verdana" w:eastAsia="Times New Roman" w:hAnsi="Verdana" w:cs="Arial"/>
          <w:color w:val="000000"/>
          <w:lang w:eastAsia="nl-NL"/>
        </w:rPr>
        <w:t>Een nader samen te ste</w:t>
      </w:r>
      <w:bookmarkStart w:id="2" w:name="_GoBack"/>
      <w:bookmarkEnd w:id="2"/>
      <w:r w:rsidRPr="00827D33">
        <w:rPr>
          <w:rFonts w:ascii="Verdana" w:eastAsia="Times New Roman" w:hAnsi="Verdana" w:cs="Arial"/>
          <w:color w:val="000000"/>
          <w:lang w:eastAsia="nl-NL"/>
        </w:rPr>
        <w:t xml:space="preserve">llen beoordelingscommissie zal de kwaliteit van de Inschrijvingen beoordelen op basis van de gunningscriteria. </w:t>
      </w:r>
    </w:p>
    <w:p w:rsidR="00827D33" w:rsidRPr="00827D33" w:rsidRDefault="00827D33" w:rsidP="00827D33">
      <w:pPr>
        <w:tabs>
          <w:tab w:val="left" w:pos="4536"/>
          <w:tab w:val="left" w:pos="9072"/>
        </w:tabs>
        <w:autoSpaceDE w:val="0"/>
        <w:autoSpaceDN w:val="0"/>
        <w:adjustRightInd w:val="0"/>
        <w:spacing w:line="240" w:lineRule="atLeast"/>
        <w:rPr>
          <w:rFonts w:ascii="Verdana" w:eastAsia="DejaVu Sans" w:hAnsi="Verdana" w:cs="Arial"/>
          <w:color w:val="000000"/>
          <w:lang w:eastAsia="nl-NL"/>
        </w:rPr>
      </w:pPr>
    </w:p>
    <w:p w:rsidR="00827D33" w:rsidRPr="00827D33" w:rsidRDefault="00827D33" w:rsidP="00827D33">
      <w:pPr>
        <w:spacing w:line="240" w:lineRule="atLeast"/>
        <w:rPr>
          <w:rFonts w:ascii="Verdana" w:eastAsia="DejaVu Sans" w:hAnsi="Verdana" w:cs="Arial"/>
          <w:iCs/>
          <w:color w:val="000000"/>
          <w:lang w:eastAsia="nl-NL"/>
        </w:rPr>
      </w:pPr>
      <w:r w:rsidRPr="00827D33">
        <w:rPr>
          <w:rFonts w:ascii="Verdana" w:eastAsia="DejaVu Sans" w:hAnsi="Verdana" w:cs="Arial"/>
          <w:iCs/>
          <w:color w:val="000000"/>
          <w:lang w:eastAsia="nl-NL"/>
        </w:rPr>
        <w:t xml:space="preserve">Bij de beoordeling welke inschrijver de economisch meest voordelige inschrijving heeft gedaan, worden naast de inschrijfprijs, </w:t>
      </w:r>
      <w:r w:rsidR="00BC1D81">
        <w:rPr>
          <w:rFonts w:ascii="Verdana" w:eastAsia="DejaVu Sans" w:hAnsi="Verdana" w:cs="Arial"/>
          <w:iCs/>
          <w:color w:val="000000"/>
          <w:lang w:eastAsia="nl-NL"/>
        </w:rPr>
        <w:t>Kwaliteit van de aanbieding</w:t>
      </w:r>
      <w:r w:rsidRPr="00827D33">
        <w:rPr>
          <w:rFonts w:ascii="Verdana" w:eastAsia="DejaVu Sans" w:hAnsi="Verdana" w:cs="Arial"/>
          <w:iCs/>
          <w:color w:val="000000"/>
          <w:lang w:eastAsia="nl-NL"/>
        </w:rPr>
        <w:t xml:space="preserve"> beoordeeld conform de in deze uitvraag vastgestelde beoordelingswijze.</w:t>
      </w:r>
    </w:p>
    <w:p w:rsidR="00827D33" w:rsidRPr="00827D33" w:rsidRDefault="00827D33" w:rsidP="00827D33">
      <w:pPr>
        <w:spacing w:line="240" w:lineRule="atLeast"/>
        <w:rPr>
          <w:rFonts w:ascii="Verdana" w:eastAsia="DejaVu Sans" w:hAnsi="Verdana" w:cs="Arial"/>
          <w:iCs/>
          <w:color w:val="000000"/>
          <w:lang w:eastAsia="nl-NL"/>
        </w:rPr>
      </w:pPr>
    </w:p>
    <w:p w:rsidR="00827D33" w:rsidRPr="00827D33" w:rsidRDefault="00827D33" w:rsidP="00827D33">
      <w:pPr>
        <w:spacing w:line="240" w:lineRule="atLeast"/>
        <w:rPr>
          <w:rFonts w:ascii="Verdana" w:eastAsia="DejaVu Sans" w:hAnsi="Verdana" w:cs="Arial"/>
          <w:iCs/>
          <w:color w:val="000000"/>
          <w:lang w:eastAsia="nl-NL"/>
        </w:rPr>
      </w:pPr>
      <w:r w:rsidRPr="00827D33">
        <w:rPr>
          <w:rFonts w:ascii="Verdana" w:eastAsia="DejaVu Sans" w:hAnsi="Verdana" w:cs="Arial"/>
          <w:iCs/>
          <w:color w:val="000000"/>
          <w:lang w:eastAsia="nl-NL"/>
        </w:rPr>
        <w:t>De uitwerking van de BPKV-criteria is opgenomen in de Tabel BPKV-criteria.</w:t>
      </w:r>
    </w:p>
    <w:p w:rsidR="00827D33" w:rsidRPr="00827D33" w:rsidRDefault="00827D33" w:rsidP="00827D33">
      <w:pPr>
        <w:spacing w:line="240" w:lineRule="atLeast"/>
        <w:rPr>
          <w:rFonts w:ascii="Verdana" w:eastAsia="DejaVu Sans" w:hAnsi="Verdana" w:cs="Arial"/>
          <w:iCs/>
          <w:color w:val="000000"/>
          <w:lang w:eastAsia="nl-NL"/>
        </w:rPr>
      </w:pPr>
    </w:p>
    <w:p w:rsidR="00827D33" w:rsidRPr="00827D33" w:rsidRDefault="00827D33" w:rsidP="00827D33">
      <w:pPr>
        <w:spacing w:line="240" w:lineRule="atLeast"/>
        <w:rPr>
          <w:rFonts w:ascii="Verdana" w:eastAsia="DejaVu Sans" w:hAnsi="Verdana" w:cs="Times New Roman"/>
          <w:szCs w:val="24"/>
          <w:lang w:eastAsia="nl-NL"/>
        </w:rPr>
      </w:pPr>
    </w:p>
    <w:p w:rsidR="00827D33" w:rsidRPr="00827D33" w:rsidRDefault="00827D33" w:rsidP="00827D33">
      <w:pPr>
        <w:spacing w:after="160" w:line="259" w:lineRule="auto"/>
        <w:rPr>
          <w:rFonts w:ascii="Verdana" w:eastAsia="DejaVu Sans" w:hAnsi="Verdana" w:cs="Times New Roman"/>
          <w:lang w:eastAsia="nl-NL"/>
        </w:rPr>
      </w:pPr>
      <w:r w:rsidRPr="00827D33">
        <w:rPr>
          <w:rFonts w:ascii="Verdana" w:eastAsia="DejaVu Sans" w:hAnsi="Verdana" w:cs="Times New Roman"/>
          <w:lang w:eastAsia="nl-NL"/>
        </w:rPr>
        <w:br w:type="page"/>
      </w:r>
    </w:p>
    <w:p w:rsidR="00827D33" w:rsidRPr="00827D33" w:rsidRDefault="00827D33" w:rsidP="00827D33">
      <w:pPr>
        <w:spacing w:after="160" w:line="259" w:lineRule="auto"/>
        <w:rPr>
          <w:rFonts w:ascii="Verdana" w:eastAsia="DejaVu Sans" w:hAnsi="Verdana" w:cs="Times New Roman"/>
          <w:lang w:eastAsia="nl-NL"/>
        </w:rPr>
        <w:sectPr w:rsidR="00827D33" w:rsidRPr="00827D33" w:rsidSect="00C11E43">
          <w:headerReference w:type="even" r:id="rId7"/>
          <w:headerReference w:type="default" r:id="rId8"/>
          <w:footerReference w:type="even" r:id="rId9"/>
          <w:footerReference w:type="default" r:id="rId10"/>
          <w:pgSz w:w="11905" w:h="16837"/>
          <w:pgMar w:top="1843" w:right="964" w:bottom="1253" w:left="2098" w:header="284" w:footer="709" w:gutter="1134"/>
          <w:cols w:space="708"/>
          <w:docGrid w:linePitch="326"/>
        </w:sectPr>
      </w:pPr>
    </w:p>
    <w:tbl>
      <w:tblPr>
        <w:tblpPr w:leftFromText="141" w:rightFromText="141" w:vertAnchor="page" w:horzAnchor="margin" w:tblpY="3321"/>
        <w:tblW w:w="1444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807"/>
        <w:gridCol w:w="1580"/>
        <w:gridCol w:w="1418"/>
        <w:gridCol w:w="2692"/>
        <w:gridCol w:w="3544"/>
        <w:gridCol w:w="992"/>
        <w:gridCol w:w="1418"/>
        <w:gridCol w:w="993"/>
      </w:tblGrid>
      <w:tr w:rsidR="00827D33" w:rsidRPr="00827D33" w:rsidTr="009548B3">
        <w:trPr>
          <w:trHeight w:val="855"/>
        </w:trPr>
        <w:tc>
          <w:tcPr>
            <w:tcW w:w="1807" w:type="dxa"/>
            <w:tcBorders>
              <w:top w:val="double" w:sz="4" w:space="0" w:color="auto"/>
              <w:left w:val="double" w:sz="4" w:space="0" w:color="auto"/>
              <w:bottom w:val="single" w:sz="6" w:space="0" w:color="auto"/>
              <w:right w:val="single" w:sz="6" w:space="0" w:color="auto"/>
            </w:tcBorders>
            <w:hideMark/>
          </w:tcPr>
          <w:p w:rsidR="00827D33" w:rsidRPr="00827D33" w:rsidRDefault="00827D33" w:rsidP="00827D33">
            <w:pPr>
              <w:rPr>
                <w:rFonts w:ascii="Verdana" w:eastAsia="Times New Roman" w:hAnsi="Verdana" w:cs="Times New Roman"/>
                <w:b/>
                <w:bCs/>
                <w:lang w:eastAsia="nl-NL"/>
              </w:rPr>
            </w:pPr>
            <w:bookmarkStart w:id="3" w:name="bwBV_uit_tabel2"/>
            <w:bookmarkStart w:id="4" w:name="_Hlk86221002"/>
            <w:r w:rsidRPr="00827D33">
              <w:rPr>
                <w:rFonts w:ascii="Verdana" w:eastAsia="Times New Roman" w:hAnsi="Verdana" w:cs="Times New Roman"/>
                <w:b/>
                <w:bCs/>
                <w:lang w:eastAsia="nl-NL"/>
              </w:rPr>
              <w:lastRenderedPageBreak/>
              <w:t>Criterium</w:t>
            </w:r>
          </w:p>
        </w:tc>
        <w:tc>
          <w:tcPr>
            <w:tcW w:w="1580" w:type="dxa"/>
            <w:tcBorders>
              <w:top w:val="double" w:sz="4" w:space="0" w:color="auto"/>
              <w:left w:val="single" w:sz="6" w:space="0" w:color="auto"/>
              <w:bottom w:val="single" w:sz="6" w:space="0" w:color="auto"/>
              <w:right w:val="single" w:sz="6" w:space="0" w:color="auto"/>
            </w:tcBorders>
            <w:hideMark/>
          </w:tcPr>
          <w:p w:rsidR="00827D33" w:rsidRPr="00827D33" w:rsidRDefault="00827D33" w:rsidP="00827D33">
            <w:pPr>
              <w:rPr>
                <w:rFonts w:ascii="Verdana" w:eastAsia="Times New Roman" w:hAnsi="Verdana" w:cs="Times New Roman"/>
                <w:b/>
                <w:bCs/>
                <w:lang w:eastAsia="nl-NL"/>
              </w:rPr>
            </w:pPr>
            <w:proofErr w:type="spellStart"/>
            <w:r w:rsidRPr="00827D33">
              <w:rPr>
                <w:rFonts w:ascii="Verdana" w:eastAsia="Times New Roman" w:hAnsi="Verdana" w:cs="Times New Roman"/>
                <w:b/>
                <w:bCs/>
                <w:lang w:eastAsia="nl-NL"/>
              </w:rPr>
              <w:t>Subcriterium</w:t>
            </w:r>
            <w:proofErr w:type="spellEnd"/>
          </w:p>
        </w:tc>
        <w:tc>
          <w:tcPr>
            <w:tcW w:w="1418" w:type="dxa"/>
            <w:tcBorders>
              <w:top w:val="double" w:sz="4" w:space="0" w:color="auto"/>
              <w:left w:val="single" w:sz="6" w:space="0" w:color="auto"/>
              <w:bottom w:val="single" w:sz="6" w:space="0" w:color="auto"/>
              <w:right w:val="single" w:sz="6" w:space="0" w:color="auto"/>
            </w:tcBorders>
            <w:hideMark/>
          </w:tcPr>
          <w:p w:rsidR="00827D33" w:rsidRPr="00827D33" w:rsidRDefault="00827D33" w:rsidP="00827D33">
            <w:pPr>
              <w:rPr>
                <w:rFonts w:ascii="Verdana" w:eastAsia="Times New Roman" w:hAnsi="Verdana" w:cs="Times New Roman"/>
                <w:b/>
                <w:bCs/>
                <w:lang w:eastAsia="nl-NL"/>
              </w:rPr>
            </w:pPr>
            <w:r w:rsidRPr="00827D33">
              <w:rPr>
                <w:rFonts w:ascii="Verdana" w:eastAsia="Times New Roman" w:hAnsi="Verdana" w:cs="Times New Roman"/>
                <w:b/>
                <w:bCs/>
                <w:lang w:eastAsia="nl-NL"/>
              </w:rPr>
              <w:t>Maximale kwaliteits-waarde (€)</w:t>
            </w:r>
          </w:p>
        </w:tc>
        <w:tc>
          <w:tcPr>
            <w:tcW w:w="2692" w:type="dxa"/>
            <w:tcBorders>
              <w:top w:val="double" w:sz="4" w:space="0" w:color="auto"/>
              <w:left w:val="single" w:sz="6" w:space="0" w:color="auto"/>
              <w:bottom w:val="single" w:sz="6" w:space="0" w:color="auto"/>
              <w:right w:val="single" w:sz="6" w:space="0" w:color="auto"/>
            </w:tcBorders>
            <w:hideMark/>
          </w:tcPr>
          <w:p w:rsidR="00827D33" w:rsidRPr="00827D33" w:rsidRDefault="00827D33" w:rsidP="00827D33">
            <w:pPr>
              <w:rPr>
                <w:rFonts w:ascii="Verdana" w:eastAsia="Times New Roman" w:hAnsi="Verdana" w:cs="Times New Roman"/>
                <w:b/>
                <w:bCs/>
                <w:lang w:eastAsia="nl-NL"/>
              </w:rPr>
            </w:pPr>
            <w:r w:rsidRPr="00827D33">
              <w:rPr>
                <w:rFonts w:ascii="Verdana" w:eastAsia="Times New Roman" w:hAnsi="Verdana" w:cs="Times New Roman"/>
                <w:b/>
                <w:bCs/>
                <w:lang w:eastAsia="nl-NL"/>
              </w:rPr>
              <w:t>Aandachtspunten</w:t>
            </w:r>
          </w:p>
        </w:tc>
        <w:tc>
          <w:tcPr>
            <w:tcW w:w="3544" w:type="dxa"/>
            <w:tcBorders>
              <w:top w:val="double" w:sz="4" w:space="0" w:color="auto"/>
              <w:left w:val="single" w:sz="6" w:space="0" w:color="auto"/>
              <w:bottom w:val="single" w:sz="6" w:space="0" w:color="auto"/>
              <w:right w:val="single" w:sz="6" w:space="0" w:color="auto"/>
            </w:tcBorders>
            <w:hideMark/>
          </w:tcPr>
          <w:p w:rsidR="00827D33" w:rsidRPr="00827D33" w:rsidRDefault="00827D33" w:rsidP="00827D33">
            <w:pPr>
              <w:rPr>
                <w:rFonts w:ascii="Verdana" w:eastAsia="Times New Roman" w:hAnsi="Verdana" w:cs="Times New Roman"/>
                <w:b/>
                <w:bCs/>
                <w:lang w:eastAsia="nl-NL"/>
              </w:rPr>
            </w:pPr>
            <w:r w:rsidRPr="00827D33">
              <w:rPr>
                <w:rFonts w:ascii="Verdana" w:eastAsia="Times New Roman" w:hAnsi="Verdana" w:cs="Times New Roman"/>
                <w:b/>
                <w:bCs/>
                <w:lang w:eastAsia="nl-NL"/>
              </w:rPr>
              <w:t>Doelstelling opdrachtgever</w:t>
            </w:r>
          </w:p>
        </w:tc>
        <w:tc>
          <w:tcPr>
            <w:tcW w:w="992" w:type="dxa"/>
            <w:tcBorders>
              <w:top w:val="double" w:sz="4" w:space="0" w:color="auto"/>
              <w:left w:val="single" w:sz="6" w:space="0" w:color="auto"/>
              <w:bottom w:val="single" w:sz="6" w:space="0" w:color="auto"/>
              <w:right w:val="single" w:sz="6" w:space="0" w:color="auto"/>
            </w:tcBorders>
            <w:hideMark/>
          </w:tcPr>
          <w:p w:rsidR="00827D33" w:rsidRPr="00827D33" w:rsidRDefault="00827D33" w:rsidP="00827D33">
            <w:pPr>
              <w:rPr>
                <w:rFonts w:ascii="Verdana" w:eastAsia="Times New Roman" w:hAnsi="Verdana" w:cs="Times New Roman"/>
                <w:b/>
                <w:bCs/>
                <w:lang w:eastAsia="nl-NL"/>
              </w:rPr>
            </w:pPr>
            <w:proofErr w:type="spellStart"/>
            <w:r w:rsidRPr="00827D33">
              <w:rPr>
                <w:rFonts w:ascii="Verdana" w:eastAsia="Times New Roman" w:hAnsi="Verdana" w:cs="Times New Roman"/>
                <w:b/>
                <w:bCs/>
                <w:lang w:eastAsia="nl-NL"/>
              </w:rPr>
              <w:t>Beoor-delings</w:t>
            </w:r>
            <w:proofErr w:type="spellEnd"/>
            <w:r w:rsidRPr="00827D33">
              <w:rPr>
                <w:rFonts w:ascii="Verdana" w:eastAsia="Times New Roman" w:hAnsi="Verdana" w:cs="Times New Roman"/>
                <w:b/>
                <w:bCs/>
                <w:lang w:eastAsia="nl-NL"/>
              </w:rPr>
              <w:t xml:space="preserve"> cijfer</w:t>
            </w:r>
          </w:p>
        </w:tc>
        <w:tc>
          <w:tcPr>
            <w:tcW w:w="1418" w:type="dxa"/>
            <w:tcBorders>
              <w:top w:val="double" w:sz="4" w:space="0" w:color="auto"/>
              <w:left w:val="single" w:sz="6" w:space="0" w:color="auto"/>
              <w:bottom w:val="single" w:sz="6" w:space="0" w:color="auto"/>
              <w:right w:val="single" w:sz="6" w:space="0" w:color="auto"/>
            </w:tcBorders>
            <w:hideMark/>
          </w:tcPr>
          <w:p w:rsidR="00827D33" w:rsidRPr="00827D33" w:rsidRDefault="00827D33" w:rsidP="00827D33">
            <w:pPr>
              <w:rPr>
                <w:rFonts w:ascii="Verdana" w:eastAsia="Times New Roman" w:hAnsi="Verdana" w:cs="Times New Roman"/>
                <w:b/>
                <w:bCs/>
                <w:lang w:eastAsia="nl-NL"/>
              </w:rPr>
            </w:pPr>
            <w:r w:rsidRPr="00827D33">
              <w:rPr>
                <w:rFonts w:ascii="Verdana" w:eastAsia="Times New Roman" w:hAnsi="Verdana" w:cs="Times New Roman"/>
                <w:b/>
                <w:bCs/>
                <w:lang w:eastAsia="nl-NL"/>
              </w:rPr>
              <w:t xml:space="preserve">Behaalde </w:t>
            </w:r>
            <w:proofErr w:type="spellStart"/>
            <w:r w:rsidRPr="00827D33">
              <w:rPr>
                <w:rFonts w:ascii="Verdana" w:eastAsia="Times New Roman" w:hAnsi="Verdana" w:cs="Times New Roman"/>
                <w:b/>
                <w:bCs/>
                <w:lang w:eastAsia="nl-NL"/>
              </w:rPr>
              <w:t>kwaliteits</w:t>
            </w:r>
            <w:proofErr w:type="spellEnd"/>
            <w:r w:rsidRPr="00827D33">
              <w:rPr>
                <w:rFonts w:ascii="Verdana" w:eastAsia="Times New Roman" w:hAnsi="Verdana" w:cs="Times New Roman"/>
                <w:b/>
                <w:bCs/>
                <w:lang w:eastAsia="nl-NL"/>
              </w:rPr>
              <w:t xml:space="preserve"> waarde (€)</w:t>
            </w:r>
          </w:p>
        </w:tc>
        <w:tc>
          <w:tcPr>
            <w:tcW w:w="993" w:type="dxa"/>
            <w:tcBorders>
              <w:top w:val="double" w:sz="4" w:space="0" w:color="auto"/>
              <w:left w:val="single" w:sz="6" w:space="0" w:color="auto"/>
              <w:bottom w:val="single" w:sz="6" w:space="0" w:color="auto"/>
              <w:right w:val="double" w:sz="4" w:space="0" w:color="auto"/>
            </w:tcBorders>
            <w:hideMark/>
          </w:tcPr>
          <w:p w:rsidR="00827D33" w:rsidRPr="00827D33" w:rsidRDefault="00827D33" w:rsidP="00827D33">
            <w:pPr>
              <w:rPr>
                <w:rFonts w:ascii="Verdana" w:eastAsia="Times New Roman" w:hAnsi="Verdana" w:cs="Times New Roman"/>
                <w:b/>
                <w:bCs/>
                <w:lang w:eastAsia="nl-NL"/>
              </w:rPr>
            </w:pPr>
            <w:r w:rsidRPr="00827D33">
              <w:rPr>
                <w:rFonts w:ascii="Verdana" w:eastAsia="Times New Roman" w:hAnsi="Verdana" w:cs="Times New Roman"/>
                <w:b/>
                <w:bCs/>
                <w:lang w:eastAsia="nl-NL"/>
              </w:rPr>
              <w:t>Totaal</w:t>
            </w:r>
          </w:p>
          <w:p w:rsidR="00827D33" w:rsidRPr="00827D33" w:rsidRDefault="00827D33" w:rsidP="00827D33">
            <w:pPr>
              <w:rPr>
                <w:rFonts w:ascii="Verdana" w:eastAsia="Times New Roman" w:hAnsi="Verdana" w:cs="Times New Roman"/>
                <w:b/>
                <w:bCs/>
                <w:lang w:eastAsia="nl-NL"/>
              </w:rPr>
            </w:pPr>
            <w:r w:rsidRPr="00827D33">
              <w:rPr>
                <w:rFonts w:ascii="Verdana" w:eastAsia="Times New Roman" w:hAnsi="Verdana" w:cs="Times New Roman"/>
                <w:b/>
                <w:bCs/>
                <w:lang w:eastAsia="nl-NL"/>
              </w:rPr>
              <w:t>(€)</w:t>
            </w:r>
          </w:p>
        </w:tc>
      </w:tr>
      <w:tr w:rsidR="00827D33" w:rsidRPr="00827D33" w:rsidTr="009548B3">
        <w:trPr>
          <w:trHeight w:val="470"/>
        </w:trPr>
        <w:tc>
          <w:tcPr>
            <w:tcW w:w="1807" w:type="dxa"/>
            <w:tcBorders>
              <w:top w:val="single" w:sz="6" w:space="0" w:color="auto"/>
              <w:left w:val="double" w:sz="4" w:space="0" w:color="auto"/>
              <w:bottom w:val="single" w:sz="6" w:space="0" w:color="auto"/>
              <w:right w:val="single" w:sz="6" w:space="0" w:color="auto"/>
            </w:tcBorders>
          </w:tcPr>
          <w:p w:rsidR="00827D33" w:rsidRPr="00827D33" w:rsidRDefault="00827D33" w:rsidP="00827D33">
            <w:pPr>
              <w:rPr>
                <w:rFonts w:ascii="Verdana" w:eastAsia="Times New Roman" w:hAnsi="Verdana" w:cs="Times New Roman"/>
                <w:b/>
                <w:i/>
                <w:vanish/>
                <w:lang w:eastAsia="nl-NL"/>
              </w:rPr>
            </w:pPr>
            <w:r w:rsidRPr="00827D33">
              <w:rPr>
                <w:rFonts w:ascii="Verdana" w:eastAsia="Times New Roman" w:hAnsi="Verdana" w:cs="Times New Roman"/>
                <w:lang w:eastAsia="nl-NL"/>
              </w:rPr>
              <w:t>1</w:t>
            </w:r>
            <w:r w:rsidRPr="00827D33">
              <w:rPr>
                <w:rFonts w:ascii="Verdana" w:eastAsia="Times New Roman" w:hAnsi="Verdana" w:cs="Times New Roman"/>
                <w:lang w:eastAsia="nl-NL"/>
              </w:rPr>
              <w:tab/>
              <w:t>Kwaliteit van de aanbieding</w:t>
            </w:r>
          </w:p>
          <w:p w:rsidR="00827D33" w:rsidRPr="00827D33" w:rsidRDefault="00827D33" w:rsidP="00827D33">
            <w:pPr>
              <w:rPr>
                <w:rFonts w:ascii="Verdana" w:eastAsia="Times New Roman" w:hAnsi="Verdana" w:cs="Times New Roman"/>
                <w:lang w:eastAsia="nl-NL"/>
              </w:rPr>
            </w:pPr>
          </w:p>
        </w:tc>
        <w:tc>
          <w:tcPr>
            <w:tcW w:w="1580" w:type="dxa"/>
            <w:tcBorders>
              <w:top w:val="single" w:sz="6" w:space="0" w:color="auto"/>
              <w:left w:val="single" w:sz="6" w:space="0" w:color="auto"/>
              <w:bottom w:val="single" w:sz="6" w:space="0" w:color="auto"/>
              <w:right w:val="single" w:sz="6" w:space="0" w:color="auto"/>
            </w:tcBorders>
            <w:hideMark/>
          </w:tcPr>
          <w:p w:rsidR="00827D33" w:rsidRPr="00827D33" w:rsidRDefault="00827D33" w:rsidP="00827D33">
            <w:pPr>
              <w:rPr>
                <w:rFonts w:ascii="Verdana" w:eastAsia="Times New Roman" w:hAnsi="Verdana" w:cs="Times New Roman"/>
                <w:lang w:eastAsia="nl-NL"/>
              </w:rPr>
            </w:pPr>
            <w:r w:rsidRPr="00827D33">
              <w:rPr>
                <w:rFonts w:ascii="Verdana" w:eastAsia="Times New Roman" w:hAnsi="Verdana" w:cs="Times New Roman"/>
                <w:lang w:eastAsia="nl-NL"/>
              </w:rPr>
              <w:t>1.1 Flexibiliteit</w:t>
            </w:r>
          </w:p>
        </w:tc>
        <w:tc>
          <w:tcPr>
            <w:tcW w:w="1418" w:type="dxa"/>
            <w:tcBorders>
              <w:top w:val="single" w:sz="6" w:space="0" w:color="auto"/>
              <w:left w:val="single" w:sz="6" w:space="0" w:color="auto"/>
              <w:bottom w:val="single" w:sz="6" w:space="0" w:color="auto"/>
              <w:right w:val="single" w:sz="6" w:space="0" w:color="auto"/>
            </w:tcBorders>
            <w:hideMark/>
          </w:tcPr>
          <w:p w:rsidR="00827D33" w:rsidRPr="00827D33" w:rsidRDefault="00827D33" w:rsidP="00827D33">
            <w:pPr>
              <w:rPr>
                <w:rFonts w:ascii="Verdana" w:eastAsia="Times New Roman" w:hAnsi="Verdana" w:cs="Times New Roman"/>
                <w:lang w:eastAsia="nl-NL"/>
              </w:rPr>
            </w:pPr>
            <w:r w:rsidRPr="00827D33">
              <w:rPr>
                <w:rFonts w:ascii="Verdana" w:eastAsia="Times New Roman" w:hAnsi="Verdana" w:cs="Times New Roman"/>
                <w:lang w:eastAsia="nl-NL"/>
              </w:rPr>
              <w:t>€30.000,-</w:t>
            </w:r>
          </w:p>
        </w:tc>
        <w:tc>
          <w:tcPr>
            <w:tcW w:w="2692" w:type="dxa"/>
            <w:vMerge w:val="restart"/>
            <w:tcBorders>
              <w:top w:val="single" w:sz="6" w:space="0" w:color="auto"/>
              <w:left w:val="single" w:sz="6" w:space="0" w:color="auto"/>
              <w:right w:val="single" w:sz="6" w:space="0" w:color="auto"/>
            </w:tcBorders>
            <w:shd w:val="clear" w:color="auto" w:fill="FFFFFF"/>
            <w:hideMark/>
          </w:tcPr>
          <w:p w:rsidR="00827D33" w:rsidRPr="00827D33" w:rsidRDefault="00827D33" w:rsidP="00827D33">
            <w:pPr>
              <w:numPr>
                <w:ilvl w:val="0"/>
                <w:numId w:val="33"/>
              </w:numPr>
              <w:spacing w:line="240" w:lineRule="atLeast"/>
              <w:ind w:left="71" w:hanging="142"/>
              <w:contextualSpacing/>
              <w:rPr>
                <w:rFonts w:ascii="Verdana" w:eastAsia="Times New Roman" w:hAnsi="Verdana" w:cs="Times New Roman"/>
                <w:lang w:eastAsia="nl-NL"/>
              </w:rPr>
            </w:pPr>
            <w:r w:rsidRPr="00827D33">
              <w:rPr>
                <w:rFonts w:ascii="Verdana" w:eastAsia="Times New Roman" w:hAnsi="Verdana" w:cs="Times New Roman"/>
                <w:lang w:eastAsia="nl-NL"/>
              </w:rPr>
              <w:t xml:space="preserve">De mate waarin de ervaring wordt gepresenteerd die bijdragen aan het bereiken van de doelstelling </w:t>
            </w:r>
          </w:p>
          <w:p w:rsidR="00827D33" w:rsidRPr="00827D33" w:rsidRDefault="00827D33" w:rsidP="00827D33">
            <w:pPr>
              <w:ind w:left="71" w:hanging="142"/>
              <w:rPr>
                <w:rFonts w:ascii="Verdana" w:eastAsia="Times New Roman" w:hAnsi="Verdana" w:cs="Times New Roman"/>
                <w:lang w:eastAsia="nl-NL"/>
              </w:rPr>
            </w:pPr>
          </w:p>
          <w:p w:rsidR="00827D33" w:rsidRPr="00827D33" w:rsidRDefault="00827D33" w:rsidP="00827D33">
            <w:pPr>
              <w:numPr>
                <w:ilvl w:val="0"/>
                <w:numId w:val="33"/>
              </w:numPr>
              <w:spacing w:line="240" w:lineRule="atLeast"/>
              <w:ind w:left="71" w:hanging="142"/>
              <w:contextualSpacing/>
              <w:rPr>
                <w:rFonts w:ascii="Verdana" w:eastAsia="Times New Roman" w:hAnsi="Verdana" w:cs="Times New Roman"/>
                <w:lang w:eastAsia="nl-NL"/>
              </w:rPr>
            </w:pPr>
            <w:r w:rsidRPr="00827D33">
              <w:rPr>
                <w:rFonts w:ascii="Verdana" w:eastAsia="Times New Roman" w:hAnsi="Verdana" w:cs="Times New Roman"/>
                <w:lang w:eastAsia="nl-NL"/>
              </w:rPr>
              <w:t xml:space="preserve">De mate waarin het aanbod SMART gemaakt is </w:t>
            </w:r>
          </w:p>
          <w:p w:rsidR="00827D33" w:rsidRPr="00827D33" w:rsidRDefault="00827D33" w:rsidP="00827D33">
            <w:pPr>
              <w:ind w:left="71" w:hanging="142"/>
              <w:rPr>
                <w:rFonts w:ascii="Verdana" w:eastAsia="Times New Roman" w:hAnsi="Verdana" w:cs="Times New Roman"/>
                <w:lang w:eastAsia="nl-NL"/>
              </w:rPr>
            </w:pPr>
          </w:p>
          <w:p w:rsidR="00827D33" w:rsidRPr="00827D33" w:rsidRDefault="00827D33" w:rsidP="00827D33">
            <w:pPr>
              <w:numPr>
                <w:ilvl w:val="0"/>
                <w:numId w:val="33"/>
              </w:numPr>
              <w:spacing w:line="240" w:lineRule="atLeast"/>
              <w:ind w:left="71" w:hanging="142"/>
              <w:contextualSpacing/>
              <w:rPr>
                <w:rFonts w:ascii="Verdana" w:eastAsia="Times New Roman" w:hAnsi="Verdana" w:cs="Times New Roman"/>
                <w:lang w:eastAsia="nl-NL"/>
              </w:rPr>
            </w:pPr>
            <w:r w:rsidRPr="00827D33">
              <w:rPr>
                <w:rFonts w:ascii="Verdana" w:eastAsia="Times New Roman" w:hAnsi="Verdana" w:cs="Times New Roman"/>
                <w:lang w:eastAsia="nl-NL"/>
              </w:rPr>
              <w:t xml:space="preserve">De mate waarin de ervaring en maatregelen onderbouwd zijn </w:t>
            </w:r>
          </w:p>
          <w:p w:rsidR="00827D33" w:rsidRPr="00827D33" w:rsidRDefault="00827D33" w:rsidP="00827D33">
            <w:pPr>
              <w:ind w:left="71" w:hanging="142"/>
              <w:rPr>
                <w:rFonts w:ascii="Verdana" w:eastAsia="Times New Roman" w:hAnsi="Verdana" w:cs="Times New Roman"/>
                <w:lang w:eastAsia="nl-NL"/>
              </w:rPr>
            </w:pPr>
          </w:p>
        </w:tc>
        <w:tc>
          <w:tcPr>
            <w:tcW w:w="3544" w:type="dxa"/>
            <w:vMerge w:val="restart"/>
            <w:tcBorders>
              <w:top w:val="single" w:sz="6" w:space="0" w:color="auto"/>
              <w:left w:val="single" w:sz="6" w:space="0" w:color="auto"/>
              <w:right w:val="single" w:sz="6" w:space="0" w:color="auto"/>
            </w:tcBorders>
            <w:shd w:val="clear" w:color="auto" w:fill="FFFFFF"/>
            <w:hideMark/>
          </w:tcPr>
          <w:p w:rsidR="00827D33" w:rsidRPr="00827D33" w:rsidRDefault="00827D33" w:rsidP="00827D33">
            <w:pPr>
              <w:rPr>
                <w:rFonts w:ascii="Verdana" w:eastAsia="Times New Roman" w:hAnsi="Verdana" w:cs="Times New Roman"/>
                <w:lang w:eastAsia="nl-NL"/>
              </w:rPr>
            </w:pPr>
            <w:r w:rsidRPr="00827D33">
              <w:rPr>
                <w:rFonts w:ascii="Verdana" w:eastAsia="Times New Roman" w:hAnsi="Verdana" w:cs="Times New Roman"/>
                <w:lang w:eastAsia="nl-NL"/>
              </w:rPr>
              <w:t>OG zoekt betrouwbare partij die:</w:t>
            </w:r>
          </w:p>
          <w:p w:rsidR="00827D33" w:rsidRPr="00827D33" w:rsidRDefault="00827D33" w:rsidP="00827D33">
            <w:pPr>
              <w:numPr>
                <w:ilvl w:val="0"/>
                <w:numId w:val="32"/>
              </w:numPr>
              <w:spacing w:line="240" w:lineRule="atLeast"/>
              <w:ind w:left="311" w:hanging="283"/>
              <w:contextualSpacing/>
              <w:rPr>
                <w:rFonts w:ascii="Verdana" w:eastAsia="Times New Roman" w:hAnsi="Verdana" w:cs="Times New Roman"/>
                <w:lang w:eastAsia="nl-NL"/>
              </w:rPr>
            </w:pPr>
            <w:r w:rsidRPr="00827D33">
              <w:rPr>
                <w:rFonts w:ascii="Verdana" w:eastAsia="Times New Roman" w:hAnsi="Verdana" w:cs="Times New Roman"/>
                <w:lang w:eastAsia="nl-NL"/>
              </w:rPr>
              <w:t xml:space="preserve">Gemakkelijk anticipeert op onzekere werkdagen/-weken i.v.m. bijvoorbeeld calamiteiten, weersinvloeden. </w:t>
            </w:r>
            <w:r w:rsidRPr="00827D33">
              <w:rPr>
                <w:rFonts w:ascii="Verdana" w:eastAsia="Times New Roman" w:hAnsi="Verdana" w:cs="Times New Roman"/>
                <w:color w:val="FF0000"/>
                <w:lang w:eastAsia="nl-NL"/>
              </w:rPr>
              <w:t xml:space="preserve"> </w:t>
            </w:r>
            <w:r w:rsidRPr="00827D33">
              <w:rPr>
                <w:rFonts w:ascii="Verdana" w:eastAsia="Times New Roman" w:hAnsi="Verdana" w:cs="Times New Roman"/>
                <w:lang w:eastAsia="nl-NL"/>
              </w:rPr>
              <w:t>(flexibiliteit);</w:t>
            </w:r>
          </w:p>
          <w:p w:rsidR="00827D33" w:rsidRPr="00827D33" w:rsidRDefault="00827D33" w:rsidP="00827D33">
            <w:pPr>
              <w:numPr>
                <w:ilvl w:val="0"/>
                <w:numId w:val="32"/>
              </w:numPr>
              <w:spacing w:line="240" w:lineRule="atLeast"/>
              <w:ind w:left="311" w:hanging="283"/>
              <w:contextualSpacing/>
              <w:rPr>
                <w:rFonts w:ascii="Verdana" w:eastAsia="Times New Roman" w:hAnsi="Verdana" w:cs="Times New Roman"/>
                <w:lang w:eastAsia="nl-NL"/>
              </w:rPr>
            </w:pPr>
            <w:r w:rsidRPr="00827D33">
              <w:rPr>
                <w:rFonts w:ascii="Verdana" w:eastAsia="Times New Roman" w:hAnsi="Verdana" w:cs="Times New Roman"/>
                <w:lang w:eastAsia="nl-NL"/>
              </w:rPr>
              <w:t>Middels een risicoanalyse aantoont wat de project specifieke faal-en succesfactoren zijn bij plaatsen van boringen op de zeebodem en hoe de risico’s concreet beheerst worden; bijvoorbeeld (compacte lagen, zandgolven, heterogene lagen, scheefstand, etc.);</w:t>
            </w:r>
          </w:p>
          <w:p w:rsidR="00827D33" w:rsidRPr="00827D33" w:rsidRDefault="00827D33" w:rsidP="00827D33">
            <w:pPr>
              <w:numPr>
                <w:ilvl w:val="0"/>
                <w:numId w:val="32"/>
              </w:numPr>
              <w:spacing w:line="240" w:lineRule="atLeast"/>
              <w:ind w:left="311" w:hanging="283"/>
              <w:contextualSpacing/>
              <w:rPr>
                <w:rFonts w:ascii="Verdana" w:eastAsia="Times New Roman" w:hAnsi="Verdana" w:cs="Times New Roman"/>
                <w:lang w:eastAsia="nl-NL"/>
              </w:rPr>
            </w:pPr>
            <w:r w:rsidRPr="00827D33">
              <w:rPr>
                <w:rFonts w:ascii="Verdana" w:eastAsia="Times New Roman" w:hAnsi="Verdana" w:cs="Times New Roman"/>
                <w:lang w:eastAsia="nl-NL"/>
              </w:rPr>
              <w:t>Die aantoonbare ervaring heeft met mogelijk diepere boring dan 5 meter in de zeebodem vanaf een mobiel platform;</w:t>
            </w:r>
          </w:p>
          <w:p w:rsidR="00827D33" w:rsidRPr="00827D33" w:rsidRDefault="00827D33" w:rsidP="00827D33">
            <w:pPr>
              <w:rPr>
                <w:rFonts w:ascii="Verdana" w:eastAsia="Times New Roman" w:hAnsi="Verdana" w:cs="Times New Roman"/>
                <w:lang w:eastAsia="nl-NL"/>
              </w:rPr>
            </w:pPr>
          </w:p>
        </w:tc>
        <w:tc>
          <w:tcPr>
            <w:tcW w:w="992" w:type="dxa"/>
            <w:tcBorders>
              <w:top w:val="single" w:sz="6" w:space="0" w:color="auto"/>
              <w:left w:val="single" w:sz="6" w:space="0" w:color="auto"/>
              <w:bottom w:val="single" w:sz="6" w:space="0" w:color="auto"/>
              <w:right w:val="single" w:sz="6" w:space="0" w:color="auto"/>
            </w:tcBorders>
            <w:shd w:val="clear" w:color="auto" w:fill="C0C0C0"/>
          </w:tcPr>
          <w:p w:rsidR="00827D33" w:rsidRPr="00827D33" w:rsidRDefault="00827D33" w:rsidP="00827D33">
            <w:pPr>
              <w:rPr>
                <w:rFonts w:ascii="Verdana" w:eastAsia="Times New Roman" w:hAnsi="Verdana" w:cs="Times New Roman"/>
                <w:lang w:eastAsia="nl-NL"/>
              </w:rPr>
            </w:pPr>
          </w:p>
        </w:tc>
        <w:tc>
          <w:tcPr>
            <w:tcW w:w="1418" w:type="dxa"/>
            <w:tcBorders>
              <w:top w:val="single" w:sz="6" w:space="0" w:color="auto"/>
              <w:left w:val="single" w:sz="6" w:space="0" w:color="auto"/>
              <w:bottom w:val="single" w:sz="6" w:space="0" w:color="auto"/>
              <w:right w:val="single" w:sz="6" w:space="0" w:color="auto"/>
            </w:tcBorders>
          </w:tcPr>
          <w:p w:rsidR="00827D33" w:rsidRPr="00827D33" w:rsidRDefault="00827D33" w:rsidP="00827D33">
            <w:pPr>
              <w:rPr>
                <w:rFonts w:ascii="Verdana" w:eastAsia="Times New Roman" w:hAnsi="Verdana" w:cs="Times New Roman"/>
                <w:lang w:eastAsia="nl-NL"/>
              </w:rPr>
            </w:pPr>
          </w:p>
        </w:tc>
        <w:tc>
          <w:tcPr>
            <w:tcW w:w="993" w:type="dxa"/>
            <w:tcBorders>
              <w:top w:val="single" w:sz="6" w:space="0" w:color="auto"/>
              <w:left w:val="single" w:sz="6" w:space="0" w:color="auto"/>
              <w:bottom w:val="single" w:sz="6" w:space="0" w:color="auto"/>
              <w:right w:val="double" w:sz="4" w:space="0" w:color="auto"/>
            </w:tcBorders>
            <w:shd w:val="clear" w:color="auto" w:fill="BFBFBF"/>
          </w:tcPr>
          <w:p w:rsidR="00827D33" w:rsidRPr="00827D33" w:rsidRDefault="00827D33" w:rsidP="00827D33">
            <w:pPr>
              <w:rPr>
                <w:rFonts w:ascii="Verdana" w:eastAsia="Times New Roman" w:hAnsi="Verdana" w:cs="Times New Roman"/>
                <w:lang w:eastAsia="nl-NL"/>
              </w:rPr>
            </w:pPr>
          </w:p>
        </w:tc>
      </w:tr>
      <w:tr w:rsidR="00827D33" w:rsidRPr="00827D33" w:rsidTr="009548B3">
        <w:trPr>
          <w:trHeight w:val="473"/>
        </w:trPr>
        <w:tc>
          <w:tcPr>
            <w:tcW w:w="1807" w:type="dxa"/>
            <w:tcBorders>
              <w:top w:val="single" w:sz="6" w:space="0" w:color="auto"/>
              <w:left w:val="double" w:sz="4" w:space="0" w:color="auto"/>
              <w:bottom w:val="single" w:sz="6" w:space="0" w:color="auto"/>
              <w:right w:val="single" w:sz="6" w:space="0" w:color="auto"/>
            </w:tcBorders>
          </w:tcPr>
          <w:p w:rsidR="00827D33" w:rsidRPr="00827D33" w:rsidRDefault="00827D33" w:rsidP="00827D33">
            <w:pPr>
              <w:rPr>
                <w:rFonts w:ascii="Verdana" w:eastAsia="Times New Roman" w:hAnsi="Verdana" w:cs="Times New Roman"/>
                <w:lang w:eastAsia="nl-NL"/>
              </w:rPr>
            </w:pPr>
          </w:p>
        </w:tc>
        <w:tc>
          <w:tcPr>
            <w:tcW w:w="1580" w:type="dxa"/>
            <w:tcBorders>
              <w:top w:val="single" w:sz="6" w:space="0" w:color="auto"/>
              <w:left w:val="single" w:sz="6" w:space="0" w:color="auto"/>
              <w:bottom w:val="single" w:sz="6" w:space="0" w:color="auto"/>
              <w:right w:val="single" w:sz="6" w:space="0" w:color="auto"/>
            </w:tcBorders>
            <w:hideMark/>
          </w:tcPr>
          <w:p w:rsidR="00827D33" w:rsidRPr="00827D33" w:rsidRDefault="00827D33" w:rsidP="00827D33">
            <w:pPr>
              <w:rPr>
                <w:rFonts w:ascii="Verdana" w:eastAsia="Times New Roman" w:hAnsi="Verdana" w:cs="Times New Roman"/>
                <w:lang w:eastAsia="nl-NL"/>
              </w:rPr>
            </w:pPr>
            <w:r w:rsidRPr="00827D33">
              <w:rPr>
                <w:rFonts w:ascii="Verdana" w:eastAsia="Times New Roman" w:hAnsi="Verdana" w:cs="Times New Roman"/>
                <w:lang w:eastAsia="nl-NL"/>
              </w:rPr>
              <w:t>1.2 kwaliteit van de boring a.d.h.v. een risico analyse</w:t>
            </w:r>
          </w:p>
        </w:tc>
        <w:tc>
          <w:tcPr>
            <w:tcW w:w="1418" w:type="dxa"/>
            <w:tcBorders>
              <w:top w:val="single" w:sz="6" w:space="0" w:color="auto"/>
              <w:left w:val="single" w:sz="6" w:space="0" w:color="auto"/>
              <w:bottom w:val="single" w:sz="6" w:space="0" w:color="auto"/>
              <w:right w:val="single" w:sz="6" w:space="0" w:color="auto"/>
            </w:tcBorders>
            <w:hideMark/>
          </w:tcPr>
          <w:p w:rsidR="00827D33" w:rsidRPr="00827D33" w:rsidRDefault="00827D33" w:rsidP="00827D33">
            <w:pPr>
              <w:rPr>
                <w:rFonts w:ascii="Verdana" w:eastAsia="Times New Roman" w:hAnsi="Verdana" w:cs="Times New Roman"/>
                <w:lang w:eastAsia="nl-NL"/>
              </w:rPr>
            </w:pPr>
            <w:r w:rsidRPr="00827D33">
              <w:rPr>
                <w:rFonts w:ascii="Verdana" w:eastAsia="Times New Roman" w:hAnsi="Verdana" w:cs="Times New Roman"/>
                <w:lang w:eastAsia="nl-NL"/>
              </w:rPr>
              <w:t>€50.000,-</w:t>
            </w:r>
          </w:p>
        </w:tc>
        <w:tc>
          <w:tcPr>
            <w:tcW w:w="2692" w:type="dxa"/>
            <w:vMerge/>
            <w:tcBorders>
              <w:left w:val="single" w:sz="6" w:space="0" w:color="auto"/>
              <w:right w:val="single" w:sz="6" w:space="0" w:color="auto"/>
            </w:tcBorders>
            <w:shd w:val="clear" w:color="auto" w:fill="FFFFFF"/>
            <w:hideMark/>
          </w:tcPr>
          <w:p w:rsidR="00827D33" w:rsidRPr="00827D33" w:rsidRDefault="00827D33" w:rsidP="00827D33">
            <w:pPr>
              <w:rPr>
                <w:rFonts w:ascii="Verdana" w:eastAsia="Times New Roman" w:hAnsi="Verdana" w:cs="Times New Roman"/>
                <w:lang w:eastAsia="nl-NL"/>
              </w:rPr>
            </w:pPr>
          </w:p>
        </w:tc>
        <w:tc>
          <w:tcPr>
            <w:tcW w:w="3544" w:type="dxa"/>
            <w:vMerge/>
            <w:tcBorders>
              <w:left w:val="single" w:sz="6" w:space="0" w:color="auto"/>
              <w:right w:val="single" w:sz="6" w:space="0" w:color="auto"/>
            </w:tcBorders>
            <w:vAlign w:val="center"/>
            <w:hideMark/>
          </w:tcPr>
          <w:p w:rsidR="00827D33" w:rsidRPr="00827D33" w:rsidRDefault="00827D33" w:rsidP="00827D33">
            <w:pPr>
              <w:rPr>
                <w:rFonts w:ascii="Verdana" w:eastAsia="Times New Roman" w:hAnsi="Verdana" w:cs="Times New Roman"/>
                <w:lang w:eastAsia="nl-NL"/>
              </w:rPr>
            </w:pPr>
          </w:p>
        </w:tc>
        <w:tc>
          <w:tcPr>
            <w:tcW w:w="992" w:type="dxa"/>
            <w:tcBorders>
              <w:top w:val="single" w:sz="6" w:space="0" w:color="auto"/>
              <w:left w:val="single" w:sz="6" w:space="0" w:color="auto"/>
              <w:bottom w:val="single" w:sz="6" w:space="0" w:color="auto"/>
              <w:right w:val="single" w:sz="6" w:space="0" w:color="auto"/>
            </w:tcBorders>
            <w:shd w:val="clear" w:color="auto" w:fill="C0C0C0"/>
          </w:tcPr>
          <w:p w:rsidR="00827D33" w:rsidRPr="00827D33" w:rsidRDefault="00827D33" w:rsidP="00827D33">
            <w:pPr>
              <w:rPr>
                <w:rFonts w:ascii="Verdana" w:eastAsia="Times New Roman" w:hAnsi="Verdana" w:cs="Times New Roman"/>
                <w:lang w:eastAsia="nl-NL"/>
              </w:rPr>
            </w:pPr>
          </w:p>
        </w:tc>
        <w:tc>
          <w:tcPr>
            <w:tcW w:w="1418" w:type="dxa"/>
            <w:tcBorders>
              <w:top w:val="single" w:sz="6" w:space="0" w:color="auto"/>
              <w:left w:val="single" w:sz="6" w:space="0" w:color="auto"/>
              <w:bottom w:val="single" w:sz="6" w:space="0" w:color="auto"/>
              <w:right w:val="single" w:sz="6" w:space="0" w:color="auto"/>
            </w:tcBorders>
          </w:tcPr>
          <w:p w:rsidR="00827D33" w:rsidRPr="00827D33" w:rsidRDefault="00827D33" w:rsidP="00827D33">
            <w:pPr>
              <w:rPr>
                <w:rFonts w:ascii="Verdana" w:eastAsia="Times New Roman" w:hAnsi="Verdana" w:cs="Times New Roman"/>
                <w:lang w:eastAsia="nl-NL"/>
              </w:rPr>
            </w:pPr>
          </w:p>
        </w:tc>
        <w:tc>
          <w:tcPr>
            <w:tcW w:w="993" w:type="dxa"/>
            <w:tcBorders>
              <w:top w:val="single" w:sz="6" w:space="0" w:color="auto"/>
              <w:left w:val="single" w:sz="6" w:space="0" w:color="auto"/>
              <w:bottom w:val="single" w:sz="6" w:space="0" w:color="auto"/>
              <w:right w:val="double" w:sz="4" w:space="0" w:color="auto"/>
            </w:tcBorders>
            <w:shd w:val="clear" w:color="auto" w:fill="BFBFBF"/>
          </w:tcPr>
          <w:p w:rsidR="00827D33" w:rsidRPr="00827D33" w:rsidRDefault="00827D33" w:rsidP="00827D33">
            <w:pPr>
              <w:rPr>
                <w:rFonts w:ascii="Verdana" w:eastAsia="Times New Roman" w:hAnsi="Verdana" w:cs="Times New Roman"/>
                <w:lang w:eastAsia="nl-NL"/>
              </w:rPr>
            </w:pPr>
          </w:p>
        </w:tc>
      </w:tr>
      <w:tr w:rsidR="00827D33" w:rsidRPr="00827D33" w:rsidTr="009548B3">
        <w:trPr>
          <w:trHeight w:val="473"/>
        </w:trPr>
        <w:tc>
          <w:tcPr>
            <w:tcW w:w="1807" w:type="dxa"/>
            <w:tcBorders>
              <w:top w:val="single" w:sz="6" w:space="0" w:color="auto"/>
              <w:left w:val="double" w:sz="4" w:space="0" w:color="auto"/>
              <w:bottom w:val="single" w:sz="6" w:space="0" w:color="auto"/>
              <w:right w:val="single" w:sz="6" w:space="0" w:color="auto"/>
            </w:tcBorders>
          </w:tcPr>
          <w:p w:rsidR="00827D33" w:rsidRPr="00827D33" w:rsidRDefault="00827D33" w:rsidP="00827D33">
            <w:pPr>
              <w:rPr>
                <w:rFonts w:ascii="Verdana" w:eastAsia="Times New Roman" w:hAnsi="Verdana" w:cs="Times New Roman"/>
                <w:lang w:eastAsia="nl-NL"/>
              </w:rPr>
            </w:pPr>
          </w:p>
        </w:tc>
        <w:tc>
          <w:tcPr>
            <w:tcW w:w="1580" w:type="dxa"/>
            <w:tcBorders>
              <w:top w:val="single" w:sz="6" w:space="0" w:color="auto"/>
              <w:left w:val="single" w:sz="6" w:space="0" w:color="auto"/>
              <w:bottom w:val="single" w:sz="6" w:space="0" w:color="auto"/>
              <w:right w:val="single" w:sz="6" w:space="0" w:color="auto"/>
            </w:tcBorders>
          </w:tcPr>
          <w:p w:rsidR="00827D33" w:rsidRPr="00827D33" w:rsidRDefault="00827D33" w:rsidP="00827D33">
            <w:pPr>
              <w:rPr>
                <w:rFonts w:ascii="Verdana" w:eastAsia="Times New Roman" w:hAnsi="Verdana" w:cs="Times New Roman"/>
                <w:color w:val="FF0000"/>
                <w:lang w:eastAsia="nl-NL"/>
              </w:rPr>
            </w:pPr>
            <w:r w:rsidRPr="00827D33">
              <w:rPr>
                <w:rFonts w:ascii="Verdana" w:eastAsia="Times New Roman" w:hAnsi="Verdana" w:cs="Times New Roman"/>
                <w:lang w:eastAsia="nl-NL"/>
              </w:rPr>
              <w:t>1.3 Diepte boring</w:t>
            </w:r>
          </w:p>
        </w:tc>
        <w:tc>
          <w:tcPr>
            <w:tcW w:w="1418" w:type="dxa"/>
            <w:tcBorders>
              <w:top w:val="single" w:sz="6" w:space="0" w:color="auto"/>
              <w:left w:val="single" w:sz="6" w:space="0" w:color="auto"/>
              <w:bottom w:val="single" w:sz="6" w:space="0" w:color="auto"/>
              <w:right w:val="single" w:sz="6" w:space="0" w:color="auto"/>
            </w:tcBorders>
          </w:tcPr>
          <w:p w:rsidR="00827D33" w:rsidRPr="00827D33" w:rsidRDefault="00827D33" w:rsidP="00827D33">
            <w:pPr>
              <w:rPr>
                <w:rFonts w:ascii="Verdana" w:eastAsia="Times New Roman" w:hAnsi="Verdana" w:cs="Times New Roman"/>
                <w:color w:val="FF0000"/>
                <w:lang w:eastAsia="nl-NL"/>
              </w:rPr>
            </w:pPr>
            <w:r w:rsidRPr="00827D33">
              <w:rPr>
                <w:rFonts w:ascii="Verdana" w:eastAsia="Times New Roman" w:hAnsi="Verdana" w:cs="Times New Roman"/>
                <w:lang w:eastAsia="nl-NL"/>
              </w:rPr>
              <w:t>€20.000,-</w:t>
            </w:r>
          </w:p>
        </w:tc>
        <w:tc>
          <w:tcPr>
            <w:tcW w:w="2692" w:type="dxa"/>
            <w:vMerge/>
            <w:tcBorders>
              <w:left w:val="single" w:sz="6" w:space="0" w:color="auto"/>
              <w:bottom w:val="single" w:sz="6" w:space="0" w:color="auto"/>
              <w:right w:val="single" w:sz="6" w:space="0" w:color="auto"/>
            </w:tcBorders>
            <w:shd w:val="clear" w:color="auto" w:fill="FFFFFF"/>
          </w:tcPr>
          <w:p w:rsidR="00827D33" w:rsidRPr="00827D33" w:rsidRDefault="00827D33" w:rsidP="00827D33">
            <w:pPr>
              <w:rPr>
                <w:rFonts w:ascii="Verdana" w:eastAsia="Times New Roman" w:hAnsi="Verdana" w:cs="Times New Roman"/>
                <w:lang w:eastAsia="nl-NL"/>
              </w:rPr>
            </w:pPr>
          </w:p>
        </w:tc>
        <w:tc>
          <w:tcPr>
            <w:tcW w:w="3544" w:type="dxa"/>
            <w:vMerge/>
            <w:tcBorders>
              <w:left w:val="single" w:sz="6" w:space="0" w:color="auto"/>
              <w:bottom w:val="single" w:sz="6" w:space="0" w:color="auto"/>
              <w:right w:val="single" w:sz="6" w:space="0" w:color="auto"/>
            </w:tcBorders>
            <w:vAlign w:val="center"/>
          </w:tcPr>
          <w:p w:rsidR="00827D33" w:rsidRPr="00827D33" w:rsidRDefault="00827D33" w:rsidP="00827D33">
            <w:pPr>
              <w:rPr>
                <w:rFonts w:ascii="Verdana" w:eastAsia="Times New Roman" w:hAnsi="Verdana" w:cs="Times New Roman"/>
                <w:lang w:eastAsia="nl-NL"/>
              </w:rPr>
            </w:pPr>
          </w:p>
        </w:tc>
        <w:tc>
          <w:tcPr>
            <w:tcW w:w="992" w:type="dxa"/>
            <w:tcBorders>
              <w:top w:val="single" w:sz="6" w:space="0" w:color="auto"/>
              <w:left w:val="single" w:sz="6" w:space="0" w:color="auto"/>
              <w:bottom w:val="single" w:sz="6" w:space="0" w:color="auto"/>
              <w:right w:val="single" w:sz="6" w:space="0" w:color="auto"/>
            </w:tcBorders>
            <w:shd w:val="clear" w:color="auto" w:fill="C0C0C0"/>
          </w:tcPr>
          <w:p w:rsidR="00827D33" w:rsidRPr="00827D33" w:rsidRDefault="00827D33" w:rsidP="00827D33">
            <w:pPr>
              <w:rPr>
                <w:rFonts w:ascii="Verdana" w:eastAsia="Times New Roman" w:hAnsi="Verdana" w:cs="Times New Roman"/>
                <w:lang w:eastAsia="nl-NL"/>
              </w:rPr>
            </w:pPr>
          </w:p>
        </w:tc>
        <w:tc>
          <w:tcPr>
            <w:tcW w:w="1418" w:type="dxa"/>
            <w:tcBorders>
              <w:top w:val="single" w:sz="6" w:space="0" w:color="auto"/>
              <w:left w:val="single" w:sz="6" w:space="0" w:color="auto"/>
              <w:bottom w:val="single" w:sz="6" w:space="0" w:color="auto"/>
              <w:right w:val="single" w:sz="6" w:space="0" w:color="auto"/>
            </w:tcBorders>
          </w:tcPr>
          <w:p w:rsidR="00827D33" w:rsidRPr="00827D33" w:rsidRDefault="00827D33" w:rsidP="00827D33">
            <w:pPr>
              <w:rPr>
                <w:rFonts w:ascii="Verdana" w:eastAsia="Times New Roman" w:hAnsi="Verdana" w:cs="Times New Roman"/>
                <w:lang w:eastAsia="nl-NL"/>
              </w:rPr>
            </w:pPr>
          </w:p>
        </w:tc>
        <w:tc>
          <w:tcPr>
            <w:tcW w:w="993" w:type="dxa"/>
            <w:tcBorders>
              <w:top w:val="single" w:sz="6" w:space="0" w:color="auto"/>
              <w:left w:val="single" w:sz="6" w:space="0" w:color="auto"/>
              <w:bottom w:val="single" w:sz="6" w:space="0" w:color="auto"/>
              <w:right w:val="double" w:sz="4" w:space="0" w:color="auto"/>
            </w:tcBorders>
            <w:shd w:val="clear" w:color="auto" w:fill="BFBFBF"/>
          </w:tcPr>
          <w:p w:rsidR="00827D33" w:rsidRPr="00827D33" w:rsidRDefault="00827D33" w:rsidP="00827D33">
            <w:pPr>
              <w:rPr>
                <w:rFonts w:ascii="Verdana" w:eastAsia="Times New Roman" w:hAnsi="Verdana" w:cs="Times New Roman"/>
                <w:lang w:eastAsia="nl-NL"/>
              </w:rPr>
            </w:pPr>
          </w:p>
        </w:tc>
      </w:tr>
      <w:tr w:rsidR="00827D33" w:rsidRPr="00827D33" w:rsidTr="009548B3">
        <w:trPr>
          <w:trHeight w:val="414"/>
        </w:trPr>
        <w:tc>
          <w:tcPr>
            <w:tcW w:w="1807" w:type="dxa"/>
            <w:tcBorders>
              <w:top w:val="single" w:sz="6" w:space="0" w:color="auto"/>
              <w:left w:val="double" w:sz="4" w:space="0" w:color="auto"/>
              <w:bottom w:val="single" w:sz="6" w:space="0" w:color="auto"/>
              <w:right w:val="single" w:sz="6" w:space="0" w:color="auto"/>
            </w:tcBorders>
            <w:hideMark/>
          </w:tcPr>
          <w:p w:rsidR="00827D33" w:rsidRPr="00827D33" w:rsidRDefault="00827D33" w:rsidP="00827D33">
            <w:pPr>
              <w:rPr>
                <w:rFonts w:ascii="Verdana" w:eastAsia="Times New Roman" w:hAnsi="Verdana" w:cs="Times New Roman"/>
                <w:lang w:eastAsia="nl-NL"/>
              </w:rPr>
            </w:pPr>
            <w:r w:rsidRPr="00827D33">
              <w:rPr>
                <w:rFonts w:ascii="Verdana" w:eastAsia="Times New Roman" w:hAnsi="Verdana" w:cs="Times New Roman"/>
                <w:lang w:eastAsia="nl-NL"/>
              </w:rPr>
              <w:t>Totale Kwaliteitswaarde</w:t>
            </w:r>
          </w:p>
        </w:tc>
        <w:tc>
          <w:tcPr>
            <w:tcW w:w="1580" w:type="dxa"/>
            <w:tcBorders>
              <w:top w:val="single" w:sz="6" w:space="0" w:color="auto"/>
              <w:left w:val="single" w:sz="6" w:space="0" w:color="auto"/>
              <w:bottom w:val="single" w:sz="6" w:space="0" w:color="auto"/>
              <w:right w:val="single" w:sz="6" w:space="0" w:color="auto"/>
            </w:tcBorders>
            <w:shd w:val="clear" w:color="auto" w:fill="A6A6A6"/>
          </w:tcPr>
          <w:p w:rsidR="00827D33" w:rsidRPr="00827D33" w:rsidRDefault="00827D33" w:rsidP="00827D33">
            <w:pPr>
              <w:rPr>
                <w:rFonts w:ascii="Verdana" w:eastAsia="Times New Roman" w:hAnsi="Verdana" w:cs="Times New Roman"/>
                <w:lang w:eastAsia="nl-NL"/>
              </w:rPr>
            </w:pPr>
          </w:p>
        </w:tc>
        <w:tc>
          <w:tcPr>
            <w:tcW w:w="1418" w:type="dxa"/>
            <w:tcBorders>
              <w:top w:val="single" w:sz="6" w:space="0" w:color="auto"/>
              <w:left w:val="single" w:sz="6" w:space="0" w:color="auto"/>
              <w:bottom w:val="single" w:sz="6" w:space="0" w:color="auto"/>
              <w:right w:val="single" w:sz="6" w:space="0" w:color="auto"/>
            </w:tcBorders>
            <w:shd w:val="clear" w:color="auto" w:fill="A6A6A6"/>
          </w:tcPr>
          <w:p w:rsidR="00827D33" w:rsidRPr="00827D33" w:rsidRDefault="00827D33" w:rsidP="00827D33">
            <w:pPr>
              <w:rPr>
                <w:rFonts w:ascii="Verdana" w:eastAsia="Times New Roman" w:hAnsi="Verdana" w:cs="Times New Roman"/>
                <w:lang w:eastAsia="nl-NL"/>
              </w:rPr>
            </w:pPr>
          </w:p>
        </w:tc>
        <w:tc>
          <w:tcPr>
            <w:tcW w:w="2692" w:type="dxa"/>
            <w:tcBorders>
              <w:top w:val="single" w:sz="6" w:space="0" w:color="auto"/>
              <w:left w:val="single" w:sz="6" w:space="0" w:color="auto"/>
              <w:bottom w:val="single" w:sz="6" w:space="0" w:color="auto"/>
              <w:right w:val="single" w:sz="6" w:space="0" w:color="auto"/>
            </w:tcBorders>
            <w:shd w:val="clear" w:color="auto" w:fill="A6A6A6"/>
          </w:tcPr>
          <w:p w:rsidR="00827D33" w:rsidRPr="00827D33" w:rsidRDefault="00827D33" w:rsidP="00827D33">
            <w:pPr>
              <w:rPr>
                <w:rFonts w:ascii="Verdana" w:eastAsia="Times New Roman" w:hAnsi="Verdana" w:cs="Times New Roman"/>
                <w:lang w:eastAsia="nl-NL"/>
              </w:rPr>
            </w:pPr>
          </w:p>
        </w:tc>
        <w:tc>
          <w:tcPr>
            <w:tcW w:w="3544" w:type="dxa"/>
            <w:tcBorders>
              <w:top w:val="single" w:sz="6" w:space="0" w:color="auto"/>
              <w:left w:val="single" w:sz="6" w:space="0" w:color="auto"/>
              <w:bottom w:val="single" w:sz="6" w:space="0" w:color="auto"/>
              <w:right w:val="single" w:sz="6" w:space="0" w:color="auto"/>
            </w:tcBorders>
            <w:shd w:val="clear" w:color="auto" w:fill="A6A6A6"/>
          </w:tcPr>
          <w:p w:rsidR="00827D33" w:rsidRPr="00827D33" w:rsidRDefault="00827D33" w:rsidP="00827D33">
            <w:pPr>
              <w:rPr>
                <w:rFonts w:ascii="Verdana" w:eastAsia="Times New Roman" w:hAnsi="Verdana" w:cs="Times New Roman"/>
                <w:lang w:eastAsia="nl-NL"/>
              </w:rPr>
            </w:pPr>
          </w:p>
        </w:tc>
        <w:tc>
          <w:tcPr>
            <w:tcW w:w="992" w:type="dxa"/>
            <w:tcBorders>
              <w:top w:val="single" w:sz="6" w:space="0" w:color="auto"/>
              <w:left w:val="single" w:sz="6" w:space="0" w:color="auto"/>
              <w:bottom w:val="single" w:sz="6" w:space="0" w:color="auto"/>
              <w:right w:val="single" w:sz="6" w:space="0" w:color="auto"/>
            </w:tcBorders>
            <w:shd w:val="clear" w:color="auto" w:fill="A6A6A6"/>
          </w:tcPr>
          <w:p w:rsidR="00827D33" w:rsidRPr="00827D33" w:rsidRDefault="00827D33" w:rsidP="00827D33">
            <w:pPr>
              <w:rPr>
                <w:rFonts w:ascii="Verdana" w:eastAsia="Times New Roman" w:hAnsi="Verdana" w:cs="Times New Roman"/>
                <w:lang w:eastAsia="nl-NL"/>
              </w:rPr>
            </w:pPr>
          </w:p>
        </w:tc>
        <w:tc>
          <w:tcPr>
            <w:tcW w:w="1418" w:type="dxa"/>
            <w:tcBorders>
              <w:top w:val="single" w:sz="6" w:space="0" w:color="auto"/>
              <w:left w:val="single" w:sz="6" w:space="0" w:color="auto"/>
              <w:bottom w:val="single" w:sz="6" w:space="0" w:color="auto"/>
              <w:right w:val="single" w:sz="6" w:space="0" w:color="auto"/>
            </w:tcBorders>
            <w:shd w:val="clear" w:color="auto" w:fill="A6A6A6"/>
          </w:tcPr>
          <w:p w:rsidR="00827D33" w:rsidRPr="00827D33" w:rsidRDefault="00827D33" w:rsidP="00827D33">
            <w:pPr>
              <w:rPr>
                <w:rFonts w:ascii="Verdana" w:eastAsia="Times New Roman" w:hAnsi="Verdana" w:cs="Times New Roman"/>
                <w:lang w:eastAsia="nl-NL"/>
              </w:rPr>
            </w:pPr>
          </w:p>
        </w:tc>
        <w:tc>
          <w:tcPr>
            <w:tcW w:w="993" w:type="dxa"/>
            <w:tcBorders>
              <w:top w:val="single" w:sz="6" w:space="0" w:color="auto"/>
              <w:left w:val="single" w:sz="6" w:space="0" w:color="auto"/>
              <w:bottom w:val="single" w:sz="6" w:space="0" w:color="auto"/>
              <w:right w:val="double" w:sz="4" w:space="0" w:color="auto"/>
            </w:tcBorders>
          </w:tcPr>
          <w:p w:rsidR="00827D33" w:rsidRPr="00827D33" w:rsidRDefault="00827D33" w:rsidP="00827D33">
            <w:pPr>
              <w:rPr>
                <w:rFonts w:ascii="Verdana" w:eastAsia="Times New Roman" w:hAnsi="Verdana" w:cs="Times New Roman"/>
                <w:lang w:eastAsia="nl-NL"/>
              </w:rPr>
            </w:pPr>
          </w:p>
        </w:tc>
      </w:tr>
      <w:tr w:rsidR="00827D33" w:rsidRPr="00827D33" w:rsidTr="009548B3">
        <w:trPr>
          <w:trHeight w:val="414"/>
        </w:trPr>
        <w:tc>
          <w:tcPr>
            <w:tcW w:w="13451" w:type="dxa"/>
            <w:gridSpan w:val="7"/>
            <w:tcBorders>
              <w:top w:val="single" w:sz="6" w:space="0" w:color="auto"/>
              <w:left w:val="double" w:sz="4" w:space="0" w:color="auto"/>
              <w:bottom w:val="single" w:sz="6" w:space="0" w:color="auto"/>
              <w:right w:val="single" w:sz="6" w:space="0" w:color="auto"/>
            </w:tcBorders>
            <w:shd w:val="clear" w:color="auto" w:fill="FFFFFF"/>
            <w:hideMark/>
          </w:tcPr>
          <w:p w:rsidR="00827D33" w:rsidRPr="00827D33" w:rsidRDefault="00827D33" w:rsidP="00827D33">
            <w:pPr>
              <w:rPr>
                <w:rFonts w:ascii="Verdana" w:eastAsia="Times New Roman" w:hAnsi="Verdana" w:cs="Times New Roman"/>
                <w:lang w:eastAsia="nl-NL"/>
              </w:rPr>
            </w:pPr>
            <w:r w:rsidRPr="00827D33">
              <w:rPr>
                <w:rFonts w:ascii="Verdana" w:eastAsia="Times New Roman" w:hAnsi="Verdana" w:cs="Times New Roman"/>
                <w:lang w:eastAsia="nl-NL"/>
              </w:rPr>
              <w:t>Inschrijvingssom op basis van 1) vaststaande producten</w:t>
            </w:r>
          </w:p>
        </w:tc>
        <w:tc>
          <w:tcPr>
            <w:tcW w:w="993" w:type="dxa"/>
            <w:tcBorders>
              <w:top w:val="single" w:sz="6" w:space="0" w:color="auto"/>
              <w:left w:val="single" w:sz="6" w:space="0" w:color="auto"/>
              <w:bottom w:val="single" w:sz="6" w:space="0" w:color="auto"/>
              <w:right w:val="double" w:sz="4" w:space="0" w:color="auto"/>
            </w:tcBorders>
          </w:tcPr>
          <w:p w:rsidR="00827D33" w:rsidRPr="00827D33" w:rsidRDefault="00827D33" w:rsidP="00827D33">
            <w:pPr>
              <w:rPr>
                <w:rFonts w:ascii="Verdana" w:eastAsia="Times New Roman" w:hAnsi="Verdana" w:cs="Times New Roman"/>
                <w:lang w:eastAsia="nl-NL"/>
              </w:rPr>
            </w:pPr>
          </w:p>
        </w:tc>
      </w:tr>
      <w:tr w:rsidR="00827D33" w:rsidRPr="00827D33" w:rsidTr="009548B3">
        <w:trPr>
          <w:trHeight w:val="414"/>
        </w:trPr>
        <w:tc>
          <w:tcPr>
            <w:tcW w:w="13451" w:type="dxa"/>
            <w:gridSpan w:val="7"/>
            <w:tcBorders>
              <w:top w:val="single" w:sz="6" w:space="0" w:color="auto"/>
              <w:left w:val="double" w:sz="4" w:space="0" w:color="auto"/>
              <w:bottom w:val="double" w:sz="4" w:space="0" w:color="auto"/>
              <w:right w:val="single" w:sz="6" w:space="0" w:color="auto"/>
            </w:tcBorders>
            <w:hideMark/>
          </w:tcPr>
          <w:p w:rsidR="00827D33" w:rsidRPr="00827D33" w:rsidRDefault="00827D33" w:rsidP="00827D33">
            <w:pPr>
              <w:rPr>
                <w:rFonts w:ascii="Verdana" w:eastAsia="Times New Roman" w:hAnsi="Verdana" w:cs="Times New Roman"/>
                <w:lang w:eastAsia="nl-NL"/>
              </w:rPr>
            </w:pPr>
            <w:r w:rsidRPr="00827D33">
              <w:rPr>
                <w:rFonts w:ascii="Verdana" w:eastAsia="Times New Roman" w:hAnsi="Verdana" w:cs="Times New Roman"/>
                <w:lang w:eastAsia="nl-NL"/>
              </w:rPr>
              <w:t xml:space="preserve">Fictieve inschrijvingssom (Inschrijvingssom 1 + 2 + 3  minus Totale kwaliteitswaarde)  </w:t>
            </w:r>
          </w:p>
        </w:tc>
        <w:tc>
          <w:tcPr>
            <w:tcW w:w="993" w:type="dxa"/>
            <w:tcBorders>
              <w:top w:val="single" w:sz="6" w:space="0" w:color="auto"/>
              <w:left w:val="single" w:sz="6" w:space="0" w:color="auto"/>
              <w:bottom w:val="double" w:sz="4" w:space="0" w:color="auto"/>
              <w:right w:val="double" w:sz="4" w:space="0" w:color="auto"/>
            </w:tcBorders>
          </w:tcPr>
          <w:p w:rsidR="00827D33" w:rsidRPr="00827D33" w:rsidRDefault="00827D33" w:rsidP="00827D33">
            <w:pPr>
              <w:rPr>
                <w:rFonts w:ascii="Verdana" w:eastAsia="Times New Roman" w:hAnsi="Verdana" w:cs="Times New Roman"/>
                <w:lang w:eastAsia="nl-NL"/>
              </w:rPr>
            </w:pPr>
          </w:p>
        </w:tc>
      </w:tr>
    </w:tbl>
    <w:p w:rsidR="00827D33" w:rsidRPr="00827D33" w:rsidRDefault="00827D33" w:rsidP="00827D33">
      <w:pPr>
        <w:rPr>
          <w:rFonts w:ascii="Verdana" w:eastAsia="DejaVu Sans" w:hAnsi="Verdana" w:cs="V&amp;W Syntax (Adobe)"/>
          <w:b/>
          <w:bCs/>
          <w:color w:val="000000"/>
          <w:szCs w:val="24"/>
          <w:lang w:eastAsia="nl-NL"/>
        </w:rPr>
      </w:pPr>
      <w:bookmarkStart w:id="5" w:name="bwPaginaEinde_BV_uit1"/>
      <w:bookmarkEnd w:id="3"/>
      <w:bookmarkEnd w:id="4"/>
    </w:p>
    <w:p w:rsidR="00827D33" w:rsidRPr="00827D33" w:rsidRDefault="00827D33" w:rsidP="00827D33">
      <w:pPr>
        <w:rPr>
          <w:rFonts w:ascii="Verdana" w:eastAsia="DejaVu Sans" w:hAnsi="Verdana" w:cs="V&amp;W Syntax (Adobe)"/>
          <w:b/>
          <w:bCs/>
          <w:color w:val="000000"/>
          <w:szCs w:val="24"/>
          <w:lang w:eastAsia="nl-NL"/>
        </w:rPr>
      </w:pPr>
      <w:r w:rsidRPr="00827D33">
        <w:rPr>
          <w:rFonts w:ascii="Verdana" w:eastAsia="DejaVu Sans" w:hAnsi="Verdana" w:cs="V&amp;W Syntax (Adobe)"/>
          <w:b/>
          <w:bCs/>
          <w:color w:val="000000"/>
          <w:szCs w:val="24"/>
          <w:lang w:eastAsia="nl-NL"/>
        </w:rPr>
        <w:t>Tabel BPKV-Criteria</w:t>
      </w:r>
      <w:r w:rsidRPr="00827D33">
        <w:rPr>
          <w:rFonts w:ascii="Verdana" w:eastAsia="DejaVu Sans" w:hAnsi="Verdana" w:cs="V&amp;W Syntax (Adobe)"/>
          <w:b/>
          <w:bCs/>
          <w:color w:val="000000"/>
          <w:szCs w:val="24"/>
          <w:lang w:eastAsia="nl-NL"/>
        </w:rPr>
        <w:br w:type="page"/>
      </w:r>
    </w:p>
    <w:p w:rsidR="00827D33" w:rsidRPr="00827D33" w:rsidRDefault="00827D33" w:rsidP="00827D33">
      <w:pPr>
        <w:spacing w:line="240" w:lineRule="atLeast"/>
        <w:rPr>
          <w:rFonts w:ascii="Verdana" w:eastAsia="DejaVu Sans" w:hAnsi="Verdana" w:cs="V&amp;W Syntax (Adobe)"/>
          <w:b/>
          <w:color w:val="000000"/>
          <w:lang w:eastAsia="nl-NL"/>
        </w:rPr>
      </w:pPr>
      <w:bookmarkStart w:id="6" w:name="bwEnter_BV_uit"/>
      <w:bookmarkEnd w:id="5"/>
      <w:r w:rsidRPr="00827D33">
        <w:rPr>
          <w:rFonts w:ascii="Verdana" w:eastAsia="DejaVu Sans" w:hAnsi="Verdana" w:cs="V&amp;W Syntax (Adobe)"/>
          <w:b/>
          <w:color w:val="000000"/>
          <w:lang w:eastAsia="nl-NL"/>
        </w:rPr>
        <w:lastRenderedPageBreak/>
        <w:t>Toelichting op het rekenblad EMVI</w:t>
      </w:r>
    </w:p>
    <w:p w:rsidR="00827D33" w:rsidRPr="00827D33" w:rsidRDefault="00827D33" w:rsidP="00827D33">
      <w:pPr>
        <w:spacing w:line="240" w:lineRule="atLeast"/>
        <w:rPr>
          <w:rFonts w:ascii="Verdana" w:eastAsia="DejaVu Sans" w:hAnsi="Verdana" w:cs="V&amp;W Syntax (Adobe)"/>
          <w:color w:val="000000"/>
          <w:lang w:eastAsia="nl-NL"/>
        </w:rPr>
      </w:pPr>
    </w:p>
    <w:p w:rsidR="00827D33" w:rsidRPr="00827D33" w:rsidRDefault="00827D33" w:rsidP="00827D33">
      <w:pPr>
        <w:spacing w:line="240" w:lineRule="atLeast"/>
        <w:rPr>
          <w:rFonts w:ascii="Verdana" w:eastAsia="DejaVu Sans" w:hAnsi="Verdana" w:cs="V&amp;W Syntax (Adobe)"/>
          <w:b/>
          <w:i/>
          <w:color w:val="000000"/>
          <w:u w:val="single"/>
          <w:lang w:eastAsia="nl-NL"/>
        </w:rPr>
      </w:pPr>
      <w:r w:rsidRPr="00827D33">
        <w:rPr>
          <w:rFonts w:ascii="Verdana" w:eastAsia="DejaVu Sans" w:hAnsi="Verdana" w:cs="Times New Roman"/>
          <w:lang w:eastAsia="nl-NL"/>
        </w:rPr>
        <w:t xml:space="preserve">De Aanbesteder zal zich bij de beoordeling laten bijstaan door een beoordelingscommissie. Deze commissie beoordeelt de uitwerkingen van de Inschrijvers voor de gunningscriteria. Voor ieder </w:t>
      </w:r>
      <w:proofErr w:type="spellStart"/>
      <w:r w:rsidRPr="00827D33">
        <w:rPr>
          <w:rFonts w:ascii="Verdana" w:eastAsia="DejaVu Sans" w:hAnsi="Verdana" w:cs="Times New Roman"/>
          <w:lang w:eastAsia="nl-NL"/>
        </w:rPr>
        <w:t>subcriterium</w:t>
      </w:r>
      <w:proofErr w:type="spellEnd"/>
      <w:r w:rsidRPr="00827D33">
        <w:rPr>
          <w:rFonts w:ascii="Verdana" w:eastAsia="DejaVu Sans" w:hAnsi="Verdana" w:cs="Times New Roman"/>
          <w:lang w:eastAsia="nl-NL"/>
        </w:rPr>
        <w:t xml:space="preserve"> zal de commissie een waardering geven, waarmee het totaalbeeld van de kwaliteit van de aanbieding tot uiting wordt gebracht. </w:t>
      </w:r>
      <w:r w:rsidRPr="00827D33">
        <w:rPr>
          <w:rFonts w:ascii="Verdana" w:eastAsia="DejaVu Sans" w:hAnsi="Verdana" w:cs="V&amp;W Syntax (Adobe)"/>
          <w:color w:val="000000"/>
          <w:u w:val="single"/>
          <w:lang w:eastAsia="nl-NL"/>
        </w:rPr>
        <w:t>De EMVI wordt bepaald op basis van een aantal criteria. In Bijlage B is de volledige tabel weergegeven. Voor de criteria Kwaliteit van de aanbieding en Samenwerking is een fictieve verlaging van de inschrijfprijs te behalen.</w:t>
      </w:r>
    </w:p>
    <w:p w:rsidR="00827D33" w:rsidRPr="00827D33" w:rsidRDefault="00827D33" w:rsidP="00827D33">
      <w:pPr>
        <w:spacing w:line="240" w:lineRule="atLeast"/>
        <w:rPr>
          <w:rFonts w:ascii="Verdana" w:eastAsia="DejaVu Sans" w:hAnsi="Verdana" w:cs="V&amp;W Syntax (Adobe)"/>
          <w:color w:val="000000"/>
          <w:u w:val="single"/>
          <w:lang w:eastAsia="nl-NL"/>
        </w:rPr>
      </w:pPr>
    </w:p>
    <w:p w:rsidR="00827D33" w:rsidRPr="00827D33" w:rsidRDefault="00827D33" w:rsidP="00827D33">
      <w:pPr>
        <w:spacing w:line="240" w:lineRule="atLeast"/>
        <w:rPr>
          <w:rFonts w:ascii="Verdana" w:eastAsia="DejaVu Sans" w:hAnsi="Verdana" w:cs="V&amp;W Syntax (Adobe)"/>
          <w:color w:val="000000"/>
          <w:u w:val="single"/>
          <w:lang w:eastAsia="nl-NL"/>
        </w:rPr>
      </w:pPr>
      <w:r w:rsidRPr="00827D33">
        <w:rPr>
          <w:rFonts w:ascii="Verdana" w:eastAsia="DejaVu Sans" w:hAnsi="Verdana" w:cs="V&amp;W Syntax (Adobe)"/>
          <w:color w:val="000000"/>
          <w:u w:val="single"/>
          <w:lang w:eastAsia="nl-NL"/>
        </w:rPr>
        <w:t>Bij het bepalen van het beoordelingscijfer wordt gebruik gemaakt van de volgende waardering.</w:t>
      </w:r>
    </w:p>
    <w:p w:rsidR="00827D33" w:rsidRPr="00827D33" w:rsidRDefault="00827D33" w:rsidP="00827D33">
      <w:pPr>
        <w:spacing w:line="240" w:lineRule="atLeast"/>
        <w:rPr>
          <w:rFonts w:ascii="Verdana" w:eastAsia="DejaVu Sans" w:hAnsi="Verdana" w:cs="V&amp;W Syntax (Adobe)"/>
          <w:color w:val="000000"/>
          <w:u w:val="single"/>
          <w:lang w:eastAsia="nl-NL"/>
        </w:rPr>
      </w:pPr>
    </w:p>
    <w:p w:rsidR="00827D33" w:rsidRPr="00827D33" w:rsidRDefault="00827D33" w:rsidP="00827D33">
      <w:pPr>
        <w:spacing w:line="240" w:lineRule="atLeast"/>
        <w:rPr>
          <w:rFonts w:ascii="Verdana" w:eastAsia="DejaVu Sans" w:hAnsi="Verdana" w:cs="V&amp;W Syntax (Adobe)"/>
          <w:b/>
          <w:i/>
          <w:color w:val="000000"/>
          <w:u w:val="single"/>
          <w:lang w:eastAsia="nl-NL"/>
        </w:rPr>
      </w:pPr>
      <w:r w:rsidRPr="00827D33">
        <w:rPr>
          <w:rFonts w:ascii="Verdana" w:eastAsia="DejaVu Sans" w:hAnsi="Verdana" w:cs="V&amp;W Syntax (Adobe)"/>
          <w:b/>
          <w:i/>
          <w:color w:val="000000"/>
          <w:u w:val="single"/>
          <w:lang w:eastAsia="nl-NL"/>
        </w:rPr>
        <w:t>Tabel 5 Waarderingstabel EMVI score per criterium</w:t>
      </w:r>
    </w:p>
    <w:p w:rsidR="00827D33" w:rsidRPr="00827D33" w:rsidRDefault="00827D33" w:rsidP="00827D33">
      <w:pPr>
        <w:spacing w:line="240" w:lineRule="atLeast"/>
        <w:rPr>
          <w:rFonts w:ascii="Verdana" w:eastAsia="DejaVu Sans" w:hAnsi="Verdana" w:cs="V&amp;W Syntax (Adobe)"/>
          <w:b/>
          <w:i/>
          <w:vanish/>
          <w:color w:val="000000"/>
          <w:u w:val="single"/>
          <w:lang w:eastAsia="nl-NL"/>
        </w:rPr>
      </w:pPr>
      <w:bookmarkStart w:id="7" w:name="bwHT_EMVI_4a"/>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4"/>
        <w:gridCol w:w="5604"/>
        <w:gridCol w:w="2700"/>
      </w:tblGrid>
      <w:tr w:rsidR="00827D33" w:rsidRPr="00827D33" w:rsidTr="009548B3">
        <w:tc>
          <w:tcPr>
            <w:tcW w:w="2064" w:type="dxa"/>
          </w:tcPr>
          <w:bookmarkEnd w:id="7"/>
          <w:p w:rsidR="00827D33" w:rsidRPr="00827D33" w:rsidRDefault="00827D33" w:rsidP="00827D33">
            <w:pPr>
              <w:spacing w:line="240" w:lineRule="atLeast"/>
              <w:rPr>
                <w:rFonts w:ascii="Verdana" w:eastAsia="DejaVu Sans" w:hAnsi="Verdana" w:cs="V&amp;W Syntax (Adobe)"/>
                <w:b/>
                <w:color w:val="000000"/>
                <w:u w:val="single"/>
                <w:lang w:eastAsia="nl-NL"/>
              </w:rPr>
            </w:pPr>
            <w:r w:rsidRPr="00827D33">
              <w:rPr>
                <w:rFonts w:ascii="Verdana" w:eastAsia="DejaVu Sans" w:hAnsi="Verdana" w:cs="V&amp;W Syntax (Adobe)"/>
                <w:b/>
                <w:color w:val="000000"/>
                <w:u w:val="single"/>
                <w:lang w:eastAsia="nl-NL"/>
              </w:rPr>
              <w:t>Beoordelingscijfer</w:t>
            </w:r>
          </w:p>
        </w:tc>
        <w:tc>
          <w:tcPr>
            <w:tcW w:w="5604" w:type="dxa"/>
          </w:tcPr>
          <w:p w:rsidR="00827D33" w:rsidRPr="00827D33" w:rsidRDefault="00827D33" w:rsidP="00827D33">
            <w:pPr>
              <w:spacing w:line="240" w:lineRule="atLeast"/>
              <w:rPr>
                <w:rFonts w:ascii="Verdana" w:eastAsia="DejaVu Sans" w:hAnsi="Verdana" w:cs="V&amp;W Syntax (Adobe)"/>
                <w:b/>
                <w:color w:val="000000"/>
                <w:u w:val="single"/>
                <w:lang w:eastAsia="nl-NL"/>
              </w:rPr>
            </w:pPr>
            <w:r w:rsidRPr="00827D33">
              <w:rPr>
                <w:rFonts w:ascii="Verdana" w:eastAsia="DejaVu Sans" w:hAnsi="Verdana" w:cs="V&amp;W Syntax (Adobe)"/>
                <w:b/>
                <w:color w:val="000000"/>
                <w:u w:val="single"/>
                <w:lang w:eastAsia="nl-NL"/>
              </w:rPr>
              <w:t>Waardering</w:t>
            </w:r>
          </w:p>
        </w:tc>
        <w:tc>
          <w:tcPr>
            <w:tcW w:w="2700" w:type="dxa"/>
          </w:tcPr>
          <w:p w:rsidR="00827D33" w:rsidRPr="00827D33" w:rsidRDefault="00827D33" w:rsidP="00827D33">
            <w:pPr>
              <w:spacing w:line="240" w:lineRule="atLeast"/>
              <w:rPr>
                <w:rFonts w:ascii="Verdana" w:eastAsia="DejaVu Sans" w:hAnsi="Verdana" w:cs="V&amp;W Syntax (Adobe)"/>
                <w:b/>
                <w:color w:val="000000"/>
                <w:u w:val="single"/>
                <w:lang w:eastAsia="nl-NL"/>
              </w:rPr>
            </w:pPr>
            <w:r w:rsidRPr="00827D33">
              <w:rPr>
                <w:rFonts w:ascii="Verdana" w:eastAsia="DejaVu Sans" w:hAnsi="Verdana" w:cs="V&amp;W Syntax (Adobe)"/>
                <w:b/>
                <w:color w:val="000000"/>
                <w:u w:val="single"/>
                <w:lang w:eastAsia="nl-NL"/>
              </w:rPr>
              <w:t>% van maximale</w:t>
            </w:r>
          </w:p>
          <w:p w:rsidR="00827D33" w:rsidRPr="00827D33" w:rsidRDefault="00827D33" w:rsidP="00827D33">
            <w:pPr>
              <w:spacing w:line="240" w:lineRule="atLeast"/>
              <w:rPr>
                <w:rFonts w:ascii="Verdana" w:eastAsia="DejaVu Sans" w:hAnsi="Verdana" w:cs="V&amp;W Syntax (Adobe)"/>
                <w:color w:val="000000"/>
                <w:u w:val="single"/>
                <w:lang w:eastAsia="nl-NL"/>
              </w:rPr>
            </w:pPr>
            <w:r w:rsidRPr="00827D33">
              <w:rPr>
                <w:rFonts w:ascii="Verdana" w:eastAsia="DejaVu Sans" w:hAnsi="Verdana" w:cs="V&amp;W Syntax (Adobe)"/>
                <w:b/>
                <w:color w:val="000000"/>
                <w:u w:val="single"/>
                <w:lang w:eastAsia="nl-NL"/>
              </w:rPr>
              <w:t>kwaliteitswaarde</w:t>
            </w:r>
          </w:p>
        </w:tc>
      </w:tr>
      <w:tr w:rsidR="00827D33" w:rsidRPr="00827D33" w:rsidTr="009548B3">
        <w:tc>
          <w:tcPr>
            <w:tcW w:w="2064" w:type="dxa"/>
          </w:tcPr>
          <w:p w:rsidR="00827D33" w:rsidRPr="00827D33" w:rsidRDefault="00827D33" w:rsidP="00827D33">
            <w:pPr>
              <w:spacing w:line="240" w:lineRule="atLeast"/>
              <w:rPr>
                <w:rFonts w:ascii="Verdana" w:eastAsia="DejaVu Sans" w:hAnsi="Verdana" w:cs="V&amp;W Syntax (Adobe)"/>
                <w:color w:val="000000"/>
                <w:u w:val="single"/>
                <w:lang w:eastAsia="nl-NL"/>
              </w:rPr>
            </w:pPr>
            <w:r w:rsidRPr="00827D33">
              <w:rPr>
                <w:rFonts w:ascii="Verdana" w:eastAsia="DejaVu Sans" w:hAnsi="Verdana" w:cs="V&amp;W Syntax (Adobe)"/>
                <w:color w:val="000000"/>
                <w:u w:val="single"/>
                <w:lang w:eastAsia="nl-NL"/>
              </w:rPr>
              <w:t>10</w:t>
            </w:r>
          </w:p>
        </w:tc>
        <w:tc>
          <w:tcPr>
            <w:tcW w:w="5604" w:type="dxa"/>
          </w:tcPr>
          <w:p w:rsidR="00827D33" w:rsidRPr="00827D33" w:rsidRDefault="00827D33" w:rsidP="00827D33">
            <w:pPr>
              <w:spacing w:line="240" w:lineRule="atLeast"/>
              <w:rPr>
                <w:rFonts w:ascii="Verdana" w:eastAsia="DejaVu Sans" w:hAnsi="Verdana" w:cs="V&amp;W Syntax (Adobe)"/>
                <w:color w:val="000000"/>
                <w:u w:val="single"/>
                <w:lang w:eastAsia="nl-NL"/>
              </w:rPr>
            </w:pPr>
            <w:r w:rsidRPr="00827D33">
              <w:rPr>
                <w:rFonts w:ascii="Verdana" w:eastAsia="DejaVu Sans" w:hAnsi="Verdana" w:cs="V&amp;W Syntax (Adobe)"/>
                <w:color w:val="000000"/>
                <w:u w:val="single"/>
                <w:lang w:eastAsia="nl-NL"/>
              </w:rPr>
              <w:t>Uitmuntend</w:t>
            </w:r>
            <w:r w:rsidRPr="00827D33">
              <w:rPr>
                <w:rFonts w:ascii="Verdana" w:eastAsia="DejaVu Sans" w:hAnsi="Verdana" w:cs="V&amp;W Syntax (Adobe)"/>
                <w:color w:val="000000"/>
                <w:u w:val="single"/>
                <w:lang w:eastAsia="nl-NL"/>
              </w:rPr>
              <w:tab/>
              <w:t>(maximaal denkbare meerwaarde)</w:t>
            </w:r>
          </w:p>
        </w:tc>
        <w:tc>
          <w:tcPr>
            <w:tcW w:w="2700" w:type="dxa"/>
          </w:tcPr>
          <w:p w:rsidR="00827D33" w:rsidRPr="00827D33" w:rsidRDefault="00827D33" w:rsidP="00827D33">
            <w:pPr>
              <w:spacing w:line="240" w:lineRule="atLeast"/>
              <w:rPr>
                <w:rFonts w:ascii="Verdana" w:eastAsia="DejaVu Sans" w:hAnsi="Verdana" w:cs="V&amp;W Syntax (Adobe)"/>
                <w:color w:val="000000"/>
                <w:u w:val="single"/>
                <w:lang w:eastAsia="nl-NL"/>
              </w:rPr>
            </w:pPr>
            <w:r w:rsidRPr="00827D33">
              <w:rPr>
                <w:rFonts w:ascii="Verdana" w:eastAsia="DejaVu Sans" w:hAnsi="Verdana" w:cs="V&amp;W Syntax (Adobe)"/>
                <w:color w:val="000000"/>
                <w:u w:val="single"/>
                <w:lang w:eastAsia="nl-NL"/>
              </w:rPr>
              <w:t>100</w:t>
            </w:r>
          </w:p>
        </w:tc>
      </w:tr>
      <w:tr w:rsidR="00827D33" w:rsidRPr="00827D33" w:rsidTr="009548B3">
        <w:tc>
          <w:tcPr>
            <w:tcW w:w="2064" w:type="dxa"/>
          </w:tcPr>
          <w:p w:rsidR="00827D33" w:rsidRPr="00827D33" w:rsidRDefault="00827D33" w:rsidP="00827D33">
            <w:pPr>
              <w:spacing w:line="240" w:lineRule="atLeast"/>
              <w:rPr>
                <w:rFonts w:ascii="Verdana" w:eastAsia="DejaVu Sans" w:hAnsi="Verdana" w:cs="V&amp;W Syntax (Adobe)"/>
                <w:color w:val="000000"/>
                <w:u w:val="single"/>
                <w:lang w:eastAsia="nl-NL"/>
              </w:rPr>
            </w:pPr>
            <w:r w:rsidRPr="00827D33">
              <w:rPr>
                <w:rFonts w:ascii="Verdana" w:eastAsia="DejaVu Sans" w:hAnsi="Verdana" w:cs="V&amp;W Syntax (Adobe)"/>
                <w:color w:val="000000"/>
                <w:u w:val="single"/>
                <w:lang w:eastAsia="nl-NL"/>
              </w:rPr>
              <w:t>8</w:t>
            </w:r>
          </w:p>
        </w:tc>
        <w:tc>
          <w:tcPr>
            <w:tcW w:w="5604" w:type="dxa"/>
          </w:tcPr>
          <w:p w:rsidR="00827D33" w:rsidRPr="00827D33" w:rsidRDefault="00827D33" w:rsidP="00827D33">
            <w:pPr>
              <w:spacing w:line="240" w:lineRule="atLeast"/>
              <w:rPr>
                <w:rFonts w:ascii="Verdana" w:eastAsia="DejaVu Sans" w:hAnsi="Verdana" w:cs="V&amp;W Syntax (Adobe)"/>
                <w:color w:val="000000"/>
                <w:u w:val="single"/>
                <w:lang w:eastAsia="nl-NL"/>
              </w:rPr>
            </w:pPr>
            <w:r w:rsidRPr="00827D33">
              <w:rPr>
                <w:rFonts w:ascii="Verdana" w:eastAsia="DejaVu Sans" w:hAnsi="Verdana" w:cs="V&amp;W Syntax (Adobe)"/>
                <w:color w:val="000000"/>
                <w:u w:val="single"/>
                <w:lang w:eastAsia="nl-NL"/>
              </w:rPr>
              <w:t>Goed</w:t>
            </w:r>
            <w:r w:rsidRPr="00827D33">
              <w:rPr>
                <w:rFonts w:ascii="Verdana" w:eastAsia="DejaVu Sans" w:hAnsi="Verdana" w:cs="V&amp;W Syntax (Adobe)"/>
                <w:color w:val="000000"/>
                <w:u w:val="single"/>
                <w:lang w:eastAsia="nl-NL"/>
              </w:rPr>
              <w:tab/>
              <w:t>(aanzienlijke meerwaarde)</w:t>
            </w:r>
          </w:p>
        </w:tc>
        <w:tc>
          <w:tcPr>
            <w:tcW w:w="2700" w:type="dxa"/>
          </w:tcPr>
          <w:p w:rsidR="00827D33" w:rsidRPr="00827D33" w:rsidRDefault="00827D33" w:rsidP="00827D33">
            <w:pPr>
              <w:spacing w:line="240" w:lineRule="atLeast"/>
              <w:rPr>
                <w:rFonts w:ascii="Verdana" w:eastAsia="DejaVu Sans" w:hAnsi="Verdana" w:cs="V&amp;W Syntax (Adobe)"/>
                <w:color w:val="000000"/>
                <w:u w:val="single"/>
                <w:lang w:eastAsia="nl-NL"/>
              </w:rPr>
            </w:pPr>
            <w:r w:rsidRPr="00827D33">
              <w:rPr>
                <w:rFonts w:ascii="Verdana" w:eastAsia="DejaVu Sans" w:hAnsi="Verdana" w:cs="V&amp;W Syntax (Adobe)"/>
                <w:color w:val="000000"/>
                <w:u w:val="single"/>
                <w:lang w:eastAsia="nl-NL"/>
              </w:rPr>
              <w:t>50</w:t>
            </w:r>
          </w:p>
        </w:tc>
      </w:tr>
      <w:tr w:rsidR="00827D33" w:rsidRPr="00827D33" w:rsidTr="009548B3">
        <w:tc>
          <w:tcPr>
            <w:tcW w:w="2064" w:type="dxa"/>
          </w:tcPr>
          <w:p w:rsidR="00827D33" w:rsidRPr="00827D33" w:rsidRDefault="00827D33" w:rsidP="00827D33">
            <w:pPr>
              <w:spacing w:line="240" w:lineRule="atLeast"/>
              <w:rPr>
                <w:rFonts w:ascii="Verdana" w:eastAsia="DejaVu Sans" w:hAnsi="Verdana" w:cs="V&amp;W Syntax (Adobe)"/>
                <w:color w:val="000000"/>
                <w:u w:val="single"/>
                <w:lang w:eastAsia="nl-NL"/>
              </w:rPr>
            </w:pPr>
            <w:r w:rsidRPr="00827D33">
              <w:rPr>
                <w:rFonts w:ascii="Verdana" w:eastAsia="DejaVu Sans" w:hAnsi="Verdana" w:cs="V&amp;W Syntax (Adobe)"/>
                <w:color w:val="000000"/>
                <w:u w:val="single"/>
                <w:lang w:eastAsia="nl-NL"/>
              </w:rPr>
              <w:t>6</w:t>
            </w:r>
          </w:p>
        </w:tc>
        <w:tc>
          <w:tcPr>
            <w:tcW w:w="5604" w:type="dxa"/>
          </w:tcPr>
          <w:p w:rsidR="00827D33" w:rsidRPr="00827D33" w:rsidRDefault="00827D33" w:rsidP="00827D33">
            <w:pPr>
              <w:spacing w:line="240" w:lineRule="atLeast"/>
              <w:rPr>
                <w:rFonts w:ascii="Verdana" w:eastAsia="DejaVu Sans" w:hAnsi="Verdana" w:cs="V&amp;W Syntax (Adobe)"/>
                <w:color w:val="000000"/>
                <w:u w:val="single"/>
                <w:lang w:eastAsia="nl-NL"/>
              </w:rPr>
            </w:pPr>
            <w:r w:rsidRPr="00827D33">
              <w:rPr>
                <w:rFonts w:ascii="Verdana" w:eastAsia="DejaVu Sans" w:hAnsi="Verdana" w:cs="V&amp;W Syntax (Adobe)"/>
                <w:color w:val="000000"/>
                <w:u w:val="single"/>
                <w:lang w:eastAsia="nl-NL"/>
              </w:rPr>
              <w:t>Neutraal</w:t>
            </w:r>
            <w:r w:rsidRPr="00827D33">
              <w:rPr>
                <w:rFonts w:ascii="Verdana" w:eastAsia="DejaVu Sans" w:hAnsi="Verdana" w:cs="V&amp;W Syntax (Adobe)"/>
                <w:color w:val="000000"/>
                <w:u w:val="single"/>
                <w:lang w:eastAsia="nl-NL"/>
              </w:rPr>
              <w:tab/>
              <w:t>(geen meerwaarde)</w:t>
            </w:r>
          </w:p>
        </w:tc>
        <w:tc>
          <w:tcPr>
            <w:tcW w:w="2700" w:type="dxa"/>
          </w:tcPr>
          <w:p w:rsidR="00827D33" w:rsidRPr="00827D33" w:rsidRDefault="00827D33" w:rsidP="00827D33">
            <w:pPr>
              <w:spacing w:line="240" w:lineRule="atLeast"/>
              <w:rPr>
                <w:rFonts w:ascii="Verdana" w:eastAsia="DejaVu Sans" w:hAnsi="Verdana" w:cs="V&amp;W Syntax (Adobe)"/>
                <w:color w:val="000000"/>
                <w:u w:val="single"/>
                <w:lang w:eastAsia="nl-NL"/>
              </w:rPr>
            </w:pPr>
            <w:r w:rsidRPr="00827D33">
              <w:rPr>
                <w:rFonts w:ascii="Verdana" w:eastAsia="DejaVu Sans" w:hAnsi="Verdana" w:cs="V&amp;W Syntax (Adobe)"/>
                <w:color w:val="000000"/>
                <w:u w:val="single"/>
                <w:lang w:eastAsia="nl-NL"/>
              </w:rPr>
              <w:t>0</w:t>
            </w:r>
          </w:p>
        </w:tc>
      </w:tr>
      <w:tr w:rsidR="00827D33" w:rsidRPr="00827D33" w:rsidTr="009548B3">
        <w:tc>
          <w:tcPr>
            <w:tcW w:w="2064" w:type="dxa"/>
          </w:tcPr>
          <w:p w:rsidR="00827D33" w:rsidRPr="00827D33" w:rsidRDefault="00827D33" w:rsidP="00827D33">
            <w:pPr>
              <w:spacing w:line="240" w:lineRule="atLeast"/>
              <w:rPr>
                <w:rFonts w:ascii="Verdana" w:eastAsia="DejaVu Sans" w:hAnsi="Verdana" w:cs="V&amp;W Syntax (Adobe)"/>
                <w:color w:val="000000"/>
                <w:u w:val="single"/>
                <w:lang w:eastAsia="nl-NL"/>
              </w:rPr>
            </w:pPr>
            <w:r w:rsidRPr="00827D33">
              <w:rPr>
                <w:rFonts w:ascii="Verdana" w:eastAsia="DejaVu Sans" w:hAnsi="Verdana" w:cs="V&amp;W Syntax (Adobe)"/>
                <w:color w:val="000000"/>
                <w:u w:val="single"/>
                <w:lang w:eastAsia="nl-NL"/>
              </w:rPr>
              <w:t>4</w:t>
            </w:r>
          </w:p>
        </w:tc>
        <w:tc>
          <w:tcPr>
            <w:tcW w:w="5604" w:type="dxa"/>
          </w:tcPr>
          <w:p w:rsidR="00827D33" w:rsidRPr="00827D33" w:rsidRDefault="00827D33" w:rsidP="00827D33">
            <w:pPr>
              <w:spacing w:line="240" w:lineRule="atLeast"/>
              <w:rPr>
                <w:rFonts w:ascii="Verdana" w:eastAsia="DejaVu Sans" w:hAnsi="Verdana" w:cs="V&amp;W Syntax (Adobe)"/>
                <w:color w:val="000000"/>
                <w:u w:val="single"/>
                <w:lang w:eastAsia="nl-NL"/>
              </w:rPr>
            </w:pPr>
            <w:r w:rsidRPr="00827D33">
              <w:rPr>
                <w:rFonts w:ascii="Verdana" w:eastAsia="DejaVu Sans" w:hAnsi="Verdana" w:cs="V&amp;W Syntax (Adobe)"/>
                <w:color w:val="000000"/>
                <w:u w:val="single"/>
                <w:lang w:eastAsia="nl-NL"/>
              </w:rPr>
              <w:t>Ruim onvoldoende</w:t>
            </w:r>
          </w:p>
        </w:tc>
        <w:tc>
          <w:tcPr>
            <w:tcW w:w="2700" w:type="dxa"/>
          </w:tcPr>
          <w:p w:rsidR="00827D33" w:rsidRPr="00827D33" w:rsidRDefault="00827D33" w:rsidP="00827D33">
            <w:pPr>
              <w:spacing w:line="240" w:lineRule="atLeast"/>
              <w:rPr>
                <w:rFonts w:ascii="Verdana" w:eastAsia="DejaVu Sans" w:hAnsi="Verdana" w:cs="V&amp;W Syntax (Adobe)"/>
                <w:color w:val="000000"/>
                <w:u w:val="single"/>
                <w:lang w:eastAsia="nl-NL"/>
              </w:rPr>
            </w:pPr>
            <w:r w:rsidRPr="00827D33">
              <w:rPr>
                <w:rFonts w:ascii="Verdana" w:eastAsia="DejaVu Sans" w:hAnsi="Verdana" w:cs="V&amp;W Syntax (Adobe)"/>
                <w:color w:val="000000"/>
                <w:u w:val="single"/>
                <w:lang w:eastAsia="nl-NL"/>
              </w:rPr>
              <w:t>- 50</w:t>
            </w:r>
          </w:p>
        </w:tc>
      </w:tr>
      <w:tr w:rsidR="00827D33" w:rsidRPr="00827D33" w:rsidTr="009548B3">
        <w:tc>
          <w:tcPr>
            <w:tcW w:w="2064" w:type="dxa"/>
          </w:tcPr>
          <w:p w:rsidR="00827D33" w:rsidRPr="00827D33" w:rsidRDefault="00827D33" w:rsidP="00827D33">
            <w:pPr>
              <w:spacing w:line="240" w:lineRule="atLeast"/>
              <w:rPr>
                <w:rFonts w:ascii="Verdana" w:eastAsia="DejaVu Sans" w:hAnsi="Verdana" w:cs="V&amp;W Syntax (Adobe)"/>
                <w:color w:val="000000"/>
                <w:u w:val="single"/>
                <w:lang w:eastAsia="nl-NL"/>
              </w:rPr>
            </w:pPr>
            <w:r w:rsidRPr="00827D33">
              <w:rPr>
                <w:rFonts w:ascii="Verdana" w:eastAsia="DejaVu Sans" w:hAnsi="Verdana" w:cs="V&amp;W Syntax (Adobe)"/>
                <w:color w:val="000000"/>
                <w:u w:val="single"/>
                <w:lang w:eastAsia="nl-NL"/>
              </w:rPr>
              <w:t>2</w:t>
            </w:r>
          </w:p>
        </w:tc>
        <w:tc>
          <w:tcPr>
            <w:tcW w:w="5604" w:type="dxa"/>
          </w:tcPr>
          <w:p w:rsidR="00827D33" w:rsidRPr="00827D33" w:rsidRDefault="00827D33" w:rsidP="00827D33">
            <w:pPr>
              <w:spacing w:line="240" w:lineRule="atLeast"/>
              <w:rPr>
                <w:rFonts w:ascii="Verdana" w:eastAsia="DejaVu Sans" w:hAnsi="Verdana" w:cs="V&amp;W Syntax (Adobe)"/>
                <w:color w:val="000000"/>
                <w:u w:val="single"/>
                <w:lang w:eastAsia="nl-NL"/>
              </w:rPr>
            </w:pPr>
            <w:r w:rsidRPr="00827D33">
              <w:rPr>
                <w:rFonts w:ascii="Verdana" w:eastAsia="DejaVu Sans" w:hAnsi="Verdana" w:cs="V&amp;W Syntax (Adobe)"/>
                <w:color w:val="000000"/>
                <w:u w:val="single"/>
                <w:lang w:eastAsia="nl-NL"/>
              </w:rPr>
              <w:t>Zeer slecht</w:t>
            </w:r>
          </w:p>
        </w:tc>
        <w:tc>
          <w:tcPr>
            <w:tcW w:w="2700" w:type="dxa"/>
          </w:tcPr>
          <w:p w:rsidR="00827D33" w:rsidRPr="00827D33" w:rsidRDefault="00827D33" w:rsidP="00827D33">
            <w:pPr>
              <w:spacing w:line="240" w:lineRule="atLeast"/>
              <w:rPr>
                <w:rFonts w:ascii="Verdana" w:eastAsia="DejaVu Sans" w:hAnsi="Verdana" w:cs="V&amp;W Syntax (Adobe)"/>
                <w:color w:val="000000"/>
                <w:u w:val="single"/>
                <w:lang w:eastAsia="nl-NL"/>
              </w:rPr>
            </w:pPr>
            <w:r w:rsidRPr="00827D33">
              <w:rPr>
                <w:rFonts w:ascii="Verdana" w:eastAsia="DejaVu Sans" w:hAnsi="Verdana" w:cs="V&amp;W Syntax (Adobe)"/>
                <w:color w:val="000000"/>
                <w:u w:val="single"/>
                <w:lang w:eastAsia="nl-NL"/>
              </w:rPr>
              <w:t>- 100</w:t>
            </w:r>
          </w:p>
        </w:tc>
      </w:tr>
    </w:tbl>
    <w:p w:rsidR="00827D33" w:rsidRPr="00827D33" w:rsidRDefault="00827D33" w:rsidP="00827D33">
      <w:pPr>
        <w:spacing w:line="240" w:lineRule="atLeast"/>
        <w:rPr>
          <w:rFonts w:ascii="Verdana" w:eastAsia="DejaVu Sans" w:hAnsi="Verdana" w:cs="V&amp;W Syntax (Adobe)"/>
          <w:b/>
          <w:i/>
          <w:vanish/>
          <w:color w:val="000000"/>
          <w:u w:val="single"/>
          <w:lang w:eastAsia="nl-NL"/>
        </w:rPr>
      </w:pPr>
      <w:bookmarkStart w:id="8" w:name="bwHT_EMVI_4b"/>
    </w:p>
    <w:p w:rsidR="00827D33" w:rsidRPr="00827D33" w:rsidRDefault="00827D33" w:rsidP="00827D33">
      <w:pPr>
        <w:spacing w:line="240" w:lineRule="atLeast"/>
        <w:rPr>
          <w:rFonts w:ascii="Verdana" w:eastAsia="DejaVu Sans" w:hAnsi="Verdana" w:cs="V&amp;W Syntax (Adobe)"/>
          <w:b/>
          <w:i/>
          <w:vanish/>
          <w:color w:val="000000"/>
          <w:u w:val="single"/>
          <w:lang w:eastAsia="nl-NL"/>
        </w:rPr>
      </w:pPr>
      <w:r w:rsidRPr="00827D33">
        <w:rPr>
          <w:rFonts w:ascii="Verdana" w:eastAsia="DejaVu Sans" w:hAnsi="Verdana" w:cs="V&amp;W Syntax (Adobe)"/>
          <w:b/>
          <w:i/>
          <w:vanish/>
          <w:color w:val="000000"/>
          <w:u w:val="single"/>
          <w:lang w:eastAsia="nl-NL"/>
        </w:rPr>
        <w:t>Moet je niet kiezen voor 10, 7 en 4 om een meer onderscheidende berekening te krijgen?</w:t>
      </w:r>
    </w:p>
    <w:bookmarkEnd w:id="8"/>
    <w:p w:rsidR="00827D33" w:rsidRPr="00827D33" w:rsidRDefault="00827D33" w:rsidP="00827D33">
      <w:pPr>
        <w:spacing w:line="240" w:lineRule="atLeast"/>
        <w:rPr>
          <w:rFonts w:ascii="Verdana" w:eastAsia="DejaVu Sans" w:hAnsi="Verdana" w:cs="V&amp;W Syntax (Adobe)"/>
          <w:color w:val="000000"/>
          <w:u w:val="single"/>
          <w:lang w:eastAsia="nl-NL"/>
        </w:rPr>
      </w:pPr>
    </w:p>
    <w:p w:rsidR="00827D33" w:rsidRPr="00827D33" w:rsidRDefault="00827D33" w:rsidP="00827D33">
      <w:pPr>
        <w:spacing w:line="240" w:lineRule="atLeast"/>
        <w:rPr>
          <w:rFonts w:ascii="Verdana" w:eastAsia="DejaVu Sans" w:hAnsi="Verdana" w:cs="V&amp;W Syntax (Adobe)"/>
          <w:color w:val="000000"/>
          <w:u w:val="single"/>
          <w:lang w:eastAsia="nl-NL"/>
        </w:rPr>
      </w:pPr>
      <w:r w:rsidRPr="00827D33">
        <w:rPr>
          <w:rFonts w:ascii="Verdana" w:eastAsia="DejaVu Sans" w:hAnsi="Verdana" w:cs="V&amp;W Syntax (Adobe)"/>
          <w:color w:val="000000"/>
          <w:u w:val="single"/>
          <w:lang w:eastAsia="nl-NL"/>
        </w:rPr>
        <w:t>Beoordelingscijfer beneden 6</w:t>
      </w:r>
    </w:p>
    <w:p w:rsidR="00827D33" w:rsidRPr="00827D33" w:rsidRDefault="00827D33" w:rsidP="00827D33">
      <w:pPr>
        <w:spacing w:line="240" w:lineRule="atLeast"/>
        <w:rPr>
          <w:rFonts w:ascii="Verdana" w:eastAsia="DejaVu Sans" w:hAnsi="Verdana" w:cs="V&amp;W Syntax (Adobe)"/>
          <w:color w:val="000000"/>
          <w:u w:val="single"/>
          <w:lang w:eastAsia="nl-NL"/>
        </w:rPr>
      </w:pPr>
      <w:r w:rsidRPr="00827D33">
        <w:rPr>
          <w:rFonts w:ascii="Verdana" w:eastAsia="DejaVu Sans" w:hAnsi="Verdana" w:cs="V&amp;W Syntax (Adobe)"/>
          <w:color w:val="000000"/>
          <w:u w:val="single"/>
          <w:lang w:eastAsia="nl-NL"/>
        </w:rPr>
        <w:t xml:space="preserve">Een beoordelingscijfer lager dan 6 is bijvoorbeeld mogelijk indien een aangeboden oplossing niet voldoet aan de huidige stand van technologie of kennis en de inschrijver dus een verouderd product of verouderde werkwijze aanbiedt terwijl betere alternatieven voorhanden zijn. Toekennen van een beoordelingscijfer lager dan 6 kan ook gerechtvaardigd zijn als: </w:t>
      </w:r>
    </w:p>
    <w:p w:rsidR="00827D33" w:rsidRPr="00827D33" w:rsidRDefault="00827D33" w:rsidP="00827D33">
      <w:pPr>
        <w:spacing w:line="240" w:lineRule="atLeast"/>
        <w:rPr>
          <w:rFonts w:ascii="Verdana" w:eastAsia="DejaVu Sans" w:hAnsi="Verdana" w:cs="V&amp;W Syntax (Adobe)"/>
          <w:color w:val="000000"/>
          <w:u w:val="single"/>
          <w:lang w:eastAsia="nl-NL"/>
        </w:rPr>
      </w:pPr>
      <w:r w:rsidRPr="00827D33">
        <w:rPr>
          <w:rFonts w:ascii="Verdana" w:eastAsia="DejaVu Sans" w:hAnsi="Verdana" w:cs="V&amp;W Syntax (Adobe)"/>
          <w:color w:val="000000"/>
          <w:u w:val="single"/>
          <w:lang w:eastAsia="nl-NL"/>
        </w:rPr>
        <w:t>-</w:t>
      </w:r>
      <w:r w:rsidRPr="00827D33">
        <w:rPr>
          <w:rFonts w:ascii="Verdana" w:eastAsia="DejaVu Sans" w:hAnsi="Verdana" w:cs="V&amp;W Syntax (Adobe)"/>
          <w:color w:val="000000"/>
          <w:u w:val="single"/>
          <w:lang w:eastAsia="nl-NL"/>
        </w:rPr>
        <w:tab/>
        <w:t>een door de inschrijver aangeboden werkwijze moeilijk te beheersen risico’s met zich meebrengt;</w:t>
      </w:r>
    </w:p>
    <w:p w:rsidR="00827D33" w:rsidRPr="00827D33" w:rsidRDefault="00827D33" w:rsidP="00827D33">
      <w:pPr>
        <w:spacing w:line="240" w:lineRule="atLeast"/>
        <w:rPr>
          <w:rFonts w:ascii="Verdana" w:eastAsia="DejaVu Sans" w:hAnsi="Verdana" w:cs="V&amp;W Syntax (Adobe)"/>
          <w:color w:val="000000"/>
          <w:u w:val="single"/>
          <w:lang w:eastAsia="nl-NL"/>
        </w:rPr>
      </w:pPr>
      <w:r w:rsidRPr="00827D33">
        <w:rPr>
          <w:rFonts w:ascii="Verdana" w:eastAsia="DejaVu Sans" w:hAnsi="Verdana" w:cs="V&amp;W Syntax (Adobe)"/>
          <w:color w:val="000000"/>
          <w:u w:val="single"/>
          <w:lang w:eastAsia="nl-NL"/>
        </w:rPr>
        <w:t>-</w:t>
      </w:r>
      <w:r w:rsidRPr="00827D33">
        <w:rPr>
          <w:rFonts w:ascii="Verdana" w:eastAsia="DejaVu Sans" w:hAnsi="Verdana" w:cs="V&amp;W Syntax (Adobe)"/>
          <w:color w:val="000000"/>
          <w:u w:val="single"/>
          <w:lang w:eastAsia="nl-NL"/>
        </w:rPr>
        <w:tab/>
        <w:t>niet of onvoldoende wordt ingegaan op hetgeen gevraagd wordt in het kader van de beoordeling van de EMVI met de beste prijs-kwaliteitverhouding.</w:t>
      </w:r>
    </w:p>
    <w:p w:rsidR="00827D33" w:rsidRPr="00827D33" w:rsidRDefault="00827D33" w:rsidP="00827D33">
      <w:pPr>
        <w:spacing w:line="240" w:lineRule="atLeast"/>
        <w:rPr>
          <w:rFonts w:ascii="Verdana" w:eastAsia="DejaVu Sans" w:hAnsi="Verdana" w:cs="V&amp;W Syntax (Adobe)"/>
          <w:color w:val="000000"/>
          <w:u w:val="single"/>
          <w:lang w:eastAsia="nl-NL"/>
        </w:rPr>
      </w:pPr>
    </w:p>
    <w:p w:rsidR="00827D33" w:rsidRPr="00827D33" w:rsidRDefault="00827D33" w:rsidP="00827D33">
      <w:pPr>
        <w:spacing w:line="240" w:lineRule="atLeast"/>
        <w:rPr>
          <w:rFonts w:ascii="Verdana" w:eastAsia="DejaVu Sans" w:hAnsi="Verdana" w:cs="Arial"/>
          <w:color w:val="000000"/>
          <w:lang w:eastAsia="nl-NL"/>
        </w:rPr>
      </w:pPr>
    </w:p>
    <w:bookmarkEnd w:id="6"/>
    <w:p w:rsidR="003F5EB0" w:rsidRPr="003F5EB0" w:rsidRDefault="003F5EB0" w:rsidP="003F5EB0"/>
    <w:sectPr w:rsidR="003F5EB0" w:rsidRPr="003F5EB0" w:rsidSect="00827D33">
      <w:headerReference w:type="even" r:id="rId11"/>
      <w:headerReference w:type="default" r:id="rId12"/>
      <w:footerReference w:type="even" r:id="rId13"/>
      <w:footerReference w:type="default" r:id="rId14"/>
      <w:headerReference w:type="first" r:id="rId15"/>
      <w:footerReference w:type="first" r:id="rId16"/>
      <w:pgSz w:w="16838" w:h="11906" w:orient="landscape"/>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7D33" w:rsidRDefault="00827D33" w:rsidP="0088501B">
      <w:r>
        <w:separator/>
      </w:r>
    </w:p>
  </w:endnote>
  <w:endnote w:type="continuationSeparator" w:id="0">
    <w:p w:rsidR="00827D33" w:rsidRDefault="00827D33"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V&amp;W Syntax (Adobe)">
    <w:panose1 w:val="020B0500000000000000"/>
    <w:charset w:val="00"/>
    <w:family w:val="swiss"/>
    <w:pitch w:val="variable"/>
    <w:sig w:usb0="A0000007" w:usb1="00000000"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D33" w:rsidRDefault="00827D33">
    <w:pPr>
      <w:pStyle w:val="Voettekst"/>
    </w:pPr>
    <w:r>
      <w:rPr>
        <w:noProof/>
        <w:lang w:eastAsia="nl-NL"/>
      </w:rPr>
      <mc:AlternateContent>
        <mc:Choice Requires="wps">
          <w:drawing>
            <wp:anchor distT="0" distB="0" distL="114300" distR="114300" simplePos="0" relativeHeight="251659264" behindDoc="0" locked="1" layoutInCell="1" allowOverlap="1" wp14:anchorId="326EDE0E" wp14:editId="624983B8">
              <wp:simplePos x="0" y="0"/>
              <wp:positionH relativeFrom="page">
                <wp:posOffset>1332230</wp:posOffset>
              </wp:positionH>
              <wp:positionV relativeFrom="page">
                <wp:posOffset>10163810</wp:posOffset>
              </wp:positionV>
              <wp:extent cx="1259840" cy="144145"/>
              <wp:effectExtent l="0" t="0" r="16510" b="27305"/>
              <wp:wrapNone/>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44145"/>
                      </a:xfrm>
                      <a:prstGeom prst="rect">
                        <a:avLst/>
                      </a:prstGeom>
                      <a:solidFill>
                        <a:srgbClr val="FFFFFF"/>
                      </a:solidFill>
                      <a:ln w="0">
                        <a:solidFill>
                          <a:srgbClr val="FFFFFF"/>
                        </a:solidFill>
                        <a:miter lim="800000"/>
                        <a:headEnd/>
                        <a:tailEnd/>
                      </a:ln>
                    </wps:spPr>
                    <wps:txbx>
                      <w:txbxContent>
                        <w:p w:rsidR="00827D33" w:rsidRDefault="00827D33">
                          <w:pPr>
                            <w:pStyle w:val="Huisstijl-Paginanummer"/>
                          </w:pPr>
                          <w:r>
                            <w:t>Pagina </w:t>
                          </w:r>
                          <w:r>
                            <w:fldChar w:fldCharType="begin"/>
                          </w:r>
                          <w:r>
                            <w:instrText xml:space="preserve"> PAGE    \* MERGEFORMAT </w:instrText>
                          </w:r>
                          <w:r>
                            <w:fldChar w:fldCharType="separate"/>
                          </w:r>
                          <w:r>
                            <w:t>21</w:t>
                          </w:r>
                          <w:r>
                            <w:fldChar w:fldCharType="end"/>
                          </w:r>
                          <w:r>
                            <w:t> van </w:t>
                          </w:r>
                          <w:fldSimple w:instr=" NUMPAGES  \* Arabic  \* MERGEFORMAT ">
                            <w:r>
                              <w:t>44</w:t>
                            </w:r>
                          </w:fldSimple>
                        </w:p>
                        <w:p w:rsidR="00827D33" w:rsidRDefault="00827D33">
                          <w:pPr>
                            <w:pStyle w:val="Huisstijl-Paginanummer"/>
                          </w:pPr>
                        </w:p>
                        <w:p w:rsidR="00827D33" w:rsidRDefault="00827D3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6EDE0E" id="_x0000_t202" coordsize="21600,21600" o:spt="202" path="m,l,21600r21600,l21600,xe">
              <v:stroke joinstyle="miter"/>
              <v:path gradientshapeok="t" o:connecttype="rect"/>
            </v:shapetype>
            <v:shape id="Text Box 27" o:spid="_x0000_s1027" type="#_x0000_t202" style="position:absolute;margin-left:104.9pt;margin-top:800.3pt;width:99.2pt;height:11.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" strokecolor="white" strokeweight="0">
              <v:textbox inset="0,0,0,0">
                <w:txbxContent>
                  <w:p w:rsidR="00827D33" w:rsidRDefault="00827D33">
                    <w:pPr>
                      <w:pStyle w:val="Huisstijl-Paginanummer"/>
                    </w:pPr>
                    <w:r>
                      <w:t>Pagina </w:t>
                    </w:r>
                    <w:r>
                      <w:fldChar w:fldCharType="begin"/>
                    </w:r>
                    <w:r>
                      <w:instrText xml:space="preserve"> PAGE    \* MERGEFORMAT </w:instrText>
                    </w:r>
                    <w:r>
                      <w:fldChar w:fldCharType="separate"/>
                    </w:r>
                    <w:r>
                      <w:t>21</w:t>
                    </w:r>
                    <w:r>
                      <w:fldChar w:fldCharType="end"/>
                    </w:r>
                    <w:r>
                      <w:t> van </w:t>
                    </w:r>
                    <w:r>
                      <w:fldChar w:fldCharType="begin"/>
                    </w:r>
                    <w:r>
                      <w:instrText xml:space="preserve"> NUMPAGES  \* Arabic  \* MERGEFORMAT </w:instrText>
                    </w:r>
                    <w:r>
                      <w:fldChar w:fldCharType="separate"/>
                    </w:r>
                    <w:r>
                      <w:t>44</w:t>
                    </w:r>
                    <w:r>
                      <w:fldChar w:fldCharType="end"/>
                    </w:r>
                  </w:p>
                  <w:p w:rsidR="00827D33" w:rsidRDefault="00827D33">
                    <w:pPr>
                      <w:pStyle w:val="Huisstijl-Paginanummer"/>
                    </w:pPr>
                  </w:p>
                  <w:p w:rsidR="00827D33" w:rsidRDefault="00827D33"/>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D33" w:rsidRDefault="00827D33" w:rsidP="00183548">
    <w:pPr>
      <w:pStyle w:val="Voettekst"/>
    </w:pPr>
  </w:p>
  <w:p w:rsidR="00827D33" w:rsidRDefault="00827D33" w:rsidP="00183548">
    <w:pPr>
      <w:pStyle w:val="Voettekst"/>
    </w:pPr>
  </w:p>
  <w:p w:rsidR="00827D33" w:rsidRDefault="00827D33" w:rsidP="00183548">
    <w:pPr>
      <w:pStyle w:val="Voettekst"/>
    </w:pPr>
  </w:p>
  <w:p w:rsidR="00827D33" w:rsidRPr="00897C44" w:rsidRDefault="00827D33" w:rsidP="00183548">
    <w:pPr>
      <w:pStyle w:val="Voettekst"/>
      <w:tabs>
        <w:tab w:val="clear" w:pos="9072"/>
      </w:tabs>
      <w:rPr>
        <w:szCs w:val="13"/>
      </w:rPr>
    </w:pPr>
    <w:r w:rsidRPr="00956738">
      <w:rPr>
        <w:szCs w:val="13"/>
      </w:rPr>
      <w:t>Vertrouwelijk</w:t>
    </w:r>
    <w:r>
      <w:rPr>
        <w:szCs w:val="13"/>
      </w:rPr>
      <w:t xml:space="preserve">heid: RWS </w:t>
    </w:r>
    <w:r>
      <w:rPr>
        <w:noProof/>
        <w:lang w:eastAsia="nl-NL"/>
      </w:rPr>
      <mc:AlternateContent>
        <mc:Choice Requires="wps">
          <w:drawing>
            <wp:anchor distT="0" distB="0" distL="114300" distR="114300" simplePos="0" relativeHeight="251660288" behindDoc="0" locked="1" layoutInCell="1" allowOverlap="1" wp14:anchorId="394F125F" wp14:editId="298088E6">
              <wp:simplePos x="0" y="0"/>
              <wp:positionH relativeFrom="page">
                <wp:posOffset>5674360</wp:posOffset>
              </wp:positionH>
              <wp:positionV relativeFrom="page">
                <wp:posOffset>10163810</wp:posOffset>
              </wp:positionV>
              <wp:extent cx="1259840" cy="144145"/>
              <wp:effectExtent l="0" t="0" r="16510" b="2730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44145"/>
                      </a:xfrm>
                      <a:prstGeom prst="rect">
                        <a:avLst/>
                      </a:prstGeom>
                      <a:solidFill>
                        <a:srgbClr val="FFFFFF"/>
                      </a:solidFill>
                      <a:ln w="0">
                        <a:solidFill>
                          <a:srgbClr val="FFFFFF"/>
                        </a:solidFill>
                        <a:miter lim="800000"/>
                        <a:headEnd/>
                        <a:tailEnd/>
                      </a:ln>
                    </wps:spPr>
                    <wps:txbx>
                      <w:txbxContent>
                        <w:p w:rsidR="00827D33" w:rsidRDefault="00827D33">
                          <w:pPr>
                            <w:pStyle w:val="Huisstijl-Paginanummer"/>
                            <w:jc w:val="right"/>
                          </w:pPr>
                          <w:r>
                            <w:t>Pagina </w:t>
                          </w:r>
                          <w:r>
                            <w:fldChar w:fldCharType="begin"/>
                          </w:r>
                          <w:r>
                            <w:instrText xml:space="preserve"> PAGE    \* MERGEFORMAT </w:instrText>
                          </w:r>
                          <w:r>
                            <w:fldChar w:fldCharType="separate"/>
                          </w:r>
                          <w:r w:rsidR="00DB5C67">
                            <w:t>1</w:t>
                          </w:r>
                          <w:r>
                            <w:fldChar w:fldCharType="end"/>
                          </w:r>
                          <w:r>
                            <w:t> van </w:t>
                          </w:r>
                          <w:fldSimple w:instr=" NUMPAGES  \* Arabic  \* MERGEFORMAT ">
                            <w:r w:rsidR="00DB5C67">
                              <w:t>3</w:t>
                            </w:r>
                          </w:fldSimple>
                        </w:p>
                        <w:p w:rsidR="00827D33" w:rsidRDefault="00827D33">
                          <w:pPr>
                            <w:pStyle w:val="Huisstijl-Paginanummer"/>
                          </w:pPr>
                        </w:p>
                        <w:p w:rsidR="00827D33" w:rsidRDefault="00827D3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4F125F" id="_x0000_t202" coordsize="21600,21600" o:spt="202" path="m,l,21600r21600,l21600,xe">
              <v:stroke joinstyle="miter"/>
              <v:path gradientshapeok="t" o:connecttype="rect"/>
            </v:shapetype>
            <v:shape id="Text Box 6" o:spid="_x0000_s1028" type="#_x0000_t202" style="position:absolute;margin-left:446.8pt;margin-top:800.3pt;width:99.2pt;height:11.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" strokecolor="white" strokeweight="0">
              <v:textbox inset="0,0,0,0">
                <w:txbxContent>
                  <w:p w:rsidR="00827D33" w:rsidRDefault="00827D33">
                    <w:pPr>
                      <w:pStyle w:val="Huisstijl-Paginanummer"/>
                      <w:jc w:val="right"/>
                    </w:pPr>
                    <w:r>
                      <w:t>Pagina </w:t>
                    </w:r>
                    <w:r>
                      <w:fldChar w:fldCharType="begin"/>
                    </w:r>
                    <w:r>
                      <w:instrText xml:space="preserve"> PAGE    \* MERGEFORMAT </w:instrText>
                    </w:r>
                    <w:r>
                      <w:fldChar w:fldCharType="separate"/>
                    </w:r>
                    <w:r w:rsidR="00DB5C67">
                      <w:t>1</w:t>
                    </w:r>
                    <w:r>
                      <w:fldChar w:fldCharType="end"/>
                    </w:r>
                    <w:r>
                      <w:t> van </w:t>
                    </w:r>
                    <w:fldSimple w:instr=" NUMPAGES  \* Arabic  \* MERGEFORMAT ">
                      <w:r w:rsidR="00DB5C67">
                        <w:t>3</w:t>
                      </w:r>
                    </w:fldSimple>
                  </w:p>
                  <w:p w:rsidR="00827D33" w:rsidRDefault="00827D33">
                    <w:pPr>
                      <w:pStyle w:val="Huisstijl-Paginanummer"/>
                    </w:pPr>
                  </w:p>
                  <w:p w:rsidR="00827D33" w:rsidRDefault="00827D33"/>
                </w:txbxContent>
              </v:textbox>
              <w10:wrap anchorx="page" anchory="page"/>
              <w10:anchorlock/>
            </v:shape>
          </w:pict>
        </mc:Fallback>
      </mc:AlternateContent>
    </w:r>
    <w:r>
      <w:rPr>
        <w:szCs w:val="13"/>
      </w:rPr>
      <w:t>INFORMATIE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7D33" w:rsidRDefault="00827D33" w:rsidP="0088501B">
      <w:r>
        <w:separator/>
      </w:r>
    </w:p>
  </w:footnote>
  <w:footnote w:type="continuationSeparator" w:id="0">
    <w:p w:rsidR="00827D33" w:rsidRDefault="00827D33" w:rsidP="00885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D33" w:rsidRDefault="00827D33">
    <w:pPr>
      <w:pStyle w:val="Koptekst"/>
    </w:pPr>
    <w:r>
      <w:rPr>
        <w:noProof/>
        <w:lang w:eastAsia="nl-NL"/>
      </w:rPr>
      <mc:AlternateContent>
        <mc:Choice Requires="wps">
          <w:drawing>
            <wp:anchor distT="0" distB="0" distL="114300" distR="114300" simplePos="0" relativeHeight="251661312" behindDoc="0" locked="0" layoutInCell="1" allowOverlap="1" wp14:anchorId="56AC0B9F" wp14:editId="2146C135">
              <wp:simplePos x="0" y="0"/>
              <wp:positionH relativeFrom="page">
                <wp:posOffset>1332230</wp:posOffset>
              </wp:positionH>
              <wp:positionV relativeFrom="page">
                <wp:posOffset>360045</wp:posOffset>
              </wp:positionV>
              <wp:extent cx="4680000" cy="370800"/>
              <wp:effectExtent l="0" t="0" r="6350" b="1079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000" cy="37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D33" w:rsidRPr="00EE4917" w:rsidRDefault="00827D33" w:rsidP="00183548">
                          <w:pPr>
                            <w:pStyle w:val="Huisstijl-KopregelRapport"/>
                            <w:rPr>
                              <w:rStyle w:val="Huisstijl-Rapportkoptekst"/>
                            </w:rPr>
                          </w:pPr>
                          <w:r>
                            <w:t>RWS BEDRIJFSVERTROUWELIJK -</w:t>
                          </w:r>
                          <w:r w:rsidRPr="00EE4917">
                            <w:rPr>
                              <w:rStyle w:val="Huisstijl-Rapportkoptekst"/>
                            </w:rPr>
                            <w:t xml:space="preserve"> | | </w:t>
                          </w:r>
                          <w:r>
                            <w:t>test</w:t>
                          </w:r>
                          <w:r w:rsidRPr="00EE4917">
                            <w:rPr>
                              <w:rStyle w:val="Huisstijl-Rapportkoptekst"/>
                            </w:rPr>
                            <w:t xml:space="preserve"> | </w:t>
                          </w:r>
                          <w:sdt>
                            <w:sdtPr>
                              <w:alias w:val="Report Date"/>
                              <w:tag w:val="Report_Date"/>
                              <w:id w:val="1882585018"/>
                              <w:dataBinding w:prefixMappings="xmlns:dg='http://docgen.org/date' " w:xpath="/dg:DocgenData[1]/dg:Report_Date[1]" w:storeItemID="{B8EEBDE6-1483-43EC-AE7A-140DE0ECCBBC}"/>
                              <w:date w:fullDate="2017-10-25T00:00:00Z">
                                <w:dateFormat w:val="d MMMM YYYY"/>
                                <w:lid w:val="nl-NL"/>
                                <w:storeMappedDataAs w:val="dateTime"/>
                                <w:calendar w:val="gregorian"/>
                              </w:date>
                            </w:sdtPr>
                            <w:sdtEndPr/>
                            <w:sdtContent>
                              <w:r>
                                <w:t>25 oktober 2017</w:t>
                              </w:r>
                            </w:sdtContent>
                          </w:sdt>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AC0B9F" id="_x0000_t202" coordsize="21600,21600" o:spt="202" path="m,l,21600r21600,l21600,xe">
              <v:stroke joinstyle="miter"/>
              <v:path gradientshapeok="t" o:connecttype="rect"/>
            </v:shapetype>
            <v:shape id="Text Box 5" o:spid="_x0000_s1026" type="#_x0000_t202" style="position:absolute;margin-left:104.9pt;margin-top:28.35pt;width:368.5pt;height:29.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" filled="f" stroked="f">
              <v:textbox inset="0,0,0,0">
                <w:txbxContent>
                  <w:p w:rsidR="00827D33" w:rsidRPr="00EE4917" w:rsidRDefault="00827D33" w:rsidP="00183548">
                    <w:pPr>
                      <w:pStyle w:val="Huisstijl-KopregelRapport"/>
                      <w:rPr>
                        <w:rStyle w:val="Huisstijl-Rapportkoptekst"/>
                      </w:rPr>
                    </w:pPr>
                    <w:r>
                      <w:t>RWS BEDRIJFSVERTROUWELIJK -</w:t>
                    </w:r>
                    <w:r w:rsidRPr="00EE4917">
                      <w:rPr>
                        <w:rStyle w:val="Huisstijl-Rapportkoptekst"/>
                      </w:rPr>
                      <w:t xml:space="preserve"> | | </w:t>
                    </w:r>
                    <w:r>
                      <w:t>test</w:t>
                    </w:r>
                    <w:r w:rsidRPr="00EE4917">
                      <w:rPr>
                        <w:rStyle w:val="Huisstijl-Rapportkoptekst"/>
                      </w:rPr>
                      <w:t xml:space="preserve"> | </w:t>
                    </w:r>
                    <w:sdt>
                      <w:sdtPr>
                        <w:alias w:val="Report Date"/>
                        <w:tag w:val="Report_Date"/>
                        <w:id w:val="1882585018"/>
                        <w:dataBinding w:prefixMappings="xmlns:dg='http://docgen.org/date' " w:xpath="/dg:DocgenData[1]/dg:Report_Date[1]" w:storeItemID="{B8EEBDE6-1483-43EC-AE7A-140DE0ECCBBC}"/>
                        <w:date w:fullDate="2017-10-25T00:00:00Z">
                          <w:dateFormat w:val="d MMMM YYYY"/>
                          <w:lid w:val="nl-NL"/>
                          <w:storeMappedDataAs w:val="dateTime"/>
                          <w:calendar w:val="gregorian"/>
                        </w:date>
                      </w:sdtPr>
                      <w:sdtContent>
                        <w:r>
                          <w:t>25 oktober 2017</w:t>
                        </w:r>
                      </w:sdtContent>
                    </w:sdt>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D33" w:rsidRPr="00D512D2" w:rsidRDefault="00827D33" w:rsidP="00AF3E49">
    <w:pPr>
      <w:pStyle w:val="Huisstijl-KopregelRapport"/>
      <w:rPr>
        <w:rStyle w:val="Huisstijl-Rapportkoptekst"/>
        <w:b/>
      </w:rPr>
    </w:pPr>
    <w:r w:rsidRPr="00D512D2">
      <w:rPr>
        <w:b/>
      </w:rPr>
      <w:t>Aanbestedings</w:t>
    </w:r>
    <w:r>
      <w:rPr>
        <w:b/>
      </w:rPr>
      <w:t>leidraad</w:t>
    </w:r>
    <w:r w:rsidRPr="00D512D2">
      <w:rPr>
        <w:b/>
      </w:rPr>
      <w:t xml:space="preserve"> </w:t>
    </w:r>
    <w:r w:rsidRPr="00D512D2">
      <w:rPr>
        <w:rStyle w:val="Huisstijl-Rapportkoptekst"/>
        <w:b/>
      </w:rPr>
      <w:t>| Zaaknummer:</w:t>
    </w:r>
    <w:r>
      <w:rPr>
        <w:rStyle w:val="Huisstijl-Rapportkoptekst"/>
        <w:b/>
      </w:rPr>
      <w:t xml:space="preserve"> </w:t>
    </w:r>
    <w:r>
      <w:t xml:space="preserve">31174203 </w:t>
    </w:r>
    <w:r>
      <w:rPr>
        <w:rStyle w:val="Huisstijl-Rapportkoptekst"/>
        <w:b/>
      </w:rPr>
      <w:t xml:space="preserve"> </w:t>
    </w:r>
    <w:r w:rsidRPr="00D512D2">
      <w:rPr>
        <w:rStyle w:val="Huisstijl-Rapportkoptekst"/>
        <w:b/>
      </w:rPr>
      <w:t>|</w:t>
    </w:r>
    <w:r>
      <w:rPr>
        <w:rStyle w:val="Huisstijl-Rapportkoptekst"/>
        <w:b/>
      </w:rPr>
      <w:t xml:space="preserve"> </w:t>
    </w:r>
    <w:r>
      <w:t>21-12-2021</w:t>
    </w:r>
  </w:p>
  <w:p w:rsidR="00827D33" w:rsidRDefault="00827D33" w:rsidP="000C4C3A">
    <w:pPr>
      <w:pStyle w:val="Huisstijl-KoptekstRapportvolgbladen"/>
    </w:pPr>
  </w:p>
  <w:p w:rsidR="00827D33" w:rsidRPr="004522BF" w:rsidRDefault="00827D33" w:rsidP="004522B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D54C6C"/>
    <w:multiLevelType w:val="multilevel"/>
    <w:tmpl w:val="06962652"/>
    <w:numStyleLink w:val="Lijststijl"/>
  </w:abstractNum>
  <w:abstractNum w:abstractNumId="4" w15:restartNumberingAfterBreak="0">
    <w:nsid w:val="04AF55C7"/>
    <w:multiLevelType w:val="multilevel"/>
    <w:tmpl w:val="06962652"/>
    <w:numStyleLink w:val="Lijststijl"/>
  </w:abstractNum>
  <w:abstractNum w:abstractNumId="5" w15:restartNumberingAfterBreak="0">
    <w:nsid w:val="063964C2"/>
    <w:multiLevelType w:val="multilevel"/>
    <w:tmpl w:val="06962652"/>
    <w:numStyleLink w:val="Lijststijl"/>
  </w:abstractNum>
  <w:abstractNum w:abstractNumId="6" w15:restartNumberingAfterBreak="0">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09483BD7"/>
    <w:multiLevelType w:val="multilevel"/>
    <w:tmpl w:val="06962652"/>
    <w:numStyleLink w:val="Lijststijl"/>
  </w:abstractNum>
  <w:abstractNum w:abstractNumId="8" w15:restartNumberingAfterBreak="0">
    <w:nsid w:val="0A9D5DE4"/>
    <w:multiLevelType w:val="multilevel"/>
    <w:tmpl w:val="06962652"/>
    <w:numStyleLink w:val="Lijststijl"/>
  </w:abstractNum>
  <w:abstractNum w:abstractNumId="9" w15:restartNumberingAfterBreak="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0"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1"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2" w15:restartNumberingAfterBreak="0">
    <w:nsid w:val="1895513E"/>
    <w:multiLevelType w:val="multilevel"/>
    <w:tmpl w:val="06962652"/>
    <w:numStyleLink w:val="Lijststijl"/>
  </w:abstractNum>
  <w:abstractNum w:abstractNumId="13" w15:restartNumberingAfterBreak="0">
    <w:nsid w:val="18F65698"/>
    <w:multiLevelType w:val="multilevel"/>
    <w:tmpl w:val="06962652"/>
    <w:numStyleLink w:val="Lijststijl"/>
  </w:abstractNum>
  <w:abstractNum w:abstractNumId="14" w15:restartNumberingAfterBreak="0">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F82458"/>
    <w:multiLevelType w:val="multilevel"/>
    <w:tmpl w:val="6A8E5BD4"/>
    <w:numStyleLink w:val="Stijl2"/>
  </w:abstractNum>
  <w:abstractNum w:abstractNumId="16" w15:restartNumberingAfterBreak="0">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7" w15:restartNumberingAfterBreak="0">
    <w:nsid w:val="30072BDB"/>
    <w:multiLevelType w:val="hybridMultilevel"/>
    <w:tmpl w:val="90CECA90"/>
    <w:lvl w:ilvl="0" w:tplc="04130011">
      <w:start w:val="1"/>
      <w:numFmt w:val="decimal"/>
      <w:lvlText w:val="%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18"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19" w15:restartNumberingAfterBreak="0">
    <w:nsid w:val="31CB79D8"/>
    <w:multiLevelType w:val="multilevel"/>
    <w:tmpl w:val="06962652"/>
    <w:numStyleLink w:val="Lijststijl"/>
  </w:abstractNum>
  <w:abstractNum w:abstractNumId="20" w15:restartNumberingAfterBreak="0">
    <w:nsid w:val="31E853D2"/>
    <w:multiLevelType w:val="multilevel"/>
    <w:tmpl w:val="06962652"/>
    <w:numStyleLink w:val="Lijststijl"/>
  </w:abstractNum>
  <w:abstractNum w:abstractNumId="21" w15:restartNumberingAfterBreak="0">
    <w:nsid w:val="33E4655A"/>
    <w:multiLevelType w:val="hybridMultilevel"/>
    <w:tmpl w:val="E21254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6A6389A"/>
    <w:multiLevelType w:val="multilevel"/>
    <w:tmpl w:val="6A8E5BD4"/>
    <w:numStyleLink w:val="Stijl2"/>
  </w:abstractNum>
  <w:abstractNum w:abstractNumId="24" w15:restartNumberingAfterBreak="0">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4D13AFF"/>
    <w:multiLevelType w:val="hybridMultilevel"/>
    <w:tmpl w:val="06C2C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7DB631B"/>
    <w:multiLevelType w:val="multilevel"/>
    <w:tmpl w:val="06962652"/>
    <w:numStyleLink w:val="Lijststijl"/>
  </w:abstractNum>
  <w:abstractNum w:abstractNumId="27" w15:restartNumberingAfterBreak="0">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9" w15:restartNumberingAfterBreak="0">
    <w:nsid w:val="5CAF5D0D"/>
    <w:multiLevelType w:val="multilevel"/>
    <w:tmpl w:val="06962652"/>
    <w:numStyleLink w:val="Lijststijl"/>
  </w:abstractNum>
  <w:abstractNum w:abstractNumId="30" w15:restartNumberingAfterBreak="0">
    <w:nsid w:val="5D5663B6"/>
    <w:multiLevelType w:val="hybridMultilevel"/>
    <w:tmpl w:val="FEB4DD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9050C84"/>
    <w:multiLevelType w:val="multilevel"/>
    <w:tmpl w:val="06962652"/>
    <w:numStyleLink w:val="Lijststijl"/>
  </w:abstractNum>
  <w:num w:numId="1">
    <w:abstractNumId w:val="9"/>
  </w:num>
  <w:num w:numId="2">
    <w:abstractNumId w:val="11"/>
  </w:num>
  <w:num w:numId="3">
    <w:abstractNumId w:val="29"/>
  </w:num>
  <w:num w:numId="4">
    <w:abstractNumId w:val="10"/>
  </w:num>
  <w:num w:numId="5">
    <w:abstractNumId w:val="15"/>
  </w:num>
  <w:num w:numId="6">
    <w:abstractNumId w:val="19"/>
  </w:num>
  <w:num w:numId="7">
    <w:abstractNumId w:val="2"/>
  </w:num>
  <w:num w:numId="8">
    <w:abstractNumId w:val="1"/>
  </w:num>
  <w:num w:numId="9">
    <w:abstractNumId w:val="0"/>
  </w:num>
  <w:num w:numId="10">
    <w:abstractNumId w:val="7"/>
  </w:num>
  <w:num w:numId="11">
    <w:abstractNumId w:val="5"/>
  </w:num>
  <w:num w:numId="12">
    <w:abstractNumId w:val="5"/>
  </w:num>
  <w:num w:numId="13">
    <w:abstractNumId w:val="31"/>
  </w:num>
  <w:num w:numId="14">
    <w:abstractNumId w:val="3"/>
  </w:num>
  <w:num w:numId="15">
    <w:abstractNumId w:val="16"/>
  </w:num>
  <w:num w:numId="16">
    <w:abstractNumId w:val="24"/>
  </w:num>
  <w:num w:numId="17">
    <w:abstractNumId w:val="8"/>
  </w:num>
  <w:num w:numId="18">
    <w:abstractNumId w:val="20"/>
  </w:num>
  <w:num w:numId="19">
    <w:abstractNumId w:val="32"/>
  </w:num>
  <w:num w:numId="20">
    <w:abstractNumId w:val="12"/>
  </w:num>
  <w:num w:numId="21">
    <w:abstractNumId w:val="23"/>
  </w:num>
  <w:num w:numId="22">
    <w:abstractNumId w:val="26"/>
  </w:num>
  <w:num w:numId="23">
    <w:abstractNumId w:val="18"/>
  </w:num>
  <w:num w:numId="24">
    <w:abstractNumId w:val="28"/>
  </w:num>
  <w:num w:numId="25">
    <w:abstractNumId w:val="27"/>
  </w:num>
  <w:num w:numId="26">
    <w:abstractNumId w:val="6"/>
  </w:num>
  <w:num w:numId="27">
    <w:abstractNumId w:val="14"/>
  </w:num>
  <w:num w:numId="28">
    <w:abstractNumId w:val="22"/>
  </w:num>
  <w:num w:numId="29">
    <w:abstractNumId w:val="4"/>
  </w:num>
  <w:num w:numId="30">
    <w:abstractNumId w:val="13"/>
  </w:num>
  <w:num w:numId="31">
    <w:abstractNumId w:val="25"/>
  </w:num>
  <w:num w:numId="32">
    <w:abstractNumId w:val="17"/>
  </w:num>
  <w:num w:numId="33">
    <w:abstractNumId w:val="21"/>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D33"/>
    <w:rsid w:val="00043163"/>
    <w:rsid w:val="00056D70"/>
    <w:rsid w:val="000B3F94"/>
    <w:rsid w:val="000E1F3B"/>
    <w:rsid w:val="00173156"/>
    <w:rsid w:val="001D6F03"/>
    <w:rsid w:val="002A6578"/>
    <w:rsid w:val="002B1092"/>
    <w:rsid w:val="002E0FD2"/>
    <w:rsid w:val="002E6731"/>
    <w:rsid w:val="0038549E"/>
    <w:rsid w:val="003C4BF2"/>
    <w:rsid w:val="003D51FB"/>
    <w:rsid w:val="003F5EB0"/>
    <w:rsid w:val="003F6EDB"/>
    <w:rsid w:val="0040142D"/>
    <w:rsid w:val="0040571B"/>
    <w:rsid w:val="00450447"/>
    <w:rsid w:val="004B0EA1"/>
    <w:rsid w:val="004D766D"/>
    <w:rsid w:val="005900F5"/>
    <w:rsid w:val="005A4FBE"/>
    <w:rsid w:val="005D2CF1"/>
    <w:rsid w:val="005E046F"/>
    <w:rsid w:val="006006F5"/>
    <w:rsid w:val="00650A9B"/>
    <w:rsid w:val="006D2E66"/>
    <w:rsid w:val="006F42D7"/>
    <w:rsid w:val="007435A7"/>
    <w:rsid w:val="007F4AEA"/>
    <w:rsid w:val="00827D33"/>
    <w:rsid w:val="0088386A"/>
    <w:rsid w:val="0088501B"/>
    <w:rsid w:val="008A77B7"/>
    <w:rsid w:val="008D2753"/>
    <w:rsid w:val="008E3581"/>
    <w:rsid w:val="00905289"/>
    <w:rsid w:val="009C5CF5"/>
    <w:rsid w:val="00A32591"/>
    <w:rsid w:val="00A77ABF"/>
    <w:rsid w:val="00A863E9"/>
    <w:rsid w:val="00B022C4"/>
    <w:rsid w:val="00B559E9"/>
    <w:rsid w:val="00B72222"/>
    <w:rsid w:val="00B80650"/>
    <w:rsid w:val="00BC1D81"/>
    <w:rsid w:val="00C36FAA"/>
    <w:rsid w:val="00C71133"/>
    <w:rsid w:val="00CA55CC"/>
    <w:rsid w:val="00CB3317"/>
    <w:rsid w:val="00DA3555"/>
    <w:rsid w:val="00DB5C67"/>
    <w:rsid w:val="00E456EE"/>
    <w:rsid w:val="00ED7AB9"/>
    <w:rsid w:val="00EE5BBE"/>
    <w:rsid w:val="00F65492"/>
    <w:rsid w:val="00FB0705"/>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13175F"/>
  <w15:chartTrackingRefBased/>
  <w15:docId w15:val="{C0C766ED-8737-450C-A6AD-30D4D82B0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C4BF2"/>
  </w:style>
  <w:style w:type="paragraph" w:styleId="Kop1">
    <w:name w:val="heading 1"/>
    <w:basedOn w:val="Standaard"/>
    <w:next w:val="Standaard"/>
    <w:link w:val="Kop1Char"/>
    <w:uiPriority w:val="8"/>
    <w:qFormat/>
    <w:rsid w:val="00B022C4"/>
    <w:pPr>
      <w:keepNext/>
      <w:keepLines/>
      <w:outlineLvl w:val="0"/>
    </w:pPr>
    <w:rPr>
      <w:rFonts w:ascii="Verdana" w:eastAsiaTheme="majorEastAsia" w:hAnsi="Verdan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ascii="Verdana" w:eastAsiaTheme="majorEastAsia" w:hAnsi="Verdana" w:cstheme="majorBidi"/>
      <w:b/>
      <w:bCs/>
      <w:szCs w:val="26"/>
    </w:rPr>
  </w:style>
  <w:style w:type="paragraph" w:styleId="Kop3">
    <w:name w:val="heading 3"/>
    <w:basedOn w:val="Standaard"/>
    <w:next w:val="Standaard"/>
    <w:link w:val="Kop3Char"/>
    <w:uiPriority w:val="9"/>
    <w:qFormat/>
    <w:rsid w:val="00B022C4"/>
    <w:pPr>
      <w:keepNext/>
      <w:keepLines/>
      <w:outlineLvl w:val="2"/>
    </w:pPr>
    <w:rPr>
      <w:rFonts w:ascii="Verdana" w:eastAsiaTheme="majorEastAsia" w:hAnsi="Verdana" w:cstheme="majorBidi"/>
      <w:bCs/>
      <w:i/>
    </w:rPr>
  </w:style>
  <w:style w:type="paragraph" w:styleId="Kop4">
    <w:name w:val="heading 4"/>
    <w:basedOn w:val="Standaard"/>
    <w:next w:val="Standaard"/>
    <w:link w:val="Kop4Char"/>
    <w:uiPriority w:val="9"/>
    <w:qFormat/>
    <w:rsid w:val="00B022C4"/>
    <w:pPr>
      <w:keepNext/>
      <w:keepLines/>
      <w:outlineLvl w:val="3"/>
    </w:pPr>
    <w:rPr>
      <w:rFonts w:ascii="Verdana" w:eastAsiaTheme="majorEastAsia" w:hAnsi="Verdan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szCs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paragraph" w:customStyle="1" w:styleId="Huisstijl-Paginanummer">
    <w:name w:val="Huisstijl - Paginanummer"/>
    <w:basedOn w:val="Standaard"/>
    <w:uiPriority w:val="99"/>
    <w:rsid w:val="00827D33"/>
    <w:rPr>
      <w:rFonts w:ascii="Verdana" w:eastAsia="DejaVu Sans" w:hAnsi="Verdana" w:cs="Times New Roman"/>
      <w:noProof/>
      <w:sz w:val="13"/>
      <w:szCs w:val="24"/>
      <w:lang w:eastAsia="nl-NL"/>
    </w:rPr>
  </w:style>
  <w:style w:type="paragraph" w:customStyle="1" w:styleId="Huisstijl-KoptekstRapportvolgbladen">
    <w:name w:val="Huisstijl - Koptekst Rapport volgbladen"/>
    <w:basedOn w:val="Standaard"/>
    <w:uiPriority w:val="16"/>
    <w:rsid w:val="00827D33"/>
    <w:pPr>
      <w:widowControl w:val="0"/>
      <w:suppressAutoHyphens/>
      <w:autoSpaceDN w:val="0"/>
      <w:textAlignment w:val="baseline"/>
    </w:pPr>
    <w:rPr>
      <w:rFonts w:ascii="Verdana" w:eastAsia="DejaVu Sans" w:hAnsi="Verdana" w:cs="Lohit Hindi"/>
      <w:b/>
      <w:kern w:val="3"/>
      <w:sz w:val="13"/>
      <w:szCs w:val="24"/>
      <w:lang w:eastAsia="zh-CN" w:bidi="hi-IN"/>
    </w:rPr>
  </w:style>
  <w:style w:type="character" w:customStyle="1" w:styleId="Huisstijl-Rapportkoptekst">
    <w:name w:val="Huisstijl - Rapport koptekst"/>
    <w:basedOn w:val="Standaardalinea-lettertype"/>
    <w:uiPriority w:val="1"/>
    <w:rsid w:val="00827D33"/>
    <w:rPr>
      <w:rFonts w:ascii="Verdana" w:hAnsi="Verdana"/>
      <w:sz w:val="13"/>
    </w:rPr>
  </w:style>
  <w:style w:type="paragraph" w:customStyle="1" w:styleId="Huisstijl-KopregelRapport">
    <w:name w:val="Huisstijl - Kopregel Rapport"/>
    <w:basedOn w:val="Standaard"/>
    <w:uiPriority w:val="16"/>
    <w:rsid w:val="00827D33"/>
    <w:pPr>
      <w:spacing w:line="240" w:lineRule="atLeast"/>
    </w:pPr>
    <w:rPr>
      <w:rFonts w:ascii="Verdana" w:eastAsia="DejaVu Sans" w:hAnsi="Verdana" w:cs="Times New Roman"/>
      <w:sz w:val="13"/>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docProps/app.xml><?xml version="1.0" encoding="utf-8"?>
<Properties xmlns="http://schemas.openxmlformats.org/officeDocument/2006/extended-properties" xmlns:vt="http://schemas.openxmlformats.org/officeDocument/2006/docPropsVTypes">
  <Template>Normal</Template>
  <TotalTime>1</TotalTime>
  <Pages>3</Pages>
  <Words>602</Words>
  <Characters>3312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Berghout, Martine (PPO)</dc:creator>
  <cp:keywords/>
  <dc:description/>
  <cp:lastModifiedBy>Berghout, Martine (PPO)</cp:lastModifiedBy>
  <cp:revision>3</cp:revision>
  <dcterms:created xsi:type="dcterms:W3CDTF">2022-01-25T13:23:00Z</dcterms:created>
  <dcterms:modified xsi:type="dcterms:W3CDTF">2022-01-25T13:24:00Z</dcterms:modified>
</cp:coreProperties>
</file>