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A39" w:rsidRDefault="007D7A39" w:rsidP="00DE61A4">
      <w:pPr>
        <w:pStyle w:val="Kop2"/>
      </w:pPr>
      <w:bookmarkStart w:id="0" w:name="_Toc15568019"/>
      <w:bookmarkStart w:id="1" w:name="_Toc24549932"/>
    </w:p>
    <w:p w:rsidR="007D7A39" w:rsidRDefault="007D7A39" w:rsidP="00DE61A4">
      <w:pPr>
        <w:pStyle w:val="Kop2"/>
      </w:pPr>
    </w:p>
    <w:p w:rsidR="00DE61A4" w:rsidRPr="00D730C9" w:rsidRDefault="00B33AB8" w:rsidP="00DE61A4">
      <w:pPr>
        <w:pStyle w:val="Kop2"/>
        <w:rPr>
          <w:sz w:val="24"/>
          <w:szCs w:val="24"/>
        </w:rPr>
      </w:pPr>
      <w:r w:rsidRPr="00D730C9">
        <w:rPr>
          <w:sz w:val="24"/>
          <w:szCs w:val="24"/>
        </w:rPr>
        <w:t>Bijlage 3</w:t>
      </w:r>
      <w:r w:rsidR="00DE61A4" w:rsidRPr="00D730C9">
        <w:rPr>
          <w:sz w:val="24"/>
          <w:szCs w:val="24"/>
        </w:rPr>
        <w:tab/>
        <w:t>Inschrijvingsbiljet</w:t>
      </w:r>
      <w:bookmarkEnd w:id="0"/>
      <w:bookmarkEnd w:id="1"/>
      <w:r w:rsidR="00A135EC">
        <w:rPr>
          <w:sz w:val="24"/>
          <w:szCs w:val="24"/>
        </w:rPr>
        <w:t xml:space="preserve"> Perceel </w:t>
      </w:r>
      <w:r w:rsidR="00564363">
        <w:rPr>
          <w:sz w:val="24"/>
          <w:szCs w:val="24"/>
        </w:rPr>
        <w:t>S</w:t>
      </w:r>
      <w:r w:rsidR="003C66EE">
        <w:rPr>
          <w:sz w:val="24"/>
          <w:szCs w:val="24"/>
        </w:rPr>
        <w:t>2</w:t>
      </w:r>
    </w:p>
    <w:p w:rsidR="00DE61A4" w:rsidRDefault="00DE61A4" w:rsidP="00DE61A4">
      <w:pPr>
        <w:pStyle w:val="broodtekst"/>
        <w:spacing w:line="240" w:lineRule="auto"/>
      </w:pPr>
    </w:p>
    <w:p w:rsidR="007D7A39" w:rsidRDefault="007D7A39" w:rsidP="00DE61A4">
      <w:pPr>
        <w:pStyle w:val="broodtekst"/>
        <w:spacing w:line="240" w:lineRule="auto"/>
      </w:pPr>
    </w:p>
    <w:p w:rsidR="007D7A39" w:rsidRDefault="007D7A39" w:rsidP="00DE61A4">
      <w:pPr>
        <w:pStyle w:val="broodtekst"/>
        <w:spacing w:line="240" w:lineRule="auto"/>
      </w:pPr>
    </w:p>
    <w:p w:rsidR="00DE61A4" w:rsidRPr="00940EA5" w:rsidRDefault="00DE61A4" w:rsidP="00DE61A4">
      <w:pPr>
        <w:pStyle w:val="broodtekst"/>
        <w:spacing w:line="240" w:lineRule="auto"/>
      </w:pPr>
      <w:r w:rsidRPr="00940EA5">
        <w:t>De hierna te noemen Inschrijver(s)</w:t>
      </w:r>
      <w:r w:rsidRPr="00940EA5">
        <w:rPr>
          <w:rStyle w:val="Voetnootmarkering"/>
        </w:rPr>
        <w:footnoteReference w:id="1"/>
      </w:r>
      <w:r w:rsidRPr="00940EA5">
        <w:t>:</w:t>
      </w:r>
    </w:p>
    <w:p w:rsidR="00DE61A4" w:rsidRPr="00940EA5" w:rsidRDefault="00DE61A4" w:rsidP="00DE61A4">
      <w:pPr>
        <w:pStyle w:val="broodtekst"/>
        <w:spacing w:line="240" w:lineRule="auto"/>
      </w:pPr>
    </w:p>
    <w:p w:rsidR="00DE61A4" w:rsidRPr="00940EA5" w:rsidRDefault="00DE61A4" w:rsidP="00DE61A4">
      <w:pPr>
        <w:pStyle w:val="broodtekst"/>
        <w:spacing w:line="240" w:lineRule="auto"/>
      </w:pPr>
      <w:r w:rsidRPr="00940EA5">
        <w:rPr>
          <w:b/>
        </w:rPr>
        <w:t>A</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rPr>
          <w:rStyle w:val="Voetnootmarkering"/>
        </w:rPr>
        <w:footnoteReference w:id="2"/>
      </w:r>
      <w:r w:rsidRPr="00940EA5">
        <w:t>,</w:t>
      </w:r>
      <w:r w:rsidRPr="00940EA5">
        <w:tab/>
      </w:r>
      <w:r w:rsidRPr="00940EA5">
        <w:tab/>
      </w:r>
    </w:p>
    <w:p w:rsidR="00DE61A4" w:rsidRPr="00940EA5" w:rsidRDefault="00DE61A4" w:rsidP="00DE61A4">
      <w:pPr>
        <w:pStyle w:val="broodtekst"/>
        <w:spacing w:line="240" w:lineRule="auto"/>
      </w:pPr>
      <w:r w:rsidRPr="00940EA5">
        <w:tab/>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rPr>
          <w:rStyle w:val="Voetnootmarkering"/>
        </w:rPr>
        <w:footnoteReference w:id="3"/>
      </w:r>
      <w:r w:rsidRPr="00940EA5">
        <w:t>,</w:t>
      </w:r>
      <w:r w:rsidRPr="00940EA5">
        <w:tab/>
      </w:r>
      <w:r w:rsidRPr="00940EA5">
        <w:tab/>
      </w:r>
    </w:p>
    <w:p w:rsidR="00DE61A4" w:rsidRPr="00940EA5" w:rsidRDefault="00DE61A4" w:rsidP="00DE61A4">
      <w:pPr>
        <w:pStyle w:val="broodtekst"/>
        <w:spacing w:line="240" w:lineRule="auto"/>
        <w:ind w:left="227"/>
      </w:pPr>
      <w:r w:rsidRPr="00940EA5">
        <w:t>nummer van Inschrijving in het handelsregister</w:t>
      </w:r>
      <w:r w:rsidRPr="00940EA5">
        <w:rPr>
          <w:rStyle w:val="Voetnootmarkering"/>
        </w:rPr>
        <w:footnoteReference w:id="4"/>
      </w:r>
      <w:r w:rsidRPr="00940EA5">
        <w:t xml:space="preserve">, </w:t>
      </w:r>
    </w:p>
    <w:p w:rsidR="00DE61A4" w:rsidRPr="00940EA5" w:rsidRDefault="00DE61A4" w:rsidP="00DE61A4">
      <w:pPr>
        <w:pStyle w:val="broodtekst"/>
        <w:spacing w:line="240" w:lineRule="auto"/>
        <w:ind w:left="227"/>
      </w:pPr>
      <w:r w:rsidRPr="00940EA5">
        <w:t xml:space="preserve">dan wel een overeenkomstig register van het land van vestiging </w:t>
      </w:r>
    </w:p>
    <w:p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rsidR="00DE61A4" w:rsidRDefault="00DE61A4" w:rsidP="00DE61A4">
      <w:pPr>
        <w:pStyle w:val="broodtekst"/>
        <w:spacing w:line="240" w:lineRule="auto"/>
      </w:pPr>
      <w:r w:rsidRPr="00940EA5">
        <w:rPr>
          <w:b/>
        </w:rPr>
        <w:t>B</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r w:rsidRPr="00940EA5">
        <w:tab/>
      </w:r>
    </w:p>
    <w:p w:rsidR="00DE61A4" w:rsidRPr="00940EA5" w:rsidRDefault="00DE61A4" w:rsidP="00DE61A4">
      <w:pPr>
        <w:pStyle w:val="broodtekst"/>
        <w:spacing w:line="240" w:lineRule="auto"/>
      </w:pPr>
      <w:r>
        <w:t xml:space="preserve">   </w:t>
      </w:r>
      <w:r w:rsidRPr="00940EA5">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rsidR="00DE61A4" w:rsidRPr="00940EA5" w:rsidRDefault="00DE61A4" w:rsidP="00DE61A4">
      <w:pPr>
        <w:pStyle w:val="broodtekst"/>
        <w:spacing w:line="240" w:lineRule="auto"/>
        <w:ind w:left="227"/>
      </w:pPr>
      <w:r w:rsidRPr="00940EA5">
        <w:t xml:space="preserve">nummer van Inschrijving in het handelsregister, </w:t>
      </w:r>
    </w:p>
    <w:p w:rsidR="00DE61A4" w:rsidRPr="00940EA5" w:rsidRDefault="00DE61A4" w:rsidP="00DE61A4">
      <w:pPr>
        <w:pStyle w:val="broodtekst"/>
        <w:spacing w:line="240" w:lineRule="auto"/>
        <w:ind w:left="227"/>
      </w:pPr>
      <w:r w:rsidRPr="00940EA5">
        <w:t xml:space="preserve">dan wel een overeenkomstig register van het land van vestiging </w:t>
      </w:r>
    </w:p>
    <w:p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rsidR="00DE61A4" w:rsidRPr="00940EA5" w:rsidRDefault="00DE61A4" w:rsidP="00DE61A4">
      <w:pPr>
        <w:pStyle w:val="broodtekst"/>
        <w:spacing w:line="240" w:lineRule="auto"/>
      </w:pPr>
      <w:r w:rsidRPr="00940EA5">
        <w:rPr>
          <w:b/>
        </w:rPr>
        <w:t>C</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rsidR="00DE61A4" w:rsidRPr="00940EA5" w:rsidRDefault="00DE61A4" w:rsidP="00DE61A4">
      <w:pPr>
        <w:pStyle w:val="broodtekst"/>
        <w:spacing w:line="240" w:lineRule="auto"/>
      </w:pPr>
      <w:r w:rsidRPr="00940EA5">
        <w:tab/>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rsidR="00DE61A4" w:rsidRPr="00940EA5" w:rsidRDefault="00DE61A4" w:rsidP="00DE61A4">
      <w:pPr>
        <w:pStyle w:val="broodtekst"/>
        <w:spacing w:line="240" w:lineRule="auto"/>
        <w:ind w:left="227"/>
      </w:pPr>
      <w:r w:rsidRPr="00940EA5">
        <w:t xml:space="preserve">nummer van Inschrijving in het handelsregister, </w:t>
      </w:r>
    </w:p>
    <w:p w:rsidR="00DE61A4" w:rsidRPr="00940EA5" w:rsidRDefault="00DE61A4" w:rsidP="00DE61A4">
      <w:pPr>
        <w:pStyle w:val="broodtekst"/>
        <w:spacing w:line="240" w:lineRule="auto"/>
        <w:ind w:left="227"/>
      </w:pPr>
      <w:r w:rsidRPr="00940EA5">
        <w:t xml:space="preserve">dan wel een overeenkomstig register van het land van vestiging </w:t>
      </w:r>
    </w:p>
    <w:p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rsidR="00DE61A4" w:rsidRPr="00940EA5" w:rsidRDefault="00DE61A4" w:rsidP="00DE61A4">
      <w:pPr>
        <w:pStyle w:val="broodtekst"/>
        <w:spacing w:line="240" w:lineRule="auto"/>
      </w:pPr>
    </w:p>
    <w:p w:rsidR="00DE61A4" w:rsidRPr="00940EA5" w:rsidRDefault="00DE61A4" w:rsidP="00442D15">
      <w:pPr>
        <w:pStyle w:val="broodtekst"/>
        <w:spacing w:line="240" w:lineRule="auto"/>
      </w:pPr>
      <w:r w:rsidRPr="00442D15">
        <w:t xml:space="preserve">verklaart (verklaren) zich door ondertekening dezes bereid de uitvoering van zaaknummer </w:t>
      </w:r>
      <w:r w:rsidR="00442D15" w:rsidRPr="00442D15">
        <w:t xml:space="preserve">31165103 </w:t>
      </w:r>
      <w:r w:rsidRPr="00442D15">
        <w:t xml:space="preserve">voor het leveren </w:t>
      </w:r>
      <w:r w:rsidR="00442D15" w:rsidRPr="00442D15">
        <w:t xml:space="preserve">inclusief Dienstverlening </w:t>
      </w:r>
      <w:r w:rsidRPr="00442D15">
        <w:t xml:space="preserve">van </w:t>
      </w:r>
      <w:r w:rsidR="00442D15" w:rsidRPr="00442D15">
        <w:t>“gladheidbestrijdingsmaterieel</w:t>
      </w:r>
      <w:r w:rsidR="00442D15">
        <w:t xml:space="preserve"> Rijkswaterstaat en Provincie Noord-Brabant”</w:t>
      </w:r>
      <w:r w:rsidR="0087090F">
        <w:t xml:space="preserve"> zoals omschreven in dit</w:t>
      </w:r>
      <w:r w:rsidRPr="00940EA5">
        <w:t xml:space="preserve"> </w:t>
      </w:r>
      <w:r>
        <w:t>Beschrijvend document,</w:t>
      </w:r>
      <w:r w:rsidR="00442D15" w:rsidRPr="00442D15">
        <w:t xml:space="preserve"> </w:t>
      </w:r>
    </w:p>
    <w:p w:rsidR="00DE61A4" w:rsidRPr="00940EA5" w:rsidRDefault="00DE61A4" w:rsidP="00DE61A4">
      <w:pPr>
        <w:pStyle w:val="broodtekst"/>
        <w:spacing w:line="240" w:lineRule="auto"/>
      </w:pPr>
    </w:p>
    <w:p w:rsidR="00DE61A4" w:rsidRPr="00940EA5" w:rsidRDefault="00442D15" w:rsidP="00DE61A4">
      <w:pPr>
        <w:pStyle w:val="broodtekst"/>
        <w:spacing w:line="240" w:lineRule="auto"/>
      </w:pPr>
      <w:r w:rsidRPr="00F44806">
        <w:rPr>
          <w:b/>
        </w:rPr>
        <w:t xml:space="preserve">Perceel </w:t>
      </w:r>
      <w:r w:rsidR="00564363">
        <w:rPr>
          <w:b/>
        </w:rPr>
        <w:t>strooiers</w:t>
      </w:r>
      <w:r w:rsidRPr="00F44806">
        <w:rPr>
          <w:b/>
        </w:rPr>
        <w:t xml:space="preserve"> </w:t>
      </w:r>
      <w:r w:rsidR="003C66EE">
        <w:rPr>
          <w:b/>
        </w:rPr>
        <w:t>2</w:t>
      </w:r>
      <w:r w:rsidRPr="00F44806">
        <w:rPr>
          <w:b/>
        </w:rPr>
        <w:t xml:space="preserve"> (</w:t>
      </w:r>
      <w:r w:rsidR="00564363">
        <w:rPr>
          <w:b/>
        </w:rPr>
        <w:t>S</w:t>
      </w:r>
      <w:r w:rsidR="003C66EE">
        <w:rPr>
          <w:b/>
        </w:rPr>
        <w:t>2</w:t>
      </w:r>
      <w:r w:rsidRPr="00F44806">
        <w:rPr>
          <w:b/>
        </w:rPr>
        <w:t>)</w:t>
      </w:r>
      <w:r>
        <w:t xml:space="preserve"> </w:t>
      </w:r>
      <w:r w:rsidR="00DE61A4" w:rsidRPr="00940EA5">
        <w:t xml:space="preserve">aan te nemen </w:t>
      </w:r>
      <w:r w:rsidR="00F44806">
        <w:t>tegen de prijzen en tarieven</w:t>
      </w:r>
      <w:r w:rsidR="00B107F3">
        <w:t>, welke resulteren in de</w:t>
      </w:r>
      <w:r w:rsidR="00DE61A4" w:rsidRPr="00940EA5">
        <w:t xml:space="preserve">  </w:t>
      </w:r>
      <w:r w:rsidR="00B107F3">
        <w:t>totale</w:t>
      </w:r>
      <w:r w:rsidR="00DE61A4" w:rsidRPr="00940EA5">
        <w:t xml:space="preserve"> </w:t>
      </w:r>
      <w:r w:rsidR="00B107F3">
        <w:t>perceel inschrijfsom</w:t>
      </w:r>
      <w:r w:rsidR="00DE61A4">
        <w:t xml:space="preserve"> (Inschrijfprijs)</w:t>
      </w:r>
      <w:r w:rsidR="00DE61A4" w:rsidRPr="00940EA5">
        <w:t>, de omzetbelasting daarin niet begrepen, van:</w:t>
      </w:r>
    </w:p>
    <w:p w:rsidR="00442D15" w:rsidRDefault="00DE61A4" w:rsidP="00DE61A4">
      <w:pPr>
        <w:tabs>
          <w:tab w:val="left" w:pos="227"/>
          <w:tab w:val="left" w:pos="454"/>
          <w:tab w:val="left" w:pos="680"/>
        </w:tabs>
        <w:autoSpaceDE w:val="0"/>
        <w:autoSpaceDN w:val="0"/>
        <w:adjustRightInd w:val="0"/>
        <w:spacing w:line="240" w:lineRule="auto"/>
        <w:rPr>
          <w:szCs w:val="18"/>
        </w:rPr>
      </w:pPr>
      <w:r w:rsidRPr="00940EA5">
        <w:rPr>
          <w:szCs w:val="18"/>
        </w:rPr>
        <w:t>EUR</w:t>
      </w:r>
      <w:r w:rsidRPr="008D76B3">
        <w:rPr>
          <w:szCs w:val="18"/>
          <w:vertAlign w:val="superscript"/>
        </w:rPr>
        <w:footnoteReference w:id="5"/>
      </w:r>
      <w:r w:rsidRPr="008D76B3">
        <w:rPr>
          <w:szCs w:val="18"/>
        </w:rPr>
        <w:t xml:space="preserve"> </w:t>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rPr>
        <w:tab/>
      </w:r>
    </w:p>
    <w:p w:rsidR="00DE61A4" w:rsidRPr="001C3612" w:rsidRDefault="00DE61A4" w:rsidP="00DE61A4">
      <w:pPr>
        <w:tabs>
          <w:tab w:val="left" w:pos="227"/>
          <w:tab w:val="left" w:pos="454"/>
          <w:tab w:val="left" w:pos="680"/>
        </w:tabs>
        <w:autoSpaceDE w:val="0"/>
        <w:autoSpaceDN w:val="0"/>
        <w:adjustRightInd w:val="0"/>
        <w:spacing w:line="240" w:lineRule="auto"/>
        <w:rPr>
          <w:szCs w:val="18"/>
        </w:rPr>
      </w:pPr>
      <w:r w:rsidRPr="008D76B3">
        <w:rPr>
          <w:szCs w:val="18"/>
        </w:rPr>
        <w:t>(zegge</w:t>
      </w:r>
      <w:r w:rsidRPr="008D76B3">
        <w:rPr>
          <w:szCs w:val="18"/>
          <w:vertAlign w:val="superscript"/>
        </w:rPr>
        <w:footnoteReference w:id="6"/>
      </w:r>
      <w:r w:rsidRPr="008D76B3">
        <w:rPr>
          <w:szCs w:val="18"/>
        </w:rPr>
        <w:t xml:space="preserve">: </w:t>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rPr>
        <w:t xml:space="preserve"> euro </w:t>
      </w:r>
      <w:r w:rsidRPr="001C3612">
        <w:rPr>
          <w:szCs w:val="18"/>
          <w:u w:val="single"/>
        </w:rPr>
        <w:tab/>
      </w:r>
      <w:r w:rsidRPr="001C3612">
        <w:rPr>
          <w:szCs w:val="18"/>
          <w:u w:val="single"/>
        </w:rPr>
        <w:tab/>
      </w:r>
      <w:r w:rsidRPr="001C3612">
        <w:rPr>
          <w:szCs w:val="18"/>
        </w:rPr>
        <w:t xml:space="preserve"> eurocent)</w:t>
      </w:r>
      <w:r w:rsidRPr="001C3612">
        <w:rPr>
          <w:szCs w:val="18"/>
        </w:rPr>
        <w:tab/>
      </w:r>
    </w:p>
    <w:p w:rsidR="00DE61A4" w:rsidRDefault="00DE61A4" w:rsidP="00DE61A4">
      <w:pPr>
        <w:pStyle w:val="broodtekst"/>
        <w:spacing w:line="240" w:lineRule="auto"/>
      </w:pPr>
    </w:p>
    <w:p w:rsidR="0087090F" w:rsidRPr="0087090F" w:rsidRDefault="00B61670" w:rsidP="0087090F">
      <w:pPr>
        <w:tabs>
          <w:tab w:val="left" w:pos="227"/>
          <w:tab w:val="left" w:pos="454"/>
          <w:tab w:val="left" w:pos="680"/>
        </w:tabs>
        <w:autoSpaceDE w:val="0"/>
        <w:autoSpaceDN w:val="0"/>
        <w:adjustRightInd w:val="0"/>
        <w:spacing w:line="240" w:lineRule="auto"/>
        <w:rPr>
          <w:szCs w:val="20"/>
        </w:rPr>
      </w:pPr>
      <w:r w:rsidRPr="00F44806">
        <w:rPr>
          <w:szCs w:val="20"/>
        </w:rPr>
        <w:t>In bijlage 3</w:t>
      </w:r>
      <w:r w:rsidR="00B107F3">
        <w:rPr>
          <w:szCs w:val="20"/>
        </w:rPr>
        <w:t>A</w:t>
      </w:r>
      <w:r w:rsidR="0087090F" w:rsidRPr="00F44806">
        <w:rPr>
          <w:szCs w:val="20"/>
        </w:rPr>
        <w:t xml:space="preserve"> </w:t>
      </w:r>
      <w:r w:rsidR="00B107F3">
        <w:rPr>
          <w:szCs w:val="20"/>
        </w:rPr>
        <w:t xml:space="preserve">– Perceel </w:t>
      </w:r>
      <w:r w:rsidR="00AF698B">
        <w:rPr>
          <w:szCs w:val="20"/>
        </w:rPr>
        <w:t>S</w:t>
      </w:r>
      <w:r w:rsidR="003C66EE">
        <w:rPr>
          <w:szCs w:val="20"/>
        </w:rPr>
        <w:t>2</w:t>
      </w:r>
      <w:r w:rsidR="00B107F3">
        <w:rPr>
          <w:szCs w:val="20"/>
        </w:rPr>
        <w:t xml:space="preserve"> </w:t>
      </w:r>
      <w:r w:rsidR="0087090F" w:rsidRPr="00F44806">
        <w:rPr>
          <w:szCs w:val="20"/>
        </w:rPr>
        <w:t xml:space="preserve">(prijsinvulformulier in Excel format) dient Inschrijver de </w:t>
      </w:r>
      <w:r w:rsidR="00442D15" w:rsidRPr="00F44806">
        <w:rPr>
          <w:szCs w:val="20"/>
        </w:rPr>
        <w:t xml:space="preserve">gevraagde </w:t>
      </w:r>
      <w:r w:rsidR="0087090F" w:rsidRPr="00F44806">
        <w:rPr>
          <w:szCs w:val="20"/>
        </w:rPr>
        <w:t>prijzen / tarieven in te vullen</w:t>
      </w:r>
      <w:r w:rsidR="0087090F" w:rsidRPr="0087090F">
        <w:rPr>
          <w:szCs w:val="20"/>
        </w:rPr>
        <w:t xml:space="preserve">. </w:t>
      </w:r>
      <w:r w:rsidR="0087090F" w:rsidRPr="00E354DB">
        <w:rPr>
          <w:b/>
          <w:szCs w:val="20"/>
        </w:rPr>
        <w:t>De tota</w:t>
      </w:r>
      <w:r w:rsidR="00B107F3" w:rsidRPr="00E354DB">
        <w:rPr>
          <w:b/>
          <w:szCs w:val="20"/>
        </w:rPr>
        <w:t>le inschrijf</w:t>
      </w:r>
      <w:r w:rsidR="0087090F" w:rsidRPr="00E354DB">
        <w:rPr>
          <w:b/>
          <w:szCs w:val="20"/>
        </w:rPr>
        <w:t>som</w:t>
      </w:r>
      <w:r w:rsidR="00E354DB" w:rsidRPr="00E354DB">
        <w:rPr>
          <w:b/>
          <w:szCs w:val="20"/>
        </w:rPr>
        <w:t>,</w:t>
      </w:r>
      <w:r w:rsidR="0087090F" w:rsidRPr="00E354DB">
        <w:rPr>
          <w:b/>
          <w:szCs w:val="20"/>
        </w:rPr>
        <w:t xml:space="preserve"> cel </w:t>
      </w:r>
      <w:r w:rsidR="00E354DB" w:rsidRPr="00E354DB">
        <w:rPr>
          <w:b/>
          <w:szCs w:val="20"/>
        </w:rPr>
        <w:t>G</w:t>
      </w:r>
      <w:r w:rsidR="00564363">
        <w:rPr>
          <w:b/>
          <w:szCs w:val="20"/>
        </w:rPr>
        <w:t>49</w:t>
      </w:r>
      <w:r>
        <w:rPr>
          <w:szCs w:val="20"/>
        </w:rPr>
        <w:t xml:space="preserve"> van </w:t>
      </w:r>
      <w:r w:rsidR="00E354DB">
        <w:rPr>
          <w:szCs w:val="20"/>
        </w:rPr>
        <w:t xml:space="preserve">dit prijsinvulformulier </w:t>
      </w:r>
      <w:r>
        <w:rPr>
          <w:szCs w:val="20"/>
        </w:rPr>
        <w:t>bijlage 3</w:t>
      </w:r>
      <w:r w:rsidR="00564363">
        <w:rPr>
          <w:szCs w:val="20"/>
        </w:rPr>
        <w:t>A</w:t>
      </w:r>
      <w:r w:rsidR="0087090F" w:rsidRPr="0087090F">
        <w:rPr>
          <w:szCs w:val="20"/>
        </w:rPr>
        <w:t>, dient hierboven te worden ingevuld.</w:t>
      </w:r>
    </w:p>
    <w:p w:rsidR="0087090F" w:rsidRPr="00624825" w:rsidRDefault="0087090F" w:rsidP="00DE61A4">
      <w:pPr>
        <w:pStyle w:val="broodtekst"/>
        <w:spacing w:line="240" w:lineRule="auto"/>
      </w:pPr>
    </w:p>
    <w:p w:rsidR="00DE61A4" w:rsidRPr="00624825" w:rsidRDefault="00DE61A4" w:rsidP="00DE61A4">
      <w:pPr>
        <w:pStyle w:val="broodtekst"/>
        <w:spacing w:line="240" w:lineRule="auto"/>
      </w:pPr>
      <w:r w:rsidRPr="00624825">
        <w:t xml:space="preserve">Inschrijvers wijzen als gemachtigde en penvoerder, om hen voor alle zaken </w:t>
      </w:r>
    </w:p>
    <w:p w:rsidR="00DE61A4" w:rsidRPr="00624825" w:rsidRDefault="00DE61A4" w:rsidP="00DE61A4">
      <w:pPr>
        <w:pStyle w:val="broodtekst"/>
        <w:spacing w:line="240" w:lineRule="auto"/>
      </w:pPr>
      <w:r w:rsidRPr="00624825">
        <w:t>te vertegenwoordigen aan, de hierboven onder A) genoemde Inschrijver.</w:t>
      </w:r>
    </w:p>
    <w:p w:rsidR="00DE61A4" w:rsidRPr="00624825" w:rsidRDefault="00DE61A4" w:rsidP="00DE61A4">
      <w:pPr>
        <w:pStyle w:val="broodtekst"/>
        <w:spacing w:line="240" w:lineRule="auto"/>
      </w:pPr>
    </w:p>
    <w:p w:rsidR="00DE61A4" w:rsidRPr="00624825" w:rsidRDefault="00DE61A4" w:rsidP="00DE61A4">
      <w:pPr>
        <w:pStyle w:val="broodtekst"/>
        <w:spacing w:line="240" w:lineRule="auto"/>
      </w:pPr>
      <w:r w:rsidRPr="00624825">
        <w:t>Als contactpersoon, binnen de onder A) genoemde Inschrijver, met wie het contact over deze aanbesteding en Inschrijving zal lopen, wordt door Inschrijver(s) aangewezen:</w:t>
      </w:r>
    </w:p>
    <w:p w:rsidR="00DE61A4" w:rsidRPr="00624825" w:rsidRDefault="00DE61A4" w:rsidP="00DE61A4">
      <w:pPr>
        <w:pStyle w:val="broodtekst"/>
        <w:spacing w:line="240" w:lineRule="auto"/>
      </w:pPr>
    </w:p>
    <w:p w:rsidR="00DE61A4" w:rsidRPr="00F87CF4" w:rsidRDefault="00DE61A4" w:rsidP="00DE61A4">
      <w:pPr>
        <w:pStyle w:val="broodtekst"/>
        <w:spacing w:line="240" w:lineRule="auto"/>
      </w:pPr>
      <w:r w:rsidRPr="00F87CF4">
        <w:t>naam contactpersoon:</w:t>
      </w:r>
      <w:r w:rsidRPr="00F87CF4">
        <w:tab/>
      </w:r>
      <w:r w:rsidRPr="00F87CF4">
        <w:tab/>
        <w:t xml:space="preserve"> </w:t>
      </w:r>
    </w:p>
    <w:p w:rsidR="00DE61A4" w:rsidRPr="00F87CF4" w:rsidRDefault="00DE61A4" w:rsidP="00DE61A4">
      <w:pPr>
        <w:pStyle w:val="broodtekst"/>
        <w:spacing w:line="240" w:lineRule="auto"/>
      </w:pPr>
      <w:r w:rsidRPr="00F87CF4">
        <w:t>(</w:t>
      </w:r>
      <w:r w:rsidRPr="00F87CF4">
        <w:rPr>
          <w:i/>
        </w:rPr>
        <w:t>voornamen voluit</w:t>
      </w:r>
      <w:r w:rsidRPr="00F87CF4">
        <w:t xml:space="preserve">) </w:t>
      </w:r>
    </w:p>
    <w:p w:rsidR="00DE61A4" w:rsidRPr="00F87CF4" w:rsidRDefault="00DE61A4" w:rsidP="00DE61A4">
      <w:pPr>
        <w:pStyle w:val="broodtekst"/>
        <w:spacing w:line="240" w:lineRule="auto"/>
        <w:rPr>
          <w:u w:val="single"/>
        </w:rPr>
      </w:pP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p>
    <w:p w:rsidR="00DE61A4" w:rsidRPr="00F87CF4" w:rsidRDefault="00DE61A4" w:rsidP="00DE61A4">
      <w:pPr>
        <w:pStyle w:val="broodtekst"/>
        <w:spacing w:line="240" w:lineRule="auto"/>
      </w:pPr>
      <w:r w:rsidRPr="00F87CF4">
        <w:t>functie contactpersoon:</w:t>
      </w:r>
    </w:p>
    <w:p w:rsidR="00DE61A4" w:rsidRPr="00F87CF4" w:rsidRDefault="00DE61A4" w:rsidP="00DE61A4">
      <w:pPr>
        <w:pStyle w:val="broodtekst"/>
        <w:spacing w:line="240" w:lineRule="auto"/>
        <w:rPr>
          <w:u w:val="single"/>
        </w:rPr>
      </w:pP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p>
    <w:p w:rsidR="00DE61A4" w:rsidRPr="000E12DE" w:rsidRDefault="00DE61A4" w:rsidP="00DE61A4">
      <w:pPr>
        <w:pStyle w:val="broodtekst"/>
        <w:spacing w:line="240" w:lineRule="auto"/>
      </w:pPr>
      <w:r w:rsidRPr="000E12DE">
        <w:t>telefoonnummer:</w:t>
      </w:r>
    </w:p>
    <w:p w:rsidR="00DE61A4" w:rsidRPr="000E12DE" w:rsidRDefault="00DE61A4" w:rsidP="00DE61A4">
      <w:pPr>
        <w:pStyle w:val="broodtekst"/>
        <w:spacing w:line="240" w:lineRule="auto"/>
      </w:pP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p>
    <w:p w:rsidR="00DE61A4" w:rsidRPr="000E12DE" w:rsidRDefault="00DE61A4" w:rsidP="00DE61A4">
      <w:pPr>
        <w:pStyle w:val="broodtekst"/>
        <w:spacing w:line="240" w:lineRule="auto"/>
      </w:pPr>
      <w:r w:rsidRPr="000E12DE">
        <w:t>e-mail:</w:t>
      </w:r>
    </w:p>
    <w:p w:rsidR="00DE61A4" w:rsidRPr="000E12DE" w:rsidRDefault="00DE61A4" w:rsidP="00DE61A4">
      <w:pPr>
        <w:pStyle w:val="broodtekst"/>
        <w:spacing w:line="240" w:lineRule="auto"/>
      </w:pP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p>
    <w:p w:rsidR="00DE61A4" w:rsidRPr="000E12DE" w:rsidRDefault="00DE61A4" w:rsidP="00DE61A4">
      <w:pPr>
        <w:pStyle w:val="broodtekst"/>
        <w:spacing w:line="240" w:lineRule="auto"/>
      </w:pPr>
      <w:r w:rsidRPr="000E12DE">
        <w:tab/>
      </w:r>
    </w:p>
    <w:p w:rsidR="00DE61A4" w:rsidRPr="000E12DE" w:rsidRDefault="00DE61A4" w:rsidP="00DE61A4">
      <w:pPr>
        <w:pStyle w:val="broodtekst"/>
        <w:spacing w:line="240" w:lineRule="auto"/>
      </w:pPr>
    </w:p>
    <w:p w:rsidR="00DE61A4" w:rsidRPr="00940EA5" w:rsidRDefault="00DE61A4" w:rsidP="00DE61A4">
      <w:pPr>
        <w:pStyle w:val="broodtekst"/>
        <w:spacing w:line="240" w:lineRule="auto"/>
      </w:pPr>
      <w:r w:rsidRPr="000E12DE">
        <w:lastRenderedPageBreak/>
        <w:t>Inschrijver</w:t>
      </w:r>
      <w:r w:rsidRPr="00940EA5">
        <w:t xml:space="preserve">(s) verklaart (verklaren) deze aanbieding te doen overeenkomstig de bepalingen en de gegevens zoals deze zijn omschreven in de </w:t>
      </w:r>
      <w:proofErr w:type="spellStart"/>
      <w:r w:rsidRPr="00940EA5">
        <w:t>aanbestedings</w:t>
      </w:r>
      <w:proofErr w:type="spellEnd"/>
      <w:r w:rsidRPr="00940EA5">
        <w:t>- en contractdocumenten.</w:t>
      </w:r>
    </w:p>
    <w:p w:rsidR="00DE61A4" w:rsidRPr="00940EA5" w:rsidRDefault="00DE61A4" w:rsidP="00DE61A4">
      <w:pPr>
        <w:pStyle w:val="broodtekst"/>
        <w:spacing w:line="240" w:lineRule="auto"/>
      </w:pPr>
    </w:p>
    <w:p w:rsidR="00DE61A4" w:rsidRPr="00940EA5" w:rsidRDefault="00DE61A4" w:rsidP="00DE61A4">
      <w:pPr>
        <w:pStyle w:val="broodtekst"/>
        <w:spacing w:line="240" w:lineRule="auto"/>
      </w:pPr>
      <w:r w:rsidRPr="00940EA5">
        <w:t xml:space="preserve">Gedaan te </w:t>
      </w:r>
      <w:r w:rsidRPr="00940EA5">
        <w:rPr>
          <w:u w:val="single"/>
        </w:rPr>
        <w:tab/>
      </w:r>
      <w:r w:rsidRPr="00940EA5">
        <w:rPr>
          <w:u w:val="single"/>
        </w:rPr>
        <w:tab/>
      </w:r>
      <w:r w:rsidRPr="00940EA5">
        <w:rPr>
          <w:u w:val="single"/>
        </w:rPr>
        <w:tab/>
      </w:r>
      <w:r w:rsidRPr="00940EA5">
        <w:rPr>
          <w:u w:val="single"/>
        </w:rPr>
        <w:tab/>
      </w:r>
      <w:r w:rsidRPr="00940EA5">
        <w:t xml:space="preserve"> op </w:t>
      </w:r>
      <w:r w:rsidRPr="00940EA5">
        <w:rPr>
          <w:u w:val="single"/>
        </w:rPr>
        <w:tab/>
      </w:r>
      <w:r w:rsidRPr="00940EA5">
        <w:rPr>
          <w:u w:val="single"/>
        </w:rPr>
        <w:tab/>
      </w:r>
      <w:r w:rsidRPr="00940EA5">
        <w:rPr>
          <w:u w:val="single"/>
        </w:rPr>
        <w:tab/>
      </w:r>
      <w:r w:rsidRPr="00940EA5">
        <w:t xml:space="preserve"> (plaats en datum)</w:t>
      </w:r>
    </w:p>
    <w:p w:rsidR="00DE61A4" w:rsidRDefault="00DE61A4" w:rsidP="00DE61A4">
      <w:pPr>
        <w:pStyle w:val="broodtekst"/>
        <w:spacing w:line="240" w:lineRule="auto"/>
      </w:pPr>
    </w:p>
    <w:p w:rsidR="00DE61A4" w:rsidRPr="00DF297B" w:rsidRDefault="00DE61A4" w:rsidP="00DE61A4">
      <w:pPr>
        <w:pStyle w:val="broodtekst"/>
        <w:spacing w:line="240" w:lineRule="auto"/>
        <w:rPr>
          <w:b/>
        </w:rPr>
      </w:pPr>
      <w:r w:rsidRPr="00DF297B">
        <w:rPr>
          <w:b/>
        </w:rPr>
        <w:t>Het Inschrijvingsbiljet dient door alle Inschrijver(s)</w:t>
      </w:r>
      <w:r w:rsidRPr="00DF297B">
        <w:rPr>
          <w:rStyle w:val="Voetnootmarkering"/>
          <w:b/>
        </w:rPr>
        <w:footnoteReference w:id="7"/>
      </w:r>
      <w:r w:rsidRPr="00DF297B">
        <w:rPr>
          <w:b/>
        </w:rPr>
        <w:t xml:space="preserve"> elektronisch ondertekend te worden (zie paragraaf </w:t>
      </w:r>
      <w:r w:rsidR="00660D6C" w:rsidRPr="00660D6C">
        <w:rPr>
          <w:b/>
        </w:rPr>
        <w:t>3.</w:t>
      </w:r>
      <w:r w:rsidR="00A14162">
        <w:rPr>
          <w:b/>
        </w:rPr>
        <w:t>5</w:t>
      </w:r>
      <w:bookmarkStart w:id="2" w:name="_GoBack"/>
      <w:bookmarkEnd w:id="2"/>
      <w:r w:rsidRPr="00660D6C">
        <w:rPr>
          <w:b/>
        </w:rPr>
        <w:t>.2</w:t>
      </w:r>
      <w:r w:rsidRPr="00DF297B">
        <w:rPr>
          <w:b/>
        </w:rPr>
        <w:t xml:space="preserve"> voor meer informatie over de digitale handtekening).</w:t>
      </w:r>
    </w:p>
    <w:p w:rsidR="00DE61A4" w:rsidRPr="00940EA5" w:rsidRDefault="00DE61A4" w:rsidP="00DE61A4">
      <w:pPr>
        <w:pStyle w:val="broodtekst"/>
        <w:spacing w:line="240" w:lineRule="auto"/>
      </w:pPr>
      <w:r>
        <w:t xml:space="preserve"> </w:t>
      </w:r>
    </w:p>
    <w:p w:rsidR="00DE61A4" w:rsidRPr="00FC7A98" w:rsidRDefault="00DE61A4" w:rsidP="00DE61A4">
      <w:pPr>
        <w:pStyle w:val="broodtekst"/>
        <w:spacing w:line="240" w:lineRule="auto"/>
        <w:rPr>
          <w:szCs w:val="18"/>
        </w:rPr>
      </w:pPr>
      <w:r w:rsidRPr="00FC7A98">
        <w:rPr>
          <w:szCs w:val="18"/>
        </w:rPr>
        <w:t xml:space="preserve">Het Inschrijvingsbiljet dient volledig ingevuld en </w:t>
      </w:r>
      <w:r w:rsidR="009C5879" w:rsidRPr="00FC7A98">
        <w:rPr>
          <w:szCs w:val="18"/>
        </w:rPr>
        <w:t xml:space="preserve">elektronisch </w:t>
      </w:r>
      <w:r w:rsidRPr="00FC7A98">
        <w:rPr>
          <w:szCs w:val="18"/>
        </w:rPr>
        <w:t xml:space="preserve">ondertekend te zijn alvorens het wordt ingediend. </w:t>
      </w:r>
    </w:p>
    <w:p w:rsidR="00DE61A4" w:rsidRPr="00FC7A98" w:rsidRDefault="00DE61A4" w:rsidP="00DE61A4">
      <w:pPr>
        <w:spacing w:line="240" w:lineRule="auto"/>
        <w:rPr>
          <w:szCs w:val="18"/>
        </w:rPr>
      </w:pPr>
      <w:r w:rsidRPr="00FC7A98">
        <w:rPr>
          <w:szCs w:val="18"/>
        </w:rPr>
        <w:t xml:space="preserve">Indien dit biljet bij de invulvelden onvoldoende ruimte biedt, mag de beschikbare ruimte voor beantwoording worden uitgebreid. Onder geen beding mag de </w:t>
      </w:r>
      <w:proofErr w:type="spellStart"/>
      <w:r w:rsidRPr="00FC7A98">
        <w:rPr>
          <w:szCs w:val="18"/>
        </w:rPr>
        <w:t>modeltekst</w:t>
      </w:r>
      <w:proofErr w:type="spellEnd"/>
      <w:r w:rsidRPr="00FC7A98">
        <w:rPr>
          <w:szCs w:val="18"/>
        </w:rPr>
        <w:t xml:space="preserve"> van het biljet worden gewijzigd.</w:t>
      </w:r>
    </w:p>
    <w:p w:rsidR="00DE61A4" w:rsidRPr="00FC7A98" w:rsidRDefault="00DE61A4" w:rsidP="00DE61A4">
      <w:pPr>
        <w:spacing w:line="240" w:lineRule="auto"/>
        <w:rPr>
          <w:b/>
          <w:szCs w:val="18"/>
        </w:rPr>
      </w:pPr>
    </w:p>
    <w:sectPr w:rsidR="00DE61A4" w:rsidRPr="00FC7A98" w:rsidSect="007D7A39">
      <w:headerReference w:type="default" r:id="rId7"/>
      <w:pgSz w:w="11906" w:h="16838"/>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226" w:rsidRDefault="005C1226" w:rsidP="0088501B">
      <w:r>
        <w:separator/>
      </w:r>
    </w:p>
  </w:endnote>
  <w:endnote w:type="continuationSeparator" w:id="0">
    <w:p w:rsidR="005C1226" w:rsidRDefault="005C1226"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242021" w:usb3="00000000" w:csb0="000001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226" w:rsidRDefault="005C1226" w:rsidP="0088501B">
      <w:r>
        <w:separator/>
      </w:r>
    </w:p>
  </w:footnote>
  <w:footnote w:type="continuationSeparator" w:id="0">
    <w:p w:rsidR="005C1226" w:rsidRDefault="005C1226" w:rsidP="0088501B">
      <w:r>
        <w:continuationSeparator/>
      </w:r>
    </w:p>
  </w:footnote>
  <w:footnote w:id="1">
    <w:p w:rsidR="00DE61A4" w:rsidRPr="00FF72F6" w:rsidRDefault="00DE61A4" w:rsidP="00DE61A4">
      <w:pPr>
        <w:pStyle w:val="Voetnoottekst"/>
        <w:ind w:left="120" w:hanging="120"/>
      </w:pPr>
      <w:r>
        <w:rPr>
          <w:rStyle w:val="Voetnootmarkering"/>
        </w:rPr>
        <w:footnoteRef/>
      </w:r>
      <w:r>
        <w:t xml:space="preserve"> </w:t>
      </w:r>
      <w:r w:rsidRPr="00FF72F6">
        <w:t xml:space="preserve">Ingeval van een </w:t>
      </w:r>
      <w:r>
        <w:t>Inschrijving</w:t>
      </w:r>
      <w:r w:rsidRPr="00FF72F6">
        <w:t xml:space="preserve"> door een samenwerkingsverband van ondernemers (combinatie) dienen alle inschrijvers te worden vermeld. Indien dit biljet onvoldoende ruimte biedt voor alle inschrijvers, dient de beschikbare ruimte door inschrijver(s) te worden uitgebreid met D), E), etc.</w:t>
      </w:r>
    </w:p>
  </w:footnote>
  <w:footnote w:id="2">
    <w:p w:rsidR="00DE61A4" w:rsidRPr="00FF72F6" w:rsidRDefault="00DE61A4" w:rsidP="00DE61A4">
      <w:pPr>
        <w:pStyle w:val="Voetnoottekst"/>
      </w:pPr>
      <w:r>
        <w:rPr>
          <w:rStyle w:val="Voetnootmarkering"/>
        </w:rPr>
        <w:footnoteRef/>
      </w:r>
      <w:r>
        <w:t xml:space="preserve"> </w:t>
      </w:r>
      <w:r w:rsidRPr="00FF72F6">
        <w:t>Bij een natuurlijke persoon de naam en voornamen voluit, bij een rechtspersoon de statutaire naam.</w:t>
      </w:r>
    </w:p>
  </w:footnote>
  <w:footnote w:id="3">
    <w:p w:rsidR="00DE61A4" w:rsidRPr="00FF72F6" w:rsidRDefault="00DE61A4" w:rsidP="00DE61A4">
      <w:pPr>
        <w:pStyle w:val="Voetnoottekst"/>
        <w:ind w:left="170" w:hanging="170"/>
      </w:pPr>
      <w:r>
        <w:rPr>
          <w:rStyle w:val="Voetnootmarkering"/>
        </w:rPr>
        <w:footnoteRef/>
      </w:r>
      <w:r>
        <w:t xml:space="preserve"> </w:t>
      </w:r>
      <w:r w:rsidRPr="00FF72F6">
        <w:t>Bij een natuurlijke persoon de woonplaats, bij een rechtspersoon de vestiging</w:t>
      </w:r>
      <w:r>
        <w:t>s</w:t>
      </w:r>
      <w:r w:rsidRPr="00FF72F6">
        <w:t xml:space="preserve">plaats, </w:t>
      </w:r>
      <w:r>
        <w:t xml:space="preserve">met volledig adres en zo nodig </w:t>
      </w:r>
      <w:r w:rsidRPr="00FF72F6">
        <w:t>vermelding van het land van vestiging.</w:t>
      </w:r>
    </w:p>
  </w:footnote>
  <w:footnote w:id="4">
    <w:p w:rsidR="00DE61A4" w:rsidRPr="00FF72F6" w:rsidRDefault="00DE61A4" w:rsidP="00DE61A4">
      <w:pPr>
        <w:pStyle w:val="Voetnoottekst"/>
      </w:pPr>
      <w:r>
        <w:rPr>
          <w:rStyle w:val="Voetnootmarkering"/>
        </w:rPr>
        <w:footnoteRef/>
      </w:r>
      <w:r>
        <w:t xml:space="preserve"> </w:t>
      </w:r>
      <w:r w:rsidRPr="00FF72F6">
        <w:t>Artikel 2, Handelsregisterwet 2007</w:t>
      </w:r>
      <w:r>
        <w:t>.</w:t>
      </w:r>
    </w:p>
  </w:footnote>
  <w:footnote w:id="5">
    <w:p w:rsidR="00DE61A4" w:rsidRPr="00FF72F6" w:rsidRDefault="00DE61A4" w:rsidP="00DE61A4">
      <w:pPr>
        <w:pStyle w:val="Voetnoottekst"/>
      </w:pPr>
      <w:r>
        <w:rPr>
          <w:rStyle w:val="Voetnootmarkering"/>
        </w:rPr>
        <w:footnoteRef/>
      </w:r>
      <w:r>
        <w:t xml:space="preserve"> Inschrijving</w:t>
      </w:r>
      <w:r w:rsidRPr="00FF72F6">
        <w:t>sprijs in cijfers.</w:t>
      </w:r>
    </w:p>
  </w:footnote>
  <w:footnote w:id="6">
    <w:p w:rsidR="00DE61A4" w:rsidRPr="00FF72F6" w:rsidRDefault="00DE61A4" w:rsidP="00DE61A4">
      <w:pPr>
        <w:pStyle w:val="Voetnoottekst"/>
      </w:pPr>
      <w:r>
        <w:rPr>
          <w:rStyle w:val="Voetnootmarkering"/>
        </w:rPr>
        <w:footnoteRef/>
      </w:r>
      <w:r>
        <w:t xml:space="preserve"> </w:t>
      </w:r>
      <w:r w:rsidRPr="00FF72F6">
        <w:t>Inschrijvingsprijs in letter</w:t>
      </w:r>
      <w:r>
        <w:t>s.</w:t>
      </w:r>
    </w:p>
  </w:footnote>
  <w:footnote w:id="7">
    <w:p w:rsidR="00DE61A4" w:rsidRPr="007C79F3" w:rsidRDefault="00DE61A4" w:rsidP="00DE61A4">
      <w:pPr>
        <w:pStyle w:val="Voetnoottekst"/>
        <w:ind w:left="120" w:hanging="120"/>
      </w:pPr>
      <w:r w:rsidRPr="00F62A09">
        <w:rPr>
          <w:rStyle w:val="Voetnootmarkering"/>
        </w:rPr>
        <w:footnoteRef/>
      </w:r>
      <w:r w:rsidRPr="00F62A09">
        <w:t xml:space="preserve"> Ingeval van een </w:t>
      </w:r>
      <w:r>
        <w:t>Inschrijving</w:t>
      </w:r>
      <w:r w:rsidRPr="00F62A09">
        <w:t xml:space="preserve"> door een samenwerkingsverband van ondernemers (combinatie) dienen alle inschrijvers dit </w:t>
      </w:r>
      <w:r>
        <w:t>Inschrijvings</w:t>
      </w:r>
      <w:r w:rsidRPr="00F62A09">
        <w:t>biljet rechtsgeldig te ondertekenen door de vertegenwoordigingsbevoegde ondertekenaar(s). Indien dit biljet onvoldoende ruimte biedt voor alle inschrijvers en/of de vertegenwoordigingsbevoegde ondertekenaars, dient de beschikbare ruimte door inschrijver(s) te worden uitgebreid met D), E), etc. en/of per letter met de vermelding van de vertegenwoordigingsbevoegde ondertekenaars.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A39" w:rsidRPr="007D7A39" w:rsidRDefault="007D7A39">
    <w:pPr>
      <w:pStyle w:val="Koptekst"/>
      <w:rPr>
        <w:b/>
        <w:sz w:val="18"/>
        <w:szCs w:val="18"/>
      </w:rPr>
    </w:pPr>
  </w:p>
  <w:p w:rsidR="00E456EE" w:rsidRPr="007D7A39" w:rsidRDefault="007D7A39">
    <w:pPr>
      <w:pStyle w:val="Koptekst"/>
      <w:rPr>
        <w:b/>
        <w:sz w:val="18"/>
        <w:szCs w:val="18"/>
      </w:rPr>
    </w:pPr>
    <w:r w:rsidRPr="007D7A39">
      <w:rPr>
        <w:b/>
        <w:sz w:val="18"/>
        <w:szCs w:val="18"/>
      </w:rPr>
      <w:t>Beschrijvend document zaaknummer 3116</w:t>
    </w:r>
    <w:r w:rsidR="00442D15">
      <w:rPr>
        <w:b/>
        <w:sz w:val="18"/>
        <w:szCs w:val="18"/>
      </w:rPr>
      <w:t>51</w:t>
    </w:r>
    <w:r w:rsidRPr="007D7A39">
      <w:rPr>
        <w:b/>
        <w:sz w:val="18"/>
        <w:szCs w:val="18"/>
      </w:rPr>
      <w:t>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C7630F"/>
    <w:multiLevelType w:val="multilevel"/>
    <w:tmpl w:val="54720E1C"/>
    <w:lvl w:ilvl="0">
      <w:start w:val="1"/>
      <w:numFmt w:val="decimal"/>
      <w:lvlText w:val="%1"/>
      <w:lvlJc w:val="left"/>
      <w:pPr>
        <w:tabs>
          <w:tab w:val="num" w:pos="0"/>
        </w:tabs>
        <w:ind w:left="0" w:hanging="1134"/>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CAF5D0D"/>
    <w:multiLevelType w:val="multilevel"/>
    <w:tmpl w:val="06962652"/>
    <w:numStyleLink w:val="Lijststijl"/>
  </w:abstractNum>
  <w:abstractNum w:abstractNumId="29"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050C84"/>
    <w:multiLevelType w:val="multilevel"/>
    <w:tmpl w:val="06962652"/>
    <w:numStyleLink w:val="Lijststijl"/>
  </w:abstractNum>
  <w:num w:numId="1">
    <w:abstractNumId w:val="10"/>
  </w:num>
  <w:num w:numId="2">
    <w:abstractNumId w:val="12"/>
  </w:num>
  <w:num w:numId="3">
    <w:abstractNumId w:val="28"/>
  </w:num>
  <w:num w:numId="4">
    <w:abstractNumId w:val="11"/>
  </w:num>
  <w:num w:numId="5">
    <w:abstractNumId w:val="16"/>
  </w:num>
  <w:num w:numId="6">
    <w:abstractNumId w:val="19"/>
  </w:num>
  <w:num w:numId="7">
    <w:abstractNumId w:val="2"/>
  </w:num>
  <w:num w:numId="8">
    <w:abstractNumId w:val="1"/>
  </w:num>
  <w:num w:numId="9">
    <w:abstractNumId w:val="0"/>
  </w:num>
  <w:num w:numId="10">
    <w:abstractNumId w:val="8"/>
  </w:num>
  <w:num w:numId="11">
    <w:abstractNumId w:val="6"/>
  </w:num>
  <w:num w:numId="12">
    <w:abstractNumId w:val="6"/>
  </w:num>
  <w:num w:numId="13">
    <w:abstractNumId w:val="29"/>
  </w:num>
  <w:num w:numId="14">
    <w:abstractNumId w:val="3"/>
  </w:num>
  <w:num w:numId="15">
    <w:abstractNumId w:val="17"/>
  </w:num>
  <w:num w:numId="16">
    <w:abstractNumId w:val="23"/>
  </w:num>
  <w:num w:numId="17">
    <w:abstractNumId w:val="9"/>
  </w:num>
  <w:num w:numId="18">
    <w:abstractNumId w:val="20"/>
  </w:num>
  <w:num w:numId="19">
    <w:abstractNumId w:val="30"/>
  </w:num>
  <w:num w:numId="20">
    <w:abstractNumId w:val="13"/>
  </w:num>
  <w:num w:numId="21">
    <w:abstractNumId w:val="22"/>
  </w:num>
  <w:num w:numId="22">
    <w:abstractNumId w:val="25"/>
  </w:num>
  <w:num w:numId="23">
    <w:abstractNumId w:val="18"/>
  </w:num>
  <w:num w:numId="24">
    <w:abstractNumId w:val="27"/>
  </w:num>
  <w:num w:numId="25">
    <w:abstractNumId w:val="26"/>
  </w:num>
  <w:num w:numId="26">
    <w:abstractNumId w:val="7"/>
  </w:num>
  <w:num w:numId="27">
    <w:abstractNumId w:val="15"/>
  </w:num>
  <w:num w:numId="28">
    <w:abstractNumId w:val="21"/>
  </w:num>
  <w:num w:numId="29">
    <w:abstractNumId w:val="4"/>
  </w:num>
  <w:num w:numId="30">
    <w:abstractNumId w:val="14"/>
  </w:num>
  <w:num w:numId="31">
    <w:abstractNumId w:val="2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26"/>
    <w:rsid w:val="00043163"/>
    <w:rsid w:val="00056D70"/>
    <w:rsid w:val="000B3F94"/>
    <w:rsid w:val="000E1F3B"/>
    <w:rsid w:val="00173156"/>
    <w:rsid w:val="001D6F03"/>
    <w:rsid w:val="002A6578"/>
    <w:rsid w:val="002B1092"/>
    <w:rsid w:val="002E0FD2"/>
    <w:rsid w:val="0038549E"/>
    <w:rsid w:val="003C4BF2"/>
    <w:rsid w:val="003C66EE"/>
    <w:rsid w:val="003D51FB"/>
    <w:rsid w:val="003F5EB0"/>
    <w:rsid w:val="003F6EDB"/>
    <w:rsid w:val="0040142D"/>
    <w:rsid w:val="0040571B"/>
    <w:rsid w:val="00442D15"/>
    <w:rsid w:val="00450447"/>
    <w:rsid w:val="004B0EA1"/>
    <w:rsid w:val="004C5A3B"/>
    <w:rsid w:val="004D766D"/>
    <w:rsid w:val="00564363"/>
    <w:rsid w:val="005A4FBE"/>
    <w:rsid w:val="005C1226"/>
    <w:rsid w:val="005D2CF1"/>
    <w:rsid w:val="005E046F"/>
    <w:rsid w:val="006006F5"/>
    <w:rsid w:val="00650A9B"/>
    <w:rsid w:val="00660D6C"/>
    <w:rsid w:val="006D2E66"/>
    <w:rsid w:val="006F42D7"/>
    <w:rsid w:val="007435A7"/>
    <w:rsid w:val="007B27E3"/>
    <w:rsid w:val="007D7A39"/>
    <w:rsid w:val="007F4AEA"/>
    <w:rsid w:val="008654E9"/>
    <w:rsid w:val="0087090F"/>
    <w:rsid w:val="0088386A"/>
    <w:rsid w:val="0088501B"/>
    <w:rsid w:val="008D2753"/>
    <w:rsid w:val="008E3581"/>
    <w:rsid w:val="00905289"/>
    <w:rsid w:val="009C5879"/>
    <w:rsid w:val="009C5CF5"/>
    <w:rsid w:val="009D61CA"/>
    <w:rsid w:val="00A135EC"/>
    <w:rsid w:val="00A14162"/>
    <w:rsid w:val="00A32591"/>
    <w:rsid w:val="00A77ABF"/>
    <w:rsid w:val="00A863E9"/>
    <w:rsid w:val="00AF698B"/>
    <w:rsid w:val="00B022C4"/>
    <w:rsid w:val="00B107F3"/>
    <w:rsid w:val="00B33AB8"/>
    <w:rsid w:val="00B559E9"/>
    <w:rsid w:val="00B61670"/>
    <w:rsid w:val="00B72222"/>
    <w:rsid w:val="00B80650"/>
    <w:rsid w:val="00C36FAA"/>
    <w:rsid w:val="00C71133"/>
    <w:rsid w:val="00CA55CC"/>
    <w:rsid w:val="00CB3317"/>
    <w:rsid w:val="00D730C9"/>
    <w:rsid w:val="00DA3555"/>
    <w:rsid w:val="00DE61A4"/>
    <w:rsid w:val="00E354DB"/>
    <w:rsid w:val="00E456EE"/>
    <w:rsid w:val="00ED7AB9"/>
    <w:rsid w:val="00EE5BBE"/>
    <w:rsid w:val="00F35378"/>
    <w:rsid w:val="00F44806"/>
    <w:rsid w:val="00F65492"/>
    <w:rsid w:val="00FB0705"/>
    <w:rsid w:val="00FC7A98"/>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855542"/>
  <w15:chartTrackingRefBased/>
  <w15:docId w15:val="{5ADC49A9-C521-4031-95EF-671767BB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E61A4"/>
    <w:pPr>
      <w:spacing w:line="276" w:lineRule="auto"/>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3"/>
    <w:rsid w:val="00DE61A4"/>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rsid w:val="00DE61A4"/>
    <w:pPr>
      <w:pageBreakBefore/>
      <w:tabs>
        <w:tab w:val="num" w:pos="360"/>
      </w:tabs>
      <w:spacing w:after="660" w:line="300" w:lineRule="atLeast"/>
    </w:pPr>
    <w:rPr>
      <w:sz w:val="24"/>
    </w:rPr>
  </w:style>
  <w:style w:type="paragraph" w:customStyle="1" w:styleId="Paragraaf">
    <w:name w:val="Paragraaf"/>
    <w:basedOn w:val="broodtekst"/>
    <w:next w:val="broodtekst"/>
    <w:rsid w:val="00DE61A4"/>
    <w:pPr>
      <w:tabs>
        <w:tab w:val="num" w:pos="360"/>
      </w:tabs>
      <w:spacing w:before="240"/>
    </w:pPr>
    <w:rPr>
      <w:b/>
    </w:rPr>
  </w:style>
  <w:style w:type="paragraph" w:customStyle="1" w:styleId="Subparagraaf">
    <w:name w:val="Subparagraaf"/>
    <w:basedOn w:val="broodtekst"/>
    <w:next w:val="broodtekst"/>
    <w:rsid w:val="00DE61A4"/>
    <w:pPr>
      <w:tabs>
        <w:tab w:val="num" w:pos="360"/>
      </w:tabs>
      <w:spacing w:before="240"/>
    </w:pPr>
    <w:rPr>
      <w:i/>
    </w:rPr>
  </w:style>
  <w:style w:type="character" w:styleId="Voetnootmarkering">
    <w:name w:val="footnote reference"/>
    <w:uiPriority w:val="99"/>
    <w:semiHidden/>
    <w:rsid w:val="00DE61A4"/>
    <w:rPr>
      <w:rFonts w:cs="Times New Roman"/>
      <w:vertAlign w:val="superscript"/>
    </w:rPr>
  </w:style>
  <w:style w:type="paragraph" w:styleId="Voetnoottekst">
    <w:name w:val="footnote text"/>
    <w:basedOn w:val="Standaard"/>
    <w:link w:val="VoetnoottekstChar"/>
    <w:uiPriority w:val="99"/>
    <w:semiHidden/>
    <w:rsid w:val="00DE61A4"/>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E61A4"/>
    <w:rPr>
      <w:rFonts w:ascii="Verdana" w:eastAsia="DejaVu Sans" w:hAnsi="Verdana" w:cs="Times New Roman"/>
      <w:sz w:val="13"/>
      <w:szCs w:val="20"/>
      <w:lang w:eastAsia="nl-NL"/>
    </w:rPr>
  </w:style>
  <w:style w:type="character" w:customStyle="1" w:styleId="broodtekstChar3">
    <w:name w:val="broodtekst Char3"/>
    <w:link w:val="broodtekst"/>
    <w:locked/>
    <w:rsid w:val="00DE61A4"/>
    <w:rPr>
      <w:rFonts w:ascii="Verdana" w:eastAsia="DejaVu Sans" w:hAnsi="Verdana"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2148</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Moesman, Johan (CD)</dc:creator>
  <cp:keywords/>
  <dc:description/>
  <cp:lastModifiedBy>Bosma, Paul (CD)</cp:lastModifiedBy>
  <cp:revision>3</cp:revision>
  <dcterms:created xsi:type="dcterms:W3CDTF">2021-04-12T19:06:00Z</dcterms:created>
  <dcterms:modified xsi:type="dcterms:W3CDTF">2021-04-21T08:15:00Z</dcterms:modified>
</cp:coreProperties>
</file>