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D72" w:rsidRPr="00735783" w:rsidRDefault="00525D72" w:rsidP="00525D72">
      <w:pPr>
        <w:pStyle w:val="INKBijlage"/>
      </w:pPr>
      <w:bookmarkStart w:id="0" w:name="_Toc327916555"/>
      <w:bookmarkStart w:id="1" w:name="_Ref327917396"/>
      <w:bookmarkStart w:id="2" w:name="_Ref327920402"/>
      <w:bookmarkStart w:id="3" w:name="_Ref327921297"/>
      <w:bookmarkStart w:id="4" w:name="_Ref327921331"/>
      <w:bookmarkStart w:id="5" w:name="_Ref409612126"/>
      <w:bookmarkStart w:id="6" w:name="_Toc83028270"/>
      <w:bookmarkStart w:id="7" w:name="_Ref350927762"/>
      <w:bookmarkStart w:id="8" w:name="_Toc396903958"/>
      <w:r w:rsidRPr="00735783">
        <w:t>Referentie</w:t>
      </w:r>
      <w:bookmarkEnd w:id="0"/>
      <w:bookmarkEnd w:id="1"/>
      <w:bookmarkEnd w:id="2"/>
      <w:bookmarkEnd w:id="3"/>
      <w:bookmarkEnd w:id="4"/>
      <w:r w:rsidRPr="00735783">
        <w:t>s</w:t>
      </w:r>
      <w:bookmarkEnd w:id="5"/>
      <w:bookmarkEnd w:id="6"/>
      <w:r w:rsidRPr="00735783">
        <w:t xml:space="preserve"> </w:t>
      </w:r>
      <w:bookmarkEnd w:id="7"/>
      <w:bookmarkEnd w:id="8"/>
      <w:r w:rsidR="002253FC">
        <w:t>Technische Bekwaamheid</w:t>
      </w:r>
    </w:p>
    <w:p w:rsidR="00525D72" w:rsidRPr="00735783" w:rsidRDefault="00525D72" w:rsidP="00525D72">
      <w:pPr>
        <w:rPr>
          <w:rFonts w:ascii="RijksoverheidSansText" w:hAnsi="RijksoverheidSansText" w:cs="Arial"/>
          <w:b/>
        </w:rPr>
      </w:pPr>
      <w:r w:rsidRPr="00735783">
        <w:rPr>
          <w:rFonts w:ascii="RijksoverheidSansText" w:hAnsi="RijksoverheidSansText" w:cs="Arial"/>
          <w:b/>
        </w:rPr>
        <w:t xml:space="preserve">LET OP: uit de opgegeven beschrijvingen dient te blijken op welke wijze invulling is gegeven aan de gevraagde kerncompetenties. </w:t>
      </w:r>
    </w:p>
    <w:p w:rsidR="00525D72" w:rsidRPr="00735783" w:rsidRDefault="00525D72" w:rsidP="00525D72">
      <w:pPr>
        <w:pStyle w:val="INKStandaard"/>
        <w:rPr>
          <w:rFonts w:ascii="RijksoverheidSansText" w:hAnsi="RijksoverheidSansText" w:cs="Arial"/>
          <w:i/>
          <w:sz w:val="16"/>
          <w:szCs w:val="16"/>
        </w:rPr>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525D72" w:rsidRPr="00735783" w:rsidTr="002F167B">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 xml:space="preserve">Referentie kerncompetentie 1 </w:t>
            </w:r>
            <w:r w:rsidR="00E81CA2" w:rsidRPr="00E81CA2">
              <w:rPr>
                <w:rFonts w:ascii="RijksoverheidSansText" w:hAnsi="RijksoverheidSansText"/>
                <w:b/>
                <w:color w:val="FFFFFF" w:themeColor="background1"/>
                <w:lang w:eastAsia="nl-NL"/>
              </w:rPr>
              <w:t xml:space="preserve">Het leveren van Support en Implementatie in een </w:t>
            </w:r>
            <w:proofErr w:type="spellStart"/>
            <w:r w:rsidR="00E81CA2" w:rsidRPr="00E81CA2">
              <w:rPr>
                <w:rFonts w:ascii="RijksoverheidSansText" w:hAnsi="RijksoverheidSansText"/>
                <w:b/>
                <w:color w:val="FFFFFF" w:themeColor="background1"/>
                <w:lang w:eastAsia="nl-NL"/>
              </w:rPr>
              <w:t>enterprise</w:t>
            </w:r>
            <w:proofErr w:type="spellEnd"/>
            <w:r w:rsidR="00E81CA2" w:rsidRPr="00E81CA2">
              <w:rPr>
                <w:rFonts w:ascii="RijksoverheidSansText" w:hAnsi="RijksoverheidSansText"/>
                <w:b/>
                <w:color w:val="FFFFFF" w:themeColor="background1"/>
                <w:lang w:eastAsia="nl-NL"/>
              </w:rPr>
              <w:t xml:space="preserve"> omgeving waar Forensische software operationeel is.</w:t>
            </w: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bl>
    <w:p w:rsidR="00525D72" w:rsidRPr="00735783" w:rsidRDefault="00525D72" w:rsidP="00525D72">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525D72" w:rsidRPr="00735783" w:rsidTr="002F167B">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525D72" w:rsidRPr="00735783" w:rsidTr="002F167B">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Instructie:</w:t>
            </w:r>
          </w:p>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Uit deze beschrijving moet ten minste blijken op welke wijze invulling is gegeven aan de gevraagde kerncompetentie. Indien uit deze beschrijving niet blijkt op welke wijze invulling is gegeven aan de gevraagde kerncompetentie dan voldoet de referentie niet en wordt het Verzoek tot deelneming terzijde gelegd.</w:t>
            </w: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Beschrijving:</w:t>
            </w: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tc>
      </w:tr>
    </w:tbl>
    <w:p w:rsidR="00525D72" w:rsidRPr="00735783" w:rsidRDefault="00525D72" w:rsidP="00525D72">
      <w:pPr>
        <w:pStyle w:val="INKBijlage"/>
        <w:numPr>
          <w:ilvl w:val="0"/>
          <w:numId w:val="0"/>
        </w:numPr>
        <w:spacing w:line="276" w:lineRule="auto"/>
        <w:ind w:left="360" w:hanging="360"/>
        <w:rPr>
          <w:rFonts w:ascii="RijksoverheidSansText" w:hAnsi="RijksoverheidSansText" w:cs="Arial"/>
        </w:rPr>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525D72" w:rsidRPr="00735783" w:rsidTr="002F167B">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 xml:space="preserve">Referentie kerncompetentie 2 </w:t>
            </w:r>
            <w:r w:rsidR="00E81CA2" w:rsidRPr="00E81CA2">
              <w:rPr>
                <w:rFonts w:ascii="RijksoverheidSansText" w:hAnsi="RijksoverheidSansText"/>
                <w:b/>
                <w:color w:val="FFFFFF" w:themeColor="background1"/>
                <w:lang w:eastAsia="nl-NL"/>
              </w:rPr>
              <w:t xml:space="preserve">Het leveren van Beheer en Support in een omgeving waar zeer grote hoeveelheden (minimaal 1 </w:t>
            </w:r>
            <w:proofErr w:type="spellStart"/>
            <w:r w:rsidR="00E81CA2" w:rsidRPr="00E81CA2">
              <w:rPr>
                <w:rFonts w:ascii="RijksoverheidSansText" w:hAnsi="RijksoverheidSansText"/>
                <w:b/>
                <w:color w:val="FFFFFF" w:themeColor="background1"/>
                <w:lang w:eastAsia="nl-NL"/>
              </w:rPr>
              <w:t>petabyte</w:t>
            </w:r>
            <w:proofErr w:type="spellEnd"/>
            <w:r w:rsidR="00E81CA2" w:rsidRPr="00E81CA2">
              <w:rPr>
                <w:rFonts w:ascii="RijksoverheidSansText" w:hAnsi="RijksoverheidSansText"/>
                <w:b/>
                <w:color w:val="FFFFFF" w:themeColor="background1"/>
                <w:lang w:eastAsia="nl-NL"/>
              </w:rPr>
              <w:t xml:space="preserve">)  data op forensisch correcte wijze doorzoekbaar gemaakt moeten worden (denk bijvoorbeeld aan </w:t>
            </w:r>
            <w:proofErr w:type="spellStart"/>
            <w:r w:rsidR="00E81CA2" w:rsidRPr="00E81CA2">
              <w:rPr>
                <w:rFonts w:ascii="RijksoverheidSansText" w:hAnsi="RijksoverheidSansText"/>
                <w:b/>
                <w:color w:val="FFFFFF" w:themeColor="background1"/>
                <w:lang w:eastAsia="nl-NL"/>
              </w:rPr>
              <w:t>auditable</w:t>
            </w:r>
            <w:proofErr w:type="spellEnd"/>
            <w:r w:rsidR="00E81CA2" w:rsidRPr="00E81CA2">
              <w:rPr>
                <w:rFonts w:ascii="RijksoverheidSansText" w:hAnsi="RijksoverheidSansText"/>
                <w:b/>
                <w:color w:val="FFFFFF" w:themeColor="background1"/>
                <w:lang w:eastAsia="nl-NL"/>
              </w:rPr>
              <w:t>, transparant en herleidbaar).</w:t>
            </w: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bl>
    <w:p w:rsidR="00525D72" w:rsidRPr="00735783" w:rsidRDefault="00525D72" w:rsidP="00525D72">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525D72" w:rsidRPr="00735783" w:rsidTr="002F167B">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525D72" w:rsidRPr="00735783" w:rsidTr="002F167B">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Instructie:</w:t>
            </w:r>
          </w:p>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Uit deze beschrijving moet ten minste blijken op welke wijze invulling is gegeven aan de gevraagde kerncompetentie. Indien uit deze beschrijving niet blijkt op welke wijze invulling is gegeven aan de gevraagde kerncompetentie dan voldoet de referentie niet en wordt het Verzoek tot deelneming terzijde gelegd.</w:t>
            </w: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Beschrijving:</w:t>
            </w: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tc>
      </w:tr>
    </w:tbl>
    <w:p w:rsidR="00525D72" w:rsidRDefault="00525D72" w:rsidP="00525D72">
      <w:pPr>
        <w:spacing w:after="200"/>
        <w:rPr>
          <w:rFonts w:ascii="RijksoverheidSansText" w:hAnsi="RijksoverheidSansText" w:cs="Arial"/>
        </w:rPr>
      </w:pPr>
    </w:p>
    <w:p w:rsidR="00CC61B2" w:rsidRDefault="00CC61B2" w:rsidP="00525D72">
      <w:pPr>
        <w:spacing w:after="200"/>
        <w:rPr>
          <w:rFonts w:ascii="RijksoverheidSansText" w:hAnsi="RijksoverheidSansText" w:cs="Arial"/>
        </w:rPr>
      </w:pPr>
    </w:p>
    <w:p w:rsidR="00CC61B2" w:rsidRDefault="00CC61B2" w:rsidP="00525D72">
      <w:pPr>
        <w:spacing w:after="200"/>
        <w:rPr>
          <w:rFonts w:ascii="RijksoverheidSansText" w:hAnsi="RijksoverheidSansText" w:cs="Arial"/>
        </w:rPr>
      </w:pPr>
    </w:p>
    <w:p w:rsidR="00CC61B2" w:rsidRPr="00735783" w:rsidRDefault="00CC61B2" w:rsidP="00525D72">
      <w:pPr>
        <w:spacing w:after="200"/>
        <w:rPr>
          <w:rFonts w:ascii="RijksoverheidSansText" w:hAnsi="RijksoverheidSansText" w:cs="Arial"/>
        </w:rPr>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525D72" w:rsidRPr="00735783" w:rsidTr="002F167B">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lastRenderedPageBreak/>
              <w:t xml:space="preserve">Referentie kerncompetentie 3 </w:t>
            </w:r>
            <w:r w:rsidR="004D290C" w:rsidRPr="004D290C">
              <w:rPr>
                <w:rFonts w:ascii="RijksoverheidSansText" w:hAnsi="RijksoverheidSansText"/>
                <w:b/>
                <w:color w:val="FFFFFF" w:themeColor="background1"/>
                <w:lang w:eastAsia="nl-NL"/>
              </w:rPr>
              <w:t xml:space="preserve">Leveren van hardware t.b.v. AI/ </w:t>
            </w:r>
            <w:proofErr w:type="spellStart"/>
            <w:r w:rsidR="004D290C" w:rsidRPr="004D290C">
              <w:rPr>
                <w:rFonts w:ascii="RijksoverheidSansText" w:hAnsi="RijksoverheidSansText"/>
                <w:b/>
                <w:color w:val="FFFFFF" w:themeColor="background1"/>
                <w:lang w:eastAsia="nl-NL"/>
              </w:rPr>
              <w:t>Deep</w:t>
            </w:r>
            <w:proofErr w:type="spellEnd"/>
            <w:r w:rsidR="004D290C" w:rsidRPr="004D290C">
              <w:rPr>
                <w:rFonts w:ascii="RijksoverheidSansText" w:hAnsi="RijksoverheidSansText"/>
                <w:b/>
                <w:color w:val="FFFFFF" w:themeColor="background1"/>
                <w:lang w:eastAsia="nl-NL"/>
              </w:rPr>
              <w:t xml:space="preserve"> </w:t>
            </w:r>
            <w:proofErr w:type="spellStart"/>
            <w:r w:rsidR="004D290C" w:rsidRPr="004D290C">
              <w:rPr>
                <w:rFonts w:ascii="RijksoverheidSansText" w:hAnsi="RijksoverheidSansText"/>
                <w:b/>
                <w:color w:val="FFFFFF" w:themeColor="background1"/>
                <w:lang w:eastAsia="nl-NL"/>
              </w:rPr>
              <w:t>learning</w:t>
            </w:r>
            <w:proofErr w:type="spellEnd"/>
            <w:r w:rsidR="004D290C" w:rsidRPr="004D290C">
              <w:rPr>
                <w:rFonts w:ascii="RijksoverheidSansText" w:hAnsi="RijksoverheidSansText"/>
                <w:b/>
                <w:color w:val="FFFFFF" w:themeColor="background1"/>
                <w:lang w:eastAsia="nl-NL"/>
              </w:rPr>
              <w:t xml:space="preserve"> toepassingen</w:t>
            </w: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bl>
    <w:p w:rsidR="00525D72" w:rsidRPr="00735783" w:rsidRDefault="00525D72" w:rsidP="00525D72">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525D72" w:rsidRPr="00735783" w:rsidTr="002F167B">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525D72" w:rsidRPr="00735783" w:rsidTr="002F167B">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Instructie:</w:t>
            </w:r>
          </w:p>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Uit deze beschrijving moet ten minste blijken op welke wijze invulling is gegeven aan de gevraagde kerncompetentie. Indien uit deze beschrijving niet blijkt op welke wijze invulling is gegeven aan de gevraagde kerncompetentie dan voldoet de referentie niet en wordt het Verzoek tot deelneming terzijde gelegd.</w:t>
            </w: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Beschrijving:</w:t>
            </w: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tc>
      </w:tr>
    </w:tbl>
    <w:p w:rsidR="00525D72" w:rsidRDefault="00525D72" w:rsidP="00525D72">
      <w:pPr>
        <w:spacing w:after="200"/>
        <w:rPr>
          <w:rFonts w:ascii="RijksoverheidSansText" w:hAnsi="RijksoverheidSansText" w:cs="Arial"/>
        </w:rPr>
      </w:pPr>
    </w:p>
    <w:p w:rsidR="00CC61B2" w:rsidRDefault="00CC61B2" w:rsidP="00525D72">
      <w:pPr>
        <w:spacing w:after="200"/>
        <w:rPr>
          <w:rFonts w:ascii="RijksoverheidSansText" w:hAnsi="RijksoverheidSansText" w:cs="Arial"/>
        </w:rPr>
      </w:pPr>
    </w:p>
    <w:p w:rsidR="00CC61B2" w:rsidRDefault="00CC61B2" w:rsidP="00525D72">
      <w:pPr>
        <w:spacing w:after="200"/>
        <w:rPr>
          <w:rFonts w:ascii="RijksoverheidSansText" w:hAnsi="RijksoverheidSansText" w:cs="Arial"/>
        </w:rPr>
      </w:pPr>
    </w:p>
    <w:p w:rsidR="00CC61B2" w:rsidRDefault="00CC61B2" w:rsidP="00525D72">
      <w:pPr>
        <w:spacing w:after="200"/>
        <w:rPr>
          <w:rFonts w:ascii="RijksoverheidSansText" w:hAnsi="RijksoverheidSansText" w:cs="Arial"/>
        </w:rPr>
      </w:pPr>
    </w:p>
    <w:p w:rsidR="00CC61B2" w:rsidRDefault="00CC61B2" w:rsidP="00525D72">
      <w:pPr>
        <w:spacing w:after="200"/>
        <w:rPr>
          <w:rFonts w:ascii="RijksoverheidSansText" w:hAnsi="RijksoverheidSansText" w:cs="Arial"/>
        </w:rPr>
      </w:pPr>
    </w:p>
    <w:p w:rsidR="00CC61B2" w:rsidRPr="00735783" w:rsidRDefault="00CC61B2" w:rsidP="00525D72">
      <w:pPr>
        <w:spacing w:after="200"/>
        <w:rPr>
          <w:rFonts w:ascii="RijksoverheidSansText" w:hAnsi="RijksoverheidSansText" w:cs="Arial"/>
        </w:rPr>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525D72" w:rsidRPr="00735783" w:rsidTr="002F167B">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lastRenderedPageBreak/>
              <w:t xml:space="preserve">Referentie kerncompetentie 4 </w:t>
            </w:r>
            <w:r w:rsidR="004D290C" w:rsidRPr="004D290C">
              <w:rPr>
                <w:rFonts w:ascii="RijksoverheidSansText" w:hAnsi="RijksoverheidSansText"/>
                <w:b/>
                <w:color w:val="FFFFFF" w:themeColor="background1"/>
                <w:lang w:eastAsia="nl-NL"/>
              </w:rPr>
              <w:t>Implementatie van en Support op open-source technologie.</w:t>
            </w: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r w:rsidR="00525D72" w:rsidRPr="00735783" w:rsidTr="002F167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p>
        </w:tc>
      </w:tr>
    </w:tbl>
    <w:p w:rsidR="00525D72" w:rsidRPr="00735783" w:rsidRDefault="00525D72" w:rsidP="00525D72">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525D72" w:rsidRPr="00735783" w:rsidTr="002F167B">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525D72" w:rsidRPr="00735783" w:rsidTr="002F167B">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Instructie:</w:t>
            </w:r>
          </w:p>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Uit deze beschrijving moet ten minste blijken op welke wijze invulling is gegeven aan de gevraagde kerncompetentie. Indien uit deze beschrijving niet blijkt op welke wijze invulling is gegeven aan de gevraagde kerncompetentie dan voldoet de referentie niet en wordt het Verzoek tot deelneming terzijde gelegd.</w:t>
            </w: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r w:rsidRPr="00735783">
              <w:rPr>
                <w:rFonts w:ascii="RijksoverheidSansText" w:hAnsi="RijksoverheidSansText"/>
                <w:lang w:eastAsia="nl-NL"/>
              </w:rPr>
              <w:t>Beschrijving:</w:t>
            </w: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p w:rsidR="00525D72" w:rsidRPr="00735783" w:rsidRDefault="00525D72" w:rsidP="002F167B">
            <w:pPr>
              <w:pStyle w:val="INKStandaard"/>
              <w:rPr>
                <w:rFonts w:ascii="RijksoverheidSansText" w:hAnsi="RijksoverheidSansText"/>
                <w:lang w:eastAsia="nl-NL"/>
              </w:rPr>
            </w:pPr>
          </w:p>
        </w:tc>
      </w:tr>
    </w:tbl>
    <w:p w:rsidR="00525D72" w:rsidRPr="00735783" w:rsidRDefault="00525D72" w:rsidP="00525D72">
      <w:pPr>
        <w:spacing w:after="200"/>
        <w:rPr>
          <w:rFonts w:ascii="RijksoverheidSansText" w:eastAsiaTheme="majorEastAsia" w:hAnsi="RijksoverheidSansText" w:cs="Arial"/>
          <w:b/>
          <w:bCs/>
          <w:color w:val="01689B"/>
          <w:spacing w:val="5"/>
          <w:sz w:val="28"/>
          <w:szCs w:val="24"/>
        </w:rPr>
      </w:pPr>
    </w:p>
    <w:p w:rsidR="00836FD3" w:rsidRDefault="00836FD3"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4D290C" w:rsidRPr="00735783" w:rsidTr="00772AA0">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b/>
                <w:color w:val="FFFFFF" w:themeColor="background1"/>
                <w:lang w:eastAsia="nl-NL"/>
              </w:rPr>
            </w:pPr>
            <w:r>
              <w:rPr>
                <w:rFonts w:ascii="RijksoverheidSansText" w:hAnsi="RijksoverheidSansText"/>
                <w:b/>
                <w:color w:val="FFFFFF" w:themeColor="background1"/>
                <w:lang w:eastAsia="nl-NL"/>
              </w:rPr>
              <w:lastRenderedPageBreak/>
              <w:t>Referentie kerncompetentie 5</w:t>
            </w:r>
            <w:r w:rsidRPr="00735783">
              <w:rPr>
                <w:rFonts w:ascii="RijksoverheidSansText" w:hAnsi="RijksoverheidSansText"/>
                <w:b/>
                <w:color w:val="FFFFFF" w:themeColor="background1"/>
                <w:lang w:eastAsia="nl-NL"/>
              </w:rPr>
              <w:t xml:space="preserve"> </w:t>
            </w:r>
            <w:r w:rsidRPr="004D290C">
              <w:rPr>
                <w:rFonts w:ascii="RijksoverheidSansText" w:hAnsi="RijksoverheidSansText"/>
                <w:b/>
                <w:color w:val="FFFFFF" w:themeColor="background1"/>
                <w:lang w:eastAsia="nl-NL"/>
              </w:rPr>
              <w:t>Het ontwerpen en implementeren van IT infrastructuur in een omgeving waar meerdere vertrouwelijkheidsniveaus van toepassing zijn.</w:t>
            </w: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bl>
    <w:p w:rsidR="004D290C" w:rsidRPr="00735783" w:rsidRDefault="004D290C" w:rsidP="004D290C">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4D290C" w:rsidRPr="00735783" w:rsidTr="00772AA0">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4D290C" w:rsidRPr="00735783" w:rsidTr="00772AA0">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Instructie:</w:t>
            </w:r>
          </w:p>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Uit deze beschrijving moet ten minste blijken op welke wijze invulling is gegeven aan de gevraagde kerncompetentie. Indien uit deze beschrijving niet blijkt op welke wijze invulling is gegeven aan de gevraagde kerncompetentie dan voldoet de referentie niet en wordt het Verzoek tot deelneming terzijde gelegd.</w:t>
            </w: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Beschrijving:</w:t>
            </w: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tc>
      </w:tr>
    </w:tbl>
    <w:p w:rsidR="004D290C" w:rsidRPr="00735783" w:rsidRDefault="004D290C" w:rsidP="004D290C">
      <w:pPr>
        <w:spacing w:after="200"/>
        <w:rPr>
          <w:rFonts w:ascii="RijksoverheidSansText" w:eastAsiaTheme="majorEastAsia" w:hAnsi="RijksoverheidSansText" w:cs="Arial"/>
          <w:b/>
          <w:bCs/>
          <w:color w:val="01689B"/>
          <w:spacing w:val="5"/>
          <w:sz w:val="28"/>
          <w:szCs w:val="24"/>
        </w:rPr>
      </w:pPr>
    </w:p>
    <w:p w:rsidR="004D290C" w:rsidRPr="00836FD3" w:rsidRDefault="004D290C" w:rsidP="004D290C">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4D290C" w:rsidRPr="00735783" w:rsidTr="00772AA0">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b/>
                <w:color w:val="FFFFFF" w:themeColor="background1"/>
                <w:lang w:eastAsia="nl-NL"/>
              </w:rPr>
            </w:pPr>
            <w:r>
              <w:rPr>
                <w:rFonts w:ascii="RijksoverheidSansText" w:hAnsi="RijksoverheidSansText"/>
                <w:b/>
                <w:color w:val="FFFFFF" w:themeColor="background1"/>
                <w:lang w:eastAsia="nl-NL"/>
              </w:rPr>
              <w:t>Referentie kerncompetentie 6</w:t>
            </w:r>
            <w:r w:rsidRPr="00735783">
              <w:rPr>
                <w:rFonts w:ascii="RijksoverheidSansText" w:hAnsi="RijksoverheidSansText"/>
                <w:b/>
                <w:color w:val="FFFFFF" w:themeColor="background1"/>
                <w:lang w:eastAsia="nl-NL"/>
              </w:rPr>
              <w:t xml:space="preserve"> </w:t>
            </w:r>
            <w:r w:rsidRPr="004D290C">
              <w:rPr>
                <w:rFonts w:ascii="RijksoverheidSansText" w:hAnsi="RijksoverheidSansText"/>
                <w:b/>
                <w:color w:val="FFFFFF" w:themeColor="background1"/>
                <w:lang w:eastAsia="nl-NL"/>
              </w:rPr>
              <w:t>Het werken met Enterprise omgevingen waar gebruik wordt gemaakt van verschillende type platformen.</w:t>
            </w: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bl>
    <w:p w:rsidR="004D290C" w:rsidRPr="00735783" w:rsidRDefault="004D290C" w:rsidP="004D290C">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4D290C" w:rsidRPr="00735783" w:rsidTr="00772AA0">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4D290C" w:rsidRPr="00735783" w:rsidTr="00772AA0">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Instructie:</w:t>
            </w:r>
          </w:p>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Uit deze beschrijving moet ten minste blijken op welke wijze invulling is gegeven aan de gevraagde kerncompetentie. Indien uit deze beschrijving niet blijkt op welke wijze invulling is gegeven aan de gevraagde kerncompetentie dan voldoet de referentie niet en wordt het Verzoek tot deelneming terzijde gelegd.</w:t>
            </w: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Beschrijving:</w:t>
            </w: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tc>
      </w:tr>
    </w:tbl>
    <w:p w:rsidR="004D290C" w:rsidRPr="00735783" w:rsidRDefault="004D290C" w:rsidP="004D290C">
      <w:pPr>
        <w:spacing w:after="200"/>
        <w:rPr>
          <w:rFonts w:ascii="RijksoverheidSansText" w:eastAsiaTheme="majorEastAsia" w:hAnsi="RijksoverheidSansText" w:cs="Arial"/>
          <w:b/>
          <w:bCs/>
          <w:color w:val="01689B"/>
          <w:spacing w:val="5"/>
          <w:sz w:val="28"/>
          <w:szCs w:val="24"/>
        </w:rPr>
      </w:pPr>
    </w:p>
    <w:p w:rsidR="004D290C" w:rsidRPr="00836FD3" w:rsidRDefault="004D290C" w:rsidP="004D290C">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4D290C" w:rsidRPr="00735783" w:rsidTr="00772AA0">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b/>
                <w:color w:val="FFFFFF" w:themeColor="background1"/>
                <w:lang w:eastAsia="nl-NL"/>
              </w:rPr>
            </w:pPr>
            <w:r>
              <w:rPr>
                <w:rFonts w:ascii="RijksoverheidSansText" w:hAnsi="RijksoverheidSansText"/>
                <w:b/>
                <w:color w:val="FFFFFF" w:themeColor="background1"/>
                <w:lang w:eastAsia="nl-NL"/>
              </w:rPr>
              <w:t>Referentie kerncompetentie 7</w:t>
            </w:r>
            <w:r w:rsidRPr="00735783">
              <w:rPr>
                <w:rFonts w:ascii="RijksoverheidSansText" w:hAnsi="RijksoverheidSansText"/>
                <w:b/>
                <w:color w:val="FFFFFF" w:themeColor="background1"/>
                <w:lang w:eastAsia="nl-NL"/>
              </w:rPr>
              <w:t xml:space="preserve"> </w:t>
            </w:r>
            <w:r w:rsidRPr="004D290C">
              <w:rPr>
                <w:rFonts w:ascii="RijksoverheidSansText" w:hAnsi="RijksoverheidSansText"/>
                <w:b/>
                <w:color w:val="FFFFFF" w:themeColor="background1"/>
                <w:lang w:eastAsia="nl-NL"/>
              </w:rPr>
              <w:t>Het implementeren, advies geven over en onderhouden van Software-</w:t>
            </w:r>
            <w:proofErr w:type="spellStart"/>
            <w:r w:rsidRPr="004D290C">
              <w:rPr>
                <w:rFonts w:ascii="RijksoverheidSansText" w:hAnsi="RijksoverheidSansText"/>
                <w:b/>
                <w:color w:val="FFFFFF" w:themeColor="background1"/>
                <w:lang w:eastAsia="nl-NL"/>
              </w:rPr>
              <w:t>Defined</w:t>
            </w:r>
            <w:proofErr w:type="spellEnd"/>
            <w:r w:rsidRPr="004D290C">
              <w:rPr>
                <w:rFonts w:ascii="RijksoverheidSansText" w:hAnsi="RijksoverheidSansText"/>
                <w:b/>
                <w:color w:val="FFFFFF" w:themeColor="background1"/>
                <w:lang w:eastAsia="nl-NL"/>
              </w:rPr>
              <w:t xml:space="preserve"> Data Centers en </w:t>
            </w:r>
            <w:proofErr w:type="spellStart"/>
            <w:r w:rsidRPr="004D290C">
              <w:rPr>
                <w:rFonts w:ascii="RijksoverheidSansText" w:hAnsi="RijksoverheidSansText"/>
                <w:b/>
                <w:color w:val="FFFFFF" w:themeColor="background1"/>
                <w:lang w:eastAsia="nl-NL"/>
              </w:rPr>
              <w:t>Infrastructure</w:t>
            </w:r>
            <w:proofErr w:type="spellEnd"/>
            <w:r w:rsidRPr="004D290C">
              <w:rPr>
                <w:rFonts w:ascii="RijksoverheidSansText" w:hAnsi="RijksoverheidSansText"/>
                <w:b/>
                <w:color w:val="FFFFFF" w:themeColor="background1"/>
                <w:lang w:eastAsia="nl-NL"/>
              </w:rPr>
              <w:t xml:space="preserve"> as Code.</w:t>
            </w: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bl>
    <w:p w:rsidR="004D290C" w:rsidRPr="00735783" w:rsidRDefault="004D290C" w:rsidP="004D290C">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4D290C" w:rsidRPr="00735783" w:rsidTr="00772AA0">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4D290C" w:rsidRPr="00735783" w:rsidTr="00772AA0">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Instructie:</w:t>
            </w:r>
          </w:p>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Uit deze beschrijving moet ten minste blijken op welke wijze invulling is gegeven aan de gevraagde kerncompetentie. Indien uit deze beschrijving niet blijkt op welke wijze invulling is gegeven aan de gevraagde kerncompetentie dan voldoet de referentie niet en wordt het Verzoek tot deelneming terzijde gelegd.</w:t>
            </w: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Beschrijving:</w:t>
            </w: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tc>
      </w:tr>
    </w:tbl>
    <w:p w:rsidR="004D290C" w:rsidRPr="00735783" w:rsidRDefault="004D290C" w:rsidP="004D290C">
      <w:pPr>
        <w:spacing w:after="200"/>
        <w:rPr>
          <w:rFonts w:ascii="RijksoverheidSansText" w:eastAsiaTheme="majorEastAsia" w:hAnsi="RijksoverheidSansText" w:cs="Arial"/>
          <w:b/>
          <w:bCs/>
          <w:color w:val="01689B"/>
          <w:spacing w:val="5"/>
          <w:sz w:val="28"/>
          <w:szCs w:val="24"/>
        </w:rPr>
      </w:pPr>
    </w:p>
    <w:p w:rsidR="004D290C" w:rsidRPr="00836FD3" w:rsidRDefault="004D290C" w:rsidP="004D290C">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4D290C" w:rsidRPr="00735783" w:rsidTr="00772AA0">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b/>
                <w:color w:val="FFFFFF" w:themeColor="background1"/>
                <w:lang w:eastAsia="nl-NL"/>
              </w:rPr>
            </w:pPr>
            <w:r>
              <w:rPr>
                <w:rFonts w:ascii="RijksoverheidSansText" w:hAnsi="RijksoverheidSansText"/>
                <w:b/>
                <w:color w:val="FFFFFF" w:themeColor="background1"/>
                <w:lang w:eastAsia="nl-NL"/>
              </w:rPr>
              <w:t>Referentie kerncompetentie 8</w:t>
            </w:r>
            <w:r w:rsidRPr="00735783">
              <w:rPr>
                <w:rFonts w:ascii="RijksoverheidSansText" w:hAnsi="RijksoverheidSansText"/>
                <w:b/>
                <w:color w:val="FFFFFF" w:themeColor="background1"/>
                <w:lang w:eastAsia="nl-NL"/>
              </w:rPr>
              <w:t xml:space="preserve"> </w:t>
            </w:r>
            <w:r w:rsidRPr="004D290C">
              <w:rPr>
                <w:rFonts w:ascii="RijksoverheidSansText" w:hAnsi="RijksoverheidSansText"/>
                <w:b/>
                <w:color w:val="FFFFFF" w:themeColor="background1"/>
                <w:lang w:eastAsia="nl-NL"/>
              </w:rPr>
              <w:t xml:space="preserve">Het implementeren en onderhouden van </w:t>
            </w:r>
            <w:proofErr w:type="spellStart"/>
            <w:r w:rsidRPr="004D290C">
              <w:rPr>
                <w:rFonts w:ascii="RijksoverheidSansText" w:hAnsi="RijksoverheidSansText"/>
                <w:b/>
                <w:color w:val="FFFFFF" w:themeColor="background1"/>
                <w:lang w:eastAsia="nl-NL"/>
              </w:rPr>
              <w:t>Edge</w:t>
            </w:r>
            <w:proofErr w:type="spellEnd"/>
            <w:r w:rsidRPr="004D290C">
              <w:rPr>
                <w:rFonts w:ascii="RijksoverheidSansText" w:hAnsi="RijksoverheidSansText"/>
                <w:b/>
                <w:color w:val="FFFFFF" w:themeColor="background1"/>
                <w:lang w:eastAsia="nl-NL"/>
              </w:rPr>
              <w:t xml:space="preserve"> computing in combinatie met centrale verwerking.</w:t>
            </w: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bl>
    <w:p w:rsidR="004D290C" w:rsidRPr="00735783" w:rsidRDefault="004D290C" w:rsidP="004D290C">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4D290C" w:rsidRPr="00735783" w:rsidTr="00772AA0">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4D290C" w:rsidRPr="00735783" w:rsidTr="00772AA0">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Instructie:</w:t>
            </w:r>
          </w:p>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Uit deze beschrijving moet ten minste blijken op welke wijze invulling is gegeven aan de gevraagde kerncompetentie. Indien uit deze beschrijving niet blijkt op welke wijze invulling is gegeven aan de gevraagde kerncompetentie dan voldoet de referentie niet en wordt het Verzoek tot deelneming terzijde gelegd.</w:t>
            </w: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Beschrijving:</w:t>
            </w: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tc>
      </w:tr>
    </w:tbl>
    <w:p w:rsidR="004D290C" w:rsidRPr="00735783" w:rsidRDefault="004D290C" w:rsidP="004D290C">
      <w:pPr>
        <w:spacing w:after="200"/>
        <w:rPr>
          <w:rFonts w:ascii="RijksoverheidSansText" w:eastAsiaTheme="majorEastAsia" w:hAnsi="RijksoverheidSansText" w:cs="Arial"/>
          <w:b/>
          <w:bCs/>
          <w:color w:val="01689B"/>
          <w:spacing w:val="5"/>
          <w:sz w:val="28"/>
          <w:szCs w:val="24"/>
        </w:rPr>
      </w:pPr>
    </w:p>
    <w:p w:rsidR="004D290C" w:rsidRPr="00836FD3" w:rsidRDefault="004D290C" w:rsidP="004D290C">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4D290C" w:rsidRPr="00735783" w:rsidTr="00772AA0">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b/>
                <w:color w:val="FFFFFF" w:themeColor="background1"/>
                <w:lang w:eastAsia="nl-NL"/>
              </w:rPr>
            </w:pPr>
            <w:r>
              <w:rPr>
                <w:rFonts w:ascii="RijksoverheidSansText" w:hAnsi="RijksoverheidSansText"/>
                <w:b/>
                <w:color w:val="FFFFFF" w:themeColor="background1"/>
                <w:lang w:eastAsia="nl-NL"/>
              </w:rPr>
              <w:t>Referentie kerncompetentie 9</w:t>
            </w:r>
            <w:r w:rsidRPr="00735783">
              <w:rPr>
                <w:rFonts w:ascii="RijksoverheidSansText" w:hAnsi="RijksoverheidSansText"/>
                <w:b/>
                <w:color w:val="FFFFFF" w:themeColor="background1"/>
                <w:lang w:eastAsia="nl-NL"/>
              </w:rPr>
              <w:t xml:space="preserve"> </w:t>
            </w:r>
            <w:r w:rsidRPr="004D290C">
              <w:rPr>
                <w:rFonts w:ascii="RijksoverheidSansText" w:hAnsi="RijksoverheidSansText"/>
                <w:b/>
                <w:color w:val="FFFFFF" w:themeColor="background1"/>
                <w:lang w:eastAsia="nl-NL"/>
              </w:rPr>
              <w:t>Samenwerking met partnerbureaus om Consultancy te leveren voor Generieke infrastructuur.</w:t>
            </w: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bl>
    <w:p w:rsidR="004D290C" w:rsidRPr="00735783" w:rsidRDefault="004D290C" w:rsidP="004D290C">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4D290C" w:rsidRPr="00735783" w:rsidTr="00772AA0">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4D290C" w:rsidRPr="00735783" w:rsidTr="00772AA0">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Instructie:</w:t>
            </w:r>
          </w:p>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Uit deze beschrijving moet ten minste blijken op welke wijze invulling is gegeven aan de gevraagde kerncompetentie. Indien uit deze beschrijving niet blijkt op welke wijze invulling is gegeven aan de gevraagde kerncompetentie dan voldoet de referentie niet en wordt het Verzoek tot deelneming terzijde gelegd.</w:t>
            </w: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Beschrijving:</w:t>
            </w: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tc>
      </w:tr>
    </w:tbl>
    <w:p w:rsidR="004D290C" w:rsidRPr="00735783" w:rsidRDefault="004D290C" w:rsidP="004D290C">
      <w:pPr>
        <w:spacing w:after="200"/>
        <w:rPr>
          <w:rFonts w:ascii="RijksoverheidSansText" w:eastAsiaTheme="majorEastAsia" w:hAnsi="RijksoverheidSansText" w:cs="Arial"/>
          <w:b/>
          <w:bCs/>
          <w:color w:val="01689B"/>
          <w:spacing w:val="5"/>
          <w:sz w:val="28"/>
          <w:szCs w:val="24"/>
        </w:rPr>
      </w:pPr>
    </w:p>
    <w:p w:rsidR="004D290C" w:rsidRPr="00836FD3" w:rsidRDefault="004D290C" w:rsidP="004D290C">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p w:rsidR="004D290C" w:rsidRDefault="004D290C" w:rsidP="000E4513">
      <w:pPr>
        <w:pStyle w:val="Geenafstand"/>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4D290C" w:rsidRPr="00735783" w:rsidTr="00772AA0">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b/>
                <w:color w:val="FFFFFF" w:themeColor="background1"/>
                <w:lang w:eastAsia="nl-NL"/>
              </w:rPr>
            </w:pPr>
            <w:r>
              <w:rPr>
                <w:rFonts w:ascii="RijksoverheidSansText" w:hAnsi="RijksoverheidSansText"/>
                <w:b/>
                <w:color w:val="FFFFFF" w:themeColor="background1"/>
                <w:lang w:eastAsia="nl-NL"/>
              </w:rPr>
              <w:t>Referentie kerncompetentie 10</w:t>
            </w:r>
            <w:r w:rsidRPr="00735783">
              <w:rPr>
                <w:rFonts w:ascii="RijksoverheidSansText" w:hAnsi="RijksoverheidSansText"/>
                <w:b/>
                <w:color w:val="FFFFFF" w:themeColor="background1"/>
                <w:lang w:eastAsia="nl-NL"/>
              </w:rPr>
              <w:t xml:space="preserve"> </w:t>
            </w:r>
            <w:r w:rsidRPr="004D290C">
              <w:rPr>
                <w:rFonts w:ascii="RijksoverheidSansText" w:hAnsi="RijksoverheidSansText"/>
                <w:b/>
                <w:color w:val="FFFFFF" w:themeColor="background1"/>
                <w:lang w:eastAsia="nl-NL"/>
              </w:rPr>
              <w:t xml:space="preserve">Uitvoeren van werkzaamheden binnen een omgeving waarin </w:t>
            </w:r>
            <w:proofErr w:type="spellStart"/>
            <w:r w:rsidRPr="004D290C">
              <w:rPr>
                <w:rFonts w:ascii="RijksoverheidSansText" w:hAnsi="RijksoverheidSansText"/>
                <w:b/>
                <w:color w:val="FFFFFF" w:themeColor="background1"/>
                <w:lang w:eastAsia="nl-NL"/>
              </w:rPr>
              <w:t>vertrouwelijkheidsniveau’s</w:t>
            </w:r>
            <w:proofErr w:type="spellEnd"/>
            <w:r w:rsidRPr="004D290C">
              <w:rPr>
                <w:rFonts w:ascii="RijksoverheidSansText" w:hAnsi="RijksoverheidSansText"/>
                <w:b/>
                <w:color w:val="FFFFFF" w:themeColor="background1"/>
                <w:lang w:eastAsia="nl-NL"/>
              </w:rPr>
              <w:t xml:space="preserve"> van toepassing zijn.</w:t>
            </w: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r w:rsidR="004D290C" w:rsidRPr="00735783" w:rsidTr="00772AA0">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p>
        </w:tc>
      </w:tr>
    </w:tbl>
    <w:p w:rsidR="004D290C" w:rsidRPr="00735783" w:rsidRDefault="004D290C" w:rsidP="004D290C">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4D290C" w:rsidRPr="00735783" w:rsidTr="00772AA0">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4D290C" w:rsidRPr="00735783" w:rsidTr="00772AA0">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Instructie:</w:t>
            </w:r>
          </w:p>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Uit deze beschrijving moet ten minste blijken op welke wijze invulling is gegeven aan de gevraagde kerncompetentie. Indien uit deze beschrijving niet blijkt op welke wijze invulling is gegeven aan de gevraagde kerncompetentie dan voldoet de referentie niet en wordt het Verzoek tot deelneming terzijde gelegd.</w:t>
            </w: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r w:rsidRPr="00735783">
              <w:rPr>
                <w:rFonts w:ascii="RijksoverheidSansText" w:hAnsi="RijksoverheidSansText"/>
                <w:lang w:eastAsia="nl-NL"/>
              </w:rPr>
              <w:t>Beschrijving:</w:t>
            </w: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bookmarkStart w:id="9" w:name="_GoBack"/>
            <w:bookmarkEnd w:id="9"/>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p w:rsidR="004D290C" w:rsidRPr="00735783" w:rsidRDefault="004D290C" w:rsidP="00772AA0">
            <w:pPr>
              <w:pStyle w:val="INKStandaard"/>
              <w:rPr>
                <w:rFonts w:ascii="RijksoverheidSansText" w:hAnsi="RijksoverheidSansText"/>
                <w:lang w:eastAsia="nl-NL"/>
              </w:rPr>
            </w:pPr>
          </w:p>
        </w:tc>
      </w:tr>
    </w:tbl>
    <w:p w:rsidR="004D290C" w:rsidRPr="00735783" w:rsidRDefault="004D290C" w:rsidP="004D290C">
      <w:pPr>
        <w:spacing w:after="200"/>
        <w:rPr>
          <w:rFonts w:ascii="RijksoverheidSansText" w:eastAsiaTheme="majorEastAsia" w:hAnsi="RijksoverheidSansText" w:cs="Arial"/>
          <w:b/>
          <w:bCs/>
          <w:color w:val="01689B"/>
          <w:spacing w:val="5"/>
          <w:sz w:val="28"/>
          <w:szCs w:val="24"/>
        </w:rPr>
      </w:pPr>
    </w:p>
    <w:p w:rsidR="004D290C" w:rsidRPr="00836FD3" w:rsidRDefault="004D290C" w:rsidP="004D290C">
      <w:pPr>
        <w:pStyle w:val="Geenafstand"/>
      </w:pPr>
    </w:p>
    <w:p w:rsidR="004D290C" w:rsidRPr="00836FD3" w:rsidRDefault="004D290C" w:rsidP="000E4513">
      <w:pPr>
        <w:pStyle w:val="Geenafstand"/>
      </w:pPr>
    </w:p>
    <w:p w:rsidR="00836FD3" w:rsidRPr="00836FD3" w:rsidRDefault="00836FD3" w:rsidP="000E4513">
      <w:pPr>
        <w:pStyle w:val="Geenafstand"/>
      </w:pPr>
    </w:p>
    <w:sectPr w:rsidR="00836FD3" w:rsidRPr="00836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RijksoverheidSansHeading">
    <w:panose1 w:val="020B0503040202060203"/>
    <w:charset w:val="00"/>
    <w:family w:val="swiss"/>
    <w:notTrueType/>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EB1AB1"/>
    <w:multiLevelType w:val="hybridMultilevel"/>
    <w:tmpl w:val="C908C57E"/>
    <w:lvl w:ilvl="0" w:tplc="DE969E56">
      <w:start w:val="5"/>
      <w:numFmt w:val="decimal"/>
      <w:pStyle w:val="INKBijlage"/>
      <w:lvlText w:val="Bijlage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72"/>
    <w:rsid w:val="000E4513"/>
    <w:rsid w:val="000F0A32"/>
    <w:rsid w:val="00123231"/>
    <w:rsid w:val="001E10EF"/>
    <w:rsid w:val="002253FC"/>
    <w:rsid w:val="002819EC"/>
    <w:rsid w:val="002A6674"/>
    <w:rsid w:val="00310B62"/>
    <w:rsid w:val="004D290C"/>
    <w:rsid w:val="00525D72"/>
    <w:rsid w:val="005F44D8"/>
    <w:rsid w:val="00836FD3"/>
    <w:rsid w:val="00BD0062"/>
    <w:rsid w:val="00CC61B2"/>
    <w:rsid w:val="00D76A6B"/>
    <w:rsid w:val="00E45B7C"/>
    <w:rsid w:val="00E81CA2"/>
    <w:rsid w:val="00EF71E9"/>
    <w:rsid w:val="00F106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9B8B6-C701-48A2-875C-F9CEB75F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525D72"/>
    <w:pPr>
      <w:spacing w:after="0"/>
    </w:pPr>
    <w:rPr>
      <w:rFonts w:ascii="Arial" w:eastAsia="Calibri" w:hAnsi="Arial" w:cs="Times New Roman"/>
      <w:sz w:val="19"/>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widowControl w:val="0"/>
      <w:spacing w:before="240"/>
      <w:outlineLvl w:val="2"/>
    </w:pPr>
    <w:rPr>
      <w:rFonts w:eastAsiaTheme="majorEastAsia" w:cstheme="majorBidi"/>
      <w:bCs/>
      <w:i/>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basedOn w:val="Standaard"/>
    <w:uiPriority w:val="34"/>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uiPriority w:val="3"/>
    <w:rsid w:val="000E4513"/>
    <w:pPr>
      <w:spacing w:after="0" w:line="240" w:lineRule="auto"/>
    </w:pPr>
    <w:rPr>
      <w:rFonts w:ascii="Verdana" w:hAnsi="Verdana"/>
      <w:sz w:val="18"/>
    </w:rPr>
  </w:style>
  <w:style w:type="paragraph" w:customStyle="1" w:styleId="INKStandaard">
    <w:name w:val="INK Standaard"/>
    <w:basedOn w:val="Standaard"/>
    <w:link w:val="INKStandaardChar"/>
    <w:qFormat/>
    <w:rsid w:val="00525D72"/>
    <w:pPr>
      <w:autoSpaceDE w:val="0"/>
      <w:autoSpaceDN w:val="0"/>
      <w:adjustRightInd w:val="0"/>
    </w:pPr>
    <w:rPr>
      <w:rFonts w:cs="BAFCC A+ Univers"/>
      <w:color w:val="000000"/>
      <w:spacing w:val="5"/>
    </w:rPr>
  </w:style>
  <w:style w:type="character" w:customStyle="1" w:styleId="INKStandaardChar">
    <w:name w:val="INK Standaard Char"/>
    <w:basedOn w:val="Standaardalinea-lettertype"/>
    <w:link w:val="INKStandaard"/>
    <w:rsid w:val="00525D72"/>
    <w:rPr>
      <w:rFonts w:ascii="Arial" w:eastAsia="Calibri" w:hAnsi="Arial" w:cs="BAFCC A+ Univers"/>
      <w:color w:val="000000"/>
      <w:spacing w:val="5"/>
      <w:sz w:val="19"/>
    </w:rPr>
  </w:style>
  <w:style w:type="paragraph" w:customStyle="1" w:styleId="INKBijlage">
    <w:name w:val="INK Bijlage"/>
    <w:basedOn w:val="Kop1"/>
    <w:next w:val="INKStandaard"/>
    <w:link w:val="INKBijlageChar"/>
    <w:qFormat/>
    <w:rsid w:val="00525D72"/>
    <w:pPr>
      <w:keepNext/>
      <w:keepLines/>
      <w:widowControl/>
      <w:numPr>
        <w:numId w:val="7"/>
      </w:numPr>
      <w:spacing w:before="480" w:after="240" w:line="240" w:lineRule="auto"/>
      <w:contextualSpacing w:val="0"/>
    </w:pPr>
    <w:rPr>
      <w:rFonts w:ascii="RijksoverheidSansHeading" w:hAnsi="RijksoverheidSansHeading"/>
      <w:b/>
      <w:color w:val="01689B"/>
      <w:spacing w:val="5"/>
      <w:kern w:val="0"/>
      <w:sz w:val="28"/>
      <w:szCs w:val="24"/>
    </w:rPr>
  </w:style>
  <w:style w:type="character" w:customStyle="1" w:styleId="INKBijlageChar">
    <w:name w:val="INK Bijlage Char"/>
    <w:basedOn w:val="Standaardalinea-lettertype"/>
    <w:link w:val="INKBijlage"/>
    <w:rsid w:val="00525D72"/>
    <w:rPr>
      <w:rFonts w:ascii="RijksoverheidSansHeading" w:eastAsiaTheme="majorEastAsia" w:hAnsi="RijksoverheidSansHeading" w:cstheme="majorBidi"/>
      <w:b/>
      <w:bCs/>
      <w:color w:val="01689B"/>
      <w:spacing w:val="5"/>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17DAD-4ADB-432D-966D-DB10EDBA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1149</Words>
  <Characters>6325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 H.C.W. Klaassen</dc:creator>
  <cp:keywords/>
  <dc:description/>
  <cp:lastModifiedBy>Wolter H.C.W. Klaassen</cp:lastModifiedBy>
  <cp:revision>5</cp:revision>
  <dcterms:created xsi:type="dcterms:W3CDTF">2021-09-21T10:01:00Z</dcterms:created>
  <dcterms:modified xsi:type="dcterms:W3CDTF">2021-12-08T14:27:00Z</dcterms:modified>
</cp:coreProperties>
</file>