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D47E8" w14:textId="77777777" w:rsidR="00142BCD" w:rsidRDefault="00142BCD" w:rsidP="004520E4">
      <w:pPr>
        <w:rPr>
          <w:lang w:val="en-GB"/>
        </w:rPr>
      </w:pPr>
    </w:p>
    <w:p w14:paraId="056C5318" w14:textId="77777777" w:rsidR="00905394" w:rsidRDefault="00905394" w:rsidP="00645EC4">
      <w:pPr>
        <w:pStyle w:val="Kopzondernummering"/>
      </w:pPr>
    </w:p>
    <w:p w14:paraId="27BC81F5" w14:textId="77777777" w:rsidR="00905394" w:rsidRPr="00905394" w:rsidRDefault="00905394" w:rsidP="00905394"/>
    <w:p w14:paraId="05D25D5D" w14:textId="60FAE71C" w:rsidR="00905394" w:rsidRDefault="00905394" w:rsidP="00905394"/>
    <w:p w14:paraId="1480FCDC" w14:textId="3A65D67A" w:rsidR="00571F75" w:rsidRDefault="00571F75" w:rsidP="00905394"/>
    <w:p w14:paraId="6FE1CBED" w14:textId="4459397C" w:rsidR="00571F75" w:rsidRDefault="00571F75" w:rsidP="00905394"/>
    <w:p w14:paraId="2DFF2396" w14:textId="30050DA8" w:rsidR="00571F75" w:rsidRDefault="00571F75" w:rsidP="00905394"/>
    <w:p w14:paraId="4CE9A98B" w14:textId="520D557C" w:rsidR="00571F75" w:rsidRPr="00905394" w:rsidRDefault="00571F75" w:rsidP="00905394"/>
    <w:p w14:paraId="72546597" w14:textId="03C89941" w:rsidR="00905394" w:rsidRPr="00905394" w:rsidRDefault="00905394" w:rsidP="00905394"/>
    <w:p w14:paraId="2ACA4386" w14:textId="41ABF202" w:rsidR="00905394" w:rsidRPr="00905394" w:rsidRDefault="00571F75" w:rsidP="00905394">
      <w:r w:rsidRPr="00BF6B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91420" wp14:editId="72D6753B">
                <wp:simplePos x="0" y="0"/>
                <wp:positionH relativeFrom="column">
                  <wp:posOffset>-800100</wp:posOffset>
                </wp:positionH>
                <wp:positionV relativeFrom="paragraph">
                  <wp:posOffset>123825</wp:posOffset>
                </wp:positionV>
                <wp:extent cx="5381625" cy="30289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A0639" w14:textId="77777777" w:rsidR="00571F75" w:rsidRPr="002D69B4" w:rsidRDefault="00571F75" w:rsidP="00571F75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69BD688" w14:textId="69538C36" w:rsidR="00571F75" w:rsidRPr="00571F75" w:rsidRDefault="00571F75" w:rsidP="00571F75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66C8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7A Pri</w:t>
                            </w:r>
                            <w:r w:rsidR="00037F11">
                              <w:rPr>
                                <w:b/>
                                <w:sz w:val="32"/>
                                <w:szCs w:val="32"/>
                              </w:rPr>
                              <w:t>js</w:t>
                            </w:r>
                            <w:r w:rsidR="00C70E17">
                              <w:rPr>
                                <w:b/>
                                <w:sz w:val="32"/>
                                <w:szCs w:val="32"/>
                              </w:rPr>
                              <w:t>opgave Perceel 1 Schuimblokken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voor matrassen</w:t>
                            </w:r>
                          </w:p>
                          <w:p w14:paraId="1381F8F3" w14:textId="77777777" w:rsidR="00571F75" w:rsidRDefault="00571F75" w:rsidP="00571F75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7C383813" w14:textId="29B65E7F" w:rsidR="00571F75" w:rsidRPr="00D02E48" w:rsidRDefault="00A3263D" w:rsidP="00571F75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 w:rsidRPr="00D02E48">
                              <w:rPr>
                                <w:sz w:val="32"/>
                                <w:szCs w:val="32"/>
                              </w:rPr>
                              <w:t>Levering</w:t>
                            </w:r>
                            <w:r w:rsidR="00571F75" w:rsidRPr="00D02E48">
                              <w:rPr>
                                <w:sz w:val="32"/>
                                <w:szCs w:val="32"/>
                              </w:rPr>
                              <w:t xml:space="preserve"> van grond- en hulpstoffen voor de productie van matrassen en kussens door de productiebedrijven van de Dienst Justitiële Inrichtingen</w:t>
                            </w:r>
                          </w:p>
                          <w:p w14:paraId="13CC1AC7" w14:textId="77777777" w:rsidR="00571F75" w:rsidRDefault="00571F75" w:rsidP="00571F75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82C1119" w14:textId="77777777" w:rsidR="00571F75" w:rsidRDefault="00571F75" w:rsidP="00571F75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Kenmerk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D02E48">
                              <w:rPr>
                                <w:sz w:val="32"/>
                                <w:szCs w:val="32"/>
                              </w:rPr>
                              <w:t>IUC DJI/INKEA/DFO/202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Pr="00D02E48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6D98A686" w14:textId="77777777" w:rsidR="00571F75" w:rsidRDefault="00571F75" w:rsidP="00571F75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Versie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0.3</w:t>
                            </w:r>
                          </w:p>
                          <w:p w14:paraId="14395699" w14:textId="77777777" w:rsidR="00571F75" w:rsidRPr="008D7969" w:rsidRDefault="00571F75" w:rsidP="00571F75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914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pt;margin-top:9.75pt;width:423.7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" filled="f" stroked="f" strokecolor="#09f">
                <v:textbox inset="0,0,0,0">
                  <w:txbxContent>
                    <w:p w14:paraId="3B1A0639" w14:textId="77777777" w:rsidR="00571F75" w:rsidRPr="002D69B4" w:rsidRDefault="00571F75" w:rsidP="00571F75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69BD688" w14:textId="69538C36" w:rsidR="00571F75" w:rsidRPr="00571F75" w:rsidRDefault="00571F75" w:rsidP="00571F75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B66C8A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7A Pri</w:t>
                      </w:r>
                      <w:r w:rsidR="00037F11">
                        <w:rPr>
                          <w:b/>
                          <w:sz w:val="32"/>
                          <w:szCs w:val="32"/>
                        </w:rPr>
                        <w:t>js</w:t>
                      </w:r>
                      <w:r w:rsidR="00C70E17">
                        <w:rPr>
                          <w:b/>
                          <w:sz w:val="32"/>
                          <w:szCs w:val="32"/>
                        </w:rPr>
                        <w:t>opgave Perceel 1 Schuimblokken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voor matrassen</w:t>
                      </w:r>
                    </w:p>
                    <w:p w14:paraId="1381F8F3" w14:textId="77777777" w:rsidR="00571F75" w:rsidRDefault="00571F75" w:rsidP="00571F75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7C383813" w14:textId="29B65E7F" w:rsidR="00571F75" w:rsidRPr="00D02E48" w:rsidRDefault="00A3263D" w:rsidP="00571F75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 w:rsidRPr="00D02E48">
                        <w:rPr>
                          <w:sz w:val="32"/>
                          <w:szCs w:val="32"/>
                        </w:rPr>
                        <w:t>Levering</w:t>
                      </w:r>
                      <w:r w:rsidR="00571F75" w:rsidRPr="00D02E48">
                        <w:rPr>
                          <w:sz w:val="32"/>
                          <w:szCs w:val="32"/>
                        </w:rPr>
                        <w:t xml:space="preserve"> van grond- en hulpstoffen voor de productie van matrassen en kussens door de productiebedrijven van de Dienst Justitiële Inrichtingen</w:t>
                      </w:r>
                    </w:p>
                    <w:p w14:paraId="13CC1AC7" w14:textId="77777777" w:rsidR="00571F75" w:rsidRDefault="00571F75" w:rsidP="00571F75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14:paraId="182C1119" w14:textId="77777777" w:rsidR="00571F75" w:rsidRDefault="00571F75" w:rsidP="00571F75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Kenmerk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Pr="00D02E48">
                        <w:rPr>
                          <w:sz w:val="32"/>
                          <w:szCs w:val="32"/>
                        </w:rPr>
                        <w:t>IUC DJI/INKEA/DFO/202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  <w:r w:rsidRPr="00D02E48">
                        <w:rPr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  <w:p w14:paraId="6D98A686" w14:textId="77777777" w:rsidR="00571F75" w:rsidRDefault="00571F75" w:rsidP="00571F75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Versie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0.3</w:t>
                      </w:r>
                    </w:p>
                    <w:p w14:paraId="14395699" w14:textId="77777777" w:rsidR="00571F75" w:rsidRPr="008D7969" w:rsidRDefault="00571F75" w:rsidP="00571F75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8D3449" w14:textId="77777777" w:rsidR="00905394" w:rsidRPr="00905394" w:rsidRDefault="00905394" w:rsidP="00905394"/>
    <w:p w14:paraId="401BAEBC" w14:textId="77777777" w:rsidR="00905394" w:rsidRPr="00905394" w:rsidRDefault="00905394" w:rsidP="00905394"/>
    <w:p w14:paraId="010B3074" w14:textId="77777777" w:rsidR="00905394" w:rsidRPr="00905394" w:rsidRDefault="00905394" w:rsidP="00905394"/>
    <w:p w14:paraId="254E7090" w14:textId="77777777" w:rsidR="00905394" w:rsidRPr="00905394" w:rsidRDefault="00905394" w:rsidP="00905394"/>
    <w:p w14:paraId="4D411469" w14:textId="77777777" w:rsidR="00905394" w:rsidRPr="00905394" w:rsidRDefault="00905394" w:rsidP="00905394">
      <w:pPr>
        <w:jc w:val="right"/>
      </w:pPr>
    </w:p>
    <w:p w14:paraId="54B8EC27" w14:textId="77777777" w:rsidR="00905394" w:rsidRPr="00905394" w:rsidRDefault="00905394" w:rsidP="00905394"/>
    <w:p w14:paraId="55487AD2" w14:textId="77777777" w:rsidR="00227FC7" w:rsidRDefault="00142BCD" w:rsidP="00B030FC">
      <w:pPr>
        <w:pStyle w:val="Kopzondernummering"/>
        <w:ind w:left="-993" w:firstLine="993"/>
      </w:pPr>
      <w:r w:rsidRPr="00905394">
        <w:br w:type="column"/>
      </w:r>
    </w:p>
    <w:p w14:paraId="121A0C07" w14:textId="6287C692" w:rsidR="0022356A" w:rsidRDefault="0022356A" w:rsidP="00A67F22">
      <w:pPr>
        <w:ind w:left="-1418"/>
        <w:rPr>
          <w:kern w:val="1"/>
        </w:rPr>
      </w:pPr>
    </w:p>
    <w:p w14:paraId="106C3902" w14:textId="048D0DD7" w:rsidR="00A67F22" w:rsidRDefault="00A67F22" w:rsidP="00A67F22">
      <w:pPr>
        <w:ind w:left="-1418"/>
        <w:rPr>
          <w:kern w:val="1"/>
        </w:rPr>
      </w:pPr>
    </w:p>
    <w:p w14:paraId="3258AE40" w14:textId="260832C2" w:rsidR="00A67F22" w:rsidRDefault="00A67F22" w:rsidP="00A67F22">
      <w:pPr>
        <w:ind w:left="-1418"/>
        <w:rPr>
          <w:kern w:val="1"/>
        </w:rPr>
      </w:pPr>
    </w:p>
    <w:p w14:paraId="239014D2" w14:textId="06C858CC" w:rsidR="00A67F22" w:rsidRDefault="00A67F22" w:rsidP="00A67F22">
      <w:pPr>
        <w:ind w:left="-1418"/>
        <w:rPr>
          <w:kern w:val="1"/>
        </w:rPr>
      </w:pPr>
    </w:p>
    <w:tbl>
      <w:tblPr>
        <w:tblStyle w:val="Tabelraster"/>
        <w:tblW w:w="0" w:type="auto"/>
        <w:tblInd w:w="-1418" w:type="dxa"/>
        <w:tblLook w:val="04A0" w:firstRow="1" w:lastRow="0" w:firstColumn="1" w:lastColumn="0" w:noHBand="0" w:noVBand="1"/>
      </w:tblPr>
      <w:tblGrid>
        <w:gridCol w:w="3897"/>
        <w:gridCol w:w="4433"/>
      </w:tblGrid>
      <w:tr w:rsidR="00A67F22" w14:paraId="3EA1CF23" w14:textId="77777777" w:rsidTr="00A67F22">
        <w:tc>
          <w:tcPr>
            <w:tcW w:w="8330" w:type="dxa"/>
            <w:gridSpan w:val="2"/>
            <w:shd w:val="clear" w:color="auto" w:fill="B8CCE4" w:themeFill="accent1" w:themeFillTint="66"/>
          </w:tcPr>
          <w:p w14:paraId="69B422A4" w14:textId="6AFCED3F" w:rsidR="00A67F22" w:rsidRDefault="00571F75" w:rsidP="00571F75">
            <w:pPr>
              <w:jc w:val="center"/>
            </w:pPr>
            <w:r>
              <w:t>Prijs</w:t>
            </w:r>
            <w:r w:rsidR="00037F11">
              <w:t>op</w:t>
            </w:r>
            <w:r w:rsidR="00931079">
              <w:t>gave ex btw van schuimblok</w:t>
            </w:r>
          </w:p>
        </w:tc>
      </w:tr>
      <w:tr w:rsidR="00A67F22" w14:paraId="2806FD94" w14:textId="77777777" w:rsidTr="00A67F22">
        <w:tc>
          <w:tcPr>
            <w:tcW w:w="3897" w:type="dxa"/>
            <w:shd w:val="clear" w:color="auto" w:fill="B8CCE4" w:themeFill="accent1" w:themeFillTint="66"/>
          </w:tcPr>
          <w:p w14:paraId="60943839" w14:textId="7DA8F1F4" w:rsidR="00A67F22" w:rsidRDefault="000C33B1" w:rsidP="00A67F22">
            <w:r>
              <w:t>Afmeting</w:t>
            </w:r>
          </w:p>
        </w:tc>
        <w:tc>
          <w:tcPr>
            <w:tcW w:w="4433" w:type="dxa"/>
            <w:shd w:val="clear" w:color="auto" w:fill="B8CCE4" w:themeFill="accent1" w:themeFillTint="66"/>
          </w:tcPr>
          <w:p w14:paraId="313DB9A0" w14:textId="20C737E2" w:rsidR="00A67F22" w:rsidRDefault="000C33B1" w:rsidP="00A67F22">
            <w:r>
              <w:t>Eenheidsprijs</w:t>
            </w:r>
          </w:p>
        </w:tc>
      </w:tr>
      <w:tr w:rsidR="00A67F22" w14:paraId="1F96C19B" w14:textId="77777777" w:rsidTr="00A67F22">
        <w:tc>
          <w:tcPr>
            <w:tcW w:w="3897" w:type="dxa"/>
          </w:tcPr>
          <w:p w14:paraId="2F3AD110" w14:textId="0E0F51F7" w:rsidR="00A67F22" w:rsidRDefault="000C33B1" w:rsidP="00A67F22">
            <w:r>
              <w:t>200x80x14 cm</w:t>
            </w:r>
          </w:p>
        </w:tc>
        <w:tc>
          <w:tcPr>
            <w:tcW w:w="4433" w:type="dxa"/>
          </w:tcPr>
          <w:p w14:paraId="7E73126C" w14:textId="2905BAD0" w:rsidR="00A67F22" w:rsidRDefault="00A67F22" w:rsidP="00A67F22">
            <w:r>
              <w:t>€</w:t>
            </w:r>
          </w:p>
        </w:tc>
      </w:tr>
      <w:tr w:rsidR="000C33B1" w14:paraId="2061F239" w14:textId="77777777" w:rsidTr="00025A4D">
        <w:trPr>
          <w:trHeight w:val="299"/>
        </w:trPr>
        <w:tc>
          <w:tcPr>
            <w:tcW w:w="3897" w:type="dxa"/>
          </w:tcPr>
          <w:p w14:paraId="2D948253" w14:textId="05E3C3C3" w:rsidR="000C33B1" w:rsidRDefault="000C33B1" w:rsidP="00A67F22">
            <w:r>
              <w:t>210x80x14 cm</w:t>
            </w:r>
          </w:p>
        </w:tc>
        <w:tc>
          <w:tcPr>
            <w:tcW w:w="4433" w:type="dxa"/>
          </w:tcPr>
          <w:p w14:paraId="355887E3" w14:textId="0A8A1A53" w:rsidR="000C33B1" w:rsidRDefault="000C33B1" w:rsidP="00A67F22">
            <w:r>
              <w:t>€</w:t>
            </w:r>
          </w:p>
        </w:tc>
      </w:tr>
    </w:tbl>
    <w:p w14:paraId="4A723D26" w14:textId="15E22045" w:rsidR="006B2E11" w:rsidRDefault="006B2E11" w:rsidP="006B2E11">
      <w:pPr>
        <w:spacing w:before="120" w:after="120" w:line="280" w:lineRule="atLeast"/>
        <w:ind w:left="-1560"/>
      </w:pPr>
      <w:r>
        <w:t>De</w:t>
      </w:r>
      <w:r w:rsidR="000C33B1">
        <w:t xml:space="preserve"> </w:t>
      </w:r>
      <w:r>
        <w:t>eenheidsprijs betreft het product dat voldoet aan Eis 24 t/m 40 uit Bijlage 5A.</w:t>
      </w:r>
    </w:p>
    <w:p w14:paraId="516BEA74" w14:textId="77777777" w:rsidR="00A67F22" w:rsidRDefault="00A67F22" w:rsidP="00A67F22">
      <w:pPr>
        <w:spacing w:before="120" w:after="120" w:line="280" w:lineRule="atLeast"/>
        <w:ind w:left="-1843"/>
      </w:pPr>
      <w:bookmarkStart w:id="0" w:name="_GoBack"/>
      <w:bookmarkEnd w:id="0"/>
    </w:p>
    <w:sectPr w:rsidR="00A67F22" w:rsidSect="00A67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1274" w:bottom="567" w:left="2977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24353" w14:textId="77777777" w:rsidR="00D72223" w:rsidRDefault="00D72223">
      <w:r>
        <w:separator/>
      </w:r>
    </w:p>
    <w:p w14:paraId="431D7E3A" w14:textId="77777777" w:rsidR="00D72223" w:rsidRDefault="00D72223"/>
    <w:p w14:paraId="5D803DF4" w14:textId="77777777" w:rsidR="00D72223" w:rsidRDefault="00D72223"/>
    <w:p w14:paraId="1BD5A40B" w14:textId="77777777" w:rsidR="00A72E2B" w:rsidRDefault="00A72E2B"/>
  </w:endnote>
  <w:endnote w:type="continuationSeparator" w:id="0">
    <w:p w14:paraId="00F5914A" w14:textId="77777777" w:rsidR="00D72223" w:rsidRDefault="00D72223">
      <w:r>
        <w:continuationSeparator/>
      </w:r>
    </w:p>
    <w:p w14:paraId="67D371F6" w14:textId="77777777" w:rsidR="00D72223" w:rsidRDefault="00D72223"/>
    <w:p w14:paraId="35C7DF68" w14:textId="77777777" w:rsidR="00D72223" w:rsidRDefault="00D72223"/>
    <w:p w14:paraId="4FD27372" w14:textId="77777777" w:rsidR="00A72E2B" w:rsidRDefault="00A72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28BE0" w14:textId="77777777" w:rsidR="00492A5E" w:rsidRDefault="00492A5E">
    <w:pPr>
      <w:pStyle w:val="Voettekst"/>
    </w:pPr>
  </w:p>
  <w:p w14:paraId="0F9D166D" w14:textId="77777777"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 w14:paraId="62B5083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872056D" w14:textId="77777777" w:rsidR="00492A5E" w:rsidRDefault="00492A5E" w:rsidP="00C26079">
          <w:r>
            <w:t>VERTROUWELIJK</w:t>
          </w:r>
        </w:p>
      </w:tc>
      <w:tc>
        <w:tcPr>
          <w:tcW w:w="2148" w:type="dxa"/>
        </w:tcPr>
        <w:p w14:paraId="6946F86B" w14:textId="77777777"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14:paraId="56085282" w14:textId="77777777"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 w14:paraId="71CBA5B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8523818" w14:textId="77777777" w:rsidR="00492A5E" w:rsidRDefault="00492A5E" w:rsidP="00C26079">
          <w:r>
            <w:t>VERTROUWELIJK</w:t>
          </w:r>
        </w:p>
      </w:tc>
      <w:tc>
        <w:tcPr>
          <w:tcW w:w="2148" w:type="dxa"/>
        </w:tcPr>
        <w:p w14:paraId="253EB5A8" w14:textId="77777777"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14:paraId="2CA0C2A8" w14:textId="77777777" w:rsidR="00A72E2B" w:rsidRDefault="00A72E2B"/>
  <w:p w14:paraId="2E587FF9" w14:textId="77777777" w:rsidR="00A72E2B" w:rsidRDefault="00A72E2B"/>
  <w:p w14:paraId="14323E3D" w14:textId="77777777" w:rsidR="00A72E2B" w:rsidRDefault="00A72E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14:paraId="15B5E494" w14:textId="77777777" w:rsidTr="005B4F97">
      <w:trPr>
        <w:trHeight w:hRule="exact" w:val="240"/>
      </w:trPr>
      <w:tc>
        <w:tcPr>
          <w:tcW w:w="6260" w:type="dxa"/>
          <w:shd w:val="clear" w:color="auto" w:fill="auto"/>
        </w:tcPr>
        <w:p w14:paraId="66CF3585" w14:textId="77777777"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36452554" w14:textId="3CB81EF9"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025A4D">
            <w:t>2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025A4D">
              <w:t>2</w:t>
            </w:r>
          </w:fldSimple>
        </w:p>
      </w:tc>
    </w:tr>
  </w:tbl>
  <w:p w14:paraId="7E0ECC2A" w14:textId="77777777" w:rsidR="00492A5E" w:rsidRPr="00BC3B53" w:rsidRDefault="00492A5E" w:rsidP="00B74DD5">
    <w:pPr>
      <w:spacing w:line="240" w:lineRule="auto"/>
      <w:rPr>
        <w:sz w:val="2"/>
        <w:szCs w:val="2"/>
      </w:rPr>
    </w:pPr>
  </w:p>
  <w:p w14:paraId="18BB75A0" w14:textId="77777777" w:rsidR="00A72E2B" w:rsidRDefault="00A72E2B"/>
  <w:p w14:paraId="6A9C3318" w14:textId="77777777" w:rsidR="00A72E2B" w:rsidRDefault="00A72E2B"/>
  <w:p w14:paraId="056113DD" w14:textId="77777777" w:rsidR="00A72E2B" w:rsidRDefault="00A72E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BE8D" w14:textId="77777777"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C0037" w14:textId="77777777" w:rsidR="00D72223" w:rsidRPr="00B35331" w:rsidRDefault="00D72223" w:rsidP="00B35331">
      <w:pPr>
        <w:pStyle w:val="Voettekst"/>
      </w:pPr>
    </w:p>
    <w:p w14:paraId="03710C6F" w14:textId="77777777" w:rsidR="00A72E2B" w:rsidRDefault="00A72E2B"/>
  </w:footnote>
  <w:footnote w:type="continuationSeparator" w:id="0">
    <w:p w14:paraId="6E156B60" w14:textId="77777777" w:rsidR="00D72223" w:rsidRDefault="00D72223">
      <w:r>
        <w:continuationSeparator/>
      </w:r>
    </w:p>
    <w:p w14:paraId="46C523E2" w14:textId="77777777" w:rsidR="00D72223" w:rsidRDefault="00D72223"/>
    <w:p w14:paraId="13FE5F0F" w14:textId="77777777" w:rsidR="00D72223" w:rsidRDefault="00D72223"/>
    <w:p w14:paraId="209180A4" w14:textId="77777777" w:rsidR="00A72E2B" w:rsidRDefault="00A72E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77B83" w14:textId="77777777" w:rsidR="00492A5E" w:rsidRDefault="00492A5E">
    <w:pPr>
      <w:pStyle w:val="Koptekst"/>
    </w:pPr>
  </w:p>
  <w:p w14:paraId="602A22EF" w14:textId="77777777" w:rsidR="00492A5E" w:rsidRDefault="00492A5E"/>
  <w:p w14:paraId="4B8B1C91" w14:textId="77777777" w:rsidR="00492A5E" w:rsidRDefault="00492A5E"/>
  <w:p w14:paraId="32D3B62D" w14:textId="77777777" w:rsidR="00A72E2B" w:rsidRDefault="00A72E2B"/>
  <w:p w14:paraId="7F00AB78" w14:textId="77777777" w:rsidR="00A72E2B" w:rsidRDefault="00A72E2B"/>
  <w:p w14:paraId="57BF139A" w14:textId="77777777" w:rsidR="00A72E2B" w:rsidRDefault="00A72E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5D69" w14:textId="77777777"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14:paraId="0D9CD01A" w14:textId="77777777" w:rsidTr="002E14E1">
      <w:trPr>
        <w:trHeight w:val="400"/>
      </w:trPr>
      <w:tc>
        <w:tcPr>
          <w:tcW w:w="7520" w:type="dxa"/>
          <w:shd w:val="clear" w:color="auto" w:fill="auto"/>
        </w:tcPr>
        <w:p w14:paraId="31A47803" w14:textId="222C0342" w:rsidR="00492A5E" w:rsidRPr="002E14E1" w:rsidRDefault="00EA0D09" w:rsidP="002C56B4">
          <w:pPr>
            <w:adjustRightInd w:val="0"/>
            <w:spacing w:line="180" w:lineRule="exact"/>
            <w:rPr>
              <w:sz w:val="13"/>
            </w:rPr>
          </w:pPr>
          <w:r w:rsidRPr="00E6016B">
            <w:rPr>
              <w:rStyle w:val="Huisstijl-Koptekst"/>
            </w:rPr>
            <w:t>B</w:t>
          </w:r>
          <w:r w:rsidR="0089074F" w:rsidRPr="00E6016B">
            <w:rPr>
              <w:rStyle w:val="Huisstijl-Koptekst"/>
            </w:rPr>
            <w:t xml:space="preserve">ijlage </w:t>
          </w:r>
          <w:r w:rsidR="00957126" w:rsidRPr="00E6016B">
            <w:rPr>
              <w:rStyle w:val="Huisstijl-Koptekst"/>
            </w:rPr>
            <w:t>7</w:t>
          </w:r>
          <w:r w:rsidR="00D13FEB">
            <w:rPr>
              <w:rStyle w:val="Huisstijl-Koptekst"/>
            </w:rPr>
            <w:t>A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</w:t>
          </w:r>
          <w:r w:rsidR="0022356A">
            <w:rPr>
              <w:rStyle w:val="Huisstijl-Koptekst"/>
            </w:rPr>
            <w:t>Pri</w:t>
          </w:r>
          <w:r w:rsidR="00E6016B">
            <w:rPr>
              <w:rStyle w:val="Huisstijl-Koptekst"/>
            </w:rPr>
            <w:t>jsopgave</w:t>
          </w:r>
          <w:r w:rsidR="00037F11">
            <w:rPr>
              <w:rStyle w:val="Huisstijl-Koptekst"/>
            </w:rPr>
            <w:t xml:space="preserve"> Perceel 1</w:t>
          </w:r>
          <w:r w:rsidR="00D13FEB">
            <w:rPr>
              <w:rStyle w:val="Huisstijl-Koptekst"/>
            </w:rPr>
            <w:t xml:space="preserve"> </w:t>
          </w:r>
          <w:r w:rsidR="00957126" w:rsidRPr="005D54EF">
            <w:rPr>
              <w:rStyle w:val="Huisstijl-Koptekst"/>
            </w:rPr>
            <w:t>Europese a</w:t>
          </w:r>
          <w:r w:rsidR="00E6016B" w:rsidRPr="005D54EF">
            <w:rPr>
              <w:rStyle w:val="Huisstijl-Koptekst"/>
            </w:rPr>
            <w:t xml:space="preserve">anbesteding </w:t>
          </w:r>
          <w:r w:rsidR="002C56B4">
            <w:rPr>
              <w:rStyle w:val="Huisstijl-Koptekst"/>
            </w:rPr>
            <w:t>IUC DJI/INKEA/DFO/2020-5</w:t>
          </w:r>
          <w:r w:rsidR="00957126">
            <w:rPr>
              <w:rStyle w:val="Huisstijl-Koptekst"/>
            </w:rPr>
            <w:t xml:space="preserve"> </w:t>
          </w:r>
          <w:r w:rsidR="00E6016B">
            <w:rPr>
              <w:rStyle w:val="Huisstijl-Koptekst"/>
            </w:rPr>
            <w:t>|</w:t>
          </w:r>
        </w:p>
      </w:tc>
    </w:tr>
  </w:tbl>
  <w:p w14:paraId="53E83416" w14:textId="77777777" w:rsidR="00A72E2B" w:rsidRDefault="00A72E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340C6" w14:textId="77777777" w:rsidR="00492A5E" w:rsidRDefault="00400598" w:rsidP="006E263E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663E9C" wp14:editId="307CBBA4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 w14:paraId="32902F1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59C6613" w14:textId="77777777"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A9868C6" wp14:editId="63F84201">
                                      <wp:extent cx="466090" cy="1587500"/>
                                      <wp:effectExtent l="19050" t="0" r="0" b="0"/>
                                      <wp:docPr id="106" name="Afbeelding 10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0C04E349" w14:textId="77777777" w:rsidR="00492A5E" w:rsidRDefault="00C14EA9" w:rsidP="006E263E">
                                <w:pPr>
                                  <w:spacing w:line="240" w:lineRule="auto"/>
                                </w:pPr>
                                <w:bookmarkStart w:id="1" w:name="woordmerk_bk"/>
                                <w:r w:rsidRPr="00C14EA9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609048B" wp14:editId="63001CB7">
                                      <wp:extent cx="2340869" cy="1583439"/>
                                      <wp:effectExtent l="0" t="0" r="0" b="0"/>
                                      <wp:docPr id="107" name="Afbeelding 107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1"/>
                              </w:p>
                            </w:tc>
                          </w:tr>
                        </w:tbl>
                        <w:p w14:paraId="606AD7A6" w14:textId="77777777"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63E9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 w14:paraId="32902F1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59C6613" w14:textId="77777777"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9868C6" wp14:editId="63F84201">
                                <wp:extent cx="466090" cy="1587500"/>
                                <wp:effectExtent l="19050" t="0" r="0" b="0"/>
                                <wp:docPr id="106" name="Afbeelding 10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0C04E349" w14:textId="77777777" w:rsidR="00492A5E" w:rsidRDefault="00C14EA9" w:rsidP="006E263E">
                          <w:pPr>
                            <w:spacing w:line="240" w:lineRule="auto"/>
                          </w:pPr>
                          <w:bookmarkStart w:id="2" w:name="woordmerk_bk"/>
                          <w:r w:rsidRPr="00C14EA9">
                            <w:rPr>
                              <w:noProof/>
                            </w:rPr>
                            <w:drawing>
                              <wp:inline distT="0" distB="0" distL="0" distR="0" wp14:anchorId="4609048B" wp14:editId="63001CB7">
                                <wp:extent cx="2340869" cy="1583439"/>
                                <wp:effectExtent l="0" t="0" r="0" b="0"/>
                                <wp:docPr id="107" name="Afbeelding 10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2"/>
                        </w:p>
                      </w:tc>
                    </w:tr>
                  </w:tbl>
                  <w:p w14:paraId="606AD7A6" w14:textId="77777777"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14:paraId="1E88CA91" w14:textId="77777777"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0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1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4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6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7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0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2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3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5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7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39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35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3"/>
  </w:num>
  <w:num w:numId="16">
    <w:abstractNumId w:val="28"/>
  </w:num>
  <w:num w:numId="17">
    <w:abstractNumId w:val="14"/>
  </w:num>
  <w:num w:numId="18">
    <w:abstractNumId w:val="25"/>
  </w:num>
  <w:num w:numId="19">
    <w:abstractNumId w:val="27"/>
  </w:num>
  <w:num w:numId="20">
    <w:abstractNumId w:val="24"/>
  </w:num>
  <w:num w:numId="21">
    <w:abstractNumId w:val="30"/>
  </w:num>
  <w:num w:numId="22">
    <w:abstractNumId w:val="21"/>
  </w:num>
  <w:num w:numId="23">
    <w:abstractNumId w:val="16"/>
  </w:num>
  <w:num w:numId="24">
    <w:abstractNumId w:val="17"/>
  </w:num>
  <w:num w:numId="25">
    <w:abstractNumId w:val="26"/>
  </w:num>
  <w:num w:numId="26">
    <w:abstractNumId w:val="36"/>
  </w:num>
  <w:num w:numId="27">
    <w:abstractNumId w:val="32"/>
  </w:num>
  <w:num w:numId="28">
    <w:abstractNumId w:val="15"/>
  </w:num>
  <w:num w:numId="29">
    <w:abstractNumId w:val="31"/>
  </w:num>
  <w:num w:numId="30">
    <w:abstractNumId w:val="18"/>
  </w:num>
  <w:num w:numId="31">
    <w:abstractNumId w:val="37"/>
  </w:num>
  <w:num w:numId="32">
    <w:abstractNumId w:val="34"/>
  </w:num>
  <w:num w:numId="33">
    <w:abstractNumId w:val="23"/>
  </w:num>
  <w:num w:numId="34">
    <w:abstractNumId w:val="29"/>
  </w:num>
  <w:num w:numId="35">
    <w:abstractNumId w:val="20"/>
  </w:num>
  <w:num w:numId="36">
    <w:abstractNumId w:val="19"/>
  </w:num>
  <w:num w:numId="37">
    <w:abstractNumId w:val="12"/>
  </w:num>
  <w:num w:numId="38">
    <w:abstractNumId w:val="38"/>
  </w:num>
  <w:num w:numId="39">
    <w:abstractNumId w:val="22"/>
  </w:num>
  <w:num w:numId="40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47105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5A4D"/>
    <w:rsid w:val="00026447"/>
    <w:rsid w:val="00033426"/>
    <w:rsid w:val="00034A84"/>
    <w:rsid w:val="00035E67"/>
    <w:rsid w:val="00037F11"/>
    <w:rsid w:val="00044809"/>
    <w:rsid w:val="00057B03"/>
    <w:rsid w:val="0006027D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3B1"/>
    <w:rsid w:val="000C3F40"/>
    <w:rsid w:val="000C43A2"/>
    <w:rsid w:val="000D6FA0"/>
    <w:rsid w:val="000D7BB7"/>
    <w:rsid w:val="000E04E4"/>
    <w:rsid w:val="000F1A72"/>
    <w:rsid w:val="000F2632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A2505"/>
    <w:rsid w:val="001B7D7E"/>
    <w:rsid w:val="001C47F8"/>
    <w:rsid w:val="001C793E"/>
    <w:rsid w:val="001D5178"/>
    <w:rsid w:val="001E34C6"/>
    <w:rsid w:val="001E5581"/>
    <w:rsid w:val="00215347"/>
    <w:rsid w:val="00216ADD"/>
    <w:rsid w:val="0022356A"/>
    <w:rsid w:val="00227FC7"/>
    <w:rsid w:val="002428E3"/>
    <w:rsid w:val="00252A26"/>
    <w:rsid w:val="00260BAF"/>
    <w:rsid w:val="002650F7"/>
    <w:rsid w:val="00280F74"/>
    <w:rsid w:val="00286998"/>
    <w:rsid w:val="002B153C"/>
    <w:rsid w:val="002C56B4"/>
    <w:rsid w:val="002D317B"/>
    <w:rsid w:val="002E0F69"/>
    <w:rsid w:val="002E14E1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00598"/>
    <w:rsid w:val="00413D48"/>
    <w:rsid w:val="004213B0"/>
    <w:rsid w:val="00422FEE"/>
    <w:rsid w:val="00441AC2"/>
    <w:rsid w:val="00442262"/>
    <w:rsid w:val="00444592"/>
    <w:rsid w:val="004520E4"/>
    <w:rsid w:val="00452BCD"/>
    <w:rsid w:val="00456B63"/>
    <w:rsid w:val="00483F0B"/>
    <w:rsid w:val="00492A5E"/>
    <w:rsid w:val="004A5D6A"/>
    <w:rsid w:val="004B02EC"/>
    <w:rsid w:val="004B4977"/>
    <w:rsid w:val="004B5465"/>
    <w:rsid w:val="004D7A95"/>
    <w:rsid w:val="004E13BE"/>
    <w:rsid w:val="004E32F0"/>
    <w:rsid w:val="00516022"/>
    <w:rsid w:val="00521CBB"/>
    <w:rsid w:val="00521CEE"/>
    <w:rsid w:val="00524434"/>
    <w:rsid w:val="00534880"/>
    <w:rsid w:val="0056454C"/>
    <w:rsid w:val="00571F75"/>
    <w:rsid w:val="00573041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D54EF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B2E11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00895"/>
    <w:rsid w:val="00812028"/>
    <w:rsid w:val="00814D03"/>
    <w:rsid w:val="00816074"/>
    <w:rsid w:val="0083178B"/>
    <w:rsid w:val="00833695"/>
    <w:rsid w:val="00842CD8"/>
    <w:rsid w:val="008553C7"/>
    <w:rsid w:val="00855A9C"/>
    <w:rsid w:val="00857FEB"/>
    <w:rsid w:val="00860B95"/>
    <w:rsid w:val="008616E0"/>
    <w:rsid w:val="00862050"/>
    <w:rsid w:val="008646B0"/>
    <w:rsid w:val="008666D2"/>
    <w:rsid w:val="0089074F"/>
    <w:rsid w:val="00891692"/>
    <w:rsid w:val="008A713B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079"/>
    <w:rsid w:val="009311C8"/>
    <w:rsid w:val="00931C50"/>
    <w:rsid w:val="00933376"/>
    <w:rsid w:val="009336FC"/>
    <w:rsid w:val="00942355"/>
    <w:rsid w:val="00957126"/>
    <w:rsid w:val="0095748C"/>
    <w:rsid w:val="00961FA7"/>
    <w:rsid w:val="009668DE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6427"/>
    <w:rsid w:val="009F3851"/>
    <w:rsid w:val="00A12458"/>
    <w:rsid w:val="00A27328"/>
    <w:rsid w:val="00A30E68"/>
    <w:rsid w:val="00A3263D"/>
    <w:rsid w:val="00A34AA0"/>
    <w:rsid w:val="00A41EFC"/>
    <w:rsid w:val="00A56946"/>
    <w:rsid w:val="00A578D8"/>
    <w:rsid w:val="00A61759"/>
    <w:rsid w:val="00A65FF9"/>
    <w:rsid w:val="00A67F22"/>
    <w:rsid w:val="00A72E2B"/>
    <w:rsid w:val="00A94A09"/>
    <w:rsid w:val="00AA73A0"/>
    <w:rsid w:val="00AB762B"/>
    <w:rsid w:val="00AB78E0"/>
    <w:rsid w:val="00AC0810"/>
    <w:rsid w:val="00AC49D8"/>
    <w:rsid w:val="00AC523C"/>
    <w:rsid w:val="00AD3A3C"/>
    <w:rsid w:val="00AE11B7"/>
    <w:rsid w:val="00AF0612"/>
    <w:rsid w:val="00B030FC"/>
    <w:rsid w:val="00B06C4D"/>
    <w:rsid w:val="00B1313D"/>
    <w:rsid w:val="00B26CCF"/>
    <w:rsid w:val="00B26DA7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E2D55"/>
    <w:rsid w:val="00BF37A3"/>
    <w:rsid w:val="00C12E90"/>
    <w:rsid w:val="00C14EA9"/>
    <w:rsid w:val="00C206F1"/>
    <w:rsid w:val="00C26079"/>
    <w:rsid w:val="00C35A91"/>
    <w:rsid w:val="00C40C60"/>
    <w:rsid w:val="00C53426"/>
    <w:rsid w:val="00C63108"/>
    <w:rsid w:val="00C6537C"/>
    <w:rsid w:val="00C70E17"/>
    <w:rsid w:val="00C7256F"/>
    <w:rsid w:val="00C8711C"/>
    <w:rsid w:val="00C876B7"/>
    <w:rsid w:val="00C90846"/>
    <w:rsid w:val="00C97238"/>
    <w:rsid w:val="00CA0A69"/>
    <w:rsid w:val="00CA0E76"/>
    <w:rsid w:val="00CA47D3"/>
    <w:rsid w:val="00CB5A73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13FEB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016B"/>
    <w:rsid w:val="00E634E3"/>
    <w:rsid w:val="00E659A6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27D1FA99"/>
  <w15:docId w15:val="{207F744E-272E-44B7-BDE2-7DF70E35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7A6E4-F163-48D4-9BE2-7207BDDC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197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Girbaran, S.G. mw. - BD/DBOB/COZA</dc:creator>
  <cp:lastModifiedBy>Ruiter, Rob</cp:lastModifiedBy>
  <cp:revision>20</cp:revision>
  <cp:lastPrinted>2008-09-19T14:31:00Z</cp:lastPrinted>
  <dcterms:created xsi:type="dcterms:W3CDTF">2020-12-04T13:26:00Z</dcterms:created>
  <dcterms:modified xsi:type="dcterms:W3CDTF">2021-07-19T09:31:00Z</dcterms:modified>
</cp:coreProperties>
</file>