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1" w:type="dxa"/>
        <w:tblInd w:w="-4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51"/>
        <w:gridCol w:w="8930"/>
      </w:tblGrid>
      <w:tr w:rsidR="007F3241" w:rsidRPr="007F3241" w14:paraId="48ACFCDB" w14:textId="77777777" w:rsidTr="007230BB">
        <w:tc>
          <w:tcPr>
            <w:tcW w:w="851" w:type="dxa"/>
            <w:tcBorders>
              <w:top w:val="double" w:sz="6" w:space="0" w:color="auto"/>
              <w:left w:val="double" w:sz="6" w:space="0" w:color="auto"/>
              <w:bottom w:val="double" w:sz="6" w:space="0" w:color="auto"/>
            </w:tcBorders>
            <w:shd w:val="pct5" w:color="auto" w:fill="auto"/>
            <w:vAlign w:val="center"/>
          </w:tcPr>
          <w:p w14:paraId="66E8EF95" w14:textId="1FC93684" w:rsidR="007F3241" w:rsidRPr="007F3241" w:rsidRDefault="007F3241" w:rsidP="00C760DF">
            <w:pPr>
              <w:pStyle w:val="Customlist3rdlevelRHVO"/>
              <w:rPr>
                <w:lang w:eastAsia="en-US"/>
              </w:rPr>
            </w:pPr>
          </w:p>
        </w:tc>
        <w:tc>
          <w:tcPr>
            <w:tcW w:w="8930" w:type="dxa"/>
            <w:tcBorders>
              <w:top w:val="double" w:sz="6" w:space="0" w:color="auto"/>
              <w:left w:val="double" w:sz="6" w:space="0" w:color="auto"/>
              <w:bottom w:val="double" w:sz="6" w:space="0" w:color="auto"/>
            </w:tcBorders>
            <w:shd w:val="pct5" w:color="auto" w:fill="auto"/>
            <w:vAlign w:val="center"/>
          </w:tcPr>
          <w:p w14:paraId="478C442B" w14:textId="71E0150F" w:rsidR="007F3241" w:rsidRPr="00F8664C" w:rsidRDefault="007F3241" w:rsidP="00273AF1">
            <w:pPr>
              <w:pStyle w:val="BodytextRHVO"/>
              <w:rPr>
                <w:b/>
                <w:color w:val="D86018"/>
                <w:sz w:val="24"/>
                <w:lang w:eastAsia="en-US"/>
              </w:rPr>
            </w:pPr>
            <w:r w:rsidRPr="00F8664C">
              <w:rPr>
                <w:b/>
                <w:color w:val="D86018"/>
                <w:sz w:val="24"/>
                <w:lang w:eastAsia="en-US"/>
              </w:rPr>
              <w:t>Programma van Eisen</w:t>
            </w:r>
            <w:r w:rsidR="001108A0" w:rsidRPr="00F8664C">
              <w:rPr>
                <w:b/>
                <w:color w:val="D86018"/>
                <w:sz w:val="24"/>
                <w:lang w:eastAsia="en-US"/>
              </w:rPr>
              <w:t xml:space="preserve"> - Veiligheidsregio </w:t>
            </w:r>
            <w:r w:rsidR="00A54295">
              <w:rPr>
                <w:b/>
                <w:color w:val="D86018"/>
                <w:sz w:val="24"/>
                <w:lang w:eastAsia="en-US"/>
              </w:rPr>
              <w:t>Hollands Midden</w:t>
            </w:r>
          </w:p>
          <w:p w14:paraId="7A955829" w14:textId="067028C3" w:rsidR="00273AF1" w:rsidRPr="00273AF1" w:rsidRDefault="009B1AD3" w:rsidP="00273AF1">
            <w:pPr>
              <w:pStyle w:val="BodytextRHVO"/>
              <w:rPr>
                <w:i/>
                <w:lang w:eastAsia="en-US"/>
              </w:rPr>
            </w:pPr>
            <w:r>
              <w:rPr>
                <w:i/>
                <w:lang w:eastAsia="en-US"/>
              </w:rPr>
              <w:t xml:space="preserve">Versie </w:t>
            </w:r>
            <w:r w:rsidR="00023EED">
              <w:rPr>
                <w:i/>
                <w:lang w:eastAsia="en-US"/>
              </w:rPr>
              <w:t>7-9-2021</w:t>
            </w:r>
          </w:p>
          <w:p w14:paraId="113C12E1" w14:textId="31AF3828" w:rsidR="00834FCE" w:rsidRPr="00834FCE" w:rsidRDefault="00834FCE" w:rsidP="00834FCE">
            <w:pPr>
              <w:pStyle w:val="BodytextRHVO"/>
              <w:rPr>
                <w:lang w:eastAsia="en-US"/>
              </w:rPr>
            </w:pPr>
          </w:p>
        </w:tc>
      </w:tr>
      <w:tr w:rsidR="007F3241" w:rsidRPr="007F3241" w14:paraId="2FD9F365" w14:textId="77777777" w:rsidTr="007230BB">
        <w:tc>
          <w:tcPr>
            <w:tcW w:w="851" w:type="dxa"/>
            <w:tcBorders>
              <w:top w:val="single" w:sz="6" w:space="0" w:color="000000"/>
              <w:left w:val="double" w:sz="6" w:space="0" w:color="auto"/>
              <w:bottom w:val="single" w:sz="6" w:space="0" w:color="000000"/>
            </w:tcBorders>
          </w:tcPr>
          <w:p w14:paraId="2F6D4376" w14:textId="71938372" w:rsidR="007F3241" w:rsidRPr="007F3241" w:rsidRDefault="00023EED" w:rsidP="007F3241">
            <w:pPr>
              <w:spacing w:line="240" w:lineRule="auto"/>
              <w:jc w:val="center"/>
              <w:rPr>
                <w:rFonts w:ascii="Merriweather Light" w:hAnsi="Merriweather Light" w:cs="Arial"/>
                <w:bCs/>
                <w:color w:val="auto"/>
                <w:lang w:eastAsia="en-US"/>
              </w:rPr>
            </w:pPr>
            <w:r>
              <w:rPr>
                <w:rFonts w:ascii="Merriweather Light" w:hAnsi="Merriweather Light" w:cs="Arial"/>
                <w:bCs/>
                <w:color w:val="auto"/>
                <w:lang w:eastAsia="en-US"/>
              </w:rPr>
              <w:t>1.</w:t>
            </w:r>
          </w:p>
        </w:tc>
        <w:tc>
          <w:tcPr>
            <w:tcW w:w="8930" w:type="dxa"/>
            <w:tcBorders>
              <w:top w:val="single" w:sz="6" w:space="0" w:color="000000"/>
              <w:left w:val="double" w:sz="6" w:space="0" w:color="auto"/>
              <w:bottom w:val="single" w:sz="6" w:space="0" w:color="000000"/>
            </w:tcBorders>
          </w:tcPr>
          <w:p w14:paraId="7B77990B" w14:textId="24DCB522" w:rsidR="00F85C97" w:rsidRDefault="00F85C97" w:rsidP="003112A4">
            <w:pPr>
              <w:pStyle w:val="BodytextRHVO"/>
              <w:rPr>
                <w:b/>
                <w:lang w:eastAsia="en-US"/>
              </w:rPr>
            </w:pPr>
            <w:r>
              <w:rPr>
                <w:b/>
                <w:lang w:eastAsia="en-US"/>
              </w:rPr>
              <w:t>Verzekeringnemer</w:t>
            </w:r>
          </w:p>
          <w:p w14:paraId="7C9D8A14" w14:textId="045E121B" w:rsidR="005505DC" w:rsidRDefault="009B1AD3" w:rsidP="00E24A0B">
            <w:pPr>
              <w:pStyle w:val="BodytextRHVO"/>
              <w:rPr>
                <w:lang w:eastAsia="en-US"/>
              </w:rPr>
            </w:pPr>
            <w:r>
              <w:rPr>
                <w:lang w:eastAsia="en-US"/>
              </w:rPr>
              <w:t xml:space="preserve">De verzekeringnemer is Veiligheidsregio </w:t>
            </w:r>
            <w:r w:rsidR="00A54295">
              <w:rPr>
                <w:lang w:eastAsia="en-US"/>
              </w:rPr>
              <w:t>Hollands Midden.</w:t>
            </w:r>
            <w:r>
              <w:rPr>
                <w:lang w:eastAsia="en-US"/>
              </w:rPr>
              <w:t xml:space="preserve"> </w:t>
            </w:r>
          </w:p>
          <w:p w14:paraId="028B2A14" w14:textId="187932C6" w:rsidR="00E24A0B" w:rsidRPr="003112A4" w:rsidRDefault="00E24A0B" w:rsidP="00E24A0B">
            <w:pPr>
              <w:pStyle w:val="BodytextRHVO"/>
              <w:rPr>
                <w:lang w:eastAsia="en-US"/>
              </w:rPr>
            </w:pPr>
          </w:p>
        </w:tc>
      </w:tr>
      <w:tr w:rsidR="00201531" w:rsidRPr="007F3241" w14:paraId="32CEDFB4" w14:textId="77777777" w:rsidTr="007230BB">
        <w:tc>
          <w:tcPr>
            <w:tcW w:w="851" w:type="dxa"/>
            <w:tcBorders>
              <w:top w:val="single" w:sz="6" w:space="0" w:color="000000"/>
              <w:left w:val="double" w:sz="6" w:space="0" w:color="auto"/>
              <w:bottom w:val="single" w:sz="6" w:space="0" w:color="000000"/>
            </w:tcBorders>
          </w:tcPr>
          <w:p w14:paraId="79275565" w14:textId="3A66216D" w:rsidR="00201531" w:rsidRPr="007F3241" w:rsidRDefault="00023EED" w:rsidP="007F3241">
            <w:pPr>
              <w:spacing w:line="240" w:lineRule="auto"/>
              <w:jc w:val="center"/>
              <w:rPr>
                <w:rFonts w:ascii="Merriweather Light" w:hAnsi="Merriweather Light" w:cs="Arial"/>
                <w:bCs/>
                <w:color w:val="auto"/>
                <w:lang w:eastAsia="en-US"/>
              </w:rPr>
            </w:pPr>
            <w:r>
              <w:rPr>
                <w:rFonts w:ascii="Merriweather Light" w:hAnsi="Merriweather Light" w:cs="Arial"/>
                <w:bCs/>
                <w:color w:val="auto"/>
                <w:lang w:eastAsia="en-US"/>
              </w:rPr>
              <w:t>2.</w:t>
            </w:r>
          </w:p>
        </w:tc>
        <w:tc>
          <w:tcPr>
            <w:tcW w:w="8930" w:type="dxa"/>
            <w:tcBorders>
              <w:top w:val="single" w:sz="6" w:space="0" w:color="000000"/>
              <w:left w:val="double" w:sz="6" w:space="0" w:color="auto"/>
              <w:bottom w:val="single" w:sz="6" w:space="0" w:color="000000"/>
            </w:tcBorders>
          </w:tcPr>
          <w:p w14:paraId="34F3C10D" w14:textId="77777777" w:rsidR="00201531" w:rsidRPr="00201531" w:rsidRDefault="00201531" w:rsidP="00201531">
            <w:pPr>
              <w:pStyle w:val="BodytextRHVO"/>
              <w:rPr>
                <w:b/>
                <w:lang w:eastAsia="en-US"/>
              </w:rPr>
            </w:pPr>
            <w:r w:rsidRPr="00201531">
              <w:rPr>
                <w:b/>
                <w:lang w:eastAsia="en-US"/>
              </w:rPr>
              <w:t>Begunstiging</w:t>
            </w:r>
          </w:p>
          <w:p w14:paraId="6E24027D" w14:textId="09713EDA" w:rsidR="00201531" w:rsidRDefault="00201531" w:rsidP="00201531">
            <w:pPr>
              <w:pStyle w:val="BodytextRHVO"/>
              <w:rPr>
                <w:bCs/>
                <w:lang w:eastAsia="en-US"/>
              </w:rPr>
            </w:pPr>
            <w:r w:rsidRPr="00201531">
              <w:rPr>
                <w:bCs/>
                <w:lang w:eastAsia="en-US"/>
              </w:rPr>
              <w:t>De Veiligheidsregio geldt, eventueel in afwijking van bepalingen in polisvoorwaarden, als begunstigde voor alle rubrieken.</w:t>
            </w:r>
            <w:r w:rsidR="00106EE8">
              <w:rPr>
                <w:bCs/>
                <w:lang w:eastAsia="en-US"/>
              </w:rPr>
              <w:t xml:space="preserve"> De Veiligheidsregio draagt vervolgens zorg voor doorbetaling aan de begunstigden conform de voorwaarden.</w:t>
            </w:r>
          </w:p>
          <w:p w14:paraId="78E0543F" w14:textId="510CEC8C" w:rsidR="00106EE8" w:rsidRDefault="00106EE8" w:rsidP="00201531">
            <w:pPr>
              <w:pStyle w:val="BodytextRHVO"/>
              <w:rPr>
                <w:bCs/>
                <w:lang w:eastAsia="en-US"/>
              </w:rPr>
            </w:pPr>
          </w:p>
          <w:p w14:paraId="77DB93D8" w14:textId="06D4CE5D" w:rsidR="00106EE8" w:rsidRDefault="00106EE8" w:rsidP="00201531">
            <w:pPr>
              <w:pStyle w:val="BodytextRHVO"/>
              <w:rPr>
                <w:bCs/>
                <w:u w:val="single"/>
                <w:lang w:eastAsia="en-US"/>
              </w:rPr>
            </w:pPr>
            <w:r w:rsidRPr="00023EED">
              <w:rPr>
                <w:bCs/>
                <w:u w:val="single"/>
                <w:lang w:eastAsia="en-US"/>
              </w:rPr>
              <w:t>Begunstiging in geval van overlijden</w:t>
            </w:r>
          </w:p>
          <w:p w14:paraId="4F57A527" w14:textId="2FCB08A3" w:rsidR="00106EE8" w:rsidRDefault="00106EE8" w:rsidP="00106EE8">
            <w:pPr>
              <w:pStyle w:val="BodytextRHVO"/>
              <w:rPr>
                <w:lang w:eastAsia="en-US"/>
              </w:rPr>
            </w:pPr>
            <w:r>
              <w:rPr>
                <w:lang w:eastAsia="en-US"/>
              </w:rPr>
              <w:t>In afwijking van artikel 4.A.2 en 4.A.3 Algemene Voorwaarden Ongevallenverzekering Veiligheidsregio’s 17052021 gelden als begunstigden, gelijk aan artikel 3:23 CAR-UWO:</w:t>
            </w:r>
          </w:p>
          <w:p w14:paraId="7067A447" w14:textId="0F75166A" w:rsidR="00106EE8" w:rsidRDefault="00106EE8" w:rsidP="00106EE8">
            <w:pPr>
              <w:pStyle w:val="BodytextRHVO"/>
              <w:numPr>
                <w:ilvl w:val="0"/>
                <w:numId w:val="40"/>
              </w:numPr>
              <w:rPr>
                <w:lang w:eastAsia="en-US"/>
              </w:rPr>
            </w:pPr>
            <w:r>
              <w:rPr>
                <w:lang w:eastAsia="en-US"/>
              </w:rPr>
              <w:t>de partner van verzekerde;</w:t>
            </w:r>
          </w:p>
          <w:p w14:paraId="53163333" w14:textId="77777777" w:rsidR="00106EE8" w:rsidRDefault="00106EE8" w:rsidP="00106EE8">
            <w:pPr>
              <w:pStyle w:val="BodytextRHVO"/>
              <w:numPr>
                <w:ilvl w:val="0"/>
                <w:numId w:val="40"/>
              </w:numPr>
              <w:rPr>
                <w:lang w:eastAsia="en-US"/>
              </w:rPr>
            </w:pPr>
            <w:r>
              <w:rPr>
                <w:lang w:eastAsia="en-US"/>
              </w:rPr>
              <w:t>de minderjarige kinderen van verzekerde;</w:t>
            </w:r>
          </w:p>
          <w:p w14:paraId="15B70BAA" w14:textId="10827662" w:rsidR="00106EE8" w:rsidRDefault="00106EE8" w:rsidP="00106EE8">
            <w:pPr>
              <w:pStyle w:val="BodytextRHVO"/>
              <w:numPr>
                <w:ilvl w:val="0"/>
                <w:numId w:val="40"/>
              </w:numPr>
              <w:rPr>
                <w:lang w:eastAsia="en-US"/>
              </w:rPr>
            </w:pPr>
            <w:r>
              <w:rPr>
                <w:lang w:eastAsia="en-US"/>
              </w:rPr>
              <w:t>de meerderjarige kinderen, ouders, broers of zusters voor wie de verzekerde kostwinner was.</w:t>
            </w:r>
          </w:p>
          <w:p w14:paraId="7804518F" w14:textId="77777777" w:rsidR="00106EE8" w:rsidRDefault="00106EE8" w:rsidP="00106EE8">
            <w:pPr>
              <w:pStyle w:val="BodytextRHVO"/>
              <w:rPr>
                <w:lang w:eastAsia="en-US"/>
              </w:rPr>
            </w:pPr>
          </w:p>
          <w:p w14:paraId="2A472DF5" w14:textId="77777777" w:rsidR="00106EE8" w:rsidRDefault="00106EE8" w:rsidP="00106EE8">
            <w:pPr>
              <w:pStyle w:val="BodytextRHVO"/>
              <w:rPr>
                <w:lang w:eastAsia="en-US"/>
              </w:rPr>
            </w:pPr>
            <w:r>
              <w:rPr>
                <w:lang w:eastAsia="en-US"/>
              </w:rPr>
              <w:t>Als partner wordt erkend: de wettige echtgenoot van de verzekerde, degene met wie de verzekerde een geregistreerd partnerschap is aangegaan, degene met wie de verzekerde een samenlevingscontract heeft of een volwassen persoon met wie de verzekerde op de datum van het ongeval een daarmee gelijk te stellen duurzame relatie onderhield.</w:t>
            </w:r>
          </w:p>
          <w:p w14:paraId="7503EE03" w14:textId="26D5AB94" w:rsidR="00201531" w:rsidRPr="00201531" w:rsidRDefault="00201531" w:rsidP="00201531">
            <w:pPr>
              <w:pStyle w:val="BodytextRHVO"/>
              <w:rPr>
                <w:bCs/>
                <w:lang w:eastAsia="en-US"/>
              </w:rPr>
            </w:pPr>
          </w:p>
        </w:tc>
      </w:tr>
      <w:tr w:rsidR="00FC7402" w:rsidRPr="007F3241" w14:paraId="2A9EB87E" w14:textId="77777777" w:rsidTr="007230BB">
        <w:tc>
          <w:tcPr>
            <w:tcW w:w="851" w:type="dxa"/>
            <w:tcBorders>
              <w:top w:val="single" w:sz="6" w:space="0" w:color="000000"/>
              <w:left w:val="double" w:sz="6" w:space="0" w:color="auto"/>
              <w:bottom w:val="single" w:sz="6" w:space="0" w:color="000000"/>
            </w:tcBorders>
          </w:tcPr>
          <w:p w14:paraId="7FA04072" w14:textId="290DB88F" w:rsidR="00FC7402" w:rsidRPr="007F3241" w:rsidRDefault="00023EED"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3.</w:t>
            </w:r>
          </w:p>
        </w:tc>
        <w:tc>
          <w:tcPr>
            <w:tcW w:w="8930" w:type="dxa"/>
            <w:tcBorders>
              <w:top w:val="single" w:sz="6" w:space="0" w:color="000000"/>
              <w:left w:val="double" w:sz="6" w:space="0" w:color="auto"/>
              <w:bottom w:val="single" w:sz="6" w:space="0" w:color="000000"/>
            </w:tcBorders>
          </w:tcPr>
          <w:p w14:paraId="6A516A26" w14:textId="77777777" w:rsidR="00FC7402" w:rsidRPr="00201531" w:rsidRDefault="00FC7402" w:rsidP="00FC7402">
            <w:pPr>
              <w:pStyle w:val="BodytextRHVO"/>
              <w:rPr>
                <w:b/>
                <w:color w:val="auto"/>
                <w:lang w:eastAsia="en-US"/>
              </w:rPr>
            </w:pPr>
            <w:r w:rsidRPr="00201531">
              <w:rPr>
                <w:b/>
                <w:color w:val="auto"/>
                <w:lang w:eastAsia="en-US"/>
              </w:rPr>
              <w:t>Verzekerden</w:t>
            </w:r>
          </w:p>
          <w:p w14:paraId="6207A72F" w14:textId="4B0BE751" w:rsidR="00FC7402" w:rsidRPr="00201531" w:rsidRDefault="00FC7402" w:rsidP="00FC7402">
            <w:pPr>
              <w:pStyle w:val="BodytextRHVO"/>
              <w:rPr>
                <w:color w:val="auto"/>
                <w:lang w:eastAsia="en-US"/>
              </w:rPr>
            </w:pPr>
            <w:r w:rsidRPr="00201531">
              <w:rPr>
                <w:color w:val="auto"/>
                <w:lang w:eastAsia="en-US"/>
              </w:rPr>
              <w:t xml:space="preserve">De verzekerden zijn onderverdeeld in diverse groepen. </w:t>
            </w:r>
          </w:p>
          <w:p w14:paraId="22B5F6CE" w14:textId="77777777" w:rsidR="00FC7402" w:rsidRPr="00201531" w:rsidRDefault="00FC7402" w:rsidP="00FC7402">
            <w:pPr>
              <w:pStyle w:val="BodytextRHVO"/>
              <w:rPr>
                <w:color w:val="auto"/>
                <w:lang w:eastAsia="en-US"/>
              </w:rPr>
            </w:pPr>
          </w:p>
          <w:p w14:paraId="39C9F149" w14:textId="37AD7FCD" w:rsidR="00FC7402" w:rsidRPr="00201531" w:rsidRDefault="00FC7402" w:rsidP="00FC7402">
            <w:pPr>
              <w:pStyle w:val="BodytextRHVO"/>
              <w:rPr>
                <w:color w:val="auto"/>
                <w:lang w:eastAsia="en-US"/>
              </w:rPr>
            </w:pPr>
            <w:r w:rsidRPr="00201531">
              <w:rPr>
                <w:color w:val="auto"/>
                <w:lang w:eastAsia="en-US"/>
              </w:rPr>
              <w:t>Groep 1</w:t>
            </w:r>
            <w:r w:rsidRPr="00201531">
              <w:rPr>
                <w:color w:val="auto"/>
                <w:lang w:eastAsia="en-US"/>
              </w:rPr>
              <w:tab/>
            </w:r>
            <w:r w:rsidRPr="00201531">
              <w:rPr>
                <w:color w:val="auto"/>
                <w:lang w:eastAsia="en-US"/>
              </w:rPr>
              <w:tab/>
              <w:t>Beroepsmedewerkers en vrijwilligers met een repressieve functie</w:t>
            </w:r>
          </w:p>
          <w:p w14:paraId="7E7B3192" w14:textId="6B89C791" w:rsidR="00FC7402" w:rsidRPr="00201531" w:rsidRDefault="00FC7402" w:rsidP="00FC7402">
            <w:pPr>
              <w:pStyle w:val="BodytextRHVO"/>
              <w:rPr>
                <w:color w:val="auto"/>
                <w:lang w:eastAsia="en-US"/>
              </w:rPr>
            </w:pPr>
            <w:r w:rsidRPr="00201531">
              <w:rPr>
                <w:color w:val="auto"/>
                <w:lang w:eastAsia="en-US"/>
              </w:rPr>
              <w:t>Groep 2</w:t>
            </w:r>
            <w:r w:rsidRPr="00201531">
              <w:rPr>
                <w:color w:val="auto"/>
                <w:lang w:eastAsia="en-US"/>
              </w:rPr>
              <w:tab/>
            </w:r>
            <w:r w:rsidRPr="00201531">
              <w:rPr>
                <w:color w:val="auto"/>
                <w:lang w:eastAsia="en-US"/>
              </w:rPr>
              <w:tab/>
              <w:t>Beroepsmedewerkers en vrijwilligers zonder repressieve functie</w:t>
            </w:r>
          </w:p>
          <w:p w14:paraId="1BD70108" w14:textId="77777777" w:rsidR="00FC7402" w:rsidRPr="00201531" w:rsidRDefault="00FC7402" w:rsidP="00FC7402">
            <w:pPr>
              <w:pStyle w:val="BodytextRHVO"/>
              <w:rPr>
                <w:color w:val="auto"/>
                <w:lang w:eastAsia="en-US"/>
              </w:rPr>
            </w:pPr>
            <w:r w:rsidRPr="00201531">
              <w:rPr>
                <w:color w:val="auto"/>
                <w:lang w:eastAsia="en-US"/>
              </w:rPr>
              <w:t>Groep 3</w:t>
            </w:r>
            <w:r w:rsidRPr="00201531">
              <w:rPr>
                <w:color w:val="auto"/>
                <w:lang w:eastAsia="en-US"/>
              </w:rPr>
              <w:tab/>
            </w:r>
            <w:r w:rsidRPr="00201531">
              <w:rPr>
                <w:color w:val="auto"/>
                <w:lang w:eastAsia="en-US"/>
              </w:rPr>
              <w:tab/>
              <w:t>Overig</w:t>
            </w:r>
          </w:p>
          <w:p w14:paraId="5CD0AE9F" w14:textId="30B82636" w:rsidR="00FC7402" w:rsidRPr="00201531" w:rsidRDefault="00FC7402" w:rsidP="00FC7402">
            <w:pPr>
              <w:pStyle w:val="BodytextRHVO"/>
              <w:rPr>
                <w:color w:val="auto"/>
                <w:lang w:eastAsia="en-US"/>
              </w:rPr>
            </w:pPr>
            <w:r w:rsidRPr="00201531">
              <w:rPr>
                <w:color w:val="auto"/>
                <w:lang w:eastAsia="en-US"/>
              </w:rPr>
              <w:t>Groep 4</w:t>
            </w:r>
            <w:r w:rsidRPr="00201531">
              <w:rPr>
                <w:color w:val="auto"/>
                <w:lang w:eastAsia="en-US"/>
              </w:rPr>
              <w:tab/>
            </w:r>
            <w:r w:rsidRPr="00201531">
              <w:rPr>
                <w:color w:val="auto"/>
                <w:lang w:eastAsia="en-US"/>
              </w:rPr>
              <w:tab/>
              <w:t>Jeugdbrandweer</w:t>
            </w:r>
          </w:p>
          <w:p w14:paraId="550421D8" w14:textId="77777777" w:rsidR="00FC7402" w:rsidRPr="00201531" w:rsidRDefault="00FC7402" w:rsidP="00FC7402">
            <w:pPr>
              <w:pStyle w:val="BodytextRHVO"/>
              <w:rPr>
                <w:color w:val="auto"/>
                <w:lang w:eastAsia="en-US"/>
              </w:rPr>
            </w:pPr>
          </w:p>
          <w:p w14:paraId="1A9332EA" w14:textId="5487029F" w:rsidR="00FC7402" w:rsidRPr="00201531" w:rsidRDefault="00FC7402" w:rsidP="00FC7402">
            <w:pPr>
              <w:pStyle w:val="BodytextRHVO"/>
              <w:rPr>
                <w:color w:val="auto"/>
                <w:u w:val="single"/>
                <w:lang w:eastAsia="en-US"/>
              </w:rPr>
            </w:pPr>
            <w:r w:rsidRPr="00201531">
              <w:rPr>
                <w:color w:val="auto"/>
                <w:u w:val="single"/>
                <w:lang w:eastAsia="en-US"/>
              </w:rPr>
              <w:t>Groep 3</w:t>
            </w:r>
          </w:p>
          <w:p w14:paraId="10E51255" w14:textId="674D8D4F" w:rsidR="00FC7402" w:rsidRPr="00201531" w:rsidRDefault="00FC7402" w:rsidP="00FC7402">
            <w:pPr>
              <w:pStyle w:val="BodytextRHVO"/>
              <w:rPr>
                <w:color w:val="auto"/>
                <w:lang w:eastAsia="en-US"/>
              </w:rPr>
            </w:pPr>
            <w:r w:rsidRPr="00201531">
              <w:rPr>
                <w:color w:val="auto"/>
                <w:lang w:eastAsia="en-US"/>
              </w:rPr>
              <w:t xml:space="preserve">De veiligheidsregio kent een breed scala aan personen die gedurende het jaar slechts enkele uren of dagen actief zijn voor de regio. Hierbij kan, niet limitatief, gedacht worden aan: instructeurs, docenten, figuranten, </w:t>
            </w:r>
            <w:r w:rsidR="00201531" w:rsidRPr="00201531">
              <w:rPr>
                <w:color w:val="auto"/>
                <w:lang w:eastAsia="en-US"/>
              </w:rPr>
              <w:t>requiranten</w:t>
            </w:r>
            <w:r w:rsidR="002B39A8">
              <w:rPr>
                <w:b/>
                <w:bCs/>
                <w:color w:val="auto"/>
                <w:lang w:eastAsia="en-US"/>
              </w:rPr>
              <w:t>*</w:t>
            </w:r>
            <w:r w:rsidR="00201531" w:rsidRPr="00201531">
              <w:rPr>
                <w:color w:val="auto"/>
                <w:lang w:eastAsia="en-US"/>
              </w:rPr>
              <w:t xml:space="preserve">, </w:t>
            </w:r>
            <w:r w:rsidRPr="00201531">
              <w:rPr>
                <w:color w:val="auto"/>
                <w:lang w:eastAsia="en-US"/>
              </w:rPr>
              <w:t>externe piketfunctionarissen, ondersteunend en ingehuurd personeel, meelopen van 24-uursdiensten, oud-leden, (lotus)slachtoffers, stagiaires en gedetacheerden</w:t>
            </w:r>
            <w:r w:rsidR="002B39A8">
              <w:rPr>
                <w:b/>
                <w:bCs/>
                <w:color w:val="auto"/>
                <w:lang w:eastAsia="en-US"/>
              </w:rPr>
              <w:t>**</w:t>
            </w:r>
            <w:r w:rsidRPr="00201531">
              <w:rPr>
                <w:color w:val="auto"/>
                <w:lang w:eastAsia="en-US"/>
              </w:rPr>
              <w:t xml:space="preserve">. </w:t>
            </w:r>
          </w:p>
          <w:p w14:paraId="0B175B7C" w14:textId="77777777" w:rsidR="00FC7402" w:rsidRPr="00201531" w:rsidRDefault="00FC7402" w:rsidP="00FC7402">
            <w:pPr>
              <w:pStyle w:val="BodytextRHVO"/>
              <w:rPr>
                <w:color w:val="auto"/>
                <w:lang w:eastAsia="en-US"/>
              </w:rPr>
            </w:pPr>
          </w:p>
          <w:p w14:paraId="4B282DC6" w14:textId="6DABF77E" w:rsidR="00FC7402" w:rsidRPr="00201531" w:rsidRDefault="00FC7402" w:rsidP="00FC7402">
            <w:pPr>
              <w:pStyle w:val="BodytextRHVO"/>
              <w:rPr>
                <w:color w:val="auto"/>
                <w:lang w:eastAsia="en-US"/>
              </w:rPr>
            </w:pPr>
            <w:r w:rsidRPr="00201531">
              <w:rPr>
                <w:color w:val="auto"/>
                <w:lang w:eastAsia="en-US"/>
              </w:rPr>
              <w:t xml:space="preserve">Gelet op het niet-homogene karakter van de groep en het geringe aantal uur dat deze personen actief zijn, mag hier geen premie voor worden gerekend. Deze groep dient dan ook onder de automatische dekking van de polis te vallen. Bij schade zal aangetoond moeten worden dat de persoon tijdens het ongeval taken voor de veiligheidsregio uitvoerde. </w:t>
            </w:r>
          </w:p>
          <w:p w14:paraId="34A932CB" w14:textId="5ABEA970" w:rsidR="00FC7402" w:rsidRDefault="00FC7402" w:rsidP="00FC7402">
            <w:pPr>
              <w:pStyle w:val="BodytextRHVO"/>
              <w:rPr>
                <w:color w:val="auto"/>
                <w:lang w:eastAsia="en-US"/>
              </w:rPr>
            </w:pPr>
          </w:p>
          <w:p w14:paraId="5F771D8E" w14:textId="051417BA" w:rsidR="002B39A8" w:rsidRDefault="002B39A8" w:rsidP="00FC7402">
            <w:pPr>
              <w:pStyle w:val="BodytextRHVO"/>
              <w:rPr>
                <w:i/>
                <w:iCs/>
                <w:color w:val="auto"/>
                <w:lang w:eastAsia="en-US"/>
              </w:rPr>
            </w:pPr>
            <w:r>
              <w:rPr>
                <w:b/>
                <w:bCs/>
                <w:color w:val="auto"/>
                <w:lang w:eastAsia="en-US"/>
              </w:rPr>
              <w:t>*</w:t>
            </w:r>
            <w:r>
              <w:rPr>
                <w:i/>
                <w:iCs/>
                <w:color w:val="auto"/>
                <w:lang w:eastAsia="en-US"/>
              </w:rPr>
              <w:t>Requiranten</w:t>
            </w:r>
          </w:p>
          <w:p w14:paraId="59C91C17" w14:textId="0CC6576C" w:rsidR="000B52F6" w:rsidRDefault="000B52F6" w:rsidP="002B39A8">
            <w:pPr>
              <w:pStyle w:val="BodytextitalicRHVO"/>
              <w:rPr>
                <w:lang w:eastAsia="en-US"/>
              </w:rPr>
            </w:pPr>
            <w:r>
              <w:rPr>
                <w:lang w:eastAsia="en-US"/>
              </w:rPr>
              <w:t>Let op:</w:t>
            </w:r>
            <w:r w:rsidR="002B39A8">
              <w:rPr>
                <w:lang w:eastAsia="en-US"/>
              </w:rPr>
              <w:t xml:space="preserve"> artikel </w:t>
            </w:r>
            <w:r w:rsidR="00360D89">
              <w:rPr>
                <w:lang w:eastAsia="en-US"/>
              </w:rPr>
              <w:t xml:space="preserve">1.4 </w:t>
            </w:r>
            <w:r w:rsidR="002B39A8">
              <w:rPr>
                <w:lang w:eastAsia="en-US"/>
              </w:rPr>
              <w:t xml:space="preserve"> Algemene Voorwaarden Ongevallenverzekering Veiligheidsregio’s 1</w:t>
            </w:r>
            <w:r w:rsidR="00360D89">
              <w:rPr>
                <w:lang w:eastAsia="en-US"/>
              </w:rPr>
              <w:t>2</w:t>
            </w:r>
            <w:r w:rsidR="002B39A8">
              <w:rPr>
                <w:lang w:eastAsia="en-US"/>
              </w:rPr>
              <w:t>0</w:t>
            </w:r>
            <w:r w:rsidR="00360D89">
              <w:rPr>
                <w:lang w:eastAsia="en-US"/>
              </w:rPr>
              <w:t>7</w:t>
            </w:r>
            <w:r w:rsidR="002B39A8">
              <w:rPr>
                <w:lang w:eastAsia="en-US"/>
              </w:rPr>
              <w:t>2021</w:t>
            </w:r>
            <w:r>
              <w:rPr>
                <w:lang w:eastAsia="en-US"/>
              </w:rPr>
              <w:t xml:space="preserve">: </w:t>
            </w:r>
          </w:p>
          <w:p w14:paraId="6EDEFD41" w14:textId="29CA87D1" w:rsidR="002B39A8" w:rsidRDefault="000B52F6" w:rsidP="002B39A8">
            <w:pPr>
              <w:pStyle w:val="BodytextitalicRHVO"/>
              <w:rPr>
                <w:lang w:eastAsia="en-US"/>
              </w:rPr>
            </w:pPr>
            <w:r>
              <w:rPr>
                <w:lang w:eastAsia="en-US"/>
              </w:rPr>
              <w:t>Bij requiranten jonger dan 18 jaar gelden de verzekerde bedragen conform de jeugdbrandweer.</w:t>
            </w:r>
          </w:p>
          <w:p w14:paraId="5F70D819" w14:textId="60E20AA1" w:rsidR="00FC7402" w:rsidRPr="00201531" w:rsidRDefault="002B39A8" w:rsidP="00FC7402">
            <w:pPr>
              <w:pStyle w:val="BodytextRHVO"/>
              <w:rPr>
                <w:i/>
                <w:color w:val="auto"/>
                <w:lang w:eastAsia="en-US"/>
              </w:rPr>
            </w:pPr>
            <w:r w:rsidRPr="00023EED">
              <w:rPr>
                <w:b/>
                <w:bCs/>
                <w:i/>
                <w:color w:val="auto"/>
                <w:lang w:eastAsia="en-US"/>
              </w:rPr>
              <w:lastRenderedPageBreak/>
              <w:t>**</w:t>
            </w:r>
            <w:r w:rsidR="00FC7402" w:rsidRPr="00023EED">
              <w:rPr>
                <w:i/>
                <w:color w:val="auto"/>
                <w:lang w:eastAsia="en-US"/>
              </w:rPr>
              <w:t>Gedetacheerden</w:t>
            </w:r>
          </w:p>
          <w:p w14:paraId="5D46A711" w14:textId="77777777" w:rsidR="000D0B8D" w:rsidRPr="00201531" w:rsidRDefault="00132D41" w:rsidP="00FC7402">
            <w:pPr>
              <w:pStyle w:val="BodytextRHVO"/>
              <w:rPr>
                <w:color w:val="auto"/>
              </w:rPr>
            </w:pPr>
            <w:r w:rsidRPr="00201531">
              <w:rPr>
                <w:color w:val="auto"/>
              </w:rPr>
              <w:t xml:space="preserve">In geval van detachering van personeel tussen veiligheidsregio’s zal de verzekering van de inlenende partij primair zijn en als altijd als de eerste aangesproken worden. Onderhavige verzekering fungeert als vangnet en biedt dekking in geval van verschillen in condities en limieten. </w:t>
            </w:r>
          </w:p>
          <w:p w14:paraId="38E3A8BC" w14:textId="77777777" w:rsidR="000D0B8D" w:rsidRPr="00201531" w:rsidRDefault="000D0B8D" w:rsidP="00FC7402">
            <w:pPr>
              <w:pStyle w:val="BodytextRHVO"/>
              <w:rPr>
                <w:color w:val="auto"/>
              </w:rPr>
            </w:pPr>
          </w:p>
          <w:p w14:paraId="480F0741" w14:textId="7A8419EE" w:rsidR="00132D41" w:rsidRPr="00201531" w:rsidRDefault="00132D41" w:rsidP="00FC7402">
            <w:pPr>
              <w:pStyle w:val="BodytextRHVO"/>
              <w:rPr>
                <w:color w:val="auto"/>
              </w:rPr>
            </w:pPr>
            <w:r w:rsidRPr="00201531">
              <w:rPr>
                <w:color w:val="auto"/>
              </w:rPr>
              <w:t xml:space="preserve">Er zal geen dekking voor schade zijn op onderhavige polis indien de verzekering van de inlenende partij krachtens de voor die polis van toepassing zijnde condities en verzekerde bedragen, een verplichting heeft tot vergoeding van de volledige schade. </w:t>
            </w:r>
          </w:p>
          <w:p w14:paraId="31C5CD0A" w14:textId="77777777" w:rsidR="00132D41" w:rsidRPr="00201531" w:rsidRDefault="00132D41" w:rsidP="00FC7402">
            <w:pPr>
              <w:pStyle w:val="BodytextRHVO"/>
              <w:rPr>
                <w:color w:val="auto"/>
              </w:rPr>
            </w:pPr>
          </w:p>
          <w:p w14:paraId="46291913" w14:textId="0C57B94D" w:rsidR="00FC7402" w:rsidRPr="00201531" w:rsidRDefault="00132D41" w:rsidP="00FC7402">
            <w:pPr>
              <w:pStyle w:val="BodytextRHVO"/>
              <w:rPr>
                <w:color w:val="auto"/>
              </w:rPr>
            </w:pPr>
            <w:r w:rsidRPr="00201531">
              <w:rPr>
                <w:color w:val="auto"/>
              </w:rPr>
              <w:t>In geval van speciale externe detachering (bijvoorbeeld: politie, internationale teams, defensie, Schiphol) geldt de regel dat de inlenende partij voor dekking zorgdraagt. Mocht dit niet mogelijk zijn of is er behoefte aan een secundaire dekking (zoals gevraagd in het Programma van Eisen), dient de situatie actief bij de verzekeraar te worden aangemeld ter risicobeoordeling. Verzekeraar behoudt zich het recht om geen offerte uit te brengen voor deze speciale risico’s.</w:t>
            </w:r>
          </w:p>
          <w:p w14:paraId="5CD2E322" w14:textId="77777777" w:rsidR="00DA3C9E" w:rsidRPr="00201531" w:rsidRDefault="00DA3C9E" w:rsidP="00FC7402">
            <w:pPr>
              <w:pStyle w:val="BodytextRHVO"/>
              <w:rPr>
                <w:color w:val="auto"/>
                <w:lang w:eastAsia="en-US"/>
              </w:rPr>
            </w:pPr>
          </w:p>
          <w:p w14:paraId="455CB3C8" w14:textId="77777777" w:rsidR="00FC7402" w:rsidRPr="00201531" w:rsidRDefault="00FC7402" w:rsidP="00FC7402">
            <w:pPr>
              <w:pStyle w:val="BodytextRHVO"/>
              <w:rPr>
                <w:b/>
                <w:bCs/>
                <w:color w:val="auto"/>
                <w:lang w:eastAsia="en-US"/>
              </w:rPr>
            </w:pPr>
            <w:r w:rsidRPr="00201531">
              <w:rPr>
                <w:b/>
                <w:bCs/>
                <w:color w:val="auto"/>
                <w:lang w:eastAsia="en-US"/>
              </w:rPr>
              <w:t>Dekking groep 1 tot en met 3</w:t>
            </w:r>
          </w:p>
          <w:p w14:paraId="1069D082" w14:textId="58D79F12" w:rsidR="00FC7402" w:rsidRPr="00853BD5" w:rsidRDefault="00FC7402" w:rsidP="00FC7402">
            <w:pPr>
              <w:pStyle w:val="BodytextRHVO"/>
              <w:rPr>
                <w:color w:val="auto"/>
                <w:lang w:eastAsia="en-US"/>
              </w:rPr>
            </w:pPr>
            <w:r w:rsidRPr="00853BD5">
              <w:rPr>
                <w:color w:val="auto"/>
                <w:lang w:eastAsia="en-US"/>
              </w:rPr>
              <w:t xml:space="preserve">De dekking voor groep 1 tot en met 3 is conform eis </w:t>
            </w:r>
            <w:r w:rsidR="00853BD5" w:rsidRPr="00853BD5">
              <w:rPr>
                <w:color w:val="auto"/>
                <w:lang w:eastAsia="en-US"/>
              </w:rPr>
              <w:t>4</w:t>
            </w:r>
            <w:r w:rsidRPr="00853BD5">
              <w:rPr>
                <w:color w:val="auto"/>
                <w:lang w:eastAsia="en-US"/>
              </w:rPr>
              <w:t xml:space="preserve"> van dit Programma van Eisen. </w:t>
            </w:r>
          </w:p>
          <w:p w14:paraId="4EA054C9" w14:textId="0ED925A9" w:rsidR="00FC7402" w:rsidRPr="00201531" w:rsidRDefault="00FC7402" w:rsidP="00FC7402">
            <w:pPr>
              <w:pStyle w:val="BodytextRHVO"/>
              <w:rPr>
                <w:color w:val="auto"/>
                <w:lang w:eastAsia="en-US"/>
              </w:rPr>
            </w:pPr>
            <w:r w:rsidRPr="00853BD5">
              <w:rPr>
                <w:color w:val="auto"/>
                <w:lang w:eastAsia="en-US"/>
              </w:rPr>
              <w:t>De aantallen personen per groep zijn nader uitgewerkt op het prijzenblad.</w:t>
            </w:r>
            <w:r w:rsidRPr="00201531">
              <w:rPr>
                <w:color w:val="auto"/>
                <w:lang w:eastAsia="en-US"/>
              </w:rPr>
              <w:t xml:space="preserve"> </w:t>
            </w:r>
          </w:p>
          <w:p w14:paraId="7162F355" w14:textId="77777777" w:rsidR="00FC7402" w:rsidRPr="00201531" w:rsidRDefault="00FC7402" w:rsidP="00FC7402">
            <w:pPr>
              <w:pStyle w:val="BodytextRHVO"/>
              <w:rPr>
                <w:color w:val="auto"/>
                <w:lang w:eastAsia="en-US"/>
              </w:rPr>
            </w:pPr>
          </w:p>
          <w:p w14:paraId="2123A465" w14:textId="588C8960" w:rsidR="00FC7402" w:rsidRPr="00201531" w:rsidRDefault="00FC7402" w:rsidP="00FC7402">
            <w:pPr>
              <w:pStyle w:val="BodytextRHVO"/>
              <w:rPr>
                <w:b/>
                <w:bCs/>
                <w:color w:val="auto"/>
                <w:lang w:eastAsia="en-US"/>
              </w:rPr>
            </w:pPr>
            <w:r w:rsidRPr="00201531">
              <w:rPr>
                <w:b/>
                <w:bCs/>
                <w:color w:val="auto"/>
                <w:lang w:eastAsia="en-US"/>
              </w:rPr>
              <w:t>Jeugdbrandweer (groep 4)</w:t>
            </w:r>
          </w:p>
          <w:p w14:paraId="22F27967" w14:textId="227F01A4" w:rsidR="00FC7402" w:rsidRPr="00201531" w:rsidRDefault="00FC7402" w:rsidP="00FC7402">
            <w:pPr>
              <w:pStyle w:val="BodytextRHVO"/>
              <w:rPr>
                <w:color w:val="auto"/>
                <w:lang w:eastAsia="en-US"/>
              </w:rPr>
            </w:pPr>
            <w:r w:rsidRPr="00201531">
              <w:rPr>
                <w:color w:val="auto"/>
                <w:lang w:eastAsia="en-US"/>
              </w:rPr>
              <w:t xml:space="preserve">Voor leden van de jeugdbrandweer geldt een afwijkende dekking. Deze dekking staat benoemd </w:t>
            </w:r>
            <w:r w:rsidRPr="00853BD5">
              <w:rPr>
                <w:color w:val="auto"/>
                <w:lang w:eastAsia="en-US"/>
              </w:rPr>
              <w:t xml:space="preserve">in eis </w:t>
            </w:r>
            <w:r w:rsidR="00853BD5" w:rsidRPr="00853BD5">
              <w:rPr>
                <w:color w:val="auto"/>
                <w:lang w:eastAsia="en-US"/>
              </w:rPr>
              <w:t>5</w:t>
            </w:r>
            <w:r w:rsidRPr="00853BD5">
              <w:rPr>
                <w:color w:val="auto"/>
                <w:lang w:eastAsia="en-US"/>
              </w:rPr>
              <w:t xml:space="preserve"> van dit Programma van Eisen. De aantallen personen binnen deze groep staan weergegeven op het prijzenblad.</w:t>
            </w:r>
          </w:p>
          <w:p w14:paraId="5F326021" w14:textId="7C829A8C" w:rsidR="00FC7402" w:rsidRPr="00201531" w:rsidRDefault="00FC7402" w:rsidP="00FC7402">
            <w:pPr>
              <w:pStyle w:val="BodytextRHVO"/>
              <w:rPr>
                <w:color w:val="auto"/>
                <w:lang w:eastAsia="en-US"/>
              </w:rPr>
            </w:pPr>
          </w:p>
        </w:tc>
      </w:tr>
      <w:tr w:rsidR="00FC7402" w:rsidRPr="007F3241" w14:paraId="54D41789" w14:textId="77777777" w:rsidTr="007230BB">
        <w:tc>
          <w:tcPr>
            <w:tcW w:w="851" w:type="dxa"/>
            <w:tcBorders>
              <w:top w:val="single" w:sz="6" w:space="0" w:color="000000"/>
              <w:left w:val="double" w:sz="6" w:space="0" w:color="auto"/>
              <w:bottom w:val="single" w:sz="6" w:space="0" w:color="000000"/>
            </w:tcBorders>
          </w:tcPr>
          <w:p w14:paraId="26187FD5" w14:textId="1DD6E7EF" w:rsidR="00FC7402" w:rsidRPr="007F3241" w:rsidRDefault="00023EED"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lastRenderedPageBreak/>
              <w:t>4.</w:t>
            </w:r>
          </w:p>
        </w:tc>
        <w:tc>
          <w:tcPr>
            <w:tcW w:w="8930" w:type="dxa"/>
            <w:tcBorders>
              <w:top w:val="single" w:sz="6" w:space="0" w:color="000000"/>
              <w:left w:val="double" w:sz="6" w:space="0" w:color="auto"/>
              <w:bottom w:val="single" w:sz="6" w:space="0" w:color="000000"/>
            </w:tcBorders>
          </w:tcPr>
          <w:p w14:paraId="32332F18" w14:textId="75727193" w:rsidR="00FC7402" w:rsidRPr="00201531" w:rsidRDefault="00FC7402" w:rsidP="00FC7402">
            <w:pPr>
              <w:pStyle w:val="BodytextRHVO"/>
              <w:rPr>
                <w:b/>
                <w:color w:val="auto"/>
                <w:lang w:eastAsia="en-US"/>
              </w:rPr>
            </w:pPr>
            <w:r w:rsidRPr="00201531">
              <w:rPr>
                <w:b/>
                <w:color w:val="auto"/>
                <w:lang w:eastAsia="en-US"/>
              </w:rPr>
              <w:t>Verzekerde rubrieken en bedragen groep 1, 2 en 3</w:t>
            </w:r>
          </w:p>
          <w:p w14:paraId="233B8F88" w14:textId="77777777" w:rsidR="00FC7402" w:rsidRPr="00201531" w:rsidRDefault="00FC7402" w:rsidP="00FC7402">
            <w:pPr>
              <w:pStyle w:val="BodytextRHVO"/>
              <w:rPr>
                <w:color w:val="auto"/>
                <w:lang w:eastAsia="en-US"/>
              </w:rPr>
            </w:pPr>
          </w:p>
          <w:p w14:paraId="325595C0" w14:textId="29857D74" w:rsidR="00FC7402" w:rsidRPr="00201531" w:rsidRDefault="00FC7402" w:rsidP="00FC7402">
            <w:pPr>
              <w:pStyle w:val="BodytextRHVO"/>
              <w:rPr>
                <w:color w:val="auto"/>
                <w:lang w:eastAsia="en-US"/>
              </w:rPr>
            </w:pPr>
            <w:r w:rsidRPr="00201531">
              <w:rPr>
                <w:color w:val="auto"/>
                <w:lang w:eastAsia="en-US"/>
              </w:rPr>
              <w:t>A1</w:t>
            </w:r>
            <w:r w:rsidRPr="00201531">
              <w:rPr>
                <w:color w:val="auto"/>
                <w:lang w:eastAsia="en-US"/>
              </w:rPr>
              <w:tab/>
              <w:t>Kapitaalsuitkering bij overlijden</w:t>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t>€ 150.000,-</w:t>
            </w:r>
          </w:p>
          <w:p w14:paraId="36528ECE" w14:textId="77777777" w:rsidR="00FC7402" w:rsidRPr="00201531" w:rsidRDefault="00FC7402" w:rsidP="00FC7402">
            <w:pPr>
              <w:pStyle w:val="BodytextRHVO"/>
              <w:rPr>
                <w:color w:val="auto"/>
                <w:lang w:eastAsia="en-US"/>
              </w:rPr>
            </w:pPr>
            <w:r w:rsidRPr="00201531">
              <w:rPr>
                <w:color w:val="auto"/>
                <w:lang w:eastAsia="en-US"/>
              </w:rPr>
              <w:t>A2</w:t>
            </w:r>
            <w:r w:rsidRPr="00201531">
              <w:rPr>
                <w:color w:val="auto"/>
                <w:lang w:eastAsia="en-US"/>
              </w:rPr>
              <w:tab/>
              <w:t>Rente-uitkering ten behoeve van achterblijvende partner</w:t>
            </w:r>
            <w:r w:rsidRPr="00201531">
              <w:rPr>
                <w:color w:val="auto"/>
                <w:lang w:eastAsia="en-US"/>
              </w:rPr>
              <w:tab/>
            </w:r>
            <w:r w:rsidRPr="00201531">
              <w:rPr>
                <w:color w:val="auto"/>
                <w:lang w:eastAsia="en-US"/>
              </w:rPr>
              <w:tab/>
              <w:t>€   25.000,-</w:t>
            </w:r>
          </w:p>
          <w:p w14:paraId="183D3A26" w14:textId="77777777" w:rsidR="00FC7402" w:rsidRPr="00201531" w:rsidRDefault="00FC7402" w:rsidP="00FC7402">
            <w:pPr>
              <w:pStyle w:val="BodytextRHVO"/>
              <w:rPr>
                <w:color w:val="auto"/>
                <w:lang w:eastAsia="en-US"/>
              </w:rPr>
            </w:pPr>
            <w:r w:rsidRPr="00201531">
              <w:rPr>
                <w:color w:val="auto"/>
                <w:lang w:eastAsia="en-US"/>
              </w:rPr>
              <w:t>A3</w:t>
            </w:r>
            <w:r w:rsidRPr="00201531">
              <w:rPr>
                <w:color w:val="auto"/>
                <w:lang w:eastAsia="en-US"/>
              </w:rPr>
              <w:tab/>
              <w:t>Rente-uitkering ten behoeve van (half)wezen</w:t>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t>€     5.000,-</w:t>
            </w:r>
          </w:p>
          <w:p w14:paraId="7FEC77F4" w14:textId="77777777" w:rsidR="00FC7402" w:rsidRPr="00201531" w:rsidRDefault="00FC7402" w:rsidP="00FC7402">
            <w:pPr>
              <w:pStyle w:val="BodytextRHVO"/>
              <w:rPr>
                <w:color w:val="auto"/>
                <w:lang w:eastAsia="en-US"/>
              </w:rPr>
            </w:pPr>
          </w:p>
          <w:p w14:paraId="2DC2B5AA" w14:textId="77777777" w:rsidR="00FC7402" w:rsidRPr="00201531" w:rsidRDefault="00FC7402" w:rsidP="00FC7402">
            <w:pPr>
              <w:pStyle w:val="BodytextRHVO"/>
              <w:rPr>
                <w:color w:val="auto"/>
                <w:lang w:eastAsia="en-US"/>
              </w:rPr>
            </w:pPr>
            <w:r w:rsidRPr="00201531">
              <w:rPr>
                <w:color w:val="auto"/>
                <w:lang w:eastAsia="en-US"/>
              </w:rPr>
              <w:t>B1</w:t>
            </w:r>
            <w:r w:rsidRPr="00201531">
              <w:rPr>
                <w:color w:val="auto"/>
                <w:lang w:eastAsia="en-US"/>
              </w:rPr>
              <w:tab/>
              <w:t>Kapitaalsuitkering bij blijvende invaliditeit / arbeidsongeschiktheid</w:t>
            </w:r>
            <w:r w:rsidRPr="00201531">
              <w:rPr>
                <w:color w:val="auto"/>
                <w:lang w:eastAsia="en-US"/>
              </w:rPr>
              <w:tab/>
              <w:t>€ 250.000,-</w:t>
            </w:r>
          </w:p>
          <w:p w14:paraId="21C01580" w14:textId="77777777" w:rsidR="00FC7402" w:rsidRPr="00201531" w:rsidRDefault="00FC7402" w:rsidP="00FC7402">
            <w:pPr>
              <w:pStyle w:val="BodytextRHVO"/>
              <w:rPr>
                <w:color w:val="auto"/>
                <w:lang w:eastAsia="en-US"/>
              </w:rPr>
            </w:pPr>
            <w:r w:rsidRPr="00201531">
              <w:rPr>
                <w:color w:val="auto"/>
                <w:lang w:eastAsia="en-US"/>
              </w:rPr>
              <w:t>B2</w:t>
            </w:r>
            <w:r w:rsidRPr="00201531">
              <w:rPr>
                <w:color w:val="auto"/>
                <w:lang w:eastAsia="en-US"/>
              </w:rPr>
              <w:tab/>
              <w:t>Rente-uitkering bij blijvende invaliditeit / arbeidsongeschiktheid</w:t>
            </w:r>
            <w:r w:rsidRPr="00201531">
              <w:rPr>
                <w:color w:val="auto"/>
                <w:lang w:eastAsia="en-US"/>
              </w:rPr>
              <w:tab/>
              <w:t>€   25.000,-</w:t>
            </w:r>
          </w:p>
          <w:p w14:paraId="610581B3" w14:textId="77777777" w:rsidR="00FC7402" w:rsidRPr="00201531" w:rsidRDefault="00FC7402" w:rsidP="00FC7402">
            <w:pPr>
              <w:pStyle w:val="BodytextRHVO"/>
              <w:rPr>
                <w:color w:val="auto"/>
                <w:lang w:eastAsia="en-US"/>
              </w:rPr>
            </w:pPr>
          </w:p>
          <w:p w14:paraId="2B4DA4B1" w14:textId="77777777" w:rsidR="00FC7402" w:rsidRPr="00201531" w:rsidRDefault="00FC7402" w:rsidP="00FC7402">
            <w:pPr>
              <w:pStyle w:val="BodytextRHVO"/>
              <w:rPr>
                <w:color w:val="auto"/>
                <w:lang w:eastAsia="en-US"/>
              </w:rPr>
            </w:pPr>
            <w:r w:rsidRPr="00201531">
              <w:rPr>
                <w:color w:val="auto"/>
                <w:lang w:eastAsia="en-US"/>
              </w:rPr>
              <w:t>C</w:t>
            </w:r>
            <w:r w:rsidRPr="00201531">
              <w:rPr>
                <w:color w:val="auto"/>
                <w:lang w:eastAsia="en-US"/>
              </w:rPr>
              <w:tab/>
              <w:t>Daggelduitkering bij tijdelijke arbeidsongeschiktheid</w:t>
            </w:r>
            <w:r w:rsidRPr="00201531">
              <w:rPr>
                <w:color w:val="auto"/>
                <w:lang w:eastAsia="en-US"/>
              </w:rPr>
              <w:tab/>
            </w:r>
            <w:r w:rsidRPr="00201531">
              <w:rPr>
                <w:color w:val="auto"/>
                <w:lang w:eastAsia="en-US"/>
              </w:rPr>
              <w:tab/>
            </w:r>
            <w:r w:rsidRPr="00201531">
              <w:rPr>
                <w:color w:val="auto"/>
                <w:lang w:eastAsia="en-US"/>
              </w:rPr>
              <w:tab/>
              <w:t>€         220,-</w:t>
            </w:r>
          </w:p>
          <w:p w14:paraId="7D98C708" w14:textId="02B6190D" w:rsidR="00FC7402" w:rsidRPr="00201531" w:rsidRDefault="00FC7402" w:rsidP="00FC7402">
            <w:pPr>
              <w:pStyle w:val="BodytextRHVO"/>
              <w:rPr>
                <w:color w:val="auto"/>
                <w:lang w:eastAsia="en-US"/>
              </w:rPr>
            </w:pPr>
            <w:r w:rsidRPr="00201531">
              <w:rPr>
                <w:color w:val="auto"/>
                <w:lang w:eastAsia="en-US"/>
              </w:rPr>
              <w:t>D</w:t>
            </w:r>
            <w:r w:rsidRPr="00201531">
              <w:rPr>
                <w:color w:val="auto"/>
                <w:lang w:eastAsia="en-US"/>
              </w:rPr>
              <w:tab/>
              <w:t>Medische kosten</w:t>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t>€    25.000,-</w:t>
            </w:r>
          </w:p>
          <w:p w14:paraId="69188586" w14:textId="7EF5E4CB" w:rsidR="00FC7402" w:rsidRPr="00201531" w:rsidRDefault="00FC7402" w:rsidP="00FC7402">
            <w:pPr>
              <w:pStyle w:val="BodytextRHVO"/>
              <w:rPr>
                <w:color w:val="auto"/>
                <w:lang w:eastAsia="en-US"/>
              </w:rPr>
            </w:pPr>
            <w:r w:rsidRPr="00201531">
              <w:rPr>
                <w:color w:val="auto"/>
                <w:lang w:eastAsia="en-US"/>
              </w:rPr>
              <w:t>D</w:t>
            </w:r>
            <w:r w:rsidRPr="00201531">
              <w:rPr>
                <w:color w:val="auto"/>
                <w:lang w:eastAsia="en-US"/>
              </w:rPr>
              <w:tab/>
              <w:t>(Para)medische kosten brandwondencentrum</w:t>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t>€ 125.000,-*</w:t>
            </w:r>
          </w:p>
          <w:p w14:paraId="42E33C76" w14:textId="77777777" w:rsidR="00106EE8" w:rsidRPr="00201531" w:rsidRDefault="00106EE8" w:rsidP="00FC7402">
            <w:pPr>
              <w:pStyle w:val="BodytextRHVO"/>
              <w:rPr>
                <w:color w:val="auto"/>
                <w:lang w:eastAsia="en-US"/>
              </w:rPr>
            </w:pPr>
          </w:p>
          <w:p w14:paraId="32AE04DE" w14:textId="6B2EAC84" w:rsidR="00FC7402" w:rsidRDefault="00FC7402" w:rsidP="00FC7402">
            <w:pPr>
              <w:pStyle w:val="BodytextRHVO"/>
              <w:rPr>
                <w:color w:val="auto"/>
                <w:lang w:eastAsia="en-US"/>
              </w:rPr>
            </w:pPr>
            <w:r w:rsidRPr="00023EED">
              <w:rPr>
                <w:color w:val="auto"/>
                <w:lang w:eastAsia="en-US"/>
              </w:rPr>
              <w:t xml:space="preserve">*de dekking voor (para)medische kosten kent een maximumbedrag per dossier als hierboven genoemd, en tevens een maximale uitkeringstermijn van </w:t>
            </w:r>
            <w:r w:rsidR="00DA3C9E" w:rsidRPr="00023EED">
              <w:rPr>
                <w:color w:val="auto"/>
                <w:lang w:eastAsia="en-US"/>
              </w:rPr>
              <w:t>3 jaar.</w:t>
            </w:r>
          </w:p>
          <w:p w14:paraId="789D22F6" w14:textId="3F531D7F" w:rsidR="00023EED" w:rsidRDefault="00023EED" w:rsidP="00FC7402">
            <w:pPr>
              <w:pStyle w:val="BodytextRHVO"/>
              <w:rPr>
                <w:color w:val="auto"/>
                <w:lang w:eastAsia="en-US"/>
              </w:rPr>
            </w:pPr>
          </w:p>
          <w:p w14:paraId="666AE66D" w14:textId="77777777" w:rsidR="00023EED" w:rsidRPr="00201531" w:rsidRDefault="00023EED" w:rsidP="00023EED">
            <w:pPr>
              <w:pStyle w:val="BodytextRHVO"/>
              <w:rPr>
                <w:b/>
                <w:bCs/>
                <w:color w:val="auto"/>
                <w:lang w:eastAsia="en-US"/>
              </w:rPr>
            </w:pPr>
            <w:r w:rsidRPr="00201531">
              <w:rPr>
                <w:b/>
                <w:bCs/>
                <w:color w:val="auto"/>
                <w:lang w:eastAsia="en-US"/>
              </w:rPr>
              <w:t>Toelichting rubrieken</w:t>
            </w:r>
          </w:p>
          <w:p w14:paraId="2E16C4EE" w14:textId="77777777" w:rsidR="00023EED" w:rsidRPr="00201531" w:rsidRDefault="00023EED" w:rsidP="00023EED">
            <w:pPr>
              <w:pStyle w:val="BodytextRHVO"/>
              <w:rPr>
                <w:color w:val="auto"/>
                <w:lang w:eastAsia="en-US"/>
              </w:rPr>
            </w:pPr>
            <w:r w:rsidRPr="00201531">
              <w:rPr>
                <w:color w:val="auto"/>
                <w:lang w:eastAsia="en-US"/>
              </w:rPr>
              <w:t xml:space="preserve">De dekkingsrubrieken worden in </w:t>
            </w:r>
            <w:r w:rsidRPr="00201531">
              <w:rPr>
                <w:color w:val="auto"/>
                <w:u w:val="single"/>
                <w:lang w:eastAsia="en-US"/>
              </w:rPr>
              <w:t>artikel 4</w:t>
            </w:r>
            <w:r w:rsidRPr="00201531">
              <w:rPr>
                <w:color w:val="auto"/>
                <w:lang w:eastAsia="en-US"/>
              </w:rPr>
              <w:t xml:space="preserve"> van de </w:t>
            </w:r>
            <w:r>
              <w:rPr>
                <w:color w:val="auto"/>
                <w:lang w:eastAsia="en-US"/>
              </w:rPr>
              <w:t>Algemene Voorwaarden Ongevallenverzekering Veiligheidsregio’s 12072021</w:t>
            </w:r>
            <w:r w:rsidRPr="00201531">
              <w:rPr>
                <w:color w:val="auto"/>
                <w:lang w:eastAsia="en-US"/>
              </w:rPr>
              <w:t>toegelicht. In de navolgende eisen staan nadere bepalingen en/of afwijkingen opgenomen.</w:t>
            </w:r>
          </w:p>
          <w:p w14:paraId="729F5ACA" w14:textId="3A8DB66D" w:rsidR="00023EED" w:rsidRDefault="00023EED" w:rsidP="00FC7402">
            <w:pPr>
              <w:pStyle w:val="BodytextRHVO"/>
              <w:rPr>
                <w:color w:val="auto"/>
                <w:lang w:eastAsia="en-US"/>
              </w:rPr>
            </w:pPr>
          </w:p>
          <w:p w14:paraId="699C56E0" w14:textId="2DBDC311" w:rsidR="00023EED" w:rsidRDefault="00023EED" w:rsidP="00FC7402">
            <w:pPr>
              <w:pStyle w:val="BodytextRHVO"/>
              <w:rPr>
                <w:color w:val="auto"/>
                <w:lang w:eastAsia="en-US"/>
              </w:rPr>
            </w:pPr>
          </w:p>
          <w:p w14:paraId="63F12808" w14:textId="77777777" w:rsidR="00023EED" w:rsidRPr="00201531" w:rsidRDefault="00023EED" w:rsidP="00FC7402">
            <w:pPr>
              <w:pStyle w:val="BodytextRHVO"/>
              <w:rPr>
                <w:color w:val="auto"/>
                <w:lang w:eastAsia="en-US"/>
              </w:rPr>
            </w:pPr>
          </w:p>
          <w:p w14:paraId="728D4654" w14:textId="513D1CE4" w:rsidR="00FC7402" w:rsidRPr="00201531" w:rsidRDefault="00FC7402" w:rsidP="00FC7402">
            <w:pPr>
              <w:pStyle w:val="BodytextRHVO"/>
              <w:rPr>
                <w:color w:val="auto"/>
                <w:lang w:eastAsia="en-US"/>
              </w:rPr>
            </w:pPr>
          </w:p>
          <w:p w14:paraId="308A2B46" w14:textId="445F986D" w:rsidR="00FC7402" w:rsidRPr="00201531" w:rsidRDefault="00FC7402" w:rsidP="00FC7402">
            <w:pPr>
              <w:pStyle w:val="BodytextRHVO"/>
              <w:rPr>
                <w:b/>
                <w:bCs/>
                <w:color w:val="auto"/>
                <w:lang w:eastAsia="en-US"/>
              </w:rPr>
            </w:pPr>
            <w:r w:rsidRPr="00201531">
              <w:rPr>
                <w:b/>
                <w:bCs/>
                <w:color w:val="auto"/>
                <w:lang w:eastAsia="en-US"/>
              </w:rPr>
              <w:lastRenderedPageBreak/>
              <w:t>Dekking per groep</w:t>
            </w:r>
          </w:p>
          <w:p w14:paraId="0E3299A1" w14:textId="6579A583" w:rsidR="00FC7402" w:rsidRPr="00201531" w:rsidRDefault="00FC7402" w:rsidP="00FC7402">
            <w:pPr>
              <w:pStyle w:val="BodytextRHVO"/>
              <w:rPr>
                <w:color w:val="auto"/>
                <w:lang w:eastAsia="en-US"/>
              </w:rPr>
            </w:pPr>
            <w:r w:rsidRPr="00201531">
              <w:rPr>
                <w:color w:val="auto"/>
                <w:lang w:eastAsia="en-US"/>
              </w:rPr>
              <w:t>Onderstaand een schematische weergave</w:t>
            </w:r>
            <w:r w:rsidR="000D0B8D" w:rsidRPr="00201531">
              <w:rPr>
                <w:color w:val="auto"/>
                <w:lang w:eastAsia="en-US"/>
              </w:rPr>
              <w:t xml:space="preserve"> van de dekking per groep</w:t>
            </w:r>
            <w:r w:rsidRPr="00201531">
              <w:rPr>
                <w:color w:val="auto"/>
                <w:lang w:eastAsia="en-US"/>
              </w:rPr>
              <w:t>.</w:t>
            </w:r>
          </w:p>
          <w:p w14:paraId="07F45B4F" w14:textId="77777777" w:rsidR="008E1F22" w:rsidRPr="00201531" w:rsidRDefault="008E1F22" w:rsidP="00FC7402">
            <w:pPr>
              <w:pStyle w:val="BodytextRHVO"/>
              <w:rPr>
                <w:color w:val="auto"/>
                <w:u w:val="single"/>
                <w:lang w:eastAsia="en-US"/>
              </w:rPr>
            </w:pPr>
          </w:p>
          <w:tbl>
            <w:tblPr>
              <w:tblStyle w:val="Tabelraster"/>
              <w:tblW w:w="8333" w:type="dxa"/>
              <w:tblLayout w:type="fixed"/>
              <w:tblLook w:val="04A0" w:firstRow="1" w:lastRow="0" w:firstColumn="1" w:lastColumn="0" w:noHBand="0" w:noVBand="1"/>
            </w:tblPr>
            <w:tblGrid>
              <w:gridCol w:w="2028"/>
              <w:gridCol w:w="2193"/>
              <w:gridCol w:w="2041"/>
              <w:gridCol w:w="2071"/>
            </w:tblGrid>
            <w:tr w:rsidR="00201531" w:rsidRPr="00201531" w14:paraId="65556CEF" w14:textId="77777777" w:rsidTr="00E34EB1">
              <w:trPr>
                <w:trHeight w:val="259"/>
              </w:trPr>
              <w:tc>
                <w:tcPr>
                  <w:tcW w:w="2028" w:type="dxa"/>
                </w:tcPr>
                <w:p w14:paraId="463C636B" w14:textId="77777777" w:rsidR="00FC7402" w:rsidRPr="00201531" w:rsidRDefault="00FC7402" w:rsidP="00FC7402">
                  <w:pPr>
                    <w:pStyle w:val="BodytextRHVO"/>
                    <w:rPr>
                      <w:color w:val="auto"/>
                      <w:sz w:val="16"/>
                      <w:szCs w:val="16"/>
                      <w:u w:val="single"/>
                      <w:lang w:eastAsia="en-US"/>
                    </w:rPr>
                  </w:pPr>
                  <w:r w:rsidRPr="00201531">
                    <w:rPr>
                      <w:color w:val="auto"/>
                      <w:sz w:val="16"/>
                      <w:szCs w:val="16"/>
                      <w:u w:val="single"/>
                      <w:lang w:eastAsia="en-US"/>
                    </w:rPr>
                    <w:t>Rubriek</w:t>
                  </w:r>
                </w:p>
              </w:tc>
              <w:tc>
                <w:tcPr>
                  <w:tcW w:w="2193" w:type="dxa"/>
                </w:tcPr>
                <w:p w14:paraId="15BEE6FA" w14:textId="49CCC91D" w:rsidR="00FC7402" w:rsidRPr="00201531" w:rsidRDefault="00FC7402" w:rsidP="00FC7402">
                  <w:pPr>
                    <w:pStyle w:val="BodytextRHVO"/>
                    <w:rPr>
                      <w:color w:val="auto"/>
                      <w:sz w:val="16"/>
                      <w:szCs w:val="16"/>
                      <w:u w:val="single"/>
                      <w:lang w:eastAsia="en-US"/>
                    </w:rPr>
                  </w:pPr>
                  <w:r w:rsidRPr="00201531">
                    <w:rPr>
                      <w:color w:val="auto"/>
                      <w:sz w:val="16"/>
                      <w:szCs w:val="16"/>
                      <w:u w:val="single"/>
                      <w:lang w:eastAsia="en-US"/>
                    </w:rPr>
                    <w:t>Groep 1</w:t>
                  </w:r>
                </w:p>
              </w:tc>
              <w:tc>
                <w:tcPr>
                  <w:tcW w:w="2041" w:type="dxa"/>
                </w:tcPr>
                <w:p w14:paraId="0AE2116C" w14:textId="262CA273" w:rsidR="00FC7402" w:rsidRPr="00201531" w:rsidRDefault="00FC7402" w:rsidP="00FC7402">
                  <w:pPr>
                    <w:pStyle w:val="BodytextRHVO"/>
                    <w:rPr>
                      <w:color w:val="auto"/>
                      <w:sz w:val="16"/>
                      <w:szCs w:val="16"/>
                      <w:u w:val="single"/>
                      <w:lang w:eastAsia="en-US"/>
                    </w:rPr>
                  </w:pPr>
                  <w:r w:rsidRPr="00201531">
                    <w:rPr>
                      <w:color w:val="auto"/>
                      <w:sz w:val="16"/>
                      <w:szCs w:val="16"/>
                      <w:u w:val="single"/>
                      <w:lang w:eastAsia="en-US"/>
                    </w:rPr>
                    <w:t>Groep 2</w:t>
                  </w:r>
                </w:p>
              </w:tc>
              <w:tc>
                <w:tcPr>
                  <w:tcW w:w="2071" w:type="dxa"/>
                </w:tcPr>
                <w:p w14:paraId="1DC3200C" w14:textId="71EC022C" w:rsidR="00FC7402" w:rsidRPr="00201531" w:rsidRDefault="00FC7402" w:rsidP="00FC7402">
                  <w:pPr>
                    <w:pStyle w:val="BodytextRHVO"/>
                    <w:rPr>
                      <w:color w:val="auto"/>
                      <w:sz w:val="16"/>
                      <w:szCs w:val="16"/>
                      <w:u w:val="single"/>
                      <w:lang w:eastAsia="en-US"/>
                    </w:rPr>
                  </w:pPr>
                  <w:r w:rsidRPr="00201531">
                    <w:rPr>
                      <w:color w:val="auto"/>
                      <w:sz w:val="16"/>
                      <w:szCs w:val="16"/>
                      <w:u w:val="single"/>
                      <w:lang w:eastAsia="en-US"/>
                    </w:rPr>
                    <w:t>Groep 3</w:t>
                  </w:r>
                </w:p>
              </w:tc>
            </w:tr>
            <w:tr w:rsidR="00201531" w:rsidRPr="00201531" w14:paraId="0C2F3030" w14:textId="77777777" w:rsidTr="00E34EB1">
              <w:trPr>
                <w:trHeight w:val="276"/>
              </w:trPr>
              <w:tc>
                <w:tcPr>
                  <w:tcW w:w="2028" w:type="dxa"/>
                </w:tcPr>
                <w:p w14:paraId="1941065C"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A1</w:t>
                  </w:r>
                </w:p>
              </w:tc>
              <w:tc>
                <w:tcPr>
                  <w:tcW w:w="2193" w:type="dxa"/>
                </w:tcPr>
                <w:p w14:paraId="6E9DC2B9"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c>
                <w:tcPr>
                  <w:tcW w:w="2041" w:type="dxa"/>
                </w:tcPr>
                <w:p w14:paraId="11DD12B2"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c>
                <w:tcPr>
                  <w:tcW w:w="2071" w:type="dxa"/>
                </w:tcPr>
                <w:p w14:paraId="6922E292"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r>
            <w:tr w:rsidR="00201531" w:rsidRPr="00201531" w14:paraId="48045C63" w14:textId="77777777" w:rsidTr="00E34EB1">
              <w:trPr>
                <w:trHeight w:val="259"/>
              </w:trPr>
              <w:tc>
                <w:tcPr>
                  <w:tcW w:w="2028" w:type="dxa"/>
                </w:tcPr>
                <w:p w14:paraId="095849D4"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A2</w:t>
                  </w:r>
                </w:p>
              </w:tc>
              <w:tc>
                <w:tcPr>
                  <w:tcW w:w="2193" w:type="dxa"/>
                </w:tcPr>
                <w:p w14:paraId="1B14F9D3" w14:textId="30F3F1EA"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c>
                <w:tcPr>
                  <w:tcW w:w="2041" w:type="dxa"/>
                </w:tcPr>
                <w:p w14:paraId="13FD562A" w14:textId="28EF11CC" w:rsidR="00FC7402" w:rsidRPr="00201531" w:rsidRDefault="0035088D" w:rsidP="00FC7402">
                  <w:pPr>
                    <w:pStyle w:val="BodytextRHVO"/>
                    <w:rPr>
                      <w:color w:val="auto"/>
                      <w:sz w:val="16"/>
                      <w:szCs w:val="16"/>
                      <w:lang w:eastAsia="en-US"/>
                    </w:rPr>
                  </w:pPr>
                  <w:r>
                    <w:rPr>
                      <w:color w:val="auto"/>
                      <w:sz w:val="16"/>
                      <w:szCs w:val="16"/>
                      <w:lang w:eastAsia="en-US"/>
                    </w:rPr>
                    <w:t>X</w:t>
                  </w:r>
                </w:p>
              </w:tc>
              <w:tc>
                <w:tcPr>
                  <w:tcW w:w="2071" w:type="dxa"/>
                </w:tcPr>
                <w:p w14:paraId="78DF451F" w14:textId="3EB9F159" w:rsidR="00FC7402" w:rsidRPr="00201531" w:rsidRDefault="0035088D" w:rsidP="00FC7402">
                  <w:pPr>
                    <w:pStyle w:val="BodytextRHVO"/>
                    <w:rPr>
                      <w:color w:val="auto"/>
                      <w:sz w:val="16"/>
                      <w:szCs w:val="16"/>
                      <w:lang w:eastAsia="en-US"/>
                    </w:rPr>
                  </w:pPr>
                  <w:r>
                    <w:rPr>
                      <w:color w:val="auto"/>
                      <w:sz w:val="16"/>
                      <w:szCs w:val="16"/>
                      <w:lang w:eastAsia="en-US"/>
                    </w:rPr>
                    <w:t>X</w:t>
                  </w:r>
                </w:p>
              </w:tc>
            </w:tr>
            <w:tr w:rsidR="00201531" w:rsidRPr="00201531" w14:paraId="78D1D574" w14:textId="77777777" w:rsidTr="00E34EB1">
              <w:trPr>
                <w:trHeight w:val="276"/>
              </w:trPr>
              <w:tc>
                <w:tcPr>
                  <w:tcW w:w="2028" w:type="dxa"/>
                </w:tcPr>
                <w:p w14:paraId="6A5921B9"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A3</w:t>
                  </w:r>
                </w:p>
              </w:tc>
              <w:tc>
                <w:tcPr>
                  <w:tcW w:w="2193" w:type="dxa"/>
                </w:tcPr>
                <w:p w14:paraId="786F954A" w14:textId="19946E55"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c>
                <w:tcPr>
                  <w:tcW w:w="2041" w:type="dxa"/>
                </w:tcPr>
                <w:p w14:paraId="1EFA76A5" w14:textId="558128FF" w:rsidR="00FC7402" w:rsidRPr="00201531" w:rsidRDefault="0035088D" w:rsidP="00FC7402">
                  <w:pPr>
                    <w:pStyle w:val="BodytextRHVO"/>
                    <w:rPr>
                      <w:color w:val="auto"/>
                      <w:sz w:val="16"/>
                      <w:szCs w:val="16"/>
                      <w:lang w:eastAsia="en-US"/>
                    </w:rPr>
                  </w:pPr>
                  <w:r>
                    <w:rPr>
                      <w:color w:val="auto"/>
                      <w:sz w:val="16"/>
                      <w:szCs w:val="16"/>
                      <w:lang w:eastAsia="en-US"/>
                    </w:rPr>
                    <w:t>X</w:t>
                  </w:r>
                </w:p>
              </w:tc>
              <w:tc>
                <w:tcPr>
                  <w:tcW w:w="2071" w:type="dxa"/>
                </w:tcPr>
                <w:p w14:paraId="09A65A1B" w14:textId="7E6CB779" w:rsidR="00FC7402" w:rsidRPr="00201531" w:rsidRDefault="0035088D" w:rsidP="00FC7402">
                  <w:pPr>
                    <w:pStyle w:val="BodytextRHVO"/>
                    <w:rPr>
                      <w:color w:val="auto"/>
                      <w:sz w:val="16"/>
                      <w:szCs w:val="16"/>
                      <w:lang w:eastAsia="en-US"/>
                    </w:rPr>
                  </w:pPr>
                  <w:r>
                    <w:rPr>
                      <w:color w:val="auto"/>
                      <w:sz w:val="16"/>
                      <w:szCs w:val="16"/>
                      <w:lang w:eastAsia="en-US"/>
                    </w:rPr>
                    <w:t>X</w:t>
                  </w:r>
                </w:p>
              </w:tc>
            </w:tr>
            <w:tr w:rsidR="00201531" w:rsidRPr="00201531" w14:paraId="363A3D1A" w14:textId="77777777" w:rsidTr="00E34EB1">
              <w:trPr>
                <w:trHeight w:val="276"/>
              </w:trPr>
              <w:tc>
                <w:tcPr>
                  <w:tcW w:w="2028" w:type="dxa"/>
                </w:tcPr>
                <w:p w14:paraId="24F6B46F"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B1</w:t>
                  </w:r>
                </w:p>
              </w:tc>
              <w:tc>
                <w:tcPr>
                  <w:tcW w:w="2193" w:type="dxa"/>
                </w:tcPr>
                <w:p w14:paraId="2774D261"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c>
                <w:tcPr>
                  <w:tcW w:w="2041" w:type="dxa"/>
                </w:tcPr>
                <w:p w14:paraId="68D173F7"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c>
                <w:tcPr>
                  <w:tcW w:w="2071" w:type="dxa"/>
                </w:tcPr>
                <w:p w14:paraId="465AC71D" w14:textId="316175AC" w:rsidR="00FC7402" w:rsidRPr="00201531" w:rsidRDefault="0035088D" w:rsidP="00FC7402">
                  <w:pPr>
                    <w:pStyle w:val="BodytextRHVO"/>
                    <w:rPr>
                      <w:color w:val="auto"/>
                      <w:sz w:val="16"/>
                      <w:szCs w:val="16"/>
                      <w:lang w:eastAsia="en-US"/>
                    </w:rPr>
                  </w:pPr>
                  <w:r>
                    <w:rPr>
                      <w:color w:val="auto"/>
                      <w:sz w:val="16"/>
                      <w:szCs w:val="16"/>
                      <w:lang w:eastAsia="en-US"/>
                    </w:rPr>
                    <w:t>X</w:t>
                  </w:r>
                </w:p>
              </w:tc>
            </w:tr>
            <w:tr w:rsidR="00201531" w:rsidRPr="00201531" w14:paraId="6EAC9720" w14:textId="77777777" w:rsidTr="00E34EB1">
              <w:trPr>
                <w:trHeight w:val="259"/>
              </w:trPr>
              <w:tc>
                <w:tcPr>
                  <w:tcW w:w="2028" w:type="dxa"/>
                </w:tcPr>
                <w:p w14:paraId="7346EFED"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B2</w:t>
                  </w:r>
                </w:p>
              </w:tc>
              <w:tc>
                <w:tcPr>
                  <w:tcW w:w="2193" w:type="dxa"/>
                </w:tcPr>
                <w:p w14:paraId="036F3D01" w14:textId="6E5981ED"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c>
                <w:tcPr>
                  <w:tcW w:w="2041" w:type="dxa"/>
                </w:tcPr>
                <w:p w14:paraId="2C9BC1B6" w14:textId="699CC838" w:rsidR="00FC7402" w:rsidRPr="00201531" w:rsidRDefault="0035088D" w:rsidP="00FC7402">
                  <w:pPr>
                    <w:pStyle w:val="BodytextRHVO"/>
                    <w:rPr>
                      <w:color w:val="auto"/>
                      <w:sz w:val="16"/>
                      <w:szCs w:val="16"/>
                      <w:lang w:eastAsia="en-US"/>
                    </w:rPr>
                  </w:pPr>
                  <w:r>
                    <w:rPr>
                      <w:color w:val="auto"/>
                      <w:sz w:val="16"/>
                      <w:szCs w:val="16"/>
                      <w:lang w:eastAsia="en-US"/>
                    </w:rPr>
                    <w:t>X</w:t>
                  </w:r>
                </w:p>
              </w:tc>
              <w:tc>
                <w:tcPr>
                  <w:tcW w:w="2071" w:type="dxa"/>
                </w:tcPr>
                <w:p w14:paraId="6E6320EE" w14:textId="2BC79C7D" w:rsidR="00FC7402" w:rsidRPr="00201531" w:rsidRDefault="0035088D" w:rsidP="00FC7402">
                  <w:pPr>
                    <w:pStyle w:val="BodytextRHVO"/>
                    <w:rPr>
                      <w:color w:val="auto"/>
                      <w:sz w:val="16"/>
                      <w:szCs w:val="16"/>
                      <w:lang w:eastAsia="en-US"/>
                    </w:rPr>
                  </w:pPr>
                  <w:r>
                    <w:rPr>
                      <w:color w:val="auto"/>
                      <w:sz w:val="16"/>
                      <w:szCs w:val="16"/>
                      <w:lang w:eastAsia="en-US"/>
                    </w:rPr>
                    <w:t>X</w:t>
                  </w:r>
                </w:p>
              </w:tc>
            </w:tr>
            <w:tr w:rsidR="00201531" w:rsidRPr="00201531" w14:paraId="4B0AB0EE" w14:textId="77777777" w:rsidTr="00E34EB1">
              <w:trPr>
                <w:trHeight w:val="276"/>
              </w:trPr>
              <w:tc>
                <w:tcPr>
                  <w:tcW w:w="2028" w:type="dxa"/>
                </w:tcPr>
                <w:p w14:paraId="6E2EA8A0"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C</w:t>
                  </w:r>
                </w:p>
              </w:tc>
              <w:tc>
                <w:tcPr>
                  <w:tcW w:w="2193" w:type="dxa"/>
                </w:tcPr>
                <w:p w14:paraId="0F07E1A9" w14:textId="7ADA5323"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c>
                <w:tcPr>
                  <w:tcW w:w="2041" w:type="dxa"/>
                </w:tcPr>
                <w:p w14:paraId="1D98EC5F" w14:textId="570EB0AD" w:rsidR="00FC7402" w:rsidRPr="00201531" w:rsidRDefault="0035088D" w:rsidP="00FC7402">
                  <w:pPr>
                    <w:pStyle w:val="BodytextRHVO"/>
                    <w:rPr>
                      <w:color w:val="auto"/>
                      <w:sz w:val="16"/>
                      <w:szCs w:val="16"/>
                      <w:lang w:eastAsia="en-US"/>
                    </w:rPr>
                  </w:pPr>
                  <w:r>
                    <w:rPr>
                      <w:color w:val="auto"/>
                      <w:sz w:val="16"/>
                      <w:szCs w:val="16"/>
                      <w:lang w:eastAsia="en-US"/>
                    </w:rPr>
                    <w:t>X</w:t>
                  </w:r>
                </w:p>
              </w:tc>
              <w:tc>
                <w:tcPr>
                  <w:tcW w:w="2071" w:type="dxa"/>
                </w:tcPr>
                <w:p w14:paraId="0EB0B8BB" w14:textId="02EC24C6" w:rsidR="00FC7402" w:rsidRPr="00201531" w:rsidRDefault="0035088D" w:rsidP="00FC7402">
                  <w:pPr>
                    <w:pStyle w:val="BodytextRHVO"/>
                    <w:rPr>
                      <w:color w:val="auto"/>
                      <w:sz w:val="16"/>
                      <w:szCs w:val="16"/>
                      <w:lang w:eastAsia="en-US"/>
                    </w:rPr>
                  </w:pPr>
                  <w:r>
                    <w:rPr>
                      <w:color w:val="auto"/>
                      <w:sz w:val="16"/>
                      <w:szCs w:val="16"/>
                      <w:lang w:eastAsia="en-US"/>
                    </w:rPr>
                    <w:t>X</w:t>
                  </w:r>
                </w:p>
              </w:tc>
            </w:tr>
            <w:tr w:rsidR="00201531" w:rsidRPr="00201531" w14:paraId="4DB62766" w14:textId="77777777" w:rsidTr="00E34EB1">
              <w:trPr>
                <w:trHeight w:val="276"/>
              </w:trPr>
              <w:tc>
                <w:tcPr>
                  <w:tcW w:w="2028" w:type="dxa"/>
                </w:tcPr>
                <w:p w14:paraId="74328202"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D</w:t>
                  </w:r>
                </w:p>
              </w:tc>
              <w:tc>
                <w:tcPr>
                  <w:tcW w:w="2193" w:type="dxa"/>
                </w:tcPr>
                <w:p w14:paraId="50B287FA"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c>
                <w:tcPr>
                  <w:tcW w:w="2041" w:type="dxa"/>
                </w:tcPr>
                <w:p w14:paraId="590CDE14"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c>
                <w:tcPr>
                  <w:tcW w:w="2071" w:type="dxa"/>
                </w:tcPr>
                <w:p w14:paraId="5DB09AFA" w14:textId="77777777" w:rsidR="00FC7402" w:rsidRPr="00201531" w:rsidRDefault="00FC7402" w:rsidP="00FC7402">
                  <w:pPr>
                    <w:pStyle w:val="BodytextRHVO"/>
                    <w:rPr>
                      <w:color w:val="auto"/>
                      <w:sz w:val="16"/>
                      <w:szCs w:val="16"/>
                      <w:lang w:eastAsia="en-US"/>
                    </w:rPr>
                  </w:pPr>
                  <w:r w:rsidRPr="00201531">
                    <w:rPr>
                      <w:color w:val="auto"/>
                      <w:sz w:val="16"/>
                      <w:szCs w:val="16"/>
                      <w:lang w:eastAsia="en-US"/>
                    </w:rPr>
                    <w:t>X</w:t>
                  </w:r>
                </w:p>
              </w:tc>
            </w:tr>
          </w:tbl>
          <w:p w14:paraId="60125A8E" w14:textId="52689D85" w:rsidR="00FC7402" w:rsidRPr="00201531" w:rsidRDefault="000D0B8D" w:rsidP="00FC7402">
            <w:pPr>
              <w:pStyle w:val="BodytextRHVO"/>
              <w:rPr>
                <w:color w:val="auto"/>
                <w:lang w:eastAsia="en-US"/>
              </w:rPr>
            </w:pPr>
            <w:r w:rsidRPr="00201531">
              <w:rPr>
                <w:color w:val="auto"/>
                <w:lang w:eastAsia="en-US"/>
              </w:rPr>
              <w:t>De aantallen per groep staan genoemd in het prijzenblad.</w:t>
            </w:r>
          </w:p>
          <w:p w14:paraId="1AD76897" w14:textId="31E3A7C2" w:rsidR="00FC7402" w:rsidRPr="00201531" w:rsidRDefault="00FC7402" w:rsidP="00023EED">
            <w:pPr>
              <w:pStyle w:val="BodytextRHVO"/>
              <w:rPr>
                <w:color w:val="auto"/>
                <w:lang w:eastAsia="en-US"/>
              </w:rPr>
            </w:pPr>
          </w:p>
        </w:tc>
      </w:tr>
      <w:tr w:rsidR="00785119" w:rsidRPr="007F3241" w14:paraId="2AA8509D" w14:textId="77777777" w:rsidTr="007230BB">
        <w:tc>
          <w:tcPr>
            <w:tcW w:w="851" w:type="dxa"/>
            <w:tcBorders>
              <w:top w:val="single" w:sz="6" w:space="0" w:color="000000"/>
              <w:left w:val="double" w:sz="6" w:space="0" w:color="auto"/>
              <w:bottom w:val="single" w:sz="6" w:space="0" w:color="000000"/>
            </w:tcBorders>
          </w:tcPr>
          <w:p w14:paraId="0B3B750F" w14:textId="654197A0" w:rsidR="00785119" w:rsidRPr="007F3241" w:rsidRDefault="00023EED"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lastRenderedPageBreak/>
              <w:t>5.</w:t>
            </w:r>
          </w:p>
        </w:tc>
        <w:tc>
          <w:tcPr>
            <w:tcW w:w="8930" w:type="dxa"/>
            <w:tcBorders>
              <w:top w:val="single" w:sz="6" w:space="0" w:color="000000"/>
              <w:left w:val="double" w:sz="6" w:space="0" w:color="auto"/>
              <w:bottom w:val="single" w:sz="6" w:space="0" w:color="000000"/>
            </w:tcBorders>
          </w:tcPr>
          <w:p w14:paraId="203FA760" w14:textId="2062D3E8" w:rsidR="00785119" w:rsidRPr="00201531" w:rsidRDefault="00785119" w:rsidP="00785119">
            <w:pPr>
              <w:pStyle w:val="BodytextRHVO"/>
              <w:rPr>
                <w:b/>
                <w:color w:val="auto"/>
                <w:lang w:eastAsia="en-US"/>
              </w:rPr>
            </w:pPr>
            <w:r w:rsidRPr="00201531">
              <w:rPr>
                <w:b/>
                <w:color w:val="auto"/>
                <w:lang w:eastAsia="en-US"/>
              </w:rPr>
              <w:t>Verzekerde rubrieken en bedragen jeugdbrandweer (groep 4)</w:t>
            </w:r>
          </w:p>
          <w:p w14:paraId="4504E05F" w14:textId="77777777" w:rsidR="00785119" w:rsidRPr="00201531" w:rsidRDefault="00785119" w:rsidP="00785119">
            <w:pPr>
              <w:pStyle w:val="BodytextRHVO"/>
              <w:rPr>
                <w:color w:val="auto"/>
                <w:lang w:eastAsia="en-US"/>
              </w:rPr>
            </w:pPr>
            <w:r w:rsidRPr="00201531">
              <w:rPr>
                <w:color w:val="auto"/>
                <w:lang w:eastAsia="en-US"/>
              </w:rPr>
              <w:t>De dekking voor de jeugdbrandweer is als volgt opgebouwd.</w:t>
            </w:r>
          </w:p>
          <w:p w14:paraId="672075D3" w14:textId="77777777" w:rsidR="00785119" w:rsidRPr="00201531" w:rsidRDefault="00785119" w:rsidP="00785119">
            <w:pPr>
              <w:pStyle w:val="BodytextRHVO"/>
              <w:rPr>
                <w:color w:val="auto"/>
                <w:lang w:eastAsia="en-US"/>
              </w:rPr>
            </w:pPr>
          </w:p>
          <w:p w14:paraId="63550D45" w14:textId="77777777" w:rsidR="00785119" w:rsidRPr="00201531" w:rsidRDefault="00785119" w:rsidP="00785119">
            <w:pPr>
              <w:pStyle w:val="BodytextRHVO"/>
              <w:rPr>
                <w:color w:val="auto"/>
                <w:lang w:eastAsia="en-US"/>
              </w:rPr>
            </w:pPr>
            <w:r w:rsidRPr="00201531">
              <w:rPr>
                <w:color w:val="auto"/>
                <w:lang w:eastAsia="en-US"/>
              </w:rPr>
              <w:t>A1</w:t>
            </w:r>
            <w:r w:rsidRPr="00201531">
              <w:rPr>
                <w:color w:val="auto"/>
                <w:lang w:eastAsia="en-US"/>
              </w:rPr>
              <w:tab/>
              <w:t>Kapitaalsuitkering bij overlijden</w:t>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t>€   25.000,-</w:t>
            </w:r>
          </w:p>
          <w:p w14:paraId="50EB064D" w14:textId="77777777" w:rsidR="00785119" w:rsidRPr="00201531" w:rsidRDefault="00785119" w:rsidP="00785119">
            <w:pPr>
              <w:pStyle w:val="BodytextRHVO"/>
              <w:rPr>
                <w:color w:val="auto"/>
                <w:lang w:eastAsia="en-US"/>
              </w:rPr>
            </w:pPr>
            <w:r w:rsidRPr="00201531">
              <w:rPr>
                <w:color w:val="auto"/>
                <w:lang w:eastAsia="en-US"/>
              </w:rPr>
              <w:t>B1</w:t>
            </w:r>
            <w:r w:rsidRPr="00201531">
              <w:rPr>
                <w:color w:val="auto"/>
                <w:lang w:eastAsia="en-US"/>
              </w:rPr>
              <w:tab/>
              <w:t>Kapitaalsuitkering bij blijvende invaliditeit / arbeidsongeschiktheid</w:t>
            </w:r>
            <w:r w:rsidRPr="00201531">
              <w:rPr>
                <w:color w:val="auto"/>
                <w:lang w:eastAsia="en-US"/>
              </w:rPr>
              <w:tab/>
              <w:t>€ 100.000,-</w:t>
            </w:r>
          </w:p>
          <w:p w14:paraId="635DA9F0" w14:textId="77777777" w:rsidR="00785119" w:rsidRPr="00201531" w:rsidRDefault="00785119" w:rsidP="00785119">
            <w:pPr>
              <w:pStyle w:val="BodytextRHVO"/>
              <w:rPr>
                <w:color w:val="auto"/>
                <w:lang w:eastAsia="en-US"/>
              </w:rPr>
            </w:pPr>
            <w:r w:rsidRPr="00201531">
              <w:rPr>
                <w:color w:val="auto"/>
                <w:lang w:eastAsia="en-US"/>
              </w:rPr>
              <w:t>D</w:t>
            </w:r>
            <w:r w:rsidRPr="00201531">
              <w:rPr>
                <w:color w:val="auto"/>
                <w:lang w:eastAsia="en-US"/>
              </w:rPr>
              <w:tab/>
              <w:t>Medische kosten</w:t>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r>
            <w:r w:rsidRPr="00201531">
              <w:rPr>
                <w:color w:val="auto"/>
                <w:lang w:eastAsia="en-US"/>
              </w:rPr>
              <w:tab/>
              <w:t>€     5.000,-</w:t>
            </w:r>
          </w:p>
          <w:p w14:paraId="1B4D4098" w14:textId="77777777" w:rsidR="00785119" w:rsidRPr="00201531" w:rsidRDefault="00785119" w:rsidP="00785119">
            <w:pPr>
              <w:pStyle w:val="BodytextRHVO"/>
              <w:rPr>
                <w:color w:val="auto"/>
                <w:lang w:eastAsia="en-US"/>
              </w:rPr>
            </w:pPr>
            <w:r w:rsidRPr="00023EED">
              <w:rPr>
                <w:color w:val="auto"/>
                <w:lang w:eastAsia="en-US"/>
              </w:rPr>
              <w:t>D</w:t>
            </w:r>
            <w:r w:rsidRPr="00023EED">
              <w:rPr>
                <w:color w:val="auto"/>
                <w:lang w:eastAsia="en-US"/>
              </w:rPr>
              <w:tab/>
              <w:t>(Para)medische kosten brandwondencentrum</w:t>
            </w:r>
            <w:r w:rsidRPr="00023EED">
              <w:rPr>
                <w:color w:val="auto"/>
                <w:lang w:eastAsia="en-US"/>
              </w:rPr>
              <w:tab/>
            </w:r>
            <w:r w:rsidRPr="00023EED">
              <w:rPr>
                <w:color w:val="auto"/>
                <w:lang w:eastAsia="en-US"/>
              </w:rPr>
              <w:tab/>
            </w:r>
            <w:r w:rsidRPr="00023EED">
              <w:rPr>
                <w:color w:val="auto"/>
                <w:lang w:eastAsia="en-US"/>
              </w:rPr>
              <w:tab/>
            </w:r>
            <w:r w:rsidRPr="00023EED">
              <w:rPr>
                <w:color w:val="auto"/>
                <w:lang w:eastAsia="en-US"/>
              </w:rPr>
              <w:tab/>
              <w:t>€ 125.000,-*</w:t>
            </w:r>
          </w:p>
          <w:p w14:paraId="7DB3C9FA" w14:textId="77777777" w:rsidR="00785119" w:rsidRPr="00201531" w:rsidRDefault="00785119" w:rsidP="00785119">
            <w:pPr>
              <w:pStyle w:val="BodytextRHVO"/>
              <w:rPr>
                <w:color w:val="auto"/>
                <w:lang w:eastAsia="en-US"/>
              </w:rPr>
            </w:pPr>
          </w:p>
          <w:p w14:paraId="755875F3" w14:textId="3320C90E" w:rsidR="00785119" w:rsidRDefault="00785119" w:rsidP="00785119">
            <w:pPr>
              <w:pStyle w:val="BodytextRHVO"/>
              <w:rPr>
                <w:color w:val="auto"/>
                <w:lang w:eastAsia="en-US"/>
              </w:rPr>
            </w:pPr>
            <w:r w:rsidRPr="00201531">
              <w:rPr>
                <w:color w:val="auto"/>
                <w:lang w:eastAsia="en-US"/>
              </w:rPr>
              <w:t xml:space="preserve">*de dekking voor (para)medische kosten kent een maximumbedrag per dossier als hierboven genoemd, en tevens een maximale uitkeringstermijn van </w:t>
            </w:r>
            <w:r w:rsidR="00DA3C9E">
              <w:rPr>
                <w:color w:val="auto"/>
                <w:lang w:eastAsia="en-US"/>
              </w:rPr>
              <w:t>3 jaar.</w:t>
            </w:r>
          </w:p>
          <w:p w14:paraId="4C77BB47" w14:textId="28588091" w:rsidR="00106EE8" w:rsidRDefault="00106EE8" w:rsidP="00785119">
            <w:pPr>
              <w:pStyle w:val="BodytextRHVO"/>
              <w:rPr>
                <w:color w:val="auto"/>
                <w:lang w:eastAsia="en-US"/>
              </w:rPr>
            </w:pPr>
          </w:p>
          <w:p w14:paraId="6648F21F" w14:textId="7C63DAD0" w:rsidR="00106EE8" w:rsidRDefault="00106EE8" w:rsidP="00785119">
            <w:pPr>
              <w:pStyle w:val="BodytextRHVO"/>
              <w:rPr>
                <w:color w:val="auto"/>
                <w:u w:val="single"/>
                <w:lang w:eastAsia="en-US"/>
              </w:rPr>
            </w:pPr>
            <w:r w:rsidRPr="00023EED">
              <w:rPr>
                <w:color w:val="auto"/>
                <w:u w:val="single"/>
                <w:lang w:eastAsia="en-US"/>
              </w:rPr>
              <w:t>Verruiming leeftijdsgrens</w:t>
            </w:r>
          </w:p>
          <w:p w14:paraId="1DCE66FC" w14:textId="22E11B0C" w:rsidR="00106EE8" w:rsidRPr="00106EE8" w:rsidRDefault="00106EE8" w:rsidP="00785119">
            <w:pPr>
              <w:pStyle w:val="BodytextRHVO"/>
            </w:pPr>
            <w:r w:rsidRPr="00106EE8">
              <w:t>In afwijking van hetgeen gesteld wordt in artikel 1.2 lid 2 van de Algemene Voorwaarden Ongevallenverzekering Veiligheidsregio’s</w:t>
            </w:r>
            <w:r>
              <w:t xml:space="preserve"> 1</w:t>
            </w:r>
            <w:r w:rsidR="00DA3C9E">
              <w:t>207</w:t>
            </w:r>
            <w:r>
              <w:t>2021</w:t>
            </w:r>
            <w:r w:rsidRPr="00106EE8">
              <w:t xml:space="preserve"> word</w:t>
            </w:r>
            <w:r>
              <w:t>en</w:t>
            </w:r>
            <w:r w:rsidRPr="00106EE8">
              <w:t xml:space="preserve"> tevens onder de groep jeugdbrandweer verstaan</w:t>
            </w:r>
            <w:r>
              <w:t>:</w:t>
            </w:r>
            <w:r w:rsidRPr="00106EE8">
              <w:t xml:space="preserve"> alle leden van de jeugdbrandweer vanaf 18 tot en met 21 jaar.</w:t>
            </w:r>
          </w:p>
          <w:p w14:paraId="03067AF9" w14:textId="77777777" w:rsidR="00785119" w:rsidRPr="00201531" w:rsidRDefault="00785119" w:rsidP="00FC7402">
            <w:pPr>
              <w:pStyle w:val="BodytextRHVO"/>
              <w:rPr>
                <w:b/>
                <w:color w:val="auto"/>
                <w:lang w:eastAsia="en-US"/>
              </w:rPr>
            </w:pPr>
          </w:p>
        </w:tc>
      </w:tr>
      <w:tr w:rsidR="00785119" w:rsidRPr="007F3241" w14:paraId="545363A4" w14:textId="77777777" w:rsidTr="007230BB">
        <w:tc>
          <w:tcPr>
            <w:tcW w:w="851" w:type="dxa"/>
            <w:tcBorders>
              <w:top w:val="single" w:sz="6" w:space="0" w:color="000000"/>
              <w:left w:val="double" w:sz="6" w:space="0" w:color="auto"/>
              <w:bottom w:val="single" w:sz="6" w:space="0" w:color="000000"/>
            </w:tcBorders>
          </w:tcPr>
          <w:p w14:paraId="5F9E9BA3" w14:textId="595F33E7" w:rsidR="00785119" w:rsidRPr="007F3241" w:rsidRDefault="00023EED"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6.</w:t>
            </w:r>
          </w:p>
        </w:tc>
        <w:tc>
          <w:tcPr>
            <w:tcW w:w="8930" w:type="dxa"/>
            <w:tcBorders>
              <w:top w:val="single" w:sz="6" w:space="0" w:color="000000"/>
              <w:left w:val="double" w:sz="6" w:space="0" w:color="auto"/>
              <w:bottom w:val="single" w:sz="6" w:space="0" w:color="000000"/>
            </w:tcBorders>
          </w:tcPr>
          <w:p w14:paraId="1428AAF3" w14:textId="77777777" w:rsidR="00785119" w:rsidRDefault="00785119" w:rsidP="00785119">
            <w:pPr>
              <w:pStyle w:val="BodytextRHVO"/>
              <w:rPr>
                <w:b/>
                <w:lang w:eastAsia="en-US"/>
              </w:rPr>
            </w:pPr>
            <w:proofErr w:type="spellStart"/>
            <w:r>
              <w:rPr>
                <w:b/>
                <w:lang w:eastAsia="en-US"/>
              </w:rPr>
              <w:t>Loss</w:t>
            </w:r>
            <w:proofErr w:type="spellEnd"/>
            <w:r>
              <w:rPr>
                <w:b/>
                <w:lang w:eastAsia="en-US"/>
              </w:rPr>
              <w:t xml:space="preserve"> limit</w:t>
            </w:r>
          </w:p>
          <w:p w14:paraId="7732DF00" w14:textId="0EF5D82F" w:rsidR="00785119" w:rsidRDefault="00785119" w:rsidP="00785119">
            <w:pPr>
              <w:pStyle w:val="BodytextRHVO"/>
              <w:rPr>
                <w:bCs/>
                <w:lang w:eastAsia="en-US"/>
              </w:rPr>
            </w:pPr>
            <w:r>
              <w:rPr>
                <w:bCs/>
                <w:lang w:eastAsia="en-US"/>
              </w:rPr>
              <w:t xml:space="preserve">Er geldt een maximale vergoeding per gebeurtenis van EUR </w:t>
            </w:r>
            <w:r w:rsidR="009B7603">
              <w:rPr>
                <w:bCs/>
                <w:lang w:eastAsia="en-US"/>
              </w:rPr>
              <w:t>10</w:t>
            </w:r>
            <w:r>
              <w:rPr>
                <w:bCs/>
                <w:lang w:eastAsia="en-US"/>
              </w:rPr>
              <w:t>.000.000,- voor alle rubrieken tezamen.</w:t>
            </w:r>
          </w:p>
          <w:p w14:paraId="62C5AB8E" w14:textId="77777777" w:rsidR="00785119" w:rsidRDefault="00785119" w:rsidP="00FC7402">
            <w:pPr>
              <w:pStyle w:val="BodytextRHVO"/>
              <w:rPr>
                <w:b/>
                <w:lang w:eastAsia="en-US"/>
              </w:rPr>
            </w:pPr>
          </w:p>
        </w:tc>
      </w:tr>
      <w:tr w:rsidR="00785119" w:rsidRPr="007F3241" w14:paraId="71E8A728" w14:textId="77777777" w:rsidTr="007230BB">
        <w:tc>
          <w:tcPr>
            <w:tcW w:w="851" w:type="dxa"/>
            <w:tcBorders>
              <w:top w:val="single" w:sz="6" w:space="0" w:color="000000"/>
              <w:left w:val="double" w:sz="6" w:space="0" w:color="auto"/>
              <w:bottom w:val="single" w:sz="6" w:space="0" w:color="000000"/>
            </w:tcBorders>
          </w:tcPr>
          <w:p w14:paraId="4FDEDB2B" w14:textId="0B694845" w:rsidR="00785119" w:rsidRPr="007F3241" w:rsidRDefault="00023EED"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7.</w:t>
            </w:r>
          </w:p>
        </w:tc>
        <w:tc>
          <w:tcPr>
            <w:tcW w:w="8930" w:type="dxa"/>
            <w:tcBorders>
              <w:top w:val="single" w:sz="6" w:space="0" w:color="000000"/>
              <w:left w:val="double" w:sz="6" w:space="0" w:color="auto"/>
              <w:bottom w:val="single" w:sz="6" w:space="0" w:color="000000"/>
            </w:tcBorders>
          </w:tcPr>
          <w:p w14:paraId="056197E8" w14:textId="77777777" w:rsidR="00785119" w:rsidRDefault="00785119" w:rsidP="00785119">
            <w:pPr>
              <w:pStyle w:val="BodytextRHVO"/>
              <w:rPr>
                <w:b/>
                <w:lang w:eastAsia="en-US"/>
              </w:rPr>
            </w:pPr>
            <w:r w:rsidRPr="007D24E2">
              <w:rPr>
                <w:b/>
                <w:lang w:eastAsia="en-US"/>
              </w:rPr>
              <w:t>Looptijd</w:t>
            </w:r>
          </w:p>
          <w:p w14:paraId="68A08408" w14:textId="651C26BB" w:rsidR="00853BD5" w:rsidRDefault="00785119" w:rsidP="00FC7402">
            <w:pPr>
              <w:pStyle w:val="BodytextRHVO"/>
              <w:rPr>
                <w:lang w:eastAsia="en-US"/>
              </w:rPr>
            </w:pPr>
            <w:r>
              <w:rPr>
                <w:lang w:eastAsia="en-US"/>
              </w:rPr>
              <w:t>De overeenkomst gaat in op 31-12-2021 en eindigt op 1-1-2023. In het eerste jaar is er</w:t>
            </w:r>
            <w:r w:rsidR="00853BD5">
              <w:rPr>
                <w:lang w:eastAsia="en-US"/>
              </w:rPr>
              <w:t xml:space="preserve"> dus</w:t>
            </w:r>
            <w:r>
              <w:rPr>
                <w:lang w:eastAsia="en-US"/>
              </w:rPr>
              <w:t xml:space="preserve"> sprake van één extra dag</w:t>
            </w:r>
            <w:r w:rsidR="00853BD5">
              <w:rPr>
                <w:lang w:eastAsia="en-US"/>
              </w:rPr>
              <w:t xml:space="preserve">. </w:t>
            </w:r>
            <w:r w:rsidR="003633A6">
              <w:rPr>
                <w:lang w:eastAsia="en-US"/>
              </w:rPr>
              <w:t xml:space="preserve"> </w:t>
            </w:r>
            <w:r w:rsidR="00853BD5">
              <w:rPr>
                <w:lang w:eastAsia="en-US"/>
              </w:rPr>
              <w:t xml:space="preserve">Voorgenoemde hangt samen met het feit dat de vervaldata </w:t>
            </w:r>
            <w:r>
              <w:rPr>
                <w:lang w:eastAsia="en-US"/>
              </w:rPr>
              <w:t xml:space="preserve">van alle Veiligheidsregio’s landelijk gelijk worden getrokken naar 1-1. </w:t>
            </w:r>
          </w:p>
          <w:p w14:paraId="0406B379" w14:textId="77777777" w:rsidR="008E1F22" w:rsidRDefault="008E1F22" w:rsidP="00FC7402">
            <w:pPr>
              <w:pStyle w:val="BodytextRHVO"/>
              <w:rPr>
                <w:lang w:eastAsia="en-US"/>
              </w:rPr>
            </w:pPr>
          </w:p>
          <w:p w14:paraId="0F1CEB0B" w14:textId="77777777" w:rsidR="0008065A" w:rsidRDefault="00785119" w:rsidP="00FC7402">
            <w:pPr>
              <w:pStyle w:val="BodytextRHVO"/>
              <w:rPr>
                <w:lang w:eastAsia="en-US"/>
              </w:rPr>
            </w:pPr>
            <w:r>
              <w:rPr>
                <w:lang w:eastAsia="en-US"/>
              </w:rPr>
              <w:t>Na</w:t>
            </w:r>
            <w:r w:rsidR="00853BD5">
              <w:rPr>
                <w:lang w:eastAsia="en-US"/>
              </w:rPr>
              <w:t xml:space="preserve"> de initiële termijn</w:t>
            </w:r>
            <w:r>
              <w:rPr>
                <w:lang w:eastAsia="en-US"/>
              </w:rPr>
              <w:t xml:space="preserve"> is er sprake van </w:t>
            </w:r>
            <w:r w:rsidRPr="00991663">
              <w:rPr>
                <w:lang w:eastAsia="en-US"/>
              </w:rPr>
              <w:t>tweemaal</w:t>
            </w:r>
            <w:r>
              <w:rPr>
                <w:lang w:eastAsia="en-US"/>
              </w:rPr>
              <w:t xml:space="preserve"> een wederzijds verlengingsmogelijkheid met </w:t>
            </w:r>
          </w:p>
          <w:p w14:paraId="44E7DA84" w14:textId="77777777" w:rsidR="008E1F22" w:rsidRDefault="00785119" w:rsidP="00FC7402">
            <w:pPr>
              <w:pStyle w:val="BodytextRHVO"/>
              <w:rPr>
                <w:lang w:eastAsia="en-US"/>
              </w:rPr>
            </w:pPr>
            <w:r>
              <w:rPr>
                <w:lang w:eastAsia="en-US"/>
              </w:rPr>
              <w:t xml:space="preserve">12 maanden. De definitieve einddatum van het contract wordt hiermee gesteld op </w:t>
            </w:r>
            <w:r w:rsidR="0008065A">
              <w:rPr>
                <w:lang w:eastAsia="en-US"/>
              </w:rPr>
              <w:t>1-1-2025</w:t>
            </w:r>
            <w:r>
              <w:rPr>
                <w:lang w:eastAsia="en-US"/>
              </w:rPr>
              <w:t xml:space="preserve">. </w:t>
            </w:r>
            <w:r w:rsidR="0008065A">
              <w:rPr>
                <w:lang w:eastAsia="en-US"/>
              </w:rPr>
              <w:t xml:space="preserve">Voor de verzekeraar geldt een jaarlijkse opzegtermijn van 6 maanden. De opzegtermijn van de Veiligheidsregio bedraagt </w:t>
            </w:r>
            <w:r w:rsidR="0035088D">
              <w:rPr>
                <w:lang w:eastAsia="en-US"/>
              </w:rPr>
              <w:t>2</w:t>
            </w:r>
            <w:r w:rsidR="0008065A">
              <w:rPr>
                <w:lang w:eastAsia="en-US"/>
              </w:rPr>
              <w:t xml:space="preserve"> maanden.</w:t>
            </w:r>
          </w:p>
          <w:p w14:paraId="338AE10E" w14:textId="61062C8C" w:rsidR="00023EED" w:rsidRPr="00106EE8" w:rsidRDefault="00023EED" w:rsidP="00FC7402">
            <w:pPr>
              <w:pStyle w:val="BodytextRHVO"/>
              <w:rPr>
                <w:lang w:eastAsia="en-US"/>
              </w:rPr>
            </w:pPr>
          </w:p>
        </w:tc>
      </w:tr>
    </w:tbl>
    <w:p w14:paraId="143CF0C0" w14:textId="77777777" w:rsidR="00991663" w:rsidRDefault="00991663">
      <w:r>
        <w:br w:type="page"/>
      </w:r>
    </w:p>
    <w:tbl>
      <w:tblPr>
        <w:tblW w:w="9781" w:type="dxa"/>
        <w:tblInd w:w="-4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51"/>
        <w:gridCol w:w="8930"/>
      </w:tblGrid>
      <w:tr w:rsidR="00FC7402" w:rsidRPr="007F3241" w14:paraId="0CFE59F6" w14:textId="77777777" w:rsidTr="00FC7402">
        <w:tc>
          <w:tcPr>
            <w:tcW w:w="851" w:type="dxa"/>
            <w:tcBorders>
              <w:top w:val="single" w:sz="6" w:space="0" w:color="000000"/>
              <w:left w:val="double" w:sz="6" w:space="0" w:color="auto"/>
              <w:bottom w:val="single" w:sz="6" w:space="0" w:color="000000"/>
            </w:tcBorders>
            <w:shd w:val="clear" w:color="auto" w:fill="D9D9D9" w:themeFill="background1" w:themeFillShade="D9"/>
          </w:tcPr>
          <w:p w14:paraId="1EF3142E" w14:textId="7E7CC921" w:rsidR="00FC7402" w:rsidRPr="007F3241" w:rsidRDefault="00FC7402" w:rsidP="00FC7402">
            <w:pPr>
              <w:spacing w:after="120" w:line="264" w:lineRule="auto"/>
              <w:jc w:val="center"/>
              <w:rPr>
                <w:rFonts w:ascii="Merriweather Light" w:hAnsi="Merriweather Light" w:cs="Arial"/>
                <w:bCs/>
                <w:color w:val="auto"/>
                <w:lang w:eastAsia="en-US"/>
              </w:rPr>
            </w:pPr>
          </w:p>
        </w:tc>
        <w:tc>
          <w:tcPr>
            <w:tcW w:w="8930" w:type="dxa"/>
            <w:tcBorders>
              <w:top w:val="single" w:sz="6" w:space="0" w:color="000000"/>
              <w:left w:val="double" w:sz="6" w:space="0" w:color="auto"/>
              <w:bottom w:val="single" w:sz="6" w:space="0" w:color="000000"/>
            </w:tcBorders>
            <w:shd w:val="clear" w:color="auto" w:fill="D9D9D9" w:themeFill="background1" w:themeFillShade="D9"/>
          </w:tcPr>
          <w:p w14:paraId="6E59FAFB" w14:textId="6E26E716" w:rsidR="00FC7402" w:rsidRDefault="00FC7402" w:rsidP="00FC7402">
            <w:pPr>
              <w:pStyle w:val="BodytextRHVO"/>
              <w:rPr>
                <w:b/>
                <w:lang w:eastAsia="en-US"/>
              </w:rPr>
            </w:pPr>
            <w:r>
              <w:rPr>
                <w:b/>
                <w:lang w:eastAsia="en-US"/>
              </w:rPr>
              <w:t>Voorwaarden en toelichting op rubrieken</w:t>
            </w:r>
          </w:p>
        </w:tc>
      </w:tr>
      <w:tr w:rsidR="00FC7402" w:rsidRPr="007F3241" w14:paraId="5B15F086" w14:textId="77777777" w:rsidTr="007230BB">
        <w:tc>
          <w:tcPr>
            <w:tcW w:w="851" w:type="dxa"/>
            <w:tcBorders>
              <w:top w:val="single" w:sz="6" w:space="0" w:color="000000"/>
              <w:left w:val="double" w:sz="6" w:space="0" w:color="auto"/>
              <w:bottom w:val="single" w:sz="6" w:space="0" w:color="000000"/>
            </w:tcBorders>
          </w:tcPr>
          <w:p w14:paraId="73F638DA" w14:textId="131C1CA0" w:rsidR="00FC7402" w:rsidRPr="007F3241" w:rsidRDefault="00991663"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8.</w:t>
            </w:r>
          </w:p>
        </w:tc>
        <w:tc>
          <w:tcPr>
            <w:tcW w:w="8930" w:type="dxa"/>
            <w:tcBorders>
              <w:top w:val="single" w:sz="6" w:space="0" w:color="000000"/>
              <w:left w:val="double" w:sz="6" w:space="0" w:color="auto"/>
              <w:bottom w:val="single" w:sz="6" w:space="0" w:color="000000"/>
            </w:tcBorders>
          </w:tcPr>
          <w:p w14:paraId="73B93D9C" w14:textId="77777777" w:rsidR="00FC7402" w:rsidRPr="00023EED" w:rsidRDefault="00FC7402" w:rsidP="00FC7402">
            <w:pPr>
              <w:spacing w:line="240" w:lineRule="auto"/>
              <w:rPr>
                <w:rFonts w:ascii="Merriweather Light" w:hAnsi="Merriweather Light" w:cs="Arial"/>
                <w:b/>
                <w:bCs/>
                <w:color w:val="auto"/>
                <w:lang w:eastAsia="en-US"/>
              </w:rPr>
            </w:pPr>
            <w:r w:rsidRPr="00023EED">
              <w:rPr>
                <w:rFonts w:ascii="Merriweather Light" w:hAnsi="Merriweather Light" w:cs="Arial"/>
                <w:b/>
                <w:bCs/>
                <w:color w:val="auto"/>
                <w:lang w:eastAsia="en-US"/>
              </w:rPr>
              <w:t>Polisvoorwaarden</w:t>
            </w:r>
          </w:p>
          <w:p w14:paraId="3780C018" w14:textId="77E10603" w:rsidR="00023EED" w:rsidRPr="00023EED" w:rsidRDefault="00FC7402" w:rsidP="00023EED">
            <w:pPr>
              <w:spacing w:line="240" w:lineRule="auto"/>
              <w:rPr>
                <w:rFonts w:ascii="Merriweather Light" w:hAnsi="Merriweather Light" w:cs="Arial"/>
                <w:bCs/>
                <w:color w:val="auto"/>
                <w:lang w:eastAsia="en-US"/>
              </w:rPr>
            </w:pPr>
            <w:r w:rsidRPr="00023EED">
              <w:rPr>
                <w:rFonts w:ascii="Merriweather Light" w:hAnsi="Merriweather Light" w:cs="Arial"/>
                <w:bCs/>
                <w:color w:val="auto"/>
                <w:lang w:eastAsia="en-US"/>
              </w:rPr>
              <w:t>De inschrijver verklaart zich minimaal akkoord met de volgende condities:</w:t>
            </w:r>
          </w:p>
          <w:p w14:paraId="22DB9E02" w14:textId="5CB04D7D" w:rsidR="007B6DDC" w:rsidRPr="00023EED" w:rsidRDefault="00FC7402" w:rsidP="00FC7402">
            <w:pPr>
              <w:spacing w:line="240" w:lineRule="auto"/>
              <w:rPr>
                <w:rFonts w:ascii="Merriweather Light" w:hAnsi="Merriweather Light" w:cs="Arial"/>
                <w:bCs/>
                <w:color w:val="auto"/>
                <w:lang w:eastAsia="en-US"/>
              </w:rPr>
            </w:pPr>
            <w:r w:rsidRPr="00023EED">
              <w:rPr>
                <w:rFonts w:ascii="Merriweather Light" w:hAnsi="Merriweather Light" w:cs="Arial"/>
                <w:bCs/>
                <w:color w:val="auto"/>
                <w:lang w:eastAsia="en-US"/>
              </w:rPr>
              <w:t xml:space="preserve">- </w:t>
            </w:r>
            <w:r w:rsidRPr="00023EED">
              <w:rPr>
                <w:rFonts w:ascii="Merriweather Light" w:hAnsi="Merriweather Light" w:cs="Arial"/>
                <w:bCs/>
                <w:color w:val="auto"/>
                <w:lang w:eastAsia="en-US"/>
              </w:rPr>
              <w:tab/>
              <w:t xml:space="preserve">Algemene Voorwaarden </w:t>
            </w:r>
            <w:r w:rsidR="00201531" w:rsidRPr="00023EED">
              <w:rPr>
                <w:rFonts w:ascii="Merriweather Light" w:hAnsi="Merriweather Light" w:cs="Arial"/>
                <w:bCs/>
                <w:color w:val="auto"/>
                <w:lang w:eastAsia="en-US"/>
              </w:rPr>
              <w:t>Ongevallenverzekering Veiligheidsregio’s 1</w:t>
            </w:r>
            <w:r w:rsidR="00DA3C9E" w:rsidRPr="00023EED">
              <w:rPr>
                <w:rFonts w:ascii="Merriweather Light" w:hAnsi="Merriweather Light" w:cs="Arial"/>
                <w:bCs/>
                <w:color w:val="auto"/>
                <w:lang w:eastAsia="en-US"/>
              </w:rPr>
              <w:t xml:space="preserve">2072021 (inclusief </w:t>
            </w:r>
            <w:r w:rsidR="00DA3C9E" w:rsidRPr="00023EED">
              <w:rPr>
                <w:rFonts w:ascii="Merriweather Light" w:hAnsi="Merriweather Light" w:cs="Arial"/>
                <w:bCs/>
                <w:color w:val="auto"/>
                <w:lang w:eastAsia="en-US"/>
              </w:rPr>
              <w:tab/>
              <w:t>clausule NHT en Sanctieclausule)</w:t>
            </w:r>
          </w:p>
          <w:p w14:paraId="544A88D9" w14:textId="16E27366" w:rsidR="00FC7402" w:rsidRPr="004D66B8" w:rsidRDefault="007B6DDC" w:rsidP="004D66B8">
            <w:pPr>
              <w:spacing w:line="240" w:lineRule="auto"/>
              <w:rPr>
                <w:rFonts w:ascii="Merriweather Light" w:hAnsi="Merriweather Light" w:cs="Arial"/>
                <w:bCs/>
                <w:color w:val="auto"/>
                <w:lang w:eastAsia="en-US"/>
              </w:rPr>
            </w:pPr>
            <w:r w:rsidRPr="00023EED">
              <w:rPr>
                <w:rFonts w:ascii="Merriweather Light" w:hAnsi="Merriweather Light" w:cs="Arial"/>
                <w:bCs/>
                <w:color w:val="auto"/>
                <w:lang w:eastAsia="en-US"/>
              </w:rPr>
              <w:t xml:space="preserve">- </w:t>
            </w:r>
            <w:r w:rsidR="00FC7402" w:rsidRPr="00023EED">
              <w:rPr>
                <w:rFonts w:ascii="Merriweather Light" w:hAnsi="Merriweather Light" w:cs="Arial"/>
                <w:bCs/>
                <w:color w:val="auto"/>
                <w:lang w:eastAsia="en-US"/>
              </w:rPr>
              <w:t xml:space="preserve"> </w:t>
            </w:r>
            <w:r w:rsidRPr="00023EED">
              <w:rPr>
                <w:rFonts w:ascii="Merriweather Light" w:hAnsi="Merriweather Light" w:cs="Arial"/>
                <w:bCs/>
                <w:color w:val="auto"/>
                <w:lang w:eastAsia="en-US"/>
              </w:rPr>
              <w:tab/>
              <w:t>Algemene Voorwaarden Aanvullende Traumaverzekering Veiligheidsregio</w:t>
            </w:r>
            <w:r w:rsidR="004D66B8">
              <w:rPr>
                <w:rFonts w:ascii="Merriweather Light" w:hAnsi="Merriweather Light" w:cs="Arial"/>
                <w:bCs/>
                <w:color w:val="auto"/>
                <w:lang w:eastAsia="en-US"/>
              </w:rPr>
              <w:t>.</w:t>
            </w:r>
            <w:r w:rsidRPr="00023EED">
              <w:rPr>
                <w:rFonts w:ascii="Merriweather Light" w:hAnsi="Merriweather Light" w:cs="Arial"/>
                <w:bCs/>
                <w:color w:val="auto"/>
                <w:lang w:eastAsia="en-US"/>
              </w:rPr>
              <w:t xml:space="preserve"> </w:t>
            </w:r>
          </w:p>
          <w:p w14:paraId="51AF81EE" w14:textId="77777777" w:rsidR="00FC7402" w:rsidRPr="00CC3698" w:rsidRDefault="00FC7402" w:rsidP="00FC7402">
            <w:pPr>
              <w:pStyle w:val="BodytextRHVO"/>
              <w:rPr>
                <w:lang w:eastAsia="en-US"/>
              </w:rPr>
            </w:pPr>
          </w:p>
          <w:p w14:paraId="481E7309" w14:textId="77777777" w:rsidR="00FC7402" w:rsidRDefault="00FC7402" w:rsidP="00FC7402">
            <w:pPr>
              <w:pStyle w:val="BodytextRHVO"/>
              <w:rPr>
                <w:lang w:eastAsia="en-US"/>
              </w:rPr>
            </w:pPr>
            <w:r>
              <w:rPr>
                <w:lang w:eastAsia="en-US"/>
              </w:rPr>
              <w:t xml:space="preserve">Voor direct </w:t>
            </w:r>
            <w:proofErr w:type="spellStart"/>
            <w:r>
              <w:rPr>
                <w:lang w:eastAsia="en-US"/>
              </w:rPr>
              <w:t>writers</w:t>
            </w:r>
            <w:proofErr w:type="spellEnd"/>
            <w:r>
              <w:rPr>
                <w:lang w:eastAsia="en-US"/>
              </w:rPr>
              <w:t xml:space="preserve"> is het toegestaan eigen voorwaarden te hanteren, mits bepalingen uit het Programma van Eisen al dan niet gewijzigd door Nota(‘s) van Inlichtingen via maatwerkclausules aan deze voorwaarden worden toegevoegd.</w:t>
            </w:r>
          </w:p>
          <w:p w14:paraId="47EFF1A4" w14:textId="63D8A11E" w:rsidR="00106EE8" w:rsidRDefault="00106EE8" w:rsidP="00FC7402">
            <w:pPr>
              <w:pStyle w:val="BodytextRHVO"/>
              <w:rPr>
                <w:b/>
                <w:lang w:eastAsia="en-US"/>
              </w:rPr>
            </w:pPr>
          </w:p>
        </w:tc>
      </w:tr>
      <w:tr w:rsidR="00FC7402" w:rsidRPr="007F3241" w14:paraId="3AD8835D" w14:textId="77777777" w:rsidTr="007230BB">
        <w:tc>
          <w:tcPr>
            <w:tcW w:w="851" w:type="dxa"/>
            <w:tcBorders>
              <w:top w:val="single" w:sz="6" w:space="0" w:color="000000"/>
              <w:left w:val="double" w:sz="6" w:space="0" w:color="auto"/>
              <w:bottom w:val="single" w:sz="6" w:space="0" w:color="000000"/>
            </w:tcBorders>
          </w:tcPr>
          <w:p w14:paraId="1FDAF9C6" w14:textId="0D72D6AD" w:rsidR="00FC7402" w:rsidRPr="007F3241" w:rsidRDefault="00991663"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9.</w:t>
            </w:r>
          </w:p>
        </w:tc>
        <w:tc>
          <w:tcPr>
            <w:tcW w:w="8930" w:type="dxa"/>
            <w:tcBorders>
              <w:top w:val="single" w:sz="6" w:space="0" w:color="000000"/>
              <w:left w:val="double" w:sz="6" w:space="0" w:color="auto"/>
              <w:bottom w:val="single" w:sz="6" w:space="0" w:color="000000"/>
            </w:tcBorders>
          </w:tcPr>
          <w:p w14:paraId="6EC645C0" w14:textId="77777777" w:rsidR="00FC7402" w:rsidRDefault="00FC7402" w:rsidP="00FC7402">
            <w:pPr>
              <w:pStyle w:val="BodytextRHVO"/>
              <w:rPr>
                <w:b/>
                <w:lang w:eastAsia="en-US"/>
              </w:rPr>
            </w:pPr>
            <w:r>
              <w:rPr>
                <w:b/>
                <w:lang w:eastAsia="en-US"/>
              </w:rPr>
              <w:t>Kapitaalsuitkeringen (rubriek A1 en B1)</w:t>
            </w:r>
          </w:p>
          <w:p w14:paraId="51A4AC7C" w14:textId="07708916" w:rsidR="00201531" w:rsidRDefault="00FC7402" w:rsidP="00FC7402">
            <w:pPr>
              <w:pStyle w:val="BodytextRHVO"/>
              <w:rPr>
                <w:lang w:eastAsia="en-US"/>
              </w:rPr>
            </w:pPr>
            <w:r>
              <w:rPr>
                <w:lang w:eastAsia="en-US"/>
              </w:rPr>
              <w:t>Dit betreft eenmalige kapitaalsuitkeringen. In geval van B1 is de hoogte van de uitkering gekoppeld aan het percentage vastgestelde blijvende invaliditeit dan wel blijvende arbeidsongeschiktheid op grond van de keuzeclausule.</w:t>
            </w:r>
          </w:p>
          <w:p w14:paraId="2EACEBA2" w14:textId="0F733428" w:rsidR="00201531" w:rsidRPr="002D586D" w:rsidRDefault="00201531" w:rsidP="00FC7402">
            <w:pPr>
              <w:pStyle w:val="BodytextRHVO"/>
              <w:rPr>
                <w:lang w:eastAsia="en-US"/>
              </w:rPr>
            </w:pPr>
          </w:p>
        </w:tc>
      </w:tr>
      <w:tr w:rsidR="00FC7402" w:rsidRPr="007F3241" w14:paraId="3EB8E864" w14:textId="77777777" w:rsidTr="007230BB">
        <w:tc>
          <w:tcPr>
            <w:tcW w:w="851" w:type="dxa"/>
            <w:tcBorders>
              <w:top w:val="single" w:sz="6" w:space="0" w:color="000000"/>
              <w:left w:val="double" w:sz="6" w:space="0" w:color="auto"/>
              <w:bottom w:val="single" w:sz="6" w:space="0" w:color="000000"/>
            </w:tcBorders>
          </w:tcPr>
          <w:p w14:paraId="38B42418" w14:textId="0BF8BB92" w:rsidR="00FC7402"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10.</w:t>
            </w:r>
          </w:p>
        </w:tc>
        <w:tc>
          <w:tcPr>
            <w:tcW w:w="8930" w:type="dxa"/>
            <w:tcBorders>
              <w:top w:val="single" w:sz="6" w:space="0" w:color="000000"/>
              <w:left w:val="double" w:sz="6" w:space="0" w:color="auto"/>
              <w:bottom w:val="single" w:sz="6" w:space="0" w:color="000000"/>
            </w:tcBorders>
          </w:tcPr>
          <w:p w14:paraId="755B4C90" w14:textId="662A8FD3" w:rsidR="00FC7402" w:rsidRDefault="00FC7402" w:rsidP="00FC7402">
            <w:pPr>
              <w:pStyle w:val="BodytextRHVO"/>
              <w:rPr>
                <w:b/>
                <w:lang w:eastAsia="en-US"/>
              </w:rPr>
            </w:pPr>
            <w:r>
              <w:rPr>
                <w:b/>
                <w:lang w:eastAsia="en-US"/>
              </w:rPr>
              <w:t>Rente-uitkeringen bij overlijden (A2</w:t>
            </w:r>
            <w:r w:rsidR="00BE7570">
              <w:rPr>
                <w:b/>
                <w:lang w:eastAsia="en-US"/>
              </w:rPr>
              <w:t xml:space="preserve">, </w:t>
            </w:r>
            <w:r>
              <w:rPr>
                <w:b/>
                <w:lang w:eastAsia="en-US"/>
              </w:rPr>
              <w:t>A3</w:t>
            </w:r>
            <w:r w:rsidR="00BE7570">
              <w:rPr>
                <w:b/>
                <w:lang w:eastAsia="en-US"/>
              </w:rPr>
              <w:t>, B2</w:t>
            </w:r>
            <w:r>
              <w:rPr>
                <w:b/>
                <w:lang w:eastAsia="en-US"/>
              </w:rPr>
              <w:t>)</w:t>
            </w:r>
          </w:p>
          <w:p w14:paraId="41BCBD1E" w14:textId="77777777" w:rsidR="00BE7570" w:rsidRDefault="00BE7570" w:rsidP="00BE7570">
            <w:pPr>
              <w:pStyle w:val="BodytextRHVO"/>
            </w:pPr>
            <w:r>
              <w:t xml:space="preserve">Dit betreft jaarlijkse sommenuitkeringen. Ook hier geldt dat rubriek B2 gekoppeld is aan het, op </w:t>
            </w:r>
          </w:p>
          <w:p w14:paraId="00AFF621" w14:textId="77777777" w:rsidR="00BE7570" w:rsidRDefault="00BE7570" w:rsidP="00BE7570">
            <w:pPr>
              <w:pStyle w:val="BodytextRHVO"/>
            </w:pPr>
            <w:r>
              <w:t xml:space="preserve">basis van de keuzeclausule, vastgestelde percentage blijvende invaliditeit dan wel blijvende </w:t>
            </w:r>
          </w:p>
          <w:p w14:paraId="7981F560" w14:textId="77777777" w:rsidR="00BE7570" w:rsidRDefault="00BE7570" w:rsidP="00BE7570">
            <w:pPr>
              <w:pStyle w:val="BodytextRHVO"/>
            </w:pPr>
            <w:r>
              <w:t xml:space="preserve">arbeidsongeschiktheid. De uitkeringen lopen tot de AOW-gerechtigde leeftijd en worden jaarlijks </w:t>
            </w:r>
          </w:p>
          <w:p w14:paraId="4E45AE85" w14:textId="268B6867" w:rsidR="00FC7402" w:rsidRDefault="00BE7570" w:rsidP="00BE7570">
            <w:pPr>
              <w:pStyle w:val="BodytextRHVO"/>
              <w:rPr>
                <w:lang w:eastAsia="en-US"/>
              </w:rPr>
            </w:pPr>
            <w:r>
              <w:t xml:space="preserve">geïndexeerd middels CPI. </w:t>
            </w:r>
          </w:p>
          <w:p w14:paraId="71D9770B" w14:textId="4D9D73BB" w:rsidR="00FC7402" w:rsidRDefault="00FC7402" w:rsidP="00FC7402">
            <w:pPr>
              <w:pStyle w:val="BodytextRHVO"/>
              <w:rPr>
                <w:b/>
                <w:lang w:eastAsia="en-US"/>
              </w:rPr>
            </w:pPr>
          </w:p>
        </w:tc>
      </w:tr>
      <w:tr w:rsidR="00A70E92" w:rsidRPr="007F3241" w14:paraId="08080997" w14:textId="77777777" w:rsidTr="007230BB">
        <w:tc>
          <w:tcPr>
            <w:tcW w:w="851" w:type="dxa"/>
            <w:tcBorders>
              <w:top w:val="single" w:sz="6" w:space="0" w:color="000000"/>
              <w:left w:val="double" w:sz="6" w:space="0" w:color="auto"/>
              <w:bottom w:val="single" w:sz="6" w:space="0" w:color="000000"/>
            </w:tcBorders>
          </w:tcPr>
          <w:p w14:paraId="71D7D32E" w14:textId="059F45CE" w:rsidR="00A70E92"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11.</w:t>
            </w:r>
          </w:p>
        </w:tc>
        <w:tc>
          <w:tcPr>
            <w:tcW w:w="8930" w:type="dxa"/>
            <w:tcBorders>
              <w:top w:val="single" w:sz="6" w:space="0" w:color="000000"/>
              <w:left w:val="double" w:sz="6" w:space="0" w:color="auto"/>
              <w:bottom w:val="single" w:sz="6" w:space="0" w:color="000000"/>
            </w:tcBorders>
          </w:tcPr>
          <w:p w14:paraId="3764A339" w14:textId="77777777" w:rsidR="00A70E92" w:rsidRPr="00A70E92" w:rsidRDefault="00A70E92" w:rsidP="00A70E92">
            <w:pPr>
              <w:pStyle w:val="BodytextRHVO"/>
              <w:rPr>
                <w:b/>
                <w:bCs/>
              </w:rPr>
            </w:pPr>
            <w:r w:rsidRPr="004D66B8">
              <w:rPr>
                <w:b/>
                <w:bCs/>
              </w:rPr>
              <w:t>Clausule eenmalige kapitaalsuitkering periodieke rente-uitkeringen</w:t>
            </w:r>
            <w:r w:rsidRPr="00A70E92">
              <w:rPr>
                <w:b/>
                <w:bCs/>
              </w:rPr>
              <w:t xml:space="preserve"> </w:t>
            </w:r>
          </w:p>
          <w:p w14:paraId="2AD6927B" w14:textId="41B39DA6" w:rsidR="00A70E92" w:rsidRDefault="00A70E92" w:rsidP="00A70E92">
            <w:pPr>
              <w:pStyle w:val="BodytextRHVO"/>
            </w:pPr>
            <w:r>
              <w:t>In aanvulling op de Algemene Voorwaarden Veiligheidsregio Ongevallenverzekering</w:t>
            </w:r>
            <w:r w:rsidR="00BE7570">
              <w:t xml:space="preserve"> 12072021</w:t>
            </w:r>
            <w:r>
              <w:t xml:space="preserve"> wordt bepaald dat verzekeraar het recht heeft om ten aanzien van de rubrieken houdende een periodieke rente-uitkering (A2, A3, B2) een eenmalige kapitaalsuitkering vast te stellen. Als verzekerd bedrag wordt gehanteerd de contante waarde van de te verwachten periodieke uitkeringen berekend volgens de naar mening van actuarissen van verzekeraar gebruikelijke grondslagen. Bij de berekening kan gebruik worden gemaakt van een eventuele beschikking die afgegeven wordt door een door de Nederlandse overheid aangewezen uitkeringsinstantie, zoals bijvoorbeeld het UWV. </w:t>
            </w:r>
          </w:p>
          <w:p w14:paraId="7FCD74D5" w14:textId="77777777" w:rsidR="00A70E92" w:rsidRDefault="00A70E92" w:rsidP="00FC7402">
            <w:pPr>
              <w:pStyle w:val="BodytextRHVO"/>
              <w:rPr>
                <w:b/>
                <w:lang w:eastAsia="en-US"/>
              </w:rPr>
            </w:pPr>
          </w:p>
        </w:tc>
      </w:tr>
      <w:tr w:rsidR="00FC7402" w:rsidRPr="007F3241" w14:paraId="74623D0C" w14:textId="77777777" w:rsidTr="007230BB">
        <w:tc>
          <w:tcPr>
            <w:tcW w:w="851" w:type="dxa"/>
            <w:tcBorders>
              <w:top w:val="single" w:sz="6" w:space="0" w:color="000000"/>
              <w:left w:val="double" w:sz="6" w:space="0" w:color="auto"/>
              <w:bottom w:val="single" w:sz="6" w:space="0" w:color="000000"/>
            </w:tcBorders>
          </w:tcPr>
          <w:p w14:paraId="67E5E462" w14:textId="1218FD0E" w:rsidR="00FC7402"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12.</w:t>
            </w:r>
          </w:p>
        </w:tc>
        <w:tc>
          <w:tcPr>
            <w:tcW w:w="8930" w:type="dxa"/>
            <w:tcBorders>
              <w:top w:val="single" w:sz="6" w:space="0" w:color="000000"/>
              <w:left w:val="double" w:sz="6" w:space="0" w:color="auto"/>
              <w:bottom w:val="single" w:sz="6" w:space="0" w:color="000000"/>
            </w:tcBorders>
          </w:tcPr>
          <w:p w14:paraId="09DC0AC2" w14:textId="392FE0BC" w:rsidR="00FC7402" w:rsidRPr="00567CE8" w:rsidRDefault="00FC7402" w:rsidP="00FC7402">
            <w:pPr>
              <w:pStyle w:val="BodytextRHVO"/>
              <w:rPr>
                <w:b/>
                <w:lang w:eastAsia="en-US"/>
              </w:rPr>
            </w:pPr>
            <w:r>
              <w:rPr>
                <w:b/>
                <w:lang w:eastAsia="en-US"/>
              </w:rPr>
              <w:t>Daggeld bij tijdelijke arbeidsongeschiktheid</w:t>
            </w:r>
          </w:p>
          <w:p w14:paraId="0B65EFDD" w14:textId="77777777" w:rsidR="00A70E92" w:rsidRPr="00DE1B64" w:rsidRDefault="00A70E92" w:rsidP="00A70E92">
            <w:pPr>
              <w:pStyle w:val="BodytextRHVO"/>
            </w:pPr>
            <w:r w:rsidRPr="00DE1B64">
              <w:t xml:space="preserve">Onder rubriek C wordt daggeld bij tijdelijke arbeidsongeschiktheid uitgekeerd. De dekking is bedoeld om hoofdwerkgevers van vrijwilligers in loondienst en/of zelfstandigen te compenseren. </w:t>
            </w:r>
          </w:p>
          <w:p w14:paraId="60AFB83E" w14:textId="77777777" w:rsidR="00A70E92" w:rsidRPr="00DE1B64" w:rsidRDefault="00A70E92" w:rsidP="00A70E92">
            <w:pPr>
              <w:pStyle w:val="BodytextRHVO"/>
            </w:pPr>
            <w:r w:rsidRPr="00DE1B64">
              <w:t>Daarnaast kan de Veiligheidsregio de dekking aanwenden voor de kosten voor inhuur van vervangende medewerkers, in geval van tijdelijke arbeidsongeschiktheid van een beroepsmedewerker ten gevolge van een ongeval.</w:t>
            </w:r>
          </w:p>
          <w:p w14:paraId="503BFCE3" w14:textId="77777777" w:rsidR="00A70E92" w:rsidRPr="00DE1B64" w:rsidRDefault="00A70E92" w:rsidP="00A70E92">
            <w:pPr>
              <w:pStyle w:val="BodytextRHVO"/>
            </w:pPr>
          </w:p>
          <w:p w14:paraId="28616C8E" w14:textId="77777777" w:rsidR="00A70E92" w:rsidRPr="00DE1B64" w:rsidRDefault="00A70E92" w:rsidP="00A70E92">
            <w:pPr>
              <w:pStyle w:val="BodytextRHVO"/>
              <w:rPr>
                <w:u w:val="single"/>
              </w:rPr>
            </w:pPr>
            <w:r w:rsidRPr="00DE1B64">
              <w:rPr>
                <w:u w:val="single"/>
              </w:rPr>
              <w:t>Dekking</w:t>
            </w:r>
          </w:p>
          <w:p w14:paraId="3C8E4021" w14:textId="2B142581" w:rsidR="00A70E92" w:rsidRDefault="00A70E92" w:rsidP="00A70E92">
            <w:pPr>
              <w:pStyle w:val="BodytextRHVO"/>
            </w:pPr>
            <w:r w:rsidRPr="00DE1B64">
              <w:t>De daadwerkelijk geleden schade (netto loonkosten en kosten Wet Poortwachter) wordt vergoed tegen een maximum van € 220,- per dag, gedurende 5 dagen per week en een maximumperiode van 3 jaar. Voor het bepalen van de vergoeding per dag wordt geen koppeling gemaakt met het arbeidsongeschiktheidspercentage.</w:t>
            </w:r>
          </w:p>
          <w:p w14:paraId="3EEF8E52" w14:textId="0733AC12" w:rsidR="00BE7570" w:rsidRDefault="00BE7570" w:rsidP="00A70E92">
            <w:pPr>
              <w:pStyle w:val="BodytextRHVO"/>
            </w:pPr>
          </w:p>
          <w:p w14:paraId="797764C8" w14:textId="2F88B005" w:rsidR="00FC7402" w:rsidRPr="00BE7570" w:rsidRDefault="00BE7570" w:rsidP="00FC7402">
            <w:pPr>
              <w:pStyle w:val="BodytextRHVO"/>
            </w:pPr>
            <w:r>
              <w:t>Voor zelfstandigen geldt dat er sprake is van een vaste som per dag van € 220,- zonder koppeling aan daadwerkelijk geleden schade en/of het arbeidsongeschiktheidspercentage.</w:t>
            </w:r>
          </w:p>
        </w:tc>
      </w:tr>
      <w:tr w:rsidR="00FC7402" w:rsidRPr="007F3241" w14:paraId="42819B28" w14:textId="77777777" w:rsidTr="00FC7402">
        <w:tc>
          <w:tcPr>
            <w:tcW w:w="851" w:type="dxa"/>
            <w:tcBorders>
              <w:top w:val="single" w:sz="6" w:space="0" w:color="000000"/>
              <w:left w:val="double" w:sz="6" w:space="0" w:color="auto"/>
              <w:bottom w:val="single" w:sz="6" w:space="0" w:color="000000"/>
            </w:tcBorders>
            <w:shd w:val="clear" w:color="auto" w:fill="D9D9D9" w:themeFill="background1" w:themeFillShade="D9"/>
          </w:tcPr>
          <w:p w14:paraId="4B384325" w14:textId="5E7B42DC" w:rsidR="00FC7402" w:rsidRPr="003112A4" w:rsidRDefault="00FC7402" w:rsidP="00FC7402">
            <w:pPr>
              <w:pStyle w:val="BodytextRHVO"/>
              <w:jc w:val="center"/>
            </w:pPr>
          </w:p>
        </w:tc>
        <w:tc>
          <w:tcPr>
            <w:tcW w:w="8930" w:type="dxa"/>
            <w:tcBorders>
              <w:top w:val="single" w:sz="6" w:space="0" w:color="000000"/>
              <w:left w:val="double" w:sz="6" w:space="0" w:color="auto"/>
              <w:bottom w:val="single" w:sz="6" w:space="0" w:color="000000"/>
            </w:tcBorders>
            <w:shd w:val="clear" w:color="auto" w:fill="D9D9D9" w:themeFill="background1" w:themeFillShade="D9"/>
          </w:tcPr>
          <w:p w14:paraId="28291373" w14:textId="77777777" w:rsidR="00FC7402" w:rsidRPr="00FC7402" w:rsidRDefault="00FC7402" w:rsidP="00FC7402">
            <w:pPr>
              <w:pStyle w:val="BodytextRHVO"/>
              <w:rPr>
                <w:b/>
                <w:bCs/>
                <w:lang w:eastAsia="en-US"/>
              </w:rPr>
            </w:pPr>
            <w:r w:rsidRPr="00FC7402">
              <w:rPr>
                <w:b/>
                <w:bCs/>
                <w:lang w:eastAsia="en-US"/>
              </w:rPr>
              <w:t>Aanvullende condities en bepalingen</w:t>
            </w:r>
          </w:p>
          <w:p w14:paraId="4874C3A0" w14:textId="3D8165BF" w:rsidR="00FC7402" w:rsidRPr="003112A4" w:rsidRDefault="00FC7402" w:rsidP="00FC7402">
            <w:pPr>
              <w:pStyle w:val="BodytextRHVO"/>
              <w:rPr>
                <w:lang w:eastAsia="en-US"/>
              </w:rPr>
            </w:pPr>
          </w:p>
        </w:tc>
      </w:tr>
      <w:tr w:rsidR="00A70E92" w:rsidRPr="007F3241" w14:paraId="3BBF42E6" w14:textId="77777777" w:rsidTr="007230BB">
        <w:tc>
          <w:tcPr>
            <w:tcW w:w="851" w:type="dxa"/>
            <w:tcBorders>
              <w:top w:val="single" w:sz="6" w:space="0" w:color="000000"/>
              <w:left w:val="double" w:sz="6" w:space="0" w:color="auto"/>
              <w:bottom w:val="single" w:sz="6" w:space="0" w:color="000000"/>
            </w:tcBorders>
          </w:tcPr>
          <w:p w14:paraId="6B849E8D" w14:textId="785656D3" w:rsidR="00A70E92"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13.</w:t>
            </w:r>
          </w:p>
        </w:tc>
        <w:tc>
          <w:tcPr>
            <w:tcW w:w="8930" w:type="dxa"/>
            <w:tcBorders>
              <w:top w:val="single" w:sz="6" w:space="0" w:color="000000"/>
              <w:left w:val="double" w:sz="6" w:space="0" w:color="auto"/>
              <w:bottom w:val="single" w:sz="6" w:space="0" w:color="000000"/>
            </w:tcBorders>
          </w:tcPr>
          <w:p w14:paraId="3D217B2D" w14:textId="77777777" w:rsidR="00A70E92" w:rsidRPr="00A70E92" w:rsidRDefault="00A70E92" w:rsidP="00A70E92">
            <w:pPr>
              <w:pStyle w:val="BodytextRHVO"/>
              <w:rPr>
                <w:b/>
                <w:bCs/>
              </w:rPr>
            </w:pPr>
            <w:r w:rsidRPr="00A70E92">
              <w:rPr>
                <w:b/>
                <w:bCs/>
              </w:rPr>
              <w:t xml:space="preserve">Traumadekking bij blijvende arbeidsongeschiktheid </w:t>
            </w:r>
          </w:p>
          <w:p w14:paraId="2B945A2C" w14:textId="77777777" w:rsidR="00A70E92" w:rsidRDefault="00A70E92" w:rsidP="00A70E92">
            <w:pPr>
              <w:pStyle w:val="BodytextRHVO"/>
            </w:pPr>
            <w:r>
              <w:t xml:space="preserve">Indien een medewerker dan wel een lid van het korps vrijwillige brandweer met een repressieve functie in de uitoefening van zijn werkzaamheden geconfronteerd wordt met een traumatische gebeurtenis en dientengevolge blijvend arbeidsongeschikt raakt, heeft desbetreffende persoon recht op een uitkering van maximaal € 25.000,- per jaar, gedurende een periode van maximaal </w:t>
            </w:r>
          </w:p>
          <w:p w14:paraId="487F4E88" w14:textId="31EB5122" w:rsidR="00A70E92" w:rsidRDefault="00A70E92" w:rsidP="00A70E92">
            <w:pPr>
              <w:pStyle w:val="BodytextRHVO"/>
            </w:pPr>
            <w:r>
              <w:t xml:space="preserve">5 jaar. </w:t>
            </w:r>
          </w:p>
          <w:p w14:paraId="60865ED9" w14:textId="1DF1A737" w:rsidR="00A70E92" w:rsidRDefault="00A70E92" w:rsidP="00A70E92">
            <w:pPr>
              <w:pStyle w:val="BodytextRHVO"/>
            </w:pPr>
          </w:p>
          <w:p w14:paraId="75BBA06F" w14:textId="41501EB8" w:rsidR="00A70E92" w:rsidRDefault="00A70E92" w:rsidP="00A70E92">
            <w:pPr>
              <w:pStyle w:val="BodytextRHVO"/>
            </w:pPr>
            <w:r>
              <w:t xml:space="preserve">De hoogte van de daadwerkelijke uitkering wordt bepaald aan de hand van het percentage arbeidsongeschiktheid en de nadere bepalingen in de </w:t>
            </w:r>
            <w:r w:rsidRPr="007B6DDC">
              <w:rPr>
                <w:rFonts w:cs="Arial"/>
                <w:bCs/>
                <w:color w:val="auto"/>
                <w:lang w:eastAsia="en-US"/>
              </w:rPr>
              <w:t>Algemene Voorwaarden Aanvullende Traumaverzekering Veiligheidsregio 2016</w:t>
            </w:r>
            <w:r>
              <w:t xml:space="preserve">, echter uitkering vindt pas plaats vanaf minimaal 45% arbeidsongeschiktheid. </w:t>
            </w:r>
          </w:p>
          <w:p w14:paraId="59C37DD5" w14:textId="14896385" w:rsidR="00A70E92" w:rsidRPr="00FC7402" w:rsidRDefault="00A70E92" w:rsidP="00A70E92">
            <w:pPr>
              <w:pStyle w:val="BodytextRHVO"/>
              <w:rPr>
                <w:b/>
                <w:bCs/>
              </w:rPr>
            </w:pPr>
          </w:p>
        </w:tc>
      </w:tr>
      <w:tr w:rsidR="00761D71" w:rsidRPr="007F3241" w14:paraId="753A1320" w14:textId="77777777" w:rsidTr="007230BB">
        <w:tc>
          <w:tcPr>
            <w:tcW w:w="851" w:type="dxa"/>
            <w:tcBorders>
              <w:top w:val="single" w:sz="6" w:space="0" w:color="000000"/>
              <w:left w:val="double" w:sz="6" w:space="0" w:color="auto"/>
              <w:bottom w:val="single" w:sz="6" w:space="0" w:color="000000"/>
            </w:tcBorders>
          </w:tcPr>
          <w:p w14:paraId="59A226BA" w14:textId="29CAFCEB" w:rsidR="00761D71"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14.</w:t>
            </w:r>
          </w:p>
        </w:tc>
        <w:tc>
          <w:tcPr>
            <w:tcW w:w="8930" w:type="dxa"/>
            <w:tcBorders>
              <w:top w:val="single" w:sz="6" w:space="0" w:color="000000"/>
              <w:left w:val="double" w:sz="6" w:space="0" w:color="auto"/>
              <w:bottom w:val="single" w:sz="6" w:space="0" w:color="000000"/>
            </w:tcBorders>
          </w:tcPr>
          <w:p w14:paraId="72C9DB76" w14:textId="0BEB71DD" w:rsidR="00761D71" w:rsidRPr="00761D71" w:rsidRDefault="00761D71" w:rsidP="00761D71">
            <w:pPr>
              <w:pStyle w:val="BodytextRHVO"/>
              <w:rPr>
                <w:b/>
                <w:bCs/>
                <w:color w:val="auto"/>
                <w:lang w:eastAsia="en-US"/>
              </w:rPr>
            </w:pPr>
            <w:r w:rsidRPr="00761D71">
              <w:rPr>
                <w:b/>
                <w:bCs/>
                <w:color w:val="auto"/>
                <w:lang w:eastAsia="en-US"/>
              </w:rPr>
              <w:t>Teambuilding</w:t>
            </w:r>
          </w:p>
          <w:p w14:paraId="6F308F35" w14:textId="76AC2B8E" w:rsidR="00A70E92" w:rsidRDefault="006818CE" w:rsidP="00761D71">
            <w:pPr>
              <w:pStyle w:val="BodytextRHVO"/>
              <w:rPr>
                <w:color w:val="auto"/>
              </w:rPr>
            </w:pPr>
            <w:r>
              <w:rPr>
                <w:color w:val="auto"/>
              </w:rPr>
              <w:t>Specifiek wordt benadrukt dat teambuildingsactiviteiten te allen tijde onder de reikwijdte van de functiedekking als omschreven in</w:t>
            </w:r>
            <w:r w:rsidR="00761D71" w:rsidRPr="00085BF7">
              <w:rPr>
                <w:color w:val="auto"/>
              </w:rPr>
              <w:t xml:space="preserve"> artikel 2 </w:t>
            </w:r>
            <w:r w:rsidR="00085BF7" w:rsidRPr="00085BF7">
              <w:rPr>
                <w:rFonts w:cs="Arial"/>
                <w:bCs/>
                <w:color w:val="auto"/>
                <w:lang w:eastAsia="en-US"/>
              </w:rPr>
              <w:t xml:space="preserve">Algemene Voorwaarden Ongevallenverzekering Veiligheidsregio’s </w:t>
            </w:r>
            <w:r w:rsidR="00BE7570">
              <w:rPr>
                <w:rFonts w:cs="Arial"/>
                <w:bCs/>
                <w:color w:val="auto"/>
                <w:lang w:eastAsia="en-US"/>
              </w:rPr>
              <w:t>1207</w:t>
            </w:r>
            <w:r w:rsidR="00085BF7" w:rsidRPr="00085BF7">
              <w:rPr>
                <w:rFonts w:cs="Arial"/>
                <w:bCs/>
                <w:color w:val="auto"/>
                <w:lang w:eastAsia="en-US"/>
              </w:rPr>
              <w:t xml:space="preserve">2021 </w:t>
            </w:r>
            <w:r w:rsidR="00761D71" w:rsidRPr="00085BF7">
              <w:rPr>
                <w:color w:val="auto"/>
              </w:rPr>
              <w:t>vallen</w:t>
            </w:r>
            <w:r>
              <w:rPr>
                <w:color w:val="auto"/>
              </w:rPr>
              <w:t>.</w:t>
            </w:r>
          </w:p>
          <w:p w14:paraId="3CB48AB5" w14:textId="3C2B9644" w:rsidR="00A70E92" w:rsidRPr="00761D71" w:rsidRDefault="00A70E92" w:rsidP="00761D71">
            <w:pPr>
              <w:pStyle w:val="BodytextRHVO"/>
              <w:rPr>
                <w:color w:val="auto"/>
              </w:rPr>
            </w:pPr>
          </w:p>
        </w:tc>
      </w:tr>
      <w:tr w:rsidR="00FC7402" w:rsidRPr="007F3241" w14:paraId="3EC744BD" w14:textId="77777777" w:rsidTr="000C12F2">
        <w:tc>
          <w:tcPr>
            <w:tcW w:w="851" w:type="dxa"/>
            <w:tcBorders>
              <w:top w:val="single" w:sz="6" w:space="0" w:color="000000"/>
              <w:left w:val="double" w:sz="6" w:space="0" w:color="auto"/>
              <w:bottom w:val="single" w:sz="6" w:space="0" w:color="000000"/>
            </w:tcBorders>
            <w:shd w:val="clear" w:color="auto" w:fill="D9D9D9" w:themeFill="background1" w:themeFillShade="D9"/>
          </w:tcPr>
          <w:p w14:paraId="389BC3D6" w14:textId="5D13E0F3" w:rsidR="00FC7402" w:rsidRPr="000C12F2" w:rsidRDefault="00FC7402" w:rsidP="00FC7402">
            <w:pPr>
              <w:spacing w:after="120" w:line="264" w:lineRule="auto"/>
              <w:jc w:val="center"/>
              <w:rPr>
                <w:rFonts w:ascii="Merriweather Light" w:hAnsi="Merriweather Light" w:cs="Arial"/>
                <w:b/>
                <w:bCs/>
                <w:color w:val="auto"/>
                <w:lang w:eastAsia="en-US"/>
              </w:rPr>
            </w:pPr>
          </w:p>
        </w:tc>
        <w:tc>
          <w:tcPr>
            <w:tcW w:w="8930" w:type="dxa"/>
            <w:tcBorders>
              <w:top w:val="single" w:sz="6" w:space="0" w:color="000000"/>
              <w:left w:val="double" w:sz="6" w:space="0" w:color="auto"/>
              <w:bottom w:val="single" w:sz="6" w:space="0" w:color="000000"/>
            </w:tcBorders>
            <w:shd w:val="clear" w:color="auto" w:fill="D9D9D9" w:themeFill="background1" w:themeFillShade="D9"/>
          </w:tcPr>
          <w:p w14:paraId="4E557070" w14:textId="0D78D75D" w:rsidR="00FC7402" w:rsidRPr="000C12F2" w:rsidRDefault="00FC7402" w:rsidP="00FC7402">
            <w:pPr>
              <w:pStyle w:val="BodytextRHVO"/>
              <w:rPr>
                <w:b/>
                <w:lang w:eastAsia="en-US"/>
              </w:rPr>
            </w:pPr>
            <w:r w:rsidRPr="000C12F2">
              <w:rPr>
                <w:b/>
                <w:lang w:eastAsia="en-US"/>
              </w:rPr>
              <w:t>Opties</w:t>
            </w:r>
          </w:p>
        </w:tc>
      </w:tr>
      <w:tr w:rsidR="006818CE" w:rsidRPr="007F3241" w14:paraId="4A4E4712" w14:textId="77777777" w:rsidTr="006818CE">
        <w:tc>
          <w:tcPr>
            <w:tcW w:w="851" w:type="dxa"/>
            <w:tcBorders>
              <w:top w:val="single" w:sz="6" w:space="0" w:color="000000"/>
              <w:left w:val="double" w:sz="6" w:space="0" w:color="auto"/>
              <w:bottom w:val="single" w:sz="6" w:space="0" w:color="000000"/>
            </w:tcBorders>
            <w:shd w:val="clear" w:color="auto" w:fill="auto"/>
          </w:tcPr>
          <w:p w14:paraId="13D0C69E" w14:textId="77777777" w:rsidR="006818CE" w:rsidRPr="000C12F2" w:rsidRDefault="006818CE" w:rsidP="00FC7402">
            <w:pPr>
              <w:spacing w:after="120" w:line="264" w:lineRule="auto"/>
              <w:jc w:val="center"/>
              <w:rPr>
                <w:rFonts w:ascii="Merriweather Light" w:hAnsi="Merriweather Light" w:cs="Arial"/>
                <w:b/>
                <w:bCs/>
                <w:color w:val="auto"/>
                <w:lang w:eastAsia="en-US"/>
              </w:rPr>
            </w:pPr>
          </w:p>
        </w:tc>
        <w:tc>
          <w:tcPr>
            <w:tcW w:w="8930" w:type="dxa"/>
            <w:tcBorders>
              <w:top w:val="single" w:sz="6" w:space="0" w:color="000000"/>
              <w:left w:val="double" w:sz="6" w:space="0" w:color="auto"/>
              <w:bottom w:val="single" w:sz="6" w:space="0" w:color="000000"/>
            </w:tcBorders>
            <w:shd w:val="clear" w:color="auto" w:fill="auto"/>
          </w:tcPr>
          <w:p w14:paraId="5CDDE31E" w14:textId="77777777" w:rsidR="006818CE" w:rsidRDefault="006818CE" w:rsidP="00FC7402">
            <w:pPr>
              <w:pStyle w:val="BodytextRHVO"/>
              <w:rPr>
                <w:bCs/>
                <w:lang w:eastAsia="en-US"/>
              </w:rPr>
            </w:pPr>
            <w:r>
              <w:rPr>
                <w:bCs/>
                <w:lang w:eastAsia="en-US"/>
              </w:rPr>
              <w:t>Onderstaand volgen enkele optionele dekkingen. Hieromtrent wordt het volgende benadrukt:</w:t>
            </w:r>
          </w:p>
          <w:p w14:paraId="7B166E23" w14:textId="77777777" w:rsidR="006818CE" w:rsidRDefault="006818CE" w:rsidP="006818CE">
            <w:pPr>
              <w:pStyle w:val="BodytextRHVO"/>
              <w:numPr>
                <w:ilvl w:val="0"/>
                <w:numId w:val="34"/>
              </w:numPr>
              <w:rPr>
                <w:bCs/>
                <w:lang w:eastAsia="en-US"/>
              </w:rPr>
            </w:pPr>
            <w:r>
              <w:rPr>
                <w:bCs/>
                <w:lang w:eastAsia="en-US"/>
              </w:rPr>
              <w:t>Inschrijver is niet verplicht optionele dekkingen aan te bieden.</w:t>
            </w:r>
          </w:p>
          <w:p w14:paraId="574ED69C" w14:textId="77777777" w:rsidR="006818CE" w:rsidRDefault="006818CE" w:rsidP="006818CE">
            <w:pPr>
              <w:pStyle w:val="BodytextRHVO"/>
              <w:numPr>
                <w:ilvl w:val="0"/>
                <w:numId w:val="34"/>
              </w:numPr>
              <w:rPr>
                <w:bCs/>
                <w:lang w:eastAsia="en-US"/>
              </w:rPr>
            </w:pPr>
            <w:r>
              <w:rPr>
                <w:bCs/>
                <w:lang w:eastAsia="en-US"/>
              </w:rPr>
              <w:t>Aanbestedende dienst is niet verplicht optionele dekkingen na gunning uit te nemen.</w:t>
            </w:r>
          </w:p>
          <w:p w14:paraId="6446E844" w14:textId="77777777" w:rsidR="006818CE" w:rsidRDefault="006818CE" w:rsidP="006818CE">
            <w:pPr>
              <w:pStyle w:val="BodytextRHVO"/>
              <w:numPr>
                <w:ilvl w:val="0"/>
                <w:numId w:val="34"/>
              </w:numPr>
              <w:rPr>
                <w:bCs/>
                <w:lang w:eastAsia="en-US"/>
              </w:rPr>
            </w:pPr>
            <w:r>
              <w:rPr>
                <w:bCs/>
                <w:lang w:eastAsia="en-US"/>
              </w:rPr>
              <w:t xml:space="preserve">Gelet op voorgaande opmerkingen maken de optionele dekkingen geen onderdeel uit van het gunningsmodel. </w:t>
            </w:r>
          </w:p>
          <w:p w14:paraId="11B9CFA9" w14:textId="6ED469F5" w:rsidR="006818CE" w:rsidRPr="003633A6" w:rsidRDefault="006818CE" w:rsidP="003633A6">
            <w:pPr>
              <w:pStyle w:val="BodytextRHVO"/>
              <w:numPr>
                <w:ilvl w:val="0"/>
                <w:numId w:val="34"/>
              </w:numPr>
              <w:rPr>
                <w:bCs/>
                <w:lang w:eastAsia="en-US"/>
              </w:rPr>
            </w:pPr>
            <w:r>
              <w:rPr>
                <w:bCs/>
                <w:lang w:eastAsia="en-US"/>
              </w:rPr>
              <w:t>Indien u een optie wenst aan te bieden, kunt u dit aangeven op Bijlage D – Prijzenblad. De benodigde aantallen om te komen tot een premie staan aldaar vermeld.</w:t>
            </w:r>
          </w:p>
          <w:p w14:paraId="4B60594A" w14:textId="16DC0508" w:rsidR="006818CE" w:rsidRPr="006818CE" w:rsidRDefault="006818CE" w:rsidP="006818CE">
            <w:pPr>
              <w:pStyle w:val="BodytextRHVO"/>
              <w:ind w:left="720"/>
              <w:rPr>
                <w:bCs/>
                <w:lang w:eastAsia="en-US"/>
              </w:rPr>
            </w:pPr>
          </w:p>
        </w:tc>
      </w:tr>
      <w:tr w:rsidR="00FC7402" w:rsidRPr="007F3241" w14:paraId="265F89B0" w14:textId="77777777" w:rsidTr="007230BB">
        <w:tc>
          <w:tcPr>
            <w:tcW w:w="851" w:type="dxa"/>
            <w:tcBorders>
              <w:top w:val="single" w:sz="6" w:space="0" w:color="000000"/>
              <w:left w:val="double" w:sz="6" w:space="0" w:color="auto"/>
              <w:bottom w:val="single" w:sz="6" w:space="0" w:color="000000"/>
            </w:tcBorders>
          </w:tcPr>
          <w:p w14:paraId="65D2CADF" w14:textId="155CF08A" w:rsidR="00FC7402" w:rsidRDefault="004D66B8" w:rsidP="00032527">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15.</w:t>
            </w:r>
          </w:p>
        </w:tc>
        <w:tc>
          <w:tcPr>
            <w:tcW w:w="8930" w:type="dxa"/>
            <w:tcBorders>
              <w:top w:val="single" w:sz="6" w:space="0" w:color="000000"/>
              <w:left w:val="double" w:sz="6" w:space="0" w:color="auto"/>
              <w:bottom w:val="single" w:sz="6" w:space="0" w:color="000000"/>
            </w:tcBorders>
          </w:tcPr>
          <w:p w14:paraId="0159CACE" w14:textId="77777777" w:rsidR="00C1012A" w:rsidRPr="00C1012A" w:rsidRDefault="00C1012A" w:rsidP="00C1012A">
            <w:pPr>
              <w:pStyle w:val="BodytextRHVO"/>
              <w:rPr>
                <w:b/>
              </w:rPr>
            </w:pPr>
            <w:r w:rsidRPr="004D66B8">
              <w:rPr>
                <w:b/>
              </w:rPr>
              <w:t>Optie 1 NHT excedent clausule</w:t>
            </w:r>
          </w:p>
          <w:p w14:paraId="6CC5E420" w14:textId="77777777" w:rsidR="00C1012A" w:rsidRPr="00C1012A" w:rsidRDefault="00C1012A" w:rsidP="00C1012A">
            <w:pPr>
              <w:pStyle w:val="BodytextRHVO"/>
            </w:pPr>
            <w:r w:rsidRPr="00C1012A">
              <w:t>In aanvulling op het bepaalde in het clausuleblad Terrorismedekking bij de Nederlandse Herverzekeringsmaatschappij voor Terrorismeschaden (NHT) geldt ten aanzien van het terrorismerisico, zoals gedefinieerd in art. 1.1, 1.2 en 1.3 van het Clausuleblad Terrorismedekking het volgende:</w:t>
            </w:r>
          </w:p>
          <w:p w14:paraId="7ECD8EAB" w14:textId="4351F25A" w:rsidR="00C1012A" w:rsidRPr="00C1012A" w:rsidRDefault="00C1012A" w:rsidP="00C1012A">
            <w:pPr>
              <w:pStyle w:val="BodytextRHVO"/>
              <w:numPr>
                <w:ilvl w:val="0"/>
                <w:numId w:val="35"/>
              </w:numPr>
              <w:ind w:left="357" w:hanging="357"/>
            </w:pPr>
            <w:r w:rsidRPr="00C1012A">
              <w:t>Indien zich een gebeurtenis voordoet, zoals bedoeld in het Clausuleblad Terrorismedekking en de maximale dekking volgens de NHT er toe leidt dat de krachtens deze polis verschuldigde uitkeringen niet of niet geheel kunnen worden gedaan, dan zal het verschil tussen de uitkeringen waarop verzekerden (of hun begunstigden) volgens deze polis recht hebben en de werkelijke uitkering zoals die vanuit NHT wordt verkregen uit de polis worden aangevuld tot het niveau waarop recht zou hebben bestaan indien het Clausuleblad Terrorismedekking niet van toepassing zou zijn geweest.</w:t>
            </w:r>
          </w:p>
          <w:p w14:paraId="2EE722D8" w14:textId="42E03CD7" w:rsidR="00C1012A" w:rsidRPr="00C1012A" w:rsidRDefault="00C1012A" w:rsidP="00C1012A">
            <w:pPr>
              <w:pStyle w:val="BodytextRHVO"/>
              <w:numPr>
                <w:ilvl w:val="0"/>
                <w:numId w:val="35"/>
              </w:numPr>
              <w:ind w:left="357" w:hanging="357"/>
            </w:pPr>
            <w:r w:rsidRPr="00C1012A">
              <w:t>Vanwege het vorenstaande zullen verzekeraars in het geval van een terrorismeschade de aanspraak primair op basis van de polis afwikkelen zonder rekening te houden met het uitkeringsprotocol NHT, zoals omschreven in het Clausuleblad Terrorismedekking.</w:t>
            </w:r>
          </w:p>
          <w:p w14:paraId="74308185" w14:textId="77777777" w:rsidR="00C1012A" w:rsidRPr="00C1012A" w:rsidRDefault="00C1012A" w:rsidP="00C1012A">
            <w:pPr>
              <w:pStyle w:val="BodytextRHVO"/>
            </w:pPr>
          </w:p>
          <w:p w14:paraId="3E2A89D8" w14:textId="50004991" w:rsidR="006621C8" w:rsidRDefault="00BE7570" w:rsidP="00BE7570">
            <w:pPr>
              <w:pStyle w:val="BodytextRHVO"/>
            </w:pPr>
            <w:r>
              <w:t xml:space="preserve">De dekking geldt voor </w:t>
            </w:r>
            <w:r w:rsidRPr="004D66B8">
              <w:t>alle verzekerde groepen.</w:t>
            </w:r>
            <w:r>
              <w:t xml:space="preserve"> </w:t>
            </w:r>
          </w:p>
          <w:p w14:paraId="62BDCC9D" w14:textId="5C297997" w:rsidR="00BE7570" w:rsidRDefault="00BE7570" w:rsidP="00BE7570">
            <w:pPr>
              <w:pStyle w:val="BodytextRHVO"/>
            </w:pPr>
          </w:p>
        </w:tc>
      </w:tr>
      <w:tr w:rsidR="00BE7570" w:rsidRPr="007F3241" w14:paraId="7EAEBDE9" w14:textId="77777777" w:rsidTr="007230BB">
        <w:tc>
          <w:tcPr>
            <w:tcW w:w="851" w:type="dxa"/>
            <w:tcBorders>
              <w:top w:val="single" w:sz="6" w:space="0" w:color="000000"/>
              <w:left w:val="double" w:sz="6" w:space="0" w:color="auto"/>
              <w:bottom w:val="single" w:sz="6" w:space="0" w:color="000000"/>
            </w:tcBorders>
          </w:tcPr>
          <w:p w14:paraId="092DC46D" w14:textId="12D9F62C" w:rsidR="00BE7570" w:rsidRDefault="004D66B8" w:rsidP="00032527">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lastRenderedPageBreak/>
              <w:t>16.</w:t>
            </w:r>
          </w:p>
        </w:tc>
        <w:tc>
          <w:tcPr>
            <w:tcW w:w="8930" w:type="dxa"/>
            <w:tcBorders>
              <w:top w:val="single" w:sz="6" w:space="0" w:color="000000"/>
              <w:left w:val="double" w:sz="6" w:space="0" w:color="auto"/>
              <w:bottom w:val="single" w:sz="6" w:space="0" w:color="000000"/>
            </w:tcBorders>
          </w:tcPr>
          <w:p w14:paraId="2AA9E970" w14:textId="77777777" w:rsidR="0093363B" w:rsidRPr="004D66B8" w:rsidRDefault="0093363B" w:rsidP="0093363B">
            <w:pPr>
              <w:pStyle w:val="BodytextRHVO"/>
              <w:rPr>
                <w:b/>
                <w:bCs/>
              </w:rPr>
            </w:pPr>
            <w:r w:rsidRPr="004D66B8">
              <w:rPr>
                <w:b/>
                <w:bCs/>
              </w:rPr>
              <w:t xml:space="preserve">Optie 2 – Molestverzekering </w:t>
            </w:r>
          </w:p>
          <w:p w14:paraId="536D3A7D" w14:textId="77777777" w:rsidR="0093363B" w:rsidRPr="004D66B8" w:rsidRDefault="0093363B" w:rsidP="0093363B">
            <w:pPr>
              <w:pStyle w:val="BodytextRHVO"/>
            </w:pPr>
            <w:r w:rsidRPr="004D66B8">
              <w:t xml:space="preserve">Het is Aanbestedende dienst bekend dat verzekeraars met een zetel in Nederland geen molestverzekering mogen aanbieden. Desalniettemin wordt een primaire molestdekking overwogen. Als alternatief wordt ook gekeken naar optie 1 – NHT excedent. </w:t>
            </w:r>
          </w:p>
          <w:p w14:paraId="2069AE38" w14:textId="77777777" w:rsidR="0093363B" w:rsidRPr="004D66B8" w:rsidRDefault="0093363B" w:rsidP="0093363B">
            <w:pPr>
              <w:pStyle w:val="BodytextRHVO"/>
            </w:pPr>
          </w:p>
          <w:p w14:paraId="114D67E6" w14:textId="77777777" w:rsidR="0093363B" w:rsidRPr="004D66B8" w:rsidRDefault="0093363B" w:rsidP="0093363B">
            <w:pPr>
              <w:pStyle w:val="BodytextRHVO"/>
            </w:pPr>
            <w:r w:rsidRPr="004D66B8">
              <w:t xml:space="preserve">Aanbestedende dienst vraagt optioneel een molestverzekering uit conform de bijgevoegde clausule VRC022.1. De hiervoor benoemde eisen inzake de ongevallenverzekering zijn één op één van toepassing op de molestverzekering. </w:t>
            </w:r>
          </w:p>
          <w:p w14:paraId="619795F4" w14:textId="77777777" w:rsidR="0093363B" w:rsidRPr="004D66B8" w:rsidRDefault="0093363B" w:rsidP="0093363B">
            <w:pPr>
              <w:pStyle w:val="BodytextRHVO"/>
            </w:pPr>
          </w:p>
          <w:p w14:paraId="0F60A2B6" w14:textId="79D548CF" w:rsidR="0093363B" w:rsidRDefault="0093363B" w:rsidP="0093363B">
            <w:pPr>
              <w:pStyle w:val="BodytextRHVO"/>
            </w:pPr>
            <w:r w:rsidRPr="004D66B8">
              <w:t>De dekking geldt voor alle verzekerde groepen.</w:t>
            </w:r>
          </w:p>
          <w:p w14:paraId="3BD53DC0" w14:textId="77777777" w:rsidR="00BE7570" w:rsidRPr="00D02851" w:rsidRDefault="00BE7570" w:rsidP="00C1012A">
            <w:pPr>
              <w:pStyle w:val="BodytextRHVO"/>
              <w:rPr>
                <w:b/>
                <w:highlight w:val="cyan"/>
              </w:rPr>
            </w:pPr>
          </w:p>
        </w:tc>
      </w:tr>
      <w:tr w:rsidR="00785119" w:rsidRPr="007F3241" w14:paraId="1B5C5FFE" w14:textId="77777777" w:rsidTr="007230BB">
        <w:tc>
          <w:tcPr>
            <w:tcW w:w="851" w:type="dxa"/>
            <w:tcBorders>
              <w:top w:val="single" w:sz="6" w:space="0" w:color="000000"/>
              <w:left w:val="double" w:sz="6" w:space="0" w:color="auto"/>
              <w:bottom w:val="single" w:sz="6" w:space="0" w:color="000000"/>
            </w:tcBorders>
          </w:tcPr>
          <w:p w14:paraId="2C2592F3" w14:textId="5845D475" w:rsidR="00785119" w:rsidRDefault="004D66B8" w:rsidP="0038094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17.</w:t>
            </w:r>
          </w:p>
        </w:tc>
        <w:tc>
          <w:tcPr>
            <w:tcW w:w="8930" w:type="dxa"/>
            <w:tcBorders>
              <w:top w:val="single" w:sz="6" w:space="0" w:color="000000"/>
              <w:left w:val="double" w:sz="6" w:space="0" w:color="auto"/>
              <w:bottom w:val="single" w:sz="6" w:space="0" w:color="000000"/>
            </w:tcBorders>
          </w:tcPr>
          <w:p w14:paraId="6C341AA5" w14:textId="5B13878A" w:rsidR="00785119" w:rsidRPr="004D66B8" w:rsidRDefault="00785119" w:rsidP="00FC7402">
            <w:pPr>
              <w:pStyle w:val="BodytextRHVO"/>
              <w:rPr>
                <w:b/>
              </w:rPr>
            </w:pPr>
            <w:r w:rsidRPr="004D66B8">
              <w:rPr>
                <w:b/>
              </w:rPr>
              <w:t xml:space="preserve">Optie </w:t>
            </w:r>
            <w:r w:rsidR="0093363B" w:rsidRPr="004D66B8">
              <w:rPr>
                <w:b/>
              </w:rPr>
              <w:t>3</w:t>
            </w:r>
            <w:r w:rsidRPr="004D66B8">
              <w:rPr>
                <w:b/>
              </w:rPr>
              <w:t xml:space="preserve"> – verruiming rente-uitkeringen zelfstandigen</w:t>
            </w:r>
          </w:p>
          <w:p w14:paraId="46281903" w14:textId="014ED220" w:rsidR="0093363B" w:rsidRPr="004D66B8" w:rsidRDefault="00785119" w:rsidP="0093363B">
            <w:pPr>
              <w:pStyle w:val="BodytextRHVO"/>
              <w:rPr>
                <w:bCs/>
              </w:rPr>
            </w:pPr>
            <w:r w:rsidRPr="004D66B8">
              <w:rPr>
                <w:bCs/>
              </w:rPr>
              <w:t>Aanbestedende dienst vraagt rubriek B3 uit, zijnde een verhoging van de uitkering B2 voor zelfstandig ondernemers</w:t>
            </w:r>
            <w:r w:rsidR="0093363B" w:rsidRPr="004D66B8">
              <w:rPr>
                <w:bCs/>
              </w:rPr>
              <w:t xml:space="preserve"> en inkomens &gt; 75.000,-. De rente-uitkering wordt verhoogd met het volgende bedrag:</w:t>
            </w:r>
          </w:p>
          <w:p w14:paraId="3C9197EA" w14:textId="5BC1CC69" w:rsidR="0093363B" w:rsidRPr="004D66B8" w:rsidRDefault="0093363B" w:rsidP="0093363B">
            <w:pPr>
              <w:pStyle w:val="BodytextRHVO"/>
              <w:rPr>
                <w:bCs/>
              </w:rPr>
            </w:pPr>
            <w:r w:rsidRPr="004D66B8">
              <w:rPr>
                <w:bCs/>
              </w:rPr>
              <w:t xml:space="preserve">Rubriek B3 </w:t>
            </w:r>
            <w:r w:rsidRPr="004D66B8">
              <w:rPr>
                <w:bCs/>
              </w:rPr>
              <w:tab/>
              <w:t xml:space="preserve">- </w:t>
            </w:r>
            <w:r w:rsidRPr="004D66B8">
              <w:rPr>
                <w:bCs/>
              </w:rPr>
              <w:tab/>
              <w:t>€ 40.000</w:t>
            </w:r>
          </w:p>
          <w:p w14:paraId="38832CD9" w14:textId="13E1676E" w:rsidR="00785119" w:rsidRPr="004D66B8" w:rsidRDefault="00785119" w:rsidP="0093363B">
            <w:pPr>
              <w:pStyle w:val="BodytextRHVO"/>
              <w:rPr>
                <w:bCs/>
              </w:rPr>
            </w:pPr>
          </w:p>
        </w:tc>
      </w:tr>
      <w:tr w:rsidR="00B645B4" w:rsidRPr="007F3241" w14:paraId="233F3CED" w14:textId="77777777" w:rsidTr="007230BB">
        <w:tc>
          <w:tcPr>
            <w:tcW w:w="851" w:type="dxa"/>
            <w:tcBorders>
              <w:top w:val="single" w:sz="6" w:space="0" w:color="000000"/>
              <w:left w:val="double" w:sz="6" w:space="0" w:color="auto"/>
              <w:bottom w:val="single" w:sz="6" w:space="0" w:color="000000"/>
            </w:tcBorders>
          </w:tcPr>
          <w:p w14:paraId="0C52619A" w14:textId="689F169D" w:rsidR="00B645B4" w:rsidRDefault="004D66B8" w:rsidP="0038094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18.</w:t>
            </w:r>
          </w:p>
        </w:tc>
        <w:tc>
          <w:tcPr>
            <w:tcW w:w="8930" w:type="dxa"/>
            <w:tcBorders>
              <w:top w:val="single" w:sz="6" w:space="0" w:color="000000"/>
              <w:left w:val="double" w:sz="6" w:space="0" w:color="auto"/>
              <w:bottom w:val="single" w:sz="6" w:space="0" w:color="000000"/>
            </w:tcBorders>
          </w:tcPr>
          <w:p w14:paraId="6B36185B" w14:textId="083DE247" w:rsidR="00B645B4" w:rsidRPr="00B645B4" w:rsidRDefault="00B645B4" w:rsidP="00B645B4">
            <w:pPr>
              <w:pStyle w:val="BodytextRHVO"/>
              <w:rPr>
                <w:b/>
                <w:bCs/>
              </w:rPr>
            </w:pPr>
            <w:r w:rsidRPr="004D66B8">
              <w:rPr>
                <w:b/>
                <w:bCs/>
              </w:rPr>
              <w:t xml:space="preserve">Optie </w:t>
            </w:r>
            <w:r w:rsidR="0093363B" w:rsidRPr="004D66B8">
              <w:rPr>
                <w:b/>
                <w:bCs/>
              </w:rPr>
              <w:t>4</w:t>
            </w:r>
            <w:r w:rsidRPr="004D66B8">
              <w:rPr>
                <w:b/>
                <w:bCs/>
              </w:rPr>
              <w:t xml:space="preserve"> - Barotrauma</w:t>
            </w:r>
          </w:p>
          <w:p w14:paraId="15515BA3" w14:textId="5D459014" w:rsidR="00B645B4" w:rsidRPr="00B645B4" w:rsidRDefault="00B645B4" w:rsidP="00B645B4">
            <w:pPr>
              <w:pStyle w:val="BodytextRHVO"/>
            </w:pPr>
            <w:r w:rsidRPr="00B645B4">
              <w:t xml:space="preserve">In aanvulling op artikel 3 van de Algemene Voorwaarden Ongevallenverzekering Veiligheidsregio’s  </w:t>
            </w:r>
            <w:r w:rsidR="0093363B">
              <w:t>1207</w:t>
            </w:r>
            <w:r w:rsidRPr="00B645B4">
              <w:t>2021 wordt onder een ongeval tevens verstaan: barotrauma</w:t>
            </w:r>
            <w:r>
              <w:t>, zonder dat aan de volwaardige ongevalsdefinitie is voldaan</w:t>
            </w:r>
            <w:r w:rsidRPr="00B645B4">
              <w:t>.</w:t>
            </w:r>
          </w:p>
          <w:p w14:paraId="6D354A5D" w14:textId="77777777" w:rsidR="00B645B4" w:rsidRPr="00B645B4" w:rsidRDefault="00B645B4" w:rsidP="00B645B4">
            <w:pPr>
              <w:pStyle w:val="BodytextRHVO"/>
            </w:pPr>
          </w:p>
          <w:p w14:paraId="3072BCEF" w14:textId="77777777" w:rsidR="00B645B4" w:rsidRPr="00B645B4" w:rsidRDefault="00B645B4" w:rsidP="00B645B4">
            <w:pPr>
              <w:pStyle w:val="BodytextRHVO"/>
            </w:pPr>
            <w:r w:rsidRPr="00B645B4">
              <w:t>Barotrauma is alleen gedekt bij duikactiviteiten en andere reddingswerkzaamheden in het water. Onder barotrauma wordt verstaan: ziektebeeld dat wordt veroorzaakt door een optredend verschil in omgevingsdruk en de druk in de lucht houdende lichaamsholten.</w:t>
            </w:r>
          </w:p>
          <w:p w14:paraId="3CC6ED13" w14:textId="77777777" w:rsidR="00B645B4" w:rsidRPr="00B645B4" w:rsidRDefault="00B645B4" w:rsidP="00B645B4">
            <w:pPr>
              <w:pStyle w:val="BodytextRHVO"/>
            </w:pPr>
          </w:p>
          <w:p w14:paraId="3681B9FC" w14:textId="77777777" w:rsidR="00B645B4" w:rsidRPr="00B645B4" w:rsidRDefault="00B645B4" w:rsidP="00B645B4">
            <w:pPr>
              <w:pStyle w:val="BodytextRHVO"/>
            </w:pPr>
            <w:r w:rsidRPr="00B645B4">
              <w:t>Beoogd is een dekking voor alle duikactiviteiten in opdracht of onder verantwoordelijkheid van de regio, waarbij niet-limitatief gedacht kan worden aan: reddingsactiviteiten, verkenning, training en oefening.</w:t>
            </w:r>
          </w:p>
          <w:p w14:paraId="29C8C859" w14:textId="77777777" w:rsidR="00B645B4" w:rsidRPr="00B645B4" w:rsidRDefault="00B645B4" w:rsidP="00B645B4">
            <w:pPr>
              <w:pStyle w:val="BodytextRHVO"/>
            </w:pPr>
          </w:p>
          <w:p w14:paraId="54D675DD" w14:textId="77777777" w:rsidR="0047540D" w:rsidRDefault="00B645B4" w:rsidP="00FC7402">
            <w:pPr>
              <w:pStyle w:val="BodytextRHVO"/>
            </w:pPr>
            <w:r w:rsidRPr="00B645B4">
              <w:t>Voor schadevaststelling zal – indien het letsel geen grondslag heeft in de AMA-Guide- aansluiting worden gezocht bij vergelijkbare klachtenomschrijvingen en ziektebeelden in de AMA-Guide, onder begeleiding of input van een specialistische duikerarts.</w:t>
            </w:r>
            <w:r w:rsidR="00380942">
              <w:t xml:space="preserve"> </w:t>
            </w:r>
            <w:r w:rsidRPr="00B645B4">
              <w:t xml:space="preserve">Het percentage blijvende invaliditeit zal worden vastgesteld conform de </w:t>
            </w:r>
            <w:proofErr w:type="spellStart"/>
            <w:r w:rsidRPr="00B645B4">
              <w:t>Gliedertaxe</w:t>
            </w:r>
            <w:proofErr w:type="spellEnd"/>
            <w:r w:rsidRPr="00B645B4">
              <w:t xml:space="preserve"> in de polisvoorwaarden.</w:t>
            </w:r>
          </w:p>
          <w:p w14:paraId="4F76FFC6" w14:textId="50B542F4" w:rsidR="0093363B" w:rsidRPr="00380942" w:rsidRDefault="0093363B" w:rsidP="00FC7402">
            <w:pPr>
              <w:pStyle w:val="BodytextRHVO"/>
            </w:pPr>
          </w:p>
        </w:tc>
      </w:tr>
      <w:tr w:rsidR="009B7603" w:rsidRPr="007F3241" w14:paraId="6DEF4D8A" w14:textId="77777777" w:rsidTr="007230BB">
        <w:tc>
          <w:tcPr>
            <w:tcW w:w="851" w:type="dxa"/>
            <w:tcBorders>
              <w:top w:val="single" w:sz="6" w:space="0" w:color="000000"/>
              <w:left w:val="double" w:sz="6" w:space="0" w:color="auto"/>
              <w:bottom w:val="single" w:sz="6" w:space="0" w:color="000000"/>
            </w:tcBorders>
          </w:tcPr>
          <w:p w14:paraId="07677DA2" w14:textId="0125B2A1" w:rsidR="009B7603" w:rsidRDefault="004D66B8" w:rsidP="0038094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19.</w:t>
            </w:r>
          </w:p>
        </w:tc>
        <w:tc>
          <w:tcPr>
            <w:tcW w:w="8930" w:type="dxa"/>
            <w:tcBorders>
              <w:top w:val="single" w:sz="6" w:space="0" w:color="000000"/>
              <w:left w:val="double" w:sz="6" w:space="0" w:color="auto"/>
              <w:bottom w:val="single" w:sz="6" w:space="0" w:color="000000"/>
            </w:tcBorders>
          </w:tcPr>
          <w:p w14:paraId="577AE7EE" w14:textId="0C872FD6" w:rsidR="009B7603" w:rsidRPr="004D66B8" w:rsidRDefault="009B7603" w:rsidP="00B645B4">
            <w:pPr>
              <w:pStyle w:val="BodytextRHVO"/>
              <w:rPr>
                <w:b/>
                <w:bCs/>
              </w:rPr>
            </w:pPr>
            <w:r w:rsidRPr="004D66B8">
              <w:rPr>
                <w:b/>
                <w:bCs/>
              </w:rPr>
              <w:t xml:space="preserve">Optie </w:t>
            </w:r>
            <w:r w:rsidR="0093363B" w:rsidRPr="004D66B8">
              <w:rPr>
                <w:b/>
                <w:bCs/>
              </w:rPr>
              <w:t>5</w:t>
            </w:r>
            <w:r w:rsidRPr="004D66B8">
              <w:rPr>
                <w:b/>
                <w:bCs/>
              </w:rPr>
              <w:t xml:space="preserve"> – Ver</w:t>
            </w:r>
            <w:r w:rsidR="004D66B8" w:rsidRPr="004D66B8">
              <w:rPr>
                <w:b/>
                <w:bCs/>
              </w:rPr>
              <w:t>laging en /of ver</w:t>
            </w:r>
            <w:r w:rsidRPr="004D66B8">
              <w:rPr>
                <w:b/>
                <w:bCs/>
              </w:rPr>
              <w:t xml:space="preserve">hoging </w:t>
            </w:r>
            <w:proofErr w:type="spellStart"/>
            <w:r w:rsidRPr="004D66B8">
              <w:rPr>
                <w:b/>
                <w:bCs/>
              </w:rPr>
              <w:t>loss</w:t>
            </w:r>
            <w:proofErr w:type="spellEnd"/>
            <w:r w:rsidRPr="004D66B8">
              <w:rPr>
                <w:b/>
                <w:bCs/>
              </w:rPr>
              <w:t xml:space="preserve"> limit</w:t>
            </w:r>
          </w:p>
          <w:p w14:paraId="554DE3ED" w14:textId="11CADCF1" w:rsidR="004D66B8" w:rsidRPr="004D66B8" w:rsidRDefault="004D66B8" w:rsidP="009B7603">
            <w:pPr>
              <w:pStyle w:val="BodytextRHVO"/>
              <w:numPr>
                <w:ilvl w:val="0"/>
                <w:numId w:val="47"/>
              </w:numPr>
            </w:pPr>
            <w:r w:rsidRPr="004D66B8">
              <w:t xml:space="preserve">De </w:t>
            </w:r>
            <w:proofErr w:type="spellStart"/>
            <w:r w:rsidRPr="004D66B8">
              <w:t>loss</w:t>
            </w:r>
            <w:proofErr w:type="spellEnd"/>
            <w:r w:rsidRPr="004D66B8">
              <w:t xml:space="preserve"> limit van eis 6 wordt verlaagd naar EUR 5.000.000 per gebeurtenis.</w:t>
            </w:r>
          </w:p>
          <w:p w14:paraId="2615483B" w14:textId="3942DE10" w:rsidR="009B7603" w:rsidRPr="004D66B8" w:rsidRDefault="009B7603" w:rsidP="009B7603">
            <w:pPr>
              <w:pStyle w:val="BodytextRHVO"/>
              <w:numPr>
                <w:ilvl w:val="0"/>
                <w:numId w:val="47"/>
              </w:numPr>
            </w:pPr>
            <w:r w:rsidRPr="004D66B8">
              <w:t xml:space="preserve">De </w:t>
            </w:r>
            <w:proofErr w:type="spellStart"/>
            <w:r w:rsidRPr="004D66B8">
              <w:t>loss</w:t>
            </w:r>
            <w:proofErr w:type="spellEnd"/>
            <w:r w:rsidRPr="004D66B8">
              <w:t xml:space="preserve"> limit van eis 6 wordt verhoogd naar EUR 15.000.000 per gebeurtenis.</w:t>
            </w:r>
          </w:p>
          <w:p w14:paraId="628DD452" w14:textId="370FE3AA" w:rsidR="009B7603" w:rsidRPr="004D66B8" w:rsidRDefault="009B7603" w:rsidP="009B7603">
            <w:pPr>
              <w:pStyle w:val="BodytextRHVO"/>
              <w:numPr>
                <w:ilvl w:val="0"/>
                <w:numId w:val="47"/>
              </w:numPr>
            </w:pPr>
            <w:r w:rsidRPr="004D66B8">
              <w:t xml:space="preserve">De </w:t>
            </w:r>
            <w:proofErr w:type="spellStart"/>
            <w:r w:rsidRPr="004D66B8">
              <w:t>loss</w:t>
            </w:r>
            <w:proofErr w:type="spellEnd"/>
            <w:r w:rsidRPr="004D66B8">
              <w:t xml:space="preserve"> limit van eis 6 wordt verhoogd naar EUR 20.000.000 per gebeurtenis.</w:t>
            </w:r>
          </w:p>
          <w:p w14:paraId="284B5B03" w14:textId="6E96B11B" w:rsidR="009B7603" w:rsidRPr="009B7603" w:rsidRDefault="009B7603" w:rsidP="00B645B4">
            <w:pPr>
              <w:pStyle w:val="BodytextRHVO"/>
            </w:pPr>
          </w:p>
        </w:tc>
      </w:tr>
      <w:tr w:rsidR="00F55688" w:rsidRPr="007F3241" w14:paraId="614FBE3E" w14:textId="77777777" w:rsidTr="007230BB">
        <w:tc>
          <w:tcPr>
            <w:tcW w:w="851" w:type="dxa"/>
            <w:tcBorders>
              <w:top w:val="single" w:sz="6" w:space="0" w:color="000000"/>
              <w:left w:val="double" w:sz="6" w:space="0" w:color="auto"/>
              <w:bottom w:val="single" w:sz="6" w:space="0" w:color="000000"/>
            </w:tcBorders>
          </w:tcPr>
          <w:p w14:paraId="74C857DF" w14:textId="2EAC9AF9" w:rsidR="00F55688" w:rsidRDefault="004D66B8" w:rsidP="0038094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20.</w:t>
            </w:r>
          </w:p>
        </w:tc>
        <w:tc>
          <w:tcPr>
            <w:tcW w:w="8930" w:type="dxa"/>
            <w:tcBorders>
              <w:top w:val="single" w:sz="6" w:space="0" w:color="000000"/>
              <w:left w:val="double" w:sz="6" w:space="0" w:color="auto"/>
              <w:bottom w:val="single" w:sz="6" w:space="0" w:color="000000"/>
            </w:tcBorders>
          </w:tcPr>
          <w:p w14:paraId="1877FFE9" w14:textId="78DF1CC8" w:rsidR="00F55688" w:rsidRPr="004D66B8" w:rsidRDefault="00F55688" w:rsidP="00F55688">
            <w:pPr>
              <w:pStyle w:val="BodytextRHVO"/>
              <w:rPr>
                <w:b/>
                <w:bCs/>
                <w:lang w:eastAsia="en-US"/>
              </w:rPr>
            </w:pPr>
            <w:r w:rsidRPr="004D66B8">
              <w:rPr>
                <w:b/>
                <w:bCs/>
                <w:lang w:eastAsia="en-US"/>
              </w:rPr>
              <w:t xml:space="preserve">Optie </w:t>
            </w:r>
            <w:r w:rsidR="004D66B8" w:rsidRPr="004D66B8">
              <w:rPr>
                <w:b/>
                <w:bCs/>
                <w:lang w:eastAsia="en-US"/>
              </w:rPr>
              <w:t>6 -</w:t>
            </w:r>
            <w:r w:rsidRPr="004D66B8">
              <w:rPr>
                <w:b/>
                <w:bCs/>
                <w:lang w:eastAsia="en-US"/>
              </w:rPr>
              <w:t>24-uurdekking rubrieken A1 en B1</w:t>
            </w:r>
          </w:p>
          <w:p w14:paraId="1BDBCD78" w14:textId="3765C5C7" w:rsidR="00F55688" w:rsidRPr="004D66B8" w:rsidRDefault="00F55688" w:rsidP="00F55688">
            <w:pPr>
              <w:pStyle w:val="BodytextRHVO"/>
            </w:pPr>
            <w:r w:rsidRPr="004D66B8">
              <w:t>Conform de polisvoorwaarden is er sprake van een functiedekking.</w:t>
            </w:r>
            <w:r w:rsidR="0088253C" w:rsidRPr="004D66B8">
              <w:t xml:space="preserve"> </w:t>
            </w:r>
            <w:r w:rsidRPr="004D66B8">
              <w:t>De aanbestedende dienst vraagt optioneel rubriek E uit, zijnde een verruiming van rubriek A1 en B1 van een functiedekking naar een 24-uursdekking. De omschrijving is als volgt: Voor het kapitaal bij overlijden (A1) en kapitaal bij blijvend letsel (B</w:t>
            </w:r>
            <w:r w:rsidR="0088253C" w:rsidRPr="004D66B8">
              <w:t>1</w:t>
            </w:r>
            <w:r w:rsidRPr="004D66B8">
              <w:t xml:space="preserve">) geldt de dekking gedurende 24 uur per dag, 7 dagen per week. </w:t>
            </w:r>
          </w:p>
          <w:p w14:paraId="67EC9F78" w14:textId="77777777" w:rsidR="00F55688" w:rsidRDefault="00F55688" w:rsidP="00F55688">
            <w:pPr>
              <w:pStyle w:val="BodytextRHVO"/>
              <w:rPr>
                <w:b/>
                <w:bCs/>
                <w:lang w:eastAsia="en-US"/>
              </w:rPr>
            </w:pPr>
          </w:p>
          <w:p w14:paraId="44E005EA" w14:textId="2EC21D59" w:rsidR="004D66B8" w:rsidRPr="004D66B8" w:rsidRDefault="004D66B8" w:rsidP="00F55688">
            <w:pPr>
              <w:pStyle w:val="BodytextRHVO"/>
              <w:rPr>
                <w:b/>
                <w:bCs/>
                <w:lang w:eastAsia="en-US"/>
              </w:rPr>
            </w:pPr>
          </w:p>
        </w:tc>
      </w:tr>
      <w:tr w:rsidR="00F55688" w:rsidRPr="007F3241" w14:paraId="514F726F" w14:textId="77777777" w:rsidTr="007230BB">
        <w:tc>
          <w:tcPr>
            <w:tcW w:w="851" w:type="dxa"/>
            <w:tcBorders>
              <w:top w:val="single" w:sz="6" w:space="0" w:color="000000"/>
              <w:left w:val="double" w:sz="6" w:space="0" w:color="auto"/>
              <w:bottom w:val="single" w:sz="6" w:space="0" w:color="000000"/>
            </w:tcBorders>
          </w:tcPr>
          <w:p w14:paraId="41035424" w14:textId="4F9BAB4F" w:rsidR="00F55688" w:rsidRDefault="004D66B8" w:rsidP="0038094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lastRenderedPageBreak/>
              <w:t>21.</w:t>
            </w:r>
          </w:p>
        </w:tc>
        <w:tc>
          <w:tcPr>
            <w:tcW w:w="8930" w:type="dxa"/>
            <w:tcBorders>
              <w:top w:val="single" w:sz="6" w:space="0" w:color="000000"/>
              <w:left w:val="double" w:sz="6" w:space="0" w:color="auto"/>
              <w:bottom w:val="single" w:sz="6" w:space="0" w:color="000000"/>
            </w:tcBorders>
          </w:tcPr>
          <w:p w14:paraId="388B1294" w14:textId="785272DB" w:rsidR="00F55688" w:rsidRPr="004D66B8" w:rsidRDefault="00F55688" w:rsidP="00F55688">
            <w:pPr>
              <w:pStyle w:val="BodytextRHVO"/>
              <w:rPr>
                <w:b/>
                <w:bCs/>
                <w:lang w:eastAsia="en-US"/>
              </w:rPr>
            </w:pPr>
            <w:r w:rsidRPr="004D66B8">
              <w:rPr>
                <w:b/>
                <w:bCs/>
                <w:lang w:eastAsia="en-US"/>
              </w:rPr>
              <w:t xml:space="preserve">Optie </w:t>
            </w:r>
            <w:r w:rsidR="004D66B8" w:rsidRPr="004D66B8">
              <w:rPr>
                <w:b/>
                <w:bCs/>
                <w:lang w:eastAsia="en-US"/>
              </w:rPr>
              <w:t>7 -</w:t>
            </w:r>
            <w:r w:rsidRPr="004D66B8">
              <w:rPr>
                <w:b/>
                <w:bCs/>
                <w:lang w:eastAsia="en-US"/>
              </w:rPr>
              <w:t xml:space="preserve"> Atoomkernreactie </w:t>
            </w:r>
          </w:p>
          <w:p w14:paraId="632AE831" w14:textId="1A1610F3" w:rsidR="00F55688" w:rsidRPr="004D66B8" w:rsidRDefault="00F55688" w:rsidP="00F55688">
            <w:pPr>
              <w:pStyle w:val="BodytextRHVO"/>
            </w:pPr>
            <w:r w:rsidRPr="004D66B8">
              <w:t>In aanvulling op de Algemene Voorwaarden Veiligheidsregio Ongevallenverzekering</w:t>
            </w:r>
            <w:r w:rsidR="0088253C" w:rsidRPr="004D66B8">
              <w:t xml:space="preserve"> 12072021</w:t>
            </w:r>
            <w:r w:rsidRPr="004D66B8">
              <w:t xml:space="preserve"> dient artikel 3.7 als volgt te worden gelezen: </w:t>
            </w:r>
          </w:p>
          <w:p w14:paraId="001A99CA" w14:textId="77777777" w:rsidR="00F55688" w:rsidRPr="004D66B8" w:rsidRDefault="00F55688" w:rsidP="00F55688">
            <w:pPr>
              <w:pStyle w:val="BodytextRHVO"/>
            </w:pPr>
          </w:p>
          <w:p w14:paraId="178A82C6" w14:textId="77777777" w:rsidR="00F55688" w:rsidRPr="004D66B8" w:rsidRDefault="00F55688" w:rsidP="00F55688">
            <w:pPr>
              <w:pStyle w:val="BodytextRHVO"/>
            </w:pPr>
            <w:r w:rsidRPr="004D66B8">
              <w:t xml:space="preserve">Met een ongeval wordt gelijkgesteld: besmetting door enige vaste of vloeibare stof, evenals besmetting door radioactiviteit en radioactieve nucliden, ongeacht of de val en/of blootstelling een direct gevolg is van een ongeval. </w:t>
            </w:r>
          </w:p>
          <w:p w14:paraId="37C795BC" w14:textId="77777777" w:rsidR="00F55688" w:rsidRPr="004D66B8" w:rsidRDefault="00F55688" w:rsidP="00F55688">
            <w:pPr>
              <w:pStyle w:val="BodytextRHVO"/>
            </w:pPr>
          </w:p>
          <w:p w14:paraId="7EC83127" w14:textId="77777777" w:rsidR="00F55688" w:rsidRPr="004D66B8" w:rsidRDefault="00F55688" w:rsidP="00F55688">
            <w:pPr>
              <w:pStyle w:val="BodytextRHVO"/>
            </w:pPr>
            <w:r w:rsidRPr="004D66B8">
              <w:t>In afwijking van de uitsluitingsgrond in artikel 5.9. van de voorwaarden geldt daarnaast:</w:t>
            </w:r>
          </w:p>
          <w:p w14:paraId="563C00EC" w14:textId="2EF5FDF5" w:rsidR="00F55688" w:rsidRPr="004D66B8" w:rsidRDefault="00F55688" w:rsidP="00F55688">
            <w:pPr>
              <w:pStyle w:val="BodytextRHVO"/>
              <w:rPr>
                <w:lang w:eastAsia="en-US"/>
              </w:rPr>
            </w:pPr>
            <w:r w:rsidRPr="004D66B8">
              <w:t>Schade veroorzaakt door een atoomkernreactie of schade die daarmee samenhangt, is in beginsel niet gedekt. Echter accidentele besmettingen veroorzaakt door een atoomkernreactie ten gevolge van een onverwachte, buiten de verantwoordelijkheid van benadeelde, externe oorzaak dan wel door plotselinge blootstelling ten gevolge van falend materiaal/kleding en/of blootstelling wegens onbekendheid met het risico en derhalve niet treffen van preventie, zijn gedekt onder de voorwaarde dat het letsel/ziekte ten gevolge van dit ongeval/overlijden wordt vastgesteld binnen de 12 maanden na het ongeval / de besmetting.</w:t>
            </w:r>
          </w:p>
          <w:p w14:paraId="37BFBA00" w14:textId="7464B335" w:rsidR="00F55688" w:rsidRPr="00F55688" w:rsidRDefault="00F55688" w:rsidP="00F55688">
            <w:pPr>
              <w:pStyle w:val="BodytextRHVO"/>
              <w:rPr>
                <w:b/>
                <w:bCs/>
                <w:highlight w:val="cyan"/>
                <w:lang w:eastAsia="en-US"/>
              </w:rPr>
            </w:pPr>
          </w:p>
        </w:tc>
      </w:tr>
      <w:tr w:rsidR="00FC7402" w:rsidRPr="007F3241" w14:paraId="39F0202B" w14:textId="77777777" w:rsidTr="00AE0CB1">
        <w:tc>
          <w:tcPr>
            <w:tcW w:w="851" w:type="dxa"/>
            <w:tcBorders>
              <w:top w:val="single" w:sz="6" w:space="0" w:color="000000"/>
              <w:left w:val="double" w:sz="6" w:space="0" w:color="auto"/>
              <w:bottom w:val="single" w:sz="6" w:space="0" w:color="000000"/>
            </w:tcBorders>
            <w:shd w:val="clear" w:color="auto" w:fill="D9D9D9" w:themeFill="background1" w:themeFillShade="D9"/>
          </w:tcPr>
          <w:p w14:paraId="50FD1D50" w14:textId="07056617" w:rsidR="00FC7402" w:rsidRPr="00AE1C16" w:rsidRDefault="00FC7402" w:rsidP="00FC7402">
            <w:pPr>
              <w:spacing w:after="120" w:line="264" w:lineRule="auto"/>
              <w:jc w:val="center"/>
              <w:rPr>
                <w:rFonts w:ascii="Merriweather Light" w:hAnsi="Merriweather Light" w:cs="Arial"/>
                <w:bCs/>
                <w:color w:val="auto"/>
                <w:lang w:eastAsia="en-US"/>
              </w:rPr>
            </w:pPr>
          </w:p>
        </w:tc>
        <w:tc>
          <w:tcPr>
            <w:tcW w:w="8930" w:type="dxa"/>
            <w:tcBorders>
              <w:top w:val="single" w:sz="6" w:space="0" w:color="000000"/>
              <w:left w:val="double" w:sz="6" w:space="0" w:color="auto"/>
              <w:bottom w:val="single" w:sz="6" w:space="0" w:color="000000"/>
            </w:tcBorders>
            <w:shd w:val="clear" w:color="auto" w:fill="D9D9D9" w:themeFill="background1" w:themeFillShade="D9"/>
          </w:tcPr>
          <w:p w14:paraId="195A5809" w14:textId="4C0EF5BA" w:rsidR="00FC7402" w:rsidRPr="00AE1C16" w:rsidRDefault="00FC7402" w:rsidP="00FC7402">
            <w:pPr>
              <w:pStyle w:val="BodytextRHVO"/>
              <w:rPr>
                <w:b/>
                <w:color w:val="auto"/>
                <w:lang w:eastAsia="en-US"/>
              </w:rPr>
            </w:pPr>
            <w:r w:rsidRPr="00AE1C16">
              <w:rPr>
                <w:b/>
                <w:color w:val="auto"/>
                <w:lang w:eastAsia="en-US"/>
              </w:rPr>
              <w:t>Eisen op het gebied van dienstverlening door de risicodrager(s)</w:t>
            </w:r>
          </w:p>
        </w:tc>
      </w:tr>
      <w:tr w:rsidR="00FC7402" w:rsidRPr="007F3241" w14:paraId="60F7ACEC"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0C94FB56" w14:textId="79676DD2" w:rsidR="00FC7402"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22.</w:t>
            </w:r>
          </w:p>
        </w:tc>
        <w:tc>
          <w:tcPr>
            <w:tcW w:w="8930" w:type="dxa"/>
            <w:tcBorders>
              <w:top w:val="single" w:sz="6" w:space="0" w:color="000000"/>
              <w:left w:val="double" w:sz="6" w:space="0" w:color="auto"/>
              <w:bottom w:val="single" w:sz="6" w:space="0" w:color="000000"/>
            </w:tcBorders>
            <w:shd w:val="clear" w:color="auto" w:fill="FFFFFF" w:themeFill="background1"/>
          </w:tcPr>
          <w:p w14:paraId="10C8CA05" w14:textId="101BBB8A" w:rsidR="00FC7402" w:rsidRDefault="00FC7402" w:rsidP="00FC7402">
            <w:pPr>
              <w:pStyle w:val="BodytextRHVO"/>
              <w:rPr>
                <w:b/>
                <w:lang w:eastAsia="en-US"/>
              </w:rPr>
            </w:pPr>
            <w:r>
              <w:rPr>
                <w:b/>
                <w:lang w:eastAsia="en-US"/>
              </w:rPr>
              <w:t xml:space="preserve">Privacy </w:t>
            </w:r>
          </w:p>
          <w:p w14:paraId="4F3574FF" w14:textId="77777777" w:rsidR="0047540D" w:rsidRDefault="00FC7402" w:rsidP="00FC7402">
            <w:pPr>
              <w:pStyle w:val="BodytextRHVO"/>
              <w:rPr>
                <w:lang w:eastAsia="en-US"/>
              </w:rPr>
            </w:pPr>
            <w:r>
              <w:rPr>
                <w:lang w:eastAsia="en-US"/>
              </w:rPr>
              <w:t xml:space="preserve">De komst van de AVG brengt forse privacy verplichtingen voor organisaties met zich mee. </w:t>
            </w:r>
          </w:p>
          <w:p w14:paraId="01FAE33C" w14:textId="748FE447" w:rsidR="00FC7402" w:rsidRPr="00AE0CB1" w:rsidRDefault="00FC7402" w:rsidP="00FC7402">
            <w:pPr>
              <w:pStyle w:val="BodytextRHVO"/>
              <w:rPr>
                <w:lang w:eastAsia="en-US"/>
              </w:rPr>
            </w:pPr>
            <w:r>
              <w:rPr>
                <w:lang w:eastAsia="en-US"/>
              </w:rPr>
              <w:t>Het schadeproces onder de personele verzekeringen dient hierop aan te sluiten. Communicatie over letsel vindt rechtstreeks, middels een afgeschermd traject, met de benadeelde plaats. Hiervan kan enkel worden afgeweken, wanneer benadeelde hiertoe een machtiging heeft ondertekend.</w:t>
            </w:r>
          </w:p>
          <w:p w14:paraId="4A7AB828" w14:textId="77777777" w:rsidR="00FC7402" w:rsidRDefault="00FC7402" w:rsidP="00FC7402">
            <w:pPr>
              <w:pStyle w:val="BodytextRHVO"/>
              <w:rPr>
                <w:b/>
                <w:lang w:eastAsia="en-US"/>
              </w:rPr>
            </w:pPr>
          </w:p>
        </w:tc>
      </w:tr>
      <w:tr w:rsidR="00B645B4" w:rsidRPr="007F3241" w14:paraId="1ECF0652"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2F33A0A6" w14:textId="20BD6379" w:rsidR="00B645B4"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23.</w:t>
            </w:r>
          </w:p>
        </w:tc>
        <w:tc>
          <w:tcPr>
            <w:tcW w:w="8930" w:type="dxa"/>
            <w:tcBorders>
              <w:top w:val="single" w:sz="6" w:space="0" w:color="000000"/>
              <w:left w:val="double" w:sz="6" w:space="0" w:color="auto"/>
              <w:bottom w:val="single" w:sz="6" w:space="0" w:color="000000"/>
            </w:tcBorders>
            <w:shd w:val="clear" w:color="auto" w:fill="FFFFFF" w:themeFill="background1"/>
          </w:tcPr>
          <w:p w14:paraId="1B03F558" w14:textId="77777777" w:rsidR="00B645B4" w:rsidRPr="00B645B4" w:rsidRDefault="00B645B4" w:rsidP="00B645B4">
            <w:pPr>
              <w:pStyle w:val="BodytextRHVO"/>
              <w:rPr>
                <w:b/>
                <w:bCs/>
              </w:rPr>
            </w:pPr>
            <w:r w:rsidRPr="00B645B4">
              <w:rPr>
                <w:b/>
                <w:bCs/>
              </w:rPr>
              <w:t>Informatieverstrekking</w:t>
            </w:r>
          </w:p>
          <w:p w14:paraId="38089D07" w14:textId="605907FC" w:rsidR="00B645B4" w:rsidRPr="00B645B4" w:rsidRDefault="00B645B4" w:rsidP="00B645B4">
            <w:pPr>
              <w:pStyle w:val="BodytextRHVO"/>
            </w:pPr>
            <w:r w:rsidRPr="00B645B4">
              <w:t xml:space="preserve">Door het bepaalde onder </w:t>
            </w:r>
            <w:r w:rsidR="004D66B8">
              <w:t>eis 22</w:t>
            </w:r>
            <w:r w:rsidRPr="00B645B4">
              <w:t xml:space="preserve"> is de veiligheidsregio niet meer volledig inhoudelijk op de hoogte van een dossier. Desalniettemin dient de verzekeraar op dossierniveau met de veiligheidsregio, dan wel de door de regio aangestelde makelaar, te communiceren over:</w:t>
            </w:r>
          </w:p>
          <w:p w14:paraId="3D7CE006" w14:textId="77777777" w:rsidR="00B645B4" w:rsidRPr="00B645B4" w:rsidRDefault="00B645B4" w:rsidP="00B645B4">
            <w:pPr>
              <w:pStyle w:val="BodytextRHVO"/>
              <w:numPr>
                <w:ilvl w:val="0"/>
                <w:numId w:val="42"/>
              </w:numPr>
            </w:pPr>
            <w:r w:rsidRPr="00B645B4">
              <w:t>dekkingsbevestiging, dan wel een gemotiveerde afwijzing</w:t>
            </w:r>
          </w:p>
          <w:p w14:paraId="7AAB25C9" w14:textId="77777777" w:rsidR="00B645B4" w:rsidRPr="00B645B4" w:rsidRDefault="00B645B4" w:rsidP="00B645B4">
            <w:pPr>
              <w:pStyle w:val="BodytextRHVO"/>
              <w:numPr>
                <w:ilvl w:val="0"/>
                <w:numId w:val="42"/>
              </w:numPr>
            </w:pPr>
            <w:r w:rsidRPr="00B645B4">
              <w:t>contactmomenten en vervolgafspraken met de benadeelde (binnen de privacy grenzen)</w:t>
            </w:r>
          </w:p>
          <w:p w14:paraId="12D58789" w14:textId="77777777" w:rsidR="00B645B4" w:rsidRPr="00B645B4" w:rsidRDefault="00B645B4" w:rsidP="00B645B4">
            <w:pPr>
              <w:pStyle w:val="BodytextRHVO"/>
              <w:numPr>
                <w:ilvl w:val="0"/>
                <w:numId w:val="42"/>
              </w:numPr>
            </w:pPr>
            <w:r w:rsidRPr="00B645B4">
              <w:t>reserveringen</w:t>
            </w:r>
          </w:p>
          <w:p w14:paraId="24BD3B75" w14:textId="77777777" w:rsidR="00B645B4" w:rsidRPr="00B645B4" w:rsidRDefault="00B645B4" w:rsidP="00B645B4">
            <w:pPr>
              <w:pStyle w:val="BodytextRHVO"/>
              <w:numPr>
                <w:ilvl w:val="0"/>
                <w:numId w:val="42"/>
              </w:numPr>
            </w:pPr>
            <w:r w:rsidRPr="00B645B4">
              <w:t>betalingen</w:t>
            </w:r>
          </w:p>
          <w:p w14:paraId="0A9EC32F" w14:textId="4078BA04" w:rsidR="00B645B4" w:rsidRPr="00B645B4" w:rsidRDefault="00B645B4" w:rsidP="00B645B4">
            <w:pPr>
              <w:pStyle w:val="BodytextRHVO"/>
              <w:numPr>
                <w:ilvl w:val="0"/>
                <w:numId w:val="42"/>
              </w:numPr>
            </w:pPr>
            <w:r w:rsidRPr="00B645B4">
              <w:t>sluiten van een dossier</w:t>
            </w:r>
            <w:r>
              <w:t>.</w:t>
            </w:r>
          </w:p>
          <w:p w14:paraId="6AA6DF3D" w14:textId="77777777" w:rsidR="00B645B4" w:rsidRDefault="00B645B4" w:rsidP="00FC7402">
            <w:pPr>
              <w:pStyle w:val="BodytextRHVO"/>
              <w:rPr>
                <w:b/>
                <w:lang w:eastAsia="en-US"/>
              </w:rPr>
            </w:pPr>
          </w:p>
        </w:tc>
      </w:tr>
      <w:tr w:rsidR="00B645B4" w:rsidRPr="007F3241" w14:paraId="45B88CA9"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5388DEFC" w14:textId="033CF7DC" w:rsidR="00B645B4"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24.</w:t>
            </w:r>
          </w:p>
        </w:tc>
        <w:tc>
          <w:tcPr>
            <w:tcW w:w="8930" w:type="dxa"/>
            <w:tcBorders>
              <w:top w:val="single" w:sz="6" w:space="0" w:color="000000"/>
              <w:left w:val="double" w:sz="6" w:space="0" w:color="auto"/>
              <w:bottom w:val="single" w:sz="6" w:space="0" w:color="000000"/>
            </w:tcBorders>
            <w:shd w:val="clear" w:color="auto" w:fill="FFFFFF" w:themeFill="background1"/>
          </w:tcPr>
          <w:p w14:paraId="442B7396" w14:textId="77777777" w:rsidR="00B645B4" w:rsidRPr="00B645B4" w:rsidRDefault="00B645B4" w:rsidP="00B645B4">
            <w:pPr>
              <w:pStyle w:val="BodytextRHVO"/>
              <w:rPr>
                <w:b/>
                <w:bCs/>
                <w:color w:val="auto"/>
              </w:rPr>
            </w:pPr>
            <w:r w:rsidRPr="00B645B4">
              <w:rPr>
                <w:b/>
                <w:bCs/>
                <w:color w:val="auto"/>
              </w:rPr>
              <w:t>Reserveringen</w:t>
            </w:r>
          </w:p>
          <w:p w14:paraId="51FE0A19" w14:textId="77777777" w:rsidR="00B645B4" w:rsidRPr="00B645B4" w:rsidRDefault="00B645B4" w:rsidP="00B645B4">
            <w:pPr>
              <w:pStyle w:val="BodytextRHVO"/>
            </w:pPr>
            <w:r w:rsidRPr="00B645B4">
              <w:t xml:space="preserve">Het monitoren van schadelastontwikkeling is van belang voor: schadebewustwording, sturen op preventie en contractmanagement (risico op opzegging). Dienaangaande dient de verzekeraar een actief reserveringsbeleid te hanteren. Na drie maanden zijn “nul”- of standaardreserves niet langer gewenst, maar moet een reëel reserve op basis van de contacten met de benadeelde, de te verwachten schadeposten en de </w:t>
            </w:r>
            <w:proofErr w:type="spellStart"/>
            <w:r w:rsidRPr="00B645B4">
              <w:t>polisdekking</w:t>
            </w:r>
            <w:proofErr w:type="spellEnd"/>
            <w:r w:rsidRPr="00B645B4">
              <w:t xml:space="preserve"> te worden opgenomen.</w:t>
            </w:r>
          </w:p>
          <w:p w14:paraId="44DF4DCD" w14:textId="77777777" w:rsidR="00B645B4" w:rsidRPr="00B645B4" w:rsidRDefault="00B645B4" w:rsidP="00B645B4">
            <w:pPr>
              <w:pStyle w:val="BodytextRHVO"/>
              <w:rPr>
                <w:b/>
                <w:bCs/>
              </w:rPr>
            </w:pPr>
          </w:p>
        </w:tc>
      </w:tr>
      <w:tr w:rsidR="00B645B4" w:rsidRPr="007F3241" w14:paraId="3FDDBEA6"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5EE588DD" w14:textId="3ADC522A" w:rsidR="00B645B4"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25.</w:t>
            </w:r>
          </w:p>
        </w:tc>
        <w:tc>
          <w:tcPr>
            <w:tcW w:w="8930" w:type="dxa"/>
            <w:tcBorders>
              <w:top w:val="single" w:sz="6" w:space="0" w:color="000000"/>
              <w:left w:val="double" w:sz="6" w:space="0" w:color="auto"/>
              <w:bottom w:val="single" w:sz="6" w:space="0" w:color="000000"/>
            </w:tcBorders>
            <w:shd w:val="clear" w:color="auto" w:fill="FFFFFF" w:themeFill="background1"/>
          </w:tcPr>
          <w:p w14:paraId="6F903082" w14:textId="77777777" w:rsidR="00B645B4" w:rsidRPr="00B645B4" w:rsidRDefault="00B645B4" w:rsidP="00B645B4">
            <w:pPr>
              <w:pStyle w:val="BodytextRHVO"/>
              <w:rPr>
                <w:b/>
                <w:bCs/>
                <w:color w:val="auto"/>
              </w:rPr>
            </w:pPr>
            <w:r w:rsidRPr="00B645B4">
              <w:rPr>
                <w:b/>
                <w:bCs/>
                <w:color w:val="auto"/>
              </w:rPr>
              <w:t>Schaderapportage</w:t>
            </w:r>
          </w:p>
          <w:p w14:paraId="75ACB103" w14:textId="77777777" w:rsidR="00B645B4" w:rsidRDefault="00B645B4" w:rsidP="00B645B4">
            <w:pPr>
              <w:pStyle w:val="BodytextRHVO"/>
            </w:pPr>
            <w:r w:rsidRPr="00B645B4">
              <w:t xml:space="preserve">De Veiligheidsregio zal met de makelaar de afspraak maken dat iedere maand een schade-overzicht wordt aangeleverd, waaruit minimaal duidelijk naar voren komt: datum, oorzaak, kenmerk regio, agendering, reservering, uitkeringen per dekkingsrubriek. Indien u als ‘direct </w:t>
            </w:r>
            <w:proofErr w:type="spellStart"/>
            <w:r w:rsidRPr="00B645B4">
              <w:t>writer</w:t>
            </w:r>
            <w:proofErr w:type="spellEnd"/>
            <w:r w:rsidRPr="00B645B4">
              <w:t>’ inschrijft, dient u een soortgelijke rapportage te verstrekken.</w:t>
            </w:r>
          </w:p>
          <w:p w14:paraId="26C071E2" w14:textId="1FCF7AF4" w:rsidR="00B645B4" w:rsidRPr="00B645B4" w:rsidRDefault="00B645B4" w:rsidP="00B645B4">
            <w:pPr>
              <w:pStyle w:val="BodytextRHVO"/>
            </w:pPr>
          </w:p>
        </w:tc>
      </w:tr>
      <w:tr w:rsidR="00B645B4" w:rsidRPr="007F3241" w14:paraId="5914C283"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7E939237" w14:textId="61093DB3" w:rsidR="00B645B4"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lastRenderedPageBreak/>
              <w:t>26,</w:t>
            </w:r>
          </w:p>
        </w:tc>
        <w:tc>
          <w:tcPr>
            <w:tcW w:w="8930" w:type="dxa"/>
            <w:tcBorders>
              <w:top w:val="single" w:sz="6" w:space="0" w:color="000000"/>
              <w:left w:val="double" w:sz="6" w:space="0" w:color="auto"/>
              <w:bottom w:val="single" w:sz="6" w:space="0" w:color="000000"/>
            </w:tcBorders>
            <w:shd w:val="clear" w:color="auto" w:fill="FFFFFF" w:themeFill="background1"/>
          </w:tcPr>
          <w:p w14:paraId="55A55515" w14:textId="77777777" w:rsidR="008E586A" w:rsidRPr="008E586A" w:rsidRDefault="008E586A" w:rsidP="008E586A">
            <w:pPr>
              <w:pStyle w:val="BodytextRHVO"/>
              <w:rPr>
                <w:b/>
                <w:bCs/>
                <w:color w:val="auto"/>
              </w:rPr>
            </w:pPr>
            <w:r w:rsidRPr="008E586A">
              <w:rPr>
                <w:b/>
                <w:bCs/>
                <w:color w:val="auto"/>
              </w:rPr>
              <w:t>Schadebehandeling</w:t>
            </w:r>
          </w:p>
          <w:p w14:paraId="0A3F22EC" w14:textId="29D2EBC9" w:rsidR="008E586A" w:rsidRPr="008E586A" w:rsidRDefault="008E586A" w:rsidP="008E586A">
            <w:pPr>
              <w:pStyle w:val="BodytextRHVO"/>
            </w:pPr>
            <w:r w:rsidRPr="008E586A">
              <w:t>Ten aanzien van uw interne schadebehandelingsproces, alsmede het schadeproces wanneer u dit uitbesteed aan een derde, gelden de volgende eisen:</w:t>
            </w:r>
          </w:p>
          <w:p w14:paraId="332B7A59" w14:textId="648AE431" w:rsidR="008E586A" w:rsidRPr="008E586A" w:rsidRDefault="008E586A" w:rsidP="008E586A">
            <w:pPr>
              <w:pStyle w:val="BodytextRHVO"/>
              <w:numPr>
                <w:ilvl w:val="0"/>
                <w:numId w:val="44"/>
              </w:numPr>
              <w:ind w:left="703" w:hanging="703"/>
            </w:pPr>
            <w:r w:rsidRPr="008E586A">
              <w:t>Schadebehandeling vindt plaats in Nederland, op basis van de Nederlandse wet- en regelgeving, en in de Nederlandse taal (in woord en geschrift).</w:t>
            </w:r>
          </w:p>
          <w:p w14:paraId="3868DC29" w14:textId="77777777" w:rsidR="008E586A" w:rsidRDefault="008E586A" w:rsidP="008E586A">
            <w:pPr>
              <w:pStyle w:val="BodytextRHVO"/>
              <w:numPr>
                <w:ilvl w:val="0"/>
                <w:numId w:val="44"/>
              </w:numPr>
              <w:ind w:left="703" w:hanging="703"/>
            </w:pPr>
            <w:r w:rsidRPr="008E586A">
              <w:t>De behandeling vindt plaats door een vast contactteam met één aanspreekpunt</w:t>
            </w:r>
            <w:r>
              <w:t>.</w:t>
            </w:r>
          </w:p>
          <w:p w14:paraId="1EF336C5" w14:textId="77777777" w:rsidR="00B645B4" w:rsidRDefault="008E586A" w:rsidP="008E586A">
            <w:pPr>
              <w:pStyle w:val="BodytextRHVO"/>
              <w:numPr>
                <w:ilvl w:val="0"/>
                <w:numId w:val="44"/>
              </w:numPr>
              <w:ind w:left="703" w:hanging="703"/>
            </w:pPr>
            <w:r w:rsidRPr="008E586A">
              <w:t>Bij ingang van het contract wordt een schadeprotocol met vaste responstermijnen en werkwijzen vastgesteld. De ingestelde makelaar dient ook in dit proces te worden betrokken.</w:t>
            </w:r>
          </w:p>
          <w:p w14:paraId="7E5D3705" w14:textId="3760FDBE" w:rsidR="008E586A" w:rsidRPr="00B645B4" w:rsidRDefault="008E586A" w:rsidP="008E586A">
            <w:pPr>
              <w:pStyle w:val="BodytextRHVO"/>
              <w:ind w:left="703"/>
            </w:pPr>
          </w:p>
        </w:tc>
      </w:tr>
      <w:tr w:rsidR="000D7909" w:rsidRPr="007F3241" w14:paraId="7D54C582"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716D2233" w14:textId="19EF5728" w:rsidR="000D7909"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27.</w:t>
            </w:r>
          </w:p>
        </w:tc>
        <w:tc>
          <w:tcPr>
            <w:tcW w:w="8930" w:type="dxa"/>
            <w:tcBorders>
              <w:top w:val="single" w:sz="6" w:space="0" w:color="000000"/>
              <w:left w:val="double" w:sz="6" w:space="0" w:color="auto"/>
              <w:bottom w:val="single" w:sz="6" w:space="0" w:color="000000"/>
            </w:tcBorders>
            <w:shd w:val="clear" w:color="auto" w:fill="FFFFFF" w:themeFill="background1"/>
          </w:tcPr>
          <w:p w14:paraId="53FD998E" w14:textId="77777777" w:rsidR="000D7909" w:rsidRPr="000D7909" w:rsidRDefault="000D7909" w:rsidP="000D7909">
            <w:pPr>
              <w:pStyle w:val="BodytextRHVO"/>
              <w:rPr>
                <w:b/>
                <w:bCs/>
                <w:color w:val="auto"/>
              </w:rPr>
            </w:pPr>
            <w:r w:rsidRPr="000D7909">
              <w:rPr>
                <w:b/>
                <w:bCs/>
                <w:color w:val="auto"/>
              </w:rPr>
              <w:t xml:space="preserve">Termijnen </w:t>
            </w:r>
          </w:p>
          <w:p w14:paraId="5E3B7113" w14:textId="7A3B62A5" w:rsidR="000D7909" w:rsidRDefault="000D7909" w:rsidP="000D7909">
            <w:pPr>
              <w:pStyle w:val="BodytextRHVO"/>
            </w:pPr>
            <w:r>
              <w:t>De Veiligheidsregio acht een onderling verwachtingspatroon op het gebied van respons- en doorlooptijden van groot belang.</w:t>
            </w:r>
            <w:r w:rsidR="0088253C">
              <w:t xml:space="preserve"> </w:t>
            </w:r>
            <w:r>
              <w:t>Hierbij realiseert men zich dat de individuele dossierdynamiek zich niet altijd leent voor een vaste werkwijze en/of vaste termijnen.</w:t>
            </w:r>
            <w:r w:rsidR="0088253C">
              <w:t xml:space="preserve"> </w:t>
            </w:r>
            <w:r>
              <w:t>Dientengevolge gelden de navolgende uitgangspunten als zogenaamde streeftermijnen, waarvan op dossierniveau – indien de dynamiek of inhoud hierom vraagt – kan worden afgeweken.</w:t>
            </w:r>
          </w:p>
          <w:p w14:paraId="53445F15" w14:textId="0D6032D6" w:rsidR="0088253C" w:rsidRPr="000D7909" w:rsidRDefault="0088253C" w:rsidP="000D7909">
            <w:pPr>
              <w:pStyle w:val="BodytextRHVO"/>
            </w:pPr>
          </w:p>
          <w:p w14:paraId="296DE13C" w14:textId="58893539" w:rsidR="000D7909" w:rsidRPr="000D7909" w:rsidRDefault="000D7909" w:rsidP="000D7909">
            <w:pPr>
              <w:pStyle w:val="BodytextRHVO"/>
              <w:numPr>
                <w:ilvl w:val="0"/>
                <w:numId w:val="46"/>
              </w:numPr>
              <w:ind w:left="703" w:hanging="703"/>
            </w:pPr>
            <w:r w:rsidRPr="000D7909">
              <w:t>een schade wordt binnen 3 werkdagen aan de veiligheidsregio bevestigd middels een schadenummer en de gegevens van de behandelaar. Indien een makelaar is aangesteld, zal de makelaar dit voor zijn rekening nemen.</w:t>
            </w:r>
          </w:p>
          <w:p w14:paraId="776693E2" w14:textId="3289FEBE" w:rsidR="000D7909" w:rsidRPr="000D7909" w:rsidRDefault="000D7909" w:rsidP="000D7909">
            <w:pPr>
              <w:pStyle w:val="BodytextRHVO"/>
              <w:numPr>
                <w:ilvl w:val="0"/>
                <w:numId w:val="46"/>
              </w:numPr>
              <w:ind w:left="703" w:hanging="703"/>
            </w:pPr>
            <w:r w:rsidRPr="000D7909">
              <w:t>de veiligheidsregio dan wel diens makelaar ontvangt binnen 10 werkdagen een bevestiging van de dekking dan wel een gemotiveerde afwijzing.</w:t>
            </w:r>
          </w:p>
          <w:p w14:paraId="3544442E" w14:textId="72FE8993" w:rsidR="000D7909" w:rsidRPr="000D7909" w:rsidRDefault="000D7909" w:rsidP="000D7909">
            <w:pPr>
              <w:pStyle w:val="BodytextRHVO"/>
              <w:numPr>
                <w:ilvl w:val="0"/>
                <w:numId w:val="46"/>
              </w:numPr>
              <w:ind w:left="703" w:hanging="703"/>
            </w:pPr>
            <w:r w:rsidRPr="000D7909">
              <w:t>in geval van dekking vindt binnen de eerste 10 werkdagen na ontvangst van de melding een eerste telefonische intake met de benadeelde plaats.</w:t>
            </w:r>
          </w:p>
          <w:p w14:paraId="16F874F3" w14:textId="29F0C257" w:rsidR="000D7909" w:rsidRPr="000D7909" w:rsidRDefault="000D7909" w:rsidP="000D7909">
            <w:pPr>
              <w:pStyle w:val="BodytextRHVO"/>
              <w:numPr>
                <w:ilvl w:val="0"/>
                <w:numId w:val="46"/>
              </w:numPr>
              <w:ind w:left="703" w:hanging="703"/>
            </w:pPr>
            <w:r w:rsidRPr="000D7909">
              <w:t>binnen de daarop volgende 10 werkdagen worden de uitkomsten van deze intake, binnen de grenzen van privacy, aan de veiligheidsregio dan wel diens makelaar teruggekoppeld. Hierbij wordt tevens het volgende overeengekomen contactmoment met de benadeelde gedeeld. Ook na dit contact wordt weer binnen 10 dagen teruggekoppeld.</w:t>
            </w:r>
          </w:p>
          <w:p w14:paraId="54AB58C1" w14:textId="145C59DA" w:rsidR="000D7909" w:rsidRPr="000D7909" w:rsidRDefault="000D7909" w:rsidP="000D7909">
            <w:pPr>
              <w:pStyle w:val="BodytextRHVO"/>
              <w:numPr>
                <w:ilvl w:val="0"/>
                <w:numId w:val="46"/>
              </w:numPr>
              <w:ind w:left="703" w:hanging="703"/>
            </w:pPr>
            <w:r w:rsidRPr="000D7909">
              <w:t>na uiterlijk 2 jaar vindt in beginsel vaststelling van de mate van blijvende invaliditeit en/of arbeidsongeschiktheid plaats. Hiervan kan, op grond van de polisvoorwaarden, enkel in onderling overleg worden afgeweken.</w:t>
            </w:r>
          </w:p>
          <w:p w14:paraId="4C78D315" w14:textId="35EFB64B" w:rsidR="000D7909" w:rsidRPr="000D7909" w:rsidRDefault="000D7909" w:rsidP="000D7909">
            <w:pPr>
              <w:pStyle w:val="BodytextRHVO"/>
              <w:numPr>
                <w:ilvl w:val="0"/>
                <w:numId w:val="46"/>
              </w:numPr>
              <w:ind w:left="703" w:hanging="703"/>
            </w:pPr>
            <w:r w:rsidRPr="000D7909">
              <w:t>tussentijdse betalingen vinden uiterlijk binnen 15 dagen na ontvangst van alle benodigde informatie plaats.</w:t>
            </w:r>
          </w:p>
          <w:p w14:paraId="5246A6D7" w14:textId="48313AA1" w:rsidR="000D7909" w:rsidRPr="000D7909" w:rsidRDefault="000D7909" w:rsidP="000D7909">
            <w:pPr>
              <w:pStyle w:val="BodytextRHVO"/>
              <w:numPr>
                <w:ilvl w:val="0"/>
                <w:numId w:val="46"/>
              </w:numPr>
              <w:ind w:left="703" w:hanging="703"/>
            </w:pPr>
            <w:r w:rsidRPr="000D7909">
              <w:t>eindafrekeningen vinden uiterlijk binnen 15 dagen na eindvaststelling op basis van een volledig dossier plaats.</w:t>
            </w:r>
          </w:p>
          <w:p w14:paraId="0901CD1C" w14:textId="77777777" w:rsidR="000D7909" w:rsidRPr="000D7909" w:rsidRDefault="000D7909" w:rsidP="000D7909">
            <w:pPr>
              <w:pStyle w:val="BodytextRHVO"/>
            </w:pPr>
          </w:p>
          <w:p w14:paraId="25267341" w14:textId="77777777" w:rsidR="000D7909" w:rsidRPr="000D7909" w:rsidRDefault="000D7909" w:rsidP="000D7909">
            <w:pPr>
              <w:pStyle w:val="BodytextRHVO"/>
              <w:rPr>
                <w:u w:val="single"/>
              </w:rPr>
            </w:pPr>
            <w:r w:rsidRPr="000D7909">
              <w:rPr>
                <w:u w:val="single"/>
              </w:rPr>
              <w:t>Uitzondering: overlijdensschaden</w:t>
            </w:r>
          </w:p>
          <w:p w14:paraId="4F205469" w14:textId="77777777" w:rsidR="000D7909" w:rsidRPr="000D7909" w:rsidRDefault="000D7909" w:rsidP="000D7909">
            <w:pPr>
              <w:pStyle w:val="BodytextRHVO"/>
            </w:pPr>
            <w:r w:rsidRPr="000D7909">
              <w:t>In geval van overlijdensschaden kan de schade direct telefonisch bij de verzekeraar (al dan niet via de makelaar) worden gemeld. Tevens kan dan direct afstemming worden bereikt over nut en noodzaak van medische expertise.</w:t>
            </w:r>
          </w:p>
          <w:p w14:paraId="26532B25" w14:textId="77777777" w:rsidR="000D7909" w:rsidRPr="000D7909" w:rsidRDefault="000D7909" w:rsidP="000D7909">
            <w:pPr>
              <w:pStyle w:val="BodytextRHVO"/>
            </w:pPr>
          </w:p>
          <w:p w14:paraId="7F50DF6C" w14:textId="77777777" w:rsidR="000D7909" w:rsidRDefault="000D7909" w:rsidP="000D7909">
            <w:pPr>
              <w:pStyle w:val="BodytextRHVO"/>
            </w:pPr>
            <w:r w:rsidRPr="000D7909">
              <w:t>Let op: er vindt bij overlijdensschaden geen rechtstreeks contact met de nabestaanden plaats, alvorens de veiligheidsregio dit heeft goedgekeurd.</w:t>
            </w:r>
          </w:p>
          <w:p w14:paraId="02C5E7A8" w14:textId="35DD213D" w:rsidR="000D7909" w:rsidRPr="008E586A" w:rsidRDefault="000D7909" w:rsidP="000D7909">
            <w:pPr>
              <w:pStyle w:val="BodytextRHVO"/>
            </w:pPr>
          </w:p>
        </w:tc>
      </w:tr>
      <w:tr w:rsidR="000D7909" w:rsidRPr="007F3241" w14:paraId="4140C6D7"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3A2C97B9" w14:textId="62E6753F" w:rsidR="000D7909"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28.</w:t>
            </w:r>
          </w:p>
        </w:tc>
        <w:tc>
          <w:tcPr>
            <w:tcW w:w="8930" w:type="dxa"/>
            <w:tcBorders>
              <w:top w:val="single" w:sz="6" w:space="0" w:color="000000"/>
              <w:left w:val="double" w:sz="6" w:space="0" w:color="auto"/>
              <w:bottom w:val="single" w:sz="6" w:space="0" w:color="000000"/>
            </w:tcBorders>
            <w:shd w:val="clear" w:color="auto" w:fill="FFFFFF" w:themeFill="background1"/>
          </w:tcPr>
          <w:p w14:paraId="77413AC9" w14:textId="183B2F77" w:rsidR="000D7909" w:rsidRDefault="000D7909" w:rsidP="000D7909">
            <w:pPr>
              <w:pStyle w:val="BodytextRHVO"/>
              <w:rPr>
                <w:b/>
                <w:bCs/>
                <w:color w:val="auto"/>
              </w:rPr>
            </w:pPr>
            <w:proofErr w:type="spellStart"/>
            <w:r>
              <w:rPr>
                <w:b/>
                <w:bCs/>
                <w:color w:val="auto"/>
              </w:rPr>
              <w:t>Polis</w:t>
            </w:r>
            <w:r w:rsidR="004E5BE3">
              <w:rPr>
                <w:b/>
                <w:bCs/>
                <w:color w:val="auto"/>
              </w:rPr>
              <w:t>opmaak</w:t>
            </w:r>
            <w:proofErr w:type="spellEnd"/>
          </w:p>
          <w:p w14:paraId="5B78C33C" w14:textId="77777777" w:rsidR="004D66B8" w:rsidRDefault="000D7909" w:rsidP="000D7909">
            <w:pPr>
              <w:pStyle w:val="BodytextRHVO"/>
              <w:rPr>
                <w:color w:val="auto"/>
              </w:rPr>
            </w:pPr>
            <w:r>
              <w:rPr>
                <w:color w:val="auto"/>
              </w:rPr>
              <w:t xml:space="preserve">De Veiligheidsregio gaat ervanuit dat er tussen verzekeraar (al dan niet via volmacht) en makelaar afspraken worden gemaakt over </w:t>
            </w:r>
            <w:proofErr w:type="spellStart"/>
            <w:r>
              <w:rPr>
                <w:color w:val="auto"/>
              </w:rPr>
              <w:t>polisopmaak</w:t>
            </w:r>
            <w:proofErr w:type="spellEnd"/>
            <w:r>
              <w:rPr>
                <w:color w:val="auto"/>
              </w:rPr>
              <w:t xml:space="preserve"> en facturatie. </w:t>
            </w:r>
          </w:p>
          <w:p w14:paraId="2A418CCC" w14:textId="77777777" w:rsidR="004D66B8" w:rsidRDefault="004D66B8" w:rsidP="000D7909">
            <w:pPr>
              <w:pStyle w:val="BodytextRHVO"/>
              <w:rPr>
                <w:color w:val="auto"/>
              </w:rPr>
            </w:pPr>
          </w:p>
          <w:p w14:paraId="506C0E4C" w14:textId="42E6C5DD" w:rsidR="000D7909" w:rsidRDefault="000D7909" w:rsidP="000D7909">
            <w:pPr>
              <w:pStyle w:val="BodytextRHVO"/>
              <w:rPr>
                <w:color w:val="auto"/>
              </w:rPr>
            </w:pPr>
            <w:r>
              <w:rPr>
                <w:color w:val="auto"/>
              </w:rPr>
              <w:lastRenderedPageBreak/>
              <w:t>Bij negatieve ervaringen wenst de Veiligheidsregio met betrokkenen hierover in gesprek te kunnen gaan, en te komen tot afwijkende werkafspraken (bijvoorbeeld controle op conceptpolis en conceptfacturen).</w:t>
            </w:r>
          </w:p>
          <w:p w14:paraId="5BC575B0" w14:textId="6FC41525" w:rsidR="000D7909" w:rsidRPr="000D7909" w:rsidRDefault="000D7909" w:rsidP="000D7909">
            <w:pPr>
              <w:pStyle w:val="BodytextRHVO"/>
              <w:rPr>
                <w:color w:val="auto"/>
              </w:rPr>
            </w:pPr>
          </w:p>
        </w:tc>
      </w:tr>
      <w:tr w:rsidR="000D7909" w:rsidRPr="007F3241" w14:paraId="02EA4B64"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17FBF47D" w14:textId="0391432A" w:rsidR="000D7909"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lastRenderedPageBreak/>
              <w:t>29.</w:t>
            </w:r>
          </w:p>
        </w:tc>
        <w:tc>
          <w:tcPr>
            <w:tcW w:w="8930" w:type="dxa"/>
            <w:tcBorders>
              <w:top w:val="single" w:sz="6" w:space="0" w:color="000000"/>
              <w:left w:val="double" w:sz="6" w:space="0" w:color="auto"/>
              <w:bottom w:val="single" w:sz="6" w:space="0" w:color="000000"/>
            </w:tcBorders>
            <w:shd w:val="clear" w:color="auto" w:fill="FFFFFF" w:themeFill="background1"/>
          </w:tcPr>
          <w:p w14:paraId="59D01B49" w14:textId="77777777" w:rsidR="004E5BE3" w:rsidRPr="004E5BE3" w:rsidRDefault="004E5BE3" w:rsidP="004E5BE3">
            <w:pPr>
              <w:pStyle w:val="BodytextRHVO"/>
              <w:rPr>
                <w:b/>
                <w:bCs/>
              </w:rPr>
            </w:pPr>
            <w:r w:rsidRPr="004E5BE3">
              <w:rPr>
                <w:b/>
                <w:bCs/>
              </w:rPr>
              <w:t>Betalingsaankondiging</w:t>
            </w:r>
          </w:p>
          <w:p w14:paraId="1FB3A041" w14:textId="77777777" w:rsidR="004E5BE3" w:rsidRPr="004E5BE3" w:rsidRDefault="004E5BE3" w:rsidP="004E5BE3">
            <w:pPr>
              <w:pStyle w:val="BodytextRHVO"/>
            </w:pPr>
            <w:r w:rsidRPr="004E5BE3">
              <w:t>Iedere betaling wordt voorafgegaan door een betalingsaankondiging aan de veiligheidsregio.</w:t>
            </w:r>
          </w:p>
          <w:p w14:paraId="37DF0C5E" w14:textId="77777777" w:rsidR="000D7909" w:rsidRDefault="000D7909" w:rsidP="000D7909">
            <w:pPr>
              <w:pStyle w:val="BodytextRHVO"/>
              <w:rPr>
                <w:b/>
                <w:bCs/>
                <w:color w:val="auto"/>
              </w:rPr>
            </w:pPr>
          </w:p>
        </w:tc>
      </w:tr>
      <w:tr w:rsidR="004E5BE3" w:rsidRPr="007F3241" w14:paraId="43A14AE1"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38888A92" w14:textId="46829DD4" w:rsidR="004E5BE3"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30.</w:t>
            </w:r>
          </w:p>
        </w:tc>
        <w:tc>
          <w:tcPr>
            <w:tcW w:w="8930" w:type="dxa"/>
            <w:tcBorders>
              <w:top w:val="single" w:sz="6" w:space="0" w:color="000000"/>
              <w:left w:val="double" w:sz="6" w:space="0" w:color="auto"/>
              <w:bottom w:val="single" w:sz="6" w:space="0" w:color="000000"/>
            </w:tcBorders>
            <w:shd w:val="clear" w:color="auto" w:fill="FFFFFF" w:themeFill="background1"/>
          </w:tcPr>
          <w:p w14:paraId="337B2E91" w14:textId="77777777" w:rsidR="004E5BE3" w:rsidRPr="004E5BE3" w:rsidRDefault="004E5BE3" w:rsidP="004E5BE3">
            <w:pPr>
              <w:pStyle w:val="BodytextRHVO"/>
              <w:rPr>
                <w:b/>
                <w:bCs/>
              </w:rPr>
            </w:pPr>
            <w:r w:rsidRPr="004E5BE3">
              <w:rPr>
                <w:b/>
                <w:bCs/>
              </w:rPr>
              <w:t>Betalingskenmerk</w:t>
            </w:r>
          </w:p>
          <w:p w14:paraId="0D9769EE" w14:textId="77777777" w:rsidR="004E5BE3" w:rsidRDefault="004E5BE3" w:rsidP="004E5BE3">
            <w:pPr>
              <w:pStyle w:val="BodytextRHVO"/>
            </w:pPr>
            <w:r w:rsidRPr="004E5BE3">
              <w:t>Indien een veiligheidsregio werkt met een betalingskenmerk / kostenplaats, wordt dit kenmerk vermeld bij betalingen aan de desbetreffende regio. Daarnaast dient verzekeraar invulling te kunnen geven aan de aankomende eisen op het gebied van e-facturatie.</w:t>
            </w:r>
          </w:p>
          <w:p w14:paraId="6938D070" w14:textId="6A1A4A0B" w:rsidR="00FE09FA" w:rsidRPr="00F55688" w:rsidRDefault="00FE09FA" w:rsidP="004E5BE3">
            <w:pPr>
              <w:pStyle w:val="BodytextRHVO"/>
            </w:pPr>
          </w:p>
        </w:tc>
      </w:tr>
      <w:tr w:rsidR="004E5BE3" w:rsidRPr="007F3241" w14:paraId="620F2834"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50EC2F9F" w14:textId="3B61AF81" w:rsidR="004E5BE3" w:rsidRPr="004E5BE3"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31.</w:t>
            </w:r>
          </w:p>
        </w:tc>
        <w:tc>
          <w:tcPr>
            <w:tcW w:w="8930" w:type="dxa"/>
            <w:tcBorders>
              <w:top w:val="single" w:sz="6" w:space="0" w:color="000000"/>
              <w:left w:val="double" w:sz="6" w:space="0" w:color="auto"/>
              <w:bottom w:val="single" w:sz="6" w:space="0" w:color="000000"/>
            </w:tcBorders>
            <w:shd w:val="clear" w:color="auto" w:fill="FFFFFF" w:themeFill="background1"/>
          </w:tcPr>
          <w:p w14:paraId="515B5167" w14:textId="77777777" w:rsidR="004E5BE3" w:rsidRPr="004E5BE3" w:rsidRDefault="004E5BE3" w:rsidP="004E5BE3">
            <w:pPr>
              <w:pStyle w:val="BodytextRHVO"/>
              <w:rPr>
                <w:b/>
                <w:bCs/>
              </w:rPr>
            </w:pPr>
            <w:r w:rsidRPr="004E5BE3">
              <w:rPr>
                <w:b/>
                <w:bCs/>
              </w:rPr>
              <w:t>Medisch adviseurs</w:t>
            </w:r>
          </w:p>
          <w:p w14:paraId="6B0186FA" w14:textId="77777777" w:rsidR="00D02851" w:rsidRDefault="004E5BE3" w:rsidP="004E5BE3">
            <w:pPr>
              <w:pStyle w:val="BodytextRHVO"/>
            </w:pPr>
            <w:r w:rsidRPr="004E5BE3">
              <w:t xml:space="preserve">De verzekeraar is verantwoordelijk voor het inschakelen van een medisch adviseurs. </w:t>
            </w:r>
          </w:p>
          <w:p w14:paraId="2FE76E04" w14:textId="34A413F1" w:rsidR="0045604F" w:rsidRDefault="004E5BE3" w:rsidP="004E5BE3">
            <w:pPr>
              <w:pStyle w:val="BodytextRHVO"/>
            </w:pPr>
            <w:r w:rsidRPr="004E5BE3">
              <w:t xml:space="preserve">De veiligheidsregio acht het van groot belang dat hierbij aandacht is voor inzet van specialistische adviseurs, wanneer de aard van het letsel dit vergt. </w:t>
            </w:r>
          </w:p>
          <w:p w14:paraId="0FEBBF1B" w14:textId="04C79273" w:rsidR="00FE09FA" w:rsidRPr="00380942" w:rsidRDefault="00FE09FA" w:rsidP="004E5BE3">
            <w:pPr>
              <w:pStyle w:val="BodytextRHVO"/>
            </w:pPr>
          </w:p>
        </w:tc>
      </w:tr>
      <w:tr w:rsidR="00380942" w:rsidRPr="007F3241" w14:paraId="50EFA5B6"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309A16FC" w14:textId="28AC3F61" w:rsidR="00380942"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32.</w:t>
            </w:r>
          </w:p>
        </w:tc>
        <w:tc>
          <w:tcPr>
            <w:tcW w:w="8930" w:type="dxa"/>
            <w:tcBorders>
              <w:top w:val="single" w:sz="6" w:space="0" w:color="000000"/>
              <w:left w:val="double" w:sz="6" w:space="0" w:color="auto"/>
              <w:bottom w:val="single" w:sz="6" w:space="0" w:color="000000"/>
            </w:tcBorders>
            <w:shd w:val="clear" w:color="auto" w:fill="FFFFFF" w:themeFill="background1"/>
          </w:tcPr>
          <w:p w14:paraId="409B61B7" w14:textId="77777777" w:rsidR="00380942" w:rsidRPr="004E5BE3" w:rsidRDefault="00380942" w:rsidP="00380942">
            <w:pPr>
              <w:pStyle w:val="BodytextRHVO"/>
              <w:rPr>
                <w:b/>
                <w:bCs/>
              </w:rPr>
            </w:pPr>
            <w:r w:rsidRPr="004E5BE3">
              <w:rPr>
                <w:b/>
                <w:bCs/>
              </w:rPr>
              <w:t>Contra-expertise</w:t>
            </w:r>
          </w:p>
          <w:p w14:paraId="490B4AEB" w14:textId="77777777" w:rsidR="00380942" w:rsidRDefault="00380942" w:rsidP="00380942">
            <w:pPr>
              <w:pStyle w:val="BodytextRHVO"/>
            </w:pPr>
            <w:r w:rsidRPr="004E5BE3">
              <w:t>Verzekeringnemer heeft recht op een contra- en arbitraire expertise op kosten van de verzekeraar.</w:t>
            </w:r>
          </w:p>
          <w:p w14:paraId="2270801D" w14:textId="1AD7847D" w:rsidR="0047540D" w:rsidRPr="004E5BE3" w:rsidRDefault="0047540D" w:rsidP="00380942">
            <w:pPr>
              <w:pStyle w:val="BodytextRHVO"/>
              <w:rPr>
                <w:b/>
                <w:bCs/>
              </w:rPr>
            </w:pPr>
          </w:p>
        </w:tc>
      </w:tr>
      <w:tr w:rsidR="0045604F" w:rsidRPr="007F3241" w14:paraId="7BE1DF24"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674FF040" w14:textId="68DD3AE6" w:rsidR="0045604F"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33.</w:t>
            </w:r>
          </w:p>
        </w:tc>
        <w:tc>
          <w:tcPr>
            <w:tcW w:w="8930" w:type="dxa"/>
            <w:tcBorders>
              <w:top w:val="single" w:sz="6" w:space="0" w:color="000000"/>
              <w:left w:val="double" w:sz="6" w:space="0" w:color="auto"/>
              <w:bottom w:val="single" w:sz="6" w:space="0" w:color="000000"/>
            </w:tcBorders>
            <w:shd w:val="clear" w:color="auto" w:fill="FFFFFF" w:themeFill="background1"/>
          </w:tcPr>
          <w:p w14:paraId="12E824D9" w14:textId="77777777" w:rsidR="0045604F" w:rsidRDefault="0045604F" w:rsidP="00380942">
            <w:pPr>
              <w:pStyle w:val="BodytextRHVO"/>
              <w:rPr>
                <w:b/>
                <w:bCs/>
              </w:rPr>
            </w:pPr>
            <w:r>
              <w:rPr>
                <w:b/>
                <w:bCs/>
              </w:rPr>
              <w:t>Elektronische handtekening</w:t>
            </w:r>
          </w:p>
          <w:p w14:paraId="41742E5A" w14:textId="77777777" w:rsidR="0045604F" w:rsidRDefault="0045604F" w:rsidP="00380942">
            <w:pPr>
              <w:pStyle w:val="BodytextRHVO"/>
            </w:pPr>
            <w:r>
              <w:t>Verzekeraar gaat akkoord met een elektronische handtekening op het schadeformulier.</w:t>
            </w:r>
          </w:p>
          <w:p w14:paraId="00C0B4B9" w14:textId="49F46FDC" w:rsidR="0045604F" w:rsidRPr="0045604F" w:rsidRDefault="0045604F" w:rsidP="00380942">
            <w:pPr>
              <w:pStyle w:val="BodytextRHVO"/>
            </w:pPr>
          </w:p>
        </w:tc>
      </w:tr>
      <w:tr w:rsidR="0045604F" w:rsidRPr="007F3241" w14:paraId="738CA5A1" w14:textId="77777777" w:rsidTr="00AE0CB1">
        <w:tc>
          <w:tcPr>
            <w:tcW w:w="851" w:type="dxa"/>
            <w:tcBorders>
              <w:top w:val="single" w:sz="6" w:space="0" w:color="000000"/>
              <w:left w:val="double" w:sz="6" w:space="0" w:color="auto"/>
              <w:bottom w:val="single" w:sz="6" w:space="0" w:color="000000"/>
            </w:tcBorders>
            <w:shd w:val="clear" w:color="auto" w:fill="FFFFFF" w:themeFill="background1"/>
          </w:tcPr>
          <w:p w14:paraId="710B655C" w14:textId="6A4A8FB9" w:rsidR="0045604F" w:rsidRDefault="004D66B8" w:rsidP="00FC7402">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34.</w:t>
            </w:r>
          </w:p>
        </w:tc>
        <w:tc>
          <w:tcPr>
            <w:tcW w:w="8930" w:type="dxa"/>
            <w:tcBorders>
              <w:top w:val="single" w:sz="6" w:space="0" w:color="000000"/>
              <w:left w:val="double" w:sz="6" w:space="0" w:color="auto"/>
              <w:bottom w:val="single" w:sz="6" w:space="0" w:color="000000"/>
            </w:tcBorders>
            <w:shd w:val="clear" w:color="auto" w:fill="FFFFFF" w:themeFill="background1"/>
          </w:tcPr>
          <w:p w14:paraId="00287C86" w14:textId="77777777" w:rsidR="0045604F" w:rsidRDefault="0045604F" w:rsidP="00380942">
            <w:pPr>
              <w:pStyle w:val="BodytextRHVO"/>
              <w:rPr>
                <w:b/>
                <w:bCs/>
              </w:rPr>
            </w:pPr>
            <w:r>
              <w:rPr>
                <w:b/>
                <w:bCs/>
              </w:rPr>
              <w:t>Ongeval tijdens thuiswerken</w:t>
            </w:r>
          </w:p>
          <w:p w14:paraId="5A1DBE6C" w14:textId="035DCF10" w:rsidR="0045604F" w:rsidRDefault="0045604F" w:rsidP="00380942">
            <w:pPr>
              <w:pStyle w:val="BodytextRHVO"/>
            </w:pPr>
            <w:r>
              <w:t xml:space="preserve">De ongevallenverzekering kent een functionele dekking. Onder de functionele dekking valt hedendaags ook thuiswerken. Het staat een benadeelde vrij </w:t>
            </w:r>
            <w:r w:rsidR="00431AE6">
              <w:t>om met ieder mogelijk bewijsmiddel aan te tonen dat er sprake was van een ongeval onder werktijd dan wel werk-gerelateerde activiteiten, ook als deze plaatsvond tijdens thuiswerken.</w:t>
            </w:r>
          </w:p>
          <w:p w14:paraId="5D3C7621" w14:textId="2C3DCE3D" w:rsidR="0045604F" w:rsidRPr="0045604F" w:rsidRDefault="0045604F" w:rsidP="00380942">
            <w:pPr>
              <w:pStyle w:val="BodytextRHVO"/>
            </w:pPr>
          </w:p>
        </w:tc>
      </w:tr>
      <w:tr w:rsidR="009149E1" w:rsidRPr="00CC3698" w14:paraId="3C242F7B" w14:textId="77777777" w:rsidTr="009149E1">
        <w:tc>
          <w:tcPr>
            <w:tcW w:w="851" w:type="dxa"/>
            <w:tcBorders>
              <w:top w:val="single" w:sz="6" w:space="0" w:color="000000"/>
              <w:left w:val="double" w:sz="6" w:space="0" w:color="auto"/>
              <w:bottom w:val="single" w:sz="6" w:space="0" w:color="000000"/>
              <w:right w:val="single" w:sz="6" w:space="0" w:color="000000"/>
            </w:tcBorders>
            <w:shd w:val="clear" w:color="auto" w:fill="FFFFFF" w:themeFill="background1"/>
          </w:tcPr>
          <w:p w14:paraId="27862FD9" w14:textId="4916F50B" w:rsidR="009149E1" w:rsidRDefault="004D66B8" w:rsidP="00EF5AB7">
            <w:pPr>
              <w:spacing w:after="120" w:line="264" w:lineRule="auto"/>
              <w:jc w:val="center"/>
              <w:rPr>
                <w:rFonts w:ascii="Merriweather Light" w:hAnsi="Merriweather Light" w:cs="Arial"/>
                <w:bCs/>
                <w:color w:val="auto"/>
                <w:lang w:eastAsia="en-US"/>
              </w:rPr>
            </w:pPr>
            <w:r>
              <w:rPr>
                <w:rFonts w:ascii="Merriweather Light" w:hAnsi="Merriweather Light" w:cs="Arial"/>
                <w:bCs/>
                <w:color w:val="auto"/>
                <w:lang w:eastAsia="en-US"/>
              </w:rPr>
              <w:t>35.</w:t>
            </w:r>
          </w:p>
        </w:tc>
        <w:tc>
          <w:tcPr>
            <w:tcW w:w="8930" w:type="dxa"/>
            <w:tcBorders>
              <w:top w:val="single" w:sz="6" w:space="0" w:color="000000"/>
              <w:left w:val="double" w:sz="6" w:space="0" w:color="auto"/>
              <w:bottom w:val="single" w:sz="6" w:space="0" w:color="000000"/>
              <w:right w:val="single" w:sz="12" w:space="0" w:color="000000"/>
            </w:tcBorders>
            <w:shd w:val="clear" w:color="auto" w:fill="FFFFFF" w:themeFill="background1"/>
          </w:tcPr>
          <w:p w14:paraId="61E66A1A" w14:textId="77777777" w:rsidR="009149E1" w:rsidRPr="00323475" w:rsidRDefault="009149E1" w:rsidP="009149E1">
            <w:pPr>
              <w:pStyle w:val="BodytextRHVO"/>
              <w:rPr>
                <w:b/>
                <w:bCs/>
              </w:rPr>
            </w:pPr>
            <w:r w:rsidRPr="00323475">
              <w:rPr>
                <w:b/>
                <w:bCs/>
              </w:rPr>
              <w:t xml:space="preserve">Schadeprotocol en </w:t>
            </w:r>
            <w:proofErr w:type="spellStart"/>
            <w:r w:rsidRPr="00323475">
              <w:rPr>
                <w:b/>
                <w:bCs/>
              </w:rPr>
              <w:t>polisbeheer</w:t>
            </w:r>
            <w:proofErr w:type="spellEnd"/>
          </w:p>
          <w:p w14:paraId="5F815237" w14:textId="4C84B18C" w:rsidR="009149E1" w:rsidRDefault="009149E1" w:rsidP="009149E1">
            <w:pPr>
              <w:pStyle w:val="BodytextRHVO"/>
            </w:pPr>
            <w:r w:rsidRPr="009149E1">
              <w:t xml:space="preserve">Inschrijver zal na definitieve gunning een implementatiegesprek voeren met </w:t>
            </w:r>
            <w:r w:rsidR="00AE1C16">
              <w:t>de Veiligheidsregio</w:t>
            </w:r>
            <w:r w:rsidRPr="009149E1">
              <w:t xml:space="preserve"> om werkafspraken te maken inzake </w:t>
            </w:r>
            <w:proofErr w:type="spellStart"/>
            <w:r w:rsidRPr="009149E1">
              <w:t>polisbeheer</w:t>
            </w:r>
            <w:proofErr w:type="spellEnd"/>
            <w:r w:rsidRPr="009149E1">
              <w:t>, facturatie en het schadeproces inclusief reserveringsrichtlijnen. Het schadeproces zal vervat worden in een schadeprotocol</w:t>
            </w:r>
            <w:r w:rsidR="004E5BE3">
              <w:t>, rekening houdende met de hiervoor geformuleerde eisen</w:t>
            </w:r>
            <w:r w:rsidRPr="009149E1">
              <w:t>.</w:t>
            </w:r>
          </w:p>
          <w:p w14:paraId="7F3C01F6" w14:textId="77777777" w:rsidR="009149E1" w:rsidRPr="009149E1" w:rsidRDefault="009149E1" w:rsidP="004E5BE3">
            <w:pPr>
              <w:pStyle w:val="BodytextRHVO"/>
            </w:pPr>
          </w:p>
        </w:tc>
      </w:tr>
    </w:tbl>
    <w:p w14:paraId="113256AB" w14:textId="340324B9" w:rsidR="0088291E" w:rsidRPr="00487E9D" w:rsidRDefault="0088291E" w:rsidP="006250EA">
      <w:pPr>
        <w:pStyle w:val="BodytextRHVO"/>
        <w:rPr>
          <w:lang w:eastAsia="en-US"/>
        </w:rPr>
      </w:pPr>
    </w:p>
    <w:sectPr w:rsidR="0088291E" w:rsidRPr="00487E9D" w:rsidSect="002C2D69">
      <w:headerReference w:type="default" r:id="rId12"/>
      <w:footerReference w:type="default" r:id="rId13"/>
      <w:headerReference w:type="first" r:id="rId14"/>
      <w:footerReference w:type="first" r:id="rId15"/>
      <w:pgSz w:w="11906" w:h="16838" w:code="9"/>
      <w:pgMar w:top="2127" w:right="1304" w:bottom="2381"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D10DE" w14:textId="77777777" w:rsidR="00A84D23" w:rsidRDefault="00A84D23">
      <w:r>
        <w:separator/>
      </w:r>
    </w:p>
  </w:endnote>
  <w:endnote w:type="continuationSeparator" w:id="0">
    <w:p w14:paraId="643D699F" w14:textId="77777777" w:rsidR="00A84D23" w:rsidRDefault="00A8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aiandra GD">
    <w:charset w:val="00"/>
    <w:family w:val="swiss"/>
    <w:pitch w:val="variable"/>
    <w:sig w:usb0="00000003" w:usb1="00000000" w:usb2="00000000" w:usb3="00000000" w:csb0="00000001" w:csb1="00000000"/>
  </w:font>
  <w:font w:name="Merriweather">
    <w:altName w:val="Merriweather"/>
    <w:panose1 w:val="02060503050406030704"/>
    <w:charset w:val="00"/>
    <w:family w:val="roman"/>
    <w:pitch w:val="variable"/>
    <w:sig w:usb0="A00002BF" w:usb1="5000207A" w:usb2="00000000" w:usb3="00000000" w:csb0="00000097" w:csb1="00000000"/>
  </w:font>
  <w:font w:name="Merriweather Bold">
    <w:panose1 w:val="02060503050406030704"/>
    <w:charset w:val="00"/>
    <w:family w:val="roman"/>
    <w:pitch w:val="variable"/>
    <w:sig w:usb0="00000001" w:usb1="5000207B" w:usb2="0000002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0207A" w14:textId="77777777" w:rsidR="00960B56" w:rsidRPr="00E02714" w:rsidRDefault="00960B56" w:rsidP="00960B56">
    <w:pPr>
      <w:pStyle w:val="Voettekst"/>
      <w:jc w:val="left"/>
      <w:rPr>
        <w:i/>
        <w:sz w:val="16"/>
      </w:rPr>
    </w:pPr>
    <w:r w:rsidRPr="00E02714">
      <w:rPr>
        <w:i/>
        <w:sz w:val="16"/>
      </w:rPr>
      <w:t>De aanbestedingsdocumenten zijn tot stand gekomen onder begeleiding van Raetsheren van Orden Consulting B.V.</w:t>
    </w:r>
  </w:p>
  <w:p w14:paraId="09F929CB" w14:textId="77777777" w:rsidR="00B900E2" w:rsidRDefault="00B900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C5F52" w14:textId="323D3086" w:rsidR="00960B56" w:rsidRPr="00E02714" w:rsidRDefault="00960B56" w:rsidP="00960B56">
    <w:pPr>
      <w:pStyle w:val="Voettekst"/>
      <w:jc w:val="left"/>
      <w:rPr>
        <w:i/>
        <w:sz w:val="16"/>
      </w:rPr>
    </w:pPr>
    <w:r w:rsidRPr="00E02714">
      <w:rPr>
        <w:i/>
        <w:sz w:val="16"/>
      </w:rPr>
      <w:t>De aanbestedingsdocumenten zijn tot stand gekomen onder begeleiding van Raetsheren van Orden Consulting B.V.</w:t>
    </w:r>
  </w:p>
  <w:p w14:paraId="749C0D9A" w14:textId="4D82E94E" w:rsidR="00960B56" w:rsidRDefault="00960B56">
    <w:pPr>
      <w:pStyle w:val="Voettekst"/>
    </w:pPr>
  </w:p>
  <w:p w14:paraId="3C4A08C6" w14:textId="6997837C" w:rsidR="00B4166A" w:rsidRPr="000351A8" w:rsidRDefault="00B4166A" w:rsidP="00810031">
    <w:pPr>
      <w:pStyle w:val="FootertextRHV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40826" w14:textId="77777777" w:rsidR="00A84D23" w:rsidRDefault="00A84D23">
      <w:r>
        <w:separator/>
      </w:r>
    </w:p>
  </w:footnote>
  <w:footnote w:type="continuationSeparator" w:id="0">
    <w:p w14:paraId="4E60F88C" w14:textId="77777777" w:rsidR="00A84D23" w:rsidRDefault="00A84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4D9E" w14:textId="77777777" w:rsidR="000738A3" w:rsidRDefault="00D07244" w:rsidP="00C71034">
    <w:pPr>
      <w:pStyle w:val="Koptekst"/>
      <w:tabs>
        <w:tab w:val="left" w:pos="7128"/>
      </w:tabs>
    </w:pPr>
    <w:r>
      <w:rPr>
        <w:noProof/>
      </w:rPr>
      <mc:AlternateContent>
        <mc:Choice Requires="wpc">
          <w:drawing>
            <wp:anchor distT="0" distB="0" distL="114300" distR="114300" simplePos="0" relativeHeight="251673600" behindDoc="1" locked="0" layoutInCell="1" allowOverlap="1" wp14:anchorId="344604EB" wp14:editId="7D378714">
              <wp:simplePos x="0" y="0"/>
              <wp:positionH relativeFrom="page">
                <wp:posOffset>0</wp:posOffset>
              </wp:positionH>
              <wp:positionV relativeFrom="page">
                <wp:posOffset>0</wp:posOffset>
              </wp:positionV>
              <wp:extent cx="7559040" cy="10677525"/>
              <wp:effectExtent l="0" t="0" r="0" b="0"/>
              <wp:wrapNone/>
              <wp:docPr id="289"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5" name="Freeform 5"/>
                      <wps:cNvSpPr>
                        <a:spLocks/>
                      </wps:cNvSpPr>
                      <wps:spPr bwMode="auto">
                        <a:xfrm>
                          <a:off x="293370" y="241935"/>
                          <a:ext cx="470535" cy="597535"/>
                        </a:xfrm>
                        <a:custGeom>
                          <a:avLst/>
                          <a:gdLst>
                            <a:gd name="T0" fmla="*/ 1203 w 1482"/>
                            <a:gd name="T1" fmla="*/ 616 h 1884"/>
                            <a:gd name="T2" fmla="*/ 1338 w 1482"/>
                            <a:gd name="T3" fmla="*/ 847 h 1884"/>
                            <a:gd name="T4" fmla="*/ 1329 w 1482"/>
                            <a:gd name="T5" fmla="*/ 873 h 1884"/>
                            <a:gd name="T6" fmla="*/ 1229 w 1482"/>
                            <a:gd name="T7" fmla="*/ 906 h 1884"/>
                            <a:gd name="T8" fmla="*/ 1233 w 1482"/>
                            <a:gd name="T9" fmla="*/ 996 h 1884"/>
                            <a:gd name="T10" fmla="*/ 1202 w 1482"/>
                            <a:gd name="T11" fmla="*/ 1023 h 1884"/>
                            <a:gd name="T12" fmla="*/ 1203 w 1482"/>
                            <a:gd name="T13" fmla="*/ 1026 h 1884"/>
                            <a:gd name="T14" fmla="*/ 1217 w 1482"/>
                            <a:gd name="T15" fmla="*/ 1057 h 1884"/>
                            <a:gd name="T16" fmla="*/ 1222 w 1482"/>
                            <a:gd name="T17" fmla="*/ 1140 h 1884"/>
                            <a:gd name="T18" fmla="*/ 893 w 1482"/>
                            <a:gd name="T19" fmla="*/ 1172 h 1884"/>
                            <a:gd name="T20" fmla="*/ 872 w 1482"/>
                            <a:gd name="T21" fmla="*/ 1224 h 1884"/>
                            <a:gd name="T22" fmla="*/ 164 w 1482"/>
                            <a:gd name="T23" fmla="*/ 1459 h 1884"/>
                            <a:gd name="T24" fmla="*/ 1025 w 1482"/>
                            <a:gd name="T25" fmla="*/ 1656 h 1884"/>
                            <a:gd name="T26" fmla="*/ 1482 w 1482"/>
                            <a:gd name="T27" fmla="*/ 1846 h 1884"/>
                            <a:gd name="T28" fmla="*/ 573 w 1482"/>
                            <a:gd name="T29" fmla="*/ 1313 h 1884"/>
                            <a:gd name="T30" fmla="*/ 275 w 1482"/>
                            <a:gd name="T31" fmla="*/ 1068 h 1884"/>
                            <a:gd name="T32" fmla="*/ 913 w 1482"/>
                            <a:gd name="T33" fmla="*/ 1235 h 1884"/>
                            <a:gd name="T34" fmla="*/ 1286 w 1482"/>
                            <a:gd name="T35" fmla="*/ 1159 h 1884"/>
                            <a:gd name="T36" fmla="*/ 1277 w 1482"/>
                            <a:gd name="T37" fmla="*/ 1038 h 1884"/>
                            <a:gd name="T38" fmla="*/ 1290 w 1482"/>
                            <a:gd name="T39" fmla="*/ 1002 h 1884"/>
                            <a:gd name="T40" fmla="*/ 1282 w 1482"/>
                            <a:gd name="T41" fmla="*/ 959 h 1884"/>
                            <a:gd name="T42" fmla="*/ 1307 w 1482"/>
                            <a:gd name="T43" fmla="*/ 925 h 1884"/>
                            <a:gd name="T44" fmla="*/ 1407 w 1482"/>
                            <a:gd name="T45" fmla="*/ 872 h 1884"/>
                            <a:gd name="T46" fmla="*/ 1284 w 1482"/>
                            <a:gd name="T47" fmla="*/ 676 h 1884"/>
                            <a:gd name="T48" fmla="*/ 1260 w 1482"/>
                            <a:gd name="T49" fmla="*/ 545 h 1884"/>
                            <a:gd name="T50" fmla="*/ 919 w 1482"/>
                            <a:gd name="T51" fmla="*/ 462 h 1884"/>
                            <a:gd name="T52" fmla="*/ 699 w 1482"/>
                            <a:gd name="T53" fmla="*/ 814 h 1884"/>
                            <a:gd name="T54" fmla="*/ 357 w 1482"/>
                            <a:gd name="T55" fmla="*/ 909 h 1884"/>
                            <a:gd name="T56" fmla="*/ 84 w 1482"/>
                            <a:gd name="T57" fmla="*/ 480 h 1884"/>
                            <a:gd name="T58" fmla="*/ 726 w 1482"/>
                            <a:gd name="T59" fmla="*/ 88 h 1884"/>
                            <a:gd name="T60" fmla="*/ 1142 w 1482"/>
                            <a:gd name="T61" fmla="*/ 57 h 1884"/>
                            <a:gd name="T62" fmla="*/ 1289 w 1482"/>
                            <a:gd name="T63" fmla="*/ 382 h 1884"/>
                            <a:gd name="T64" fmla="*/ 1423 w 1482"/>
                            <a:gd name="T65" fmla="*/ 201 h 1884"/>
                            <a:gd name="T66" fmla="*/ 956 w 1482"/>
                            <a:gd name="T67" fmla="*/ 61 h 1884"/>
                            <a:gd name="T68" fmla="*/ 395 w 1482"/>
                            <a:gd name="T69" fmla="*/ 208 h 1884"/>
                            <a:gd name="T70" fmla="*/ 199 w 1482"/>
                            <a:gd name="T71" fmla="*/ 740 h 1884"/>
                            <a:gd name="T72" fmla="*/ 455 w 1482"/>
                            <a:gd name="T73" fmla="*/ 980 h 1884"/>
                            <a:gd name="T74" fmla="*/ 725 w 1482"/>
                            <a:gd name="T75" fmla="*/ 640 h 1884"/>
                            <a:gd name="T76" fmla="*/ 1207 w 1482"/>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4">
                              <a:moveTo>
                                <a:pt x="1207" y="550"/>
                              </a:moveTo>
                              <a:cubicBezTo>
                                <a:pt x="1209" y="573"/>
                                <a:pt x="1208" y="589"/>
                                <a:pt x="1203" y="616"/>
                              </a:cubicBezTo>
                              <a:cubicBezTo>
                                <a:pt x="1198" y="644"/>
                                <a:pt x="1207" y="664"/>
                                <a:pt x="1224" y="688"/>
                              </a:cubicBezTo>
                              <a:cubicBezTo>
                                <a:pt x="1262" y="740"/>
                                <a:pt x="1318" y="820"/>
                                <a:pt x="1338" y="847"/>
                              </a:cubicBezTo>
                              <a:cubicBezTo>
                                <a:pt x="1346" y="858"/>
                                <a:pt x="1348" y="862"/>
                                <a:pt x="1348" y="865"/>
                              </a:cubicBezTo>
                              <a:cubicBezTo>
                                <a:pt x="1348" y="868"/>
                                <a:pt x="1345" y="870"/>
                                <a:pt x="1329" y="873"/>
                              </a:cubicBezTo>
                              <a:cubicBezTo>
                                <a:pt x="1298" y="879"/>
                                <a:pt x="1261" y="885"/>
                                <a:pt x="1250" y="887"/>
                              </a:cubicBezTo>
                              <a:cubicBezTo>
                                <a:pt x="1241" y="889"/>
                                <a:pt x="1229" y="895"/>
                                <a:pt x="1229" y="906"/>
                              </a:cubicBezTo>
                              <a:cubicBezTo>
                                <a:pt x="1228" y="916"/>
                                <a:pt x="1227" y="952"/>
                                <a:pt x="1227" y="966"/>
                              </a:cubicBezTo>
                              <a:cubicBezTo>
                                <a:pt x="1226" y="980"/>
                                <a:pt x="1233" y="989"/>
                                <a:pt x="1233" y="996"/>
                              </a:cubicBezTo>
                              <a:cubicBezTo>
                                <a:pt x="1233" y="1005"/>
                                <a:pt x="1205" y="1020"/>
                                <a:pt x="1205" y="1020"/>
                              </a:cubicBezTo>
                              <a:cubicBezTo>
                                <a:pt x="1204" y="1021"/>
                                <a:pt x="1203" y="1021"/>
                                <a:pt x="1202" y="1023"/>
                              </a:cubicBezTo>
                              <a:cubicBezTo>
                                <a:pt x="1202" y="1023"/>
                                <a:pt x="1202" y="1024"/>
                                <a:pt x="1202" y="1024"/>
                              </a:cubicBezTo>
                              <a:cubicBezTo>
                                <a:pt x="1202" y="1025"/>
                                <a:pt x="1203" y="1025"/>
                                <a:pt x="1203" y="1026"/>
                              </a:cubicBezTo>
                              <a:cubicBezTo>
                                <a:pt x="1218" y="1043"/>
                                <a:pt x="1218" y="1043"/>
                                <a:pt x="1218" y="1043"/>
                              </a:cubicBezTo>
                              <a:cubicBezTo>
                                <a:pt x="1220" y="1045"/>
                                <a:pt x="1222" y="1050"/>
                                <a:pt x="1217" y="1057"/>
                              </a:cubicBezTo>
                              <a:cubicBezTo>
                                <a:pt x="1205" y="1075"/>
                                <a:pt x="1204" y="1080"/>
                                <a:pt x="1204" y="1096"/>
                              </a:cubicBezTo>
                              <a:cubicBezTo>
                                <a:pt x="1204" y="1111"/>
                                <a:pt x="1215" y="1129"/>
                                <a:pt x="1222" y="1140"/>
                              </a:cubicBezTo>
                              <a:cubicBezTo>
                                <a:pt x="1246" y="1175"/>
                                <a:pt x="1172" y="1209"/>
                                <a:pt x="1069" y="1209"/>
                              </a:cubicBezTo>
                              <a:cubicBezTo>
                                <a:pt x="1020" y="1209"/>
                                <a:pt x="955" y="1201"/>
                                <a:pt x="893" y="1172"/>
                              </a:cubicBezTo>
                              <a:cubicBezTo>
                                <a:pt x="872" y="1224"/>
                                <a:pt x="872" y="1224"/>
                                <a:pt x="872" y="1224"/>
                              </a:cubicBezTo>
                              <a:cubicBezTo>
                                <a:pt x="872" y="1224"/>
                                <a:pt x="872" y="1224"/>
                                <a:pt x="872" y="1224"/>
                              </a:cubicBezTo>
                              <a:cubicBezTo>
                                <a:pt x="623" y="1181"/>
                                <a:pt x="464" y="1065"/>
                                <a:pt x="297" y="1020"/>
                              </a:cubicBezTo>
                              <a:cubicBezTo>
                                <a:pt x="127" y="974"/>
                                <a:pt x="58" y="1099"/>
                                <a:pt x="164" y="1459"/>
                              </a:cubicBezTo>
                              <a:cubicBezTo>
                                <a:pt x="164" y="1459"/>
                                <a:pt x="324" y="1373"/>
                                <a:pt x="525" y="1373"/>
                              </a:cubicBezTo>
                              <a:cubicBezTo>
                                <a:pt x="726" y="1373"/>
                                <a:pt x="845" y="1429"/>
                                <a:pt x="1025" y="1656"/>
                              </a:cubicBezTo>
                              <a:cubicBezTo>
                                <a:pt x="1204" y="1884"/>
                                <a:pt x="1303" y="1884"/>
                                <a:pt x="1482" y="1884"/>
                              </a:cubicBezTo>
                              <a:cubicBezTo>
                                <a:pt x="1482" y="1846"/>
                                <a:pt x="1482" y="1846"/>
                                <a:pt x="1482" y="1846"/>
                              </a:cubicBezTo>
                              <a:cubicBezTo>
                                <a:pt x="1337" y="1846"/>
                                <a:pt x="1265" y="1850"/>
                                <a:pt x="1095" y="1617"/>
                              </a:cubicBezTo>
                              <a:cubicBezTo>
                                <a:pt x="926" y="1385"/>
                                <a:pt x="769" y="1313"/>
                                <a:pt x="573" y="1313"/>
                              </a:cubicBezTo>
                              <a:cubicBezTo>
                                <a:pt x="395" y="1313"/>
                                <a:pt x="305" y="1353"/>
                                <a:pt x="228" y="1380"/>
                              </a:cubicBezTo>
                              <a:cubicBezTo>
                                <a:pt x="140" y="1119"/>
                                <a:pt x="138" y="1043"/>
                                <a:pt x="275" y="1068"/>
                              </a:cubicBezTo>
                              <a:cubicBezTo>
                                <a:pt x="416" y="1095"/>
                                <a:pt x="557" y="1230"/>
                                <a:pt x="894" y="1280"/>
                              </a:cubicBezTo>
                              <a:cubicBezTo>
                                <a:pt x="913" y="1235"/>
                                <a:pt x="913" y="1235"/>
                                <a:pt x="913" y="1235"/>
                              </a:cubicBezTo>
                              <a:cubicBezTo>
                                <a:pt x="913" y="1235"/>
                                <a:pt x="977" y="1258"/>
                                <a:pt x="1075" y="1258"/>
                              </a:cubicBezTo>
                              <a:cubicBezTo>
                                <a:pt x="1173" y="1258"/>
                                <a:pt x="1286" y="1211"/>
                                <a:pt x="1286" y="1159"/>
                              </a:cubicBezTo>
                              <a:cubicBezTo>
                                <a:pt x="1286" y="1120"/>
                                <a:pt x="1260" y="1106"/>
                                <a:pt x="1260" y="1091"/>
                              </a:cubicBezTo>
                              <a:cubicBezTo>
                                <a:pt x="1290" y="1063"/>
                                <a:pt x="1277" y="1038"/>
                                <a:pt x="1277" y="1038"/>
                              </a:cubicBezTo>
                              <a:cubicBezTo>
                                <a:pt x="1281" y="1034"/>
                                <a:pt x="1284" y="1030"/>
                                <a:pt x="1286" y="1025"/>
                              </a:cubicBezTo>
                              <a:cubicBezTo>
                                <a:pt x="1289" y="1018"/>
                                <a:pt x="1291" y="1010"/>
                                <a:pt x="1290" y="1002"/>
                              </a:cubicBezTo>
                              <a:cubicBezTo>
                                <a:pt x="1290" y="994"/>
                                <a:pt x="1285" y="982"/>
                                <a:pt x="1284" y="980"/>
                              </a:cubicBezTo>
                              <a:cubicBezTo>
                                <a:pt x="1283" y="977"/>
                                <a:pt x="1281" y="968"/>
                                <a:pt x="1282" y="959"/>
                              </a:cubicBezTo>
                              <a:cubicBezTo>
                                <a:pt x="1282" y="950"/>
                                <a:pt x="1283" y="929"/>
                                <a:pt x="1283" y="929"/>
                              </a:cubicBezTo>
                              <a:cubicBezTo>
                                <a:pt x="1307" y="925"/>
                                <a:pt x="1307" y="925"/>
                                <a:pt x="1307" y="925"/>
                              </a:cubicBezTo>
                              <a:cubicBezTo>
                                <a:pt x="1359" y="916"/>
                                <a:pt x="1392" y="917"/>
                                <a:pt x="1404" y="892"/>
                              </a:cubicBezTo>
                              <a:cubicBezTo>
                                <a:pt x="1407" y="885"/>
                                <a:pt x="1408" y="880"/>
                                <a:pt x="1407" y="872"/>
                              </a:cubicBezTo>
                              <a:cubicBezTo>
                                <a:pt x="1406" y="859"/>
                                <a:pt x="1403" y="845"/>
                                <a:pt x="1395" y="833"/>
                              </a:cubicBezTo>
                              <a:cubicBezTo>
                                <a:pt x="1388" y="822"/>
                                <a:pt x="1303" y="703"/>
                                <a:pt x="1284" y="676"/>
                              </a:cubicBezTo>
                              <a:cubicBezTo>
                                <a:pt x="1265" y="650"/>
                                <a:pt x="1256" y="634"/>
                                <a:pt x="1258" y="620"/>
                              </a:cubicBezTo>
                              <a:cubicBezTo>
                                <a:pt x="1262" y="588"/>
                                <a:pt x="1263" y="570"/>
                                <a:pt x="1260" y="545"/>
                              </a:cubicBezTo>
                              <a:cubicBezTo>
                                <a:pt x="1256" y="498"/>
                                <a:pt x="1225" y="453"/>
                                <a:pt x="1220" y="446"/>
                              </a:cubicBezTo>
                              <a:cubicBezTo>
                                <a:pt x="1220" y="446"/>
                                <a:pt x="1115" y="440"/>
                                <a:pt x="919" y="462"/>
                              </a:cubicBezTo>
                              <a:cubicBezTo>
                                <a:pt x="720" y="484"/>
                                <a:pt x="619" y="549"/>
                                <a:pt x="646" y="653"/>
                              </a:cubicBezTo>
                              <a:cubicBezTo>
                                <a:pt x="667" y="731"/>
                                <a:pt x="681" y="750"/>
                                <a:pt x="699" y="814"/>
                              </a:cubicBezTo>
                              <a:cubicBezTo>
                                <a:pt x="720" y="891"/>
                                <a:pt x="628" y="920"/>
                                <a:pt x="492" y="920"/>
                              </a:cubicBezTo>
                              <a:cubicBezTo>
                                <a:pt x="411" y="920"/>
                                <a:pt x="357" y="909"/>
                                <a:pt x="357" y="909"/>
                              </a:cubicBezTo>
                              <a:cubicBezTo>
                                <a:pt x="357" y="909"/>
                                <a:pt x="350" y="755"/>
                                <a:pt x="242" y="691"/>
                              </a:cubicBezTo>
                              <a:cubicBezTo>
                                <a:pt x="144" y="634"/>
                                <a:pt x="84" y="576"/>
                                <a:pt x="84" y="480"/>
                              </a:cubicBezTo>
                              <a:cubicBezTo>
                                <a:pt x="84" y="345"/>
                                <a:pt x="143" y="293"/>
                                <a:pt x="424" y="249"/>
                              </a:cubicBezTo>
                              <a:cubicBezTo>
                                <a:pt x="470" y="134"/>
                                <a:pt x="578" y="88"/>
                                <a:pt x="726" y="88"/>
                              </a:cubicBezTo>
                              <a:cubicBezTo>
                                <a:pt x="876" y="88"/>
                                <a:pt x="947" y="107"/>
                                <a:pt x="947" y="107"/>
                              </a:cubicBezTo>
                              <a:cubicBezTo>
                                <a:pt x="947" y="107"/>
                                <a:pt x="1025" y="57"/>
                                <a:pt x="1142" y="57"/>
                              </a:cubicBezTo>
                              <a:cubicBezTo>
                                <a:pt x="1260" y="57"/>
                                <a:pt x="1349" y="131"/>
                                <a:pt x="1349" y="226"/>
                              </a:cubicBezTo>
                              <a:cubicBezTo>
                                <a:pt x="1349" y="316"/>
                                <a:pt x="1289" y="382"/>
                                <a:pt x="1289" y="382"/>
                              </a:cubicBezTo>
                              <a:cubicBezTo>
                                <a:pt x="1319" y="404"/>
                                <a:pt x="1319" y="404"/>
                                <a:pt x="1319" y="404"/>
                              </a:cubicBezTo>
                              <a:cubicBezTo>
                                <a:pt x="1319" y="404"/>
                                <a:pt x="1423" y="317"/>
                                <a:pt x="1423" y="201"/>
                              </a:cubicBezTo>
                              <a:cubicBezTo>
                                <a:pt x="1423" y="74"/>
                                <a:pt x="1306" y="0"/>
                                <a:pt x="1172" y="0"/>
                              </a:cubicBezTo>
                              <a:cubicBezTo>
                                <a:pt x="1037" y="0"/>
                                <a:pt x="956" y="61"/>
                                <a:pt x="956" y="61"/>
                              </a:cubicBezTo>
                              <a:cubicBezTo>
                                <a:pt x="956" y="61"/>
                                <a:pt x="861" y="31"/>
                                <a:pt x="729" y="34"/>
                              </a:cubicBezTo>
                              <a:cubicBezTo>
                                <a:pt x="571" y="39"/>
                                <a:pt x="443" y="107"/>
                                <a:pt x="395" y="208"/>
                              </a:cubicBezTo>
                              <a:cubicBezTo>
                                <a:pt x="91" y="252"/>
                                <a:pt x="0" y="357"/>
                                <a:pt x="0" y="486"/>
                              </a:cubicBezTo>
                              <a:cubicBezTo>
                                <a:pt x="0" y="621"/>
                                <a:pt x="127" y="698"/>
                                <a:pt x="199" y="740"/>
                              </a:cubicBezTo>
                              <a:cubicBezTo>
                                <a:pt x="283" y="787"/>
                                <a:pt x="278" y="946"/>
                                <a:pt x="278" y="946"/>
                              </a:cubicBezTo>
                              <a:cubicBezTo>
                                <a:pt x="278" y="946"/>
                                <a:pt x="345" y="980"/>
                                <a:pt x="455" y="980"/>
                              </a:cubicBezTo>
                              <a:cubicBezTo>
                                <a:pt x="607" y="980"/>
                                <a:pt x="803" y="916"/>
                                <a:pt x="771" y="780"/>
                              </a:cubicBezTo>
                              <a:cubicBezTo>
                                <a:pt x="751" y="699"/>
                                <a:pt x="742" y="701"/>
                                <a:pt x="725" y="640"/>
                              </a:cubicBezTo>
                              <a:cubicBezTo>
                                <a:pt x="704" y="561"/>
                                <a:pt x="736" y="483"/>
                                <a:pt x="1185" y="498"/>
                              </a:cubicBezTo>
                              <a:cubicBezTo>
                                <a:pt x="1185" y="498"/>
                                <a:pt x="1204" y="523"/>
                                <a:pt x="1207"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6"/>
                      <wps:cNvSpPr>
                        <a:spLocks/>
                      </wps:cNvSpPr>
                      <wps:spPr bwMode="auto">
                        <a:xfrm>
                          <a:off x="1103630" y="241935"/>
                          <a:ext cx="469900" cy="597535"/>
                        </a:xfrm>
                        <a:custGeom>
                          <a:avLst/>
                          <a:gdLst>
                            <a:gd name="T0" fmla="*/ 1202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2 w 1481"/>
                            <a:gd name="T13" fmla="*/ 1026 h 1884"/>
                            <a:gd name="T14" fmla="*/ 1216 w 1481"/>
                            <a:gd name="T15" fmla="*/ 1057 h 1884"/>
                            <a:gd name="T16" fmla="*/ 1221 w 1481"/>
                            <a:gd name="T17" fmla="*/ 1140 h 1884"/>
                            <a:gd name="T18" fmla="*/ 892 w 1481"/>
                            <a:gd name="T19" fmla="*/ 1172 h 1884"/>
                            <a:gd name="T20" fmla="*/ 871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8 h 1884"/>
                            <a:gd name="T38" fmla="*/ 1289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8 w 1481"/>
                            <a:gd name="T51" fmla="*/ 462 h 1884"/>
                            <a:gd name="T52" fmla="*/ 698 w 1481"/>
                            <a:gd name="T53" fmla="*/ 814 h 1884"/>
                            <a:gd name="T54" fmla="*/ 356 w 1481"/>
                            <a:gd name="T55" fmla="*/ 909 h 1884"/>
                            <a:gd name="T56" fmla="*/ 83 w 1481"/>
                            <a:gd name="T57" fmla="*/ 480 h 1884"/>
                            <a:gd name="T58" fmla="*/ 725 w 1481"/>
                            <a:gd name="T59" fmla="*/ 88 h 1884"/>
                            <a:gd name="T60" fmla="*/ 1142 w 1481"/>
                            <a:gd name="T61" fmla="*/ 57 h 1884"/>
                            <a:gd name="T62" fmla="*/ 1288 w 1481"/>
                            <a:gd name="T63" fmla="*/ 382 h 1884"/>
                            <a:gd name="T64" fmla="*/ 1422 w 1481"/>
                            <a:gd name="T65" fmla="*/ 201 h 1884"/>
                            <a:gd name="T66" fmla="*/ 955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8" y="573"/>
                                <a:pt x="1207" y="589"/>
                                <a:pt x="1202" y="616"/>
                              </a:cubicBezTo>
                              <a:cubicBezTo>
                                <a:pt x="1197" y="644"/>
                                <a:pt x="1206" y="664"/>
                                <a:pt x="1223" y="688"/>
                              </a:cubicBezTo>
                              <a:cubicBezTo>
                                <a:pt x="1262" y="740"/>
                                <a:pt x="1318" y="820"/>
                                <a:pt x="1337" y="847"/>
                              </a:cubicBezTo>
                              <a:cubicBezTo>
                                <a:pt x="1345" y="858"/>
                                <a:pt x="1347" y="862"/>
                                <a:pt x="1347" y="865"/>
                              </a:cubicBezTo>
                              <a:cubicBezTo>
                                <a:pt x="1347" y="868"/>
                                <a:pt x="1344" y="870"/>
                                <a:pt x="1328" y="873"/>
                              </a:cubicBezTo>
                              <a:cubicBezTo>
                                <a:pt x="1297" y="879"/>
                                <a:pt x="1260" y="885"/>
                                <a:pt x="1249" y="887"/>
                              </a:cubicBezTo>
                              <a:cubicBezTo>
                                <a:pt x="1240" y="889"/>
                                <a:pt x="1228" y="895"/>
                                <a:pt x="1228" y="906"/>
                              </a:cubicBezTo>
                              <a:cubicBezTo>
                                <a:pt x="1227" y="916"/>
                                <a:pt x="1226" y="952"/>
                                <a:pt x="1226" y="966"/>
                              </a:cubicBezTo>
                              <a:cubicBezTo>
                                <a:pt x="1226" y="980"/>
                                <a:pt x="1232" y="989"/>
                                <a:pt x="1232" y="996"/>
                              </a:cubicBezTo>
                              <a:cubicBezTo>
                                <a:pt x="1232" y="1005"/>
                                <a:pt x="1204" y="1020"/>
                                <a:pt x="1204" y="1020"/>
                              </a:cubicBezTo>
                              <a:cubicBezTo>
                                <a:pt x="1203" y="1021"/>
                                <a:pt x="1202" y="1021"/>
                                <a:pt x="1202" y="1023"/>
                              </a:cubicBezTo>
                              <a:cubicBezTo>
                                <a:pt x="1202" y="1023"/>
                                <a:pt x="1201" y="1024"/>
                                <a:pt x="1202" y="1024"/>
                              </a:cubicBezTo>
                              <a:cubicBezTo>
                                <a:pt x="1202" y="1025"/>
                                <a:pt x="1202" y="1025"/>
                                <a:pt x="1202" y="1026"/>
                              </a:cubicBezTo>
                              <a:cubicBezTo>
                                <a:pt x="1217" y="1043"/>
                                <a:pt x="1217" y="1043"/>
                                <a:pt x="1217" y="1043"/>
                              </a:cubicBezTo>
                              <a:cubicBezTo>
                                <a:pt x="1219" y="1045"/>
                                <a:pt x="1221" y="1050"/>
                                <a:pt x="1216" y="1057"/>
                              </a:cubicBezTo>
                              <a:cubicBezTo>
                                <a:pt x="1204" y="1075"/>
                                <a:pt x="1203" y="1080"/>
                                <a:pt x="1203" y="1096"/>
                              </a:cubicBezTo>
                              <a:cubicBezTo>
                                <a:pt x="1203" y="1111"/>
                                <a:pt x="1214" y="1129"/>
                                <a:pt x="1221" y="1140"/>
                              </a:cubicBezTo>
                              <a:cubicBezTo>
                                <a:pt x="1245" y="1175"/>
                                <a:pt x="1172" y="1209"/>
                                <a:pt x="1068" y="1209"/>
                              </a:cubicBezTo>
                              <a:cubicBezTo>
                                <a:pt x="1020" y="1209"/>
                                <a:pt x="954" y="1201"/>
                                <a:pt x="892" y="1172"/>
                              </a:cubicBezTo>
                              <a:cubicBezTo>
                                <a:pt x="871" y="1224"/>
                                <a:pt x="871" y="1224"/>
                                <a:pt x="871" y="1224"/>
                              </a:cubicBezTo>
                              <a:cubicBezTo>
                                <a:pt x="871" y="1224"/>
                                <a:pt x="871" y="1224"/>
                                <a:pt x="871" y="1224"/>
                              </a:cubicBezTo>
                              <a:cubicBezTo>
                                <a:pt x="622" y="1181"/>
                                <a:pt x="463" y="1065"/>
                                <a:pt x="297" y="1020"/>
                              </a:cubicBezTo>
                              <a:cubicBezTo>
                                <a:pt x="127" y="974"/>
                                <a:pt x="57" y="1099"/>
                                <a:pt x="163" y="1459"/>
                              </a:cubicBezTo>
                              <a:cubicBezTo>
                                <a:pt x="163" y="1459"/>
                                <a:pt x="323" y="1373"/>
                                <a:pt x="525" y="1373"/>
                              </a:cubicBezTo>
                              <a:cubicBezTo>
                                <a:pt x="726" y="1373"/>
                                <a:pt x="845" y="1429"/>
                                <a:pt x="1024" y="1656"/>
                              </a:cubicBezTo>
                              <a:cubicBezTo>
                                <a:pt x="1203" y="1884"/>
                                <a:pt x="1302" y="1884"/>
                                <a:pt x="1481" y="1884"/>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80"/>
                              </a:cubicBezTo>
                              <a:cubicBezTo>
                                <a:pt x="140" y="1119"/>
                                <a:pt x="138"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89" y="1002"/>
                              </a:cubicBezTo>
                              <a:cubicBezTo>
                                <a:pt x="1289" y="994"/>
                                <a:pt x="1284" y="982"/>
                                <a:pt x="1283" y="980"/>
                              </a:cubicBezTo>
                              <a:cubicBezTo>
                                <a:pt x="1283" y="977"/>
                                <a:pt x="1281" y="968"/>
                                <a:pt x="1281" y="959"/>
                              </a:cubicBezTo>
                              <a:cubicBezTo>
                                <a:pt x="1281" y="950"/>
                                <a:pt x="1282" y="929"/>
                                <a:pt x="1282" y="929"/>
                              </a:cubicBezTo>
                              <a:cubicBezTo>
                                <a:pt x="1306" y="925"/>
                                <a:pt x="1306" y="925"/>
                                <a:pt x="1306" y="925"/>
                              </a:cubicBezTo>
                              <a:cubicBezTo>
                                <a:pt x="1358" y="916"/>
                                <a:pt x="1391" y="917"/>
                                <a:pt x="1403" y="892"/>
                              </a:cubicBezTo>
                              <a:cubicBezTo>
                                <a:pt x="1406" y="885"/>
                                <a:pt x="1407" y="880"/>
                                <a:pt x="1407" y="872"/>
                              </a:cubicBezTo>
                              <a:cubicBezTo>
                                <a:pt x="1406" y="859"/>
                                <a:pt x="1402" y="845"/>
                                <a:pt x="1394" y="833"/>
                              </a:cubicBezTo>
                              <a:cubicBezTo>
                                <a:pt x="1387" y="822"/>
                                <a:pt x="1302" y="703"/>
                                <a:pt x="1283" y="676"/>
                              </a:cubicBezTo>
                              <a:cubicBezTo>
                                <a:pt x="1265" y="650"/>
                                <a:pt x="1255" y="634"/>
                                <a:pt x="1257" y="620"/>
                              </a:cubicBezTo>
                              <a:cubicBezTo>
                                <a:pt x="1261" y="588"/>
                                <a:pt x="1262" y="570"/>
                                <a:pt x="1260" y="545"/>
                              </a:cubicBezTo>
                              <a:cubicBezTo>
                                <a:pt x="1255" y="498"/>
                                <a:pt x="1224" y="453"/>
                                <a:pt x="1219" y="446"/>
                              </a:cubicBezTo>
                              <a:cubicBezTo>
                                <a:pt x="1219" y="446"/>
                                <a:pt x="1114" y="440"/>
                                <a:pt x="918" y="462"/>
                              </a:cubicBezTo>
                              <a:cubicBezTo>
                                <a:pt x="719" y="484"/>
                                <a:pt x="618" y="549"/>
                                <a:pt x="646" y="653"/>
                              </a:cubicBezTo>
                              <a:cubicBezTo>
                                <a:pt x="666" y="731"/>
                                <a:pt x="680" y="750"/>
                                <a:pt x="698" y="814"/>
                              </a:cubicBezTo>
                              <a:cubicBezTo>
                                <a:pt x="719" y="891"/>
                                <a:pt x="627" y="920"/>
                                <a:pt x="491" y="920"/>
                              </a:cubicBezTo>
                              <a:cubicBezTo>
                                <a:pt x="410" y="920"/>
                                <a:pt x="356" y="909"/>
                                <a:pt x="356" y="909"/>
                              </a:cubicBezTo>
                              <a:cubicBezTo>
                                <a:pt x="356" y="909"/>
                                <a:pt x="349" y="755"/>
                                <a:pt x="241" y="691"/>
                              </a:cubicBezTo>
                              <a:cubicBezTo>
                                <a:pt x="143" y="634"/>
                                <a:pt x="83" y="576"/>
                                <a:pt x="83" y="480"/>
                              </a:cubicBezTo>
                              <a:cubicBezTo>
                                <a:pt x="83" y="345"/>
                                <a:pt x="143" y="293"/>
                                <a:pt x="423" y="249"/>
                              </a:cubicBezTo>
                              <a:cubicBezTo>
                                <a:pt x="470" y="134"/>
                                <a:pt x="577" y="88"/>
                                <a:pt x="725" y="88"/>
                              </a:cubicBezTo>
                              <a:cubicBezTo>
                                <a:pt x="876" y="88"/>
                                <a:pt x="946" y="107"/>
                                <a:pt x="946" y="107"/>
                              </a:cubicBezTo>
                              <a:cubicBezTo>
                                <a:pt x="946" y="107"/>
                                <a:pt x="1024" y="57"/>
                                <a:pt x="1142"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5" y="61"/>
                                <a:pt x="955" y="61"/>
                              </a:cubicBezTo>
                              <a:cubicBezTo>
                                <a:pt x="955" y="61"/>
                                <a:pt x="860" y="31"/>
                                <a:pt x="728" y="34"/>
                              </a:cubicBezTo>
                              <a:cubicBezTo>
                                <a:pt x="570" y="39"/>
                                <a:pt x="443" y="107"/>
                                <a:pt x="395" y="208"/>
                              </a:cubicBezTo>
                              <a:cubicBezTo>
                                <a:pt x="90" y="252"/>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0" y="699"/>
                                <a:pt x="741" y="701"/>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7"/>
                      <wps:cNvSpPr>
                        <a:spLocks/>
                      </wps:cNvSpPr>
                      <wps:spPr bwMode="auto">
                        <a:xfrm>
                          <a:off x="1913255" y="241935"/>
                          <a:ext cx="470535" cy="597535"/>
                        </a:xfrm>
                        <a:custGeom>
                          <a:avLst/>
                          <a:gdLst>
                            <a:gd name="T0" fmla="*/ 1203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2 w 1481"/>
                            <a:gd name="T13" fmla="*/ 1026 h 1884"/>
                            <a:gd name="T14" fmla="*/ 1217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8 h 1884"/>
                            <a:gd name="T38" fmla="*/ 1290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9 w 1481"/>
                            <a:gd name="T51" fmla="*/ 462 h 1884"/>
                            <a:gd name="T52" fmla="*/ 698 w 1481"/>
                            <a:gd name="T53" fmla="*/ 814 h 1884"/>
                            <a:gd name="T54" fmla="*/ 356 w 1481"/>
                            <a:gd name="T55" fmla="*/ 909 h 1884"/>
                            <a:gd name="T56" fmla="*/ 83 w 1481"/>
                            <a:gd name="T57" fmla="*/ 480 h 1884"/>
                            <a:gd name="T58" fmla="*/ 726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8" y="573"/>
                                <a:pt x="1208" y="589"/>
                                <a:pt x="1203" y="616"/>
                              </a:cubicBezTo>
                              <a:cubicBezTo>
                                <a:pt x="1198" y="644"/>
                                <a:pt x="1206" y="664"/>
                                <a:pt x="1223" y="688"/>
                              </a:cubicBezTo>
                              <a:cubicBezTo>
                                <a:pt x="1262" y="740"/>
                                <a:pt x="1318" y="820"/>
                                <a:pt x="1337" y="847"/>
                              </a:cubicBezTo>
                              <a:cubicBezTo>
                                <a:pt x="1345" y="858"/>
                                <a:pt x="1347" y="862"/>
                                <a:pt x="1347" y="865"/>
                              </a:cubicBezTo>
                              <a:cubicBezTo>
                                <a:pt x="1347" y="868"/>
                                <a:pt x="1344" y="870"/>
                                <a:pt x="1328" y="873"/>
                              </a:cubicBezTo>
                              <a:cubicBezTo>
                                <a:pt x="1298" y="879"/>
                                <a:pt x="1260" y="885"/>
                                <a:pt x="1249" y="887"/>
                              </a:cubicBezTo>
                              <a:cubicBezTo>
                                <a:pt x="1240" y="889"/>
                                <a:pt x="1228" y="895"/>
                                <a:pt x="1228" y="906"/>
                              </a:cubicBezTo>
                              <a:cubicBezTo>
                                <a:pt x="1227" y="916"/>
                                <a:pt x="1226" y="952"/>
                                <a:pt x="1226" y="966"/>
                              </a:cubicBezTo>
                              <a:cubicBezTo>
                                <a:pt x="1226" y="980"/>
                                <a:pt x="1232" y="989"/>
                                <a:pt x="1232" y="996"/>
                              </a:cubicBezTo>
                              <a:cubicBezTo>
                                <a:pt x="1232" y="1005"/>
                                <a:pt x="1204" y="1020"/>
                                <a:pt x="1204" y="1020"/>
                              </a:cubicBezTo>
                              <a:cubicBezTo>
                                <a:pt x="1203" y="1021"/>
                                <a:pt x="1202" y="1021"/>
                                <a:pt x="1202" y="1023"/>
                              </a:cubicBezTo>
                              <a:cubicBezTo>
                                <a:pt x="1202" y="1023"/>
                                <a:pt x="1202" y="1024"/>
                                <a:pt x="1202" y="1024"/>
                              </a:cubicBezTo>
                              <a:cubicBezTo>
                                <a:pt x="1202" y="1025"/>
                                <a:pt x="1202" y="1025"/>
                                <a:pt x="1202" y="1026"/>
                              </a:cubicBezTo>
                              <a:cubicBezTo>
                                <a:pt x="1217" y="1043"/>
                                <a:pt x="1217" y="1043"/>
                                <a:pt x="1217" y="1043"/>
                              </a:cubicBezTo>
                              <a:cubicBezTo>
                                <a:pt x="1219" y="1045"/>
                                <a:pt x="1222" y="1050"/>
                                <a:pt x="1217" y="1057"/>
                              </a:cubicBezTo>
                              <a:cubicBezTo>
                                <a:pt x="1204" y="1075"/>
                                <a:pt x="1203" y="1080"/>
                                <a:pt x="1203" y="1096"/>
                              </a:cubicBezTo>
                              <a:cubicBezTo>
                                <a:pt x="1203" y="1111"/>
                                <a:pt x="1214" y="1129"/>
                                <a:pt x="1221" y="1140"/>
                              </a:cubicBezTo>
                              <a:cubicBezTo>
                                <a:pt x="1245" y="1175"/>
                                <a:pt x="1172" y="1209"/>
                                <a:pt x="1068"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7" y="1099"/>
                                <a:pt x="163" y="1459"/>
                              </a:cubicBezTo>
                              <a:cubicBezTo>
                                <a:pt x="163" y="1459"/>
                                <a:pt x="324" y="1373"/>
                                <a:pt x="525" y="1373"/>
                              </a:cubicBezTo>
                              <a:cubicBezTo>
                                <a:pt x="726" y="1373"/>
                                <a:pt x="845" y="1429"/>
                                <a:pt x="1024" y="1656"/>
                              </a:cubicBezTo>
                              <a:cubicBezTo>
                                <a:pt x="1203" y="1884"/>
                                <a:pt x="1302" y="1884"/>
                                <a:pt x="1481" y="1884"/>
                              </a:cubicBezTo>
                              <a:cubicBezTo>
                                <a:pt x="1481" y="1846"/>
                                <a:pt x="1481" y="1846"/>
                                <a:pt x="1481" y="1846"/>
                              </a:cubicBezTo>
                              <a:cubicBezTo>
                                <a:pt x="1336" y="1846"/>
                                <a:pt x="1264" y="1850"/>
                                <a:pt x="1094" y="1617"/>
                              </a:cubicBezTo>
                              <a:cubicBezTo>
                                <a:pt x="925" y="1385"/>
                                <a:pt x="768" y="1313"/>
                                <a:pt x="572" y="1313"/>
                              </a:cubicBezTo>
                              <a:cubicBezTo>
                                <a:pt x="395" y="1313"/>
                                <a:pt x="304" y="1353"/>
                                <a:pt x="227" y="1380"/>
                              </a:cubicBezTo>
                              <a:cubicBezTo>
                                <a:pt x="140" y="1119"/>
                                <a:pt x="138"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90" y="1002"/>
                              </a:cubicBezTo>
                              <a:cubicBezTo>
                                <a:pt x="1289" y="994"/>
                                <a:pt x="1284" y="982"/>
                                <a:pt x="1283" y="980"/>
                              </a:cubicBezTo>
                              <a:cubicBezTo>
                                <a:pt x="1283" y="977"/>
                                <a:pt x="1281" y="968"/>
                                <a:pt x="1281" y="959"/>
                              </a:cubicBezTo>
                              <a:cubicBezTo>
                                <a:pt x="1281" y="950"/>
                                <a:pt x="1282" y="929"/>
                                <a:pt x="1282" y="929"/>
                              </a:cubicBezTo>
                              <a:cubicBezTo>
                                <a:pt x="1306" y="925"/>
                                <a:pt x="1306" y="925"/>
                                <a:pt x="1306" y="925"/>
                              </a:cubicBezTo>
                              <a:cubicBezTo>
                                <a:pt x="1359" y="916"/>
                                <a:pt x="1391" y="917"/>
                                <a:pt x="1403" y="892"/>
                              </a:cubicBezTo>
                              <a:cubicBezTo>
                                <a:pt x="1406" y="885"/>
                                <a:pt x="1408" y="880"/>
                                <a:pt x="1407" y="872"/>
                              </a:cubicBezTo>
                              <a:cubicBezTo>
                                <a:pt x="1406" y="859"/>
                                <a:pt x="1402" y="845"/>
                                <a:pt x="1395" y="833"/>
                              </a:cubicBezTo>
                              <a:cubicBezTo>
                                <a:pt x="1387" y="822"/>
                                <a:pt x="1303" y="703"/>
                                <a:pt x="1283" y="676"/>
                              </a:cubicBezTo>
                              <a:cubicBezTo>
                                <a:pt x="1265" y="650"/>
                                <a:pt x="1255" y="634"/>
                                <a:pt x="1257" y="620"/>
                              </a:cubicBezTo>
                              <a:cubicBezTo>
                                <a:pt x="1262" y="588"/>
                                <a:pt x="1262" y="570"/>
                                <a:pt x="1260" y="545"/>
                              </a:cubicBezTo>
                              <a:cubicBezTo>
                                <a:pt x="1255" y="498"/>
                                <a:pt x="1225" y="453"/>
                                <a:pt x="1219" y="446"/>
                              </a:cubicBezTo>
                              <a:cubicBezTo>
                                <a:pt x="1219" y="446"/>
                                <a:pt x="1114" y="440"/>
                                <a:pt x="919" y="462"/>
                              </a:cubicBezTo>
                              <a:cubicBezTo>
                                <a:pt x="720" y="484"/>
                                <a:pt x="619" y="549"/>
                                <a:pt x="646" y="653"/>
                              </a:cubicBezTo>
                              <a:cubicBezTo>
                                <a:pt x="666" y="731"/>
                                <a:pt x="680" y="750"/>
                                <a:pt x="698" y="814"/>
                              </a:cubicBezTo>
                              <a:cubicBezTo>
                                <a:pt x="719" y="891"/>
                                <a:pt x="627" y="920"/>
                                <a:pt x="492" y="920"/>
                              </a:cubicBezTo>
                              <a:cubicBezTo>
                                <a:pt x="410" y="920"/>
                                <a:pt x="356" y="909"/>
                                <a:pt x="356" y="909"/>
                              </a:cubicBezTo>
                              <a:cubicBezTo>
                                <a:pt x="356" y="909"/>
                                <a:pt x="349" y="755"/>
                                <a:pt x="241" y="691"/>
                              </a:cubicBezTo>
                              <a:cubicBezTo>
                                <a:pt x="143" y="634"/>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59"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5" y="0"/>
                                <a:pt x="1171" y="0"/>
                              </a:cubicBezTo>
                              <a:cubicBezTo>
                                <a:pt x="1037" y="0"/>
                                <a:pt x="956" y="61"/>
                                <a:pt x="956" y="61"/>
                              </a:cubicBezTo>
                              <a:cubicBezTo>
                                <a:pt x="956" y="61"/>
                                <a:pt x="860" y="31"/>
                                <a:pt x="729" y="34"/>
                              </a:cubicBezTo>
                              <a:cubicBezTo>
                                <a:pt x="571" y="39"/>
                                <a:pt x="443" y="107"/>
                                <a:pt x="395" y="208"/>
                              </a:cubicBezTo>
                              <a:cubicBezTo>
                                <a:pt x="91" y="252"/>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1"/>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8"/>
                      <wps:cNvSpPr>
                        <a:spLocks/>
                      </wps:cNvSpPr>
                      <wps:spPr bwMode="auto">
                        <a:xfrm>
                          <a:off x="2723515" y="241935"/>
                          <a:ext cx="469900" cy="597535"/>
                        </a:xfrm>
                        <a:custGeom>
                          <a:avLst/>
                          <a:gdLst>
                            <a:gd name="T0" fmla="*/ 1203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3 w 1481"/>
                            <a:gd name="T13" fmla="*/ 1026 h 1884"/>
                            <a:gd name="T14" fmla="*/ 1217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8 h 1884"/>
                            <a:gd name="T38" fmla="*/ 1290 w 1481"/>
                            <a:gd name="T39" fmla="*/ 1002 h 1884"/>
                            <a:gd name="T40" fmla="*/ 1281 w 1481"/>
                            <a:gd name="T41" fmla="*/ 959 h 1884"/>
                            <a:gd name="T42" fmla="*/ 1307 w 1481"/>
                            <a:gd name="T43" fmla="*/ 925 h 1884"/>
                            <a:gd name="T44" fmla="*/ 1407 w 1481"/>
                            <a:gd name="T45" fmla="*/ 872 h 1884"/>
                            <a:gd name="T46" fmla="*/ 1283 w 1481"/>
                            <a:gd name="T47" fmla="*/ 676 h 1884"/>
                            <a:gd name="T48" fmla="*/ 1260 w 1481"/>
                            <a:gd name="T49" fmla="*/ 545 h 1884"/>
                            <a:gd name="T50" fmla="*/ 919 w 1481"/>
                            <a:gd name="T51" fmla="*/ 462 h 1884"/>
                            <a:gd name="T52" fmla="*/ 698 w 1481"/>
                            <a:gd name="T53" fmla="*/ 814 h 1884"/>
                            <a:gd name="T54" fmla="*/ 356 w 1481"/>
                            <a:gd name="T55" fmla="*/ 909 h 1884"/>
                            <a:gd name="T56" fmla="*/ 83 w 1481"/>
                            <a:gd name="T57" fmla="*/ 480 h 1884"/>
                            <a:gd name="T58" fmla="*/ 726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9" y="573"/>
                                <a:pt x="1208" y="589"/>
                                <a:pt x="1203" y="616"/>
                              </a:cubicBezTo>
                              <a:cubicBezTo>
                                <a:pt x="1198" y="644"/>
                                <a:pt x="1206" y="664"/>
                                <a:pt x="1224" y="688"/>
                              </a:cubicBezTo>
                              <a:cubicBezTo>
                                <a:pt x="1262" y="740"/>
                                <a:pt x="1318" y="820"/>
                                <a:pt x="1337" y="847"/>
                              </a:cubicBezTo>
                              <a:cubicBezTo>
                                <a:pt x="1345" y="858"/>
                                <a:pt x="1348" y="862"/>
                                <a:pt x="1348" y="865"/>
                              </a:cubicBezTo>
                              <a:cubicBezTo>
                                <a:pt x="1348" y="868"/>
                                <a:pt x="1345" y="870"/>
                                <a:pt x="1328" y="873"/>
                              </a:cubicBezTo>
                              <a:cubicBezTo>
                                <a:pt x="1298" y="879"/>
                                <a:pt x="1260" y="885"/>
                                <a:pt x="1249" y="887"/>
                              </a:cubicBezTo>
                              <a:cubicBezTo>
                                <a:pt x="1240" y="889"/>
                                <a:pt x="1229" y="895"/>
                                <a:pt x="1228" y="906"/>
                              </a:cubicBezTo>
                              <a:cubicBezTo>
                                <a:pt x="1228" y="916"/>
                                <a:pt x="1226" y="952"/>
                                <a:pt x="1226" y="966"/>
                              </a:cubicBezTo>
                              <a:cubicBezTo>
                                <a:pt x="1226" y="980"/>
                                <a:pt x="1232" y="989"/>
                                <a:pt x="1232" y="996"/>
                              </a:cubicBezTo>
                              <a:cubicBezTo>
                                <a:pt x="1232" y="1005"/>
                                <a:pt x="1204" y="1020"/>
                                <a:pt x="1204" y="1020"/>
                              </a:cubicBezTo>
                              <a:cubicBezTo>
                                <a:pt x="1203" y="1021"/>
                                <a:pt x="1202" y="1021"/>
                                <a:pt x="1202" y="1023"/>
                              </a:cubicBezTo>
                              <a:cubicBezTo>
                                <a:pt x="1202" y="1023"/>
                                <a:pt x="1202" y="1024"/>
                                <a:pt x="1202" y="1024"/>
                              </a:cubicBezTo>
                              <a:cubicBezTo>
                                <a:pt x="1202" y="1025"/>
                                <a:pt x="1202" y="1025"/>
                                <a:pt x="1203" y="1026"/>
                              </a:cubicBezTo>
                              <a:cubicBezTo>
                                <a:pt x="1218" y="1043"/>
                                <a:pt x="1218" y="1043"/>
                                <a:pt x="1218" y="1043"/>
                              </a:cubicBezTo>
                              <a:cubicBezTo>
                                <a:pt x="1220" y="1045"/>
                                <a:pt x="1222" y="1050"/>
                                <a:pt x="1217" y="1057"/>
                              </a:cubicBezTo>
                              <a:cubicBezTo>
                                <a:pt x="1204" y="1075"/>
                                <a:pt x="1204" y="1080"/>
                                <a:pt x="1204" y="1096"/>
                              </a:cubicBezTo>
                              <a:cubicBezTo>
                                <a:pt x="1204" y="1111"/>
                                <a:pt x="1214" y="1129"/>
                                <a:pt x="1221" y="1140"/>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7" y="1099"/>
                                <a:pt x="163" y="1459"/>
                              </a:cubicBezTo>
                              <a:cubicBezTo>
                                <a:pt x="163" y="1459"/>
                                <a:pt x="324" y="1373"/>
                                <a:pt x="525" y="1373"/>
                              </a:cubicBezTo>
                              <a:cubicBezTo>
                                <a:pt x="726" y="1373"/>
                                <a:pt x="845" y="1429"/>
                                <a:pt x="1024" y="1656"/>
                              </a:cubicBezTo>
                              <a:cubicBezTo>
                                <a:pt x="1204" y="1884"/>
                                <a:pt x="1302" y="1884"/>
                                <a:pt x="1481" y="1884"/>
                              </a:cubicBezTo>
                              <a:cubicBezTo>
                                <a:pt x="1481" y="1846"/>
                                <a:pt x="1481" y="1846"/>
                                <a:pt x="1481" y="1846"/>
                              </a:cubicBezTo>
                              <a:cubicBezTo>
                                <a:pt x="1337" y="1846"/>
                                <a:pt x="1264" y="1850"/>
                                <a:pt x="1094" y="1617"/>
                              </a:cubicBezTo>
                              <a:cubicBezTo>
                                <a:pt x="925" y="1385"/>
                                <a:pt x="769" y="1313"/>
                                <a:pt x="572" y="1313"/>
                              </a:cubicBezTo>
                              <a:cubicBezTo>
                                <a:pt x="395" y="1313"/>
                                <a:pt x="304" y="1353"/>
                                <a:pt x="227" y="1380"/>
                              </a:cubicBezTo>
                              <a:cubicBezTo>
                                <a:pt x="140" y="1119"/>
                                <a:pt x="138"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90" y="1002"/>
                              </a:cubicBezTo>
                              <a:cubicBezTo>
                                <a:pt x="1289" y="994"/>
                                <a:pt x="1284" y="982"/>
                                <a:pt x="1284" y="980"/>
                              </a:cubicBezTo>
                              <a:cubicBezTo>
                                <a:pt x="1283" y="977"/>
                                <a:pt x="1281" y="968"/>
                                <a:pt x="1281" y="959"/>
                              </a:cubicBezTo>
                              <a:cubicBezTo>
                                <a:pt x="1281" y="950"/>
                                <a:pt x="1282" y="929"/>
                                <a:pt x="1282" y="929"/>
                              </a:cubicBezTo>
                              <a:cubicBezTo>
                                <a:pt x="1307" y="925"/>
                                <a:pt x="1307" y="925"/>
                                <a:pt x="1307" y="925"/>
                              </a:cubicBezTo>
                              <a:cubicBezTo>
                                <a:pt x="1359" y="916"/>
                                <a:pt x="1391" y="917"/>
                                <a:pt x="1403" y="892"/>
                              </a:cubicBezTo>
                              <a:cubicBezTo>
                                <a:pt x="1406" y="885"/>
                                <a:pt x="1408" y="880"/>
                                <a:pt x="1407" y="872"/>
                              </a:cubicBezTo>
                              <a:cubicBezTo>
                                <a:pt x="1406" y="859"/>
                                <a:pt x="1402" y="845"/>
                                <a:pt x="1395" y="833"/>
                              </a:cubicBezTo>
                              <a:cubicBezTo>
                                <a:pt x="1388" y="822"/>
                                <a:pt x="1303" y="703"/>
                                <a:pt x="1283" y="676"/>
                              </a:cubicBezTo>
                              <a:cubicBezTo>
                                <a:pt x="1265" y="650"/>
                                <a:pt x="1255" y="634"/>
                                <a:pt x="1257" y="620"/>
                              </a:cubicBezTo>
                              <a:cubicBezTo>
                                <a:pt x="1262" y="588"/>
                                <a:pt x="1262" y="570"/>
                                <a:pt x="1260" y="545"/>
                              </a:cubicBezTo>
                              <a:cubicBezTo>
                                <a:pt x="1255" y="498"/>
                                <a:pt x="1225" y="453"/>
                                <a:pt x="1219" y="446"/>
                              </a:cubicBezTo>
                              <a:cubicBezTo>
                                <a:pt x="1219" y="446"/>
                                <a:pt x="1114" y="440"/>
                                <a:pt x="919" y="462"/>
                              </a:cubicBezTo>
                              <a:cubicBezTo>
                                <a:pt x="720" y="484"/>
                                <a:pt x="619" y="549"/>
                                <a:pt x="646" y="653"/>
                              </a:cubicBezTo>
                              <a:cubicBezTo>
                                <a:pt x="666" y="731"/>
                                <a:pt x="680" y="750"/>
                                <a:pt x="698" y="814"/>
                              </a:cubicBezTo>
                              <a:cubicBezTo>
                                <a:pt x="719" y="891"/>
                                <a:pt x="627" y="920"/>
                                <a:pt x="492" y="920"/>
                              </a:cubicBezTo>
                              <a:cubicBezTo>
                                <a:pt x="410" y="920"/>
                                <a:pt x="356" y="909"/>
                                <a:pt x="356" y="909"/>
                              </a:cubicBezTo>
                              <a:cubicBezTo>
                                <a:pt x="356" y="909"/>
                                <a:pt x="349" y="755"/>
                                <a:pt x="241" y="691"/>
                              </a:cubicBezTo>
                              <a:cubicBezTo>
                                <a:pt x="143" y="634"/>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60"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6" y="0"/>
                                <a:pt x="1171" y="0"/>
                              </a:cubicBezTo>
                              <a:cubicBezTo>
                                <a:pt x="1037" y="0"/>
                                <a:pt x="956" y="61"/>
                                <a:pt x="956" y="61"/>
                              </a:cubicBezTo>
                              <a:cubicBezTo>
                                <a:pt x="956" y="61"/>
                                <a:pt x="860" y="31"/>
                                <a:pt x="729" y="34"/>
                              </a:cubicBezTo>
                              <a:cubicBezTo>
                                <a:pt x="571" y="39"/>
                                <a:pt x="443" y="107"/>
                                <a:pt x="395" y="208"/>
                              </a:cubicBezTo>
                              <a:cubicBezTo>
                                <a:pt x="91" y="252"/>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1"/>
                                <a:pt x="725" y="640"/>
                              </a:cubicBezTo>
                              <a:cubicBezTo>
                                <a:pt x="703" y="561"/>
                                <a:pt x="736"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9"/>
                      <wps:cNvSpPr>
                        <a:spLocks/>
                      </wps:cNvSpPr>
                      <wps:spPr bwMode="auto">
                        <a:xfrm>
                          <a:off x="4342765" y="241935"/>
                          <a:ext cx="470535" cy="597535"/>
                        </a:xfrm>
                        <a:custGeom>
                          <a:avLst/>
                          <a:gdLst>
                            <a:gd name="T0" fmla="*/ 1203 w 1482"/>
                            <a:gd name="T1" fmla="*/ 616 h 1884"/>
                            <a:gd name="T2" fmla="*/ 1338 w 1482"/>
                            <a:gd name="T3" fmla="*/ 847 h 1884"/>
                            <a:gd name="T4" fmla="*/ 1328 w 1482"/>
                            <a:gd name="T5" fmla="*/ 873 h 1884"/>
                            <a:gd name="T6" fmla="*/ 1228 w 1482"/>
                            <a:gd name="T7" fmla="*/ 906 h 1884"/>
                            <a:gd name="T8" fmla="*/ 1233 w 1482"/>
                            <a:gd name="T9" fmla="*/ 996 h 1884"/>
                            <a:gd name="T10" fmla="*/ 1202 w 1482"/>
                            <a:gd name="T11" fmla="*/ 1023 h 1884"/>
                            <a:gd name="T12" fmla="*/ 1203 w 1482"/>
                            <a:gd name="T13" fmla="*/ 1026 h 1884"/>
                            <a:gd name="T14" fmla="*/ 1217 w 1482"/>
                            <a:gd name="T15" fmla="*/ 1057 h 1884"/>
                            <a:gd name="T16" fmla="*/ 1222 w 1482"/>
                            <a:gd name="T17" fmla="*/ 1140 h 1884"/>
                            <a:gd name="T18" fmla="*/ 893 w 1482"/>
                            <a:gd name="T19" fmla="*/ 1172 h 1884"/>
                            <a:gd name="T20" fmla="*/ 872 w 1482"/>
                            <a:gd name="T21" fmla="*/ 1224 h 1884"/>
                            <a:gd name="T22" fmla="*/ 164 w 1482"/>
                            <a:gd name="T23" fmla="*/ 1459 h 1884"/>
                            <a:gd name="T24" fmla="*/ 1025 w 1482"/>
                            <a:gd name="T25" fmla="*/ 1656 h 1884"/>
                            <a:gd name="T26" fmla="*/ 1482 w 1482"/>
                            <a:gd name="T27" fmla="*/ 1846 h 1884"/>
                            <a:gd name="T28" fmla="*/ 572 w 1482"/>
                            <a:gd name="T29" fmla="*/ 1313 h 1884"/>
                            <a:gd name="T30" fmla="*/ 275 w 1482"/>
                            <a:gd name="T31" fmla="*/ 1068 h 1884"/>
                            <a:gd name="T32" fmla="*/ 913 w 1482"/>
                            <a:gd name="T33" fmla="*/ 1235 h 1884"/>
                            <a:gd name="T34" fmla="*/ 1286 w 1482"/>
                            <a:gd name="T35" fmla="*/ 1159 h 1884"/>
                            <a:gd name="T36" fmla="*/ 1276 w 1482"/>
                            <a:gd name="T37" fmla="*/ 1038 h 1884"/>
                            <a:gd name="T38" fmla="*/ 1290 w 1482"/>
                            <a:gd name="T39" fmla="*/ 1002 h 1884"/>
                            <a:gd name="T40" fmla="*/ 1282 w 1482"/>
                            <a:gd name="T41" fmla="*/ 959 h 1884"/>
                            <a:gd name="T42" fmla="*/ 1307 w 1482"/>
                            <a:gd name="T43" fmla="*/ 925 h 1884"/>
                            <a:gd name="T44" fmla="*/ 1407 w 1482"/>
                            <a:gd name="T45" fmla="*/ 872 h 1884"/>
                            <a:gd name="T46" fmla="*/ 1284 w 1482"/>
                            <a:gd name="T47" fmla="*/ 676 h 1884"/>
                            <a:gd name="T48" fmla="*/ 1260 w 1482"/>
                            <a:gd name="T49" fmla="*/ 545 h 1884"/>
                            <a:gd name="T50" fmla="*/ 919 w 1482"/>
                            <a:gd name="T51" fmla="*/ 462 h 1884"/>
                            <a:gd name="T52" fmla="*/ 699 w 1482"/>
                            <a:gd name="T53" fmla="*/ 814 h 1884"/>
                            <a:gd name="T54" fmla="*/ 356 w 1482"/>
                            <a:gd name="T55" fmla="*/ 909 h 1884"/>
                            <a:gd name="T56" fmla="*/ 84 w 1482"/>
                            <a:gd name="T57" fmla="*/ 480 h 1884"/>
                            <a:gd name="T58" fmla="*/ 726 w 1482"/>
                            <a:gd name="T59" fmla="*/ 88 h 1884"/>
                            <a:gd name="T60" fmla="*/ 1142 w 1482"/>
                            <a:gd name="T61" fmla="*/ 57 h 1884"/>
                            <a:gd name="T62" fmla="*/ 1289 w 1482"/>
                            <a:gd name="T63" fmla="*/ 382 h 1884"/>
                            <a:gd name="T64" fmla="*/ 1423 w 1482"/>
                            <a:gd name="T65" fmla="*/ 201 h 1884"/>
                            <a:gd name="T66" fmla="*/ 956 w 1482"/>
                            <a:gd name="T67" fmla="*/ 61 h 1884"/>
                            <a:gd name="T68" fmla="*/ 395 w 1482"/>
                            <a:gd name="T69" fmla="*/ 208 h 1884"/>
                            <a:gd name="T70" fmla="*/ 199 w 1482"/>
                            <a:gd name="T71" fmla="*/ 740 h 1884"/>
                            <a:gd name="T72" fmla="*/ 455 w 1482"/>
                            <a:gd name="T73" fmla="*/ 980 h 1884"/>
                            <a:gd name="T74" fmla="*/ 725 w 1482"/>
                            <a:gd name="T75" fmla="*/ 640 h 1884"/>
                            <a:gd name="T76" fmla="*/ 1206 w 1482"/>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4">
                              <a:moveTo>
                                <a:pt x="1206" y="550"/>
                              </a:moveTo>
                              <a:cubicBezTo>
                                <a:pt x="1209" y="573"/>
                                <a:pt x="1208" y="589"/>
                                <a:pt x="1203" y="616"/>
                              </a:cubicBezTo>
                              <a:cubicBezTo>
                                <a:pt x="1198" y="644"/>
                                <a:pt x="1207" y="664"/>
                                <a:pt x="1224" y="688"/>
                              </a:cubicBezTo>
                              <a:cubicBezTo>
                                <a:pt x="1262" y="740"/>
                                <a:pt x="1318" y="820"/>
                                <a:pt x="1338" y="847"/>
                              </a:cubicBezTo>
                              <a:cubicBezTo>
                                <a:pt x="1346" y="858"/>
                                <a:pt x="1348" y="862"/>
                                <a:pt x="1348" y="865"/>
                              </a:cubicBezTo>
                              <a:cubicBezTo>
                                <a:pt x="1348" y="868"/>
                                <a:pt x="1345" y="870"/>
                                <a:pt x="1328" y="873"/>
                              </a:cubicBezTo>
                              <a:cubicBezTo>
                                <a:pt x="1298" y="879"/>
                                <a:pt x="1261" y="885"/>
                                <a:pt x="1250" y="887"/>
                              </a:cubicBezTo>
                              <a:cubicBezTo>
                                <a:pt x="1241" y="889"/>
                                <a:pt x="1229" y="895"/>
                                <a:pt x="1228" y="906"/>
                              </a:cubicBezTo>
                              <a:cubicBezTo>
                                <a:pt x="1228" y="916"/>
                                <a:pt x="1226" y="952"/>
                                <a:pt x="1226" y="966"/>
                              </a:cubicBezTo>
                              <a:cubicBezTo>
                                <a:pt x="1226" y="980"/>
                                <a:pt x="1233" y="989"/>
                                <a:pt x="1233" y="996"/>
                              </a:cubicBezTo>
                              <a:cubicBezTo>
                                <a:pt x="1233" y="1005"/>
                                <a:pt x="1205" y="1020"/>
                                <a:pt x="1205" y="1020"/>
                              </a:cubicBezTo>
                              <a:cubicBezTo>
                                <a:pt x="1204" y="1021"/>
                                <a:pt x="1203" y="1021"/>
                                <a:pt x="1202" y="1023"/>
                              </a:cubicBezTo>
                              <a:cubicBezTo>
                                <a:pt x="1202" y="1023"/>
                                <a:pt x="1202" y="1024"/>
                                <a:pt x="1202" y="1024"/>
                              </a:cubicBezTo>
                              <a:cubicBezTo>
                                <a:pt x="1202" y="1025"/>
                                <a:pt x="1203" y="1025"/>
                                <a:pt x="1203" y="1026"/>
                              </a:cubicBezTo>
                              <a:cubicBezTo>
                                <a:pt x="1218" y="1043"/>
                                <a:pt x="1218" y="1043"/>
                                <a:pt x="1218" y="1043"/>
                              </a:cubicBezTo>
                              <a:cubicBezTo>
                                <a:pt x="1220" y="1045"/>
                                <a:pt x="1222" y="1050"/>
                                <a:pt x="1217" y="1057"/>
                              </a:cubicBezTo>
                              <a:cubicBezTo>
                                <a:pt x="1205" y="1075"/>
                                <a:pt x="1204" y="1080"/>
                                <a:pt x="1204" y="1096"/>
                              </a:cubicBezTo>
                              <a:cubicBezTo>
                                <a:pt x="1204" y="1111"/>
                                <a:pt x="1214" y="1129"/>
                                <a:pt x="1222" y="1140"/>
                              </a:cubicBezTo>
                              <a:cubicBezTo>
                                <a:pt x="1246" y="1175"/>
                                <a:pt x="1172" y="1209"/>
                                <a:pt x="1069" y="1209"/>
                              </a:cubicBezTo>
                              <a:cubicBezTo>
                                <a:pt x="1020" y="1209"/>
                                <a:pt x="955" y="1201"/>
                                <a:pt x="893" y="1172"/>
                              </a:cubicBezTo>
                              <a:cubicBezTo>
                                <a:pt x="872" y="1224"/>
                                <a:pt x="872" y="1224"/>
                                <a:pt x="872" y="1224"/>
                              </a:cubicBezTo>
                              <a:cubicBezTo>
                                <a:pt x="872" y="1224"/>
                                <a:pt x="872" y="1224"/>
                                <a:pt x="872" y="1224"/>
                              </a:cubicBezTo>
                              <a:cubicBezTo>
                                <a:pt x="622" y="1181"/>
                                <a:pt x="464" y="1065"/>
                                <a:pt x="297" y="1020"/>
                              </a:cubicBezTo>
                              <a:cubicBezTo>
                                <a:pt x="127" y="974"/>
                                <a:pt x="58" y="1099"/>
                                <a:pt x="164" y="1459"/>
                              </a:cubicBezTo>
                              <a:cubicBezTo>
                                <a:pt x="164" y="1459"/>
                                <a:pt x="324" y="1373"/>
                                <a:pt x="525" y="1373"/>
                              </a:cubicBezTo>
                              <a:cubicBezTo>
                                <a:pt x="726" y="1373"/>
                                <a:pt x="845" y="1429"/>
                                <a:pt x="1025" y="1656"/>
                              </a:cubicBezTo>
                              <a:cubicBezTo>
                                <a:pt x="1204" y="1884"/>
                                <a:pt x="1303" y="1884"/>
                                <a:pt x="1482" y="1884"/>
                              </a:cubicBezTo>
                              <a:cubicBezTo>
                                <a:pt x="1482" y="1846"/>
                                <a:pt x="1482" y="1846"/>
                                <a:pt x="1482" y="1846"/>
                              </a:cubicBezTo>
                              <a:cubicBezTo>
                                <a:pt x="1337" y="1846"/>
                                <a:pt x="1264" y="1850"/>
                                <a:pt x="1095" y="1617"/>
                              </a:cubicBezTo>
                              <a:cubicBezTo>
                                <a:pt x="926" y="1385"/>
                                <a:pt x="769" y="1313"/>
                                <a:pt x="572" y="1313"/>
                              </a:cubicBezTo>
                              <a:cubicBezTo>
                                <a:pt x="395" y="1313"/>
                                <a:pt x="305" y="1353"/>
                                <a:pt x="227" y="1380"/>
                              </a:cubicBezTo>
                              <a:cubicBezTo>
                                <a:pt x="140" y="1119"/>
                                <a:pt x="138" y="1043"/>
                                <a:pt x="275" y="1068"/>
                              </a:cubicBezTo>
                              <a:cubicBezTo>
                                <a:pt x="415" y="1095"/>
                                <a:pt x="557" y="1230"/>
                                <a:pt x="894" y="1280"/>
                              </a:cubicBezTo>
                              <a:cubicBezTo>
                                <a:pt x="913" y="1235"/>
                                <a:pt x="913" y="1235"/>
                                <a:pt x="913" y="1235"/>
                              </a:cubicBezTo>
                              <a:cubicBezTo>
                                <a:pt x="913" y="1235"/>
                                <a:pt x="977" y="1258"/>
                                <a:pt x="1075" y="1258"/>
                              </a:cubicBezTo>
                              <a:cubicBezTo>
                                <a:pt x="1172" y="1258"/>
                                <a:pt x="1286" y="1211"/>
                                <a:pt x="1286" y="1159"/>
                              </a:cubicBezTo>
                              <a:cubicBezTo>
                                <a:pt x="1286" y="1120"/>
                                <a:pt x="1260" y="1106"/>
                                <a:pt x="1260" y="1091"/>
                              </a:cubicBezTo>
                              <a:cubicBezTo>
                                <a:pt x="1290" y="1063"/>
                                <a:pt x="1276" y="1038"/>
                                <a:pt x="1276" y="1038"/>
                              </a:cubicBezTo>
                              <a:cubicBezTo>
                                <a:pt x="1280" y="1034"/>
                                <a:pt x="1284" y="1030"/>
                                <a:pt x="1286" y="1025"/>
                              </a:cubicBezTo>
                              <a:cubicBezTo>
                                <a:pt x="1289" y="1018"/>
                                <a:pt x="1291" y="1010"/>
                                <a:pt x="1290" y="1002"/>
                              </a:cubicBezTo>
                              <a:cubicBezTo>
                                <a:pt x="1289" y="994"/>
                                <a:pt x="1285" y="982"/>
                                <a:pt x="1284" y="980"/>
                              </a:cubicBezTo>
                              <a:cubicBezTo>
                                <a:pt x="1283" y="977"/>
                                <a:pt x="1281" y="968"/>
                                <a:pt x="1282" y="959"/>
                              </a:cubicBezTo>
                              <a:cubicBezTo>
                                <a:pt x="1282" y="950"/>
                                <a:pt x="1283" y="929"/>
                                <a:pt x="1283" y="929"/>
                              </a:cubicBezTo>
                              <a:cubicBezTo>
                                <a:pt x="1307" y="925"/>
                                <a:pt x="1307" y="925"/>
                                <a:pt x="1307" y="925"/>
                              </a:cubicBezTo>
                              <a:cubicBezTo>
                                <a:pt x="1359" y="916"/>
                                <a:pt x="1392" y="917"/>
                                <a:pt x="1404" y="892"/>
                              </a:cubicBezTo>
                              <a:cubicBezTo>
                                <a:pt x="1407" y="885"/>
                                <a:pt x="1408" y="880"/>
                                <a:pt x="1407" y="872"/>
                              </a:cubicBezTo>
                              <a:cubicBezTo>
                                <a:pt x="1406" y="859"/>
                                <a:pt x="1402" y="845"/>
                                <a:pt x="1395" y="833"/>
                              </a:cubicBezTo>
                              <a:cubicBezTo>
                                <a:pt x="1388" y="822"/>
                                <a:pt x="1303" y="703"/>
                                <a:pt x="1284" y="676"/>
                              </a:cubicBezTo>
                              <a:cubicBezTo>
                                <a:pt x="1265" y="650"/>
                                <a:pt x="1256" y="634"/>
                                <a:pt x="1258" y="620"/>
                              </a:cubicBezTo>
                              <a:cubicBezTo>
                                <a:pt x="1262" y="588"/>
                                <a:pt x="1263" y="570"/>
                                <a:pt x="1260" y="545"/>
                              </a:cubicBezTo>
                              <a:cubicBezTo>
                                <a:pt x="1256" y="498"/>
                                <a:pt x="1225" y="453"/>
                                <a:pt x="1220" y="446"/>
                              </a:cubicBezTo>
                              <a:cubicBezTo>
                                <a:pt x="1220" y="446"/>
                                <a:pt x="1114" y="440"/>
                                <a:pt x="919" y="462"/>
                              </a:cubicBezTo>
                              <a:cubicBezTo>
                                <a:pt x="720" y="484"/>
                                <a:pt x="619" y="549"/>
                                <a:pt x="646" y="653"/>
                              </a:cubicBezTo>
                              <a:cubicBezTo>
                                <a:pt x="667" y="731"/>
                                <a:pt x="681" y="750"/>
                                <a:pt x="699" y="814"/>
                              </a:cubicBezTo>
                              <a:cubicBezTo>
                                <a:pt x="720" y="891"/>
                                <a:pt x="628" y="920"/>
                                <a:pt x="492" y="920"/>
                              </a:cubicBezTo>
                              <a:cubicBezTo>
                                <a:pt x="411" y="920"/>
                                <a:pt x="356" y="909"/>
                                <a:pt x="356" y="909"/>
                              </a:cubicBezTo>
                              <a:cubicBezTo>
                                <a:pt x="356" y="909"/>
                                <a:pt x="349" y="755"/>
                                <a:pt x="242" y="691"/>
                              </a:cubicBezTo>
                              <a:cubicBezTo>
                                <a:pt x="144" y="634"/>
                                <a:pt x="84" y="576"/>
                                <a:pt x="84" y="480"/>
                              </a:cubicBezTo>
                              <a:cubicBezTo>
                                <a:pt x="84" y="345"/>
                                <a:pt x="143" y="293"/>
                                <a:pt x="423" y="249"/>
                              </a:cubicBezTo>
                              <a:cubicBezTo>
                                <a:pt x="470" y="134"/>
                                <a:pt x="578" y="88"/>
                                <a:pt x="726" y="88"/>
                              </a:cubicBezTo>
                              <a:cubicBezTo>
                                <a:pt x="876" y="88"/>
                                <a:pt x="947" y="107"/>
                                <a:pt x="947" y="107"/>
                              </a:cubicBezTo>
                              <a:cubicBezTo>
                                <a:pt x="947" y="107"/>
                                <a:pt x="1024" y="57"/>
                                <a:pt x="1142" y="57"/>
                              </a:cubicBezTo>
                              <a:cubicBezTo>
                                <a:pt x="1260" y="57"/>
                                <a:pt x="1349" y="131"/>
                                <a:pt x="1349" y="226"/>
                              </a:cubicBezTo>
                              <a:cubicBezTo>
                                <a:pt x="1349" y="316"/>
                                <a:pt x="1289" y="382"/>
                                <a:pt x="1289" y="382"/>
                              </a:cubicBezTo>
                              <a:cubicBezTo>
                                <a:pt x="1319" y="404"/>
                                <a:pt x="1319" y="404"/>
                                <a:pt x="1319" y="404"/>
                              </a:cubicBezTo>
                              <a:cubicBezTo>
                                <a:pt x="1319" y="404"/>
                                <a:pt x="1423" y="317"/>
                                <a:pt x="1423" y="201"/>
                              </a:cubicBezTo>
                              <a:cubicBezTo>
                                <a:pt x="1423" y="74"/>
                                <a:pt x="1306" y="0"/>
                                <a:pt x="1172" y="0"/>
                              </a:cubicBezTo>
                              <a:cubicBezTo>
                                <a:pt x="1037" y="0"/>
                                <a:pt x="956" y="61"/>
                                <a:pt x="956" y="61"/>
                              </a:cubicBezTo>
                              <a:cubicBezTo>
                                <a:pt x="956" y="61"/>
                                <a:pt x="861" y="31"/>
                                <a:pt x="729" y="34"/>
                              </a:cubicBezTo>
                              <a:cubicBezTo>
                                <a:pt x="571" y="39"/>
                                <a:pt x="443" y="107"/>
                                <a:pt x="395" y="208"/>
                              </a:cubicBezTo>
                              <a:cubicBezTo>
                                <a:pt x="91" y="252"/>
                                <a:pt x="0" y="357"/>
                                <a:pt x="0" y="486"/>
                              </a:cubicBezTo>
                              <a:cubicBezTo>
                                <a:pt x="0" y="621"/>
                                <a:pt x="127" y="698"/>
                                <a:pt x="199" y="740"/>
                              </a:cubicBezTo>
                              <a:cubicBezTo>
                                <a:pt x="282" y="787"/>
                                <a:pt x="278" y="946"/>
                                <a:pt x="278" y="946"/>
                              </a:cubicBezTo>
                              <a:cubicBezTo>
                                <a:pt x="278" y="946"/>
                                <a:pt x="345" y="980"/>
                                <a:pt x="455" y="980"/>
                              </a:cubicBezTo>
                              <a:cubicBezTo>
                                <a:pt x="607" y="980"/>
                                <a:pt x="803" y="916"/>
                                <a:pt x="770" y="780"/>
                              </a:cubicBezTo>
                              <a:cubicBezTo>
                                <a:pt x="751" y="699"/>
                                <a:pt x="742" y="701"/>
                                <a:pt x="725" y="640"/>
                              </a:cubicBezTo>
                              <a:cubicBezTo>
                                <a:pt x="704" y="561"/>
                                <a:pt x="736" y="483"/>
                                <a:pt x="1185" y="498"/>
                              </a:cubicBezTo>
                              <a:cubicBezTo>
                                <a:pt x="1185" y="498"/>
                                <a:pt x="1204"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0"/>
                      <wps:cNvSpPr>
                        <a:spLocks/>
                      </wps:cNvSpPr>
                      <wps:spPr bwMode="auto">
                        <a:xfrm>
                          <a:off x="5153025" y="241935"/>
                          <a:ext cx="469900" cy="597535"/>
                        </a:xfrm>
                        <a:custGeom>
                          <a:avLst/>
                          <a:gdLst>
                            <a:gd name="T0" fmla="*/ 1202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2 w 1481"/>
                            <a:gd name="T13" fmla="*/ 1026 h 1884"/>
                            <a:gd name="T14" fmla="*/ 1216 w 1481"/>
                            <a:gd name="T15" fmla="*/ 1057 h 1884"/>
                            <a:gd name="T16" fmla="*/ 1221 w 1481"/>
                            <a:gd name="T17" fmla="*/ 1140 h 1884"/>
                            <a:gd name="T18" fmla="*/ 892 w 1481"/>
                            <a:gd name="T19" fmla="*/ 1172 h 1884"/>
                            <a:gd name="T20" fmla="*/ 871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8 h 1884"/>
                            <a:gd name="T38" fmla="*/ 1289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8 w 1481"/>
                            <a:gd name="T51" fmla="*/ 462 h 1884"/>
                            <a:gd name="T52" fmla="*/ 698 w 1481"/>
                            <a:gd name="T53" fmla="*/ 814 h 1884"/>
                            <a:gd name="T54" fmla="*/ 356 w 1481"/>
                            <a:gd name="T55" fmla="*/ 909 h 1884"/>
                            <a:gd name="T56" fmla="*/ 83 w 1481"/>
                            <a:gd name="T57" fmla="*/ 480 h 1884"/>
                            <a:gd name="T58" fmla="*/ 725 w 1481"/>
                            <a:gd name="T59" fmla="*/ 88 h 1884"/>
                            <a:gd name="T60" fmla="*/ 1141 w 1481"/>
                            <a:gd name="T61" fmla="*/ 57 h 1884"/>
                            <a:gd name="T62" fmla="*/ 1288 w 1481"/>
                            <a:gd name="T63" fmla="*/ 382 h 1884"/>
                            <a:gd name="T64" fmla="*/ 1422 w 1481"/>
                            <a:gd name="T65" fmla="*/ 201 h 1884"/>
                            <a:gd name="T66" fmla="*/ 955 w 1481"/>
                            <a:gd name="T67" fmla="*/ 61 h 1884"/>
                            <a:gd name="T68" fmla="*/ 394 w 1481"/>
                            <a:gd name="T69" fmla="*/ 208 h 1884"/>
                            <a:gd name="T70" fmla="*/ 198 w 1481"/>
                            <a:gd name="T71" fmla="*/ 740 h 1884"/>
                            <a:gd name="T72" fmla="*/ 454 w 1481"/>
                            <a:gd name="T73" fmla="*/ 980 h 1884"/>
                            <a:gd name="T74" fmla="*/ 724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8" y="573"/>
                                <a:pt x="1207" y="589"/>
                                <a:pt x="1202" y="616"/>
                              </a:cubicBezTo>
                              <a:cubicBezTo>
                                <a:pt x="1197" y="644"/>
                                <a:pt x="1206" y="664"/>
                                <a:pt x="1223" y="688"/>
                              </a:cubicBezTo>
                              <a:cubicBezTo>
                                <a:pt x="1262" y="740"/>
                                <a:pt x="1317" y="820"/>
                                <a:pt x="1337" y="847"/>
                              </a:cubicBezTo>
                              <a:cubicBezTo>
                                <a:pt x="1345" y="858"/>
                                <a:pt x="1347" y="862"/>
                                <a:pt x="1347" y="865"/>
                              </a:cubicBezTo>
                              <a:cubicBezTo>
                                <a:pt x="1347" y="868"/>
                                <a:pt x="1344" y="870"/>
                                <a:pt x="1328" y="873"/>
                              </a:cubicBezTo>
                              <a:cubicBezTo>
                                <a:pt x="1297" y="879"/>
                                <a:pt x="1260" y="885"/>
                                <a:pt x="1249" y="887"/>
                              </a:cubicBezTo>
                              <a:cubicBezTo>
                                <a:pt x="1240" y="889"/>
                                <a:pt x="1228" y="895"/>
                                <a:pt x="1228" y="906"/>
                              </a:cubicBezTo>
                              <a:cubicBezTo>
                                <a:pt x="1227" y="916"/>
                                <a:pt x="1226" y="952"/>
                                <a:pt x="1226" y="966"/>
                              </a:cubicBezTo>
                              <a:cubicBezTo>
                                <a:pt x="1226" y="980"/>
                                <a:pt x="1232" y="989"/>
                                <a:pt x="1232" y="996"/>
                              </a:cubicBezTo>
                              <a:cubicBezTo>
                                <a:pt x="1232" y="1005"/>
                                <a:pt x="1204" y="1020"/>
                                <a:pt x="1204" y="1020"/>
                              </a:cubicBezTo>
                              <a:cubicBezTo>
                                <a:pt x="1203" y="1021"/>
                                <a:pt x="1202" y="1021"/>
                                <a:pt x="1202" y="1023"/>
                              </a:cubicBezTo>
                              <a:cubicBezTo>
                                <a:pt x="1201" y="1023"/>
                                <a:pt x="1201" y="1024"/>
                                <a:pt x="1201" y="1024"/>
                              </a:cubicBezTo>
                              <a:cubicBezTo>
                                <a:pt x="1202" y="1025"/>
                                <a:pt x="1202" y="1025"/>
                                <a:pt x="1202" y="1026"/>
                              </a:cubicBezTo>
                              <a:cubicBezTo>
                                <a:pt x="1217" y="1043"/>
                                <a:pt x="1217" y="1043"/>
                                <a:pt x="1217" y="1043"/>
                              </a:cubicBezTo>
                              <a:cubicBezTo>
                                <a:pt x="1219" y="1045"/>
                                <a:pt x="1221" y="1050"/>
                                <a:pt x="1216" y="1057"/>
                              </a:cubicBezTo>
                              <a:cubicBezTo>
                                <a:pt x="1204" y="1075"/>
                                <a:pt x="1203" y="1080"/>
                                <a:pt x="1203" y="1096"/>
                              </a:cubicBezTo>
                              <a:cubicBezTo>
                                <a:pt x="1203" y="1111"/>
                                <a:pt x="1214" y="1129"/>
                                <a:pt x="1221" y="1140"/>
                              </a:cubicBezTo>
                              <a:cubicBezTo>
                                <a:pt x="1245" y="1175"/>
                                <a:pt x="1171" y="1209"/>
                                <a:pt x="1068" y="1209"/>
                              </a:cubicBezTo>
                              <a:cubicBezTo>
                                <a:pt x="1019" y="1209"/>
                                <a:pt x="954" y="1201"/>
                                <a:pt x="892" y="1172"/>
                              </a:cubicBezTo>
                              <a:cubicBezTo>
                                <a:pt x="871" y="1224"/>
                                <a:pt x="871" y="1224"/>
                                <a:pt x="871" y="1224"/>
                              </a:cubicBezTo>
                              <a:cubicBezTo>
                                <a:pt x="871" y="1224"/>
                                <a:pt x="871" y="1224"/>
                                <a:pt x="871" y="1224"/>
                              </a:cubicBezTo>
                              <a:cubicBezTo>
                                <a:pt x="622" y="1181"/>
                                <a:pt x="463" y="1065"/>
                                <a:pt x="297" y="1020"/>
                              </a:cubicBezTo>
                              <a:cubicBezTo>
                                <a:pt x="126" y="974"/>
                                <a:pt x="57" y="1099"/>
                                <a:pt x="163" y="1459"/>
                              </a:cubicBezTo>
                              <a:cubicBezTo>
                                <a:pt x="163" y="1459"/>
                                <a:pt x="323" y="1373"/>
                                <a:pt x="524" y="1373"/>
                              </a:cubicBezTo>
                              <a:cubicBezTo>
                                <a:pt x="725" y="1373"/>
                                <a:pt x="845" y="1429"/>
                                <a:pt x="1024" y="1656"/>
                              </a:cubicBezTo>
                              <a:cubicBezTo>
                                <a:pt x="1203" y="1884"/>
                                <a:pt x="1302" y="1884"/>
                                <a:pt x="1481" y="1884"/>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80"/>
                              </a:cubicBezTo>
                              <a:cubicBezTo>
                                <a:pt x="139" y="1119"/>
                                <a:pt x="137"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89" y="1002"/>
                              </a:cubicBezTo>
                              <a:cubicBezTo>
                                <a:pt x="1289" y="994"/>
                                <a:pt x="1284" y="982"/>
                                <a:pt x="1283" y="980"/>
                              </a:cubicBezTo>
                              <a:cubicBezTo>
                                <a:pt x="1283" y="977"/>
                                <a:pt x="1281" y="968"/>
                                <a:pt x="1281" y="959"/>
                              </a:cubicBezTo>
                              <a:cubicBezTo>
                                <a:pt x="1281" y="950"/>
                                <a:pt x="1282" y="929"/>
                                <a:pt x="1282" y="929"/>
                              </a:cubicBezTo>
                              <a:cubicBezTo>
                                <a:pt x="1306" y="925"/>
                                <a:pt x="1306" y="925"/>
                                <a:pt x="1306" y="925"/>
                              </a:cubicBezTo>
                              <a:cubicBezTo>
                                <a:pt x="1358" y="916"/>
                                <a:pt x="1391" y="917"/>
                                <a:pt x="1403" y="892"/>
                              </a:cubicBezTo>
                              <a:cubicBezTo>
                                <a:pt x="1406" y="885"/>
                                <a:pt x="1407" y="880"/>
                                <a:pt x="1407" y="872"/>
                              </a:cubicBezTo>
                              <a:cubicBezTo>
                                <a:pt x="1405" y="859"/>
                                <a:pt x="1402" y="845"/>
                                <a:pt x="1394" y="833"/>
                              </a:cubicBezTo>
                              <a:cubicBezTo>
                                <a:pt x="1387" y="822"/>
                                <a:pt x="1302" y="703"/>
                                <a:pt x="1283" y="676"/>
                              </a:cubicBezTo>
                              <a:cubicBezTo>
                                <a:pt x="1264" y="650"/>
                                <a:pt x="1255" y="634"/>
                                <a:pt x="1257" y="620"/>
                              </a:cubicBezTo>
                              <a:cubicBezTo>
                                <a:pt x="1261" y="588"/>
                                <a:pt x="1262" y="570"/>
                                <a:pt x="1260" y="545"/>
                              </a:cubicBezTo>
                              <a:cubicBezTo>
                                <a:pt x="1255" y="498"/>
                                <a:pt x="1224" y="453"/>
                                <a:pt x="1219" y="446"/>
                              </a:cubicBezTo>
                              <a:cubicBezTo>
                                <a:pt x="1219" y="446"/>
                                <a:pt x="1114" y="440"/>
                                <a:pt x="918" y="462"/>
                              </a:cubicBezTo>
                              <a:cubicBezTo>
                                <a:pt x="719" y="484"/>
                                <a:pt x="618" y="549"/>
                                <a:pt x="645" y="653"/>
                              </a:cubicBezTo>
                              <a:cubicBezTo>
                                <a:pt x="666" y="731"/>
                                <a:pt x="680" y="750"/>
                                <a:pt x="698" y="814"/>
                              </a:cubicBezTo>
                              <a:cubicBezTo>
                                <a:pt x="719" y="891"/>
                                <a:pt x="627" y="920"/>
                                <a:pt x="491" y="920"/>
                              </a:cubicBezTo>
                              <a:cubicBezTo>
                                <a:pt x="410" y="920"/>
                                <a:pt x="356" y="909"/>
                                <a:pt x="356" y="909"/>
                              </a:cubicBezTo>
                              <a:cubicBezTo>
                                <a:pt x="356" y="909"/>
                                <a:pt x="349" y="755"/>
                                <a:pt x="241" y="691"/>
                              </a:cubicBezTo>
                              <a:cubicBezTo>
                                <a:pt x="143" y="634"/>
                                <a:pt x="83" y="576"/>
                                <a:pt x="83" y="480"/>
                              </a:cubicBezTo>
                              <a:cubicBezTo>
                                <a:pt x="83" y="345"/>
                                <a:pt x="142" y="293"/>
                                <a:pt x="423" y="249"/>
                              </a:cubicBezTo>
                              <a:cubicBezTo>
                                <a:pt x="469" y="134"/>
                                <a:pt x="577" y="88"/>
                                <a:pt x="725" y="88"/>
                              </a:cubicBezTo>
                              <a:cubicBezTo>
                                <a:pt x="875" y="88"/>
                                <a:pt x="946" y="107"/>
                                <a:pt x="946" y="107"/>
                              </a:cubicBezTo>
                              <a:cubicBezTo>
                                <a:pt x="946" y="107"/>
                                <a:pt x="1024" y="57"/>
                                <a:pt x="1141"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5" y="61"/>
                                <a:pt x="955" y="61"/>
                              </a:cubicBezTo>
                              <a:cubicBezTo>
                                <a:pt x="955" y="61"/>
                                <a:pt x="860" y="31"/>
                                <a:pt x="728" y="34"/>
                              </a:cubicBezTo>
                              <a:cubicBezTo>
                                <a:pt x="570" y="39"/>
                                <a:pt x="443" y="107"/>
                                <a:pt x="394" y="208"/>
                              </a:cubicBezTo>
                              <a:cubicBezTo>
                                <a:pt x="90" y="252"/>
                                <a:pt x="0" y="357"/>
                                <a:pt x="0" y="486"/>
                              </a:cubicBezTo>
                              <a:cubicBezTo>
                                <a:pt x="0" y="621"/>
                                <a:pt x="126" y="698"/>
                                <a:pt x="198" y="740"/>
                              </a:cubicBezTo>
                              <a:cubicBezTo>
                                <a:pt x="282" y="787"/>
                                <a:pt x="277" y="946"/>
                                <a:pt x="277" y="946"/>
                              </a:cubicBezTo>
                              <a:cubicBezTo>
                                <a:pt x="277" y="946"/>
                                <a:pt x="344" y="980"/>
                                <a:pt x="454" y="980"/>
                              </a:cubicBezTo>
                              <a:cubicBezTo>
                                <a:pt x="606" y="980"/>
                                <a:pt x="802" y="916"/>
                                <a:pt x="770" y="780"/>
                              </a:cubicBezTo>
                              <a:cubicBezTo>
                                <a:pt x="750" y="699"/>
                                <a:pt x="741" y="701"/>
                                <a:pt x="724"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
                      <wps:cNvSpPr>
                        <a:spLocks/>
                      </wps:cNvSpPr>
                      <wps:spPr bwMode="auto">
                        <a:xfrm>
                          <a:off x="5962650" y="241935"/>
                          <a:ext cx="470535" cy="597535"/>
                        </a:xfrm>
                        <a:custGeom>
                          <a:avLst/>
                          <a:gdLst>
                            <a:gd name="T0" fmla="*/ 1203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2 w 1481"/>
                            <a:gd name="T13" fmla="*/ 1026 h 1884"/>
                            <a:gd name="T14" fmla="*/ 1216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8 h 1884"/>
                            <a:gd name="T38" fmla="*/ 1290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8 w 1481"/>
                            <a:gd name="T51" fmla="*/ 462 h 1884"/>
                            <a:gd name="T52" fmla="*/ 698 w 1481"/>
                            <a:gd name="T53" fmla="*/ 814 h 1884"/>
                            <a:gd name="T54" fmla="*/ 356 w 1481"/>
                            <a:gd name="T55" fmla="*/ 909 h 1884"/>
                            <a:gd name="T56" fmla="*/ 83 w 1481"/>
                            <a:gd name="T57" fmla="*/ 480 h 1884"/>
                            <a:gd name="T58" fmla="*/ 725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8" y="573"/>
                                <a:pt x="1208" y="589"/>
                                <a:pt x="1203" y="616"/>
                              </a:cubicBezTo>
                              <a:cubicBezTo>
                                <a:pt x="1198" y="644"/>
                                <a:pt x="1206" y="664"/>
                                <a:pt x="1223" y="688"/>
                              </a:cubicBezTo>
                              <a:cubicBezTo>
                                <a:pt x="1262" y="740"/>
                                <a:pt x="1318" y="820"/>
                                <a:pt x="1337" y="847"/>
                              </a:cubicBezTo>
                              <a:cubicBezTo>
                                <a:pt x="1345" y="858"/>
                                <a:pt x="1347" y="862"/>
                                <a:pt x="1347" y="865"/>
                              </a:cubicBezTo>
                              <a:cubicBezTo>
                                <a:pt x="1347" y="868"/>
                                <a:pt x="1344" y="870"/>
                                <a:pt x="1328" y="873"/>
                              </a:cubicBezTo>
                              <a:cubicBezTo>
                                <a:pt x="1298" y="879"/>
                                <a:pt x="1260" y="885"/>
                                <a:pt x="1249" y="887"/>
                              </a:cubicBezTo>
                              <a:cubicBezTo>
                                <a:pt x="1240" y="889"/>
                                <a:pt x="1228" y="895"/>
                                <a:pt x="1228" y="906"/>
                              </a:cubicBezTo>
                              <a:cubicBezTo>
                                <a:pt x="1227" y="916"/>
                                <a:pt x="1226" y="952"/>
                                <a:pt x="1226" y="966"/>
                              </a:cubicBezTo>
                              <a:cubicBezTo>
                                <a:pt x="1226" y="980"/>
                                <a:pt x="1232" y="989"/>
                                <a:pt x="1232" y="996"/>
                              </a:cubicBezTo>
                              <a:cubicBezTo>
                                <a:pt x="1232" y="1005"/>
                                <a:pt x="1204" y="1020"/>
                                <a:pt x="1204" y="1020"/>
                              </a:cubicBezTo>
                              <a:cubicBezTo>
                                <a:pt x="1203" y="1021"/>
                                <a:pt x="1202" y="1021"/>
                                <a:pt x="1202" y="1023"/>
                              </a:cubicBezTo>
                              <a:cubicBezTo>
                                <a:pt x="1202" y="1023"/>
                                <a:pt x="1202" y="1024"/>
                                <a:pt x="1202" y="1024"/>
                              </a:cubicBezTo>
                              <a:cubicBezTo>
                                <a:pt x="1202" y="1025"/>
                                <a:pt x="1202" y="1025"/>
                                <a:pt x="1202" y="1026"/>
                              </a:cubicBezTo>
                              <a:cubicBezTo>
                                <a:pt x="1217" y="1043"/>
                                <a:pt x="1217" y="1043"/>
                                <a:pt x="1217" y="1043"/>
                              </a:cubicBezTo>
                              <a:cubicBezTo>
                                <a:pt x="1219" y="1045"/>
                                <a:pt x="1221" y="1050"/>
                                <a:pt x="1216" y="1057"/>
                              </a:cubicBezTo>
                              <a:cubicBezTo>
                                <a:pt x="1204" y="1075"/>
                                <a:pt x="1203" y="1080"/>
                                <a:pt x="1203" y="1096"/>
                              </a:cubicBezTo>
                              <a:cubicBezTo>
                                <a:pt x="1203" y="1111"/>
                                <a:pt x="1214" y="1129"/>
                                <a:pt x="1221" y="1140"/>
                              </a:cubicBezTo>
                              <a:cubicBezTo>
                                <a:pt x="1245" y="1175"/>
                                <a:pt x="1172" y="1209"/>
                                <a:pt x="1068" y="1209"/>
                              </a:cubicBezTo>
                              <a:cubicBezTo>
                                <a:pt x="1020" y="1209"/>
                                <a:pt x="955" y="1201"/>
                                <a:pt x="892" y="1172"/>
                              </a:cubicBezTo>
                              <a:cubicBezTo>
                                <a:pt x="871" y="1224"/>
                                <a:pt x="871" y="1224"/>
                                <a:pt x="871" y="1224"/>
                              </a:cubicBezTo>
                              <a:cubicBezTo>
                                <a:pt x="872" y="1224"/>
                                <a:pt x="872" y="1224"/>
                                <a:pt x="872" y="1224"/>
                              </a:cubicBezTo>
                              <a:cubicBezTo>
                                <a:pt x="622" y="1181"/>
                                <a:pt x="463" y="1065"/>
                                <a:pt x="297" y="1020"/>
                              </a:cubicBezTo>
                              <a:cubicBezTo>
                                <a:pt x="127" y="974"/>
                                <a:pt x="57" y="1099"/>
                                <a:pt x="163" y="1459"/>
                              </a:cubicBezTo>
                              <a:cubicBezTo>
                                <a:pt x="163" y="1459"/>
                                <a:pt x="324" y="1373"/>
                                <a:pt x="525" y="1373"/>
                              </a:cubicBezTo>
                              <a:cubicBezTo>
                                <a:pt x="726" y="1373"/>
                                <a:pt x="845" y="1429"/>
                                <a:pt x="1024" y="1656"/>
                              </a:cubicBezTo>
                              <a:cubicBezTo>
                                <a:pt x="1203" y="1884"/>
                                <a:pt x="1302" y="1884"/>
                                <a:pt x="1481" y="1884"/>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80"/>
                              </a:cubicBezTo>
                              <a:cubicBezTo>
                                <a:pt x="140" y="1119"/>
                                <a:pt x="138"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90" y="1002"/>
                              </a:cubicBezTo>
                              <a:cubicBezTo>
                                <a:pt x="1289" y="994"/>
                                <a:pt x="1284" y="982"/>
                                <a:pt x="1283" y="980"/>
                              </a:cubicBezTo>
                              <a:cubicBezTo>
                                <a:pt x="1283" y="977"/>
                                <a:pt x="1281" y="968"/>
                                <a:pt x="1281" y="959"/>
                              </a:cubicBezTo>
                              <a:cubicBezTo>
                                <a:pt x="1281" y="950"/>
                                <a:pt x="1282" y="929"/>
                                <a:pt x="1282" y="929"/>
                              </a:cubicBezTo>
                              <a:cubicBezTo>
                                <a:pt x="1306" y="925"/>
                                <a:pt x="1306" y="925"/>
                                <a:pt x="1306" y="925"/>
                              </a:cubicBezTo>
                              <a:cubicBezTo>
                                <a:pt x="1359" y="916"/>
                                <a:pt x="1391" y="917"/>
                                <a:pt x="1403" y="892"/>
                              </a:cubicBezTo>
                              <a:cubicBezTo>
                                <a:pt x="1406" y="885"/>
                                <a:pt x="1407" y="880"/>
                                <a:pt x="1407" y="872"/>
                              </a:cubicBezTo>
                              <a:cubicBezTo>
                                <a:pt x="1406" y="859"/>
                                <a:pt x="1402" y="845"/>
                                <a:pt x="1395" y="833"/>
                              </a:cubicBezTo>
                              <a:cubicBezTo>
                                <a:pt x="1387" y="822"/>
                                <a:pt x="1302" y="703"/>
                                <a:pt x="1283" y="676"/>
                              </a:cubicBezTo>
                              <a:cubicBezTo>
                                <a:pt x="1265" y="650"/>
                                <a:pt x="1255" y="634"/>
                                <a:pt x="1257" y="620"/>
                              </a:cubicBezTo>
                              <a:cubicBezTo>
                                <a:pt x="1262" y="588"/>
                                <a:pt x="1262" y="570"/>
                                <a:pt x="1260" y="545"/>
                              </a:cubicBezTo>
                              <a:cubicBezTo>
                                <a:pt x="1255" y="498"/>
                                <a:pt x="1225" y="453"/>
                                <a:pt x="1219" y="446"/>
                              </a:cubicBezTo>
                              <a:cubicBezTo>
                                <a:pt x="1219" y="446"/>
                                <a:pt x="1114" y="440"/>
                                <a:pt x="918" y="462"/>
                              </a:cubicBezTo>
                              <a:cubicBezTo>
                                <a:pt x="719" y="484"/>
                                <a:pt x="619" y="549"/>
                                <a:pt x="646" y="653"/>
                              </a:cubicBezTo>
                              <a:cubicBezTo>
                                <a:pt x="666" y="731"/>
                                <a:pt x="680" y="750"/>
                                <a:pt x="698" y="814"/>
                              </a:cubicBezTo>
                              <a:cubicBezTo>
                                <a:pt x="719" y="891"/>
                                <a:pt x="627" y="920"/>
                                <a:pt x="491" y="920"/>
                              </a:cubicBezTo>
                              <a:cubicBezTo>
                                <a:pt x="410" y="920"/>
                                <a:pt x="356" y="909"/>
                                <a:pt x="356" y="909"/>
                              </a:cubicBezTo>
                              <a:cubicBezTo>
                                <a:pt x="356" y="909"/>
                                <a:pt x="349" y="755"/>
                                <a:pt x="241" y="691"/>
                              </a:cubicBezTo>
                              <a:cubicBezTo>
                                <a:pt x="143" y="634"/>
                                <a:pt x="83" y="576"/>
                                <a:pt x="83" y="480"/>
                              </a:cubicBezTo>
                              <a:cubicBezTo>
                                <a:pt x="83" y="345"/>
                                <a:pt x="143" y="293"/>
                                <a:pt x="423" y="249"/>
                              </a:cubicBezTo>
                              <a:cubicBezTo>
                                <a:pt x="470" y="134"/>
                                <a:pt x="577" y="88"/>
                                <a:pt x="725" y="88"/>
                              </a:cubicBezTo>
                              <a:cubicBezTo>
                                <a:pt x="876" y="88"/>
                                <a:pt x="946" y="107"/>
                                <a:pt x="946" y="107"/>
                              </a:cubicBezTo>
                              <a:cubicBezTo>
                                <a:pt x="946" y="107"/>
                                <a:pt x="1024" y="57"/>
                                <a:pt x="1142"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6" y="61"/>
                                <a:pt x="956" y="61"/>
                              </a:cubicBezTo>
                              <a:cubicBezTo>
                                <a:pt x="956" y="61"/>
                                <a:pt x="860" y="31"/>
                                <a:pt x="729" y="34"/>
                              </a:cubicBezTo>
                              <a:cubicBezTo>
                                <a:pt x="571" y="39"/>
                                <a:pt x="443" y="107"/>
                                <a:pt x="395" y="208"/>
                              </a:cubicBezTo>
                              <a:cubicBezTo>
                                <a:pt x="91" y="252"/>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1"/>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
                      <wps:cNvSpPr>
                        <a:spLocks/>
                      </wps:cNvSpPr>
                      <wps:spPr bwMode="auto">
                        <a:xfrm>
                          <a:off x="6772910" y="241935"/>
                          <a:ext cx="469900" cy="597535"/>
                        </a:xfrm>
                        <a:custGeom>
                          <a:avLst/>
                          <a:gdLst>
                            <a:gd name="T0" fmla="*/ 1203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3 w 1481"/>
                            <a:gd name="T13" fmla="*/ 1026 h 1884"/>
                            <a:gd name="T14" fmla="*/ 1217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8 h 1884"/>
                            <a:gd name="T38" fmla="*/ 1290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9 w 1481"/>
                            <a:gd name="T51" fmla="*/ 462 h 1884"/>
                            <a:gd name="T52" fmla="*/ 698 w 1481"/>
                            <a:gd name="T53" fmla="*/ 814 h 1884"/>
                            <a:gd name="T54" fmla="*/ 356 w 1481"/>
                            <a:gd name="T55" fmla="*/ 909 h 1884"/>
                            <a:gd name="T56" fmla="*/ 83 w 1481"/>
                            <a:gd name="T57" fmla="*/ 480 h 1884"/>
                            <a:gd name="T58" fmla="*/ 726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9" y="573"/>
                                <a:pt x="1208" y="589"/>
                                <a:pt x="1203" y="616"/>
                              </a:cubicBezTo>
                              <a:cubicBezTo>
                                <a:pt x="1198" y="644"/>
                                <a:pt x="1206" y="664"/>
                                <a:pt x="1224" y="688"/>
                              </a:cubicBezTo>
                              <a:cubicBezTo>
                                <a:pt x="1262" y="740"/>
                                <a:pt x="1318" y="820"/>
                                <a:pt x="1337" y="847"/>
                              </a:cubicBezTo>
                              <a:cubicBezTo>
                                <a:pt x="1345" y="858"/>
                                <a:pt x="1348" y="862"/>
                                <a:pt x="1348" y="865"/>
                              </a:cubicBezTo>
                              <a:cubicBezTo>
                                <a:pt x="1348" y="868"/>
                                <a:pt x="1345" y="870"/>
                                <a:pt x="1328" y="873"/>
                              </a:cubicBezTo>
                              <a:cubicBezTo>
                                <a:pt x="1298" y="879"/>
                                <a:pt x="1260" y="885"/>
                                <a:pt x="1249" y="887"/>
                              </a:cubicBezTo>
                              <a:cubicBezTo>
                                <a:pt x="1240" y="889"/>
                                <a:pt x="1229" y="895"/>
                                <a:pt x="1228" y="906"/>
                              </a:cubicBezTo>
                              <a:cubicBezTo>
                                <a:pt x="1227" y="916"/>
                                <a:pt x="1226" y="952"/>
                                <a:pt x="1226" y="966"/>
                              </a:cubicBezTo>
                              <a:cubicBezTo>
                                <a:pt x="1226" y="980"/>
                                <a:pt x="1232" y="989"/>
                                <a:pt x="1232" y="996"/>
                              </a:cubicBezTo>
                              <a:cubicBezTo>
                                <a:pt x="1232" y="1005"/>
                                <a:pt x="1204" y="1020"/>
                                <a:pt x="1204" y="1020"/>
                              </a:cubicBezTo>
                              <a:cubicBezTo>
                                <a:pt x="1203" y="1021"/>
                                <a:pt x="1202" y="1021"/>
                                <a:pt x="1202" y="1023"/>
                              </a:cubicBezTo>
                              <a:cubicBezTo>
                                <a:pt x="1202" y="1023"/>
                                <a:pt x="1202" y="1024"/>
                                <a:pt x="1202" y="1024"/>
                              </a:cubicBezTo>
                              <a:cubicBezTo>
                                <a:pt x="1202" y="1025"/>
                                <a:pt x="1202" y="1025"/>
                                <a:pt x="1203" y="1026"/>
                              </a:cubicBezTo>
                              <a:cubicBezTo>
                                <a:pt x="1218" y="1043"/>
                                <a:pt x="1218" y="1043"/>
                                <a:pt x="1218" y="1043"/>
                              </a:cubicBezTo>
                              <a:cubicBezTo>
                                <a:pt x="1219" y="1045"/>
                                <a:pt x="1222" y="1050"/>
                                <a:pt x="1217" y="1057"/>
                              </a:cubicBezTo>
                              <a:cubicBezTo>
                                <a:pt x="1204" y="1075"/>
                                <a:pt x="1203" y="1080"/>
                                <a:pt x="1203" y="1096"/>
                              </a:cubicBezTo>
                              <a:cubicBezTo>
                                <a:pt x="1203" y="1111"/>
                                <a:pt x="1214" y="1129"/>
                                <a:pt x="1221" y="1140"/>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7" y="1099"/>
                                <a:pt x="163" y="1459"/>
                              </a:cubicBezTo>
                              <a:cubicBezTo>
                                <a:pt x="163" y="1459"/>
                                <a:pt x="324" y="1373"/>
                                <a:pt x="525" y="1373"/>
                              </a:cubicBezTo>
                              <a:cubicBezTo>
                                <a:pt x="726" y="1373"/>
                                <a:pt x="845" y="1429"/>
                                <a:pt x="1024" y="1656"/>
                              </a:cubicBezTo>
                              <a:cubicBezTo>
                                <a:pt x="1204" y="1884"/>
                                <a:pt x="1302" y="1884"/>
                                <a:pt x="1481" y="1884"/>
                              </a:cubicBezTo>
                              <a:cubicBezTo>
                                <a:pt x="1481" y="1846"/>
                                <a:pt x="1481" y="1846"/>
                                <a:pt x="1481" y="1846"/>
                              </a:cubicBezTo>
                              <a:cubicBezTo>
                                <a:pt x="1336" y="1846"/>
                                <a:pt x="1264" y="1850"/>
                                <a:pt x="1094" y="1617"/>
                              </a:cubicBezTo>
                              <a:cubicBezTo>
                                <a:pt x="925" y="1385"/>
                                <a:pt x="768" y="1313"/>
                                <a:pt x="572" y="1313"/>
                              </a:cubicBezTo>
                              <a:cubicBezTo>
                                <a:pt x="395" y="1313"/>
                                <a:pt x="304" y="1353"/>
                                <a:pt x="227" y="1380"/>
                              </a:cubicBezTo>
                              <a:cubicBezTo>
                                <a:pt x="140" y="1119"/>
                                <a:pt x="138"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90" y="1002"/>
                              </a:cubicBezTo>
                              <a:cubicBezTo>
                                <a:pt x="1289" y="994"/>
                                <a:pt x="1284" y="982"/>
                                <a:pt x="1284" y="980"/>
                              </a:cubicBezTo>
                              <a:cubicBezTo>
                                <a:pt x="1283" y="977"/>
                                <a:pt x="1281" y="968"/>
                                <a:pt x="1281" y="959"/>
                              </a:cubicBezTo>
                              <a:cubicBezTo>
                                <a:pt x="1281" y="950"/>
                                <a:pt x="1282" y="929"/>
                                <a:pt x="1282" y="929"/>
                              </a:cubicBezTo>
                              <a:cubicBezTo>
                                <a:pt x="1306" y="925"/>
                                <a:pt x="1306" y="925"/>
                                <a:pt x="1306" y="925"/>
                              </a:cubicBezTo>
                              <a:cubicBezTo>
                                <a:pt x="1359" y="916"/>
                                <a:pt x="1391" y="917"/>
                                <a:pt x="1403" y="892"/>
                              </a:cubicBezTo>
                              <a:cubicBezTo>
                                <a:pt x="1406" y="885"/>
                                <a:pt x="1408" y="880"/>
                                <a:pt x="1407" y="872"/>
                              </a:cubicBezTo>
                              <a:cubicBezTo>
                                <a:pt x="1406" y="859"/>
                                <a:pt x="1402" y="845"/>
                                <a:pt x="1395" y="833"/>
                              </a:cubicBezTo>
                              <a:cubicBezTo>
                                <a:pt x="1388" y="822"/>
                                <a:pt x="1303" y="703"/>
                                <a:pt x="1283" y="676"/>
                              </a:cubicBezTo>
                              <a:cubicBezTo>
                                <a:pt x="1265" y="650"/>
                                <a:pt x="1255" y="634"/>
                                <a:pt x="1257" y="620"/>
                              </a:cubicBezTo>
                              <a:cubicBezTo>
                                <a:pt x="1262" y="588"/>
                                <a:pt x="1262" y="570"/>
                                <a:pt x="1260" y="545"/>
                              </a:cubicBezTo>
                              <a:cubicBezTo>
                                <a:pt x="1255" y="498"/>
                                <a:pt x="1225" y="453"/>
                                <a:pt x="1219" y="446"/>
                              </a:cubicBezTo>
                              <a:cubicBezTo>
                                <a:pt x="1219" y="446"/>
                                <a:pt x="1114" y="440"/>
                                <a:pt x="919" y="462"/>
                              </a:cubicBezTo>
                              <a:cubicBezTo>
                                <a:pt x="720" y="484"/>
                                <a:pt x="619" y="549"/>
                                <a:pt x="646" y="653"/>
                              </a:cubicBezTo>
                              <a:cubicBezTo>
                                <a:pt x="666" y="731"/>
                                <a:pt x="680" y="750"/>
                                <a:pt x="698" y="814"/>
                              </a:cubicBezTo>
                              <a:cubicBezTo>
                                <a:pt x="719" y="891"/>
                                <a:pt x="627" y="920"/>
                                <a:pt x="492" y="920"/>
                              </a:cubicBezTo>
                              <a:cubicBezTo>
                                <a:pt x="410" y="920"/>
                                <a:pt x="356" y="909"/>
                                <a:pt x="356" y="909"/>
                              </a:cubicBezTo>
                              <a:cubicBezTo>
                                <a:pt x="356" y="909"/>
                                <a:pt x="349" y="755"/>
                                <a:pt x="241" y="691"/>
                              </a:cubicBezTo>
                              <a:cubicBezTo>
                                <a:pt x="143" y="634"/>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60"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6" y="0"/>
                                <a:pt x="1171" y="0"/>
                              </a:cubicBezTo>
                              <a:cubicBezTo>
                                <a:pt x="1037" y="0"/>
                                <a:pt x="956" y="61"/>
                                <a:pt x="956" y="61"/>
                              </a:cubicBezTo>
                              <a:cubicBezTo>
                                <a:pt x="956" y="61"/>
                                <a:pt x="860" y="31"/>
                                <a:pt x="729" y="34"/>
                              </a:cubicBezTo>
                              <a:cubicBezTo>
                                <a:pt x="571" y="39"/>
                                <a:pt x="443" y="107"/>
                                <a:pt x="395" y="208"/>
                              </a:cubicBezTo>
                              <a:cubicBezTo>
                                <a:pt x="91" y="252"/>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1"/>
                                <a:pt x="725" y="640"/>
                              </a:cubicBezTo>
                              <a:cubicBezTo>
                                <a:pt x="703" y="561"/>
                                <a:pt x="736"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
                      <wps:cNvSpPr>
                        <a:spLocks/>
                      </wps:cNvSpPr>
                      <wps:spPr bwMode="auto">
                        <a:xfrm>
                          <a:off x="698500" y="110363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1 h 1883"/>
                            <a:gd name="T20" fmla="*/ 872 w 1481"/>
                            <a:gd name="T21" fmla="*/ 1223 h 1883"/>
                            <a:gd name="T22" fmla="*/ 163 w 1481"/>
                            <a:gd name="T23" fmla="*/ 1458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3 h 1883"/>
                            <a:gd name="T54" fmla="*/ 356 w 1481"/>
                            <a:gd name="T55" fmla="*/ 908 h 1883"/>
                            <a:gd name="T56" fmla="*/ 83 w 1481"/>
                            <a:gd name="T57" fmla="*/ 479 h 1883"/>
                            <a:gd name="T58" fmla="*/ 726 w 1481"/>
                            <a:gd name="T59" fmla="*/ 87 h 1883"/>
                            <a:gd name="T60" fmla="*/ 1142 w 1481"/>
                            <a:gd name="T61" fmla="*/ 56 h 1883"/>
                            <a:gd name="T62" fmla="*/ 1288 w 1481"/>
                            <a:gd name="T63" fmla="*/ 381 h 1883"/>
                            <a:gd name="T64" fmla="*/ 1422 w 1481"/>
                            <a:gd name="T65" fmla="*/ 200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49"/>
                              </a:moveTo>
                              <a:cubicBezTo>
                                <a:pt x="1209" y="572"/>
                                <a:pt x="1208" y="588"/>
                                <a:pt x="1203" y="616"/>
                              </a:cubicBezTo>
                              <a:cubicBezTo>
                                <a:pt x="1198" y="643"/>
                                <a:pt x="1206" y="663"/>
                                <a:pt x="1224" y="687"/>
                              </a:cubicBezTo>
                              <a:cubicBezTo>
                                <a:pt x="1262" y="739"/>
                                <a:pt x="1318" y="819"/>
                                <a:pt x="1337" y="846"/>
                              </a:cubicBezTo>
                              <a:cubicBezTo>
                                <a:pt x="1345" y="858"/>
                                <a:pt x="1348" y="861"/>
                                <a:pt x="1348" y="864"/>
                              </a:cubicBezTo>
                              <a:cubicBezTo>
                                <a:pt x="1348" y="867"/>
                                <a:pt x="1345" y="869"/>
                                <a:pt x="1328" y="872"/>
                              </a:cubicBezTo>
                              <a:cubicBezTo>
                                <a:pt x="1298" y="878"/>
                                <a:pt x="1260" y="884"/>
                                <a:pt x="1249" y="886"/>
                              </a:cubicBezTo>
                              <a:cubicBezTo>
                                <a:pt x="1240" y="888"/>
                                <a:pt x="1229" y="894"/>
                                <a:pt x="1228" y="905"/>
                              </a:cubicBezTo>
                              <a:cubicBezTo>
                                <a:pt x="1228"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2" y="1023"/>
                                <a:pt x="1202" y="1023"/>
                              </a:cubicBezTo>
                              <a:cubicBezTo>
                                <a:pt x="1202" y="1024"/>
                                <a:pt x="1202" y="1024"/>
                                <a:pt x="1203" y="1025"/>
                              </a:cubicBezTo>
                              <a:cubicBezTo>
                                <a:pt x="1218" y="1042"/>
                                <a:pt x="1218" y="1042"/>
                                <a:pt x="1218" y="1042"/>
                              </a:cubicBezTo>
                              <a:cubicBezTo>
                                <a:pt x="1220" y="1044"/>
                                <a:pt x="1222" y="1049"/>
                                <a:pt x="1217" y="1056"/>
                              </a:cubicBezTo>
                              <a:cubicBezTo>
                                <a:pt x="1204" y="1074"/>
                                <a:pt x="1204" y="1079"/>
                                <a:pt x="1204" y="1095"/>
                              </a:cubicBezTo>
                              <a:cubicBezTo>
                                <a:pt x="1204" y="1110"/>
                                <a:pt x="1214" y="1128"/>
                                <a:pt x="1221" y="1139"/>
                              </a:cubicBezTo>
                              <a:cubicBezTo>
                                <a:pt x="1246" y="1174"/>
                                <a:pt x="1172" y="1208"/>
                                <a:pt x="1069" y="1208"/>
                              </a:cubicBezTo>
                              <a:cubicBezTo>
                                <a:pt x="1020" y="1208"/>
                                <a:pt x="955" y="1200"/>
                                <a:pt x="892" y="1171"/>
                              </a:cubicBezTo>
                              <a:cubicBezTo>
                                <a:pt x="872" y="1223"/>
                                <a:pt x="872" y="1223"/>
                                <a:pt x="872" y="1223"/>
                              </a:cubicBezTo>
                              <a:cubicBezTo>
                                <a:pt x="872" y="1223"/>
                                <a:pt x="872" y="1223"/>
                                <a:pt x="872" y="1223"/>
                              </a:cubicBezTo>
                              <a:cubicBezTo>
                                <a:pt x="622" y="1180"/>
                                <a:pt x="463" y="1064"/>
                                <a:pt x="297" y="1019"/>
                              </a:cubicBezTo>
                              <a:cubicBezTo>
                                <a:pt x="127" y="973"/>
                                <a:pt x="58" y="1098"/>
                                <a:pt x="163" y="1458"/>
                              </a:cubicBezTo>
                              <a:cubicBezTo>
                                <a:pt x="163" y="1458"/>
                                <a:pt x="324" y="1372"/>
                                <a:pt x="525" y="1372"/>
                              </a:cubicBezTo>
                              <a:cubicBezTo>
                                <a:pt x="726" y="1372"/>
                                <a:pt x="845" y="1428"/>
                                <a:pt x="1024" y="1656"/>
                              </a:cubicBezTo>
                              <a:cubicBezTo>
                                <a:pt x="1204" y="1883"/>
                                <a:pt x="1302" y="1883"/>
                                <a:pt x="1481" y="1883"/>
                              </a:cubicBezTo>
                              <a:cubicBezTo>
                                <a:pt x="1481" y="1845"/>
                                <a:pt x="1481" y="1845"/>
                                <a:pt x="1481" y="1845"/>
                              </a:cubicBezTo>
                              <a:cubicBezTo>
                                <a:pt x="1337" y="1845"/>
                                <a:pt x="1264" y="1849"/>
                                <a:pt x="1094" y="1616"/>
                              </a:cubicBezTo>
                              <a:cubicBezTo>
                                <a:pt x="925" y="1384"/>
                                <a:pt x="769" y="1313"/>
                                <a:pt x="572" y="1313"/>
                              </a:cubicBezTo>
                              <a:cubicBezTo>
                                <a:pt x="395" y="1313"/>
                                <a:pt x="304" y="1352"/>
                                <a:pt x="227" y="1379"/>
                              </a:cubicBezTo>
                              <a:cubicBezTo>
                                <a:pt x="140" y="1118"/>
                                <a:pt x="138" y="1042"/>
                                <a:pt x="274" y="1067"/>
                              </a:cubicBezTo>
                              <a:cubicBezTo>
                                <a:pt x="415" y="1094"/>
                                <a:pt x="557"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4" y="1029"/>
                                <a:pt x="1285" y="1024"/>
                              </a:cubicBezTo>
                              <a:cubicBezTo>
                                <a:pt x="1289" y="1017"/>
                                <a:pt x="1290" y="1009"/>
                                <a:pt x="1290" y="1001"/>
                              </a:cubicBezTo>
                              <a:cubicBezTo>
                                <a:pt x="1289" y="994"/>
                                <a:pt x="1284" y="981"/>
                                <a:pt x="1284" y="979"/>
                              </a:cubicBezTo>
                              <a:cubicBezTo>
                                <a:pt x="1283" y="977"/>
                                <a:pt x="1281" y="967"/>
                                <a:pt x="1281" y="958"/>
                              </a:cubicBezTo>
                              <a:cubicBezTo>
                                <a:pt x="1281" y="949"/>
                                <a:pt x="1282" y="928"/>
                                <a:pt x="1282" y="928"/>
                              </a:cubicBezTo>
                              <a:cubicBezTo>
                                <a:pt x="1307" y="924"/>
                                <a:pt x="1307" y="924"/>
                                <a:pt x="1307" y="924"/>
                              </a:cubicBezTo>
                              <a:cubicBezTo>
                                <a:pt x="1359" y="915"/>
                                <a:pt x="1391" y="917"/>
                                <a:pt x="1403" y="891"/>
                              </a:cubicBezTo>
                              <a:cubicBezTo>
                                <a:pt x="1406" y="884"/>
                                <a:pt x="1408" y="879"/>
                                <a:pt x="1407" y="871"/>
                              </a:cubicBezTo>
                              <a:cubicBezTo>
                                <a:pt x="1406" y="858"/>
                                <a:pt x="1402" y="844"/>
                                <a:pt x="1395" y="833"/>
                              </a:cubicBezTo>
                              <a:cubicBezTo>
                                <a:pt x="1388"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9" y="461"/>
                              </a:cubicBezTo>
                              <a:cubicBezTo>
                                <a:pt x="720" y="483"/>
                                <a:pt x="619" y="548"/>
                                <a:pt x="646" y="652"/>
                              </a:cubicBezTo>
                              <a:cubicBezTo>
                                <a:pt x="666" y="731"/>
                                <a:pt x="681" y="749"/>
                                <a:pt x="698" y="813"/>
                              </a:cubicBezTo>
                              <a:cubicBezTo>
                                <a:pt x="719" y="890"/>
                                <a:pt x="627" y="919"/>
                                <a:pt x="492" y="919"/>
                              </a:cubicBezTo>
                              <a:cubicBezTo>
                                <a:pt x="410" y="919"/>
                                <a:pt x="356" y="908"/>
                                <a:pt x="356" y="908"/>
                              </a:cubicBezTo>
                              <a:cubicBezTo>
                                <a:pt x="356" y="908"/>
                                <a:pt x="349" y="754"/>
                                <a:pt x="241" y="690"/>
                              </a:cubicBezTo>
                              <a:cubicBezTo>
                                <a:pt x="144" y="633"/>
                                <a:pt x="83" y="575"/>
                                <a:pt x="83" y="479"/>
                              </a:cubicBezTo>
                              <a:cubicBezTo>
                                <a:pt x="83" y="345"/>
                                <a:pt x="143" y="292"/>
                                <a:pt x="423" y="248"/>
                              </a:cubicBezTo>
                              <a:cubicBezTo>
                                <a:pt x="470" y="133"/>
                                <a:pt x="577" y="87"/>
                                <a:pt x="726" y="87"/>
                              </a:cubicBezTo>
                              <a:cubicBezTo>
                                <a:pt x="876" y="87"/>
                                <a:pt x="946" y="106"/>
                                <a:pt x="946" y="106"/>
                              </a:cubicBezTo>
                              <a:cubicBezTo>
                                <a:pt x="946" y="106"/>
                                <a:pt x="1024" y="56"/>
                                <a:pt x="1142" y="56"/>
                              </a:cubicBezTo>
                              <a:cubicBezTo>
                                <a:pt x="1260" y="56"/>
                                <a:pt x="1348" y="131"/>
                                <a:pt x="1348" y="225"/>
                              </a:cubicBezTo>
                              <a:cubicBezTo>
                                <a:pt x="1348" y="315"/>
                                <a:pt x="1288" y="381"/>
                                <a:pt x="1288" y="381"/>
                              </a:cubicBezTo>
                              <a:cubicBezTo>
                                <a:pt x="1319" y="403"/>
                                <a:pt x="1319" y="403"/>
                                <a:pt x="1319" y="403"/>
                              </a:cubicBezTo>
                              <a:cubicBezTo>
                                <a:pt x="1319" y="403"/>
                                <a:pt x="1422" y="316"/>
                                <a:pt x="1422" y="200"/>
                              </a:cubicBezTo>
                              <a:cubicBezTo>
                                <a:pt x="1422" y="73"/>
                                <a:pt x="1306" y="0"/>
                                <a:pt x="1171" y="0"/>
                              </a:cubicBezTo>
                              <a:cubicBezTo>
                                <a:pt x="1037" y="0"/>
                                <a:pt x="956" y="60"/>
                                <a:pt x="956" y="60"/>
                              </a:cubicBezTo>
                              <a:cubicBezTo>
                                <a:pt x="956" y="60"/>
                                <a:pt x="860" y="30"/>
                                <a:pt x="729" y="33"/>
                              </a:cubicBezTo>
                              <a:cubicBezTo>
                                <a:pt x="571" y="38"/>
                                <a:pt x="443" y="106"/>
                                <a:pt x="395" y="207"/>
                              </a:cubicBezTo>
                              <a:cubicBezTo>
                                <a:pt x="91" y="252"/>
                                <a:pt x="0" y="356"/>
                                <a:pt x="0" y="485"/>
                              </a:cubicBezTo>
                              <a:cubicBezTo>
                                <a:pt x="0" y="620"/>
                                <a:pt x="126" y="697"/>
                                <a:pt x="199" y="739"/>
                              </a:cubicBezTo>
                              <a:cubicBezTo>
                                <a:pt x="282" y="786"/>
                                <a:pt x="277" y="945"/>
                                <a:pt x="277" y="945"/>
                              </a:cubicBezTo>
                              <a:cubicBezTo>
                                <a:pt x="277" y="945"/>
                                <a:pt x="344" y="979"/>
                                <a:pt x="454" y="979"/>
                              </a:cubicBezTo>
                              <a:cubicBezTo>
                                <a:pt x="606" y="979"/>
                                <a:pt x="802" y="915"/>
                                <a:pt x="770" y="780"/>
                              </a:cubicBezTo>
                              <a:cubicBezTo>
                                <a:pt x="751" y="698"/>
                                <a:pt x="741" y="700"/>
                                <a:pt x="725" y="639"/>
                              </a:cubicBezTo>
                              <a:cubicBezTo>
                                <a:pt x="703" y="560"/>
                                <a:pt x="736" y="482"/>
                                <a:pt x="1185" y="497"/>
                              </a:cubicBezTo>
                              <a:cubicBezTo>
                                <a:pt x="1185" y="497"/>
                                <a:pt x="1203" y="522"/>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4"/>
                      <wps:cNvSpPr>
                        <a:spLocks/>
                      </wps:cNvSpPr>
                      <wps:spPr bwMode="auto">
                        <a:xfrm>
                          <a:off x="1508125" y="1103630"/>
                          <a:ext cx="470535" cy="596900"/>
                        </a:xfrm>
                        <a:custGeom>
                          <a:avLst/>
                          <a:gdLst>
                            <a:gd name="T0" fmla="*/ 1203 w 1482"/>
                            <a:gd name="T1" fmla="*/ 616 h 1883"/>
                            <a:gd name="T2" fmla="*/ 1337 w 1482"/>
                            <a:gd name="T3" fmla="*/ 846 h 1883"/>
                            <a:gd name="T4" fmla="*/ 1328 w 1482"/>
                            <a:gd name="T5" fmla="*/ 872 h 1883"/>
                            <a:gd name="T6" fmla="*/ 1228 w 1482"/>
                            <a:gd name="T7" fmla="*/ 905 h 1883"/>
                            <a:gd name="T8" fmla="*/ 1232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2 w 1482"/>
                            <a:gd name="T19" fmla="*/ 1171 h 1883"/>
                            <a:gd name="T20" fmla="*/ 872 w 1482"/>
                            <a:gd name="T21" fmla="*/ 1223 h 1883"/>
                            <a:gd name="T22" fmla="*/ 163 w 1482"/>
                            <a:gd name="T23" fmla="*/ 1458 h 1883"/>
                            <a:gd name="T24" fmla="*/ 1025 w 1482"/>
                            <a:gd name="T25" fmla="*/ 1656 h 1883"/>
                            <a:gd name="T26" fmla="*/ 1482 w 1482"/>
                            <a:gd name="T27" fmla="*/ 1845 h 1883"/>
                            <a:gd name="T28" fmla="*/ 572 w 1482"/>
                            <a:gd name="T29" fmla="*/ 1313 h 1883"/>
                            <a:gd name="T30" fmla="*/ 274 w 1482"/>
                            <a:gd name="T31" fmla="*/ 1067 h 1883"/>
                            <a:gd name="T32" fmla="*/ 913 w 1482"/>
                            <a:gd name="T33" fmla="*/ 1235 h 1883"/>
                            <a:gd name="T34" fmla="*/ 1286 w 1482"/>
                            <a:gd name="T35" fmla="*/ 1158 h 1883"/>
                            <a:gd name="T36" fmla="*/ 1276 w 1482"/>
                            <a:gd name="T37" fmla="*/ 1037 h 1883"/>
                            <a:gd name="T38" fmla="*/ 1290 w 1482"/>
                            <a:gd name="T39" fmla="*/ 1001 h 1883"/>
                            <a:gd name="T40" fmla="*/ 1281 w 1482"/>
                            <a:gd name="T41" fmla="*/ 958 h 1883"/>
                            <a:gd name="T42" fmla="*/ 1307 w 1482"/>
                            <a:gd name="T43" fmla="*/ 924 h 1883"/>
                            <a:gd name="T44" fmla="*/ 1407 w 1482"/>
                            <a:gd name="T45" fmla="*/ 871 h 1883"/>
                            <a:gd name="T46" fmla="*/ 1283 w 1482"/>
                            <a:gd name="T47" fmla="*/ 675 h 1883"/>
                            <a:gd name="T48" fmla="*/ 1260 w 1482"/>
                            <a:gd name="T49" fmla="*/ 545 h 1883"/>
                            <a:gd name="T50" fmla="*/ 919 w 1482"/>
                            <a:gd name="T51" fmla="*/ 461 h 1883"/>
                            <a:gd name="T52" fmla="*/ 698 w 1482"/>
                            <a:gd name="T53" fmla="*/ 813 h 1883"/>
                            <a:gd name="T54" fmla="*/ 356 w 1482"/>
                            <a:gd name="T55" fmla="*/ 908 h 1883"/>
                            <a:gd name="T56" fmla="*/ 83 w 1482"/>
                            <a:gd name="T57" fmla="*/ 479 h 1883"/>
                            <a:gd name="T58" fmla="*/ 726 w 1482"/>
                            <a:gd name="T59" fmla="*/ 87 h 1883"/>
                            <a:gd name="T60" fmla="*/ 1142 w 1482"/>
                            <a:gd name="T61" fmla="*/ 56 h 1883"/>
                            <a:gd name="T62" fmla="*/ 1288 w 1482"/>
                            <a:gd name="T63" fmla="*/ 381 h 1883"/>
                            <a:gd name="T64" fmla="*/ 1423 w 1482"/>
                            <a:gd name="T65" fmla="*/ 200 h 1883"/>
                            <a:gd name="T66" fmla="*/ 956 w 1482"/>
                            <a:gd name="T67" fmla="*/ 60 h 1883"/>
                            <a:gd name="T68" fmla="*/ 395 w 1482"/>
                            <a:gd name="T69" fmla="*/ 207 h 1883"/>
                            <a:gd name="T70" fmla="*/ 199 w 1482"/>
                            <a:gd name="T71" fmla="*/ 739 h 1883"/>
                            <a:gd name="T72" fmla="*/ 455 w 1482"/>
                            <a:gd name="T73" fmla="*/ 979 h 1883"/>
                            <a:gd name="T74" fmla="*/ 725 w 1482"/>
                            <a:gd name="T75" fmla="*/ 639 h 1883"/>
                            <a:gd name="T76" fmla="*/ 1206 w 1482"/>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49"/>
                              </a:moveTo>
                              <a:cubicBezTo>
                                <a:pt x="1209" y="572"/>
                                <a:pt x="1208" y="588"/>
                                <a:pt x="1203" y="616"/>
                              </a:cubicBezTo>
                              <a:cubicBezTo>
                                <a:pt x="1198" y="643"/>
                                <a:pt x="1207" y="663"/>
                                <a:pt x="1224" y="687"/>
                              </a:cubicBezTo>
                              <a:cubicBezTo>
                                <a:pt x="1262" y="739"/>
                                <a:pt x="1318" y="819"/>
                                <a:pt x="1337" y="846"/>
                              </a:cubicBezTo>
                              <a:cubicBezTo>
                                <a:pt x="1345" y="858"/>
                                <a:pt x="1348" y="861"/>
                                <a:pt x="1348" y="864"/>
                              </a:cubicBezTo>
                              <a:cubicBezTo>
                                <a:pt x="1348" y="867"/>
                                <a:pt x="1345" y="869"/>
                                <a:pt x="1328" y="872"/>
                              </a:cubicBezTo>
                              <a:cubicBezTo>
                                <a:pt x="1298" y="878"/>
                                <a:pt x="1261" y="884"/>
                                <a:pt x="1250" y="886"/>
                              </a:cubicBezTo>
                              <a:cubicBezTo>
                                <a:pt x="1241" y="888"/>
                                <a:pt x="1229" y="894"/>
                                <a:pt x="1228" y="905"/>
                              </a:cubicBezTo>
                              <a:cubicBezTo>
                                <a:pt x="1228" y="915"/>
                                <a:pt x="1226" y="951"/>
                                <a:pt x="1226" y="965"/>
                              </a:cubicBezTo>
                              <a:cubicBezTo>
                                <a:pt x="1226" y="980"/>
                                <a:pt x="1232" y="988"/>
                                <a:pt x="1232" y="995"/>
                              </a:cubicBezTo>
                              <a:cubicBezTo>
                                <a:pt x="1232" y="1004"/>
                                <a:pt x="1205" y="1019"/>
                                <a:pt x="1205" y="1019"/>
                              </a:cubicBezTo>
                              <a:cubicBezTo>
                                <a:pt x="1203" y="1020"/>
                                <a:pt x="1203" y="1021"/>
                                <a:pt x="1202" y="1022"/>
                              </a:cubicBezTo>
                              <a:cubicBezTo>
                                <a:pt x="1202" y="1022"/>
                                <a:pt x="1202" y="1023"/>
                                <a:pt x="1202" y="1023"/>
                              </a:cubicBezTo>
                              <a:cubicBezTo>
                                <a:pt x="1202" y="1024"/>
                                <a:pt x="1202" y="1024"/>
                                <a:pt x="1203" y="1025"/>
                              </a:cubicBezTo>
                              <a:cubicBezTo>
                                <a:pt x="1218" y="1042"/>
                                <a:pt x="1218" y="1042"/>
                                <a:pt x="1218" y="1042"/>
                              </a:cubicBezTo>
                              <a:cubicBezTo>
                                <a:pt x="1220" y="1044"/>
                                <a:pt x="1222" y="1049"/>
                                <a:pt x="1217" y="1056"/>
                              </a:cubicBezTo>
                              <a:cubicBezTo>
                                <a:pt x="1204" y="1074"/>
                                <a:pt x="1204" y="1079"/>
                                <a:pt x="1204" y="1095"/>
                              </a:cubicBezTo>
                              <a:cubicBezTo>
                                <a:pt x="1204" y="1110"/>
                                <a:pt x="1214" y="1128"/>
                                <a:pt x="1222" y="1139"/>
                              </a:cubicBezTo>
                              <a:cubicBezTo>
                                <a:pt x="1246" y="1174"/>
                                <a:pt x="1172" y="1208"/>
                                <a:pt x="1069" y="1208"/>
                              </a:cubicBezTo>
                              <a:cubicBezTo>
                                <a:pt x="1020" y="1208"/>
                                <a:pt x="955" y="1200"/>
                                <a:pt x="892" y="1171"/>
                              </a:cubicBezTo>
                              <a:cubicBezTo>
                                <a:pt x="872" y="1223"/>
                                <a:pt x="872" y="1223"/>
                                <a:pt x="872" y="1223"/>
                              </a:cubicBezTo>
                              <a:cubicBezTo>
                                <a:pt x="872" y="1223"/>
                                <a:pt x="872" y="1223"/>
                                <a:pt x="872" y="1223"/>
                              </a:cubicBezTo>
                              <a:cubicBezTo>
                                <a:pt x="622" y="1180"/>
                                <a:pt x="463" y="1064"/>
                                <a:pt x="297" y="1019"/>
                              </a:cubicBezTo>
                              <a:cubicBezTo>
                                <a:pt x="127" y="973"/>
                                <a:pt x="58" y="1098"/>
                                <a:pt x="163" y="1458"/>
                              </a:cubicBezTo>
                              <a:cubicBezTo>
                                <a:pt x="163" y="1458"/>
                                <a:pt x="324" y="1372"/>
                                <a:pt x="525" y="1372"/>
                              </a:cubicBezTo>
                              <a:cubicBezTo>
                                <a:pt x="726" y="1372"/>
                                <a:pt x="845" y="1428"/>
                                <a:pt x="1025" y="1656"/>
                              </a:cubicBezTo>
                              <a:cubicBezTo>
                                <a:pt x="1204" y="1883"/>
                                <a:pt x="1303" y="1883"/>
                                <a:pt x="1482" y="1883"/>
                              </a:cubicBezTo>
                              <a:cubicBezTo>
                                <a:pt x="1482" y="1845"/>
                                <a:pt x="1482" y="1845"/>
                                <a:pt x="1482" y="1845"/>
                              </a:cubicBezTo>
                              <a:cubicBezTo>
                                <a:pt x="1337" y="1845"/>
                                <a:pt x="1264" y="1849"/>
                                <a:pt x="1094" y="1616"/>
                              </a:cubicBezTo>
                              <a:cubicBezTo>
                                <a:pt x="926" y="1384"/>
                                <a:pt x="769" y="1313"/>
                                <a:pt x="572" y="1313"/>
                              </a:cubicBezTo>
                              <a:cubicBezTo>
                                <a:pt x="395" y="1313"/>
                                <a:pt x="305" y="1352"/>
                                <a:pt x="227" y="1379"/>
                              </a:cubicBezTo>
                              <a:cubicBezTo>
                                <a:pt x="140" y="1118"/>
                                <a:pt x="138" y="1042"/>
                                <a:pt x="274" y="1067"/>
                              </a:cubicBezTo>
                              <a:cubicBezTo>
                                <a:pt x="415" y="1094"/>
                                <a:pt x="557" y="1229"/>
                                <a:pt x="894" y="1279"/>
                              </a:cubicBezTo>
                              <a:cubicBezTo>
                                <a:pt x="913" y="1235"/>
                                <a:pt x="913" y="1235"/>
                                <a:pt x="913" y="1235"/>
                              </a:cubicBezTo>
                              <a:cubicBezTo>
                                <a:pt x="913" y="1235"/>
                                <a:pt x="977" y="1257"/>
                                <a:pt x="1074" y="1257"/>
                              </a:cubicBezTo>
                              <a:cubicBezTo>
                                <a:pt x="1172" y="1257"/>
                                <a:pt x="1286" y="1210"/>
                                <a:pt x="1286" y="1158"/>
                              </a:cubicBezTo>
                              <a:cubicBezTo>
                                <a:pt x="1286" y="1119"/>
                                <a:pt x="1260" y="1105"/>
                                <a:pt x="1260" y="1090"/>
                              </a:cubicBezTo>
                              <a:cubicBezTo>
                                <a:pt x="1290" y="1062"/>
                                <a:pt x="1276" y="1037"/>
                                <a:pt x="1276" y="1037"/>
                              </a:cubicBezTo>
                              <a:cubicBezTo>
                                <a:pt x="1280" y="1033"/>
                                <a:pt x="1284" y="1029"/>
                                <a:pt x="1286" y="1024"/>
                              </a:cubicBezTo>
                              <a:cubicBezTo>
                                <a:pt x="1289" y="1017"/>
                                <a:pt x="1291" y="1009"/>
                                <a:pt x="1290" y="1001"/>
                              </a:cubicBezTo>
                              <a:cubicBezTo>
                                <a:pt x="1289" y="994"/>
                                <a:pt x="1285" y="981"/>
                                <a:pt x="1284" y="979"/>
                              </a:cubicBezTo>
                              <a:cubicBezTo>
                                <a:pt x="1283" y="977"/>
                                <a:pt x="1281" y="967"/>
                                <a:pt x="1281" y="958"/>
                              </a:cubicBezTo>
                              <a:cubicBezTo>
                                <a:pt x="1282" y="949"/>
                                <a:pt x="1283" y="928"/>
                                <a:pt x="1283" y="928"/>
                              </a:cubicBezTo>
                              <a:cubicBezTo>
                                <a:pt x="1307" y="924"/>
                                <a:pt x="1307" y="924"/>
                                <a:pt x="1307" y="924"/>
                              </a:cubicBezTo>
                              <a:cubicBezTo>
                                <a:pt x="1359" y="915"/>
                                <a:pt x="1392" y="917"/>
                                <a:pt x="1403" y="891"/>
                              </a:cubicBezTo>
                              <a:cubicBezTo>
                                <a:pt x="1407" y="884"/>
                                <a:pt x="1408" y="879"/>
                                <a:pt x="1407" y="871"/>
                              </a:cubicBezTo>
                              <a:cubicBezTo>
                                <a:pt x="1406" y="858"/>
                                <a:pt x="1402" y="844"/>
                                <a:pt x="1395" y="833"/>
                              </a:cubicBezTo>
                              <a:cubicBezTo>
                                <a:pt x="1388" y="821"/>
                                <a:pt x="1303" y="702"/>
                                <a:pt x="1283" y="675"/>
                              </a:cubicBezTo>
                              <a:cubicBezTo>
                                <a:pt x="1265" y="649"/>
                                <a:pt x="1255" y="634"/>
                                <a:pt x="1258" y="619"/>
                              </a:cubicBezTo>
                              <a:cubicBezTo>
                                <a:pt x="1262" y="587"/>
                                <a:pt x="1263" y="570"/>
                                <a:pt x="1260" y="545"/>
                              </a:cubicBezTo>
                              <a:cubicBezTo>
                                <a:pt x="1256" y="497"/>
                                <a:pt x="1225" y="452"/>
                                <a:pt x="1220" y="445"/>
                              </a:cubicBezTo>
                              <a:cubicBezTo>
                                <a:pt x="1220" y="445"/>
                                <a:pt x="1114" y="439"/>
                                <a:pt x="919" y="461"/>
                              </a:cubicBezTo>
                              <a:cubicBezTo>
                                <a:pt x="720" y="483"/>
                                <a:pt x="619" y="548"/>
                                <a:pt x="646" y="652"/>
                              </a:cubicBezTo>
                              <a:cubicBezTo>
                                <a:pt x="666" y="731"/>
                                <a:pt x="681" y="749"/>
                                <a:pt x="698" y="813"/>
                              </a:cubicBezTo>
                              <a:cubicBezTo>
                                <a:pt x="719" y="890"/>
                                <a:pt x="627" y="919"/>
                                <a:pt x="492" y="919"/>
                              </a:cubicBezTo>
                              <a:cubicBezTo>
                                <a:pt x="411" y="919"/>
                                <a:pt x="356" y="908"/>
                                <a:pt x="356" y="908"/>
                              </a:cubicBezTo>
                              <a:cubicBezTo>
                                <a:pt x="356" y="908"/>
                                <a:pt x="349" y="754"/>
                                <a:pt x="242" y="690"/>
                              </a:cubicBezTo>
                              <a:cubicBezTo>
                                <a:pt x="144" y="633"/>
                                <a:pt x="83" y="575"/>
                                <a:pt x="83" y="479"/>
                              </a:cubicBezTo>
                              <a:cubicBezTo>
                                <a:pt x="83" y="345"/>
                                <a:pt x="143" y="292"/>
                                <a:pt x="423" y="248"/>
                              </a:cubicBezTo>
                              <a:cubicBezTo>
                                <a:pt x="470" y="133"/>
                                <a:pt x="578" y="87"/>
                                <a:pt x="726" y="87"/>
                              </a:cubicBezTo>
                              <a:cubicBezTo>
                                <a:pt x="876" y="87"/>
                                <a:pt x="947" y="106"/>
                                <a:pt x="947" y="106"/>
                              </a:cubicBezTo>
                              <a:cubicBezTo>
                                <a:pt x="947" y="106"/>
                                <a:pt x="1024" y="56"/>
                                <a:pt x="1142" y="56"/>
                              </a:cubicBezTo>
                              <a:cubicBezTo>
                                <a:pt x="1260" y="56"/>
                                <a:pt x="1349" y="131"/>
                                <a:pt x="1349" y="225"/>
                              </a:cubicBezTo>
                              <a:cubicBezTo>
                                <a:pt x="1349" y="315"/>
                                <a:pt x="1288" y="381"/>
                                <a:pt x="1288" y="381"/>
                              </a:cubicBezTo>
                              <a:cubicBezTo>
                                <a:pt x="1319" y="403"/>
                                <a:pt x="1319" y="403"/>
                                <a:pt x="1319" y="403"/>
                              </a:cubicBezTo>
                              <a:cubicBezTo>
                                <a:pt x="1319" y="403"/>
                                <a:pt x="1423" y="316"/>
                                <a:pt x="1423" y="200"/>
                              </a:cubicBezTo>
                              <a:cubicBezTo>
                                <a:pt x="1423" y="73"/>
                                <a:pt x="1306" y="0"/>
                                <a:pt x="1172" y="0"/>
                              </a:cubicBezTo>
                              <a:cubicBezTo>
                                <a:pt x="1037" y="0"/>
                                <a:pt x="956" y="60"/>
                                <a:pt x="956" y="60"/>
                              </a:cubicBezTo>
                              <a:cubicBezTo>
                                <a:pt x="956" y="60"/>
                                <a:pt x="861" y="30"/>
                                <a:pt x="729" y="33"/>
                              </a:cubicBezTo>
                              <a:cubicBezTo>
                                <a:pt x="571" y="38"/>
                                <a:pt x="443" y="106"/>
                                <a:pt x="395" y="207"/>
                              </a:cubicBezTo>
                              <a:cubicBezTo>
                                <a:pt x="91" y="252"/>
                                <a:pt x="0" y="356"/>
                                <a:pt x="0" y="485"/>
                              </a:cubicBezTo>
                              <a:cubicBezTo>
                                <a:pt x="0" y="620"/>
                                <a:pt x="126" y="697"/>
                                <a:pt x="199" y="739"/>
                              </a:cubicBezTo>
                              <a:cubicBezTo>
                                <a:pt x="282" y="786"/>
                                <a:pt x="277" y="945"/>
                                <a:pt x="277" y="945"/>
                              </a:cubicBezTo>
                              <a:cubicBezTo>
                                <a:pt x="277" y="945"/>
                                <a:pt x="344" y="979"/>
                                <a:pt x="455" y="979"/>
                              </a:cubicBezTo>
                              <a:cubicBezTo>
                                <a:pt x="607" y="979"/>
                                <a:pt x="802" y="915"/>
                                <a:pt x="770" y="780"/>
                              </a:cubicBezTo>
                              <a:cubicBezTo>
                                <a:pt x="751" y="698"/>
                                <a:pt x="742" y="700"/>
                                <a:pt x="725" y="639"/>
                              </a:cubicBezTo>
                              <a:cubicBezTo>
                                <a:pt x="704" y="560"/>
                                <a:pt x="736" y="482"/>
                                <a:pt x="1185" y="497"/>
                              </a:cubicBezTo>
                              <a:cubicBezTo>
                                <a:pt x="1185" y="497"/>
                                <a:pt x="1203" y="522"/>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5"/>
                      <wps:cNvSpPr>
                        <a:spLocks/>
                      </wps:cNvSpPr>
                      <wps:spPr bwMode="auto">
                        <a:xfrm>
                          <a:off x="2318385" y="1103630"/>
                          <a:ext cx="469900" cy="596900"/>
                        </a:xfrm>
                        <a:custGeom>
                          <a:avLst/>
                          <a:gdLst>
                            <a:gd name="T0" fmla="*/ 1203 w 1482"/>
                            <a:gd name="T1" fmla="*/ 616 h 1883"/>
                            <a:gd name="T2" fmla="*/ 1338 w 1482"/>
                            <a:gd name="T3" fmla="*/ 846 h 1883"/>
                            <a:gd name="T4" fmla="*/ 1328 w 1482"/>
                            <a:gd name="T5" fmla="*/ 872 h 1883"/>
                            <a:gd name="T6" fmla="*/ 1229 w 1482"/>
                            <a:gd name="T7" fmla="*/ 905 h 1883"/>
                            <a:gd name="T8" fmla="*/ 1233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1 h 1883"/>
                            <a:gd name="T20" fmla="*/ 872 w 1482"/>
                            <a:gd name="T21" fmla="*/ 1223 h 1883"/>
                            <a:gd name="T22" fmla="*/ 164 w 1482"/>
                            <a:gd name="T23" fmla="*/ 1458 h 1883"/>
                            <a:gd name="T24" fmla="*/ 1025 w 1482"/>
                            <a:gd name="T25" fmla="*/ 1656 h 1883"/>
                            <a:gd name="T26" fmla="*/ 1482 w 1482"/>
                            <a:gd name="T27" fmla="*/ 1845 h 1883"/>
                            <a:gd name="T28" fmla="*/ 572 w 1482"/>
                            <a:gd name="T29" fmla="*/ 1313 h 1883"/>
                            <a:gd name="T30" fmla="*/ 275 w 1482"/>
                            <a:gd name="T31" fmla="*/ 1067 h 1883"/>
                            <a:gd name="T32" fmla="*/ 913 w 1482"/>
                            <a:gd name="T33" fmla="*/ 1235 h 1883"/>
                            <a:gd name="T34" fmla="*/ 1286 w 1482"/>
                            <a:gd name="T35" fmla="*/ 1158 h 1883"/>
                            <a:gd name="T36" fmla="*/ 1276 w 1482"/>
                            <a:gd name="T37" fmla="*/ 1037 h 1883"/>
                            <a:gd name="T38" fmla="*/ 1290 w 1482"/>
                            <a:gd name="T39" fmla="*/ 1001 h 1883"/>
                            <a:gd name="T40" fmla="*/ 1282 w 1482"/>
                            <a:gd name="T41" fmla="*/ 958 h 1883"/>
                            <a:gd name="T42" fmla="*/ 1307 w 1482"/>
                            <a:gd name="T43" fmla="*/ 924 h 1883"/>
                            <a:gd name="T44" fmla="*/ 1407 w 1482"/>
                            <a:gd name="T45" fmla="*/ 871 h 1883"/>
                            <a:gd name="T46" fmla="*/ 1284 w 1482"/>
                            <a:gd name="T47" fmla="*/ 675 h 1883"/>
                            <a:gd name="T48" fmla="*/ 1260 w 1482"/>
                            <a:gd name="T49" fmla="*/ 545 h 1883"/>
                            <a:gd name="T50" fmla="*/ 919 w 1482"/>
                            <a:gd name="T51" fmla="*/ 461 h 1883"/>
                            <a:gd name="T52" fmla="*/ 699 w 1482"/>
                            <a:gd name="T53" fmla="*/ 813 h 1883"/>
                            <a:gd name="T54" fmla="*/ 356 w 1482"/>
                            <a:gd name="T55" fmla="*/ 908 h 1883"/>
                            <a:gd name="T56" fmla="*/ 84 w 1482"/>
                            <a:gd name="T57" fmla="*/ 479 h 1883"/>
                            <a:gd name="T58" fmla="*/ 726 w 1482"/>
                            <a:gd name="T59" fmla="*/ 87 h 1883"/>
                            <a:gd name="T60" fmla="*/ 1142 w 1482"/>
                            <a:gd name="T61" fmla="*/ 56 h 1883"/>
                            <a:gd name="T62" fmla="*/ 1289 w 1482"/>
                            <a:gd name="T63" fmla="*/ 381 h 1883"/>
                            <a:gd name="T64" fmla="*/ 1423 w 1482"/>
                            <a:gd name="T65" fmla="*/ 200 h 1883"/>
                            <a:gd name="T66" fmla="*/ 956 w 1482"/>
                            <a:gd name="T67" fmla="*/ 60 h 1883"/>
                            <a:gd name="T68" fmla="*/ 395 w 1482"/>
                            <a:gd name="T69" fmla="*/ 207 h 1883"/>
                            <a:gd name="T70" fmla="*/ 199 w 1482"/>
                            <a:gd name="T71" fmla="*/ 739 h 1883"/>
                            <a:gd name="T72" fmla="*/ 455 w 1482"/>
                            <a:gd name="T73" fmla="*/ 979 h 1883"/>
                            <a:gd name="T74" fmla="*/ 725 w 1482"/>
                            <a:gd name="T75" fmla="*/ 639 h 1883"/>
                            <a:gd name="T76" fmla="*/ 1207 w 1482"/>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7" y="549"/>
                              </a:moveTo>
                              <a:cubicBezTo>
                                <a:pt x="1209" y="572"/>
                                <a:pt x="1208" y="588"/>
                                <a:pt x="1203" y="616"/>
                              </a:cubicBezTo>
                              <a:cubicBezTo>
                                <a:pt x="1198" y="643"/>
                                <a:pt x="1207" y="663"/>
                                <a:pt x="1224" y="687"/>
                              </a:cubicBezTo>
                              <a:cubicBezTo>
                                <a:pt x="1262" y="739"/>
                                <a:pt x="1318" y="819"/>
                                <a:pt x="1338" y="846"/>
                              </a:cubicBezTo>
                              <a:cubicBezTo>
                                <a:pt x="1346" y="858"/>
                                <a:pt x="1348" y="861"/>
                                <a:pt x="1348" y="864"/>
                              </a:cubicBezTo>
                              <a:cubicBezTo>
                                <a:pt x="1348" y="867"/>
                                <a:pt x="1345" y="869"/>
                                <a:pt x="1328" y="872"/>
                              </a:cubicBezTo>
                              <a:cubicBezTo>
                                <a:pt x="1298" y="878"/>
                                <a:pt x="1261" y="884"/>
                                <a:pt x="1250" y="886"/>
                              </a:cubicBezTo>
                              <a:cubicBezTo>
                                <a:pt x="1241" y="888"/>
                                <a:pt x="1229" y="894"/>
                                <a:pt x="1229" y="905"/>
                              </a:cubicBezTo>
                              <a:cubicBezTo>
                                <a:pt x="1228" y="915"/>
                                <a:pt x="1227" y="951"/>
                                <a:pt x="1226" y="965"/>
                              </a:cubicBezTo>
                              <a:cubicBezTo>
                                <a:pt x="1226" y="980"/>
                                <a:pt x="1233" y="988"/>
                                <a:pt x="1233" y="995"/>
                              </a:cubicBezTo>
                              <a:cubicBezTo>
                                <a:pt x="1233" y="1004"/>
                                <a:pt x="1205" y="1019"/>
                                <a:pt x="1205" y="1019"/>
                              </a:cubicBezTo>
                              <a:cubicBezTo>
                                <a:pt x="1204" y="1020"/>
                                <a:pt x="1203" y="1021"/>
                                <a:pt x="1202" y="1022"/>
                              </a:cubicBezTo>
                              <a:cubicBezTo>
                                <a:pt x="1202" y="1022"/>
                                <a:pt x="1202" y="1023"/>
                                <a:pt x="1202" y="1023"/>
                              </a:cubicBezTo>
                              <a:cubicBezTo>
                                <a:pt x="1202" y="1024"/>
                                <a:pt x="1203" y="1024"/>
                                <a:pt x="1203" y="1025"/>
                              </a:cubicBezTo>
                              <a:cubicBezTo>
                                <a:pt x="1218" y="1042"/>
                                <a:pt x="1218" y="1042"/>
                                <a:pt x="1218" y="1042"/>
                              </a:cubicBezTo>
                              <a:cubicBezTo>
                                <a:pt x="1220" y="1044"/>
                                <a:pt x="1222" y="1049"/>
                                <a:pt x="1217" y="1056"/>
                              </a:cubicBezTo>
                              <a:cubicBezTo>
                                <a:pt x="1205" y="1074"/>
                                <a:pt x="1204" y="1079"/>
                                <a:pt x="1204" y="1095"/>
                              </a:cubicBezTo>
                              <a:cubicBezTo>
                                <a:pt x="1204" y="1110"/>
                                <a:pt x="1214" y="1128"/>
                                <a:pt x="1222" y="1139"/>
                              </a:cubicBezTo>
                              <a:cubicBezTo>
                                <a:pt x="1246" y="1174"/>
                                <a:pt x="1172" y="1208"/>
                                <a:pt x="1069" y="1208"/>
                              </a:cubicBezTo>
                              <a:cubicBezTo>
                                <a:pt x="1020" y="1208"/>
                                <a:pt x="955" y="1200"/>
                                <a:pt x="893" y="1171"/>
                              </a:cubicBezTo>
                              <a:cubicBezTo>
                                <a:pt x="872" y="1223"/>
                                <a:pt x="872" y="1223"/>
                                <a:pt x="872" y="1223"/>
                              </a:cubicBezTo>
                              <a:cubicBezTo>
                                <a:pt x="872" y="1223"/>
                                <a:pt x="872" y="1223"/>
                                <a:pt x="872" y="1223"/>
                              </a:cubicBezTo>
                              <a:cubicBezTo>
                                <a:pt x="622" y="1180"/>
                                <a:pt x="464" y="1064"/>
                                <a:pt x="297" y="1019"/>
                              </a:cubicBezTo>
                              <a:cubicBezTo>
                                <a:pt x="127" y="973"/>
                                <a:pt x="58" y="1098"/>
                                <a:pt x="164" y="1458"/>
                              </a:cubicBezTo>
                              <a:cubicBezTo>
                                <a:pt x="164" y="1458"/>
                                <a:pt x="324" y="1372"/>
                                <a:pt x="525" y="1372"/>
                              </a:cubicBezTo>
                              <a:cubicBezTo>
                                <a:pt x="726" y="1372"/>
                                <a:pt x="845" y="1428"/>
                                <a:pt x="1025" y="1656"/>
                              </a:cubicBezTo>
                              <a:cubicBezTo>
                                <a:pt x="1204" y="1883"/>
                                <a:pt x="1303" y="1883"/>
                                <a:pt x="1482" y="1883"/>
                              </a:cubicBezTo>
                              <a:cubicBezTo>
                                <a:pt x="1482" y="1845"/>
                                <a:pt x="1482" y="1845"/>
                                <a:pt x="1482" y="1845"/>
                              </a:cubicBezTo>
                              <a:cubicBezTo>
                                <a:pt x="1337" y="1845"/>
                                <a:pt x="1264" y="1849"/>
                                <a:pt x="1095" y="1616"/>
                              </a:cubicBezTo>
                              <a:cubicBezTo>
                                <a:pt x="926" y="1384"/>
                                <a:pt x="769" y="1313"/>
                                <a:pt x="572" y="1313"/>
                              </a:cubicBezTo>
                              <a:cubicBezTo>
                                <a:pt x="395" y="1313"/>
                                <a:pt x="305" y="1352"/>
                                <a:pt x="227" y="1379"/>
                              </a:cubicBezTo>
                              <a:cubicBezTo>
                                <a:pt x="140" y="1118"/>
                                <a:pt x="138" y="1042"/>
                                <a:pt x="275" y="1067"/>
                              </a:cubicBezTo>
                              <a:cubicBezTo>
                                <a:pt x="415" y="1094"/>
                                <a:pt x="557" y="1229"/>
                                <a:pt x="894" y="1279"/>
                              </a:cubicBezTo>
                              <a:cubicBezTo>
                                <a:pt x="913" y="1235"/>
                                <a:pt x="913" y="1235"/>
                                <a:pt x="913" y="1235"/>
                              </a:cubicBezTo>
                              <a:cubicBezTo>
                                <a:pt x="913" y="1235"/>
                                <a:pt x="977" y="1257"/>
                                <a:pt x="1075" y="1257"/>
                              </a:cubicBezTo>
                              <a:cubicBezTo>
                                <a:pt x="1172" y="1257"/>
                                <a:pt x="1286" y="1210"/>
                                <a:pt x="1286" y="1158"/>
                              </a:cubicBezTo>
                              <a:cubicBezTo>
                                <a:pt x="1286" y="1119"/>
                                <a:pt x="1260" y="1105"/>
                                <a:pt x="1260" y="1090"/>
                              </a:cubicBezTo>
                              <a:cubicBezTo>
                                <a:pt x="1290" y="1062"/>
                                <a:pt x="1276" y="1037"/>
                                <a:pt x="1276" y="1037"/>
                              </a:cubicBezTo>
                              <a:cubicBezTo>
                                <a:pt x="1281" y="1033"/>
                                <a:pt x="1284" y="1029"/>
                                <a:pt x="1286" y="1024"/>
                              </a:cubicBezTo>
                              <a:cubicBezTo>
                                <a:pt x="1289" y="1017"/>
                                <a:pt x="1291" y="1009"/>
                                <a:pt x="1290" y="1001"/>
                              </a:cubicBezTo>
                              <a:cubicBezTo>
                                <a:pt x="1290" y="994"/>
                                <a:pt x="1285" y="981"/>
                                <a:pt x="1284" y="979"/>
                              </a:cubicBezTo>
                              <a:cubicBezTo>
                                <a:pt x="1283" y="977"/>
                                <a:pt x="1281" y="967"/>
                                <a:pt x="1282" y="958"/>
                              </a:cubicBezTo>
                              <a:cubicBezTo>
                                <a:pt x="1282" y="949"/>
                                <a:pt x="1283" y="928"/>
                                <a:pt x="1283" y="928"/>
                              </a:cubicBezTo>
                              <a:cubicBezTo>
                                <a:pt x="1307" y="924"/>
                                <a:pt x="1307" y="924"/>
                                <a:pt x="1307" y="924"/>
                              </a:cubicBezTo>
                              <a:cubicBezTo>
                                <a:pt x="1359" y="915"/>
                                <a:pt x="1392" y="917"/>
                                <a:pt x="1404" y="891"/>
                              </a:cubicBezTo>
                              <a:cubicBezTo>
                                <a:pt x="1407" y="884"/>
                                <a:pt x="1408" y="879"/>
                                <a:pt x="1407" y="871"/>
                              </a:cubicBezTo>
                              <a:cubicBezTo>
                                <a:pt x="1406" y="858"/>
                                <a:pt x="1403" y="844"/>
                                <a:pt x="1395" y="833"/>
                              </a:cubicBezTo>
                              <a:cubicBezTo>
                                <a:pt x="1388" y="821"/>
                                <a:pt x="1303" y="702"/>
                                <a:pt x="1284" y="675"/>
                              </a:cubicBezTo>
                              <a:cubicBezTo>
                                <a:pt x="1265" y="649"/>
                                <a:pt x="1256" y="634"/>
                                <a:pt x="1258" y="619"/>
                              </a:cubicBezTo>
                              <a:cubicBezTo>
                                <a:pt x="1262" y="587"/>
                                <a:pt x="1263" y="570"/>
                                <a:pt x="1260" y="545"/>
                              </a:cubicBezTo>
                              <a:cubicBezTo>
                                <a:pt x="1256" y="497"/>
                                <a:pt x="1225" y="452"/>
                                <a:pt x="1220" y="445"/>
                              </a:cubicBezTo>
                              <a:cubicBezTo>
                                <a:pt x="1220" y="445"/>
                                <a:pt x="1115" y="439"/>
                                <a:pt x="919" y="461"/>
                              </a:cubicBezTo>
                              <a:cubicBezTo>
                                <a:pt x="720" y="483"/>
                                <a:pt x="619" y="548"/>
                                <a:pt x="646" y="652"/>
                              </a:cubicBezTo>
                              <a:cubicBezTo>
                                <a:pt x="667" y="731"/>
                                <a:pt x="681" y="749"/>
                                <a:pt x="699" y="813"/>
                              </a:cubicBezTo>
                              <a:cubicBezTo>
                                <a:pt x="720" y="890"/>
                                <a:pt x="628" y="919"/>
                                <a:pt x="492" y="919"/>
                              </a:cubicBezTo>
                              <a:cubicBezTo>
                                <a:pt x="411" y="919"/>
                                <a:pt x="356" y="908"/>
                                <a:pt x="356" y="908"/>
                              </a:cubicBezTo>
                              <a:cubicBezTo>
                                <a:pt x="356" y="908"/>
                                <a:pt x="349" y="754"/>
                                <a:pt x="242" y="690"/>
                              </a:cubicBezTo>
                              <a:cubicBezTo>
                                <a:pt x="144" y="633"/>
                                <a:pt x="84" y="575"/>
                                <a:pt x="84" y="479"/>
                              </a:cubicBezTo>
                              <a:cubicBezTo>
                                <a:pt x="84" y="345"/>
                                <a:pt x="143" y="292"/>
                                <a:pt x="424" y="248"/>
                              </a:cubicBezTo>
                              <a:cubicBezTo>
                                <a:pt x="470" y="133"/>
                                <a:pt x="578" y="87"/>
                                <a:pt x="726" y="87"/>
                              </a:cubicBezTo>
                              <a:cubicBezTo>
                                <a:pt x="876" y="87"/>
                                <a:pt x="947" y="106"/>
                                <a:pt x="947" y="106"/>
                              </a:cubicBezTo>
                              <a:cubicBezTo>
                                <a:pt x="947" y="106"/>
                                <a:pt x="1025" y="56"/>
                                <a:pt x="1142" y="56"/>
                              </a:cubicBezTo>
                              <a:cubicBezTo>
                                <a:pt x="1260" y="56"/>
                                <a:pt x="1349" y="131"/>
                                <a:pt x="1349" y="225"/>
                              </a:cubicBezTo>
                              <a:cubicBezTo>
                                <a:pt x="1349" y="315"/>
                                <a:pt x="1289" y="381"/>
                                <a:pt x="1289" y="381"/>
                              </a:cubicBezTo>
                              <a:cubicBezTo>
                                <a:pt x="1319" y="403"/>
                                <a:pt x="1319" y="403"/>
                                <a:pt x="1319" y="403"/>
                              </a:cubicBezTo>
                              <a:cubicBezTo>
                                <a:pt x="1319" y="403"/>
                                <a:pt x="1423" y="316"/>
                                <a:pt x="1423" y="200"/>
                              </a:cubicBezTo>
                              <a:cubicBezTo>
                                <a:pt x="1423" y="73"/>
                                <a:pt x="1306" y="0"/>
                                <a:pt x="1172" y="0"/>
                              </a:cubicBezTo>
                              <a:cubicBezTo>
                                <a:pt x="1037" y="0"/>
                                <a:pt x="956" y="60"/>
                                <a:pt x="956" y="60"/>
                              </a:cubicBezTo>
                              <a:cubicBezTo>
                                <a:pt x="956" y="60"/>
                                <a:pt x="861" y="30"/>
                                <a:pt x="729" y="33"/>
                              </a:cubicBezTo>
                              <a:cubicBezTo>
                                <a:pt x="571" y="38"/>
                                <a:pt x="443" y="106"/>
                                <a:pt x="395" y="207"/>
                              </a:cubicBezTo>
                              <a:cubicBezTo>
                                <a:pt x="91" y="252"/>
                                <a:pt x="0" y="356"/>
                                <a:pt x="0" y="485"/>
                              </a:cubicBezTo>
                              <a:cubicBezTo>
                                <a:pt x="0" y="620"/>
                                <a:pt x="127" y="697"/>
                                <a:pt x="199" y="739"/>
                              </a:cubicBezTo>
                              <a:cubicBezTo>
                                <a:pt x="283" y="786"/>
                                <a:pt x="278" y="945"/>
                                <a:pt x="278" y="945"/>
                              </a:cubicBezTo>
                              <a:cubicBezTo>
                                <a:pt x="278" y="945"/>
                                <a:pt x="345" y="979"/>
                                <a:pt x="455" y="979"/>
                              </a:cubicBezTo>
                              <a:cubicBezTo>
                                <a:pt x="607" y="979"/>
                                <a:pt x="803" y="915"/>
                                <a:pt x="770" y="780"/>
                              </a:cubicBezTo>
                              <a:cubicBezTo>
                                <a:pt x="751" y="698"/>
                                <a:pt x="742" y="700"/>
                                <a:pt x="725" y="639"/>
                              </a:cubicBezTo>
                              <a:cubicBezTo>
                                <a:pt x="704" y="560"/>
                                <a:pt x="736" y="482"/>
                                <a:pt x="1185" y="497"/>
                              </a:cubicBezTo>
                              <a:cubicBezTo>
                                <a:pt x="1185" y="497"/>
                                <a:pt x="1204" y="522"/>
                                <a:pt x="1207"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6"/>
                      <wps:cNvSpPr>
                        <a:spLocks/>
                      </wps:cNvSpPr>
                      <wps:spPr bwMode="auto">
                        <a:xfrm>
                          <a:off x="3128010" y="1103630"/>
                          <a:ext cx="470535" cy="596900"/>
                        </a:xfrm>
                        <a:custGeom>
                          <a:avLst/>
                          <a:gdLst>
                            <a:gd name="T0" fmla="*/ 1202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1 h 1883"/>
                            <a:gd name="T20" fmla="*/ 871 w 1481"/>
                            <a:gd name="T21" fmla="*/ 1223 h 1883"/>
                            <a:gd name="T22" fmla="*/ 163 w 1481"/>
                            <a:gd name="T23" fmla="*/ 1458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89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3 h 1883"/>
                            <a:gd name="T54" fmla="*/ 356 w 1481"/>
                            <a:gd name="T55" fmla="*/ 908 h 1883"/>
                            <a:gd name="T56" fmla="*/ 83 w 1481"/>
                            <a:gd name="T57" fmla="*/ 479 h 1883"/>
                            <a:gd name="T58" fmla="*/ 725 w 1481"/>
                            <a:gd name="T59" fmla="*/ 87 h 1883"/>
                            <a:gd name="T60" fmla="*/ 1141 w 1481"/>
                            <a:gd name="T61" fmla="*/ 56 h 1883"/>
                            <a:gd name="T62" fmla="*/ 1288 w 1481"/>
                            <a:gd name="T63" fmla="*/ 381 h 1883"/>
                            <a:gd name="T64" fmla="*/ 1422 w 1481"/>
                            <a:gd name="T65" fmla="*/ 200 h 1883"/>
                            <a:gd name="T66" fmla="*/ 955 w 1481"/>
                            <a:gd name="T67" fmla="*/ 60 h 1883"/>
                            <a:gd name="T68" fmla="*/ 394 w 1481"/>
                            <a:gd name="T69" fmla="*/ 207 h 1883"/>
                            <a:gd name="T70" fmla="*/ 198 w 1481"/>
                            <a:gd name="T71" fmla="*/ 739 h 1883"/>
                            <a:gd name="T72" fmla="*/ 454 w 1481"/>
                            <a:gd name="T73" fmla="*/ 979 h 1883"/>
                            <a:gd name="T74" fmla="*/ 725 w 1481"/>
                            <a:gd name="T75" fmla="*/ 639 h 1883"/>
                            <a:gd name="T76" fmla="*/ 1206 w 1481"/>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49"/>
                              </a:moveTo>
                              <a:cubicBezTo>
                                <a:pt x="1208" y="572"/>
                                <a:pt x="1207" y="588"/>
                                <a:pt x="1202" y="616"/>
                              </a:cubicBezTo>
                              <a:cubicBezTo>
                                <a:pt x="1197" y="643"/>
                                <a:pt x="1206" y="663"/>
                                <a:pt x="1223" y="687"/>
                              </a:cubicBezTo>
                              <a:cubicBezTo>
                                <a:pt x="1262" y="739"/>
                                <a:pt x="1317" y="819"/>
                                <a:pt x="1337" y="846"/>
                              </a:cubicBezTo>
                              <a:cubicBezTo>
                                <a:pt x="1345" y="858"/>
                                <a:pt x="1347" y="861"/>
                                <a:pt x="1347" y="864"/>
                              </a:cubicBezTo>
                              <a:cubicBezTo>
                                <a:pt x="1347" y="867"/>
                                <a:pt x="1344" y="869"/>
                                <a:pt x="1328" y="872"/>
                              </a:cubicBezTo>
                              <a:cubicBezTo>
                                <a:pt x="1297" y="878"/>
                                <a:pt x="1260" y="884"/>
                                <a:pt x="1249" y="886"/>
                              </a:cubicBezTo>
                              <a:cubicBezTo>
                                <a:pt x="1240" y="888"/>
                                <a:pt x="1228" y="894"/>
                                <a:pt x="1228" y="905"/>
                              </a:cubicBezTo>
                              <a:cubicBezTo>
                                <a:pt x="1227"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1" y="1022"/>
                                <a:pt x="1201" y="1023"/>
                                <a:pt x="1201" y="1023"/>
                              </a:cubicBezTo>
                              <a:cubicBezTo>
                                <a:pt x="1202" y="1024"/>
                                <a:pt x="1202" y="1024"/>
                                <a:pt x="1202" y="1025"/>
                              </a:cubicBezTo>
                              <a:cubicBezTo>
                                <a:pt x="1217" y="1042"/>
                                <a:pt x="1217" y="1042"/>
                                <a:pt x="1217" y="1042"/>
                              </a:cubicBezTo>
                              <a:cubicBezTo>
                                <a:pt x="1219" y="1044"/>
                                <a:pt x="1221" y="1049"/>
                                <a:pt x="1216" y="1056"/>
                              </a:cubicBezTo>
                              <a:cubicBezTo>
                                <a:pt x="1204" y="1074"/>
                                <a:pt x="1203" y="1079"/>
                                <a:pt x="1203" y="1095"/>
                              </a:cubicBezTo>
                              <a:cubicBezTo>
                                <a:pt x="1203" y="1110"/>
                                <a:pt x="1214" y="1128"/>
                                <a:pt x="1221" y="1139"/>
                              </a:cubicBezTo>
                              <a:cubicBezTo>
                                <a:pt x="1245" y="1174"/>
                                <a:pt x="1172" y="1208"/>
                                <a:pt x="1068" y="1208"/>
                              </a:cubicBezTo>
                              <a:cubicBezTo>
                                <a:pt x="1020" y="1208"/>
                                <a:pt x="954" y="1200"/>
                                <a:pt x="892" y="1171"/>
                              </a:cubicBezTo>
                              <a:cubicBezTo>
                                <a:pt x="871" y="1223"/>
                                <a:pt x="871" y="1223"/>
                                <a:pt x="871" y="1223"/>
                              </a:cubicBezTo>
                              <a:cubicBezTo>
                                <a:pt x="871" y="1223"/>
                                <a:pt x="871" y="1223"/>
                                <a:pt x="871" y="1223"/>
                              </a:cubicBezTo>
                              <a:cubicBezTo>
                                <a:pt x="622" y="1180"/>
                                <a:pt x="463" y="1064"/>
                                <a:pt x="297" y="1019"/>
                              </a:cubicBezTo>
                              <a:cubicBezTo>
                                <a:pt x="127" y="973"/>
                                <a:pt x="57" y="1098"/>
                                <a:pt x="163" y="1458"/>
                              </a:cubicBezTo>
                              <a:cubicBezTo>
                                <a:pt x="163" y="1458"/>
                                <a:pt x="323" y="1372"/>
                                <a:pt x="524" y="1372"/>
                              </a:cubicBezTo>
                              <a:cubicBezTo>
                                <a:pt x="726" y="1372"/>
                                <a:pt x="845" y="1428"/>
                                <a:pt x="1024" y="1656"/>
                              </a:cubicBezTo>
                              <a:cubicBezTo>
                                <a:pt x="1203"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4" y="1313"/>
                                <a:pt x="304" y="1352"/>
                                <a:pt x="227" y="1379"/>
                              </a:cubicBezTo>
                              <a:cubicBezTo>
                                <a:pt x="139"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4"/>
                              </a:cubicBezTo>
                              <a:cubicBezTo>
                                <a:pt x="1289" y="1017"/>
                                <a:pt x="1290" y="1009"/>
                                <a:pt x="1289" y="1001"/>
                              </a:cubicBezTo>
                              <a:cubicBezTo>
                                <a:pt x="1289" y="994"/>
                                <a:pt x="1284" y="981"/>
                                <a:pt x="1283" y="979"/>
                              </a:cubicBezTo>
                              <a:cubicBezTo>
                                <a:pt x="1283" y="977"/>
                                <a:pt x="1281" y="967"/>
                                <a:pt x="1281" y="958"/>
                              </a:cubicBezTo>
                              <a:cubicBezTo>
                                <a:pt x="1281" y="949"/>
                                <a:pt x="1282" y="928"/>
                                <a:pt x="1282" y="928"/>
                              </a:cubicBezTo>
                              <a:cubicBezTo>
                                <a:pt x="1306" y="924"/>
                                <a:pt x="1306" y="924"/>
                                <a:pt x="1306" y="924"/>
                              </a:cubicBezTo>
                              <a:cubicBezTo>
                                <a:pt x="1358" y="915"/>
                                <a:pt x="1391" y="917"/>
                                <a:pt x="1403" y="891"/>
                              </a:cubicBezTo>
                              <a:cubicBezTo>
                                <a:pt x="1406" y="884"/>
                                <a:pt x="1407" y="879"/>
                                <a:pt x="1407" y="871"/>
                              </a:cubicBezTo>
                              <a:cubicBezTo>
                                <a:pt x="1405" y="858"/>
                                <a:pt x="1402" y="844"/>
                                <a:pt x="1394" y="833"/>
                              </a:cubicBezTo>
                              <a:cubicBezTo>
                                <a:pt x="1387" y="821"/>
                                <a:pt x="1302" y="702"/>
                                <a:pt x="1283" y="675"/>
                              </a:cubicBezTo>
                              <a:cubicBezTo>
                                <a:pt x="1265" y="649"/>
                                <a:pt x="1255" y="634"/>
                                <a:pt x="1257" y="619"/>
                              </a:cubicBezTo>
                              <a:cubicBezTo>
                                <a:pt x="1261" y="587"/>
                                <a:pt x="1262" y="570"/>
                                <a:pt x="1260" y="545"/>
                              </a:cubicBezTo>
                              <a:cubicBezTo>
                                <a:pt x="1255" y="497"/>
                                <a:pt x="1224" y="452"/>
                                <a:pt x="1219" y="445"/>
                              </a:cubicBezTo>
                              <a:cubicBezTo>
                                <a:pt x="1219" y="445"/>
                                <a:pt x="1114" y="439"/>
                                <a:pt x="918" y="461"/>
                              </a:cubicBezTo>
                              <a:cubicBezTo>
                                <a:pt x="719" y="483"/>
                                <a:pt x="618" y="548"/>
                                <a:pt x="646" y="652"/>
                              </a:cubicBezTo>
                              <a:cubicBezTo>
                                <a:pt x="666" y="731"/>
                                <a:pt x="680" y="749"/>
                                <a:pt x="698" y="813"/>
                              </a:cubicBezTo>
                              <a:cubicBezTo>
                                <a:pt x="719" y="890"/>
                                <a:pt x="627" y="919"/>
                                <a:pt x="491" y="919"/>
                              </a:cubicBezTo>
                              <a:cubicBezTo>
                                <a:pt x="410" y="919"/>
                                <a:pt x="356" y="908"/>
                                <a:pt x="356" y="908"/>
                              </a:cubicBezTo>
                              <a:cubicBezTo>
                                <a:pt x="356" y="908"/>
                                <a:pt x="349" y="754"/>
                                <a:pt x="241" y="690"/>
                              </a:cubicBezTo>
                              <a:cubicBezTo>
                                <a:pt x="143" y="633"/>
                                <a:pt x="83" y="575"/>
                                <a:pt x="83" y="479"/>
                              </a:cubicBezTo>
                              <a:cubicBezTo>
                                <a:pt x="83" y="345"/>
                                <a:pt x="142" y="292"/>
                                <a:pt x="423" y="248"/>
                              </a:cubicBezTo>
                              <a:cubicBezTo>
                                <a:pt x="469" y="133"/>
                                <a:pt x="577" y="87"/>
                                <a:pt x="725" y="87"/>
                              </a:cubicBezTo>
                              <a:cubicBezTo>
                                <a:pt x="875" y="87"/>
                                <a:pt x="946" y="106"/>
                                <a:pt x="946" y="106"/>
                              </a:cubicBezTo>
                              <a:cubicBezTo>
                                <a:pt x="946" y="106"/>
                                <a:pt x="1024" y="56"/>
                                <a:pt x="1141" y="56"/>
                              </a:cubicBezTo>
                              <a:cubicBezTo>
                                <a:pt x="1259" y="56"/>
                                <a:pt x="1348" y="131"/>
                                <a:pt x="1348" y="225"/>
                              </a:cubicBezTo>
                              <a:cubicBezTo>
                                <a:pt x="1348" y="315"/>
                                <a:pt x="1288" y="381"/>
                                <a:pt x="1288" y="381"/>
                              </a:cubicBezTo>
                              <a:cubicBezTo>
                                <a:pt x="1318" y="403"/>
                                <a:pt x="1318" y="403"/>
                                <a:pt x="1318" y="403"/>
                              </a:cubicBezTo>
                              <a:cubicBezTo>
                                <a:pt x="1318" y="403"/>
                                <a:pt x="1422" y="316"/>
                                <a:pt x="1422" y="200"/>
                              </a:cubicBezTo>
                              <a:cubicBezTo>
                                <a:pt x="1422" y="73"/>
                                <a:pt x="1305" y="0"/>
                                <a:pt x="1171" y="0"/>
                              </a:cubicBezTo>
                              <a:cubicBezTo>
                                <a:pt x="1037" y="0"/>
                                <a:pt x="955" y="60"/>
                                <a:pt x="955" y="60"/>
                              </a:cubicBezTo>
                              <a:cubicBezTo>
                                <a:pt x="955" y="60"/>
                                <a:pt x="860" y="30"/>
                                <a:pt x="728" y="33"/>
                              </a:cubicBezTo>
                              <a:cubicBezTo>
                                <a:pt x="570" y="38"/>
                                <a:pt x="443" y="106"/>
                                <a:pt x="394" y="207"/>
                              </a:cubicBezTo>
                              <a:cubicBezTo>
                                <a:pt x="90" y="252"/>
                                <a:pt x="0" y="356"/>
                                <a:pt x="0" y="485"/>
                              </a:cubicBezTo>
                              <a:cubicBezTo>
                                <a:pt x="0" y="620"/>
                                <a:pt x="126" y="697"/>
                                <a:pt x="198" y="739"/>
                              </a:cubicBezTo>
                              <a:cubicBezTo>
                                <a:pt x="282" y="786"/>
                                <a:pt x="277" y="945"/>
                                <a:pt x="277" y="945"/>
                              </a:cubicBezTo>
                              <a:cubicBezTo>
                                <a:pt x="277" y="945"/>
                                <a:pt x="344" y="979"/>
                                <a:pt x="454" y="979"/>
                              </a:cubicBezTo>
                              <a:cubicBezTo>
                                <a:pt x="606" y="979"/>
                                <a:pt x="802" y="915"/>
                                <a:pt x="770" y="780"/>
                              </a:cubicBezTo>
                              <a:cubicBezTo>
                                <a:pt x="750" y="698"/>
                                <a:pt x="741" y="700"/>
                                <a:pt x="725" y="639"/>
                              </a:cubicBezTo>
                              <a:cubicBezTo>
                                <a:pt x="703" y="560"/>
                                <a:pt x="735" y="482"/>
                                <a:pt x="1184" y="497"/>
                              </a:cubicBezTo>
                              <a:cubicBezTo>
                                <a:pt x="1184" y="497"/>
                                <a:pt x="1203" y="522"/>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7"/>
                      <wps:cNvSpPr>
                        <a:spLocks/>
                      </wps:cNvSpPr>
                      <wps:spPr bwMode="auto">
                        <a:xfrm>
                          <a:off x="3938270" y="110363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1 h 1883"/>
                            <a:gd name="T20" fmla="*/ 872 w 1481"/>
                            <a:gd name="T21" fmla="*/ 1223 h 1883"/>
                            <a:gd name="T22" fmla="*/ 163 w 1481"/>
                            <a:gd name="T23" fmla="*/ 1458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3 h 1883"/>
                            <a:gd name="T54" fmla="*/ 356 w 1481"/>
                            <a:gd name="T55" fmla="*/ 908 h 1883"/>
                            <a:gd name="T56" fmla="*/ 83 w 1481"/>
                            <a:gd name="T57" fmla="*/ 479 h 1883"/>
                            <a:gd name="T58" fmla="*/ 725 w 1481"/>
                            <a:gd name="T59" fmla="*/ 87 h 1883"/>
                            <a:gd name="T60" fmla="*/ 1142 w 1481"/>
                            <a:gd name="T61" fmla="*/ 56 h 1883"/>
                            <a:gd name="T62" fmla="*/ 1288 w 1481"/>
                            <a:gd name="T63" fmla="*/ 381 h 1883"/>
                            <a:gd name="T64" fmla="*/ 1422 w 1481"/>
                            <a:gd name="T65" fmla="*/ 200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49"/>
                              </a:moveTo>
                              <a:cubicBezTo>
                                <a:pt x="1208" y="572"/>
                                <a:pt x="1208" y="588"/>
                                <a:pt x="1203" y="616"/>
                              </a:cubicBezTo>
                              <a:cubicBezTo>
                                <a:pt x="1198" y="643"/>
                                <a:pt x="1206" y="663"/>
                                <a:pt x="1223" y="687"/>
                              </a:cubicBezTo>
                              <a:cubicBezTo>
                                <a:pt x="1262" y="739"/>
                                <a:pt x="1318" y="819"/>
                                <a:pt x="1337" y="846"/>
                              </a:cubicBezTo>
                              <a:cubicBezTo>
                                <a:pt x="1345" y="858"/>
                                <a:pt x="1347" y="861"/>
                                <a:pt x="1347" y="864"/>
                              </a:cubicBezTo>
                              <a:cubicBezTo>
                                <a:pt x="1347" y="867"/>
                                <a:pt x="1344" y="869"/>
                                <a:pt x="1328" y="872"/>
                              </a:cubicBezTo>
                              <a:cubicBezTo>
                                <a:pt x="1298" y="878"/>
                                <a:pt x="1260" y="884"/>
                                <a:pt x="1249" y="886"/>
                              </a:cubicBezTo>
                              <a:cubicBezTo>
                                <a:pt x="1240" y="888"/>
                                <a:pt x="1228" y="894"/>
                                <a:pt x="1228" y="905"/>
                              </a:cubicBezTo>
                              <a:cubicBezTo>
                                <a:pt x="1227"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2" y="1023"/>
                                <a:pt x="1202" y="1023"/>
                              </a:cubicBezTo>
                              <a:cubicBezTo>
                                <a:pt x="1202" y="1024"/>
                                <a:pt x="1202" y="1024"/>
                                <a:pt x="1202" y="1025"/>
                              </a:cubicBezTo>
                              <a:cubicBezTo>
                                <a:pt x="1217" y="1042"/>
                                <a:pt x="1217" y="1042"/>
                                <a:pt x="1217" y="1042"/>
                              </a:cubicBezTo>
                              <a:cubicBezTo>
                                <a:pt x="1219" y="1044"/>
                                <a:pt x="1222" y="1049"/>
                                <a:pt x="1216" y="1056"/>
                              </a:cubicBezTo>
                              <a:cubicBezTo>
                                <a:pt x="1204" y="1074"/>
                                <a:pt x="1203" y="1079"/>
                                <a:pt x="1203" y="1095"/>
                              </a:cubicBezTo>
                              <a:cubicBezTo>
                                <a:pt x="1203" y="1110"/>
                                <a:pt x="1214" y="1128"/>
                                <a:pt x="1221" y="1139"/>
                              </a:cubicBezTo>
                              <a:cubicBezTo>
                                <a:pt x="1245" y="1174"/>
                                <a:pt x="1172" y="1208"/>
                                <a:pt x="1068" y="1208"/>
                              </a:cubicBezTo>
                              <a:cubicBezTo>
                                <a:pt x="1020" y="1208"/>
                                <a:pt x="955" y="1200"/>
                                <a:pt x="892" y="1171"/>
                              </a:cubicBezTo>
                              <a:cubicBezTo>
                                <a:pt x="871" y="1223"/>
                                <a:pt x="871" y="1223"/>
                                <a:pt x="871" y="1223"/>
                              </a:cubicBezTo>
                              <a:cubicBezTo>
                                <a:pt x="872" y="1223"/>
                                <a:pt x="872" y="1223"/>
                                <a:pt x="872" y="1223"/>
                              </a:cubicBezTo>
                              <a:cubicBezTo>
                                <a:pt x="622" y="1180"/>
                                <a:pt x="463" y="1064"/>
                                <a:pt x="297" y="1019"/>
                              </a:cubicBezTo>
                              <a:cubicBezTo>
                                <a:pt x="127" y="973"/>
                                <a:pt x="57" y="1098"/>
                                <a:pt x="163" y="1458"/>
                              </a:cubicBezTo>
                              <a:cubicBezTo>
                                <a:pt x="163" y="1458"/>
                                <a:pt x="324" y="1372"/>
                                <a:pt x="525" y="1372"/>
                              </a:cubicBezTo>
                              <a:cubicBezTo>
                                <a:pt x="726" y="1372"/>
                                <a:pt x="845" y="1428"/>
                                <a:pt x="1024" y="1656"/>
                              </a:cubicBezTo>
                              <a:cubicBezTo>
                                <a:pt x="1203"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4" y="1313"/>
                                <a:pt x="304" y="1352"/>
                                <a:pt x="227" y="1379"/>
                              </a:cubicBezTo>
                              <a:cubicBezTo>
                                <a:pt x="140"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4"/>
                              </a:cubicBezTo>
                              <a:cubicBezTo>
                                <a:pt x="1289" y="1017"/>
                                <a:pt x="1290" y="1009"/>
                                <a:pt x="1290" y="1001"/>
                              </a:cubicBezTo>
                              <a:cubicBezTo>
                                <a:pt x="1289" y="994"/>
                                <a:pt x="1284" y="981"/>
                                <a:pt x="1283" y="979"/>
                              </a:cubicBezTo>
                              <a:cubicBezTo>
                                <a:pt x="1283" y="977"/>
                                <a:pt x="1281" y="967"/>
                                <a:pt x="1281" y="958"/>
                              </a:cubicBezTo>
                              <a:cubicBezTo>
                                <a:pt x="1281" y="949"/>
                                <a:pt x="1282" y="928"/>
                                <a:pt x="1282" y="928"/>
                              </a:cubicBezTo>
                              <a:cubicBezTo>
                                <a:pt x="1306" y="924"/>
                                <a:pt x="1306" y="924"/>
                                <a:pt x="1306" y="924"/>
                              </a:cubicBezTo>
                              <a:cubicBezTo>
                                <a:pt x="1359" y="915"/>
                                <a:pt x="1391" y="917"/>
                                <a:pt x="1403" y="891"/>
                              </a:cubicBezTo>
                              <a:cubicBezTo>
                                <a:pt x="1406" y="884"/>
                                <a:pt x="1407" y="879"/>
                                <a:pt x="1407" y="871"/>
                              </a:cubicBezTo>
                              <a:cubicBezTo>
                                <a:pt x="1406" y="858"/>
                                <a:pt x="1402" y="844"/>
                                <a:pt x="1395" y="833"/>
                              </a:cubicBezTo>
                              <a:cubicBezTo>
                                <a:pt x="1387"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8" y="461"/>
                              </a:cubicBezTo>
                              <a:cubicBezTo>
                                <a:pt x="719" y="483"/>
                                <a:pt x="619" y="548"/>
                                <a:pt x="646" y="652"/>
                              </a:cubicBezTo>
                              <a:cubicBezTo>
                                <a:pt x="666" y="731"/>
                                <a:pt x="680" y="749"/>
                                <a:pt x="698" y="813"/>
                              </a:cubicBezTo>
                              <a:cubicBezTo>
                                <a:pt x="719" y="890"/>
                                <a:pt x="627" y="919"/>
                                <a:pt x="491" y="919"/>
                              </a:cubicBezTo>
                              <a:cubicBezTo>
                                <a:pt x="410" y="919"/>
                                <a:pt x="356" y="908"/>
                                <a:pt x="356" y="908"/>
                              </a:cubicBezTo>
                              <a:cubicBezTo>
                                <a:pt x="356" y="908"/>
                                <a:pt x="349" y="754"/>
                                <a:pt x="241" y="690"/>
                              </a:cubicBezTo>
                              <a:cubicBezTo>
                                <a:pt x="143" y="633"/>
                                <a:pt x="83" y="575"/>
                                <a:pt x="83" y="479"/>
                              </a:cubicBezTo>
                              <a:cubicBezTo>
                                <a:pt x="83" y="345"/>
                                <a:pt x="143" y="292"/>
                                <a:pt x="423" y="248"/>
                              </a:cubicBezTo>
                              <a:cubicBezTo>
                                <a:pt x="470" y="133"/>
                                <a:pt x="577" y="87"/>
                                <a:pt x="725" y="87"/>
                              </a:cubicBezTo>
                              <a:cubicBezTo>
                                <a:pt x="876" y="87"/>
                                <a:pt x="946" y="106"/>
                                <a:pt x="946" y="106"/>
                              </a:cubicBezTo>
                              <a:cubicBezTo>
                                <a:pt x="946" y="106"/>
                                <a:pt x="1024" y="56"/>
                                <a:pt x="1142" y="56"/>
                              </a:cubicBezTo>
                              <a:cubicBezTo>
                                <a:pt x="1259" y="56"/>
                                <a:pt x="1348" y="131"/>
                                <a:pt x="1348" y="225"/>
                              </a:cubicBezTo>
                              <a:cubicBezTo>
                                <a:pt x="1348" y="315"/>
                                <a:pt x="1288" y="381"/>
                                <a:pt x="1288" y="381"/>
                              </a:cubicBezTo>
                              <a:cubicBezTo>
                                <a:pt x="1318" y="403"/>
                                <a:pt x="1318" y="403"/>
                                <a:pt x="1318" y="403"/>
                              </a:cubicBezTo>
                              <a:cubicBezTo>
                                <a:pt x="1318" y="403"/>
                                <a:pt x="1422" y="316"/>
                                <a:pt x="1422" y="200"/>
                              </a:cubicBezTo>
                              <a:cubicBezTo>
                                <a:pt x="1422" y="73"/>
                                <a:pt x="1305" y="0"/>
                                <a:pt x="1171" y="0"/>
                              </a:cubicBezTo>
                              <a:cubicBezTo>
                                <a:pt x="1037" y="0"/>
                                <a:pt x="956" y="60"/>
                                <a:pt x="956" y="60"/>
                              </a:cubicBezTo>
                              <a:cubicBezTo>
                                <a:pt x="956" y="60"/>
                                <a:pt x="860" y="30"/>
                                <a:pt x="729" y="33"/>
                              </a:cubicBezTo>
                              <a:cubicBezTo>
                                <a:pt x="571" y="38"/>
                                <a:pt x="443" y="106"/>
                                <a:pt x="395" y="207"/>
                              </a:cubicBezTo>
                              <a:cubicBezTo>
                                <a:pt x="91" y="252"/>
                                <a:pt x="0" y="356"/>
                                <a:pt x="0" y="485"/>
                              </a:cubicBezTo>
                              <a:cubicBezTo>
                                <a:pt x="0" y="620"/>
                                <a:pt x="126" y="697"/>
                                <a:pt x="199" y="739"/>
                              </a:cubicBezTo>
                              <a:cubicBezTo>
                                <a:pt x="282" y="786"/>
                                <a:pt x="277" y="945"/>
                                <a:pt x="277" y="945"/>
                              </a:cubicBezTo>
                              <a:cubicBezTo>
                                <a:pt x="277" y="945"/>
                                <a:pt x="344" y="979"/>
                                <a:pt x="454" y="979"/>
                              </a:cubicBezTo>
                              <a:cubicBezTo>
                                <a:pt x="606" y="979"/>
                                <a:pt x="802" y="915"/>
                                <a:pt x="770" y="780"/>
                              </a:cubicBezTo>
                              <a:cubicBezTo>
                                <a:pt x="751" y="698"/>
                                <a:pt x="741" y="700"/>
                                <a:pt x="725" y="639"/>
                              </a:cubicBezTo>
                              <a:cubicBezTo>
                                <a:pt x="703" y="560"/>
                                <a:pt x="735" y="482"/>
                                <a:pt x="1184" y="497"/>
                              </a:cubicBezTo>
                              <a:cubicBezTo>
                                <a:pt x="1184" y="497"/>
                                <a:pt x="1203" y="522"/>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8"/>
                      <wps:cNvSpPr>
                        <a:spLocks/>
                      </wps:cNvSpPr>
                      <wps:spPr bwMode="auto">
                        <a:xfrm>
                          <a:off x="4747895" y="110363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1 h 1883"/>
                            <a:gd name="T20" fmla="*/ 872 w 1481"/>
                            <a:gd name="T21" fmla="*/ 1223 h 1883"/>
                            <a:gd name="T22" fmla="*/ 163 w 1481"/>
                            <a:gd name="T23" fmla="*/ 1458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3 h 1883"/>
                            <a:gd name="T54" fmla="*/ 356 w 1481"/>
                            <a:gd name="T55" fmla="*/ 908 h 1883"/>
                            <a:gd name="T56" fmla="*/ 83 w 1481"/>
                            <a:gd name="T57" fmla="*/ 479 h 1883"/>
                            <a:gd name="T58" fmla="*/ 726 w 1481"/>
                            <a:gd name="T59" fmla="*/ 87 h 1883"/>
                            <a:gd name="T60" fmla="*/ 1142 w 1481"/>
                            <a:gd name="T61" fmla="*/ 56 h 1883"/>
                            <a:gd name="T62" fmla="*/ 1288 w 1481"/>
                            <a:gd name="T63" fmla="*/ 381 h 1883"/>
                            <a:gd name="T64" fmla="*/ 1422 w 1481"/>
                            <a:gd name="T65" fmla="*/ 200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49"/>
                              </a:moveTo>
                              <a:cubicBezTo>
                                <a:pt x="1209" y="572"/>
                                <a:pt x="1208" y="588"/>
                                <a:pt x="1203" y="616"/>
                              </a:cubicBezTo>
                              <a:cubicBezTo>
                                <a:pt x="1198" y="643"/>
                                <a:pt x="1206" y="663"/>
                                <a:pt x="1224" y="687"/>
                              </a:cubicBezTo>
                              <a:cubicBezTo>
                                <a:pt x="1262" y="739"/>
                                <a:pt x="1318" y="819"/>
                                <a:pt x="1337" y="846"/>
                              </a:cubicBezTo>
                              <a:cubicBezTo>
                                <a:pt x="1345" y="858"/>
                                <a:pt x="1348" y="861"/>
                                <a:pt x="1348" y="864"/>
                              </a:cubicBezTo>
                              <a:cubicBezTo>
                                <a:pt x="1348" y="867"/>
                                <a:pt x="1345" y="869"/>
                                <a:pt x="1328" y="872"/>
                              </a:cubicBezTo>
                              <a:cubicBezTo>
                                <a:pt x="1298" y="878"/>
                                <a:pt x="1260" y="884"/>
                                <a:pt x="1249" y="886"/>
                              </a:cubicBezTo>
                              <a:cubicBezTo>
                                <a:pt x="1240" y="888"/>
                                <a:pt x="1229" y="894"/>
                                <a:pt x="1228" y="905"/>
                              </a:cubicBezTo>
                              <a:cubicBezTo>
                                <a:pt x="1228"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2" y="1023"/>
                                <a:pt x="1202" y="1023"/>
                              </a:cubicBezTo>
                              <a:cubicBezTo>
                                <a:pt x="1202" y="1024"/>
                                <a:pt x="1202" y="1024"/>
                                <a:pt x="1203" y="1025"/>
                              </a:cubicBezTo>
                              <a:cubicBezTo>
                                <a:pt x="1218" y="1042"/>
                                <a:pt x="1218" y="1042"/>
                                <a:pt x="1218" y="1042"/>
                              </a:cubicBezTo>
                              <a:cubicBezTo>
                                <a:pt x="1220" y="1044"/>
                                <a:pt x="1222" y="1049"/>
                                <a:pt x="1217" y="1056"/>
                              </a:cubicBezTo>
                              <a:cubicBezTo>
                                <a:pt x="1204" y="1074"/>
                                <a:pt x="1204" y="1079"/>
                                <a:pt x="1204" y="1095"/>
                              </a:cubicBezTo>
                              <a:cubicBezTo>
                                <a:pt x="1204" y="1110"/>
                                <a:pt x="1214" y="1128"/>
                                <a:pt x="1221" y="1139"/>
                              </a:cubicBezTo>
                              <a:cubicBezTo>
                                <a:pt x="1246" y="1174"/>
                                <a:pt x="1172" y="1208"/>
                                <a:pt x="1069" y="1208"/>
                              </a:cubicBezTo>
                              <a:cubicBezTo>
                                <a:pt x="1020" y="1208"/>
                                <a:pt x="955" y="1200"/>
                                <a:pt x="892" y="1171"/>
                              </a:cubicBezTo>
                              <a:cubicBezTo>
                                <a:pt x="872" y="1223"/>
                                <a:pt x="872" y="1223"/>
                                <a:pt x="872" y="1223"/>
                              </a:cubicBezTo>
                              <a:cubicBezTo>
                                <a:pt x="872" y="1223"/>
                                <a:pt x="872" y="1223"/>
                                <a:pt x="872" y="1223"/>
                              </a:cubicBezTo>
                              <a:cubicBezTo>
                                <a:pt x="622" y="1180"/>
                                <a:pt x="463" y="1064"/>
                                <a:pt x="297" y="1019"/>
                              </a:cubicBezTo>
                              <a:cubicBezTo>
                                <a:pt x="127" y="973"/>
                                <a:pt x="57" y="1098"/>
                                <a:pt x="163" y="1458"/>
                              </a:cubicBezTo>
                              <a:cubicBezTo>
                                <a:pt x="163" y="1458"/>
                                <a:pt x="324" y="1372"/>
                                <a:pt x="525" y="1372"/>
                              </a:cubicBezTo>
                              <a:cubicBezTo>
                                <a:pt x="726" y="1372"/>
                                <a:pt x="845" y="1428"/>
                                <a:pt x="1024" y="1656"/>
                              </a:cubicBezTo>
                              <a:cubicBezTo>
                                <a:pt x="1204"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5" y="1313"/>
                                <a:pt x="304" y="1352"/>
                                <a:pt x="227" y="1379"/>
                              </a:cubicBezTo>
                              <a:cubicBezTo>
                                <a:pt x="140"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4"/>
                              </a:cubicBezTo>
                              <a:cubicBezTo>
                                <a:pt x="1289" y="1017"/>
                                <a:pt x="1290" y="1009"/>
                                <a:pt x="1290" y="1001"/>
                              </a:cubicBezTo>
                              <a:cubicBezTo>
                                <a:pt x="1289" y="994"/>
                                <a:pt x="1284" y="981"/>
                                <a:pt x="1284" y="979"/>
                              </a:cubicBezTo>
                              <a:cubicBezTo>
                                <a:pt x="1283" y="977"/>
                                <a:pt x="1281" y="967"/>
                                <a:pt x="1281" y="958"/>
                              </a:cubicBezTo>
                              <a:cubicBezTo>
                                <a:pt x="1281" y="949"/>
                                <a:pt x="1282" y="928"/>
                                <a:pt x="1282" y="928"/>
                              </a:cubicBezTo>
                              <a:cubicBezTo>
                                <a:pt x="1307" y="924"/>
                                <a:pt x="1307" y="924"/>
                                <a:pt x="1307" y="924"/>
                              </a:cubicBezTo>
                              <a:cubicBezTo>
                                <a:pt x="1359" y="915"/>
                                <a:pt x="1391" y="917"/>
                                <a:pt x="1403" y="891"/>
                              </a:cubicBezTo>
                              <a:cubicBezTo>
                                <a:pt x="1406" y="884"/>
                                <a:pt x="1408" y="879"/>
                                <a:pt x="1407" y="871"/>
                              </a:cubicBezTo>
                              <a:cubicBezTo>
                                <a:pt x="1406" y="858"/>
                                <a:pt x="1402" y="844"/>
                                <a:pt x="1395" y="833"/>
                              </a:cubicBezTo>
                              <a:cubicBezTo>
                                <a:pt x="1388"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9" y="461"/>
                              </a:cubicBezTo>
                              <a:cubicBezTo>
                                <a:pt x="720" y="483"/>
                                <a:pt x="619" y="548"/>
                                <a:pt x="646" y="652"/>
                              </a:cubicBezTo>
                              <a:cubicBezTo>
                                <a:pt x="666" y="731"/>
                                <a:pt x="680" y="749"/>
                                <a:pt x="698" y="813"/>
                              </a:cubicBezTo>
                              <a:cubicBezTo>
                                <a:pt x="719" y="890"/>
                                <a:pt x="627" y="919"/>
                                <a:pt x="492" y="919"/>
                              </a:cubicBezTo>
                              <a:cubicBezTo>
                                <a:pt x="410" y="919"/>
                                <a:pt x="356" y="908"/>
                                <a:pt x="356" y="908"/>
                              </a:cubicBezTo>
                              <a:cubicBezTo>
                                <a:pt x="356" y="908"/>
                                <a:pt x="349" y="754"/>
                                <a:pt x="241" y="690"/>
                              </a:cubicBezTo>
                              <a:cubicBezTo>
                                <a:pt x="143" y="633"/>
                                <a:pt x="83" y="575"/>
                                <a:pt x="83" y="479"/>
                              </a:cubicBezTo>
                              <a:cubicBezTo>
                                <a:pt x="83" y="345"/>
                                <a:pt x="143" y="292"/>
                                <a:pt x="423" y="248"/>
                              </a:cubicBezTo>
                              <a:cubicBezTo>
                                <a:pt x="470" y="133"/>
                                <a:pt x="577" y="87"/>
                                <a:pt x="726" y="87"/>
                              </a:cubicBezTo>
                              <a:cubicBezTo>
                                <a:pt x="876" y="87"/>
                                <a:pt x="946" y="106"/>
                                <a:pt x="946" y="106"/>
                              </a:cubicBezTo>
                              <a:cubicBezTo>
                                <a:pt x="946" y="106"/>
                                <a:pt x="1024" y="56"/>
                                <a:pt x="1142" y="56"/>
                              </a:cubicBezTo>
                              <a:cubicBezTo>
                                <a:pt x="1260" y="56"/>
                                <a:pt x="1348" y="131"/>
                                <a:pt x="1348" y="225"/>
                              </a:cubicBezTo>
                              <a:cubicBezTo>
                                <a:pt x="1348" y="315"/>
                                <a:pt x="1288" y="381"/>
                                <a:pt x="1288" y="381"/>
                              </a:cubicBezTo>
                              <a:cubicBezTo>
                                <a:pt x="1319" y="403"/>
                                <a:pt x="1319" y="403"/>
                                <a:pt x="1319" y="403"/>
                              </a:cubicBezTo>
                              <a:cubicBezTo>
                                <a:pt x="1319" y="403"/>
                                <a:pt x="1422" y="316"/>
                                <a:pt x="1422" y="200"/>
                              </a:cubicBezTo>
                              <a:cubicBezTo>
                                <a:pt x="1422" y="73"/>
                                <a:pt x="1306" y="0"/>
                                <a:pt x="1171" y="0"/>
                              </a:cubicBezTo>
                              <a:cubicBezTo>
                                <a:pt x="1037" y="0"/>
                                <a:pt x="956" y="60"/>
                                <a:pt x="956" y="60"/>
                              </a:cubicBezTo>
                              <a:cubicBezTo>
                                <a:pt x="956" y="60"/>
                                <a:pt x="860" y="30"/>
                                <a:pt x="729" y="33"/>
                              </a:cubicBezTo>
                              <a:cubicBezTo>
                                <a:pt x="571" y="38"/>
                                <a:pt x="443" y="106"/>
                                <a:pt x="395" y="207"/>
                              </a:cubicBezTo>
                              <a:cubicBezTo>
                                <a:pt x="91" y="252"/>
                                <a:pt x="0" y="356"/>
                                <a:pt x="0" y="485"/>
                              </a:cubicBezTo>
                              <a:cubicBezTo>
                                <a:pt x="0" y="620"/>
                                <a:pt x="126" y="697"/>
                                <a:pt x="199" y="739"/>
                              </a:cubicBezTo>
                              <a:cubicBezTo>
                                <a:pt x="282" y="786"/>
                                <a:pt x="277" y="945"/>
                                <a:pt x="277" y="945"/>
                              </a:cubicBezTo>
                              <a:cubicBezTo>
                                <a:pt x="277" y="945"/>
                                <a:pt x="344" y="979"/>
                                <a:pt x="454" y="979"/>
                              </a:cubicBezTo>
                              <a:cubicBezTo>
                                <a:pt x="606" y="979"/>
                                <a:pt x="802" y="915"/>
                                <a:pt x="770" y="780"/>
                              </a:cubicBezTo>
                              <a:cubicBezTo>
                                <a:pt x="751" y="698"/>
                                <a:pt x="741" y="700"/>
                                <a:pt x="725" y="639"/>
                              </a:cubicBezTo>
                              <a:cubicBezTo>
                                <a:pt x="703" y="560"/>
                                <a:pt x="736" y="482"/>
                                <a:pt x="1184" y="497"/>
                              </a:cubicBezTo>
                              <a:cubicBezTo>
                                <a:pt x="1184" y="497"/>
                                <a:pt x="1203" y="522"/>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9"/>
                      <wps:cNvSpPr>
                        <a:spLocks/>
                      </wps:cNvSpPr>
                      <wps:spPr bwMode="auto">
                        <a:xfrm>
                          <a:off x="5557520" y="1103630"/>
                          <a:ext cx="470535"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2 w 1481"/>
                            <a:gd name="T17" fmla="*/ 1139 h 1883"/>
                            <a:gd name="T18" fmla="*/ 892 w 1481"/>
                            <a:gd name="T19" fmla="*/ 1171 h 1883"/>
                            <a:gd name="T20" fmla="*/ 872 w 1481"/>
                            <a:gd name="T21" fmla="*/ 1223 h 1883"/>
                            <a:gd name="T22" fmla="*/ 163 w 1481"/>
                            <a:gd name="T23" fmla="*/ 1458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3 h 1883"/>
                            <a:gd name="T54" fmla="*/ 356 w 1481"/>
                            <a:gd name="T55" fmla="*/ 908 h 1883"/>
                            <a:gd name="T56" fmla="*/ 83 w 1481"/>
                            <a:gd name="T57" fmla="*/ 479 h 1883"/>
                            <a:gd name="T58" fmla="*/ 726 w 1481"/>
                            <a:gd name="T59" fmla="*/ 87 h 1883"/>
                            <a:gd name="T60" fmla="*/ 1142 w 1481"/>
                            <a:gd name="T61" fmla="*/ 56 h 1883"/>
                            <a:gd name="T62" fmla="*/ 1288 w 1481"/>
                            <a:gd name="T63" fmla="*/ 381 h 1883"/>
                            <a:gd name="T64" fmla="*/ 1423 w 1481"/>
                            <a:gd name="T65" fmla="*/ 200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49"/>
                              </a:moveTo>
                              <a:cubicBezTo>
                                <a:pt x="1209" y="572"/>
                                <a:pt x="1208" y="588"/>
                                <a:pt x="1203" y="616"/>
                              </a:cubicBezTo>
                              <a:cubicBezTo>
                                <a:pt x="1198" y="643"/>
                                <a:pt x="1206" y="663"/>
                                <a:pt x="1224" y="687"/>
                              </a:cubicBezTo>
                              <a:cubicBezTo>
                                <a:pt x="1262" y="739"/>
                                <a:pt x="1318" y="819"/>
                                <a:pt x="1337" y="846"/>
                              </a:cubicBezTo>
                              <a:cubicBezTo>
                                <a:pt x="1345" y="858"/>
                                <a:pt x="1348" y="861"/>
                                <a:pt x="1348" y="864"/>
                              </a:cubicBezTo>
                              <a:cubicBezTo>
                                <a:pt x="1348" y="867"/>
                                <a:pt x="1345" y="869"/>
                                <a:pt x="1328" y="872"/>
                              </a:cubicBezTo>
                              <a:cubicBezTo>
                                <a:pt x="1298" y="878"/>
                                <a:pt x="1260" y="884"/>
                                <a:pt x="1249" y="886"/>
                              </a:cubicBezTo>
                              <a:cubicBezTo>
                                <a:pt x="1241" y="888"/>
                                <a:pt x="1229" y="894"/>
                                <a:pt x="1228" y="905"/>
                              </a:cubicBezTo>
                              <a:cubicBezTo>
                                <a:pt x="1228" y="915"/>
                                <a:pt x="1226" y="951"/>
                                <a:pt x="1226" y="965"/>
                              </a:cubicBezTo>
                              <a:cubicBezTo>
                                <a:pt x="1226" y="980"/>
                                <a:pt x="1232" y="988"/>
                                <a:pt x="1232" y="995"/>
                              </a:cubicBezTo>
                              <a:cubicBezTo>
                                <a:pt x="1232" y="1004"/>
                                <a:pt x="1204" y="1019"/>
                                <a:pt x="1204" y="1019"/>
                              </a:cubicBezTo>
                              <a:cubicBezTo>
                                <a:pt x="1203" y="1020"/>
                                <a:pt x="1203" y="1021"/>
                                <a:pt x="1202" y="1022"/>
                              </a:cubicBezTo>
                              <a:cubicBezTo>
                                <a:pt x="1202" y="1022"/>
                                <a:pt x="1202" y="1023"/>
                                <a:pt x="1202" y="1023"/>
                              </a:cubicBezTo>
                              <a:cubicBezTo>
                                <a:pt x="1202" y="1024"/>
                                <a:pt x="1202" y="1024"/>
                                <a:pt x="1203" y="1025"/>
                              </a:cubicBezTo>
                              <a:cubicBezTo>
                                <a:pt x="1218" y="1042"/>
                                <a:pt x="1218" y="1042"/>
                                <a:pt x="1218" y="1042"/>
                              </a:cubicBezTo>
                              <a:cubicBezTo>
                                <a:pt x="1220" y="1044"/>
                                <a:pt x="1222" y="1049"/>
                                <a:pt x="1217" y="1056"/>
                              </a:cubicBezTo>
                              <a:cubicBezTo>
                                <a:pt x="1204" y="1074"/>
                                <a:pt x="1204" y="1079"/>
                                <a:pt x="1204" y="1095"/>
                              </a:cubicBezTo>
                              <a:cubicBezTo>
                                <a:pt x="1204" y="1110"/>
                                <a:pt x="1214" y="1128"/>
                                <a:pt x="1222" y="1139"/>
                              </a:cubicBezTo>
                              <a:cubicBezTo>
                                <a:pt x="1246" y="1174"/>
                                <a:pt x="1172" y="1208"/>
                                <a:pt x="1069" y="1208"/>
                              </a:cubicBezTo>
                              <a:cubicBezTo>
                                <a:pt x="1020" y="1208"/>
                                <a:pt x="955" y="1200"/>
                                <a:pt x="892" y="1171"/>
                              </a:cubicBezTo>
                              <a:cubicBezTo>
                                <a:pt x="872" y="1223"/>
                                <a:pt x="872" y="1223"/>
                                <a:pt x="872" y="1223"/>
                              </a:cubicBezTo>
                              <a:cubicBezTo>
                                <a:pt x="872" y="1223"/>
                                <a:pt x="872" y="1223"/>
                                <a:pt x="872" y="1223"/>
                              </a:cubicBezTo>
                              <a:cubicBezTo>
                                <a:pt x="622" y="1180"/>
                                <a:pt x="463" y="1064"/>
                                <a:pt x="297" y="1019"/>
                              </a:cubicBezTo>
                              <a:cubicBezTo>
                                <a:pt x="127" y="973"/>
                                <a:pt x="58" y="1098"/>
                                <a:pt x="163" y="1458"/>
                              </a:cubicBezTo>
                              <a:cubicBezTo>
                                <a:pt x="163" y="1458"/>
                                <a:pt x="324" y="1372"/>
                                <a:pt x="525" y="1372"/>
                              </a:cubicBezTo>
                              <a:cubicBezTo>
                                <a:pt x="726" y="1372"/>
                                <a:pt x="845" y="1428"/>
                                <a:pt x="1024" y="1656"/>
                              </a:cubicBezTo>
                              <a:cubicBezTo>
                                <a:pt x="1204" y="1883"/>
                                <a:pt x="1303" y="1883"/>
                                <a:pt x="1481" y="1883"/>
                              </a:cubicBezTo>
                              <a:cubicBezTo>
                                <a:pt x="1481" y="1845"/>
                                <a:pt x="1481" y="1845"/>
                                <a:pt x="1481" y="1845"/>
                              </a:cubicBezTo>
                              <a:cubicBezTo>
                                <a:pt x="1337" y="1845"/>
                                <a:pt x="1264" y="1849"/>
                                <a:pt x="1094" y="1616"/>
                              </a:cubicBezTo>
                              <a:cubicBezTo>
                                <a:pt x="925" y="1384"/>
                                <a:pt x="769" y="1313"/>
                                <a:pt x="572" y="1313"/>
                              </a:cubicBezTo>
                              <a:cubicBezTo>
                                <a:pt x="395" y="1313"/>
                                <a:pt x="304" y="1352"/>
                                <a:pt x="227" y="1379"/>
                              </a:cubicBezTo>
                              <a:cubicBezTo>
                                <a:pt x="140" y="1118"/>
                                <a:pt x="138" y="1042"/>
                                <a:pt x="274" y="1067"/>
                              </a:cubicBezTo>
                              <a:cubicBezTo>
                                <a:pt x="415" y="1094"/>
                                <a:pt x="557"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4" y="1029"/>
                                <a:pt x="1286" y="1024"/>
                              </a:cubicBezTo>
                              <a:cubicBezTo>
                                <a:pt x="1289" y="1017"/>
                                <a:pt x="1291" y="1009"/>
                                <a:pt x="1290" y="1001"/>
                              </a:cubicBezTo>
                              <a:cubicBezTo>
                                <a:pt x="1289" y="994"/>
                                <a:pt x="1284" y="981"/>
                                <a:pt x="1284" y="979"/>
                              </a:cubicBezTo>
                              <a:cubicBezTo>
                                <a:pt x="1283" y="977"/>
                                <a:pt x="1281" y="967"/>
                                <a:pt x="1281" y="958"/>
                              </a:cubicBezTo>
                              <a:cubicBezTo>
                                <a:pt x="1282" y="949"/>
                                <a:pt x="1283" y="928"/>
                                <a:pt x="1283" y="928"/>
                              </a:cubicBezTo>
                              <a:cubicBezTo>
                                <a:pt x="1307" y="924"/>
                                <a:pt x="1307" y="924"/>
                                <a:pt x="1307" y="924"/>
                              </a:cubicBezTo>
                              <a:cubicBezTo>
                                <a:pt x="1359" y="915"/>
                                <a:pt x="1392" y="917"/>
                                <a:pt x="1403" y="891"/>
                              </a:cubicBezTo>
                              <a:cubicBezTo>
                                <a:pt x="1407" y="884"/>
                                <a:pt x="1408" y="879"/>
                                <a:pt x="1407" y="871"/>
                              </a:cubicBezTo>
                              <a:cubicBezTo>
                                <a:pt x="1406" y="858"/>
                                <a:pt x="1402" y="844"/>
                                <a:pt x="1395" y="833"/>
                              </a:cubicBezTo>
                              <a:cubicBezTo>
                                <a:pt x="1388" y="821"/>
                                <a:pt x="1303" y="702"/>
                                <a:pt x="1283" y="675"/>
                              </a:cubicBezTo>
                              <a:cubicBezTo>
                                <a:pt x="1265" y="649"/>
                                <a:pt x="1255" y="634"/>
                                <a:pt x="1257" y="619"/>
                              </a:cubicBezTo>
                              <a:cubicBezTo>
                                <a:pt x="1262" y="587"/>
                                <a:pt x="1263" y="570"/>
                                <a:pt x="1260" y="545"/>
                              </a:cubicBezTo>
                              <a:cubicBezTo>
                                <a:pt x="1255" y="497"/>
                                <a:pt x="1225" y="452"/>
                                <a:pt x="1220" y="445"/>
                              </a:cubicBezTo>
                              <a:cubicBezTo>
                                <a:pt x="1220" y="445"/>
                                <a:pt x="1114" y="439"/>
                                <a:pt x="919" y="461"/>
                              </a:cubicBezTo>
                              <a:cubicBezTo>
                                <a:pt x="720" y="483"/>
                                <a:pt x="619" y="548"/>
                                <a:pt x="646" y="652"/>
                              </a:cubicBezTo>
                              <a:cubicBezTo>
                                <a:pt x="666" y="731"/>
                                <a:pt x="681" y="749"/>
                                <a:pt x="698" y="813"/>
                              </a:cubicBezTo>
                              <a:cubicBezTo>
                                <a:pt x="719" y="890"/>
                                <a:pt x="627" y="919"/>
                                <a:pt x="492" y="919"/>
                              </a:cubicBezTo>
                              <a:cubicBezTo>
                                <a:pt x="411" y="919"/>
                                <a:pt x="356" y="908"/>
                                <a:pt x="356" y="908"/>
                              </a:cubicBezTo>
                              <a:cubicBezTo>
                                <a:pt x="356" y="908"/>
                                <a:pt x="349" y="754"/>
                                <a:pt x="241" y="690"/>
                              </a:cubicBezTo>
                              <a:cubicBezTo>
                                <a:pt x="144" y="633"/>
                                <a:pt x="83" y="575"/>
                                <a:pt x="83" y="479"/>
                              </a:cubicBezTo>
                              <a:cubicBezTo>
                                <a:pt x="83" y="345"/>
                                <a:pt x="143" y="292"/>
                                <a:pt x="423" y="248"/>
                              </a:cubicBezTo>
                              <a:cubicBezTo>
                                <a:pt x="470" y="133"/>
                                <a:pt x="578" y="87"/>
                                <a:pt x="726" y="87"/>
                              </a:cubicBezTo>
                              <a:cubicBezTo>
                                <a:pt x="876" y="87"/>
                                <a:pt x="946" y="106"/>
                                <a:pt x="946" y="106"/>
                              </a:cubicBezTo>
                              <a:cubicBezTo>
                                <a:pt x="946" y="106"/>
                                <a:pt x="1024" y="56"/>
                                <a:pt x="1142" y="56"/>
                              </a:cubicBezTo>
                              <a:cubicBezTo>
                                <a:pt x="1260" y="56"/>
                                <a:pt x="1349" y="131"/>
                                <a:pt x="1349" y="225"/>
                              </a:cubicBezTo>
                              <a:cubicBezTo>
                                <a:pt x="1349" y="315"/>
                                <a:pt x="1288" y="381"/>
                                <a:pt x="1288" y="381"/>
                              </a:cubicBezTo>
                              <a:cubicBezTo>
                                <a:pt x="1319" y="403"/>
                                <a:pt x="1319" y="403"/>
                                <a:pt x="1319" y="403"/>
                              </a:cubicBezTo>
                              <a:cubicBezTo>
                                <a:pt x="1319" y="403"/>
                                <a:pt x="1423" y="316"/>
                                <a:pt x="1423" y="200"/>
                              </a:cubicBezTo>
                              <a:cubicBezTo>
                                <a:pt x="1423" y="73"/>
                                <a:pt x="1306" y="0"/>
                                <a:pt x="1171" y="0"/>
                              </a:cubicBezTo>
                              <a:cubicBezTo>
                                <a:pt x="1037" y="0"/>
                                <a:pt x="956" y="60"/>
                                <a:pt x="956" y="60"/>
                              </a:cubicBezTo>
                              <a:cubicBezTo>
                                <a:pt x="956" y="60"/>
                                <a:pt x="861" y="30"/>
                                <a:pt x="729" y="33"/>
                              </a:cubicBezTo>
                              <a:cubicBezTo>
                                <a:pt x="571" y="38"/>
                                <a:pt x="443" y="106"/>
                                <a:pt x="395" y="207"/>
                              </a:cubicBezTo>
                              <a:cubicBezTo>
                                <a:pt x="91" y="252"/>
                                <a:pt x="0" y="356"/>
                                <a:pt x="0" y="485"/>
                              </a:cubicBezTo>
                              <a:cubicBezTo>
                                <a:pt x="0" y="620"/>
                                <a:pt x="126" y="697"/>
                                <a:pt x="199" y="739"/>
                              </a:cubicBezTo>
                              <a:cubicBezTo>
                                <a:pt x="282" y="786"/>
                                <a:pt x="277" y="945"/>
                                <a:pt x="277" y="945"/>
                              </a:cubicBezTo>
                              <a:cubicBezTo>
                                <a:pt x="277" y="945"/>
                                <a:pt x="344" y="979"/>
                                <a:pt x="454" y="979"/>
                              </a:cubicBezTo>
                              <a:cubicBezTo>
                                <a:pt x="607" y="979"/>
                                <a:pt x="802" y="915"/>
                                <a:pt x="770" y="780"/>
                              </a:cubicBezTo>
                              <a:cubicBezTo>
                                <a:pt x="751" y="698"/>
                                <a:pt x="742" y="700"/>
                                <a:pt x="725" y="639"/>
                              </a:cubicBezTo>
                              <a:cubicBezTo>
                                <a:pt x="704" y="560"/>
                                <a:pt x="736" y="482"/>
                                <a:pt x="1185" y="497"/>
                              </a:cubicBezTo>
                              <a:cubicBezTo>
                                <a:pt x="1185" y="497"/>
                                <a:pt x="1203" y="522"/>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0"/>
                      <wps:cNvSpPr>
                        <a:spLocks/>
                      </wps:cNvSpPr>
                      <wps:spPr bwMode="auto">
                        <a:xfrm>
                          <a:off x="6367780" y="1103630"/>
                          <a:ext cx="470535" cy="596900"/>
                        </a:xfrm>
                        <a:custGeom>
                          <a:avLst/>
                          <a:gdLst>
                            <a:gd name="T0" fmla="*/ 1203 w 1482"/>
                            <a:gd name="T1" fmla="*/ 616 h 1883"/>
                            <a:gd name="T2" fmla="*/ 1338 w 1482"/>
                            <a:gd name="T3" fmla="*/ 846 h 1883"/>
                            <a:gd name="T4" fmla="*/ 1328 w 1482"/>
                            <a:gd name="T5" fmla="*/ 872 h 1883"/>
                            <a:gd name="T6" fmla="*/ 1228 w 1482"/>
                            <a:gd name="T7" fmla="*/ 905 h 1883"/>
                            <a:gd name="T8" fmla="*/ 1232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1 h 1883"/>
                            <a:gd name="T20" fmla="*/ 872 w 1482"/>
                            <a:gd name="T21" fmla="*/ 1223 h 1883"/>
                            <a:gd name="T22" fmla="*/ 164 w 1482"/>
                            <a:gd name="T23" fmla="*/ 1458 h 1883"/>
                            <a:gd name="T24" fmla="*/ 1025 w 1482"/>
                            <a:gd name="T25" fmla="*/ 1656 h 1883"/>
                            <a:gd name="T26" fmla="*/ 1482 w 1482"/>
                            <a:gd name="T27" fmla="*/ 1845 h 1883"/>
                            <a:gd name="T28" fmla="*/ 572 w 1482"/>
                            <a:gd name="T29" fmla="*/ 1313 h 1883"/>
                            <a:gd name="T30" fmla="*/ 275 w 1482"/>
                            <a:gd name="T31" fmla="*/ 1067 h 1883"/>
                            <a:gd name="T32" fmla="*/ 913 w 1482"/>
                            <a:gd name="T33" fmla="*/ 1235 h 1883"/>
                            <a:gd name="T34" fmla="*/ 1286 w 1482"/>
                            <a:gd name="T35" fmla="*/ 1158 h 1883"/>
                            <a:gd name="T36" fmla="*/ 1276 w 1482"/>
                            <a:gd name="T37" fmla="*/ 1037 h 1883"/>
                            <a:gd name="T38" fmla="*/ 1290 w 1482"/>
                            <a:gd name="T39" fmla="*/ 1001 h 1883"/>
                            <a:gd name="T40" fmla="*/ 1282 w 1482"/>
                            <a:gd name="T41" fmla="*/ 958 h 1883"/>
                            <a:gd name="T42" fmla="*/ 1307 w 1482"/>
                            <a:gd name="T43" fmla="*/ 924 h 1883"/>
                            <a:gd name="T44" fmla="*/ 1407 w 1482"/>
                            <a:gd name="T45" fmla="*/ 871 h 1883"/>
                            <a:gd name="T46" fmla="*/ 1284 w 1482"/>
                            <a:gd name="T47" fmla="*/ 675 h 1883"/>
                            <a:gd name="T48" fmla="*/ 1260 w 1482"/>
                            <a:gd name="T49" fmla="*/ 545 h 1883"/>
                            <a:gd name="T50" fmla="*/ 919 w 1482"/>
                            <a:gd name="T51" fmla="*/ 461 h 1883"/>
                            <a:gd name="T52" fmla="*/ 699 w 1482"/>
                            <a:gd name="T53" fmla="*/ 813 h 1883"/>
                            <a:gd name="T54" fmla="*/ 356 w 1482"/>
                            <a:gd name="T55" fmla="*/ 908 h 1883"/>
                            <a:gd name="T56" fmla="*/ 83 w 1482"/>
                            <a:gd name="T57" fmla="*/ 479 h 1883"/>
                            <a:gd name="T58" fmla="*/ 726 w 1482"/>
                            <a:gd name="T59" fmla="*/ 87 h 1883"/>
                            <a:gd name="T60" fmla="*/ 1142 w 1482"/>
                            <a:gd name="T61" fmla="*/ 56 h 1883"/>
                            <a:gd name="T62" fmla="*/ 1289 w 1482"/>
                            <a:gd name="T63" fmla="*/ 381 h 1883"/>
                            <a:gd name="T64" fmla="*/ 1423 w 1482"/>
                            <a:gd name="T65" fmla="*/ 200 h 1883"/>
                            <a:gd name="T66" fmla="*/ 956 w 1482"/>
                            <a:gd name="T67" fmla="*/ 60 h 1883"/>
                            <a:gd name="T68" fmla="*/ 395 w 1482"/>
                            <a:gd name="T69" fmla="*/ 207 h 1883"/>
                            <a:gd name="T70" fmla="*/ 199 w 1482"/>
                            <a:gd name="T71" fmla="*/ 739 h 1883"/>
                            <a:gd name="T72" fmla="*/ 455 w 1482"/>
                            <a:gd name="T73" fmla="*/ 979 h 1883"/>
                            <a:gd name="T74" fmla="*/ 725 w 1482"/>
                            <a:gd name="T75" fmla="*/ 639 h 1883"/>
                            <a:gd name="T76" fmla="*/ 1206 w 1482"/>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49"/>
                              </a:moveTo>
                              <a:cubicBezTo>
                                <a:pt x="1209" y="572"/>
                                <a:pt x="1208" y="588"/>
                                <a:pt x="1203" y="616"/>
                              </a:cubicBezTo>
                              <a:cubicBezTo>
                                <a:pt x="1198" y="643"/>
                                <a:pt x="1207" y="663"/>
                                <a:pt x="1224" y="687"/>
                              </a:cubicBezTo>
                              <a:cubicBezTo>
                                <a:pt x="1262" y="739"/>
                                <a:pt x="1318" y="819"/>
                                <a:pt x="1338" y="846"/>
                              </a:cubicBezTo>
                              <a:cubicBezTo>
                                <a:pt x="1346" y="858"/>
                                <a:pt x="1348" y="861"/>
                                <a:pt x="1348" y="864"/>
                              </a:cubicBezTo>
                              <a:cubicBezTo>
                                <a:pt x="1348" y="867"/>
                                <a:pt x="1345" y="869"/>
                                <a:pt x="1328" y="872"/>
                              </a:cubicBezTo>
                              <a:cubicBezTo>
                                <a:pt x="1298" y="878"/>
                                <a:pt x="1261" y="884"/>
                                <a:pt x="1250" y="886"/>
                              </a:cubicBezTo>
                              <a:cubicBezTo>
                                <a:pt x="1241" y="888"/>
                                <a:pt x="1229" y="894"/>
                                <a:pt x="1228" y="905"/>
                              </a:cubicBezTo>
                              <a:cubicBezTo>
                                <a:pt x="1228" y="915"/>
                                <a:pt x="1226" y="951"/>
                                <a:pt x="1226" y="965"/>
                              </a:cubicBezTo>
                              <a:cubicBezTo>
                                <a:pt x="1226" y="980"/>
                                <a:pt x="1232" y="988"/>
                                <a:pt x="1232" y="995"/>
                              </a:cubicBezTo>
                              <a:cubicBezTo>
                                <a:pt x="1232" y="1004"/>
                                <a:pt x="1205" y="1019"/>
                                <a:pt x="1205" y="1019"/>
                              </a:cubicBezTo>
                              <a:cubicBezTo>
                                <a:pt x="1204" y="1020"/>
                                <a:pt x="1203" y="1021"/>
                                <a:pt x="1202" y="1022"/>
                              </a:cubicBezTo>
                              <a:cubicBezTo>
                                <a:pt x="1202" y="1022"/>
                                <a:pt x="1202" y="1023"/>
                                <a:pt x="1202" y="1023"/>
                              </a:cubicBezTo>
                              <a:cubicBezTo>
                                <a:pt x="1202" y="1024"/>
                                <a:pt x="1202" y="1024"/>
                                <a:pt x="1203" y="1025"/>
                              </a:cubicBezTo>
                              <a:cubicBezTo>
                                <a:pt x="1218" y="1042"/>
                                <a:pt x="1218" y="1042"/>
                                <a:pt x="1218" y="1042"/>
                              </a:cubicBezTo>
                              <a:cubicBezTo>
                                <a:pt x="1220" y="1044"/>
                                <a:pt x="1222" y="1049"/>
                                <a:pt x="1217" y="1056"/>
                              </a:cubicBezTo>
                              <a:cubicBezTo>
                                <a:pt x="1205" y="1074"/>
                                <a:pt x="1204" y="1079"/>
                                <a:pt x="1204" y="1095"/>
                              </a:cubicBezTo>
                              <a:cubicBezTo>
                                <a:pt x="1204" y="1110"/>
                                <a:pt x="1214" y="1128"/>
                                <a:pt x="1222" y="1139"/>
                              </a:cubicBezTo>
                              <a:cubicBezTo>
                                <a:pt x="1246" y="1174"/>
                                <a:pt x="1172" y="1208"/>
                                <a:pt x="1069" y="1208"/>
                              </a:cubicBezTo>
                              <a:cubicBezTo>
                                <a:pt x="1020" y="1208"/>
                                <a:pt x="955" y="1200"/>
                                <a:pt x="893" y="1171"/>
                              </a:cubicBezTo>
                              <a:cubicBezTo>
                                <a:pt x="872" y="1223"/>
                                <a:pt x="872" y="1223"/>
                                <a:pt x="872" y="1223"/>
                              </a:cubicBezTo>
                              <a:cubicBezTo>
                                <a:pt x="872" y="1223"/>
                                <a:pt x="872" y="1223"/>
                                <a:pt x="872" y="1223"/>
                              </a:cubicBezTo>
                              <a:cubicBezTo>
                                <a:pt x="622" y="1180"/>
                                <a:pt x="463" y="1064"/>
                                <a:pt x="297" y="1019"/>
                              </a:cubicBezTo>
                              <a:cubicBezTo>
                                <a:pt x="127" y="973"/>
                                <a:pt x="58" y="1098"/>
                                <a:pt x="164" y="1458"/>
                              </a:cubicBezTo>
                              <a:cubicBezTo>
                                <a:pt x="164" y="1458"/>
                                <a:pt x="324" y="1372"/>
                                <a:pt x="525" y="1372"/>
                              </a:cubicBezTo>
                              <a:cubicBezTo>
                                <a:pt x="726" y="1372"/>
                                <a:pt x="845" y="1428"/>
                                <a:pt x="1025" y="1656"/>
                              </a:cubicBezTo>
                              <a:cubicBezTo>
                                <a:pt x="1204" y="1883"/>
                                <a:pt x="1303" y="1883"/>
                                <a:pt x="1482" y="1883"/>
                              </a:cubicBezTo>
                              <a:cubicBezTo>
                                <a:pt x="1482" y="1845"/>
                                <a:pt x="1482" y="1845"/>
                                <a:pt x="1482" y="1845"/>
                              </a:cubicBezTo>
                              <a:cubicBezTo>
                                <a:pt x="1337" y="1845"/>
                                <a:pt x="1264" y="1849"/>
                                <a:pt x="1095" y="1616"/>
                              </a:cubicBezTo>
                              <a:cubicBezTo>
                                <a:pt x="926" y="1384"/>
                                <a:pt x="769" y="1313"/>
                                <a:pt x="572" y="1313"/>
                              </a:cubicBezTo>
                              <a:cubicBezTo>
                                <a:pt x="395" y="1313"/>
                                <a:pt x="305" y="1352"/>
                                <a:pt x="227" y="1379"/>
                              </a:cubicBezTo>
                              <a:cubicBezTo>
                                <a:pt x="140" y="1118"/>
                                <a:pt x="138" y="1042"/>
                                <a:pt x="275" y="1067"/>
                              </a:cubicBezTo>
                              <a:cubicBezTo>
                                <a:pt x="415" y="1094"/>
                                <a:pt x="557" y="1229"/>
                                <a:pt x="894" y="1279"/>
                              </a:cubicBezTo>
                              <a:cubicBezTo>
                                <a:pt x="913" y="1235"/>
                                <a:pt x="913" y="1235"/>
                                <a:pt x="913" y="1235"/>
                              </a:cubicBezTo>
                              <a:cubicBezTo>
                                <a:pt x="913" y="1235"/>
                                <a:pt x="977" y="1257"/>
                                <a:pt x="1075" y="1257"/>
                              </a:cubicBezTo>
                              <a:cubicBezTo>
                                <a:pt x="1172" y="1257"/>
                                <a:pt x="1286" y="1210"/>
                                <a:pt x="1286" y="1158"/>
                              </a:cubicBezTo>
                              <a:cubicBezTo>
                                <a:pt x="1286" y="1119"/>
                                <a:pt x="1260" y="1105"/>
                                <a:pt x="1260" y="1090"/>
                              </a:cubicBezTo>
                              <a:cubicBezTo>
                                <a:pt x="1290" y="1062"/>
                                <a:pt x="1276" y="1037"/>
                                <a:pt x="1276" y="1037"/>
                              </a:cubicBezTo>
                              <a:cubicBezTo>
                                <a:pt x="1280" y="1033"/>
                                <a:pt x="1284" y="1029"/>
                                <a:pt x="1286" y="1024"/>
                              </a:cubicBezTo>
                              <a:cubicBezTo>
                                <a:pt x="1289" y="1017"/>
                                <a:pt x="1291" y="1009"/>
                                <a:pt x="1290" y="1001"/>
                              </a:cubicBezTo>
                              <a:cubicBezTo>
                                <a:pt x="1289" y="994"/>
                                <a:pt x="1285" y="981"/>
                                <a:pt x="1284" y="979"/>
                              </a:cubicBezTo>
                              <a:cubicBezTo>
                                <a:pt x="1283" y="977"/>
                                <a:pt x="1281" y="967"/>
                                <a:pt x="1282" y="958"/>
                              </a:cubicBezTo>
                              <a:cubicBezTo>
                                <a:pt x="1282" y="949"/>
                                <a:pt x="1283" y="928"/>
                                <a:pt x="1283" y="928"/>
                              </a:cubicBezTo>
                              <a:cubicBezTo>
                                <a:pt x="1307" y="924"/>
                                <a:pt x="1307" y="924"/>
                                <a:pt x="1307" y="924"/>
                              </a:cubicBezTo>
                              <a:cubicBezTo>
                                <a:pt x="1359" y="915"/>
                                <a:pt x="1392" y="917"/>
                                <a:pt x="1403" y="891"/>
                              </a:cubicBezTo>
                              <a:cubicBezTo>
                                <a:pt x="1407" y="884"/>
                                <a:pt x="1408" y="879"/>
                                <a:pt x="1407" y="871"/>
                              </a:cubicBezTo>
                              <a:cubicBezTo>
                                <a:pt x="1406" y="858"/>
                                <a:pt x="1402" y="844"/>
                                <a:pt x="1395" y="833"/>
                              </a:cubicBezTo>
                              <a:cubicBezTo>
                                <a:pt x="1388" y="821"/>
                                <a:pt x="1303" y="702"/>
                                <a:pt x="1284" y="675"/>
                              </a:cubicBezTo>
                              <a:cubicBezTo>
                                <a:pt x="1265" y="649"/>
                                <a:pt x="1256" y="634"/>
                                <a:pt x="1258" y="619"/>
                              </a:cubicBezTo>
                              <a:cubicBezTo>
                                <a:pt x="1262" y="587"/>
                                <a:pt x="1263" y="570"/>
                                <a:pt x="1260" y="545"/>
                              </a:cubicBezTo>
                              <a:cubicBezTo>
                                <a:pt x="1256" y="497"/>
                                <a:pt x="1225" y="452"/>
                                <a:pt x="1220" y="445"/>
                              </a:cubicBezTo>
                              <a:cubicBezTo>
                                <a:pt x="1220" y="445"/>
                                <a:pt x="1114" y="439"/>
                                <a:pt x="919" y="461"/>
                              </a:cubicBezTo>
                              <a:cubicBezTo>
                                <a:pt x="720" y="483"/>
                                <a:pt x="619" y="548"/>
                                <a:pt x="646" y="652"/>
                              </a:cubicBezTo>
                              <a:cubicBezTo>
                                <a:pt x="667" y="731"/>
                                <a:pt x="681" y="749"/>
                                <a:pt x="699" y="813"/>
                              </a:cubicBezTo>
                              <a:cubicBezTo>
                                <a:pt x="720" y="890"/>
                                <a:pt x="628" y="919"/>
                                <a:pt x="492" y="919"/>
                              </a:cubicBezTo>
                              <a:cubicBezTo>
                                <a:pt x="411" y="919"/>
                                <a:pt x="356" y="908"/>
                                <a:pt x="356" y="908"/>
                              </a:cubicBezTo>
                              <a:cubicBezTo>
                                <a:pt x="356" y="908"/>
                                <a:pt x="349" y="754"/>
                                <a:pt x="242" y="690"/>
                              </a:cubicBezTo>
                              <a:cubicBezTo>
                                <a:pt x="144" y="633"/>
                                <a:pt x="83" y="575"/>
                                <a:pt x="83" y="479"/>
                              </a:cubicBezTo>
                              <a:cubicBezTo>
                                <a:pt x="83" y="345"/>
                                <a:pt x="143" y="292"/>
                                <a:pt x="423" y="248"/>
                              </a:cubicBezTo>
                              <a:cubicBezTo>
                                <a:pt x="470" y="133"/>
                                <a:pt x="578" y="87"/>
                                <a:pt x="726" y="87"/>
                              </a:cubicBezTo>
                              <a:cubicBezTo>
                                <a:pt x="876" y="87"/>
                                <a:pt x="947" y="106"/>
                                <a:pt x="947" y="106"/>
                              </a:cubicBezTo>
                              <a:cubicBezTo>
                                <a:pt x="947" y="106"/>
                                <a:pt x="1024" y="56"/>
                                <a:pt x="1142" y="56"/>
                              </a:cubicBezTo>
                              <a:cubicBezTo>
                                <a:pt x="1260" y="56"/>
                                <a:pt x="1349" y="131"/>
                                <a:pt x="1349" y="225"/>
                              </a:cubicBezTo>
                              <a:cubicBezTo>
                                <a:pt x="1349" y="315"/>
                                <a:pt x="1289" y="381"/>
                                <a:pt x="1289" y="381"/>
                              </a:cubicBezTo>
                              <a:cubicBezTo>
                                <a:pt x="1319" y="403"/>
                                <a:pt x="1319" y="403"/>
                                <a:pt x="1319" y="403"/>
                              </a:cubicBezTo>
                              <a:cubicBezTo>
                                <a:pt x="1319" y="403"/>
                                <a:pt x="1423" y="316"/>
                                <a:pt x="1423" y="200"/>
                              </a:cubicBezTo>
                              <a:cubicBezTo>
                                <a:pt x="1423" y="73"/>
                                <a:pt x="1306" y="0"/>
                                <a:pt x="1172" y="0"/>
                              </a:cubicBezTo>
                              <a:cubicBezTo>
                                <a:pt x="1037" y="0"/>
                                <a:pt x="956" y="60"/>
                                <a:pt x="956" y="60"/>
                              </a:cubicBezTo>
                              <a:cubicBezTo>
                                <a:pt x="956" y="60"/>
                                <a:pt x="861" y="30"/>
                                <a:pt x="729" y="33"/>
                              </a:cubicBezTo>
                              <a:cubicBezTo>
                                <a:pt x="571" y="38"/>
                                <a:pt x="443" y="106"/>
                                <a:pt x="395" y="207"/>
                              </a:cubicBezTo>
                              <a:cubicBezTo>
                                <a:pt x="91" y="252"/>
                                <a:pt x="0" y="356"/>
                                <a:pt x="0" y="485"/>
                              </a:cubicBezTo>
                              <a:cubicBezTo>
                                <a:pt x="0" y="620"/>
                                <a:pt x="127" y="697"/>
                                <a:pt x="199" y="739"/>
                              </a:cubicBezTo>
                              <a:cubicBezTo>
                                <a:pt x="282" y="786"/>
                                <a:pt x="278" y="945"/>
                                <a:pt x="278" y="945"/>
                              </a:cubicBezTo>
                              <a:cubicBezTo>
                                <a:pt x="278" y="945"/>
                                <a:pt x="345" y="979"/>
                                <a:pt x="455" y="979"/>
                              </a:cubicBezTo>
                              <a:cubicBezTo>
                                <a:pt x="607" y="979"/>
                                <a:pt x="803" y="915"/>
                                <a:pt x="770" y="780"/>
                              </a:cubicBezTo>
                              <a:cubicBezTo>
                                <a:pt x="751" y="698"/>
                                <a:pt x="742" y="700"/>
                                <a:pt x="725" y="639"/>
                              </a:cubicBezTo>
                              <a:cubicBezTo>
                                <a:pt x="704" y="560"/>
                                <a:pt x="736" y="482"/>
                                <a:pt x="1185" y="497"/>
                              </a:cubicBezTo>
                              <a:cubicBezTo>
                                <a:pt x="1185" y="497"/>
                                <a:pt x="1203" y="522"/>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21"/>
                      <wps:cNvSpPr>
                        <a:spLocks/>
                      </wps:cNvSpPr>
                      <wps:spPr bwMode="auto">
                        <a:xfrm>
                          <a:off x="293370" y="1964690"/>
                          <a:ext cx="470535" cy="596900"/>
                        </a:xfrm>
                        <a:custGeom>
                          <a:avLst/>
                          <a:gdLst>
                            <a:gd name="T0" fmla="*/ 1203 w 1482"/>
                            <a:gd name="T1" fmla="*/ 616 h 1883"/>
                            <a:gd name="T2" fmla="*/ 1338 w 1482"/>
                            <a:gd name="T3" fmla="*/ 846 h 1883"/>
                            <a:gd name="T4" fmla="*/ 1329 w 1482"/>
                            <a:gd name="T5" fmla="*/ 872 h 1883"/>
                            <a:gd name="T6" fmla="*/ 1229 w 1482"/>
                            <a:gd name="T7" fmla="*/ 905 h 1883"/>
                            <a:gd name="T8" fmla="*/ 1233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2 h 1883"/>
                            <a:gd name="T20" fmla="*/ 872 w 1482"/>
                            <a:gd name="T21" fmla="*/ 1223 h 1883"/>
                            <a:gd name="T22" fmla="*/ 164 w 1482"/>
                            <a:gd name="T23" fmla="*/ 1459 h 1883"/>
                            <a:gd name="T24" fmla="*/ 1025 w 1482"/>
                            <a:gd name="T25" fmla="*/ 1656 h 1883"/>
                            <a:gd name="T26" fmla="*/ 1482 w 1482"/>
                            <a:gd name="T27" fmla="*/ 1845 h 1883"/>
                            <a:gd name="T28" fmla="*/ 573 w 1482"/>
                            <a:gd name="T29" fmla="*/ 1313 h 1883"/>
                            <a:gd name="T30" fmla="*/ 275 w 1482"/>
                            <a:gd name="T31" fmla="*/ 1067 h 1883"/>
                            <a:gd name="T32" fmla="*/ 913 w 1482"/>
                            <a:gd name="T33" fmla="*/ 1235 h 1883"/>
                            <a:gd name="T34" fmla="*/ 1286 w 1482"/>
                            <a:gd name="T35" fmla="*/ 1158 h 1883"/>
                            <a:gd name="T36" fmla="*/ 1277 w 1482"/>
                            <a:gd name="T37" fmla="*/ 1037 h 1883"/>
                            <a:gd name="T38" fmla="*/ 1290 w 1482"/>
                            <a:gd name="T39" fmla="*/ 1001 h 1883"/>
                            <a:gd name="T40" fmla="*/ 1282 w 1482"/>
                            <a:gd name="T41" fmla="*/ 958 h 1883"/>
                            <a:gd name="T42" fmla="*/ 1307 w 1482"/>
                            <a:gd name="T43" fmla="*/ 924 h 1883"/>
                            <a:gd name="T44" fmla="*/ 1407 w 1482"/>
                            <a:gd name="T45" fmla="*/ 871 h 1883"/>
                            <a:gd name="T46" fmla="*/ 1284 w 1482"/>
                            <a:gd name="T47" fmla="*/ 675 h 1883"/>
                            <a:gd name="T48" fmla="*/ 1260 w 1482"/>
                            <a:gd name="T49" fmla="*/ 545 h 1883"/>
                            <a:gd name="T50" fmla="*/ 919 w 1482"/>
                            <a:gd name="T51" fmla="*/ 461 h 1883"/>
                            <a:gd name="T52" fmla="*/ 699 w 1482"/>
                            <a:gd name="T53" fmla="*/ 813 h 1883"/>
                            <a:gd name="T54" fmla="*/ 357 w 1482"/>
                            <a:gd name="T55" fmla="*/ 908 h 1883"/>
                            <a:gd name="T56" fmla="*/ 84 w 1482"/>
                            <a:gd name="T57" fmla="*/ 479 h 1883"/>
                            <a:gd name="T58" fmla="*/ 726 w 1482"/>
                            <a:gd name="T59" fmla="*/ 87 h 1883"/>
                            <a:gd name="T60" fmla="*/ 1142 w 1482"/>
                            <a:gd name="T61" fmla="*/ 56 h 1883"/>
                            <a:gd name="T62" fmla="*/ 1289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79 h 1883"/>
                            <a:gd name="T74" fmla="*/ 725 w 1482"/>
                            <a:gd name="T75" fmla="*/ 639 h 1883"/>
                            <a:gd name="T76" fmla="*/ 1207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7" y="550"/>
                              </a:moveTo>
                              <a:cubicBezTo>
                                <a:pt x="1209" y="573"/>
                                <a:pt x="1208" y="588"/>
                                <a:pt x="1203" y="616"/>
                              </a:cubicBezTo>
                              <a:cubicBezTo>
                                <a:pt x="1198" y="643"/>
                                <a:pt x="1207" y="663"/>
                                <a:pt x="1224" y="687"/>
                              </a:cubicBezTo>
                              <a:cubicBezTo>
                                <a:pt x="1262" y="739"/>
                                <a:pt x="1318" y="819"/>
                                <a:pt x="1338" y="846"/>
                              </a:cubicBezTo>
                              <a:cubicBezTo>
                                <a:pt x="1346" y="858"/>
                                <a:pt x="1348" y="862"/>
                                <a:pt x="1348" y="865"/>
                              </a:cubicBezTo>
                              <a:cubicBezTo>
                                <a:pt x="1348" y="867"/>
                                <a:pt x="1345" y="869"/>
                                <a:pt x="1329" y="872"/>
                              </a:cubicBezTo>
                              <a:cubicBezTo>
                                <a:pt x="1298" y="878"/>
                                <a:pt x="1261" y="884"/>
                                <a:pt x="1250" y="886"/>
                              </a:cubicBezTo>
                              <a:cubicBezTo>
                                <a:pt x="1241" y="888"/>
                                <a:pt x="1229" y="894"/>
                                <a:pt x="1229" y="905"/>
                              </a:cubicBezTo>
                              <a:cubicBezTo>
                                <a:pt x="1228" y="915"/>
                                <a:pt x="1227" y="951"/>
                                <a:pt x="1227" y="965"/>
                              </a:cubicBezTo>
                              <a:cubicBezTo>
                                <a:pt x="1226" y="980"/>
                                <a:pt x="1233" y="988"/>
                                <a:pt x="1233" y="995"/>
                              </a:cubicBezTo>
                              <a:cubicBezTo>
                                <a:pt x="1233" y="1004"/>
                                <a:pt x="1205" y="1019"/>
                                <a:pt x="1205" y="1019"/>
                              </a:cubicBezTo>
                              <a:cubicBezTo>
                                <a:pt x="1204" y="1020"/>
                                <a:pt x="1203" y="1021"/>
                                <a:pt x="1202" y="1022"/>
                              </a:cubicBezTo>
                              <a:cubicBezTo>
                                <a:pt x="1202" y="1022"/>
                                <a:pt x="1202" y="1023"/>
                                <a:pt x="1202" y="1023"/>
                              </a:cubicBezTo>
                              <a:cubicBezTo>
                                <a:pt x="1202" y="1024"/>
                                <a:pt x="1203" y="1025"/>
                                <a:pt x="1203" y="1025"/>
                              </a:cubicBezTo>
                              <a:cubicBezTo>
                                <a:pt x="1218" y="1042"/>
                                <a:pt x="1218" y="1042"/>
                                <a:pt x="1218" y="1042"/>
                              </a:cubicBezTo>
                              <a:cubicBezTo>
                                <a:pt x="1220" y="1044"/>
                                <a:pt x="1222" y="1049"/>
                                <a:pt x="1217" y="1056"/>
                              </a:cubicBezTo>
                              <a:cubicBezTo>
                                <a:pt x="1205" y="1074"/>
                                <a:pt x="1204" y="1079"/>
                                <a:pt x="1204" y="1095"/>
                              </a:cubicBezTo>
                              <a:cubicBezTo>
                                <a:pt x="1204" y="1110"/>
                                <a:pt x="1215" y="1128"/>
                                <a:pt x="1222" y="1139"/>
                              </a:cubicBezTo>
                              <a:cubicBezTo>
                                <a:pt x="1246" y="1174"/>
                                <a:pt x="1172" y="1208"/>
                                <a:pt x="1069" y="1208"/>
                              </a:cubicBezTo>
                              <a:cubicBezTo>
                                <a:pt x="1020" y="1208"/>
                                <a:pt x="955" y="1200"/>
                                <a:pt x="893" y="1172"/>
                              </a:cubicBezTo>
                              <a:cubicBezTo>
                                <a:pt x="872" y="1224"/>
                                <a:pt x="872" y="1224"/>
                                <a:pt x="872" y="1224"/>
                              </a:cubicBezTo>
                              <a:cubicBezTo>
                                <a:pt x="872" y="1223"/>
                                <a:pt x="872" y="1223"/>
                                <a:pt x="872" y="1223"/>
                              </a:cubicBezTo>
                              <a:cubicBezTo>
                                <a:pt x="623" y="1180"/>
                                <a:pt x="464" y="1064"/>
                                <a:pt x="297" y="1019"/>
                              </a:cubicBezTo>
                              <a:cubicBezTo>
                                <a:pt x="127" y="973"/>
                                <a:pt x="58" y="1098"/>
                                <a:pt x="164" y="1459"/>
                              </a:cubicBezTo>
                              <a:cubicBezTo>
                                <a:pt x="164" y="1459"/>
                                <a:pt x="324" y="1372"/>
                                <a:pt x="525" y="1372"/>
                              </a:cubicBezTo>
                              <a:cubicBezTo>
                                <a:pt x="726" y="1372"/>
                                <a:pt x="845" y="1429"/>
                                <a:pt x="1025" y="1656"/>
                              </a:cubicBezTo>
                              <a:cubicBezTo>
                                <a:pt x="1204" y="1883"/>
                                <a:pt x="1303" y="1883"/>
                                <a:pt x="1482" y="1883"/>
                              </a:cubicBezTo>
                              <a:cubicBezTo>
                                <a:pt x="1482" y="1845"/>
                                <a:pt x="1482" y="1845"/>
                                <a:pt x="1482" y="1845"/>
                              </a:cubicBezTo>
                              <a:cubicBezTo>
                                <a:pt x="1337" y="1845"/>
                                <a:pt x="1265" y="1849"/>
                                <a:pt x="1095" y="1616"/>
                              </a:cubicBezTo>
                              <a:cubicBezTo>
                                <a:pt x="926" y="1384"/>
                                <a:pt x="769" y="1313"/>
                                <a:pt x="573" y="1313"/>
                              </a:cubicBezTo>
                              <a:cubicBezTo>
                                <a:pt x="395" y="1313"/>
                                <a:pt x="305" y="1352"/>
                                <a:pt x="228" y="1379"/>
                              </a:cubicBezTo>
                              <a:cubicBezTo>
                                <a:pt x="140" y="1118"/>
                                <a:pt x="138" y="1042"/>
                                <a:pt x="275" y="1067"/>
                              </a:cubicBezTo>
                              <a:cubicBezTo>
                                <a:pt x="416" y="1094"/>
                                <a:pt x="557" y="1229"/>
                                <a:pt x="894" y="1279"/>
                              </a:cubicBezTo>
                              <a:cubicBezTo>
                                <a:pt x="913" y="1235"/>
                                <a:pt x="913" y="1235"/>
                                <a:pt x="913" y="1235"/>
                              </a:cubicBezTo>
                              <a:cubicBezTo>
                                <a:pt x="913" y="1235"/>
                                <a:pt x="977" y="1257"/>
                                <a:pt x="1075" y="1257"/>
                              </a:cubicBezTo>
                              <a:cubicBezTo>
                                <a:pt x="1173" y="1257"/>
                                <a:pt x="1286" y="1210"/>
                                <a:pt x="1286" y="1158"/>
                              </a:cubicBezTo>
                              <a:cubicBezTo>
                                <a:pt x="1286" y="1119"/>
                                <a:pt x="1260" y="1105"/>
                                <a:pt x="1260" y="1090"/>
                              </a:cubicBezTo>
                              <a:cubicBezTo>
                                <a:pt x="1290" y="1062"/>
                                <a:pt x="1277" y="1037"/>
                                <a:pt x="1277" y="1037"/>
                              </a:cubicBezTo>
                              <a:cubicBezTo>
                                <a:pt x="1281" y="1033"/>
                                <a:pt x="1284" y="1029"/>
                                <a:pt x="1286" y="1025"/>
                              </a:cubicBezTo>
                              <a:cubicBezTo>
                                <a:pt x="1289" y="1017"/>
                                <a:pt x="1291" y="1009"/>
                                <a:pt x="1290" y="1001"/>
                              </a:cubicBezTo>
                              <a:cubicBezTo>
                                <a:pt x="1290" y="994"/>
                                <a:pt x="1285" y="982"/>
                                <a:pt x="1284" y="979"/>
                              </a:cubicBezTo>
                              <a:cubicBezTo>
                                <a:pt x="1283" y="977"/>
                                <a:pt x="1281" y="967"/>
                                <a:pt x="1282" y="958"/>
                              </a:cubicBezTo>
                              <a:cubicBezTo>
                                <a:pt x="1282" y="949"/>
                                <a:pt x="1283" y="928"/>
                                <a:pt x="1283" y="928"/>
                              </a:cubicBezTo>
                              <a:cubicBezTo>
                                <a:pt x="1307" y="924"/>
                                <a:pt x="1307" y="924"/>
                                <a:pt x="1307" y="924"/>
                              </a:cubicBezTo>
                              <a:cubicBezTo>
                                <a:pt x="1359" y="915"/>
                                <a:pt x="1392" y="917"/>
                                <a:pt x="1404" y="891"/>
                              </a:cubicBezTo>
                              <a:cubicBezTo>
                                <a:pt x="1407" y="884"/>
                                <a:pt x="1408" y="879"/>
                                <a:pt x="1407" y="871"/>
                              </a:cubicBezTo>
                              <a:cubicBezTo>
                                <a:pt x="1406" y="858"/>
                                <a:pt x="1403" y="844"/>
                                <a:pt x="1395" y="833"/>
                              </a:cubicBezTo>
                              <a:cubicBezTo>
                                <a:pt x="1388" y="821"/>
                                <a:pt x="1303" y="702"/>
                                <a:pt x="1284" y="675"/>
                              </a:cubicBezTo>
                              <a:cubicBezTo>
                                <a:pt x="1265" y="649"/>
                                <a:pt x="1256" y="634"/>
                                <a:pt x="1258" y="619"/>
                              </a:cubicBezTo>
                              <a:cubicBezTo>
                                <a:pt x="1262" y="587"/>
                                <a:pt x="1263" y="570"/>
                                <a:pt x="1260" y="545"/>
                              </a:cubicBezTo>
                              <a:cubicBezTo>
                                <a:pt x="1256" y="497"/>
                                <a:pt x="1225" y="452"/>
                                <a:pt x="1220" y="445"/>
                              </a:cubicBezTo>
                              <a:cubicBezTo>
                                <a:pt x="1220" y="445"/>
                                <a:pt x="1115" y="439"/>
                                <a:pt x="919" y="461"/>
                              </a:cubicBezTo>
                              <a:cubicBezTo>
                                <a:pt x="720" y="483"/>
                                <a:pt x="619" y="548"/>
                                <a:pt x="646" y="653"/>
                              </a:cubicBezTo>
                              <a:cubicBezTo>
                                <a:pt x="667" y="731"/>
                                <a:pt x="681" y="749"/>
                                <a:pt x="699" y="813"/>
                              </a:cubicBezTo>
                              <a:cubicBezTo>
                                <a:pt x="720" y="890"/>
                                <a:pt x="628" y="919"/>
                                <a:pt x="492" y="919"/>
                              </a:cubicBezTo>
                              <a:cubicBezTo>
                                <a:pt x="411" y="919"/>
                                <a:pt x="357" y="908"/>
                                <a:pt x="357" y="908"/>
                              </a:cubicBezTo>
                              <a:cubicBezTo>
                                <a:pt x="357" y="908"/>
                                <a:pt x="350" y="754"/>
                                <a:pt x="242" y="691"/>
                              </a:cubicBezTo>
                              <a:cubicBezTo>
                                <a:pt x="144" y="633"/>
                                <a:pt x="84" y="575"/>
                                <a:pt x="84" y="479"/>
                              </a:cubicBezTo>
                              <a:cubicBezTo>
                                <a:pt x="84" y="345"/>
                                <a:pt x="143" y="292"/>
                                <a:pt x="424" y="248"/>
                              </a:cubicBezTo>
                              <a:cubicBezTo>
                                <a:pt x="470" y="133"/>
                                <a:pt x="578" y="87"/>
                                <a:pt x="726" y="87"/>
                              </a:cubicBezTo>
                              <a:cubicBezTo>
                                <a:pt x="876" y="87"/>
                                <a:pt x="947" y="106"/>
                                <a:pt x="947" y="106"/>
                              </a:cubicBezTo>
                              <a:cubicBezTo>
                                <a:pt x="947" y="106"/>
                                <a:pt x="1025" y="56"/>
                                <a:pt x="1142" y="56"/>
                              </a:cubicBezTo>
                              <a:cubicBezTo>
                                <a:pt x="1260" y="56"/>
                                <a:pt x="1349" y="131"/>
                                <a:pt x="1349" y="225"/>
                              </a:cubicBezTo>
                              <a:cubicBezTo>
                                <a:pt x="1349" y="315"/>
                                <a:pt x="1289" y="381"/>
                                <a:pt x="1289"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7" y="698"/>
                                <a:pt x="199" y="739"/>
                              </a:cubicBezTo>
                              <a:cubicBezTo>
                                <a:pt x="283" y="786"/>
                                <a:pt x="278" y="945"/>
                                <a:pt x="278" y="945"/>
                              </a:cubicBezTo>
                              <a:cubicBezTo>
                                <a:pt x="278" y="945"/>
                                <a:pt x="345" y="979"/>
                                <a:pt x="455" y="979"/>
                              </a:cubicBezTo>
                              <a:cubicBezTo>
                                <a:pt x="607" y="979"/>
                                <a:pt x="803" y="915"/>
                                <a:pt x="771" y="780"/>
                              </a:cubicBezTo>
                              <a:cubicBezTo>
                                <a:pt x="751" y="699"/>
                                <a:pt x="742" y="700"/>
                                <a:pt x="725" y="639"/>
                              </a:cubicBezTo>
                              <a:cubicBezTo>
                                <a:pt x="704" y="560"/>
                                <a:pt x="736" y="482"/>
                                <a:pt x="1185" y="497"/>
                              </a:cubicBezTo>
                              <a:cubicBezTo>
                                <a:pt x="1185" y="497"/>
                                <a:pt x="1204" y="523"/>
                                <a:pt x="1207"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22"/>
                      <wps:cNvSpPr>
                        <a:spLocks/>
                      </wps:cNvSpPr>
                      <wps:spPr bwMode="auto">
                        <a:xfrm>
                          <a:off x="1103630" y="1964690"/>
                          <a:ext cx="469900" cy="596900"/>
                        </a:xfrm>
                        <a:custGeom>
                          <a:avLst/>
                          <a:gdLst>
                            <a:gd name="T0" fmla="*/ 1202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1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89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3 h 1883"/>
                            <a:gd name="T54" fmla="*/ 356 w 1481"/>
                            <a:gd name="T55" fmla="*/ 908 h 1883"/>
                            <a:gd name="T56" fmla="*/ 83 w 1481"/>
                            <a:gd name="T57" fmla="*/ 479 h 1883"/>
                            <a:gd name="T58" fmla="*/ 725 w 1481"/>
                            <a:gd name="T59" fmla="*/ 87 h 1883"/>
                            <a:gd name="T60" fmla="*/ 1142 w 1481"/>
                            <a:gd name="T61" fmla="*/ 56 h 1883"/>
                            <a:gd name="T62" fmla="*/ 1288 w 1481"/>
                            <a:gd name="T63" fmla="*/ 381 h 1883"/>
                            <a:gd name="T64" fmla="*/ 1422 w 1481"/>
                            <a:gd name="T65" fmla="*/ 201 h 1883"/>
                            <a:gd name="T66" fmla="*/ 955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8"/>
                                <a:pt x="1202" y="616"/>
                              </a:cubicBezTo>
                              <a:cubicBezTo>
                                <a:pt x="1197" y="643"/>
                                <a:pt x="1206" y="663"/>
                                <a:pt x="1223" y="687"/>
                              </a:cubicBezTo>
                              <a:cubicBezTo>
                                <a:pt x="1262" y="739"/>
                                <a:pt x="1318" y="819"/>
                                <a:pt x="1337" y="846"/>
                              </a:cubicBezTo>
                              <a:cubicBezTo>
                                <a:pt x="1345" y="858"/>
                                <a:pt x="1347" y="862"/>
                                <a:pt x="1347" y="865"/>
                              </a:cubicBezTo>
                              <a:cubicBezTo>
                                <a:pt x="1347" y="867"/>
                                <a:pt x="1344" y="869"/>
                                <a:pt x="1328" y="872"/>
                              </a:cubicBezTo>
                              <a:cubicBezTo>
                                <a:pt x="1297" y="878"/>
                                <a:pt x="1260" y="884"/>
                                <a:pt x="1249" y="886"/>
                              </a:cubicBezTo>
                              <a:cubicBezTo>
                                <a:pt x="1240" y="888"/>
                                <a:pt x="1228" y="894"/>
                                <a:pt x="1228" y="905"/>
                              </a:cubicBezTo>
                              <a:cubicBezTo>
                                <a:pt x="1227"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1" y="1023"/>
                                <a:pt x="1202" y="1023"/>
                              </a:cubicBezTo>
                              <a:cubicBezTo>
                                <a:pt x="1202" y="1024"/>
                                <a:pt x="1202" y="1025"/>
                                <a:pt x="1202" y="1025"/>
                              </a:cubicBezTo>
                              <a:cubicBezTo>
                                <a:pt x="1217" y="1042"/>
                                <a:pt x="1217" y="1042"/>
                                <a:pt x="1217" y="1042"/>
                              </a:cubicBezTo>
                              <a:cubicBezTo>
                                <a:pt x="1219" y="1044"/>
                                <a:pt x="1221" y="1049"/>
                                <a:pt x="1216" y="1056"/>
                              </a:cubicBezTo>
                              <a:cubicBezTo>
                                <a:pt x="1204" y="1074"/>
                                <a:pt x="1203" y="1079"/>
                                <a:pt x="1203" y="1095"/>
                              </a:cubicBezTo>
                              <a:cubicBezTo>
                                <a:pt x="1203" y="1110"/>
                                <a:pt x="1214" y="1128"/>
                                <a:pt x="1221" y="1139"/>
                              </a:cubicBezTo>
                              <a:cubicBezTo>
                                <a:pt x="1245" y="1174"/>
                                <a:pt x="1172" y="1208"/>
                                <a:pt x="1068" y="1208"/>
                              </a:cubicBezTo>
                              <a:cubicBezTo>
                                <a:pt x="1020" y="1208"/>
                                <a:pt x="954" y="1200"/>
                                <a:pt x="892" y="1172"/>
                              </a:cubicBezTo>
                              <a:cubicBezTo>
                                <a:pt x="871" y="1224"/>
                                <a:pt x="871" y="1224"/>
                                <a:pt x="871" y="1224"/>
                              </a:cubicBezTo>
                              <a:cubicBezTo>
                                <a:pt x="871" y="1223"/>
                                <a:pt x="871" y="1223"/>
                                <a:pt x="871" y="1223"/>
                              </a:cubicBezTo>
                              <a:cubicBezTo>
                                <a:pt x="622" y="1180"/>
                                <a:pt x="463" y="1064"/>
                                <a:pt x="297" y="1019"/>
                              </a:cubicBezTo>
                              <a:cubicBezTo>
                                <a:pt x="127" y="973"/>
                                <a:pt x="57" y="1098"/>
                                <a:pt x="163" y="1459"/>
                              </a:cubicBezTo>
                              <a:cubicBezTo>
                                <a:pt x="163" y="1459"/>
                                <a:pt x="323" y="1372"/>
                                <a:pt x="525" y="1372"/>
                              </a:cubicBezTo>
                              <a:cubicBezTo>
                                <a:pt x="726" y="1372"/>
                                <a:pt x="845" y="1429"/>
                                <a:pt x="1024" y="1656"/>
                              </a:cubicBezTo>
                              <a:cubicBezTo>
                                <a:pt x="1203"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4" y="1313"/>
                                <a:pt x="304" y="1352"/>
                                <a:pt x="227" y="1379"/>
                              </a:cubicBezTo>
                              <a:cubicBezTo>
                                <a:pt x="140"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89" y="1001"/>
                              </a:cubicBezTo>
                              <a:cubicBezTo>
                                <a:pt x="1289" y="994"/>
                                <a:pt x="1284" y="982"/>
                                <a:pt x="1283" y="979"/>
                              </a:cubicBezTo>
                              <a:cubicBezTo>
                                <a:pt x="1283" y="977"/>
                                <a:pt x="1281" y="967"/>
                                <a:pt x="1281" y="958"/>
                              </a:cubicBezTo>
                              <a:cubicBezTo>
                                <a:pt x="1281" y="949"/>
                                <a:pt x="1282" y="928"/>
                                <a:pt x="1282" y="928"/>
                              </a:cubicBezTo>
                              <a:cubicBezTo>
                                <a:pt x="1306" y="924"/>
                                <a:pt x="1306" y="924"/>
                                <a:pt x="1306" y="924"/>
                              </a:cubicBezTo>
                              <a:cubicBezTo>
                                <a:pt x="1358" y="915"/>
                                <a:pt x="1391" y="917"/>
                                <a:pt x="1403" y="891"/>
                              </a:cubicBezTo>
                              <a:cubicBezTo>
                                <a:pt x="1406" y="884"/>
                                <a:pt x="1407" y="879"/>
                                <a:pt x="1407" y="871"/>
                              </a:cubicBezTo>
                              <a:cubicBezTo>
                                <a:pt x="1406" y="858"/>
                                <a:pt x="1402" y="844"/>
                                <a:pt x="1394" y="833"/>
                              </a:cubicBezTo>
                              <a:cubicBezTo>
                                <a:pt x="1387" y="821"/>
                                <a:pt x="1302" y="702"/>
                                <a:pt x="1283" y="675"/>
                              </a:cubicBezTo>
                              <a:cubicBezTo>
                                <a:pt x="1265" y="649"/>
                                <a:pt x="1255" y="634"/>
                                <a:pt x="1257" y="619"/>
                              </a:cubicBezTo>
                              <a:cubicBezTo>
                                <a:pt x="1261" y="587"/>
                                <a:pt x="1262" y="570"/>
                                <a:pt x="1260" y="545"/>
                              </a:cubicBezTo>
                              <a:cubicBezTo>
                                <a:pt x="1255" y="497"/>
                                <a:pt x="1224" y="452"/>
                                <a:pt x="1219" y="445"/>
                              </a:cubicBezTo>
                              <a:cubicBezTo>
                                <a:pt x="1219" y="445"/>
                                <a:pt x="1114" y="439"/>
                                <a:pt x="918" y="461"/>
                              </a:cubicBezTo>
                              <a:cubicBezTo>
                                <a:pt x="719" y="483"/>
                                <a:pt x="618" y="548"/>
                                <a:pt x="646" y="653"/>
                              </a:cubicBezTo>
                              <a:cubicBezTo>
                                <a:pt x="666" y="731"/>
                                <a:pt x="680" y="749"/>
                                <a:pt x="698" y="813"/>
                              </a:cubicBezTo>
                              <a:cubicBezTo>
                                <a:pt x="719" y="890"/>
                                <a:pt x="627" y="919"/>
                                <a:pt x="491" y="919"/>
                              </a:cubicBezTo>
                              <a:cubicBezTo>
                                <a:pt x="410" y="919"/>
                                <a:pt x="356" y="908"/>
                                <a:pt x="356" y="908"/>
                              </a:cubicBezTo>
                              <a:cubicBezTo>
                                <a:pt x="356" y="908"/>
                                <a:pt x="349" y="754"/>
                                <a:pt x="241" y="691"/>
                              </a:cubicBezTo>
                              <a:cubicBezTo>
                                <a:pt x="143" y="633"/>
                                <a:pt x="83" y="575"/>
                                <a:pt x="83" y="479"/>
                              </a:cubicBezTo>
                              <a:cubicBezTo>
                                <a:pt x="83" y="345"/>
                                <a:pt x="143" y="292"/>
                                <a:pt x="423" y="248"/>
                              </a:cubicBezTo>
                              <a:cubicBezTo>
                                <a:pt x="470" y="133"/>
                                <a:pt x="577" y="87"/>
                                <a:pt x="725" y="87"/>
                              </a:cubicBezTo>
                              <a:cubicBezTo>
                                <a:pt x="876" y="87"/>
                                <a:pt x="946" y="106"/>
                                <a:pt x="946" y="106"/>
                              </a:cubicBezTo>
                              <a:cubicBezTo>
                                <a:pt x="946" y="106"/>
                                <a:pt x="1024" y="56"/>
                                <a:pt x="1142" y="56"/>
                              </a:cubicBezTo>
                              <a:cubicBezTo>
                                <a:pt x="1259" y="56"/>
                                <a:pt x="1348" y="131"/>
                                <a:pt x="1348" y="225"/>
                              </a:cubicBezTo>
                              <a:cubicBezTo>
                                <a:pt x="1348" y="315"/>
                                <a:pt x="1288" y="381"/>
                                <a:pt x="1288" y="381"/>
                              </a:cubicBezTo>
                              <a:cubicBezTo>
                                <a:pt x="1318" y="403"/>
                                <a:pt x="1318" y="403"/>
                                <a:pt x="1318" y="403"/>
                              </a:cubicBezTo>
                              <a:cubicBezTo>
                                <a:pt x="1318" y="403"/>
                                <a:pt x="1422" y="317"/>
                                <a:pt x="1422" y="201"/>
                              </a:cubicBezTo>
                              <a:cubicBezTo>
                                <a:pt x="1422" y="74"/>
                                <a:pt x="1305" y="0"/>
                                <a:pt x="1171" y="0"/>
                              </a:cubicBezTo>
                              <a:cubicBezTo>
                                <a:pt x="1037" y="0"/>
                                <a:pt x="955" y="60"/>
                                <a:pt x="955" y="60"/>
                              </a:cubicBezTo>
                              <a:cubicBezTo>
                                <a:pt x="955" y="60"/>
                                <a:pt x="860" y="30"/>
                                <a:pt x="728" y="34"/>
                              </a:cubicBezTo>
                              <a:cubicBezTo>
                                <a:pt x="570" y="38"/>
                                <a:pt x="443" y="106"/>
                                <a:pt x="395" y="207"/>
                              </a:cubicBezTo>
                              <a:cubicBezTo>
                                <a:pt x="90" y="252"/>
                                <a:pt x="0" y="356"/>
                                <a:pt x="0" y="485"/>
                              </a:cubicBezTo>
                              <a:cubicBezTo>
                                <a:pt x="0" y="620"/>
                                <a:pt x="126" y="698"/>
                                <a:pt x="199" y="739"/>
                              </a:cubicBezTo>
                              <a:cubicBezTo>
                                <a:pt x="282" y="786"/>
                                <a:pt x="277" y="945"/>
                                <a:pt x="277" y="945"/>
                              </a:cubicBezTo>
                              <a:cubicBezTo>
                                <a:pt x="277" y="945"/>
                                <a:pt x="344" y="979"/>
                                <a:pt x="454" y="979"/>
                              </a:cubicBezTo>
                              <a:cubicBezTo>
                                <a:pt x="606" y="979"/>
                                <a:pt x="802" y="915"/>
                                <a:pt x="770" y="780"/>
                              </a:cubicBezTo>
                              <a:cubicBezTo>
                                <a:pt x="750" y="699"/>
                                <a:pt x="741" y="700"/>
                                <a:pt x="725" y="639"/>
                              </a:cubicBezTo>
                              <a:cubicBezTo>
                                <a:pt x="703" y="560"/>
                                <a:pt x="735" y="482"/>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23"/>
                      <wps:cNvSpPr>
                        <a:spLocks/>
                      </wps:cNvSpPr>
                      <wps:spPr bwMode="auto">
                        <a:xfrm>
                          <a:off x="1913255" y="1964690"/>
                          <a:ext cx="470535"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7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3 h 1883"/>
                            <a:gd name="T54" fmla="*/ 356 w 1481"/>
                            <a:gd name="T55" fmla="*/ 908 h 1883"/>
                            <a:gd name="T56" fmla="*/ 83 w 1481"/>
                            <a:gd name="T57" fmla="*/ 479 h 1883"/>
                            <a:gd name="T58" fmla="*/ 726 w 1481"/>
                            <a:gd name="T59" fmla="*/ 87 h 1883"/>
                            <a:gd name="T60" fmla="*/ 1142 w 1481"/>
                            <a:gd name="T61" fmla="*/ 56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8"/>
                                <a:pt x="1203" y="616"/>
                              </a:cubicBezTo>
                              <a:cubicBezTo>
                                <a:pt x="1198" y="643"/>
                                <a:pt x="1206" y="663"/>
                                <a:pt x="1223" y="687"/>
                              </a:cubicBezTo>
                              <a:cubicBezTo>
                                <a:pt x="1262" y="739"/>
                                <a:pt x="1318" y="819"/>
                                <a:pt x="1337" y="846"/>
                              </a:cubicBezTo>
                              <a:cubicBezTo>
                                <a:pt x="1345" y="858"/>
                                <a:pt x="1347" y="862"/>
                                <a:pt x="1347" y="865"/>
                              </a:cubicBezTo>
                              <a:cubicBezTo>
                                <a:pt x="1347" y="867"/>
                                <a:pt x="1344" y="869"/>
                                <a:pt x="1328" y="872"/>
                              </a:cubicBezTo>
                              <a:cubicBezTo>
                                <a:pt x="1298" y="878"/>
                                <a:pt x="1260" y="884"/>
                                <a:pt x="1249" y="886"/>
                              </a:cubicBezTo>
                              <a:cubicBezTo>
                                <a:pt x="1240" y="888"/>
                                <a:pt x="1228" y="894"/>
                                <a:pt x="1228" y="905"/>
                              </a:cubicBezTo>
                              <a:cubicBezTo>
                                <a:pt x="1227"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2" y="1023"/>
                                <a:pt x="1202" y="1023"/>
                              </a:cubicBezTo>
                              <a:cubicBezTo>
                                <a:pt x="1202" y="1024"/>
                                <a:pt x="1202" y="1025"/>
                                <a:pt x="1202" y="1025"/>
                              </a:cubicBezTo>
                              <a:cubicBezTo>
                                <a:pt x="1217" y="1042"/>
                                <a:pt x="1217" y="1042"/>
                                <a:pt x="1217" y="1042"/>
                              </a:cubicBezTo>
                              <a:cubicBezTo>
                                <a:pt x="1219" y="1044"/>
                                <a:pt x="1222" y="1049"/>
                                <a:pt x="1217" y="1056"/>
                              </a:cubicBezTo>
                              <a:cubicBezTo>
                                <a:pt x="1204" y="1074"/>
                                <a:pt x="1203" y="1079"/>
                                <a:pt x="1203" y="1095"/>
                              </a:cubicBezTo>
                              <a:cubicBezTo>
                                <a:pt x="1203" y="1110"/>
                                <a:pt x="1214" y="1128"/>
                                <a:pt x="1221" y="1139"/>
                              </a:cubicBezTo>
                              <a:cubicBezTo>
                                <a:pt x="1245" y="1174"/>
                                <a:pt x="1172" y="1208"/>
                                <a:pt x="1068" y="1208"/>
                              </a:cubicBezTo>
                              <a:cubicBezTo>
                                <a:pt x="1020" y="1208"/>
                                <a:pt x="955" y="1200"/>
                                <a:pt x="892" y="1172"/>
                              </a:cubicBezTo>
                              <a:cubicBezTo>
                                <a:pt x="872" y="1224"/>
                                <a:pt x="872" y="1224"/>
                                <a:pt x="872" y="1224"/>
                              </a:cubicBezTo>
                              <a:cubicBezTo>
                                <a:pt x="872" y="1223"/>
                                <a:pt x="872" y="1223"/>
                                <a:pt x="872" y="1223"/>
                              </a:cubicBezTo>
                              <a:cubicBezTo>
                                <a:pt x="622" y="1180"/>
                                <a:pt x="463" y="1064"/>
                                <a:pt x="297" y="1019"/>
                              </a:cubicBezTo>
                              <a:cubicBezTo>
                                <a:pt x="127" y="973"/>
                                <a:pt x="57" y="1098"/>
                                <a:pt x="163" y="1459"/>
                              </a:cubicBezTo>
                              <a:cubicBezTo>
                                <a:pt x="163" y="1459"/>
                                <a:pt x="324" y="1372"/>
                                <a:pt x="525" y="1372"/>
                              </a:cubicBezTo>
                              <a:cubicBezTo>
                                <a:pt x="726" y="1372"/>
                                <a:pt x="845" y="1429"/>
                                <a:pt x="1024" y="1656"/>
                              </a:cubicBezTo>
                              <a:cubicBezTo>
                                <a:pt x="1203"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5" y="1313"/>
                                <a:pt x="304" y="1352"/>
                                <a:pt x="227" y="1379"/>
                              </a:cubicBezTo>
                              <a:cubicBezTo>
                                <a:pt x="140"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90" y="1001"/>
                              </a:cubicBezTo>
                              <a:cubicBezTo>
                                <a:pt x="1289" y="994"/>
                                <a:pt x="1284" y="982"/>
                                <a:pt x="1283" y="979"/>
                              </a:cubicBezTo>
                              <a:cubicBezTo>
                                <a:pt x="1283" y="977"/>
                                <a:pt x="1281" y="967"/>
                                <a:pt x="1281" y="958"/>
                              </a:cubicBezTo>
                              <a:cubicBezTo>
                                <a:pt x="1281" y="949"/>
                                <a:pt x="1282" y="928"/>
                                <a:pt x="1282" y="928"/>
                              </a:cubicBezTo>
                              <a:cubicBezTo>
                                <a:pt x="1306" y="924"/>
                                <a:pt x="1306" y="924"/>
                                <a:pt x="1306" y="924"/>
                              </a:cubicBezTo>
                              <a:cubicBezTo>
                                <a:pt x="1359" y="915"/>
                                <a:pt x="1391" y="917"/>
                                <a:pt x="1403" y="891"/>
                              </a:cubicBezTo>
                              <a:cubicBezTo>
                                <a:pt x="1406" y="884"/>
                                <a:pt x="1408" y="879"/>
                                <a:pt x="1407" y="871"/>
                              </a:cubicBezTo>
                              <a:cubicBezTo>
                                <a:pt x="1406" y="858"/>
                                <a:pt x="1402" y="844"/>
                                <a:pt x="1395" y="833"/>
                              </a:cubicBezTo>
                              <a:cubicBezTo>
                                <a:pt x="1387"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9" y="461"/>
                              </a:cubicBezTo>
                              <a:cubicBezTo>
                                <a:pt x="720" y="483"/>
                                <a:pt x="619" y="548"/>
                                <a:pt x="646" y="653"/>
                              </a:cubicBezTo>
                              <a:cubicBezTo>
                                <a:pt x="666" y="731"/>
                                <a:pt x="680" y="749"/>
                                <a:pt x="698" y="813"/>
                              </a:cubicBezTo>
                              <a:cubicBezTo>
                                <a:pt x="719" y="890"/>
                                <a:pt x="627" y="919"/>
                                <a:pt x="492" y="919"/>
                              </a:cubicBezTo>
                              <a:cubicBezTo>
                                <a:pt x="410" y="919"/>
                                <a:pt x="356" y="908"/>
                                <a:pt x="356" y="908"/>
                              </a:cubicBezTo>
                              <a:cubicBezTo>
                                <a:pt x="356" y="908"/>
                                <a:pt x="349" y="754"/>
                                <a:pt x="241" y="691"/>
                              </a:cubicBezTo>
                              <a:cubicBezTo>
                                <a:pt x="143" y="633"/>
                                <a:pt x="83" y="575"/>
                                <a:pt x="83" y="479"/>
                              </a:cubicBezTo>
                              <a:cubicBezTo>
                                <a:pt x="83" y="345"/>
                                <a:pt x="143" y="292"/>
                                <a:pt x="423" y="248"/>
                              </a:cubicBezTo>
                              <a:cubicBezTo>
                                <a:pt x="470" y="133"/>
                                <a:pt x="577" y="87"/>
                                <a:pt x="726" y="87"/>
                              </a:cubicBezTo>
                              <a:cubicBezTo>
                                <a:pt x="876" y="87"/>
                                <a:pt x="946" y="106"/>
                                <a:pt x="946" y="106"/>
                              </a:cubicBezTo>
                              <a:cubicBezTo>
                                <a:pt x="946" y="106"/>
                                <a:pt x="1024" y="56"/>
                                <a:pt x="1142" y="56"/>
                              </a:cubicBezTo>
                              <a:cubicBezTo>
                                <a:pt x="1259" y="56"/>
                                <a:pt x="1348" y="131"/>
                                <a:pt x="1348" y="225"/>
                              </a:cubicBezTo>
                              <a:cubicBezTo>
                                <a:pt x="1348" y="315"/>
                                <a:pt x="1288" y="381"/>
                                <a:pt x="1288" y="381"/>
                              </a:cubicBezTo>
                              <a:cubicBezTo>
                                <a:pt x="1319" y="403"/>
                                <a:pt x="1319" y="403"/>
                                <a:pt x="1319" y="403"/>
                              </a:cubicBezTo>
                              <a:cubicBezTo>
                                <a:pt x="1319" y="403"/>
                                <a:pt x="1422" y="317"/>
                                <a:pt x="1422" y="201"/>
                              </a:cubicBezTo>
                              <a:cubicBezTo>
                                <a:pt x="1422" y="74"/>
                                <a:pt x="1305"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6"/>
                                <a:pt x="277" y="945"/>
                                <a:pt x="277" y="945"/>
                              </a:cubicBezTo>
                              <a:cubicBezTo>
                                <a:pt x="277" y="945"/>
                                <a:pt x="344" y="979"/>
                                <a:pt x="454" y="979"/>
                              </a:cubicBezTo>
                              <a:cubicBezTo>
                                <a:pt x="606" y="979"/>
                                <a:pt x="802" y="915"/>
                                <a:pt x="770" y="780"/>
                              </a:cubicBezTo>
                              <a:cubicBezTo>
                                <a:pt x="751" y="699"/>
                                <a:pt x="741" y="700"/>
                                <a:pt x="725" y="639"/>
                              </a:cubicBezTo>
                              <a:cubicBezTo>
                                <a:pt x="703" y="560"/>
                                <a:pt x="735" y="482"/>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24"/>
                      <wps:cNvSpPr>
                        <a:spLocks/>
                      </wps:cNvSpPr>
                      <wps:spPr bwMode="auto">
                        <a:xfrm>
                          <a:off x="2723515" y="196469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3 h 1883"/>
                            <a:gd name="T54" fmla="*/ 356 w 1481"/>
                            <a:gd name="T55" fmla="*/ 908 h 1883"/>
                            <a:gd name="T56" fmla="*/ 83 w 1481"/>
                            <a:gd name="T57" fmla="*/ 479 h 1883"/>
                            <a:gd name="T58" fmla="*/ 726 w 1481"/>
                            <a:gd name="T59" fmla="*/ 87 h 1883"/>
                            <a:gd name="T60" fmla="*/ 1142 w 1481"/>
                            <a:gd name="T61" fmla="*/ 56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8"/>
                                <a:pt x="1203" y="616"/>
                              </a:cubicBezTo>
                              <a:cubicBezTo>
                                <a:pt x="1198" y="643"/>
                                <a:pt x="1206" y="663"/>
                                <a:pt x="1224" y="687"/>
                              </a:cubicBezTo>
                              <a:cubicBezTo>
                                <a:pt x="1262" y="739"/>
                                <a:pt x="1318" y="819"/>
                                <a:pt x="1337" y="846"/>
                              </a:cubicBezTo>
                              <a:cubicBezTo>
                                <a:pt x="1345" y="858"/>
                                <a:pt x="1348" y="862"/>
                                <a:pt x="1348" y="865"/>
                              </a:cubicBezTo>
                              <a:cubicBezTo>
                                <a:pt x="1348" y="867"/>
                                <a:pt x="1345" y="869"/>
                                <a:pt x="1328" y="872"/>
                              </a:cubicBezTo>
                              <a:cubicBezTo>
                                <a:pt x="1298" y="878"/>
                                <a:pt x="1260" y="884"/>
                                <a:pt x="1249" y="886"/>
                              </a:cubicBezTo>
                              <a:cubicBezTo>
                                <a:pt x="1240" y="888"/>
                                <a:pt x="1229" y="894"/>
                                <a:pt x="1228" y="905"/>
                              </a:cubicBezTo>
                              <a:cubicBezTo>
                                <a:pt x="1228"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0"/>
                                <a:pt x="1214" y="1128"/>
                                <a:pt x="1221" y="1139"/>
                              </a:cubicBezTo>
                              <a:cubicBezTo>
                                <a:pt x="1246" y="1174"/>
                                <a:pt x="1172" y="1208"/>
                                <a:pt x="1069" y="1208"/>
                              </a:cubicBezTo>
                              <a:cubicBezTo>
                                <a:pt x="1020" y="1208"/>
                                <a:pt x="955" y="1200"/>
                                <a:pt x="892" y="1172"/>
                              </a:cubicBezTo>
                              <a:cubicBezTo>
                                <a:pt x="872" y="1224"/>
                                <a:pt x="872" y="1224"/>
                                <a:pt x="872" y="1224"/>
                              </a:cubicBezTo>
                              <a:cubicBezTo>
                                <a:pt x="872" y="1223"/>
                                <a:pt x="872" y="1223"/>
                                <a:pt x="872" y="1223"/>
                              </a:cubicBezTo>
                              <a:cubicBezTo>
                                <a:pt x="622" y="1180"/>
                                <a:pt x="463" y="1064"/>
                                <a:pt x="297" y="1019"/>
                              </a:cubicBezTo>
                              <a:cubicBezTo>
                                <a:pt x="127" y="973"/>
                                <a:pt x="57" y="1098"/>
                                <a:pt x="163" y="1459"/>
                              </a:cubicBezTo>
                              <a:cubicBezTo>
                                <a:pt x="163" y="1459"/>
                                <a:pt x="324" y="1372"/>
                                <a:pt x="525" y="1372"/>
                              </a:cubicBezTo>
                              <a:cubicBezTo>
                                <a:pt x="726" y="1372"/>
                                <a:pt x="845" y="1429"/>
                                <a:pt x="1024" y="1656"/>
                              </a:cubicBezTo>
                              <a:cubicBezTo>
                                <a:pt x="1204" y="1883"/>
                                <a:pt x="1302" y="1883"/>
                                <a:pt x="1481" y="1883"/>
                              </a:cubicBezTo>
                              <a:cubicBezTo>
                                <a:pt x="1481" y="1845"/>
                                <a:pt x="1481" y="1845"/>
                                <a:pt x="1481" y="1845"/>
                              </a:cubicBezTo>
                              <a:cubicBezTo>
                                <a:pt x="1337" y="1845"/>
                                <a:pt x="1264" y="1849"/>
                                <a:pt x="1094" y="1616"/>
                              </a:cubicBezTo>
                              <a:cubicBezTo>
                                <a:pt x="925" y="1384"/>
                                <a:pt x="769" y="1313"/>
                                <a:pt x="572" y="1313"/>
                              </a:cubicBezTo>
                              <a:cubicBezTo>
                                <a:pt x="395" y="1313"/>
                                <a:pt x="304" y="1352"/>
                                <a:pt x="227" y="1379"/>
                              </a:cubicBezTo>
                              <a:cubicBezTo>
                                <a:pt x="140"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90" y="1001"/>
                              </a:cubicBezTo>
                              <a:cubicBezTo>
                                <a:pt x="1289" y="994"/>
                                <a:pt x="1284" y="982"/>
                                <a:pt x="1284" y="979"/>
                              </a:cubicBezTo>
                              <a:cubicBezTo>
                                <a:pt x="1283" y="977"/>
                                <a:pt x="1281" y="967"/>
                                <a:pt x="1281" y="958"/>
                              </a:cubicBezTo>
                              <a:cubicBezTo>
                                <a:pt x="1281" y="949"/>
                                <a:pt x="1282" y="928"/>
                                <a:pt x="1282" y="928"/>
                              </a:cubicBezTo>
                              <a:cubicBezTo>
                                <a:pt x="1307" y="924"/>
                                <a:pt x="1307" y="924"/>
                                <a:pt x="1307" y="924"/>
                              </a:cubicBezTo>
                              <a:cubicBezTo>
                                <a:pt x="1359" y="915"/>
                                <a:pt x="1391" y="917"/>
                                <a:pt x="1403" y="891"/>
                              </a:cubicBezTo>
                              <a:cubicBezTo>
                                <a:pt x="1406" y="884"/>
                                <a:pt x="1408" y="879"/>
                                <a:pt x="1407" y="871"/>
                              </a:cubicBezTo>
                              <a:cubicBezTo>
                                <a:pt x="1406" y="858"/>
                                <a:pt x="1402" y="844"/>
                                <a:pt x="1395" y="833"/>
                              </a:cubicBezTo>
                              <a:cubicBezTo>
                                <a:pt x="1388"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9" y="461"/>
                              </a:cubicBezTo>
                              <a:cubicBezTo>
                                <a:pt x="720" y="483"/>
                                <a:pt x="619" y="548"/>
                                <a:pt x="646" y="653"/>
                              </a:cubicBezTo>
                              <a:cubicBezTo>
                                <a:pt x="666" y="731"/>
                                <a:pt x="680" y="749"/>
                                <a:pt x="698" y="813"/>
                              </a:cubicBezTo>
                              <a:cubicBezTo>
                                <a:pt x="719" y="890"/>
                                <a:pt x="627" y="919"/>
                                <a:pt x="492" y="919"/>
                              </a:cubicBezTo>
                              <a:cubicBezTo>
                                <a:pt x="410" y="919"/>
                                <a:pt x="356" y="908"/>
                                <a:pt x="356" y="908"/>
                              </a:cubicBezTo>
                              <a:cubicBezTo>
                                <a:pt x="356" y="908"/>
                                <a:pt x="349" y="754"/>
                                <a:pt x="241" y="691"/>
                              </a:cubicBezTo>
                              <a:cubicBezTo>
                                <a:pt x="143" y="633"/>
                                <a:pt x="83" y="575"/>
                                <a:pt x="83" y="479"/>
                              </a:cubicBezTo>
                              <a:cubicBezTo>
                                <a:pt x="83" y="345"/>
                                <a:pt x="143" y="292"/>
                                <a:pt x="423" y="248"/>
                              </a:cubicBezTo>
                              <a:cubicBezTo>
                                <a:pt x="470" y="133"/>
                                <a:pt x="577" y="87"/>
                                <a:pt x="726" y="87"/>
                              </a:cubicBezTo>
                              <a:cubicBezTo>
                                <a:pt x="876" y="87"/>
                                <a:pt x="946" y="106"/>
                                <a:pt x="946" y="106"/>
                              </a:cubicBezTo>
                              <a:cubicBezTo>
                                <a:pt x="946" y="106"/>
                                <a:pt x="1024" y="56"/>
                                <a:pt x="1142" y="56"/>
                              </a:cubicBezTo>
                              <a:cubicBezTo>
                                <a:pt x="1260" y="56"/>
                                <a:pt x="1348" y="131"/>
                                <a:pt x="1348" y="225"/>
                              </a:cubicBezTo>
                              <a:cubicBezTo>
                                <a:pt x="1348" y="315"/>
                                <a:pt x="1288" y="381"/>
                                <a:pt x="1288" y="381"/>
                              </a:cubicBezTo>
                              <a:cubicBezTo>
                                <a:pt x="1319" y="403"/>
                                <a:pt x="1319" y="403"/>
                                <a:pt x="1319" y="403"/>
                              </a:cubicBezTo>
                              <a:cubicBezTo>
                                <a:pt x="1319" y="403"/>
                                <a:pt x="1422" y="317"/>
                                <a:pt x="1422" y="201"/>
                              </a:cubicBezTo>
                              <a:cubicBezTo>
                                <a:pt x="1422" y="74"/>
                                <a:pt x="1306"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6"/>
                                <a:pt x="277" y="945"/>
                                <a:pt x="277" y="945"/>
                              </a:cubicBezTo>
                              <a:cubicBezTo>
                                <a:pt x="277" y="945"/>
                                <a:pt x="344" y="979"/>
                                <a:pt x="454" y="979"/>
                              </a:cubicBezTo>
                              <a:cubicBezTo>
                                <a:pt x="606" y="979"/>
                                <a:pt x="802" y="915"/>
                                <a:pt x="770" y="780"/>
                              </a:cubicBezTo>
                              <a:cubicBezTo>
                                <a:pt x="751" y="699"/>
                                <a:pt x="741" y="700"/>
                                <a:pt x="725" y="639"/>
                              </a:cubicBezTo>
                              <a:cubicBezTo>
                                <a:pt x="703" y="560"/>
                                <a:pt x="736" y="482"/>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25"/>
                      <wps:cNvSpPr>
                        <a:spLocks/>
                      </wps:cNvSpPr>
                      <wps:spPr bwMode="auto">
                        <a:xfrm>
                          <a:off x="3533140" y="196469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2 w 1481"/>
                            <a:gd name="T17" fmla="*/ 1139 h 1883"/>
                            <a:gd name="T18" fmla="*/ 892 w 1481"/>
                            <a:gd name="T19" fmla="*/ 1172 h 1883"/>
                            <a:gd name="T20" fmla="*/ 872 w 1481"/>
                            <a:gd name="T21" fmla="*/ 1223 h 1883"/>
                            <a:gd name="T22" fmla="*/ 163 w 1481"/>
                            <a:gd name="T23" fmla="*/ 1459 h 1883"/>
                            <a:gd name="T24" fmla="*/ 1025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3 h 1883"/>
                            <a:gd name="T54" fmla="*/ 356 w 1481"/>
                            <a:gd name="T55" fmla="*/ 908 h 1883"/>
                            <a:gd name="T56" fmla="*/ 83 w 1481"/>
                            <a:gd name="T57" fmla="*/ 479 h 1883"/>
                            <a:gd name="T58" fmla="*/ 726 w 1481"/>
                            <a:gd name="T59" fmla="*/ 87 h 1883"/>
                            <a:gd name="T60" fmla="*/ 1142 w 1481"/>
                            <a:gd name="T61" fmla="*/ 56 h 1883"/>
                            <a:gd name="T62" fmla="*/ 1288 w 1481"/>
                            <a:gd name="T63" fmla="*/ 381 h 1883"/>
                            <a:gd name="T64" fmla="*/ 1423 w 1481"/>
                            <a:gd name="T65" fmla="*/ 201 h 1883"/>
                            <a:gd name="T66" fmla="*/ 956 w 1481"/>
                            <a:gd name="T67" fmla="*/ 60 h 1883"/>
                            <a:gd name="T68" fmla="*/ 395 w 1481"/>
                            <a:gd name="T69" fmla="*/ 207 h 1883"/>
                            <a:gd name="T70" fmla="*/ 199 w 1481"/>
                            <a:gd name="T71" fmla="*/ 739 h 1883"/>
                            <a:gd name="T72" fmla="*/ 455 w 1481"/>
                            <a:gd name="T73" fmla="*/ 979 h 1883"/>
                            <a:gd name="T74" fmla="*/ 725 w 1481"/>
                            <a:gd name="T75" fmla="*/ 639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8"/>
                                <a:pt x="1203" y="616"/>
                              </a:cubicBezTo>
                              <a:cubicBezTo>
                                <a:pt x="1198" y="643"/>
                                <a:pt x="1206" y="663"/>
                                <a:pt x="1224" y="687"/>
                              </a:cubicBezTo>
                              <a:cubicBezTo>
                                <a:pt x="1262" y="739"/>
                                <a:pt x="1318" y="819"/>
                                <a:pt x="1337" y="846"/>
                              </a:cubicBezTo>
                              <a:cubicBezTo>
                                <a:pt x="1345" y="858"/>
                                <a:pt x="1348" y="862"/>
                                <a:pt x="1348" y="865"/>
                              </a:cubicBezTo>
                              <a:cubicBezTo>
                                <a:pt x="1348" y="867"/>
                                <a:pt x="1345" y="869"/>
                                <a:pt x="1328" y="872"/>
                              </a:cubicBezTo>
                              <a:cubicBezTo>
                                <a:pt x="1298" y="878"/>
                                <a:pt x="1260" y="884"/>
                                <a:pt x="1250" y="886"/>
                              </a:cubicBezTo>
                              <a:cubicBezTo>
                                <a:pt x="1241" y="888"/>
                                <a:pt x="1229" y="894"/>
                                <a:pt x="1228" y="905"/>
                              </a:cubicBezTo>
                              <a:cubicBezTo>
                                <a:pt x="1228" y="915"/>
                                <a:pt x="1226" y="951"/>
                                <a:pt x="1226" y="965"/>
                              </a:cubicBezTo>
                              <a:cubicBezTo>
                                <a:pt x="1226" y="980"/>
                                <a:pt x="1232" y="988"/>
                                <a:pt x="1232" y="995"/>
                              </a:cubicBezTo>
                              <a:cubicBezTo>
                                <a:pt x="1232" y="1004"/>
                                <a:pt x="1205" y="1019"/>
                                <a:pt x="1205" y="1019"/>
                              </a:cubicBezTo>
                              <a:cubicBezTo>
                                <a:pt x="1203" y="1020"/>
                                <a:pt x="1203"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0"/>
                                <a:pt x="1214" y="1128"/>
                                <a:pt x="1222" y="1139"/>
                              </a:cubicBezTo>
                              <a:cubicBezTo>
                                <a:pt x="1246" y="1174"/>
                                <a:pt x="1172" y="1208"/>
                                <a:pt x="1069" y="1208"/>
                              </a:cubicBezTo>
                              <a:cubicBezTo>
                                <a:pt x="1020" y="1208"/>
                                <a:pt x="955" y="1200"/>
                                <a:pt x="892" y="1172"/>
                              </a:cubicBezTo>
                              <a:cubicBezTo>
                                <a:pt x="872" y="1224"/>
                                <a:pt x="872" y="1224"/>
                                <a:pt x="872" y="1224"/>
                              </a:cubicBezTo>
                              <a:cubicBezTo>
                                <a:pt x="872" y="1223"/>
                                <a:pt x="872" y="1223"/>
                                <a:pt x="872" y="1223"/>
                              </a:cubicBezTo>
                              <a:cubicBezTo>
                                <a:pt x="622" y="1180"/>
                                <a:pt x="463" y="1064"/>
                                <a:pt x="297" y="1019"/>
                              </a:cubicBezTo>
                              <a:cubicBezTo>
                                <a:pt x="127" y="973"/>
                                <a:pt x="58" y="1098"/>
                                <a:pt x="163" y="1459"/>
                              </a:cubicBezTo>
                              <a:cubicBezTo>
                                <a:pt x="163" y="1459"/>
                                <a:pt x="324" y="1372"/>
                                <a:pt x="525" y="1372"/>
                              </a:cubicBezTo>
                              <a:cubicBezTo>
                                <a:pt x="726" y="1372"/>
                                <a:pt x="845" y="1429"/>
                                <a:pt x="1025" y="1656"/>
                              </a:cubicBezTo>
                              <a:cubicBezTo>
                                <a:pt x="1204" y="1883"/>
                                <a:pt x="1303" y="1883"/>
                                <a:pt x="1481" y="1883"/>
                              </a:cubicBezTo>
                              <a:cubicBezTo>
                                <a:pt x="1481" y="1845"/>
                                <a:pt x="1481" y="1845"/>
                                <a:pt x="1481" y="1845"/>
                              </a:cubicBezTo>
                              <a:cubicBezTo>
                                <a:pt x="1337" y="1845"/>
                                <a:pt x="1264" y="1849"/>
                                <a:pt x="1094" y="1616"/>
                              </a:cubicBezTo>
                              <a:cubicBezTo>
                                <a:pt x="926" y="1384"/>
                                <a:pt x="769" y="1313"/>
                                <a:pt x="572" y="1313"/>
                              </a:cubicBezTo>
                              <a:cubicBezTo>
                                <a:pt x="395" y="1313"/>
                                <a:pt x="305" y="1352"/>
                                <a:pt x="227" y="1379"/>
                              </a:cubicBezTo>
                              <a:cubicBezTo>
                                <a:pt x="140" y="1118"/>
                                <a:pt x="138" y="1042"/>
                                <a:pt x="274" y="1067"/>
                              </a:cubicBezTo>
                              <a:cubicBezTo>
                                <a:pt x="415" y="1094"/>
                                <a:pt x="557"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90" y="1062"/>
                                <a:pt x="1276" y="1037"/>
                                <a:pt x="1276" y="1037"/>
                              </a:cubicBezTo>
                              <a:cubicBezTo>
                                <a:pt x="1280" y="1033"/>
                                <a:pt x="1284" y="1029"/>
                                <a:pt x="1286" y="1025"/>
                              </a:cubicBezTo>
                              <a:cubicBezTo>
                                <a:pt x="1289" y="1017"/>
                                <a:pt x="1291" y="1009"/>
                                <a:pt x="1290" y="1001"/>
                              </a:cubicBezTo>
                              <a:cubicBezTo>
                                <a:pt x="1289" y="994"/>
                                <a:pt x="1284" y="982"/>
                                <a:pt x="1284" y="979"/>
                              </a:cubicBezTo>
                              <a:cubicBezTo>
                                <a:pt x="1283" y="977"/>
                                <a:pt x="1281" y="967"/>
                                <a:pt x="1281" y="958"/>
                              </a:cubicBezTo>
                              <a:cubicBezTo>
                                <a:pt x="1282" y="949"/>
                                <a:pt x="1283" y="928"/>
                                <a:pt x="1283" y="928"/>
                              </a:cubicBezTo>
                              <a:cubicBezTo>
                                <a:pt x="1307" y="924"/>
                                <a:pt x="1307" y="924"/>
                                <a:pt x="1307" y="924"/>
                              </a:cubicBezTo>
                              <a:cubicBezTo>
                                <a:pt x="1359" y="915"/>
                                <a:pt x="1392" y="917"/>
                                <a:pt x="1403" y="891"/>
                              </a:cubicBezTo>
                              <a:cubicBezTo>
                                <a:pt x="1407" y="884"/>
                                <a:pt x="1408" y="879"/>
                                <a:pt x="1407" y="871"/>
                              </a:cubicBezTo>
                              <a:cubicBezTo>
                                <a:pt x="1406" y="858"/>
                                <a:pt x="1402" y="844"/>
                                <a:pt x="1395" y="833"/>
                              </a:cubicBezTo>
                              <a:cubicBezTo>
                                <a:pt x="1388" y="821"/>
                                <a:pt x="1303" y="702"/>
                                <a:pt x="1283" y="675"/>
                              </a:cubicBezTo>
                              <a:cubicBezTo>
                                <a:pt x="1265" y="649"/>
                                <a:pt x="1255" y="634"/>
                                <a:pt x="1258" y="619"/>
                              </a:cubicBezTo>
                              <a:cubicBezTo>
                                <a:pt x="1262" y="587"/>
                                <a:pt x="1263" y="570"/>
                                <a:pt x="1260" y="545"/>
                              </a:cubicBezTo>
                              <a:cubicBezTo>
                                <a:pt x="1256" y="497"/>
                                <a:pt x="1225" y="452"/>
                                <a:pt x="1220" y="445"/>
                              </a:cubicBezTo>
                              <a:cubicBezTo>
                                <a:pt x="1220" y="445"/>
                                <a:pt x="1114" y="439"/>
                                <a:pt x="919" y="461"/>
                              </a:cubicBezTo>
                              <a:cubicBezTo>
                                <a:pt x="720" y="483"/>
                                <a:pt x="619" y="548"/>
                                <a:pt x="646" y="653"/>
                              </a:cubicBezTo>
                              <a:cubicBezTo>
                                <a:pt x="666" y="731"/>
                                <a:pt x="681" y="749"/>
                                <a:pt x="698" y="813"/>
                              </a:cubicBezTo>
                              <a:cubicBezTo>
                                <a:pt x="719" y="890"/>
                                <a:pt x="627" y="919"/>
                                <a:pt x="492" y="919"/>
                              </a:cubicBezTo>
                              <a:cubicBezTo>
                                <a:pt x="411" y="919"/>
                                <a:pt x="356" y="908"/>
                                <a:pt x="356" y="908"/>
                              </a:cubicBezTo>
                              <a:cubicBezTo>
                                <a:pt x="356" y="908"/>
                                <a:pt x="349" y="754"/>
                                <a:pt x="242" y="691"/>
                              </a:cubicBezTo>
                              <a:cubicBezTo>
                                <a:pt x="144" y="633"/>
                                <a:pt x="83" y="575"/>
                                <a:pt x="83" y="479"/>
                              </a:cubicBezTo>
                              <a:cubicBezTo>
                                <a:pt x="83" y="345"/>
                                <a:pt x="143" y="292"/>
                                <a:pt x="423" y="248"/>
                              </a:cubicBezTo>
                              <a:cubicBezTo>
                                <a:pt x="470" y="133"/>
                                <a:pt x="578" y="87"/>
                                <a:pt x="726" y="87"/>
                              </a:cubicBezTo>
                              <a:cubicBezTo>
                                <a:pt x="876" y="87"/>
                                <a:pt x="946" y="106"/>
                                <a:pt x="946" y="106"/>
                              </a:cubicBezTo>
                              <a:cubicBezTo>
                                <a:pt x="946" y="106"/>
                                <a:pt x="1024" y="56"/>
                                <a:pt x="1142" y="56"/>
                              </a:cubicBezTo>
                              <a:cubicBezTo>
                                <a:pt x="1260" y="56"/>
                                <a:pt x="1349" y="131"/>
                                <a:pt x="1349" y="225"/>
                              </a:cubicBezTo>
                              <a:cubicBezTo>
                                <a:pt x="1349" y="315"/>
                                <a:pt x="1288" y="381"/>
                                <a:pt x="1288" y="381"/>
                              </a:cubicBezTo>
                              <a:cubicBezTo>
                                <a:pt x="1319" y="403"/>
                                <a:pt x="1319" y="403"/>
                                <a:pt x="1319" y="403"/>
                              </a:cubicBezTo>
                              <a:cubicBezTo>
                                <a:pt x="1319" y="403"/>
                                <a:pt x="1423" y="317"/>
                                <a:pt x="1423" y="201"/>
                              </a:cubicBezTo>
                              <a:cubicBezTo>
                                <a:pt x="1423" y="74"/>
                                <a:pt x="1306" y="0"/>
                                <a:pt x="1171"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6" y="698"/>
                                <a:pt x="199" y="739"/>
                              </a:cubicBezTo>
                              <a:cubicBezTo>
                                <a:pt x="282" y="786"/>
                                <a:pt x="277" y="945"/>
                                <a:pt x="277" y="945"/>
                              </a:cubicBezTo>
                              <a:cubicBezTo>
                                <a:pt x="277" y="945"/>
                                <a:pt x="344" y="979"/>
                                <a:pt x="455" y="979"/>
                              </a:cubicBezTo>
                              <a:cubicBezTo>
                                <a:pt x="607" y="979"/>
                                <a:pt x="802" y="915"/>
                                <a:pt x="770" y="780"/>
                              </a:cubicBezTo>
                              <a:cubicBezTo>
                                <a:pt x="751" y="699"/>
                                <a:pt x="742" y="700"/>
                                <a:pt x="725" y="639"/>
                              </a:cubicBezTo>
                              <a:cubicBezTo>
                                <a:pt x="704" y="560"/>
                                <a:pt x="736" y="482"/>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26"/>
                      <wps:cNvSpPr>
                        <a:spLocks/>
                      </wps:cNvSpPr>
                      <wps:spPr bwMode="auto">
                        <a:xfrm>
                          <a:off x="4342765" y="1964690"/>
                          <a:ext cx="470535" cy="596900"/>
                        </a:xfrm>
                        <a:custGeom>
                          <a:avLst/>
                          <a:gdLst>
                            <a:gd name="T0" fmla="*/ 1203 w 1482"/>
                            <a:gd name="T1" fmla="*/ 616 h 1883"/>
                            <a:gd name="T2" fmla="*/ 1338 w 1482"/>
                            <a:gd name="T3" fmla="*/ 846 h 1883"/>
                            <a:gd name="T4" fmla="*/ 1328 w 1482"/>
                            <a:gd name="T5" fmla="*/ 872 h 1883"/>
                            <a:gd name="T6" fmla="*/ 1228 w 1482"/>
                            <a:gd name="T7" fmla="*/ 905 h 1883"/>
                            <a:gd name="T8" fmla="*/ 1233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2 h 1883"/>
                            <a:gd name="T20" fmla="*/ 872 w 1482"/>
                            <a:gd name="T21" fmla="*/ 1223 h 1883"/>
                            <a:gd name="T22" fmla="*/ 164 w 1482"/>
                            <a:gd name="T23" fmla="*/ 1459 h 1883"/>
                            <a:gd name="T24" fmla="*/ 1025 w 1482"/>
                            <a:gd name="T25" fmla="*/ 1656 h 1883"/>
                            <a:gd name="T26" fmla="*/ 1482 w 1482"/>
                            <a:gd name="T27" fmla="*/ 1845 h 1883"/>
                            <a:gd name="T28" fmla="*/ 572 w 1482"/>
                            <a:gd name="T29" fmla="*/ 1313 h 1883"/>
                            <a:gd name="T30" fmla="*/ 275 w 1482"/>
                            <a:gd name="T31" fmla="*/ 1067 h 1883"/>
                            <a:gd name="T32" fmla="*/ 913 w 1482"/>
                            <a:gd name="T33" fmla="*/ 1235 h 1883"/>
                            <a:gd name="T34" fmla="*/ 1286 w 1482"/>
                            <a:gd name="T35" fmla="*/ 1158 h 1883"/>
                            <a:gd name="T36" fmla="*/ 1276 w 1482"/>
                            <a:gd name="T37" fmla="*/ 1037 h 1883"/>
                            <a:gd name="T38" fmla="*/ 1290 w 1482"/>
                            <a:gd name="T39" fmla="*/ 1001 h 1883"/>
                            <a:gd name="T40" fmla="*/ 1282 w 1482"/>
                            <a:gd name="T41" fmla="*/ 958 h 1883"/>
                            <a:gd name="T42" fmla="*/ 1307 w 1482"/>
                            <a:gd name="T43" fmla="*/ 924 h 1883"/>
                            <a:gd name="T44" fmla="*/ 1407 w 1482"/>
                            <a:gd name="T45" fmla="*/ 871 h 1883"/>
                            <a:gd name="T46" fmla="*/ 1284 w 1482"/>
                            <a:gd name="T47" fmla="*/ 675 h 1883"/>
                            <a:gd name="T48" fmla="*/ 1260 w 1482"/>
                            <a:gd name="T49" fmla="*/ 545 h 1883"/>
                            <a:gd name="T50" fmla="*/ 919 w 1482"/>
                            <a:gd name="T51" fmla="*/ 461 h 1883"/>
                            <a:gd name="T52" fmla="*/ 699 w 1482"/>
                            <a:gd name="T53" fmla="*/ 813 h 1883"/>
                            <a:gd name="T54" fmla="*/ 356 w 1482"/>
                            <a:gd name="T55" fmla="*/ 908 h 1883"/>
                            <a:gd name="T56" fmla="*/ 84 w 1482"/>
                            <a:gd name="T57" fmla="*/ 479 h 1883"/>
                            <a:gd name="T58" fmla="*/ 726 w 1482"/>
                            <a:gd name="T59" fmla="*/ 87 h 1883"/>
                            <a:gd name="T60" fmla="*/ 1142 w 1482"/>
                            <a:gd name="T61" fmla="*/ 56 h 1883"/>
                            <a:gd name="T62" fmla="*/ 1289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79 h 1883"/>
                            <a:gd name="T74" fmla="*/ 725 w 1482"/>
                            <a:gd name="T75" fmla="*/ 639 h 1883"/>
                            <a:gd name="T76" fmla="*/ 1206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50"/>
                              </a:moveTo>
                              <a:cubicBezTo>
                                <a:pt x="1209" y="573"/>
                                <a:pt x="1208" y="588"/>
                                <a:pt x="1203" y="616"/>
                              </a:cubicBezTo>
                              <a:cubicBezTo>
                                <a:pt x="1198" y="643"/>
                                <a:pt x="1207" y="663"/>
                                <a:pt x="1224" y="687"/>
                              </a:cubicBezTo>
                              <a:cubicBezTo>
                                <a:pt x="1262" y="739"/>
                                <a:pt x="1318" y="819"/>
                                <a:pt x="1338" y="846"/>
                              </a:cubicBezTo>
                              <a:cubicBezTo>
                                <a:pt x="1346" y="858"/>
                                <a:pt x="1348" y="862"/>
                                <a:pt x="1348" y="865"/>
                              </a:cubicBezTo>
                              <a:cubicBezTo>
                                <a:pt x="1348" y="867"/>
                                <a:pt x="1345" y="869"/>
                                <a:pt x="1328" y="872"/>
                              </a:cubicBezTo>
                              <a:cubicBezTo>
                                <a:pt x="1298" y="878"/>
                                <a:pt x="1261" y="884"/>
                                <a:pt x="1250" y="886"/>
                              </a:cubicBezTo>
                              <a:cubicBezTo>
                                <a:pt x="1241" y="888"/>
                                <a:pt x="1229" y="894"/>
                                <a:pt x="1228" y="905"/>
                              </a:cubicBezTo>
                              <a:cubicBezTo>
                                <a:pt x="1228" y="915"/>
                                <a:pt x="1226" y="951"/>
                                <a:pt x="1226" y="965"/>
                              </a:cubicBezTo>
                              <a:cubicBezTo>
                                <a:pt x="1226" y="980"/>
                                <a:pt x="1233" y="988"/>
                                <a:pt x="1233" y="995"/>
                              </a:cubicBezTo>
                              <a:cubicBezTo>
                                <a:pt x="1233" y="1004"/>
                                <a:pt x="1205" y="1019"/>
                                <a:pt x="1205" y="1019"/>
                              </a:cubicBezTo>
                              <a:cubicBezTo>
                                <a:pt x="1204" y="1020"/>
                                <a:pt x="1203" y="1021"/>
                                <a:pt x="1202" y="1022"/>
                              </a:cubicBezTo>
                              <a:cubicBezTo>
                                <a:pt x="1202" y="1022"/>
                                <a:pt x="1202" y="1023"/>
                                <a:pt x="1202" y="1023"/>
                              </a:cubicBezTo>
                              <a:cubicBezTo>
                                <a:pt x="1202" y="1024"/>
                                <a:pt x="1203" y="1025"/>
                                <a:pt x="1203" y="1025"/>
                              </a:cubicBezTo>
                              <a:cubicBezTo>
                                <a:pt x="1218" y="1042"/>
                                <a:pt x="1218" y="1042"/>
                                <a:pt x="1218" y="1042"/>
                              </a:cubicBezTo>
                              <a:cubicBezTo>
                                <a:pt x="1220" y="1044"/>
                                <a:pt x="1222" y="1049"/>
                                <a:pt x="1217" y="1056"/>
                              </a:cubicBezTo>
                              <a:cubicBezTo>
                                <a:pt x="1205" y="1074"/>
                                <a:pt x="1204" y="1079"/>
                                <a:pt x="1204" y="1095"/>
                              </a:cubicBezTo>
                              <a:cubicBezTo>
                                <a:pt x="1204" y="1110"/>
                                <a:pt x="1214" y="1128"/>
                                <a:pt x="1222" y="1139"/>
                              </a:cubicBezTo>
                              <a:cubicBezTo>
                                <a:pt x="1246" y="1174"/>
                                <a:pt x="1172" y="1208"/>
                                <a:pt x="1069" y="1208"/>
                              </a:cubicBezTo>
                              <a:cubicBezTo>
                                <a:pt x="1020" y="1208"/>
                                <a:pt x="955" y="1200"/>
                                <a:pt x="893" y="1172"/>
                              </a:cubicBezTo>
                              <a:cubicBezTo>
                                <a:pt x="872" y="1224"/>
                                <a:pt x="872" y="1224"/>
                                <a:pt x="872" y="1224"/>
                              </a:cubicBezTo>
                              <a:cubicBezTo>
                                <a:pt x="872" y="1223"/>
                                <a:pt x="872" y="1223"/>
                                <a:pt x="872" y="1223"/>
                              </a:cubicBezTo>
                              <a:cubicBezTo>
                                <a:pt x="622" y="1180"/>
                                <a:pt x="464" y="1064"/>
                                <a:pt x="297" y="1019"/>
                              </a:cubicBezTo>
                              <a:cubicBezTo>
                                <a:pt x="127" y="973"/>
                                <a:pt x="58" y="1098"/>
                                <a:pt x="164" y="1459"/>
                              </a:cubicBezTo>
                              <a:cubicBezTo>
                                <a:pt x="164" y="1459"/>
                                <a:pt x="324" y="1372"/>
                                <a:pt x="525" y="1372"/>
                              </a:cubicBezTo>
                              <a:cubicBezTo>
                                <a:pt x="726" y="1372"/>
                                <a:pt x="845" y="1429"/>
                                <a:pt x="1025" y="1656"/>
                              </a:cubicBezTo>
                              <a:cubicBezTo>
                                <a:pt x="1204" y="1883"/>
                                <a:pt x="1303" y="1883"/>
                                <a:pt x="1482" y="1883"/>
                              </a:cubicBezTo>
                              <a:cubicBezTo>
                                <a:pt x="1482" y="1845"/>
                                <a:pt x="1482" y="1845"/>
                                <a:pt x="1482" y="1845"/>
                              </a:cubicBezTo>
                              <a:cubicBezTo>
                                <a:pt x="1337" y="1845"/>
                                <a:pt x="1264" y="1849"/>
                                <a:pt x="1095" y="1616"/>
                              </a:cubicBezTo>
                              <a:cubicBezTo>
                                <a:pt x="926" y="1384"/>
                                <a:pt x="769" y="1313"/>
                                <a:pt x="572" y="1313"/>
                              </a:cubicBezTo>
                              <a:cubicBezTo>
                                <a:pt x="395" y="1313"/>
                                <a:pt x="305" y="1352"/>
                                <a:pt x="227" y="1379"/>
                              </a:cubicBezTo>
                              <a:cubicBezTo>
                                <a:pt x="140" y="1118"/>
                                <a:pt x="138" y="1042"/>
                                <a:pt x="275" y="1067"/>
                              </a:cubicBezTo>
                              <a:cubicBezTo>
                                <a:pt x="415" y="1094"/>
                                <a:pt x="557" y="1229"/>
                                <a:pt x="894" y="1279"/>
                              </a:cubicBezTo>
                              <a:cubicBezTo>
                                <a:pt x="913" y="1235"/>
                                <a:pt x="913" y="1235"/>
                                <a:pt x="913" y="1235"/>
                              </a:cubicBezTo>
                              <a:cubicBezTo>
                                <a:pt x="913" y="1235"/>
                                <a:pt x="977" y="1257"/>
                                <a:pt x="1075" y="1257"/>
                              </a:cubicBezTo>
                              <a:cubicBezTo>
                                <a:pt x="1172" y="1257"/>
                                <a:pt x="1286" y="1210"/>
                                <a:pt x="1286" y="1158"/>
                              </a:cubicBezTo>
                              <a:cubicBezTo>
                                <a:pt x="1286" y="1119"/>
                                <a:pt x="1260" y="1105"/>
                                <a:pt x="1260" y="1090"/>
                              </a:cubicBezTo>
                              <a:cubicBezTo>
                                <a:pt x="1290" y="1062"/>
                                <a:pt x="1276" y="1037"/>
                                <a:pt x="1276" y="1037"/>
                              </a:cubicBezTo>
                              <a:cubicBezTo>
                                <a:pt x="1280" y="1033"/>
                                <a:pt x="1284" y="1029"/>
                                <a:pt x="1286" y="1025"/>
                              </a:cubicBezTo>
                              <a:cubicBezTo>
                                <a:pt x="1289" y="1017"/>
                                <a:pt x="1291" y="1009"/>
                                <a:pt x="1290" y="1001"/>
                              </a:cubicBezTo>
                              <a:cubicBezTo>
                                <a:pt x="1289" y="994"/>
                                <a:pt x="1285" y="982"/>
                                <a:pt x="1284" y="979"/>
                              </a:cubicBezTo>
                              <a:cubicBezTo>
                                <a:pt x="1283" y="977"/>
                                <a:pt x="1281" y="967"/>
                                <a:pt x="1282" y="958"/>
                              </a:cubicBezTo>
                              <a:cubicBezTo>
                                <a:pt x="1282" y="949"/>
                                <a:pt x="1283" y="928"/>
                                <a:pt x="1283" y="928"/>
                              </a:cubicBezTo>
                              <a:cubicBezTo>
                                <a:pt x="1307" y="924"/>
                                <a:pt x="1307" y="924"/>
                                <a:pt x="1307" y="924"/>
                              </a:cubicBezTo>
                              <a:cubicBezTo>
                                <a:pt x="1359" y="915"/>
                                <a:pt x="1392" y="917"/>
                                <a:pt x="1404" y="891"/>
                              </a:cubicBezTo>
                              <a:cubicBezTo>
                                <a:pt x="1407" y="884"/>
                                <a:pt x="1408" y="879"/>
                                <a:pt x="1407" y="871"/>
                              </a:cubicBezTo>
                              <a:cubicBezTo>
                                <a:pt x="1406" y="858"/>
                                <a:pt x="1402" y="844"/>
                                <a:pt x="1395" y="833"/>
                              </a:cubicBezTo>
                              <a:cubicBezTo>
                                <a:pt x="1388" y="821"/>
                                <a:pt x="1303" y="702"/>
                                <a:pt x="1284" y="675"/>
                              </a:cubicBezTo>
                              <a:cubicBezTo>
                                <a:pt x="1265" y="649"/>
                                <a:pt x="1256" y="634"/>
                                <a:pt x="1258" y="619"/>
                              </a:cubicBezTo>
                              <a:cubicBezTo>
                                <a:pt x="1262" y="587"/>
                                <a:pt x="1263" y="570"/>
                                <a:pt x="1260" y="545"/>
                              </a:cubicBezTo>
                              <a:cubicBezTo>
                                <a:pt x="1256" y="497"/>
                                <a:pt x="1225" y="452"/>
                                <a:pt x="1220" y="445"/>
                              </a:cubicBezTo>
                              <a:cubicBezTo>
                                <a:pt x="1220" y="445"/>
                                <a:pt x="1114" y="439"/>
                                <a:pt x="919" y="461"/>
                              </a:cubicBezTo>
                              <a:cubicBezTo>
                                <a:pt x="720" y="483"/>
                                <a:pt x="619" y="548"/>
                                <a:pt x="646" y="653"/>
                              </a:cubicBezTo>
                              <a:cubicBezTo>
                                <a:pt x="667" y="731"/>
                                <a:pt x="681" y="749"/>
                                <a:pt x="699" y="813"/>
                              </a:cubicBezTo>
                              <a:cubicBezTo>
                                <a:pt x="720" y="890"/>
                                <a:pt x="628" y="919"/>
                                <a:pt x="492" y="919"/>
                              </a:cubicBezTo>
                              <a:cubicBezTo>
                                <a:pt x="411" y="919"/>
                                <a:pt x="356" y="908"/>
                                <a:pt x="356" y="908"/>
                              </a:cubicBezTo>
                              <a:cubicBezTo>
                                <a:pt x="356" y="908"/>
                                <a:pt x="349" y="754"/>
                                <a:pt x="242" y="691"/>
                              </a:cubicBezTo>
                              <a:cubicBezTo>
                                <a:pt x="144" y="633"/>
                                <a:pt x="84" y="575"/>
                                <a:pt x="84" y="479"/>
                              </a:cubicBezTo>
                              <a:cubicBezTo>
                                <a:pt x="84" y="345"/>
                                <a:pt x="143" y="292"/>
                                <a:pt x="423" y="248"/>
                              </a:cubicBezTo>
                              <a:cubicBezTo>
                                <a:pt x="470" y="133"/>
                                <a:pt x="578" y="87"/>
                                <a:pt x="726" y="87"/>
                              </a:cubicBezTo>
                              <a:cubicBezTo>
                                <a:pt x="876" y="87"/>
                                <a:pt x="947" y="106"/>
                                <a:pt x="947" y="106"/>
                              </a:cubicBezTo>
                              <a:cubicBezTo>
                                <a:pt x="947" y="106"/>
                                <a:pt x="1024" y="56"/>
                                <a:pt x="1142" y="56"/>
                              </a:cubicBezTo>
                              <a:cubicBezTo>
                                <a:pt x="1260" y="56"/>
                                <a:pt x="1349" y="131"/>
                                <a:pt x="1349" y="225"/>
                              </a:cubicBezTo>
                              <a:cubicBezTo>
                                <a:pt x="1349" y="315"/>
                                <a:pt x="1289" y="381"/>
                                <a:pt x="1289"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7" y="698"/>
                                <a:pt x="199" y="739"/>
                              </a:cubicBezTo>
                              <a:cubicBezTo>
                                <a:pt x="282" y="786"/>
                                <a:pt x="278" y="945"/>
                                <a:pt x="278" y="945"/>
                              </a:cubicBezTo>
                              <a:cubicBezTo>
                                <a:pt x="278" y="945"/>
                                <a:pt x="345" y="979"/>
                                <a:pt x="455" y="979"/>
                              </a:cubicBezTo>
                              <a:cubicBezTo>
                                <a:pt x="607" y="979"/>
                                <a:pt x="803" y="915"/>
                                <a:pt x="770" y="780"/>
                              </a:cubicBezTo>
                              <a:cubicBezTo>
                                <a:pt x="751" y="699"/>
                                <a:pt x="742" y="700"/>
                                <a:pt x="725" y="639"/>
                              </a:cubicBezTo>
                              <a:cubicBezTo>
                                <a:pt x="704" y="560"/>
                                <a:pt x="736" y="482"/>
                                <a:pt x="1185" y="497"/>
                              </a:cubicBezTo>
                              <a:cubicBezTo>
                                <a:pt x="1185" y="497"/>
                                <a:pt x="1204"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27"/>
                      <wps:cNvSpPr>
                        <a:spLocks/>
                      </wps:cNvSpPr>
                      <wps:spPr bwMode="auto">
                        <a:xfrm>
                          <a:off x="5153025" y="1964690"/>
                          <a:ext cx="469900" cy="596900"/>
                        </a:xfrm>
                        <a:custGeom>
                          <a:avLst/>
                          <a:gdLst>
                            <a:gd name="T0" fmla="*/ 1202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1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89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3 h 1883"/>
                            <a:gd name="T54" fmla="*/ 356 w 1481"/>
                            <a:gd name="T55" fmla="*/ 908 h 1883"/>
                            <a:gd name="T56" fmla="*/ 83 w 1481"/>
                            <a:gd name="T57" fmla="*/ 479 h 1883"/>
                            <a:gd name="T58" fmla="*/ 725 w 1481"/>
                            <a:gd name="T59" fmla="*/ 87 h 1883"/>
                            <a:gd name="T60" fmla="*/ 1141 w 1481"/>
                            <a:gd name="T61" fmla="*/ 56 h 1883"/>
                            <a:gd name="T62" fmla="*/ 1288 w 1481"/>
                            <a:gd name="T63" fmla="*/ 381 h 1883"/>
                            <a:gd name="T64" fmla="*/ 1422 w 1481"/>
                            <a:gd name="T65" fmla="*/ 201 h 1883"/>
                            <a:gd name="T66" fmla="*/ 955 w 1481"/>
                            <a:gd name="T67" fmla="*/ 60 h 1883"/>
                            <a:gd name="T68" fmla="*/ 394 w 1481"/>
                            <a:gd name="T69" fmla="*/ 207 h 1883"/>
                            <a:gd name="T70" fmla="*/ 198 w 1481"/>
                            <a:gd name="T71" fmla="*/ 739 h 1883"/>
                            <a:gd name="T72" fmla="*/ 454 w 1481"/>
                            <a:gd name="T73" fmla="*/ 979 h 1883"/>
                            <a:gd name="T74" fmla="*/ 724 w 1481"/>
                            <a:gd name="T75" fmla="*/ 639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8"/>
                                <a:pt x="1202" y="616"/>
                              </a:cubicBezTo>
                              <a:cubicBezTo>
                                <a:pt x="1197" y="643"/>
                                <a:pt x="1206" y="663"/>
                                <a:pt x="1223" y="687"/>
                              </a:cubicBezTo>
                              <a:cubicBezTo>
                                <a:pt x="1262" y="739"/>
                                <a:pt x="1317" y="819"/>
                                <a:pt x="1337" y="846"/>
                              </a:cubicBezTo>
                              <a:cubicBezTo>
                                <a:pt x="1345" y="858"/>
                                <a:pt x="1347" y="862"/>
                                <a:pt x="1347" y="865"/>
                              </a:cubicBezTo>
                              <a:cubicBezTo>
                                <a:pt x="1347" y="867"/>
                                <a:pt x="1344" y="869"/>
                                <a:pt x="1328" y="872"/>
                              </a:cubicBezTo>
                              <a:cubicBezTo>
                                <a:pt x="1297" y="878"/>
                                <a:pt x="1260" y="884"/>
                                <a:pt x="1249" y="886"/>
                              </a:cubicBezTo>
                              <a:cubicBezTo>
                                <a:pt x="1240" y="888"/>
                                <a:pt x="1228" y="894"/>
                                <a:pt x="1228" y="905"/>
                              </a:cubicBezTo>
                              <a:cubicBezTo>
                                <a:pt x="1227"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1" y="1022"/>
                                <a:pt x="1201" y="1023"/>
                                <a:pt x="1201" y="1023"/>
                              </a:cubicBezTo>
                              <a:cubicBezTo>
                                <a:pt x="1202" y="1024"/>
                                <a:pt x="1202" y="1025"/>
                                <a:pt x="1202" y="1025"/>
                              </a:cubicBezTo>
                              <a:cubicBezTo>
                                <a:pt x="1217" y="1042"/>
                                <a:pt x="1217" y="1042"/>
                                <a:pt x="1217" y="1042"/>
                              </a:cubicBezTo>
                              <a:cubicBezTo>
                                <a:pt x="1219" y="1044"/>
                                <a:pt x="1221" y="1049"/>
                                <a:pt x="1216" y="1056"/>
                              </a:cubicBezTo>
                              <a:cubicBezTo>
                                <a:pt x="1204" y="1074"/>
                                <a:pt x="1203" y="1079"/>
                                <a:pt x="1203" y="1095"/>
                              </a:cubicBezTo>
                              <a:cubicBezTo>
                                <a:pt x="1203" y="1110"/>
                                <a:pt x="1214" y="1128"/>
                                <a:pt x="1221" y="1139"/>
                              </a:cubicBezTo>
                              <a:cubicBezTo>
                                <a:pt x="1245" y="1174"/>
                                <a:pt x="1171" y="1208"/>
                                <a:pt x="1068" y="1208"/>
                              </a:cubicBezTo>
                              <a:cubicBezTo>
                                <a:pt x="1019" y="1208"/>
                                <a:pt x="954" y="1200"/>
                                <a:pt x="892" y="1172"/>
                              </a:cubicBezTo>
                              <a:cubicBezTo>
                                <a:pt x="871" y="1224"/>
                                <a:pt x="871" y="1224"/>
                                <a:pt x="871" y="1224"/>
                              </a:cubicBezTo>
                              <a:cubicBezTo>
                                <a:pt x="871" y="1223"/>
                                <a:pt x="871" y="1223"/>
                                <a:pt x="871" y="1223"/>
                              </a:cubicBezTo>
                              <a:cubicBezTo>
                                <a:pt x="622" y="1180"/>
                                <a:pt x="463" y="1064"/>
                                <a:pt x="297" y="1019"/>
                              </a:cubicBezTo>
                              <a:cubicBezTo>
                                <a:pt x="126" y="973"/>
                                <a:pt x="57" y="1098"/>
                                <a:pt x="163" y="1459"/>
                              </a:cubicBezTo>
                              <a:cubicBezTo>
                                <a:pt x="163" y="1459"/>
                                <a:pt x="323" y="1372"/>
                                <a:pt x="524" y="1372"/>
                              </a:cubicBezTo>
                              <a:cubicBezTo>
                                <a:pt x="725" y="1372"/>
                                <a:pt x="845" y="1429"/>
                                <a:pt x="1024" y="1656"/>
                              </a:cubicBezTo>
                              <a:cubicBezTo>
                                <a:pt x="1203"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4" y="1313"/>
                                <a:pt x="304" y="1352"/>
                                <a:pt x="227" y="1379"/>
                              </a:cubicBezTo>
                              <a:cubicBezTo>
                                <a:pt x="139" y="1118"/>
                                <a:pt x="137"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89" y="1001"/>
                              </a:cubicBezTo>
                              <a:cubicBezTo>
                                <a:pt x="1289" y="994"/>
                                <a:pt x="1284" y="982"/>
                                <a:pt x="1283" y="979"/>
                              </a:cubicBezTo>
                              <a:cubicBezTo>
                                <a:pt x="1283" y="977"/>
                                <a:pt x="1281" y="967"/>
                                <a:pt x="1281" y="958"/>
                              </a:cubicBezTo>
                              <a:cubicBezTo>
                                <a:pt x="1281" y="949"/>
                                <a:pt x="1282" y="928"/>
                                <a:pt x="1282" y="928"/>
                              </a:cubicBezTo>
                              <a:cubicBezTo>
                                <a:pt x="1306" y="924"/>
                                <a:pt x="1306" y="924"/>
                                <a:pt x="1306" y="924"/>
                              </a:cubicBezTo>
                              <a:cubicBezTo>
                                <a:pt x="1358" y="915"/>
                                <a:pt x="1391" y="917"/>
                                <a:pt x="1403" y="891"/>
                              </a:cubicBezTo>
                              <a:cubicBezTo>
                                <a:pt x="1406" y="884"/>
                                <a:pt x="1407" y="879"/>
                                <a:pt x="1407" y="871"/>
                              </a:cubicBezTo>
                              <a:cubicBezTo>
                                <a:pt x="1405" y="858"/>
                                <a:pt x="1402" y="844"/>
                                <a:pt x="1394" y="833"/>
                              </a:cubicBezTo>
                              <a:cubicBezTo>
                                <a:pt x="1387" y="821"/>
                                <a:pt x="1302" y="702"/>
                                <a:pt x="1283" y="675"/>
                              </a:cubicBezTo>
                              <a:cubicBezTo>
                                <a:pt x="1264" y="649"/>
                                <a:pt x="1255" y="634"/>
                                <a:pt x="1257" y="619"/>
                              </a:cubicBezTo>
                              <a:cubicBezTo>
                                <a:pt x="1261" y="587"/>
                                <a:pt x="1262" y="570"/>
                                <a:pt x="1260" y="545"/>
                              </a:cubicBezTo>
                              <a:cubicBezTo>
                                <a:pt x="1255" y="497"/>
                                <a:pt x="1224" y="452"/>
                                <a:pt x="1219" y="445"/>
                              </a:cubicBezTo>
                              <a:cubicBezTo>
                                <a:pt x="1219" y="445"/>
                                <a:pt x="1114" y="439"/>
                                <a:pt x="918" y="461"/>
                              </a:cubicBezTo>
                              <a:cubicBezTo>
                                <a:pt x="719" y="483"/>
                                <a:pt x="618" y="548"/>
                                <a:pt x="645" y="653"/>
                              </a:cubicBezTo>
                              <a:cubicBezTo>
                                <a:pt x="666" y="731"/>
                                <a:pt x="680" y="749"/>
                                <a:pt x="698" y="813"/>
                              </a:cubicBezTo>
                              <a:cubicBezTo>
                                <a:pt x="719" y="890"/>
                                <a:pt x="627" y="919"/>
                                <a:pt x="491" y="919"/>
                              </a:cubicBezTo>
                              <a:cubicBezTo>
                                <a:pt x="410" y="919"/>
                                <a:pt x="356" y="908"/>
                                <a:pt x="356" y="908"/>
                              </a:cubicBezTo>
                              <a:cubicBezTo>
                                <a:pt x="356" y="908"/>
                                <a:pt x="349" y="754"/>
                                <a:pt x="241" y="691"/>
                              </a:cubicBezTo>
                              <a:cubicBezTo>
                                <a:pt x="143" y="633"/>
                                <a:pt x="83" y="575"/>
                                <a:pt x="83" y="479"/>
                              </a:cubicBezTo>
                              <a:cubicBezTo>
                                <a:pt x="83" y="345"/>
                                <a:pt x="142" y="292"/>
                                <a:pt x="423" y="248"/>
                              </a:cubicBezTo>
                              <a:cubicBezTo>
                                <a:pt x="469" y="133"/>
                                <a:pt x="577" y="87"/>
                                <a:pt x="725" y="87"/>
                              </a:cubicBezTo>
                              <a:cubicBezTo>
                                <a:pt x="875" y="87"/>
                                <a:pt x="946" y="106"/>
                                <a:pt x="946" y="106"/>
                              </a:cubicBezTo>
                              <a:cubicBezTo>
                                <a:pt x="946" y="106"/>
                                <a:pt x="1024" y="56"/>
                                <a:pt x="1141" y="56"/>
                              </a:cubicBezTo>
                              <a:cubicBezTo>
                                <a:pt x="1259" y="56"/>
                                <a:pt x="1348" y="131"/>
                                <a:pt x="1348" y="225"/>
                              </a:cubicBezTo>
                              <a:cubicBezTo>
                                <a:pt x="1348" y="315"/>
                                <a:pt x="1288" y="381"/>
                                <a:pt x="1288" y="381"/>
                              </a:cubicBezTo>
                              <a:cubicBezTo>
                                <a:pt x="1318" y="403"/>
                                <a:pt x="1318" y="403"/>
                                <a:pt x="1318" y="403"/>
                              </a:cubicBezTo>
                              <a:cubicBezTo>
                                <a:pt x="1318" y="403"/>
                                <a:pt x="1422" y="317"/>
                                <a:pt x="1422" y="201"/>
                              </a:cubicBezTo>
                              <a:cubicBezTo>
                                <a:pt x="1422" y="74"/>
                                <a:pt x="1305" y="0"/>
                                <a:pt x="1171" y="0"/>
                              </a:cubicBezTo>
                              <a:cubicBezTo>
                                <a:pt x="1037" y="0"/>
                                <a:pt x="955" y="60"/>
                                <a:pt x="955" y="60"/>
                              </a:cubicBezTo>
                              <a:cubicBezTo>
                                <a:pt x="955" y="60"/>
                                <a:pt x="860" y="30"/>
                                <a:pt x="728" y="34"/>
                              </a:cubicBezTo>
                              <a:cubicBezTo>
                                <a:pt x="570" y="38"/>
                                <a:pt x="443" y="106"/>
                                <a:pt x="394" y="207"/>
                              </a:cubicBezTo>
                              <a:cubicBezTo>
                                <a:pt x="90" y="252"/>
                                <a:pt x="0" y="356"/>
                                <a:pt x="0" y="485"/>
                              </a:cubicBezTo>
                              <a:cubicBezTo>
                                <a:pt x="0" y="620"/>
                                <a:pt x="126" y="698"/>
                                <a:pt x="198" y="739"/>
                              </a:cubicBezTo>
                              <a:cubicBezTo>
                                <a:pt x="282" y="786"/>
                                <a:pt x="277" y="945"/>
                                <a:pt x="277" y="945"/>
                              </a:cubicBezTo>
                              <a:cubicBezTo>
                                <a:pt x="277" y="945"/>
                                <a:pt x="344" y="979"/>
                                <a:pt x="454" y="979"/>
                              </a:cubicBezTo>
                              <a:cubicBezTo>
                                <a:pt x="606" y="979"/>
                                <a:pt x="802" y="915"/>
                                <a:pt x="770" y="780"/>
                              </a:cubicBezTo>
                              <a:cubicBezTo>
                                <a:pt x="750" y="699"/>
                                <a:pt x="741" y="700"/>
                                <a:pt x="724" y="639"/>
                              </a:cubicBezTo>
                              <a:cubicBezTo>
                                <a:pt x="703" y="560"/>
                                <a:pt x="735" y="482"/>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28"/>
                      <wps:cNvSpPr>
                        <a:spLocks/>
                      </wps:cNvSpPr>
                      <wps:spPr bwMode="auto">
                        <a:xfrm>
                          <a:off x="5962650" y="1964690"/>
                          <a:ext cx="470535"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3 h 1883"/>
                            <a:gd name="T54" fmla="*/ 356 w 1481"/>
                            <a:gd name="T55" fmla="*/ 908 h 1883"/>
                            <a:gd name="T56" fmla="*/ 83 w 1481"/>
                            <a:gd name="T57" fmla="*/ 479 h 1883"/>
                            <a:gd name="T58" fmla="*/ 725 w 1481"/>
                            <a:gd name="T59" fmla="*/ 87 h 1883"/>
                            <a:gd name="T60" fmla="*/ 1142 w 1481"/>
                            <a:gd name="T61" fmla="*/ 56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8"/>
                                <a:pt x="1203" y="616"/>
                              </a:cubicBezTo>
                              <a:cubicBezTo>
                                <a:pt x="1198" y="643"/>
                                <a:pt x="1206" y="663"/>
                                <a:pt x="1223" y="687"/>
                              </a:cubicBezTo>
                              <a:cubicBezTo>
                                <a:pt x="1262" y="739"/>
                                <a:pt x="1318" y="819"/>
                                <a:pt x="1337" y="846"/>
                              </a:cubicBezTo>
                              <a:cubicBezTo>
                                <a:pt x="1345" y="858"/>
                                <a:pt x="1347" y="862"/>
                                <a:pt x="1347" y="865"/>
                              </a:cubicBezTo>
                              <a:cubicBezTo>
                                <a:pt x="1347" y="867"/>
                                <a:pt x="1344" y="869"/>
                                <a:pt x="1328" y="872"/>
                              </a:cubicBezTo>
                              <a:cubicBezTo>
                                <a:pt x="1298" y="878"/>
                                <a:pt x="1260" y="884"/>
                                <a:pt x="1249" y="886"/>
                              </a:cubicBezTo>
                              <a:cubicBezTo>
                                <a:pt x="1240" y="888"/>
                                <a:pt x="1228" y="894"/>
                                <a:pt x="1228" y="905"/>
                              </a:cubicBezTo>
                              <a:cubicBezTo>
                                <a:pt x="1227"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2" y="1023"/>
                                <a:pt x="1202" y="1023"/>
                              </a:cubicBezTo>
                              <a:cubicBezTo>
                                <a:pt x="1202" y="1024"/>
                                <a:pt x="1202" y="1025"/>
                                <a:pt x="1202" y="1025"/>
                              </a:cubicBezTo>
                              <a:cubicBezTo>
                                <a:pt x="1217" y="1042"/>
                                <a:pt x="1217" y="1042"/>
                                <a:pt x="1217" y="1042"/>
                              </a:cubicBezTo>
                              <a:cubicBezTo>
                                <a:pt x="1219" y="1044"/>
                                <a:pt x="1221" y="1049"/>
                                <a:pt x="1216" y="1056"/>
                              </a:cubicBezTo>
                              <a:cubicBezTo>
                                <a:pt x="1204" y="1074"/>
                                <a:pt x="1203" y="1079"/>
                                <a:pt x="1203" y="1095"/>
                              </a:cubicBezTo>
                              <a:cubicBezTo>
                                <a:pt x="1203" y="1110"/>
                                <a:pt x="1214" y="1128"/>
                                <a:pt x="1221" y="1139"/>
                              </a:cubicBezTo>
                              <a:cubicBezTo>
                                <a:pt x="1245" y="1174"/>
                                <a:pt x="1172" y="1208"/>
                                <a:pt x="1068" y="1208"/>
                              </a:cubicBezTo>
                              <a:cubicBezTo>
                                <a:pt x="1020" y="1208"/>
                                <a:pt x="955" y="1200"/>
                                <a:pt x="892" y="1172"/>
                              </a:cubicBezTo>
                              <a:cubicBezTo>
                                <a:pt x="871" y="1224"/>
                                <a:pt x="871" y="1224"/>
                                <a:pt x="871" y="1224"/>
                              </a:cubicBezTo>
                              <a:cubicBezTo>
                                <a:pt x="872" y="1223"/>
                                <a:pt x="872" y="1223"/>
                                <a:pt x="872" y="1223"/>
                              </a:cubicBezTo>
                              <a:cubicBezTo>
                                <a:pt x="622" y="1180"/>
                                <a:pt x="463" y="1064"/>
                                <a:pt x="297" y="1019"/>
                              </a:cubicBezTo>
                              <a:cubicBezTo>
                                <a:pt x="127" y="973"/>
                                <a:pt x="57" y="1098"/>
                                <a:pt x="163" y="1459"/>
                              </a:cubicBezTo>
                              <a:cubicBezTo>
                                <a:pt x="163" y="1459"/>
                                <a:pt x="324" y="1372"/>
                                <a:pt x="525" y="1372"/>
                              </a:cubicBezTo>
                              <a:cubicBezTo>
                                <a:pt x="726" y="1372"/>
                                <a:pt x="845" y="1429"/>
                                <a:pt x="1024" y="1656"/>
                              </a:cubicBezTo>
                              <a:cubicBezTo>
                                <a:pt x="1203"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4" y="1313"/>
                                <a:pt x="304" y="1352"/>
                                <a:pt x="227" y="1379"/>
                              </a:cubicBezTo>
                              <a:cubicBezTo>
                                <a:pt x="140"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90" y="1001"/>
                              </a:cubicBezTo>
                              <a:cubicBezTo>
                                <a:pt x="1289" y="994"/>
                                <a:pt x="1284" y="982"/>
                                <a:pt x="1283" y="979"/>
                              </a:cubicBezTo>
                              <a:cubicBezTo>
                                <a:pt x="1283" y="977"/>
                                <a:pt x="1281" y="967"/>
                                <a:pt x="1281" y="958"/>
                              </a:cubicBezTo>
                              <a:cubicBezTo>
                                <a:pt x="1281" y="949"/>
                                <a:pt x="1282" y="928"/>
                                <a:pt x="1282" y="928"/>
                              </a:cubicBezTo>
                              <a:cubicBezTo>
                                <a:pt x="1306" y="924"/>
                                <a:pt x="1306" y="924"/>
                                <a:pt x="1306" y="924"/>
                              </a:cubicBezTo>
                              <a:cubicBezTo>
                                <a:pt x="1359" y="915"/>
                                <a:pt x="1391" y="917"/>
                                <a:pt x="1403" y="891"/>
                              </a:cubicBezTo>
                              <a:cubicBezTo>
                                <a:pt x="1406" y="884"/>
                                <a:pt x="1407" y="879"/>
                                <a:pt x="1407" y="871"/>
                              </a:cubicBezTo>
                              <a:cubicBezTo>
                                <a:pt x="1406" y="858"/>
                                <a:pt x="1402" y="844"/>
                                <a:pt x="1395" y="833"/>
                              </a:cubicBezTo>
                              <a:cubicBezTo>
                                <a:pt x="1387" y="821"/>
                                <a:pt x="1302"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8" y="461"/>
                              </a:cubicBezTo>
                              <a:cubicBezTo>
                                <a:pt x="719" y="483"/>
                                <a:pt x="619" y="548"/>
                                <a:pt x="646" y="653"/>
                              </a:cubicBezTo>
                              <a:cubicBezTo>
                                <a:pt x="666" y="731"/>
                                <a:pt x="680" y="749"/>
                                <a:pt x="698" y="813"/>
                              </a:cubicBezTo>
                              <a:cubicBezTo>
                                <a:pt x="719" y="890"/>
                                <a:pt x="627" y="919"/>
                                <a:pt x="491" y="919"/>
                              </a:cubicBezTo>
                              <a:cubicBezTo>
                                <a:pt x="410" y="919"/>
                                <a:pt x="356" y="908"/>
                                <a:pt x="356" y="908"/>
                              </a:cubicBezTo>
                              <a:cubicBezTo>
                                <a:pt x="356" y="908"/>
                                <a:pt x="349" y="754"/>
                                <a:pt x="241" y="691"/>
                              </a:cubicBezTo>
                              <a:cubicBezTo>
                                <a:pt x="143" y="633"/>
                                <a:pt x="83" y="575"/>
                                <a:pt x="83" y="479"/>
                              </a:cubicBezTo>
                              <a:cubicBezTo>
                                <a:pt x="83" y="345"/>
                                <a:pt x="143" y="292"/>
                                <a:pt x="423" y="248"/>
                              </a:cubicBezTo>
                              <a:cubicBezTo>
                                <a:pt x="470" y="133"/>
                                <a:pt x="577" y="87"/>
                                <a:pt x="725" y="87"/>
                              </a:cubicBezTo>
                              <a:cubicBezTo>
                                <a:pt x="876" y="87"/>
                                <a:pt x="946" y="106"/>
                                <a:pt x="946" y="106"/>
                              </a:cubicBezTo>
                              <a:cubicBezTo>
                                <a:pt x="946" y="106"/>
                                <a:pt x="1024" y="56"/>
                                <a:pt x="1142" y="56"/>
                              </a:cubicBezTo>
                              <a:cubicBezTo>
                                <a:pt x="1259" y="56"/>
                                <a:pt x="1348" y="131"/>
                                <a:pt x="1348" y="225"/>
                              </a:cubicBezTo>
                              <a:cubicBezTo>
                                <a:pt x="1348" y="315"/>
                                <a:pt x="1288" y="381"/>
                                <a:pt x="1288" y="381"/>
                              </a:cubicBezTo>
                              <a:cubicBezTo>
                                <a:pt x="1318" y="403"/>
                                <a:pt x="1318" y="403"/>
                                <a:pt x="1318" y="403"/>
                              </a:cubicBezTo>
                              <a:cubicBezTo>
                                <a:pt x="1318" y="403"/>
                                <a:pt x="1422" y="317"/>
                                <a:pt x="1422" y="201"/>
                              </a:cubicBezTo>
                              <a:cubicBezTo>
                                <a:pt x="1422" y="74"/>
                                <a:pt x="1305"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6"/>
                                <a:pt x="277" y="945"/>
                                <a:pt x="277" y="945"/>
                              </a:cubicBezTo>
                              <a:cubicBezTo>
                                <a:pt x="277" y="945"/>
                                <a:pt x="344" y="979"/>
                                <a:pt x="454" y="979"/>
                              </a:cubicBezTo>
                              <a:cubicBezTo>
                                <a:pt x="606" y="979"/>
                                <a:pt x="802" y="915"/>
                                <a:pt x="770" y="780"/>
                              </a:cubicBezTo>
                              <a:cubicBezTo>
                                <a:pt x="751" y="699"/>
                                <a:pt x="741" y="700"/>
                                <a:pt x="725" y="639"/>
                              </a:cubicBezTo>
                              <a:cubicBezTo>
                                <a:pt x="703" y="560"/>
                                <a:pt x="735" y="482"/>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29"/>
                      <wps:cNvSpPr>
                        <a:spLocks/>
                      </wps:cNvSpPr>
                      <wps:spPr bwMode="auto">
                        <a:xfrm>
                          <a:off x="6772910" y="196469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3 h 1883"/>
                            <a:gd name="T54" fmla="*/ 356 w 1481"/>
                            <a:gd name="T55" fmla="*/ 908 h 1883"/>
                            <a:gd name="T56" fmla="*/ 83 w 1481"/>
                            <a:gd name="T57" fmla="*/ 479 h 1883"/>
                            <a:gd name="T58" fmla="*/ 726 w 1481"/>
                            <a:gd name="T59" fmla="*/ 87 h 1883"/>
                            <a:gd name="T60" fmla="*/ 1142 w 1481"/>
                            <a:gd name="T61" fmla="*/ 56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8"/>
                                <a:pt x="1203" y="616"/>
                              </a:cubicBezTo>
                              <a:cubicBezTo>
                                <a:pt x="1198" y="643"/>
                                <a:pt x="1206" y="663"/>
                                <a:pt x="1224" y="687"/>
                              </a:cubicBezTo>
                              <a:cubicBezTo>
                                <a:pt x="1262" y="739"/>
                                <a:pt x="1318" y="819"/>
                                <a:pt x="1337" y="846"/>
                              </a:cubicBezTo>
                              <a:cubicBezTo>
                                <a:pt x="1345" y="858"/>
                                <a:pt x="1348" y="862"/>
                                <a:pt x="1348" y="865"/>
                              </a:cubicBezTo>
                              <a:cubicBezTo>
                                <a:pt x="1348" y="867"/>
                                <a:pt x="1345" y="869"/>
                                <a:pt x="1328" y="872"/>
                              </a:cubicBezTo>
                              <a:cubicBezTo>
                                <a:pt x="1298" y="878"/>
                                <a:pt x="1260" y="884"/>
                                <a:pt x="1249" y="886"/>
                              </a:cubicBezTo>
                              <a:cubicBezTo>
                                <a:pt x="1240" y="888"/>
                                <a:pt x="1229" y="894"/>
                                <a:pt x="1228" y="905"/>
                              </a:cubicBezTo>
                              <a:cubicBezTo>
                                <a:pt x="1227"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2" y="1023"/>
                                <a:pt x="1202" y="1023"/>
                              </a:cubicBezTo>
                              <a:cubicBezTo>
                                <a:pt x="1202" y="1024"/>
                                <a:pt x="1202" y="1025"/>
                                <a:pt x="1203" y="1025"/>
                              </a:cubicBezTo>
                              <a:cubicBezTo>
                                <a:pt x="1218" y="1042"/>
                                <a:pt x="1218" y="1042"/>
                                <a:pt x="1218" y="1042"/>
                              </a:cubicBezTo>
                              <a:cubicBezTo>
                                <a:pt x="1219" y="1044"/>
                                <a:pt x="1222" y="1049"/>
                                <a:pt x="1217" y="1056"/>
                              </a:cubicBezTo>
                              <a:cubicBezTo>
                                <a:pt x="1204" y="1074"/>
                                <a:pt x="1203" y="1079"/>
                                <a:pt x="1203" y="1095"/>
                              </a:cubicBezTo>
                              <a:cubicBezTo>
                                <a:pt x="1203" y="1110"/>
                                <a:pt x="1214" y="1128"/>
                                <a:pt x="1221" y="1139"/>
                              </a:cubicBezTo>
                              <a:cubicBezTo>
                                <a:pt x="1246" y="1174"/>
                                <a:pt x="1172" y="1208"/>
                                <a:pt x="1069" y="1208"/>
                              </a:cubicBezTo>
                              <a:cubicBezTo>
                                <a:pt x="1020" y="1208"/>
                                <a:pt x="955" y="1200"/>
                                <a:pt x="892" y="1172"/>
                              </a:cubicBezTo>
                              <a:cubicBezTo>
                                <a:pt x="872" y="1224"/>
                                <a:pt x="872" y="1224"/>
                                <a:pt x="872" y="1224"/>
                              </a:cubicBezTo>
                              <a:cubicBezTo>
                                <a:pt x="872" y="1223"/>
                                <a:pt x="872" y="1223"/>
                                <a:pt x="872" y="1223"/>
                              </a:cubicBezTo>
                              <a:cubicBezTo>
                                <a:pt x="622" y="1180"/>
                                <a:pt x="463" y="1064"/>
                                <a:pt x="297" y="1019"/>
                              </a:cubicBezTo>
                              <a:cubicBezTo>
                                <a:pt x="127" y="973"/>
                                <a:pt x="57" y="1098"/>
                                <a:pt x="163" y="1459"/>
                              </a:cubicBezTo>
                              <a:cubicBezTo>
                                <a:pt x="163" y="1459"/>
                                <a:pt x="324" y="1372"/>
                                <a:pt x="525" y="1372"/>
                              </a:cubicBezTo>
                              <a:cubicBezTo>
                                <a:pt x="726" y="1372"/>
                                <a:pt x="845" y="1429"/>
                                <a:pt x="1024" y="1656"/>
                              </a:cubicBezTo>
                              <a:cubicBezTo>
                                <a:pt x="1204"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5" y="1313"/>
                                <a:pt x="304" y="1352"/>
                                <a:pt x="227" y="1379"/>
                              </a:cubicBezTo>
                              <a:cubicBezTo>
                                <a:pt x="140"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90" y="1001"/>
                              </a:cubicBezTo>
                              <a:cubicBezTo>
                                <a:pt x="1289" y="994"/>
                                <a:pt x="1284" y="982"/>
                                <a:pt x="1284" y="979"/>
                              </a:cubicBezTo>
                              <a:cubicBezTo>
                                <a:pt x="1283" y="977"/>
                                <a:pt x="1281" y="967"/>
                                <a:pt x="1281" y="958"/>
                              </a:cubicBezTo>
                              <a:cubicBezTo>
                                <a:pt x="1281" y="949"/>
                                <a:pt x="1282" y="928"/>
                                <a:pt x="1282" y="928"/>
                              </a:cubicBezTo>
                              <a:cubicBezTo>
                                <a:pt x="1306" y="924"/>
                                <a:pt x="1306" y="924"/>
                                <a:pt x="1306" y="924"/>
                              </a:cubicBezTo>
                              <a:cubicBezTo>
                                <a:pt x="1359" y="915"/>
                                <a:pt x="1391" y="917"/>
                                <a:pt x="1403" y="891"/>
                              </a:cubicBezTo>
                              <a:cubicBezTo>
                                <a:pt x="1406" y="884"/>
                                <a:pt x="1408" y="879"/>
                                <a:pt x="1407" y="871"/>
                              </a:cubicBezTo>
                              <a:cubicBezTo>
                                <a:pt x="1406" y="858"/>
                                <a:pt x="1402" y="844"/>
                                <a:pt x="1395" y="833"/>
                              </a:cubicBezTo>
                              <a:cubicBezTo>
                                <a:pt x="1388"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9" y="461"/>
                              </a:cubicBezTo>
                              <a:cubicBezTo>
                                <a:pt x="720" y="483"/>
                                <a:pt x="619" y="548"/>
                                <a:pt x="646" y="653"/>
                              </a:cubicBezTo>
                              <a:cubicBezTo>
                                <a:pt x="666" y="731"/>
                                <a:pt x="680" y="749"/>
                                <a:pt x="698" y="813"/>
                              </a:cubicBezTo>
                              <a:cubicBezTo>
                                <a:pt x="719" y="890"/>
                                <a:pt x="627" y="919"/>
                                <a:pt x="492" y="919"/>
                              </a:cubicBezTo>
                              <a:cubicBezTo>
                                <a:pt x="410" y="919"/>
                                <a:pt x="356" y="908"/>
                                <a:pt x="356" y="908"/>
                              </a:cubicBezTo>
                              <a:cubicBezTo>
                                <a:pt x="356" y="908"/>
                                <a:pt x="349" y="754"/>
                                <a:pt x="241" y="691"/>
                              </a:cubicBezTo>
                              <a:cubicBezTo>
                                <a:pt x="143" y="633"/>
                                <a:pt x="83" y="575"/>
                                <a:pt x="83" y="479"/>
                              </a:cubicBezTo>
                              <a:cubicBezTo>
                                <a:pt x="83" y="345"/>
                                <a:pt x="143" y="292"/>
                                <a:pt x="423" y="248"/>
                              </a:cubicBezTo>
                              <a:cubicBezTo>
                                <a:pt x="470" y="133"/>
                                <a:pt x="577" y="87"/>
                                <a:pt x="726" y="87"/>
                              </a:cubicBezTo>
                              <a:cubicBezTo>
                                <a:pt x="876" y="87"/>
                                <a:pt x="946" y="106"/>
                                <a:pt x="946" y="106"/>
                              </a:cubicBezTo>
                              <a:cubicBezTo>
                                <a:pt x="946" y="106"/>
                                <a:pt x="1024" y="56"/>
                                <a:pt x="1142" y="56"/>
                              </a:cubicBezTo>
                              <a:cubicBezTo>
                                <a:pt x="1260" y="56"/>
                                <a:pt x="1348" y="131"/>
                                <a:pt x="1348" y="225"/>
                              </a:cubicBezTo>
                              <a:cubicBezTo>
                                <a:pt x="1348" y="315"/>
                                <a:pt x="1288" y="381"/>
                                <a:pt x="1288" y="381"/>
                              </a:cubicBezTo>
                              <a:cubicBezTo>
                                <a:pt x="1319" y="403"/>
                                <a:pt x="1319" y="403"/>
                                <a:pt x="1319" y="403"/>
                              </a:cubicBezTo>
                              <a:cubicBezTo>
                                <a:pt x="1319" y="403"/>
                                <a:pt x="1422" y="317"/>
                                <a:pt x="1422" y="201"/>
                              </a:cubicBezTo>
                              <a:cubicBezTo>
                                <a:pt x="1422" y="74"/>
                                <a:pt x="1306"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6"/>
                                <a:pt x="277" y="945"/>
                                <a:pt x="277" y="945"/>
                              </a:cubicBezTo>
                              <a:cubicBezTo>
                                <a:pt x="277" y="945"/>
                                <a:pt x="344" y="979"/>
                                <a:pt x="454" y="979"/>
                              </a:cubicBezTo>
                              <a:cubicBezTo>
                                <a:pt x="606" y="979"/>
                                <a:pt x="802" y="915"/>
                                <a:pt x="770" y="780"/>
                              </a:cubicBezTo>
                              <a:cubicBezTo>
                                <a:pt x="751" y="699"/>
                                <a:pt x="741" y="700"/>
                                <a:pt x="725" y="639"/>
                              </a:cubicBezTo>
                              <a:cubicBezTo>
                                <a:pt x="703" y="560"/>
                                <a:pt x="736" y="482"/>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0"/>
                      <wps:cNvSpPr>
                        <a:spLocks/>
                      </wps:cNvSpPr>
                      <wps:spPr bwMode="auto">
                        <a:xfrm>
                          <a:off x="698500" y="282575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79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3"/>
                                <a:pt x="1224" y="687"/>
                              </a:cubicBezTo>
                              <a:cubicBezTo>
                                <a:pt x="1262" y="739"/>
                                <a:pt x="1318" y="819"/>
                                <a:pt x="1337" y="846"/>
                              </a:cubicBezTo>
                              <a:cubicBezTo>
                                <a:pt x="1345" y="858"/>
                                <a:pt x="1348" y="862"/>
                                <a:pt x="1348" y="865"/>
                              </a:cubicBezTo>
                              <a:cubicBezTo>
                                <a:pt x="1348" y="867"/>
                                <a:pt x="1345" y="869"/>
                                <a:pt x="1328" y="872"/>
                              </a:cubicBezTo>
                              <a:cubicBezTo>
                                <a:pt x="1298" y="878"/>
                                <a:pt x="1260" y="884"/>
                                <a:pt x="1249" y="886"/>
                              </a:cubicBezTo>
                              <a:cubicBezTo>
                                <a:pt x="1240" y="889"/>
                                <a:pt x="1229" y="894"/>
                                <a:pt x="1228" y="905"/>
                              </a:cubicBezTo>
                              <a:cubicBezTo>
                                <a:pt x="1228" y="915"/>
                                <a:pt x="1226" y="951"/>
                                <a:pt x="1226" y="965"/>
                              </a:cubicBezTo>
                              <a:cubicBezTo>
                                <a:pt x="1226" y="980"/>
                                <a:pt x="1232" y="988"/>
                                <a:pt x="1232" y="995"/>
                              </a:cubicBezTo>
                              <a:cubicBezTo>
                                <a:pt x="1232" y="1005"/>
                                <a:pt x="1204" y="1019"/>
                                <a:pt x="1204" y="1019"/>
                              </a:cubicBezTo>
                              <a:cubicBezTo>
                                <a:pt x="1203" y="1020"/>
                                <a:pt x="1202"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1"/>
                                <a:pt x="1214" y="1128"/>
                                <a:pt x="1221" y="1139"/>
                              </a:cubicBezTo>
                              <a:cubicBezTo>
                                <a:pt x="1246" y="1174"/>
                                <a:pt x="1172" y="1208"/>
                                <a:pt x="1069" y="1208"/>
                              </a:cubicBezTo>
                              <a:cubicBezTo>
                                <a:pt x="1020" y="1208"/>
                                <a:pt x="955" y="1201"/>
                                <a:pt x="892" y="1172"/>
                              </a:cubicBezTo>
                              <a:cubicBezTo>
                                <a:pt x="872" y="1224"/>
                                <a:pt x="872" y="1224"/>
                                <a:pt x="872" y="1224"/>
                              </a:cubicBezTo>
                              <a:cubicBezTo>
                                <a:pt x="872" y="1223"/>
                                <a:pt x="872" y="1223"/>
                                <a:pt x="872" y="1223"/>
                              </a:cubicBezTo>
                              <a:cubicBezTo>
                                <a:pt x="622" y="1180"/>
                                <a:pt x="463" y="1064"/>
                                <a:pt x="297" y="1019"/>
                              </a:cubicBezTo>
                              <a:cubicBezTo>
                                <a:pt x="127" y="973"/>
                                <a:pt x="58" y="1098"/>
                                <a:pt x="163" y="1459"/>
                              </a:cubicBezTo>
                              <a:cubicBezTo>
                                <a:pt x="163" y="1459"/>
                                <a:pt x="324" y="1372"/>
                                <a:pt x="525" y="1372"/>
                              </a:cubicBezTo>
                              <a:cubicBezTo>
                                <a:pt x="726" y="1372"/>
                                <a:pt x="845" y="1429"/>
                                <a:pt x="1024" y="1656"/>
                              </a:cubicBezTo>
                              <a:cubicBezTo>
                                <a:pt x="1204" y="1883"/>
                                <a:pt x="1302" y="1883"/>
                                <a:pt x="1481" y="1883"/>
                              </a:cubicBezTo>
                              <a:cubicBezTo>
                                <a:pt x="1481" y="1845"/>
                                <a:pt x="1481" y="1845"/>
                                <a:pt x="1481" y="1845"/>
                              </a:cubicBezTo>
                              <a:cubicBezTo>
                                <a:pt x="1337" y="1845"/>
                                <a:pt x="1264" y="1849"/>
                                <a:pt x="1094" y="1616"/>
                              </a:cubicBezTo>
                              <a:cubicBezTo>
                                <a:pt x="925" y="1384"/>
                                <a:pt x="769" y="1313"/>
                                <a:pt x="572" y="1313"/>
                              </a:cubicBezTo>
                              <a:cubicBezTo>
                                <a:pt x="395" y="1313"/>
                                <a:pt x="304" y="1352"/>
                                <a:pt x="227" y="1379"/>
                              </a:cubicBezTo>
                              <a:cubicBezTo>
                                <a:pt x="140" y="1118"/>
                                <a:pt x="138" y="1042"/>
                                <a:pt x="274" y="1068"/>
                              </a:cubicBezTo>
                              <a:cubicBezTo>
                                <a:pt x="415" y="1094"/>
                                <a:pt x="557"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4" y="1029"/>
                                <a:pt x="1285" y="1025"/>
                              </a:cubicBezTo>
                              <a:cubicBezTo>
                                <a:pt x="1289" y="1017"/>
                                <a:pt x="1290" y="1009"/>
                                <a:pt x="1290" y="1001"/>
                              </a:cubicBezTo>
                              <a:cubicBezTo>
                                <a:pt x="1289" y="994"/>
                                <a:pt x="1284" y="982"/>
                                <a:pt x="1284" y="979"/>
                              </a:cubicBezTo>
                              <a:cubicBezTo>
                                <a:pt x="1283" y="977"/>
                                <a:pt x="1281" y="967"/>
                                <a:pt x="1281" y="958"/>
                              </a:cubicBezTo>
                              <a:cubicBezTo>
                                <a:pt x="1281" y="949"/>
                                <a:pt x="1282" y="928"/>
                                <a:pt x="1282" y="928"/>
                              </a:cubicBezTo>
                              <a:cubicBezTo>
                                <a:pt x="1307" y="924"/>
                                <a:pt x="1307" y="924"/>
                                <a:pt x="1307" y="924"/>
                              </a:cubicBezTo>
                              <a:cubicBezTo>
                                <a:pt x="1359" y="915"/>
                                <a:pt x="1391" y="917"/>
                                <a:pt x="1403" y="891"/>
                              </a:cubicBezTo>
                              <a:cubicBezTo>
                                <a:pt x="1406" y="884"/>
                                <a:pt x="1408" y="880"/>
                                <a:pt x="1407" y="871"/>
                              </a:cubicBezTo>
                              <a:cubicBezTo>
                                <a:pt x="1406" y="858"/>
                                <a:pt x="1402" y="845"/>
                                <a:pt x="1395" y="833"/>
                              </a:cubicBezTo>
                              <a:cubicBezTo>
                                <a:pt x="1388"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9" y="461"/>
                              </a:cubicBezTo>
                              <a:cubicBezTo>
                                <a:pt x="720" y="483"/>
                                <a:pt x="619" y="549"/>
                                <a:pt x="646" y="653"/>
                              </a:cubicBezTo>
                              <a:cubicBezTo>
                                <a:pt x="666" y="731"/>
                                <a:pt x="681" y="749"/>
                                <a:pt x="698" y="814"/>
                              </a:cubicBezTo>
                              <a:cubicBezTo>
                                <a:pt x="719" y="890"/>
                                <a:pt x="627" y="920"/>
                                <a:pt x="492" y="920"/>
                              </a:cubicBezTo>
                              <a:cubicBezTo>
                                <a:pt x="410" y="920"/>
                                <a:pt x="356" y="908"/>
                                <a:pt x="356" y="908"/>
                              </a:cubicBezTo>
                              <a:cubicBezTo>
                                <a:pt x="356" y="908"/>
                                <a:pt x="349" y="754"/>
                                <a:pt x="241" y="691"/>
                              </a:cubicBezTo>
                              <a:cubicBezTo>
                                <a:pt x="144" y="633"/>
                                <a:pt x="83" y="575"/>
                                <a:pt x="83" y="479"/>
                              </a:cubicBezTo>
                              <a:cubicBezTo>
                                <a:pt x="83" y="345"/>
                                <a:pt x="143" y="292"/>
                                <a:pt x="423" y="248"/>
                              </a:cubicBezTo>
                              <a:cubicBezTo>
                                <a:pt x="470" y="133"/>
                                <a:pt x="577" y="87"/>
                                <a:pt x="726" y="87"/>
                              </a:cubicBezTo>
                              <a:cubicBezTo>
                                <a:pt x="876" y="87"/>
                                <a:pt x="946" y="106"/>
                                <a:pt x="946" y="106"/>
                              </a:cubicBezTo>
                              <a:cubicBezTo>
                                <a:pt x="946" y="106"/>
                                <a:pt x="1024" y="57"/>
                                <a:pt x="1142" y="57"/>
                              </a:cubicBezTo>
                              <a:cubicBezTo>
                                <a:pt x="1260" y="57"/>
                                <a:pt x="1348" y="131"/>
                                <a:pt x="1348" y="225"/>
                              </a:cubicBezTo>
                              <a:cubicBezTo>
                                <a:pt x="1348" y="315"/>
                                <a:pt x="1288" y="381"/>
                                <a:pt x="1288" y="381"/>
                              </a:cubicBezTo>
                              <a:cubicBezTo>
                                <a:pt x="1319" y="403"/>
                                <a:pt x="1319" y="403"/>
                                <a:pt x="1319" y="403"/>
                              </a:cubicBezTo>
                              <a:cubicBezTo>
                                <a:pt x="1319" y="403"/>
                                <a:pt x="1422" y="317"/>
                                <a:pt x="1422" y="201"/>
                              </a:cubicBezTo>
                              <a:cubicBezTo>
                                <a:pt x="1422" y="74"/>
                                <a:pt x="1306"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6"/>
                                <a:pt x="277" y="945"/>
                                <a:pt x="277" y="945"/>
                              </a:cubicBezTo>
                              <a:cubicBezTo>
                                <a:pt x="277" y="945"/>
                                <a:pt x="344" y="979"/>
                                <a:pt x="454" y="979"/>
                              </a:cubicBezTo>
                              <a:cubicBezTo>
                                <a:pt x="606" y="979"/>
                                <a:pt x="802" y="915"/>
                                <a:pt x="770" y="780"/>
                              </a:cubicBezTo>
                              <a:cubicBezTo>
                                <a:pt x="751" y="699"/>
                                <a:pt x="741" y="700"/>
                                <a:pt x="725" y="640"/>
                              </a:cubicBezTo>
                              <a:cubicBezTo>
                                <a:pt x="703" y="560"/>
                                <a:pt x="736" y="483"/>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31"/>
                      <wps:cNvSpPr>
                        <a:spLocks/>
                      </wps:cNvSpPr>
                      <wps:spPr bwMode="auto">
                        <a:xfrm>
                          <a:off x="1508125" y="2825750"/>
                          <a:ext cx="470535" cy="596900"/>
                        </a:xfrm>
                        <a:custGeom>
                          <a:avLst/>
                          <a:gdLst>
                            <a:gd name="T0" fmla="*/ 1203 w 1482"/>
                            <a:gd name="T1" fmla="*/ 616 h 1883"/>
                            <a:gd name="T2" fmla="*/ 1337 w 1482"/>
                            <a:gd name="T3" fmla="*/ 846 h 1883"/>
                            <a:gd name="T4" fmla="*/ 1328 w 1482"/>
                            <a:gd name="T5" fmla="*/ 872 h 1883"/>
                            <a:gd name="T6" fmla="*/ 1228 w 1482"/>
                            <a:gd name="T7" fmla="*/ 905 h 1883"/>
                            <a:gd name="T8" fmla="*/ 1232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2 w 1482"/>
                            <a:gd name="T19" fmla="*/ 1172 h 1883"/>
                            <a:gd name="T20" fmla="*/ 872 w 1482"/>
                            <a:gd name="T21" fmla="*/ 1223 h 1883"/>
                            <a:gd name="T22" fmla="*/ 163 w 1482"/>
                            <a:gd name="T23" fmla="*/ 1459 h 1883"/>
                            <a:gd name="T24" fmla="*/ 1025 w 1482"/>
                            <a:gd name="T25" fmla="*/ 1656 h 1883"/>
                            <a:gd name="T26" fmla="*/ 1482 w 1482"/>
                            <a:gd name="T27" fmla="*/ 1845 h 1883"/>
                            <a:gd name="T28" fmla="*/ 572 w 1482"/>
                            <a:gd name="T29" fmla="*/ 1313 h 1883"/>
                            <a:gd name="T30" fmla="*/ 274 w 1482"/>
                            <a:gd name="T31" fmla="*/ 1068 h 1883"/>
                            <a:gd name="T32" fmla="*/ 913 w 1482"/>
                            <a:gd name="T33" fmla="*/ 1235 h 1883"/>
                            <a:gd name="T34" fmla="*/ 1286 w 1482"/>
                            <a:gd name="T35" fmla="*/ 1158 h 1883"/>
                            <a:gd name="T36" fmla="*/ 1276 w 1482"/>
                            <a:gd name="T37" fmla="*/ 1037 h 1883"/>
                            <a:gd name="T38" fmla="*/ 1290 w 1482"/>
                            <a:gd name="T39" fmla="*/ 1001 h 1883"/>
                            <a:gd name="T40" fmla="*/ 1281 w 1482"/>
                            <a:gd name="T41" fmla="*/ 958 h 1883"/>
                            <a:gd name="T42" fmla="*/ 1307 w 1482"/>
                            <a:gd name="T43" fmla="*/ 924 h 1883"/>
                            <a:gd name="T44" fmla="*/ 1407 w 1482"/>
                            <a:gd name="T45" fmla="*/ 871 h 1883"/>
                            <a:gd name="T46" fmla="*/ 1283 w 1482"/>
                            <a:gd name="T47" fmla="*/ 675 h 1883"/>
                            <a:gd name="T48" fmla="*/ 1260 w 1482"/>
                            <a:gd name="T49" fmla="*/ 545 h 1883"/>
                            <a:gd name="T50" fmla="*/ 919 w 1482"/>
                            <a:gd name="T51" fmla="*/ 461 h 1883"/>
                            <a:gd name="T52" fmla="*/ 698 w 1482"/>
                            <a:gd name="T53" fmla="*/ 814 h 1883"/>
                            <a:gd name="T54" fmla="*/ 356 w 1482"/>
                            <a:gd name="T55" fmla="*/ 908 h 1883"/>
                            <a:gd name="T56" fmla="*/ 83 w 1482"/>
                            <a:gd name="T57" fmla="*/ 479 h 1883"/>
                            <a:gd name="T58" fmla="*/ 726 w 1482"/>
                            <a:gd name="T59" fmla="*/ 87 h 1883"/>
                            <a:gd name="T60" fmla="*/ 1142 w 1482"/>
                            <a:gd name="T61" fmla="*/ 57 h 1883"/>
                            <a:gd name="T62" fmla="*/ 1288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79 h 1883"/>
                            <a:gd name="T74" fmla="*/ 725 w 1482"/>
                            <a:gd name="T75" fmla="*/ 640 h 1883"/>
                            <a:gd name="T76" fmla="*/ 1206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50"/>
                              </a:moveTo>
                              <a:cubicBezTo>
                                <a:pt x="1209" y="573"/>
                                <a:pt x="1208" y="589"/>
                                <a:pt x="1203" y="616"/>
                              </a:cubicBezTo>
                              <a:cubicBezTo>
                                <a:pt x="1198" y="643"/>
                                <a:pt x="1207" y="663"/>
                                <a:pt x="1224" y="687"/>
                              </a:cubicBezTo>
                              <a:cubicBezTo>
                                <a:pt x="1262" y="739"/>
                                <a:pt x="1318" y="819"/>
                                <a:pt x="1337" y="846"/>
                              </a:cubicBezTo>
                              <a:cubicBezTo>
                                <a:pt x="1345" y="858"/>
                                <a:pt x="1348" y="862"/>
                                <a:pt x="1348" y="865"/>
                              </a:cubicBezTo>
                              <a:cubicBezTo>
                                <a:pt x="1348" y="867"/>
                                <a:pt x="1345" y="869"/>
                                <a:pt x="1328" y="872"/>
                              </a:cubicBezTo>
                              <a:cubicBezTo>
                                <a:pt x="1298" y="878"/>
                                <a:pt x="1261" y="884"/>
                                <a:pt x="1250" y="886"/>
                              </a:cubicBezTo>
                              <a:cubicBezTo>
                                <a:pt x="1241" y="889"/>
                                <a:pt x="1229" y="894"/>
                                <a:pt x="1228" y="905"/>
                              </a:cubicBezTo>
                              <a:cubicBezTo>
                                <a:pt x="1228" y="915"/>
                                <a:pt x="1226" y="951"/>
                                <a:pt x="1226" y="965"/>
                              </a:cubicBezTo>
                              <a:cubicBezTo>
                                <a:pt x="1226" y="980"/>
                                <a:pt x="1232" y="988"/>
                                <a:pt x="1232" y="995"/>
                              </a:cubicBezTo>
                              <a:cubicBezTo>
                                <a:pt x="1232" y="1005"/>
                                <a:pt x="1205" y="1019"/>
                                <a:pt x="1205" y="1019"/>
                              </a:cubicBezTo>
                              <a:cubicBezTo>
                                <a:pt x="1203" y="1020"/>
                                <a:pt x="1203"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1"/>
                                <a:pt x="1214" y="1128"/>
                                <a:pt x="1222" y="1139"/>
                              </a:cubicBezTo>
                              <a:cubicBezTo>
                                <a:pt x="1246" y="1174"/>
                                <a:pt x="1172" y="1208"/>
                                <a:pt x="1069" y="1208"/>
                              </a:cubicBezTo>
                              <a:cubicBezTo>
                                <a:pt x="1020" y="1208"/>
                                <a:pt x="955" y="1201"/>
                                <a:pt x="892" y="1172"/>
                              </a:cubicBezTo>
                              <a:cubicBezTo>
                                <a:pt x="872" y="1224"/>
                                <a:pt x="872" y="1224"/>
                                <a:pt x="872" y="1224"/>
                              </a:cubicBezTo>
                              <a:cubicBezTo>
                                <a:pt x="872" y="1223"/>
                                <a:pt x="872" y="1223"/>
                                <a:pt x="872" y="1223"/>
                              </a:cubicBezTo>
                              <a:cubicBezTo>
                                <a:pt x="622" y="1180"/>
                                <a:pt x="463" y="1064"/>
                                <a:pt x="297" y="1019"/>
                              </a:cubicBezTo>
                              <a:cubicBezTo>
                                <a:pt x="127" y="973"/>
                                <a:pt x="58" y="1098"/>
                                <a:pt x="163" y="1459"/>
                              </a:cubicBezTo>
                              <a:cubicBezTo>
                                <a:pt x="163" y="1459"/>
                                <a:pt x="324" y="1372"/>
                                <a:pt x="525" y="1372"/>
                              </a:cubicBezTo>
                              <a:cubicBezTo>
                                <a:pt x="726" y="1372"/>
                                <a:pt x="845" y="1429"/>
                                <a:pt x="1025" y="1656"/>
                              </a:cubicBezTo>
                              <a:cubicBezTo>
                                <a:pt x="1204" y="1883"/>
                                <a:pt x="1303" y="1883"/>
                                <a:pt x="1482" y="1883"/>
                              </a:cubicBezTo>
                              <a:cubicBezTo>
                                <a:pt x="1482" y="1845"/>
                                <a:pt x="1482" y="1845"/>
                                <a:pt x="1482" y="1845"/>
                              </a:cubicBezTo>
                              <a:cubicBezTo>
                                <a:pt x="1337" y="1845"/>
                                <a:pt x="1264" y="1849"/>
                                <a:pt x="1094" y="1616"/>
                              </a:cubicBezTo>
                              <a:cubicBezTo>
                                <a:pt x="926" y="1384"/>
                                <a:pt x="769" y="1313"/>
                                <a:pt x="572" y="1313"/>
                              </a:cubicBezTo>
                              <a:cubicBezTo>
                                <a:pt x="395" y="1313"/>
                                <a:pt x="305" y="1352"/>
                                <a:pt x="227" y="1379"/>
                              </a:cubicBezTo>
                              <a:cubicBezTo>
                                <a:pt x="140" y="1118"/>
                                <a:pt x="138" y="1042"/>
                                <a:pt x="274" y="1068"/>
                              </a:cubicBezTo>
                              <a:cubicBezTo>
                                <a:pt x="415" y="1094"/>
                                <a:pt x="557" y="1229"/>
                                <a:pt x="894" y="1279"/>
                              </a:cubicBezTo>
                              <a:cubicBezTo>
                                <a:pt x="913" y="1235"/>
                                <a:pt x="913" y="1235"/>
                                <a:pt x="913" y="1235"/>
                              </a:cubicBezTo>
                              <a:cubicBezTo>
                                <a:pt x="913" y="1235"/>
                                <a:pt x="977" y="1257"/>
                                <a:pt x="1074" y="1257"/>
                              </a:cubicBezTo>
                              <a:cubicBezTo>
                                <a:pt x="1172" y="1257"/>
                                <a:pt x="1286" y="1210"/>
                                <a:pt x="1286" y="1158"/>
                              </a:cubicBezTo>
                              <a:cubicBezTo>
                                <a:pt x="1286" y="1119"/>
                                <a:pt x="1260" y="1105"/>
                                <a:pt x="1260" y="1090"/>
                              </a:cubicBezTo>
                              <a:cubicBezTo>
                                <a:pt x="1290" y="1062"/>
                                <a:pt x="1276" y="1037"/>
                                <a:pt x="1276" y="1037"/>
                              </a:cubicBezTo>
                              <a:cubicBezTo>
                                <a:pt x="1280" y="1033"/>
                                <a:pt x="1284" y="1029"/>
                                <a:pt x="1286" y="1025"/>
                              </a:cubicBezTo>
                              <a:cubicBezTo>
                                <a:pt x="1289" y="1017"/>
                                <a:pt x="1291" y="1009"/>
                                <a:pt x="1290" y="1001"/>
                              </a:cubicBezTo>
                              <a:cubicBezTo>
                                <a:pt x="1289" y="994"/>
                                <a:pt x="1285" y="982"/>
                                <a:pt x="1284" y="979"/>
                              </a:cubicBezTo>
                              <a:cubicBezTo>
                                <a:pt x="1283" y="977"/>
                                <a:pt x="1281" y="967"/>
                                <a:pt x="1281" y="958"/>
                              </a:cubicBezTo>
                              <a:cubicBezTo>
                                <a:pt x="1282" y="949"/>
                                <a:pt x="1283" y="928"/>
                                <a:pt x="1283" y="928"/>
                              </a:cubicBezTo>
                              <a:cubicBezTo>
                                <a:pt x="1307" y="924"/>
                                <a:pt x="1307" y="924"/>
                                <a:pt x="1307" y="924"/>
                              </a:cubicBezTo>
                              <a:cubicBezTo>
                                <a:pt x="1359" y="915"/>
                                <a:pt x="1392" y="917"/>
                                <a:pt x="1403" y="891"/>
                              </a:cubicBezTo>
                              <a:cubicBezTo>
                                <a:pt x="1407" y="884"/>
                                <a:pt x="1408" y="880"/>
                                <a:pt x="1407" y="871"/>
                              </a:cubicBezTo>
                              <a:cubicBezTo>
                                <a:pt x="1406" y="858"/>
                                <a:pt x="1402" y="845"/>
                                <a:pt x="1395" y="833"/>
                              </a:cubicBezTo>
                              <a:cubicBezTo>
                                <a:pt x="1388" y="821"/>
                                <a:pt x="1303" y="702"/>
                                <a:pt x="1283" y="675"/>
                              </a:cubicBezTo>
                              <a:cubicBezTo>
                                <a:pt x="1265" y="649"/>
                                <a:pt x="1255" y="634"/>
                                <a:pt x="1258" y="619"/>
                              </a:cubicBezTo>
                              <a:cubicBezTo>
                                <a:pt x="1262" y="587"/>
                                <a:pt x="1263" y="570"/>
                                <a:pt x="1260" y="545"/>
                              </a:cubicBezTo>
                              <a:cubicBezTo>
                                <a:pt x="1256" y="497"/>
                                <a:pt x="1225" y="452"/>
                                <a:pt x="1220" y="445"/>
                              </a:cubicBezTo>
                              <a:cubicBezTo>
                                <a:pt x="1220" y="445"/>
                                <a:pt x="1114" y="439"/>
                                <a:pt x="919" y="461"/>
                              </a:cubicBezTo>
                              <a:cubicBezTo>
                                <a:pt x="720" y="483"/>
                                <a:pt x="619" y="549"/>
                                <a:pt x="646" y="653"/>
                              </a:cubicBezTo>
                              <a:cubicBezTo>
                                <a:pt x="666" y="731"/>
                                <a:pt x="681" y="749"/>
                                <a:pt x="698" y="814"/>
                              </a:cubicBezTo>
                              <a:cubicBezTo>
                                <a:pt x="719" y="890"/>
                                <a:pt x="627" y="920"/>
                                <a:pt x="492" y="920"/>
                              </a:cubicBezTo>
                              <a:cubicBezTo>
                                <a:pt x="411" y="920"/>
                                <a:pt x="356" y="908"/>
                                <a:pt x="356" y="908"/>
                              </a:cubicBezTo>
                              <a:cubicBezTo>
                                <a:pt x="356" y="908"/>
                                <a:pt x="349" y="754"/>
                                <a:pt x="242" y="691"/>
                              </a:cubicBezTo>
                              <a:cubicBezTo>
                                <a:pt x="144" y="633"/>
                                <a:pt x="83" y="575"/>
                                <a:pt x="83" y="479"/>
                              </a:cubicBezTo>
                              <a:cubicBezTo>
                                <a:pt x="83" y="345"/>
                                <a:pt x="143" y="292"/>
                                <a:pt x="423" y="248"/>
                              </a:cubicBezTo>
                              <a:cubicBezTo>
                                <a:pt x="470" y="133"/>
                                <a:pt x="578" y="87"/>
                                <a:pt x="726" y="87"/>
                              </a:cubicBezTo>
                              <a:cubicBezTo>
                                <a:pt x="876" y="87"/>
                                <a:pt x="947" y="106"/>
                                <a:pt x="947" y="106"/>
                              </a:cubicBezTo>
                              <a:cubicBezTo>
                                <a:pt x="947" y="106"/>
                                <a:pt x="1024" y="57"/>
                                <a:pt x="1142" y="57"/>
                              </a:cubicBezTo>
                              <a:cubicBezTo>
                                <a:pt x="1260" y="57"/>
                                <a:pt x="1349" y="131"/>
                                <a:pt x="1349" y="225"/>
                              </a:cubicBezTo>
                              <a:cubicBezTo>
                                <a:pt x="1349" y="315"/>
                                <a:pt x="1288" y="381"/>
                                <a:pt x="1288"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6" y="698"/>
                                <a:pt x="199" y="739"/>
                              </a:cubicBezTo>
                              <a:cubicBezTo>
                                <a:pt x="282" y="786"/>
                                <a:pt x="277" y="945"/>
                                <a:pt x="277" y="945"/>
                              </a:cubicBezTo>
                              <a:cubicBezTo>
                                <a:pt x="277" y="945"/>
                                <a:pt x="344" y="979"/>
                                <a:pt x="455" y="979"/>
                              </a:cubicBezTo>
                              <a:cubicBezTo>
                                <a:pt x="607" y="979"/>
                                <a:pt x="802" y="915"/>
                                <a:pt x="770" y="780"/>
                              </a:cubicBezTo>
                              <a:cubicBezTo>
                                <a:pt x="751" y="699"/>
                                <a:pt x="742" y="700"/>
                                <a:pt x="725" y="640"/>
                              </a:cubicBezTo>
                              <a:cubicBezTo>
                                <a:pt x="704" y="560"/>
                                <a:pt x="736" y="483"/>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32"/>
                      <wps:cNvSpPr>
                        <a:spLocks/>
                      </wps:cNvSpPr>
                      <wps:spPr bwMode="auto">
                        <a:xfrm>
                          <a:off x="2318385" y="2825750"/>
                          <a:ext cx="469900" cy="596900"/>
                        </a:xfrm>
                        <a:custGeom>
                          <a:avLst/>
                          <a:gdLst>
                            <a:gd name="T0" fmla="*/ 1203 w 1482"/>
                            <a:gd name="T1" fmla="*/ 616 h 1883"/>
                            <a:gd name="T2" fmla="*/ 1338 w 1482"/>
                            <a:gd name="T3" fmla="*/ 846 h 1883"/>
                            <a:gd name="T4" fmla="*/ 1328 w 1482"/>
                            <a:gd name="T5" fmla="*/ 872 h 1883"/>
                            <a:gd name="T6" fmla="*/ 1229 w 1482"/>
                            <a:gd name="T7" fmla="*/ 905 h 1883"/>
                            <a:gd name="T8" fmla="*/ 1233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2 h 1883"/>
                            <a:gd name="T20" fmla="*/ 872 w 1482"/>
                            <a:gd name="T21" fmla="*/ 1223 h 1883"/>
                            <a:gd name="T22" fmla="*/ 164 w 1482"/>
                            <a:gd name="T23" fmla="*/ 1459 h 1883"/>
                            <a:gd name="T24" fmla="*/ 1025 w 1482"/>
                            <a:gd name="T25" fmla="*/ 1656 h 1883"/>
                            <a:gd name="T26" fmla="*/ 1482 w 1482"/>
                            <a:gd name="T27" fmla="*/ 1845 h 1883"/>
                            <a:gd name="T28" fmla="*/ 572 w 1482"/>
                            <a:gd name="T29" fmla="*/ 1313 h 1883"/>
                            <a:gd name="T30" fmla="*/ 275 w 1482"/>
                            <a:gd name="T31" fmla="*/ 1068 h 1883"/>
                            <a:gd name="T32" fmla="*/ 913 w 1482"/>
                            <a:gd name="T33" fmla="*/ 1235 h 1883"/>
                            <a:gd name="T34" fmla="*/ 1286 w 1482"/>
                            <a:gd name="T35" fmla="*/ 1158 h 1883"/>
                            <a:gd name="T36" fmla="*/ 1276 w 1482"/>
                            <a:gd name="T37" fmla="*/ 1037 h 1883"/>
                            <a:gd name="T38" fmla="*/ 1290 w 1482"/>
                            <a:gd name="T39" fmla="*/ 1001 h 1883"/>
                            <a:gd name="T40" fmla="*/ 1282 w 1482"/>
                            <a:gd name="T41" fmla="*/ 958 h 1883"/>
                            <a:gd name="T42" fmla="*/ 1307 w 1482"/>
                            <a:gd name="T43" fmla="*/ 924 h 1883"/>
                            <a:gd name="T44" fmla="*/ 1407 w 1482"/>
                            <a:gd name="T45" fmla="*/ 871 h 1883"/>
                            <a:gd name="T46" fmla="*/ 1284 w 1482"/>
                            <a:gd name="T47" fmla="*/ 675 h 1883"/>
                            <a:gd name="T48" fmla="*/ 1260 w 1482"/>
                            <a:gd name="T49" fmla="*/ 545 h 1883"/>
                            <a:gd name="T50" fmla="*/ 919 w 1482"/>
                            <a:gd name="T51" fmla="*/ 461 h 1883"/>
                            <a:gd name="T52" fmla="*/ 699 w 1482"/>
                            <a:gd name="T53" fmla="*/ 814 h 1883"/>
                            <a:gd name="T54" fmla="*/ 356 w 1482"/>
                            <a:gd name="T55" fmla="*/ 908 h 1883"/>
                            <a:gd name="T56" fmla="*/ 84 w 1482"/>
                            <a:gd name="T57" fmla="*/ 479 h 1883"/>
                            <a:gd name="T58" fmla="*/ 726 w 1482"/>
                            <a:gd name="T59" fmla="*/ 87 h 1883"/>
                            <a:gd name="T60" fmla="*/ 1142 w 1482"/>
                            <a:gd name="T61" fmla="*/ 57 h 1883"/>
                            <a:gd name="T62" fmla="*/ 1289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79 h 1883"/>
                            <a:gd name="T74" fmla="*/ 725 w 1482"/>
                            <a:gd name="T75" fmla="*/ 640 h 1883"/>
                            <a:gd name="T76" fmla="*/ 1207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7" y="550"/>
                              </a:moveTo>
                              <a:cubicBezTo>
                                <a:pt x="1209" y="573"/>
                                <a:pt x="1208" y="589"/>
                                <a:pt x="1203" y="616"/>
                              </a:cubicBezTo>
                              <a:cubicBezTo>
                                <a:pt x="1198" y="643"/>
                                <a:pt x="1207" y="663"/>
                                <a:pt x="1224" y="687"/>
                              </a:cubicBezTo>
                              <a:cubicBezTo>
                                <a:pt x="1262" y="739"/>
                                <a:pt x="1318" y="819"/>
                                <a:pt x="1338" y="846"/>
                              </a:cubicBezTo>
                              <a:cubicBezTo>
                                <a:pt x="1346" y="858"/>
                                <a:pt x="1348" y="862"/>
                                <a:pt x="1348" y="865"/>
                              </a:cubicBezTo>
                              <a:cubicBezTo>
                                <a:pt x="1348" y="867"/>
                                <a:pt x="1345" y="869"/>
                                <a:pt x="1328" y="872"/>
                              </a:cubicBezTo>
                              <a:cubicBezTo>
                                <a:pt x="1298" y="878"/>
                                <a:pt x="1261" y="884"/>
                                <a:pt x="1250" y="886"/>
                              </a:cubicBezTo>
                              <a:cubicBezTo>
                                <a:pt x="1241" y="889"/>
                                <a:pt x="1229" y="894"/>
                                <a:pt x="1229" y="905"/>
                              </a:cubicBezTo>
                              <a:cubicBezTo>
                                <a:pt x="1228" y="915"/>
                                <a:pt x="1227" y="951"/>
                                <a:pt x="1226" y="965"/>
                              </a:cubicBezTo>
                              <a:cubicBezTo>
                                <a:pt x="1226" y="980"/>
                                <a:pt x="1233" y="988"/>
                                <a:pt x="1233" y="995"/>
                              </a:cubicBezTo>
                              <a:cubicBezTo>
                                <a:pt x="1233" y="1005"/>
                                <a:pt x="1205" y="1019"/>
                                <a:pt x="1205" y="1019"/>
                              </a:cubicBezTo>
                              <a:cubicBezTo>
                                <a:pt x="1204" y="1020"/>
                                <a:pt x="1203" y="1021"/>
                                <a:pt x="1202" y="1022"/>
                              </a:cubicBezTo>
                              <a:cubicBezTo>
                                <a:pt x="1202" y="1022"/>
                                <a:pt x="1202" y="1023"/>
                                <a:pt x="1202" y="1023"/>
                              </a:cubicBezTo>
                              <a:cubicBezTo>
                                <a:pt x="1202" y="1024"/>
                                <a:pt x="1203" y="1025"/>
                                <a:pt x="1203" y="1025"/>
                              </a:cubicBezTo>
                              <a:cubicBezTo>
                                <a:pt x="1218" y="1042"/>
                                <a:pt x="1218" y="1042"/>
                                <a:pt x="1218" y="1042"/>
                              </a:cubicBezTo>
                              <a:cubicBezTo>
                                <a:pt x="1220" y="1044"/>
                                <a:pt x="1222" y="1049"/>
                                <a:pt x="1217" y="1056"/>
                              </a:cubicBezTo>
                              <a:cubicBezTo>
                                <a:pt x="1205" y="1074"/>
                                <a:pt x="1204" y="1079"/>
                                <a:pt x="1204" y="1095"/>
                              </a:cubicBezTo>
                              <a:cubicBezTo>
                                <a:pt x="1204" y="1111"/>
                                <a:pt x="1214" y="1128"/>
                                <a:pt x="1222" y="1139"/>
                              </a:cubicBezTo>
                              <a:cubicBezTo>
                                <a:pt x="1246" y="1174"/>
                                <a:pt x="1172" y="1208"/>
                                <a:pt x="1069" y="1208"/>
                              </a:cubicBezTo>
                              <a:cubicBezTo>
                                <a:pt x="1020" y="1208"/>
                                <a:pt x="955" y="1201"/>
                                <a:pt x="893" y="1172"/>
                              </a:cubicBezTo>
                              <a:cubicBezTo>
                                <a:pt x="872" y="1224"/>
                                <a:pt x="872" y="1224"/>
                                <a:pt x="872" y="1224"/>
                              </a:cubicBezTo>
                              <a:cubicBezTo>
                                <a:pt x="872" y="1223"/>
                                <a:pt x="872" y="1223"/>
                                <a:pt x="872" y="1223"/>
                              </a:cubicBezTo>
                              <a:cubicBezTo>
                                <a:pt x="622" y="1180"/>
                                <a:pt x="464" y="1064"/>
                                <a:pt x="297" y="1019"/>
                              </a:cubicBezTo>
                              <a:cubicBezTo>
                                <a:pt x="127" y="973"/>
                                <a:pt x="58" y="1098"/>
                                <a:pt x="164" y="1459"/>
                              </a:cubicBezTo>
                              <a:cubicBezTo>
                                <a:pt x="164" y="1459"/>
                                <a:pt x="324" y="1372"/>
                                <a:pt x="525" y="1372"/>
                              </a:cubicBezTo>
                              <a:cubicBezTo>
                                <a:pt x="726" y="1372"/>
                                <a:pt x="845" y="1429"/>
                                <a:pt x="1025" y="1656"/>
                              </a:cubicBezTo>
                              <a:cubicBezTo>
                                <a:pt x="1204" y="1883"/>
                                <a:pt x="1303" y="1883"/>
                                <a:pt x="1482" y="1883"/>
                              </a:cubicBezTo>
                              <a:cubicBezTo>
                                <a:pt x="1482" y="1845"/>
                                <a:pt x="1482" y="1845"/>
                                <a:pt x="1482" y="1845"/>
                              </a:cubicBezTo>
                              <a:cubicBezTo>
                                <a:pt x="1337" y="1845"/>
                                <a:pt x="1264" y="1849"/>
                                <a:pt x="1095" y="1616"/>
                              </a:cubicBezTo>
                              <a:cubicBezTo>
                                <a:pt x="926" y="1384"/>
                                <a:pt x="769" y="1313"/>
                                <a:pt x="572" y="1313"/>
                              </a:cubicBezTo>
                              <a:cubicBezTo>
                                <a:pt x="395" y="1313"/>
                                <a:pt x="305" y="1352"/>
                                <a:pt x="227" y="1379"/>
                              </a:cubicBezTo>
                              <a:cubicBezTo>
                                <a:pt x="140" y="1118"/>
                                <a:pt x="138" y="1042"/>
                                <a:pt x="275" y="1068"/>
                              </a:cubicBezTo>
                              <a:cubicBezTo>
                                <a:pt x="415" y="1094"/>
                                <a:pt x="557" y="1229"/>
                                <a:pt x="894" y="1279"/>
                              </a:cubicBezTo>
                              <a:cubicBezTo>
                                <a:pt x="913" y="1235"/>
                                <a:pt x="913" y="1235"/>
                                <a:pt x="913" y="1235"/>
                              </a:cubicBezTo>
                              <a:cubicBezTo>
                                <a:pt x="913" y="1235"/>
                                <a:pt x="977" y="1257"/>
                                <a:pt x="1075" y="1257"/>
                              </a:cubicBezTo>
                              <a:cubicBezTo>
                                <a:pt x="1172" y="1257"/>
                                <a:pt x="1286" y="1210"/>
                                <a:pt x="1286" y="1158"/>
                              </a:cubicBezTo>
                              <a:cubicBezTo>
                                <a:pt x="1286" y="1119"/>
                                <a:pt x="1260" y="1105"/>
                                <a:pt x="1260" y="1090"/>
                              </a:cubicBezTo>
                              <a:cubicBezTo>
                                <a:pt x="1290" y="1062"/>
                                <a:pt x="1276" y="1037"/>
                                <a:pt x="1276" y="1037"/>
                              </a:cubicBezTo>
                              <a:cubicBezTo>
                                <a:pt x="1281" y="1033"/>
                                <a:pt x="1284" y="1029"/>
                                <a:pt x="1286" y="1025"/>
                              </a:cubicBezTo>
                              <a:cubicBezTo>
                                <a:pt x="1289" y="1017"/>
                                <a:pt x="1291" y="1009"/>
                                <a:pt x="1290" y="1001"/>
                              </a:cubicBezTo>
                              <a:cubicBezTo>
                                <a:pt x="1290" y="994"/>
                                <a:pt x="1285" y="982"/>
                                <a:pt x="1284" y="979"/>
                              </a:cubicBezTo>
                              <a:cubicBezTo>
                                <a:pt x="1283" y="977"/>
                                <a:pt x="1281" y="967"/>
                                <a:pt x="1282" y="958"/>
                              </a:cubicBezTo>
                              <a:cubicBezTo>
                                <a:pt x="1282" y="949"/>
                                <a:pt x="1283" y="928"/>
                                <a:pt x="1283" y="928"/>
                              </a:cubicBezTo>
                              <a:cubicBezTo>
                                <a:pt x="1307" y="924"/>
                                <a:pt x="1307" y="924"/>
                                <a:pt x="1307" y="924"/>
                              </a:cubicBezTo>
                              <a:cubicBezTo>
                                <a:pt x="1359" y="915"/>
                                <a:pt x="1392" y="917"/>
                                <a:pt x="1404" y="891"/>
                              </a:cubicBezTo>
                              <a:cubicBezTo>
                                <a:pt x="1407" y="884"/>
                                <a:pt x="1408" y="880"/>
                                <a:pt x="1407" y="871"/>
                              </a:cubicBezTo>
                              <a:cubicBezTo>
                                <a:pt x="1406" y="858"/>
                                <a:pt x="1403" y="845"/>
                                <a:pt x="1395" y="833"/>
                              </a:cubicBezTo>
                              <a:cubicBezTo>
                                <a:pt x="1388" y="821"/>
                                <a:pt x="1303" y="702"/>
                                <a:pt x="1284" y="675"/>
                              </a:cubicBezTo>
                              <a:cubicBezTo>
                                <a:pt x="1265" y="649"/>
                                <a:pt x="1256" y="634"/>
                                <a:pt x="1258" y="619"/>
                              </a:cubicBezTo>
                              <a:cubicBezTo>
                                <a:pt x="1262" y="587"/>
                                <a:pt x="1263" y="570"/>
                                <a:pt x="1260" y="545"/>
                              </a:cubicBezTo>
                              <a:cubicBezTo>
                                <a:pt x="1256" y="497"/>
                                <a:pt x="1225" y="452"/>
                                <a:pt x="1220" y="445"/>
                              </a:cubicBezTo>
                              <a:cubicBezTo>
                                <a:pt x="1220" y="445"/>
                                <a:pt x="1115" y="439"/>
                                <a:pt x="919" y="461"/>
                              </a:cubicBezTo>
                              <a:cubicBezTo>
                                <a:pt x="720" y="483"/>
                                <a:pt x="619" y="549"/>
                                <a:pt x="646" y="653"/>
                              </a:cubicBezTo>
                              <a:cubicBezTo>
                                <a:pt x="667" y="731"/>
                                <a:pt x="681" y="749"/>
                                <a:pt x="699" y="814"/>
                              </a:cubicBezTo>
                              <a:cubicBezTo>
                                <a:pt x="720" y="890"/>
                                <a:pt x="628" y="920"/>
                                <a:pt x="492" y="920"/>
                              </a:cubicBezTo>
                              <a:cubicBezTo>
                                <a:pt x="411" y="920"/>
                                <a:pt x="356" y="908"/>
                                <a:pt x="356" y="908"/>
                              </a:cubicBezTo>
                              <a:cubicBezTo>
                                <a:pt x="356" y="908"/>
                                <a:pt x="349" y="754"/>
                                <a:pt x="242" y="691"/>
                              </a:cubicBezTo>
                              <a:cubicBezTo>
                                <a:pt x="144" y="633"/>
                                <a:pt x="84" y="575"/>
                                <a:pt x="84" y="479"/>
                              </a:cubicBezTo>
                              <a:cubicBezTo>
                                <a:pt x="84" y="345"/>
                                <a:pt x="143" y="292"/>
                                <a:pt x="424" y="248"/>
                              </a:cubicBezTo>
                              <a:cubicBezTo>
                                <a:pt x="470" y="133"/>
                                <a:pt x="578" y="87"/>
                                <a:pt x="726" y="87"/>
                              </a:cubicBezTo>
                              <a:cubicBezTo>
                                <a:pt x="876" y="87"/>
                                <a:pt x="947" y="106"/>
                                <a:pt x="947" y="106"/>
                              </a:cubicBezTo>
                              <a:cubicBezTo>
                                <a:pt x="947" y="106"/>
                                <a:pt x="1025" y="57"/>
                                <a:pt x="1142" y="57"/>
                              </a:cubicBezTo>
                              <a:cubicBezTo>
                                <a:pt x="1260" y="57"/>
                                <a:pt x="1349" y="131"/>
                                <a:pt x="1349" y="225"/>
                              </a:cubicBezTo>
                              <a:cubicBezTo>
                                <a:pt x="1349" y="315"/>
                                <a:pt x="1289" y="381"/>
                                <a:pt x="1289"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7" y="698"/>
                                <a:pt x="199" y="739"/>
                              </a:cubicBezTo>
                              <a:cubicBezTo>
                                <a:pt x="283" y="786"/>
                                <a:pt x="278" y="945"/>
                                <a:pt x="278" y="945"/>
                              </a:cubicBezTo>
                              <a:cubicBezTo>
                                <a:pt x="278" y="945"/>
                                <a:pt x="345" y="979"/>
                                <a:pt x="455" y="979"/>
                              </a:cubicBezTo>
                              <a:cubicBezTo>
                                <a:pt x="607" y="979"/>
                                <a:pt x="803" y="915"/>
                                <a:pt x="770" y="780"/>
                              </a:cubicBezTo>
                              <a:cubicBezTo>
                                <a:pt x="751" y="699"/>
                                <a:pt x="742" y="700"/>
                                <a:pt x="725" y="640"/>
                              </a:cubicBezTo>
                              <a:cubicBezTo>
                                <a:pt x="704" y="560"/>
                                <a:pt x="736" y="483"/>
                                <a:pt x="1185" y="497"/>
                              </a:cubicBezTo>
                              <a:cubicBezTo>
                                <a:pt x="1185" y="497"/>
                                <a:pt x="1204" y="523"/>
                                <a:pt x="1207"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33"/>
                      <wps:cNvSpPr>
                        <a:spLocks/>
                      </wps:cNvSpPr>
                      <wps:spPr bwMode="auto">
                        <a:xfrm>
                          <a:off x="3128010" y="2825750"/>
                          <a:ext cx="470535" cy="596900"/>
                        </a:xfrm>
                        <a:custGeom>
                          <a:avLst/>
                          <a:gdLst>
                            <a:gd name="T0" fmla="*/ 1202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1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89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79 h 1883"/>
                            <a:gd name="T58" fmla="*/ 725 w 1481"/>
                            <a:gd name="T59" fmla="*/ 87 h 1883"/>
                            <a:gd name="T60" fmla="*/ 1141 w 1481"/>
                            <a:gd name="T61" fmla="*/ 57 h 1883"/>
                            <a:gd name="T62" fmla="*/ 1288 w 1481"/>
                            <a:gd name="T63" fmla="*/ 381 h 1883"/>
                            <a:gd name="T64" fmla="*/ 1422 w 1481"/>
                            <a:gd name="T65" fmla="*/ 201 h 1883"/>
                            <a:gd name="T66" fmla="*/ 955 w 1481"/>
                            <a:gd name="T67" fmla="*/ 60 h 1883"/>
                            <a:gd name="T68" fmla="*/ 394 w 1481"/>
                            <a:gd name="T69" fmla="*/ 207 h 1883"/>
                            <a:gd name="T70" fmla="*/ 198 w 1481"/>
                            <a:gd name="T71" fmla="*/ 739 h 1883"/>
                            <a:gd name="T72" fmla="*/ 454 w 1481"/>
                            <a:gd name="T73" fmla="*/ 979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9"/>
                                <a:pt x="1202" y="616"/>
                              </a:cubicBezTo>
                              <a:cubicBezTo>
                                <a:pt x="1197" y="643"/>
                                <a:pt x="1206" y="663"/>
                                <a:pt x="1223" y="687"/>
                              </a:cubicBezTo>
                              <a:cubicBezTo>
                                <a:pt x="1262" y="739"/>
                                <a:pt x="1317" y="819"/>
                                <a:pt x="1337" y="846"/>
                              </a:cubicBezTo>
                              <a:cubicBezTo>
                                <a:pt x="1345" y="858"/>
                                <a:pt x="1347" y="862"/>
                                <a:pt x="1347" y="865"/>
                              </a:cubicBezTo>
                              <a:cubicBezTo>
                                <a:pt x="1347" y="867"/>
                                <a:pt x="1344" y="869"/>
                                <a:pt x="1328" y="872"/>
                              </a:cubicBezTo>
                              <a:cubicBezTo>
                                <a:pt x="1297" y="878"/>
                                <a:pt x="1260" y="884"/>
                                <a:pt x="1249" y="886"/>
                              </a:cubicBezTo>
                              <a:cubicBezTo>
                                <a:pt x="1240" y="889"/>
                                <a:pt x="1228" y="894"/>
                                <a:pt x="1228" y="905"/>
                              </a:cubicBezTo>
                              <a:cubicBezTo>
                                <a:pt x="1227" y="915"/>
                                <a:pt x="1226" y="951"/>
                                <a:pt x="1226" y="965"/>
                              </a:cubicBezTo>
                              <a:cubicBezTo>
                                <a:pt x="1226" y="980"/>
                                <a:pt x="1232" y="988"/>
                                <a:pt x="1232" y="995"/>
                              </a:cubicBezTo>
                              <a:cubicBezTo>
                                <a:pt x="1232" y="1005"/>
                                <a:pt x="1204" y="1019"/>
                                <a:pt x="1204" y="1019"/>
                              </a:cubicBezTo>
                              <a:cubicBezTo>
                                <a:pt x="1203" y="1020"/>
                                <a:pt x="1202" y="1021"/>
                                <a:pt x="1202" y="1022"/>
                              </a:cubicBezTo>
                              <a:cubicBezTo>
                                <a:pt x="1201" y="1022"/>
                                <a:pt x="1201" y="1023"/>
                                <a:pt x="1201" y="1023"/>
                              </a:cubicBezTo>
                              <a:cubicBezTo>
                                <a:pt x="1202" y="1024"/>
                                <a:pt x="1202" y="1025"/>
                                <a:pt x="1202" y="1025"/>
                              </a:cubicBezTo>
                              <a:cubicBezTo>
                                <a:pt x="1217" y="1042"/>
                                <a:pt x="1217" y="1042"/>
                                <a:pt x="1217" y="1042"/>
                              </a:cubicBezTo>
                              <a:cubicBezTo>
                                <a:pt x="1219" y="1044"/>
                                <a:pt x="1221" y="1049"/>
                                <a:pt x="1216" y="1056"/>
                              </a:cubicBezTo>
                              <a:cubicBezTo>
                                <a:pt x="1204" y="1074"/>
                                <a:pt x="1203" y="1079"/>
                                <a:pt x="1203" y="1095"/>
                              </a:cubicBezTo>
                              <a:cubicBezTo>
                                <a:pt x="1203" y="1111"/>
                                <a:pt x="1214" y="1128"/>
                                <a:pt x="1221" y="1139"/>
                              </a:cubicBezTo>
                              <a:cubicBezTo>
                                <a:pt x="1245" y="1174"/>
                                <a:pt x="1172" y="1208"/>
                                <a:pt x="1068" y="1208"/>
                              </a:cubicBezTo>
                              <a:cubicBezTo>
                                <a:pt x="1020" y="1208"/>
                                <a:pt x="954" y="1201"/>
                                <a:pt x="892" y="1172"/>
                              </a:cubicBezTo>
                              <a:cubicBezTo>
                                <a:pt x="871" y="1224"/>
                                <a:pt x="871" y="1224"/>
                                <a:pt x="871" y="1224"/>
                              </a:cubicBezTo>
                              <a:cubicBezTo>
                                <a:pt x="871" y="1223"/>
                                <a:pt x="871" y="1223"/>
                                <a:pt x="871" y="1223"/>
                              </a:cubicBezTo>
                              <a:cubicBezTo>
                                <a:pt x="622" y="1180"/>
                                <a:pt x="463" y="1064"/>
                                <a:pt x="297" y="1019"/>
                              </a:cubicBezTo>
                              <a:cubicBezTo>
                                <a:pt x="127" y="973"/>
                                <a:pt x="57" y="1098"/>
                                <a:pt x="163" y="1459"/>
                              </a:cubicBezTo>
                              <a:cubicBezTo>
                                <a:pt x="163" y="1459"/>
                                <a:pt x="323" y="1372"/>
                                <a:pt x="524" y="1372"/>
                              </a:cubicBezTo>
                              <a:cubicBezTo>
                                <a:pt x="726" y="1372"/>
                                <a:pt x="845" y="1429"/>
                                <a:pt x="1024" y="1656"/>
                              </a:cubicBezTo>
                              <a:cubicBezTo>
                                <a:pt x="1203"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4" y="1313"/>
                                <a:pt x="304" y="1352"/>
                                <a:pt x="227" y="1379"/>
                              </a:cubicBezTo>
                              <a:cubicBezTo>
                                <a:pt x="139"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89" y="1001"/>
                              </a:cubicBezTo>
                              <a:cubicBezTo>
                                <a:pt x="1289" y="994"/>
                                <a:pt x="1284" y="982"/>
                                <a:pt x="1283" y="979"/>
                              </a:cubicBezTo>
                              <a:cubicBezTo>
                                <a:pt x="1283" y="977"/>
                                <a:pt x="1281" y="967"/>
                                <a:pt x="1281" y="958"/>
                              </a:cubicBezTo>
                              <a:cubicBezTo>
                                <a:pt x="1281" y="949"/>
                                <a:pt x="1282" y="928"/>
                                <a:pt x="1282" y="928"/>
                              </a:cubicBezTo>
                              <a:cubicBezTo>
                                <a:pt x="1306" y="924"/>
                                <a:pt x="1306" y="924"/>
                                <a:pt x="1306" y="924"/>
                              </a:cubicBezTo>
                              <a:cubicBezTo>
                                <a:pt x="1358" y="915"/>
                                <a:pt x="1391" y="917"/>
                                <a:pt x="1403" y="891"/>
                              </a:cubicBezTo>
                              <a:cubicBezTo>
                                <a:pt x="1406" y="884"/>
                                <a:pt x="1407" y="880"/>
                                <a:pt x="1407" y="871"/>
                              </a:cubicBezTo>
                              <a:cubicBezTo>
                                <a:pt x="1405" y="858"/>
                                <a:pt x="1402" y="845"/>
                                <a:pt x="1394" y="833"/>
                              </a:cubicBezTo>
                              <a:cubicBezTo>
                                <a:pt x="1387" y="821"/>
                                <a:pt x="1302" y="702"/>
                                <a:pt x="1283" y="675"/>
                              </a:cubicBezTo>
                              <a:cubicBezTo>
                                <a:pt x="1265" y="649"/>
                                <a:pt x="1255" y="634"/>
                                <a:pt x="1257" y="619"/>
                              </a:cubicBezTo>
                              <a:cubicBezTo>
                                <a:pt x="1261" y="587"/>
                                <a:pt x="1262" y="570"/>
                                <a:pt x="1260" y="545"/>
                              </a:cubicBezTo>
                              <a:cubicBezTo>
                                <a:pt x="1255" y="497"/>
                                <a:pt x="1224" y="452"/>
                                <a:pt x="1219" y="445"/>
                              </a:cubicBezTo>
                              <a:cubicBezTo>
                                <a:pt x="1219" y="445"/>
                                <a:pt x="1114" y="439"/>
                                <a:pt x="918" y="461"/>
                              </a:cubicBezTo>
                              <a:cubicBezTo>
                                <a:pt x="719" y="483"/>
                                <a:pt x="618" y="549"/>
                                <a:pt x="646" y="653"/>
                              </a:cubicBezTo>
                              <a:cubicBezTo>
                                <a:pt x="666" y="731"/>
                                <a:pt x="680" y="749"/>
                                <a:pt x="698" y="814"/>
                              </a:cubicBezTo>
                              <a:cubicBezTo>
                                <a:pt x="719" y="890"/>
                                <a:pt x="627" y="920"/>
                                <a:pt x="491" y="920"/>
                              </a:cubicBezTo>
                              <a:cubicBezTo>
                                <a:pt x="410" y="920"/>
                                <a:pt x="356" y="908"/>
                                <a:pt x="356" y="908"/>
                              </a:cubicBezTo>
                              <a:cubicBezTo>
                                <a:pt x="356" y="908"/>
                                <a:pt x="349" y="754"/>
                                <a:pt x="241" y="691"/>
                              </a:cubicBezTo>
                              <a:cubicBezTo>
                                <a:pt x="143" y="633"/>
                                <a:pt x="83" y="575"/>
                                <a:pt x="83" y="479"/>
                              </a:cubicBezTo>
                              <a:cubicBezTo>
                                <a:pt x="83" y="345"/>
                                <a:pt x="142" y="292"/>
                                <a:pt x="423" y="248"/>
                              </a:cubicBezTo>
                              <a:cubicBezTo>
                                <a:pt x="469" y="133"/>
                                <a:pt x="577" y="87"/>
                                <a:pt x="725" y="87"/>
                              </a:cubicBezTo>
                              <a:cubicBezTo>
                                <a:pt x="875" y="87"/>
                                <a:pt x="946" y="106"/>
                                <a:pt x="946" y="106"/>
                              </a:cubicBezTo>
                              <a:cubicBezTo>
                                <a:pt x="946" y="106"/>
                                <a:pt x="1024" y="57"/>
                                <a:pt x="1141" y="57"/>
                              </a:cubicBezTo>
                              <a:cubicBezTo>
                                <a:pt x="1259" y="57"/>
                                <a:pt x="1348" y="131"/>
                                <a:pt x="1348" y="225"/>
                              </a:cubicBezTo>
                              <a:cubicBezTo>
                                <a:pt x="1348" y="315"/>
                                <a:pt x="1288" y="381"/>
                                <a:pt x="1288" y="381"/>
                              </a:cubicBezTo>
                              <a:cubicBezTo>
                                <a:pt x="1318" y="403"/>
                                <a:pt x="1318" y="403"/>
                                <a:pt x="1318" y="403"/>
                              </a:cubicBezTo>
                              <a:cubicBezTo>
                                <a:pt x="1318" y="403"/>
                                <a:pt x="1422" y="317"/>
                                <a:pt x="1422" y="201"/>
                              </a:cubicBezTo>
                              <a:cubicBezTo>
                                <a:pt x="1422" y="74"/>
                                <a:pt x="1305" y="0"/>
                                <a:pt x="1171" y="0"/>
                              </a:cubicBezTo>
                              <a:cubicBezTo>
                                <a:pt x="1037" y="0"/>
                                <a:pt x="955" y="60"/>
                                <a:pt x="955" y="60"/>
                              </a:cubicBezTo>
                              <a:cubicBezTo>
                                <a:pt x="955" y="60"/>
                                <a:pt x="860" y="30"/>
                                <a:pt x="728" y="34"/>
                              </a:cubicBezTo>
                              <a:cubicBezTo>
                                <a:pt x="570" y="38"/>
                                <a:pt x="443" y="106"/>
                                <a:pt x="394" y="207"/>
                              </a:cubicBezTo>
                              <a:cubicBezTo>
                                <a:pt x="90" y="252"/>
                                <a:pt x="0" y="356"/>
                                <a:pt x="0" y="485"/>
                              </a:cubicBezTo>
                              <a:cubicBezTo>
                                <a:pt x="0" y="620"/>
                                <a:pt x="126" y="698"/>
                                <a:pt x="198" y="739"/>
                              </a:cubicBezTo>
                              <a:cubicBezTo>
                                <a:pt x="282" y="786"/>
                                <a:pt x="277" y="945"/>
                                <a:pt x="277" y="945"/>
                              </a:cubicBezTo>
                              <a:cubicBezTo>
                                <a:pt x="277" y="945"/>
                                <a:pt x="344" y="979"/>
                                <a:pt x="454" y="979"/>
                              </a:cubicBezTo>
                              <a:cubicBezTo>
                                <a:pt x="606" y="979"/>
                                <a:pt x="802" y="915"/>
                                <a:pt x="770" y="780"/>
                              </a:cubicBezTo>
                              <a:cubicBezTo>
                                <a:pt x="750" y="699"/>
                                <a:pt x="741" y="700"/>
                                <a:pt x="725" y="640"/>
                              </a:cubicBezTo>
                              <a:cubicBezTo>
                                <a:pt x="703" y="560"/>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4"/>
                      <wps:cNvSpPr>
                        <a:spLocks/>
                      </wps:cNvSpPr>
                      <wps:spPr bwMode="auto">
                        <a:xfrm>
                          <a:off x="3938270" y="282575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79 h 1883"/>
                            <a:gd name="T58" fmla="*/ 725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79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9"/>
                                <a:pt x="1203" y="616"/>
                              </a:cubicBezTo>
                              <a:cubicBezTo>
                                <a:pt x="1198" y="643"/>
                                <a:pt x="1206" y="663"/>
                                <a:pt x="1223" y="687"/>
                              </a:cubicBezTo>
                              <a:cubicBezTo>
                                <a:pt x="1262" y="739"/>
                                <a:pt x="1318" y="819"/>
                                <a:pt x="1337" y="846"/>
                              </a:cubicBezTo>
                              <a:cubicBezTo>
                                <a:pt x="1345" y="858"/>
                                <a:pt x="1347" y="862"/>
                                <a:pt x="1347" y="865"/>
                              </a:cubicBezTo>
                              <a:cubicBezTo>
                                <a:pt x="1347" y="867"/>
                                <a:pt x="1344" y="869"/>
                                <a:pt x="1328" y="872"/>
                              </a:cubicBezTo>
                              <a:cubicBezTo>
                                <a:pt x="1298" y="878"/>
                                <a:pt x="1260" y="884"/>
                                <a:pt x="1249" y="886"/>
                              </a:cubicBezTo>
                              <a:cubicBezTo>
                                <a:pt x="1240" y="889"/>
                                <a:pt x="1228" y="894"/>
                                <a:pt x="1228" y="905"/>
                              </a:cubicBezTo>
                              <a:cubicBezTo>
                                <a:pt x="1227" y="915"/>
                                <a:pt x="1226" y="951"/>
                                <a:pt x="1226" y="965"/>
                              </a:cubicBezTo>
                              <a:cubicBezTo>
                                <a:pt x="1226" y="980"/>
                                <a:pt x="1232" y="988"/>
                                <a:pt x="1232" y="995"/>
                              </a:cubicBezTo>
                              <a:cubicBezTo>
                                <a:pt x="1232" y="1005"/>
                                <a:pt x="1204" y="1019"/>
                                <a:pt x="1204" y="1019"/>
                              </a:cubicBezTo>
                              <a:cubicBezTo>
                                <a:pt x="1203" y="1020"/>
                                <a:pt x="1202" y="1021"/>
                                <a:pt x="1202" y="1022"/>
                              </a:cubicBezTo>
                              <a:cubicBezTo>
                                <a:pt x="1202" y="1022"/>
                                <a:pt x="1202" y="1023"/>
                                <a:pt x="1202" y="1023"/>
                              </a:cubicBezTo>
                              <a:cubicBezTo>
                                <a:pt x="1202" y="1024"/>
                                <a:pt x="1202" y="1025"/>
                                <a:pt x="1202" y="1025"/>
                              </a:cubicBezTo>
                              <a:cubicBezTo>
                                <a:pt x="1217" y="1042"/>
                                <a:pt x="1217" y="1042"/>
                                <a:pt x="1217" y="1042"/>
                              </a:cubicBezTo>
                              <a:cubicBezTo>
                                <a:pt x="1219" y="1044"/>
                                <a:pt x="1222" y="1049"/>
                                <a:pt x="1216" y="1056"/>
                              </a:cubicBezTo>
                              <a:cubicBezTo>
                                <a:pt x="1204" y="1074"/>
                                <a:pt x="1203" y="1079"/>
                                <a:pt x="1203" y="1095"/>
                              </a:cubicBezTo>
                              <a:cubicBezTo>
                                <a:pt x="1203" y="1111"/>
                                <a:pt x="1214" y="1128"/>
                                <a:pt x="1221" y="1139"/>
                              </a:cubicBezTo>
                              <a:cubicBezTo>
                                <a:pt x="1245" y="1174"/>
                                <a:pt x="1172" y="1208"/>
                                <a:pt x="1068" y="1208"/>
                              </a:cubicBezTo>
                              <a:cubicBezTo>
                                <a:pt x="1020" y="1208"/>
                                <a:pt x="955" y="1201"/>
                                <a:pt x="892" y="1172"/>
                              </a:cubicBezTo>
                              <a:cubicBezTo>
                                <a:pt x="871" y="1224"/>
                                <a:pt x="871" y="1224"/>
                                <a:pt x="871" y="1224"/>
                              </a:cubicBezTo>
                              <a:cubicBezTo>
                                <a:pt x="872" y="1223"/>
                                <a:pt x="872" y="1223"/>
                                <a:pt x="872" y="1223"/>
                              </a:cubicBezTo>
                              <a:cubicBezTo>
                                <a:pt x="622" y="1180"/>
                                <a:pt x="463" y="1064"/>
                                <a:pt x="297" y="1019"/>
                              </a:cubicBezTo>
                              <a:cubicBezTo>
                                <a:pt x="127" y="973"/>
                                <a:pt x="57" y="1098"/>
                                <a:pt x="163" y="1459"/>
                              </a:cubicBezTo>
                              <a:cubicBezTo>
                                <a:pt x="163" y="1459"/>
                                <a:pt x="324" y="1372"/>
                                <a:pt x="525" y="1372"/>
                              </a:cubicBezTo>
                              <a:cubicBezTo>
                                <a:pt x="726" y="1372"/>
                                <a:pt x="845" y="1429"/>
                                <a:pt x="1024" y="1656"/>
                              </a:cubicBezTo>
                              <a:cubicBezTo>
                                <a:pt x="1203"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4" y="1313"/>
                                <a:pt x="304" y="1352"/>
                                <a:pt x="227" y="1379"/>
                              </a:cubicBezTo>
                              <a:cubicBezTo>
                                <a:pt x="140"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90" y="1001"/>
                              </a:cubicBezTo>
                              <a:cubicBezTo>
                                <a:pt x="1289" y="994"/>
                                <a:pt x="1284" y="982"/>
                                <a:pt x="1283" y="979"/>
                              </a:cubicBezTo>
                              <a:cubicBezTo>
                                <a:pt x="1283" y="977"/>
                                <a:pt x="1281" y="967"/>
                                <a:pt x="1281" y="958"/>
                              </a:cubicBezTo>
                              <a:cubicBezTo>
                                <a:pt x="1281" y="949"/>
                                <a:pt x="1282" y="928"/>
                                <a:pt x="1282" y="928"/>
                              </a:cubicBezTo>
                              <a:cubicBezTo>
                                <a:pt x="1306" y="924"/>
                                <a:pt x="1306" y="924"/>
                                <a:pt x="1306" y="924"/>
                              </a:cubicBezTo>
                              <a:cubicBezTo>
                                <a:pt x="1359" y="915"/>
                                <a:pt x="1391" y="917"/>
                                <a:pt x="1403" y="891"/>
                              </a:cubicBezTo>
                              <a:cubicBezTo>
                                <a:pt x="1406" y="884"/>
                                <a:pt x="1407" y="880"/>
                                <a:pt x="1407" y="871"/>
                              </a:cubicBezTo>
                              <a:cubicBezTo>
                                <a:pt x="1406" y="858"/>
                                <a:pt x="1402" y="845"/>
                                <a:pt x="1395" y="833"/>
                              </a:cubicBezTo>
                              <a:cubicBezTo>
                                <a:pt x="1387"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8" y="461"/>
                              </a:cubicBezTo>
                              <a:cubicBezTo>
                                <a:pt x="719" y="483"/>
                                <a:pt x="619" y="549"/>
                                <a:pt x="646" y="653"/>
                              </a:cubicBezTo>
                              <a:cubicBezTo>
                                <a:pt x="666" y="731"/>
                                <a:pt x="680" y="749"/>
                                <a:pt x="698" y="814"/>
                              </a:cubicBezTo>
                              <a:cubicBezTo>
                                <a:pt x="719" y="890"/>
                                <a:pt x="627" y="920"/>
                                <a:pt x="491" y="920"/>
                              </a:cubicBezTo>
                              <a:cubicBezTo>
                                <a:pt x="410" y="920"/>
                                <a:pt x="356" y="908"/>
                                <a:pt x="356" y="908"/>
                              </a:cubicBezTo>
                              <a:cubicBezTo>
                                <a:pt x="356" y="908"/>
                                <a:pt x="349" y="754"/>
                                <a:pt x="241" y="691"/>
                              </a:cubicBezTo>
                              <a:cubicBezTo>
                                <a:pt x="143" y="633"/>
                                <a:pt x="83" y="575"/>
                                <a:pt x="83" y="479"/>
                              </a:cubicBezTo>
                              <a:cubicBezTo>
                                <a:pt x="83" y="345"/>
                                <a:pt x="143" y="292"/>
                                <a:pt x="423" y="248"/>
                              </a:cubicBezTo>
                              <a:cubicBezTo>
                                <a:pt x="470" y="133"/>
                                <a:pt x="577" y="87"/>
                                <a:pt x="725" y="87"/>
                              </a:cubicBezTo>
                              <a:cubicBezTo>
                                <a:pt x="876" y="87"/>
                                <a:pt x="946" y="106"/>
                                <a:pt x="946" y="106"/>
                              </a:cubicBezTo>
                              <a:cubicBezTo>
                                <a:pt x="946" y="106"/>
                                <a:pt x="1024" y="57"/>
                                <a:pt x="1142" y="57"/>
                              </a:cubicBezTo>
                              <a:cubicBezTo>
                                <a:pt x="1259" y="57"/>
                                <a:pt x="1348" y="131"/>
                                <a:pt x="1348" y="225"/>
                              </a:cubicBezTo>
                              <a:cubicBezTo>
                                <a:pt x="1348" y="315"/>
                                <a:pt x="1288" y="381"/>
                                <a:pt x="1288" y="381"/>
                              </a:cubicBezTo>
                              <a:cubicBezTo>
                                <a:pt x="1318" y="403"/>
                                <a:pt x="1318" y="403"/>
                                <a:pt x="1318" y="403"/>
                              </a:cubicBezTo>
                              <a:cubicBezTo>
                                <a:pt x="1318" y="403"/>
                                <a:pt x="1422" y="317"/>
                                <a:pt x="1422" y="201"/>
                              </a:cubicBezTo>
                              <a:cubicBezTo>
                                <a:pt x="1422" y="74"/>
                                <a:pt x="1305"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6"/>
                                <a:pt x="277" y="945"/>
                                <a:pt x="277" y="945"/>
                              </a:cubicBezTo>
                              <a:cubicBezTo>
                                <a:pt x="277" y="945"/>
                                <a:pt x="344" y="979"/>
                                <a:pt x="454" y="979"/>
                              </a:cubicBezTo>
                              <a:cubicBezTo>
                                <a:pt x="606" y="979"/>
                                <a:pt x="802" y="915"/>
                                <a:pt x="770" y="780"/>
                              </a:cubicBezTo>
                              <a:cubicBezTo>
                                <a:pt x="751" y="699"/>
                                <a:pt x="741" y="700"/>
                                <a:pt x="725" y="640"/>
                              </a:cubicBezTo>
                              <a:cubicBezTo>
                                <a:pt x="703" y="560"/>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35"/>
                      <wps:cNvSpPr>
                        <a:spLocks/>
                      </wps:cNvSpPr>
                      <wps:spPr bwMode="auto">
                        <a:xfrm>
                          <a:off x="4747895" y="282575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79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3"/>
                                <a:pt x="1224" y="687"/>
                              </a:cubicBezTo>
                              <a:cubicBezTo>
                                <a:pt x="1262" y="739"/>
                                <a:pt x="1318" y="819"/>
                                <a:pt x="1337" y="846"/>
                              </a:cubicBezTo>
                              <a:cubicBezTo>
                                <a:pt x="1345" y="858"/>
                                <a:pt x="1348" y="862"/>
                                <a:pt x="1348" y="865"/>
                              </a:cubicBezTo>
                              <a:cubicBezTo>
                                <a:pt x="1348" y="867"/>
                                <a:pt x="1345" y="869"/>
                                <a:pt x="1328" y="872"/>
                              </a:cubicBezTo>
                              <a:cubicBezTo>
                                <a:pt x="1298" y="878"/>
                                <a:pt x="1260" y="884"/>
                                <a:pt x="1249" y="886"/>
                              </a:cubicBezTo>
                              <a:cubicBezTo>
                                <a:pt x="1240" y="889"/>
                                <a:pt x="1229" y="894"/>
                                <a:pt x="1228" y="905"/>
                              </a:cubicBezTo>
                              <a:cubicBezTo>
                                <a:pt x="1228" y="915"/>
                                <a:pt x="1226" y="951"/>
                                <a:pt x="1226" y="965"/>
                              </a:cubicBezTo>
                              <a:cubicBezTo>
                                <a:pt x="1226" y="980"/>
                                <a:pt x="1232" y="988"/>
                                <a:pt x="1232" y="995"/>
                              </a:cubicBezTo>
                              <a:cubicBezTo>
                                <a:pt x="1232" y="1005"/>
                                <a:pt x="1204" y="1019"/>
                                <a:pt x="1204" y="1019"/>
                              </a:cubicBezTo>
                              <a:cubicBezTo>
                                <a:pt x="1203" y="1020"/>
                                <a:pt x="1202"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1"/>
                                <a:pt x="1214" y="1128"/>
                                <a:pt x="1221" y="1139"/>
                              </a:cubicBezTo>
                              <a:cubicBezTo>
                                <a:pt x="1246" y="1174"/>
                                <a:pt x="1172" y="1208"/>
                                <a:pt x="1069" y="1208"/>
                              </a:cubicBezTo>
                              <a:cubicBezTo>
                                <a:pt x="1020" y="1208"/>
                                <a:pt x="955" y="1201"/>
                                <a:pt x="892" y="1172"/>
                              </a:cubicBezTo>
                              <a:cubicBezTo>
                                <a:pt x="872" y="1224"/>
                                <a:pt x="872" y="1224"/>
                                <a:pt x="872" y="1224"/>
                              </a:cubicBezTo>
                              <a:cubicBezTo>
                                <a:pt x="872" y="1223"/>
                                <a:pt x="872" y="1223"/>
                                <a:pt x="872" y="1223"/>
                              </a:cubicBezTo>
                              <a:cubicBezTo>
                                <a:pt x="622" y="1180"/>
                                <a:pt x="463" y="1064"/>
                                <a:pt x="297" y="1019"/>
                              </a:cubicBezTo>
                              <a:cubicBezTo>
                                <a:pt x="127" y="973"/>
                                <a:pt x="57" y="1098"/>
                                <a:pt x="163" y="1459"/>
                              </a:cubicBezTo>
                              <a:cubicBezTo>
                                <a:pt x="163" y="1459"/>
                                <a:pt x="324" y="1372"/>
                                <a:pt x="525" y="1372"/>
                              </a:cubicBezTo>
                              <a:cubicBezTo>
                                <a:pt x="726" y="1372"/>
                                <a:pt x="845" y="1429"/>
                                <a:pt x="1024" y="1656"/>
                              </a:cubicBezTo>
                              <a:cubicBezTo>
                                <a:pt x="1204"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5" y="1313"/>
                                <a:pt x="304" y="1352"/>
                                <a:pt x="227" y="1379"/>
                              </a:cubicBezTo>
                              <a:cubicBezTo>
                                <a:pt x="140"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90" y="1001"/>
                              </a:cubicBezTo>
                              <a:cubicBezTo>
                                <a:pt x="1289" y="994"/>
                                <a:pt x="1284" y="982"/>
                                <a:pt x="1284" y="979"/>
                              </a:cubicBezTo>
                              <a:cubicBezTo>
                                <a:pt x="1283" y="977"/>
                                <a:pt x="1281" y="967"/>
                                <a:pt x="1281" y="958"/>
                              </a:cubicBezTo>
                              <a:cubicBezTo>
                                <a:pt x="1281" y="949"/>
                                <a:pt x="1282" y="928"/>
                                <a:pt x="1282" y="928"/>
                              </a:cubicBezTo>
                              <a:cubicBezTo>
                                <a:pt x="1307" y="924"/>
                                <a:pt x="1307" y="924"/>
                                <a:pt x="1307" y="924"/>
                              </a:cubicBezTo>
                              <a:cubicBezTo>
                                <a:pt x="1359" y="915"/>
                                <a:pt x="1391" y="917"/>
                                <a:pt x="1403" y="891"/>
                              </a:cubicBezTo>
                              <a:cubicBezTo>
                                <a:pt x="1406" y="884"/>
                                <a:pt x="1408" y="880"/>
                                <a:pt x="1407" y="871"/>
                              </a:cubicBezTo>
                              <a:cubicBezTo>
                                <a:pt x="1406" y="858"/>
                                <a:pt x="1402" y="845"/>
                                <a:pt x="1395" y="833"/>
                              </a:cubicBezTo>
                              <a:cubicBezTo>
                                <a:pt x="1388"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9" y="461"/>
                              </a:cubicBezTo>
                              <a:cubicBezTo>
                                <a:pt x="720" y="483"/>
                                <a:pt x="619" y="549"/>
                                <a:pt x="646" y="653"/>
                              </a:cubicBezTo>
                              <a:cubicBezTo>
                                <a:pt x="666" y="731"/>
                                <a:pt x="680" y="749"/>
                                <a:pt x="698" y="814"/>
                              </a:cubicBezTo>
                              <a:cubicBezTo>
                                <a:pt x="719" y="890"/>
                                <a:pt x="627" y="920"/>
                                <a:pt x="492" y="920"/>
                              </a:cubicBezTo>
                              <a:cubicBezTo>
                                <a:pt x="410" y="920"/>
                                <a:pt x="356" y="908"/>
                                <a:pt x="356" y="908"/>
                              </a:cubicBezTo>
                              <a:cubicBezTo>
                                <a:pt x="356" y="908"/>
                                <a:pt x="349" y="754"/>
                                <a:pt x="241" y="691"/>
                              </a:cubicBezTo>
                              <a:cubicBezTo>
                                <a:pt x="143" y="633"/>
                                <a:pt x="83" y="575"/>
                                <a:pt x="83" y="479"/>
                              </a:cubicBezTo>
                              <a:cubicBezTo>
                                <a:pt x="83" y="345"/>
                                <a:pt x="143" y="292"/>
                                <a:pt x="423" y="248"/>
                              </a:cubicBezTo>
                              <a:cubicBezTo>
                                <a:pt x="470" y="133"/>
                                <a:pt x="577" y="87"/>
                                <a:pt x="726" y="87"/>
                              </a:cubicBezTo>
                              <a:cubicBezTo>
                                <a:pt x="876" y="87"/>
                                <a:pt x="946" y="106"/>
                                <a:pt x="946" y="106"/>
                              </a:cubicBezTo>
                              <a:cubicBezTo>
                                <a:pt x="946" y="106"/>
                                <a:pt x="1024" y="57"/>
                                <a:pt x="1142" y="57"/>
                              </a:cubicBezTo>
                              <a:cubicBezTo>
                                <a:pt x="1260" y="57"/>
                                <a:pt x="1348" y="131"/>
                                <a:pt x="1348" y="225"/>
                              </a:cubicBezTo>
                              <a:cubicBezTo>
                                <a:pt x="1348" y="315"/>
                                <a:pt x="1288" y="381"/>
                                <a:pt x="1288" y="381"/>
                              </a:cubicBezTo>
                              <a:cubicBezTo>
                                <a:pt x="1319" y="403"/>
                                <a:pt x="1319" y="403"/>
                                <a:pt x="1319" y="403"/>
                              </a:cubicBezTo>
                              <a:cubicBezTo>
                                <a:pt x="1319" y="403"/>
                                <a:pt x="1422" y="317"/>
                                <a:pt x="1422" y="201"/>
                              </a:cubicBezTo>
                              <a:cubicBezTo>
                                <a:pt x="1422" y="74"/>
                                <a:pt x="1306"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6"/>
                                <a:pt x="277" y="945"/>
                                <a:pt x="277" y="945"/>
                              </a:cubicBezTo>
                              <a:cubicBezTo>
                                <a:pt x="277" y="945"/>
                                <a:pt x="344" y="979"/>
                                <a:pt x="454" y="979"/>
                              </a:cubicBezTo>
                              <a:cubicBezTo>
                                <a:pt x="606" y="979"/>
                                <a:pt x="802" y="915"/>
                                <a:pt x="770" y="780"/>
                              </a:cubicBezTo>
                              <a:cubicBezTo>
                                <a:pt x="751" y="699"/>
                                <a:pt x="741" y="700"/>
                                <a:pt x="725" y="640"/>
                              </a:cubicBezTo>
                              <a:cubicBezTo>
                                <a:pt x="703" y="560"/>
                                <a:pt x="736"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36"/>
                      <wps:cNvSpPr>
                        <a:spLocks/>
                      </wps:cNvSpPr>
                      <wps:spPr bwMode="auto">
                        <a:xfrm>
                          <a:off x="5557520" y="2825750"/>
                          <a:ext cx="470535"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2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5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3 w 1481"/>
                            <a:gd name="T65" fmla="*/ 201 h 1883"/>
                            <a:gd name="T66" fmla="*/ 956 w 1481"/>
                            <a:gd name="T67" fmla="*/ 60 h 1883"/>
                            <a:gd name="T68" fmla="*/ 395 w 1481"/>
                            <a:gd name="T69" fmla="*/ 207 h 1883"/>
                            <a:gd name="T70" fmla="*/ 199 w 1481"/>
                            <a:gd name="T71" fmla="*/ 739 h 1883"/>
                            <a:gd name="T72" fmla="*/ 454 w 1481"/>
                            <a:gd name="T73" fmla="*/ 979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3"/>
                                <a:pt x="1224" y="687"/>
                              </a:cubicBezTo>
                              <a:cubicBezTo>
                                <a:pt x="1262" y="739"/>
                                <a:pt x="1318" y="819"/>
                                <a:pt x="1337" y="846"/>
                              </a:cubicBezTo>
                              <a:cubicBezTo>
                                <a:pt x="1345" y="858"/>
                                <a:pt x="1348" y="862"/>
                                <a:pt x="1348" y="865"/>
                              </a:cubicBezTo>
                              <a:cubicBezTo>
                                <a:pt x="1348" y="867"/>
                                <a:pt x="1345" y="869"/>
                                <a:pt x="1328" y="872"/>
                              </a:cubicBezTo>
                              <a:cubicBezTo>
                                <a:pt x="1298" y="878"/>
                                <a:pt x="1260" y="884"/>
                                <a:pt x="1249" y="886"/>
                              </a:cubicBezTo>
                              <a:cubicBezTo>
                                <a:pt x="1241" y="889"/>
                                <a:pt x="1229" y="894"/>
                                <a:pt x="1228" y="905"/>
                              </a:cubicBezTo>
                              <a:cubicBezTo>
                                <a:pt x="1228" y="915"/>
                                <a:pt x="1226" y="951"/>
                                <a:pt x="1226" y="965"/>
                              </a:cubicBezTo>
                              <a:cubicBezTo>
                                <a:pt x="1226" y="980"/>
                                <a:pt x="1232" y="988"/>
                                <a:pt x="1232" y="995"/>
                              </a:cubicBezTo>
                              <a:cubicBezTo>
                                <a:pt x="1232" y="1005"/>
                                <a:pt x="1204" y="1019"/>
                                <a:pt x="1204" y="1019"/>
                              </a:cubicBezTo>
                              <a:cubicBezTo>
                                <a:pt x="1203" y="1020"/>
                                <a:pt x="1203"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1"/>
                                <a:pt x="1214" y="1128"/>
                                <a:pt x="1222" y="1139"/>
                              </a:cubicBezTo>
                              <a:cubicBezTo>
                                <a:pt x="1246" y="1174"/>
                                <a:pt x="1172" y="1208"/>
                                <a:pt x="1069" y="1208"/>
                              </a:cubicBezTo>
                              <a:cubicBezTo>
                                <a:pt x="1020" y="1208"/>
                                <a:pt x="955" y="1201"/>
                                <a:pt x="892" y="1172"/>
                              </a:cubicBezTo>
                              <a:cubicBezTo>
                                <a:pt x="872" y="1224"/>
                                <a:pt x="872" y="1224"/>
                                <a:pt x="872" y="1224"/>
                              </a:cubicBezTo>
                              <a:cubicBezTo>
                                <a:pt x="872" y="1223"/>
                                <a:pt x="872" y="1223"/>
                                <a:pt x="872" y="1223"/>
                              </a:cubicBezTo>
                              <a:cubicBezTo>
                                <a:pt x="622" y="1180"/>
                                <a:pt x="463" y="1064"/>
                                <a:pt x="297" y="1019"/>
                              </a:cubicBezTo>
                              <a:cubicBezTo>
                                <a:pt x="127" y="973"/>
                                <a:pt x="58" y="1098"/>
                                <a:pt x="163" y="1459"/>
                              </a:cubicBezTo>
                              <a:cubicBezTo>
                                <a:pt x="163" y="1459"/>
                                <a:pt x="324" y="1372"/>
                                <a:pt x="525" y="1372"/>
                              </a:cubicBezTo>
                              <a:cubicBezTo>
                                <a:pt x="726" y="1372"/>
                                <a:pt x="845" y="1429"/>
                                <a:pt x="1024" y="1656"/>
                              </a:cubicBezTo>
                              <a:cubicBezTo>
                                <a:pt x="1204" y="1883"/>
                                <a:pt x="1303" y="1883"/>
                                <a:pt x="1481" y="1883"/>
                              </a:cubicBezTo>
                              <a:cubicBezTo>
                                <a:pt x="1481" y="1845"/>
                                <a:pt x="1481" y="1845"/>
                                <a:pt x="1481" y="1845"/>
                              </a:cubicBezTo>
                              <a:cubicBezTo>
                                <a:pt x="1337" y="1845"/>
                                <a:pt x="1264" y="1849"/>
                                <a:pt x="1094" y="1616"/>
                              </a:cubicBezTo>
                              <a:cubicBezTo>
                                <a:pt x="925" y="1384"/>
                                <a:pt x="769" y="1313"/>
                                <a:pt x="572" y="1313"/>
                              </a:cubicBezTo>
                              <a:cubicBezTo>
                                <a:pt x="395" y="1313"/>
                                <a:pt x="304" y="1352"/>
                                <a:pt x="227" y="1379"/>
                              </a:cubicBezTo>
                              <a:cubicBezTo>
                                <a:pt x="140" y="1118"/>
                                <a:pt x="138" y="1042"/>
                                <a:pt x="274" y="1068"/>
                              </a:cubicBezTo>
                              <a:cubicBezTo>
                                <a:pt x="415" y="1094"/>
                                <a:pt x="557"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4" y="1029"/>
                                <a:pt x="1286" y="1025"/>
                              </a:cubicBezTo>
                              <a:cubicBezTo>
                                <a:pt x="1289" y="1017"/>
                                <a:pt x="1291" y="1009"/>
                                <a:pt x="1290" y="1001"/>
                              </a:cubicBezTo>
                              <a:cubicBezTo>
                                <a:pt x="1289" y="994"/>
                                <a:pt x="1284" y="982"/>
                                <a:pt x="1284" y="979"/>
                              </a:cubicBezTo>
                              <a:cubicBezTo>
                                <a:pt x="1283" y="977"/>
                                <a:pt x="1281" y="967"/>
                                <a:pt x="1281" y="958"/>
                              </a:cubicBezTo>
                              <a:cubicBezTo>
                                <a:pt x="1282" y="949"/>
                                <a:pt x="1283" y="928"/>
                                <a:pt x="1283" y="928"/>
                              </a:cubicBezTo>
                              <a:cubicBezTo>
                                <a:pt x="1307" y="924"/>
                                <a:pt x="1307" y="924"/>
                                <a:pt x="1307" y="924"/>
                              </a:cubicBezTo>
                              <a:cubicBezTo>
                                <a:pt x="1359" y="915"/>
                                <a:pt x="1392" y="917"/>
                                <a:pt x="1403" y="891"/>
                              </a:cubicBezTo>
                              <a:cubicBezTo>
                                <a:pt x="1407" y="884"/>
                                <a:pt x="1408" y="880"/>
                                <a:pt x="1407" y="871"/>
                              </a:cubicBezTo>
                              <a:cubicBezTo>
                                <a:pt x="1406" y="858"/>
                                <a:pt x="1402" y="845"/>
                                <a:pt x="1395" y="833"/>
                              </a:cubicBezTo>
                              <a:cubicBezTo>
                                <a:pt x="1388" y="821"/>
                                <a:pt x="1303" y="702"/>
                                <a:pt x="1283" y="675"/>
                              </a:cubicBezTo>
                              <a:cubicBezTo>
                                <a:pt x="1265" y="649"/>
                                <a:pt x="1255" y="634"/>
                                <a:pt x="1257" y="619"/>
                              </a:cubicBezTo>
                              <a:cubicBezTo>
                                <a:pt x="1262" y="587"/>
                                <a:pt x="1263" y="570"/>
                                <a:pt x="1260" y="545"/>
                              </a:cubicBezTo>
                              <a:cubicBezTo>
                                <a:pt x="1255" y="497"/>
                                <a:pt x="1225" y="452"/>
                                <a:pt x="1220" y="445"/>
                              </a:cubicBezTo>
                              <a:cubicBezTo>
                                <a:pt x="1220" y="445"/>
                                <a:pt x="1114" y="439"/>
                                <a:pt x="919" y="461"/>
                              </a:cubicBezTo>
                              <a:cubicBezTo>
                                <a:pt x="720" y="483"/>
                                <a:pt x="619" y="549"/>
                                <a:pt x="646" y="653"/>
                              </a:cubicBezTo>
                              <a:cubicBezTo>
                                <a:pt x="666" y="731"/>
                                <a:pt x="681" y="749"/>
                                <a:pt x="698" y="814"/>
                              </a:cubicBezTo>
                              <a:cubicBezTo>
                                <a:pt x="719" y="890"/>
                                <a:pt x="627" y="920"/>
                                <a:pt x="492" y="920"/>
                              </a:cubicBezTo>
                              <a:cubicBezTo>
                                <a:pt x="411" y="920"/>
                                <a:pt x="356" y="908"/>
                                <a:pt x="356" y="908"/>
                              </a:cubicBezTo>
                              <a:cubicBezTo>
                                <a:pt x="356" y="908"/>
                                <a:pt x="349" y="754"/>
                                <a:pt x="241" y="691"/>
                              </a:cubicBezTo>
                              <a:cubicBezTo>
                                <a:pt x="144" y="633"/>
                                <a:pt x="83" y="575"/>
                                <a:pt x="83" y="479"/>
                              </a:cubicBezTo>
                              <a:cubicBezTo>
                                <a:pt x="83" y="345"/>
                                <a:pt x="143" y="292"/>
                                <a:pt x="423" y="248"/>
                              </a:cubicBezTo>
                              <a:cubicBezTo>
                                <a:pt x="470" y="133"/>
                                <a:pt x="578" y="87"/>
                                <a:pt x="726" y="87"/>
                              </a:cubicBezTo>
                              <a:cubicBezTo>
                                <a:pt x="876" y="87"/>
                                <a:pt x="946" y="106"/>
                                <a:pt x="946" y="106"/>
                              </a:cubicBezTo>
                              <a:cubicBezTo>
                                <a:pt x="946" y="106"/>
                                <a:pt x="1024" y="57"/>
                                <a:pt x="1142" y="57"/>
                              </a:cubicBezTo>
                              <a:cubicBezTo>
                                <a:pt x="1260" y="57"/>
                                <a:pt x="1349" y="131"/>
                                <a:pt x="1349" y="225"/>
                              </a:cubicBezTo>
                              <a:cubicBezTo>
                                <a:pt x="1349" y="315"/>
                                <a:pt x="1288" y="381"/>
                                <a:pt x="1288" y="381"/>
                              </a:cubicBezTo>
                              <a:cubicBezTo>
                                <a:pt x="1319" y="403"/>
                                <a:pt x="1319" y="403"/>
                                <a:pt x="1319" y="403"/>
                              </a:cubicBezTo>
                              <a:cubicBezTo>
                                <a:pt x="1319" y="403"/>
                                <a:pt x="1423" y="317"/>
                                <a:pt x="1423" y="201"/>
                              </a:cubicBezTo>
                              <a:cubicBezTo>
                                <a:pt x="1423" y="74"/>
                                <a:pt x="1306" y="0"/>
                                <a:pt x="1171"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6" y="698"/>
                                <a:pt x="199" y="739"/>
                              </a:cubicBezTo>
                              <a:cubicBezTo>
                                <a:pt x="282" y="786"/>
                                <a:pt x="277" y="945"/>
                                <a:pt x="277" y="945"/>
                              </a:cubicBezTo>
                              <a:cubicBezTo>
                                <a:pt x="277" y="945"/>
                                <a:pt x="344" y="979"/>
                                <a:pt x="454" y="979"/>
                              </a:cubicBezTo>
                              <a:cubicBezTo>
                                <a:pt x="607" y="979"/>
                                <a:pt x="802" y="915"/>
                                <a:pt x="770" y="780"/>
                              </a:cubicBezTo>
                              <a:cubicBezTo>
                                <a:pt x="751" y="699"/>
                                <a:pt x="742" y="700"/>
                                <a:pt x="725" y="640"/>
                              </a:cubicBezTo>
                              <a:cubicBezTo>
                                <a:pt x="704" y="560"/>
                                <a:pt x="736" y="483"/>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37"/>
                      <wps:cNvSpPr>
                        <a:spLocks/>
                      </wps:cNvSpPr>
                      <wps:spPr bwMode="auto">
                        <a:xfrm>
                          <a:off x="6367780" y="2825750"/>
                          <a:ext cx="470535" cy="596900"/>
                        </a:xfrm>
                        <a:custGeom>
                          <a:avLst/>
                          <a:gdLst>
                            <a:gd name="T0" fmla="*/ 1203 w 1482"/>
                            <a:gd name="T1" fmla="*/ 616 h 1883"/>
                            <a:gd name="T2" fmla="*/ 1338 w 1482"/>
                            <a:gd name="T3" fmla="*/ 846 h 1883"/>
                            <a:gd name="T4" fmla="*/ 1328 w 1482"/>
                            <a:gd name="T5" fmla="*/ 872 h 1883"/>
                            <a:gd name="T6" fmla="*/ 1228 w 1482"/>
                            <a:gd name="T7" fmla="*/ 905 h 1883"/>
                            <a:gd name="T8" fmla="*/ 1232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2 h 1883"/>
                            <a:gd name="T20" fmla="*/ 872 w 1482"/>
                            <a:gd name="T21" fmla="*/ 1223 h 1883"/>
                            <a:gd name="T22" fmla="*/ 164 w 1482"/>
                            <a:gd name="T23" fmla="*/ 1459 h 1883"/>
                            <a:gd name="T24" fmla="*/ 1025 w 1482"/>
                            <a:gd name="T25" fmla="*/ 1656 h 1883"/>
                            <a:gd name="T26" fmla="*/ 1482 w 1482"/>
                            <a:gd name="T27" fmla="*/ 1845 h 1883"/>
                            <a:gd name="T28" fmla="*/ 572 w 1482"/>
                            <a:gd name="T29" fmla="*/ 1313 h 1883"/>
                            <a:gd name="T30" fmla="*/ 275 w 1482"/>
                            <a:gd name="T31" fmla="*/ 1068 h 1883"/>
                            <a:gd name="T32" fmla="*/ 913 w 1482"/>
                            <a:gd name="T33" fmla="*/ 1235 h 1883"/>
                            <a:gd name="T34" fmla="*/ 1286 w 1482"/>
                            <a:gd name="T35" fmla="*/ 1158 h 1883"/>
                            <a:gd name="T36" fmla="*/ 1276 w 1482"/>
                            <a:gd name="T37" fmla="*/ 1037 h 1883"/>
                            <a:gd name="T38" fmla="*/ 1290 w 1482"/>
                            <a:gd name="T39" fmla="*/ 1001 h 1883"/>
                            <a:gd name="T40" fmla="*/ 1282 w 1482"/>
                            <a:gd name="T41" fmla="*/ 958 h 1883"/>
                            <a:gd name="T42" fmla="*/ 1307 w 1482"/>
                            <a:gd name="T43" fmla="*/ 924 h 1883"/>
                            <a:gd name="T44" fmla="*/ 1407 w 1482"/>
                            <a:gd name="T45" fmla="*/ 871 h 1883"/>
                            <a:gd name="T46" fmla="*/ 1284 w 1482"/>
                            <a:gd name="T47" fmla="*/ 675 h 1883"/>
                            <a:gd name="T48" fmla="*/ 1260 w 1482"/>
                            <a:gd name="T49" fmla="*/ 545 h 1883"/>
                            <a:gd name="T50" fmla="*/ 919 w 1482"/>
                            <a:gd name="T51" fmla="*/ 461 h 1883"/>
                            <a:gd name="T52" fmla="*/ 699 w 1482"/>
                            <a:gd name="T53" fmla="*/ 814 h 1883"/>
                            <a:gd name="T54" fmla="*/ 356 w 1482"/>
                            <a:gd name="T55" fmla="*/ 908 h 1883"/>
                            <a:gd name="T56" fmla="*/ 83 w 1482"/>
                            <a:gd name="T57" fmla="*/ 479 h 1883"/>
                            <a:gd name="T58" fmla="*/ 726 w 1482"/>
                            <a:gd name="T59" fmla="*/ 87 h 1883"/>
                            <a:gd name="T60" fmla="*/ 1142 w 1482"/>
                            <a:gd name="T61" fmla="*/ 57 h 1883"/>
                            <a:gd name="T62" fmla="*/ 1289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79 h 1883"/>
                            <a:gd name="T74" fmla="*/ 725 w 1482"/>
                            <a:gd name="T75" fmla="*/ 640 h 1883"/>
                            <a:gd name="T76" fmla="*/ 1206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50"/>
                              </a:moveTo>
                              <a:cubicBezTo>
                                <a:pt x="1209" y="573"/>
                                <a:pt x="1208" y="589"/>
                                <a:pt x="1203" y="616"/>
                              </a:cubicBezTo>
                              <a:cubicBezTo>
                                <a:pt x="1198" y="643"/>
                                <a:pt x="1207" y="663"/>
                                <a:pt x="1224" y="687"/>
                              </a:cubicBezTo>
                              <a:cubicBezTo>
                                <a:pt x="1262" y="739"/>
                                <a:pt x="1318" y="819"/>
                                <a:pt x="1338" y="846"/>
                              </a:cubicBezTo>
                              <a:cubicBezTo>
                                <a:pt x="1346" y="858"/>
                                <a:pt x="1348" y="862"/>
                                <a:pt x="1348" y="865"/>
                              </a:cubicBezTo>
                              <a:cubicBezTo>
                                <a:pt x="1348" y="867"/>
                                <a:pt x="1345" y="869"/>
                                <a:pt x="1328" y="872"/>
                              </a:cubicBezTo>
                              <a:cubicBezTo>
                                <a:pt x="1298" y="878"/>
                                <a:pt x="1261" y="884"/>
                                <a:pt x="1250" y="886"/>
                              </a:cubicBezTo>
                              <a:cubicBezTo>
                                <a:pt x="1241" y="889"/>
                                <a:pt x="1229" y="894"/>
                                <a:pt x="1228" y="905"/>
                              </a:cubicBezTo>
                              <a:cubicBezTo>
                                <a:pt x="1228" y="915"/>
                                <a:pt x="1226" y="951"/>
                                <a:pt x="1226" y="965"/>
                              </a:cubicBezTo>
                              <a:cubicBezTo>
                                <a:pt x="1226" y="980"/>
                                <a:pt x="1232" y="988"/>
                                <a:pt x="1232" y="995"/>
                              </a:cubicBezTo>
                              <a:cubicBezTo>
                                <a:pt x="1232" y="1005"/>
                                <a:pt x="1205" y="1019"/>
                                <a:pt x="1205" y="1019"/>
                              </a:cubicBezTo>
                              <a:cubicBezTo>
                                <a:pt x="1204" y="1020"/>
                                <a:pt x="1203"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5" y="1074"/>
                                <a:pt x="1204" y="1079"/>
                                <a:pt x="1204" y="1095"/>
                              </a:cubicBezTo>
                              <a:cubicBezTo>
                                <a:pt x="1204" y="1111"/>
                                <a:pt x="1214" y="1128"/>
                                <a:pt x="1222" y="1139"/>
                              </a:cubicBezTo>
                              <a:cubicBezTo>
                                <a:pt x="1246" y="1174"/>
                                <a:pt x="1172" y="1208"/>
                                <a:pt x="1069" y="1208"/>
                              </a:cubicBezTo>
                              <a:cubicBezTo>
                                <a:pt x="1020" y="1208"/>
                                <a:pt x="955" y="1201"/>
                                <a:pt x="893" y="1172"/>
                              </a:cubicBezTo>
                              <a:cubicBezTo>
                                <a:pt x="872" y="1224"/>
                                <a:pt x="872" y="1224"/>
                                <a:pt x="872" y="1224"/>
                              </a:cubicBezTo>
                              <a:cubicBezTo>
                                <a:pt x="872" y="1223"/>
                                <a:pt x="872" y="1223"/>
                                <a:pt x="872" y="1223"/>
                              </a:cubicBezTo>
                              <a:cubicBezTo>
                                <a:pt x="622" y="1180"/>
                                <a:pt x="463" y="1064"/>
                                <a:pt x="297" y="1019"/>
                              </a:cubicBezTo>
                              <a:cubicBezTo>
                                <a:pt x="127" y="973"/>
                                <a:pt x="58" y="1098"/>
                                <a:pt x="164" y="1459"/>
                              </a:cubicBezTo>
                              <a:cubicBezTo>
                                <a:pt x="164" y="1459"/>
                                <a:pt x="324" y="1372"/>
                                <a:pt x="525" y="1372"/>
                              </a:cubicBezTo>
                              <a:cubicBezTo>
                                <a:pt x="726" y="1372"/>
                                <a:pt x="845" y="1429"/>
                                <a:pt x="1025" y="1656"/>
                              </a:cubicBezTo>
                              <a:cubicBezTo>
                                <a:pt x="1204" y="1883"/>
                                <a:pt x="1303" y="1883"/>
                                <a:pt x="1482" y="1883"/>
                              </a:cubicBezTo>
                              <a:cubicBezTo>
                                <a:pt x="1482" y="1845"/>
                                <a:pt x="1482" y="1845"/>
                                <a:pt x="1482" y="1845"/>
                              </a:cubicBezTo>
                              <a:cubicBezTo>
                                <a:pt x="1337" y="1845"/>
                                <a:pt x="1264" y="1849"/>
                                <a:pt x="1095" y="1616"/>
                              </a:cubicBezTo>
                              <a:cubicBezTo>
                                <a:pt x="926" y="1384"/>
                                <a:pt x="769" y="1313"/>
                                <a:pt x="572" y="1313"/>
                              </a:cubicBezTo>
                              <a:cubicBezTo>
                                <a:pt x="395" y="1313"/>
                                <a:pt x="305" y="1352"/>
                                <a:pt x="227" y="1379"/>
                              </a:cubicBezTo>
                              <a:cubicBezTo>
                                <a:pt x="140" y="1118"/>
                                <a:pt x="138" y="1042"/>
                                <a:pt x="275" y="1068"/>
                              </a:cubicBezTo>
                              <a:cubicBezTo>
                                <a:pt x="415" y="1094"/>
                                <a:pt x="557" y="1229"/>
                                <a:pt x="894" y="1279"/>
                              </a:cubicBezTo>
                              <a:cubicBezTo>
                                <a:pt x="913" y="1235"/>
                                <a:pt x="913" y="1235"/>
                                <a:pt x="913" y="1235"/>
                              </a:cubicBezTo>
                              <a:cubicBezTo>
                                <a:pt x="913" y="1235"/>
                                <a:pt x="977" y="1257"/>
                                <a:pt x="1075" y="1257"/>
                              </a:cubicBezTo>
                              <a:cubicBezTo>
                                <a:pt x="1172" y="1257"/>
                                <a:pt x="1286" y="1210"/>
                                <a:pt x="1286" y="1158"/>
                              </a:cubicBezTo>
                              <a:cubicBezTo>
                                <a:pt x="1286" y="1119"/>
                                <a:pt x="1260" y="1105"/>
                                <a:pt x="1260" y="1090"/>
                              </a:cubicBezTo>
                              <a:cubicBezTo>
                                <a:pt x="1290" y="1062"/>
                                <a:pt x="1276" y="1037"/>
                                <a:pt x="1276" y="1037"/>
                              </a:cubicBezTo>
                              <a:cubicBezTo>
                                <a:pt x="1280" y="1033"/>
                                <a:pt x="1284" y="1029"/>
                                <a:pt x="1286" y="1025"/>
                              </a:cubicBezTo>
                              <a:cubicBezTo>
                                <a:pt x="1289" y="1017"/>
                                <a:pt x="1291" y="1009"/>
                                <a:pt x="1290" y="1001"/>
                              </a:cubicBezTo>
                              <a:cubicBezTo>
                                <a:pt x="1289" y="994"/>
                                <a:pt x="1285" y="982"/>
                                <a:pt x="1284" y="979"/>
                              </a:cubicBezTo>
                              <a:cubicBezTo>
                                <a:pt x="1283" y="977"/>
                                <a:pt x="1281" y="967"/>
                                <a:pt x="1282" y="958"/>
                              </a:cubicBezTo>
                              <a:cubicBezTo>
                                <a:pt x="1282" y="949"/>
                                <a:pt x="1283" y="928"/>
                                <a:pt x="1283" y="928"/>
                              </a:cubicBezTo>
                              <a:cubicBezTo>
                                <a:pt x="1307" y="924"/>
                                <a:pt x="1307" y="924"/>
                                <a:pt x="1307" y="924"/>
                              </a:cubicBezTo>
                              <a:cubicBezTo>
                                <a:pt x="1359" y="915"/>
                                <a:pt x="1392" y="917"/>
                                <a:pt x="1403" y="891"/>
                              </a:cubicBezTo>
                              <a:cubicBezTo>
                                <a:pt x="1407" y="884"/>
                                <a:pt x="1408" y="880"/>
                                <a:pt x="1407" y="871"/>
                              </a:cubicBezTo>
                              <a:cubicBezTo>
                                <a:pt x="1406" y="858"/>
                                <a:pt x="1402" y="845"/>
                                <a:pt x="1395" y="833"/>
                              </a:cubicBezTo>
                              <a:cubicBezTo>
                                <a:pt x="1388" y="821"/>
                                <a:pt x="1303" y="702"/>
                                <a:pt x="1284" y="675"/>
                              </a:cubicBezTo>
                              <a:cubicBezTo>
                                <a:pt x="1265" y="649"/>
                                <a:pt x="1256" y="634"/>
                                <a:pt x="1258" y="619"/>
                              </a:cubicBezTo>
                              <a:cubicBezTo>
                                <a:pt x="1262" y="587"/>
                                <a:pt x="1263" y="570"/>
                                <a:pt x="1260" y="545"/>
                              </a:cubicBezTo>
                              <a:cubicBezTo>
                                <a:pt x="1256" y="497"/>
                                <a:pt x="1225" y="452"/>
                                <a:pt x="1220" y="445"/>
                              </a:cubicBezTo>
                              <a:cubicBezTo>
                                <a:pt x="1220" y="445"/>
                                <a:pt x="1114" y="439"/>
                                <a:pt x="919" y="461"/>
                              </a:cubicBezTo>
                              <a:cubicBezTo>
                                <a:pt x="720" y="483"/>
                                <a:pt x="619" y="549"/>
                                <a:pt x="646" y="653"/>
                              </a:cubicBezTo>
                              <a:cubicBezTo>
                                <a:pt x="667" y="731"/>
                                <a:pt x="681" y="749"/>
                                <a:pt x="699" y="814"/>
                              </a:cubicBezTo>
                              <a:cubicBezTo>
                                <a:pt x="720" y="890"/>
                                <a:pt x="628" y="920"/>
                                <a:pt x="492" y="920"/>
                              </a:cubicBezTo>
                              <a:cubicBezTo>
                                <a:pt x="411" y="920"/>
                                <a:pt x="356" y="908"/>
                                <a:pt x="356" y="908"/>
                              </a:cubicBezTo>
                              <a:cubicBezTo>
                                <a:pt x="356" y="908"/>
                                <a:pt x="349" y="754"/>
                                <a:pt x="242" y="691"/>
                              </a:cubicBezTo>
                              <a:cubicBezTo>
                                <a:pt x="144" y="633"/>
                                <a:pt x="83" y="575"/>
                                <a:pt x="83" y="479"/>
                              </a:cubicBezTo>
                              <a:cubicBezTo>
                                <a:pt x="83" y="345"/>
                                <a:pt x="143" y="292"/>
                                <a:pt x="423" y="248"/>
                              </a:cubicBezTo>
                              <a:cubicBezTo>
                                <a:pt x="470" y="133"/>
                                <a:pt x="578" y="87"/>
                                <a:pt x="726" y="87"/>
                              </a:cubicBezTo>
                              <a:cubicBezTo>
                                <a:pt x="876" y="87"/>
                                <a:pt x="947" y="106"/>
                                <a:pt x="947" y="106"/>
                              </a:cubicBezTo>
                              <a:cubicBezTo>
                                <a:pt x="947" y="106"/>
                                <a:pt x="1024" y="57"/>
                                <a:pt x="1142" y="57"/>
                              </a:cubicBezTo>
                              <a:cubicBezTo>
                                <a:pt x="1260" y="57"/>
                                <a:pt x="1349" y="131"/>
                                <a:pt x="1349" y="225"/>
                              </a:cubicBezTo>
                              <a:cubicBezTo>
                                <a:pt x="1349" y="315"/>
                                <a:pt x="1289" y="381"/>
                                <a:pt x="1289"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7" y="698"/>
                                <a:pt x="199" y="739"/>
                              </a:cubicBezTo>
                              <a:cubicBezTo>
                                <a:pt x="282" y="786"/>
                                <a:pt x="278" y="945"/>
                                <a:pt x="278" y="945"/>
                              </a:cubicBezTo>
                              <a:cubicBezTo>
                                <a:pt x="278" y="945"/>
                                <a:pt x="345" y="979"/>
                                <a:pt x="455" y="979"/>
                              </a:cubicBezTo>
                              <a:cubicBezTo>
                                <a:pt x="607" y="979"/>
                                <a:pt x="803" y="915"/>
                                <a:pt x="770" y="780"/>
                              </a:cubicBezTo>
                              <a:cubicBezTo>
                                <a:pt x="751" y="699"/>
                                <a:pt x="742" y="700"/>
                                <a:pt x="725" y="640"/>
                              </a:cubicBezTo>
                              <a:cubicBezTo>
                                <a:pt x="704" y="560"/>
                                <a:pt x="736" y="483"/>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38"/>
                      <wps:cNvSpPr>
                        <a:spLocks/>
                      </wps:cNvSpPr>
                      <wps:spPr bwMode="auto">
                        <a:xfrm>
                          <a:off x="293370" y="3686810"/>
                          <a:ext cx="470535" cy="597535"/>
                        </a:xfrm>
                        <a:custGeom>
                          <a:avLst/>
                          <a:gdLst>
                            <a:gd name="T0" fmla="*/ 1203 w 1482"/>
                            <a:gd name="T1" fmla="*/ 616 h 1883"/>
                            <a:gd name="T2" fmla="*/ 1338 w 1482"/>
                            <a:gd name="T3" fmla="*/ 847 h 1883"/>
                            <a:gd name="T4" fmla="*/ 1329 w 1482"/>
                            <a:gd name="T5" fmla="*/ 872 h 1883"/>
                            <a:gd name="T6" fmla="*/ 1229 w 1482"/>
                            <a:gd name="T7" fmla="*/ 905 h 1883"/>
                            <a:gd name="T8" fmla="*/ 1233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2 h 1883"/>
                            <a:gd name="T20" fmla="*/ 872 w 1482"/>
                            <a:gd name="T21" fmla="*/ 1223 h 1883"/>
                            <a:gd name="T22" fmla="*/ 164 w 1482"/>
                            <a:gd name="T23" fmla="*/ 1459 h 1883"/>
                            <a:gd name="T24" fmla="*/ 1025 w 1482"/>
                            <a:gd name="T25" fmla="*/ 1656 h 1883"/>
                            <a:gd name="T26" fmla="*/ 1482 w 1482"/>
                            <a:gd name="T27" fmla="*/ 1846 h 1883"/>
                            <a:gd name="T28" fmla="*/ 573 w 1482"/>
                            <a:gd name="T29" fmla="*/ 1313 h 1883"/>
                            <a:gd name="T30" fmla="*/ 275 w 1482"/>
                            <a:gd name="T31" fmla="*/ 1068 h 1883"/>
                            <a:gd name="T32" fmla="*/ 913 w 1482"/>
                            <a:gd name="T33" fmla="*/ 1235 h 1883"/>
                            <a:gd name="T34" fmla="*/ 1286 w 1482"/>
                            <a:gd name="T35" fmla="*/ 1158 h 1883"/>
                            <a:gd name="T36" fmla="*/ 1277 w 1482"/>
                            <a:gd name="T37" fmla="*/ 1037 h 1883"/>
                            <a:gd name="T38" fmla="*/ 1290 w 1482"/>
                            <a:gd name="T39" fmla="*/ 1001 h 1883"/>
                            <a:gd name="T40" fmla="*/ 1282 w 1482"/>
                            <a:gd name="T41" fmla="*/ 959 h 1883"/>
                            <a:gd name="T42" fmla="*/ 1307 w 1482"/>
                            <a:gd name="T43" fmla="*/ 924 h 1883"/>
                            <a:gd name="T44" fmla="*/ 1407 w 1482"/>
                            <a:gd name="T45" fmla="*/ 871 h 1883"/>
                            <a:gd name="T46" fmla="*/ 1284 w 1482"/>
                            <a:gd name="T47" fmla="*/ 675 h 1883"/>
                            <a:gd name="T48" fmla="*/ 1260 w 1482"/>
                            <a:gd name="T49" fmla="*/ 545 h 1883"/>
                            <a:gd name="T50" fmla="*/ 919 w 1482"/>
                            <a:gd name="T51" fmla="*/ 461 h 1883"/>
                            <a:gd name="T52" fmla="*/ 699 w 1482"/>
                            <a:gd name="T53" fmla="*/ 814 h 1883"/>
                            <a:gd name="T54" fmla="*/ 357 w 1482"/>
                            <a:gd name="T55" fmla="*/ 908 h 1883"/>
                            <a:gd name="T56" fmla="*/ 84 w 1482"/>
                            <a:gd name="T57" fmla="*/ 479 h 1883"/>
                            <a:gd name="T58" fmla="*/ 726 w 1482"/>
                            <a:gd name="T59" fmla="*/ 87 h 1883"/>
                            <a:gd name="T60" fmla="*/ 1142 w 1482"/>
                            <a:gd name="T61" fmla="*/ 57 h 1883"/>
                            <a:gd name="T62" fmla="*/ 1289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80 h 1883"/>
                            <a:gd name="T74" fmla="*/ 725 w 1482"/>
                            <a:gd name="T75" fmla="*/ 640 h 1883"/>
                            <a:gd name="T76" fmla="*/ 1207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7" y="550"/>
                              </a:moveTo>
                              <a:cubicBezTo>
                                <a:pt x="1209" y="573"/>
                                <a:pt x="1208" y="589"/>
                                <a:pt x="1203" y="616"/>
                              </a:cubicBezTo>
                              <a:cubicBezTo>
                                <a:pt x="1198" y="643"/>
                                <a:pt x="1207" y="663"/>
                                <a:pt x="1224" y="687"/>
                              </a:cubicBezTo>
                              <a:cubicBezTo>
                                <a:pt x="1262" y="740"/>
                                <a:pt x="1318" y="819"/>
                                <a:pt x="1338" y="847"/>
                              </a:cubicBezTo>
                              <a:cubicBezTo>
                                <a:pt x="1346" y="858"/>
                                <a:pt x="1348" y="862"/>
                                <a:pt x="1348" y="865"/>
                              </a:cubicBezTo>
                              <a:cubicBezTo>
                                <a:pt x="1348" y="867"/>
                                <a:pt x="1345" y="869"/>
                                <a:pt x="1329" y="872"/>
                              </a:cubicBezTo>
                              <a:cubicBezTo>
                                <a:pt x="1298" y="878"/>
                                <a:pt x="1261" y="884"/>
                                <a:pt x="1250" y="887"/>
                              </a:cubicBezTo>
                              <a:cubicBezTo>
                                <a:pt x="1241" y="889"/>
                                <a:pt x="1229" y="895"/>
                                <a:pt x="1229" y="905"/>
                              </a:cubicBezTo>
                              <a:cubicBezTo>
                                <a:pt x="1228" y="915"/>
                                <a:pt x="1227" y="951"/>
                                <a:pt x="1227" y="965"/>
                              </a:cubicBezTo>
                              <a:cubicBezTo>
                                <a:pt x="1226" y="980"/>
                                <a:pt x="1233" y="988"/>
                                <a:pt x="1233" y="995"/>
                              </a:cubicBezTo>
                              <a:cubicBezTo>
                                <a:pt x="1233" y="1005"/>
                                <a:pt x="1205" y="1020"/>
                                <a:pt x="1205" y="1020"/>
                              </a:cubicBezTo>
                              <a:cubicBezTo>
                                <a:pt x="1204" y="1020"/>
                                <a:pt x="1203" y="1021"/>
                                <a:pt x="1202" y="1022"/>
                              </a:cubicBezTo>
                              <a:cubicBezTo>
                                <a:pt x="1202" y="1022"/>
                                <a:pt x="1202" y="1023"/>
                                <a:pt x="1202" y="1023"/>
                              </a:cubicBezTo>
                              <a:cubicBezTo>
                                <a:pt x="1202" y="1024"/>
                                <a:pt x="1203" y="1025"/>
                                <a:pt x="1203" y="1025"/>
                              </a:cubicBezTo>
                              <a:cubicBezTo>
                                <a:pt x="1218" y="1042"/>
                                <a:pt x="1218" y="1042"/>
                                <a:pt x="1218" y="1042"/>
                              </a:cubicBezTo>
                              <a:cubicBezTo>
                                <a:pt x="1220" y="1044"/>
                                <a:pt x="1222" y="1049"/>
                                <a:pt x="1217" y="1056"/>
                              </a:cubicBezTo>
                              <a:cubicBezTo>
                                <a:pt x="1205" y="1074"/>
                                <a:pt x="1204" y="1079"/>
                                <a:pt x="1204" y="1095"/>
                              </a:cubicBezTo>
                              <a:cubicBezTo>
                                <a:pt x="1204" y="1111"/>
                                <a:pt x="1215" y="1128"/>
                                <a:pt x="1222" y="1139"/>
                              </a:cubicBezTo>
                              <a:cubicBezTo>
                                <a:pt x="1246" y="1175"/>
                                <a:pt x="1172" y="1208"/>
                                <a:pt x="1069" y="1208"/>
                              </a:cubicBezTo>
                              <a:cubicBezTo>
                                <a:pt x="1020" y="1208"/>
                                <a:pt x="955" y="1201"/>
                                <a:pt x="893" y="1172"/>
                              </a:cubicBezTo>
                              <a:cubicBezTo>
                                <a:pt x="872" y="1224"/>
                                <a:pt x="872" y="1224"/>
                                <a:pt x="872" y="1224"/>
                              </a:cubicBezTo>
                              <a:cubicBezTo>
                                <a:pt x="872" y="1223"/>
                                <a:pt x="872" y="1223"/>
                                <a:pt x="872" y="1223"/>
                              </a:cubicBezTo>
                              <a:cubicBezTo>
                                <a:pt x="623" y="1180"/>
                                <a:pt x="464" y="1064"/>
                                <a:pt x="297" y="1019"/>
                              </a:cubicBezTo>
                              <a:cubicBezTo>
                                <a:pt x="127" y="973"/>
                                <a:pt x="58" y="1098"/>
                                <a:pt x="164" y="1459"/>
                              </a:cubicBezTo>
                              <a:cubicBezTo>
                                <a:pt x="164" y="1459"/>
                                <a:pt x="324" y="1372"/>
                                <a:pt x="525" y="1372"/>
                              </a:cubicBezTo>
                              <a:cubicBezTo>
                                <a:pt x="726" y="1372"/>
                                <a:pt x="845" y="1429"/>
                                <a:pt x="1025" y="1656"/>
                              </a:cubicBezTo>
                              <a:cubicBezTo>
                                <a:pt x="1204" y="1883"/>
                                <a:pt x="1303" y="1883"/>
                                <a:pt x="1482" y="1883"/>
                              </a:cubicBezTo>
                              <a:cubicBezTo>
                                <a:pt x="1482" y="1846"/>
                                <a:pt x="1482" y="1846"/>
                                <a:pt x="1482" y="1846"/>
                              </a:cubicBezTo>
                              <a:cubicBezTo>
                                <a:pt x="1337" y="1846"/>
                                <a:pt x="1265" y="1850"/>
                                <a:pt x="1095" y="1616"/>
                              </a:cubicBezTo>
                              <a:cubicBezTo>
                                <a:pt x="926" y="1385"/>
                                <a:pt x="769" y="1313"/>
                                <a:pt x="573" y="1313"/>
                              </a:cubicBezTo>
                              <a:cubicBezTo>
                                <a:pt x="395" y="1313"/>
                                <a:pt x="305" y="1352"/>
                                <a:pt x="228" y="1379"/>
                              </a:cubicBezTo>
                              <a:cubicBezTo>
                                <a:pt x="140" y="1118"/>
                                <a:pt x="138" y="1042"/>
                                <a:pt x="275" y="1068"/>
                              </a:cubicBezTo>
                              <a:cubicBezTo>
                                <a:pt x="416" y="1094"/>
                                <a:pt x="557" y="1229"/>
                                <a:pt x="894" y="1279"/>
                              </a:cubicBezTo>
                              <a:cubicBezTo>
                                <a:pt x="913" y="1235"/>
                                <a:pt x="913" y="1235"/>
                                <a:pt x="913" y="1235"/>
                              </a:cubicBezTo>
                              <a:cubicBezTo>
                                <a:pt x="913" y="1235"/>
                                <a:pt x="977" y="1257"/>
                                <a:pt x="1075" y="1257"/>
                              </a:cubicBezTo>
                              <a:cubicBezTo>
                                <a:pt x="1173" y="1257"/>
                                <a:pt x="1286" y="1211"/>
                                <a:pt x="1286" y="1158"/>
                              </a:cubicBezTo>
                              <a:cubicBezTo>
                                <a:pt x="1286" y="1119"/>
                                <a:pt x="1260" y="1105"/>
                                <a:pt x="1260" y="1090"/>
                              </a:cubicBezTo>
                              <a:cubicBezTo>
                                <a:pt x="1290" y="1062"/>
                                <a:pt x="1277" y="1037"/>
                                <a:pt x="1277" y="1037"/>
                              </a:cubicBezTo>
                              <a:cubicBezTo>
                                <a:pt x="1281" y="1033"/>
                                <a:pt x="1284" y="1029"/>
                                <a:pt x="1286" y="1025"/>
                              </a:cubicBezTo>
                              <a:cubicBezTo>
                                <a:pt x="1289" y="1018"/>
                                <a:pt x="1291" y="1010"/>
                                <a:pt x="1290" y="1001"/>
                              </a:cubicBezTo>
                              <a:cubicBezTo>
                                <a:pt x="1290" y="994"/>
                                <a:pt x="1285" y="982"/>
                                <a:pt x="1284" y="979"/>
                              </a:cubicBezTo>
                              <a:cubicBezTo>
                                <a:pt x="1283" y="977"/>
                                <a:pt x="1281" y="967"/>
                                <a:pt x="1282" y="959"/>
                              </a:cubicBezTo>
                              <a:cubicBezTo>
                                <a:pt x="1282" y="949"/>
                                <a:pt x="1283" y="928"/>
                                <a:pt x="1283" y="928"/>
                              </a:cubicBezTo>
                              <a:cubicBezTo>
                                <a:pt x="1307" y="924"/>
                                <a:pt x="1307" y="924"/>
                                <a:pt x="1307" y="924"/>
                              </a:cubicBezTo>
                              <a:cubicBezTo>
                                <a:pt x="1359" y="915"/>
                                <a:pt x="1392" y="917"/>
                                <a:pt x="1404" y="891"/>
                              </a:cubicBezTo>
                              <a:cubicBezTo>
                                <a:pt x="1407" y="884"/>
                                <a:pt x="1408" y="880"/>
                                <a:pt x="1407" y="871"/>
                              </a:cubicBezTo>
                              <a:cubicBezTo>
                                <a:pt x="1406" y="859"/>
                                <a:pt x="1403" y="845"/>
                                <a:pt x="1395" y="833"/>
                              </a:cubicBezTo>
                              <a:cubicBezTo>
                                <a:pt x="1388" y="821"/>
                                <a:pt x="1303" y="703"/>
                                <a:pt x="1284" y="675"/>
                              </a:cubicBezTo>
                              <a:cubicBezTo>
                                <a:pt x="1265" y="649"/>
                                <a:pt x="1256" y="634"/>
                                <a:pt x="1258" y="619"/>
                              </a:cubicBezTo>
                              <a:cubicBezTo>
                                <a:pt x="1262" y="587"/>
                                <a:pt x="1263" y="570"/>
                                <a:pt x="1260" y="545"/>
                              </a:cubicBezTo>
                              <a:cubicBezTo>
                                <a:pt x="1256" y="497"/>
                                <a:pt x="1225" y="453"/>
                                <a:pt x="1220" y="445"/>
                              </a:cubicBezTo>
                              <a:cubicBezTo>
                                <a:pt x="1220" y="445"/>
                                <a:pt x="1115" y="440"/>
                                <a:pt x="919" y="461"/>
                              </a:cubicBezTo>
                              <a:cubicBezTo>
                                <a:pt x="720" y="483"/>
                                <a:pt x="619" y="549"/>
                                <a:pt x="646" y="653"/>
                              </a:cubicBezTo>
                              <a:cubicBezTo>
                                <a:pt x="667" y="731"/>
                                <a:pt x="681" y="749"/>
                                <a:pt x="699" y="814"/>
                              </a:cubicBezTo>
                              <a:cubicBezTo>
                                <a:pt x="720" y="890"/>
                                <a:pt x="628" y="920"/>
                                <a:pt x="492" y="920"/>
                              </a:cubicBezTo>
                              <a:cubicBezTo>
                                <a:pt x="411" y="920"/>
                                <a:pt x="357" y="908"/>
                                <a:pt x="357" y="908"/>
                              </a:cubicBezTo>
                              <a:cubicBezTo>
                                <a:pt x="357" y="908"/>
                                <a:pt x="350" y="755"/>
                                <a:pt x="242" y="691"/>
                              </a:cubicBezTo>
                              <a:cubicBezTo>
                                <a:pt x="144" y="633"/>
                                <a:pt x="84" y="575"/>
                                <a:pt x="84" y="479"/>
                              </a:cubicBezTo>
                              <a:cubicBezTo>
                                <a:pt x="84" y="345"/>
                                <a:pt x="143" y="292"/>
                                <a:pt x="424" y="249"/>
                              </a:cubicBezTo>
                              <a:cubicBezTo>
                                <a:pt x="470" y="133"/>
                                <a:pt x="578" y="87"/>
                                <a:pt x="726" y="87"/>
                              </a:cubicBezTo>
                              <a:cubicBezTo>
                                <a:pt x="876" y="87"/>
                                <a:pt x="947" y="107"/>
                                <a:pt x="947" y="107"/>
                              </a:cubicBezTo>
                              <a:cubicBezTo>
                                <a:pt x="947" y="107"/>
                                <a:pt x="1025" y="57"/>
                                <a:pt x="1142" y="57"/>
                              </a:cubicBezTo>
                              <a:cubicBezTo>
                                <a:pt x="1260" y="57"/>
                                <a:pt x="1349" y="131"/>
                                <a:pt x="1349" y="225"/>
                              </a:cubicBezTo>
                              <a:cubicBezTo>
                                <a:pt x="1349" y="316"/>
                                <a:pt x="1289" y="381"/>
                                <a:pt x="1289"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7" y="698"/>
                                <a:pt x="199" y="739"/>
                              </a:cubicBezTo>
                              <a:cubicBezTo>
                                <a:pt x="283" y="787"/>
                                <a:pt x="278" y="946"/>
                                <a:pt x="278" y="946"/>
                              </a:cubicBezTo>
                              <a:cubicBezTo>
                                <a:pt x="278" y="946"/>
                                <a:pt x="345" y="980"/>
                                <a:pt x="455" y="980"/>
                              </a:cubicBezTo>
                              <a:cubicBezTo>
                                <a:pt x="607" y="980"/>
                                <a:pt x="803" y="916"/>
                                <a:pt x="771" y="780"/>
                              </a:cubicBezTo>
                              <a:cubicBezTo>
                                <a:pt x="751" y="699"/>
                                <a:pt x="742" y="700"/>
                                <a:pt x="725" y="640"/>
                              </a:cubicBezTo>
                              <a:cubicBezTo>
                                <a:pt x="704" y="561"/>
                                <a:pt x="736" y="483"/>
                                <a:pt x="1185" y="497"/>
                              </a:cubicBezTo>
                              <a:cubicBezTo>
                                <a:pt x="1185" y="497"/>
                                <a:pt x="1204" y="523"/>
                                <a:pt x="1207"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39"/>
                      <wps:cNvSpPr>
                        <a:spLocks/>
                      </wps:cNvSpPr>
                      <wps:spPr bwMode="auto">
                        <a:xfrm>
                          <a:off x="1103630" y="3686810"/>
                          <a:ext cx="469900" cy="597535"/>
                        </a:xfrm>
                        <a:custGeom>
                          <a:avLst/>
                          <a:gdLst>
                            <a:gd name="T0" fmla="*/ 1202 w 1481"/>
                            <a:gd name="T1" fmla="*/ 616 h 1883"/>
                            <a:gd name="T2" fmla="*/ 1337 w 1481"/>
                            <a:gd name="T3" fmla="*/ 847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1 w 1481"/>
                            <a:gd name="T21" fmla="*/ 1223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89 w 1481"/>
                            <a:gd name="T39" fmla="*/ 1001 h 1883"/>
                            <a:gd name="T40" fmla="*/ 1281 w 1481"/>
                            <a:gd name="T41" fmla="*/ 959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79 h 1883"/>
                            <a:gd name="T58" fmla="*/ 725 w 1481"/>
                            <a:gd name="T59" fmla="*/ 87 h 1883"/>
                            <a:gd name="T60" fmla="*/ 1142 w 1481"/>
                            <a:gd name="T61" fmla="*/ 57 h 1883"/>
                            <a:gd name="T62" fmla="*/ 1288 w 1481"/>
                            <a:gd name="T63" fmla="*/ 381 h 1883"/>
                            <a:gd name="T64" fmla="*/ 1422 w 1481"/>
                            <a:gd name="T65" fmla="*/ 201 h 1883"/>
                            <a:gd name="T66" fmla="*/ 955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9"/>
                                <a:pt x="1202" y="616"/>
                              </a:cubicBezTo>
                              <a:cubicBezTo>
                                <a:pt x="1197" y="643"/>
                                <a:pt x="1206" y="663"/>
                                <a:pt x="1223" y="687"/>
                              </a:cubicBezTo>
                              <a:cubicBezTo>
                                <a:pt x="1262" y="740"/>
                                <a:pt x="1318" y="819"/>
                                <a:pt x="1337" y="847"/>
                              </a:cubicBezTo>
                              <a:cubicBezTo>
                                <a:pt x="1345" y="858"/>
                                <a:pt x="1347" y="862"/>
                                <a:pt x="1347" y="865"/>
                              </a:cubicBezTo>
                              <a:cubicBezTo>
                                <a:pt x="1347" y="867"/>
                                <a:pt x="1344" y="869"/>
                                <a:pt x="1328" y="872"/>
                              </a:cubicBezTo>
                              <a:cubicBezTo>
                                <a:pt x="1297" y="878"/>
                                <a:pt x="1260" y="884"/>
                                <a:pt x="1249" y="887"/>
                              </a:cubicBezTo>
                              <a:cubicBezTo>
                                <a:pt x="1240" y="889"/>
                                <a:pt x="1228" y="895"/>
                                <a:pt x="1228" y="905"/>
                              </a:cubicBezTo>
                              <a:cubicBezTo>
                                <a:pt x="1227" y="915"/>
                                <a:pt x="1226" y="951"/>
                                <a:pt x="1226" y="965"/>
                              </a:cubicBezTo>
                              <a:cubicBezTo>
                                <a:pt x="1226" y="980"/>
                                <a:pt x="1232" y="988"/>
                                <a:pt x="1232" y="995"/>
                              </a:cubicBezTo>
                              <a:cubicBezTo>
                                <a:pt x="1232" y="1005"/>
                                <a:pt x="1204" y="1020"/>
                                <a:pt x="1204" y="1020"/>
                              </a:cubicBezTo>
                              <a:cubicBezTo>
                                <a:pt x="1203" y="1020"/>
                                <a:pt x="1202" y="1021"/>
                                <a:pt x="1202" y="1022"/>
                              </a:cubicBezTo>
                              <a:cubicBezTo>
                                <a:pt x="1202" y="1022"/>
                                <a:pt x="1201" y="1023"/>
                                <a:pt x="1202" y="1023"/>
                              </a:cubicBezTo>
                              <a:cubicBezTo>
                                <a:pt x="1202" y="1024"/>
                                <a:pt x="1202" y="1025"/>
                                <a:pt x="1202" y="1025"/>
                              </a:cubicBezTo>
                              <a:cubicBezTo>
                                <a:pt x="1217" y="1042"/>
                                <a:pt x="1217" y="1042"/>
                                <a:pt x="1217" y="1042"/>
                              </a:cubicBezTo>
                              <a:cubicBezTo>
                                <a:pt x="1219" y="1044"/>
                                <a:pt x="1221" y="1049"/>
                                <a:pt x="1216" y="1056"/>
                              </a:cubicBezTo>
                              <a:cubicBezTo>
                                <a:pt x="1204" y="1074"/>
                                <a:pt x="1203" y="1079"/>
                                <a:pt x="1203" y="1095"/>
                              </a:cubicBezTo>
                              <a:cubicBezTo>
                                <a:pt x="1203" y="1111"/>
                                <a:pt x="1214" y="1128"/>
                                <a:pt x="1221" y="1139"/>
                              </a:cubicBezTo>
                              <a:cubicBezTo>
                                <a:pt x="1245" y="1175"/>
                                <a:pt x="1172" y="1208"/>
                                <a:pt x="1068" y="1208"/>
                              </a:cubicBezTo>
                              <a:cubicBezTo>
                                <a:pt x="1020" y="1208"/>
                                <a:pt x="954" y="1201"/>
                                <a:pt x="892" y="1172"/>
                              </a:cubicBezTo>
                              <a:cubicBezTo>
                                <a:pt x="871" y="1224"/>
                                <a:pt x="871" y="1224"/>
                                <a:pt x="871" y="1224"/>
                              </a:cubicBezTo>
                              <a:cubicBezTo>
                                <a:pt x="871" y="1223"/>
                                <a:pt x="871" y="1223"/>
                                <a:pt x="871" y="1223"/>
                              </a:cubicBezTo>
                              <a:cubicBezTo>
                                <a:pt x="622" y="1180"/>
                                <a:pt x="463" y="1064"/>
                                <a:pt x="297" y="1019"/>
                              </a:cubicBezTo>
                              <a:cubicBezTo>
                                <a:pt x="127" y="973"/>
                                <a:pt x="57" y="1098"/>
                                <a:pt x="163" y="1459"/>
                              </a:cubicBezTo>
                              <a:cubicBezTo>
                                <a:pt x="163" y="1459"/>
                                <a:pt x="323" y="1372"/>
                                <a:pt x="525" y="1372"/>
                              </a:cubicBezTo>
                              <a:cubicBezTo>
                                <a:pt x="726" y="1372"/>
                                <a:pt x="845" y="1429"/>
                                <a:pt x="1024" y="1656"/>
                              </a:cubicBezTo>
                              <a:cubicBezTo>
                                <a:pt x="1203" y="1883"/>
                                <a:pt x="1302" y="1883"/>
                                <a:pt x="1481" y="1883"/>
                              </a:cubicBezTo>
                              <a:cubicBezTo>
                                <a:pt x="1481" y="1846"/>
                                <a:pt x="1481" y="1846"/>
                                <a:pt x="1481" y="1846"/>
                              </a:cubicBezTo>
                              <a:cubicBezTo>
                                <a:pt x="1336" y="1846"/>
                                <a:pt x="1264" y="1850"/>
                                <a:pt x="1094" y="1616"/>
                              </a:cubicBezTo>
                              <a:cubicBezTo>
                                <a:pt x="925" y="1385"/>
                                <a:pt x="768" y="1313"/>
                                <a:pt x="572" y="1313"/>
                              </a:cubicBezTo>
                              <a:cubicBezTo>
                                <a:pt x="394" y="1313"/>
                                <a:pt x="304" y="1352"/>
                                <a:pt x="227" y="1379"/>
                              </a:cubicBezTo>
                              <a:cubicBezTo>
                                <a:pt x="140"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89" y="1001"/>
                              </a:cubicBezTo>
                              <a:cubicBezTo>
                                <a:pt x="1289" y="994"/>
                                <a:pt x="1284" y="982"/>
                                <a:pt x="1283" y="979"/>
                              </a:cubicBezTo>
                              <a:cubicBezTo>
                                <a:pt x="1283" y="977"/>
                                <a:pt x="1281" y="967"/>
                                <a:pt x="1281" y="959"/>
                              </a:cubicBezTo>
                              <a:cubicBezTo>
                                <a:pt x="1281" y="949"/>
                                <a:pt x="1282" y="928"/>
                                <a:pt x="1282" y="928"/>
                              </a:cubicBezTo>
                              <a:cubicBezTo>
                                <a:pt x="1306" y="924"/>
                                <a:pt x="1306" y="924"/>
                                <a:pt x="1306" y="924"/>
                              </a:cubicBezTo>
                              <a:cubicBezTo>
                                <a:pt x="1358" y="915"/>
                                <a:pt x="1391" y="917"/>
                                <a:pt x="1403" y="891"/>
                              </a:cubicBezTo>
                              <a:cubicBezTo>
                                <a:pt x="1406" y="884"/>
                                <a:pt x="1407" y="880"/>
                                <a:pt x="1407" y="871"/>
                              </a:cubicBezTo>
                              <a:cubicBezTo>
                                <a:pt x="1406" y="859"/>
                                <a:pt x="1402" y="845"/>
                                <a:pt x="1394" y="833"/>
                              </a:cubicBezTo>
                              <a:cubicBezTo>
                                <a:pt x="1387" y="821"/>
                                <a:pt x="1302" y="703"/>
                                <a:pt x="1283" y="675"/>
                              </a:cubicBezTo>
                              <a:cubicBezTo>
                                <a:pt x="1265" y="649"/>
                                <a:pt x="1255" y="634"/>
                                <a:pt x="1257" y="619"/>
                              </a:cubicBezTo>
                              <a:cubicBezTo>
                                <a:pt x="1261" y="587"/>
                                <a:pt x="1262" y="570"/>
                                <a:pt x="1260" y="545"/>
                              </a:cubicBezTo>
                              <a:cubicBezTo>
                                <a:pt x="1255" y="497"/>
                                <a:pt x="1224" y="453"/>
                                <a:pt x="1219" y="445"/>
                              </a:cubicBezTo>
                              <a:cubicBezTo>
                                <a:pt x="1219" y="445"/>
                                <a:pt x="1114" y="440"/>
                                <a:pt x="918" y="461"/>
                              </a:cubicBezTo>
                              <a:cubicBezTo>
                                <a:pt x="719" y="483"/>
                                <a:pt x="618" y="549"/>
                                <a:pt x="646" y="653"/>
                              </a:cubicBezTo>
                              <a:cubicBezTo>
                                <a:pt x="666" y="731"/>
                                <a:pt x="680" y="749"/>
                                <a:pt x="698" y="814"/>
                              </a:cubicBezTo>
                              <a:cubicBezTo>
                                <a:pt x="719" y="890"/>
                                <a:pt x="627" y="920"/>
                                <a:pt x="491"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5" y="87"/>
                              </a:cubicBezTo>
                              <a:cubicBezTo>
                                <a:pt x="876" y="87"/>
                                <a:pt x="946" y="107"/>
                                <a:pt x="946" y="107"/>
                              </a:cubicBezTo>
                              <a:cubicBezTo>
                                <a:pt x="946" y="107"/>
                                <a:pt x="1024" y="57"/>
                                <a:pt x="1142" y="57"/>
                              </a:cubicBezTo>
                              <a:cubicBezTo>
                                <a:pt x="1259" y="57"/>
                                <a:pt x="1348" y="131"/>
                                <a:pt x="1348" y="225"/>
                              </a:cubicBezTo>
                              <a:cubicBezTo>
                                <a:pt x="1348" y="316"/>
                                <a:pt x="1288" y="381"/>
                                <a:pt x="1288" y="381"/>
                              </a:cubicBezTo>
                              <a:cubicBezTo>
                                <a:pt x="1318" y="403"/>
                                <a:pt x="1318" y="403"/>
                                <a:pt x="1318" y="403"/>
                              </a:cubicBezTo>
                              <a:cubicBezTo>
                                <a:pt x="1318" y="403"/>
                                <a:pt x="1422" y="317"/>
                                <a:pt x="1422" y="201"/>
                              </a:cubicBezTo>
                              <a:cubicBezTo>
                                <a:pt x="1422" y="74"/>
                                <a:pt x="1305" y="0"/>
                                <a:pt x="1171" y="0"/>
                              </a:cubicBezTo>
                              <a:cubicBezTo>
                                <a:pt x="1037" y="0"/>
                                <a:pt x="955" y="60"/>
                                <a:pt x="955" y="60"/>
                              </a:cubicBezTo>
                              <a:cubicBezTo>
                                <a:pt x="955" y="60"/>
                                <a:pt x="860" y="30"/>
                                <a:pt x="728" y="34"/>
                              </a:cubicBezTo>
                              <a:cubicBezTo>
                                <a:pt x="570" y="38"/>
                                <a:pt x="443" y="106"/>
                                <a:pt x="395" y="207"/>
                              </a:cubicBezTo>
                              <a:cubicBezTo>
                                <a:pt x="90" y="252"/>
                                <a:pt x="0" y="356"/>
                                <a:pt x="0" y="485"/>
                              </a:cubicBezTo>
                              <a:cubicBezTo>
                                <a:pt x="0" y="620"/>
                                <a:pt x="126" y="698"/>
                                <a:pt x="199" y="739"/>
                              </a:cubicBezTo>
                              <a:cubicBezTo>
                                <a:pt x="282" y="787"/>
                                <a:pt x="277" y="946"/>
                                <a:pt x="277" y="946"/>
                              </a:cubicBezTo>
                              <a:cubicBezTo>
                                <a:pt x="277" y="946"/>
                                <a:pt x="344" y="980"/>
                                <a:pt x="454" y="980"/>
                              </a:cubicBezTo>
                              <a:cubicBezTo>
                                <a:pt x="606" y="980"/>
                                <a:pt x="802" y="916"/>
                                <a:pt x="770" y="780"/>
                              </a:cubicBezTo>
                              <a:cubicBezTo>
                                <a:pt x="750" y="699"/>
                                <a:pt x="741" y="700"/>
                                <a:pt x="725" y="640"/>
                              </a:cubicBezTo>
                              <a:cubicBezTo>
                                <a:pt x="703" y="561"/>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40"/>
                      <wps:cNvSpPr>
                        <a:spLocks/>
                      </wps:cNvSpPr>
                      <wps:spPr bwMode="auto">
                        <a:xfrm>
                          <a:off x="1913255" y="3686810"/>
                          <a:ext cx="470535" cy="597535"/>
                        </a:xfrm>
                        <a:custGeom>
                          <a:avLst/>
                          <a:gdLst>
                            <a:gd name="T0" fmla="*/ 1203 w 1481"/>
                            <a:gd name="T1" fmla="*/ 616 h 1883"/>
                            <a:gd name="T2" fmla="*/ 1337 w 1481"/>
                            <a:gd name="T3" fmla="*/ 847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7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9 h 1883"/>
                            <a:gd name="T42" fmla="*/ 1306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9"/>
                                <a:pt x="1203" y="616"/>
                              </a:cubicBezTo>
                              <a:cubicBezTo>
                                <a:pt x="1198" y="643"/>
                                <a:pt x="1206" y="663"/>
                                <a:pt x="1223" y="687"/>
                              </a:cubicBezTo>
                              <a:cubicBezTo>
                                <a:pt x="1262" y="740"/>
                                <a:pt x="1318" y="819"/>
                                <a:pt x="1337" y="847"/>
                              </a:cubicBezTo>
                              <a:cubicBezTo>
                                <a:pt x="1345" y="858"/>
                                <a:pt x="1347" y="862"/>
                                <a:pt x="1347" y="865"/>
                              </a:cubicBezTo>
                              <a:cubicBezTo>
                                <a:pt x="1347" y="867"/>
                                <a:pt x="1344" y="869"/>
                                <a:pt x="1328" y="872"/>
                              </a:cubicBezTo>
                              <a:cubicBezTo>
                                <a:pt x="1298" y="878"/>
                                <a:pt x="1260" y="884"/>
                                <a:pt x="1249" y="887"/>
                              </a:cubicBezTo>
                              <a:cubicBezTo>
                                <a:pt x="1240" y="889"/>
                                <a:pt x="1228" y="895"/>
                                <a:pt x="1228" y="905"/>
                              </a:cubicBezTo>
                              <a:cubicBezTo>
                                <a:pt x="1227" y="915"/>
                                <a:pt x="1226" y="951"/>
                                <a:pt x="1226" y="965"/>
                              </a:cubicBezTo>
                              <a:cubicBezTo>
                                <a:pt x="1226" y="980"/>
                                <a:pt x="1232" y="988"/>
                                <a:pt x="1232" y="995"/>
                              </a:cubicBezTo>
                              <a:cubicBezTo>
                                <a:pt x="1232" y="1005"/>
                                <a:pt x="1204" y="1020"/>
                                <a:pt x="1204" y="1020"/>
                              </a:cubicBezTo>
                              <a:cubicBezTo>
                                <a:pt x="1203" y="1020"/>
                                <a:pt x="1202" y="1021"/>
                                <a:pt x="1202" y="1022"/>
                              </a:cubicBezTo>
                              <a:cubicBezTo>
                                <a:pt x="1202" y="1022"/>
                                <a:pt x="1202" y="1023"/>
                                <a:pt x="1202" y="1023"/>
                              </a:cubicBezTo>
                              <a:cubicBezTo>
                                <a:pt x="1202" y="1024"/>
                                <a:pt x="1202" y="1025"/>
                                <a:pt x="1202" y="1025"/>
                              </a:cubicBezTo>
                              <a:cubicBezTo>
                                <a:pt x="1217" y="1042"/>
                                <a:pt x="1217" y="1042"/>
                                <a:pt x="1217" y="1042"/>
                              </a:cubicBezTo>
                              <a:cubicBezTo>
                                <a:pt x="1219" y="1044"/>
                                <a:pt x="1222" y="1049"/>
                                <a:pt x="1217" y="1056"/>
                              </a:cubicBezTo>
                              <a:cubicBezTo>
                                <a:pt x="1204" y="1074"/>
                                <a:pt x="1203" y="1079"/>
                                <a:pt x="1203" y="1095"/>
                              </a:cubicBezTo>
                              <a:cubicBezTo>
                                <a:pt x="1203" y="1111"/>
                                <a:pt x="1214" y="1128"/>
                                <a:pt x="1221" y="1139"/>
                              </a:cubicBezTo>
                              <a:cubicBezTo>
                                <a:pt x="1245" y="1175"/>
                                <a:pt x="1172" y="1208"/>
                                <a:pt x="1068" y="1208"/>
                              </a:cubicBezTo>
                              <a:cubicBezTo>
                                <a:pt x="1020" y="1208"/>
                                <a:pt x="955" y="1201"/>
                                <a:pt x="892" y="1172"/>
                              </a:cubicBezTo>
                              <a:cubicBezTo>
                                <a:pt x="872" y="1224"/>
                                <a:pt x="872" y="1224"/>
                                <a:pt x="872" y="1224"/>
                              </a:cubicBezTo>
                              <a:cubicBezTo>
                                <a:pt x="872" y="1223"/>
                                <a:pt x="872" y="1223"/>
                                <a:pt x="872" y="1223"/>
                              </a:cubicBezTo>
                              <a:cubicBezTo>
                                <a:pt x="622" y="1180"/>
                                <a:pt x="463" y="1064"/>
                                <a:pt x="297" y="1019"/>
                              </a:cubicBezTo>
                              <a:cubicBezTo>
                                <a:pt x="127" y="973"/>
                                <a:pt x="57" y="1098"/>
                                <a:pt x="163" y="1459"/>
                              </a:cubicBezTo>
                              <a:cubicBezTo>
                                <a:pt x="163" y="1459"/>
                                <a:pt x="324" y="1372"/>
                                <a:pt x="525" y="1372"/>
                              </a:cubicBezTo>
                              <a:cubicBezTo>
                                <a:pt x="726" y="1372"/>
                                <a:pt x="845" y="1429"/>
                                <a:pt x="1024" y="1656"/>
                              </a:cubicBezTo>
                              <a:cubicBezTo>
                                <a:pt x="1203" y="1883"/>
                                <a:pt x="1302" y="1883"/>
                                <a:pt x="1481" y="1883"/>
                              </a:cubicBezTo>
                              <a:cubicBezTo>
                                <a:pt x="1481" y="1846"/>
                                <a:pt x="1481" y="1846"/>
                                <a:pt x="1481" y="1846"/>
                              </a:cubicBezTo>
                              <a:cubicBezTo>
                                <a:pt x="1336" y="1846"/>
                                <a:pt x="1264" y="1850"/>
                                <a:pt x="1094" y="1616"/>
                              </a:cubicBezTo>
                              <a:cubicBezTo>
                                <a:pt x="925" y="1385"/>
                                <a:pt x="768" y="1313"/>
                                <a:pt x="572" y="1313"/>
                              </a:cubicBezTo>
                              <a:cubicBezTo>
                                <a:pt x="395" y="1313"/>
                                <a:pt x="304" y="1352"/>
                                <a:pt x="227" y="1379"/>
                              </a:cubicBezTo>
                              <a:cubicBezTo>
                                <a:pt x="140"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90" y="1001"/>
                              </a:cubicBezTo>
                              <a:cubicBezTo>
                                <a:pt x="1289" y="994"/>
                                <a:pt x="1284" y="982"/>
                                <a:pt x="1283" y="979"/>
                              </a:cubicBezTo>
                              <a:cubicBezTo>
                                <a:pt x="1283" y="977"/>
                                <a:pt x="1281" y="967"/>
                                <a:pt x="1281" y="959"/>
                              </a:cubicBezTo>
                              <a:cubicBezTo>
                                <a:pt x="1281" y="949"/>
                                <a:pt x="1282" y="928"/>
                                <a:pt x="1282" y="928"/>
                              </a:cubicBezTo>
                              <a:cubicBezTo>
                                <a:pt x="1306" y="924"/>
                                <a:pt x="1306" y="924"/>
                                <a:pt x="1306" y="924"/>
                              </a:cubicBezTo>
                              <a:cubicBezTo>
                                <a:pt x="1359" y="915"/>
                                <a:pt x="1391" y="917"/>
                                <a:pt x="1403" y="891"/>
                              </a:cubicBezTo>
                              <a:cubicBezTo>
                                <a:pt x="1406" y="884"/>
                                <a:pt x="1408" y="880"/>
                                <a:pt x="1407" y="871"/>
                              </a:cubicBezTo>
                              <a:cubicBezTo>
                                <a:pt x="1406" y="859"/>
                                <a:pt x="1402" y="845"/>
                                <a:pt x="1395" y="833"/>
                              </a:cubicBezTo>
                              <a:cubicBezTo>
                                <a:pt x="1387" y="821"/>
                                <a:pt x="1303" y="703"/>
                                <a:pt x="1283" y="675"/>
                              </a:cubicBezTo>
                              <a:cubicBezTo>
                                <a:pt x="1265" y="649"/>
                                <a:pt x="1255" y="634"/>
                                <a:pt x="1257" y="619"/>
                              </a:cubicBezTo>
                              <a:cubicBezTo>
                                <a:pt x="1262" y="587"/>
                                <a:pt x="1262" y="570"/>
                                <a:pt x="1260" y="545"/>
                              </a:cubicBezTo>
                              <a:cubicBezTo>
                                <a:pt x="1255" y="497"/>
                                <a:pt x="1225" y="453"/>
                                <a:pt x="1219" y="445"/>
                              </a:cubicBezTo>
                              <a:cubicBezTo>
                                <a:pt x="1219" y="445"/>
                                <a:pt x="1114" y="440"/>
                                <a:pt x="919" y="461"/>
                              </a:cubicBezTo>
                              <a:cubicBezTo>
                                <a:pt x="720" y="483"/>
                                <a:pt x="619" y="549"/>
                                <a:pt x="646" y="653"/>
                              </a:cubicBezTo>
                              <a:cubicBezTo>
                                <a:pt x="666" y="731"/>
                                <a:pt x="680" y="749"/>
                                <a:pt x="698" y="814"/>
                              </a:cubicBezTo>
                              <a:cubicBezTo>
                                <a:pt x="719" y="890"/>
                                <a:pt x="627" y="920"/>
                                <a:pt x="492"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6" y="87"/>
                              </a:cubicBezTo>
                              <a:cubicBezTo>
                                <a:pt x="876" y="87"/>
                                <a:pt x="946" y="107"/>
                                <a:pt x="946" y="107"/>
                              </a:cubicBezTo>
                              <a:cubicBezTo>
                                <a:pt x="946" y="107"/>
                                <a:pt x="1024" y="57"/>
                                <a:pt x="1142" y="57"/>
                              </a:cubicBezTo>
                              <a:cubicBezTo>
                                <a:pt x="1259" y="57"/>
                                <a:pt x="1348" y="131"/>
                                <a:pt x="1348" y="225"/>
                              </a:cubicBezTo>
                              <a:cubicBezTo>
                                <a:pt x="1348" y="316"/>
                                <a:pt x="1288" y="381"/>
                                <a:pt x="1288" y="381"/>
                              </a:cubicBezTo>
                              <a:cubicBezTo>
                                <a:pt x="1319" y="403"/>
                                <a:pt x="1319" y="403"/>
                                <a:pt x="1319" y="403"/>
                              </a:cubicBezTo>
                              <a:cubicBezTo>
                                <a:pt x="1319" y="403"/>
                                <a:pt x="1422" y="317"/>
                                <a:pt x="1422" y="201"/>
                              </a:cubicBezTo>
                              <a:cubicBezTo>
                                <a:pt x="1422" y="74"/>
                                <a:pt x="1305"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41"/>
                      <wps:cNvSpPr>
                        <a:spLocks/>
                      </wps:cNvSpPr>
                      <wps:spPr bwMode="auto">
                        <a:xfrm>
                          <a:off x="2723515" y="3686810"/>
                          <a:ext cx="469900" cy="597535"/>
                        </a:xfrm>
                        <a:custGeom>
                          <a:avLst/>
                          <a:gdLst>
                            <a:gd name="T0" fmla="*/ 1203 w 1481"/>
                            <a:gd name="T1" fmla="*/ 616 h 1883"/>
                            <a:gd name="T2" fmla="*/ 1337 w 1481"/>
                            <a:gd name="T3" fmla="*/ 847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9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3"/>
                                <a:pt x="1224" y="687"/>
                              </a:cubicBezTo>
                              <a:cubicBezTo>
                                <a:pt x="1262" y="740"/>
                                <a:pt x="1318" y="819"/>
                                <a:pt x="1337" y="847"/>
                              </a:cubicBezTo>
                              <a:cubicBezTo>
                                <a:pt x="1345" y="858"/>
                                <a:pt x="1348" y="862"/>
                                <a:pt x="1348" y="865"/>
                              </a:cubicBezTo>
                              <a:cubicBezTo>
                                <a:pt x="1348" y="867"/>
                                <a:pt x="1345" y="869"/>
                                <a:pt x="1328" y="872"/>
                              </a:cubicBezTo>
                              <a:cubicBezTo>
                                <a:pt x="1298" y="878"/>
                                <a:pt x="1260" y="884"/>
                                <a:pt x="1249" y="887"/>
                              </a:cubicBezTo>
                              <a:cubicBezTo>
                                <a:pt x="1240" y="889"/>
                                <a:pt x="1229" y="895"/>
                                <a:pt x="1228" y="905"/>
                              </a:cubicBezTo>
                              <a:cubicBezTo>
                                <a:pt x="1228" y="915"/>
                                <a:pt x="1226" y="951"/>
                                <a:pt x="1226" y="965"/>
                              </a:cubicBezTo>
                              <a:cubicBezTo>
                                <a:pt x="1226" y="980"/>
                                <a:pt x="1232" y="988"/>
                                <a:pt x="1232" y="995"/>
                              </a:cubicBezTo>
                              <a:cubicBezTo>
                                <a:pt x="1232" y="1005"/>
                                <a:pt x="1204" y="1020"/>
                                <a:pt x="1204" y="1020"/>
                              </a:cubicBezTo>
                              <a:cubicBezTo>
                                <a:pt x="1203" y="1020"/>
                                <a:pt x="1202"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1"/>
                                <a:pt x="1214" y="1128"/>
                                <a:pt x="1221" y="1139"/>
                              </a:cubicBezTo>
                              <a:cubicBezTo>
                                <a:pt x="1246" y="1175"/>
                                <a:pt x="1172" y="1208"/>
                                <a:pt x="1069" y="1208"/>
                              </a:cubicBezTo>
                              <a:cubicBezTo>
                                <a:pt x="1020" y="1208"/>
                                <a:pt x="955" y="1201"/>
                                <a:pt x="892" y="1172"/>
                              </a:cubicBezTo>
                              <a:cubicBezTo>
                                <a:pt x="872" y="1224"/>
                                <a:pt x="872" y="1224"/>
                                <a:pt x="872" y="1224"/>
                              </a:cubicBezTo>
                              <a:cubicBezTo>
                                <a:pt x="872" y="1223"/>
                                <a:pt x="872" y="1223"/>
                                <a:pt x="872" y="1223"/>
                              </a:cubicBezTo>
                              <a:cubicBezTo>
                                <a:pt x="622" y="1180"/>
                                <a:pt x="463" y="1064"/>
                                <a:pt x="297" y="1019"/>
                              </a:cubicBezTo>
                              <a:cubicBezTo>
                                <a:pt x="127" y="973"/>
                                <a:pt x="57" y="1098"/>
                                <a:pt x="163" y="1459"/>
                              </a:cubicBezTo>
                              <a:cubicBezTo>
                                <a:pt x="163" y="1459"/>
                                <a:pt x="324" y="1372"/>
                                <a:pt x="525" y="1372"/>
                              </a:cubicBezTo>
                              <a:cubicBezTo>
                                <a:pt x="726" y="1372"/>
                                <a:pt x="845" y="1429"/>
                                <a:pt x="1024" y="1656"/>
                              </a:cubicBezTo>
                              <a:cubicBezTo>
                                <a:pt x="1204" y="1883"/>
                                <a:pt x="1302" y="1883"/>
                                <a:pt x="1481" y="1883"/>
                              </a:cubicBezTo>
                              <a:cubicBezTo>
                                <a:pt x="1481" y="1846"/>
                                <a:pt x="1481" y="1846"/>
                                <a:pt x="1481" y="1846"/>
                              </a:cubicBezTo>
                              <a:cubicBezTo>
                                <a:pt x="1337" y="1846"/>
                                <a:pt x="1264" y="1850"/>
                                <a:pt x="1094" y="1616"/>
                              </a:cubicBezTo>
                              <a:cubicBezTo>
                                <a:pt x="925" y="1385"/>
                                <a:pt x="769" y="1313"/>
                                <a:pt x="572" y="1313"/>
                              </a:cubicBezTo>
                              <a:cubicBezTo>
                                <a:pt x="395" y="1313"/>
                                <a:pt x="304" y="1352"/>
                                <a:pt x="227" y="1379"/>
                              </a:cubicBezTo>
                              <a:cubicBezTo>
                                <a:pt x="140"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90" y="1001"/>
                              </a:cubicBezTo>
                              <a:cubicBezTo>
                                <a:pt x="1289" y="994"/>
                                <a:pt x="1284" y="982"/>
                                <a:pt x="1284" y="979"/>
                              </a:cubicBezTo>
                              <a:cubicBezTo>
                                <a:pt x="1283" y="977"/>
                                <a:pt x="1281" y="967"/>
                                <a:pt x="1281" y="959"/>
                              </a:cubicBezTo>
                              <a:cubicBezTo>
                                <a:pt x="1281" y="949"/>
                                <a:pt x="1282" y="928"/>
                                <a:pt x="1282" y="928"/>
                              </a:cubicBezTo>
                              <a:cubicBezTo>
                                <a:pt x="1307" y="924"/>
                                <a:pt x="1307" y="924"/>
                                <a:pt x="1307" y="924"/>
                              </a:cubicBezTo>
                              <a:cubicBezTo>
                                <a:pt x="1359" y="915"/>
                                <a:pt x="1391" y="917"/>
                                <a:pt x="1403" y="891"/>
                              </a:cubicBezTo>
                              <a:cubicBezTo>
                                <a:pt x="1406" y="884"/>
                                <a:pt x="1408" y="880"/>
                                <a:pt x="1407" y="871"/>
                              </a:cubicBezTo>
                              <a:cubicBezTo>
                                <a:pt x="1406" y="859"/>
                                <a:pt x="1402" y="845"/>
                                <a:pt x="1395" y="833"/>
                              </a:cubicBezTo>
                              <a:cubicBezTo>
                                <a:pt x="1388" y="821"/>
                                <a:pt x="1303" y="703"/>
                                <a:pt x="1283" y="675"/>
                              </a:cubicBezTo>
                              <a:cubicBezTo>
                                <a:pt x="1265" y="649"/>
                                <a:pt x="1255" y="634"/>
                                <a:pt x="1257" y="619"/>
                              </a:cubicBezTo>
                              <a:cubicBezTo>
                                <a:pt x="1262" y="587"/>
                                <a:pt x="1262" y="570"/>
                                <a:pt x="1260" y="545"/>
                              </a:cubicBezTo>
                              <a:cubicBezTo>
                                <a:pt x="1255" y="497"/>
                                <a:pt x="1225" y="453"/>
                                <a:pt x="1219" y="445"/>
                              </a:cubicBezTo>
                              <a:cubicBezTo>
                                <a:pt x="1219" y="445"/>
                                <a:pt x="1114" y="440"/>
                                <a:pt x="919" y="461"/>
                              </a:cubicBezTo>
                              <a:cubicBezTo>
                                <a:pt x="720" y="483"/>
                                <a:pt x="619" y="549"/>
                                <a:pt x="646" y="653"/>
                              </a:cubicBezTo>
                              <a:cubicBezTo>
                                <a:pt x="666" y="731"/>
                                <a:pt x="680" y="749"/>
                                <a:pt x="698" y="814"/>
                              </a:cubicBezTo>
                              <a:cubicBezTo>
                                <a:pt x="719" y="890"/>
                                <a:pt x="627" y="920"/>
                                <a:pt x="492"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6" y="87"/>
                              </a:cubicBezTo>
                              <a:cubicBezTo>
                                <a:pt x="876" y="87"/>
                                <a:pt x="946" y="107"/>
                                <a:pt x="946" y="107"/>
                              </a:cubicBezTo>
                              <a:cubicBezTo>
                                <a:pt x="946" y="107"/>
                                <a:pt x="1024" y="57"/>
                                <a:pt x="1142" y="57"/>
                              </a:cubicBezTo>
                              <a:cubicBezTo>
                                <a:pt x="1260" y="57"/>
                                <a:pt x="1348" y="131"/>
                                <a:pt x="1348" y="225"/>
                              </a:cubicBezTo>
                              <a:cubicBezTo>
                                <a:pt x="1348" y="316"/>
                                <a:pt x="1288" y="381"/>
                                <a:pt x="1288" y="381"/>
                              </a:cubicBezTo>
                              <a:cubicBezTo>
                                <a:pt x="1319" y="403"/>
                                <a:pt x="1319" y="403"/>
                                <a:pt x="1319" y="403"/>
                              </a:cubicBezTo>
                              <a:cubicBezTo>
                                <a:pt x="1319" y="403"/>
                                <a:pt x="1422" y="317"/>
                                <a:pt x="1422" y="201"/>
                              </a:cubicBezTo>
                              <a:cubicBezTo>
                                <a:pt x="1422" y="74"/>
                                <a:pt x="1306"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6"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42"/>
                      <wps:cNvSpPr>
                        <a:spLocks/>
                      </wps:cNvSpPr>
                      <wps:spPr bwMode="auto">
                        <a:xfrm>
                          <a:off x="3533140" y="3686810"/>
                          <a:ext cx="469900" cy="597535"/>
                        </a:xfrm>
                        <a:custGeom>
                          <a:avLst/>
                          <a:gdLst>
                            <a:gd name="T0" fmla="*/ 1203 w 1481"/>
                            <a:gd name="T1" fmla="*/ 616 h 1883"/>
                            <a:gd name="T2" fmla="*/ 1337 w 1481"/>
                            <a:gd name="T3" fmla="*/ 847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2 w 1481"/>
                            <a:gd name="T17" fmla="*/ 1139 h 1883"/>
                            <a:gd name="T18" fmla="*/ 892 w 1481"/>
                            <a:gd name="T19" fmla="*/ 1172 h 1883"/>
                            <a:gd name="T20" fmla="*/ 872 w 1481"/>
                            <a:gd name="T21" fmla="*/ 1223 h 1883"/>
                            <a:gd name="T22" fmla="*/ 163 w 1481"/>
                            <a:gd name="T23" fmla="*/ 1459 h 1883"/>
                            <a:gd name="T24" fmla="*/ 1025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9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3 w 1481"/>
                            <a:gd name="T65" fmla="*/ 201 h 1883"/>
                            <a:gd name="T66" fmla="*/ 956 w 1481"/>
                            <a:gd name="T67" fmla="*/ 60 h 1883"/>
                            <a:gd name="T68" fmla="*/ 395 w 1481"/>
                            <a:gd name="T69" fmla="*/ 207 h 1883"/>
                            <a:gd name="T70" fmla="*/ 199 w 1481"/>
                            <a:gd name="T71" fmla="*/ 739 h 1883"/>
                            <a:gd name="T72" fmla="*/ 455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3"/>
                                <a:pt x="1224" y="687"/>
                              </a:cubicBezTo>
                              <a:cubicBezTo>
                                <a:pt x="1262" y="740"/>
                                <a:pt x="1318" y="819"/>
                                <a:pt x="1337" y="847"/>
                              </a:cubicBezTo>
                              <a:cubicBezTo>
                                <a:pt x="1345" y="858"/>
                                <a:pt x="1348" y="862"/>
                                <a:pt x="1348" y="865"/>
                              </a:cubicBezTo>
                              <a:cubicBezTo>
                                <a:pt x="1348" y="867"/>
                                <a:pt x="1345" y="869"/>
                                <a:pt x="1328" y="872"/>
                              </a:cubicBezTo>
                              <a:cubicBezTo>
                                <a:pt x="1298" y="878"/>
                                <a:pt x="1260" y="884"/>
                                <a:pt x="1250" y="887"/>
                              </a:cubicBezTo>
                              <a:cubicBezTo>
                                <a:pt x="1241" y="889"/>
                                <a:pt x="1229" y="895"/>
                                <a:pt x="1228" y="905"/>
                              </a:cubicBezTo>
                              <a:cubicBezTo>
                                <a:pt x="1228" y="915"/>
                                <a:pt x="1226" y="951"/>
                                <a:pt x="1226" y="965"/>
                              </a:cubicBezTo>
                              <a:cubicBezTo>
                                <a:pt x="1226" y="980"/>
                                <a:pt x="1232" y="988"/>
                                <a:pt x="1232" y="995"/>
                              </a:cubicBezTo>
                              <a:cubicBezTo>
                                <a:pt x="1232" y="1005"/>
                                <a:pt x="1205" y="1020"/>
                                <a:pt x="1205" y="1020"/>
                              </a:cubicBezTo>
                              <a:cubicBezTo>
                                <a:pt x="1203" y="1020"/>
                                <a:pt x="1203"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1"/>
                                <a:pt x="1214" y="1128"/>
                                <a:pt x="1222" y="1139"/>
                              </a:cubicBezTo>
                              <a:cubicBezTo>
                                <a:pt x="1246" y="1175"/>
                                <a:pt x="1172" y="1208"/>
                                <a:pt x="1069" y="1208"/>
                              </a:cubicBezTo>
                              <a:cubicBezTo>
                                <a:pt x="1020" y="1208"/>
                                <a:pt x="955" y="1201"/>
                                <a:pt x="892" y="1172"/>
                              </a:cubicBezTo>
                              <a:cubicBezTo>
                                <a:pt x="872" y="1224"/>
                                <a:pt x="872" y="1224"/>
                                <a:pt x="872" y="1224"/>
                              </a:cubicBezTo>
                              <a:cubicBezTo>
                                <a:pt x="872" y="1223"/>
                                <a:pt x="872" y="1223"/>
                                <a:pt x="872" y="1223"/>
                              </a:cubicBezTo>
                              <a:cubicBezTo>
                                <a:pt x="622" y="1180"/>
                                <a:pt x="463" y="1064"/>
                                <a:pt x="297" y="1019"/>
                              </a:cubicBezTo>
                              <a:cubicBezTo>
                                <a:pt x="127" y="973"/>
                                <a:pt x="58" y="1098"/>
                                <a:pt x="163" y="1459"/>
                              </a:cubicBezTo>
                              <a:cubicBezTo>
                                <a:pt x="163" y="1459"/>
                                <a:pt x="324" y="1372"/>
                                <a:pt x="525" y="1372"/>
                              </a:cubicBezTo>
                              <a:cubicBezTo>
                                <a:pt x="726" y="1372"/>
                                <a:pt x="845" y="1429"/>
                                <a:pt x="1025" y="1656"/>
                              </a:cubicBezTo>
                              <a:cubicBezTo>
                                <a:pt x="1204" y="1883"/>
                                <a:pt x="1303" y="1883"/>
                                <a:pt x="1481" y="1883"/>
                              </a:cubicBezTo>
                              <a:cubicBezTo>
                                <a:pt x="1481" y="1846"/>
                                <a:pt x="1481" y="1846"/>
                                <a:pt x="1481" y="1846"/>
                              </a:cubicBezTo>
                              <a:cubicBezTo>
                                <a:pt x="1337" y="1846"/>
                                <a:pt x="1264" y="1850"/>
                                <a:pt x="1094" y="1616"/>
                              </a:cubicBezTo>
                              <a:cubicBezTo>
                                <a:pt x="926" y="1385"/>
                                <a:pt x="769" y="1313"/>
                                <a:pt x="572" y="1313"/>
                              </a:cubicBezTo>
                              <a:cubicBezTo>
                                <a:pt x="395" y="1313"/>
                                <a:pt x="305" y="1352"/>
                                <a:pt x="227" y="1379"/>
                              </a:cubicBezTo>
                              <a:cubicBezTo>
                                <a:pt x="140" y="1118"/>
                                <a:pt x="138" y="1042"/>
                                <a:pt x="274" y="1068"/>
                              </a:cubicBezTo>
                              <a:cubicBezTo>
                                <a:pt x="415" y="1094"/>
                                <a:pt x="557"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90" y="1062"/>
                                <a:pt x="1276" y="1037"/>
                                <a:pt x="1276" y="1037"/>
                              </a:cubicBezTo>
                              <a:cubicBezTo>
                                <a:pt x="1280" y="1033"/>
                                <a:pt x="1284" y="1029"/>
                                <a:pt x="1286" y="1025"/>
                              </a:cubicBezTo>
                              <a:cubicBezTo>
                                <a:pt x="1289" y="1018"/>
                                <a:pt x="1291" y="1010"/>
                                <a:pt x="1290" y="1001"/>
                              </a:cubicBezTo>
                              <a:cubicBezTo>
                                <a:pt x="1289" y="994"/>
                                <a:pt x="1284" y="982"/>
                                <a:pt x="1284" y="979"/>
                              </a:cubicBezTo>
                              <a:cubicBezTo>
                                <a:pt x="1283" y="977"/>
                                <a:pt x="1281" y="967"/>
                                <a:pt x="1281" y="959"/>
                              </a:cubicBezTo>
                              <a:cubicBezTo>
                                <a:pt x="1282" y="949"/>
                                <a:pt x="1283" y="928"/>
                                <a:pt x="1283" y="928"/>
                              </a:cubicBezTo>
                              <a:cubicBezTo>
                                <a:pt x="1307" y="924"/>
                                <a:pt x="1307" y="924"/>
                                <a:pt x="1307" y="924"/>
                              </a:cubicBezTo>
                              <a:cubicBezTo>
                                <a:pt x="1359" y="915"/>
                                <a:pt x="1392" y="917"/>
                                <a:pt x="1403" y="891"/>
                              </a:cubicBezTo>
                              <a:cubicBezTo>
                                <a:pt x="1407" y="884"/>
                                <a:pt x="1408" y="880"/>
                                <a:pt x="1407" y="871"/>
                              </a:cubicBezTo>
                              <a:cubicBezTo>
                                <a:pt x="1406" y="859"/>
                                <a:pt x="1402" y="845"/>
                                <a:pt x="1395" y="833"/>
                              </a:cubicBezTo>
                              <a:cubicBezTo>
                                <a:pt x="1388" y="821"/>
                                <a:pt x="1303" y="703"/>
                                <a:pt x="1283" y="675"/>
                              </a:cubicBezTo>
                              <a:cubicBezTo>
                                <a:pt x="1265" y="649"/>
                                <a:pt x="1255" y="634"/>
                                <a:pt x="1258" y="619"/>
                              </a:cubicBezTo>
                              <a:cubicBezTo>
                                <a:pt x="1262" y="587"/>
                                <a:pt x="1263" y="570"/>
                                <a:pt x="1260" y="545"/>
                              </a:cubicBezTo>
                              <a:cubicBezTo>
                                <a:pt x="1256" y="497"/>
                                <a:pt x="1225" y="453"/>
                                <a:pt x="1220" y="445"/>
                              </a:cubicBezTo>
                              <a:cubicBezTo>
                                <a:pt x="1220" y="445"/>
                                <a:pt x="1114" y="440"/>
                                <a:pt x="919" y="461"/>
                              </a:cubicBezTo>
                              <a:cubicBezTo>
                                <a:pt x="720" y="483"/>
                                <a:pt x="619" y="549"/>
                                <a:pt x="646" y="653"/>
                              </a:cubicBezTo>
                              <a:cubicBezTo>
                                <a:pt x="666" y="731"/>
                                <a:pt x="681" y="749"/>
                                <a:pt x="698" y="814"/>
                              </a:cubicBezTo>
                              <a:cubicBezTo>
                                <a:pt x="719" y="890"/>
                                <a:pt x="627" y="920"/>
                                <a:pt x="492" y="920"/>
                              </a:cubicBezTo>
                              <a:cubicBezTo>
                                <a:pt x="411" y="920"/>
                                <a:pt x="356" y="908"/>
                                <a:pt x="356" y="908"/>
                              </a:cubicBezTo>
                              <a:cubicBezTo>
                                <a:pt x="356" y="908"/>
                                <a:pt x="349" y="755"/>
                                <a:pt x="242" y="691"/>
                              </a:cubicBezTo>
                              <a:cubicBezTo>
                                <a:pt x="144" y="633"/>
                                <a:pt x="83" y="575"/>
                                <a:pt x="83" y="479"/>
                              </a:cubicBezTo>
                              <a:cubicBezTo>
                                <a:pt x="83" y="345"/>
                                <a:pt x="143" y="292"/>
                                <a:pt x="423" y="249"/>
                              </a:cubicBezTo>
                              <a:cubicBezTo>
                                <a:pt x="470" y="133"/>
                                <a:pt x="578" y="87"/>
                                <a:pt x="726" y="87"/>
                              </a:cubicBezTo>
                              <a:cubicBezTo>
                                <a:pt x="876" y="87"/>
                                <a:pt x="946" y="107"/>
                                <a:pt x="946" y="107"/>
                              </a:cubicBezTo>
                              <a:cubicBezTo>
                                <a:pt x="946" y="107"/>
                                <a:pt x="1024" y="57"/>
                                <a:pt x="1142" y="57"/>
                              </a:cubicBezTo>
                              <a:cubicBezTo>
                                <a:pt x="1260" y="57"/>
                                <a:pt x="1349" y="131"/>
                                <a:pt x="1349" y="225"/>
                              </a:cubicBezTo>
                              <a:cubicBezTo>
                                <a:pt x="1349" y="316"/>
                                <a:pt x="1288" y="381"/>
                                <a:pt x="1288" y="381"/>
                              </a:cubicBezTo>
                              <a:cubicBezTo>
                                <a:pt x="1319" y="403"/>
                                <a:pt x="1319" y="403"/>
                                <a:pt x="1319" y="403"/>
                              </a:cubicBezTo>
                              <a:cubicBezTo>
                                <a:pt x="1319" y="403"/>
                                <a:pt x="1423" y="317"/>
                                <a:pt x="1423" y="201"/>
                              </a:cubicBezTo>
                              <a:cubicBezTo>
                                <a:pt x="1423" y="74"/>
                                <a:pt x="1306" y="0"/>
                                <a:pt x="1171"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6" y="698"/>
                                <a:pt x="199" y="739"/>
                              </a:cubicBezTo>
                              <a:cubicBezTo>
                                <a:pt x="282" y="787"/>
                                <a:pt x="277" y="946"/>
                                <a:pt x="277" y="946"/>
                              </a:cubicBezTo>
                              <a:cubicBezTo>
                                <a:pt x="277" y="946"/>
                                <a:pt x="344" y="980"/>
                                <a:pt x="455" y="980"/>
                              </a:cubicBezTo>
                              <a:cubicBezTo>
                                <a:pt x="607" y="980"/>
                                <a:pt x="802" y="916"/>
                                <a:pt x="770" y="780"/>
                              </a:cubicBezTo>
                              <a:cubicBezTo>
                                <a:pt x="751" y="699"/>
                                <a:pt x="742" y="700"/>
                                <a:pt x="725" y="640"/>
                              </a:cubicBezTo>
                              <a:cubicBezTo>
                                <a:pt x="704" y="561"/>
                                <a:pt x="736" y="483"/>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43"/>
                      <wps:cNvSpPr>
                        <a:spLocks/>
                      </wps:cNvSpPr>
                      <wps:spPr bwMode="auto">
                        <a:xfrm>
                          <a:off x="4342765" y="3686810"/>
                          <a:ext cx="470535" cy="597535"/>
                        </a:xfrm>
                        <a:custGeom>
                          <a:avLst/>
                          <a:gdLst>
                            <a:gd name="T0" fmla="*/ 1203 w 1482"/>
                            <a:gd name="T1" fmla="*/ 616 h 1883"/>
                            <a:gd name="T2" fmla="*/ 1338 w 1482"/>
                            <a:gd name="T3" fmla="*/ 847 h 1883"/>
                            <a:gd name="T4" fmla="*/ 1328 w 1482"/>
                            <a:gd name="T5" fmla="*/ 872 h 1883"/>
                            <a:gd name="T6" fmla="*/ 1228 w 1482"/>
                            <a:gd name="T7" fmla="*/ 905 h 1883"/>
                            <a:gd name="T8" fmla="*/ 1233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2 h 1883"/>
                            <a:gd name="T20" fmla="*/ 872 w 1482"/>
                            <a:gd name="T21" fmla="*/ 1223 h 1883"/>
                            <a:gd name="T22" fmla="*/ 164 w 1482"/>
                            <a:gd name="T23" fmla="*/ 1459 h 1883"/>
                            <a:gd name="T24" fmla="*/ 1025 w 1482"/>
                            <a:gd name="T25" fmla="*/ 1656 h 1883"/>
                            <a:gd name="T26" fmla="*/ 1482 w 1482"/>
                            <a:gd name="T27" fmla="*/ 1846 h 1883"/>
                            <a:gd name="T28" fmla="*/ 572 w 1482"/>
                            <a:gd name="T29" fmla="*/ 1313 h 1883"/>
                            <a:gd name="T30" fmla="*/ 275 w 1482"/>
                            <a:gd name="T31" fmla="*/ 1068 h 1883"/>
                            <a:gd name="T32" fmla="*/ 913 w 1482"/>
                            <a:gd name="T33" fmla="*/ 1235 h 1883"/>
                            <a:gd name="T34" fmla="*/ 1286 w 1482"/>
                            <a:gd name="T35" fmla="*/ 1158 h 1883"/>
                            <a:gd name="T36" fmla="*/ 1276 w 1482"/>
                            <a:gd name="T37" fmla="*/ 1037 h 1883"/>
                            <a:gd name="T38" fmla="*/ 1290 w 1482"/>
                            <a:gd name="T39" fmla="*/ 1001 h 1883"/>
                            <a:gd name="T40" fmla="*/ 1282 w 1482"/>
                            <a:gd name="T41" fmla="*/ 959 h 1883"/>
                            <a:gd name="T42" fmla="*/ 1307 w 1482"/>
                            <a:gd name="T43" fmla="*/ 924 h 1883"/>
                            <a:gd name="T44" fmla="*/ 1407 w 1482"/>
                            <a:gd name="T45" fmla="*/ 871 h 1883"/>
                            <a:gd name="T46" fmla="*/ 1284 w 1482"/>
                            <a:gd name="T47" fmla="*/ 675 h 1883"/>
                            <a:gd name="T48" fmla="*/ 1260 w 1482"/>
                            <a:gd name="T49" fmla="*/ 545 h 1883"/>
                            <a:gd name="T50" fmla="*/ 919 w 1482"/>
                            <a:gd name="T51" fmla="*/ 461 h 1883"/>
                            <a:gd name="T52" fmla="*/ 699 w 1482"/>
                            <a:gd name="T53" fmla="*/ 814 h 1883"/>
                            <a:gd name="T54" fmla="*/ 356 w 1482"/>
                            <a:gd name="T55" fmla="*/ 908 h 1883"/>
                            <a:gd name="T56" fmla="*/ 84 w 1482"/>
                            <a:gd name="T57" fmla="*/ 479 h 1883"/>
                            <a:gd name="T58" fmla="*/ 726 w 1482"/>
                            <a:gd name="T59" fmla="*/ 87 h 1883"/>
                            <a:gd name="T60" fmla="*/ 1142 w 1482"/>
                            <a:gd name="T61" fmla="*/ 57 h 1883"/>
                            <a:gd name="T62" fmla="*/ 1289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80 h 1883"/>
                            <a:gd name="T74" fmla="*/ 725 w 1482"/>
                            <a:gd name="T75" fmla="*/ 640 h 1883"/>
                            <a:gd name="T76" fmla="*/ 1206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50"/>
                              </a:moveTo>
                              <a:cubicBezTo>
                                <a:pt x="1209" y="573"/>
                                <a:pt x="1208" y="589"/>
                                <a:pt x="1203" y="616"/>
                              </a:cubicBezTo>
                              <a:cubicBezTo>
                                <a:pt x="1198" y="643"/>
                                <a:pt x="1207" y="663"/>
                                <a:pt x="1224" y="687"/>
                              </a:cubicBezTo>
                              <a:cubicBezTo>
                                <a:pt x="1262" y="740"/>
                                <a:pt x="1318" y="819"/>
                                <a:pt x="1338" y="847"/>
                              </a:cubicBezTo>
                              <a:cubicBezTo>
                                <a:pt x="1346" y="858"/>
                                <a:pt x="1348" y="862"/>
                                <a:pt x="1348" y="865"/>
                              </a:cubicBezTo>
                              <a:cubicBezTo>
                                <a:pt x="1348" y="867"/>
                                <a:pt x="1345" y="869"/>
                                <a:pt x="1328" y="872"/>
                              </a:cubicBezTo>
                              <a:cubicBezTo>
                                <a:pt x="1298" y="878"/>
                                <a:pt x="1261" y="884"/>
                                <a:pt x="1250" y="887"/>
                              </a:cubicBezTo>
                              <a:cubicBezTo>
                                <a:pt x="1241" y="889"/>
                                <a:pt x="1229" y="895"/>
                                <a:pt x="1228" y="905"/>
                              </a:cubicBezTo>
                              <a:cubicBezTo>
                                <a:pt x="1228" y="915"/>
                                <a:pt x="1226" y="951"/>
                                <a:pt x="1226" y="965"/>
                              </a:cubicBezTo>
                              <a:cubicBezTo>
                                <a:pt x="1226" y="980"/>
                                <a:pt x="1233" y="988"/>
                                <a:pt x="1233" y="995"/>
                              </a:cubicBezTo>
                              <a:cubicBezTo>
                                <a:pt x="1233" y="1005"/>
                                <a:pt x="1205" y="1020"/>
                                <a:pt x="1205" y="1020"/>
                              </a:cubicBezTo>
                              <a:cubicBezTo>
                                <a:pt x="1204" y="1020"/>
                                <a:pt x="1203" y="1021"/>
                                <a:pt x="1202" y="1022"/>
                              </a:cubicBezTo>
                              <a:cubicBezTo>
                                <a:pt x="1202" y="1022"/>
                                <a:pt x="1202" y="1023"/>
                                <a:pt x="1202" y="1023"/>
                              </a:cubicBezTo>
                              <a:cubicBezTo>
                                <a:pt x="1202" y="1024"/>
                                <a:pt x="1203" y="1025"/>
                                <a:pt x="1203" y="1025"/>
                              </a:cubicBezTo>
                              <a:cubicBezTo>
                                <a:pt x="1218" y="1042"/>
                                <a:pt x="1218" y="1042"/>
                                <a:pt x="1218" y="1042"/>
                              </a:cubicBezTo>
                              <a:cubicBezTo>
                                <a:pt x="1220" y="1044"/>
                                <a:pt x="1222" y="1049"/>
                                <a:pt x="1217" y="1056"/>
                              </a:cubicBezTo>
                              <a:cubicBezTo>
                                <a:pt x="1205" y="1074"/>
                                <a:pt x="1204" y="1079"/>
                                <a:pt x="1204" y="1095"/>
                              </a:cubicBezTo>
                              <a:cubicBezTo>
                                <a:pt x="1204" y="1111"/>
                                <a:pt x="1214" y="1128"/>
                                <a:pt x="1222" y="1139"/>
                              </a:cubicBezTo>
                              <a:cubicBezTo>
                                <a:pt x="1246" y="1175"/>
                                <a:pt x="1172" y="1208"/>
                                <a:pt x="1069" y="1208"/>
                              </a:cubicBezTo>
                              <a:cubicBezTo>
                                <a:pt x="1020" y="1208"/>
                                <a:pt x="955" y="1201"/>
                                <a:pt x="893" y="1172"/>
                              </a:cubicBezTo>
                              <a:cubicBezTo>
                                <a:pt x="872" y="1224"/>
                                <a:pt x="872" y="1224"/>
                                <a:pt x="872" y="1224"/>
                              </a:cubicBezTo>
                              <a:cubicBezTo>
                                <a:pt x="872" y="1223"/>
                                <a:pt x="872" y="1223"/>
                                <a:pt x="872" y="1223"/>
                              </a:cubicBezTo>
                              <a:cubicBezTo>
                                <a:pt x="622" y="1180"/>
                                <a:pt x="464" y="1064"/>
                                <a:pt x="297" y="1019"/>
                              </a:cubicBezTo>
                              <a:cubicBezTo>
                                <a:pt x="127" y="973"/>
                                <a:pt x="58" y="1098"/>
                                <a:pt x="164" y="1459"/>
                              </a:cubicBezTo>
                              <a:cubicBezTo>
                                <a:pt x="164" y="1459"/>
                                <a:pt x="324" y="1372"/>
                                <a:pt x="525" y="1372"/>
                              </a:cubicBezTo>
                              <a:cubicBezTo>
                                <a:pt x="726" y="1372"/>
                                <a:pt x="845" y="1429"/>
                                <a:pt x="1025" y="1656"/>
                              </a:cubicBezTo>
                              <a:cubicBezTo>
                                <a:pt x="1204" y="1883"/>
                                <a:pt x="1303" y="1883"/>
                                <a:pt x="1482" y="1883"/>
                              </a:cubicBezTo>
                              <a:cubicBezTo>
                                <a:pt x="1482" y="1846"/>
                                <a:pt x="1482" y="1846"/>
                                <a:pt x="1482" y="1846"/>
                              </a:cubicBezTo>
                              <a:cubicBezTo>
                                <a:pt x="1337" y="1846"/>
                                <a:pt x="1264" y="1850"/>
                                <a:pt x="1095" y="1616"/>
                              </a:cubicBezTo>
                              <a:cubicBezTo>
                                <a:pt x="926" y="1385"/>
                                <a:pt x="769" y="1313"/>
                                <a:pt x="572" y="1313"/>
                              </a:cubicBezTo>
                              <a:cubicBezTo>
                                <a:pt x="395" y="1313"/>
                                <a:pt x="305" y="1352"/>
                                <a:pt x="227" y="1379"/>
                              </a:cubicBezTo>
                              <a:cubicBezTo>
                                <a:pt x="140" y="1118"/>
                                <a:pt x="138" y="1042"/>
                                <a:pt x="275" y="1068"/>
                              </a:cubicBezTo>
                              <a:cubicBezTo>
                                <a:pt x="415" y="1094"/>
                                <a:pt x="557" y="1229"/>
                                <a:pt x="894" y="1279"/>
                              </a:cubicBezTo>
                              <a:cubicBezTo>
                                <a:pt x="913" y="1235"/>
                                <a:pt x="913" y="1235"/>
                                <a:pt x="913" y="1235"/>
                              </a:cubicBezTo>
                              <a:cubicBezTo>
                                <a:pt x="913" y="1235"/>
                                <a:pt x="977" y="1257"/>
                                <a:pt x="1075" y="1257"/>
                              </a:cubicBezTo>
                              <a:cubicBezTo>
                                <a:pt x="1172" y="1257"/>
                                <a:pt x="1286" y="1211"/>
                                <a:pt x="1286" y="1158"/>
                              </a:cubicBezTo>
                              <a:cubicBezTo>
                                <a:pt x="1286" y="1119"/>
                                <a:pt x="1260" y="1105"/>
                                <a:pt x="1260" y="1090"/>
                              </a:cubicBezTo>
                              <a:cubicBezTo>
                                <a:pt x="1290" y="1062"/>
                                <a:pt x="1276" y="1037"/>
                                <a:pt x="1276" y="1037"/>
                              </a:cubicBezTo>
                              <a:cubicBezTo>
                                <a:pt x="1280" y="1033"/>
                                <a:pt x="1284" y="1029"/>
                                <a:pt x="1286" y="1025"/>
                              </a:cubicBezTo>
                              <a:cubicBezTo>
                                <a:pt x="1289" y="1018"/>
                                <a:pt x="1291" y="1010"/>
                                <a:pt x="1290" y="1001"/>
                              </a:cubicBezTo>
                              <a:cubicBezTo>
                                <a:pt x="1289" y="994"/>
                                <a:pt x="1285" y="982"/>
                                <a:pt x="1284" y="979"/>
                              </a:cubicBezTo>
                              <a:cubicBezTo>
                                <a:pt x="1283" y="977"/>
                                <a:pt x="1281" y="967"/>
                                <a:pt x="1282" y="959"/>
                              </a:cubicBezTo>
                              <a:cubicBezTo>
                                <a:pt x="1282" y="949"/>
                                <a:pt x="1283" y="928"/>
                                <a:pt x="1283" y="928"/>
                              </a:cubicBezTo>
                              <a:cubicBezTo>
                                <a:pt x="1307" y="924"/>
                                <a:pt x="1307" y="924"/>
                                <a:pt x="1307" y="924"/>
                              </a:cubicBezTo>
                              <a:cubicBezTo>
                                <a:pt x="1359" y="915"/>
                                <a:pt x="1392" y="917"/>
                                <a:pt x="1404" y="891"/>
                              </a:cubicBezTo>
                              <a:cubicBezTo>
                                <a:pt x="1407" y="884"/>
                                <a:pt x="1408" y="880"/>
                                <a:pt x="1407" y="871"/>
                              </a:cubicBezTo>
                              <a:cubicBezTo>
                                <a:pt x="1406" y="859"/>
                                <a:pt x="1402" y="845"/>
                                <a:pt x="1395" y="833"/>
                              </a:cubicBezTo>
                              <a:cubicBezTo>
                                <a:pt x="1388" y="821"/>
                                <a:pt x="1303" y="703"/>
                                <a:pt x="1284" y="675"/>
                              </a:cubicBezTo>
                              <a:cubicBezTo>
                                <a:pt x="1265" y="649"/>
                                <a:pt x="1256" y="634"/>
                                <a:pt x="1258" y="619"/>
                              </a:cubicBezTo>
                              <a:cubicBezTo>
                                <a:pt x="1262" y="587"/>
                                <a:pt x="1263" y="570"/>
                                <a:pt x="1260" y="545"/>
                              </a:cubicBezTo>
                              <a:cubicBezTo>
                                <a:pt x="1256" y="497"/>
                                <a:pt x="1225" y="453"/>
                                <a:pt x="1220" y="445"/>
                              </a:cubicBezTo>
                              <a:cubicBezTo>
                                <a:pt x="1220" y="445"/>
                                <a:pt x="1114" y="440"/>
                                <a:pt x="919" y="461"/>
                              </a:cubicBezTo>
                              <a:cubicBezTo>
                                <a:pt x="720" y="483"/>
                                <a:pt x="619" y="549"/>
                                <a:pt x="646" y="653"/>
                              </a:cubicBezTo>
                              <a:cubicBezTo>
                                <a:pt x="667" y="731"/>
                                <a:pt x="681" y="749"/>
                                <a:pt x="699" y="814"/>
                              </a:cubicBezTo>
                              <a:cubicBezTo>
                                <a:pt x="720" y="890"/>
                                <a:pt x="628" y="920"/>
                                <a:pt x="492" y="920"/>
                              </a:cubicBezTo>
                              <a:cubicBezTo>
                                <a:pt x="411" y="920"/>
                                <a:pt x="356" y="908"/>
                                <a:pt x="356" y="908"/>
                              </a:cubicBezTo>
                              <a:cubicBezTo>
                                <a:pt x="356" y="908"/>
                                <a:pt x="349" y="755"/>
                                <a:pt x="242" y="691"/>
                              </a:cubicBezTo>
                              <a:cubicBezTo>
                                <a:pt x="144" y="633"/>
                                <a:pt x="84" y="575"/>
                                <a:pt x="84" y="479"/>
                              </a:cubicBezTo>
                              <a:cubicBezTo>
                                <a:pt x="84" y="345"/>
                                <a:pt x="143" y="292"/>
                                <a:pt x="423" y="249"/>
                              </a:cubicBezTo>
                              <a:cubicBezTo>
                                <a:pt x="470" y="133"/>
                                <a:pt x="578" y="87"/>
                                <a:pt x="726" y="87"/>
                              </a:cubicBezTo>
                              <a:cubicBezTo>
                                <a:pt x="876" y="87"/>
                                <a:pt x="947" y="107"/>
                                <a:pt x="947" y="107"/>
                              </a:cubicBezTo>
                              <a:cubicBezTo>
                                <a:pt x="947" y="107"/>
                                <a:pt x="1024" y="57"/>
                                <a:pt x="1142" y="57"/>
                              </a:cubicBezTo>
                              <a:cubicBezTo>
                                <a:pt x="1260" y="57"/>
                                <a:pt x="1349" y="131"/>
                                <a:pt x="1349" y="225"/>
                              </a:cubicBezTo>
                              <a:cubicBezTo>
                                <a:pt x="1349" y="316"/>
                                <a:pt x="1289" y="381"/>
                                <a:pt x="1289"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7" y="698"/>
                                <a:pt x="199" y="739"/>
                              </a:cubicBezTo>
                              <a:cubicBezTo>
                                <a:pt x="282" y="787"/>
                                <a:pt x="278" y="946"/>
                                <a:pt x="278" y="946"/>
                              </a:cubicBezTo>
                              <a:cubicBezTo>
                                <a:pt x="278" y="946"/>
                                <a:pt x="345" y="980"/>
                                <a:pt x="455" y="980"/>
                              </a:cubicBezTo>
                              <a:cubicBezTo>
                                <a:pt x="607" y="980"/>
                                <a:pt x="803" y="916"/>
                                <a:pt x="770" y="780"/>
                              </a:cubicBezTo>
                              <a:cubicBezTo>
                                <a:pt x="751" y="699"/>
                                <a:pt x="742" y="700"/>
                                <a:pt x="725" y="640"/>
                              </a:cubicBezTo>
                              <a:cubicBezTo>
                                <a:pt x="704" y="561"/>
                                <a:pt x="736" y="483"/>
                                <a:pt x="1185" y="497"/>
                              </a:cubicBezTo>
                              <a:cubicBezTo>
                                <a:pt x="1185" y="497"/>
                                <a:pt x="1204"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44"/>
                      <wps:cNvSpPr>
                        <a:spLocks/>
                      </wps:cNvSpPr>
                      <wps:spPr bwMode="auto">
                        <a:xfrm>
                          <a:off x="5153025" y="3686810"/>
                          <a:ext cx="469900" cy="597535"/>
                        </a:xfrm>
                        <a:custGeom>
                          <a:avLst/>
                          <a:gdLst>
                            <a:gd name="T0" fmla="*/ 1202 w 1481"/>
                            <a:gd name="T1" fmla="*/ 616 h 1883"/>
                            <a:gd name="T2" fmla="*/ 1337 w 1481"/>
                            <a:gd name="T3" fmla="*/ 847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1 w 1481"/>
                            <a:gd name="T21" fmla="*/ 1223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89 w 1481"/>
                            <a:gd name="T39" fmla="*/ 1001 h 1883"/>
                            <a:gd name="T40" fmla="*/ 1281 w 1481"/>
                            <a:gd name="T41" fmla="*/ 959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79 h 1883"/>
                            <a:gd name="T58" fmla="*/ 725 w 1481"/>
                            <a:gd name="T59" fmla="*/ 87 h 1883"/>
                            <a:gd name="T60" fmla="*/ 1141 w 1481"/>
                            <a:gd name="T61" fmla="*/ 57 h 1883"/>
                            <a:gd name="T62" fmla="*/ 1288 w 1481"/>
                            <a:gd name="T63" fmla="*/ 381 h 1883"/>
                            <a:gd name="T64" fmla="*/ 1422 w 1481"/>
                            <a:gd name="T65" fmla="*/ 201 h 1883"/>
                            <a:gd name="T66" fmla="*/ 955 w 1481"/>
                            <a:gd name="T67" fmla="*/ 60 h 1883"/>
                            <a:gd name="T68" fmla="*/ 394 w 1481"/>
                            <a:gd name="T69" fmla="*/ 207 h 1883"/>
                            <a:gd name="T70" fmla="*/ 198 w 1481"/>
                            <a:gd name="T71" fmla="*/ 739 h 1883"/>
                            <a:gd name="T72" fmla="*/ 454 w 1481"/>
                            <a:gd name="T73" fmla="*/ 980 h 1883"/>
                            <a:gd name="T74" fmla="*/ 724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9"/>
                                <a:pt x="1202" y="616"/>
                              </a:cubicBezTo>
                              <a:cubicBezTo>
                                <a:pt x="1197" y="643"/>
                                <a:pt x="1206" y="663"/>
                                <a:pt x="1223" y="687"/>
                              </a:cubicBezTo>
                              <a:cubicBezTo>
                                <a:pt x="1262" y="740"/>
                                <a:pt x="1317" y="819"/>
                                <a:pt x="1337" y="847"/>
                              </a:cubicBezTo>
                              <a:cubicBezTo>
                                <a:pt x="1345" y="858"/>
                                <a:pt x="1347" y="862"/>
                                <a:pt x="1347" y="865"/>
                              </a:cubicBezTo>
                              <a:cubicBezTo>
                                <a:pt x="1347" y="867"/>
                                <a:pt x="1344" y="869"/>
                                <a:pt x="1328" y="872"/>
                              </a:cubicBezTo>
                              <a:cubicBezTo>
                                <a:pt x="1297" y="878"/>
                                <a:pt x="1260" y="884"/>
                                <a:pt x="1249" y="887"/>
                              </a:cubicBezTo>
                              <a:cubicBezTo>
                                <a:pt x="1240" y="889"/>
                                <a:pt x="1228" y="895"/>
                                <a:pt x="1228" y="905"/>
                              </a:cubicBezTo>
                              <a:cubicBezTo>
                                <a:pt x="1227" y="915"/>
                                <a:pt x="1226" y="951"/>
                                <a:pt x="1226" y="965"/>
                              </a:cubicBezTo>
                              <a:cubicBezTo>
                                <a:pt x="1226" y="980"/>
                                <a:pt x="1232" y="988"/>
                                <a:pt x="1232" y="995"/>
                              </a:cubicBezTo>
                              <a:cubicBezTo>
                                <a:pt x="1232" y="1005"/>
                                <a:pt x="1204" y="1020"/>
                                <a:pt x="1204" y="1020"/>
                              </a:cubicBezTo>
                              <a:cubicBezTo>
                                <a:pt x="1203" y="1020"/>
                                <a:pt x="1202" y="1021"/>
                                <a:pt x="1202" y="1022"/>
                              </a:cubicBezTo>
                              <a:cubicBezTo>
                                <a:pt x="1201" y="1022"/>
                                <a:pt x="1201" y="1023"/>
                                <a:pt x="1201" y="1023"/>
                              </a:cubicBezTo>
                              <a:cubicBezTo>
                                <a:pt x="1202" y="1024"/>
                                <a:pt x="1202" y="1025"/>
                                <a:pt x="1202" y="1025"/>
                              </a:cubicBezTo>
                              <a:cubicBezTo>
                                <a:pt x="1217" y="1042"/>
                                <a:pt x="1217" y="1042"/>
                                <a:pt x="1217" y="1042"/>
                              </a:cubicBezTo>
                              <a:cubicBezTo>
                                <a:pt x="1219" y="1044"/>
                                <a:pt x="1221" y="1049"/>
                                <a:pt x="1216" y="1056"/>
                              </a:cubicBezTo>
                              <a:cubicBezTo>
                                <a:pt x="1204" y="1074"/>
                                <a:pt x="1203" y="1079"/>
                                <a:pt x="1203" y="1095"/>
                              </a:cubicBezTo>
                              <a:cubicBezTo>
                                <a:pt x="1203" y="1111"/>
                                <a:pt x="1214" y="1128"/>
                                <a:pt x="1221" y="1139"/>
                              </a:cubicBezTo>
                              <a:cubicBezTo>
                                <a:pt x="1245" y="1175"/>
                                <a:pt x="1171" y="1208"/>
                                <a:pt x="1068" y="1208"/>
                              </a:cubicBezTo>
                              <a:cubicBezTo>
                                <a:pt x="1019" y="1208"/>
                                <a:pt x="954" y="1201"/>
                                <a:pt x="892" y="1172"/>
                              </a:cubicBezTo>
                              <a:cubicBezTo>
                                <a:pt x="871" y="1224"/>
                                <a:pt x="871" y="1224"/>
                                <a:pt x="871" y="1224"/>
                              </a:cubicBezTo>
                              <a:cubicBezTo>
                                <a:pt x="871" y="1223"/>
                                <a:pt x="871" y="1223"/>
                                <a:pt x="871" y="1223"/>
                              </a:cubicBezTo>
                              <a:cubicBezTo>
                                <a:pt x="622" y="1180"/>
                                <a:pt x="463" y="1064"/>
                                <a:pt x="297" y="1019"/>
                              </a:cubicBezTo>
                              <a:cubicBezTo>
                                <a:pt x="126" y="973"/>
                                <a:pt x="57" y="1098"/>
                                <a:pt x="163" y="1459"/>
                              </a:cubicBezTo>
                              <a:cubicBezTo>
                                <a:pt x="163" y="1459"/>
                                <a:pt x="323" y="1372"/>
                                <a:pt x="524" y="1372"/>
                              </a:cubicBezTo>
                              <a:cubicBezTo>
                                <a:pt x="725" y="1372"/>
                                <a:pt x="845" y="1429"/>
                                <a:pt x="1024" y="1656"/>
                              </a:cubicBezTo>
                              <a:cubicBezTo>
                                <a:pt x="1203" y="1883"/>
                                <a:pt x="1302" y="1883"/>
                                <a:pt x="1481" y="1883"/>
                              </a:cubicBezTo>
                              <a:cubicBezTo>
                                <a:pt x="1481" y="1846"/>
                                <a:pt x="1481" y="1846"/>
                                <a:pt x="1481" y="1846"/>
                              </a:cubicBezTo>
                              <a:cubicBezTo>
                                <a:pt x="1336" y="1846"/>
                                <a:pt x="1264" y="1850"/>
                                <a:pt x="1094" y="1616"/>
                              </a:cubicBezTo>
                              <a:cubicBezTo>
                                <a:pt x="925" y="1385"/>
                                <a:pt x="768" y="1313"/>
                                <a:pt x="572" y="1313"/>
                              </a:cubicBezTo>
                              <a:cubicBezTo>
                                <a:pt x="394" y="1313"/>
                                <a:pt x="304" y="1352"/>
                                <a:pt x="227" y="1379"/>
                              </a:cubicBezTo>
                              <a:cubicBezTo>
                                <a:pt x="139" y="1118"/>
                                <a:pt x="137"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89" y="1001"/>
                              </a:cubicBezTo>
                              <a:cubicBezTo>
                                <a:pt x="1289" y="994"/>
                                <a:pt x="1284" y="982"/>
                                <a:pt x="1283" y="979"/>
                              </a:cubicBezTo>
                              <a:cubicBezTo>
                                <a:pt x="1283" y="977"/>
                                <a:pt x="1281" y="967"/>
                                <a:pt x="1281" y="959"/>
                              </a:cubicBezTo>
                              <a:cubicBezTo>
                                <a:pt x="1281" y="949"/>
                                <a:pt x="1282" y="928"/>
                                <a:pt x="1282" y="928"/>
                              </a:cubicBezTo>
                              <a:cubicBezTo>
                                <a:pt x="1306" y="924"/>
                                <a:pt x="1306" y="924"/>
                                <a:pt x="1306" y="924"/>
                              </a:cubicBezTo>
                              <a:cubicBezTo>
                                <a:pt x="1358" y="915"/>
                                <a:pt x="1391" y="917"/>
                                <a:pt x="1403" y="891"/>
                              </a:cubicBezTo>
                              <a:cubicBezTo>
                                <a:pt x="1406" y="884"/>
                                <a:pt x="1407" y="880"/>
                                <a:pt x="1407" y="871"/>
                              </a:cubicBezTo>
                              <a:cubicBezTo>
                                <a:pt x="1405" y="859"/>
                                <a:pt x="1402" y="845"/>
                                <a:pt x="1394" y="833"/>
                              </a:cubicBezTo>
                              <a:cubicBezTo>
                                <a:pt x="1387" y="821"/>
                                <a:pt x="1302" y="703"/>
                                <a:pt x="1283" y="675"/>
                              </a:cubicBezTo>
                              <a:cubicBezTo>
                                <a:pt x="1264" y="649"/>
                                <a:pt x="1255" y="634"/>
                                <a:pt x="1257" y="619"/>
                              </a:cubicBezTo>
                              <a:cubicBezTo>
                                <a:pt x="1261" y="587"/>
                                <a:pt x="1262" y="570"/>
                                <a:pt x="1260" y="545"/>
                              </a:cubicBezTo>
                              <a:cubicBezTo>
                                <a:pt x="1255" y="497"/>
                                <a:pt x="1224" y="453"/>
                                <a:pt x="1219" y="445"/>
                              </a:cubicBezTo>
                              <a:cubicBezTo>
                                <a:pt x="1219" y="445"/>
                                <a:pt x="1114" y="440"/>
                                <a:pt x="918" y="461"/>
                              </a:cubicBezTo>
                              <a:cubicBezTo>
                                <a:pt x="719" y="483"/>
                                <a:pt x="618" y="549"/>
                                <a:pt x="645" y="653"/>
                              </a:cubicBezTo>
                              <a:cubicBezTo>
                                <a:pt x="666" y="731"/>
                                <a:pt x="680" y="749"/>
                                <a:pt x="698" y="814"/>
                              </a:cubicBezTo>
                              <a:cubicBezTo>
                                <a:pt x="719" y="890"/>
                                <a:pt x="627" y="920"/>
                                <a:pt x="491" y="920"/>
                              </a:cubicBezTo>
                              <a:cubicBezTo>
                                <a:pt x="410" y="920"/>
                                <a:pt x="356" y="908"/>
                                <a:pt x="356" y="908"/>
                              </a:cubicBezTo>
                              <a:cubicBezTo>
                                <a:pt x="356" y="908"/>
                                <a:pt x="349" y="755"/>
                                <a:pt x="241" y="691"/>
                              </a:cubicBezTo>
                              <a:cubicBezTo>
                                <a:pt x="143" y="633"/>
                                <a:pt x="83" y="575"/>
                                <a:pt x="83" y="479"/>
                              </a:cubicBezTo>
                              <a:cubicBezTo>
                                <a:pt x="83" y="345"/>
                                <a:pt x="142" y="292"/>
                                <a:pt x="423" y="249"/>
                              </a:cubicBezTo>
                              <a:cubicBezTo>
                                <a:pt x="469" y="133"/>
                                <a:pt x="577" y="87"/>
                                <a:pt x="725" y="87"/>
                              </a:cubicBezTo>
                              <a:cubicBezTo>
                                <a:pt x="875" y="87"/>
                                <a:pt x="946" y="107"/>
                                <a:pt x="946" y="107"/>
                              </a:cubicBezTo>
                              <a:cubicBezTo>
                                <a:pt x="946" y="107"/>
                                <a:pt x="1024" y="57"/>
                                <a:pt x="1141" y="57"/>
                              </a:cubicBezTo>
                              <a:cubicBezTo>
                                <a:pt x="1259" y="57"/>
                                <a:pt x="1348" y="131"/>
                                <a:pt x="1348" y="225"/>
                              </a:cubicBezTo>
                              <a:cubicBezTo>
                                <a:pt x="1348" y="316"/>
                                <a:pt x="1288" y="381"/>
                                <a:pt x="1288" y="381"/>
                              </a:cubicBezTo>
                              <a:cubicBezTo>
                                <a:pt x="1318" y="403"/>
                                <a:pt x="1318" y="403"/>
                                <a:pt x="1318" y="403"/>
                              </a:cubicBezTo>
                              <a:cubicBezTo>
                                <a:pt x="1318" y="403"/>
                                <a:pt x="1422" y="317"/>
                                <a:pt x="1422" y="201"/>
                              </a:cubicBezTo>
                              <a:cubicBezTo>
                                <a:pt x="1422" y="74"/>
                                <a:pt x="1305" y="0"/>
                                <a:pt x="1171" y="0"/>
                              </a:cubicBezTo>
                              <a:cubicBezTo>
                                <a:pt x="1037" y="0"/>
                                <a:pt x="955" y="60"/>
                                <a:pt x="955" y="60"/>
                              </a:cubicBezTo>
                              <a:cubicBezTo>
                                <a:pt x="955" y="60"/>
                                <a:pt x="860" y="30"/>
                                <a:pt x="728" y="34"/>
                              </a:cubicBezTo>
                              <a:cubicBezTo>
                                <a:pt x="570" y="38"/>
                                <a:pt x="443" y="106"/>
                                <a:pt x="394" y="207"/>
                              </a:cubicBezTo>
                              <a:cubicBezTo>
                                <a:pt x="90" y="252"/>
                                <a:pt x="0" y="356"/>
                                <a:pt x="0" y="485"/>
                              </a:cubicBezTo>
                              <a:cubicBezTo>
                                <a:pt x="0" y="620"/>
                                <a:pt x="126" y="698"/>
                                <a:pt x="198" y="739"/>
                              </a:cubicBezTo>
                              <a:cubicBezTo>
                                <a:pt x="282" y="787"/>
                                <a:pt x="277" y="946"/>
                                <a:pt x="277" y="946"/>
                              </a:cubicBezTo>
                              <a:cubicBezTo>
                                <a:pt x="277" y="946"/>
                                <a:pt x="344" y="980"/>
                                <a:pt x="454" y="980"/>
                              </a:cubicBezTo>
                              <a:cubicBezTo>
                                <a:pt x="606" y="980"/>
                                <a:pt x="802" y="916"/>
                                <a:pt x="770" y="780"/>
                              </a:cubicBezTo>
                              <a:cubicBezTo>
                                <a:pt x="750" y="699"/>
                                <a:pt x="741" y="700"/>
                                <a:pt x="724" y="640"/>
                              </a:cubicBezTo>
                              <a:cubicBezTo>
                                <a:pt x="703" y="561"/>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45"/>
                      <wps:cNvSpPr>
                        <a:spLocks/>
                      </wps:cNvSpPr>
                      <wps:spPr bwMode="auto">
                        <a:xfrm>
                          <a:off x="5962650" y="3686810"/>
                          <a:ext cx="470535" cy="597535"/>
                        </a:xfrm>
                        <a:custGeom>
                          <a:avLst/>
                          <a:gdLst>
                            <a:gd name="T0" fmla="*/ 1203 w 1481"/>
                            <a:gd name="T1" fmla="*/ 616 h 1883"/>
                            <a:gd name="T2" fmla="*/ 1337 w 1481"/>
                            <a:gd name="T3" fmla="*/ 847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9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79 h 1883"/>
                            <a:gd name="T58" fmla="*/ 725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9"/>
                                <a:pt x="1203" y="616"/>
                              </a:cubicBezTo>
                              <a:cubicBezTo>
                                <a:pt x="1198" y="643"/>
                                <a:pt x="1206" y="663"/>
                                <a:pt x="1223" y="687"/>
                              </a:cubicBezTo>
                              <a:cubicBezTo>
                                <a:pt x="1262" y="740"/>
                                <a:pt x="1318" y="819"/>
                                <a:pt x="1337" y="847"/>
                              </a:cubicBezTo>
                              <a:cubicBezTo>
                                <a:pt x="1345" y="858"/>
                                <a:pt x="1347" y="862"/>
                                <a:pt x="1347" y="865"/>
                              </a:cubicBezTo>
                              <a:cubicBezTo>
                                <a:pt x="1347" y="867"/>
                                <a:pt x="1344" y="869"/>
                                <a:pt x="1328" y="872"/>
                              </a:cubicBezTo>
                              <a:cubicBezTo>
                                <a:pt x="1298" y="878"/>
                                <a:pt x="1260" y="884"/>
                                <a:pt x="1249" y="887"/>
                              </a:cubicBezTo>
                              <a:cubicBezTo>
                                <a:pt x="1240" y="889"/>
                                <a:pt x="1228" y="895"/>
                                <a:pt x="1228" y="905"/>
                              </a:cubicBezTo>
                              <a:cubicBezTo>
                                <a:pt x="1227" y="915"/>
                                <a:pt x="1226" y="951"/>
                                <a:pt x="1226" y="965"/>
                              </a:cubicBezTo>
                              <a:cubicBezTo>
                                <a:pt x="1226" y="980"/>
                                <a:pt x="1232" y="988"/>
                                <a:pt x="1232" y="995"/>
                              </a:cubicBezTo>
                              <a:cubicBezTo>
                                <a:pt x="1232" y="1005"/>
                                <a:pt x="1204" y="1020"/>
                                <a:pt x="1204" y="1020"/>
                              </a:cubicBezTo>
                              <a:cubicBezTo>
                                <a:pt x="1203" y="1020"/>
                                <a:pt x="1202" y="1021"/>
                                <a:pt x="1202" y="1022"/>
                              </a:cubicBezTo>
                              <a:cubicBezTo>
                                <a:pt x="1202" y="1022"/>
                                <a:pt x="1202" y="1023"/>
                                <a:pt x="1202" y="1023"/>
                              </a:cubicBezTo>
                              <a:cubicBezTo>
                                <a:pt x="1202" y="1024"/>
                                <a:pt x="1202" y="1025"/>
                                <a:pt x="1202" y="1025"/>
                              </a:cubicBezTo>
                              <a:cubicBezTo>
                                <a:pt x="1217" y="1042"/>
                                <a:pt x="1217" y="1042"/>
                                <a:pt x="1217" y="1042"/>
                              </a:cubicBezTo>
                              <a:cubicBezTo>
                                <a:pt x="1219" y="1044"/>
                                <a:pt x="1221" y="1049"/>
                                <a:pt x="1216" y="1056"/>
                              </a:cubicBezTo>
                              <a:cubicBezTo>
                                <a:pt x="1204" y="1074"/>
                                <a:pt x="1203" y="1079"/>
                                <a:pt x="1203" y="1095"/>
                              </a:cubicBezTo>
                              <a:cubicBezTo>
                                <a:pt x="1203" y="1111"/>
                                <a:pt x="1214" y="1128"/>
                                <a:pt x="1221" y="1139"/>
                              </a:cubicBezTo>
                              <a:cubicBezTo>
                                <a:pt x="1245" y="1175"/>
                                <a:pt x="1172" y="1208"/>
                                <a:pt x="1068" y="1208"/>
                              </a:cubicBezTo>
                              <a:cubicBezTo>
                                <a:pt x="1020" y="1208"/>
                                <a:pt x="955" y="1201"/>
                                <a:pt x="892" y="1172"/>
                              </a:cubicBezTo>
                              <a:cubicBezTo>
                                <a:pt x="871" y="1224"/>
                                <a:pt x="871" y="1224"/>
                                <a:pt x="871" y="1224"/>
                              </a:cubicBezTo>
                              <a:cubicBezTo>
                                <a:pt x="872" y="1223"/>
                                <a:pt x="872" y="1223"/>
                                <a:pt x="872" y="1223"/>
                              </a:cubicBezTo>
                              <a:cubicBezTo>
                                <a:pt x="622" y="1180"/>
                                <a:pt x="463" y="1064"/>
                                <a:pt x="297" y="1019"/>
                              </a:cubicBezTo>
                              <a:cubicBezTo>
                                <a:pt x="127" y="973"/>
                                <a:pt x="57" y="1098"/>
                                <a:pt x="163" y="1459"/>
                              </a:cubicBezTo>
                              <a:cubicBezTo>
                                <a:pt x="163" y="1459"/>
                                <a:pt x="324" y="1372"/>
                                <a:pt x="525" y="1372"/>
                              </a:cubicBezTo>
                              <a:cubicBezTo>
                                <a:pt x="726" y="1372"/>
                                <a:pt x="845" y="1429"/>
                                <a:pt x="1024" y="1656"/>
                              </a:cubicBezTo>
                              <a:cubicBezTo>
                                <a:pt x="1203" y="1883"/>
                                <a:pt x="1302" y="1883"/>
                                <a:pt x="1481" y="1883"/>
                              </a:cubicBezTo>
                              <a:cubicBezTo>
                                <a:pt x="1481" y="1846"/>
                                <a:pt x="1481" y="1846"/>
                                <a:pt x="1481" y="1846"/>
                              </a:cubicBezTo>
                              <a:cubicBezTo>
                                <a:pt x="1336" y="1846"/>
                                <a:pt x="1264" y="1850"/>
                                <a:pt x="1094" y="1616"/>
                              </a:cubicBezTo>
                              <a:cubicBezTo>
                                <a:pt x="925" y="1385"/>
                                <a:pt x="768" y="1313"/>
                                <a:pt x="572" y="1313"/>
                              </a:cubicBezTo>
                              <a:cubicBezTo>
                                <a:pt x="394" y="1313"/>
                                <a:pt x="304" y="1352"/>
                                <a:pt x="227" y="1379"/>
                              </a:cubicBezTo>
                              <a:cubicBezTo>
                                <a:pt x="140"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90" y="1001"/>
                              </a:cubicBezTo>
                              <a:cubicBezTo>
                                <a:pt x="1289" y="994"/>
                                <a:pt x="1284" y="982"/>
                                <a:pt x="1283" y="979"/>
                              </a:cubicBezTo>
                              <a:cubicBezTo>
                                <a:pt x="1283" y="977"/>
                                <a:pt x="1281" y="967"/>
                                <a:pt x="1281" y="959"/>
                              </a:cubicBezTo>
                              <a:cubicBezTo>
                                <a:pt x="1281" y="949"/>
                                <a:pt x="1282" y="928"/>
                                <a:pt x="1282" y="928"/>
                              </a:cubicBezTo>
                              <a:cubicBezTo>
                                <a:pt x="1306" y="924"/>
                                <a:pt x="1306" y="924"/>
                                <a:pt x="1306" y="924"/>
                              </a:cubicBezTo>
                              <a:cubicBezTo>
                                <a:pt x="1359" y="915"/>
                                <a:pt x="1391" y="917"/>
                                <a:pt x="1403" y="891"/>
                              </a:cubicBezTo>
                              <a:cubicBezTo>
                                <a:pt x="1406" y="884"/>
                                <a:pt x="1407" y="880"/>
                                <a:pt x="1407" y="871"/>
                              </a:cubicBezTo>
                              <a:cubicBezTo>
                                <a:pt x="1406" y="859"/>
                                <a:pt x="1402" y="845"/>
                                <a:pt x="1395" y="833"/>
                              </a:cubicBezTo>
                              <a:cubicBezTo>
                                <a:pt x="1387" y="821"/>
                                <a:pt x="1302" y="703"/>
                                <a:pt x="1283" y="675"/>
                              </a:cubicBezTo>
                              <a:cubicBezTo>
                                <a:pt x="1265" y="649"/>
                                <a:pt x="1255" y="634"/>
                                <a:pt x="1257" y="619"/>
                              </a:cubicBezTo>
                              <a:cubicBezTo>
                                <a:pt x="1262" y="587"/>
                                <a:pt x="1262" y="570"/>
                                <a:pt x="1260" y="545"/>
                              </a:cubicBezTo>
                              <a:cubicBezTo>
                                <a:pt x="1255" y="497"/>
                                <a:pt x="1225" y="453"/>
                                <a:pt x="1219" y="445"/>
                              </a:cubicBezTo>
                              <a:cubicBezTo>
                                <a:pt x="1219" y="445"/>
                                <a:pt x="1114" y="440"/>
                                <a:pt x="918" y="461"/>
                              </a:cubicBezTo>
                              <a:cubicBezTo>
                                <a:pt x="719" y="483"/>
                                <a:pt x="619" y="549"/>
                                <a:pt x="646" y="653"/>
                              </a:cubicBezTo>
                              <a:cubicBezTo>
                                <a:pt x="666" y="731"/>
                                <a:pt x="680" y="749"/>
                                <a:pt x="698" y="814"/>
                              </a:cubicBezTo>
                              <a:cubicBezTo>
                                <a:pt x="719" y="890"/>
                                <a:pt x="627" y="920"/>
                                <a:pt x="491"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5" y="87"/>
                              </a:cubicBezTo>
                              <a:cubicBezTo>
                                <a:pt x="876" y="87"/>
                                <a:pt x="946" y="107"/>
                                <a:pt x="946" y="107"/>
                              </a:cubicBezTo>
                              <a:cubicBezTo>
                                <a:pt x="946" y="107"/>
                                <a:pt x="1024" y="57"/>
                                <a:pt x="1142" y="57"/>
                              </a:cubicBezTo>
                              <a:cubicBezTo>
                                <a:pt x="1259" y="57"/>
                                <a:pt x="1348" y="131"/>
                                <a:pt x="1348" y="225"/>
                              </a:cubicBezTo>
                              <a:cubicBezTo>
                                <a:pt x="1348" y="316"/>
                                <a:pt x="1288" y="381"/>
                                <a:pt x="1288" y="381"/>
                              </a:cubicBezTo>
                              <a:cubicBezTo>
                                <a:pt x="1318" y="403"/>
                                <a:pt x="1318" y="403"/>
                                <a:pt x="1318" y="403"/>
                              </a:cubicBezTo>
                              <a:cubicBezTo>
                                <a:pt x="1318" y="403"/>
                                <a:pt x="1422" y="317"/>
                                <a:pt x="1422" y="201"/>
                              </a:cubicBezTo>
                              <a:cubicBezTo>
                                <a:pt x="1422" y="74"/>
                                <a:pt x="1305"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6"/>
                      <wps:cNvSpPr>
                        <a:spLocks/>
                      </wps:cNvSpPr>
                      <wps:spPr bwMode="auto">
                        <a:xfrm>
                          <a:off x="6772910" y="3686810"/>
                          <a:ext cx="469900" cy="597535"/>
                        </a:xfrm>
                        <a:custGeom>
                          <a:avLst/>
                          <a:gdLst>
                            <a:gd name="T0" fmla="*/ 1203 w 1481"/>
                            <a:gd name="T1" fmla="*/ 616 h 1883"/>
                            <a:gd name="T2" fmla="*/ 1337 w 1481"/>
                            <a:gd name="T3" fmla="*/ 847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2 h 1883"/>
                            <a:gd name="T20" fmla="*/ 872 w 1481"/>
                            <a:gd name="T21" fmla="*/ 1223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9 h 1883"/>
                            <a:gd name="T42" fmla="*/ 1306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3"/>
                                <a:pt x="1224" y="687"/>
                              </a:cubicBezTo>
                              <a:cubicBezTo>
                                <a:pt x="1262" y="740"/>
                                <a:pt x="1318" y="819"/>
                                <a:pt x="1337" y="847"/>
                              </a:cubicBezTo>
                              <a:cubicBezTo>
                                <a:pt x="1345" y="858"/>
                                <a:pt x="1348" y="862"/>
                                <a:pt x="1348" y="865"/>
                              </a:cubicBezTo>
                              <a:cubicBezTo>
                                <a:pt x="1348" y="867"/>
                                <a:pt x="1345" y="869"/>
                                <a:pt x="1328" y="872"/>
                              </a:cubicBezTo>
                              <a:cubicBezTo>
                                <a:pt x="1298" y="878"/>
                                <a:pt x="1260" y="884"/>
                                <a:pt x="1249" y="887"/>
                              </a:cubicBezTo>
                              <a:cubicBezTo>
                                <a:pt x="1240" y="889"/>
                                <a:pt x="1229" y="895"/>
                                <a:pt x="1228" y="905"/>
                              </a:cubicBezTo>
                              <a:cubicBezTo>
                                <a:pt x="1227" y="915"/>
                                <a:pt x="1226" y="951"/>
                                <a:pt x="1226" y="965"/>
                              </a:cubicBezTo>
                              <a:cubicBezTo>
                                <a:pt x="1226" y="980"/>
                                <a:pt x="1232" y="988"/>
                                <a:pt x="1232" y="995"/>
                              </a:cubicBezTo>
                              <a:cubicBezTo>
                                <a:pt x="1232" y="1005"/>
                                <a:pt x="1204" y="1020"/>
                                <a:pt x="1204" y="1020"/>
                              </a:cubicBezTo>
                              <a:cubicBezTo>
                                <a:pt x="1203" y="1020"/>
                                <a:pt x="1202" y="1021"/>
                                <a:pt x="1202" y="1022"/>
                              </a:cubicBezTo>
                              <a:cubicBezTo>
                                <a:pt x="1202" y="1022"/>
                                <a:pt x="1202" y="1023"/>
                                <a:pt x="1202" y="1023"/>
                              </a:cubicBezTo>
                              <a:cubicBezTo>
                                <a:pt x="1202" y="1024"/>
                                <a:pt x="1202" y="1025"/>
                                <a:pt x="1203" y="1025"/>
                              </a:cubicBezTo>
                              <a:cubicBezTo>
                                <a:pt x="1218" y="1042"/>
                                <a:pt x="1218" y="1042"/>
                                <a:pt x="1218" y="1042"/>
                              </a:cubicBezTo>
                              <a:cubicBezTo>
                                <a:pt x="1219" y="1044"/>
                                <a:pt x="1222" y="1049"/>
                                <a:pt x="1217" y="1056"/>
                              </a:cubicBezTo>
                              <a:cubicBezTo>
                                <a:pt x="1204" y="1074"/>
                                <a:pt x="1203" y="1079"/>
                                <a:pt x="1203" y="1095"/>
                              </a:cubicBezTo>
                              <a:cubicBezTo>
                                <a:pt x="1203" y="1111"/>
                                <a:pt x="1214" y="1128"/>
                                <a:pt x="1221" y="1139"/>
                              </a:cubicBezTo>
                              <a:cubicBezTo>
                                <a:pt x="1246" y="1175"/>
                                <a:pt x="1172" y="1208"/>
                                <a:pt x="1069" y="1208"/>
                              </a:cubicBezTo>
                              <a:cubicBezTo>
                                <a:pt x="1020" y="1208"/>
                                <a:pt x="955" y="1201"/>
                                <a:pt x="892" y="1172"/>
                              </a:cubicBezTo>
                              <a:cubicBezTo>
                                <a:pt x="872" y="1224"/>
                                <a:pt x="872" y="1224"/>
                                <a:pt x="872" y="1224"/>
                              </a:cubicBezTo>
                              <a:cubicBezTo>
                                <a:pt x="872" y="1223"/>
                                <a:pt x="872" y="1223"/>
                                <a:pt x="872" y="1223"/>
                              </a:cubicBezTo>
                              <a:cubicBezTo>
                                <a:pt x="622" y="1180"/>
                                <a:pt x="463" y="1064"/>
                                <a:pt x="297" y="1019"/>
                              </a:cubicBezTo>
                              <a:cubicBezTo>
                                <a:pt x="127" y="973"/>
                                <a:pt x="57" y="1098"/>
                                <a:pt x="163" y="1459"/>
                              </a:cubicBezTo>
                              <a:cubicBezTo>
                                <a:pt x="163" y="1459"/>
                                <a:pt x="324" y="1372"/>
                                <a:pt x="525" y="1372"/>
                              </a:cubicBezTo>
                              <a:cubicBezTo>
                                <a:pt x="726" y="1372"/>
                                <a:pt x="845" y="1429"/>
                                <a:pt x="1024" y="1656"/>
                              </a:cubicBezTo>
                              <a:cubicBezTo>
                                <a:pt x="1204" y="1883"/>
                                <a:pt x="1302" y="1883"/>
                                <a:pt x="1481" y="1883"/>
                              </a:cubicBezTo>
                              <a:cubicBezTo>
                                <a:pt x="1481" y="1846"/>
                                <a:pt x="1481" y="1846"/>
                                <a:pt x="1481" y="1846"/>
                              </a:cubicBezTo>
                              <a:cubicBezTo>
                                <a:pt x="1336" y="1846"/>
                                <a:pt x="1264" y="1850"/>
                                <a:pt x="1094" y="1616"/>
                              </a:cubicBezTo>
                              <a:cubicBezTo>
                                <a:pt x="925" y="1385"/>
                                <a:pt x="768" y="1313"/>
                                <a:pt x="572" y="1313"/>
                              </a:cubicBezTo>
                              <a:cubicBezTo>
                                <a:pt x="395" y="1313"/>
                                <a:pt x="304" y="1352"/>
                                <a:pt x="227" y="1379"/>
                              </a:cubicBezTo>
                              <a:cubicBezTo>
                                <a:pt x="140"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90" y="1001"/>
                              </a:cubicBezTo>
                              <a:cubicBezTo>
                                <a:pt x="1289" y="994"/>
                                <a:pt x="1284" y="982"/>
                                <a:pt x="1284" y="979"/>
                              </a:cubicBezTo>
                              <a:cubicBezTo>
                                <a:pt x="1283" y="977"/>
                                <a:pt x="1281" y="967"/>
                                <a:pt x="1281" y="959"/>
                              </a:cubicBezTo>
                              <a:cubicBezTo>
                                <a:pt x="1281" y="949"/>
                                <a:pt x="1282" y="928"/>
                                <a:pt x="1282" y="928"/>
                              </a:cubicBezTo>
                              <a:cubicBezTo>
                                <a:pt x="1306" y="924"/>
                                <a:pt x="1306" y="924"/>
                                <a:pt x="1306" y="924"/>
                              </a:cubicBezTo>
                              <a:cubicBezTo>
                                <a:pt x="1359" y="915"/>
                                <a:pt x="1391" y="917"/>
                                <a:pt x="1403" y="891"/>
                              </a:cubicBezTo>
                              <a:cubicBezTo>
                                <a:pt x="1406" y="884"/>
                                <a:pt x="1408" y="880"/>
                                <a:pt x="1407" y="871"/>
                              </a:cubicBezTo>
                              <a:cubicBezTo>
                                <a:pt x="1406" y="859"/>
                                <a:pt x="1402" y="845"/>
                                <a:pt x="1395" y="833"/>
                              </a:cubicBezTo>
                              <a:cubicBezTo>
                                <a:pt x="1388" y="821"/>
                                <a:pt x="1303" y="703"/>
                                <a:pt x="1283" y="675"/>
                              </a:cubicBezTo>
                              <a:cubicBezTo>
                                <a:pt x="1265" y="649"/>
                                <a:pt x="1255" y="634"/>
                                <a:pt x="1257" y="619"/>
                              </a:cubicBezTo>
                              <a:cubicBezTo>
                                <a:pt x="1262" y="587"/>
                                <a:pt x="1262" y="570"/>
                                <a:pt x="1260" y="545"/>
                              </a:cubicBezTo>
                              <a:cubicBezTo>
                                <a:pt x="1255" y="497"/>
                                <a:pt x="1225" y="453"/>
                                <a:pt x="1219" y="445"/>
                              </a:cubicBezTo>
                              <a:cubicBezTo>
                                <a:pt x="1219" y="445"/>
                                <a:pt x="1114" y="440"/>
                                <a:pt x="919" y="461"/>
                              </a:cubicBezTo>
                              <a:cubicBezTo>
                                <a:pt x="720" y="483"/>
                                <a:pt x="619" y="549"/>
                                <a:pt x="646" y="653"/>
                              </a:cubicBezTo>
                              <a:cubicBezTo>
                                <a:pt x="666" y="731"/>
                                <a:pt x="680" y="749"/>
                                <a:pt x="698" y="814"/>
                              </a:cubicBezTo>
                              <a:cubicBezTo>
                                <a:pt x="719" y="890"/>
                                <a:pt x="627" y="920"/>
                                <a:pt x="492"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6" y="87"/>
                              </a:cubicBezTo>
                              <a:cubicBezTo>
                                <a:pt x="876" y="87"/>
                                <a:pt x="946" y="107"/>
                                <a:pt x="946" y="107"/>
                              </a:cubicBezTo>
                              <a:cubicBezTo>
                                <a:pt x="946" y="107"/>
                                <a:pt x="1024" y="57"/>
                                <a:pt x="1142" y="57"/>
                              </a:cubicBezTo>
                              <a:cubicBezTo>
                                <a:pt x="1260" y="57"/>
                                <a:pt x="1348" y="131"/>
                                <a:pt x="1348" y="225"/>
                              </a:cubicBezTo>
                              <a:cubicBezTo>
                                <a:pt x="1348" y="316"/>
                                <a:pt x="1288" y="381"/>
                                <a:pt x="1288" y="381"/>
                              </a:cubicBezTo>
                              <a:cubicBezTo>
                                <a:pt x="1319" y="403"/>
                                <a:pt x="1319" y="403"/>
                                <a:pt x="1319" y="403"/>
                              </a:cubicBezTo>
                              <a:cubicBezTo>
                                <a:pt x="1319" y="403"/>
                                <a:pt x="1422" y="317"/>
                                <a:pt x="1422" y="201"/>
                              </a:cubicBezTo>
                              <a:cubicBezTo>
                                <a:pt x="1422" y="74"/>
                                <a:pt x="1306"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6"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7"/>
                      <wps:cNvSpPr>
                        <a:spLocks/>
                      </wps:cNvSpPr>
                      <wps:spPr bwMode="auto">
                        <a:xfrm>
                          <a:off x="698500" y="4547870"/>
                          <a:ext cx="469900" cy="597535"/>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9 h 1883"/>
                            <a:gd name="T42" fmla="*/ 1307 w 1481"/>
                            <a:gd name="T43" fmla="*/ 924 h 1883"/>
                            <a:gd name="T44" fmla="*/ 1407 w 1481"/>
                            <a:gd name="T45" fmla="*/ 872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7"/>
                              </a:cubicBezTo>
                              <a:cubicBezTo>
                                <a:pt x="1262" y="740"/>
                                <a:pt x="1318" y="819"/>
                                <a:pt x="1337" y="847"/>
                              </a:cubicBezTo>
                              <a:cubicBezTo>
                                <a:pt x="1345" y="858"/>
                                <a:pt x="1348" y="862"/>
                                <a:pt x="1348" y="865"/>
                              </a:cubicBezTo>
                              <a:cubicBezTo>
                                <a:pt x="1348" y="867"/>
                                <a:pt x="1345" y="870"/>
                                <a:pt x="1328" y="873"/>
                              </a:cubicBezTo>
                              <a:cubicBezTo>
                                <a:pt x="1298" y="878"/>
                                <a:pt x="1260" y="884"/>
                                <a:pt x="1249" y="887"/>
                              </a:cubicBezTo>
                              <a:cubicBezTo>
                                <a:pt x="1240" y="889"/>
                                <a:pt x="1229" y="895"/>
                                <a:pt x="1228" y="905"/>
                              </a:cubicBezTo>
                              <a:cubicBezTo>
                                <a:pt x="1228" y="915"/>
                                <a:pt x="1226" y="952"/>
                                <a:pt x="1226" y="965"/>
                              </a:cubicBezTo>
                              <a:cubicBezTo>
                                <a:pt x="1226" y="980"/>
                                <a:pt x="1232" y="988"/>
                                <a:pt x="1232" y="995"/>
                              </a:cubicBezTo>
                              <a:cubicBezTo>
                                <a:pt x="1232" y="1005"/>
                                <a:pt x="1204" y="1020"/>
                                <a:pt x="1204" y="1020"/>
                              </a:cubicBezTo>
                              <a:cubicBezTo>
                                <a:pt x="1203" y="1020"/>
                                <a:pt x="1202" y="1021"/>
                                <a:pt x="1202" y="1022"/>
                              </a:cubicBezTo>
                              <a:cubicBezTo>
                                <a:pt x="1202" y="1023"/>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1"/>
                                <a:pt x="1214" y="1128"/>
                                <a:pt x="1221"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19"/>
                              </a:cubicBezTo>
                              <a:cubicBezTo>
                                <a:pt x="127" y="974"/>
                                <a:pt x="58" y="1098"/>
                                <a:pt x="163" y="1459"/>
                              </a:cubicBezTo>
                              <a:cubicBezTo>
                                <a:pt x="163" y="1459"/>
                                <a:pt x="324" y="1372"/>
                                <a:pt x="525" y="1372"/>
                              </a:cubicBezTo>
                              <a:cubicBezTo>
                                <a:pt x="726" y="1372"/>
                                <a:pt x="845" y="1429"/>
                                <a:pt x="1024" y="1656"/>
                              </a:cubicBezTo>
                              <a:cubicBezTo>
                                <a:pt x="1204" y="1883"/>
                                <a:pt x="1302" y="1883"/>
                                <a:pt x="1481" y="1883"/>
                              </a:cubicBezTo>
                              <a:cubicBezTo>
                                <a:pt x="1481" y="1846"/>
                                <a:pt x="1481" y="1846"/>
                                <a:pt x="1481" y="1846"/>
                              </a:cubicBezTo>
                              <a:cubicBezTo>
                                <a:pt x="1337" y="1846"/>
                                <a:pt x="1264" y="1850"/>
                                <a:pt x="1094" y="1616"/>
                              </a:cubicBezTo>
                              <a:cubicBezTo>
                                <a:pt x="925" y="1385"/>
                                <a:pt x="769" y="1313"/>
                                <a:pt x="572" y="1313"/>
                              </a:cubicBezTo>
                              <a:cubicBezTo>
                                <a:pt x="395" y="1313"/>
                                <a:pt x="304" y="1353"/>
                                <a:pt x="227" y="1379"/>
                              </a:cubicBezTo>
                              <a:cubicBezTo>
                                <a:pt x="140" y="1118"/>
                                <a:pt x="138" y="1042"/>
                                <a:pt x="274" y="1068"/>
                              </a:cubicBezTo>
                              <a:cubicBezTo>
                                <a:pt x="415" y="1094"/>
                                <a:pt x="557"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4" y="1029"/>
                                <a:pt x="1285" y="1025"/>
                              </a:cubicBezTo>
                              <a:cubicBezTo>
                                <a:pt x="1289" y="1018"/>
                                <a:pt x="1290" y="1010"/>
                                <a:pt x="1290" y="1001"/>
                              </a:cubicBezTo>
                              <a:cubicBezTo>
                                <a:pt x="1289" y="994"/>
                                <a:pt x="1284" y="982"/>
                                <a:pt x="1284" y="979"/>
                              </a:cubicBezTo>
                              <a:cubicBezTo>
                                <a:pt x="1283" y="977"/>
                                <a:pt x="1281" y="967"/>
                                <a:pt x="1281" y="959"/>
                              </a:cubicBezTo>
                              <a:cubicBezTo>
                                <a:pt x="1281" y="949"/>
                                <a:pt x="1282" y="928"/>
                                <a:pt x="1282" y="928"/>
                              </a:cubicBezTo>
                              <a:cubicBezTo>
                                <a:pt x="1307" y="924"/>
                                <a:pt x="1307" y="924"/>
                                <a:pt x="1307" y="924"/>
                              </a:cubicBezTo>
                              <a:cubicBezTo>
                                <a:pt x="1359" y="915"/>
                                <a:pt x="1391" y="917"/>
                                <a:pt x="1403" y="891"/>
                              </a:cubicBezTo>
                              <a:cubicBezTo>
                                <a:pt x="1406" y="884"/>
                                <a:pt x="1408" y="880"/>
                                <a:pt x="1407" y="872"/>
                              </a:cubicBezTo>
                              <a:cubicBezTo>
                                <a:pt x="1406" y="859"/>
                                <a:pt x="1402" y="845"/>
                                <a:pt x="1395" y="833"/>
                              </a:cubicBezTo>
                              <a:cubicBezTo>
                                <a:pt x="1388" y="821"/>
                                <a:pt x="1303" y="703"/>
                                <a:pt x="1283" y="675"/>
                              </a:cubicBezTo>
                              <a:cubicBezTo>
                                <a:pt x="1265" y="649"/>
                                <a:pt x="1255" y="634"/>
                                <a:pt x="1257" y="619"/>
                              </a:cubicBezTo>
                              <a:cubicBezTo>
                                <a:pt x="1262" y="587"/>
                                <a:pt x="1262" y="570"/>
                                <a:pt x="1260" y="545"/>
                              </a:cubicBezTo>
                              <a:cubicBezTo>
                                <a:pt x="1255" y="497"/>
                                <a:pt x="1225" y="453"/>
                                <a:pt x="1219" y="445"/>
                              </a:cubicBezTo>
                              <a:cubicBezTo>
                                <a:pt x="1219" y="445"/>
                                <a:pt x="1114" y="440"/>
                                <a:pt x="919" y="461"/>
                              </a:cubicBezTo>
                              <a:cubicBezTo>
                                <a:pt x="720" y="483"/>
                                <a:pt x="619" y="549"/>
                                <a:pt x="646" y="653"/>
                              </a:cubicBezTo>
                              <a:cubicBezTo>
                                <a:pt x="666" y="731"/>
                                <a:pt x="681" y="749"/>
                                <a:pt x="698" y="814"/>
                              </a:cubicBezTo>
                              <a:cubicBezTo>
                                <a:pt x="719" y="890"/>
                                <a:pt x="627" y="920"/>
                                <a:pt x="492" y="920"/>
                              </a:cubicBezTo>
                              <a:cubicBezTo>
                                <a:pt x="410" y="920"/>
                                <a:pt x="356" y="908"/>
                                <a:pt x="356" y="908"/>
                              </a:cubicBezTo>
                              <a:cubicBezTo>
                                <a:pt x="356" y="908"/>
                                <a:pt x="349" y="755"/>
                                <a:pt x="241" y="691"/>
                              </a:cubicBezTo>
                              <a:cubicBezTo>
                                <a:pt x="144" y="633"/>
                                <a:pt x="83" y="575"/>
                                <a:pt x="83" y="479"/>
                              </a:cubicBezTo>
                              <a:cubicBezTo>
                                <a:pt x="83" y="345"/>
                                <a:pt x="143" y="292"/>
                                <a:pt x="423" y="249"/>
                              </a:cubicBezTo>
                              <a:cubicBezTo>
                                <a:pt x="470" y="133"/>
                                <a:pt x="577" y="87"/>
                                <a:pt x="726" y="87"/>
                              </a:cubicBezTo>
                              <a:cubicBezTo>
                                <a:pt x="876" y="87"/>
                                <a:pt x="946" y="107"/>
                                <a:pt x="946" y="107"/>
                              </a:cubicBezTo>
                              <a:cubicBezTo>
                                <a:pt x="946" y="107"/>
                                <a:pt x="1024" y="57"/>
                                <a:pt x="1142" y="57"/>
                              </a:cubicBezTo>
                              <a:cubicBezTo>
                                <a:pt x="1260" y="57"/>
                                <a:pt x="1348" y="131"/>
                                <a:pt x="1348" y="225"/>
                              </a:cubicBezTo>
                              <a:cubicBezTo>
                                <a:pt x="1348" y="316"/>
                                <a:pt x="1288" y="381"/>
                                <a:pt x="1288" y="381"/>
                              </a:cubicBezTo>
                              <a:cubicBezTo>
                                <a:pt x="1319" y="403"/>
                                <a:pt x="1319" y="403"/>
                                <a:pt x="1319" y="403"/>
                              </a:cubicBezTo>
                              <a:cubicBezTo>
                                <a:pt x="1319" y="403"/>
                                <a:pt x="1422" y="317"/>
                                <a:pt x="1422" y="201"/>
                              </a:cubicBezTo>
                              <a:cubicBezTo>
                                <a:pt x="1422" y="74"/>
                                <a:pt x="1306" y="0"/>
                                <a:pt x="1171" y="0"/>
                              </a:cubicBezTo>
                              <a:cubicBezTo>
                                <a:pt x="1037" y="0"/>
                                <a:pt x="956" y="60"/>
                                <a:pt x="956" y="60"/>
                              </a:cubicBezTo>
                              <a:cubicBezTo>
                                <a:pt x="956" y="60"/>
                                <a:pt x="860" y="30"/>
                                <a:pt x="729" y="34"/>
                              </a:cubicBezTo>
                              <a:cubicBezTo>
                                <a:pt x="571" y="38"/>
                                <a:pt x="443" y="106"/>
                                <a:pt x="395" y="207"/>
                              </a:cubicBezTo>
                              <a:cubicBezTo>
                                <a:pt x="91" y="252"/>
                                <a:pt x="0" y="356"/>
                                <a:pt x="0" y="486"/>
                              </a:cubicBezTo>
                              <a:cubicBezTo>
                                <a:pt x="0" y="620"/>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6" y="483"/>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48"/>
                      <wps:cNvSpPr>
                        <a:spLocks/>
                      </wps:cNvSpPr>
                      <wps:spPr bwMode="auto">
                        <a:xfrm>
                          <a:off x="1508125" y="4547870"/>
                          <a:ext cx="470535" cy="597535"/>
                        </a:xfrm>
                        <a:custGeom>
                          <a:avLst/>
                          <a:gdLst>
                            <a:gd name="T0" fmla="*/ 1203 w 1482"/>
                            <a:gd name="T1" fmla="*/ 616 h 1883"/>
                            <a:gd name="T2" fmla="*/ 1337 w 1482"/>
                            <a:gd name="T3" fmla="*/ 847 h 1883"/>
                            <a:gd name="T4" fmla="*/ 1328 w 1482"/>
                            <a:gd name="T5" fmla="*/ 873 h 1883"/>
                            <a:gd name="T6" fmla="*/ 1228 w 1482"/>
                            <a:gd name="T7" fmla="*/ 905 h 1883"/>
                            <a:gd name="T8" fmla="*/ 1232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2 w 1482"/>
                            <a:gd name="T19" fmla="*/ 1172 h 1883"/>
                            <a:gd name="T20" fmla="*/ 872 w 1482"/>
                            <a:gd name="T21" fmla="*/ 1224 h 1883"/>
                            <a:gd name="T22" fmla="*/ 163 w 1482"/>
                            <a:gd name="T23" fmla="*/ 1459 h 1883"/>
                            <a:gd name="T24" fmla="*/ 1025 w 1482"/>
                            <a:gd name="T25" fmla="*/ 1656 h 1883"/>
                            <a:gd name="T26" fmla="*/ 1482 w 1482"/>
                            <a:gd name="T27" fmla="*/ 1846 h 1883"/>
                            <a:gd name="T28" fmla="*/ 572 w 1482"/>
                            <a:gd name="T29" fmla="*/ 1313 h 1883"/>
                            <a:gd name="T30" fmla="*/ 274 w 1482"/>
                            <a:gd name="T31" fmla="*/ 1068 h 1883"/>
                            <a:gd name="T32" fmla="*/ 913 w 1482"/>
                            <a:gd name="T33" fmla="*/ 1235 h 1883"/>
                            <a:gd name="T34" fmla="*/ 1286 w 1482"/>
                            <a:gd name="T35" fmla="*/ 1158 h 1883"/>
                            <a:gd name="T36" fmla="*/ 1276 w 1482"/>
                            <a:gd name="T37" fmla="*/ 1037 h 1883"/>
                            <a:gd name="T38" fmla="*/ 1290 w 1482"/>
                            <a:gd name="T39" fmla="*/ 1001 h 1883"/>
                            <a:gd name="T40" fmla="*/ 1281 w 1482"/>
                            <a:gd name="T41" fmla="*/ 959 h 1883"/>
                            <a:gd name="T42" fmla="*/ 1307 w 1482"/>
                            <a:gd name="T43" fmla="*/ 924 h 1883"/>
                            <a:gd name="T44" fmla="*/ 1407 w 1482"/>
                            <a:gd name="T45" fmla="*/ 872 h 1883"/>
                            <a:gd name="T46" fmla="*/ 1283 w 1482"/>
                            <a:gd name="T47" fmla="*/ 675 h 1883"/>
                            <a:gd name="T48" fmla="*/ 1260 w 1482"/>
                            <a:gd name="T49" fmla="*/ 545 h 1883"/>
                            <a:gd name="T50" fmla="*/ 919 w 1482"/>
                            <a:gd name="T51" fmla="*/ 461 h 1883"/>
                            <a:gd name="T52" fmla="*/ 698 w 1482"/>
                            <a:gd name="T53" fmla="*/ 814 h 1883"/>
                            <a:gd name="T54" fmla="*/ 356 w 1482"/>
                            <a:gd name="T55" fmla="*/ 908 h 1883"/>
                            <a:gd name="T56" fmla="*/ 83 w 1482"/>
                            <a:gd name="T57" fmla="*/ 479 h 1883"/>
                            <a:gd name="T58" fmla="*/ 726 w 1482"/>
                            <a:gd name="T59" fmla="*/ 87 h 1883"/>
                            <a:gd name="T60" fmla="*/ 1142 w 1482"/>
                            <a:gd name="T61" fmla="*/ 57 h 1883"/>
                            <a:gd name="T62" fmla="*/ 1288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80 h 1883"/>
                            <a:gd name="T74" fmla="*/ 725 w 1482"/>
                            <a:gd name="T75" fmla="*/ 640 h 1883"/>
                            <a:gd name="T76" fmla="*/ 1206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50"/>
                              </a:moveTo>
                              <a:cubicBezTo>
                                <a:pt x="1209" y="573"/>
                                <a:pt x="1208" y="589"/>
                                <a:pt x="1203" y="616"/>
                              </a:cubicBezTo>
                              <a:cubicBezTo>
                                <a:pt x="1198" y="643"/>
                                <a:pt x="1207" y="664"/>
                                <a:pt x="1224" y="687"/>
                              </a:cubicBezTo>
                              <a:cubicBezTo>
                                <a:pt x="1262" y="740"/>
                                <a:pt x="1318" y="819"/>
                                <a:pt x="1337" y="847"/>
                              </a:cubicBezTo>
                              <a:cubicBezTo>
                                <a:pt x="1345" y="858"/>
                                <a:pt x="1348" y="862"/>
                                <a:pt x="1348" y="865"/>
                              </a:cubicBezTo>
                              <a:cubicBezTo>
                                <a:pt x="1348" y="867"/>
                                <a:pt x="1345" y="870"/>
                                <a:pt x="1328" y="873"/>
                              </a:cubicBezTo>
                              <a:cubicBezTo>
                                <a:pt x="1298" y="878"/>
                                <a:pt x="1261" y="884"/>
                                <a:pt x="1250" y="887"/>
                              </a:cubicBezTo>
                              <a:cubicBezTo>
                                <a:pt x="1241" y="889"/>
                                <a:pt x="1229" y="895"/>
                                <a:pt x="1228" y="905"/>
                              </a:cubicBezTo>
                              <a:cubicBezTo>
                                <a:pt x="1228" y="915"/>
                                <a:pt x="1226" y="952"/>
                                <a:pt x="1226" y="965"/>
                              </a:cubicBezTo>
                              <a:cubicBezTo>
                                <a:pt x="1226" y="980"/>
                                <a:pt x="1232" y="988"/>
                                <a:pt x="1232" y="995"/>
                              </a:cubicBezTo>
                              <a:cubicBezTo>
                                <a:pt x="1232" y="1005"/>
                                <a:pt x="1205" y="1020"/>
                                <a:pt x="1205" y="1020"/>
                              </a:cubicBezTo>
                              <a:cubicBezTo>
                                <a:pt x="1203" y="1020"/>
                                <a:pt x="1203" y="1021"/>
                                <a:pt x="1202" y="1022"/>
                              </a:cubicBezTo>
                              <a:cubicBezTo>
                                <a:pt x="1202" y="1023"/>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1"/>
                                <a:pt x="1214" y="1128"/>
                                <a:pt x="1222"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19"/>
                              </a:cubicBezTo>
                              <a:cubicBezTo>
                                <a:pt x="127" y="974"/>
                                <a:pt x="58" y="1098"/>
                                <a:pt x="163" y="1459"/>
                              </a:cubicBezTo>
                              <a:cubicBezTo>
                                <a:pt x="163" y="1459"/>
                                <a:pt x="324" y="1372"/>
                                <a:pt x="525" y="1372"/>
                              </a:cubicBezTo>
                              <a:cubicBezTo>
                                <a:pt x="726" y="1372"/>
                                <a:pt x="845" y="1429"/>
                                <a:pt x="1025" y="1656"/>
                              </a:cubicBezTo>
                              <a:cubicBezTo>
                                <a:pt x="1204" y="1883"/>
                                <a:pt x="1303" y="1883"/>
                                <a:pt x="1482" y="1883"/>
                              </a:cubicBezTo>
                              <a:cubicBezTo>
                                <a:pt x="1482" y="1846"/>
                                <a:pt x="1482" y="1846"/>
                                <a:pt x="1482" y="1846"/>
                              </a:cubicBezTo>
                              <a:cubicBezTo>
                                <a:pt x="1337" y="1846"/>
                                <a:pt x="1264" y="1850"/>
                                <a:pt x="1094" y="1616"/>
                              </a:cubicBezTo>
                              <a:cubicBezTo>
                                <a:pt x="926" y="1385"/>
                                <a:pt x="769" y="1313"/>
                                <a:pt x="572" y="1313"/>
                              </a:cubicBezTo>
                              <a:cubicBezTo>
                                <a:pt x="395" y="1313"/>
                                <a:pt x="305" y="1353"/>
                                <a:pt x="227" y="1379"/>
                              </a:cubicBezTo>
                              <a:cubicBezTo>
                                <a:pt x="140" y="1118"/>
                                <a:pt x="138" y="1042"/>
                                <a:pt x="274" y="1068"/>
                              </a:cubicBezTo>
                              <a:cubicBezTo>
                                <a:pt x="415" y="1094"/>
                                <a:pt x="557" y="1229"/>
                                <a:pt x="894" y="1279"/>
                              </a:cubicBezTo>
                              <a:cubicBezTo>
                                <a:pt x="913" y="1235"/>
                                <a:pt x="913" y="1235"/>
                                <a:pt x="913" y="1235"/>
                              </a:cubicBezTo>
                              <a:cubicBezTo>
                                <a:pt x="913" y="1235"/>
                                <a:pt x="977" y="1257"/>
                                <a:pt x="1074" y="1257"/>
                              </a:cubicBezTo>
                              <a:cubicBezTo>
                                <a:pt x="1172" y="1257"/>
                                <a:pt x="1286" y="1211"/>
                                <a:pt x="1286" y="1158"/>
                              </a:cubicBezTo>
                              <a:cubicBezTo>
                                <a:pt x="1286" y="1119"/>
                                <a:pt x="1260" y="1105"/>
                                <a:pt x="1260" y="1090"/>
                              </a:cubicBezTo>
                              <a:cubicBezTo>
                                <a:pt x="1290" y="1062"/>
                                <a:pt x="1276" y="1037"/>
                                <a:pt x="1276" y="1037"/>
                              </a:cubicBezTo>
                              <a:cubicBezTo>
                                <a:pt x="1280" y="1033"/>
                                <a:pt x="1284" y="1029"/>
                                <a:pt x="1286" y="1025"/>
                              </a:cubicBezTo>
                              <a:cubicBezTo>
                                <a:pt x="1289" y="1018"/>
                                <a:pt x="1291" y="1010"/>
                                <a:pt x="1290" y="1001"/>
                              </a:cubicBezTo>
                              <a:cubicBezTo>
                                <a:pt x="1289" y="994"/>
                                <a:pt x="1285" y="982"/>
                                <a:pt x="1284" y="979"/>
                              </a:cubicBezTo>
                              <a:cubicBezTo>
                                <a:pt x="1283" y="977"/>
                                <a:pt x="1281" y="967"/>
                                <a:pt x="1281" y="959"/>
                              </a:cubicBezTo>
                              <a:cubicBezTo>
                                <a:pt x="1282" y="949"/>
                                <a:pt x="1283" y="928"/>
                                <a:pt x="1283" y="928"/>
                              </a:cubicBezTo>
                              <a:cubicBezTo>
                                <a:pt x="1307" y="924"/>
                                <a:pt x="1307" y="924"/>
                                <a:pt x="1307" y="924"/>
                              </a:cubicBezTo>
                              <a:cubicBezTo>
                                <a:pt x="1359" y="915"/>
                                <a:pt x="1392" y="917"/>
                                <a:pt x="1403" y="891"/>
                              </a:cubicBezTo>
                              <a:cubicBezTo>
                                <a:pt x="1407" y="884"/>
                                <a:pt x="1408" y="880"/>
                                <a:pt x="1407" y="872"/>
                              </a:cubicBezTo>
                              <a:cubicBezTo>
                                <a:pt x="1406" y="859"/>
                                <a:pt x="1402" y="845"/>
                                <a:pt x="1395" y="833"/>
                              </a:cubicBezTo>
                              <a:cubicBezTo>
                                <a:pt x="1388" y="821"/>
                                <a:pt x="1303" y="703"/>
                                <a:pt x="1283" y="675"/>
                              </a:cubicBezTo>
                              <a:cubicBezTo>
                                <a:pt x="1265" y="649"/>
                                <a:pt x="1255" y="634"/>
                                <a:pt x="1258" y="619"/>
                              </a:cubicBezTo>
                              <a:cubicBezTo>
                                <a:pt x="1262" y="587"/>
                                <a:pt x="1263" y="570"/>
                                <a:pt x="1260" y="545"/>
                              </a:cubicBezTo>
                              <a:cubicBezTo>
                                <a:pt x="1256" y="497"/>
                                <a:pt x="1225" y="453"/>
                                <a:pt x="1220" y="445"/>
                              </a:cubicBezTo>
                              <a:cubicBezTo>
                                <a:pt x="1220" y="445"/>
                                <a:pt x="1114" y="440"/>
                                <a:pt x="919" y="461"/>
                              </a:cubicBezTo>
                              <a:cubicBezTo>
                                <a:pt x="720" y="483"/>
                                <a:pt x="619" y="549"/>
                                <a:pt x="646" y="653"/>
                              </a:cubicBezTo>
                              <a:cubicBezTo>
                                <a:pt x="666" y="731"/>
                                <a:pt x="681" y="749"/>
                                <a:pt x="698" y="814"/>
                              </a:cubicBezTo>
                              <a:cubicBezTo>
                                <a:pt x="719" y="890"/>
                                <a:pt x="627" y="920"/>
                                <a:pt x="492" y="920"/>
                              </a:cubicBezTo>
                              <a:cubicBezTo>
                                <a:pt x="411" y="920"/>
                                <a:pt x="356" y="908"/>
                                <a:pt x="356" y="908"/>
                              </a:cubicBezTo>
                              <a:cubicBezTo>
                                <a:pt x="356" y="908"/>
                                <a:pt x="349" y="755"/>
                                <a:pt x="242" y="691"/>
                              </a:cubicBezTo>
                              <a:cubicBezTo>
                                <a:pt x="144" y="633"/>
                                <a:pt x="83" y="575"/>
                                <a:pt x="83" y="479"/>
                              </a:cubicBezTo>
                              <a:cubicBezTo>
                                <a:pt x="83" y="345"/>
                                <a:pt x="143" y="292"/>
                                <a:pt x="423" y="249"/>
                              </a:cubicBezTo>
                              <a:cubicBezTo>
                                <a:pt x="470" y="133"/>
                                <a:pt x="578" y="87"/>
                                <a:pt x="726" y="87"/>
                              </a:cubicBezTo>
                              <a:cubicBezTo>
                                <a:pt x="876" y="87"/>
                                <a:pt x="947" y="107"/>
                                <a:pt x="947" y="107"/>
                              </a:cubicBezTo>
                              <a:cubicBezTo>
                                <a:pt x="947" y="107"/>
                                <a:pt x="1024" y="57"/>
                                <a:pt x="1142" y="57"/>
                              </a:cubicBezTo>
                              <a:cubicBezTo>
                                <a:pt x="1260" y="57"/>
                                <a:pt x="1349" y="131"/>
                                <a:pt x="1349" y="225"/>
                              </a:cubicBezTo>
                              <a:cubicBezTo>
                                <a:pt x="1349" y="316"/>
                                <a:pt x="1288" y="381"/>
                                <a:pt x="1288"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0"/>
                                <a:pt x="729" y="34"/>
                              </a:cubicBezTo>
                              <a:cubicBezTo>
                                <a:pt x="571" y="38"/>
                                <a:pt x="443" y="106"/>
                                <a:pt x="395" y="207"/>
                              </a:cubicBezTo>
                              <a:cubicBezTo>
                                <a:pt x="91" y="252"/>
                                <a:pt x="0" y="356"/>
                                <a:pt x="0" y="486"/>
                              </a:cubicBezTo>
                              <a:cubicBezTo>
                                <a:pt x="0" y="620"/>
                                <a:pt x="126" y="698"/>
                                <a:pt x="199" y="739"/>
                              </a:cubicBezTo>
                              <a:cubicBezTo>
                                <a:pt x="282" y="787"/>
                                <a:pt x="277" y="946"/>
                                <a:pt x="277" y="946"/>
                              </a:cubicBezTo>
                              <a:cubicBezTo>
                                <a:pt x="277" y="946"/>
                                <a:pt x="344" y="980"/>
                                <a:pt x="455" y="980"/>
                              </a:cubicBezTo>
                              <a:cubicBezTo>
                                <a:pt x="607" y="980"/>
                                <a:pt x="802" y="916"/>
                                <a:pt x="770" y="780"/>
                              </a:cubicBezTo>
                              <a:cubicBezTo>
                                <a:pt x="751" y="699"/>
                                <a:pt x="742" y="700"/>
                                <a:pt x="725" y="640"/>
                              </a:cubicBezTo>
                              <a:cubicBezTo>
                                <a:pt x="704" y="561"/>
                                <a:pt x="736" y="483"/>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49"/>
                      <wps:cNvSpPr>
                        <a:spLocks/>
                      </wps:cNvSpPr>
                      <wps:spPr bwMode="auto">
                        <a:xfrm>
                          <a:off x="2318385" y="4547870"/>
                          <a:ext cx="469900" cy="597535"/>
                        </a:xfrm>
                        <a:custGeom>
                          <a:avLst/>
                          <a:gdLst>
                            <a:gd name="T0" fmla="*/ 1203 w 1482"/>
                            <a:gd name="T1" fmla="*/ 616 h 1883"/>
                            <a:gd name="T2" fmla="*/ 1338 w 1482"/>
                            <a:gd name="T3" fmla="*/ 847 h 1883"/>
                            <a:gd name="T4" fmla="*/ 1328 w 1482"/>
                            <a:gd name="T5" fmla="*/ 873 h 1883"/>
                            <a:gd name="T6" fmla="*/ 1229 w 1482"/>
                            <a:gd name="T7" fmla="*/ 905 h 1883"/>
                            <a:gd name="T8" fmla="*/ 1233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2 h 1883"/>
                            <a:gd name="T20" fmla="*/ 872 w 1482"/>
                            <a:gd name="T21" fmla="*/ 1224 h 1883"/>
                            <a:gd name="T22" fmla="*/ 164 w 1482"/>
                            <a:gd name="T23" fmla="*/ 1459 h 1883"/>
                            <a:gd name="T24" fmla="*/ 1025 w 1482"/>
                            <a:gd name="T25" fmla="*/ 1656 h 1883"/>
                            <a:gd name="T26" fmla="*/ 1482 w 1482"/>
                            <a:gd name="T27" fmla="*/ 1846 h 1883"/>
                            <a:gd name="T28" fmla="*/ 572 w 1482"/>
                            <a:gd name="T29" fmla="*/ 1313 h 1883"/>
                            <a:gd name="T30" fmla="*/ 275 w 1482"/>
                            <a:gd name="T31" fmla="*/ 1068 h 1883"/>
                            <a:gd name="T32" fmla="*/ 913 w 1482"/>
                            <a:gd name="T33" fmla="*/ 1235 h 1883"/>
                            <a:gd name="T34" fmla="*/ 1286 w 1482"/>
                            <a:gd name="T35" fmla="*/ 1158 h 1883"/>
                            <a:gd name="T36" fmla="*/ 1276 w 1482"/>
                            <a:gd name="T37" fmla="*/ 1037 h 1883"/>
                            <a:gd name="T38" fmla="*/ 1290 w 1482"/>
                            <a:gd name="T39" fmla="*/ 1001 h 1883"/>
                            <a:gd name="T40" fmla="*/ 1282 w 1482"/>
                            <a:gd name="T41" fmla="*/ 959 h 1883"/>
                            <a:gd name="T42" fmla="*/ 1307 w 1482"/>
                            <a:gd name="T43" fmla="*/ 924 h 1883"/>
                            <a:gd name="T44" fmla="*/ 1407 w 1482"/>
                            <a:gd name="T45" fmla="*/ 872 h 1883"/>
                            <a:gd name="T46" fmla="*/ 1284 w 1482"/>
                            <a:gd name="T47" fmla="*/ 675 h 1883"/>
                            <a:gd name="T48" fmla="*/ 1260 w 1482"/>
                            <a:gd name="T49" fmla="*/ 545 h 1883"/>
                            <a:gd name="T50" fmla="*/ 919 w 1482"/>
                            <a:gd name="T51" fmla="*/ 461 h 1883"/>
                            <a:gd name="T52" fmla="*/ 699 w 1482"/>
                            <a:gd name="T53" fmla="*/ 814 h 1883"/>
                            <a:gd name="T54" fmla="*/ 356 w 1482"/>
                            <a:gd name="T55" fmla="*/ 908 h 1883"/>
                            <a:gd name="T56" fmla="*/ 84 w 1482"/>
                            <a:gd name="T57" fmla="*/ 479 h 1883"/>
                            <a:gd name="T58" fmla="*/ 726 w 1482"/>
                            <a:gd name="T59" fmla="*/ 87 h 1883"/>
                            <a:gd name="T60" fmla="*/ 1142 w 1482"/>
                            <a:gd name="T61" fmla="*/ 57 h 1883"/>
                            <a:gd name="T62" fmla="*/ 1289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80 h 1883"/>
                            <a:gd name="T74" fmla="*/ 725 w 1482"/>
                            <a:gd name="T75" fmla="*/ 640 h 1883"/>
                            <a:gd name="T76" fmla="*/ 1207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7" y="550"/>
                              </a:moveTo>
                              <a:cubicBezTo>
                                <a:pt x="1209" y="573"/>
                                <a:pt x="1208" y="589"/>
                                <a:pt x="1203" y="616"/>
                              </a:cubicBezTo>
                              <a:cubicBezTo>
                                <a:pt x="1198" y="643"/>
                                <a:pt x="1207" y="664"/>
                                <a:pt x="1224" y="687"/>
                              </a:cubicBezTo>
                              <a:cubicBezTo>
                                <a:pt x="1262" y="740"/>
                                <a:pt x="1318" y="819"/>
                                <a:pt x="1338" y="847"/>
                              </a:cubicBezTo>
                              <a:cubicBezTo>
                                <a:pt x="1346" y="858"/>
                                <a:pt x="1348" y="862"/>
                                <a:pt x="1348" y="865"/>
                              </a:cubicBezTo>
                              <a:cubicBezTo>
                                <a:pt x="1348" y="867"/>
                                <a:pt x="1345" y="870"/>
                                <a:pt x="1328" y="873"/>
                              </a:cubicBezTo>
                              <a:cubicBezTo>
                                <a:pt x="1298" y="878"/>
                                <a:pt x="1261" y="884"/>
                                <a:pt x="1250" y="887"/>
                              </a:cubicBezTo>
                              <a:cubicBezTo>
                                <a:pt x="1241" y="889"/>
                                <a:pt x="1229" y="895"/>
                                <a:pt x="1229" y="905"/>
                              </a:cubicBezTo>
                              <a:cubicBezTo>
                                <a:pt x="1228" y="915"/>
                                <a:pt x="1227" y="952"/>
                                <a:pt x="1226" y="965"/>
                              </a:cubicBezTo>
                              <a:cubicBezTo>
                                <a:pt x="1226" y="980"/>
                                <a:pt x="1233" y="988"/>
                                <a:pt x="1233" y="995"/>
                              </a:cubicBezTo>
                              <a:cubicBezTo>
                                <a:pt x="1233" y="1005"/>
                                <a:pt x="1205" y="1020"/>
                                <a:pt x="1205" y="1020"/>
                              </a:cubicBezTo>
                              <a:cubicBezTo>
                                <a:pt x="1204" y="1020"/>
                                <a:pt x="1203" y="1021"/>
                                <a:pt x="1202" y="1022"/>
                              </a:cubicBezTo>
                              <a:cubicBezTo>
                                <a:pt x="1202" y="1023"/>
                                <a:pt x="1202" y="1023"/>
                                <a:pt x="1202" y="1023"/>
                              </a:cubicBezTo>
                              <a:cubicBezTo>
                                <a:pt x="1202" y="1024"/>
                                <a:pt x="1203" y="1025"/>
                                <a:pt x="1203" y="1025"/>
                              </a:cubicBezTo>
                              <a:cubicBezTo>
                                <a:pt x="1218" y="1042"/>
                                <a:pt x="1218" y="1042"/>
                                <a:pt x="1218" y="1042"/>
                              </a:cubicBezTo>
                              <a:cubicBezTo>
                                <a:pt x="1220" y="1044"/>
                                <a:pt x="1222" y="1049"/>
                                <a:pt x="1217" y="1056"/>
                              </a:cubicBezTo>
                              <a:cubicBezTo>
                                <a:pt x="1205" y="1074"/>
                                <a:pt x="1204" y="1079"/>
                                <a:pt x="1204" y="1095"/>
                              </a:cubicBezTo>
                              <a:cubicBezTo>
                                <a:pt x="1204" y="1111"/>
                                <a:pt x="1214" y="1128"/>
                                <a:pt x="1222" y="1139"/>
                              </a:cubicBezTo>
                              <a:cubicBezTo>
                                <a:pt x="1246" y="1175"/>
                                <a:pt x="1172" y="1208"/>
                                <a:pt x="1069" y="1208"/>
                              </a:cubicBezTo>
                              <a:cubicBezTo>
                                <a:pt x="1020" y="1208"/>
                                <a:pt x="955" y="1201"/>
                                <a:pt x="893" y="1172"/>
                              </a:cubicBezTo>
                              <a:cubicBezTo>
                                <a:pt x="872" y="1224"/>
                                <a:pt x="872" y="1224"/>
                                <a:pt x="872" y="1224"/>
                              </a:cubicBezTo>
                              <a:cubicBezTo>
                                <a:pt x="872" y="1224"/>
                                <a:pt x="872" y="1224"/>
                                <a:pt x="872" y="1224"/>
                              </a:cubicBezTo>
                              <a:cubicBezTo>
                                <a:pt x="622" y="1180"/>
                                <a:pt x="464" y="1064"/>
                                <a:pt x="297" y="1019"/>
                              </a:cubicBezTo>
                              <a:cubicBezTo>
                                <a:pt x="127" y="974"/>
                                <a:pt x="58" y="1098"/>
                                <a:pt x="164" y="1459"/>
                              </a:cubicBezTo>
                              <a:cubicBezTo>
                                <a:pt x="164" y="1459"/>
                                <a:pt x="324" y="1372"/>
                                <a:pt x="525" y="1372"/>
                              </a:cubicBezTo>
                              <a:cubicBezTo>
                                <a:pt x="726" y="1372"/>
                                <a:pt x="845" y="1429"/>
                                <a:pt x="1025" y="1656"/>
                              </a:cubicBezTo>
                              <a:cubicBezTo>
                                <a:pt x="1204" y="1883"/>
                                <a:pt x="1303" y="1883"/>
                                <a:pt x="1482" y="1883"/>
                              </a:cubicBezTo>
                              <a:cubicBezTo>
                                <a:pt x="1482" y="1846"/>
                                <a:pt x="1482" y="1846"/>
                                <a:pt x="1482" y="1846"/>
                              </a:cubicBezTo>
                              <a:cubicBezTo>
                                <a:pt x="1337" y="1846"/>
                                <a:pt x="1264" y="1850"/>
                                <a:pt x="1095" y="1616"/>
                              </a:cubicBezTo>
                              <a:cubicBezTo>
                                <a:pt x="926" y="1385"/>
                                <a:pt x="769" y="1313"/>
                                <a:pt x="572" y="1313"/>
                              </a:cubicBezTo>
                              <a:cubicBezTo>
                                <a:pt x="395" y="1313"/>
                                <a:pt x="305" y="1353"/>
                                <a:pt x="227" y="1379"/>
                              </a:cubicBezTo>
                              <a:cubicBezTo>
                                <a:pt x="140" y="1118"/>
                                <a:pt x="138" y="1042"/>
                                <a:pt x="275" y="1068"/>
                              </a:cubicBezTo>
                              <a:cubicBezTo>
                                <a:pt x="415" y="1094"/>
                                <a:pt x="557" y="1229"/>
                                <a:pt x="894" y="1279"/>
                              </a:cubicBezTo>
                              <a:cubicBezTo>
                                <a:pt x="913" y="1235"/>
                                <a:pt x="913" y="1235"/>
                                <a:pt x="913" y="1235"/>
                              </a:cubicBezTo>
                              <a:cubicBezTo>
                                <a:pt x="913" y="1235"/>
                                <a:pt x="977" y="1257"/>
                                <a:pt x="1075" y="1257"/>
                              </a:cubicBezTo>
                              <a:cubicBezTo>
                                <a:pt x="1172" y="1257"/>
                                <a:pt x="1286" y="1211"/>
                                <a:pt x="1286" y="1158"/>
                              </a:cubicBezTo>
                              <a:cubicBezTo>
                                <a:pt x="1286" y="1119"/>
                                <a:pt x="1260" y="1105"/>
                                <a:pt x="1260" y="1090"/>
                              </a:cubicBezTo>
                              <a:cubicBezTo>
                                <a:pt x="1290" y="1062"/>
                                <a:pt x="1276" y="1037"/>
                                <a:pt x="1276" y="1037"/>
                              </a:cubicBezTo>
                              <a:cubicBezTo>
                                <a:pt x="1281" y="1033"/>
                                <a:pt x="1284" y="1029"/>
                                <a:pt x="1286" y="1025"/>
                              </a:cubicBezTo>
                              <a:cubicBezTo>
                                <a:pt x="1289" y="1018"/>
                                <a:pt x="1291" y="1010"/>
                                <a:pt x="1290" y="1001"/>
                              </a:cubicBezTo>
                              <a:cubicBezTo>
                                <a:pt x="1290" y="994"/>
                                <a:pt x="1285" y="982"/>
                                <a:pt x="1284" y="979"/>
                              </a:cubicBezTo>
                              <a:cubicBezTo>
                                <a:pt x="1283" y="977"/>
                                <a:pt x="1281" y="967"/>
                                <a:pt x="1282" y="959"/>
                              </a:cubicBezTo>
                              <a:cubicBezTo>
                                <a:pt x="1282" y="949"/>
                                <a:pt x="1283" y="928"/>
                                <a:pt x="1283" y="928"/>
                              </a:cubicBezTo>
                              <a:cubicBezTo>
                                <a:pt x="1307" y="924"/>
                                <a:pt x="1307" y="924"/>
                                <a:pt x="1307" y="924"/>
                              </a:cubicBezTo>
                              <a:cubicBezTo>
                                <a:pt x="1359" y="915"/>
                                <a:pt x="1392" y="917"/>
                                <a:pt x="1404" y="891"/>
                              </a:cubicBezTo>
                              <a:cubicBezTo>
                                <a:pt x="1407" y="884"/>
                                <a:pt x="1408" y="880"/>
                                <a:pt x="1407" y="872"/>
                              </a:cubicBezTo>
                              <a:cubicBezTo>
                                <a:pt x="1406" y="859"/>
                                <a:pt x="1403" y="845"/>
                                <a:pt x="1395" y="833"/>
                              </a:cubicBezTo>
                              <a:cubicBezTo>
                                <a:pt x="1388" y="821"/>
                                <a:pt x="1303" y="703"/>
                                <a:pt x="1284" y="675"/>
                              </a:cubicBezTo>
                              <a:cubicBezTo>
                                <a:pt x="1265" y="649"/>
                                <a:pt x="1256" y="634"/>
                                <a:pt x="1258" y="619"/>
                              </a:cubicBezTo>
                              <a:cubicBezTo>
                                <a:pt x="1262" y="587"/>
                                <a:pt x="1263" y="570"/>
                                <a:pt x="1260" y="545"/>
                              </a:cubicBezTo>
                              <a:cubicBezTo>
                                <a:pt x="1256" y="497"/>
                                <a:pt x="1225" y="453"/>
                                <a:pt x="1220" y="445"/>
                              </a:cubicBezTo>
                              <a:cubicBezTo>
                                <a:pt x="1220" y="445"/>
                                <a:pt x="1115" y="440"/>
                                <a:pt x="919" y="461"/>
                              </a:cubicBezTo>
                              <a:cubicBezTo>
                                <a:pt x="720" y="483"/>
                                <a:pt x="619" y="549"/>
                                <a:pt x="646" y="653"/>
                              </a:cubicBezTo>
                              <a:cubicBezTo>
                                <a:pt x="667" y="731"/>
                                <a:pt x="681" y="749"/>
                                <a:pt x="699" y="814"/>
                              </a:cubicBezTo>
                              <a:cubicBezTo>
                                <a:pt x="720" y="890"/>
                                <a:pt x="628" y="920"/>
                                <a:pt x="492" y="920"/>
                              </a:cubicBezTo>
                              <a:cubicBezTo>
                                <a:pt x="411" y="920"/>
                                <a:pt x="356" y="908"/>
                                <a:pt x="356" y="908"/>
                              </a:cubicBezTo>
                              <a:cubicBezTo>
                                <a:pt x="356" y="908"/>
                                <a:pt x="349" y="755"/>
                                <a:pt x="242" y="691"/>
                              </a:cubicBezTo>
                              <a:cubicBezTo>
                                <a:pt x="144" y="633"/>
                                <a:pt x="84" y="575"/>
                                <a:pt x="84" y="479"/>
                              </a:cubicBezTo>
                              <a:cubicBezTo>
                                <a:pt x="84" y="345"/>
                                <a:pt x="143" y="292"/>
                                <a:pt x="424" y="249"/>
                              </a:cubicBezTo>
                              <a:cubicBezTo>
                                <a:pt x="470" y="133"/>
                                <a:pt x="578" y="87"/>
                                <a:pt x="726" y="87"/>
                              </a:cubicBezTo>
                              <a:cubicBezTo>
                                <a:pt x="876" y="87"/>
                                <a:pt x="947" y="107"/>
                                <a:pt x="947" y="107"/>
                              </a:cubicBezTo>
                              <a:cubicBezTo>
                                <a:pt x="947" y="107"/>
                                <a:pt x="1025" y="57"/>
                                <a:pt x="1142" y="57"/>
                              </a:cubicBezTo>
                              <a:cubicBezTo>
                                <a:pt x="1260" y="57"/>
                                <a:pt x="1349" y="131"/>
                                <a:pt x="1349" y="225"/>
                              </a:cubicBezTo>
                              <a:cubicBezTo>
                                <a:pt x="1349" y="316"/>
                                <a:pt x="1289" y="381"/>
                                <a:pt x="1289"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0"/>
                                <a:pt x="729" y="34"/>
                              </a:cubicBezTo>
                              <a:cubicBezTo>
                                <a:pt x="571" y="38"/>
                                <a:pt x="443" y="106"/>
                                <a:pt x="395" y="207"/>
                              </a:cubicBezTo>
                              <a:cubicBezTo>
                                <a:pt x="91" y="252"/>
                                <a:pt x="0" y="356"/>
                                <a:pt x="0" y="486"/>
                              </a:cubicBezTo>
                              <a:cubicBezTo>
                                <a:pt x="0" y="620"/>
                                <a:pt x="127" y="698"/>
                                <a:pt x="199" y="739"/>
                              </a:cubicBezTo>
                              <a:cubicBezTo>
                                <a:pt x="283" y="787"/>
                                <a:pt x="278" y="946"/>
                                <a:pt x="278" y="946"/>
                              </a:cubicBezTo>
                              <a:cubicBezTo>
                                <a:pt x="278" y="946"/>
                                <a:pt x="345" y="980"/>
                                <a:pt x="455" y="980"/>
                              </a:cubicBezTo>
                              <a:cubicBezTo>
                                <a:pt x="607" y="980"/>
                                <a:pt x="803" y="916"/>
                                <a:pt x="770" y="780"/>
                              </a:cubicBezTo>
                              <a:cubicBezTo>
                                <a:pt x="751" y="699"/>
                                <a:pt x="742" y="700"/>
                                <a:pt x="725" y="640"/>
                              </a:cubicBezTo>
                              <a:cubicBezTo>
                                <a:pt x="704" y="561"/>
                                <a:pt x="736" y="483"/>
                                <a:pt x="1185" y="497"/>
                              </a:cubicBezTo>
                              <a:cubicBezTo>
                                <a:pt x="1185" y="497"/>
                                <a:pt x="1204" y="523"/>
                                <a:pt x="1207"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50"/>
                      <wps:cNvSpPr>
                        <a:spLocks/>
                      </wps:cNvSpPr>
                      <wps:spPr bwMode="auto">
                        <a:xfrm>
                          <a:off x="3128010" y="4547870"/>
                          <a:ext cx="470535" cy="597535"/>
                        </a:xfrm>
                        <a:custGeom>
                          <a:avLst/>
                          <a:gdLst>
                            <a:gd name="T0" fmla="*/ 1202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1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89 w 1481"/>
                            <a:gd name="T39" fmla="*/ 1001 h 1883"/>
                            <a:gd name="T40" fmla="*/ 1281 w 1481"/>
                            <a:gd name="T41" fmla="*/ 959 h 1883"/>
                            <a:gd name="T42" fmla="*/ 1306 w 1481"/>
                            <a:gd name="T43" fmla="*/ 924 h 1883"/>
                            <a:gd name="T44" fmla="*/ 1407 w 1481"/>
                            <a:gd name="T45" fmla="*/ 872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79 h 1883"/>
                            <a:gd name="T58" fmla="*/ 725 w 1481"/>
                            <a:gd name="T59" fmla="*/ 87 h 1883"/>
                            <a:gd name="T60" fmla="*/ 1141 w 1481"/>
                            <a:gd name="T61" fmla="*/ 57 h 1883"/>
                            <a:gd name="T62" fmla="*/ 1288 w 1481"/>
                            <a:gd name="T63" fmla="*/ 381 h 1883"/>
                            <a:gd name="T64" fmla="*/ 1422 w 1481"/>
                            <a:gd name="T65" fmla="*/ 201 h 1883"/>
                            <a:gd name="T66" fmla="*/ 955 w 1481"/>
                            <a:gd name="T67" fmla="*/ 60 h 1883"/>
                            <a:gd name="T68" fmla="*/ 394 w 1481"/>
                            <a:gd name="T69" fmla="*/ 207 h 1883"/>
                            <a:gd name="T70" fmla="*/ 198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9"/>
                                <a:pt x="1202" y="616"/>
                              </a:cubicBezTo>
                              <a:cubicBezTo>
                                <a:pt x="1197" y="643"/>
                                <a:pt x="1206" y="664"/>
                                <a:pt x="1223" y="687"/>
                              </a:cubicBezTo>
                              <a:cubicBezTo>
                                <a:pt x="1262" y="740"/>
                                <a:pt x="1317" y="819"/>
                                <a:pt x="1337" y="847"/>
                              </a:cubicBezTo>
                              <a:cubicBezTo>
                                <a:pt x="1345" y="858"/>
                                <a:pt x="1347" y="862"/>
                                <a:pt x="1347" y="865"/>
                              </a:cubicBezTo>
                              <a:cubicBezTo>
                                <a:pt x="1347" y="867"/>
                                <a:pt x="1344" y="870"/>
                                <a:pt x="1328" y="873"/>
                              </a:cubicBezTo>
                              <a:cubicBezTo>
                                <a:pt x="1297" y="878"/>
                                <a:pt x="1260" y="884"/>
                                <a:pt x="1249" y="887"/>
                              </a:cubicBezTo>
                              <a:cubicBezTo>
                                <a:pt x="1240" y="889"/>
                                <a:pt x="1228" y="895"/>
                                <a:pt x="1228" y="905"/>
                              </a:cubicBezTo>
                              <a:cubicBezTo>
                                <a:pt x="1227" y="915"/>
                                <a:pt x="1226" y="952"/>
                                <a:pt x="1226" y="965"/>
                              </a:cubicBezTo>
                              <a:cubicBezTo>
                                <a:pt x="1226" y="980"/>
                                <a:pt x="1232" y="988"/>
                                <a:pt x="1232" y="995"/>
                              </a:cubicBezTo>
                              <a:cubicBezTo>
                                <a:pt x="1232" y="1005"/>
                                <a:pt x="1204" y="1020"/>
                                <a:pt x="1204" y="1020"/>
                              </a:cubicBezTo>
                              <a:cubicBezTo>
                                <a:pt x="1203" y="1020"/>
                                <a:pt x="1202" y="1021"/>
                                <a:pt x="1202" y="1022"/>
                              </a:cubicBezTo>
                              <a:cubicBezTo>
                                <a:pt x="1201" y="1023"/>
                                <a:pt x="1201" y="1023"/>
                                <a:pt x="1201" y="1023"/>
                              </a:cubicBezTo>
                              <a:cubicBezTo>
                                <a:pt x="1202" y="1024"/>
                                <a:pt x="1202" y="1025"/>
                                <a:pt x="1202" y="1025"/>
                              </a:cubicBezTo>
                              <a:cubicBezTo>
                                <a:pt x="1217" y="1042"/>
                                <a:pt x="1217" y="1042"/>
                                <a:pt x="1217" y="1042"/>
                              </a:cubicBezTo>
                              <a:cubicBezTo>
                                <a:pt x="1219" y="1044"/>
                                <a:pt x="1221" y="1049"/>
                                <a:pt x="1216" y="1056"/>
                              </a:cubicBezTo>
                              <a:cubicBezTo>
                                <a:pt x="1204" y="1074"/>
                                <a:pt x="1203" y="1079"/>
                                <a:pt x="1203" y="1095"/>
                              </a:cubicBezTo>
                              <a:cubicBezTo>
                                <a:pt x="1203" y="1111"/>
                                <a:pt x="1214" y="1128"/>
                                <a:pt x="1221" y="1139"/>
                              </a:cubicBezTo>
                              <a:cubicBezTo>
                                <a:pt x="1245" y="1175"/>
                                <a:pt x="1172" y="1208"/>
                                <a:pt x="1068" y="1208"/>
                              </a:cubicBezTo>
                              <a:cubicBezTo>
                                <a:pt x="1020" y="1208"/>
                                <a:pt x="954" y="1201"/>
                                <a:pt x="892" y="1172"/>
                              </a:cubicBezTo>
                              <a:cubicBezTo>
                                <a:pt x="871" y="1224"/>
                                <a:pt x="871" y="1224"/>
                                <a:pt x="871" y="1224"/>
                              </a:cubicBezTo>
                              <a:cubicBezTo>
                                <a:pt x="871" y="1224"/>
                                <a:pt x="871" y="1224"/>
                                <a:pt x="871" y="1224"/>
                              </a:cubicBezTo>
                              <a:cubicBezTo>
                                <a:pt x="622" y="1180"/>
                                <a:pt x="463" y="1064"/>
                                <a:pt x="297" y="1019"/>
                              </a:cubicBezTo>
                              <a:cubicBezTo>
                                <a:pt x="127" y="974"/>
                                <a:pt x="57" y="1098"/>
                                <a:pt x="163" y="1459"/>
                              </a:cubicBezTo>
                              <a:cubicBezTo>
                                <a:pt x="163" y="1459"/>
                                <a:pt x="323" y="1372"/>
                                <a:pt x="524" y="1372"/>
                              </a:cubicBezTo>
                              <a:cubicBezTo>
                                <a:pt x="726" y="1372"/>
                                <a:pt x="845" y="1429"/>
                                <a:pt x="1024" y="1656"/>
                              </a:cubicBezTo>
                              <a:cubicBezTo>
                                <a:pt x="1203" y="1883"/>
                                <a:pt x="1302" y="1883"/>
                                <a:pt x="1481" y="1883"/>
                              </a:cubicBezTo>
                              <a:cubicBezTo>
                                <a:pt x="1481" y="1846"/>
                                <a:pt x="1481" y="1846"/>
                                <a:pt x="1481" y="1846"/>
                              </a:cubicBezTo>
                              <a:cubicBezTo>
                                <a:pt x="1336" y="1846"/>
                                <a:pt x="1264" y="1850"/>
                                <a:pt x="1094" y="1616"/>
                              </a:cubicBezTo>
                              <a:cubicBezTo>
                                <a:pt x="925" y="1385"/>
                                <a:pt x="768" y="1313"/>
                                <a:pt x="572" y="1313"/>
                              </a:cubicBezTo>
                              <a:cubicBezTo>
                                <a:pt x="394" y="1313"/>
                                <a:pt x="304" y="1353"/>
                                <a:pt x="227" y="1379"/>
                              </a:cubicBezTo>
                              <a:cubicBezTo>
                                <a:pt x="139"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89" y="1001"/>
                              </a:cubicBezTo>
                              <a:cubicBezTo>
                                <a:pt x="1289" y="994"/>
                                <a:pt x="1284" y="982"/>
                                <a:pt x="1283" y="979"/>
                              </a:cubicBezTo>
                              <a:cubicBezTo>
                                <a:pt x="1283" y="977"/>
                                <a:pt x="1281" y="967"/>
                                <a:pt x="1281" y="959"/>
                              </a:cubicBezTo>
                              <a:cubicBezTo>
                                <a:pt x="1281" y="949"/>
                                <a:pt x="1282" y="928"/>
                                <a:pt x="1282" y="928"/>
                              </a:cubicBezTo>
                              <a:cubicBezTo>
                                <a:pt x="1306" y="924"/>
                                <a:pt x="1306" y="924"/>
                                <a:pt x="1306" y="924"/>
                              </a:cubicBezTo>
                              <a:cubicBezTo>
                                <a:pt x="1358" y="915"/>
                                <a:pt x="1391" y="917"/>
                                <a:pt x="1403" y="891"/>
                              </a:cubicBezTo>
                              <a:cubicBezTo>
                                <a:pt x="1406" y="884"/>
                                <a:pt x="1407" y="880"/>
                                <a:pt x="1407" y="872"/>
                              </a:cubicBezTo>
                              <a:cubicBezTo>
                                <a:pt x="1405" y="859"/>
                                <a:pt x="1402" y="845"/>
                                <a:pt x="1394" y="833"/>
                              </a:cubicBezTo>
                              <a:cubicBezTo>
                                <a:pt x="1387" y="821"/>
                                <a:pt x="1302" y="703"/>
                                <a:pt x="1283" y="675"/>
                              </a:cubicBezTo>
                              <a:cubicBezTo>
                                <a:pt x="1265" y="649"/>
                                <a:pt x="1255" y="634"/>
                                <a:pt x="1257" y="619"/>
                              </a:cubicBezTo>
                              <a:cubicBezTo>
                                <a:pt x="1261" y="587"/>
                                <a:pt x="1262" y="570"/>
                                <a:pt x="1260" y="545"/>
                              </a:cubicBezTo>
                              <a:cubicBezTo>
                                <a:pt x="1255" y="497"/>
                                <a:pt x="1224" y="453"/>
                                <a:pt x="1219" y="445"/>
                              </a:cubicBezTo>
                              <a:cubicBezTo>
                                <a:pt x="1219" y="445"/>
                                <a:pt x="1114" y="440"/>
                                <a:pt x="918" y="461"/>
                              </a:cubicBezTo>
                              <a:cubicBezTo>
                                <a:pt x="719" y="483"/>
                                <a:pt x="618" y="549"/>
                                <a:pt x="646" y="653"/>
                              </a:cubicBezTo>
                              <a:cubicBezTo>
                                <a:pt x="666" y="731"/>
                                <a:pt x="680" y="749"/>
                                <a:pt x="698" y="814"/>
                              </a:cubicBezTo>
                              <a:cubicBezTo>
                                <a:pt x="719" y="890"/>
                                <a:pt x="627" y="920"/>
                                <a:pt x="491" y="920"/>
                              </a:cubicBezTo>
                              <a:cubicBezTo>
                                <a:pt x="410" y="920"/>
                                <a:pt x="356" y="908"/>
                                <a:pt x="356" y="908"/>
                              </a:cubicBezTo>
                              <a:cubicBezTo>
                                <a:pt x="356" y="908"/>
                                <a:pt x="349" y="755"/>
                                <a:pt x="241" y="691"/>
                              </a:cubicBezTo>
                              <a:cubicBezTo>
                                <a:pt x="143" y="633"/>
                                <a:pt x="83" y="575"/>
                                <a:pt x="83" y="479"/>
                              </a:cubicBezTo>
                              <a:cubicBezTo>
                                <a:pt x="83" y="345"/>
                                <a:pt x="142" y="292"/>
                                <a:pt x="423" y="249"/>
                              </a:cubicBezTo>
                              <a:cubicBezTo>
                                <a:pt x="469" y="133"/>
                                <a:pt x="577" y="87"/>
                                <a:pt x="725" y="87"/>
                              </a:cubicBezTo>
                              <a:cubicBezTo>
                                <a:pt x="875" y="87"/>
                                <a:pt x="946" y="107"/>
                                <a:pt x="946" y="107"/>
                              </a:cubicBezTo>
                              <a:cubicBezTo>
                                <a:pt x="946" y="107"/>
                                <a:pt x="1024" y="57"/>
                                <a:pt x="1141" y="57"/>
                              </a:cubicBezTo>
                              <a:cubicBezTo>
                                <a:pt x="1259" y="57"/>
                                <a:pt x="1348" y="131"/>
                                <a:pt x="1348" y="225"/>
                              </a:cubicBezTo>
                              <a:cubicBezTo>
                                <a:pt x="1348" y="316"/>
                                <a:pt x="1288" y="381"/>
                                <a:pt x="1288" y="381"/>
                              </a:cubicBezTo>
                              <a:cubicBezTo>
                                <a:pt x="1318" y="403"/>
                                <a:pt x="1318" y="403"/>
                                <a:pt x="1318" y="403"/>
                              </a:cubicBezTo>
                              <a:cubicBezTo>
                                <a:pt x="1318" y="403"/>
                                <a:pt x="1422" y="317"/>
                                <a:pt x="1422" y="201"/>
                              </a:cubicBezTo>
                              <a:cubicBezTo>
                                <a:pt x="1422" y="74"/>
                                <a:pt x="1305" y="0"/>
                                <a:pt x="1171" y="0"/>
                              </a:cubicBezTo>
                              <a:cubicBezTo>
                                <a:pt x="1037" y="0"/>
                                <a:pt x="955" y="60"/>
                                <a:pt x="955" y="60"/>
                              </a:cubicBezTo>
                              <a:cubicBezTo>
                                <a:pt x="955" y="60"/>
                                <a:pt x="860" y="30"/>
                                <a:pt x="728" y="34"/>
                              </a:cubicBezTo>
                              <a:cubicBezTo>
                                <a:pt x="570" y="38"/>
                                <a:pt x="443" y="106"/>
                                <a:pt x="394" y="207"/>
                              </a:cubicBezTo>
                              <a:cubicBezTo>
                                <a:pt x="90" y="252"/>
                                <a:pt x="0" y="356"/>
                                <a:pt x="0" y="486"/>
                              </a:cubicBezTo>
                              <a:cubicBezTo>
                                <a:pt x="0" y="620"/>
                                <a:pt x="126" y="698"/>
                                <a:pt x="198" y="739"/>
                              </a:cubicBezTo>
                              <a:cubicBezTo>
                                <a:pt x="282" y="787"/>
                                <a:pt x="277" y="946"/>
                                <a:pt x="277" y="946"/>
                              </a:cubicBezTo>
                              <a:cubicBezTo>
                                <a:pt x="277" y="946"/>
                                <a:pt x="344" y="980"/>
                                <a:pt x="454" y="980"/>
                              </a:cubicBezTo>
                              <a:cubicBezTo>
                                <a:pt x="606" y="980"/>
                                <a:pt x="802" y="916"/>
                                <a:pt x="770" y="780"/>
                              </a:cubicBezTo>
                              <a:cubicBezTo>
                                <a:pt x="750" y="699"/>
                                <a:pt x="741" y="700"/>
                                <a:pt x="725" y="640"/>
                              </a:cubicBezTo>
                              <a:cubicBezTo>
                                <a:pt x="703" y="561"/>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51"/>
                      <wps:cNvSpPr>
                        <a:spLocks/>
                      </wps:cNvSpPr>
                      <wps:spPr bwMode="auto">
                        <a:xfrm>
                          <a:off x="3938270" y="4547870"/>
                          <a:ext cx="469900" cy="597535"/>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9 h 1883"/>
                            <a:gd name="T42" fmla="*/ 1306 w 1481"/>
                            <a:gd name="T43" fmla="*/ 924 h 1883"/>
                            <a:gd name="T44" fmla="*/ 1407 w 1481"/>
                            <a:gd name="T45" fmla="*/ 872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79 h 1883"/>
                            <a:gd name="T58" fmla="*/ 725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9"/>
                                <a:pt x="1203" y="616"/>
                              </a:cubicBezTo>
                              <a:cubicBezTo>
                                <a:pt x="1198" y="643"/>
                                <a:pt x="1206" y="664"/>
                                <a:pt x="1223" y="687"/>
                              </a:cubicBezTo>
                              <a:cubicBezTo>
                                <a:pt x="1262" y="740"/>
                                <a:pt x="1318" y="819"/>
                                <a:pt x="1337" y="847"/>
                              </a:cubicBezTo>
                              <a:cubicBezTo>
                                <a:pt x="1345" y="858"/>
                                <a:pt x="1347" y="862"/>
                                <a:pt x="1347" y="865"/>
                              </a:cubicBezTo>
                              <a:cubicBezTo>
                                <a:pt x="1347" y="867"/>
                                <a:pt x="1344" y="870"/>
                                <a:pt x="1328" y="873"/>
                              </a:cubicBezTo>
                              <a:cubicBezTo>
                                <a:pt x="1298" y="878"/>
                                <a:pt x="1260" y="884"/>
                                <a:pt x="1249" y="887"/>
                              </a:cubicBezTo>
                              <a:cubicBezTo>
                                <a:pt x="1240" y="889"/>
                                <a:pt x="1228" y="895"/>
                                <a:pt x="1228" y="905"/>
                              </a:cubicBezTo>
                              <a:cubicBezTo>
                                <a:pt x="1227" y="915"/>
                                <a:pt x="1226" y="952"/>
                                <a:pt x="1226" y="965"/>
                              </a:cubicBezTo>
                              <a:cubicBezTo>
                                <a:pt x="1226" y="980"/>
                                <a:pt x="1232" y="988"/>
                                <a:pt x="1232" y="995"/>
                              </a:cubicBezTo>
                              <a:cubicBezTo>
                                <a:pt x="1232" y="1005"/>
                                <a:pt x="1204" y="1020"/>
                                <a:pt x="1204" y="1020"/>
                              </a:cubicBezTo>
                              <a:cubicBezTo>
                                <a:pt x="1203" y="1020"/>
                                <a:pt x="1202" y="1021"/>
                                <a:pt x="1202" y="1022"/>
                              </a:cubicBezTo>
                              <a:cubicBezTo>
                                <a:pt x="1202" y="1023"/>
                                <a:pt x="1202" y="1023"/>
                                <a:pt x="1202" y="1023"/>
                              </a:cubicBezTo>
                              <a:cubicBezTo>
                                <a:pt x="1202" y="1024"/>
                                <a:pt x="1202" y="1025"/>
                                <a:pt x="1202" y="1025"/>
                              </a:cubicBezTo>
                              <a:cubicBezTo>
                                <a:pt x="1217" y="1042"/>
                                <a:pt x="1217" y="1042"/>
                                <a:pt x="1217" y="1042"/>
                              </a:cubicBezTo>
                              <a:cubicBezTo>
                                <a:pt x="1219" y="1044"/>
                                <a:pt x="1222" y="1049"/>
                                <a:pt x="1216" y="1056"/>
                              </a:cubicBezTo>
                              <a:cubicBezTo>
                                <a:pt x="1204" y="1074"/>
                                <a:pt x="1203" y="1079"/>
                                <a:pt x="1203" y="1095"/>
                              </a:cubicBezTo>
                              <a:cubicBezTo>
                                <a:pt x="1203" y="1111"/>
                                <a:pt x="1214" y="1128"/>
                                <a:pt x="1221" y="1139"/>
                              </a:cubicBezTo>
                              <a:cubicBezTo>
                                <a:pt x="1245" y="1175"/>
                                <a:pt x="1172" y="1208"/>
                                <a:pt x="1068" y="1208"/>
                              </a:cubicBezTo>
                              <a:cubicBezTo>
                                <a:pt x="1020" y="1208"/>
                                <a:pt x="955" y="1201"/>
                                <a:pt x="892" y="1172"/>
                              </a:cubicBezTo>
                              <a:cubicBezTo>
                                <a:pt x="871" y="1224"/>
                                <a:pt x="871" y="1224"/>
                                <a:pt x="871" y="1224"/>
                              </a:cubicBezTo>
                              <a:cubicBezTo>
                                <a:pt x="872" y="1224"/>
                                <a:pt x="872" y="1224"/>
                                <a:pt x="872" y="1224"/>
                              </a:cubicBezTo>
                              <a:cubicBezTo>
                                <a:pt x="622" y="1180"/>
                                <a:pt x="463" y="1064"/>
                                <a:pt x="297" y="1019"/>
                              </a:cubicBezTo>
                              <a:cubicBezTo>
                                <a:pt x="127" y="974"/>
                                <a:pt x="57" y="1098"/>
                                <a:pt x="163" y="1459"/>
                              </a:cubicBezTo>
                              <a:cubicBezTo>
                                <a:pt x="163" y="1459"/>
                                <a:pt x="324" y="1372"/>
                                <a:pt x="525" y="1372"/>
                              </a:cubicBezTo>
                              <a:cubicBezTo>
                                <a:pt x="726" y="1372"/>
                                <a:pt x="845" y="1429"/>
                                <a:pt x="1024" y="1656"/>
                              </a:cubicBezTo>
                              <a:cubicBezTo>
                                <a:pt x="1203" y="1883"/>
                                <a:pt x="1302" y="1883"/>
                                <a:pt x="1481" y="1883"/>
                              </a:cubicBezTo>
                              <a:cubicBezTo>
                                <a:pt x="1481" y="1846"/>
                                <a:pt x="1481" y="1846"/>
                                <a:pt x="1481" y="1846"/>
                              </a:cubicBezTo>
                              <a:cubicBezTo>
                                <a:pt x="1336" y="1846"/>
                                <a:pt x="1264" y="1850"/>
                                <a:pt x="1094" y="1616"/>
                              </a:cubicBezTo>
                              <a:cubicBezTo>
                                <a:pt x="925" y="1385"/>
                                <a:pt x="768" y="1313"/>
                                <a:pt x="572" y="1313"/>
                              </a:cubicBezTo>
                              <a:cubicBezTo>
                                <a:pt x="394" y="1313"/>
                                <a:pt x="304" y="1353"/>
                                <a:pt x="227" y="1379"/>
                              </a:cubicBezTo>
                              <a:cubicBezTo>
                                <a:pt x="140"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90" y="1001"/>
                              </a:cubicBezTo>
                              <a:cubicBezTo>
                                <a:pt x="1289" y="994"/>
                                <a:pt x="1284" y="982"/>
                                <a:pt x="1283" y="979"/>
                              </a:cubicBezTo>
                              <a:cubicBezTo>
                                <a:pt x="1283" y="977"/>
                                <a:pt x="1281" y="967"/>
                                <a:pt x="1281" y="959"/>
                              </a:cubicBezTo>
                              <a:cubicBezTo>
                                <a:pt x="1281" y="949"/>
                                <a:pt x="1282" y="928"/>
                                <a:pt x="1282" y="928"/>
                              </a:cubicBezTo>
                              <a:cubicBezTo>
                                <a:pt x="1306" y="924"/>
                                <a:pt x="1306" y="924"/>
                                <a:pt x="1306" y="924"/>
                              </a:cubicBezTo>
                              <a:cubicBezTo>
                                <a:pt x="1359" y="915"/>
                                <a:pt x="1391" y="917"/>
                                <a:pt x="1403" y="891"/>
                              </a:cubicBezTo>
                              <a:cubicBezTo>
                                <a:pt x="1406" y="884"/>
                                <a:pt x="1407" y="880"/>
                                <a:pt x="1407" y="872"/>
                              </a:cubicBezTo>
                              <a:cubicBezTo>
                                <a:pt x="1406" y="859"/>
                                <a:pt x="1402" y="845"/>
                                <a:pt x="1395" y="833"/>
                              </a:cubicBezTo>
                              <a:cubicBezTo>
                                <a:pt x="1387" y="821"/>
                                <a:pt x="1303" y="703"/>
                                <a:pt x="1283" y="675"/>
                              </a:cubicBezTo>
                              <a:cubicBezTo>
                                <a:pt x="1265" y="649"/>
                                <a:pt x="1255" y="634"/>
                                <a:pt x="1257" y="619"/>
                              </a:cubicBezTo>
                              <a:cubicBezTo>
                                <a:pt x="1262" y="587"/>
                                <a:pt x="1262" y="570"/>
                                <a:pt x="1260" y="545"/>
                              </a:cubicBezTo>
                              <a:cubicBezTo>
                                <a:pt x="1255" y="497"/>
                                <a:pt x="1225" y="453"/>
                                <a:pt x="1219" y="445"/>
                              </a:cubicBezTo>
                              <a:cubicBezTo>
                                <a:pt x="1219" y="445"/>
                                <a:pt x="1114" y="440"/>
                                <a:pt x="918" y="461"/>
                              </a:cubicBezTo>
                              <a:cubicBezTo>
                                <a:pt x="719" y="483"/>
                                <a:pt x="619" y="549"/>
                                <a:pt x="646" y="653"/>
                              </a:cubicBezTo>
                              <a:cubicBezTo>
                                <a:pt x="666" y="731"/>
                                <a:pt x="680" y="749"/>
                                <a:pt x="698" y="814"/>
                              </a:cubicBezTo>
                              <a:cubicBezTo>
                                <a:pt x="719" y="890"/>
                                <a:pt x="627" y="920"/>
                                <a:pt x="491"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5" y="87"/>
                              </a:cubicBezTo>
                              <a:cubicBezTo>
                                <a:pt x="876" y="87"/>
                                <a:pt x="946" y="107"/>
                                <a:pt x="946" y="107"/>
                              </a:cubicBezTo>
                              <a:cubicBezTo>
                                <a:pt x="946" y="107"/>
                                <a:pt x="1024" y="57"/>
                                <a:pt x="1142" y="57"/>
                              </a:cubicBezTo>
                              <a:cubicBezTo>
                                <a:pt x="1259" y="57"/>
                                <a:pt x="1348" y="131"/>
                                <a:pt x="1348" y="225"/>
                              </a:cubicBezTo>
                              <a:cubicBezTo>
                                <a:pt x="1348" y="316"/>
                                <a:pt x="1288" y="381"/>
                                <a:pt x="1288" y="381"/>
                              </a:cubicBezTo>
                              <a:cubicBezTo>
                                <a:pt x="1318" y="403"/>
                                <a:pt x="1318" y="403"/>
                                <a:pt x="1318" y="403"/>
                              </a:cubicBezTo>
                              <a:cubicBezTo>
                                <a:pt x="1318" y="403"/>
                                <a:pt x="1422" y="317"/>
                                <a:pt x="1422" y="201"/>
                              </a:cubicBezTo>
                              <a:cubicBezTo>
                                <a:pt x="1422" y="74"/>
                                <a:pt x="1305" y="0"/>
                                <a:pt x="1171" y="0"/>
                              </a:cubicBezTo>
                              <a:cubicBezTo>
                                <a:pt x="1037" y="0"/>
                                <a:pt x="956" y="60"/>
                                <a:pt x="956" y="60"/>
                              </a:cubicBezTo>
                              <a:cubicBezTo>
                                <a:pt x="956" y="60"/>
                                <a:pt x="860" y="30"/>
                                <a:pt x="729" y="34"/>
                              </a:cubicBezTo>
                              <a:cubicBezTo>
                                <a:pt x="571" y="38"/>
                                <a:pt x="443" y="106"/>
                                <a:pt x="395" y="207"/>
                              </a:cubicBezTo>
                              <a:cubicBezTo>
                                <a:pt x="91" y="252"/>
                                <a:pt x="0" y="356"/>
                                <a:pt x="0" y="486"/>
                              </a:cubicBezTo>
                              <a:cubicBezTo>
                                <a:pt x="0" y="620"/>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52"/>
                      <wps:cNvSpPr>
                        <a:spLocks/>
                      </wps:cNvSpPr>
                      <wps:spPr bwMode="auto">
                        <a:xfrm>
                          <a:off x="4747895" y="4547870"/>
                          <a:ext cx="469900" cy="597535"/>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9 h 1883"/>
                            <a:gd name="T42" fmla="*/ 1307 w 1481"/>
                            <a:gd name="T43" fmla="*/ 924 h 1883"/>
                            <a:gd name="T44" fmla="*/ 1407 w 1481"/>
                            <a:gd name="T45" fmla="*/ 872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7"/>
                              </a:cubicBezTo>
                              <a:cubicBezTo>
                                <a:pt x="1262" y="740"/>
                                <a:pt x="1318" y="819"/>
                                <a:pt x="1337" y="847"/>
                              </a:cubicBezTo>
                              <a:cubicBezTo>
                                <a:pt x="1345" y="858"/>
                                <a:pt x="1348" y="862"/>
                                <a:pt x="1348" y="865"/>
                              </a:cubicBezTo>
                              <a:cubicBezTo>
                                <a:pt x="1348" y="867"/>
                                <a:pt x="1345" y="870"/>
                                <a:pt x="1328" y="873"/>
                              </a:cubicBezTo>
                              <a:cubicBezTo>
                                <a:pt x="1298" y="878"/>
                                <a:pt x="1260" y="884"/>
                                <a:pt x="1249" y="887"/>
                              </a:cubicBezTo>
                              <a:cubicBezTo>
                                <a:pt x="1240" y="889"/>
                                <a:pt x="1229" y="895"/>
                                <a:pt x="1228" y="905"/>
                              </a:cubicBezTo>
                              <a:cubicBezTo>
                                <a:pt x="1228" y="915"/>
                                <a:pt x="1226" y="952"/>
                                <a:pt x="1226" y="965"/>
                              </a:cubicBezTo>
                              <a:cubicBezTo>
                                <a:pt x="1226" y="980"/>
                                <a:pt x="1232" y="988"/>
                                <a:pt x="1232" y="995"/>
                              </a:cubicBezTo>
                              <a:cubicBezTo>
                                <a:pt x="1232" y="1005"/>
                                <a:pt x="1204" y="1020"/>
                                <a:pt x="1204" y="1020"/>
                              </a:cubicBezTo>
                              <a:cubicBezTo>
                                <a:pt x="1203" y="1020"/>
                                <a:pt x="1202" y="1021"/>
                                <a:pt x="1202" y="1022"/>
                              </a:cubicBezTo>
                              <a:cubicBezTo>
                                <a:pt x="1202" y="1023"/>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1"/>
                                <a:pt x="1214" y="1128"/>
                                <a:pt x="1221"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19"/>
                              </a:cubicBezTo>
                              <a:cubicBezTo>
                                <a:pt x="127" y="974"/>
                                <a:pt x="57" y="1098"/>
                                <a:pt x="163" y="1459"/>
                              </a:cubicBezTo>
                              <a:cubicBezTo>
                                <a:pt x="163" y="1459"/>
                                <a:pt x="324" y="1372"/>
                                <a:pt x="525" y="1372"/>
                              </a:cubicBezTo>
                              <a:cubicBezTo>
                                <a:pt x="726" y="1372"/>
                                <a:pt x="845" y="1429"/>
                                <a:pt x="1024" y="1656"/>
                              </a:cubicBezTo>
                              <a:cubicBezTo>
                                <a:pt x="1204" y="1883"/>
                                <a:pt x="1302" y="1883"/>
                                <a:pt x="1481" y="1883"/>
                              </a:cubicBezTo>
                              <a:cubicBezTo>
                                <a:pt x="1481" y="1846"/>
                                <a:pt x="1481" y="1846"/>
                                <a:pt x="1481" y="1846"/>
                              </a:cubicBezTo>
                              <a:cubicBezTo>
                                <a:pt x="1336" y="1846"/>
                                <a:pt x="1264" y="1850"/>
                                <a:pt x="1094" y="1616"/>
                              </a:cubicBezTo>
                              <a:cubicBezTo>
                                <a:pt x="925" y="1385"/>
                                <a:pt x="768" y="1313"/>
                                <a:pt x="572" y="1313"/>
                              </a:cubicBezTo>
                              <a:cubicBezTo>
                                <a:pt x="395" y="1313"/>
                                <a:pt x="304" y="1353"/>
                                <a:pt x="227" y="1379"/>
                              </a:cubicBezTo>
                              <a:cubicBezTo>
                                <a:pt x="140" y="1118"/>
                                <a:pt x="138" y="1042"/>
                                <a:pt x="274" y="1068"/>
                              </a:cubicBezTo>
                              <a:cubicBezTo>
                                <a:pt x="415" y="1094"/>
                                <a:pt x="556"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90" y="1001"/>
                              </a:cubicBezTo>
                              <a:cubicBezTo>
                                <a:pt x="1289" y="994"/>
                                <a:pt x="1284" y="982"/>
                                <a:pt x="1284" y="979"/>
                              </a:cubicBezTo>
                              <a:cubicBezTo>
                                <a:pt x="1283" y="977"/>
                                <a:pt x="1281" y="967"/>
                                <a:pt x="1281" y="959"/>
                              </a:cubicBezTo>
                              <a:cubicBezTo>
                                <a:pt x="1281" y="949"/>
                                <a:pt x="1282" y="928"/>
                                <a:pt x="1282" y="928"/>
                              </a:cubicBezTo>
                              <a:cubicBezTo>
                                <a:pt x="1307" y="924"/>
                                <a:pt x="1307" y="924"/>
                                <a:pt x="1307" y="924"/>
                              </a:cubicBezTo>
                              <a:cubicBezTo>
                                <a:pt x="1359" y="915"/>
                                <a:pt x="1391" y="917"/>
                                <a:pt x="1403" y="891"/>
                              </a:cubicBezTo>
                              <a:cubicBezTo>
                                <a:pt x="1406" y="884"/>
                                <a:pt x="1408" y="880"/>
                                <a:pt x="1407" y="872"/>
                              </a:cubicBezTo>
                              <a:cubicBezTo>
                                <a:pt x="1406" y="859"/>
                                <a:pt x="1402" y="845"/>
                                <a:pt x="1395" y="833"/>
                              </a:cubicBezTo>
                              <a:cubicBezTo>
                                <a:pt x="1388" y="821"/>
                                <a:pt x="1303" y="703"/>
                                <a:pt x="1283" y="675"/>
                              </a:cubicBezTo>
                              <a:cubicBezTo>
                                <a:pt x="1265" y="649"/>
                                <a:pt x="1255" y="634"/>
                                <a:pt x="1257" y="619"/>
                              </a:cubicBezTo>
                              <a:cubicBezTo>
                                <a:pt x="1262" y="587"/>
                                <a:pt x="1262" y="570"/>
                                <a:pt x="1260" y="545"/>
                              </a:cubicBezTo>
                              <a:cubicBezTo>
                                <a:pt x="1255" y="497"/>
                                <a:pt x="1225" y="453"/>
                                <a:pt x="1219" y="445"/>
                              </a:cubicBezTo>
                              <a:cubicBezTo>
                                <a:pt x="1219" y="445"/>
                                <a:pt x="1114" y="440"/>
                                <a:pt x="919" y="461"/>
                              </a:cubicBezTo>
                              <a:cubicBezTo>
                                <a:pt x="720" y="483"/>
                                <a:pt x="619" y="549"/>
                                <a:pt x="646" y="653"/>
                              </a:cubicBezTo>
                              <a:cubicBezTo>
                                <a:pt x="666" y="731"/>
                                <a:pt x="680" y="749"/>
                                <a:pt x="698" y="814"/>
                              </a:cubicBezTo>
                              <a:cubicBezTo>
                                <a:pt x="719" y="890"/>
                                <a:pt x="627" y="920"/>
                                <a:pt x="492"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6" y="87"/>
                              </a:cubicBezTo>
                              <a:cubicBezTo>
                                <a:pt x="876" y="87"/>
                                <a:pt x="946" y="107"/>
                                <a:pt x="946" y="107"/>
                              </a:cubicBezTo>
                              <a:cubicBezTo>
                                <a:pt x="946" y="107"/>
                                <a:pt x="1024" y="57"/>
                                <a:pt x="1142" y="57"/>
                              </a:cubicBezTo>
                              <a:cubicBezTo>
                                <a:pt x="1260" y="57"/>
                                <a:pt x="1348" y="131"/>
                                <a:pt x="1348" y="225"/>
                              </a:cubicBezTo>
                              <a:cubicBezTo>
                                <a:pt x="1348" y="316"/>
                                <a:pt x="1288" y="381"/>
                                <a:pt x="1288" y="381"/>
                              </a:cubicBezTo>
                              <a:cubicBezTo>
                                <a:pt x="1319" y="403"/>
                                <a:pt x="1319" y="403"/>
                                <a:pt x="1319" y="403"/>
                              </a:cubicBezTo>
                              <a:cubicBezTo>
                                <a:pt x="1319" y="403"/>
                                <a:pt x="1422" y="317"/>
                                <a:pt x="1422" y="201"/>
                              </a:cubicBezTo>
                              <a:cubicBezTo>
                                <a:pt x="1422" y="74"/>
                                <a:pt x="1306" y="0"/>
                                <a:pt x="1171" y="0"/>
                              </a:cubicBezTo>
                              <a:cubicBezTo>
                                <a:pt x="1037" y="0"/>
                                <a:pt x="956" y="60"/>
                                <a:pt x="956" y="60"/>
                              </a:cubicBezTo>
                              <a:cubicBezTo>
                                <a:pt x="956" y="60"/>
                                <a:pt x="860" y="30"/>
                                <a:pt x="729" y="34"/>
                              </a:cubicBezTo>
                              <a:cubicBezTo>
                                <a:pt x="571" y="38"/>
                                <a:pt x="443" y="106"/>
                                <a:pt x="395" y="207"/>
                              </a:cubicBezTo>
                              <a:cubicBezTo>
                                <a:pt x="91" y="252"/>
                                <a:pt x="0" y="356"/>
                                <a:pt x="0" y="486"/>
                              </a:cubicBezTo>
                              <a:cubicBezTo>
                                <a:pt x="0" y="620"/>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6"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53"/>
                      <wps:cNvSpPr>
                        <a:spLocks/>
                      </wps:cNvSpPr>
                      <wps:spPr bwMode="auto">
                        <a:xfrm>
                          <a:off x="5557520" y="4547870"/>
                          <a:ext cx="470535" cy="597535"/>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2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9 h 1883"/>
                            <a:gd name="T42" fmla="*/ 1307 w 1481"/>
                            <a:gd name="T43" fmla="*/ 924 h 1883"/>
                            <a:gd name="T44" fmla="*/ 1407 w 1481"/>
                            <a:gd name="T45" fmla="*/ 872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3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7"/>
                              </a:cubicBezTo>
                              <a:cubicBezTo>
                                <a:pt x="1262" y="740"/>
                                <a:pt x="1318" y="819"/>
                                <a:pt x="1337" y="847"/>
                              </a:cubicBezTo>
                              <a:cubicBezTo>
                                <a:pt x="1345" y="858"/>
                                <a:pt x="1348" y="862"/>
                                <a:pt x="1348" y="865"/>
                              </a:cubicBezTo>
                              <a:cubicBezTo>
                                <a:pt x="1348" y="867"/>
                                <a:pt x="1345" y="870"/>
                                <a:pt x="1328" y="873"/>
                              </a:cubicBezTo>
                              <a:cubicBezTo>
                                <a:pt x="1298" y="878"/>
                                <a:pt x="1260" y="884"/>
                                <a:pt x="1249" y="887"/>
                              </a:cubicBezTo>
                              <a:cubicBezTo>
                                <a:pt x="1241" y="889"/>
                                <a:pt x="1229" y="895"/>
                                <a:pt x="1228" y="905"/>
                              </a:cubicBezTo>
                              <a:cubicBezTo>
                                <a:pt x="1228" y="915"/>
                                <a:pt x="1226" y="952"/>
                                <a:pt x="1226" y="965"/>
                              </a:cubicBezTo>
                              <a:cubicBezTo>
                                <a:pt x="1226" y="980"/>
                                <a:pt x="1232" y="988"/>
                                <a:pt x="1232" y="995"/>
                              </a:cubicBezTo>
                              <a:cubicBezTo>
                                <a:pt x="1232" y="1005"/>
                                <a:pt x="1204" y="1020"/>
                                <a:pt x="1204" y="1020"/>
                              </a:cubicBezTo>
                              <a:cubicBezTo>
                                <a:pt x="1203" y="1020"/>
                                <a:pt x="1203" y="1021"/>
                                <a:pt x="1202" y="1022"/>
                              </a:cubicBezTo>
                              <a:cubicBezTo>
                                <a:pt x="1202" y="1023"/>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1"/>
                                <a:pt x="1214" y="1128"/>
                                <a:pt x="1222"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19"/>
                              </a:cubicBezTo>
                              <a:cubicBezTo>
                                <a:pt x="127" y="974"/>
                                <a:pt x="58" y="1098"/>
                                <a:pt x="163" y="1459"/>
                              </a:cubicBezTo>
                              <a:cubicBezTo>
                                <a:pt x="163" y="1459"/>
                                <a:pt x="324" y="1372"/>
                                <a:pt x="525" y="1372"/>
                              </a:cubicBezTo>
                              <a:cubicBezTo>
                                <a:pt x="726" y="1372"/>
                                <a:pt x="845" y="1429"/>
                                <a:pt x="1024" y="1656"/>
                              </a:cubicBezTo>
                              <a:cubicBezTo>
                                <a:pt x="1204" y="1883"/>
                                <a:pt x="1303" y="1883"/>
                                <a:pt x="1481" y="1883"/>
                              </a:cubicBezTo>
                              <a:cubicBezTo>
                                <a:pt x="1481" y="1846"/>
                                <a:pt x="1481" y="1846"/>
                                <a:pt x="1481" y="1846"/>
                              </a:cubicBezTo>
                              <a:cubicBezTo>
                                <a:pt x="1337" y="1846"/>
                                <a:pt x="1264" y="1850"/>
                                <a:pt x="1094" y="1616"/>
                              </a:cubicBezTo>
                              <a:cubicBezTo>
                                <a:pt x="925" y="1385"/>
                                <a:pt x="769" y="1313"/>
                                <a:pt x="572" y="1313"/>
                              </a:cubicBezTo>
                              <a:cubicBezTo>
                                <a:pt x="395" y="1313"/>
                                <a:pt x="304" y="1353"/>
                                <a:pt x="227" y="1379"/>
                              </a:cubicBezTo>
                              <a:cubicBezTo>
                                <a:pt x="140" y="1118"/>
                                <a:pt x="138" y="1042"/>
                                <a:pt x="274" y="1068"/>
                              </a:cubicBezTo>
                              <a:cubicBezTo>
                                <a:pt x="415" y="1094"/>
                                <a:pt x="557" y="1229"/>
                                <a:pt x="894" y="1279"/>
                              </a:cubicBezTo>
                              <a:cubicBezTo>
                                <a:pt x="913" y="1235"/>
                                <a:pt x="913" y="1235"/>
                                <a:pt x="913" y="1235"/>
                              </a:cubicBezTo>
                              <a:cubicBezTo>
                                <a:pt x="913" y="1235"/>
                                <a:pt x="976" y="1257"/>
                                <a:pt x="1074" y="1257"/>
                              </a:cubicBezTo>
                              <a:cubicBezTo>
                                <a:pt x="1172" y="1257"/>
                                <a:pt x="1286" y="1211"/>
                                <a:pt x="1286" y="1158"/>
                              </a:cubicBezTo>
                              <a:cubicBezTo>
                                <a:pt x="1286" y="1119"/>
                                <a:pt x="1260" y="1105"/>
                                <a:pt x="1260" y="1090"/>
                              </a:cubicBezTo>
                              <a:cubicBezTo>
                                <a:pt x="1289" y="1062"/>
                                <a:pt x="1276" y="1037"/>
                                <a:pt x="1276" y="1037"/>
                              </a:cubicBezTo>
                              <a:cubicBezTo>
                                <a:pt x="1280" y="1033"/>
                                <a:pt x="1284" y="1029"/>
                                <a:pt x="1286" y="1025"/>
                              </a:cubicBezTo>
                              <a:cubicBezTo>
                                <a:pt x="1289" y="1018"/>
                                <a:pt x="1291" y="1010"/>
                                <a:pt x="1290" y="1001"/>
                              </a:cubicBezTo>
                              <a:cubicBezTo>
                                <a:pt x="1289" y="994"/>
                                <a:pt x="1284" y="982"/>
                                <a:pt x="1284" y="979"/>
                              </a:cubicBezTo>
                              <a:cubicBezTo>
                                <a:pt x="1283" y="977"/>
                                <a:pt x="1281" y="967"/>
                                <a:pt x="1281" y="959"/>
                              </a:cubicBezTo>
                              <a:cubicBezTo>
                                <a:pt x="1282" y="949"/>
                                <a:pt x="1283" y="928"/>
                                <a:pt x="1283" y="928"/>
                              </a:cubicBezTo>
                              <a:cubicBezTo>
                                <a:pt x="1307" y="924"/>
                                <a:pt x="1307" y="924"/>
                                <a:pt x="1307" y="924"/>
                              </a:cubicBezTo>
                              <a:cubicBezTo>
                                <a:pt x="1359" y="915"/>
                                <a:pt x="1392" y="917"/>
                                <a:pt x="1403" y="891"/>
                              </a:cubicBezTo>
                              <a:cubicBezTo>
                                <a:pt x="1407" y="884"/>
                                <a:pt x="1408" y="880"/>
                                <a:pt x="1407" y="872"/>
                              </a:cubicBezTo>
                              <a:cubicBezTo>
                                <a:pt x="1406" y="859"/>
                                <a:pt x="1402" y="845"/>
                                <a:pt x="1395" y="833"/>
                              </a:cubicBezTo>
                              <a:cubicBezTo>
                                <a:pt x="1388" y="821"/>
                                <a:pt x="1303" y="703"/>
                                <a:pt x="1283" y="675"/>
                              </a:cubicBezTo>
                              <a:cubicBezTo>
                                <a:pt x="1265" y="649"/>
                                <a:pt x="1255" y="634"/>
                                <a:pt x="1257" y="619"/>
                              </a:cubicBezTo>
                              <a:cubicBezTo>
                                <a:pt x="1262" y="587"/>
                                <a:pt x="1263" y="570"/>
                                <a:pt x="1260" y="545"/>
                              </a:cubicBezTo>
                              <a:cubicBezTo>
                                <a:pt x="1255" y="497"/>
                                <a:pt x="1225" y="453"/>
                                <a:pt x="1220" y="445"/>
                              </a:cubicBezTo>
                              <a:cubicBezTo>
                                <a:pt x="1220" y="445"/>
                                <a:pt x="1114" y="440"/>
                                <a:pt x="919" y="461"/>
                              </a:cubicBezTo>
                              <a:cubicBezTo>
                                <a:pt x="720" y="483"/>
                                <a:pt x="619" y="549"/>
                                <a:pt x="646" y="653"/>
                              </a:cubicBezTo>
                              <a:cubicBezTo>
                                <a:pt x="666" y="731"/>
                                <a:pt x="681" y="749"/>
                                <a:pt x="698" y="814"/>
                              </a:cubicBezTo>
                              <a:cubicBezTo>
                                <a:pt x="719" y="890"/>
                                <a:pt x="627" y="920"/>
                                <a:pt x="492" y="920"/>
                              </a:cubicBezTo>
                              <a:cubicBezTo>
                                <a:pt x="411" y="920"/>
                                <a:pt x="356" y="908"/>
                                <a:pt x="356" y="908"/>
                              </a:cubicBezTo>
                              <a:cubicBezTo>
                                <a:pt x="356" y="908"/>
                                <a:pt x="349" y="755"/>
                                <a:pt x="241" y="691"/>
                              </a:cubicBezTo>
                              <a:cubicBezTo>
                                <a:pt x="144" y="633"/>
                                <a:pt x="83" y="575"/>
                                <a:pt x="83" y="479"/>
                              </a:cubicBezTo>
                              <a:cubicBezTo>
                                <a:pt x="83" y="345"/>
                                <a:pt x="143" y="292"/>
                                <a:pt x="423" y="249"/>
                              </a:cubicBezTo>
                              <a:cubicBezTo>
                                <a:pt x="470" y="133"/>
                                <a:pt x="578" y="87"/>
                                <a:pt x="726" y="87"/>
                              </a:cubicBezTo>
                              <a:cubicBezTo>
                                <a:pt x="876" y="87"/>
                                <a:pt x="946" y="107"/>
                                <a:pt x="946" y="107"/>
                              </a:cubicBezTo>
                              <a:cubicBezTo>
                                <a:pt x="946" y="107"/>
                                <a:pt x="1024" y="57"/>
                                <a:pt x="1142" y="57"/>
                              </a:cubicBezTo>
                              <a:cubicBezTo>
                                <a:pt x="1260" y="57"/>
                                <a:pt x="1349" y="131"/>
                                <a:pt x="1349" y="225"/>
                              </a:cubicBezTo>
                              <a:cubicBezTo>
                                <a:pt x="1349" y="316"/>
                                <a:pt x="1288" y="381"/>
                                <a:pt x="1288" y="381"/>
                              </a:cubicBezTo>
                              <a:cubicBezTo>
                                <a:pt x="1319" y="403"/>
                                <a:pt x="1319" y="403"/>
                                <a:pt x="1319" y="403"/>
                              </a:cubicBezTo>
                              <a:cubicBezTo>
                                <a:pt x="1319" y="403"/>
                                <a:pt x="1423" y="317"/>
                                <a:pt x="1423" y="201"/>
                              </a:cubicBezTo>
                              <a:cubicBezTo>
                                <a:pt x="1423" y="74"/>
                                <a:pt x="1306" y="0"/>
                                <a:pt x="1171" y="0"/>
                              </a:cubicBezTo>
                              <a:cubicBezTo>
                                <a:pt x="1037" y="0"/>
                                <a:pt x="956" y="60"/>
                                <a:pt x="956" y="60"/>
                              </a:cubicBezTo>
                              <a:cubicBezTo>
                                <a:pt x="956" y="60"/>
                                <a:pt x="861" y="30"/>
                                <a:pt x="729" y="34"/>
                              </a:cubicBezTo>
                              <a:cubicBezTo>
                                <a:pt x="571" y="38"/>
                                <a:pt x="443" y="106"/>
                                <a:pt x="395" y="207"/>
                              </a:cubicBezTo>
                              <a:cubicBezTo>
                                <a:pt x="91" y="252"/>
                                <a:pt x="0" y="356"/>
                                <a:pt x="0" y="486"/>
                              </a:cubicBezTo>
                              <a:cubicBezTo>
                                <a:pt x="0" y="620"/>
                                <a:pt x="126" y="698"/>
                                <a:pt x="199" y="739"/>
                              </a:cubicBezTo>
                              <a:cubicBezTo>
                                <a:pt x="282" y="787"/>
                                <a:pt x="277" y="946"/>
                                <a:pt x="277" y="946"/>
                              </a:cubicBezTo>
                              <a:cubicBezTo>
                                <a:pt x="277" y="946"/>
                                <a:pt x="344" y="980"/>
                                <a:pt x="454" y="980"/>
                              </a:cubicBezTo>
                              <a:cubicBezTo>
                                <a:pt x="607" y="980"/>
                                <a:pt x="802" y="916"/>
                                <a:pt x="770" y="780"/>
                              </a:cubicBezTo>
                              <a:cubicBezTo>
                                <a:pt x="751" y="699"/>
                                <a:pt x="742" y="700"/>
                                <a:pt x="725" y="640"/>
                              </a:cubicBezTo>
                              <a:cubicBezTo>
                                <a:pt x="704" y="561"/>
                                <a:pt x="736" y="483"/>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54"/>
                      <wps:cNvSpPr>
                        <a:spLocks/>
                      </wps:cNvSpPr>
                      <wps:spPr bwMode="auto">
                        <a:xfrm>
                          <a:off x="6367780" y="4547870"/>
                          <a:ext cx="470535" cy="597535"/>
                        </a:xfrm>
                        <a:custGeom>
                          <a:avLst/>
                          <a:gdLst>
                            <a:gd name="T0" fmla="*/ 1203 w 1482"/>
                            <a:gd name="T1" fmla="*/ 616 h 1883"/>
                            <a:gd name="T2" fmla="*/ 1338 w 1482"/>
                            <a:gd name="T3" fmla="*/ 847 h 1883"/>
                            <a:gd name="T4" fmla="*/ 1328 w 1482"/>
                            <a:gd name="T5" fmla="*/ 873 h 1883"/>
                            <a:gd name="T6" fmla="*/ 1228 w 1482"/>
                            <a:gd name="T7" fmla="*/ 905 h 1883"/>
                            <a:gd name="T8" fmla="*/ 1232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2 h 1883"/>
                            <a:gd name="T20" fmla="*/ 872 w 1482"/>
                            <a:gd name="T21" fmla="*/ 1224 h 1883"/>
                            <a:gd name="T22" fmla="*/ 164 w 1482"/>
                            <a:gd name="T23" fmla="*/ 1459 h 1883"/>
                            <a:gd name="T24" fmla="*/ 1025 w 1482"/>
                            <a:gd name="T25" fmla="*/ 1656 h 1883"/>
                            <a:gd name="T26" fmla="*/ 1482 w 1482"/>
                            <a:gd name="T27" fmla="*/ 1846 h 1883"/>
                            <a:gd name="T28" fmla="*/ 572 w 1482"/>
                            <a:gd name="T29" fmla="*/ 1313 h 1883"/>
                            <a:gd name="T30" fmla="*/ 275 w 1482"/>
                            <a:gd name="T31" fmla="*/ 1068 h 1883"/>
                            <a:gd name="T32" fmla="*/ 913 w 1482"/>
                            <a:gd name="T33" fmla="*/ 1235 h 1883"/>
                            <a:gd name="T34" fmla="*/ 1286 w 1482"/>
                            <a:gd name="T35" fmla="*/ 1158 h 1883"/>
                            <a:gd name="T36" fmla="*/ 1276 w 1482"/>
                            <a:gd name="T37" fmla="*/ 1037 h 1883"/>
                            <a:gd name="T38" fmla="*/ 1290 w 1482"/>
                            <a:gd name="T39" fmla="*/ 1001 h 1883"/>
                            <a:gd name="T40" fmla="*/ 1282 w 1482"/>
                            <a:gd name="T41" fmla="*/ 959 h 1883"/>
                            <a:gd name="T42" fmla="*/ 1307 w 1482"/>
                            <a:gd name="T43" fmla="*/ 924 h 1883"/>
                            <a:gd name="T44" fmla="*/ 1407 w 1482"/>
                            <a:gd name="T45" fmla="*/ 872 h 1883"/>
                            <a:gd name="T46" fmla="*/ 1284 w 1482"/>
                            <a:gd name="T47" fmla="*/ 675 h 1883"/>
                            <a:gd name="T48" fmla="*/ 1260 w 1482"/>
                            <a:gd name="T49" fmla="*/ 545 h 1883"/>
                            <a:gd name="T50" fmla="*/ 919 w 1482"/>
                            <a:gd name="T51" fmla="*/ 461 h 1883"/>
                            <a:gd name="T52" fmla="*/ 699 w 1482"/>
                            <a:gd name="T53" fmla="*/ 814 h 1883"/>
                            <a:gd name="T54" fmla="*/ 356 w 1482"/>
                            <a:gd name="T55" fmla="*/ 908 h 1883"/>
                            <a:gd name="T56" fmla="*/ 83 w 1482"/>
                            <a:gd name="T57" fmla="*/ 479 h 1883"/>
                            <a:gd name="T58" fmla="*/ 726 w 1482"/>
                            <a:gd name="T59" fmla="*/ 87 h 1883"/>
                            <a:gd name="T60" fmla="*/ 1142 w 1482"/>
                            <a:gd name="T61" fmla="*/ 57 h 1883"/>
                            <a:gd name="T62" fmla="*/ 1289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80 h 1883"/>
                            <a:gd name="T74" fmla="*/ 725 w 1482"/>
                            <a:gd name="T75" fmla="*/ 640 h 1883"/>
                            <a:gd name="T76" fmla="*/ 1206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50"/>
                              </a:moveTo>
                              <a:cubicBezTo>
                                <a:pt x="1209" y="573"/>
                                <a:pt x="1208" y="589"/>
                                <a:pt x="1203" y="616"/>
                              </a:cubicBezTo>
                              <a:cubicBezTo>
                                <a:pt x="1198" y="643"/>
                                <a:pt x="1207" y="664"/>
                                <a:pt x="1224" y="687"/>
                              </a:cubicBezTo>
                              <a:cubicBezTo>
                                <a:pt x="1262" y="740"/>
                                <a:pt x="1318" y="819"/>
                                <a:pt x="1338" y="847"/>
                              </a:cubicBezTo>
                              <a:cubicBezTo>
                                <a:pt x="1346" y="858"/>
                                <a:pt x="1348" y="862"/>
                                <a:pt x="1348" y="865"/>
                              </a:cubicBezTo>
                              <a:cubicBezTo>
                                <a:pt x="1348" y="867"/>
                                <a:pt x="1345" y="870"/>
                                <a:pt x="1328" y="873"/>
                              </a:cubicBezTo>
                              <a:cubicBezTo>
                                <a:pt x="1298" y="878"/>
                                <a:pt x="1261" y="884"/>
                                <a:pt x="1250" y="887"/>
                              </a:cubicBezTo>
                              <a:cubicBezTo>
                                <a:pt x="1241" y="889"/>
                                <a:pt x="1229" y="895"/>
                                <a:pt x="1228" y="905"/>
                              </a:cubicBezTo>
                              <a:cubicBezTo>
                                <a:pt x="1228" y="915"/>
                                <a:pt x="1226" y="952"/>
                                <a:pt x="1226" y="965"/>
                              </a:cubicBezTo>
                              <a:cubicBezTo>
                                <a:pt x="1226" y="980"/>
                                <a:pt x="1232" y="988"/>
                                <a:pt x="1232" y="995"/>
                              </a:cubicBezTo>
                              <a:cubicBezTo>
                                <a:pt x="1232" y="1005"/>
                                <a:pt x="1205" y="1020"/>
                                <a:pt x="1205" y="1020"/>
                              </a:cubicBezTo>
                              <a:cubicBezTo>
                                <a:pt x="1204" y="1020"/>
                                <a:pt x="1203" y="1021"/>
                                <a:pt x="1202" y="1022"/>
                              </a:cubicBezTo>
                              <a:cubicBezTo>
                                <a:pt x="1202" y="1023"/>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5" y="1074"/>
                                <a:pt x="1204" y="1079"/>
                                <a:pt x="1204" y="1095"/>
                              </a:cubicBezTo>
                              <a:cubicBezTo>
                                <a:pt x="1204" y="1111"/>
                                <a:pt x="1214" y="1128"/>
                                <a:pt x="1222" y="1139"/>
                              </a:cubicBezTo>
                              <a:cubicBezTo>
                                <a:pt x="1246" y="1175"/>
                                <a:pt x="1172" y="1208"/>
                                <a:pt x="1069" y="1208"/>
                              </a:cubicBezTo>
                              <a:cubicBezTo>
                                <a:pt x="1020" y="1208"/>
                                <a:pt x="955" y="1201"/>
                                <a:pt x="893" y="1172"/>
                              </a:cubicBezTo>
                              <a:cubicBezTo>
                                <a:pt x="872" y="1224"/>
                                <a:pt x="872" y="1224"/>
                                <a:pt x="872" y="1224"/>
                              </a:cubicBezTo>
                              <a:cubicBezTo>
                                <a:pt x="872" y="1224"/>
                                <a:pt x="872" y="1224"/>
                                <a:pt x="872" y="1224"/>
                              </a:cubicBezTo>
                              <a:cubicBezTo>
                                <a:pt x="622" y="1180"/>
                                <a:pt x="463" y="1064"/>
                                <a:pt x="297" y="1019"/>
                              </a:cubicBezTo>
                              <a:cubicBezTo>
                                <a:pt x="127" y="974"/>
                                <a:pt x="58" y="1098"/>
                                <a:pt x="164" y="1459"/>
                              </a:cubicBezTo>
                              <a:cubicBezTo>
                                <a:pt x="164" y="1459"/>
                                <a:pt x="324" y="1372"/>
                                <a:pt x="525" y="1372"/>
                              </a:cubicBezTo>
                              <a:cubicBezTo>
                                <a:pt x="726" y="1372"/>
                                <a:pt x="845" y="1429"/>
                                <a:pt x="1025" y="1656"/>
                              </a:cubicBezTo>
                              <a:cubicBezTo>
                                <a:pt x="1204" y="1883"/>
                                <a:pt x="1303" y="1883"/>
                                <a:pt x="1482" y="1883"/>
                              </a:cubicBezTo>
                              <a:cubicBezTo>
                                <a:pt x="1482" y="1846"/>
                                <a:pt x="1482" y="1846"/>
                                <a:pt x="1482" y="1846"/>
                              </a:cubicBezTo>
                              <a:cubicBezTo>
                                <a:pt x="1337" y="1846"/>
                                <a:pt x="1264" y="1850"/>
                                <a:pt x="1095" y="1616"/>
                              </a:cubicBezTo>
                              <a:cubicBezTo>
                                <a:pt x="926" y="1385"/>
                                <a:pt x="769" y="1313"/>
                                <a:pt x="572" y="1313"/>
                              </a:cubicBezTo>
                              <a:cubicBezTo>
                                <a:pt x="395" y="1313"/>
                                <a:pt x="305" y="1353"/>
                                <a:pt x="227" y="1379"/>
                              </a:cubicBezTo>
                              <a:cubicBezTo>
                                <a:pt x="140" y="1118"/>
                                <a:pt x="138" y="1042"/>
                                <a:pt x="275" y="1068"/>
                              </a:cubicBezTo>
                              <a:cubicBezTo>
                                <a:pt x="415" y="1094"/>
                                <a:pt x="557" y="1229"/>
                                <a:pt x="894" y="1279"/>
                              </a:cubicBezTo>
                              <a:cubicBezTo>
                                <a:pt x="913" y="1235"/>
                                <a:pt x="913" y="1235"/>
                                <a:pt x="913" y="1235"/>
                              </a:cubicBezTo>
                              <a:cubicBezTo>
                                <a:pt x="913" y="1235"/>
                                <a:pt x="977" y="1257"/>
                                <a:pt x="1075" y="1257"/>
                              </a:cubicBezTo>
                              <a:cubicBezTo>
                                <a:pt x="1172" y="1257"/>
                                <a:pt x="1286" y="1211"/>
                                <a:pt x="1286" y="1158"/>
                              </a:cubicBezTo>
                              <a:cubicBezTo>
                                <a:pt x="1286" y="1119"/>
                                <a:pt x="1260" y="1105"/>
                                <a:pt x="1260" y="1090"/>
                              </a:cubicBezTo>
                              <a:cubicBezTo>
                                <a:pt x="1290" y="1062"/>
                                <a:pt x="1276" y="1037"/>
                                <a:pt x="1276" y="1037"/>
                              </a:cubicBezTo>
                              <a:cubicBezTo>
                                <a:pt x="1280" y="1033"/>
                                <a:pt x="1284" y="1029"/>
                                <a:pt x="1286" y="1025"/>
                              </a:cubicBezTo>
                              <a:cubicBezTo>
                                <a:pt x="1289" y="1018"/>
                                <a:pt x="1291" y="1010"/>
                                <a:pt x="1290" y="1001"/>
                              </a:cubicBezTo>
                              <a:cubicBezTo>
                                <a:pt x="1289" y="994"/>
                                <a:pt x="1285" y="982"/>
                                <a:pt x="1284" y="979"/>
                              </a:cubicBezTo>
                              <a:cubicBezTo>
                                <a:pt x="1283" y="977"/>
                                <a:pt x="1281" y="967"/>
                                <a:pt x="1282" y="959"/>
                              </a:cubicBezTo>
                              <a:cubicBezTo>
                                <a:pt x="1282" y="949"/>
                                <a:pt x="1283" y="928"/>
                                <a:pt x="1283" y="928"/>
                              </a:cubicBezTo>
                              <a:cubicBezTo>
                                <a:pt x="1307" y="924"/>
                                <a:pt x="1307" y="924"/>
                                <a:pt x="1307" y="924"/>
                              </a:cubicBezTo>
                              <a:cubicBezTo>
                                <a:pt x="1359" y="915"/>
                                <a:pt x="1392" y="917"/>
                                <a:pt x="1403" y="891"/>
                              </a:cubicBezTo>
                              <a:cubicBezTo>
                                <a:pt x="1407" y="884"/>
                                <a:pt x="1408" y="880"/>
                                <a:pt x="1407" y="872"/>
                              </a:cubicBezTo>
                              <a:cubicBezTo>
                                <a:pt x="1406" y="859"/>
                                <a:pt x="1402" y="845"/>
                                <a:pt x="1395" y="833"/>
                              </a:cubicBezTo>
                              <a:cubicBezTo>
                                <a:pt x="1388" y="821"/>
                                <a:pt x="1303" y="703"/>
                                <a:pt x="1284" y="675"/>
                              </a:cubicBezTo>
                              <a:cubicBezTo>
                                <a:pt x="1265" y="649"/>
                                <a:pt x="1256" y="634"/>
                                <a:pt x="1258" y="619"/>
                              </a:cubicBezTo>
                              <a:cubicBezTo>
                                <a:pt x="1262" y="587"/>
                                <a:pt x="1263" y="570"/>
                                <a:pt x="1260" y="545"/>
                              </a:cubicBezTo>
                              <a:cubicBezTo>
                                <a:pt x="1256" y="497"/>
                                <a:pt x="1225" y="453"/>
                                <a:pt x="1220" y="445"/>
                              </a:cubicBezTo>
                              <a:cubicBezTo>
                                <a:pt x="1220" y="445"/>
                                <a:pt x="1114" y="440"/>
                                <a:pt x="919" y="461"/>
                              </a:cubicBezTo>
                              <a:cubicBezTo>
                                <a:pt x="720" y="483"/>
                                <a:pt x="619" y="549"/>
                                <a:pt x="646" y="653"/>
                              </a:cubicBezTo>
                              <a:cubicBezTo>
                                <a:pt x="667" y="731"/>
                                <a:pt x="681" y="749"/>
                                <a:pt x="699" y="814"/>
                              </a:cubicBezTo>
                              <a:cubicBezTo>
                                <a:pt x="720" y="890"/>
                                <a:pt x="628" y="920"/>
                                <a:pt x="492" y="920"/>
                              </a:cubicBezTo>
                              <a:cubicBezTo>
                                <a:pt x="411" y="920"/>
                                <a:pt x="356" y="908"/>
                                <a:pt x="356" y="908"/>
                              </a:cubicBezTo>
                              <a:cubicBezTo>
                                <a:pt x="356" y="908"/>
                                <a:pt x="349" y="755"/>
                                <a:pt x="242" y="691"/>
                              </a:cubicBezTo>
                              <a:cubicBezTo>
                                <a:pt x="144" y="633"/>
                                <a:pt x="83" y="575"/>
                                <a:pt x="83" y="479"/>
                              </a:cubicBezTo>
                              <a:cubicBezTo>
                                <a:pt x="83" y="345"/>
                                <a:pt x="143" y="292"/>
                                <a:pt x="423" y="249"/>
                              </a:cubicBezTo>
                              <a:cubicBezTo>
                                <a:pt x="470" y="133"/>
                                <a:pt x="578" y="87"/>
                                <a:pt x="726" y="87"/>
                              </a:cubicBezTo>
                              <a:cubicBezTo>
                                <a:pt x="876" y="87"/>
                                <a:pt x="947" y="107"/>
                                <a:pt x="947" y="107"/>
                              </a:cubicBezTo>
                              <a:cubicBezTo>
                                <a:pt x="947" y="107"/>
                                <a:pt x="1024" y="57"/>
                                <a:pt x="1142" y="57"/>
                              </a:cubicBezTo>
                              <a:cubicBezTo>
                                <a:pt x="1260" y="57"/>
                                <a:pt x="1349" y="131"/>
                                <a:pt x="1349" y="225"/>
                              </a:cubicBezTo>
                              <a:cubicBezTo>
                                <a:pt x="1349" y="316"/>
                                <a:pt x="1289" y="381"/>
                                <a:pt x="1289"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0"/>
                                <a:pt x="729" y="34"/>
                              </a:cubicBezTo>
                              <a:cubicBezTo>
                                <a:pt x="571" y="38"/>
                                <a:pt x="443" y="106"/>
                                <a:pt x="395" y="207"/>
                              </a:cubicBezTo>
                              <a:cubicBezTo>
                                <a:pt x="91" y="252"/>
                                <a:pt x="0" y="356"/>
                                <a:pt x="0" y="486"/>
                              </a:cubicBezTo>
                              <a:cubicBezTo>
                                <a:pt x="0" y="620"/>
                                <a:pt x="127" y="698"/>
                                <a:pt x="199" y="739"/>
                              </a:cubicBezTo>
                              <a:cubicBezTo>
                                <a:pt x="282" y="787"/>
                                <a:pt x="278" y="946"/>
                                <a:pt x="278" y="946"/>
                              </a:cubicBezTo>
                              <a:cubicBezTo>
                                <a:pt x="278" y="946"/>
                                <a:pt x="345" y="980"/>
                                <a:pt x="455" y="980"/>
                              </a:cubicBezTo>
                              <a:cubicBezTo>
                                <a:pt x="607" y="980"/>
                                <a:pt x="803" y="916"/>
                                <a:pt x="770" y="780"/>
                              </a:cubicBezTo>
                              <a:cubicBezTo>
                                <a:pt x="751" y="699"/>
                                <a:pt x="742" y="700"/>
                                <a:pt x="725" y="640"/>
                              </a:cubicBezTo>
                              <a:cubicBezTo>
                                <a:pt x="704" y="561"/>
                                <a:pt x="736" y="483"/>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55"/>
                      <wps:cNvSpPr>
                        <a:spLocks/>
                      </wps:cNvSpPr>
                      <wps:spPr bwMode="auto">
                        <a:xfrm>
                          <a:off x="293370" y="5409565"/>
                          <a:ext cx="470535" cy="596900"/>
                        </a:xfrm>
                        <a:custGeom>
                          <a:avLst/>
                          <a:gdLst>
                            <a:gd name="T0" fmla="*/ 1203 w 1482"/>
                            <a:gd name="T1" fmla="*/ 616 h 1883"/>
                            <a:gd name="T2" fmla="*/ 1338 w 1482"/>
                            <a:gd name="T3" fmla="*/ 847 h 1883"/>
                            <a:gd name="T4" fmla="*/ 1329 w 1482"/>
                            <a:gd name="T5" fmla="*/ 873 h 1883"/>
                            <a:gd name="T6" fmla="*/ 1229 w 1482"/>
                            <a:gd name="T7" fmla="*/ 905 h 1883"/>
                            <a:gd name="T8" fmla="*/ 1233 w 1482"/>
                            <a:gd name="T9" fmla="*/ 995 h 1883"/>
                            <a:gd name="T10" fmla="*/ 1202 w 1482"/>
                            <a:gd name="T11" fmla="*/ 1022 h 1883"/>
                            <a:gd name="T12" fmla="*/ 1203 w 1482"/>
                            <a:gd name="T13" fmla="*/ 1026 h 1883"/>
                            <a:gd name="T14" fmla="*/ 1217 w 1482"/>
                            <a:gd name="T15" fmla="*/ 1056 h 1883"/>
                            <a:gd name="T16" fmla="*/ 1222 w 1482"/>
                            <a:gd name="T17" fmla="*/ 1139 h 1883"/>
                            <a:gd name="T18" fmla="*/ 893 w 1482"/>
                            <a:gd name="T19" fmla="*/ 1172 h 1883"/>
                            <a:gd name="T20" fmla="*/ 872 w 1482"/>
                            <a:gd name="T21" fmla="*/ 1224 h 1883"/>
                            <a:gd name="T22" fmla="*/ 164 w 1482"/>
                            <a:gd name="T23" fmla="*/ 1459 h 1883"/>
                            <a:gd name="T24" fmla="*/ 1025 w 1482"/>
                            <a:gd name="T25" fmla="*/ 1656 h 1883"/>
                            <a:gd name="T26" fmla="*/ 1482 w 1482"/>
                            <a:gd name="T27" fmla="*/ 1846 h 1883"/>
                            <a:gd name="T28" fmla="*/ 573 w 1482"/>
                            <a:gd name="T29" fmla="*/ 1313 h 1883"/>
                            <a:gd name="T30" fmla="*/ 275 w 1482"/>
                            <a:gd name="T31" fmla="*/ 1068 h 1883"/>
                            <a:gd name="T32" fmla="*/ 913 w 1482"/>
                            <a:gd name="T33" fmla="*/ 1235 h 1883"/>
                            <a:gd name="T34" fmla="*/ 1286 w 1482"/>
                            <a:gd name="T35" fmla="*/ 1159 h 1883"/>
                            <a:gd name="T36" fmla="*/ 1277 w 1482"/>
                            <a:gd name="T37" fmla="*/ 1037 h 1883"/>
                            <a:gd name="T38" fmla="*/ 1290 w 1482"/>
                            <a:gd name="T39" fmla="*/ 1001 h 1883"/>
                            <a:gd name="T40" fmla="*/ 1282 w 1482"/>
                            <a:gd name="T41" fmla="*/ 959 h 1883"/>
                            <a:gd name="T42" fmla="*/ 1307 w 1482"/>
                            <a:gd name="T43" fmla="*/ 924 h 1883"/>
                            <a:gd name="T44" fmla="*/ 1407 w 1482"/>
                            <a:gd name="T45" fmla="*/ 872 h 1883"/>
                            <a:gd name="T46" fmla="*/ 1284 w 1482"/>
                            <a:gd name="T47" fmla="*/ 675 h 1883"/>
                            <a:gd name="T48" fmla="*/ 1260 w 1482"/>
                            <a:gd name="T49" fmla="*/ 545 h 1883"/>
                            <a:gd name="T50" fmla="*/ 919 w 1482"/>
                            <a:gd name="T51" fmla="*/ 461 h 1883"/>
                            <a:gd name="T52" fmla="*/ 699 w 1482"/>
                            <a:gd name="T53" fmla="*/ 814 h 1883"/>
                            <a:gd name="T54" fmla="*/ 357 w 1482"/>
                            <a:gd name="T55" fmla="*/ 908 h 1883"/>
                            <a:gd name="T56" fmla="*/ 84 w 1482"/>
                            <a:gd name="T57" fmla="*/ 479 h 1883"/>
                            <a:gd name="T58" fmla="*/ 726 w 1482"/>
                            <a:gd name="T59" fmla="*/ 87 h 1883"/>
                            <a:gd name="T60" fmla="*/ 1142 w 1482"/>
                            <a:gd name="T61" fmla="*/ 57 h 1883"/>
                            <a:gd name="T62" fmla="*/ 1289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80 h 1883"/>
                            <a:gd name="T74" fmla="*/ 725 w 1482"/>
                            <a:gd name="T75" fmla="*/ 640 h 1883"/>
                            <a:gd name="T76" fmla="*/ 1207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7" y="550"/>
                              </a:moveTo>
                              <a:cubicBezTo>
                                <a:pt x="1209" y="573"/>
                                <a:pt x="1208" y="589"/>
                                <a:pt x="1203" y="616"/>
                              </a:cubicBezTo>
                              <a:cubicBezTo>
                                <a:pt x="1198" y="643"/>
                                <a:pt x="1207" y="664"/>
                                <a:pt x="1224" y="687"/>
                              </a:cubicBezTo>
                              <a:cubicBezTo>
                                <a:pt x="1262" y="740"/>
                                <a:pt x="1318" y="819"/>
                                <a:pt x="1338" y="847"/>
                              </a:cubicBezTo>
                              <a:cubicBezTo>
                                <a:pt x="1346" y="858"/>
                                <a:pt x="1348" y="862"/>
                                <a:pt x="1348" y="865"/>
                              </a:cubicBezTo>
                              <a:cubicBezTo>
                                <a:pt x="1348" y="867"/>
                                <a:pt x="1345" y="870"/>
                                <a:pt x="1329" y="873"/>
                              </a:cubicBezTo>
                              <a:cubicBezTo>
                                <a:pt x="1298" y="878"/>
                                <a:pt x="1261" y="884"/>
                                <a:pt x="1250" y="887"/>
                              </a:cubicBezTo>
                              <a:cubicBezTo>
                                <a:pt x="1241" y="889"/>
                                <a:pt x="1229" y="895"/>
                                <a:pt x="1229" y="905"/>
                              </a:cubicBezTo>
                              <a:cubicBezTo>
                                <a:pt x="1228" y="915"/>
                                <a:pt x="1227" y="952"/>
                                <a:pt x="1227" y="966"/>
                              </a:cubicBezTo>
                              <a:cubicBezTo>
                                <a:pt x="1226" y="980"/>
                                <a:pt x="1233" y="988"/>
                                <a:pt x="1233" y="995"/>
                              </a:cubicBezTo>
                              <a:cubicBezTo>
                                <a:pt x="1233" y="1005"/>
                                <a:pt x="1205" y="1020"/>
                                <a:pt x="1205" y="1020"/>
                              </a:cubicBezTo>
                              <a:cubicBezTo>
                                <a:pt x="1204" y="1020"/>
                                <a:pt x="1203" y="1021"/>
                                <a:pt x="1202" y="1022"/>
                              </a:cubicBezTo>
                              <a:cubicBezTo>
                                <a:pt x="1202" y="1023"/>
                                <a:pt x="1202" y="1023"/>
                                <a:pt x="1202" y="1024"/>
                              </a:cubicBezTo>
                              <a:cubicBezTo>
                                <a:pt x="1202" y="1024"/>
                                <a:pt x="1203" y="1025"/>
                                <a:pt x="1203" y="1026"/>
                              </a:cubicBezTo>
                              <a:cubicBezTo>
                                <a:pt x="1218" y="1043"/>
                                <a:pt x="1218" y="1043"/>
                                <a:pt x="1218" y="1043"/>
                              </a:cubicBezTo>
                              <a:cubicBezTo>
                                <a:pt x="1220" y="1044"/>
                                <a:pt x="1222" y="1049"/>
                                <a:pt x="1217" y="1056"/>
                              </a:cubicBezTo>
                              <a:cubicBezTo>
                                <a:pt x="1205" y="1074"/>
                                <a:pt x="1204" y="1079"/>
                                <a:pt x="1204" y="1095"/>
                              </a:cubicBezTo>
                              <a:cubicBezTo>
                                <a:pt x="1204" y="1111"/>
                                <a:pt x="1215" y="1128"/>
                                <a:pt x="1222" y="1139"/>
                              </a:cubicBezTo>
                              <a:cubicBezTo>
                                <a:pt x="1246" y="1175"/>
                                <a:pt x="1172" y="1208"/>
                                <a:pt x="1069" y="1208"/>
                              </a:cubicBezTo>
                              <a:cubicBezTo>
                                <a:pt x="1020" y="1208"/>
                                <a:pt x="955" y="1201"/>
                                <a:pt x="893" y="1172"/>
                              </a:cubicBezTo>
                              <a:cubicBezTo>
                                <a:pt x="872" y="1224"/>
                                <a:pt x="872" y="1224"/>
                                <a:pt x="872" y="1224"/>
                              </a:cubicBezTo>
                              <a:cubicBezTo>
                                <a:pt x="872" y="1224"/>
                                <a:pt x="872" y="1224"/>
                                <a:pt x="872" y="1224"/>
                              </a:cubicBezTo>
                              <a:cubicBezTo>
                                <a:pt x="623" y="1180"/>
                                <a:pt x="464" y="1064"/>
                                <a:pt x="297" y="1020"/>
                              </a:cubicBezTo>
                              <a:cubicBezTo>
                                <a:pt x="127" y="974"/>
                                <a:pt x="58" y="1098"/>
                                <a:pt x="164" y="1459"/>
                              </a:cubicBezTo>
                              <a:cubicBezTo>
                                <a:pt x="164" y="1459"/>
                                <a:pt x="324" y="1373"/>
                                <a:pt x="525" y="1373"/>
                              </a:cubicBezTo>
                              <a:cubicBezTo>
                                <a:pt x="726" y="1373"/>
                                <a:pt x="845" y="1429"/>
                                <a:pt x="1025" y="1656"/>
                              </a:cubicBezTo>
                              <a:cubicBezTo>
                                <a:pt x="1204" y="1883"/>
                                <a:pt x="1303" y="1883"/>
                                <a:pt x="1482" y="1883"/>
                              </a:cubicBezTo>
                              <a:cubicBezTo>
                                <a:pt x="1482" y="1846"/>
                                <a:pt x="1482" y="1846"/>
                                <a:pt x="1482" y="1846"/>
                              </a:cubicBezTo>
                              <a:cubicBezTo>
                                <a:pt x="1337" y="1846"/>
                                <a:pt x="1265" y="1850"/>
                                <a:pt x="1095" y="1617"/>
                              </a:cubicBezTo>
                              <a:cubicBezTo>
                                <a:pt x="926" y="1385"/>
                                <a:pt x="769" y="1313"/>
                                <a:pt x="573" y="1313"/>
                              </a:cubicBezTo>
                              <a:cubicBezTo>
                                <a:pt x="395" y="1313"/>
                                <a:pt x="305" y="1353"/>
                                <a:pt x="228" y="1379"/>
                              </a:cubicBezTo>
                              <a:cubicBezTo>
                                <a:pt x="140" y="1118"/>
                                <a:pt x="138" y="1042"/>
                                <a:pt x="275" y="1068"/>
                              </a:cubicBezTo>
                              <a:cubicBezTo>
                                <a:pt x="416" y="1094"/>
                                <a:pt x="557" y="1229"/>
                                <a:pt x="894" y="1280"/>
                              </a:cubicBezTo>
                              <a:cubicBezTo>
                                <a:pt x="913" y="1235"/>
                                <a:pt x="913" y="1235"/>
                                <a:pt x="913" y="1235"/>
                              </a:cubicBezTo>
                              <a:cubicBezTo>
                                <a:pt x="913" y="1235"/>
                                <a:pt x="977" y="1257"/>
                                <a:pt x="1075" y="1257"/>
                              </a:cubicBezTo>
                              <a:cubicBezTo>
                                <a:pt x="1173" y="1257"/>
                                <a:pt x="1286" y="1211"/>
                                <a:pt x="1286" y="1159"/>
                              </a:cubicBezTo>
                              <a:cubicBezTo>
                                <a:pt x="1286" y="1119"/>
                                <a:pt x="1260" y="1105"/>
                                <a:pt x="1260" y="1090"/>
                              </a:cubicBezTo>
                              <a:cubicBezTo>
                                <a:pt x="1290" y="1062"/>
                                <a:pt x="1277" y="1037"/>
                                <a:pt x="1277" y="1037"/>
                              </a:cubicBezTo>
                              <a:cubicBezTo>
                                <a:pt x="1281" y="1033"/>
                                <a:pt x="1284" y="1029"/>
                                <a:pt x="1286" y="1025"/>
                              </a:cubicBezTo>
                              <a:cubicBezTo>
                                <a:pt x="1289" y="1018"/>
                                <a:pt x="1291" y="1010"/>
                                <a:pt x="1290" y="1001"/>
                              </a:cubicBezTo>
                              <a:cubicBezTo>
                                <a:pt x="1290" y="994"/>
                                <a:pt x="1285" y="982"/>
                                <a:pt x="1284" y="980"/>
                              </a:cubicBezTo>
                              <a:cubicBezTo>
                                <a:pt x="1283" y="977"/>
                                <a:pt x="1281" y="968"/>
                                <a:pt x="1282" y="959"/>
                              </a:cubicBezTo>
                              <a:cubicBezTo>
                                <a:pt x="1282" y="950"/>
                                <a:pt x="1283" y="929"/>
                                <a:pt x="1283" y="929"/>
                              </a:cubicBezTo>
                              <a:cubicBezTo>
                                <a:pt x="1307" y="924"/>
                                <a:pt x="1307" y="924"/>
                                <a:pt x="1307" y="924"/>
                              </a:cubicBezTo>
                              <a:cubicBezTo>
                                <a:pt x="1359" y="915"/>
                                <a:pt x="1392" y="917"/>
                                <a:pt x="1404" y="892"/>
                              </a:cubicBezTo>
                              <a:cubicBezTo>
                                <a:pt x="1407" y="885"/>
                                <a:pt x="1408" y="880"/>
                                <a:pt x="1407" y="872"/>
                              </a:cubicBezTo>
                              <a:cubicBezTo>
                                <a:pt x="1406" y="859"/>
                                <a:pt x="1403" y="845"/>
                                <a:pt x="1395" y="833"/>
                              </a:cubicBezTo>
                              <a:cubicBezTo>
                                <a:pt x="1388" y="821"/>
                                <a:pt x="1303" y="703"/>
                                <a:pt x="1284" y="675"/>
                              </a:cubicBezTo>
                              <a:cubicBezTo>
                                <a:pt x="1265" y="649"/>
                                <a:pt x="1256" y="634"/>
                                <a:pt x="1258" y="619"/>
                              </a:cubicBezTo>
                              <a:cubicBezTo>
                                <a:pt x="1262" y="587"/>
                                <a:pt x="1263" y="570"/>
                                <a:pt x="1260" y="545"/>
                              </a:cubicBezTo>
                              <a:cubicBezTo>
                                <a:pt x="1256" y="498"/>
                                <a:pt x="1225" y="453"/>
                                <a:pt x="1220" y="446"/>
                              </a:cubicBezTo>
                              <a:cubicBezTo>
                                <a:pt x="1220" y="446"/>
                                <a:pt x="1115" y="440"/>
                                <a:pt x="919" y="461"/>
                              </a:cubicBezTo>
                              <a:cubicBezTo>
                                <a:pt x="720" y="483"/>
                                <a:pt x="619" y="549"/>
                                <a:pt x="646" y="653"/>
                              </a:cubicBezTo>
                              <a:cubicBezTo>
                                <a:pt x="667" y="731"/>
                                <a:pt x="681" y="749"/>
                                <a:pt x="699" y="814"/>
                              </a:cubicBezTo>
                              <a:cubicBezTo>
                                <a:pt x="720" y="890"/>
                                <a:pt x="628" y="920"/>
                                <a:pt x="492" y="920"/>
                              </a:cubicBezTo>
                              <a:cubicBezTo>
                                <a:pt x="411" y="920"/>
                                <a:pt x="357" y="908"/>
                                <a:pt x="357" y="908"/>
                              </a:cubicBezTo>
                              <a:cubicBezTo>
                                <a:pt x="357" y="908"/>
                                <a:pt x="350" y="755"/>
                                <a:pt x="242" y="691"/>
                              </a:cubicBezTo>
                              <a:cubicBezTo>
                                <a:pt x="144" y="633"/>
                                <a:pt x="84" y="575"/>
                                <a:pt x="84" y="479"/>
                              </a:cubicBezTo>
                              <a:cubicBezTo>
                                <a:pt x="84" y="345"/>
                                <a:pt x="143" y="292"/>
                                <a:pt x="424" y="249"/>
                              </a:cubicBezTo>
                              <a:cubicBezTo>
                                <a:pt x="470" y="133"/>
                                <a:pt x="578" y="87"/>
                                <a:pt x="726" y="87"/>
                              </a:cubicBezTo>
                              <a:cubicBezTo>
                                <a:pt x="876" y="87"/>
                                <a:pt x="947" y="107"/>
                                <a:pt x="947" y="107"/>
                              </a:cubicBezTo>
                              <a:cubicBezTo>
                                <a:pt x="947" y="107"/>
                                <a:pt x="1025" y="57"/>
                                <a:pt x="1142" y="57"/>
                              </a:cubicBezTo>
                              <a:cubicBezTo>
                                <a:pt x="1260" y="57"/>
                                <a:pt x="1349" y="131"/>
                                <a:pt x="1349" y="225"/>
                              </a:cubicBezTo>
                              <a:cubicBezTo>
                                <a:pt x="1349" y="316"/>
                                <a:pt x="1289" y="381"/>
                                <a:pt x="1289"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1"/>
                                <a:pt x="729" y="34"/>
                              </a:cubicBezTo>
                              <a:cubicBezTo>
                                <a:pt x="571" y="38"/>
                                <a:pt x="443" y="107"/>
                                <a:pt x="395" y="207"/>
                              </a:cubicBezTo>
                              <a:cubicBezTo>
                                <a:pt x="91" y="252"/>
                                <a:pt x="0" y="356"/>
                                <a:pt x="0" y="486"/>
                              </a:cubicBezTo>
                              <a:cubicBezTo>
                                <a:pt x="0" y="621"/>
                                <a:pt x="127" y="698"/>
                                <a:pt x="199" y="739"/>
                              </a:cubicBezTo>
                              <a:cubicBezTo>
                                <a:pt x="283" y="787"/>
                                <a:pt x="278" y="946"/>
                                <a:pt x="278" y="946"/>
                              </a:cubicBezTo>
                              <a:cubicBezTo>
                                <a:pt x="278" y="946"/>
                                <a:pt x="345" y="980"/>
                                <a:pt x="455" y="980"/>
                              </a:cubicBezTo>
                              <a:cubicBezTo>
                                <a:pt x="607" y="980"/>
                                <a:pt x="803" y="916"/>
                                <a:pt x="771" y="780"/>
                              </a:cubicBezTo>
                              <a:cubicBezTo>
                                <a:pt x="751" y="699"/>
                                <a:pt x="742" y="700"/>
                                <a:pt x="725" y="640"/>
                              </a:cubicBezTo>
                              <a:cubicBezTo>
                                <a:pt x="704" y="561"/>
                                <a:pt x="736" y="483"/>
                                <a:pt x="1185" y="497"/>
                              </a:cubicBezTo>
                              <a:cubicBezTo>
                                <a:pt x="1185" y="497"/>
                                <a:pt x="1204" y="523"/>
                                <a:pt x="1207"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56"/>
                      <wps:cNvSpPr>
                        <a:spLocks/>
                      </wps:cNvSpPr>
                      <wps:spPr bwMode="auto">
                        <a:xfrm>
                          <a:off x="1103630" y="5409565"/>
                          <a:ext cx="469900" cy="596900"/>
                        </a:xfrm>
                        <a:custGeom>
                          <a:avLst/>
                          <a:gdLst>
                            <a:gd name="T0" fmla="*/ 1202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2 w 1481"/>
                            <a:gd name="T13" fmla="*/ 1026 h 1883"/>
                            <a:gd name="T14" fmla="*/ 1216 w 1481"/>
                            <a:gd name="T15" fmla="*/ 1056 h 1883"/>
                            <a:gd name="T16" fmla="*/ 1221 w 1481"/>
                            <a:gd name="T17" fmla="*/ 1139 h 1883"/>
                            <a:gd name="T18" fmla="*/ 892 w 1481"/>
                            <a:gd name="T19" fmla="*/ 1172 h 1883"/>
                            <a:gd name="T20" fmla="*/ 871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89 w 1481"/>
                            <a:gd name="T39" fmla="*/ 1001 h 1883"/>
                            <a:gd name="T40" fmla="*/ 1281 w 1481"/>
                            <a:gd name="T41" fmla="*/ 959 h 1883"/>
                            <a:gd name="T42" fmla="*/ 1306 w 1481"/>
                            <a:gd name="T43" fmla="*/ 924 h 1883"/>
                            <a:gd name="T44" fmla="*/ 1407 w 1481"/>
                            <a:gd name="T45" fmla="*/ 872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79 h 1883"/>
                            <a:gd name="T58" fmla="*/ 725 w 1481"/>
                            <a:gd name="T59" fmla="*/ 87 h 1883"/>
                            <a:gd name="T60" fmla="*/ 1142 w 1481"/>
                            <a:gd name="T61" fmla="*/ 57 h 1883"/>
                            <a:gd name="T62" fmla="*/ 1288 w 1481"/>
                            <a:gd name="T63" fmla="*/ 381 h 1883"/>
                            <a:gd name="T64" fmla="*/ 1422 w 1481"/>
                            <a:gd name="T65" fmla="*/ 201 h 1883"/>
                            <a:gd name="T66" fmla="*/ 955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9"/>
                                <a:pt x="1202" y="616"/>
                              </a:cubicBezTo>
                              <a:cubicBezTo>
                                <a:pt x="1197" y="643"/>
                                <a:pt x="1206" y="664"/>
                                <a:pt x="1223" y="687"/>
                              </a:cubicBezTo>
                              <a:cubicBezTo>
                                <a:pt x="1262" y="740"/>
                                <a:pt x="1318" y="819"/>
                                <a:pt x="1337" y="847"/>
                              </a:cubicBezTo>
                              <a:cubicBezTo>
                                <a:pt x="1345" y="858"/>
                                <a:pt x="1347" y="862"/>
                                <a:pt x="1347" y="865"/>
                              </a:cubicBezTo>
                              <a:cubicBezTo>
                                <a:pt x="1347" y="867"/>
                                <a:pt x="1344" y="870"/>
                                <a:pt x="1328" y="873"/>
                              </a:cubicBezTo>
                              <a:cubicBezTo>
                                <a:pt x="1297" y="878"/>
                                <a:pt x="1260" y="884"/>
                                <a:pt x="1249" y="887"/>
                              </a:cubicBezTo>
                              <a:cubicBezTo>
                                <a:pt x="1240" y="889"/>
                                <a:pt x="1228" y="895"/>
                                <a:pt x="1228" y="905"/>
                              </a:cubicBezTo>
                              <a:cubicBezTo>
                                <a:pt x="1227" y="915"/>
                                <a:pt x="1226" y="952"/>
                                <a:pt x="1226" y="966"/>
                              </a:cubicBezTo>
                              <a:cubicBezTo>
                                <a:pt x="1226" y="980"/>
                                <a:pt x="1232" y="988"/>
                                <a:pt x="1232" y="995"/>
                              </a:cubicBezTo>
                              <a:cubicBezTo>
                                <a:pt x="1232" y="1005"/>
                                <a:pt x="1204" y="1020"/>
                                <a:pt x="1204" y="1020"/>
                              </a:cubicBezTo>
                              <a:cubicBezTo>
                                <a:pt x="1203" y="1020"/>
                                <a:pt x="1202" y="1021"/>
                                <a:pt x="1202" y="1022"/>
                              </a:cubicBezTo>
                              <a:cubicBezTo>
                                <a:pt x="1202" y="1023"/>
                                <a:pt x="1201" y="1023"/>
                                <a:pt x="1202" y="1024"/>
                              </a:cubicBezTo>
                              <a:cubicBezTo>
                                <a:pt x="1202" y="1024"/>
                                <a:pt x="1202" y="1025"/>
                                <a:pt x="1202" y="1026"/>
                              </a:cubicBezTo>
                              <a:cubicBezTo>
                                <a:pt x="1217" y="1043"/>
                                <a:pt x="1217" y="1043"/>
                                <a:pt x="1217" y="1043"/>
                              </a:cubicBezTo>
                              <a:cubicBezTo>
                                <a:pt x="1219" y="1044"/>
                                <a:pt x="1221" y="1049"/>
                                <a:pt x="1216" y="1056"/>
                              </a:cubicBezTo>
                              <a:cubicBezTo>
                                <a:pt x="1204" y="1074"/>
                                <a:pt x="1203" y="1079"/>
                                <a:pt x="1203" y="1095"/>
                              </a:cubicBezTo>
                              <a:cubicBezTo>
                                <a:pt x="1203" y="1111"/>
                                <a:pt x="1214" y="1128"/>
                                <a:pt x="1221" y="1139"/>
                              </a:cubicBezTo>
                              <a:cubicBezTo>
                                <a:pt x="1245" y="1175"/>
                                <a:pt x="1172" y="1208"/>
                                <a:pt x="1068" y="1208"/>
                              </a:cubicBezTo>
                              <a:cubicBezTo>
                                <a:pt x="1020" y="1208"/>
                                <a:pt x="954" y="1201"/>
                                <a:pt x="892" y="1172"/>
                              </a:cubicBezTo>
                              <a:cubicBezTo>
                                <a:pt x="871" y="1224"/>
                                <a:pt x="871" y="1224"/>
                                <a:pt x="871" y="1224"/>
                              </a:cubicBezTo>
                              <a:cubicBezTo>
                                <a:pt x="871" y="1224"/>
                                <a:pt x="871" y="1224"/>
                                <a:pt x="871" y="1224"/>
                              </a:cubicBezTo>
                              <a:cubicBezTo>
                                <a:pt x="622" y="1180"/>
                                <a:pt x="463" y="1064"/>
                                <a:pt x="297" y="1020"/>
                              </a:cubicBezTo>
                              <a:cubicBezTo>
                                <a:pt x="127" y="974"/>
                                <a:pt x="57" y="1098"/>
                                <a:pt x="163" y="1459"/>
                              </a:cubicBezTo>
                              <a:cubicBezTo>
                                <a:pt x="163" y="1459"/>
                                <a:pt x="323" y="1373"/>
                                <a:pt x="525" y="1373"/>
                              </a:cubicBezTo>
                              <a:cubicBezTo>
                                <a:pt x="726" y="1373"/>
                                <a:pt x="845" y="1429"/>
                                <a:pt x="1024" y="1656"/>
                              </a:cubicBezTo>
                              <a:cubicBezTo>
                                <a:pt x="1203"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79"/>
                              </a:cubicBezTo>
                              <a:cubicBezTo>
                                <a:pt x="140" y="1118"/>
                                <a:pt x="138" y="1042"/>
                                <a:pt x="274" y="1068"/>
                              </a:cubicBezTo>
                              <a:cubicBezTo>
                                <a:pt x="415" y="1094"/>
                                <a:pt x="556"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89" y="1001"/>
                              </a:cubicBezTo>
                              <a:cubicBezTo>
                                <a:pt x="1289" y="994"/>
                                <a:pt x="1284" y="982"/>
                                <a:pt x="1283" y="980"/>
                              </a:cubicBezTo>
                              <a:cubicBezTo>
                                <a:pt x="1283" y="977"/>
                                <a:pt x="1281" y="968"/>
                                <a:pt x="1281" y="959"/>
                              </a:cubicBezTo>
                              <a:cubicBezTo>
                                <a:pt x="1281" y="950"/>
                                <a:pt x="1282" y="929"/>
                                <a:pt x="1282" y="929"/>
                              </a:cubicBezTo>
                              <a:cubicBezTo>
                                <a:pt x="1306" y="924"/>
                                <a:pt x="1306" y="924"/>
                                <a:pt x="1306" y="924"/>
                              </a:cubicBezTo>
                              <a:cubicBezTo>
                                <a:pt x="1358" y="915"/>
                                <a:pt x="1391" y="917"/>
                                <a:pt x="1403" y="892"/>
                              </a:cubicBezTo>
                              <a:cubicBezTo>
                                <a:pt x="1406" y="885"/>
                                <a:pt x="1407" y="880"/>
                                <a:pt x="1407" y="872"/>
                              </a:cubicBezTo>
                              <a:cubicBezTo>
                                <a:pt x="1406" y="859"/>
                                <a:pt x="1402" y="845"/>
                                <a:pt x="1394" y="833"/>
                              </a:cubicBezTo>
                              <a:cubicBezTo>
                                <a:pt x="1387" y="821"/>
                                <a:pt x="1302" y="703"/>
                                <a:pt x="1283" y="675"/>
                              </a:cubicBezTo>
                              <a:cubicBezTo>
                                <a:pt x="1265" y="649"/>
                                <a:pt x="1255" y="634"/>
                                <a:pt x="1257" y="619"/>
                              </a:cubicBezTo>
                              <a:cubicBezTo>
                                <a:pt x="1261" y="587"/>
                                <a:pt x="1262" y="570"/>
                                <a:pt x="1260" y="545"/>
                              </a:cubicBezTo>
                              <a:cubicBezTo>
                                <a:pt x="1255" y="498"/>
                                <a:pt x="1224" y="453"/>
                                <a:pt x="1219" y="446"/>
                              </a:cubicBezTo>
                              <a:cubicBezTo>
                                <a:pt x="1219" y="446"/>
                                <a:pt x="1114" y="440"/>
                                <a:pt x="918" y="461"/>
                              </a:cubicBezTo>
                              <a:cubicBezTo>
                                <a:pt x="719" y="483"/>
                                <a:pt x="618" y="549"/>
                                <a:pt x="646" y="653"/>
                              </a:cubicBezTo>
                              <a:cubicBezTo>
                                <a:pt x="666" y="731"/>
                                <a:pt x="680" y="749"/>
                                <a:pt x="698" y="814"/>
                              </a:cubicBezTo>
                              <a:cubicBezTo>
                                <a:pt x="719" y="890"/>
                                <a:pt x="627" y="920"/>
                                <a:pt x="491"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5" y="87"/>
                              </a:cubicBezTo>
                              <a:cubicBezTo>
                                <a:pt x="876" y="87"/>
                                <a:pt x="946" y="107"/>
                                <a:pt x="946" y="107"/>
                              </a:cubicBezTo>
                              <a:cubicBezTo>
                                <a:pt x="946" y="107"/>
                                <a:pt x="1024" y="57"/>
                                <a:pt x="1142" y="57"/>
                              </a:cubicBezTo>
                              <a:cubicBezTo>
                                <a:pt x="1259" y="57"/>
                                <a:pt x="1348" y="131"/>
                                <a:pt x="1348" y="225"/>
                              </a:cubicBezTo>
                              <a:cubicBezTo>
                                <a:pt x="1348" y="316"/>
                                <a:pt x="1288" y="381"/>
                                <a:pt x="1288" y="381"/>
                              </a:cubicBezTo>
                              <a:cubicBezTo>
                                <a:pt x="1318" y="403"/>
                                <a:pt x="1318" y="403"/>
                                <a:pt x="1318" y="403"/>
                              </a:cubicBezTo>
                              <a:cubicBezTo>
                                <a:pt x="1318" y="403"/>
                                <a:pt x="1422" y="317"/>
                                <a:pt x="1422" y="201"/>
                              </a:cubicBezTo>
                              <a:cubicBezTo>
                                <a:pt x="1422" y="74"/>
                                <a:pt x="1305" y="0"/>
                                <a:pt x="1171" y="0"/>
                              </a:cubicBezTo>
                              <a:cubicBezTo>
                                <a:pt x="1037" y="0"/>
                                <a:pt x="955" y="60"/>
                                <a:pt x="955" y="60"/>
                              </a:cubicBezTo>
                              <a:cubicBezTo>
                                <a:pt x="955" y="60"/>
                                <a:pt x="860" y="31"/>
                                <a:pt x="728" y="34"/>
                              </a:cubicBezTo>
                              <a:cubicBezTo>
                                <a:pt x="570" y="38"/>
                                <a:pt x="443" y="107"/>
                                <a:pt x="395" y="207"/>
                              </a:cubicBezTo>
                              <a:cubicBezTo>
                                <a:pt x="90" y="252"/>
                                <a:pt x="0" y="356"/>
                                <a:pt x="0" y="486"/>
                              </a:cubicBezTo>
                              <a:cubicBezTo>
                                <a:pt x="0" y="621"/>
                                <a:pt x="126" y="698"/>
                                <a:pt x="199" y="739"/>
                              </a:cubicBezTo>
                              <a:cubicBezTo>
                                <a:pt x="282" y="787"/>
                                <a:pt x="277" y="946"/>
                                <a:pt x="277" y="946"/>
                              </a:cubicBezTo>
                              <a:cubicBezTo>
                                <a:pt x="277" y="946"/>
                                <a:pt x="344" y="980"/>
                                <a:pt x="454" y="980"/>
                              </a:cubicBezTo>
                              <a:cubicBezTo>
                                <a:pt x="606" y="980"/>
                                <a:pt x="802" y="916"/>
                                <a:pt x="770" y="780"/>
                              </a:cubicBezTo>
                              <a:cubicBezTo>
                                <a:pt x="750" y="699"/>
                                <a:pt x="741" y="700"/>
                                <a:pt x="725" y="640"/>
                              </a:cubicBezTo>
                              <a:cubicBezTo>
                                <a:pt x="703" y="561"/>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57"/>
                      <wps:cNvSpPr>
                        <a:spLocks/>
                      </wps:cNvSpPr>
                      <wps:spPr bwMode="auto">
                        <a:xfrm>
                          <a:off x="1913255" y="5409565"/>
                          <a:ext cx="470535"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2 w 1481"/>
                            <a:gd name="T13" fmla="*/ 1026 h 1883"/>
                            <a:gd name="T14" fmla="*/ 1217 w 1481"/>
                            <a:gd name="T15" fmla="*/ 1056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6 w 1481"/>
                            <a:gd name="T43" fmla="*/ 924 h 1883"/>
                            <a:gd name="T44" fmla="*/ 1407 w 1481"/>
                            <a:gd name="T45" fmla="*/ 872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9"/>
                                <a:pt x="1203" y="616"/>
                              </a:cubicBezTo>
                              <a:cubicBezTo>
                                <a:pt x="1198" y="643"/>
                                <a:pt x="1206" y="664"/>
                                <a:pt x="1223" y="687"/>
                              </a:cubicBezTo>
                              <a:cubicBezTo>
                                <a:pt x="1262" y="740"/>
                                <a:pt x="1318" y="819"/>
                                <a:pt x="1337" y="847"/>
                              </a:cubicBezTo>
                              <a:cubicBezTo>
                                <a:pt x="1345" y="858"/>
                                <a:pt x="1347" y="862"/>
                                <a:pt x="1347" y="865"/>
                              </a:cubicBezTo>
                              <a:cubicBezTo>
                                <a:pt x="1347" y="867"/>
                                <a:pt x="1344" y="870"/>
                                <a:pt x="1328" y="873"/>
                              </a:cubicBezTo>
                              <a:cubicBezTo>
                                <a:pt x="1298" y="878"/>
                                <a:pt x="1260" y="884"/>
                                <a:pt x="1249" y="887"/>
                              </a:cubicBezTo>
                              <a:cubicBezTo>
                                <a:pt x="1240" y="889"/>
                                <a:pt x="1228" y="895"/>
                                <a:pt x="1228" y="905"/>
                              </a:cubicBezTo>
                              <a:cubicBezTo>
                                <a:pt x="1227" y="915"/>
                                <a:pt x="1226" y="952"/>
                                <a:pt x="1226" y="966"/>
                              </a:cubicBezTo>
                              <a:cubicBezTo>
                                <a:pt x="1226" y="980"/>
                                <a:pt x="1232" y="988"/>
                                <a:pt x="1232" y="995"/>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2" y="1026"/>
                              </a:cubicBezTo>
                              <a:cubicBezTo>
                                <a:pt x="1217" y="1043"/>
                                <a:pt x="1217" y="1043"/>
                                <a:pt x="1217" y="1043"/>
                              </a:cubicBezTo>
                              <a:cubicBezTo>
                                <a:pt x="1219" y="1044"/>
                                <a:pt x="1222" y="1049"/>
                                <a:pt x="1217" y="1056"/>
                              </a:cubicBezTo>
                              <a:cubicBezTo>
                                <a:pt x="1204" y="1074"/>
                                <a:pt x="1203" y="1079"/>
                                <a:pt x="1203" y="1095"/>
                              </a:cubicBezTo>
                              <a:cubicBezTo>
                                <a:pt x="1203" y="1111"/>
                                <a:pt x="1214" y="1128"/>
                                <a:pt x="1221" y="1139"/>
                              </a:cubicBezTo>
                              <a:cubicBezTo>
                                <a:pt x="1245" y="1175"/>
                                <a:pt x="1172" y="1208"/>
                                <a:pt x="1068"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20"/>
                              </a:cubicBezTo>
                              <a:cubicBezTo>
                                <a:pt x="127" y="974"/>
                                <a:pt x="57" y="1098"/>
                                <a:pt x="163" y="1459"/>
                              </a:cubicBezTo>
                              <a:cubicBezTo>
                                <a:pt x="163" y="1459"/>
                                <a:pt x="324" y="1373"/>
                                <a:pt x="525" y="1373"/>
                              </a:cubicBezTo>
                              <a:cubicBezTo>
                                <a:pt x="726" y="1373"/>
                                <a:pt x="845" y="1429"/>
                                <a:pt x="1024" y="1656"/>
                              </a:cubicBezTo>
                              <a:cubicBezTo>
                                <a:pt x="1203"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5" y="1313"/>
                                <a:pt x="304" y="1353"/>
                                <a:pt x="227" y="1379"/>
                              </a:cubicBezTo>
                              <a:cubicBezTo>
                                <a:pt x="140" y="1118"/>
                                <a:pt x="138" y="1042"/>
                                <a:pt x="274" y="1068"/>
                              </a:cubicBezTo>
                              <a:cubicBezTo>
                                <a:pt x="415" y="1094"/>
                                <a:pt x="556"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90" y="1001"/>
                              </a:cubicBezTo>
                              <a:cubicBezTo>
                                <a:pt x="1289" y="994"/>
                                <a:pt x="1284" y="982"/>
                                <a:pt x="1283" y="980"/>
                              </a:cubicBezTo>
                              <a:cubicBezTo>
                                <a:pt x="1283" y="977"/>
                                <a:pt x="1281" y="968"/>
                                <a:pt x="1281" y="959"/>
                              </a:cubicBezTo>
                              <a:cubicBezTo>
                                <a:pt x="1281" y="950"/>
                                <a:pt x="1282" y="929"/>
                                <a:pt x="1282" y="929"/>
                              </a:cubicBezTo>
                              <a:cubicBezTo>
                                <a:pt x="1306" y="924"/>
                                <a:pt x="1306" y="924"/>
                                <a:pt x="1306" y="924"/>
                              </a:cubicBezTo>
                              <a:cubicBezTo>
                                <a:pt x="1359" y="915"/>
                                <a:pt x="1391" y="917"/>
                                <a:pt x="1403" y="892"/>
                              </a:cubicBezTo>
                              <a:cubicBezTo>
                                <a:pt x="1406" y="885"/>
                                <a:pt x="1408" y="880"/>
                                <a:pt x="1407" y="872"/>
                              </a:cubicBezTo>
                              <a:cubicBezTo>
                                <a:pt x="1406" y="859"/>
                                <a:pt x="1402" y="845"/>
                                <a:pt x="1395" y="833"/>
                              </a:cubicBezTo>
                              <a:cubicBezTo>
                                <a:pt x="1387" y="821"/>
                                <a:pt x="1303" y="703"/>
                                <a:pt x="1283" y="675"/>
                              </a:cubicBezTo>
                              <a:cubicBezTo>
                                <a:pt x="1265" y="649"/>
                                <a:pt x="1255" y="634"/>
                                <a:pt x="1257" y="619"/>
                              </a:cubicBezTo>
                              <a:cubicBezTo>
                                <a:pt x="1262" y="587"/>
                                <a:pt x="1262" y="570"/>
                                <a:pt x="1260" y="545"/>
                              </a:cubicBezTo>
                              <a:cubicBezTo>
                                <a:pt x="1255" y="498"/>
                                <a:pt x="1225" y="453"/>
                                <a:pt x="1219" y="446"/>
                              </a:cubicBezTo>
                              <a:cubicBezTo>
                                <a:pt x="1219" y="446"/>
                                <a:pt x="1114" y="440"/>
                                <a:pt x="919" y="461"/>
                              </a:cubicBezTo>
                              <a:cubicBezTo>
                                <a:pt x="720" y="483"/>
                                <a:pt x="619" y="549"/>
                                <a:pt x="646" y="653"/>
                              </a:cubicBezTo>
                              <a:cubicBezTo>
                                <a:pt x="666" y="731"/>
                                <a:pt x="680" y="749"/>
                                <a:pt x="698" y="814"/>
                              </a:cubicBezTo>
                              <a:cubicBezTo>
                                <a:pt x="719" y="890"/>
                                <a:pt x="627" y="920"/>
                                <a:pt x="492"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6" y="87"/>
                              </a:cubicBezTo>
                              <a:cubicBezTo>
                                <a:pt x="876" y="87"/>
                                <a:pt x="946" y="107"/>
                                <a:pt x="946" y="107"/>
                              </a:cubicBezTo>
                              <a:cubicBezTo>
                                <a:pt x="946" y="107"/>
                                <a:pt x="1024" y="57"/>
                                <a:pt x="1142" y="57"/>
                              </a:cubicBezTo>
                              <a:cubicBezTo>
                                <a:pt x="1259" y="57"/>
                                <a:pt x="1348" y="131"/>
                                <a:pt x="1348" y="225"/>
                              </a:cubicBezTo>
                              <a:cubicBezTo>
                                <a:pt x="1348" y="316"/>
                                <a:pt x="1288" y="381"/>
                                <a:pt x="1288" y="381"/>
                              </a:cubicBezTo>
                              <a:cubicBezTo>
                                <a:pt x="1319" y="403"/>
                                <a:pt x="1319" y="403"/>
                                <a:pt x="1319" y="403"/>
                              </a:cubicBezTo>
                              <a:cubicBezTo>
                                <a:pt x="1319" y="403"/>
                                <a:pt x="1422" y="317"/>
                                <a:pt x="1422" y="201"/>
                              </a:cubicBezTo>
                              <a:cubicBezTo>
                                <a:pt x="1422" y="74"/>
                                <a:pt x="1305" y="0"/>
                                <a:pt x="1171" y="0"/>
                              </a:cubicBezTo>
                              <a:cubicBezTo>
                                <a:pt x="1037" y="0"/>
                                <a:pt x="956" y="60"/>
                                <a:pt x="956" y="60"/>
                              </a:cubicBezTo>
                              <a:cubicBezTo>
                                <a:pt x="956" y="60"/>
                                <a:pt x="860" y="31"/>
                                <a:pt x="729" y="34"/>
                              </a:cubicBezTo>
                              <a:cubicBezTo>
                                <a:pt x="571" y="38"/>
                                <a:pt x="443" y="107"/>
                                <a:pt x="395" y="207"/>
                              </a:cubicBezTo>
                              <a:cubicBezTo>
                                <a:pt x="91" y="252"/>
                                <a:pt x="0" y="356"/>
                                <a:pt x="0" y="486"/>
                              </a:cubicBezTo>
                              <a:cubicBezTo>
                                <a:pt x="0" y="621"/>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58"/>
                      <wps:cNvSpPr>
                        <a:spLocks/>
                      </wps:cNvSpPr>
                      <wps:spPr bwMode="auto">
                        <a:xfrm>
                          <a:off x="2723515" y="5409565"/>
                          <a:ext cx="469900"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3 w 1481"/>
                            <a:gd name="T13" fmla="*/ 1026 h 1883"/>
                            <a:gd name="T14" fmla="*/ 1217 w 1481"/>
                            <a:gd name="T15" fmla="*/ 1056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7 w 1481"/>
                            <a:gd name="T43" fmla="*/ 924 h 1883"/>
                            <a:gd name="T44" fmla="*/ 1407 w 1481"/>
                            <a:gd name="T45" fmla="*/ 872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7"/>
                              </a:cubicBezTo>
                              <a:cubicBezTo>
                                <a:pt x="1262" y="740"/>
                                <a:pt x="1318" y="819"/>
                                <a:pt x="1337" y="847"/>
                              </a:cubicBezTo>
                              <a:cubicBezTo>
                                <a:pt x="1345" y="858"/>
                                <a:pt x="1348" y="862"/>
                                <a:pt x="1348" y="865"/>
                              </a:cubicBezTo>
                              <a:cubicBezTo>
                                <a:pt x="1348" y="867"/>
                                <a:pt x="1345" y="870"/>
                                <a:pt x="1328" y="873"/>
                              </a:cubicBezTo>
                              <a:cubicBezTo>
                                <a:pt x="1298" y="878"/>
                                <a:pt x="1260" y="884"/>
                                <a:pt x="1249" y="887"/>
                              </a:cubicBezTo>
                              <a:cubicBezTo>
                                <a:pt x="1240" y="889"/>
                                <a:pt x="1229" y="895"/>
                                <a:pt x="1228" y="905"/>
                              </a:cubicBezTo>
                              <a:cubicBezTo>
                                <a:pt x="1228" y="915"/>
                                <a:pt x="1226" y="952"/>
                                <a:pt x="1226" y="966"/>
                              </a:cubicBezTo>
                              <a:cubicBezTo>
                                <a:pt x="1226" y="980"/>
                                <a:pt x="1232" y="988"/>
                                <a:pt x="1232" y="995"/>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3" y="1026"/>
                              </a:cubicBezTo>
                              <a:cubicBezTo>
                                <a:pt x="1218" y="1043"/>
                                <a:pt x="1218" y="1043"/>
                                <a:pt x="1218" y="1043"/>
                              </a:cubicBezTo>
                              <a:cubicBezTo>
                                <a:pt x="1220" y="1044"/>
                                <a:pt x="1222" y="1049"/>
                                <a:pt x="1217" y="1056"/>
                              </a:cubicBezTo>
                              <a:cubicBezTo>
                                <a:pt x="1204" y="1074"/>
                                <a:pt x="1204" y="1079"/>
                                <a:pt x="1204" y="1095"/>
                              </a:cubicBezTo>
                              <a:cubicBezTo>
                                <a:pt x="1204" y="1111"/>
                                <a:pt x="1214" y="1128"/>
                                <a:pt x="1221"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20"/>
                              </a:cubicBezTo>
                              <a:cubicBezTo>
                                <a:pt x="127" y="974"/>
                                <a:pt x="57" y="1098"/>
                                <a:pt x="163" y="1459"/>
                              </a:cubicBezTo>
                              <a:cubicBezTo>
                                <a:pt x="163" y="1459"/>
                                <a:pt x="324" y="1373"/>
                                <a:pt x="525" y="1373"/>
                              </a:cubicBezTo>
                              <a:cubicBezTo>
                                <a:pt x="726" y="1373"/>
                                <a:pt x="845" y="1429"/>
                                <a:pt x="1024" y="1656"/>
                              </a:cubicBezTo>
                              <a:cubicBezTo>
                                <a:pt x="1204" y="1883"/>
                                <a:pt x="1302" y="1883"/>
                                <a:pt x="1481" y="1883"/>
                              </a:cubicBezTo>
                              <a:cubicBezTo>
                                <a:pt x="1481" y="1846"/>
                                <a:pt x="1481" y="1846"/>
                                <a:pt x="1481" y="1846"/>
                              </a:cubicBezTo>
                              <a:cubicBezTo>
                                <a:pt x="1337" y="1846"/>
                                <a:pt x="1264" y="1850"/>
                                <a:pt x="1094" y="1617"/>
                              </a:cubicBezTo>
                              <a:cubicBezTo>
                                <a:pt x="925" y="1385"/>
                                <a:pt x="769" y="1313"/>
                                <a:pt x="572" y="1313"/>
                              </a:cubicBezTo>
                              <a:cubicBezTo>
                                <a:pt x="395" y="1313"/>
                                <a:pt x="304" y="1353"/>
                                <a:pt x="227" y="1379"/>
                              </a:cubicBezTo>
                              <a:cubicBezTo>
                                <a:pt x="140" y="1118"/>
                                <a:pt x="138" y="1042"/>
                                <a:pt x="274" y="1068"/>
                              </a:cubicBezTo>
                              <a:cubicBezTo>
                                <a:pt x="415" y="1094"/>
                                <a:pt x="556"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90" y="1001"/>
                              </a:cubicBezTo>
                              <a:cubicBezTo>
                                <a:pt x="1289" y="994"/>
                                <a:pt x="1284" y="982"/>
                                <a:pt x="1284" y="980"/>
                              </a:cubicBezTo>
                              <a:cubicBezTo>
                                <a:pt x="1283" y="977"/>
                                <a:pt x="1281" y="968"/>
                                <a:pt x="1281" y="959"/>
                              </a:cubicBezTo>
                              <a:cubicBezTo>
                                <a:pt x="1281" y="950"/>
                                <a:pt x="1282" y="929"/>
                                <a:pt x="1282" y="929"/>
                              </a:cubicBezTo>
                              <a:cubicBezTo>
                                <a:pt x="1307" y="924"/>
                                <a:pt x="1307" y="924"/>
                                <a:pt x="1307" y="924"/>
                              </a:cubicBezTo>
                              <a:cubicBezTo>
                                <a:pt x="1359" y="915"/>
                                <a:pt x="1391" y="917"/>
                                <a:pt x="1403" y="892"/>
                              </a:cubicBezTo>
                              <a:cubicBezTo>
                                <a:pt x="1406" y="885"/>
                                <a:pt x="1408" y="880"/>
                                <a:pt x="1407" y="872"/>
                              </a:cubicBezTo>
                              <a:cubicBezTo>
                                <a:pt x="1406" y="859"/>
                                <a:pt x="1402" y="845"/>
                                <a:pt x="1395" y="833"/>
                              </a:cubicBezTo>
                              <a:cubicBezTo>
                                <a:pt x="1388" y="821"/>
                                <a:pt x="1303" y="703"/>
                                <a:pt x="1283" y="675"/>
                              </a:cubicBezTo>
                              <a:cubicBezTo>
                                <a:pt x="1265" y="649"/>
                                <a:pt x="1255" y="634"/>
                                <a:pt x="1257" y="619"/>
                              </a:cubicBezTo>
                              <a:cubicBezTo>
                                <a:pt x="1262" y="587"/>
                                <a:pt x="1262" y="570"/>
                                <a:pt x="1260" y="545"/>
                              </a:cubicBezTo>
                              <a:cubicBezTo>
                                <a:pt x="1255" y="498"/>
                                <a:pt x="1225" y="453"/>
                                <a:pt x="1219" y="446"/>
                              </a:cubicBezTo>
                              <a:cubicBezTo>
                                <a:pt x="1219" y="446"/>
                                <a:pt x="1114" y="440"/>
                                <a:pt x="919" y="461"/>
                              </a:cubicBezTo>
                              <a:cubicBezTo>
                                <a:pt x="720" y="483"/>
                                <a:pt x="619" y="549"/>
                                <a:pt x="646" y="653"/>
                              </a:cubicBezTo>
                              <a:cubicBezTo>
                                <a:pt x="666" y="731"/>
                                <a:pt x="680" y="749"/>
                                <a:pt x="698" y="814"/>
                              </a:cubicBezTo>
                              <a:cubicBezTo>
                                <a:pt x="719" y="890"/>
                                <a:pt x="627" y="920"/>
                                <a:pt x="492"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6" y="87"/>
                              </a:cubicBezTo>
                              <a:cubicBezTo>
                                <a:pt x="876" y="87"/>
                                <a:pt x="946" y="107"/>
                                <a:pt x="946" y="107"/>
                              </a:cubicBezTo>
                              <a:cubicBezTo>
                                <a:pt x="946" y="107"/>
                                <a:pt x="1024" y="57"/>
                                <a:pt x="1142" y="57"/>
                              </a:cubicBezTo>
                              <a:cubicBezTo>
                                <a:pt x="1260" y="57"/>
                                <a:pt x="1348" y="131"/>
                                <a:pt x="1348" y="225"/>
                              </a:cubicBezTo>
                              <a:cubicBezTo>
                                <a:pt x="1348" y="316"/>
                                <a:pt x="1288" y="381"/>
                                <a:pt x="1288" y="381"/>
                              </a:cubicBezTo>
                              <a:cubicBezTo>
                                <a:pt x="1319" y="403"/>
                                <a:pt x="1319" y="403"/>
                                <a:pt x="1319" y="403"/>
                              </a:cubicBezTo>
                              <a:cubicBezTo>
                                <a:pt x="1319" y="403"/>
                                <a:pt x="1422" y="317"/>
                                <a:pt x="1422" y="201"/>
                              </a:cubicBezTo>
                              <a:cubicBezTo>
                                <a:pt x="1422" y="74"/>
                                <a:pt x="1306" y="0"/>
                                <a:pt x="1171" y="0"/>
                              </a:cubicBezTo>
                              <a:cubicBezTo>
                                <a:pt x="1037" y="0"/>
                                <a:pt x="956" y="60"/>
                                <a:pt x="956" y="60"/>
                              </a:cubicBezTo>
                              <a:cubicBezTo>
                                <a:pt x="956" y="60"/>
                                <a:pt x="860" y="31"/>
                                <a:pt x="729" y="34"/>
                              </a:cubicBezTo>
                              <a:cubicBezTo>
                                <a:pt x="571" y="38"/>
                                <a:pt x="443" y="107"/>
                                <a:pt x="395" y="207"/>
                              </a:cubicBezTo>
                              <a:cubicBezTo>
                                <a:pt x="91" y="252"/>
                                <a:pt x="0" y="356"/>
                                <a:pt x="0" y="486"/>
                              </a:cubicBezTo>
                              <a:cubicBezTo>
                                <a:pt x="0" y="621"/>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6"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59"/>
                      <wps:cNvSpPr>
                        <a:spLocks/>
                      </wps:cNvSpPr>
                      <wps:spPr bwMode="auto">
                        <a:xfrm>
                          <a:off x="3533140" y="5409565"/>
                          <a:ext cx="469900"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3 w 1481"/>
                            <a:gd name="T13" fmla="*/ 1026 h 1883"/>
                            <a:gd name="T14" fmla="*/ 1217 w 1481"/>
                            <a:gd name="T15" fmla="*/ 1056 h 1883"/>
                            <a:gd name="T16" fmla="*/ 1222 w 1481"/>
                            <a:gd name="T17" fmla="*/ 1139 h 1883"/>
                            <a:gd name="T18" fmla="*/ 892 w 1481"/>
                            <a:gd name="T19" fmla="*/ 1172 h 1883"/>
                            <a:gd name="T20" fmla="*/ 872 w 1481"/>
                            <a:gd name="T21" fmla="*/ 1224 h 1883"/>
                            <a:gd name="T22" fmla="*/ 163 w 1481"/>
                            <a:gd name="T23" fmla="*/ 1459 h 1883"/>
                            <a:gd name="T24" fmla="*/ 1025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7 w 1481"/>
                            <a:gd name="T43" fmla="*/ 924 h 1883"/>
                            <a:gd name="T44" fmla="*/ 1407 w 1481"/>
                            <a:gd name="T45" fmla="*/ 872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3 w 1481"/>
                            <a:gd name="T65" fmla="*/ 201 h 1883"/>
                            <a:gd name="T66" fmla="*/ 956 w 1481"/>
                            <a:gd name="T67" fmla="*/ 60 h 1883"/>
                            <a:gd name="T68" fmla="*/ 395 w 1481"/>
                            <a:gd name="T69" fmla="*/ 207 h 1883"/>
                            <a:gd name="T70" fmla="*/ 199 w 1481"/>
                            <a:gd name="T71" fmla="*/ 739 h 1883"/>
                            <a:gd name="T72" fmla="*/ 455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7"/>
                              </a:cubicBezTo>
                              <a:cubicBezTo>
                                <a:pt x="1262" y="740"/>
                                <a:pt x="1318" y="819"/>
                                <a:pt x="1337" y="847"/>
                              </a:cubicBezTo>
                              <a:cubicBezTo>
                                <a:pt x="1345" y="858"/>
                                <a:pt x="1348" y="862"/>
                                <a:pt x="1348" y="865"/>
                              </a:cubicBezTo>
                              <a:cubicBezTo>
                                <a:pt x="1348" y="867"/>
                                <a:pt x="1345" y="870"/>
                                <a:pt x="1328" y="873"/>
                              </a:cubicBezTo>
                              <a:cubicBezTo>
                                <a:pt x="1298" y="878"/>
                                <a:pt x="1260" y="884"/>
                                <a:pt x="1250" y="887"/>
                              </a:cubicBezTo>
                              <a:cubicBezTo>
                                <a:pt x="1241" y="889"/>
                                <a:pt x="1229" y="895"/>
                                <a:pt x="1228" y="905"/>
                              </a:cubicBezTo>
                              <a:cubicBezTo>
                                <a:pt x="1228" y="915"/>
                                <a:pt x="1226" y="952"/>
                                <a:pt x="1226" y="966"/>
                              </a:cubicBezTo>
                              <a:cubicBezTo>
                                <a:pt x="1226" y="980"/>
                                <a:pt x="1232" y="988"/>
                                <a:pt x="1232" y="995"/>
                              </a:cubicBezTo>
                              <a:cubicBezTo>
                                <a:pt x="1232" y="1005"/>
                                <a:pt x="1205" y="1020"/>
                                <a:pt x="1205" y="1020"/>
                              </a:cubicBezTo>
                              <a:cubicBezTo>
                                <a:pt x="1203" y="1020"/>
                                <a:pt x="1203" y="1021"/>
                                <a:pt x="1202" y="1022"/>
                              </a:cubicBezTo>
                              <a:cubicBezTo>
                                <a:pt x="1202" y="1023"/>
                                <a:pt x="1202" y="1023"/>
                                <a:pt x="1202" y="1024"/>
                              </a:cubicBezTo>
                              <a:cubicBezTo>
                                <a:pt x="1202" y="1024"/>
                                <a:pt x="1202" y="1025"/>
                                <a:pt x="1203" y="1026"/>
                              </a:cubicBezTo>
                              <a:cubicBezTo>
                                <a:pt x="1218" y="1043"/>
                                <a:pt x="1218" y="1043"/>
                                <a:pt x="1218" y="1043"/>
                              </a:cubicBezTo>
                              <a:cubicBezTo>
                                <a:pt x="1220" y="1044"/>
                                <a:pt x="1222" y="1049"/>
                                <a:pt x="1217" y="1056"/>
                              </a:cubicBezTo>
                              <a:cubicBezTo>
                                <a:pt x="1204" y="1074"/>
                                <a:pt x="1204" y="1079"/>
                                <a:pt x="1204" y="1095"/>
                              </a:cubicBezTo>
                              <a:cubicBezTo>
                                <a:pt x="1204" y="1111"/>
                                <a:pt x="1214" y="1128"/>
                                <a:pt x="1222"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20"/>
                              </a:cubicBezTo>
                              <a:cubicBezTo>
                                <a:pt x="127" y="974"/>
                                <a:pt x="58" y="1098"/>
                                <a:pt x="163" y="1459"/>
                              </a:cubicBezTo>
                              <a:cubicBezTo>
                                <a:pt x="163" y="1459"/>
                                <a:pt x="324" y="1373"/>
                                <a:pt x="525" y="1373"/>
                              </a:cubicBezTo>
                              <a:cubicBezTo>
                                <a:pt x="726" y="1373"/>
                                <a:pt x="845" y="1429"/>
                                <a:pt x="1025" y="1656"/>
                              </a:cubicBezTo>
                              <a:cubicBezTo>
                                <a:pt x="1204" y="1883"/>
                                <a:pt x="1303" y="1883"/>
                                <a:pt x="1481" y="1883"/>
                              </a:cubicBezTo>
                              <a:cubicBezTo>
                                <a:pt x="1481" y="1846"/>
                                <a:pt x="1481" y="1846"/>
                                <a:pt x="1481" y="1846"/>
                              </a:cubicBezTo>
                              <a:cubicBezTo>
                                <a:pt x="1337" y="1846"/>
                                <a:pt x="1264" y="1850"/>
                                <a:pt x="1094" y="1617"/>
                              </a:cubicBezTo>
                              <a:cubicBezTo>
                                <a:pt x="926" y="1385"/>
                                <a:pt x="769" y="1313"/>
                                <a:pt x="572" y="1313"/>
                              </a:cubicBezTo>
                              <a:cubicBezTo>
                                <a:pt x="395" y="1313"/>
                                <a:pt x="305" y="1353"/>
                                <a:pt x="227" y="1379"/>
                              </a:cubicBezTo>
                              <a:cubicBezTo>
                                <a:pt x="140" y="1118"/>
                                <a:pt x="138" y="1042"/>
                                <a:pt x="274" y="1068"/>
                              </a:cubicBezTo>
                              <a:cubicBezTo>
                                <a:pt x="415" y="1094"/>
                                <a:pt x="557"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0"/>
                              </a:cubicBezTo>
                              <a:cubicBezTo>
                                <a:pt x="1290" y="1062"/>
                                <a:pt x="1276" y="1037"/>
                                <a:pt x="1276" y="1037"/>
                              </a:cubicBezTo>
                              <a:cubicBezTo>
                                <a:pt x="1280" y="1033"/>
                                <a:pt x="1284" y="1029"/>
                                <a:pt x="1286" y="1025"/>
                              </a:cubicBezTo>
                              <a:cubicBezTo>
                                <a:pt x="1289" y="1018"/>
                                <a:pt x="1291" y="1010"/>
                                <a:pt x="1290" y="1001"/>
                              </a:cubicBezTo>
                              <a:cubicBezTo>
                                <a:pt x="1289" y="994"/>
                                <a:pt x="1284" y="982"/>
                                <a:pt x="1284" y="980"/>
                              </a:cubicBezTo>
                              <a:cubicBezTo>
                                <a:pt x="1283" y="977"/>
                                <a:pt x="1281" y="968"/>
                                <a:pt x="1281" y="959"/>
                              </a:cubicBezTo>
                              <a:cubicBezTo>
                                <a:pt x="1282" y="950"/>
                                <a:pt x="1283" y="929"/>
                                <a:pt x="1283" y="929"/>
                              </a:cubicBezTo>
                              <a:cubicBezTo>
                                <a:pt x="1307" y="924"/>
                                <a:pt x="1307" y="924"/>
                                <a:pt x="1307" y="924"/>
                              </a:cubicBezTo>
                              <a:cubicBezTo>
                                <a:pt x="1359" y="915"/>
                                <a:pt x="1392" y="917"/>
                                <a:pt x="1403" y="892"/>
                              </a:cubicBezTo>
                              <a:cubicBezTo>
                                <a:pt x="1407" y="885"/>
                                <a:pt x="1408" y="880"/>
                                <a:pt x="1407" y="872"/>
                              </a:cubicBezTo>
                              <a:cubicBezTo>
                                <a:pt x="1406" y="859"/>
                                <a:pt x="1402" y="845"/>
                                <a:pt x="1395" y="833"/>
                              </a:cubicBezTo>
                              <a:cubicBezTo>
                                <a:pt x="1388" y="821"/>
                                <a:pt x="1303" y="703"/>
                                <a:pt x="1283" y="675"/>
                              </a:cubicBezTo>
                              <a:cubicBezTo>
                                <a:pt x="1265" y="649"/>
                                <a:pt x="1255" y="634"/>
                                <a:pt x="1258" y="619"/>
                              </a:cubicBezTo>
                              <a:cubicBezTo>
                                <a:pt x="1262" y="587"/>
                                <a:pt x="1263" y="570"/>
                                <a:pt x="1260" y="545"/>
                              </a:cubicBezTo>
                              <a:cubicBezTo>
                                <a:pt x="1256" y="498"/>
                                <a:pt x="1225" y="453"/>
                                <a:pt x="1220" y="446"/>
                              </a:cubicBezTo>
                              <a:cubicBezTo>
                                <a:pt x="1220" y="446"/>
                                <a:pt x="1114" y="440"/>
                                <a:pt x="919" y="461"/>
                              </a:cubicBezTo>
                              <a:cubicBezTo>
                                <a:pt x="720" y="483"/>
                                <a:pt x="619" y="549"/>
                                <a:pt x="646" y="653"/>
                              </a:cubicBezTo>
                              <a:cubicBezTo>
                                <a:pt x="666" y="731"/>
                                <a:pt x="681" y="749"/>
                                <a:pt x="698" y="814"/>
                              </a:cubicBezTo>
                              <a:cubicBezTo>
                                <a:pt x="719" y="890"/>
                                <a:pt x="627" y="920"/>
                                <a:pt x="492" y="920"/>
                              </a:cubicBezTo>
                              <a:cubicBezTo>
                                <a:pt x="411" y="920"/>
                                <a:pt x="356" y="908"/>
                                <a:pt x="356" y="908"/>
                              </a:cubicBezTo>
                              <a:cubicBezTo>
                                <a:pt x="356" y="908"/>
                                <a:pt x="349" y="755"/>
                                <a:pt x="242" y="691"/>
                              </a:cubicBezTo>
                              <a:cubicBezTo>
                                <a:pt x="144" y="633"/>
                                <a:pt x="83" y="575"/>
                                <a:pt x="83" y="479"/>
                              </a:cubicBezTo>
                              <a:cubicBezTo>
                                <a:pt x="83" y="345"/>
                                <a:pt x="143" y="292"/>
                                <a:pt x="423" y="249"/>
                              </a:cubicBezTo>
                              <a:cubicBezTo>
                                <a:pt x="470" y="133"/>
                                <a:pt x="578" y="87"/>
                                <a:pt x="726" y="87"/>
                              </a:cubicBezTo>
                              <a:cubicBezTo>
                                <a:pt x="876" y="87"/>
                                <a:pt x="946" y="107"/>
                                <a:pt x="946" y="107"/>
                              </a:cubicBezTo>
                              <a:cubicBezTo>
                                <a:pt x="946" y="107"/>
                                <a:pt x="1024" y="57"/>
                                <a:pt x="1142" y="57"/>
                              </a:cubicBezTo>
                              <a:cubicBezTo>
                                <a:pt x="1260" y="57"/>
                                <a:pt x="1349" y="131"/>
                                <a:pt x="1349" y="225"/>
                              </a:cubicBezTo>
                              <a:cubicBezTo>
                                <a:pt x="1349" y="316"/>
                                <a:pt x="1288" y="381"/>
                                <a:pt x="1288" y="381"/>
                              </a:cubicBezTo>
                              <a:cubicBezTo>
                                <a:pt x="1319" y="403"/>
                                <a:pt x="1319" y="403"/>
                                <a:pt x="1319" y="403"/>
                              </a:cubicBezTo>
                              <a:cubicBezTo>
                                <a:pt x="1319" y="403"/>
                                <a:pt x="1423" y="317"/>
                                <a:pt x="1423" y="201"/>
                              </a:cubicBezTo>
                              <a:cubicBezTo>
                                <a:pt x="1423" y="74"/>
                                <a:pt x="1306" y="0"/>
                                <a:pt x="1171" y="0"/>
                              </a:cubicBezTo>
                              <a:cubicBezTo>
                                <a:pt x="1037" y="0"/>
                                <a:pt x="956" y="60"/>
                                <a:pt x="956" y="60"/>
                              </a:cubicBezTo>
                              <a:cubicBezTo>
                                <a:pt x="956" y="60"/>
                                <a:pt x="861" y="31"/>
                                <a:pt x="729" y="34"/>
                              </a:cubicBezTo>
                              <a:cubicBezTo>
                                <a:pt x="571" y="38"/>
                                <a:pt x="443" y="107"/>
                                <a:pt x="395" y="207"/>
                              </a:cubicBezTo>
                              <a:cubicBezTo>
                                <a:pt x="91" y="252"/>
                                <a:pt x="0" y="356"/>
                                <a:pt x="0" y="486"/>
                              </a:cubicBezTo>
                              <a:cubicBezTo>
                                <a:pt x="0" y="621"/>
                                <a:pt x="126" y="698"/>
                                <a:pt x="199" y="739"/>
                              </a:cubicBezTo>
                              <a:cubicBezTo>
                                <a:pt x="282" y="787"/>
                                <a:pt x="277" y="946"/>
                                <a:pt x="277" y="946"/>
                              </a:cubicBezTo>
                              <a:cubicBezTo>
                                <a:pt x="277" y="946"/>
                                <a:pt x="344" y="980"/>
                                <a:pt x="455" y="980"/>
                              </a:cubicBezTo>
                              <a:cubicBezTo>
                                <a:pt x="607" y="980"/>
                                <a:pt x="802" y="916"/>
                                <a:pt x="770" y="780"/>
                              </a:cubicBezTo>
                              <a:cubicBezTo>
                                <a:pt x="751" y="699"/>
                                <a:pt x="742" y="700"/>
                                <a:pt x="725" y="640"/>
                              </a:cubicBezTo>
                              <a:cubicBezTo>
                                <a:pt x="704" y="561"/>
                                <a:pt x="736" y="483"/>
                                <a:pt x="1185" y="497"/>
                              </a:cubicBezTo>
                              <a:cubicBezTo>
                                <a:pt x="1185"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60"/>
                      <wps:cNvSpPr>
                        <a:spLocks/>
                      </wps:cNvSpPr>
                      <wps:spPr bwMode="auto">
                        <a:xfrm>
                          <a:off x="4342765" y="5409565"/>
                          <a:ext cx="470535" cy="596900"/>
                        </a:xfrm>
                        <a:custGeom>
                          <a:avLst/>
                          <a:gdLst>
                            <a:gd name="T0" fmla="*/ 1203 w 1482"/>
                            <a:gd name="T1" fmla="*/ 616 h 1883"/>
                            <a:gd name="T2" fmla="*/ 1338 w 1482"/>
                            <a:gd name="T3" fmla="*/ 847 h 1883"/>
                            <a:gd name="T4" fmla="*/ 1328 w 1482"/>
                            <a:gd name="T5" fmla="*/ 873 h 1883"/>
                            <a:gd name="T6" fmla="*/ 1228 w 1482"/>
                            <a:gd name="T7" fmla="*/ 905 h 1883"/>
                            <a:gd name="T8" fmla="*/ 1233 w 1482"/>
                            <a:gd name="T9" fmla="*/ 995 h 1883"/>
                            <a:gd name="T10" fmla="*/ 1202 w 1482"/>
                            <a:gd name="T11" fmla="*/ 1022 h 1883"/>
                            <a:gd name="T12" fmla="*/ 1203 w 1482"/>
                            <a:gd name="T13" fmla="*/ 1026 h 1883"/>
                            <a:gd name="T14" fmla="*/ 1217 w 1482"/>
                            <a:gd name="T15" fmla="*/ 1056 h 1883"/>
                            <a:gd name="T16" fmla="*/ 1222 w 1482"/>
                            <a:gd name="T17" fmla="*/ 1139 h 1883"/>
                            <a:gd name="T18" fmla="*/ 893 w 1482"/>
                            <a:gd name="T19" fmla="*/ 1172 h 1883"/>
                            <a:gd name="T20" fmla="*/ 872 w 1482"/>
                            <a:gd name="T21" fmla="*/ 1224 h 1883"/>
                            <a:gd name="T22" fmla="*/ 164 w 1482"/>
                            <a:gd name="T23" fmla="*/ 1459 h 1883"/>
                            <a:gd name="T24" fmla="*/ 1025 w 1482"/>
                            <a:gd name="T25" fmla="*/ 1656 h 1883"/>
                            <a:gd name="T26" fmla="*/ 1482 w 1482"/>
                            <a:gd name="T27" fmla="*/ 1846 h 1883"/>
                            <a:gd name="T28" fmla="*/ 572 w 1482"/>
                            <a:gd name="T29" fmla="*/ 1313 h 1883"/>
                            <a:gd name="T30" fmla="*/ 275 w 1482"/>
                            <a:gd name="T31" fmla="*/ 1068 h 1883"/>
                            <a:gd name="T32" fmla="*/ 913 w 1482"/>
                            <a:gd name="T33" fmla="*/ 1235 h 1883"/>
                            <a:gd name="T34" fmla="*/ 1286 w 1482"/>
                            <a:gd name="T35" fmla="*/ 1159 h 1883"/>
                            <a:gd name="T36" fmla="*/ 1276 w 1482"/>
                            <a:gd name="T37" fmla="*/ 1037 h 1883"/>
                            <a:gd name="T38" fmla="*/ 1290 w 1482"/>
                            <a:gd name="T39" fmla="*/ 1001 h 1883"/>
                            <a:gd name="T40" fmla="*/ 1282 w 1482"/>
                            <a:gd name="T41" fmla="*/ 959 h 1883"/>
                            <a:gd name="T42" fmla="*/ 1307 w 1482"/>
                            <a:gd name="T43" fmla="*/ 924 h 1883"/>
                            <a:gd name="T44" fmla="*/ 1407 w 1482"/>
                            <a:gd name="T45" fmla="*/ 872 h 1883"/>
                            <a:gd name="T46" fmla="*/ 1284 w 1482"/>
                            <a:gd name="T47" fmla="*/ 675 h 1883"/>
                            <a:gd name="T48" fmla="*/ 1260 w 1482"/>
                            <a:gd name="T49" fmla="*/ 545 h 1883"/>
                            <a:gd name="T50" fmla="*/ 919 w 1482"/>
                            <a:gd name="T51" fmla="*/ 461 h 1883"/>
                            <a:gd name="T52" fmla="*/ 699 w 1482"/>
                            <a:gd name="T53" fmla="*/ 814 h 1883"/>
                            <a:gd name="T54" fmla="*/ 356 w 1482"/>
                            <a:gd name="T55" fmla="*/ 908 h 1883"/>
                            <a:gd name="T56" fmla="*/ 84 w 1482"/>
                            <a:gd name="T57" fmla="*/ 479 h 1883"/>
                            <a:gd name="T58" fmla="*/ 726 w 1482"/>
                            <a:gd name="T59" fmla="*/ 87 h 1883"/>
                            <a:gd name="T60" fmla="*/ 1142 w 1482"/>
                            <a:gd name="T61" fmla="*/ 57 h 1883"/>
                            <a:gd name="T62" fmla="*/ 1289 w 1482"/>
                            <a:gd name="T63" fmla="*/ 381 h 1883"/>
                            <a:gd name="T64" fmla="*/ 1423 w 1482"/>
                            <a:gd name="T65" fmla="*/ 201 h 1883"/>
                            <a:gd name="T66" fmla="*/ 956 w 1482"/>
                            <a:gd name="T67" fmla="*/ 60 h 1883"/>
                            <a:gd name="T68" fmla="*/ 395 w 1482"/>
                            <a:gd name="T69" fmla="*/ 207 h 1883"/>
                            <a:gd name="T70" fmla="*/ 199 w 1482"/>
                            <a:gd name="T71" fmla="*/ 739 h 1883"/>
                            <a:gd name="T72" fmla="*/ 455 w 1482"/>
                            <a:gd name="T73" fmla="*/ 980 h 1883"/>
                            <a:gd name="T74" fmla="*/ 725 w 1482"/>
                            <a:gd name="T75" fmla="*/ 640 h 1883"/>
                            <a:gd name="T76" fmla="*/ 1206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50"/>
                              </a:moveTo>
                              <a:cubicBezTo>
                                <a:pt x="1209" y="573"/>
                                <a:pt x="1208" y="589"/>
                                <a:pt x="1203" y="616"/>
                              </a:cubicBezTo>
                              <a:cubicBezTo>
                                <a:pt x="1198" y="643"/>
                                <a:pt x="1207" y="664"/>
                                <a:pt x="1224" y="687"/>
                              </a:cubicBezTo>
                              <a:cubicBezTo>
                                <a:pt x="1262" y="740"/>
                                <a:pt x="1318" y="819"/>
                                <a:pt x="1338" y="847"/>
                              </a:cubicBezTo>
                              <a:cubicBezTo>
                                <a:pt x="1346" y="858"/>
                                <a:pt x="1348" y="862"/>
                                <a:pt x="1348" y="865"/>
                              </a:cubicBezTo>
                              <a:cubicBezTo>
                                <a:pt x="1348" y="867"/>
                                <a:pt x="1345" y="870"/>
                                <a:pt x="1328" y="873"/>
                              </a:cubicBezTo>
                              <a:cubicBezTo>
                                <a:pt x="1298" y="878"/>
                                <a:pt x="1261" y="884"/>
                                <a:pt x="1250" y="887"/>
                              </a:cubicBezTo>
                              <a:cubicBezTo>
                                <a:pt x="1241" y="889"/>
                                <a:pt x="1229" y="895"/>
                                <a:pt x="1228" y="905"/>
                              </a:cubicBezTo>
                              <a:cubicBezTo>
                                <a:pt x="1228" y="915"/>
                                <a:pt x="1226" y="952"/>
                                <a:pt x="1226" y="966"/>
                              </a:cubicBezTo>
                              <a:cubicBezTo>
                                <a:pt x="1226" y="980"/>
                                <a:pt x="1233" y="988"/>
                                <a:pt x="1233" y="995"/>
                              </a:cubicBezTo>
                              <a:cubicBezTo>
                                <a:pt x="1233" y="1005"/>
                                <a:pt x="1205" y="1020"/>
                                <a:pt x="1205" y="1020"/>
                              </a:cubicBezTo>
                              <a:cubicBezTo>
                                <a:pt x="1204" y="1020"/>
                                <a:pt x="1203" y="1021"/>
                                <a:pt x="1202" y="1022"/>
                              </a:cubicBezTo>
                              <a:cubicBezTo>
                                <a:pt x="1202" y="1023"/>
                                <a:pt x="1202" y="1023"/>
                                <a:pt x="1202" y="1024"/>
                              </a:cubicBezTo>
                              <a:cubicBezTo>
                                <a:pt x="1202" y="1024"/>
                                <a:pt x="1203" y="1025"/>
                                <a:pt x="1203" y="1026"/>
                              </a:cubicBezTo>
                              <a:cubicBezTo>
                                <a:pt x="1218" y="1043"/>
                                <a:pt x="1218" y="1043"/>
                                <a:pt x="1218" y="1043"/>
                              </a:cubicBezTo>
                              <a:cubicBezTo>
                                <a:pt x="1220" y="1044"/>
                                <a:pt x="1222" y="1049"/>
                                <a:pt x="1217" y="1056"/>
                              </a:cubicBezTo>
                              <a:cubicBezTo>
                                <a:pt x="1205" y="1074"/>
                                <a:pt x="1204" y="1079"/>
                                <a:pt x="1204" y="1095"/>
                              </a:cubicBezTo>
                              <a:cubicBezTo>
                                <a:pt x="1204" y="1111"/>
                                <a:pt x="1214" y="1128"/>
                                <a:pt x="1222" y="1139"/>
                              </a:cubicBezTo>
                              <a:cubicBezTo>
                                <a:pt x="1246" y="1175"/>
                                <a:pt x="1172" y="1208"/>
                                <a:pt x="1069" y="1208"/>
                              </a:cubicBezTo>
                              <a:cubicBezTo>
                                <a:pt x="1020" y="1208"/>
                                <a:pt x="955" y="1201"/>
                                <a:pt x="893" y="1172"/>
                              </a:cubicBezTo>
                              <a:cubicBezTo>
                                <a:pt x="872" y="1224"/>
                                <a:pt x="872" y="1224"/>
                                <a:pt x="872" y="1224"/>
                              </a:cubicBezTo>
                              <a:cubicBezTo>
                                <a:pt x="872" y="1224"/>
                                <a:pt x="872" y="1224"/>
                                <a:pt x="872" y="1224"/>
                              </a:cubicBezTo>
                              <a:cubicBezTo>
                                <a:pt x="622" y="1180"/>
                                <a:pt x="464" y="1064"/>
                                <a:pt x="297" y="1020"/>
                              </a:cubicBezTo>
                              <a:cubicBezTo>
                                <a:pt x="127" y="974"/>
                                <a:pt x="58" y="1098"/>
                                <a:pt x="164" y="1459"/>
                              </a:cubicBezTo>
                              <a:cubicBezTo>
                                <a:pt x="164" y="1459"/>
                                <a:pt x="324" y="1373"/>
                                <a:pt x="525" y="1373"/>
                              </a:cubicBezTo>
                              <a:cubicBezTo>
                                <a:pt x="726" y="1373"/>
                                <a:pt x="845" y="1429"/>
                                <a:pt x="1025" y="1656"/>
                              </a:cubicBezTo>
                              <a:cubicBezTo>
                                <a:pt x="1204" y="1883"/>
                                <a:pt x="1303" y="1883"/>
                                <a:pt x="1482" y="1883"/>
                              </a:cubicBezTo>
                              <a:cubicBezTo>
                                <a:pt x="1482" y="1846"/>
                                <a:pt x="1482" y="1846"/>
                                <a:pt x="1482" y="1846"/>
                              </a:cubicBezTo>
                              <a:cubicBezTo>
                                <a:pt x="1337" y="1846"/>
                                <a:pt x="1264" y="1850"/>
                                <a:pt x="1095" y="1617"/>
                              </a:cubicBezTo>
                              <a:cubicBezTo>
                                <a:pt x="926" y="1385"/>
                                <a:pt x="769" y="1313"/>
                                <a:pt x="572" y="1313"/>
                              </a:cubicBezTo>
                              <a:cubicBezTo>
                                <a:pt x="395" y="1313"/>
                                <a:pt x="305" y="1353"/>
                                <a:pt x="227" y="1379"/>
                              </a:cubicBezTo>
                              <a:cubicBezTo>
                                <a:pt x="140" y="1118"/>
                                <a:pt x="138" y="1042"/>
                                <a:pt x="275" y="1068"/>
                              </a:cubicBezTo>
                              <a:cubicBezTo>
                                <a:pt x="415" y="1094"/>
                                <a:pt x="557" y="1229"/>
                                <a:pt x="894" y="1280"/>
                              </a:cubicBezTo>
                              <a:cubicBezTo>
                                <a:pt x="913" y="1235"/>
                                <a:pt x="913" y="1235"/>
                                <a:pt x="913" y="1235"/>
                              </a:cubicBezTo>
                              <a:cubicBezTo>
                                <a:pt x="913" y="1235"/>
                                <a:pt x="977" y="1257"/>
                                <a:pt x="1075" y="1257"/>
                              </a:cubicBezTo>
                              <a:cubicBezTo>
                                <a:pt x="1172" y="1257"/>
                                <a:pt x="1286" y="1211"/>
                                <a:pt x="1286" y="1159"/>
                              </a:cubicBezTo>
                              <a:cubicBezTo>
                                <a:pt x="1286" y="1119"/>
                                <a:pt x="1260" y="1105"/>
                                <a:pt x="1260" y="1090"/>
                              </a:cubicBezTo>
                              <a:cubicBezTo>
                                <a:pt x="1290" y="1062"/>
                                <a:pt x="1276" y="1037"/>
                                <a:pt x="1276" y="1037"/>
                              </a:cubicBezTo>
                              <a:cubicBezTo>
                                <a:pt x="1280" y="1033"/>
                                <a:pt x="1284" y="1029"/>
                                <a:pt x="1286" y="1025"/>
                              </a:cubicBezTo>
                              <a:cubicBezTo>
                                <a:pt x="1289" y="1018"/>
                                <a:pt x="1291" y="1010"/>
                                <a:pt x="1290" y="1001"/>
                              </a:cubicBezTo>
                              <a:cubicBezTo>
                                <a:pt x="1289" y="994"/>
                                <a:pt x="1285" y="982"/>
                                <a:pt x="1284" y="980"/>
                              </a:cubicBezTo>
                              <a:cubicBezTo>
                                <a:pt x="1283" y="977"/>
                                <a:pt x="1281" y="968"/>
                                <a:pt x="1282" y="959"/>
                              </a:cubicBezTo>
                              <a:cubicBezTo>
                                <a:pt x="1282" y="950"/>
                                <a:pt x="1283" y="929"/>
                                <a:pt x="1283" y="929"/>
                              </a:cubicBezTo>
                              <a:cubicBezTo>
                                <a:pt x="1307" y="924"/>
                                <a:pt x="1307" y="924"/>
                                <a:pt x="1307" y="924"/>
                              </a:cubicBezTo>
                              <a:cubicBezTo>
                                <a:pt x="1359" y="915"/>
                                <a:pt x="1392" y="917"/>
                                <a:pt x="1404" y="892"/>
                              </a:cubicBezTo>
                              <a:cubicBezTo>
                                <a:pt x="1407" y="885"/>
                                <a:pt x="1408" y="880"/>
                                <a:pt x="1407" y="872"/>
                              </a:cubicBezTo>
                              <a:cubicBezTo>
                                <a:pt x="1406" y="859"/>
                                <a:pt x="1402" y="845"/>
                                <a:pt x="1395" y="833"/>
                              </a:cubicBezTo>
                              <a:cubicBezTo>
                                <a:pt x="1388" y="821"/>
                                <a:pt x="1303" y="703"/>
                                <a:pt x="1284" y="675"/>
                              </a:cubicBezTo>
                              <a:cubicBezTo>
                                <a:pt x="1265" y="649"/>
                                <a:pt x="1256" y="634"/>
                                <a:pt x="1258" y="619"/>
                              </a:cubicBezTo>
                              <a:cubicBezTo>
                                <a:pt x="1262" y="587"/>
                                <a:pt x="1263" y="570"/>
                                <a:pt x="1260" y="545"/>
                              </a:cubicBezTo>
                              <a:cubicBezTo>
                                <a:pt x="1256" y="498"/>
                                <a:pt x="1225" y="453"/>
                                <a:pt x="1220" y="446"/>
                              </a:cubicBezTo>
                              <a:cubicBezTo>
                                <a:pt x="1220" y="446"/>
                                <a:pt x="1114" y="440"/>
                                <a:pt x="919" y="461"/>
                              </a:cubicBezTo>
                              <a:cubicBezTo>
                                <a:pt x="720" y="483"/>
                                <a:pt x="619" y="549"/>
                                <a:pt x="646" y="653"/>
                              </a:cubicBezTo>
                              <a:cubicBezTo>
                                <a:pt x="667" y="731"/>
                                <a:pt x="681" y="749"/>
                                <a:pt x="699" y="814"/>
                              </a:cubicBezTo>
                              <a:cubicBezTo>
                                <a:pt x="720" y="890"/>
                                <a:pt x="628" y="920"/>
                                <a:pt x="492" y="920"/>
                              </a:cubicBezTo>
                              <a:cubicBezTo>
                                <a:pt x="411" y="920"/>
                                <a:pt x="356" y="908"/>
                                <a:pt x="356" y="908"/>
                              </a:cubicBezTo>
                              <a:cubicBezTo>
                                <a:pt x="356" y="908"/>
                                <a:pt x="349" y="755"/>
                                <a:pt x="242" y="691"/>
                              </a:cubicBezTo>
                              <a:cubicBezTo>
                                <a:pt x="144" y="633"/>
                                <a:pt x="84" y="575"/>
                                <a:pt x="84" y="479"/>
                              </a:cubicBezTo>
                              <a:cubicBezTo>
                                <a:pt x="84" y="345"/>
                                <a:pt x="143" y="292"/>
                                <a:pt x="423" y="249"/>
                              </a:cubicBezTo>
                              <a:cubicBezTo>
                                <a:pt x="470" y="133"/>
                                <a:pt x="578" y="87"/>
                                <a:pt x="726" y="87"/>
                              </a:cubicBezTo>
                              <a:cubicBezTo>
                                <a:pt x="876" y="87"/>
                                <a:pt x="947" y="107"/>
                                <a:pt x="947" y="107"/>
                              </a:cubicBezTo>
                              <a:cubicBezTo>
                                <a:pt x="947" y="107"/>
                                <a:pt x="1024" y="57"/>
                                <a:pt x="1142" y="57"/>
                              </a:cubicBezTo>
                              <a:cubicBezTo>
                                <a:pt x="1260" y="57"/>
                                <a:pt x="1349" y="131"/>
                                <a:pt x="1349" y="225"/>
                              </a:cubicBezTo>
                              <a:cubicBezTo>
                                <a:pt x="1349" y="316"/>
                                <a:pt x="1289" y="381"/>
                                <a:pt x="1289" y="381"/>
                              </a:cubicBezTo>
                              <a:cubicBezTo>
                                <a:pt x="1319" y="403"/>
                                <a:pt x="1319" y="403"/>
                                <a:pt x="1319" y="403"/>
                              </a:cubicBezTo>
                              <a:cubicBezTo>
                                <a:pt x="1319" y="403"/>
                                <a:pt x="1423" y="317"/>
                                <a:pt x="1423" y="201"/>
                              </a:cubicBezTo>
                              <a:cubicBezTo>
                                <a:pt x="1423" y="74"/>
                                <a:pt x="1306" y="0"/>
                                <a:pt x="1172" y="0"/>
                              </a:cubicBezTo>
                              <a:cubicBezTo>
                                <a:pt x="1037" y="0"/>
                                <a:pt x="956" y="60"/>
                                <a:pt x="956" y="60"/>
                              </a:cubicBezTo>
                              <a:cubicBezTo>
                                <a:pt x="956" y="60"/>
                                <a:pt x="861" y="31"/>
                                <a:pt x="729" y="34"/>
                              </a:cubicBezTo>
                              <a:cubicBezTo>
                                <a:pt x="571" y="38"/>
                                <a:pt x="443" y="107"/>
                                <a:pt x="395" y="207"/>
                              </a:cubicBezTo>
                              <a:cubicBezTo>
                                <a:pt x="91" y="252"/>
                                <a:pt x="0" y="356"/>
                                <a:pt x="0" y="486"/>
                              </a:cubicBezTo>
                              <a:cubicBezTo>
                                <a:pt x="0" y="621"/>
                                <a:pt x="127" y="698"/>
                                <a:pt x="199" y="739"/>
                              </a:cubicBezTo>
                              <a:cubicBezTo>
                                <a:pt x="282" y="787"/>
                                <a:pt x="278" y="946"/>
                                <a:pt x="278" y="946"/>
                              </a:cubicBezTo>
                              <a:cubicBezTo>
                                <a:pt x="278" y="946"/>
                                <a:pt x="345" y="980"/>
                                <a:pt x="455" y="980"/>
                              </a:cubicBezTo>
                              <a:cubicBezTo>
                                <a:pt x="607" y="980"/>
                                <a:pt x="803" y="916"/>
                                <a:pt x="770" y="780"/>
                              </a:cubicBezTo>
                              <a:cubicBezTo>
                                <a:pt x="751" y="699"/>
                                <a:pt x="742" y="700"/>
                                <a:pt x="725" y="640"/>
                              </a:cubicBezTo>
                              <a:cubicBezTo>
                                <a:pt x="704" y="561"/>
                                <a:pt x="736" y="483"/>
                                <a:pt x="1185" y="497"/>
                              </a:cubicBezTo>
                              <a:cubicBezTo>
                                <a:pt x="1185" y="497"/>
                                <a:pt x="1204"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61"/>
                      <wps:cNvSpPr>
                        <a:spLocks/>
                      </wps:cNvSpPr>
                      <wps:spPr bwMode="auto">
                        <a:xfrm>
                          <a:off x="5153025" y="5409565"/>
                          <a:ext cx="469900" cy="596900"/>
                        </a:xfrm>
                        <a:custGeom>
                          <a:avLst/>
                          <a:gdLst>
                            <a:gd name="T0" fmla="*/ 1202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2 w 1481"/>
                            <a:gd name="T13" fmla="*/ 1026 h 1883"/>
                            <a:gd name="T14" fmla="*/ 1216 w 1481"/>
                            <a:gd name="T15" fmla="*/ 1056 h 1883"/>
                            <a:gd name="T16" fmla="*/ 1221 w 1481"/>
                            <a:gd name="T17" fmla="*/ 1139 h 1883"/>
                            <a:gd name="T18" fmla="*/ 892 w 1481"/>
                            <a:gd name="T19" fmla="*/ 1172 h 1883"/>
                            <a:gd name="T20" fmla="*/ 871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89 w 1481"/>
                            <a:gd name="T39" fmla="*/ 1001 h 1883"/>
                            <a:gd name="T40" fmla="*/ 1281 w 1481"/>
                            <a:gd name="T41" fmla="*/ 959 h 1883"/>
                            <a:gd name="T42" fmla="*/ 1306 w 1481"/>
                            <a:gd name="T43" fmla="*/ 924 h 1883"/>
                            <a:gd name="T44" fmla="*/ 1407 w 1481"/>
                            <a:gd name="T45" fmla="*/ 872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79 h 1883"/>
                            <a:gd name="T58" fmla="*/ 725 w 1481"/>
                            <a:gd name="T59" fmla="*/ 87 h 1883"/>
                            <a:gd name="T60" fmla="*/ 1141 w 1481"/>
                            <a:gd name="T61" fmla="*/ 57 h 1883"/>
                            <a:gd name="T62" fmla="*/ 1288 w 1481"/>
                            <a:gd name="T63" fmla="*/ 381 h 1883"/>
                            <a:gd name="T64" fmla="*/ 1422 w 1481"/>
                            <a:gd name="T65" fmla="*/ 201 h 1883"/>
                            <a:gd name="T66" fmla="*/ 955 w 1481"/>
                            <a:gd name="T67" fmla="*/ 60 h 1883"/>
                            <a:gd name="T68" fmla="*/ 394 w 1481"/>
                            <a:gd name="T69" fmla="*/ 207 h 1883"/>
                            <a:gd name="T70" fmla="*/ 198 w 1481"/>
                            <a:gd name="T71" fmla="*/ 739 h 1883"/>
                            <a:gd name="T72" fmla="*/ 454 w 1481"/>
                            <a:gd name="T73" fmla="*/ 980 h 1883"/>
                            <a:gd name="T74" fmla="*/ 724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9"/>
                                <a:pt x="1202" y="616"/>
                              </a:cubicBezTo>
                              <a:cubicBezTo>
                                <a:pt x="1197" y="643"/>
                                <a:pt x="1206" y="664"/>
                                <a:pt x="1223" y="687"/>
                              </a:cubicBezTo>
                              <a:cubicBezTo>
                                <a:pt x="1262" y="740"/>
                                <a:pt x="1317" y="819"/>
                                <a:pt x="1337" y="847"/>
                              </a:cubicBezTo>
                              <a:cubicBezTo>
                                <a:pt x="1345" y="858"/>
                                <a:pt x="1347" y="862"/>
                                <a:pt x="1347" y="865"/>
                              </a:cubicBezTo>
                              <a:cubicBezTo>
                                <a:pt x="1347" y="867"/>
                                <a:pt x="1344" y="870"/>
                                <a:pt x="1328" y="873"/>
                              </a:cubicBezTo>
                              <a:cubicBezTo>
                                <a:pt x="1297" y="878"/>
                                <a:pt x="1260" y="884"/>
                                <a:pt x="1249" y="887"/>
                              </a:cubicBezTo>
                              <a:cubicBezTo>
                                <a:pt x="1240" y="889"/>
                                <a:pt x="1228" y="895"/>
                                <a:pt x="1228" y="905"/>
                              </a:cubicBezTo>
                              <a:cubicBezTo>
                                <a:pt x="1227" y="915"/>
                                <a:pt x="1226" y="952"/>
                                <a:pt x="1226" y="966"/>
                              </a:cubicBezTo>
                              <a:cubicBezTo>
                                <a:pt x="1226" y="980"/>
                                <a:pt x="1232" y="988"/>
                                <a:pt x="1232" y="995"/>
                              </a:cubicBezTo>
                              <a:cubicBezTo>
                                <a:pt x="1232" y="1005"/>
                                <a:pt x="1204" y="1020"/>
                                <a:pt x="1204" y="1020"/>
                              </a:cubicBezTo>
                              <a:cubicBezTo>
                                <a:pt x="1203" y="1020"/>
                                <a:pt x="1202" y="1021"/>
                                <a:pt x="1202" y="1022"/>
                              </a:cubicBezTo>
                              <a:cubicBezTo>
                                <a:pt x="1201" y="1023"/>
                                <a:pt x="1201" y="1023"/>
                                <a:pt x="1201" y="1024"/>
                              </a:cubicBezTo>
                              <a:cubicBezTo>
                                <a:pt x="1202" y="1024"/>
                                <a:pt x="1202" y="1025"/>
                                <a:pt x="1202" y="1026"/>
                              </a:cubicBezTo>
                              <a:cubicBezTo>
                                <a:pt x="1217" y="1043"/>
                                <a:pt x="1217" y="1043"/>
                                <a:pt x="1217" y="1043"/>
                              </a:cubicBezTo>
                              <a:cubicBezTo>
                                <a:pt x="1219" y="1044"/>
                                <a:pt x="1221" y="1049"/>
                                <a:pt x="1216" y="1056"/>
                              </a:cubicBezTo>
                              <a:cubicBezTo>
                                <a:pt x="1204" y="1074"/>
                                <a:pt x="1203" y="1079"/>
                                <a:pt x="1203" y="1095"/>
                              </a:cubicBezTo>
                              <a:cubicBezTo>
                                <a:pt x="1203" y="1111"/>
                                <a:pt x="1214" y="1128"/>
                                <a:pt x="1221" y="1139"/>
                              </a:cubicBezTo>
                              <a:cubicBezTo>
                                <a:pt x="1245" y="1175"/>
                                <a:pt x="1171" y="1208"/>
                                <a:pt x="1068" y="1208"/>
                              </a:cubicBezTo>
                              <a:cubicBezTo>
                                <a:pt x="1019" y="1208"/>
                                <a:pt x="954" y="1201"/>
                                <a:pt x="892" y="1172"/>
                              </a:cubicBezTo>
                              <a:cubicBezTo>
                                <a:pt x="871" y="1224"/>
                                <a:pt x="871" y="1224"/>
                                <a:pt x="871" y="1224"/>
                              </a:cubicBezTo>
                              <a:cubicBezTo>
                                <a:pt x="871" y="1224"/>
                                <a:pt x="871" y="1224"/>
                                <a:pt x="871" y="1224"/>
                              </a:cubicBezTo>
                              <a:cubicBezTo>
                                <a:pt x="622" y="1180"/>
                                <a:pt x="463" y="1064"/>
                                <a:pt x="297" y="1020"/>
                              </a:cubicBezTo>
                              <a:cubicBezTo>
                                <a:pt x="126" y="974"/>
                                <a:pt x="57" y="1098"/>
                                <a:pt x="163" y="1459"/>
                              </a:cubicBezTo>
                              <a:cubicBezTo>
                                <a:pt x="163" y="1459"/>
                                <a:pt x="323" y="1373"/>
                                <a:pt x="524" y="1373"/>
                              </a:cubicBezTo>
                              <a:cubicBezTo>
                                <a:pt x="725" y="1373"/>
                                <a:pt x="845" y="1429"/>
                                <a:pt x="1024" y="1656"/>
                              </a:cubicBezTo>
                              <a:cubicBezTo>
                                <a:pt x="1203"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79"/>
                              </a:cubicBezTo>
                              <a:cubicBezTo>
                                <a:pt x="139" y="1118"/>
                                <a:pt x="137" y="1042"/>
                                <a:pt x="274" y="1068"/>
                              </a:cubicBezTo>
                              <a:cubicBezTo>
                                <a:pt x="415" y="1094"/>
                                <a:pt x="556"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89" y="1001"/>
                              </a:cubicBezTo>
                              <a:cubicBezTo>
                                <a:pt x="1289" y="994"/>
                                <a:pt x="1284" y="982"/>
                                <a:pt x="1283" y="980"/>
                              </a:cubicBezTo>
                              <a:cubicBezTo>
                                <a:pt x="1283" y="977"/>
                                <a:pt x="1281" y="968"/>
                                <a:pt x="1281" y="959"/>
                              </a:cubicBezTo>
                              <a:cubicBezTo>
                                <a:pt x="1281" y="950"/>
                                <a:pt x="1282" y="929"/>
                                <a:pt x="1282" y="929"/>
                              </a:cubicBezTo>
                              <a:cubicBezTo>
                                <a:pt x="1306" y="924"/>
                                <a:pt x="1306" y="924"/>
                                <a:pt x="1306" y="924"/>
                              </a:cubicBezTo>
                              <a:cubicBezTo>
                                <a:pt x="1358" y="915"/>
                                <a:pt x="1391" y="917"/>
                                <a:pt x="1403" y="892"/>
                              </a:cubicBezTo>
                              <a:cubicBezTo>
                                <a:pt x="1406" y="885"/>
                                <a:pt x="1407" y="880"/>
                                <a:pt x="1407" y="872"/>
                              </a:cubicBezTo>
                              <a:cubicBezTo>
                                <a:pt x="1405" y="859"/>
                                <a:pt x="1402" y="845"/>
                                <a:pt x="1394" y="833"/>
                              </a:cubicBezTo>
                              <a:cubicBezTo>
                                <a:pt x="1387" y="821"/>
                                <a:pt x="1302" y="703"/>
                                <a:pt x="1283" y="675"/>
                              </a:cubicBezTo>
                              <a:cubicBezTo>
                                <a:pt x="1264" y="649"/>
                                <a:pt x="1255" y="634"/>
                                <a:pt x="1257" y="619"/>
                              </a:cubicBezTo>
                              <a:cubicBezTo>
                                <a:pt x="1261" y="587"/>
                                <a:pt x="1262" y="570"/>
                                <a:pt x="1260" y="545"/>
                              </a:cubicBezTo>
                              <a:cubicBezTo>
                                <a:pt x="1255" y="498"/>
                                <a:pt x="1224" y="453"/>
                                <a:pt x="1219" y="446"/>
                              </a:cubicBezTo>
                              <a:cubicBezTo>
                                <a:pt x="1219" y="446"/>
                                <a:pt x="1114" y="440"/>
                                <a:pt x="918" y="461"/>
                              </a:cubicBezTo>
                              <a:cubicBezTo>
                                <a:pt x="719" y="483"/>
                                <a:pt x="618" y="549"/>
                                <a:pt x="645" y="653"/>
                              </a:cubicBezTo>
                              <a:cubicBezTo>
                                <a:pt x="666" y="731"/>
                                <a:pt x="680" y="749"/>
                                <a:pt x="698" y="814"/>
                              </a:cubicBezTo>
                              <a:cubicBezTo>
                                <a:pt x="719" y="890"/>
                                <a:pt x="627" y="920"/>
                                <a:pt x="491" y="920"/>
                              </a:cubicBezTo>
                              <a:cubicBezTo>
                                <a:pt x="410" y="920"/>
                                <a:pt x="356" y="908"/>
                                <a:pt x="356" y="908"/>
                              </a:cubicBezTo>
                              <a:cubicBezTo>
                                <a:pt x="356" y="908"/>
                                <a:pt x="349" y="755"/>
                                <a:pt x="241" y="691"/>
                              </a:cubicBezTo>
                              <a:cubicBezTo>
                                <a:pt x="143" y="633"/>
                                <a:pt x="83" y="575"/>
                                <a:pt x="83" y="479"/>
                              </a:cubicBezTo>
                              <a:cubicBezTo>
                                <a:pt x="83" y="345"/>
                                <a:pt x="142" y="292"/>
                                <a:pt x="423" y="249"/>
                              </a:cubicBezTo>
                              <a:cubicBezTo>
                                <a:pt x="469" y="133"/>
                                <a:pt x="577" y="87"/>
                                <a:pt x="725" y="87"/>
                              </a:cubicBezTo>
                              <a:cubicBezTo>
                                <a:pt x="875" y="87"/>
                                <a:pt x="946" y="107"/>
                                <a:pt x="946" y="107"/>
                              </a:cubicBezTo>
                              <a:cubicBezTo>
                                <a:pt x="946" y="107"/>
                                <a:pt x="1024" y="57"/>
                                <a:pt x="1141" y="57"/>
                              </a:cubicBezTo>
                              <a:cubicBezTo>
                                <a:pt x="1259" y="57"/>
                                <a:pt x="1348" y="131"/>
                                <a:pt x="1348" y="225"/>
                              </a:cubicBezTo>
                              <a:cubicBezTo>
                                <a:pt x="1348" y="316"/>
                                <a:pt x="1288" y="381"/>
                                <a:pt x="1288" y="381"/>
                              </a:cubicBezTo>
                              <a:cubicBezTo>
                                <a:pt x="1318" y="403"/>
                                <a:pt x="1318" y="403"/>
                                <a:pt x="1318" y="403"/>
                              </a:cubicBezTo>
                              <a:cubicBezTo>
                                <a:pt x="1318" y="403"/>
                                <a:pt x="1422" y="317"/>
                                <a:pt x="1422" y="201"/>
                              </a:cubicBezTo>
                              <a:cubicBezTo>
                                <a:pt x="1422" y="74"/>
                                <a:pt x="1305" y="0"/>
                                <a:pt x="1171" y="0"/>
                              </a:cubicBezTo>
                              <a:cubicBezTo>
                                <a:pt x="1037" y="0"/>
                                <a:pt x="955" y="60"/>
                                <a:pt x="955" y="60"/>
                              </a:cubicBezTo>
                              <a:cubicBezTo>
                                <a:pt x="955" y="60"/>
                                <a:pt x="860" y="31"/>
                                <a:pt x="728" y="34"/>
                              </a:cubicBezTo>
                              <a:cubicBezTo>
                                <a:pt x="570" y="38"/>
                                <a:pt x="443" y="107"/>
                                <a:pt x="394" y="207"/>
                              </a:cubicBezTo>
                              <a:cubicBezTo>
                                <a:pt x="90" y="252"/>
                                <a:pt x="0" y="356"/>
                                <a:pt x="0" y="486"/>
                              </a:cubicBezTo>
                              <a:cubicBezTo>
                                <a:pt x="0" y="621"/>
                                <a:pt x="126" y="698"/>
                                <a:pt x="198" y="739"/>
                              </a:cubicBezTo>
                              <a:cubicBezTo>
                                <a:pt x="282" y="787"/>
                                <a:pt x="277" y="946"/>
                                <a:pt x="277" y="946"/>
                              </a:cubicBezTo>
                              <a:cubicBezTo>
                                <a:pt x="277" y="946"/>
                                <a:pt x="344" y="980"/>
                                <a:pt x="454" y="980"/>
                              </a:cubicBezTo>
                              <a:cubicBezTo>
                                <a:pt x="606" y="980"/>
                                <a:pt x="802" y="916"/>
                                <a:pt x="770" y="780"/>
                              </a:cubicBezTo>
                              <a:cubicBezTo>
                                <a:pt x="750" y="699"/>
                                <a:pt x="741" y="700"/>
                                <a:pt x="724" y="640"/>
                              </a:cubicBezTo>
                              <a:cubicBezTo>
                                <a:pt x="703" y="561"/>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62"/>
                      <wps:cNvSpPr>
                        <a:spLocks/>
                      </wps:cNvSpPr>
                      <wps:spPr bwMode="auto">
                        <a:xfrm>
                          <a:off x="5962650" y="5409565"/>
                          <a:ext cx="470535"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2 w 1481"/>
                            <a:gd name="T13" fmla="*/ 1026 h 1883"/>
                            <a:gd name="T14" fmla="*/ 1216 w 1481"/>
                            <a:gd name="T15" fmla="*/ 1056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6 w 1481"/>
                            <a:gd name="T43" fmla="*/ 924 h 1883"/>
                            <a:gd name="T44" fmla="*/ 1407 w 1481"/>
                            <a:gd name="T45" fmla="*/ 872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79 h 1883"/>
                            <a:gd name="T58" fmla="*/ 725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9"/>
                                <a:pt x="1203" y="616"/>
                              </a:cubicBezTo>
                              <a:cubicBezTo>
                                <a:pt x="1198" y="643"/>
                                <a:pt x="1206" y="664"/>
                                <a:pt x="1223" y="687"/>
                              </a:cubicBezTo>
                              <a:cubicBezTo>
                                <a:pt x="1262" y="740"/>
                                <a:pt x="1318" y="819"/>
                                <a:pt x="1337" y="847"/>
                              </a:cubicBezTo>
                              <a:cubicBezTo>
                                <a:pt x="1345" y="858"/>
                                <a:pt x="1347" y="862"/>
                                <a:pt x="1347" y="865"/>
                              </a:cubicBezTo>
                              <a:cubicBezTo>
                                <a:pt x="1347" y="867"/>
                                <a:pt x="1344" y="870"/>
                                <a:pt x="1328" y="873"/>
                              </a:cubicBezTo>
                              <a:cubicBezTo>
                                <a:pt x="1298" y="878"/>
                                <a:pt x="1260" y="884"/>
                                <a:pt x="1249" y="887"/>
                              </a:cubicBezTo>
                              <a:cubicBezTo>
                                <a:pt x="1240" y="889"/>
                                <a:pt x="1228" y="895"/>
                                <a:pt x="1228" y="905"/>
                              </a:cubicBezTo>
                              <a:cubicBezTo>
                                <a:pt x="1227" y="915"/>
                                <a:pt x="1226" y="952"/>
                                <a:pt x="1226" y="966"/>
                              </a:cubicBezTo>
                              <a:cubicBezTo>
                                <a:pt x="1226" y="980"/>
                                <a:pt x="1232" y="988"/>
                                <a:pt x="1232" y="995"/>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2" y="1026"/>
                              </a:cubicBezTo>
                              <a:cubicBezTo>
                                <a:pt x="1217" y="1043"/>
                                <a:pt x="1217" y="1043"/>
                                <a:pt x="1217" y="1043"/>
                              </a:cubicBezTo>
                              <a:cubicBezTo>
                                <a:pt x="1219" y="1044"/>
                                <a:pt x="1221" y="1049"/>
                                <a:pt x="1216" y="1056"/>
                              </a:cubicBezTo>
                              <a:cubicBezTo>
                                <a:pt x="1204" y="1074"/>
                                <a:pt x="1203" y="1079"/>
                                <a:pt x="1203" y="1095"/>
                              </a:cubicBezTo>
                              <a:cubicBezTo>
                                <a:pt x="1203" y="1111"/>
                                <a:pt x="1214" y="1128"/>
                                <a:pt x="1221" y="1139"/>
                              </a:cubicBezTo>
                              <a:cubicBezTo>
                                <a:pt x="1245" y="1175"/>
                                <a:pt x="1172" y="1208"/>
                                <a:pt x="1068" y="1208"/>
                              </a:cubicBezTo>
                              <a:cubicBezTo>
                                <a:pt x="1020" y="1208"/>
                                <a:pt x="955" y="1201"/>
                                <a:pt x="892" y="1172"/>
                              </a:cubicBezTo>
                              <a:cubicBezTo>
                                <a:pt x="871" y="1224"/>
                                <a:pt x="871" y="1224"/>
                                <a:pt x="871" y="1224"/>
                              </a:cubicBezTo>
                              <a:cubicBezTo>
                                <a:pt x="872" y="1224"/>
                                <a:pt x="872" y="1224"/>
                                <a:pt x="872" y="1224"/>
                              </a:cubicBezTo>
                              <a:cubicBezTo>
                                <a:pt x="622" y="1180"/>
                                <a:pt x="463" y="1064"/>
                                <a:pt x="297" y="1020"/>
                              </a:cubicBezTo>
                              <a:cubicBezTo>
                                <a:pt x="127" y="974"/>
                                <a:pt x="57" y="1098"/>
                                <a:pt x="163" y="1459"/>
                              </a:cubicBezTo>
                              <a:cubicBezTo>
                                <a:pt x="163" y="1459"/>
                                <a:pt x="324" y="1373"/>
                                <a:pt x="525" y="1373"/>
                              </a:cubicBezTo>
                              <a:cubicBezTo>
                                <a:pt x="726" y="1373"/>
                                <a:pt x="845" y="1429"/>
                                <a:pt x="1024" y="1656"/>
                              </a:cubicBezTo>
                              <a:cubicBezTo>
                                <a:pt x="1203"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79"/>
                              </a:cubicBezTo>
                              <a:cubicBezTo>
                                <a:pt x="140" y="1118"/>
                                <a:pt x="138" y="1042"/>
                                <a:pt x="274" y="1068"/>
                              </a:cubicBezTo>
                              <a:cubicBezTo>
                                <a:pt x="415" y="1094"/>
                                <a:pt x="556"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90" y="1001"/>
                              </a:cubicBezTo>
                              <a:cubicBezTo>
                                <a:pt x="1289" y="994"/>
                                <a:pt x="1284" y="982"/>
                                <a:pt x="1283" y="980"/>
                              </a:cubicBezTo>
                              <a:cubicBezTo>
                                <a:pt x="1283" y="977"/>
                                <a:pt x="1281" y="968"/>
                                <a:pt x="1281" y="959"/>
                              </a:cubicBezTo>
                              <a:cubicBezTo>
                                <a:pt x="1281" y="950"/>
                                <a:pt x="1282" y="929"/>
                                <a:pt x="1282" y="929"/>
                              </a:cubicBezTo>
                              <a:cubicBezTo>
                                <a:pt x="1306" y="924"/>
                                <a:pt x="1306" y="924"/>
                                <a:pt x="1306" y="924"/>
                              </a:cubicBezTo>
                              <a:cubicBezTo>
                                <a:pt x="1359" y="915"/>
                                <a:pt x="1391" y="917"/>
                                <a:pt x="1403" y="892"/>
                              </a:cubicBezTo>
                              <a:cubicBezTo>
                                <a:pt x="1406" y="885"/>
                                <a:pt x="1407" y="880"/>
                                <a:pt x="1407" y="872"/>
                              </a:cubicBezTo>
                              <a:cubicBezTo>
                                <a:pt x="1406" y="859"/>
                                <a:pt x="1402" y="845"/>
                                <a:pt x="1395" y="833"/>
                              </a:cubicBezTo>
                              <a:cubicBezTo>
                                <a:pt x="1387" y="821"/>
                                <a:pt x="1302" y="703"/>
                                <a:pt x="1283" y="675"/>
                              </a:cubicBezTo>
                              <a:cubicBezTo>
                                <a:pt x="1265" y="649"/>
                                <a:pt x="1255" y="634"/>
                                <a:pt x="1257" y="619"/>
                              </a:cubicBezTo>
                              <a:cubicBezTo>
                                <a:pt x="1262" y="587"/>
                                <a:pt x="1262" y="570"/>
                                <a:pt x="1260" y="545"/>
                              </a:cubicBezTo>
                              <a:cubicBezTo>
                                <a:pt x="1255" y="498"/>
                                <a:pt x="1225" y="453"/>
                                <a:pt x="1219" y="446"/>
                              </a:cubicBezTo>
                              <a:cubicBezTo>
                                <a:pt x="1219" y="446"/>
                                <a:pt x="1114" y="440"/>
                                <a:pt x="918" y="461"/>
                              </a:cubicBezTo>
                              <a:cubicBezTo>
                                <a:pt x="719" y="483"/>
                                <a:pt x="619" y="549"/>
                                <a:pt x="646" y="653"/>
                              </a:cubicBezTo>
                              <a:cubicBezTo>
                                <a:pt x="666" y="731"/>
                                <a:pt x="680" y="749"/>
                                <a:pt x="698" y="814"/>
                              </a:cubicBezTo>
                              <a:cubicBezTo>
                                <a:pt x="719" y="890"/>
                                <a:pt x="627" y="920"/>
                                <a:pt x="491"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5" y="87"/>
                              </a:cubicBezTo>
                              <a:cubicBezTo>
                                <a:pt x="876" y="87"/>
                                <a:pt x="946" y="107"/>
                                <a:pt x="946" y="107"/>
                              </a:cubicBezTo>
                              <a:cubicBezTo>
                                <a:pt x="946" y="107"/>
                                <a:pt x="1024" y="57"/>
                                <a:pt x="1142" y="57"/>
                              </a:cubicBezTo>
                              <a:cubicBezTo>
                                <a:pt x="1259" y="57"/>
                                <a:pt x="1348" y="131"/>
                                <a:pt x="1348" y="225"/>
                              </a:cubicBezTo>
                              <a:cubicBezTo>
                                <a:pt x="1348" y="316"/>
                                <a:pt x="1288" y="381"/>
                                <a:pt x="1288" y="381"/>
                              </a:cubicBezTo>
                              <a:cubicBezTo>
                                <a:pt x="1318" y="403"/>
                                <a:pt x="1318" y="403"/>
                                <a:pt x="1318" y="403"/>
                              </a:cubicBezTo>
                              <a:cubicBezTo>
                                <a:pt x="1318" y="403"/>
                                <a:pt x="1422" y="317"/>
                                <a:pt x="1422" y="201"/>
                              </a:cubicBezTo>
                              <a:cubicBezTo>
                                <a:pt x="1422" y="74"/>
                                <a:pt x="1305" y="0"/>
                                <a:pt x="1171" y="0"/>
                              </a:cubicBezTo>
                              <a:cubicBezTo>
                                <a:pt x="1037" y="0"/>
                                <a:pt x="956" y="60"/>
                                <a:pt x="956" y="60"/>
                              </a:cubicBezTo>
                              <a:cubicBezTo>
                                <a:pt x="956" y="60"/>
                                <a:pt x="860" y="31"/>
                                <a:pt x="729" y="34"/>
                              </a:cubicBezTo>
                              <a:cubicBezTo>
                                <a:pt x="571" y="38"/>
                                <a:pt x="443" y="107"/>
                                <a:pt x="395" y="207"/>
                              </a:cubicBezTo>
                              <a:cubicBezTo>
                                <a:pt x="91" y="252"/>
                                <a:pt x="0" y="356"/>
                                <a:pt x="0" y="486"/>
                              </a:cubicBezTo>
                              <a:cubicBezTo>
                                <a:pt x="0" y="621"/>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5"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63"/>
                      <wps:cNvSpPr>
                        <a:spLocks/>
                      </wps:cNvSpPr>
                      <wps:spPr bwMode="auto">
                        <a:xfrm>
                          <a:off x="6772910" y="5409565"/>
                          <a:ext cx="469900"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5 h 1883"/>
                            <a:gd name="T10" fmla="*/ 1202 w 1481"/>
                            <a:gd name="T11" fmla="*/ 1022 h 1883"/>
                            <a:gd name="T12" fmla="*/ 1203 w 1481"/>
                            <a:gd name="T13" fmla="*/ 1026 h 1883"/>
                            <a:gd name="T14" fmla="*/ 1217 w 1481"/>
                            <a:gd name="T15" fmla="*/ 1056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6 w 1481"/>
                            <a:gd name="T43" fmla="*/ 924 h 1883"/>
                            <a:gd name="T44" fmla="*/ 1407 w 1481"/>
                            <a:gd name="T45" fmla="*/ 872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79 h 1883"/>
                            <a:gd name="T58" fmla="*/ 726 w 1481"/>
                            <a:gd name="T59" fmla="*/ 87 h 1883"/>
                            <a:gd name="T60" fmla="*/ 1142 w 1481"/>
                            <a:gd name="T61" fmla="*/ 57 h 1883"/>
                            <a:gd name="T62" fmla="*/ 1288 w 1481"/>
                            <a:gd name="T63" fmla="*/ 381 h 1883"/>
                            <a:gd name="T64" fmla="*/ 1422 w 1481"/>
                            <a:gd name="T65" fmla="*/ 201 h 1883"/>
                            <a:gd name="T66" fmla="*/ 956 w 1481"/>
                            <a:gd name="T67" fmla="*/ 60 h 1883"/>
                            <a:gd name="T68" fmla="*/ 395 w 1481"/>
                            <a:gd name="T69" fmla="*/ 207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7"/>
                              </a:cubicBezTo>
                              <a:cubicBezTo>
                                <a:pt x="1262" y="740"/>
                                <a:pt x="1318" y="819"/>
                                <a:pt x="1337" y="847"/>
                              </a:cubicBezTo>
                              <a:cubicBezTo>
                                <a:pt x="1345" y="858"/>
                                <a:pt x="1348" y="862"/>
                                <a:pt x="1348" y="865"/>
                              </a:cubicBezTo>
                              <a:cubicBezTo>
                                <a:pt x="1348" y="867"/>
                                <a:pt x="1345" y="870"/>
                                <a:pt x="1328" y="873"/>
                              </a:cubicBezTo>
                              <a:cubicBezTo>
                                <a:pt x="1298" y="878"/>
                                <a:pt x="1260" y="884"/>
                                <a:pt x="1249" y="887"/>
                              </a:cubicBezTo>
                              <a:cubicBezTo>
                                <a:pt x="1240" y="889"/>
                                <a:pt x="1229" y="895"/>
                                <a:pt x="1228" y="905"/>
                              </a:cubicBezTo>
                              <a:cubicBezTo>
                                <a:pt x="1227" y="915"/>
                                <a:pt x="1226" y="952"/>
                                <a:pt x="1226" y="966"/>
                              </a:cubicBezTo>
                              <a:cubicBezTo>
                                <a:pt x="1226" y="980"/>
                                <a:pt x="1232" y="988"/>
                                <a:pt x="1232" y="995"/>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3" y="1026"/>
                              </a:cubicBezTo>
                              <a:cubicBezTo>
                                <a:pt x="1218" y="1043"/>
                                <a:pt x="1218" y="1043"/>
                                <a:pt x="1218" y="1043"/>
                              </a:cubicBezTo>
                              <a:cubicBezTo>
                                <a:pt x="1219" y="1044"/>
                                <a:pt x="1222" y="1049"/>
                                <a:pt x="1217" y="1056"/>
                              </a:cubicBezTo>
                              <a:cubicBezTo>
                                <a:pt x="1204" y="1074"/>
                                <a:pt x="1203" y="1079"/>
                                <a:pt x="1203" y="1095"/>
                              </a:cubicBezTo>
                              <a:cubicBezTo>
                                <a:pt x="1203" y="1111"/>
                                <a:pt x="1214" y="1128"/>
                                <a:pt x="1221"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20"/>
                              </a:cubicBezTo>
                              <a:cubicBezTo>
                                <a:pt x="127" y="974"/>
                                <a:pt x="57" y="1098"/>
                                <a:pt x="163" y="1459"/>
                              </a:cubicBezTo>
                              <a:cubicBezTo>
                                <a:pt x="163" y="1459"/>
                                <a:pt x="324" y="1373"/>
                                <a:pt x="525" y="1373"/>
                              </a:cubicBezTo>
                              <a:cubicBezTo>
                                <a:pt x="726" y="1373"/>
                                <a:pt x="845" y="1429"/>
                                <a:pt x="1024" y="1656"/>
                              </a:cubicBezTo>
                              <a:cubicBezTo>
                                <a:pt x="1204"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5" y="1313"/>
                                <a:pt x="304" y="1353"/>
                                <a:pt x="227" y="1379"/>
                              </a:cubicBezTo>
                              <a:cubicBezTo>
                                <a:pt x="140" y="1118"/>
                                <a:pt x="138" y="1042"/>
                                <a:pt x="274" y="1068"/>
                              </a:cubicBezTo>
                              <a:cubicBezTo>
                                <a:pt x="415" y="1094"/>
                                <a:pt x="556"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0"/>
                              </a:cubicBezTo>
                              <a:cubicBezTo>
                                <a:pt x="1289" y="1062"/>
                                <a:pt x="1276" y="1037"/>
                                <a:pt x="1276" y="1037"/>
                              </a:cubicBezTo>
                              <a:cubicBezTo>
                                <a:pt x="1280" y="1033"/>
                                <a:pt x="1283" y="1029"/>
                                <a:pt x="1285" y="1025"/>
                              </a:cubicBezTo>
                              <a:cubicBezTo>
                                <a:pt x="1289" y="1018"/>
                                <a:pt x="1290" y="1010"/>
                                <a:pt x="1290" y="1001"/>
                              </a:cubicBezTo>
                              <a:cubicBezTo>
                                <a:pt x="1289" y="994"/>
                                <a:pt x="1284" y="982"/>
                                <a:pt x="1284" y="980"/>
                              </a:cubicBezTo>
                              <a:cubicBezTo>
                                <a:pt x="1283" y="977"/>
                                <a:pt x="1281" y="968"/>
                                <a:pt x="1281" y="959"/>
                              </a:cubicBezTo>
                              <a:cubicBezTo>
                                <a:pt x="1281" y="950"/>
                                <a:pt x="1282" y="929"/>
                                <a:pt x="1282" y="929"/>
                              </a:cubicBezTo>
                              <a:cubicBezTo>
                                <a:pt x="1306" y="924"/>
                                <a:pt x="1306" y="924"/>
                                <a:pt x="1306" y="924"/>
                              </a:cubicBezTo>
                              <a:cubicBezTo>
                                <a:pt x="1359" y="915"/>
                                <a:pt x="1391" y="917"/>
                                <a:pt x="1403" y="892"/>
                              </a:cubicBezTo>
                              <a:cubicBezTo>
                                <a:pt x="1406" y="885"/>
                                <a:pt x="1408" y="880"/>
                                <a:pt x="1407" y="872"/>
                              </a:cubicBezTo>
                              <a:cubicBezTo>
                                <a:pt x="1406" y="859"/>
                                <a:pt x="1402" y="845"/>
                                <a:pt x="1395" y="833"/>
                              </a:cubicBezTo>
                              <a:cubicBezTo>
                                <a:pt x="1388" y="821"/>
                                <a:pt x="1303" y="703"/>
                                <a:pt x="1283" y="675"/>
                              </a:cubicBezTo>
                              <a:cubicBezTo>
                                <a:pt x="1265" y="649"/>
                                <a:pt x="1255" y="634"/>
                                <a:pt x="1257" y="619"/>
                              </a:cubicBezTo>
                              <a:cubicBezTo>
                                <a:pt x="1262" y="587"/>
                                <a:pt x="1262" y="570"/>
                                <a:pt x="1260" y="545"/>
                              </a:cubicBezTo>
                              <a:cubicBezTo>
                                <a:pt x="1255" y="498"/>
                                <a:pt x="1225" y="453"/>
                                <a:pt x="1219" y="446"/>
                              </a:cubicBezTo>
                              <a:cubicBezTo>
                                <a:pt x="1219" y="446"/>
                                <a:pt x="1114" y="440"/>
                                <a:pt x="919" y="461"/>
                              </a:cubicBezTo>
                              <a:cubicBezTo>
                                <a:pt x="720" y="483"/>
                                <a:pt x="619" y="549"/>
                                <a:pt x="646" y="653"/>
                              </a:cubicBezTo>
                              <a:cubicBezTo>
                                <a:pt x="666" y="731"/>
                                <a:pt x="680" y="749"/>
                                <a:pt x="698" y="814"/>
                              </a:cubicBezTo>
                              <a:cubicBezTo>
                                <a:pt x="719" y="890"/>
                                <a:pt x="627" y="920"/>
                                <a:pt x="492" y="920"/>
                              </a:cubicBezTo>
                              <a:cubicBezTo>
                                <a:pt x="410" y="920"/>
                                <a:pt x="356" y="908"/>
                                <a:pt x="356" y="908"/>
                              </a:cubicBezTo>
                              <a:cubicBezTo>
                                <a:pt x="356" y="908"/>
                                <a:pt x="349" y="755"/>
                                <a:pt x="241" y="691"/>
                              </a:cubicBezTo>
                              <a:cubicBezTo>
                                <a:pt x="143" y="633"/>
                                <a:pt x="83" y="575"/>
                                <a:pt x="83" y="479"/>
                              </a:cubicBezTo>
                              <a:cubicBezTo>
                                <a:pt x="83" y="345"/>
                                <a:pt x="143" y="292"/>
                                <a:pt x="423" y="249"/>
                              </a:cubicBezTo>
                              <a:cubicBezTo>
                                <a:pt x="470" y="133"/>
                                <a:pt x="577" y="87"/>
                                <a:pt x="726" y="87"/>
                              </a:cubicBezTo>
                              <a:cubicBezTo>
                                <a:pt x="876" y="87"/>
                                <a:pt x="946" y="107"/>
                                <a:pt x="946" y="107"/>
                              </a:cubicBezTo>
                              <a:cubicBezTo>
                                <a:pt x="946" y="107"/>
                                <a:pt x="1024" y="57"/>
                                <a:pt x="1142" y="57"/>
                              </a:cubicBezTo>
                              <a:cubicBezTo>
                                <a:pt x="1260" y="57"/>
                                <a:pt x="1348" y="131"/>
                                <a:pt x="1348" y="225"/>
                              </a:cubicBezTo>
                              <a:cubicBezTo>
                                <a:pt x="1348" y="316"/>
                                <a:pt x="1288" y="381"/>
                                <a:pt x="1288" y="381"/>
                              </a:cubicBezTo>
                              <a:cubicBezTo>
                                <a:pt x="1319" y="403"/>
                                <a:pt x="1319" y="403"/>
                                <a:pt x="1319" y="403"/>
                              </a:cubicBezTo>
                              <a:cubicBezTo>
                                <a:pt x="1319" y="403"/>
                                <a:pt x="1422" y="317"/>
                                <a:pt x="1422" y="201"/>
                              </a:cubicBezTo>
                              <a:cubicBezTo>
                                <a:pt x="1422" y="74"/>
                                <a:pt x="1306" y="0"/>
                                <a:pt x="1171" y="0"/>
                              </a:cubicBezTo>
                              <a:cubicBezTo>
                                <a:pt x="1037" y="0"/>
                                <a:pt x="956" y="60"/>
                                <a:pt x="956" y="60"/>
                              </a:cubicBezTo>
                              <a:cubicBezTo>
                                <a:pt x="956" y="60"/>
                                <a:pt x="860" y="31"/>
                                <a:pt x="729" y="34"/>
                              </a:cubicBezTo>
                              <a:cubicBezTo>
                                <a:pt x="571" y="38"/>
                                <a:pt x="443" y="107"/>
                                <a:pt x="395" y="207"/>
                              </a:cubicBezTo>
                              <a:cubicBezTo>
                                <a:pt x="91" y="252"/>
                                <a:pt x="0" y="356"/>
                                <a:pt x="0" y="486"/>
                              </a:cubicBezTo>
                              <a:cubicBezTo>
                                <a:pt x="0" y="621"/>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6" y="483"/>
                                <a:pt x="1184" y="497"/>
                              </a:cubicBezTo>
                              <a:cubicBezTo>
                                <a:pt x="1184" y="497"/>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64"/>
                      <wps:cNvSpPr>
                        <a:spLocks/>
                      </wps:cNvSpPr>
                      <wps:spPr bwMode="auto">
                        <a:xfrm>
                          <a:off x="698500" y="6270625"/>
                          <a:ext cx="469900"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3 w 1481"/>
                            <a:gd name="T13" fmla="*/ 1026 h 1883"/>
                            <a:gd name="T14" fmla="*/ 1217 w 1481"/>
                            <a:gd name="T15" fmla="*/ 1057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7 w 1481"/>
                            <a:gd name="T43" fmla="*/ 924 h 1883"/>
                            <a:gd name="T44" fmla="*/ 1407 w 1481"/>
                            <a:gd name="T45" fmla="*/ 872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80 h 1883"/>
                            <a:gd name="T58" fmla="*/ 726 w 1481"/>
                            <a:gd name="T59" fmla="*/ 87 h 1883"/>
                            <a:gd name="T60" fmla="*/ 1142 w 1481"/>
                            <a:gd name="T61" fmla="*/ 57 h 1883"/>
                            <a:gd name="T62" fmla="*/ 1288 w 1481"/>
                            <a:gd name="T63" fmla="*/ 382 h 1883"/>
                            <a:gd name="T64" fmla="*/ 1422 w 1481"/>
                            <a:gd name="T65" fmla="*/ 201 h 1883"/>
                            <a:gd name="T66" fmla="*/ 956 w 1481"/>
                            <a:gd name="T67" fmla="*/ 60 h 1883"/>
                            <a:gd name="T68" fmla="*/ 395 w 1481"/>
                            <a:gd name="T69" fmla="*/ 208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7"/>
                              </a:cubicBezTo>
                              <a:cubicBezTo>
                                <a:pt x="1262" y="740"/>
                                <a:pt x="1318" y="819"/>
                                <a:pt x="1337" y="847"/>
                              </a:cubicBezTo>
                              <a:cubicBezTo>
                                <a:pt x="1345" y="858"/>
                                <a:pt x="1348" y="862"/>
                                <a:pt x="1348" y="865"/>
                              </a:cubicBezTo>
                              <a:cubicBezTo>
                                <a:pt x="1348" y="867"/>
                                <a:pt x="1345" y="870"/>
                                <a:pt x="1328" y="873"/>
                              </a:cubicBezTo>
                              <a:cubicBezTo>
                                <a:pt x="1298" y="878"/>
                                <a:pt x="1260" y="884"/>
                                <a:pt x="1249" y="887"/>
                              </a:cubicBezTo>
                              <a:cubicBezTo>
                                <a:pt x="1240" y="889"/>
                                <a:pt x="1229" y="895"/>
                                <a:pt x="1228" y="905"/>
                              </a:cubicBezTo>
                              <a:cubicBezTo>
                                <a:pt x="1228" y="915"/>
                                <a:pt x="1226" y="952"/>
                                <a:pt x="1226" y="966"/>
                              </a:cubicBezTo>
                              <a:cubicBezTo>
                                <a:pt x="1226" y="980"/>
                                <a:pt x="1232" y="989"/>
                                <a:pt x="1232" y="996"/>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3" y="1026"/>
                              </a:cubicBezTo>
                              <a:cubicBezTo>
                                <a:pt x="1218" y="1043"/>
                                <a:pt x="1218" y="1043"/>
                                <a:pt x="1218" y="1043"/>
                              </a:cubicBezTo>
                              <a:cubicBezTo>
                                <a:pt x="1220" y="1044"/>
                                <a:pt x="1222" y="1050"/>
                                <a:pt x="1217" y="1057"/>
                              </a:cubicBezTo>
                              <a:cubicBezTo>
                                <a:pt x="1204" y="1074"/>
                                <a:pt x="1204" y="1080"/>
                                <a:pt x="1204" y="1095"/>
                              </a:cubicBezTo>
                              <a:cubicBezTo>
                                <a:pt x="1204" y="1111"/>
                                <a:pt x="1214" y="1129"/>
                                <a:pt x="1221"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20"/>
                              </a:cubicBezTo>
                              <a:cubicBezTo>
                                <a:pt x="127" y="974"/>
                                <a:pt x="58" y="1098"/>
                                <a:pt x="163" y="1459"/>
                              </a:cubicBezTo>
                              <a:cubicBezTo>
                                <a:pt x="163" y="1459"/>
                                <a:pt x="324" y="1373"/>
                                <a:pt x="525" y="1373"/>
                              </a:cubicBezTo>
                              <a:cubicBezTo>
                                <a:pt x="726" y="1373"/>
                                <a:pt x="845" y="1429"/>
                                <a:pt x="1024" y="1656"/>
                              </a:cubicBezTo>
                              <a:cubicBezTo>
                                <a:pt x="1204" y="1883"/>
                                <a:pt x="1302" y="1883"/>
                                <a:pt x="1481" y="1883"/>
                              </a:cubicBezTo>
                              <a:cubicBezTo>
                                <a:pt x="1481" y="1846"/>
                                <a:pt x="1481" y="1846"/>
                                <a:pt x="1481" y="1846"/>
                              </a:cubicBezTo>
                              <a:cubicBezTo>
                                <a:pt x="1337" y="1846"/>
                                <a:pt x="1264" y="1850"/>
                                <a:pt x="1094" y="1617"/>
                              </a:cubicBezTo>
                              <a:cubicBezTo>
                                <a:pt x="925" y="1385"/>
                                <a:pt x="769" y="1313"/>
                                <a:pt x="572" y="1313"/>
                              </a:cubicBezTo>
                              <a:cubicBezTo>
                                <a:pt x="395" y="1313"/>
                                <a:pt x="304" y="1353"/>
                                <a:pt x="227" y="1379"/>
                              </a:cubicBezTo>
                              <a:cubicBezTo>
                                <a:pt x="140" y="1118"/>
                                <a:pt x="138" y="1042"/>
                                <a:pt x="274" y="1068"/>
                              </a:cubicBezTo>
                              <a:cubicBezTo>
                                <a:pt x="415" y="1094"/>
                                <a:pt x="557"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1"/>
                              </a:cubicBezTo>
                              <a:cubicBezTo>
                                <a:pt x="1289" y="1063"/>
                                <a:pt x="1276" y="1037"/>
                                <a:pt x="1276" y="1037"/>
                              </a:cubicBezTo>
                              <a:cubicBezTo>
                                <a:pt x="1280" y="1033"/>
                                <a:pt x="1284" y="1029"/>
                                <a:pt x="1285" y="1025"/>
                              </a:cubicBezTo>
                              <a:cubicBezTo>
                                <a:pt x="1289" y="1018"/>
                                <a:pt x="1290" y="1010"/>
                                <a:pt x="1290" y="1001"/>
                              </a:cubicBezTo>
                              <a:cubicBezTo>
                                <a:pt x="1289" y="994"/>
                                <a:pt x="1284" y="982"/>
                                <a:pt x="1284" y="980"/>
                              </a:cubicBezTo>
                              <a:cubicBezTo>
                                <a:pt x="1283" y="977"/>
                                <a:pt x="1281" y="968"/>
                                <a:pt x="1281" y="959"/>
                              </a:cubicBezTo>
                              <a:cubicBezTo>
                                <a:pt x="1281" y="950"/>
                                <a:pt x="1282" y="929"/>
                                <a:pt x="1282" y="929"/>
                              </a:cubicBezTo>
                              <a:cubicBezTo>
                                <a:pt x="1307" y="924"/>
                                <a:pt x="1307" y="924"/>
                                <a:pt x="1307" y="924"/>
                              </a:cubicBezTo>
                              <a:cubicBezTo>
                                <a:pt x="1359" y="915"/>
                                <a:pt x="1391" y="917"/>
                                <a:pt x="1403" y="892"/>
                              </a:cubicBezTo>
                              <a:cubicBezTo>
                                <a:pt x="1406" y="885"/>
                                <a:pt x="1408" y="880"/>
                                <a:pt x="1407" y="872"/>
                              </a:cubicBezTo>
                              <a:cubicBezTo>
                                <a:pt x="1406" y="859"/>
                                <a:pt x="1402" y="845"/>
                                <a:pt x="1395" y="833"/>
                              </a:cubicBezTo>
                              <a:cubicBezTo>
                                <a:pt x="1388" y="821"/>
                                <a:pt x="1303" y="703"/>
                                <a:pt x="1283" y="675"/>
                              </a:cubicBezTo>
                              <a:cubicBezTo>
                                <a:pt x="1265" y="649"/>
                                <a:pt x="1255" y="634"/>
                                <a:pt x="1257" y="619"/>
                              </a:cubicBezTo>
                              <a:cubicBezTo>
                                <a:pt x="1262" y="587"/>
                                <a:pt x="1262" y="570"/>
                                <a:pt x="1260" y="545"/>
                              </a:cubicBezTo>
                              <a:cubicBezTo>
                                <a:pt x="1255" y="498"/>
                                <a:pt x="1225" y="453"/>
                                <a:pt x="1219" y="446"/>
                              </a:cubicBezTo>
                              <a:cubicBezTo>
                                <a:pt x="1219" y="446"/>
                                <a:pt x="1114" y="440"/>
                                <a:pt x="919" y="461"/>
                              </a:cubicBezTo>
                              <a:cubicBezTo>
                                <a:pt x="720" y="484"/>
                                <a:pt x="619" y="549"/>
                                <a:pt x="646" y="653"/>
                              </a:cubicBezTo>
                              <a:cubicBezTo>
                                <a:pt x="666" y="731"/>
                                <a:pt x="681" y="750"/>
                                <a:pt x="698" y="814"/>
                              </a:cubicBezTo>
                              <a:cubicBezTo>
                                <a:pt x="719" y="890"/>
                                <a:pt x="627" y="920"/>
                                <a:pt x="492" y="920"/>
                              </a:cubicBezTo>
                              <a:cubicBezTo>
                                <a:pt x="410" y="920"/>
                                <a:pt x="356" y="908"/>
                                <a:pt x="356" y="908"/>
                              </a:cubicBezTo>
                              <a:cubicBezTo>
                                <a:pt x="356" y="908"/>
                                <a:pt x="349" y="755"/>
                                <a:pt x="241" y="691"/>
                              </a:cubicBezTo>
                              <a:cubicBezTo>
                                <a:pt x="144" y="633"/>
                                <a:pt x="83" y="575"/>
                                <a:pt x="83" y="480"/>
                              </a:cubicBezTo>
                              <a:cubicBezTo>
                                <a:pt x="83" y="345"/>
                                <a:pt x="143" y="293"/>
                                <a:pt x="423" y="249"/>
                              </a:cubicBezTo>
                              <a:cubicBezTo>
                                <a:pt x="470" y="133"/>
                                <a:pt x="577" y="87"/>
                                <a:pt x="726" y="87"/>
                              </a:cubicBezTo>
                              <a:cubicBezTo>
                                <a:pt x="876" y="87"/>
                                <a:pt x="946" y="107"/>
                                <a:pt x="946" y="107"/>
                              </a:cubicBezTo>
                              <a:cubicBezTo>
                                <a:pt x="946" y="107"/>
                                <a:pt x="1024" y="57"/>
                                <a:pt x="1142" y="57"/>
                              </a:cubicBezTo>
                              <a:cubicBezTo>
                                <a:pt x="1260"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6" y="0"/>
                                <a:pt x="1171" y="0"/>
                              </a:cubicBezTo>
                              <a:cubicBezTo>
                                <a:pt x="1037" y="0"/>
                                <a:pt x="956" y="60"/>
                                <a:pt x="956" y="60"/>
                              </a:cubicBezTo>
                              <a:cubicBezTo>
                                <a:pt x="956" y="60"/>
                                <a:pt x="860" y="31"/>
                                <a:pt x="729" y="34"/>
                              </a:cubicBezTo>
                              <a:cubicBezTo>
                                <a:pt x="571" y="38"/>
                                <a:pt x="443" y="107"/>
                                <a:pt x="395" y="208"/>
                              </a:cubicBezTo>
                              <a:cubicBezTo>
                                <a:pt x="91" y="252"/>
                                <a:pt x="0" y="356"/>
                                <a:pt x="0" y="486"/>
                              </a:cubicBezTo>
                              <a:cubicBezTo>
                                <a:pt x="0" y="621"/>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6" y="483"/>
                                <a:pt x="1185" y="498"/>
                              </a:cubicBezTo>
                              <a:cubicBezTo>
                                <a:pt x="1185"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65"/>
                      <wps:cNvSpPr>
                        <a:spLocks/>
                      </wps:cNvSpPr>
                      <wps:spPr bwMode="auto">
                        <a:xfrm>
                          <a:off x="1508125" y="6270625"/>
                          <a:ext cx="470535" cy="596900"/>
                        </a:xfrm>
                        <a:custGeom>
                          <a:avLst/>
                          <a:gdLst>
                            <a:gd name="T0" fmla="*/ 1203 w 1482"/>
                            <a:gd name="T1" fmla="*/ 616 h 1883"/>
                            <a:gd name="T2" fmla="*/ 1337 w 1482"/>
                            <a:gd name="T3" fmla="*/ 847 h 1883"/>
                            <a:gd name="T4" fmla="*/ 1328 w 1482"/>
                            <a:gd name="T5" fmla="*/ 873 h 1883"/>
                            <a:gd name="T6" fmla="*/ 1228 w 1482"/>
                            <a:gd name="T7" fmla="*/ 905 h 1883"/>
                            <a:gd name="T8" fmla="*/ 1232 w 1482"/>
                            <a:gd name="T9" fmla="*/ 996 h 1883"/>
                            <a:gd name="T10" fmla="*/ 1202 w 1482"/>
                            <a:gd name="T11" fmla="*/ 1022 h 1883"/>
                            <a:gd name="T12" fmla="*/ 1203 w 1482"/>
                            <a:gd name="T13" fmla="*/ 1026 h 1883"/>
                            <a:gd name="T14" fmla="*/ 1217 w 1482"/>
                            <a:gd name="T15" fmla="*/ 1057 h 1883"/>
                            <a:gd name="T16" fmla="*/ 1222 w 1482"/>
                            <a:gd name="T17" fmla="*/ 1139 h 1883"/>
                            <a:gd name="T18" fmla="*/ 892 w 1482"/>
                            <a:gd name="T19" fmla="*/ 1172 h 1883"/>
                            <a:gd name="T20" fmla="*/ 872 w 1482"/>
                            <a:gd name="T21" fmla="*/ 1224 h 1883"/>
                            <a:gd name="T22" fmla="*/ 163 w 1482"/>
                            <a:gd name="T23" fmla="*/ 1459 h 1883"/>
                            <a:gd name="T24" fmla="*/ 1025 w 1482"/>
                            <a:gd name="T25" fmla="*/ 1656 h 1883"/>
                            <a:gd name="T26" fmla="*/ 1482 w 1482"/>
                            <a:gd name="T27" fmla="*/ 1846 h 1883"/>
                            <a:gd name="T28" fmla="*/ 572 w 1482"/>
                            <a:gd name="T29" fmla="*/ 1313 h 1883"/>
                            <a:gd name="T30" fmla="*/ 274 w 1482"/>
                            <a:gd name="T31" fmla="*/ 1068 h 1883"/>
                            <a:gd name="T32" fmla="*/ 913 w 1482"/>
                            <a:gd name="T33" fmla="*/ 1235 h 1883"/>
                            <a:gd name="T34" fmla="*/ 1286 w 1482"/>
                            <a:gd name="T35" fmla="*/ 1159 h 1883"/>
                            <a:gd name="T36" fmla="*/ 1276 w 1482"/>
                            <a:gd name="T37" fmla="*/ 1037 h 1883"/>
                            <a:gd name="T38" fmla="*/ 1290 w 1482"/>
                            <a:gd name="T39" fmla="*/ 1001 h 1883"/>
                            <a:gd name="T40" fmla="*/ 1281 w 1482"/>
                            <a:gd name="T41" fmla="*/ 959 h 1883"/>
                            <a:gd name="T42" fmla="*/ 1307 w 1482"/>
                            <a:gd name="T43" fmla="*/ 924 h 1883"/>
                            <a:gd name="T44" fmla="*/ 1407 w 1482"/>
                            <a:gd name="T45" fmla="*/ 872 h 1883"/>
                            <a:gd name="T46" fmla="*/ 1283 w 1482"/>
                            <a:gd name="T47" fmla="*/ 675 h 1883"/>
                            <a:gd name="T48" fmla="*/ 1260 w 1482"/>
                            <a:gd name="T49" fmla="*/ 545 h 1883"/>
                            <a:gd name="T50" fmla="*/ 919 w 1482"/>
                            <a:gd name="T51" fmla="*/ 461 h 1883"/>
                            <a:gd name="T52" fmla="*/ 698 w 1482"/>
                            <a:gd name="T53" fmla="*/ 814 h 1883"/>
                            <a:gd name="T54" fmla="*/ 356 w 1482"/>
                            <a:gd name="T55" fmla="*/ 908 h 1883"/>
                            <a:gd name="T56" fmla="*/ 83 w 1482"/>
                            <a:gd name="T57" fmla="*/ 480 h 1883"/>
                            <a:gd name="T58" fmla="*/ 726 w 1482"/>
                            <a:gd name="T59" fmla="*/ 87 h 1883"/>
                            <a:gd name="T60" fmla="*/ 1142 w 1482"/>
                            <a:gd name="T61" fmla="*/ 57 h 1883"/>
                            <a:gd name="T62" fmla="*/ 1288 w 1482"/>
                            <a:gd name="T63" fmla="*/ 382 h 1883"/>
                            <a:gd name="T64" fmla="*/ 1423 w 1482"/>
                            <a:gd name="T65" fmla="*/ 201 h 1883"/>
                            <a:gd name="T66" fmla="*/ 956 w 1482"/>
                            <a:gd name="T67" fmla="*/ 60 h 1883"/>
                            <a:gd name="T68" fmla="*/ 395 w 1482"/>
                            <a:gd name="T69" fmla="*/ 208 h 1883"/>
                            <a:gd name="T70" fmla="*/ 199 w 1482"/>
                            <a:gd name="T71" fmla="*/ 739 h 1883"/>
                            <a:gd name="T72" fmla="*/ 455 w 1482"/>
                            <a:gd name="T73" fmla="*/ 980 h 1883"/>
                            <a:gd name="T74" fmla="*/ 725 w 1482"/>
                            <a:gd name="T75" fmla="*/ 640 h 1883"/>
                            <a:gd name="T76" fmla="*/ 1206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50"/>
                              </a:moveTo>
                              <a:cubicBezTo>
                                <a:pt x="1209" y="573"/>
                                <a:pt x="1208" y="589"/>
                                <a:pt x="1203" y="616"/>
                              </a:cubicBezTo>
                              <a:cubicBezTo>
                                <a:pt x="1198" y="643"/>
                                <a:pt x="1207" y="664"/>
                                <a:pt x="1224" y="687"/>
                              </a:cubicBezTo>
                              <a:cubicBezTo>
                                <a:pt x="1262" y="740"/>
                                <a:pt x="1318" y="819"/>
                                <a:pt x="1337" y="847"/>
                              </a:cubicBezTo>
                              <a:cubicBezTo>
                                <a:pt x="1345" y="858"/>
                                <a:pt x="1348" y="862"/>
                                <a:pt x="1348" y="865"/>
                              </a:cubicBezTo>
                              <a:cubicBezTo>
                                <a:pt x="1348" y="867"/>
                                <a:pt x="1345" y="870"/>
                                <a:pt x="1328" y="873"/>
                              </a:cubicBezTo>
                              <a:cubicBezTo>
                                <a:pt x="1298" y="878"/>
                                <a:pt x="1261" y="884"/>
                                <a:pt x="1250" y="887"/>
                              </a:cubicBezTo>
                              <a:cubicBezTo>
                                <a:pt x="1241" y="889"/>
                                <a:pt x="1229" y="895"/>
                                <a:pt x="1228" y="905"/>
                              </a:cubicBezTo>
                              <a:cubicBezTo>
                                <a:pt x="1228" y="915"/>
                                <a:pt x="1226" y="952"/>
                                <a:pt x="1226" y="966"/>
                              </a:cubicBezTo>
                              <a:cubicBezTo>
                                <a:pt x="1226" y="980"/>
                                <a:pt x="1232" y="989"/>
                                <a:pt x="1232" y="996"/>
                              </a:cubicBezTo>
                              <a:cubicBezTo>
                                <a:pt x="1232" y="1005"/>
                                <a:pt x="1205" y="1020"/>
                                <a:pt x="1205" y="1020"/>
                              </a:cubicBezTo>
                              <a:cubicBezTo>
                                <a:pt x="1203" y="1020"/>
                                <a:pt x="1203" y="1021"/>
                                <a:pt x="1202" y="1022"/>
                              </a:cubicBezTo>
                              <a:cubicBezTo>
                                <a:pt x="1202" y="1023"/>
                                <a:pt x="1202" y="1023"/>
                                <a:pt x="1202" y="1024"/>
                              </a:cubicBezTo>
                              <a:cubicBezTo>
                                <a:pt x="1202" y="1024"/>
                                <a:pt x="1202" y="1025"/>
                                <a:pt x="1203" y="1026"/>
                              </a:cubicBezTo>
                              <a:cubicBezTo>
                                <a:pt x="1218" y="1043"/>
                                <a:pt x="1218" y="1043"/>
                                <a:pt x="1218" y="1043"/>
                              </a:cubicBezTo>
                              <a:cubicBezTo>
                                <a:pt x="1220" y="1044"/>
                                <a:pt x="1222" y="1050"/>
                                <a:pt x="1217" y="1057"/>
                              </a:cubicBezTo>
                              <a:cubicBezTo>
                                <a:pt x="1204" y="1074"/>
                                <a:pt x="1204" y="1080"/>
                                <a:pt x="1204" y="1095"/>
                              </a:cubicBezTo>
                              <a:cubicBezTo>
                                <a:pt x="1204" y="1111"/>
                                <a:pt x="1214" y="1129"/>
                                <a:pt x="1222"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20"/>
                              </a:cubicBezTo>
                              <a:cubicBezTo>
                                <a:pt x="127" y="974"/>
                                <a:pt x="58" y="1098"/>
                                <a:pt x="163" y="1459"/>
                              </a:cubicBezTo>
                              <a:cubicBezTo>
                                <a:pt x="163" y="1459"/>
                                <a:pt x="324" y="1373"/>
                                <a:pt x="525" y="1373"/>
                              </a:cubicBezTo>
                              <a:cubicBezTo>
                                <a:pt x="726" y="1373"/>
                                <a:pt x="845" y="1429"/>
                                <a:pt x="1025" y="1656"/>
                              </a:cubicBezTo>
                              <a:cubicBezTo>
                                <a:pt x="1204" y="1883"/>
                                <a:pt x="1303" y="1883"/>
                                <a:pt x="1482" y="1883"/>
                              </a:cubicBezTo>
                              <a:cubicBezTo>
                                <a:pt x="1482" y="1846"/>
                                <a:pt x="1482" y="1846"/>
                                <a:pt x="1482" y="1846"/>
                              </a:cubicBezTo>
                              <a:cubicBezTo>
                                <a:pt x="1337" y="1846"/>
                                <a:pt x="1264" y="1850"/>
                                <a:pt x="1094" y="1617"/>
                              </a:cubicBezTo>
                              <a:cubicBezTo>
                                <a:pt x="926" y="1385"/>
                                <a:pt x="769" y="1313"/>
                                <a:pt x="572" y="1313"/>
                              </a:cubicBezTo>
                              <a:cubicBezTo>
                                <a:pt x="395" y="1313"/>
                                <a:pt x="305" y="1353"/>
                                <a:pt x="227" y="1379"/>
                              </a:cubicBezTo>
                              <a:cubicBezTo>
                                <a:pt x="140" y="1118"/>
                                <a:pt x="138" y="1042"/>
                                <a:pt x="274" y="1068"/>
                              </a:cubicBezTo>
                              <a:cubicBezTo>
                                <a:pt x="415" y="1094"/>
                                <a:pt x="557" y="1229"/>
                                <a:pt x="894" y="1280"/>
                              </a:cubicBezTo>
                              <a:cubicBezTo>
                                <a:pt x="913" y="1235"/>
                                <a:pt x="913" y="1235"/>
                                <a:pt x="913" y="1235"/>
                              </a:cubicBezTo>
                              <a:cubicBezTo>
                                <a:pt x="913" y="1235"/>
                                <a:pt x="977" y="1257"/>
                                <a:pt x="1074" y="1257"/>
                              </a:cubicBezTo>
                              <a:cubicBezTo>
                                <a:pt x="1172" y="1257"/>
                                <a:pt x="1286" y="1211"/>
                                <a:pt x="1286" y="1159"/>
                              </a:cubicBezTo>
                              <a:cubicBezTo>
                                <a:pt x="1286" y="1119"/>
                                <a:pt x="1260" y="1105"/>
                                <a:pt x="1260" y="1091"/>
                              </a:cubicBezTo>
                              <a:cubicBezTo>
                                <a:pt x="1290" y="1063"/>
                                <a:pt x="1276" y="1037"/>
                                <a:pt x="1276" y="1037"/>
                              </a:cubicBezTo>
                              <a:cubicBezTo>
                                <a:pt x="1280" y="1033"/>
                                <a:pt x="1284" y="1029"/>
                                <a:pt x="1286" y="1025"/>
                              </a:cubicBezTo>
                              <a:cubicBezTo>
                                <a:pt x="1289" y="1018"/>
                                <a:pt x="1291" y="1010"/>
                                <a:pt x="1290" y="1001"/>
                              </a:cubicBezTo>
                              <a:cubicBezTo>
                                <a:pt x="1289" y="994"/>
                                <a:pt x="1285" y="982"/>
                                <a:pt x="1284" y="980"/>
                              </a:cubicBezTo>
                              <a:cubicBezTo>
                                <a:pt x="1283" y="977"/>
                                <a:pt x="1281" y="968"/>
                                <a:pt x="1281" y="959"/>
                              </a:cubicBezTo>
                              <a:cubicBezTo>
                                <a:pt x="1282" y="950"/>
                                <a:pt x="1283" y="929"/>
                                <a:pt x="1283" y="929"/>
                              </a:cubicBezTo>
                              <a:cubicBezTo>
                                <a:pt x="1307" y="924"/>
                                <a:pt x="1307" y="924"/>
                                <a:pt x="1307" y="924"/>
                              </a:cubicBezTo>
                              <a:cubicBezTo>
                                <a:pt x="1359" y="915"/>
                                <a:pt x="1392" y="917"/>
                                <a:pt x="1403" y="892"/>
                              </a:cubicBezTo>
                              <a:cubicBezTo>
                                <a:pt x="1407" y="885"/>
                                <a:pt x="1408" y="880"/>
                                <a:pt x="1407" y="872"/>
                              </a:cubicBezTo>
                              <a:cubicBezTo>
                                <a:pt x="1406" y="859"/>
                                <a:pt x="1402" y="845"/>
                                <a:pt x="1395" y="833"/>
                              </a:cubicBezTo>
                              <a:cubicBezTo>
                                <a:pt x="1388" y="821"/>
                                <a:pt x="1303" y="703"/>
                                <a:pt x="1283" y="675"/>
                              </a:cubicBezTo>
                              <a:cubicBezTo>
                                <a:pt x="1265" y="649"/>
                                <a:pt x="1255" y="634"/>
                                <a:pt x="1258" y="619"/>
                              </a:cubicBezTo>
                              <a:cubicBezTo>
                                <a:pt x="1262" y="587"/>
                                <a:pt x="1263" y="570"/>
                                <a:pt x="1260" y="545"/>
                              </a:cubicBezTo>
                              <a:cubicBezTo>
                                <a:pt x="1256" y="498"/>
                                <a:pt x="1225" y="453"/>
                                <a:pt x="1220" y="446"/>
                              </a:cubicBezTo>
                              <a:cubicBezTo>
                                <a:pt x="1220" y="446"/>
                                <a:pt x="1114" y="440"/>
                                <a:pt x="919" y="461"/>
                              </a:cubicBezTo>
                              <a:cubicBezTo>
                                <a:pt x="720" y="484"/>
                                <a:pt x="619" y="549"/>
                                <a:pt x="646" y="653"/>
                              </a:cubicBezTo>
                              <a:cubicBezTo>
                                <a:pt x="666" y="731"/>
                                <a:pt x="681" y="750"/>
                                <a:pt x="698" y="814"/>
                              </a:cubicBezTo>
                              <a:cubicBezTo>
                                <a:pt x="719" y="890"/>
                                <a:pt x="627" y="920"/>
                                <a:pt x="492" y="920"/>
                              </a:cubicBezTo>
                              <a:cubicBezTo>
                                <a:pt x="411" y="920"/>
                                <a:pt x="356" y="908"/>
                                <a:pt x="356" y="908"/>
                              </a:cubicBezTo>
                              <a:cubicBezTo>
                                <a:pt x="356" y="908"/>
                                <a:pt x="349" y="755"/>
                                <a:pt x="242" y="691"/>
                              </a:cubicBezTo>
                              <a:cubicBezTo>
                                <a:pt x="144" y="633"/>
                                <a:pt x="83" y="575"/>
                                <a:pt x="83" y="480"/>
                              </a:cubicBezTo>
                              <a:cubicBezTo>
                                <a:pt x="83" y="345"/>
                                <a:pt x="143" y="293"/>
                                <a:pt x="423" y="249"/>
                              </a:cubicBezTo>
                              <a:cubicBezTo>
                                <a:pt x="470" y="133"/>
                                <a:pt x="578" y="87"/>
                                <a:pt x="726" y="87"/>
                              </a:cubicBezTo>
                              <a:cubicBezTo>
                                <a:pt x="876" y="87"/>
                                <a:pt x="947" y="107"/>
                                <a:pt x="947" y="107"/>
                              </a:cubicBezTo>
                              <a:cubicBezTo>
                                <a:pt x="947" y="107"/>
                                <a:pt x="1024" y="57"/>
                                <a:pt x="1142" y="57"/>
                              </a:cubicBezTo>
                              <a:cubicBezTo>
                                <a:pt x="1260" y="57"/>
                                <a:pt x="1349" y="131"/>
                                <a:pt x="1349" y="226"/>
                              </a:cubicBezTo>
                              <a:cubicBezTo>
                                <a:pt x="1349" y="316"/>
                                <a:pt x="1288" y="382"/>
                                <a:pt x="1288" y="382"/>
                              </a:cubicBezTo>
                              <a:cubicBezTo>
                                <a:pt x="1319" y="404"/>
                                <a:pt x="1319" y="404"/>
                                <a:pt x="1319" y="404"/>
                              </a:cubicBezTo>
                              <a:cubicBezTo>
                                <a:pt x="1319" y="404"/>
                                <a:pt x="1423" y="317"/>
                                <a:pt x="1423" y="201"/>
                              </a:cubicBezTo>
                              <a:cubicBezTo>
                                <a:pt x="1423" y="74"/>
                                <a:pt x="1306" y="0"/>
                                <a:pt x="1172" y="0"/>
                              </a:cubicBezTo>
                              <a:cubicBezTo>
                                <a:pt x="1037" y="0"/>
                                <a:pt x="956" y="60"/>
                                <a:pt x="956" y="60"/>
                              </a:cubicBezTo>
                              <a:cubicBezTo>
                                <a:pt x="956" y="60"/>
                                <a:pt x="861" y="31"/>
                                <a:pt x="729" y="34"/>
                              </a:cubicBezTo>
                              <a:cubicBezTo>
                                <a:pt x="571" y="38"/>
                                <a:pt x="443" y="107"/>
                                <a:pt x="395" y="208"/>
                              </a:cubicBezTo>
                              <a:cubicBezTo>
                                <a:pt x="91" y="252"/>
                                <a:pt x="0" y="356"/>
                                <a:pt x="0" y="486"/>
                              </a:cubicBezTo>
                              <a:cubicBezTo>
                                <a:pt x="0" y="621"/>
                                <a:pt x="126" y="698"/>
                                <a:pt x="199" y="739"/>
                              </a:cubicBezTo>
                              <a:cubicBezTo>
                                <a:pt x="282" y="787"/>
                                <a:pt x="277" y="946"/>
                                <a:pt x="277" y="946"/>
                              </a:cubicBezTo>
                              <a:cubicBezTo>
                                <a:pt x="277" y="946"/>
                                <a:pt x="344" y="980"/>
                                <a:pt x="455" y="980"/>
                              </a:cubicBezTo>
                              <a:cubicBezTo>
                                <a:pt x="607" y="980"/>
                                <a:pt x="802" y="916"/>
                                <a:pt x="770" y="780"/>
                              </a:cubicBezTo>
                              <a:cubicBezTo>
                                <a:pt x="751" y="699"/>
                                <a:pt x="742" y="700"/>
                                <a:pt x="725" y="640"/>
                              </a:cubicBezTo>
                              <a:cubicBezTo>
                                <a:pt x="704" y="561"/>
                                <a:pt x="736" y="483"/>
                                <a:pt x="1185" y="498"/>
                              </a:cubicBezTo>
                              <a:cubicBezTo>
                                <a:pt x="1185"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66"/>
                      <wps:cNvSpPr>
                        <a:spLocks/>
                      </wps:cNvSpPr>
                      <wps:spPr bwMode="auto">
                        <a:xfrm>
                          <a:off x="2318385" y="6270625"/>
                          <a:ext cx="469900" cy="596900"/>
                        </a:xfrm>
                        <a:custGeom>
                          <a:avLst/>
                          <a:gdLst>
                            <a:gd name="T0" fmla="*/ 1203 w 1482"/>
                            <a:gd name="T1" fmla="*/ 616 h 1883"/>
                            <a:gd name="T2" fmla="*/ 1338 w 1482"/>
                            <a:gd name="T3" fmla="*/ 847 h 1883"/>
                            <a:gd name="T4" fmla="*/ 1328 w 1482"/>
                            <a:gd name="T5" fmla="*/ 873 h 1883"/>
                            <a:gd name="T6" fmla="*/ 1229 w 1482"/>
                            <a:gd name="T7" fmla="*/ 905 h 1883"/>
                            <a:gd name="T8" fmla="*/ 1233 w 1482"/>
                            <a:gd name="T9" fmla="*/ 996 h 1883"/>
                            <a:gd name="T10" fmla="*/ 1202 w 1482"/>
                            <a:gd name="T11" fmla="*/ 1022 h 1883"/>
                            <a:gd name="T12" fmla="*/ 1203 w 1482"/>
                            <a:gd name="T13" fmla="*/ 1026 h 1883"/>
                            <a:gd name="T14" fmla="*/ 1217 w 1482"/>
                            <a:gd name="T15" fmla="*/ 1057 h 1883"/>
                            <a:gd name="T16" fmla="*/ 1222 w 1482"/>
                            <a:gd name="T17" fmla="*/ 1139 h 1883"/>
                            <a:gd name="T18" fmla="*/ 893 w 1482"/>
                            <a:gd name="T19" fmla="*/ 1172 h 1883"/>
                            <a:gd name="T20" fmla="*/ 872 w 1482"/>
                            <a:gd name="T21" fmla="*/ 1224 h 1883"/>
                            <a:gd name="T22" fmla="*/ 164 w 1482"/>
                            <a:gd name="T23" fmla="*/ 1459 h 1883"/>
                            <a:gd name="T24" fmla="*/ 1025 w 1482"/>
                            <a:gd name="T25" fmla="*/ 1656 h 1883"/>
                            <a:gd name="T26" fmla="*/ 1482 w 1482"/>
                            <a:gd name="T27" fmla="*/ 1846 h 1883"/>
                            <a:gd name="T28" fmla="*/ 572 w 1482"/>
                            <a:gd name="T29" fmla="*/ 1313 h 1883"/>
                            <a:gd name="T30" fmla="*/ 275 w 1482"/>
                            <a:gd name="T31" fmla="*/ 1068 h 1883"/>
                            <a:gd name="T32" fmla="*/ 913 w 1482"/>
                            <a:gd name="T33" fmla="*/ 1235 h 1883"/>
                            <a:gd name="T34" fmla="*/ 1286 w 1482"/>
                            <a:gd name="T35" fmla="*/ 1159 h 1883"/>
                            <a:gd name="T36" fmla="*/ 1276 w 1482"/>
                            <a:gd name="T37" fmla="*/ 1037 h 1883"/>
                            <a:gd name="T38" fmla="*/ 1290 w 1482"/>
                            <a:gd name="T39" fmla="*/ 1001 h 1883"/>
                            <a:gd name="T40" fmla="*/ 1282 w 1482"/>
                            <a:gd name="T41" fmla="*/ 959 h 1883"/>
                            <a:gd name="T42" fmla="*/ 1307 w 1482"/>
                            <a:gd name="T43" fmla="*/ 924 h 1883"/>
                            <a:gd name="T44" fmla="*/ 1407 w 1482"/>
                            <a:gd name="T45" fmla="*/ 872 h 1883"/>
                            <a:gd name="T46" fmla="*/ 1284 w 1482"/>
                            <a:gd name="T47" fmla="*/ 675 h 1883"/>
                            <a:gd name="T48" fmla="*/ 1260 w 1482"/>
                            <a:gd name="T49" fmla="*/ 545 h 1883"/>
                            <a:gd name="T50" fmla="*/ 919 w 1482"/>
                            <a:gd name="T51" fmla="*/ 461 h 1883"/>
                            <a:gd name="T52" fmla="*/ 699 w 1482"/>
                            <a:gd name="T53" fmla="*/ 814 h 1883"/>
                            <a:gd name="T54" fmla="*/ 356 w 1482"/>
                            <a:gd name="T55" fmla="*/ 908 h 1883"/>
                            <a:gd name="T56" fmla="*/ 84 w 1482"/>
                            <a:gd name="T57" fmla="*/ 480 h 1883"/>
                            <a:gd name="T58" fmla="*/ 726 w 1482"/>
                            <a:gd name="T59" fmla="*/ 87 h 1883"/>
                            <a:gd name="T60" fmla="*/ 1142 w 1482"/>
                            <a:gd name="T61" fmla="*/ 57 h 1883"/>
                            <a:gd name="T62" fmla="*/ 1289 w 1482"/>
                            <a:gd name="T63" fmla="*/ 382 h 1883"/>
                            <a:gd name="T64" fmla="*/ 1423 w 1482"/>
                            <a:gd name="T65" fmla="*/ 201 h 1883"/>
                            <a:gd name="T66" fmla="*/ 956 w 1482"/>
                            <a:gd name="T67" fmla="*/ 60 h 1883"/>
                            <a:gd name="T68" fmla="*/ 395 w 1482"/>
                            <a:gd name="T69" fmla="*/ 208 h 1883"/>
                            <a:gd name="T70" fmla="*/ 199 w 1482"/>
                            <a:gd name="T71" fmla="*/ 739 h 1883"/>
                            <a:gd name="T72" fmla="*/ 455 w 1482"/>
                            <a:gd name="T73" fmla="*/ 980 h 1883"/>
                            <a:gd name="T74" fmla="*/ 725 w 1482"/>
                            <a:gd name="T75" fmla="*/ 640 h 1883"/>
                            <a:gd name="T76" fmla="*/ 1207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7" y="550"/>
                              </a:moveTo>
                              <a:cubicBezTo>
                                <a:pt x="1209" y="573"/>
                                <a:pt x="1208" y="589"/>
                                <a:pt x="1203" y="616"/>
                              </a:cubicBezTo>
                              <a:cubicBezTo>
                                <a:pt x="1198" y="643"/>
                                <a:pt x="1207" y="664"/>
                                <a:pt x="1224" y="687"/>
                              </a:cubicBezTo>
                              <a:cubicBezTo>
                                <a:pt x="1262" y="740"/>
                                <a:pt x="1318" y="819"/>
                                <a:pt x="1338" y="847"/>
                              </a:cubicBezTo>
                              <a:cubicBezTo>
                                <a:pt x="1346" y="858"/>
                                <a:pt x="1348" y="862"/>
                                <a:pt x="1348" y="865"/>
                              </a:cubicBezTo>
                              <a:cubicBezTo>
                                <a:pt x="1348" y="867"/>
                                <a:pt x="1345" y="870"/>
                                <a:pt x="1328" y="873"/>
                              </a:cubicBezTo>
                              <a:cubicBezTo>
                                <a:pt x="1298" y="878"/>
                                <a:pt x="1261" y="884"/>
                                <a:pt x="1250" y="887"/>
                              </a:cubicBezTo>
                              <a:cubicBezTo>
                                <a:pt x="1241" y="889"/>
                                <a:pt x="1229" y="895"/>
                                <a:pt x="1229" y="905"/>
                              </a:cubicBezTo>
                              <a:cubicBezTo>
                                <a:pt x="1228" y="915"/>
                                <a:pt x="1227" y="952"/>
                                <a:pt x="1226" y="966"/>
                              </a:cubicBezTo>
                              <a:cubicBezTo>
                                <a:pt x="1226" y="980"/>
                                <a:pt x="1233" y="989"/>
                                <a:pt x="1233" y="996"/>
                              </a:cubicBezTo>
                              <a:cubicBezTo>
                                <a:pt x="1233" y="1005"/>
                                <a:pt x="1205" y="1020"/>
                                <a:pt x="1205" y="1020"/>
                              </a:cubicBezTo>
                              <a:cubicBezTo>
                                <a:pt x="1204" y="1020"/>
                                <a:pt x="1203" y="1021"/>
                                <a:pt x="1202" y="1022"/>
                              </a:cubicBezTo>
                              <a:cubicBezTo>
                                <a:pt x="1202" y="1023"/>
                                <a:pt x="1202" y="1023"/>
                                <a:pt x="1202" y="1024"/>
                              </a:cubicBezTo>
                              <a:cubicBezTo>
                                <a:pt x="1202" y="1024"/>
                                <a:pt x="1203" y="1025"/>
                                <a:pt x="1203" y="1026"/>
                              </a:cubicBezTo>
                              <a:cubicBezTo>
                                <a:pt x="1218" y="1043"/>
                                <a:pt x="1218" y="1043"/>
                                <a:pt x="1218" y="1043"/>
                              </a:cubicBezTo>
                              <a:cubicBezTo>
                                <a:pt x="1220" y="1044"/>
                                <a:pt x="1222" y="1050"/>
                                <a:pt x="1217" y="1057"/>
                              </a:cubicBezTo>
                              <a:cubicBezTo>
                                <a:pt x="1205" y="1074"/>
                                <a:pt x="1204" y="1080"/>
                                <a:pt x="1204" y="1095"/>
                              </a:cubicBezTo>
                              <a:cubicBezTo>
                                <a:pt x="1204" y="1111"/>
                                <a:pt x="1214" y="1129"/>
                                <a:pt x="1222" y="1139"/>
                              </a:cubicBezTo>
                              <a:cubicBezTo>
                                <a:pt x="1246" y="1175"/>
                                <a:pt x="1172" y="1208"/>
                                <a:pt x="1069" y="1208"/>
                              </a:cubicBezTo>
                              <a:cubicBezTo>
                                <a:pt x="1020" y="1208"/>
                                <a:pt x="955" y="1201"/>
                                <a:pt x="893" y="1172"/>
                              </a:cubicBezTo>
                              <a:cubicBezTo>
                                <a:pt x="872" y="1224"/>
                                <a:pt x="872" y="1224"/>
                                <a:pt x="872" y="1224"/>
                              </a:cubicBezTo>
                              <a:cubicBezTo>
                                <a:pt x="872" y="1224"/>
                                <a:pt x="872" y="1224"/>
                                <a:pt x="872" y="1224"/>
                              </a:cubicBezTo>
                              <a:cubicBezTo>
                                <a:pt x="622" y="1180"/>
                                <a:pt x="464" y="1064"/>
                                <a:pt x="297" y="1020"/>
                              </a:cubicBezTo>
                              <a:cubicBezTo>
                                <a:pt x="127" y="974"/>
                                <a:pt x="58" y="1098"/>
                                <a:pt x="164" y="1459"/>
                              </a:cubicBezTo>
                              <a:cubicBezTo>
                                <a:pt x="164" y="1459"/>
                                <a:pt x="324" y="1373"/>
                                <a:pt x="525" y="1373"/>
                              </a:cubicBezTo>
                              <a:cubicBezTo>
                                <a:pt x="726" y="1373"/>
                                <a:pt x="845" y="1429"/>
                                <a:pt x="1025" y="1656"/>
                              </a:cubicBezTo>
                              <a:cubicBezTo>
                                <a:pt x="1204" y="1883"/>
                                <a:pt x="1303" y="1883"/>
                                <a:pt x="1482" y="1883"/>
                              </a:cubicBezTo>
                              <a:cubicBezTo>
                                <a:pt x="1482" y="1846"/>
                                <a:pt x="1482" y="1846"/>
                                <a:pt x="1482" y="1846"/>
                              </a:cubicBezTo>
                              <a:cubicBezTo>
                                <a:pt x="1337" y="1846"/>
                                <a:pt x="1264" y="1850"/>
                                <a:pt x="1095" y="1617"/>
                              </a:cubicBezTo>
                              <a:cubicBezTo>
                                <a:pt x="926" y="1385"/>
                                <a:pt x="769" y="1313"/>
                                <a:pt x="572" y="1313"/>
                              </a:cubicBezTo>
                              <a:cubicBezTo>
                                <a:pt x="395" y="1313"/>
                                <a:pt x="305" y="1353"/>
                                <a:pt x="227" y="1379"/>
                              </a:cubicBezTo>
                              <a:cubicBezTo>
                                <a:pt x="140" y="1118"/>
                                <a:pt x="138" y="1042"/>
                                <a:pt x="275" y="1068"/>
                              </a:cubicBezTo>
                              <a:cubicBezTo>
                                <a:pt x="415" y="1094"/>
                                <a:pt x="557" y="1229"/>
                                <a:pt x="894" y="1280"/>
                              </a:cubicBezTo>
                              <a:cubicBezTo>
                                <a:pt x="913" y="1235"/>
                                <a:pt x="913" y="1235"/>
                                <a:pt x="913" y="1235"/>
                              </a:cubicBezTo>
                              <a:cubicBezTo>
                                <a:pt x="913" y="1235"/>
                                <a:pt x="977" y="1257"/>
                                <a:pt x="1075" y="1257"/>
                              </a:cubicBezTo>
                              <a:cubicBezTo>
                                <a:pt x="1172" y="1257"/>
                                <a:pt x="1286" y="1211"/>
                                <a:pt x="1286" y="1159"/>
                              </a:cubicBezTo>
                              <a:cubicBezTo>
                                <a:pt x="1286" y="1119"/>
                                <a:pt x="1260" y="1105"/>
                                <a:pt x="1260" y="1091"/>
                              </a:cubicBezTo>
                              <a:cubicBezTo>
                                <a:pt x="1290" y="1063"/>
                                <a:pt x="1276" y="1037"/>
                                <a:pt x="1276" y="1037"/>
                              </a:cubicBezTo>
                              <a:cubicBezTo>
                                <a:pt x="1281" y="1033"/>
                                <a:pt x="1284" y="1029"/>
                                <a:pt x="1286" y="1025"/>
                              </a:cubicBezTo>
                              <a:cubicBezTo>
                                <a:pt x="1289" y="1018"/>
                                <a:pt x="1291" y="1010"/>
                                <a:pt x="1290" y="1001"/>
                              </a:cubicBezTo>
                              <a:cubicBezTo>
                                <a:pt x="1290" y="994"/>
                                <a:pt x="1285" y="982"/>
                                <a:pt x="1284" y="980"/>
                              </a:cubicBezTo>
                              <a:cubicBezTo>
                                <a:pt x="1283" y="977"/>
                                <a:pt x="1281" y="968"/>
                                <a:pt x="1282" y="959"/>
                              </a:cubicBezTo>
                              <a:cubicBezTo>
                                <a:pt x="1282" y="950"/>
                                <a:pt x="1283" y="929"/>
                                <a:pt x="1283" y="929"/>
                              </a:cubicBezTo>
                              <a:cubicBezTo>
                                <a:pt x="1307" y="924"/>
                                <a:pt x="1307" y="924"/>
                                <a:pt x="1307" y="924"/>
                              </a:cubicBezTo>
                              <a:cubicBezTo>
                                <a:pt x="1359" y="915"/>
                                <a:pt x="1392" y="917"/>
                                <a:pt x="1404" y="892"/>
                              </a:cubicBezTo>
                              <a:cubicBezTo>
                                <a:pt x="1407" y="885"/>
                                <a:pt x="1408" y="880"/>
                                <a:pt x="1407" y="872"/>
                              </a:cubicBezTo>
                              <a:cubicBezTo>
                                <a:pt x="1406" y="859"/>
                                <a:pt x="1403" y="845"/>
                                <a:pt x="1395" y="833"/>
                              </a:cubicBezTo>
                              <a:cubicBezTo>
                                <a:pt x="1388" y="821"/>
                                <a:pt x="1303" y="703"/>
                                <a:pt x="1284" y="675"/>
                              </a:cubicBezTo>
                              <a:cubicBezTo>
                                <a:pt x="1265" y="649"/>
                                <a:pt x="1256" y="634"/>
                                <a:pt x="1258" y="619"/>
                              </a:cubicBezTo>
                              <a:cubicBezTo>
                                <a:pt x="1262" y="587"/>
                                <a:pt x="1263" y="570"/>
                                <a:pt x="1260" y="545"/>
                              </a:cubicBezTo>
                              <a:cubicBezTo>
                                <a:pt x="1256" y="498"/>
                                <a:pt x="1225" y="453"/>
                                <a:pt x="1220" y="446"/>
                              </a:cubicBezTo>
                              <a:cubicBezTo>
                                <a:pt x="1220" y="446"/>
                                <a:pt x="1115" y="440"/>
                                <a:pt x="919" y="461"/>
                              </a:cubicBezTo>
                              <a:cubicBezTo>
                                <a:pt x="720" y="484"/>
                                <a:pt x="619" y="549"/>
                                <a:pt x="646" y="653"/>
                              </a:cubicBezTo>
                              <a:cubicBezTo>
                                <a:pt x="667" y="731"/>
                                <a:pt x="681" y="750"/>
                                <a:pt x="699" y="814"/>
                              </a:cubicBezTo>
                              <a:cubicBezTo>
                                <a:pt x="720" y="890"/>
                                <a:pt x="628" y="920"/>
                                <a:pt x="492" y="920"/>
                              </a:cubicBezTo>
                              <a:cubicBezTo>
                                <a:pt x="411" y="920"/>
                                <a:pt x="356" y="908"/>
                                <a:pt x="356" y="908"/>
                              </a:cubicBezTo>
                              <a:cubicBezTo>
                                <a:pt x="356" y="908"/>
                                <a:pt x="349" y="755"/>
                                <a:pt x="242" y="691"/>
                              </a:cubicBezTo>
                              <a:cubicBezTo>
                                <a:pt x="144" y="633"/>
                                <a:pt x="84" y="575"/>
                                <a:pt x="84" y="480"/>
                              </a:cubicBezTo>
                              <a:cubicBezTo>
                                <a:pt x="84" y="345"/>
                                <a:pt x="143" y="293"/>
                                <a:pt x="424" y="249"/>
                              </a:cubicBezTo>
                              <a:cubicBezTo>
                                <a:pt x="470" y="133"/>
                                <a:pt x="578" y="87"/>
                                <a:pt x="726" y="87"/>
                              </a:cubicBezTo>
                              <a:cubicBezTo>
                                <a:pt x="876" y="87"/>
                                <a:pt x="947" y="107"/>
                                <a:pt x="947" y="107"/>
                              </a:cubicBezTo>
                              <a:cubicBezTo>
                                <a:pt x="947" y="107"/>
                                <a:pt x="1025" y="57"/>
                                <a:pt x="1142" y="57"/>
                              </a:cubicBezTo>
                              <a:cubicBezTo>
                                <a:pt x="1260" y="57"/>
                                <a:pt x="1349" y="131"/>
                                <a:pt x="1349" y="226"/>
                              </a:cubicBezTo>
                              <a:cubicBezTo>
                                <a:pt x="1349" y="316"/>
                                <a:pt x="1289" y="382"/>
                                <a:pt x="1289" y="382"/>
                              </a:cubicBezTo>
                              <a:cubicBezTo>
                                <a:pt x="1319" y="404"/>
                                <a:pt x="1319" y="404"/>
                                <a:pt x="1319" y="404"/>
                              </a:cubicBezTo>
                              <a:cubicBezTo>
                                <a:pt x="1319" y="404"/>
                                <a:pt x="1423" y="317"/>
                                <a:pt x="1423" y="201"/>
                              </a:cubicBezTo>
                              <a:cubicBezTo>
                                <a:pt x="1423" y="74"/>
                                <a:pt x="1306" y="0"/>
                                <a:pt x="1172" y="0"/>
                              </a:cubicBezTo>
                              <a:cubicBezTo>
                                <a:pt x="1037" y="0"/>
                                <a:pt x="956" y="60"/>
                                <a:pt x="956" y="60"/>
                              </a:cubicBezTo>
                              <a:cubicBezTo>
                                <a:pt x="956" y="60"/>
                                <a:pt x="861" y="31"/>
                                <a:pt x="729" y="34"/>
                              </a:cubicBezTo>
                              <a:cubicBezTo>
                                <a:pt x="571" y="38"/>
                                <a:pt x="443" y="107"/>
                                <a:pt x="395" y="208"/>
                              </a:cubicBezTo>
                              <a:cubicBezTo>
                                <a:pt x="91" y="252"/>
                                <a:pt x="0" y="356"/>
                                <a:pt x="0" y="486"/>
                              </a:cubicBezTo>
                              <a:cubicBezTo>
                                <a:pt x="0" y="621"/>
                                <a:pt x="127" y="698"/>
                                <a:pt x="199" y="739"/>
                              </a:cubicBezTo>
                              <a:cubicBezTo>
                                <a:pt x="283" y="787"/>
                                <a:pt x="278" y="946"/>
                                <a:pt x="278" y="946"/>
                              </a:cubicBezTo>
                              <a:cubicBezTo>
                                <a:pt x="278" y="946"/>
                                <a:pt x="345" y="980"/>
                                <a:pt x="455" y="980"/>
                              </a:cubicBezTo>
                              <a:cubicBezTo>
                                <a:pt x="607" y="980"/>
                                <a:pt x="803" y="916"/>
                                <a:pt x="770" y="780"/>
                              </a:cubicBezTo>
                              <a:cubicBezTo>
                                <a:pt x="751" y="699"/>
                                <a:pt x="742" y="700"/>
                                <a:pt x="725" y="640"/>
                              </a:cubicBezTo>
                              <a:cubicBezTo>
                                <a:pt x="704" y="561"/>
                                <a:pt x="736" y="483"/>
                                <a:pt x="1185" y="498"/>
                              </a:cubicBezTo>
                              <a:cubicBezTo>
                                <a:pt x="1185" y="498"/>
                                <a:pt x="1204" y="523"/>
                                <a:pt x="1207"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67"/>
                      <wps:cNvSpPr>
                        <a:spLocks/>
                      </wps:cNvSpPr>
                      <wps:spPr bwMode="auto">
                        <a:xfrm>
                          <a:off x="3128010" y="6270625"/>
                          <a:ext cx="470535" cy="596900"/>
                        </a:xfrm>
                        <a:custGeom>
                          <a:avLst/>
                          <a:gdLst>
                            <a:gd name="T0" fmla="*/ 1202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2 w 1481"/>
                            <a:gd name="T13" fmla="*/ 1026 h 1883"/>
                            <a:gd name="T14" fmla="*/ 1216 w 1481"/>
                            <a:gd name="T15" fmla="*/ 1057 h 1883"/>
                            <a:gd name="T16" fmla="*/ 1221 w 1481"/>
                            <a:gd name="T17" fmla="*/ 1139 h 1883"/>
                            <a:gd name="T18" fmla="*/ 892 w 1481"/>
                            <a:gd name="T19" fmla="*/ 1172 h 1883"/>
                            <a:gd name="T20" fmla="*/ 871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89 w 1481"/>
                            <a:gd name="T39" fmla="*/ 1001 h 1883"/>
                            <a:gd name="T40" fmla="*/ 1281 w 1481"/>
                            <a:gd name="T41" fmla="*/ 959 h 1883"/>
                            <a:gd name="T42" fmla="*/ 1306 w 1481"/>
                            <a:gd name="T43" fmla="*/ 924 h 1883"/>
                            <a:gd name="T44" fmla="*/ 1407 w 1481"/>
                            <a:gd name="T45" fmla="*/ 872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80 h 1883"/>
                            <a:gd name="T58" fmla="*/ 725 w 1481"/>
                            <a:gd name="T59" fmla="*/ 87 h 1883"/>
                            <a:gd name="T60" fmla="*/ 1141 w 1481"/>
                            <a:gd name="T61" fmla="*/ 57 h 1883"/>
                            <a:gd name="T62" fmla="*/ 1288 w 1481"/>
                            <a:gd name="T63" fmla="*/ 382 h 1883"/>
                            <a:gd name="T64" fmla="*/ 1422 w 1481"/>
                            <a:gd name="T65" fmla="*/ 201 h 1883"/>
                            <a:gd name="T66" fmla="*/ 955 w 1481"/>
                            <a:gd name="T67" fmla="*/ 60 h 1883"/>
                            <a:gd name="T68" fmla="*/ 394 w 1481"/>
                            <a:gd name="T69" fmla="*/ 208 h 1883"/>
                            <a:gd name="T70" fmla="*/ 198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9"/>
                                <a:pt x="1202" y="616"/>
                              </a:cubicBezTo>
                              <a:cubicBezTo>
                                <a:pt x="1197" y="643"/>
                                <a:pt x="1206" y="664"/>
                                <a:pt x="1223" y="687"/>
                              </a:cubicBezTo>
                              <a:cubicBezTo>
                                <a:pt x="1262" y="740"/>
                                <a:pt x="1317" y="819"/>
                                <a:pt x="1337" y="847"/>
                              </a:cubicBezTo>
                              <a:cubicBezTo>
                                <a:pt x="1345" y="858"/>
                                <a:pt x="1347" y="862"/>
                                <a:pt x="1347" y="865"/>
                              </a:cubicBezTo>
                              <a:cubicBezTo>
                                <a:pt x="1347" y="867"/>
                                <a:pt x="1344" y="870"/>
                                <a:pt x="1328" y="873"/>
                              </a:cubicBezTo>
                              <a:cubicBezTo>
                                <a:pt x="1297" y="878"/>
                                <a:pt x="1260" y="884"/>
                                <a:pt x="1249" y="887"/>
                              </a:cubicBezTo>
                              <a:cubicBezTo>
                                <a:pt x="1240" y="889"/>
                                <a:pt x="1228" y="895"/>
                                <a:pt x="1228" y="905"/>
                              </a:cubicBezTo>
                              <a:cubicBezTo>
                                <a:pt x="1227" y="915"/>
                                <a:pt x="1226" y="952"/>
                                <a:pt x="1226" y="966"/>
                              </a:cubicBezTo>
                              <a:cubicBezTo>
                                <a:pt x="1226" y="980"/>
                                <a:pt x="1232" y="989"/>
                                <a:pt x="1232" y="996"/>
                              </a:cubicBezTo>
                              <a:cubicBezTo>
                                <a:pt x="1232" y="1005"/>
                                <a:pt x="1204" y="1020"/>
                                <a:pt x="1204" y="1020"/>
                              </a:cubicBezTo>
                              <a:cubicBezTo>
                                <a:pt x="1203" y="1020"/>
                                <a:pt x="1202" y="1021"/>
                                <a:pt x="1202" y="1022"/>
                              </a:cubicBezTo>
                              <a:cubicBezTo>
                                <a:pt x="1201" y="1023"/>
                                <a:pt x="1201" y="1023"/>
                                <a:pt x="1201" y="1024"/>
                              </a:cubicBezTo>
                              <a:cubicBezTo>
                                <a:pt x="1202" y="1024"/>
                                <a:pt x="1202" y="1025"/>
                                <a:pt x="1202" y="1026"/>
                              </a:cubicBezTo>
                              <a:cubicBezTo>
                                <a:pt x="1217" y="1043"/>
                                <a:pt x="1217" y="1043"/>
                                <a:pt x="1217" y="1043"/>
                              </a:cubicBezTo>
                              <a:cubicBezTo>
                                <a:pt x="1219" y="1044"/>
                                <a:pt x="1221" y="1050"/>
                                <a:pt x="1216" y="1057"/>
                              </a:cubicBezTo>
                              <a:cubicBezTo>
                                <a:pt x="1204" y="1074"/>
                                <a:pt x="1203" y="1080"/>
                                <a:pt x="1203" y="1095"/>
                              </a:cubicBezTo>
                              <a:cubicBezTo>
                                <a:pt x="1203" y="1111"/>
                                <a:pt x="1214" y="1129"/>
                                <a:pt x="1221" y="1139"/>
                              </a:cubicBezTo>
                              <a:cubicBezTo>
                                <a:pt x="1245" y="1175"/>
                                <a:pt x="1172" y="1208"/>
                                <a:pt x="1068" y="1208"/>
                              </a:cubicBezTo>
                              <a:cubicBezTo>
                                <a:pt x="1020" y="1208"/>
                                <a:pt x="954" y="1201"/>
                                <a:pt x="892" y="1172"/>
                              </a:cubicBezTo>
                              <a:cubicBezTo>
                                <a:pt x="871" y="1224"/>
                                <a:pt x="871" y="1224"/>
                                <a:pt x="871" y="1224"/>
                              </a:cubicBezTo>
                              <a:cubicBezTo>
                                <a:pt x="871" y="1224"/>
                                <a:pt x="871" y="1224"/>
                                <a:pt x="871" y="1224"/>
                              </a:cubicBezTo>
                              <a:cubicBezTo>
                                <a:pt x="622" y="1180"/>
                                <a:pt x="463" y="1064"/>
                                <a:pt x="297" y="1020"/>
                              </a:cubicBezTo>
                              <a:cubicBezTo>
                                <a:pt x="127" y="974"/>
                                <a:pt x="57" y="1098"/>
                                <a:pt x="163" y="1459"/>
                              </a:cubicBezTo>
                              <a:cubicBezTo>
                                <a:pt x="163" y="1459"/>
                                <a:pt x="323" y="1373"/>
                                <a:pt x="524" y="1373"/>
                              </a:cubicBezTo>
                              <a:cubicBezTo>
                                <a:pt x="726" y="1373"/>
                                <a:pt x="845" y="1429"/>
                                <a:pt x="1024" y="1656"/>
                              </a:cubicBezTo>
                              <a:cubicBezTo>
                                <a:pt x="1203"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79"/>
                              </a:cubicBezTo>
                              <a:cubicBezTo>
                                <a:pt x="139" y="1118"/>
                                <a:pt x="138" y="1042"/>
                                <a:pt x="274" y="1068"/>
                              </a:cubicBezTo>
                              <a:cubicBezTo>
                                <a:pt x="415" y="1094"/>
                                <a:pt x="556"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1"/>
                              </a:cubicBezTo>
                              <a:cubicBezTo>
                                <a:pt x="1289" y="1063"/>
                                <a:pt x="1276" y="1037"/>
                                <a:pt x="1276" y="1037"/>
                              </a:cubicBezTo>
                              <a:cubicBezTo>
                                <a:pt x="1280" y="1033"/>
                                <a:pt x="1283" y="1029"/>
                                <a:pt x="1285" y="1025"/>
                              </a:cubicBezTo>
                              <a:cubicBezTo>
                                <a:pt x="1289" y="1018"/>
                                <a:pt x="1290" y="1010"/>
                                <a:pt x="1289" y="1001"/>
                              </a:cubicBezTo>
                              <a:cubicBezTo>
                                <a:pt x="1289" y="994"/>
                                <a:pt x="1284" y="982"/>
                                <a:pt x="1283" y="980"/>
                              </a:cubicBezTo>
                              <a:cubicBezTo>
                                <a:pt x="1283" y="977"/>
                                <a:pt x="1281" y="968"/>
                                <a:pt x="1281" y="959"/>
                              </a:cubicBezTo>
                              <a:cubicBezTo>
                                <a:pt x="1281" y="950"/>
                                <a:pt x="1282" y="929"/>
                                <a:pt x="1282" y="929"/>
                              </a:cubicBezTo>
                              <a:cubicBezTo>
                                <a:pt x="1306" y="924"/>
                                <a:pt x="1306" y="924"/>
                                <a:pt x="1306" y="924"/>
                              </a:cubicBezTo>
                              <a:cubicBezTo>
                                <a:pt x="1358" y="915"/>
                                <a:pt x="1391" y="917"/>
                                <a:pt x="1403" y="892"/>
                              </a:cubicBezTo>
                              <a:cubicBezTo>
                                <a:pt x="1406" y="885"/>
                                <a:pt x="1407" y="880"/>
                                <a:pt x="1407" y="872"/>
                              </a:cubicBezTo>
                              <a:cubicBezTo>
                                <a:pt x="1405" y="859"/>
                                <a:pt x="1402" y="845"/>
                                <a:pt x="1394" y="833"/>
                              </a:cubicBezTo>
                              <a:cubicBezTo>
                                <a:pt x="1387" y="821"/>
                                <a:pt x="1302" y="703"/>
                                <a:pt x="1283" y="675"/>
                              </a:cubicBezTo>
                              <a:cubicBezTo>
                                <a:pt x="1265" y="649"/>
                                <a:pt x="1255" y="634"/>
                                <a:pt x="1257" y="619"/>
                              </a:cubicBezTo>
                              <a:cubicBezTo>
                                <a:pt x="1261" y="587"/>
                                <a:pt x="1262" y="570"/>
                                <a:pt x="1260" y="545"/>
                              </a:cubicBezTo>
                              <a:cubicBezTo>
                                <a:pt x="1255" y="498"/>
                                <a:pt x="1224" y="453"/>
                                <a:pt x="1219" y="446"/>
                              </a:cubicBezTo>
                              <a:cubicBezTo>
                                <a:pt x="1219" y="446"/>
                                <a:pt x="1114" y="440"/>
                                <a:pt x="918" y="461"/>
                              </a:cubicBezTo>
                              <a:cubicBezTo>
                                <a:pt x="719" y="484"/>
                                <a:pt x="618" y="549"/>
                                <a:pt x="646" y="653"/>
                              </a:cubicBezTo>
                              <a:cubicBezTo>
                                <a:pt x="666" y="731"/>
                                <a:pt x="680" y="750"/>
                                <a:pt x="698" y="814"/>
                              </a:cubicBezTo>
                              <a:cubicBezTo>
                                <a:pt x="719" y="890"/>
                                <a:pt x="627" y="920"/>
                                <a:pt x="491" y="920"/>
                              </a:cubicBezTo>
                              <a:cubicBezTo>
                                <a:pt x="410" y="920"/>
                                <a:pt x="356" y="908"/>
                                <a:pt x="356" y="908"/>
                              </a:cubicBezTo>
                              <a:cubicBezTo>
                                <a:pt x="356" y="908"/>
                                <a:pt x="349" y="755"/>
                                <a:pt x="241" y="691"/>
                              </a:cubicBezTo>
                              <a:cubicBezTo>
                                <a:pt x="143" y="633"/>
                                <a:pt x="83" y="575"/>
                                <a:pt x="83" y="480"/>
                              </a:cubicBezTo>
                              <a:cubicBezTo>
                                <a:pt x="83" y="345"/>
                                <a:pt x="142" y="293"/>
                                <a:pt x="423" y="249"/>
                              </a:cubicBezTo>
                              <a:cubicBezTo>
                                <a:pt x="469" y="133"/>
                                <a:pt x="577" y="87"/>
                                <a:pt x="725" y="87"/>
                              </a:cubicBezTo>
                              <a:cubicBezTo>
                                <a:pt x="875" y="87"/>
                                <a:pt x="946" y="107"/>
                                <a:pt x="946" y="107"/>
                              </a:cubicBezTo>
                              <a:cubicBezTo>
                                <a:pt x="946" y="107"/>
                                <a:pt x="1024" y="57"/>
                                <a:pt x="1141"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5" y="60"/>
                                <a:pt x="955" y="60"/>
                              </a:cubicBezTo>
                              <a:cubicBezTo>
                                <a:pt x="955" y="60"/>
                                <a:pt x="860" y="31"/>
                                <a:pt x="728" y="34"/>
                              </a:cubicBezTo>
                              <a:cubicBezTo>
                                <a:pt x="570" y="38"/>
                                <a:pt x="443" y="107"/>
                                <a:pt x="394" y="208"/>
                              </a:cubicBezTo>
                              <a:cubicBezTo>
                                <a:pt x="90" y="252"/>
                                <a:pt x="0" y="356"/>
                                <a:pt x="0" y="486"/>
                              </a:cubicBezTo>
                              <a:cubicBezTo>
                                <a:pt x="0" y="621"/>
                                <a:pt x="126" y="698"/>
                                <a:pt x="198" y="739"/>
                              </a:cubicBezTo>
                              <a:cubicBezTo>
                                <a:pt x="282" y="787"/>
                                <a:pt x="277" y="946"/>
                                <a:pt x="277" y="946"/>
                              </a:cubicBezTo>
                              <a:cubicBezTo>
                                <a:pt x="277" y="946"/>
                                <a:pt x="344" y="980"/>
                                <a:pt x="454" y="980"/>
                              </a:cubicBezTo>
                              <a:cubicBezTo>
                                <a:pt x="606" y="980"/>
                                <a:pt x="802" y="916"/>
                                <a:pt x="770" y="780"/>
                              </a:cubicBezTo>
                              <a:cubicBezTo>
                                <a:pt x="750" y="699"/>
                                <a:pt x="741" y="700"/>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68"/>
                      <wps:cNvSpPr>
                        <a:spLocks/>
                      </wps:cNvSpPr>
                      <wps:spPr bwMode="auto">
                        <a:xfrm>
                          <a:off x="3938270" y="6270625"/>
                          <a:ext cx="469900"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2 w 1481"/>
                            <a:gd name="T13" fmla="*/ 1026 h 1883"/>
                            <a:gd name="T14" fmla="*/ 1216 w 1481"/>
                            <a:gd name="T15" fmla="*/ 1057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6 w 1481"/>
                            <a:gd name="T43" fmla="*/ 924 h 1883"/>
                            <a:gd name="T44" fmla="*/ 1407 w 1481"/>
                            <a:gd name="T45" fmla="*/ 872 h 1883"/>
                            <a:gd name="T46" fmla="*/ 1283 w 1481"/>
                            <a:gd name="T47" fmla="*/ 675 h 1883"/>
                            <a:gd name="T48" fmla="*/ 1260 w 1481"/>
                            <a:gd name="T49" fmla="*/ 545 h 1883"/>
                            <a:gd name="T50" fmla="*/ 918 w 1481"/>
                            <a:gd name="T51" fmla="*/ 461 h 1883"/>
                            <a:gd name="T52" fmla="*/ 698 w 1481"/>
                            <a:gd name="T53" fmla="*/ 814 h 1883"/>
                            <a:gd name="T54" fmla="*/ 356 w 1481"/>
                            <a:gd name="T55" fmla="*/ 908 h 1883"/>
                            <a:gd name="T56" fmla="*/ 83 w 1481"/>
                            <a:gd name="T57" fmla="*/ 480 h 1883"/>
                            <a:gd name="T58" fmla="*/ 725 w 1481"/>
                            <a:gd name="T59" fmla="*/ 87 h 1883"/>
                            <a:gd name="T60" fmla="*/ 1142 w 1481"/>
                            <a:gd name="T61" fmla="*/ 57 h 1883"/>
                            <a:gd name="T62" fmla="*/ 1288 w 1481"/>
                            <a:gd name="T63" fmla="*/ 382 h 1883"/>
                            <a:gd name="T64" fmla="*/ 1422 w 1481"/>
                            <a:gd name="T65" fmla="*/ 201 h 1883"/>
                            <a:gd name="T66" fmla="*/ 956 w 1481"/>
                            <a:gd name="T67" fmla="*/ 60 h 1883"/>
                            <a:gd name="T68" fmla="*/ 395 w 1481"/>
                            <a:gd name="T69" fmla="*/ 208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9"/>
                                <a:pt x="1203" y="616"/>
                              </a:cubicBezTo>
                              <a:cubicBezTo>
                                <a:pt x="1198" y="643"/>
                                <a:pt x="1206" y="664"/>
                                <a:pt x="1223" y="687"/>
                              </a:cubicBezTo>
                              <a:cubicBezTo>
                                <a:pt x="1262" y="740"/>
                                <a:pt x="1318" y="819"/>
                                <a:pt x="1337" y="847"/>
                              </a:cubicBezTo>
                              <a:cubicBezTo>
                                <a:pt x="1345" y="858"/>
                                <a:pt x="1347" y="862"/>
                                <a:pt x="1347" y="865"/>
                              </a:cubicBezTo>
                              <a:cubicBezTo>
                                <a:pt x="1347" y="867"/>
                                <a:pt x="1344" y="870"/>
                                <a:pt x="1328" y="873"/>
                              </a:cubicBezTo>
                              <a:cubicBezTo>
                                <a:pt x="1298" y="878"/>
                                <a:pt x="1260" y="884"/>
                                <a:pt x="1249" y="887"/>
                              </a:cubicBezTo>
                              <a:cubicBezTo>
                                <a:pt x="1240" y="889"/>
                                <a:pt x="1228" y="895"/>
                                <a:pt x="1228" y="905"/>
                              </a:cubicBezTo>
                              <a:cubicBezTo>
                                <a:pt x="1227" y="915"/>
                                <a:pt x="1226" y="952"/>
                                <a:pt x="1226" y="966"/>
                              </a:cubicBezTo>
                              <a:cubicBezTo>
                                <a:pt x="1226" y="980"/>
                                <a:pt x="1232" y="989"/>
                                <a:pt x="1232" y="996"/>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2" y="1026"/>
                              </a:cubicBezTo>
                              <a:cubicBezTo>
                                <a:pt x="1217" y="1043"/>
                                <a:pt x="1217" y="1043"/>
                                <a:pt x="1217" y="1043"/>
                              </a:cubicBezTo>
                              <a:cubicBezTo>
                                <a:pt x="1219" y="1044"/>
                                <a:pt x="1222" y="1050"/>
                                <a:pt x="1216" y="1057"/>
                              </a:cubicBezTo>
                              <a:cubicBezTo>
                                <a:pt x="1204" y="1074"/>
                                <a:pt x="1203" y="1080"/>
                                <a:pt x="1203" y="1095"/>
                              </a:cubicBezTo>
                              <a:cubicBezTo>
                                <a:pt x="1203" y="1111"/>
                                <a:pt x="1214" y="1129"/>
                                <a:pt x="1221" y="1139"/>
                              </a:cubicBezTo>
                              <a:cubicBezTo>
                                <a:pt x="1245" y="1175"/>
                                <a:pt x="1172" y="1208"/>
                                <a:pt x="1068" y="1208"/>
                              </a:cubicBezTo>
                              <a:cubicBezTo>
                                <a:pt x="1020" y="1208"/>
                                <a:pt x="955" y="1201"/>
                                <a:pt x="892" y="1172"/>
                              </a:cubicBezTo>
                              <a:cubicBezTo>
                                <a:pt x="871" y="1224"/>
                                <a:pt x="871" y="1224"/>
                                <a:pt x="871" y="1224"/>
                              </a:cubicBezTo>
                              <a:cubicBezTo>
                                <a:pt x="872" y="1224"/>
                                <a:pt x="872" y="1224"/>
                                <a:pt x="872" y="1224"/>
                              </a:cubicBezTo>
                              <a:cubicBezTo>
                                <a:pt x="622" y="1180"/>
                                <a:pt x="463" y="1064"/>
                                <a:pt x="297" y="1020"/>
                              </a:cubicBezTo>
                              <a:cubicBezTo>
                                <a:pt x="127" y="974"/>
                                <a:pt x="57" y="1098"/>
                                <a:pt x="163" y="1459"/>
                              </a:cubicBezTo>
                              <a:cubicBezTo>
                                <a:pt x="163" y="1459"/>
                                <a:pt x="324" y="1373"/>
                                <a:pt x="525" y="1373"/>
                              </a:cubicBezTo>
                              <a:cubicBezTo>
                                <a:pt x="726" y="1373"/>
                                <a:pt x="845" y="1429"/>
                                <a:pt x="1024" y="1656"/>
                              </a:cubicBezTo>
                              <a:cubicBezTo>
                                <a:pt x="1203"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79"/>
                              </a:cubicBezTo>
                              <a:cubicBezTo>
                                <a:pt x="140" y="1118"/>
                                <a:pt x="138" y="1042"/>
                                <a:pt x="274" y="1068"/>
                              </a:cubicBezTo>
                              <a:cubicBezTo>
                                <a:pt x="415" y="1094"/>
                                <a:pt x="556"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1"/>
                              </a:cubicBezTo>
                              <a:cubicBezTo>
                                <a:pt x="1289" y="1063"/>
                                <a:pt x="1276" y="1037"/>
                                <a:pt x="1276" y="1037"/>
                              </a:cubicBezTo>
                              <a:cubicBezTo>
                                <a:pt x="1280" y="1033"/>
                                <a:pt x="1283" y="1029"/>
                                <a:pt x="1285" y="1025"/>
                              </a:cubicBezTo>
                              <a:cubicBezTo>
                                <a:pt x="1289" y="1018"/>
                                <a:pt x="1290" y="1010"/>
                                <a:pt x="1290" y="1001"/>
                              </a:cubicBezTo>
                              <a:cubicBezTo>
                                <a:pt x="1289" y="994"/>
                                <a:pt x="1284" y="982"/>
                                <a:pt x="1283" y="980"/>
                              </a:cubicBezTo>
                              <a:cubicBezTo>
                                <a:pt x="1283" y="977"/>
                                <a:pt x="1281" y="968"/>
                                <a:pt x="1281" y="959"/>
                              </a:cubicBezTo>
                              <a:cubicBezTo>
                                <a:pt x="1281" y="950"/>
                                <a:pt x="1282" y="929"/>
                                <a:pt x="1282" y="929"/>
                              </a:cubicBezTo>
                              <a:cubicBezTo>
                                <a:pt x="1306" y="924"/>
                                <a:pt x="1306" y="924"/>
                                <a:pt x="1306" y="924"/>
                              </a:cubicBezTo>
                              <a:cubicBezTo>
                                <a:pt x="1359" y="915"/>
                                <a:pt x="1391" y="917"/>
                                <a:pt x="1403" y="892"/>
                              </a:cubicBezTo>
                              <a:cubicBezTo>
                                <a:pt x="1406" y="885"/>
                                <a:pt x="1407" y="880"/>
                                <a:pt x="1407" y="872"/>
                              </a:cubicBezTo>
                              <a:cubicBezTo>
                                <a:pt x="1406" y="859"/>
                                <a:pt x="1402" y="845"/>
                                <a:pt x="1395" y="833"/>
                              </a:cubicBezTo>
                              <a:cubicBezTo>
                                <a:pt x="1387" y="821"/>
                                <a:pt x="1303" y="703"/>
                                <a:pt x="1283" y="675"/>
                              </a:cubicBezTo>
                              <a:cubicBezTo>
                                <a:pt x="1265" y="649"/>
                                <a:pt x="1255" y="634"/>
                                <a:pt x="1257" y="619"/>
                              </a:cubicBezTo>
                              <a:cubicBezTo>
                                <a:pt x="1262" y="587"/>
                                <a:pt x="1262" y="570"/>
                                <a:pt x="1260" y="545"/>
                              </a:cubicBezTo>
                              <a:cubicBezTo>
                                <a:pt x="1255" y="498"/>
                                <a:pt x="1225" y="453"/>
                                <a:pt x="1219" y="446"/>
                              </a:cubicBezTo>
                              <a:cubicBezTo>
                                <a:pt x="1219" y="446"/>
                                <a:pt x="1114" y="440"/>
                                <a:pt x="918" y="461"/>
                              </a:cubicBezTo>
                              <a:cubicBezTo>
                                <a:pt x="719" y="484"/>
                                <a:pt x="619" y="549"/>
                                <a:pt x="646" y="653"/>
                              </a:cubicBezTo>
                              <a:cubicBezTo>
                                <a:pt x="666" y="731"/>
                                <a:pt x="680" y="750"/>
                                <a:pt x="698" y="814"/>
                              </a:cubicBezTo>
                              <a:cubicBezTo>
                                <a:pt x="719" y="890"/>
                                <a:pt x="627" y="920"/>
                                <a:pt x="491" y="920"/>
                              </a:cubicBezTo>
                              <a:cubicBezTo>
                                <a:pt x="410" y="920"/>
                                <a:pt x="356" y="908"/>
                                <a:pt x="356" y="908"/>
                              </a:cubicBezTo>
                              <a:cubicBezTo>
                                <a:pt x="356" y="908"/>
                                <a:pt x="349" y="755"/>
                                <a:pt x="241" y="691"/>
                              </a:cubicBezTo>
                              <a:cubicBezTo>
                                <a:pt x="143" y="633"/>
                                <a:pt x="83" y="575"/>
                                <a:pt x="83" y="480"/>
                              </a:cubicBezTo>
                              <a:cubicBezTo>
                                <a:pt x="83" y="345"/>
                                <a:pt x="143" y="293"/>
                                <a:pt x="423" y="249"/>
                              </a:cubicBezTo>
                              <a:cubicBezTo>
                                <a:pt x="470" y="133"/>
                                <a:pt x="577" y="87"/>
                                <a:pt x="725" y="87"/>
                              </a:cubicBezTo>
                              <a:cubicBezTo>
                                <a:pt x="876" y="87"/>
                                <a:pt x="946" y="107"/>
                                <a:pt x="946" y="107"/>
                              </a:cubicBezTo>
                              <a:cubicBezTo>
                                <a:pt x="946" y="107"/>
                                <a:pt x="1024" y="57"/>
                                <a:pt x="1142"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6" y="60"/>
                                <a:pt x="956" y="60"/>
                              </a:cubicBezTo>
                              <a:cubicBezTo>
                                <a:pt x="956" y="60"/>
                                <a:pt x="860" y="31"/>
                                <a:pt x="729" y="34"/>
                              </a:cubicBezTo>
                              <a:cubicBezTo>
                                <a:pt x="571" y="38"/>
                                <a:pt x="443" y="107"/>
                                <a:pt x="395" y="208"/>
                              </a:cubicBezTo>
                              <a:cubicBezTo>
                                <a:pt x="91" y="252"/>
                                <a:pt x="0" y="356"/>
                                <a:pt x="0" y="486"/>
                              </a:cubicBezTo>
                              <a:cubicBezTo>
                                <a:pt x="0" y="621"/>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69"/>
                      <wps:cNvSpPr>
                        <a:spLocks/>
                      </wps:cNvSpPr>
                      <wps:spPr bwMode="auto">
                        <a:xfrm>
                          <a:off x="4747895" y="6270625"/>
                          <a:ext cx="469900"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3 w 1481"/>
                            <a:gd name="T13" fmla="*/ 1026 h 1883"/>
                            <a:gd name="T14" fmla="*/ 1217 w 1481"/>
                            <a:gd name="T15" fmla="*/ 1057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7 w 1481"/>
                            <a:gd name="T43" fmla="*/ 924 h 1883"/>
                            <a:gd name="T44" fmla="*/ 1407 w 1481"/>
                            <a:gd name="T45" fmla="*/ 872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80 h 1883"/>
                            <a:gd name="T58" fmla="*/ 726 w 1481"/>
                            <a:gd name="T59" fmla="*/ 87 h 1883"/>
                            <a:gd name="T60" fmla="*/ 1142 w 1481"/>
                            <a:gd name="T61" fmla="*/ 57 h 1883"/>
                            <a:gd name="T62" fmla="*/ 1288 w 1481"/>
                            <a:gd name="T63" fmla="*/ 382 h 1883"/>
                            <a:gd name="T64" fmla="*/ 1422 w 1481"/>
                            <a:gd name="T65" fmla="*/ 201 h 1883"/>
                            <a:gd name="T66" fmla="*/ 956 w 1481"/>
                            <a:gd name="T67" fmla="*/ 60 h 1883"/>
                            <a:gd name="T68" fmla="*/ 395 w 1481"/>
                            <a:gd name="T69" fmla="*/ 208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7"/>
                              </a:cubicBezTo>
                              <a:cubicBezTo>
                                <a:pt x="1262" y="740"/>
                                <a:pt x="1318" y="819"/>
                                <a:pt x="1337" y="847"/>
                              </a:cubicBezTo>
                              <a:cubicBezTo>
                                <a:pt x="1345" y="858"/>
                                <a:pt x="1348" y="862"/>
                                <a:pt x="1348" y="865"/>
                              </a:cubicBezTo>
                              <a:cubicBezTo>
                                <a:pt x="1348" y="867"/>
                                <a:pt x="1345" y="870"/>
                                <a:pt x="1328" y="873"/>
                              </a:cubicBezTo>
                              <a:cubicBezTo>
                                <a:pt x="1298" y="878"/>
                                <a:pt x="1260" y="884"/>
                                <a:pt x="1249" y="887"/>
                              </a:cubicBezTo>
                              <a:cubicBezTo>
                                <a:pt x="1240" y="889"/>
                                <a:pt x="1229" y="895"/>
                                <a:pt x="1228" y="905"/>
                              </a:cubicBezTo>
                              <a:cubicBezTo>
                                <a:pt x="1228" y="915"/>
                                <a:pt x="1226" y="952"/>
                                <a:pt x="1226" y="966"/>
                              </a:cubicBezTo>
                              <a:cubicBezTo>
                                <a:pt x="1226" y="980"/>
                                <a:pt x="1232" y="989"/>
                                <a:pt x="1232" y="996"/>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3" y="1026"/>
                              </a:cubicBezTo>
                              <a:cubicBezTo>
                                <a:pt x="1218" y="1043"/>
                                <a:pt x="1218" y="1043"/>
                                <a:pt x="1218" y="1043"/>
                              </a:cubicBezTo>
                              <a:cubicBezTo>
                                <a:pt x="1220" y="1044"/>
                                <a:pt x="1222" y="1050"/>
                                <a:pt x="1217" y="1057"/>
                              </a:cubicBezTo>
                              <a:cubicBezTo>
                                <a:pt x="1204" y="1074"/>
                                <a:pt x="1204" y="1080"/>
                                <a:pt x="1204" y="1095"/>
                              </a:cubicBezTo>
                              <a:cubicBezTo>
                                <a:pt x="1204" y="1111"/>
                                <a:pt x="1214" y="1129"/>
                                <a:pt x="1221"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20"/>
                              </a:cubicBezTo>
                              <a:cubicBezTo>
                                <a:pt x="127" y="974"/>
                                <a:pt x="57" y="1098"/>
                                <a:pt x="163" y="1459"/>
                              </a:cubicBezTo>
                              <a:cubicBezTo>
                                <a:pt x="163" y="1459"/>
                                <a:pt x="324" y="1373"/>
                                <a:pt x="525" y="1373"/>
                              </a:cubicBezTo>
                              <a:cubicBezTo>
                                <a:pt x="726" y="1373"/>
                                <a:pt x="845" y="1429"/>
                                <a:pt x="1024" y="1656"/>
                              </a:cubicBezTo>
                              <a:cubicBezTo>
                                <a:pt x="1204"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5" y="1313"/>
                                <a:pt x="304" y="1353"/>
                                <a:pt x="227" y="1379"/>
                              </a:cubicBezTo>
                              <a:cubicBezTo>
                                <a:pt x="140" y="1118"/>
                                <a:pt x="138" y="1042"/>
                                <a:pt x="274" y="1068"/>
                              </a:cubicBezTo>
                              <a:cubicBezTo>
                                <a:pt x="415" y="1094"/>
                                <a:pt x="556"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1"/>
                              </a:cubicBezTo>
                              <a:cubicBezTo>
                                <a:pt x="1289" y="1063"/>
                                <a:pt x="1276" y="1037"/>
                                <a:pt x="1276" y="1037"/>
                              </a:cubicBezTo>
                              <a:cubicBezTo>
                                <a:pt x="1280" y="1033"/>
                                <a:pt x="1283" y="1029"/>
                                <a:pt x="1285" y="1025"/>
                              </a:cubicBezTo>
                              <a:cubicBezTo>
                                <a:pt x="1289" y="1018"/>
                                <a:pt x="1290" y="1010"/>
                                <a:pt x="1290" y="1001"/>
                              </a:cubicBezTo>
                              <a:cubicBezTo>
                                <a:pt x="1289" y="994"/>
                                <a:pt x="1284" y="982"/>
                                <a:pt x="1284" y="980"/>
                              </a:cubicBezTo>
                              <a:cubicBezTo>
                                <a:pt x="1283" y="977"/>
                                <a:pt x="1281" y="968"/>
                                <a:pt x="1281" y="959"/>
                              </a:cubicBezTo>
                              <a:cubicBezTo>
                                <a:pt x="1281" y="950"/>
                                <a:pt x="1282" y="929"/>
                                <a:pt x="1282" y="929"/>
                              </a:cubicBezTo>
                              <a:cubicBezTo>
                                <a:pt x="1307" y="924"/>
                                <a:pt x="1307" y="924"/>
                                <a:pt x="1307" y="924"/>
                              </a:cubicBezTo>
                              <a:cubicBezTo>
                                <a:pt x="1359" y="915"/>
                                <a:pt x="1391" y="917"/>
                                <a:pt x="1403" y="892"/>
                              </a:cubicBezTo>
                              <a:cubicBezTo>
                                <a:pt x="1406" y="885"/>
                                <a:pt x="1408" y="880"/>
                                <a:pt x="1407" y="872"/>
                              </a:cubicBezTo>
                              <a:cubicBezTo>
                                <a:pt x="1406" y="859"/>
                                <a:pt x="1402" y="845"/>
                                <a:pt x="1395" y="833"/>
                              </a:cubicBezTo>
                              <a:cubicBezTo>
                                <a:pt x="1388" y="821"/>
                                <a:pt x="1303" y="703"/>
                                <a:pt x="1283" y="675"/>
                              </a:cubicBezTo>
                              <a:cubicBezTo>
                                <a:pt x="1265" y="649"/>
                                <a:pt x="1255" y="634"/>
                                <a:pt x="1257" y="619"/>
                              </a:cubicBezTo>
                              <a:cubicBezTo>
                                <a:pt x="1262" y="587"/>
                                <a:pt x="1262" y="570"/>
                                <a:pt x="1260" y="545"/>
                              </a:cubicBezTo>
                              <a:cubicBezTo>
                                <a:pt x="1255" y="498"/>
                                <a:pt x="1225" y="453"/>
                                <a:pt x="1219" y="446"/>
                              </a:cubicBezTo>
                              <a:cubicBezTo>
                                <a:pt x="1219" y="446"/>
                                <a:pt x="1114" y="440"/>
                                <a:pt x="919" y="461"/>
                              </a:cubicBezTo>
                              <a:cubicBezTo>
                                <a:pt x="720" y="484"/>
                                <a:pt x="619" y="549"/>
                                <a:pt x="646" y="653"/>
                              </a:cubicBezTo>
                              <a:cubicBezTo>
                                <a:pt x="666" y="731"/>
                                <a:pt x="680" y="750"/>
                                <a:pt x="698" y="814"/>
                              </a:cubicBezTo>
                              <a:cubicBezTo>
                                <a:pt x="719" y="890"/>
                                <a:pt x="627" y="920"/>
                                <a:pt x="492" y="920"/>
                              </a:cubicBezTo>
                              <a:cubicBezTo>
                                <a:pt x="410" y="920"/>
                                <a:pt x="356" y="908"/>
                                <a:pt x="356" y="908"/>
                              </a:cubicBezTo>
                              <a:cubicBezTo>
                                <a:pt x="356" y="908"/>
                                <a:pt x="349" y="755"/>
                                <a:pt x="241" y="691"/>
                              </a:cubicBezTo>
                              <a:cubicBezTo>
                                <a:pt x="143" y="633"/>
                                <a:pt x="83" y="575"/>
                                <a:pt x="83" y="480"/>
                              </a:cubicBezTo>
                              <a:cubicBezTo>
                                <a:pt x="83" y="345"/>
                                <a:pt x="143" y="293"/>
                                <a:pt x="423" y="249"/>
                              </a:cubicBezTo>
                              <a:cubicBezTo>
                                <a:pt x="470" y="133"/>
                                <a:pt x="577" y="87"/>
                                <a:pt x="726" y="87"/>
                              </a:cubicBezTo>
                              <a:cubicBezTo>
                                <a:pt x="876" y="87"/>
                                <a:pt x="946" y="107"/>
                                <a:pt x="946" y="107"/>
                              </a:cubicBezTo>
                              <a:cubicBezTo>
                                <a:pt x="946" y="107"/>
                                <a:pt x="1024" y="57"/>
                                <a:pt x="1142" y="57"/>
                              </a:cubicBezTo>
                              <a:cubicBezTo>
                                <a:pt x="1260"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6" y="0"/>
                                <a:pt x="1171" y="0"/>
                              </a:cubicBezTo>
                              <a:cubicBezTo>
                                <a:pt x="1037" y="0"/>
                                <a:pt x="956" y="60"/>
                                <a:pt x="956" y="60"/>
                              </a:cubicBezTo>
                              <a:cubicBezTo>
                                <a:pt x="956" y="60"/>
                                <a:pt x="860" y="31"/>
                                <a:pt x="729" y="34"/>
                              </a:cubicBezTo>
                              <a:cubicBezTo>
                                <a:pt x="571" y="38"/>
                                <a:pt x="443" y="107"/>
                                <a:pt x="395" y="208"/>
                              </a:cubicBezTo>
                              <a:cubicBezTo>
                                <a:pt x="91" y="252"/>
                                <a:pt x="0" y="356"/>
                                <a:pt x="0" y="486"/>
                              </a:cubicBezTo>
                              <a:cubicBezTo>
                                <a:pt x="0" y="621"/>
                                <a:pt x="126" y="698"/>
                                <a:pt x="199" y="739"/>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6"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70"/>
                      <wps:cNvSpPr>
                        <a:spLocks/>
                      </wps:cNvSpPr>
                      <wps:spPr bwMode="auto">
                        <a:xfrm>
                          <a:off x="5557520" y="6270625"/>
                          <a:ext cx="470535"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3 w 1481"/>
                            <a:gd name="T13" fmla="*/ 1026 h 1883"/>
                            <a:gd name="T14" fmla="*/ 1217 w 1481"/>
                            <a:gd name="T15" fmla="*/ 1057 h 1883"/>
                            <a:gd name="T16" fmla="*/ 1222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7 w 1481"/>
                            <a:gd name="T43" fmla="*/ 924 h 1883"/>
                            <a:gd name="T44" fmla="*/ 1407 w 1481"/>
                            <a:gd name="T45" fmla="*/ 872 h 1883"/>
                            <a:gd name="T46" fmla="*/ 1283 w 1481"/>
                            <a:gd name="T47" fmla="*/ 675 h 1883"/>
                            <a:gd name="T48" fmla="*/ 1260 w 1481"/>
                            <a:gd name="T49" fmla="*/ 545 h 1883"/>
                            <a:gd name="T50" fmla="*/ 919 w 1481"/>
                            <a:gd name="T51" fmla="*/ 461 h 1883"/>
                            <a:gd name="T52" fmla="*/ 698 w 1481"/>
                            <a:gd name="T53" fmla="*/ 814 h 1883"/>
                            <a:gd name="T54" fmla="*/ 356 w 1481"/>
                            <a:gd name="T55" fmla="*/ 908 h 1883"/>
                            <a:gd name="T56" fmla="*/ 83 w 1481"/>
                            <a:gd name="T57" fmla="*/ 480 h 1883"/>
                            <a:gd name="T58" fmla="*/ 726 w 1481"/>
                            <a:gd name="T59" fmla="*/ 87 h 1883"/>
                            <a:gd name="T60" fmla="*/ 1142 w 1481"/>
                            <a:gd name="T61" fmla="*/ 57 h 1883"/>
                            <a:gd name="T62" fmla="*/ 1288 w 1481"/>
                            <a:gd name="T63" fmla="*/ 382 h 1883"/>
                            <a:gd name="T64" fmla="*/ 1423 w 1481"/>
                            <a:gd name="T65" fmla="*/ 201 h 1883"/>
                            <a:gd name="T66" fmla="*/ 956 w 1481"/>
                            <a:gd name="T67" fmla="*/ 60 h 1883"/>
                            <a:gd name="T68" fmla="*/ 395 w 1481"/>
                            <a:gd name="T69" fmla="*/ 208 h 1883"/>
                            <a:gd name="T70" fmla="*/ 199 w 1481"/>
                            <a:gd name="T71" fmla="*/ 739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7"/>
                              </a:cubicBezTo>
                              <a:cubicBezTo>
                                <a:pt x="1262" y="740"/>
                                <a:pt x="1318" y="819"/>
                                <a:pt x="1337" y="847"/>
                              </a:cubicBezTo>
                              <a:cubicBezTo>
                                <a:pt x="1345" y="858"/>
                                <a:pt x="1348" y="862"/>
                                <a:pt x="1348" y="865"/>
                              </a:cubicBezTo>
                              <a:cubicBezTo>
                                <a:pt x="1348" y="867"/>
                                <a:pt x="1345" y="870"/>
                                <a:pt x="1328" y="873"/>
                              </a:cubicBezTo>
                              <a:cubicBezTo>
                                <a:pt x="1298" y="878"/>
                                <a:pt x="1260" y="884"/>
                                <a:pt x="1249" y="887"/>
                              </a:cubicBezTo>
                              <a:cubicBezTo>
                                <a:pt x="1241" y="889"/>
                                <a:pt x="1229" y="895"/>
                                <a:pt x="1228" y="905"/>
                              </a:cubicBezTo>
                              <a:cubicBezTo>
                                <a:pt x="1228" y="915"/>
                                <a:pt x="1226" y="952"/>
                                <a:pt x="1226" y="966"/>
                              </a:cubicBezTo>
                              <a:cubicBezTo>
                                <a:pt x="1226" y="980"/>
                                <a:pt x="1232" y="989"/>
                                <a:pt x="1232" y="996"/>
                              </a:cubicBezTo>
                              <a:cubicBezTo>
                                <a:pt x="1232" y="1005"/>
                                <a:pt x="1204" y="1020"/>
                                <a:pt x="1204" y="1020"/>
                              </a:cubicBezTo>
                              <a:cubicBezTo>
                                <a:pt x="1203" y="1020"/>
                                <a:pt x="1203" y="1021"/>
                                <a:pt x="1202" y="1022"/>
                              </a:cubicBezTo>
                              <a:cubicBezTo>
                                <a:pt x="1202" y="1023"/>
                                <a:pt x="1202" y="1023"/>
                                <a:pt x="1202" y="1024"/>
                              </a:cubicBezTo>
                              <a:cubicBezTo>
                                <a:pt x="1202" y="1024"/>
                                <a:pt x="1202" y="1025"/>
                                <a:pt x="1203" y="1026"/>
                              </a:cubicBezTo>
                              <a:cubicBezTo>
                                <a:pt x="1218" y="1043"/>
                                <a:pt x="1218" y="1043"/>
                                <a:pt x="1218" y="1043"/>
                              </a:cubicBezTo>
                              <a:cubicBezTo>
                                <a:pt x="1220" y="1044"/>
                                <a:pt x="1222" y="1050"/>
                                <a:pt x="1217" y="1057"/>
                              </a:cubicBezTo>
                              <a:cubicBezTo>
                                <a:pt x="1204" y="1074"/>
                                <a:pt x="1204" y="1080"/>
                                <a:pt x="1204" y="1095"/>
                              </a:cubicBezTo>
                              <a:cubicBezTo>
                                <a:pt x="1204" y="1111"/>
                                <a:pt x="1214" y="1129"/>
                                <a:pt x="1222" y="1139"/>
                              </a:cubicBezTo>
                              <a:cubicBezTo>
                                <a:pt x="1246" y="1175"/>
                                <a:pt x="1172" y="1208"/>
                                <a:pt x="1069" y="1208"/>
                              </a:cubicBezTo>
                              <a:cubicBezTo>
                                <a:pt x="1020" y="1208"/>
                                <a:pt x="955" y="1201"/>
                                <a:pt x="892" y="1172"/>
                              </a:cubicBezTo>
                              <a:cubicBezTo>
                                <a:pt x="872" y="1224"/>
                                <a:pt x="872" y="1224"/>
                                <a:pt x="872" y="1224"/>
                              </a:cubicBezTo>
                              <a:cubicBezTo>
                                <a:pt x="872" y="1224"/>
                                <a:pt x="872" y="1224"/>
                                <a:pt x="872" y="1224"/>
                              </a:cubicBezTo>
                              <a:cubicBezTo>
                                <a:pt x="622" y="1180"/>
                                <a:pt x="463" y="1064"/>
                                <a:pt x="297" y="1020"/>
                              </a:cubicBezTo>
                              <a:cubicBezTo>
                                <a:pt x="127" y="974"/>
                                <a:pt x="58" y="1098"/>
                                <a:pt x="163" y="1459"/>
                              </a:cubicBezTo>
                              <a:cubicBezTo>
                                <a:pt x="163" y="1459"/>
                                <a:pt x="324" y="1373"/>
                                <a:pt x="525" y="1373"/>
                              </a:cubicBezTo>
                              <a:cubicBezTo>
                                <a:pt x="726" y="1373"/>
                                <a:pt x="845" y="1429"/>
                                <a:pt x="1024" y="1656"/>
                              </a:cubicBezTo>
                              <a:cubicBezTo>
                                <a:pt x="1204" y="1883"/>
                                <a:pt x="1303" y="1883"/>
                                <a:pt x="1481" y="1883"/>
                              </a:cubicBezTo>
                              <a:cubicBezTo>
                                <a:pt x="1481" y="1846"/>
                                <a:pt x="1481" y="1846"/>
                                <a:pt x="1481" y="1846"/>
                              </a:cubicBezTo>
                              <a:cubicBezTo>
                                <a:pt x="1337" y="1846"/>
                                <a:pt x="1264" y="1850"/>
                                <a:pt x="1094" y="1617"/>
                              </a:cubicBezTo>
                              <a:cubicBezTo>
                                <a:pt x="925" y="1385"/>
                                <a:pt x="769" y="1313"/>
                                <a:pt x="572" y="1313"/>
                              </a:cubicBezTo>
                              <a:cubicBezTo>
                                <a:pt x="395" y="1313"/>
                                <a:pt x="304" y="1353"/>
                                <a:pt x="227" y="1379"/>
                              </a:cubicBezTo>
                              <a:cubicBezTo>
                                <a:pt x="140" y="1118"/>
                                <a:pt x="138" y="1042"/>
                                <a:pt x="274" y="1068"/>
                              </a:cubicBezTo>
                              <a:cubicBezTo>
                                <a:pt x="415" y="1094"/>
                                <a:pt x="557" y="1229"/>
                                <a:pt x="894" y="1280"/>
                              </a:cubicBezTo>
                              <a:cubicBezTo>
                                <a:pt x="913" y="1235"/>
                                <a:pt x="913" y="1235"/>
                                <a:pt x="913" y="1235"/>
                              </a:cubicBezTo>
                              <a:cubicBezTo>
                                <a:pt x="913" y="1235"/>
                                <a:pt x="976" y="1257"/>
                                <a:pt x="1074" y="1257"/>
                              </a:cubicBezTo>
                              <a:cubicBezTo>
                                <a:pt x="1172" y="1257"/>
                                <a:pt x="1286" y="1211"/>
                                <a:pt x="1286" y="1159"/>
                              </a:cubicBezTo>
                              <a:cubicBezTo>
                                <a:pt x="1286" y="1119"/>
                                <a:pt x="1260" y="1105"/>
                                <a:pt x="1260" y="1091"/>
                              </a:cubicBezTo>
                              <a:cubicBezTo>
                                <a:pt x="1289" y="1063"/>
                                <a:pt x="1276" y="1037"/>
                                <a:pt x="1276" y="1037"/>
                              </a:cubicBezTo>
                              <a:cubicBezTo>
                                <a:pt x="1280" y="1033"/>
                                <a:pt x="1284" y="1029"/>
                                <a:pt x="1286" y="1025"/>
                              </a:cubicBezTo>
                              <a:cubicBezTo>
                                <a:pt x="1289" y="1018"/>
                                <a:pt x="1291" y="1010"/>
                                <a:pt x="1290" y="1001"/>
                              </a:cubicBezTo>
                              <a:cubicBezTo>
                                <a:pt x="1289" y="994"/>
                                <a:pt x="1284" y="982"/>
                                <a:pt x="1284" y="980"/>
                              </a:cubicBezTo>
                              <a:cubicBezTo>
                                <a:pt x="1283" y="977"/>
                                <a:pt x="1281" y="968"/>
                                <a:pt x="1281" y="959"/>
                              </a:cubicBezTo>
                              <a:cubicBezTo>
                                <a:pt x="1282" y="950"/>
                                <a:pt x="1283" y="929"/>
                                <a:pt x="1283" y="929"/>
                              </a:cubicBezTo>
                              <a:cubicBezTo>
                                <a:pt x="1307" y="924"/>
                                <a:pt x="1307" y="924"/>
                                <a:pt x="1307" y="924"/>
                              </a:cubicBezTo>
                              <a:cubicBezTo>
                                <a:pt x="1359" y="915"/>
                                <a:pt x="1392" y="917"/>
                                <a:pt x="1403" y="892"/>
                              </a:cubicBezTo>
                              <a:cubicBezTo>
                                <a:pt x="1407" y="885"/>
                                <a:pt x="1408" y="880"/>
                                <a:pt x="1407" y="872"/>
                              </a:cubicBezTo>
                              <a:cubicBezTo>
                                <a:pt x="1406" y="859"/>
                                <a:pt x="1402" y="845"/>
                                <a:pt x="1395" y="833"/>
                              </a:cubicBezTo>
                              <a:cubicBezTo>
                                <a:pt x="1388" y="821"/>
                                <a:pt x="1303" y="703"/>
                                <a:pt x="1283" y="675"/>
                              </a:cubicBezTo>
                              <a:cubicBezTo>
                                <a:pt x="1265" y="649"/>
                                <a:pt x="1255" y="634"/>
                                <a:pt x="1257" y="619"/>
                              </a:cubicBezTo>
                              <a:cubicBezTo>
                                <a:pt x="1262" y="587"/>
                                <a:pt x="1263" y="570"/>
                                <a:pt x="1260" y="545"/>
                              </a:cubicBezTo>
                              <a:cubicBezTo>
                                <a:pt x="1255" y="498"/>
                                <a:pt x="1225" y="453"/>
                                <a:pt x="1220" y="446"/>
                              </a:cubicBezTo>
                              <a:cubicBezTo>
                                <a:pt x="1220" y="446"/>
                                <a:pt x="1114" y="440"/>
                                <a:pt x="919" y="461"/>
                              </a:cubicBezTo>
                              <a:cubicBezTo>
                                <a:pt x="720" y="484"/>
                                <a:pt x="619" y="549"/>
                                <a:pt x="646" y="653"/>
                              </a:cubicBezTo>
                              <a:cubicBezTo>
                                <a:pt x="666" y="731"/>
                                <a:pt x="681" y="750"/>
                                <a:pt x="698" y="814"/>
                              </a:cubicBezTo>
                              <a:cubicBezTo>
                                <a:pt x="719" y="890"/>
                                <a:pt x="627" y="920"/>
                                <a:pt x="492" y="920"/>
                              </a:cubicBezTo>
                              <a:cubicBezTo>
                                <a:pt x="411" y="920"/>
                                <a:pt x="356" y="908"/>
                                <a:pt x="356" y="908"/>
                              </a:cubicBezTo>
                              <a:cubicBezTo>
                                <a:pt x="356" y="908"/>
                                <a:pt x="349" y="755"/>
                                <a:pt x="241" y="691"/>
                              </a:cubicBezTo>
                              <a:cubicBezTo>
                                <a:pt x="144" y="633"/>
                                <a:pt x="83" y="575"/>
                                <a:pt x="83" y="480"/>
                              </a:cubicBezTo>
                              <a:cubicBezTo>
                                <a:pt x="83" y="345"/>
                                <a:pt x="143" y="293"/>
                                <a:pt x="423" y="249"/>
                              </a:cubicBezTo>
                              <a:cubicBezTo>
                                <a:pt x="470" y="133"/>
                                <a:pt x="578" y="87"/>
                                <a:pt x="726" y="87"/>
                              </a:cubicBezTo>
                              <a:cubicBezTo>
                                <a:pt x="876" y="87"/>
                                <a:pt x="946" y="107"/>
                                <a:pt x="946" y="107"/>
                              </a:cubicBezTo>
                              <a:cubicBezTo>
                                <a:pt x="946" y="107"/>
                                <a:pt x="1024" y="57"/>
                                <a:pt x="1142" y="57"/>
                              </a:cubicBezTo>
                              <a:cubicBezTo>
                                <a:pt x="1260" y="57"/>
                                <a:pt x="1349" y="131"/>
                                <a:pt x="1349" y="226"/>
                              </a:cubicBezTo>
                              <a:cubicBezTo>
                                <a:pt x="1349" y="316"/>
                                <a:pt x="1288" y="382"/>
                                <a:pt x="1288" y="382"/>
                              </a:cubicBezTo>
                              <a:cubicBezTo>
                                <a:pt x="1319" y="404"/>
                                <a:pt x="1319" y="404"/>
                                <a:pt x="1319" y="404"/>
                              </a:cubicBezTo>
                              <a:cubicBezTo>
                                <a:pt x="1319" y="404"/>
                                <a:pt x="1423" y="317"/>
                                <a:pt x="1423" y="201"/>
                              </a:cubicBezTo>
                              <a:cubicBezTo>
                                <a:pt x="1423" y="74"/>
                                <a:pt x="1306" y="0"/>
                                <a:pt x="1171" y="0"/>
                              </a:cubicBezTo>
                              <a:cubicBezTo>
                                <a:pt x="1037" y="0"/>
                                <a:pt x="956" y="60"/>
                                <a:pt x="956" y="60"/>
                              </a:cubicBezTo>
                              <a:cubicBezTo>
                                <a:pt x="956" y="60"/>
                                <a:pt x="861" y="31"/>
                                <a:pt x="729" y="34"/>
                              </a:cubicBezTo>
                              <a:cubicBezTo>
                                <a:pt x="571" y="38"/>
                                <a:pt x="443" y="107"/>
                                <a:pt x="395" y="208"/>
                              </a:cubicBezTo>
                              <a:cubicBezTo>
                                <a:pt x="91" y="252"/>
                                <a:pt x="0" y="356"/>
                                <a:pt x="0" y="486"/>
                              </a:cubicBezTo>
                              <a:cubicBezTo>
                                <a:pt x="0" y="621"/>
                                <a:pt x="126" y="698"/>
                                <a:pt x="199" y="739"/>
                              </a:cubicBezTo>
                              <a:cubicBezTo>
                                <a:pt x="282" y="787"/>
                                <a:pt x="277" y="946"/>
                                <a:pt x="277" y="946"/>
                              </a:cubicBezTo>
                              <a:cubicBezTo>
                                <a:pt x="277" y="946"/>
                                <a:pt x="344" y="980"/>
                                <a:pt x="454" y="980"/>
                              </a:cubicBezTo>
                              <a:cubicBezTo>
                                <a:pt x="607" y="980"/>
                                <a:pt x="802" y="916"/>
                                <a:pt x="770" y="780"/>
                              </a:cubicBezTo>
                              <a:cubicBezTo>
                                <a:pt x="751" y="699"/>
                                <a:pt x="742" y="700"/>
                                <a:pt x="725" y="640"/>
                              </a:cubicBezTo>
                              <a:cubicBezTo>
                                <a:pt x="704" y="561"/>
                                <a:pt x="736" y="483"/>
                                <a:pt x="1185" y="498"/>
                              </a:cubicBezTo>
                              <a:cubicBezTo>
                                <a:pt x="1185"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71"/>
                      <wps:cNvSpPr>
                        <a:spLocks/>
                      </wps:cNvSpPr>
                      <wps:spPr bwMode="auto">
                        <a:xfrm>
                          <a:off x="6367780" y="6270625"/>
                          <a:ext cx="470535" cy="596900"/>
                        </a:xfrm>
                        <a:custGeom>
                          <a:avLst/>
                          <a:gdLst>
                            <a:gd name="T0" fmla="*/ 1203 w 1482"/>
                            <a:gd name="T1" fmla="*/ 616 h 1883"/>
                            <a:gd name="T2" fmla="*/ 1338 w 1482"/>
                            <a:gd name="T3" fmla="*/ 847 h 1883"/>
                            <a:gd name="T4" fmla="*/ 1328 w 1482"/>
                            <a:gd name="T5" fmla="*/ 873 h 1883"/>
                            <a:gd name="T6" fmla="*/ 1228 w 1482"/>
                            <a:gd name="T7" fmla="*/ 905 h 1883"/>
                            <a:gd name="T8" fmla="*/ 1232 w 1482"/>
                            <a:gd name="T9" fmla="*/ 996 h 1883"/>
                            <a:gd name="T10" fmla="*/ 1202 w 1482"/>
                            <a:gd name="T11" fmla="*/ 1022 h 1883"/>
                            <a:gd name="T12" fmla="*/ 1203 w 1482"/>
                            <a:gd name="T13" fmla="*/ 1026 h 1883"/>
                            <a:gd name="T14" fmla="*/ 1217 w 1482"/>
                            <a:gd name="T15" fmla="*/ 1057 h 1883"/>
                            <a:gd name="T16" fmla="*/ 1222 w 1482"/>
                            <a:gd name="T17" fmla="*/ 1139 h 1883"/>
                            <a:gd name="T18" fmla="*/ 893 w 1482"/>
                            <a:gd name="T19" fmla="*/ 1172 h 1883"/>
                            <a:gd name="T20" fmla="*/ 872 w 1482"/>
                            <a:gd name="T21" fmla="*/ 1224 h 1883"/>
                            <a:gd name="T22" fmla="*/ 164 w 1482"/>
                            <a:gd name="T23" fmla="*/ 1459 h 1883"/>
                            <a:gd name="T24" fmla="*/ 1025 w 1482"/>
                            <a:gd name="T25" fmla="*/ 1656 h 1883"/>
                            <a:gd name="T26" fmla="*/ 1482 w 1482"/>
                            <a:gd name="T27" fmla="*/ 1846 h 1883"/>
                            <a:gd name="T28" fmla="*/ 572 w 1482"/>
                            <a:gd name="T29" fmla="*/ 1313 h 1883"/>
                            <a:gd name="T30" fmla="*/ 275 w 1482"/>
                            <a:gd name="T31" fmla="*/ 1068 h 1883"/>
                            <a:gd name="T32" fmla="*/ 913 w 1482"/>
                            <a:gd name="T33" fmla="*/ 1235 h 1883"/>
                            <a:gd name="T34" fmla="*/ 1286 w 1482"/>
                            <a:gd name="T35" fmla="*/ 1159 h 1883"/>
                            <a:gd name="T36" fmla="*/ 1276 w 1482"/>
                            <a:gd name="T37" fmla="*/ 1037 h 1883"/>
                            <a:gd name="T38" fmla="*/ 1290 w 1482"/>
                            <a:gd name="T39" fmla="*/ 1001 h 1883"/>
                            <a:gd name="T40" fmla="*/ 1282 w 1482"/>
                            <a:gd name="T41" fmla="*/ 959 h 1883"/>
                            <a:gd name="T42" fmla="*/ 1307 w 1482"/>
                            <a:gd name="T43" fmla="*/ 924 h 1883"/>
                            <a:gd name="T44" fmla="*/ 1407 w 1482"/>
                            <a:gd name="T45" fmla="*/ 872 h 1883"/>
                            <a:gd name="T46" fmla="*/ 1284 w 1482"/>
                            <a:gd name="T47" fmla="*/ 675 h 1883"/>
                            <a:gd name="T48" fmla="*/ 1260 w 1482"/>
                            <a:gd name="T49" fmla="*/ 545 h 1883"/>
                            <a:gd name="T50" fmla="*/ 919 w 1482"/>
                            <a:gd name="T51" fmla="*/ 461 h 1883"/>
                            <a:gd name="T52" fmla="*/ 699 w 1482"/>
                            <a:gd name="T53" fmla="*/ 814 h 1883"/>
                            <a:gd name="T54" fmla="*/ 356 w 1482"/>
                            <a:gd name="T55" fmla="*/ 908 h 1883"/>
                            <a:gd name="T56" fmla="*/ 83 w 1482"/>
                            <a:gd name="T57" fmla="*/ 480 h 1883"/>
                            <a:gd name="T58" fmla="*/ 726 w 1482"/>
                            <a:gd name="T59" fmla="*/ 87 h 1883"/>
                            <a:gd name="T60" fmla="*/ 1142 w 1482"/>
                            <a:gd name="T61" fmla="*/ 57 h 1883"/>
                            <a:gd name="T62" fmla="*/ 1289 w 1482"/>
                            <a:gd name="T63" fmla="*/ 382 h 1883"/>
                            <a:gd name="T64" fmla="*/ 1423 w 1482"/>
                            <a:gd name="T65" fmla="*/ 201 h 1883"/>
                            <a:gd name="T66" fmla="*/ 956 w 1482"/>
                            <a:gd name="T67" fmla="*/ 60 h 1883"/>
                            <a:gd name="T68" fmla="*/ 395 w 1482"/>
                            <a:gd name="T69" fmla="*/ 208 h 1883"/>
                            <a:gd name="T70" fmla="*/ 199 w 1482"/>
                            <a:gd name="T71" fmla="*/ 739 h 1883"/>
                            <a:gd name="T72" fmla="*/ 455 w 1482"/>
                            <a:gd name="T73" fmla="*/ 980 h 1883"/>
                            <a:gd name="T74" fmla="*/ 725 w 1482"/>
                            <a:gd name="T75" fmla="*/ 640 h 1883"/>
                            <a:gd name="T76" fmla="*/ 1206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50"/>
                              </a:moveTo>
                              <a:cubicBezTo>
                                <a:pt x="1209" y="573"/>
                                <a:pt x="1208" y="589"/>
                                <a:pt x="1203" y="616"/>
                              </a:cubicBezTo>
                              <a:cubicBezTo>
                                <a:pt x="1198" y="643"/>
                                <a:pt x="1207" y="664"/>
                                <a:pt x="1224" y="687"/>
                              </a:cubicBezTo>
                              <a:cubicBezTo>
                                <a:pt x="1262" y="740"/>
                                <a:pt x="1318" y="819"/>
                                <a:pt x="1338" y="847"/>
                              </a:cubicBezTo>
                              <a:cubicBezTo>
                                <a:pt x="1346" y="858"/>
                                <a:pt x="1348" y="862"/>
                                <a:pt x="1348" y="865"/>
                              </a:cubicBezTo>
                              <a:cubicBezTo>
                                <a:pt x="1348" y="867"/>
                                <a:pt x="1345" y="870"/>
                                <a:pt x="1328" y="873"/>
                              </a:cubicBezTo>
                              <a:cubicBezTo>
                                <a:pt x="1298" y="878"/>
                                <a:pt x="1261" y="884"/>
                                <a:pt x="1250" y="887"/>
                              </a:cubicBezTo>
                              <a:cubicBezTo>
                                <a:pt x="1241" y="889"/>
                                <a:pt x="1229" y="895"/>
                                <a:pt x="1228" y="905"/>
                              </a:cubicBezTo>
                              <a:cubicBezTo>
                                <a:pt x="1228" y="915"/>
                                <a:pt x="1226" y="952"/>
                                <a:pt x="1226" y="966"/>
                              </a:cubicBezTo>
                              <a:cubicBezTo>
                                <a:pt x="1226" y="980"/>
                                <a:pt x="1232" y="989"/>
                                <a:pt x="1232" y="996"/>
                              </a:cubicBezTo>
                              <a:cubicBezTo>
                                <a:pt x="1232" y="1005"/>
                                <a:pt x="1205" y="1020"/>
                                <a:pt x="1205" y="1020"/>
                              </a:cubicBezTo>
                              <a:cubicBezTo>
                                <a:pt x="1204" y="1020"/>
                                <a:pt x="1203" y="1021"/>
                                <a:pt x="1202" y="1022"/>
                              </a:cubicBezTo>
                              <a:cubicBezTo>
                                <a:pt x="1202" y="1023"/>
                                <a:pt x="1202" y="1023"/>
                                <a:pt x="1202" y="1024"/>
                              </a:cubicBezTo>
                              <a:cubicBezTo>
                                <a:pt x="1202" y="1024"/>
                                <a:pt x="1202" y="1025"/>
                                <a:pt x="1203" y="1026"/>
                              </a:cubicBezTo>
                              <a:cubicBezTo>
                                <a:pt x="1218" y="1043"/>
                                <a:pt x="1218" y="1043"/>
                                <a:pt x="1218" y="1043"/>
                              </a:cubicBezTo>
                              <a:cubicBezTo>
                                <a:pt x="1220" y="1044"/>
                                <a:pt x="1222" y="1050"/>
                                <a:pt x="1217" y="1057"/>
                              </a:cubicBezTo>
                              <a:cubicBezTo>
                                <a:pt x="1205" y="1074"/>
                                <a:pt x="1204" y="1080"/>
                                <a:pt x="1204" y="1095"/>
                              </a:cubicBezTo>
                              <a:cubicBezTo>
                                <a:pt x="1204" y="1111"/>
                                <a:pt x="1214" y="1129"/>
                                <a:pt x="1222" y="1139"/>
                              </a:cubicBezTo>
                              <a:cubicBezTo>
                                <a:pt x="1246" y="1175"/>
                                <a:pt x="1172" y="1208"/>
                                <a:pt x="1069" y="1208"/>
                              </a:cubicBezTo>
                              <a:cubicBezTo>
                                <a:pt x="1020" y="1208"/>
                                <a:pt x="955" y="1201"/>
                                <a:pt x="893" y="1172"/>
                              </a:cubicBezTo>
                              <a:cubicBezTo>
                                <a:pt x="872" y="1224"/>
                                <a:pt x="872" y="1224"/>
                                <a:pt x="872" y="1224"/>
                              </a:cubicBezTo>
                              <a:cubicBezTo>
                                <a:pt x="872" y="1224"/>
                                <a:pt x="872" y="1224"/>
                                <a:pt x="872" y="1224"/>
                              </a:cubicBezTo>
                              <a:cubicBezTo>
                                <a:pt x="622" y="1180"/>
                                <a:pt x="463" y="1064"/>
                                <a:pt x="297" y="1020"/>
                              </a:cubicBezTo>
                              <a:cubicBezTo>
                                <a:pt x="127" y="974"/>
                                <a:pt x="58" y="1098"/>
                                <a:pt x="164" y="1459"/>
                              </a:cubicBezTo>
                              <a:cubicBezTo>
                                <a:pt x="164" y="1459"/>
                                <a:pt x="324" y="1373"/>
                                <a:pt x="525" y="1373"/>
                              </a:cubicBezTo>
                              <a:cubicBezTo>
                                <a:pt x="726" y="1373"/>
                                <a:pt x="845" y="1429"/>
                                <a:pt x="1025" y="1656"/>
                              </a:cubicBezTo>
                              <a:cubicBezTo>
                                <a:pt x="1204" y="1883"/>
                                <a:pt x="1303" y="1883"/>
                                <a:pt x="1482" y="1883"/>
                              </a:cubicBezTo>
                              <a:cubicBezTo>
                                <a:pt x="1482" y="1846"/>
                                <a:pt x="1482" y="1846"/>
                                <a:pt x="1482" y="1846"/>
                              </a:cubicBezTo>
                              <a:cubicBezTo>
                                <a:pt x="1337" y="1846"/>
                                <a:pt x="1264" y="1850"/>
                                <a:pt x="1095" y="1617"/>
                              </a:cubicBezTo>
                              <a:cubicBezTo>
                                <a:pt x="926" y="1385"/>
                                <a:pt x="769" y="1313"/>
                                <a:pt x="572" y="1313"/>
                              </a:cubicBezTo>
                              <a:cubicBezTo>
                                <a:pt x="395" y="1313"/>
                                <a:pt x="305" y="1353"/>
                                <a:pt x="227" y="1379"/>
                              </a:cubicBezTo>
                              <a:cubicBezTo>
                                <a:pt x="140" y="1118"/>
                                <a:pt x="138" y="1042"/>
                                <a:pt x="275" y="1068"/>
                              </a:cubicBezTo>
                              <a:cubicBezTo>
                                <a:pt x="415" y="1094"/>
                                <a:pt x="557" y="1229"/>
                                <a:pt x="894" y="1280"/>
                              </a:cubicBezTo>
                              <a:cubicBezTo>
                                <a:pt x="913" y="1235"/>
                                <a:pt x="913" y="1235"/>
                                <a:pt x="913" y="1235"/>
                              </a:cubicBezTo>
                              <a:cubicBezTo>
                                <a:pt x="913" y="1235"/>
                                <a:pt x="977" y="1257"/>
                                <a:pt x="1075" y="1257"/>
                              </a:cubicBezTo>
                              <a:cubicBezTo>
                                <a:pt x="1172" y="1257"/>
                                <a:pt x="1286" y="1211"/>
                                <a:pt x="1286" y="1159"/>
                              </a:cubicBezTo>
                              <a:cubicBezTo>
                                <a:pt x="1286" y="1119"/>
                                <a:pt x="1260" y="1105"/>
                                <a:pt x="1260" y="1091"/>
                              </a:cubicBezTo>
                              <a:cubicBezTo>
                                <a:pt x="1290" y="1063"/>
                                <a:pt x="1276" y="1037"/>
                                <a:pt x="1276" y="1037"/>
                              </a:cubicBezTo>
                              <a:cubicBezTo>
                                <a:pt x="1280" y="1033"/>
                                <a:pt x="1284" y="1029"/>
                                <a:pt x="1286" y="1025"/>
                              </a:cubicBezTo>
                              <a:cubicBezTo>
                                <a:pt x="1289" y="1018"/>
                                <a:pt x="1291" y="1010"/>
                                <a:pt x="1290" y="1001"/>
                              </a:cubicBezTo>
                              <a:cubicBezTo>
                                <a:pt x="1289" y="994"/>
                                <a:pt x="1285" y="982"/>
                                <a:pt x="1284" y="980"/>
                              </a:cubicBezTo>
                              <a:cubicBezTo>
                                <a:pt x="1283" y="977"/>
                                <a:pt x="1281" y="968"/>
                                <a:pt x="1282" y="959"/>
                              </a:cubicBezTo>
                              <a:cubicBezTo>
                                <a:pt x="1282" y="950"/>
                                <a:pt x="1283" y="929"/>
                                <a:pt x="1283" y="929"/>
                              </a:cubicBezTo>
                              <a:cubicBezTo>
                                <a:pt x="1307" y="924"/>
                                <a:pt x="1307" y="924"/>
                                <a:pt x="1307" y="924"/>
                              </a:cubicBezTo>
                              <a:cubicBezTo>
                                <a:pt x="1359" y="915"/>
                                <a:pt x="1392" y="917"/>
                                <a:pt x="1403" y="892"/>
                              </a:cubicBezTo>
                              <a:cubicBezTo>
                                <a:pt x="1407" y="885"/>
                                <a:pt x="1408" y="880"/>
                                <a:pt x="1407" y="872"/>
                              </a:cubicBezTo>
                              <a:cubicBezTo>
                                <a:pt x="1406" y="859"/>
                                <a:pt x="1402" y="845"/>
                                <a:pt x="1395" y="833"/>
                              </a:cubicBezTo>
                              <a:cubicBezTo>
                                <a:pt x="1388" y="821"/>
                                <a:pt x="1303" y="703"/>
                                <a:pt x="1284" y="675"/>
                              </a:cubicBezTo>
                              <a:cubicBezTo>
                                <a:pt x="1265" y="649"/>
                                <a:pt x="1256" y="634"/>
                                <a:pt x="1258" y="619"/>
                              </a:cubicBezTo>
                              <a:cubicBezTo>
                                <a:pt x="1262" y="587"/>
                                <a:pt x="1263" y="570"/>
                                <a:pt x="1260" y="545"/>
                              </a:cubicBezTo>
                              <a:cubicBezTo>
                                <a:pt x="1256" y="498"/>
                                <a:pt x="1225" y="453"/>
                                <a:pt x="1220" y="446"/>
                              </a:cubicBezTo>
                              <a:cubicBezTo>
                                <a:pt x="1220" y="446"/>
                                <a:pt x="1114" y="440"/>
                                <a:pt x="919" y="461"/>
                              </a:cubicBezTo>
                              <a:cubicBezTo>
                                <a:pt x="720" y="484"/>
                                <a:pt x="619" y="549"/>
                                <a:pt x="646" y="653"/>
                              </a:cubicBezTo>
                              <a:cubicBezTo>
                                <a:pt x="667" y="731"/>
                                <a:pt x="681" y="750"/>
                                <a:pt x="699" y="814"/>
                              </a:cubicBezTo>
                              <a:cubicBezTo>
                                <a:pt x="720" y="890"/>
                                <a:pt x="628" y="920"/>
                                <a:pt x="492" y="920"/>
                              </a:cubicBezTo>
                              <a:cubicBezTo>
                                <a:pt x="411" y="920"/>
                                <a:pt x="356" y="908"/>
                                <a:pt x="356" y="908"/>
                              </a:cubicBezTo>
                              <a:cubicBezTo>
                                <a:pt x="356" y="908"/>
                                <a:pt x="349" y="755"/>
                                <a:pt x="242" y="691"/>
                              </a:cubicBezTo>
                              <a:cubicBezTo>
                                <a:pt x="144" y="633"/>
                                <a:pt x="83" y="575"/>
                                <a:pt x="83" y="480"/>
                              </a:cubicBezTo>
                              <a:cubicBezTo>
                                <a:pt x="83" y="345"/>
                                <a:pt x="143" y="293"/>
                                <a:pt x="423" y="249"/>
                              </a:cubicBezTo>
                              <a:cubicBezTo>
                                <a:pt x="470" y="133"/>
                                <a:pt x="578" y="87"/>
                                <a:pt x="726" y="87"/>
                              </a:cubicBezTo>
                              <a:cubicBezTo>
                                <a:pt x="876" y="87"/>
                                <a:pt x="947" y="107"/>
                                <a:pt x="947" y="107"/>
                              </a:cubicBezTo>
                              <a:cubicBezTo>
                                <a:pt x="947" y="107"/>
                                <a:pt x="1024" y="57"/>
                                <a:pt x="1142" y="57"/>
                              </a:cubicBezTo>
                              <a:cubicBezTo>
                                <a:pt x="1260" y="57"/>
                                <a:pt x="1349" y="131"/>
                                <a:pt x="1349" y="226"/>
                              </a:cubicBezTo>
                              <a:cubicBezTo>
                                <a:pt x="1349" y="316"/>
                                <a:pt x="1289" y="382"/>
                                <a:pt x="1289" y="382"/>
                              </a:cubicBezTo>
                              <a:cubicBezTo>
                                <a:pt x="1319" y="404"/>
                                <a:pt x="1319" y="404"/>
                                <a:pt x="1319" y="404"/>
                              </a:cubicBezTo>
                              <a:cubicBezTo>
                                <a:pt x="1319" y="404"/>
                                <a:pt x="1423" y="317"/>
                                <a:pt x="1423" y="201"/>
                              </a:cubicBezTo>
                              <a:cubicBezTo>
                                <a:pt x="1423" y="74"/>
                                <a:pt x="1306" y="0"/>
                                <a:pt x="1172" y="0"/>
                              </a:cubicBezTo>
                              <a:cubicBezTo>
                                <a:pt x="1037" y="0"/>
                                <a:pt x="956" y="60"/>
                                <a:pt x="956" y="60"/>
                              </a:cubicBezTo>
                              <a:cubicBezTo>
                                <a:pt x="956" y="60"/>
                                <a:pt x="861" y="31"/>
                                <a:pt x="729" y="34"/>
                              </a:cubicBezTo>
                              <a:cubicBezTo>
                                <a:pt x="571" y="38"/>
                                <a:pt x="443" y="107"/>
                                <a:pt x="395" y="208"/>
                              </a:cubicBezTo>
                              <a:cubicBezTo>
                                <a:pt x="91" y="252"/>
                                <a:pt x="0" y="356"/>
                                <a:pt x="0" y="486"/>
                              </a:cubicBezTo>
                              <a:cubicBezTo>
                                <a:pt x="0" y="621"/>
                                <a:pt x="127" y="698"/>
                                <a:pt x="199" y="739"/>
                              </a:cubicBezTo>
                              <a:cubicBezTo>
                                <a:pt x="282" y="787"/>
                                <a:pt x="278" y="946"/>
                                <a:pt x="278" y="946"/>
                              </a:cubicBezTo>
                              <a:cubicBezTo>
                                <a:pt x="278" y="946"/>
                                <a:pt x="345" y="980"/>
                                <a:pt x="455" y="980"/>
                              </a:cubicBezTo>
                              <a:cubicBezTo>
                                <a:pt x="607" y="980"/>
                                <a:pt x="803" y="916"/>
                                <a:pt x="770" y="780"/>
                              </a:cubicBezTo>
                              <a:cubicBezTo>
                                <a:pt x="751" y="699"/>
                                <a:pt x="742" y="700"/>
                                <a:pt x="725" y="640"/>
                              </a:cubicBezTo>
                              <a:cubicBezTo>
                                <a:pt x="704" y="561"/>
                                <a:pt x="736" y="483"/>
                                <a:pt x="1185" y="498"/>
                              </a:cubicBezTo>
                              <a:cubicBezTo>
                                <a:pt x="1185"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72"/>
                      <wps:cNvSpPr>
                        <a:spLocks/>
                      </wps:cNvSpPr>
                      <wps:spPr bwMode="auto">
                        <a:xfrm>
                          <a:off x="293370" y="7131685"/>
                          <a:ext cx="470535" cy="596900"/>
                        </a:xfrm>
                        <a:custGeom>
                          <a:avLst/>
                          <a:gdLst>
                            <a:gd name="T0" fmla="*/ 1203 w 1482"/>
                            <a:gd name="T1" fmla="*/ 616 h 1883"/>
                            <a:gd name="T2" fmla="*/ 1338 w 1482"/>
                            <a:gd name="T3" fmla="*/ 847 h 1883"/>
                            <a:gd name="T4" fmla="*/ 1329 w 1482"/>
                            <a:gd name="T5" fmla="*/ 873 h 1883"/>
                            <a:gd name="T6" fmla="*/ 1229 w 1482"/>
                            <a:gd name="T7" fmla="*/ 905 h 1883"/>
                            <a:gd name="T8" fmla="*/ 1233 w 1482"/>
                            <a:gd name="T9" fmla="*/ 996 h 1883"/>
                            <a:gd name="T10" fmla="*/ 1202 w 1482"/>
                            <a:gd name="T11" fmla="*/ 1022 h 1883"/>
                            <a:gd name="T12" fmla="*/ 1203 w 1482"/>
                            <a:gd name="T13" fmla="*/ 1026 h 1883"/>
                            <a:gd name="T14" fmla="*/ 1217 w 1482"/>
                            <a:gd name="T15" fmla="*/ 1057 h 1883"/>
                            <a:gd name="T16" fmla="*/ 1222 w 1482"/>
                            <a:gd name="T17" fmla="*/ 1139 h 1883"/>
                            <a:gd name="T18" fmla="*/ 893 w 1482"/>
                            <a:gd name="T19" fmla="*/ 1172 h 1883"/>
                            <a:gd name="T20" fmla="*/ 872 w 1482"/>
                            <a:gd name="T21" fmla="*/ 1224 h 1883"/>
                            <a:gd name="T22" fmla="*/ 164 w 1482"/>
                            <a:gd name="T23" fmla="*/ 1459 h 1883"/>
                            <a:gd name="T24" fmla="*/ 1025 w 1482"/>
                            <a:gd name="T25" fmla="*/ 1656 h 1883"/>
                            <a:gd name="T26" fmla="*/ 1482 w 1482"/>
                            <a:gd name="T27" fmla="*/ 1846 h 1883"/>
                            <a:gd name="T28" fmla="*/ 573 w 1482"/>
                            <a:gd name="T29" fmla="*/ 1313 h 1883"/>
                            <a:gd name="T30" fmla="*/ 275 w 1482"/>
                            <a:gd name="T31" fmla="*/ 1068 h 1883"/>
                            <a:gd name="T32" fmla="*/ 913 w 1482"/>
                            <a:gd name="T33" fmla="*/ 1235 h 1883"/>
                            <a:gd name="T34" fmla="*/ 1286 w 1482"/>
                            <a:gd name="T35" fmla="*/ 1159 h 1883"/>
                            <a:gd name="T36" fmla="*/ 1277 w 1482"/>
                            <a:gd name="T37" fmla="*/ 1037 h 1883"/>
                            <a:gd name="T38" fmla="*/ 1290 w 1482"/>
                            <a:gd name="T39" fmla="*/ 1001 h 1883"/>
                            <a:gd name="T40" fmla="*/ 1282 w 1482"/>
                            <a:gd name="T41" fmla="*/ 959 h 1883"/>
                            <a:gd name="T42" fmla="*/ 1307 w 1482"/>
                            <a:gd name="T43" fmla="*/ 925 h 1883"/>
                            <a:gd name="T44" fmla="*/ 1407 w 1482"/>
                            <a:gd name="T45" fmla="*/ 872 h 1883"/>
                            <a:gd name="T46" fmla="*/ 1284 w 1482"/>
                            <a:gd name="T47" fmla="*/ 675 h 1883"/>
                            <a:gd name="T48" fmla="*/ 1260 w 1482"/>
                            <a:gd name="T49" fmla="*/ 545 h 1883"/>
                            <a:gd name="T50" fmla="*/ 919 w 1482"/>
                            <a:gd name="T51" fmla="*/ 462 h 1883"/>
                            <a:gd name="T52" fmla="*/ 699 w 1482"/>
                            <a:gd name="T53" fmla="*/ 814 h 1883"/>
                            <a:gd name="T54" fmla="*/ 357 w 1482"/>
                            <a:gd name="T55" fmla="*/ 908 h 1883"/>
                            <a:gd name="T56" fmla="*/ 84 w 1482"/>
                            <a:gd name="T57" fmla="*/ 480 h 1883"/>
                            <a:gd name="T58" fmla="*/ 726 w 1482"/>
                            <a:gd name="T59" fmla="*/ 88 h 1883"/>
                            <a:gd name="T60" fmla="*/ 1142 w 1482"/>
                            <a:gd name="T61" fmla="*/ 57 h 1883"/>
                            <a:gd name="T62" fmla="*/ 1289 w 1482"/>
                            <a:gd name="T63" fmla="*/ 382 h 1883"/>
                            <a:gd name="T64" fmla="*/ 1423 w 1482"/>
                            <a:gd name="T65" fmla="*/ 201 h 1883"/>
                            <a:gd name="T66" fmla="*/ 956 w 1482"/>
                            <a:gd name="T67" fmla="*/ 61 h 1883"/>
                            <a:gd name="T68" fmla="*/ 395 w 1482"/>
                            <a:gd name="T69" fmla="*/ 208 h 1883"/>
                            <a:gd name="T70" fmla="*/ 199 w 1482"/>
                            <a:gd name="T71" fmla="*/ 740 h 1883"/>
                            <a:gd name="T72" fmla="*/ 455 w 1482"/>
                            <a:gd name="T73" fmla="*/ 980 h 1883"/>
                            <a:gd name="T74" fmla="*/ 725 w 1482"/>
                            <a:gd name="T75" fmla="*/ 640 h 1883"/>
                            <a:gd name="T76" fmla="*/ 1207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7" y="550"/>
                              </a:moveTo>
                              <a:cubicBezTo>
                                <a:pt x="1209" y="573"/>
                                <a:pt x="1208" y="589"/>
                                <a:pt x="1203" y="616"/>
                              </a:cubicBezTo>
                              <a:cubicBezTo>
                                <a:pt x="1198" y="643"/>
                                <a:pt x="1207" y="664"/>
                                <a:pt x="1224" y="688"/>
                              </a:cubicBezTo>
                              <a:cubicBezTo>
                                <a:pt x="1262" y="740"/>
                                <a:pt x="1318" y="820"/>
                                <a:pt x="1338" y="847"/>
                              </a:cubicBezTo>
                              <a:cubicBezTo>
                                <a:pt x="1346" y="858"/>
                                <a:pt x="1348" y="862"/>
                                <a:pt x="1348" y="865"/>
                              </a:cubicBezTo>
                              <a:cubicBezTo>
                                <a:pt x="1348" y="868"/>
                                <a:pt x="1345" y="870"/>
                                <a:pt x="1329" y="873"/>
                              </a:cubicBezTo>
                              <a:cubicBezTo>
                                <a:pt x="1298" y="878"/>
                                <a:pt x="1261" y="884"/>
                                <a:pt x="1250" y="887"/>
                              </a:cubicBezTo>
                              <a:cubicBezTo>
                                <a:pt x="1241" y="889"/>
                                <a:pt x="1229" y="895"/>
                                <a:pt x="1229" y="905"/>
                              </a:cubicBezTo>
                              <a:cubicBezTo>
                                <a:pt x="1228" y="916"/>
                                <a:pt x="1227" y="952"/>
                                <a:pt x="1227" y="966"/>
                              </a:cubicBezTo>
                              <a:cubicBezTo>
                                <a:pt x="1226" y="980"/>
                                <a:pt x="1233" y="989"/>
                                <a:pt x="1233" y="996"/>
                              </a:cubicBezTo>
                              <a:cubicBezTo>
                                <a:pt x="1233" y="1005"/>
                                <a:pt x="1205" y="1020"/>
                                <a:pt x="1205" y="1020"/>
                              </a:cubicBezTo>
                              <a:cubicBezTo>
                                <a:pt x="1204" y="1020"/>
                                <a:pt x="1203" y="1021"/>
                                <a:pt x="1202" y="1022"/>
                              </a:cubicBezTo>
                              <a:cubicBezTo>
                                <a:pt x="1202" y="1023"/>
                                <a:pt x="1202" y="1023"/>
                                <a:pt x="1202" y="1024"/>
                              </a:cubicBezTo>
                              <a:cubicBezTo>
                                <a:pt x="1202" y="1024"/>
                                <a:pt x="1203" y="1025"/>
                                <a:pt x="1203" y="1026"/>
                              </a:cubicBezTo>
                              <a:cubicBezTo>
                                <a:pt x="1218" y="1043"/>
                                <a:pt x="1218" y="1043"/>
                                <a:pt x="1218" y="1043"/>
                              </a:cubicBezTo>
                              <a:cubicBezTo>
                                <a:pt x="1220" y="1045"/>
                                <a:pt x="1222" y="1050"/>
                                <a:pt x="1217" y="1057"/>
                              </a:cubicBezTo>
                              <a:cubicBezTo>
                                <a:pt x="1205" y="1075"/>
                                <a:pt x="1204" y="1080"/>
                                <a:pt x="1204" y="1095"/>
                              </a:cubicBezTo>
                              <a:cubicBezTo>
                                <a:pt x="1204" y="1111"/>
                                <a:pt x="1215" y="1129"/>
                                <a:pt x="1222" y="1139"/>
                              </a:cubicBezTo>
                              <a:cubicBezTo>
                                <a:pt x="1246" y="1175"/>
                                <a:pt x="1172" y="1209"/>
                                <a:pt x="1069" y="1209"/>
                              </a:cubicBezTo>
                              <a:cubicBezTo>
                                <a:pt x="1020" y="1209"/>
                                <a:pt x="955" y="1201"/>
                                <a:pt x="893" y="1172"/>
                              </a:cubicBezTo>
                              <a:cubicBezTo>
                                <a:pt x="872" y="1224"/>
                                <a:pt x="872" y="1224"/>
                                <a:pt x="872" y="1224"/>
                              </a:cubicBezTo>
                              <a:cubicBezTo>
                                <a:pt x="872" y="1224"/>
                                <a:pt x="872" y="1224"/>
                                <a:pt x="872" y="1224"/>
                              </a:cubicBezTo>
                              <a:cubicBezTo>
                                <a:pt x="623" y="1180"/>
                                <a:pt x="464" y="1065"/>
                                <a:pt x="297" y="1020"/>
                              </a:cubicBezTo>
                              <a:cubicBezTo>
                                <a:pt x="127" y="974"/>
                                <a:pt x="58" y="1099"/>
                                <a:pt x="164" y="1459"/>
                              </a:cubicBezTo>
                              <a:cubicBezTo>
                                <a:pt x="164" y="1459"/>
                                <a:pt x="324" y="1373"/>
                                <a:pt x="525" y="1373"/>
                              </a:cubicBezTo>
                              <a:cubicBezTo>
                                <a:pt x="726" y="1373"/>
                                <a:pt x="845" y="1429"/>
                                <a:pt x="1025" y="1656"/>
                              </a:cubicBezTo>
                              <a:cubicBezTo>
                                <a:pt x="1204" y="1883"/>
                                <a:pt x="1303" y="1883"/>
                                <a:pt x="1482" y="1883"/>
                              </a:cubicBezTo>
                              <a:cubicBezTo>
                                <a:pt x="1482" y="1846"/>
                                <a:pt x="1482" y="1846"/>
                                <a:pt x="1482" y="1846"/>
                              </a:cubicBezTo>
                              <a:cubicBezTo>
                                <a:pt x="1337" y="1846"/>
                                <a:pt x="1265" y="1850"/>
                                <a:pt x="1095" y="1617"/>
                              </a:cubicBezTo>
                              <a:cubicBezTo>
                                <a:pt x="926" y="1385"/>
                                <a:pt x="769" y="1313"/>
                                <a:pt x="573" y="1313"/>
                              </a:cubicBezTo>
                              <a:cubicBezTo>
                                <a:pt x="395" y="1313"/>
                                <a:pt x="305" y="1353"/>
                                <a:pt x="228" y="1379"/>
                              </a:cubicBezTo>
                              <a:cubicBezTo>
                                <a:pt x="140" y="1118"/>
                                <a:pt x="138" y="1043"/>
                                <a:pt x="275" y="1068"/>
                              </a:cubicBezTo>
                              <a:cubicBezTo>
                                <a:pt x="416" y="1094"/>
                                <a:pt x="557" y="1230"/>
                                <a:pt x="894" y="1280"/>
                              </a:cubicBezTo>
                              <a:cubicBezTo>
                                <a:pt x="913" y="1235"/>
                                <a:pt x="913" y="1235"/>
                                <a:pt x="913" y="1235"/>
                              </a:cubicBezTo>
                              <a:cubicBezTo>
                                <a:pt x="913" y="1235"/>
                                <a:pt x="977" y="1258"/>
                                <a:pt x="1075" y="1258"/>
                              </a:cubicBezTo>
                              <a:cubicBezTo>
                                <a:pt x="1173" y="1258"/>
                                <a:pt x="1286" y="1211"/>
                                <a:pt x="1286" y="1159"/>
                              </a:cubicBezTo>
                              <a:cubicBezTo>
                                <a:pt x="1286" y="1120"/>
                                <a:pt x="1260" y="1105"/>
                                <a:pt x="1260" y="1091"/>
                              </a:cubicBezTo>
                              <a:cubicBezTo>
                                <a:pt x="1290" y="1063"/>
                                <a:pt x="1277" y="1037"/>
                                <a:pt x="1277" y="1037"/>
                              </a:cubicBezTo>
                              <a:cubicBezTo>
                                <a:pt x="1281" y="1034"/>
                                <a:pt x="1284" y="1029"/>
                                <a:pt x="1286" y="1025"/>
                              </a:cubicBezTo>
                              <a:cubicBezTo>
                                <a:pt x="1289" y="1018"/>
                                <a:pt x="1291" y="1010"/>
                                <a:pt x="1290" y="1001"/>
                              </a:cubicBezTo>
                              <a:cubicBezTo>
                                <a:pt x="1290" y="994"/>
                                <a:pt x="1285" y="982"/>
                                <a:pt x="1284" y="980"/>
                              </a:cubicBezTo>
                              <a:cubicBezTo>
                                <a:pt x="1283" y="977"/>
                                <a:pt x="1281" y="968"/>
                                <a:pt x="1282" y="959"/>
                              </a:cubicBezTo>
                              <a:cubicBezTo>
                                <a:pt x="1282" y="950"/>
                                <a:pt x="1283" y="929"/>
                                <a:pt x="1283" y="929"/>
                              </a:cubicBezTo>
                              <a:cubicBezTo>
                                <a:pt x="1307" y="925"/>
                                <a:pt x="1307" y="925"/>
                                <a:pt x="1307" y="925"/>
                              </a:cubicBezTo>
                              <a:cubicBezTo>
                                <a:pt x="1359" y="915"/>
                                <a:pt x="1392" y="917"/>
                                <a:pt x="1404" y="892"/>
                              </a:cubicBezTo>
                              <a:cubicBezTo>
                                <a:pt x="1407" y="885"/>
                                <a:pt x="1408" y="880"/>
                                <a:pt x="1407" y="872"/>
                              </a:cubicBezTo>
                              <a:cubicBezTo>
                                <a:pt x="1406" y="859"/>
                                <a:pt x="1403" y="845"/>
                                <a:pt x="1395" y="833"/>
                              </a:cubicBezTo>
                              <a:cubicBezTo>
                                <a:pt x="1388" y="821"/>
                                <a:pt x="1303" y="703"/>
                                <a:pt x="1284" y="675"/>
                              </a:cubicBezTo>
                              <a:cubicBezTo>
                                <a:pt x="1265" y="650"/>
                                <a:pt x="1256" y="634"/>
                                <a:pt x="1258" y="619"/>
                              </a:cubicBezTo>
                              <a:cubicBezTo>
                                <a:pt x="1262" y="587"/>
                                <a:pt x="1263" y="570"/>
                                <a:pt x="1260" y="545"/>
                              </a:cubicBezTo>
                              <a:cubicBezTo>
                                <a:pt x="1256" y="498"/>
                                <a:pt x="1225" y="453"/>
                                <a:pt x="1220" y="446"/>
                              </a:cubicBezTo>
                              <a:cubicBezTo>
                                <a:pt x="1220" y="446"/>
                                <a:pt x="1115" y="440"/>
                                <a:pt x="919" y="462"/>
                              </a:cubicBezTo>
                              <a:cubicBezTo>
                                <a:pt x="720" y="484"/>
                                <a:pt x="619" y="549"/>
                                <a:pt x="646" y="653"/>
                              </a:cubicBezTo>
                              <a:cubicBezTo>
                                <a:pt x="667" y="731"/>
                                <a:pt x="681" y="750"/>
                                <a:pt x="699" y="814"/>
                              </a:cubicBezTo>
                              <a:cubicBezTo>
                                <a:pt x="720" y="890"/>
                                <a:pt x="628" y="920"/>
                                <a:pt x="492" y="920"/>
                              </a:cubicBezTo>
                              <a:cubicBezTo>
                                <a:pt x="411" y="920"/>
                                <a:pt x="357" y="908"/>
                                <a:pt x="357" y="908"/>
                              </a:cubicBezTo>
                              <a:cubicBezTo>
                                <a:pt x="357" y="908"/>
                                <a:pt x="350" y="755"/>
                                <a:pt x="242" y="691"/>
                              </a:cubicBezTo>
                              <a:cubicBezTo>
                                <a:pt x="144" y="633"/>
                                <a:pt x="84" y="576"/>
                                <a:pt x="84" y="480"/>
                              </a:cubicBezTo>
                              <a:cubicBezTo>
                                <a:pt x="84" y="345"/>
                                <a:pt x="143" y="293"/>
                                <a:pt x="424" y="249"/>
                              </a:cubicBezTo>
                              <a:cubicBezTo>
                                <a:pt x="470" y="134"/>
                                <a:pt x="578" y="88"/>
                                <a:pt x="726" y="88"/>
                              </a:cubicBezTo>
                              <a:cubicBezTo>
                                <a:pt x="876" y="88"/>
                                <a:pt x="947" y="107"/>
                                <a:pt x="947" y="107"/>
                              </a:cubicBezTo>
                              <a:cubicBezTo>
                                <a:pt x="947" y="107"/>
                                <a:pt x="1025" y="57"/>
                                <a:pt x="1142" y="57"/>
                              </a:cubicBezTo>
                              <a:cubicBezTo>
                                <a:pt x="1260" y="57"/>
                                <a:pt x="1349" y="131"/>
                                <a:pt x="1349" y="226"/>
                              </a:cubicBezTo>
                              <a:cubicBezTo>
                                <a:pt x="1349" y="316"/>
                                <a:pt x="1289" y="382"/>
                                <a:pt x="1289" y="382"/>
                              </a:cubicBezTo>
                              <a:cubicBezTo>
                                <a:pt x="1319" y="404"/>
                                <a:pt x="1319" y="404"/>
                                <a:pt x="1319" y="404"/>
                              </a:cubicBezTo>
                              <a:cubicBezTo>
                                <a:pt x="1319" y="404"/>
                                <a:pt x="1423" y="317"/>
                                <a:pt x="1423" y="201"/>
                              </a:cubicBezTo>
                              <a:cubicBezTo>
                                <a:pt x="1423" y="74"/>
                                <a:pt x="1306" y="0"/>
                                <a:pt x="1172" y="0"/>
                              </a:cubicBezTo>
                              <a:cubicBezTo>
                                <a:pt x="1037" y="0"/>
                                <a:pt x="956" y="61"/>
                                <a:pt x="956" y="61"/>
                              </a:cubicBezTo>
                              <a:cubicBezTo>
                                <a:pt x="956" y="61"/>
                                <a:pt x="861" y="31"/>
                                <a:pt x="729" y="34"/>
                              </a:cubicBezTo>
                              <a:cubicBezTo>
                                <a:pt x="571" y="38"/>
                                <a:pt x="443" y="107"/>
                                <a:pt x="395" y="208"/>
                              </a:cubicBezTo>
                              <a:cubicBezTo>
                                <a:pt x="91" y="252"/>
                                <a:pt x="0" y="356"/>
                                <a:pt x="0" y="486"/>
                              </a:cubicBezTo>
                              <a:cubicBezTo>
                                <a:pt x="0" y="621"/>
                                <a:pt x="127" y="698"/>
                                <a:pt x="199" y="740"/>
                              </a:cubicBezTo>
                              <a:cubicBezTo>
                                <a:pt x="283" y="787"/>
                                <a:pt x="278" y="946"/>
                                <a:pt x="278" y="946"/>
                              </a:cubicBezTo>
                              <a:cubicBezTo>
                                <a:pt x="278" y="946"/>
                                <a:pt x="345" y="980"/>
                                <a:pt x="455" y="980"/>
                              </a:cubicBezTo>
                              <a:cubicBezTo>
                                <a:pt x="607" y="980"/>
                                <a:pt x="803" y="916"/>
                                <a:pt x="771" y="780"/>
                              </a:cubicBezTo>
                              <a:cubicBezTo>
                                <a:pt x="751" y="699"/>
                                <a:pt x="742" y="700"/>
                                <a:pt x="725" y="640"/>
                              </a:cubicBezTo>
                              <a:cubicBezTo>
                                <a:pt x="704" y="561"/>
                                <a:pt x="736" y="483"/>
                                <a:pt x="1185" y="498"/>
                              </a:cubicBezTo>
                              <a:cubicBezTo>
                                <a:pt x="1185" y="498"/>
                                <a:pt x="1204" y="523"/>
                                <a:pt x="1207"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73"/>
                      <wps:cNvSpPr>
                        <a:spLocks/>
                      </wps:cNvSpPr>
                      <wps:spPr bwMode="auto">
                        <a:xfrm>
                          <a:off x="1103630" y="7131685"/>
                          <a:ext cx="469900" cy="596900"/>
                        </a:xfrm>
                        <a:custGeom>
                          <a:avLst/>
                          <a:gdLst>
                            <a:gd name="T0" fmla="*/ 1202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2 w 1481"/>
                            <a:gd name="T13" fmla="*/ 1026 h 1883"/>
                            <a:gd name="T14" fmla="*/ 1216 w 1481"/>
                            <a:gd name="T15" fmla="*/ 1057 h 1883"/>
                            <a:gd name="T16" fmla="*/ 1221 w 1481"/>
                            <a:gd name="T17" fmla="*/ 1139 h 1883"/>
                            <a:gd name="T18" fmla="*/ 892 w 1481"/>
                            <a:gd name="T19" fmla="*/ 1172 h 1883"/>
                            <a:gd name="T20" fmla="*/ 871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89 w 1481"/>
                            <a:gd name="T39" fmla="*/ 1001 h 1883"/>
                            <a:gd name="T40" fmla="*/ 1281 w 1481"/>
                            <a:gd name="T41" fmla="*/ 959 h 1883"/>
                            <a:gd name="T42" fmla="*/ 1306 w 1481"/>
                            <a:gd name="T43" fmla="*/ 925 h 1883"/>
                            <a:gd name="T44" fmla="*/ 1407 w 1481"/>
                            <a:gd name="T45" fmla="*/ 872 h 1883"/>
                            <a:gd name="T46" fmla="*/ 1283 w 1481"/>
                            <a:gd name="T47" fmla="*/ 675 h 1883"/>
                            <a:gd name="T48" fmla="*/ 1260 w 1481"/>
                            <a:gd name="T49" fmla="*/ 545 h 1883"/>
                            <a:gd name="T50" fmla="*/ 918 w 1481"/>
                            <a:gd name="T51" fmla="*/ 462 h 1883"/>
                            <a:gd name="T52" fmla="*/ 698 w 1481"/>
                            <a:gd name="T53" fmla="*/ 814 h 1883"/>
                            <a:gd name="T54" fmla="*/ 356 w 1481"/>
                            <a:gd name="T55" fmla="*/ 908 h 1883"/>
                            <a:gd name="T56" fmla="*/ 83 w 1481"/>
                            <a:gd name="T57" fmla="*/ 480 h 1883"/>
                            <a:gd name="T58" fmla="*/ 725 w 1481"/>
                            <a:gd name="T59" fmla="*/ 88 h 1883"/>
                            <a:gd name="T60" fmla="*/ 1142 w 1481"/>
                            <a:gd name="T61" fmla="*/ 57 h 1883"/>
                            <a:gd name="T62" fmla="*/ 1288 w 1481"/>
                            <a:gd name="T63" fmla="*/ 382 h 1883"/>
                            <a:gd name="T64" fmla="*/ 1422 w 1481"/>
                            <a:gd name="T65" fmla="*/ 201 h 1883"/>
                            <a:gd name="T66" fmla="*/ 955 w 1481"/>
                            <a:gd name="T67" fmla="*/ 61 h 1883"/>
                            <a:gd name="T68" fmla="*/ 395 w 1481"/>
                            <a:gd name="T69" fmla="*/ 208 h 1883"/>
                            <a:gd name="T70" fmla="*/ 199 w 1481"/>
                            <a:gd name="T71" fmla="*/ 740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9"/>
                                <a:pt x="1202" y="616"/>
                              </a:cubicBezTo>
                              <a:cubicBezTo>
                                <a:pt x="1197" y="643"/>
                                <a:pt x="1206" y="664"/>
                                <a:pt x="1223" y="688"/>
                              </a:cubicBezTo>
                              <a:cubicBezTo>
                                <a:pt x="1262" y="740"/>
                                <a:pt x="1318" y="820"/>
                                <a:pt x="1337" y="847"/>
                              </a:cubicBezTo>
                              <a:cubicBezTo>
                                <a:pt x="1345" y="858"/>
                                <a:pt x="1347" y="862"/>
                                <a:pt x="1347" y="865"/>
                              </a:cubicBezTo>
                              <a:cubicBezTo>
                                <a:pt x="1347" y="868"/>
                                <a:pt x="1344" y="870"/>
                                <a:pt x="1328" y="873"/>
                              </a:cubicBezTo>
                              <a:cubicBezTo>
                                <a:pt x="1297" y="878"/>
                                <a:pt x="1260" y="884"/>
                                <a:pt x="1249" y="887"/>
                              </a:cubicBezTo>
                              <a:cubicBezTo>
                                <a:pt x="1240" y="889"/>
                                <a:pt x="1228" y="895"/>
                                <a:pt x="1228" y="905"/>
                              </a:cubicBezTo>
                              <a:cubicBezTo>
                                <a:pt x="1227" y="916"/>
                                <a:pt x="1226" y="952"/>
                                <a:pt x="1226" y="966"/>
                              </a:cubicBezTo>
                              <a:cubicBezTo>
                                <a:pt x="1226" y="980"/>
                                <a:pt x="1232" y="989"/>
                                <a:pt x="1232" y="996"/>
                              </a:cubicBezTo>
                              <a:cubicBezTo>
                                <a:pt x="1232" y="1005"/>
                                <a:pt x="1204" y="1020"/>
                                <a:pt x="1204" y="1020"/>
                              </a:cubicBezTo>
                              <a:cubicBezTo>
                                <a:pt x="1203" y="1020"/>
                                <a:pt x="1202" y="1021"/>
                                <a:pt x="1202" y="1022"/>
                              </a:cubicBezTo>
                              <a:cubicBezTo>
                                <a:pt x="1202" y="1023"/>
                                <a:pt x="1201" y="1023"/>
                                <a:pt x="1202" y="1024"/>
                              </a:cubicBezTo>
                              <a:cubicBezTo>
                                <a:pt x="1202" y="1024"/>
                                <a:pt x="1202" y="1025"/>
                                <a:pt x="1202" y="1026"/>
                              </a:cubicBezTo>
                              <a:cubicBezTo>
                                <a:pt x="1217" y="1043"/>
                                <a:pt x="1217" y="1043"/>
                                <a:pt x="1217" y="1043"/>
                              </a:cubicBezTo>
                              <a:cubicBezTo>
                                <a:pt x="1219" y="1045"/>
                                <a:pt x="1221" y="1050"/>
                                <a:pt x="1216" y="1057"/>
                              </a:cubicBezTo>
                              <a:cubicBezTo>
                                <a:pt x="1204" y="1075"/>
                                <a:pt x="1203" y="1080"/>
                                <a:pt x="1203" y="1095"/>
                              </a:cubicBezTo>
                              <a:cubicBezTo>
                                <a:pt x="1203" y="1111"/>
                                <a:pt x="1214" y="1129"/>
                                <a:pt x="1221" y="1139"/>
                              </a:cubicBezTo>
                              <a:cubicBezTo>
                                <a:pt x="1245" y="1175"/>
                                <a:pt x="1172" y="1209"/>
                                <a:pt x="1068" y="1209"/>
                              </a:cubicBezTo>
                              <a:cubicBezTo>
                                <a:pt x="1020" y="1209"/>
                                <a:pt x="954" y="1201"/>
                                <a:pt x="892" y="1172"/>
                              </a:cubicBezTo>
                              <a:cubicBezTo>
                                <a:pt x="871" y="1224"/>
                                <a:pt x="871" y="1224"/>
                                <a:pt x="871" y="1224"/>
                              </a:cubicBezTo>
                              <a:cubicBezTo>
                                <a:pt x="871" y="1224"/>
                                <a:pt x="871" y="1224"/>
                                <a:pt x="871" y="1224"/>
                              </a:cubicBezTo>
                              <a:cubicBezTo>
                                <a:pt x="622" y="1180"/>
                                <a:pt x="463" y="1065"/>
                                <a:pt x="297" y="1020"/>
                              </a:cubicBezTo>
                              <a:cubicBezTo>
                                <a:pt x="127" y="974"/>
                                <a:pt x="57" y="1099"/>
                                <a:pt x="163" y="1459"/>
                              </a:cubicBezTo>
                              <a:cubicBezTo>
                                <a:pt x="163" y="1459"/>
                                <a:pt x="323" y="1373"/>
                                <a:pt x="525" y="1373"/>
                              </a:cubicBezTo>
                              <a:cubicBezTo>
                                <a:pt x="726" y="1373"/>
                                <a:pt x="845" y="1429"/>
                                <a:pt x="1024" y="1656"/>
                              </a:cubicBezTo>
                              <a:cubicBezTo>
                                <a:pt x="1203"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79"/>
                              </a:cubicBezTo>
                              <a:cubicBezTo>
                                <a:pt x="140" y="1118"/>
                                <a:pt x="138" y="1043"/>
                                <a:pt x="274" y="1068"/>
                              </a:cubicBezTo>
                              <a:cubicBezTo>
                                <a:pt x="415" y="1094"/>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3" y="1029"/>
                                <a:pt x="1285" y="1025"/>
                              </a:cubicBezTo>
                              <a:cubicBezTo>
                                <a:pt x="1289" y="1018"/>
                                <a:pt x="1290" y="1010"/>
                                <a:pt x="1289" y="1001"/>
                              </a:cubicBezTo>
                              <a:cubicBezTo>
                                <a:pt x="1289" y="994"/>
                                <a:pt x="1284" y="982"/>
                                <a:pt x="1283" y="980"/>
                              </a:cubicBezTo>
                              <a:cubicBezTo>
                                <a:pt x="1283" y="977"/>
                                <a:pt x="1281" y="968"/>
                                <a:pt x="1281" y="959"/>
                              </a:cubicBezTo>
                              <a:cubicBezTo>
                                <a:pt x="1281" y="950"/>
                                <a:pt x="1282" y="929"/>
                                <a:pt x="1282" y="929"/>
                              </a:cubicBezTo>
                              <a:cubicBezTo>
                                <a:pt x="1306" y="925"/>
                                <a:pt x="1306" y="925"/>
                                <a:pt x="1306" y="925"/>
                              </a:cubicBezTo>
                              <a:cubicBezTo>
                                <a:pt x="1358" y="915"/>
                                <a:pt x="1391" y="917"/>
                                <a:pt x="1403" y="892"/>
                              </a:cubicBezTo>
                              <a:cubicBezTo>
                                <a:pt x="1406" y="885"/>
                                <a:pt x="1407" y="880"/>
                                <a:pt x="1407" y="872"/>
                              </a:cubicBezTo>
                              <a:cubicBezTo>
                                <a:pt x="1406" y="859"/>
                                <a:pt x="1402" y="845"/>
                                <a:pt x="1394" y="833"/>
                              </a:cubicBezTo>
                              <a:cubicBezTo>
                                <a:pt x="1387" y="821"/>
                                <a:pt x="1302" y="703"/>
                                <a:pt x="1283" y="675"/>
                              </a:cubicBezTo>
                              <a:cubicBezTo>
                                <a:pt x="1265" y="650"/>
                                <a:pt x="1255" y="634"/>
                                <a:pt x="1257" y="619"/>
                              </a:cubicBezTo>
                              <a:cubicBezTo>
                                <a:pt x="1261" y="587"/>
                                <a:pt x="1262" y="570"/>
                                <a:pt x="1260" y="545"/>
                              </a:cubicBezTo>
                              <a:cubicBezTo>
                                <a:pt x="1255" y="498"/>
                                <a:pt x="1224" y="453"/>
                                <a:pt x="1219" y="446"/>
                              </a:cubicBezTo>
                              <a:cubicBezTo>
                                <a:pt x="1219" y="446"/>
                                <a:pt x="1114" y="440"/>
                                <a:pt x="918" y="462"/>
                              </a:cubicBezTo>
                              <a:cubicBezTo>
                                <a:pt x="719" y="484"/>
                                <a:pt x="618" y="549"/>
                                <a:pt x="646" y="653"/>
                              </a:cubicBezTo>
                              <a:cubicBezTo>
                                <a:pt x="666" y="731"/>
                                <a:pt x="680" y="750"/>
                                <a:pt x="698" y="814"/>
                              </a:cubicBezTo>
                              <a:cubicBezTo>
                                <a:pt x="719" y="890"/>
                                <a:pt x="627" y="920"/>
                                <a:pt x="491" y="920"/>
                              </a:cubicBezTo>
                              <a:cubicBezTo>
                                <a:pt x="410" y="920"/>
                                <a:pt x="356" y="908"/>
                                <a:pt x="356" y="908"/>
                              </a:cubicBezTo>
                              <a:cubicBezTo>
                                <a:pt x="356" y="908"/>
                                <a:pt x="349" y="755"/>
                                <a:pt x="241" y="691"/>
                              </a:cubicBezTo>
                              <a:cubicBezTo>
                                <a:pt x="143" y="633"/>
                                <a:pt x="83" y="576"/>
                                <a:pt x="83" y="480"/>
                              </a:cubicBezTo>
                              <a:cubicBezTo>
                                <a:pt x="83" y="345"/>
                                <a:pt x="143" y="293"/>
                                <a:pt x="423" y="249"/>
                              </a:cubicBezTo>
                              <a:cubicBezTo>
                                <a:pt x="470" y="134"/>
                                <a:pt x="577" y="88"/>
                                <a:pt x="725" y="88"/>
                              </a:cubicBezTo>
                              <a:cubicBezTo>
                                <a:pt x="876" y="88"/>
                                <a:pt x="946" y="107"/>
                                <a:pt x="946" y="107"/>
                              </a:cubicBezTo>
                              <a:cubicBezTo>
                                <a:pt x="946" y="107"/>
                                <a:pt x="1024" y="57"/>
                                <a:pt x="1142"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5" y="61"/>
                                <a:pt x="955" y="61"/>
                              </a:cubicBezTo>
                              <a:cubicBezTo>
                                <a:pt x="955" y="61"/>
                                <a:pt x="860" y="31"/>
                                <a:pt x="728" y="34"/>
                              </a:cubicBezTo>
                              <a:cubicBezTo>
                                <a:pt x="570" y="38"/>
                                <a:pt x="443" y="107"/>
                                <a:pt x="395" y="208"/>
                              </a:cubicBezTo>
                              <a:cubicBezTo>
                                <a:pt x="90" y="252"/>
                                <a:pt x="0" y="356"/>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0" y="699"/>
                                <a:pt x="741" y="700"/>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74"/>
                      <wps:cNvSpPr>
                        <a:spLocks/>
                      </wps:cNvSpPr>
                      <wps:spPr bwMode="auto">
                        <a:xfrm>
                          <a:off x="1913255" y="7131685"/>
                          <a:ext cx="470535"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2 w 1481"/>
                            <a:gd name="T13" fmla="*/ 1026 h 1883"/>
                            <a:gd name="T14" fmla="*/ 1217 w 1481"/>
                            <a:gd name="T15" fmla="*/ 1057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6 w 1481"/>
                            <a:gd name="T43" fmla="*/ 925 h 1883"/>
                            <a:gd name="T44" fmla="*/ 1407 w 1481"/>
                            <a:gd name="T45" fmla="*/ 872 h 1883"/>
                            <a:gd name="T46" fmla="*/ 1283 w 1481"/>
                            <a:gd name="T47" fmla="*/ 675 h 1883"/>
                            <a:gd name="T48" fmla="*/ 1260 w 1481"/>
                            <a:gd name="T49" fmla="*/ 545 h 1883"/>
                            <a:gd name="T50" fmla="*/ 919 w 1481"/>
                            <a:gd name="T51" fmla="*/ 462 h 1883"/>
                            <a:gd name="T52" fmla="*/ 698 w 1481"/>
                            <a:gd name="T53" fmla="*/ 814 h 1883"/>
                            <a:gd name="T54" fmla="*/ 356 w 1481"/>
                            <a:gd name="T55" fmla="*/ 908 h 1883"/>
                            <a:gd name="T56" fmla="*/ 83 w 1481"/>
                            <a:gd name="T57" fmla="*/ 480 h 1883"/>
                            <a:gd name="T58" fmla="*/ 726 w 1481"/>
                            <a:gd name="T59" fmla="*/ 88 h 1883"/>
                            <a:gd name="T60" fmla="*/ 1142 w 1481"/>
                            <a:gd name="T61" fmla="*/ 57 h 1883"/>
                            <a:gd name="T62" fmla="*/ 1288 w 1481"/>
                            <a:gd name="T63" fmla="*/ 382 h 1883"/>
                            <a:gd name="T64" fmla="*/ 1422 w 1481"/>
                            <a:gd name="T65" fmla="*/ 201 h 1883"/>
                            <a:gd name="T66" fmla="*/ 956 w 1481"/>
                            <a:gd name="T67" fmla="*/ 61 h 1883"/>
                            <a:gd name="T68" fmla="*/ 395 w 1481"/>
                            <a:gd name="T69" fmla="*/ 208 h 1883"/>
                            <a:gd name="T70" fmla="*/ 199 w 1481"/>
                            <a:gd name="T71" fmla="*/ 740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9"/>
                                <a:pt x="1203" y="616"/>
                              </a:cubicBezTo>
                              <a:cubicBezTo>
                                <a:pt x="1198" y="643"/>
                                <a:pt x="1206" y="664"/>
                                <a:pt x="1223" y="688"/>
                              </a:cubicBezTo>
                              <a:cubicBezTo>
                                <a:pt x="1262" y="740"/>
                                <a:pt x="1318" y="820"/>
                                <a:pt x="1337" y="847"/>
                              </a:cubicBezTo>
                              <a:cubicBezTo>
                                <a:pt x="1345" y="858"/>
                                <a:pt x="1347" y="862"/>
                                <a:pt x="1347" y="865"/>
                              </a:cubicBezTo>
                              <a:cubicBezTo>
                                <a:pt x="1347" y="868"/>
                                <a:pt x="1344" y="870"/>
                                <a:pt x="1328" y="873"/>
                              </a:cubicBezTo>
                              <a:cubicBezTo>
                                <a:pt x="1298" y="878"/>
                                <a:pt x="1260" y="884"/>
                                <a:pt x="1249" y="887"/>
                              </a:cubicBezTo>
                              <a:cubicBezTo>
                                <a:pt x="1240" y="889"/>
                                <a:pt x="1228" y="895"/>
                                <a:pt x="1228" y="905"/>
                              </a:cubicBezTo>
                              <a:cubicBezTo>
                                <a:pt x="1227" y="916"/>
                                <a:pt x="1226" y="952"/>
                                <a:pt x="1226" y="966"/>
                              </a:cubicBezTo>
                              <a:cubicBezTo>
                                <a:pt x="1226" y="980"/>
                                <a:pt x="1232" y="989"/>
                                <a:pt x="1232" y="996"/>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2" y="1026"/>
                              </a:cubicBezTo>
                              <a:cubicBezTo>
                                <a:pt x="1217" y="1043"/>
                                <a:pt x="1217" y="1043"/>
                                <a:pt x="1217" y="1043"/>
                              </a:cubicBezTo>
                              <a:cubicBezTo>
                                <a:pt x="1219" y="1045"/>
                                <a:pt x="1222" y="1050"/>
                                <a:pt x="1217" y="1057"/>
                              </a:cubicBezTo>
                              <a:cubicBezTo>
                                <a:pt x="1204" y="1075"/>
                                <a:pt x="1203" y="1080"/>
                                <a:pt x="1203" y="1095"/>
                              </a:cubicBezTo>
                              <a:cubicBezTo>
                                <a:pt x="1203" y="1111"/>
                                <a:pt x="1214" y="1129"/>
                                <a:pt x="1221" y="1139"/>
                              </a:cubicBezTo>
                              <a:cubicBezTo>
                                <a:pt x="1245" y="1175"/>
                                <a:pt x="1172" y="1209"/>
                                <a:pt x="1068" y="1209"/>
                              </a:cubicBezTo>
                              <a:cubicBezTo>
                                <a:pt x="1020" y="1209"/>
                                <a:pt x="955" y="1201"/>
                                <a:pt x="892" y="1172"/>
                              </a:cubicBezTo>
                              <a:cubicBezTo>
                                <a:pt x="872" y="1224"/>
                                <a:pt x="872" y="1224"/>
                                <a:pt x="872" y="1224"/>
                              </a:cubicBezTo>
                              <a:cubicBezTo>
                                <a:pt x="872" y="1224"/>
                                <a:pt x="872" y="1224"/>
                                <a:pt x="872" y="1224"/>
                              </a:cubicBezTo>
                              <a:cubicBezTo>
                                <a:pt x="622" y="1180"/>
                                <a:pt x="463" y="1065"/>
                                <a:pt x="297" y="1020"/>
                              </a:cubicBezTo>
                              <a:cubicBezTo>
                                <a:pt x="127" y="974"/>
                                <a:pt x="57" y="1099"/>
                                <a:pt x="163" y="1459"/>
                              </a:cubicBezTo>
                              <a:cubicBezTo>
                                <a:pt x="163" y="1459"/>
                                <a:pt x="324" y="1373"/>
                                <a:pt x="525" y="1373"/>
                              </a:cubicBezTo>
                              <a:cubicBezTo>
                                <a:pt x="726" y="1373"/>
                                <a:pt x="845" y="1429"/>
                                <a:pt x="1024" y="1656"/>
                              </a:cubicBezTo>
                              <a:cubicBezTo>
                                <a:pt x="1203"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5" y="1313"/>
                                <a:pt x="304" y="1353"/>
                                <a:pt x="227" y="1379"/>
                              </a:cubicBezTo>
                              <a:cubicBezTo>
                                <a:pt x="140" y="1118"/>
                                <a:pt x="138" y="1043"/>
                                <a:pt x="274" y="1068"/>
                              </a:cubicBezTo>
                              <a:cubicBezTo>
                                <a:pt x="415" y="1094"/>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3" y="1029"/>
                                <a:pt x="1285" y="1025"/>
                              </a:cubicBezTo>
                              <a:cubicBezTo>
                                <a:pt x="1289" y="1018"/>
                                <a:pt x="1290" y="1010"/>
                                <a:pt x="1290" y="1001"/>
                              </a:cubicBezTo>
                              <a:cubicBezTo>
                                <a:pt x="1289" y="994"/>
                                <a:pt x="1284" y="982"/>
                                <a:pt x="1283" y="980"/>
                              </a:cubicBezTo>
                              <a:cubicBezTo>
                                <a:pt x="1283" y="977"/>
                                <a:pt x="1281" y="968"/>
                                <a:pt x="1281" y="959"/>
                              </a:cubicBezTo>
                              <a:cubicBezTo>
                                <a:pt x="1281" y="950"/>
                                <a:pt x="1282" y="929"/>
                                <a:pt x="1282" y="929"/>
                              </a:cubicBezTo>
                              <a:cubicBezTo>
                                <a:pt x="1306" y="925"/>
                                <a:pt x="1306" y="925"/>
                                <a:pt x="1306" y="925"/>
                              </a:cubicBezTo>
                              <a:cubicBezTo>
                                <a:pt x="1359" y="915"/>
                                <a:pt x="1391" y="917"/>
                                <a:pt x="1403" y="892"/>
                              </a:cubicBezTo>
                              <a:cubicBezTo>
                                <a:pt x="1406" y="885"/>
                                <a:pt x="1408" y="880"/>
                                <a:pt x="1407" y="872"/>
                              </a:cubicBezTo>
                              <a:cubicBezTo>
                                <a:pt x="1406" y="859"/>
                                <a:pt x="1402" y="845"/>
                                <a:pt x="1395" y="833"/>
                              </a:cubicBezTo>
                              <a:cubicBezTo>
                                <a:pt x="1387" y="821"/>
                                <a:pt x="1303" y="703"/>
                                <a:pt x="1283" y="675"/>
                              </a:cubicBezTo>
                              <a:cubicBezTo>
                                <a:pt x="1265" y="650"/>
                                <a:pt x="1255" y="634"/>
                                <a:pt x="1257" y="619"/>
                              </a:cubicBezTo>
                              <a:cubicBezTo>
                                <a:pt x="1262" y="587"/>
                                <a:pt x="1262" y="570"/>
                                <a:pt x="1260" y="545"/>
                              </a:cubicBezTo>
                              <a:cubicBezTo>
                                <a:pt x="1255" y="498"/>
                                <a:pt x="1225" y="453"/>
                                <a:pt x="1219" y="446"/>
                              </a:cubicBezTo>
                              <a:cubicBezTo>
                                <a:pt x="1219" y="446"/>
                                <a:pt x="1114" y="440"/>
                                <a:pt x="919" y="462"/>
                              </a:cubicBezTo>
                              <a:cubicBezTo>
                                <a:pt x="720" y="484"/>
                                <a:pt x="619" y="549"/>
                                <a:pt x="646" y="653"/>
                              </a:cubicBezTo>
                              <a:cubicBezTo>
                                <a:pt x="666" y="731"/>
                                <a:pt x="680" y="750"/>
                                <a:pt x="698" y="814"/>
                              </a:cubicBezTo>
                              <a:cubicBezTo>
                                <a:pt x="719" y="890"/>
                                <a:pt x="627" y="920"/>
                                <a:pt x="492" y="920"/>
                              </a:cubicBezTo>
                              <a:cubicBezTo>
                                <a:pt x="410" y="920"/>
                                <a:pt x="356" y="908"/>
                                <a:pt x="356" y="908"/>
                              </a:cubicBezTo>
                              <a:cubicBezTo>
                                <a:pt x="356" y="908"/>
                                <a:pt x="349" y="755"/>
                                <a:pt x="241" y="691"/>
                              </a:cubicBezTo>
                              <a:cubicBezTo>
                                <a:pt x="143" y="633"/>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59"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5" y="0"/>
                                <a:pt x="1171" y="0"/>
                              </a:cubicBezTo>
                              <a:cubicBezTo>
                                <a:pt x="1037" y="0"/>
                                <a:pt x="956" y="61"/>
                                <a:pt x="956" y="61"/>
                              </a:cubicBezTo>
                              <a:cubicBezTo>
                                <a:pt x="956" y="61"/>
                                <a:pt x="860" y="31"/>
                                <a:pt x="729" y="34"/>
                              </a:cubicBezTo>
                              <a:cubicBezTo>
                                <a:pt x="571" y="38"/>
                                <a:pt x="443" y="107"/>
                                <a:pt x="395" y="208"/>
                              </a:cubicBezTo>
                              <a:cubicBezTo>
                                <a:pt x="91" y="252"/>
                                <a:pt x="0" y="356"/>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75"/>
                      <wps:cNvSpPr>
                        <a:spLocks/>
                      </wps:cNvSpPr>
                      <wps:spPr bwMode="auto">
                        <a:xfrm>
                          <a:off x="2723515" y="7131685"/>
                          <a:ext cx="469900"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3 w 1481"/>
                            <a:gd name="T13" fmla="*/ 1026 h 1883"/>
                            <a:gd name="T14" fmla="*/ 1217 w 1481"/>
                            <a:gd name="T15" fmla="*/ 1057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7 w 1481"/>
                            <a:gd name="T43" fmla="*/ 925 h 1883"/>
                            <a:gd name="T44" fmla="*/ 1407 w 1481"/>
                            <a:gd name="T45" fmla="*/ 872 h 1883"/>
                            <a:gd name="T46" fmla="*/ 1283 w 1481"/>
                            <a:gd name="T47" fmla="*/ 675 h 1883"/>
                            <a:gd name="T48" fmla="*/ 1260 w 1481"/>
                            <a:gd name="T49" fmla="*/ 545 h 1883"/>
                            <a:gd name="T50" fmla="*/ 919 w 1481"/>
                            <a:gd name="T51" fmla="*/ 462 h 1883"/>
                            <a:gd name="T52" fmla="*/ 698 w 1481"/>
                            <a:gd name="T53" fmla="*/ 814 h 1883"/>
                            <a:gd name="T54" fmla="*/ 356 w 1481"/>
                            <a:gd name="T55" fmla="*/ 908 h 1883"/>
                            <a:gd name="T56" fmla="*/ 83 w 1481"/>
                            <a:gd name="T57" fmla="*/ 480 h 1883"/>
                            <a:gd name="T58" fmla="*/ 726 w 1481"/>
                            <a:gd name="T59" fmla="*/ 88 h 1883"/>
                            <a:gd name="T60" fmla="*/ 1142 w 1481"/>
                            <a:gd name="T61" fmla="*/ 57 h 1883"/>
                            <a:gd name="T62" fmla="*/ 1288 w 1481"/>
                            <a:gd name="T63" fmla="*/ 382 h 1883"/>
                            <a:gd name="T64" fmla="*/ 1422 w 1481"/>
                            <a:gd name="T65" fmla="*/ 201 h 1883"/>
                            <a:gd name="T66" fmla="*/ 956 w 1481"/>
                            <a:gd name="T67" fmla="*/ 61 h 1883"/>
                            <a:gd name="T68" fmla="*/ 395 w 1481"/>
                            <a:gd name="T69" fmla="*/ 208 h 1883"/>
                            <a:gd name="T70" fmla="*/ 199 w 1481"/>
                            <a:gd name="T71" fmla="*/ 740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8"/>
                              </a:cubicBezTo>
                              <a:cubicBezTo>
                                <a:pt x="1262" y="740"/>
                                <a:pt x="1318" y="820"/>
                                <a:pt x="1337" y="847"/>
                              </a:cubicBezTo>
                              <a:cubicBezTo>
                                <a:pt x="1345" y="858"/>
                                <a:pt x="1348" y="862"/>
                                <a:pt x="1348" y="865"/>
                              </a:cubicBezTo>
                              <a:cubicBezTo>
                                <a:pt x="1348" y="868"/>
                                <a:pt x="1345" y="870"/>
                                <a:pt x="1328" y="873"/>
                              </a:cubicBezTo>
                              <a:cubicBezTo>
                                <a:pt x="1298" y="878"/>
                                <a:pt x="1260" y="884"/>
                                <a:pt x="1249" y="887"/>
                              </a:cubicBezTo>
                              <a:cubicBezTo>
                                <a:pt x="1240" y="889"/>
                                <a:pt x="1229" y="895"/>
                                <a:pt x="1228" y="905"/>
                              </a:cubicBezTo>
                              <a:cubicBezTo>
                                <a:pt x="1228" y="916"/>
                                <a:pt x="1226" y="952"/>
                                <a:pt x="1226" y="966"/>
                              </a:cubicBezTo>
                              <a:cubicBezTo>
                                <a:pt x="1226" y="980"/>
                                <a:pt x="1232" y="989"/>
                                <a:pt x="1232" y="996"/>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3" y="1026"/>
                              </a:cubicBezTo>
                              <a:cubicBezTo>
                                <a:pt x="1218" y="1043"/>
                                <a:pt x="1218" y="1043"/>
                                <a:pt x="1218" y="1043"/>
                              </a:cubicBezTo>
                              <a:cubicBezTo>
                                <a:pt x="1220" y="1045"/>
                                <a:pt x="1222" y="1050"/>
                                <a:pt x="1217" y="1057"/>
                              </a:cubicBezTo>
                              <a:cubicBezTo>
                                <a:pt x="1204" y="1075"/>
                                <a:pt x="1204" y="1080"/>
                                <a:pt x="1204" y="1095"/>
                              </a:cubicBezTo>
                              <a:cubicBezTo>
                                <a:pt x="1204" y="1111"/>
                                <a:pt x="1214" y="1129"/>
                                <a:pt x="1221" y="1139"/>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0"/>
                                <a:pt x="463" y="1065"/>
                                <a:pt x="297" y="1020"/>
                              </a:cubicBezTo>
                              <a:cubicBezTo>
                                <a:pt x="127" y="974"/>
                                <a:pt x="57" y="1099"/>
                                <a:pt x="163" y="1459"/>
                              </a:cubicBezTo>
                              <a:cubicBezTo>
                                <a:pt x="163" y="1459"/>
                                <a:pt x="324" y="1373"/>
                                <a:pt x="525" y="1373"/>
                              </a:cubicBezTo>
                              <a:cubicBezTo>
                                <a:pt x="726" y="1373"/>
                                <a:pt x="845" y="1429"/>
                                <a:pt x="1024" y="1656"/>
                              </a:cubicBezTo>
                              <a:cubicBezTo>
                                <a:pt x="1204" y="1883"/>
                                <a:pt x="1302" y="1883"/>
                                <a:pt x="1481" y="1883"/>
                              </a:cubicBezTo>
                              <a:cubicBezTo>
                                <a:pt x="1481" y="1846"/>
                                <a:pt x="1481" y="1846"/>
                                <a:pt x="1481" y="1846"/>
                              </a:cubicBezTo>
                              <a:cubicBezTo>
                                <a:pt x="1337" y="1846"/>
                                <a:pt x="1264" y="1850"/>
                                <a:pt x="1094" y="1617"/>
                              </a:cubicBezTo>
                              <a:cubicBezTo>
                                <a:pt x="925" y="1385"/>
                                <a:pt x="769" y="1313"/>
                                <a:pt x="572" y="1313"/>
                              </a:cubicBezTo>
                              <a:cubicBezTo>
                                <a:pt x="395" y="1313"/>
                                <a:pt x="304" y="1353"/>
                                <a:pt x="227" y="1379"/>
                              </a:cubicBezTo>
                              <a:cubicBezTo>
                                <a:pt x="140" y="1118"/>
                                <a:pt x="138" y="1043"/>
                                <a:pt x="274" y="1068"/>
                              </a:cubicBezTo>
                              <a:cubicBezTo>
                                <a:pt x="415" y="1094"/>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3" y="1029"/>
                                <a:pt x="1285" y="1025"/>
                              </a:cubicBezTo>
                              <a:cubicBezTo>
                                <a:pt x="1289" y="1018"/>
                                <a:pt x="1290" y="1010"/>
                                <a:pt x="1290" y="1001"/>
                              </a:cubicBezTo>
                              <a:cubicBezTo>
                                <a:pt x="1289" y="994"/>
                                <a:pt x="1284" y="982"/>
                                <a:pt x="1284" y="980"/>
                              </a:cubicBezTo>
                              <a:cubicBezTo>
                                <a:pt x="1283" y="977"/>
                                <a:pt x="1281" y="968"/>
                                <a:pt x="1281" y="959"/>
                              </a:cubicBezTo>
                              <a:cubicBezTo>
                                <a:pt x="1281" y="950"/>
                                <a:pt x="1282" y="929"/>
                                <a:pt x="1282" y="929"/>
                              </a:cubicBezTo>
                              <a:cubicBezTo>
                                <a:pt x="1307" y="925"/>
                                <a:pt x="1307" y="925"/>
                                <a:pt x="1307" y="925"/>
                              </a:cubicBezTo>
                              <a:cubicBezTo>
                                <a:pt x="1359" y="915"/>
                                <a:pt x="1391" y="917"/>
                                <a:pt x="1403" y="892"/>
                              </a:cubicBezTo>
                              <a:cubicBezTo>
                                <a:pt x="1406" y="885"/>
                                <a:pt x="1408" y="880"/>
                                <a:pt x="1407" y="872"/>
                              </a:cubicBezTo>
                              <a:cubicBezTo>
                                <a:pt x="1406" y="859"/>
                                <a:pt x="1402" y="845"/>
                                <a:pt x="1395" y="833"/>
                              </a:cubicBezTo>
                              <a:cubicBezTo>
                                <a:pt x="1388" y="821"/>
                                <a:pt x="1303" y="703"/>
                                <a:pt x="1283" y="675"/>
                              </a:cubicBezTo>
                              <a:cubicBezTo>
                                <a:pt x="1265" y="650"/>
                                <a:pt x="1255" y="634"/>
                                <a:pt x="1257" y="619"/>
                              </a:cubicBezTo>
                              <a:cubicBezTo>
                                <a:pt x="1262" y="587"/>
                                <a:pt x="1262" y="570"/>
                                <a:pt x="1260" y="545"/>
                              </a:cubicBezTo>
                              <a:cubicBezTo>
                                <a:pt x="1255" y="498"/>
                                <a:pt x="1225" y="453"/>
                                <a:pt x="1219" y="446"/>
                              </a:cubicBezTo>
                              <a:cubicBezTo>
                                <a:pt x="1219" y="446"/>
                                <a:pt x="1114" y="440"/>
                                <a:pt x="919" y="462"/>
                              </a:cubicBezTo>
                              <a:cubicBezTo>
                                <a:pt x="720" y="484"/>
                                <a:pt x="619" y="549"/>
                                <a:pt x="646" y="653"/>
                              </a:cubicBezTo>
                              <a:cubicBezTo>
                                <a:pt x="666" y="731"/>
                                <a:pt x="680" y="750"/>
                                <a:pt x="698" y="814"/>
                              </a:cubicBezTo>
                              <a:cubicBezTo>
                                <a:pt x="719" y="890"/>
                                <a:pt x="627" y="920"/>
                                <a:pt x="492" y="920"/>
                              </a:cubicBezTo>
                              <a:cubicBezTo>
                                <a:pt x="410" y="920"/>
                                <a:pt x="356" y="908"/>
                                <a:pt x="356" y="908"/>
                              </a:cubicBezTo>
                              <a:cubicBezTo>
                                <a:pt x="356" y="908"/>
                                <a:pt x="349" y="755"/>
                                <a:pt x="241" y="691"/>
                              </a:cubicBezTo>
                              <a:cubicBezTo>
                                <a:pt x="143" y="633"/>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60"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6" y="0"/>
                                <a:pt x="1171" y="0"/>
                              </a:cubicBezTo>
                              <a:cubicBezTo>
                                <a:pt x="1037" y="0"/>
                                <a:pt x="956" y="61"/>
                                <a:pt x="956" y="61"/>
                              </a:cubicBezTo>
                              <a:cubicBezTo>
                                <a:pt x="956" y="61"/>
                                <a:pt x="860" y="31"/>
                                <a:pt x="729" y="34"/>
                              </a:cubicBezTo>
                              <a:cubicBezTo>
                                <a:pt x="571" y="38"/>
                                <a:pt x="443" y="107"/>
                                <a:pt x="395" y="208"/>
                              </a:cubicBezTo>
                              <a:cubicBezTo>
                                <a:pt x="91" y="252"/>
                                <a:pt x="0" y="356"/>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6"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76"/>
                      <wps:cNvSpPr>
                        <a:spLocks/>
                      </wps:cNvSpPr>
                      <wps:spPr bwMode="auto">
                        <a:xfrm>
                          <a:off x="3533140" y="7131685"/>
                          <a:ext cx="469900"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3 w 1481"/>
                            <a:gd name="T13" fmla="*/ 1026 h 1883"/>
                            <a:gd name="T14" fmla="*/ 1217 w 1481"/>
                            <a:gd name="T15" fmla="*/ 1057 h 1883"/>
                            <a:gd name="T16" fmla="*/ 1222 w 1481"/>
                            <a:gd name="T17" fmla="*/ 1139 h 1883"/>
                            <a:gd name="T18" fmla="*/ 892 w 1481"/>
                            <a:gd name="T19" fmla="*/ 1172 h 1883"/>
                            <a:gd name="T20" fmla="*/ 872 w 1481"/>
                            <a:gd name="T21" fmla="*/ 1224 h 1883"/>
                            <a:gd name="T22" fmla="*/ 163 w 1481"/>
                            <a:gd name="T23" fmla="*/ 1459 h 1883"/>
                            <a:gd name="T24" fmla="*/ 1025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7 w 1481"/>
                            <a:gd name="T43" fmla="*/ 925 h 1883"/>
                            <a:gd name="T44" fmla="*/ 1407 w 1481"/>
                            <a:gd name="T45" fmla="*/ 872 h 1883"/>
                            <a:gd name="T46" fmla="*/ 1283 w 1481"/>
                            <a:gd name="T47" fmla="*/ 675 h 1883"/>
                            <a:gd name="T48" fmla="*/ 1260 w 1481"/>
                            <a:gd name="T49" fmla="*/ 545 h 1883"/>
                            <a:gd name="T50" fmla="*/ 919 w 1481"/>
                            <a:gd name="T51" fmla="*/ 462 h 1883"/>
                            <a:gd name="T52" fmla="*/ 698 w 1481"/>
                            <a:gd name="T53" fmla="*/ 814 h 1883"/>
                            <a:gd name="T54" fmla="*/ 356 w 1481"/>
                            <a:gd name="T55" fmla="*/ 908 h 1883"/>
                            <a:gd name="T56" fmla="*/ 83 w 1481"/>
                            <a:gd name="T57" fmla="*/ 480 h 1883"/>
                            <a:gd name="T58" fmla="*/ 726 w 1481"/>
                            <a:gd name="T59" fmla="*/ 88 h 1883"/>
                            <a:gd name="T60" fmla="*/ 1142 w 1481"/>
                            <a:gd name="T61" fmla="*/ 57 h 1883"/>
                            <a:gd name="T62" fmla="*/ 1288 w 1481"/>
                            <a:gd name="T63" fmla="*/ 382 h 1883"/>
                            <a:gd name="T64" fmla="*/ 1423 w 1481"/>
                            <a:gd name="T65" fmla="*/ 201 h 1883"/>
                            <a:gd name="T66" fmla="*/ 956 w 1481"/>
                            <a:gd name="T67" fmla="*/ 61 h 1883"/>
                            <a:gd name="T68" fmla="*/ 395 w 1481"/>
                            <a:gd name="T69" fmla="*/ 208 h 1883"/>
                            <a:gd name="T70" fmla="*/ 199 w 1481"/>
                            <a:gd name="T71" fmla="*/ 740 h 1883"/>
                            <a:gd name="T72" fmla="*/ 455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8"/>
                              </a:cubicBezTo>
                              <a:cubicBezTo>
                                <a:pt x="1262" y="740"/>
                                <a:pt x="1318" y="820"/>
                                <a:pt x="1337" y="847"/>
                              </a:cubicBezTo>
                              <a:cubicBezTo>
                                <a:pt x="1345" y="858"/>
                                <a:pt x="1348" y="862"/>
                                <a:pt x="1348" y="865"/>
                              </a:cubicBezTo>
                              <a:cubicBezTo>
                                <a:pt x="1348" y="868"/>
                                <a:pt x="1345" y="870"/>
                                <a:pt x="1328" y="873"/>
                              </a:cubicBezTo>
                              <a:cubicBezTo>
                                <a:pt x="1298" y="878"/>
                                <a:pt x="1260" y="884"/>
                                <a:pt x="1250" y="887"/>
                              </a:cubicBezTo>
                              <a:cubicBezTo>
                                <a:pt x="1241" y="889"/>
                                <a:pt x="1229" y="895"/>
                                <a:pt x="1228" y="905"/>
                              </a:cubicBezTo>
                              <a:cubicBezTo>
                                <a:pt x="1228" y="916"/>
                                <a:pt x="1226" y="952"/>
                                <a:pt x="1226" y="966"/>
                              </a:cubicBezTo>
                              <a:cubicBezTo>
                                <a:pt x="1226" y="980"/>
                                <a:pt x="1232" y="989"/>
                                <a:pt x="1232" y="996"/>
                              </a:cubicBezTo>
                              <a:cubicBezTo>
                                <a:pt x="1232" y="1005"/>
                                <a:pt x="1205" y="1020"/>
                                <a:pt x="1205" y="1020"/>
                              </a:cubicBezTo>
                              <a:cubicBezTo>
                                <a:pt x="1203" y="1020"/>
                                <a:pt x="1203" y="1021"/>
                                <a:pt x="1202" y="1022"/>
                              </a:cubicBezTo>
                              <a:cubicBezTo>
                                <a:pt x="1202" y="1023"/>
                                <a:pt x="1202" y="1023"/>
                                <a:pt x="1202" y="1024"/>
                              </a:cubicBezTo>
                              <a:cubicBezTo>
                                <a:pt x="1202" y="1024"/>
                                <a:pt x="1202" y="1025"/>
                                <a:pt x="1203" y="1026"/>
                              </a:cubicBezTo>
                              <a:cubicBezTo>
                                <a:pt x="1218" y="1043"/>
                                <a:pt x="1218" y="1043"/>
                                <a:pt x="1218" y="1043"/>
                              </a:cubicBezTo>
                              <a:cubicBezTo>
                                <a:pt x="1220" y="1045"/>
                                <a:pt x="1222" y="1050"/>
                                <a:pt x="1217" y="1057"/>
                              </a:cubicBezTo>
                              <a:cubicBezTo>
                                <a:pt x="1204" y="1075"/>
                                <a:pt x="1204" y="1080"/>
                                <a:pt x="1204" y="1095"/>
                              </a:cubicBezTo>
                              <a:cubicBezTo>
                                <a:pt x="1204" y="1111"/>
                                <a:pt x="1214" y="1129"/>
                                <a:pt x="1222" y="1139"/>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0"/>
                                <a:pt x="463" y="1065"/>
                                <a:pt x="297" y="1020"/>
                              </a:cubicBezTo>
                              <a:cubicBezTo>
                                <a:pt x="127" y="974"/>
                                <a:pt x="58" y="1099"/>
                                <a:pt x="163" y="1459"/>
                              </a:cubicBezTo>
                              <a:cubicBezTo>
                                <a:pt x="163" y="1459"/>
                                <a:pt x="324" y="1373"/>
                                <a:pt x="525" y="1373"/>
                              </a:cubicBezTo>
                              <a:cubicBezTo>
                                <a:pt x="726" y="1373"/>
                                <a:pt x="845" y="1429"/>
                                <a:pt x="1025" y="1656"/>
                              </a:cubicBezTo>
                              <a:cubicBezTo>
                                <a:pt x="1204" y="1883"/>
                                <a:pt x="1303" y="1883"/>
                                <a:pt x="1481" y="1883"/>
                              </a:cubicBezTo>
                              <a:cubicBezTo>
                                <a:pt x="1481" y="1846"/>
                                <a:pt x="1481" y="1846"/>
                                <a:pt x="1481" y="1846"/>
                              </a:cubicBezTo>
                              <a:cubicBezTo>
                                <a:pt x="1337" y="1846"/>
                                <a:pt x="1264" y="1850"/>
                                <a:pt x="1094" y="1617"/>
                              </a:cubicBezTo>
                              <a:cubicBezTo>
                                <a:pt x="926" y="1385"/>
                                <a:pt x="769" y="1313"/>
                                <a:pt x="572" y="1313"/>
                              </a:cubicBezTo>
                              <a:cubicBezTo>
                                <a:pt x="395" y="1313"/>
                                <a:pt x="305" y="1353"/>
                                <a:pt x="227" y="1379"/>
                              </a:cubicBezTo>
                              <a:cubicBezTo>
                                <a:pt x="140" y="1118"/>
                                <a:pt x="138" y="1043"/>
                                <a:pt x="274" y="1068"/>
                              </a:cubicBezTo>
                              <a:cubicBezTo>
                                <a:pt x="415" y="1094"/>
                                <a:pt x="557"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90" y="1063"/>
                                <a:pt x="1276" y="1037"/>
                                <a:pt x="1276" y="1037"/>
                              </a:cubicBezTo>
                              <a:cubicBezTo>
                                <a:pt x="1280" y="1034"/>
                                <a:pt x="1284" y="1029"/>
                                <a:pt x="1286" y="1025"/>
                              </a:cubicBezTo>
                              <a:cubicBezTo>
                                <a:pt x="1289" y="1018"/>
                                <a:pt x="1291" y="1010"/>
                                <a:pt x="1290" y="1001"/>
                              </a:cubicBezTo>
                              <a:cubicBezTo>
                                <a:pt x="1289" y="994"/>
                                <a:pt x="1284" y="982"/>
                                <a:pt x="1284" y="980"/>
                              </a:cubicBezTo>
                              <a:cubicBezTo>
                                <a:pt x="1283" y="977"/>
                                <a:pt x="1281" y="968"/>
                                <a:pt x="1281" y="959"/>
                              </a:cubicBezTo>
                              <a:cubicBezTo>
                                <a:pt x="1282" y="950"/>
                                <a:pt x="1283" y="929"/>
                                <a:pt x="1283" y="929"/>
                              </a:cubicBezTo>
                              <a:cubicBezTo>
                                <a:pt x="1307" y="925"/>
                                <a:pt x="1307" y="925"/>
                                <a:pt x="1307" y="925"/>
                              </a:cubicBezTo>
                              <a:cubicBezTo>
                                <a:pt x="1359" y="915"/>
                                <a:pt x="1392" y="917"/>
                                <a:pt x="1403" y="892"/>
                              </a:cubicBezTo>
                              <a:cubicBezTo>
                                <a:pt x="1407" y="885"/>
                                <a:pt x="1408" y="880"/>
                                <a:pt x="1407" y="872"/>
                              </a:cubicBezTo>
                              <a:cubicBezTo>
                                <a:pt x="1406" y="859"/>
                                <a:pt x="1402" y="845"/>
                                <a:pt x="1395" y="833"/>
                              </a:cubicBezTo>
                              <a:cubicBezTo>
                                <a:pt x="1388" y="821"/>
                                <a:pt x="1303" y="703"/>
                                <a:pt x="1283" y="675"/>
                              </a:cubicBezTo>
                              <a:cubicBezTo>
                                <a:pt x="1265" y="650"/>
                                <a:pt x="1255" y="634"/>
                                <a:pt x="1258" y="619"/>
                              </a:cubicBezTo>
                              <a:cubicBezTo>
                                <a:pt x="1262" y="587"/>
                                <a:pt x="1263" y="570"/>
                                <a:pt x="1260" y="545"/>
                              </a:cubicBezTo>
                              <a:cubicBezTo>
                                <a:pt x="1256" y="498"/>
                                <a:pt x="1225" y="453"/>
                                <a:pt x="1220" y="446"/>
                              </a:cubicBezTo>
                              <a:cubicBezTo>
                                <a:pt x="1220" y="446"/>
                                <a:pt x="1114" y="440"/>
                                <a:pt x="919" y="462"/>
                              </a:cubicBezTo>
                              <a:cubicBezTo>
                                <a:pt x="720" y="484"/>
                                <a:pt x="619" y="549"/>
                                <a:pt x="646" y="653"/>
                              </a:cubicBezTo>
                              <a:cubicBezTo>
                                <a:pt x="666" y="731"/>
                                <a:pt x="681" y="750"/>
                                <a:pt x="698" y="814"/>
                              </a:cubicBezTo>
                              <a:cubicBezTo>
                                <a:pt x="719" y="890"/>
                                <a:pt x="627" y="920"/>
                                <a:pt x="492" y="920"/>
                              </a:cubicBezTo>
                              <a:cubicBezTo>
                                <a:pt x="411" y="920"/>
                                <a:pt x="356" y="908"/>
                                <a:pt x="356" y="908"/>
                              </a:cubicBezTo>
                              <a:cubicBezTo>
                                <a:pt x="356" y="908"/>
                                <a:pt x="349" y="755"/>
                                <a:pt x="242" y="691"/>
                              </a:cubicBezTo>
                              <a:cubicBezTo>
                                <a:pt x="144" y="633"/>
                                <a:pt x="83" y="576"/>
                                <a:pt x="83" y="480"/>
                              </a:cubicBezTo>
                              <a:cubicBezTo>
                                <a:pt x="83" y="345"/>
                                <a:pt x="143" y="293"/>
                                <a:pt x="423" y="249"/>
                              </a:cubicBezTo>
                              <a:cubicBezTo>
                                <a:pt x="470" y="134"/>
                                <a:pt x="578" y="88"/>
                                <a:pt x="726" y="88"/>
                              </a:cubicBezTo>
                              <a:cubicBezTo>
                                <a:pt x="876" y="88"/>
                                <a:pt x="946" y="107"/>
                                <a:pt x="946" y="107"/>
                              </a:cubicBezTo>
                              <a:cubicBezTo>
                                <a:pt x="946" y="107"/>
                                <a:pt x="1024" y="57"/>
                                <a:pt x="1142" y="57"/>
                              </a:cubicBezTo>
                              <a:cubicBezTo>
                                <a:pt x="1260" y="57"/>
                                <a:pt x="1349" y="131"/>
                                <a:pt x="1349" y="226"/>
                              </a:cubicBezTo>
                              <a:cubicBezTo>
                                <a:pt x="1349" y="316"/>
                                <a:pt x="1288" y="382"/>
                                <a:pt x="1288" y="382"/>
                              </a:cubicBezTo>
                              <a:cubicBezTo>
                                <a:pt x="1319" y="404"/>
                                <a:pt x="1319" y="404"/>
                                <a:pt x="1319" y="404"/>
                              </a:cubicBezTo>
                              <a:cubicBezTo>
                                <a:pt x="1319" y="404"/>
                                <a:pt x="1423" y="317"/>
                                <a:pt x="1423" y="201"/>
                              </a:cubicBezTo>
                              <a:cubicBezTo>
                                <a:pt x="1423" y="74"/>
                                <a:pt x="1306" y="0"/>
                                <a:pt x="1171" y="0"/>
                              </a:cubicBezTo>
                              <a:cubicBezTo>
                                <a:pt x="1037" y="0"/>
                                <a:pt x="956" y="61"/>
                                <a:pt x="956" y="61"/>
                              </a:cubicBezTo>
                              <a:cubicBezTo>
                                <a:pt x="956" y="61"/>
                                <a:pt x="861" y="31"/>
                                <a:pt x="729" y="34"/>
                              </a:cubicBezTo>
                              <a:cubicBezTo>
                                <a:pt x="571" y="38"/>
                                <a:pt x="443" y="107"/>
                                <a:pt x="395" y="208"/>
                              </a:cubicBezTo>
                              <a:cubicBezTo>
                                <a:pt x="91" y="252"/>
                                <a:pt x="0" y="356"/>
                                <a:pt x="0" y="486"/>
                              </a:cubicBezTo>
                              <a:cubicBezTo>
                                <a:pt x="0" y="621"/>
                                <a:pt x="126" y="698"/>
                                <a:pt x="199" y="740"/>
                              </a:cubicBezTo>
                              <a:cubicBezTo>
                                <a:pt x="282" y="787"/>
                                <a:pt x="277" y="946"/>
                                <a:pt x="277" y="946"/>
                              </a:cubicBezTo>
                              <a:cubicBezTo>
                                <a:pt x="277" y="946"/>
                                <a:pt x="344" y="980"/>
                                <a:pt x="455" y="980"/>
                              </a:cubicBezTo>
                              <a:cubicBezTo>
                                <a:pt x="607" y="980"/>
                                <a:pt x="802" y="916"/>
                                <a:pt x="770" y="780"/>
                              </a:cubicBezTo>
                              <a:cubicBezTo>
                                <a:pt x="751" y="699"/>
                                <a:pt x="742" y="700"/>
                                <a:pt x="725" y="640"/>
                              </a:cubicBezTo>
                              <a:cubicBezTo>
                                <a:pt x="704" y="561"/>
                                <a:pt x="736" y="483"/>
                                <a:pt x="1185" y="498"/>
                              </a:cubicBezTo>
                              <a:cubicBezTo>
                                <a:pt x="1185"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77"/>
                      <wps:cNvSpPr>
                        <a:spLocks/>
                      </wps:cNvSpPr>
                      <wps:spPr bwMode="auto">
                        <a:xfrm>
                          <a:off x="4342765" y="7131685"/>
                          <a:ext cx="470535" cy="596900"/>
                        </a:xfrm>
                        <a:custGeom>
                          <a:avLst/>
                          <a:gdLst>
                            <a:gd name="T0" fmla="*/ 1203 w 1482"/>
                            <a:gd name="T1" fmla="*/ 616 h 1883"/>
                            <a:gd name="T2" fmla="*/ 1338 w 1482"/>
                            <a:gd name="T3" fmla="*/ 847 h 1883"/>
                            <a:gd name="T4" fmla="*/ 1328 w 1482"/>
                            <a:gd name="T5" fmla="*/ 873 h 1883"/>
                            <a:gd name="T6" fmla="*/ 1228 w 1482"/>
                            <a:gd name="T7" fmla="*/ 905 h 1883"/>
                            <a:gd name="T8" fmla="*/ 1233 w 1482"/>
                            <a:gd name="T9" fmla="*/ 996 h 1883"/>
                            <a:gd name="T10" fmla="*/ 1202 w 1482"/>
                            <a:gd name="T11" fmla="*/ 1022 h 1883"/>
                            <a:gd name="T12" fmla="*/ 1203 w 1482"/>
                            <a:gd name="T13" fmla="*/ 1026 h 1883"/>
                            <a:gd name="T14" fmla="*/ 1217 w 1482"/>
                            <a:gd name="T15" fmla="*/ 1057 h 1883"/>
                            <a:gd name="T16" fmla="*/ 1222 w 1482"/>
                            <a:gd name="T17" fmla="*/ 1139 h 1883"/>
                            <a:gd name="T18" fmla="*/ 893 w 1482"/>
                            <a:gd name="T19" fmla="*/ 1172 h 1883"/>
                            <a:gd name="T20" fmla="*/ 872 w 1482"/>
                            <a:gd name="T21" fmla="*/ 1224 h 1883"/>
                            <a:gd name="T22" fmla="*/ 164 w 1482"/>
                            <a:gd name="T23" fmla="*/ 1459 h 1883"/>
                            <a:gd name="T24" fmla="*/ 1025 w 1482"/>
                            <a:gd name="T25" fmla="*/ 1656 h 1883"/>
                            <a:gd name="T26" fmla="*/ 1482 w 1482"/>
                            <a:gd name="T27" fmla="*/ 1846 h 1883"/>
                            <a:gd name="T28" fmla="*/ 572 w 1482"/>
                            <a:gd name="T29" fmla="*/ 1313 h 1883"/>
                            <a:gd name="T30" fmla="*/ 275 w 1482"/>
                            <a:gd name="T31" fmla="*/ 1068 h 1883"/>
                            <a:gd name="T32" fmla="*/ 913 w 1482"/>
                            <a:gd name="T33" fmla="*/ 1235 h 1883"/>
                            <a:gd name="T34" fmla="*/ 1286 w 1482"/>
                            <a:gd name="T35" fmla="*/ 1159 h 1883"/>
                            <a:gd name="T36" fmla="*/ 1276 w 1482"/>
                            <a:gd name="T37" fmla="*/ 1037 h 1883"/>
                            <a:gd name="T38" fmla="*/ 1290 w 1482"/>
                            <a:gd name="T39" fmla="*/ 1001 h 1883"/>
                            <a:gd name="T40" fmla="*/ 1282 w 1482"/>
                            <a:gd name="T41" fmla="*/ 959 h 1883"/>
                            <a:gd name="T42" fmla="*/ 1307 w 1482"/>
                            <a:gd name="T43" fmla="*/ 925 h 1883"/>
                            <a:gd name="T44" fmla="*/ 1407 w 1482"/>
                            <a:gd name="T45" fmla="*/ 872 h 1883"/>
                            <a:gd name="T46" fmla="*/ 1284 w 1482"/>
                            <a:gd name="T47" fmla="*/ 675 h 1883"/>
                            <a:gd name="T48" fmla="*/ 1260 w 1482"/>
                            <a:gd name="T49" fmla="*/ 545 h 1883"/>
                            <a:gd name="T50" fmla="*/ 919 w 1482"/>
                            <a:gd name="T51" fmla="*/ 462 h 1883"/>
                            <a:gd name="T52" fmla="*/ 699 w 1482"/>
                            <a:gd name="T53" fmla="*/ 814 h 1883"/>
                            <a:gd name="T54" fmla="*/ 356 w 1482"/>
                            <a:gd name="T55" fmla="*/ 908 h 1883"/>
                            <a:gd name="T56" fmla="*/ 84 w 1482"/>
                            <a:gd name="T57" fmla="*/ 480 h 1883"/>
                            <a:gd name="T58" fmla="*/ 726 w 1482"/>
                            <a:gd name="T59" fmla="*/ 88 h 1883"/>
                            <a:gd name="T60" fmla="*/ 1142 w 1482"/>
                            <a:gd name="T61" fmla="*/ 57 h 1883"/>
                            <a:gd name="T62" fmla="*/ 1289 w 1482"/>
                            <a:gd name="T63" fmla="*/ 382 h 1883"/>
                            <a:gd name="T64" fmla="*/ 1423 w 1482"/>
                            <a:gd name="T65" fmla="*/ 201 h 1883"/>
                            <a:gd name="T66" fmla="*/ 956 w 1482"/>
                            <a:gd name="T67" fmla="*/ 61 h 1883"/>
                            <a:gd name="T68" fmla="*/ 395 w 1482"/>
                            <a:gd name="T69" fmla="*/ 208 h 1883"/>
                            <a:gd name="T70" fmla="*/ 199 w 1482"/>
                            <a:gd name="T71" fmla="*/ 740 h 1883"/>
                            <a:gd name="T72" fmla="*/ 455 w 1482"/>
                            <a:gd name="T73" fmla="*/ 980 h 1883"/>
                            <a:gd name="T74" fmla="*/ 725 w 1482"/>
                            <a:gd name="T75" fmla="*/ 640 h 1883"/>
                            <a:gd name="T76" fmla="*/ 1206 w 1482"/>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50"/>
                              </a:moveTo>
                              <a:cubicBezTo>
                                <a:pt x="1209" y="573"/>
                                <a:pt x="1208" y="589"/>
                                <a:pt x="1203" y="616"/>
                              </a:cubicBezTo>
                              <a:cubicBezTo>
                                <a:pt x="1198" y="643"/>
                                <a:pt x="1207" y="664"/>
                                <a:pt x="1224" y="688"/>
                              </a:cubicBezTo>
                              <a:cubicBezTo>
                                <a:pt x="1262" y="740"/>
                                <a:pt x="1318" y="820"/>
                                <a:pt x="1338" y="847"/>
                              </a:cubicBezTo>
                              <a:cubicBezTo>
                                <a:pt x="1346" y="858"/>
                                <a:pt x="1348" y="862"/>
                                <a:pt x="1348" y="865"/>
                              </a:cubicBezTo>
                              <a:cubicBezTo>
                                <a:pt x="1348" y="868"/>
                                <a:pt x="1345" y="870"/>
                                <a:pt x="1328" y="873"/>
                              </a:cubicBezTo>
                              <a:cubicBezTo>
                                <a:pt x="1298" y="878"/>
                                <a:pt x="1261" y="884"/>
                                <a:pt x="1250" y="887"/>
                              </a:cubicBezTo>
                              <a:cubicBezTo>
                                <a:pt x="1241" y="889"/>
                                <a:pt x="1229" y="895"/>
                                <a:pt x="1228" y="905"/>
                              </a:cubicBezTo>
                              <a:cubicBezTo>
                                <a:pt x="1228" y="916"/>
                                <a:pt x="1226" y="952"/>
                                <a:pt x="1226" y="966"/>
                              </a:cubicBezTo>
                              <a:cubicBezTo>
                                <a:pt x="1226" y="980"/>
                                <a:pt x="1233" y="989"/>
                                <a:pt x="1233" y="996"/>
                              </a:cubicBezTo>
                              <a:cubicBezTo>
                                <a:pt x="1233" y="1005"/>
                                <a:pt x="1205" y="1020"/>
                                <a:pt x="1205" y="1020"/>
                              </a:cubicBezTo>
                              <a:cubicBezTo>
                                <a:pt x="1204" y="1020"/>
                                <a:pt x="1203" y="1021"/>
                                <a:pt x="1202" y="1022"/>
                              </a:cubicBezTo>
                              <a:cubicBezTo>
                                <a:pt x="1202" y="1023"/>
                                <a:pt x="1202" y="1023"/>
                                <a:pt x="1202" y="1024"/>
                              </a:cubicBezTo>
                              <a:cubicBezTo>
                                <a:pt x="1202" y="1024"/>
                                <a:pt x="1203" y="1025"/>
                                <a:pt x="1203" y="1026"/>
                              </a:cubicBezTo>
                              <a:cubicBezTo>
                                <a:pt x="1218" y="1043"/>
                                <a:pt x="1218" y="1043"/>
                                <a:pt x="1218" y="1043"/>
                              </a:cubicBezTo>
                              <a:cubicBezTo>
                                <a:pt x="1220" y="1045"/>
                                <a:pt x="1222" y="1050"/>
                                <a:pt x="1217" y="1057"/>
                              </a:cubicBezTo>
                              <a:cubicBezTo>
                                <a:pt x="1205" y="1075"/>
                                <a:pt x="1204" y="1080"/>
                                <a:pt x="1204" y="1095"/>
                              </a:cubicBezTo>
                              <a:cubicBezTo>
                                <a:pt x="1204" y="1111"/>
                                <a:pt x="1214" y="1129"/>
                                <a:pt x="1222" y="1139"/>
                              </a:cubicBezTo>
                              <a:cubicBezTo>
                                <a:pt x="1246" y="1175"/>
                                <a:pt x="1172" y="1209"/>
                                <a:pt x="1069" y="1209"/>
                              </a:cubicBezTo>
                              <a:cubicBezTo>
                                <a:pt x="1020" y="1209"/>
                                <a:pt x="955" y="1201"/>
                                <a:pt x="893" y="1172"/>
                              </a:cubicBezTo>
                              <a:cubicBezTo>
                                <a:pt x="872" y="1224"/>
                                <a:pt x="872" y="1224"/>
                                <a:pt x="872" y="1224"/>
                              </a:cubicBezTo>
                              <a:cubicBezTo>
                                <a:pt x="872" y="1224"/>
                                <a:pt x="872" y="1224"/>
                                <a:pt x="872" y="1224"/>
                              </a:cubicBezTo>
                              <a:cubicBezTo>
                                <a:pt x="622" y="1180"/>
                                <a:pt x="464" y="1065"/>
                                <a:pt x="297" y="1020"/>
                              </a:cubicBezTo>
                              <a:cubicBezTo>
                                <a:pt x="127" y="974"/>
                                <a:pt x="58" y="1099"/>
                                <a:pt x="164" y="1459"/>
                              </a:cubicBezTo>
                              <a:cubicBezTo>
                                <a:pt x="164" y="1459"/>
                                <a:pt x="324" y="1373"/>
                                <a:pt x="525" y="1373"/>
                              </a:cubicBezTo>
                              <a:cubicBezTo>
                                <a:pt x="726" y="1373"/>
                                <a:pt x="845" y="1429"/>
                                <a:pt x="1025" y="1656"/>
                              </a:cubicBezTo>
                              <a:cubicBezTo>
                                <a:pt x="1204" y="1883"/>
                                <a:pt x="1303" y="1883"/>
                                <a:pt x="1482" y="1883"/>
                              </a:cubicBezTo>
                              <a:cubicBezTo>
                                <a:pt x="1482" y="1846"/>
                                <a:pt x="1482" y="1846"/>
                                <a:pt x="1482" y="1846"/>
                              </a:cubicBezTo>
                              <a:cubicBezTo>
                                <a:pt x="1337" y="1846"/>
                                <a:pt x="1264" y="1850"/>
                                <a:pt x="1095" y="1617"/>
                              </a:cubicBezTo>
                              <a:cubicBezTo>
                                <a:pt x="926" y="1385"/>
                                <a:pt x="769" y="1313"/>
                                <a:pt x="572" y="1313"/>
                              </a:cubicBezTo>
                              <a:cubicBezTo>
                                <a:pt x="395" y="1313"/>
                                <a:pt x="305" y="1353"/>
                                <a:pt x="227" y="1379"/>
                              </a:cubicBezTo>
                              <a:cubicBezTo>
                                <a:pt x="140" y="1118"/>
                                <a:pt x="138" y="1043"/>
                                <a:pt x="275" y="1068"/>
                              </a:cubicBezTo>
                              <a:cubicBezTo>
                                <a:pt x="415" y="1094"/>
                                <a:pt x="557" y="1230"/>
                                <a:pt x="894" y="1280"/>
                              </a:cubicBezTo>
                              <a:cubicBezTo>
                                <a:pt x="913" y="1235"/>
                                <a:pt x="913" y="1235"/>
                                <a:pt x="913" y="1235"/>
                              </a:cubicBezTo>
                              <a:cubicBezTo>
                                <a:pt x="913" y="1235"/>
                                <a:pt x="977" y="1258"/>
                                <a:pt x="1075" y="1258"/>
                              </a:cubicBezTo>
                              <a:cubicBezTo>
                                <a:pt x="1172" y="1258"/>
                                <a:pt x="1286" y="1211"/>
                                <a:pt x="1286" y="1159"/>
                              </a:cubicBezTo>
                              <a:cubicBezTo>
                                <a:pt x="1286" y="1120"/>
                                <a:pt x="1260" y="1105"/>
                                <a:pt x="1260" y="1091"/>
                              </a:cubicBezTo>
                              <a:cubicBezTo>
                                <a:pt x="1290" y="1063"/>
                                <a:pt x="1276" y="1037"/>
                                <a:pt x="1276" y="1037"/>
                              </a:cubicBezTo>
                              <a:cubicBezTo>
                                <a:pt x="1280" y="1034"/>
                                <a:pt x="1284" y="1029"/>
                                <a:pt x="1286" y="1025"/>
                              </a:cubicBezTo>
                              <a:cubicBezTo>
                                <a:pt x="1289" y="1018"/>
                                <a:pt x="1291" y="1010"/>
                                <a:pt x="1290" y="1001"/>
                              </a:cubicBezTo>
                              <a:cubicBezTo>
                                <a:pt x="1289" y="994"/>
                                <a:pt x="1285" y="982"/>
                                <a:pt x="1284" y="980"/>
                              </a:cubicBezTo>
                              <a:cubicBezTo>
                                <a:pt x="1283" y="977"/>
                                <a:pt x="1281" y="968"/>
                                <a:pt x="1282" y="959"/>
                              </a:cubicBezTo>
                              <a:cubicBezTo>
                                <a:pt x="1282" y="950"/>
                                <a:pt x="1283" y="929"/>
                                <a:pt x="1283" y="929"/>
                              </a:cubicBezTo>
                              <a:cubicBezTo>
                                <a:pt x="1307" y="925"/>
                                <a:pt x="1307" y="925"/>
                                <a:pt x="1307" y="925"/>
                              </a:cubicBezTo>
                              <a:cubicBezTo>
                                <a:pt x="1359" y="915"/>
                                <a:pt x="1392" y="917"/>
                                <a:pt x="1404" y="892"/>
                              </a:cubicBezTo>
                              <a:cubicBezTo>
                                <a:pt x="1407" y="885"/>
                                <a:pt x="1408" y="880"/>
                                <a:pt x="1407" y="872"/>
                              </a:cubicBezTo>
                              <a:cubicBezTo>
                                <a:pt x="1406" y="859"/>
                                <a:pt x="1402" y="845"/>
                                <a:pt x="1395" y="833"/>
                              </a:cubicBezTo>
                              <a:cubicBezTo>
                                <a:pt x="1388" y="821"/>
                                <a:pt x="1303" y="703"/>
                                <a:pt x="1284" y="675"/>
                              </a:cubicBezTo>
                              <a:cubicBezTo>
                                <a:pt x="1265" y="650"/>
                                <a:pt x="1256" y="634"/>
                                <a:pt x="1258" y="619"/>
                              </a:cubicBezTo>
                              <a:cubicBezTo>
                                <a:pt x="1262" y="587"/>
                                <a:pt x="1263" y="570"/>
                                <a:pt x="1260" y="545"/>
                              </a:cubicBezTo>
                              <a:cubicBezTo>
                                <a:pt x="1256" y="498"/>
                                <a:pt x="1225" y="453"/>
                                <a:pt x="1220" y="446"/>
                              </a:cubicBezTo>
                              <a:cubicBezTo>
                                <a:pt x="1220" y="446"/>
                                <a:pt x="1114" y="440"/>
                                <a:pt x="919" y="462"/>
                              </a:cubicBezTo>
                              <a:cubicBezTo>
                                <a:pt x="720" y="484"/>
                                <a:pt x="619" y="549"/>
                                <a:pt x="646" y="653"/>
                              </a:cubicBezTo>
                              <a:cubicBezTo>
                                <a:pt x="667" y="731"/>
                                <a:pt x="681" y="750"/>
                                <a:pt x="699" y="814"/>
                              </a:cubicBezTo>
                              <a:cubicBezTo>
                                <a:pt x="720" y="890"/>
                                <a:pt x="628" y="920"/>
                                <a:pt x="492" y="920"/>
                              </a:cubicBezTo>
                              <a:cubicBezTo>
                                <a:pt x="411" y="920"/>
                                <a:pt x="356" y="908"/>
                                <a:pt x="356" y="908"/>
                              </a:cubicBezTo>
                              <a:cubicBezTo>
                                <a:pt x="356" y="908"/>
                                <a:pt x="349" y="755"/>
                                <a:pt x="242" y="691"/>
                              </a:cubicBezTo>
                              <a:cubicBezTo>
                                <a:pt x="144" y="633"/>
                                <a:pt x="84" y="576"/>
                                <a:pt x="84" y="480"/>
                              </a:cubicBezTo>
                              <a:cubicBezTo>
                                <a:pt x="84" y="345"/>
                                <a:pt x="143" y="293"/>
                                <a:pt x="423" y="249"/>
                              </a:cubicBezTo>
                              <a:cubicBezTo>
                                <a:pt x="470" y="134"/>
                                <a:pt x="578" y="88"/>
                                <a:pt x="726" y="88"/>
                              </a:cubicBezTo>
                              <a:cubicBezTo>
                                <a:pt x="876" y="88"/>
                                <a:pt x="947" y="107"/>
                                <a:pt x="947" y="107"/>
                              </a:cubicBezTo>
                              <a:cubicBezTo>
                                <a:pt x="947" y="107"/>
                                <a:pt x="1024" y="57"/>
                                <a:pt x="1142" y="57"/>
                              </a:cubicBezTo>
                              <a:cubicBezTo>
                                <a:pt x="1260" y="57"/>
                                <a:pt x="1349" y="131"/>
                                <a:pt x="1349" y="226"/>
                              </a:cubicBezTo>
                              <a:cubicBezTo>
                                <a:pt x="1349" y="316"/>
                                <a:pt x="1289" y="382"/>
                                <a:pt x="1289" y="382"/>
                              </a:cubicBezTo>
                              <a:cubicBezTo>
                                <a:pt x="1319" y="404"/>
                                <a:pt x="1319" y="404"/>
                                <a:pt x="1319" y="404"/>
                              </a:cubicBezTo>
                              <a:cubicBezTo>
                                <a:pt x="1319" y="404"/>
                                <a:pt x="1423" y="317"/>
                                <a:pt x="1423" y="201"/>
                              </a:cubicBezTo>
                              <a:cubicBezTo>
                                <a:pt x="1423" y="74"/>
                                <a:pt x="1306" y="0"/>
                                <a:pt x="1172" y="0"/>
                              </a:cubicBezTo>
                              <a:cubicBezTo>
                                <a:pt x="1037" y="0"/>
                                <a:pt x="956" y="61"/>
                                <a:pt x="956" y="61"/>
                              </a:cubicBezTo>
                              <a:cubicBezTo>
                                <a:pt x="956" y="61"/>
                                <a:pt x="861" y="31"/>
                                <a:pt x="729" y="34"/>
                              </a:cubicBezTo>
                              <a:cubicBezTo>
                                <a:pt x="571" y="38"/>
                                <a:pt x="443" y="107"/>
                                <a:pt x="395" y="208"/>
                              </a:cubicBezTo>
                              <a:cubicBezTo>
                                <a:pt x="91" y="252"/>
                                <a:pt x="0" y="356"/>
                                <a:pt x="0" y="486"/>
                              </a:cubicBezTo>
                              <a:cubicBezTo>
                                <a:pt x="0" y="621"/>
                                <a:pt x="127" y="698"/>
                                <a:pt x="199" y="740"/>
                              </a:cubicBezTo>
                              <a:cubicBezTo>
                                <a:pt x="282" y="787"/>
                                <a:pt x="278" y="946"/>
                                <a:pt x="278" y="946"/>
                              </a:cubicBezTo>
                              <a:cubicBezTo>
                                <a:pt x="278" y="946"/>
                                <a:pt x="345" y="980"/>
                                <a:pt x="455" y="980"/>
                              </a:cubicBezTo>
                              <a:cubicBezTo>
                                <a:pt x="607" y="980"/>
                                <a:pt x="803" y="916"/>
                                <a:pt x="770" y="780"/>
                              </a:cubicBezTo>
                              <a:cubicBezTo>
                                <a:pt x="751" y="699"/>
                                <a:pt x="742" y="700"/>
                                <a:pt x="725" y="640"/>
                              </a:cubicBezTo>
                              <a:cubicBezTo>
                                <a:pt x="704" y="561"/>
                                <a:pt x="736" y="483"/>
                                <a:pt x="1185" y="498"/>
                              </a:cubicBezTo>
                              <a:cubicBezTo>
                                <a:pt x="1185" y="498"/>
                                <a:pt x="1204"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78"/>
                      <wps:cNvSpPr>
                        <a:spLocks/>
                      </wps:cNvSpPr>
                      <wps:spPr bwMode="auto">
                        <a:xfrm>
                          <a:off x="5153025" y="7131685"/>
                          <a:ext cx="469900" cy="596900"/>
                        </a:xfrm>
                        <a:custGeom>
                          <a:avLst/>
                          <a:gdLst>
                            <a:gd name="T0" fmla="*/ 1202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2 w 1481"/>
                            <a:gd name="T13" fmla="*/ 1026 h 1883"/>
                            <a:gd name="T14" fmla="*/ 1216 w 1481"/>
                            <a:gd name="T15" fmla="*/ 1057 h 1883"/>
                            <a:gd name="T16" fmla="*/ 1221 w 1481"/>
                            <a:gd name="T17" fmla="*/ 1139 h 1883"/>
                            <a:gd name="T18" fmla="*/ 892 w 1481"/>
                            <a:gd name="T19" fmla="*/ 1172 h 1883"/>
                            <a:gd name="T20" fmla="*/ 871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89 w 1481"/>
                            <a:gd name="T39" fmla="*/ 1001 h 1883"/>
                            <a:gd name="T40" fmla="*/ 1281 w 1481"/>
                            <a:gd name="T41" fmla="*/ 959 h 1883"/>
                            <a:gd name="T42" fmla="*/ 1306 w 1481"/>
                            <a:gd name="T43" fmla="*/ 925 h 1883"/>
                            <a:gd name="T44" fmla="*/ 1407 w 1481"/>
                            <a:gd name="T45" fmla="*/ 872 h 1883"/>
                            <a:gd name="T46" fmla="*/ 1283 w 1481"/>
                            <a:gd name="T47" fmla="*/ 675 h 1883"/>
                            <a:gd name="T48" fmla="*/ 1260 w 1481"/>
                            <a:gd name="T49" fmla="*/ 545 h 1883"/>
                            <a:gd name="T50" fmla="*/ 918 w 1481"/>
                            <a:gd name="T51" fmla="*/ 462 h 1883"/>
                            <a:gd name="T52" fmla="*/ 698 w 1481"/>
                            <a:gd name="T53" fmla="*/ 814 h 1883"/>
                            <a:gd name="T54" fmla="*/ 356 w 1481"/>
                            <a:gd name="T55" fmla="*/ 908 h 1883"/>
                            <a:gd name="T56" fmla="*/ 83 w 1481"/>
                            <a:gd name="T57" fmla="*/ 480 h 1883"/>
                            <a:gd name="T58" fmla="*/ 725 w 1481"/>
                            <a:gd name="T59" fmla="*/ 88 h 1883"/>
                            <a:gd name="T60" fmla="*/ 1141 w 1481"/>
                            <a:gd name="T61" fmla="*/ 57 h 1883"/>
                            <a:gd name="T62" fmla="*/ 1288 w 1481"/>
                            <a:gd name="T63" fmla="*/ 382 h 1883"/>
                            <a:gd name="T64" fmla="*/ 1422 w 1481"/>
                            <a:gd name="T65" fmla="*/ 201 h 1883"/>
                            <a:gd name="T66" fmla="*/ 955 w 1481"/>
                            <a:gd name="T67" fmla="*/ 61 h 1883"/>
                            <a:gd name="T68" fmla="*/ 394 w 1481"/>
                            <a:gd name="T69" fmla="*/ 208 h 1883"/>
                            <a:gd name="T70" fmla="*/ 198 w 1481"/>
                            <a:gd name="T71" fmla="*/ 740 h 1883"/>
                            <a:gd name="T72" fmla="*/ 454 w 1481"/>
                            <a:gd name="T73" fmla="*/ 980 h 1883"/>
                            <a:gd name="T74" fmla="*/ 724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7" y="589"/>
                                <a:pt x="1202" y="616"/>
                              </a:cubicBezTo>
                              <a:cubicBezTo>
                                <a:pt x="1197" y="643"/>
                                <a:pt x="1206" y="664"/>
                                <a:pt x="1223" y="688"/>
                              </a:cubicBezTo>
                              <a:cubicBezTo>
                                <a:pt x="1262" y="740"/>
                                <a:pt x="1317" y="820"/>
                                <a:pt x="1337" y="847"/>
                              </a:cubicBezTo>
                              <a:cubicBezTo>
                                <a:pt x="1345" y="858"/>
                                <a:pt x="1347" y="862"/>
                                <a:pt x="1347" y="865"/>
                              </a:cubicBezTo>
                              <a:cubicBezTo>
                                <a:pt x="1347" y="868"/>
                                <a:pt x="1344" y="870"/>
                                <a:pt x="1328" y="873"/>
                              </a:cubicBezTo>
                              <a:cubicBezTo>
                                <a:pt x="1297" y="878"/>
                                <a:pt x="1260" y="884"/>
                                <a:pt x="1249" y="887"/>
                              </a:cubicBezTo>
                              <a:cubicBezTo>
                                <a:pt x="1240" y="889"/>
                                <a:pt x="1228" y="895"/>
                                <a:pt x="1228" y="905"/>
                              </a:cubicBezTo>
                              <a:cubicBezTo>
                                <a:pt x="1227" y="916"/>
                                <a:pt x="1226" y="952"/>
                                <a:pt x="1226" y="966"/>
                              </a:cubicBezTo>
                              <a:cubicBezTo>
                                <a:pt x="1226" y="980"/>
                                <a:pt x="1232" y="989"/>
                                <a:pt x="1232" y="996"/>
                              </a:cubicBezTo>
                              <a:cubicBezTo>
                                <a:pt x="1232" y="1005"/>
                                <a:pt x="1204" y="1020"/>
                                <a:pt x="1204" y="1020"/>
                              </a:cubicBezTo>
                              <a:cubicBezTo>
                                <a:pt x="1203" y="1020"/>
                                <a:pt x="1202" y="1021"/>
                                <a:pt x="1202" y="1022"/>
                              </a:cubicBezTo>
                              <a:cubicBezTo>
                                <a:pt x="1201" y="1023"/>
                                <a:pt x="1201" y="1023"/>
                                <a:pt x="1201" y="1024"/>
                              </a:cubicBezTo>
                              <a:cubicBezTo>
                                <a:pt x="1202" y="1024"/>
                                <a:pt x="1202" y="1025"/>
                                <a:pt x="1202" y="1026"/>
                              </a:cubicBezTo>
                              <a:cubicBezTo>
                                <a:pt x="1217" y="1043"/>
                                <a:pt x="1217" y="1043"/>
                                <a:pt x="1217" y="1043"/>
                              </a:cubicBezTo>
                              <a:cubicBezTo>
                                <a:pt x="1219" y="1045"/>
                                <a:pt x="1221" y="1050"/>
                                <a:pt x="1216" y="1057"/>
                              </a:cubicBezTo>
                              <a:cubicBezTo>
                                <a:pt x="1204" y="1075"/>
                                <a:pt x="1203" y="1080"/>
                                <a:pt x="1203" y="1095"/>
                              </a:cubicBezTo>
                              <a:cubicBezTo>
                                <a:pt x="1203" y="1111"/>
                                <a:pt x="1214" y="1129"/>
                                <a:pt x="1221" y="1139"/>
                              </a:cubicBezTo>
                              <a:cubicBezTo>
                                <a:pt x="1245" y="1175"/>
                                <a:pt x="1171" y="1209"/>
                                <a:pt x="1068" y="1209"/>
                              </a:cubicBezTo>
                              <a:cubicBezTo>
                                <a:pt x="1019" y="1209"/>
                                <a:pt x="954" y="1201"/>
                                <a:pt x="892" y="1172"/>
                              </a:cubicBezTo>
                              <a:cubicBezTo>
                                <a:pt x="871" y="1224"/>
                                <a:pt x="871" y="1224"/>
                                <a:pt x="871" y="1224"/>
                              </a:cubicBezTo>
                              <a:cubicBezTo>
                                <a:pt x="871" y="1224"/>
                                <a:pt x="871" y="1224"/>
                                <a:pt x="871" y="1224"/>
                              </a:cubicBezTo>
                              <a:cubicBezTo>
                                <a:pt x="622" y="1180"/>
                                <a:pt x="463" y="1065"/>
                                <a:pt x="297" y="1020"/>
                              </a:cubicBezTo>
                              <a:cubicBezTo>
                                <a:pt x="126" y="974"/>
                                <a:pt x="57" y="1099"/>
                                <a:pt x="163" y="1459"/>
                              </a:cubicBezTo>
                              <a:cubicBezTo>
                                <a:pt x="163" y="1459"/>
                                <a:pt x="323" y="1373"/>
                                <a:pt x="524" y="1373"/>
                              </a:cubicBezTo>
                              <a:cubicBezTo>
                                <a:pt x="725" y="1373"/>
                                <a:pt x="845" y="1429"/>
                                <a:pt x="1024" y="1656"/>
                              </a:cubicBezTo>
                              <a:cubicBezTo>
                                <a:pt x="1203"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79"/>
                              </a:cubicBezTo>
                              <a:cubicBezTo>
                                <a:pt x="139" y="1118"/>
                                <a:pt x="137" y="1043"/>
                                <a:pt x="274" y="1068"/>
                              </a:cubicBezTo>
                              <a:cubicBezTo>
                                <a:pt x="415" y="1094"/>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3" y="1029"/>
                                <a:pt x="1285" y="1025"/>
                              </a:cubicBezTo>
                              <a:cubicBezTo>
                                <a:pt x="1289" y="1018"/>
                                <a:pt x="1290" y="1010"/>
                                <a:pt x="1289" y="1001"/>
                              </a:cubicBezTo>
                              <a:cubicBezTo>
                                <a:pt x="1289" y="994"/>
                                <a:pt x="1284" y="982"/>
                                <a:pt x="1283" y="980"/>
                              </a:cubicBezTo>
                              <a:cubicBezTo>
                                <a:pt x="1283" y="977"/>
                                <a:pt x="1281" y="968"/>
                                <a:pt x="1281" y="959"/>
                              </a:cubicBezTo>
                              <a:cubicBezTo>
                                <a:pt x="1281" y="950"/>
                                <a:pt x="1282" y="929"/>
                                <a:pt x="1282" y="929"/>
                              </a:cubicBezTo>
                              <a:cubicBezTo>
                                <a:pt x="1306" y="925"/>
                                <a:pt x="1306" y="925"/>
                                <a:pt x="1306" y="925"/>
                              </a:cubicBezTo>
                              <a:cubicBezTo>
                                <a:pt x="1358" y="915"/>
                                <a:pt x="1391" y="917"/>
                                <a:pt x="1403" y="892"/>
                              </a:cubicBezTo>
                              <a:cubicBezTo>
                                <a:pt x="1406" y="885"/>
                                <a:pt x="1407" y="880"/>
                                <a:pt x="1407" y="872"/>
                              </a:cubicBezTo>
                              <a:cubicBezTo>
                                <a:pt x="1405" y="859"/>
                                <a:pt x="1402" y="845"/>
                                <a:pt x="1394" y="833"/>
                              </a:cubicBezTo>
                              <a:cubicBezTo>
                                <a:pt x="1387" y="821"/>
                                <a:pt x="1302" y="703"/>
                                <a:pt x="1283" y="675"/>
                              </a:cubicBezTo>
                              <a:cubicBezTo>
                                <a:pt x="1264" y="650"/>
                                <a:pt x="1255" y="634"/>
                                <a:pt x="1257" y="619"/>
                              </a:cubicBezTo>
                              <a:cubicBezTo>
                                <a:pt x="1261" y="587"/>
                                <a:pt x="1262" y="570"/>
                                <a:pt x="1260" y="545"/>
                              </a:cubicBezTo>
                              <a:cubicBezTo>
                                <a:pt x="1255" y="498"/>
                                <a:pt x="1224" y="453"/>
                                <a:pt x="1219" y="446"/>
                              </a:cubicBezTo>
                              <a:cubicBezTo>
                                <a:pt x="1219" y="446"/>
                                <a:pt x="1114" y="440"/>
                                <a:pt x="918" y="462"/>
                              </a:cubicBezTo>
                              <a:cubicBezTo>
                                <a:pt x="719" y="484"/>
                                <a:pt x="618" y="549"/>
                                <a:pt x="645" y="653"/>
                              </a:cubicBezTo>
                              <a:cubicBezTo>
                                <a:pt x="666" y="731"/>
                                <a:pt x="680" y="750"/>
                                <a:pt x="698" y="814"/>
                              </a:cubicBezTo>
                              <a:cubicBezTo>
                                <a:pt x="719" y="890"/>
                                <a:pt x="627" y="920"/>
                                <a:pt x="491" y="920"/>
                              </a:cubicBezTo>
                              <a:cubicBezTo>
                                <a:pt x="410" y="920"/>
                                <a:pt x="356" y="908"/>
                                <a:pt x="356" y="908"/>
                              </a:cubicBezTo>
                              <a:cubicBezTo>
                                <a:pt x="356" y="908"/>
                                <a:pt x="349" y="755"/>
                                <a:pt x="241" y="691"/>
                              </a:cubicBezTo>
                              <a:cubicBezTo>
                                <a:pt x="143" y="633"/>
                                <a:pt x="83" y="576"/>
                                <a:pt x="83" y="480"/>
                              </a:cubicBezTo>
                              <a:cubicBezTo>
                                <a:pt x="83" y="345"/>
                                <a:pt x="142" y="293"/>
                                <a:pt x="423" y="249"/>
                              </a:cubicBezTo>
                              <a:cubicBezTo>
                                <a:pt x="469" y="134"/>
                                <a:pt x="577" y="88"/>
                                <a:pt x="725" y="88"/>
                              </a:cubicBezTo>
                              <a:cubicBezTo>
                                <a:pt x="875" y="88"/>
                                <a:pt x="946" y="107"/>
                                <a:pt x="946" y="107"/>
                              </a:cubicBezTo>
                              <a:cubicBezTo>
                                <a:pt x="946" y="107"/>
                                <a:pt x="1024" y="57"/>
                                <a:pt x="1141"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5" y="61"/>
                                <a:pt x="955" y="61"/>
                              </a:cubicBezTo>
                              <a:cubicBezTo>
                                <a:pt x="955" y="61"/>
                                <a:pt x="860" y="31"/>
                                <a:pt x="728" y="34"/>
                              </a:cubicBezTo>
                              <a:cubicBezTo>
                                <a:pt x="570" y="38"/>
                                <a:pt x="443" y="107"/>
                                <a:pt x="394" y="208"/>
                              </a:cubicBezTo>
                              <a:cubicBezTo>
                                <a:pt x="90" y="252"/>
                                <a:pt x="0" y="356"/>
                                <a:pt x="0" y="486"/>
                              </a:cubicBezTo>
                              <a:cubicBezTo>
                                <a:pt x="0" y="621"/>
                                <a:pt x="126" y="698"/>
                                <a:pt x="198" y="740"/>
                              </a:cubicBezTo>
                              <a:cubicBezTo>
                                <a:pt x="282" y="787"/>
                                <a:pt x="277" y="946"/>
                                <a:pt x="277" y="946"/>
                              </a:cubicBezTo>
                              <a:cubicBezTo>
                                <a:pt x="277" y="946"/>
                                <a:pt x="344" y="980"/>
                                <a:pt x="454" y="980"/>
                              </a:cubicBezTo>
                              <a:cubicBezTo>
                                <a:pt x="606" y="980"/>
                                <a:pt x="802" y="916"/>
                                <a:pt x="770" y="780"/>
                              </a:cubicBezTo>
                              <a:cubicBezTo>
                                <a:pt x="750" y="699"/>
                                <a:pt x="741" y="700"/>
                                <a:pt x="724"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79"/>
                      <wps:cNvSpPr>
                        <a:spLocks/>
                      </wps:cNvSpPr>
                      <wps:spPr bwMode="auto">
                        <a:xfrm>
                          <a:off x="5962650" y="7131685"/>
                          <a:ext cx="470535"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2 w 1481"/>
                            <a:gd name="T13" fmla="*/ 1026 h 1883"/>
                            <a:gd name="T14" fmla="*/ 1216 w 1481"/>
                            <a:gd name="T15" fmla="*/ 1057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6 w 1481"/>
                            <a:gd name="T43" fmla="*/ 925 h 1883"/>
                            <a:gd name="T44" fmla="*/ 1407 w 1481"/>
                            <a:gd name="T45" fmla="*/ 872 h 1883"/>
                            <a:gd name="T46" fmla="*/ 1283 w 1481"/>
                            <a:gd name="T47" fmla="*/ 675 h 1883"/>
                            <a:gd name="T48" fmla="*/ 1260 w 1481"/>
                            <a:gd name="T49" fmla="*/ 545 h 1883"/>
                            <a:gd name="T50" fmla="*/ 918 w 1481"/>
                            <a:gd name="T51" fmla="*/ 462 h 1883"/>
                            <a:gd name="T52" fmla="*/ 698 w 1481"/>
                            <a:gd name="T53" fmla="*/ 814 h 1883"/>
                            <a:gd name="T54" fmla="*/ 356 w 1481"/>
                            <a:gd name="T55" fmla="*/ 908 h 1883"/>
                            <a:gd name="T56" fmla="*/ 83 w 1481"/>
                            <a:gd name="T57" fmla="*/ 480 h 1883"/>
                            <a:gd name="T58" fmla="*/ 725 w 1481"/>
                            <a:gd name="T59" fmla="*/ 88 h 1883"/>
                            <a:gd name="T60" fmla="*/ 1142 w 1481"/>
                            <a:gd name="T61" fmla="*/ 57 h 1883"/>
                            <a:gd name="T62" fmla="*/ 1288 w 1481"/>
                            <a:gd name="T63" fmla="*/ 382 h 1883"/>
                            <a:gd name="T64" fmla="*/ 1422 w 1481"/>
                            <a:gd name="T65" fmla="*/ 201 h 1883"/>
                            <a:gd name="T66" fmla="*/ 956 w 1481"/>
                            <a:gd name="T67" fmla="*/ 61 h 1883"/>
                            <a:gd name="T68" fmla="*/ 395 w 1481"/>
                            <a:gd name="T69" fmla="*/ 208 h 1883"/>
                            <a:gd name="T70" fmla="*/ 199 w 1481"/>
                            <a:gd name="T71" fmla="*/ 740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8" y="573"/>
                                <a:pt x="1208" y="589"/>
                                <a:pt x="1203" y="616"/>
                              </a:cubicBezTo>
                              <a:cubicBezTo>
                                <a:pt x="1198" y="643"/>
                                <a:pt x="1206" y="664"/>
                                <a:pt x="1223" y="688"/>
                              </a:cubicBezTo>
                              <a:cubicBezTo>
                                <a:pt x="1262" y="740"/>
                                <a:pt x="1318" y="820"/>
                                <a:pt x="1337" y="847"/>
                              </a:cubicBezTo>
                              <a:cubicBezTo>
                                <a:pt x="1345" y="858"/>
                                <a:pt x="1347" y="862"/>
                                <a:pt x="1347" y="865"/>
                              </a:cubicBezTo>
                              <a:cubicBezTo>
                                <a:pt x="1347" y="868"/>
                                <a:pt x="1344" y="870"/>
                                <a:pt x="1328" y="873"/>
                              </a:cubicBezTo>
                              <a:cubicBezTo>
                                <a:pt x="1298" y="878"/>
                                <a:pt x="1260" y="884"/>
                                <a:pt x="1249" y="887"/>
                              </a:cubicBezTo>
                              <a:cubicBezTo>
                                <a:pt x="1240" y="889"/>
                                <a:pt x="1228" y="895"/>
                                <a:pt x="1228" y="905"/>
                              </a:cubicBezTo>
                              <a:cubicBezTo>
                                <a:pt x="1227" y="916"/>
                                <a:pt x="1226" y="952"/>
                                <a:pt x="1226" y="966"/>
                              </a:cubicBezTo>
                              <a:cubicBezTo>
                                <a:pt x="1226" y="980"/>
                                <a:pt x="1232" y="989"/>
                                <a:pt x="1232" y="996"/>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2" y="1026"/>
                              </a:cubicBezTo>
                              <a:cubicBezTo>
                                <a:pt x="1217" y="1043"/>
                                <a:pt x="1217" y="1043"/>
                                <a:pt x="1217" y="1043"/>
                              </a:cubicBezTo>
                              <a:cubicBezTo>
                                <a:pt x="1219" y="1045"/>
                                <a:pt x="1221" y="1050"/>
                                <a:pt x="1216" y="1057"/>
                              </a:cubicBezTo>
                              <a:cubicBezTo>
                                <a:pt x="1204" y="1075"/>
                                <a:pt x="1203" y="1080"/>
                                <a:pt x="1203" y="1095"/>
                              </a:cubicBezTo>
                              <a:cubicBezTo>
                                <a:pt x="1203" y="1111"/>
                                <a:pt x="1214" y="1129"/>
                                <a:pt x="1221" y="1139"/>
                              </a:cubicBezTo>
                              <a:cubicBezTo>
                                <a:pt x="1245" y="1175"/>
                                <a:pt x="1172" y="1209"/>
                                <a:pt x="1068" y="1209"/>
                              </a:cubicBezTo>
                              <a:cubicBezTo>
                                <a:pt x="1020" y="1209"/>
                                <a:pt x="955" y="1201"/>
                                <a:pt x="892" y="1172"/>
                              </a:cubicBezTo>
                              <a:cubicBezTo>
                                <a:pt x="871" y="1224"/>
                                <a:pt x="871" y="1224"/>
                                <a:pt x="871" y="1224"/>
                              </a:cubicBezTo>
                              <a:cubicBezTo>
                                <a:pt x="872" y="1224"/>
                                <a:pt x="872" y="1224"/>
                                <a:pt x="872" y="1224"/>
                              </a:cubicBezTo>
                              <a:cubicBezTo>
                                <a:pt x="622" y="1180"/>
                                <a:pt x="463" y="1065"/>
                                <a:pt x="297" y="1020"/>
                              </a:cubicBezTo>
                              <a:cubicBezTo>
                                <a:pt x="127" y="974"/>
                                <a:pt x="57" y="1099"/>
                                <a:pt x="163" y="1459"/>
                              </a:cubicBezTo>
                              <a:cubicBezTo>
                                <a:pt x="163" y="1459"/>
                                <a:pt x="324" y="1373"/>
                                <a:pt x="525" y="1373"/>
                              </a:cubicBezTo>
                              <a:cubicBezTo>
                                <a:pt x="726" y="1373"/>
                                <a:pt x="845" y="1429"/>
                                <a:pt x="1024" y="1656"/>
                              </a:cubicBezTo>
                              <a:cubicBezTo>
                                <a:pt x="1203"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79"/>
                              </a:cubicBezTo>
                              <a:cubicBezTo>
                                <a:pt x="140" y="1118"/>
                                <a:pt x="138" y="1043"/>
                                <a:pt x="274" y="1068"/>
                              </a:cubicBezTo>
                              <a:cubicBezTo>
                                <a:pt x="415" y="1094"/>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3" y="1029"/>
                                <a:pt x="1285" y="1025"/>
                              </a:cubicBezTo>
                              <a:cubicBezTo>
                                <a:pt x="1289" y="1018"/>
                                <a:pt x="1290" y="1010"/>
                                <a:pt x="1290" y="1001"/>
                              </a:cubicBezTo>
                              <a:cubicBezTo>
                                <a:pt x="1289" y="994"/>
                                <a:pt x="1284" y="982"/>
                                <a:pt x="1283" y="980"/>
                              </a:cubicBezTo>
                              <a:cubicBezTo>
                                <a:pt x="1283" y="977"/>
                                <a:pt x="1281" y="968"/>
                                <a:pt x="1281" y="959"/>
                              </a:cubicBezTo>
                              <a:cubicBezTo>
                                <a:pt x="1281" y="950"/>
                                <a:pt x="1282" y="929"/>
                                <a:pt x="1282" y="929"/>
                              </a:cubicBezTo>
                              <a:cubicBezTo>
                                <a:pt x="1306" y="925"/>
                                <a:pt x="1306" y="925"/>
                                <a:pt x="1306" y="925"/>
                              </a:cubicBezTo>
                              <a:cubicBezTo>
                                <a:pt x="1359" y="915"/>
                                <a:pt x="1391" y="917"/>
                                <a:pt x="1403" y="892"/>
                              </a:cubicBezTo>
                              <a:cubicBezTo>
                                <a:pt x="1406" y="885"/>
                                <a:pt x="1407" y="880"/>
                                <a:pt x="1407" y="872"/>
                              </a:cubicBezTo>
                              <a:cubicBezTo>
                                <a:pt x="1406" y="859"/>
                                <a:pt x="1402" y="845"/>
                                <a:pt x="1395" y="833"/>
                              </a:cubicBezTo>
                              <a:cubicBezTo>
                                <a:pt x="1387" y="821"/>
                                <a:pt x="1302" y="703"/>
                                <a:pt x="1283" y="675"/>
                              </a:cubicBezTo>
                              <a:cubicBezTo>
                                <a:pt x="1265" y="650"/>
                                <a:pt x="1255" y="634"/>
                                <a:pt x="1257" y="619"/>
                              </a:cubicBezTo>
                              <a:cubicBezTo>
                                <a:pt x="1262" y="587"/>
                                <a:pt x="1262" y="570"/>
                                <a:pt x="1260" y="545"/>
                              </a:cubicBezTo>
                              <a:cubicBezTo>
                                <a:pt x="1255" y="498"/>
                                <a:pt x="1225" y="453"/>
                                <a:pt x="1219" y="446"/>
                              </a:cubicBezTo>
                              <a:cubicBezTo>
                                <a:pt x="1219" y="446"/>
                                <a:pt x="1114" y="440"/>
                                <a:pt x="918" y="462"/>
                              </a:cubicBezTo>
                              <a:cubicBezTo>
                                <a:pt x="719" y="484"/>
                                <a:pt x="619" y="549"/>
                                <a:pt x="646" y="653"/>
                              </a:cubicBezTo>
                              <a:cubicBezTo>
                                <a:pt x="666" y="731"/>
                                <a:pt x="680" y="750"/>
                                <a:pt x="698" y="814"/>
                              </a:cubicBezTo>
                              <a:cubicBezTo>
                                <a:pt x="719" y="890"/>
                                <a:pt x="627" y="920"/>
                                <a:pt x="491" y="920"/>
                              </a:cubicBezTo>
                              <a:cubicBezTo>
                                <a:pt x="410" y="920"/>
                                <a:pt x="356" y="908"/>
                                <a:pt x="356" y="908"/>
                              </a:cubicBezTo>
                              <a:cubicBezTo>
                                <a:pt x="356" y="908"/>
                                <a:pt x="349" y="755"/>
                                <a:pt x="241" y="691"/>
                              </a:cubicBezTo>
                              <a:cubicBezTo>
                                <a:pt x="143" y="633"/>
                                <a:pt x="83" y="576"/>
                                <a:pt x="83" y="480"/>
                              </a:cubicBezTo>
                              <a:cubicBezTo>
                                <a:pt x="83" y="345"/>
                                <a:pt x="143" y="293"/>
                                <a:pt x="423" y="249"/>
                              </a:cubicBezTo>
                              <a:cubicBezTo>
                                <a:pt x="470" y="134"/>
                                <a:pt x="577" y="88"/>
                                <a:pt x="725" y="88"/>
                              </a:cubicBezTo>
                              <a:cubicBezTo>
                                <a:pt x="876" y="88"/>
                                <a:pt x="946" y="107"/>
                                <a:pt x="946" y="107"/>
                              </a:cubicBezTo>
                              <a:cubicBezTo>
                                <a:pt x="946" y="107"/>
                                <a:pt x="1024" y="57"/>
                                <a:pt x="1142"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6" y="61"/>
                                <a:pt x="956" y="61"/>
                              </a:cubicBezTo>
                              <a:cubicBezTo>
                                <a:pt x="956" y="61"/>
                                <a:pt x="860" y="31"/>
                                <a:pt x="729" y="34"/>
                              </a:cubicBezTo>
                              <a:cubicBezTo>
                                <a:pt x="571" y="38"/>
                                <a:pt x="443" y="107"/>
                                <a:pt x="395" y="208"/>
                              </a:cubicBezTo>
                              <a:cubicBezTo>
                                <a:pt x="91" y="252"/>
                                <a:pt x="0" y="356"/>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80"/>
                      <wps:cNvSpPr>
                        <a:spLocks/>
                      </wps:cNvSpPr>
                      <wps:spPr bwMode="auto">
                        <a:xfrm>
                          <a:off x="6772910" y="7131685"/>
                          <a:ext cx="469900" cy="596900"/>
                        </a:xfrm>
                        <a:custGeom>
                          <a:avLst/>
                          <a:gdLst>
                            <a:gd name="T0" fmla="*/ 1203 w 1481"/>
                            <a:gd name="T1" fmla="*/ 616 h 1883"/>
                            <a:gd name="T2" fmla="*/ 1337 w 1481"/>
                            <a:gd name="T3" fmla="*/ 847 h 1883"/>
                            <a:gd name="T4" fmla="*/ 1328 w 1481"/>
                            <a:gd name="T5" fmla="*/ 873 h 1883"/>
                            <a:gd name="T6" fmla="*/ 1228 w 1481"/>
                            <a:gd name="T7" fmla="*/ 905 h 1883"/>
                            <a:gd name="T8" fmla="*/ 1232 w 1481"/>
                            <a:gd name="T9" fmla="*/ 996 h 1883"/>
                            <a:gd name="T10" fmla="*/ 1202 w 1481"/>
                            <a:gd name="T11" fmla="*/ 1022 h 1883"/>
                            <a:gd name="T12" fmla="*/ 1203 w 1481"/>
                            <a:gd name="T13" fmla="*/ 1026 h 1883"/>
                            <a:gd name="T14" fmla="*/ 1217 w 1481"/>
                            <a:gd name="T15" fmla="*/ 1057 h 1883"/>
                            <a:gd name="T16" fmla="*/ 1221 w 1481"/>
                            <a:gd name="T17" fmla="*/ 1139 h 1883"/>
                            <a:gd name="T18" fmla="*/ 892 w 1481"/>
                            <a:gd name="T19" fmla="*/ 1172 h 1883"/>
                            <a:gd name="T20" fmla="*/ 872 w 1481"/>
                            <a:gd name="T21" fmla="*/ 1224 h 1883"/>
                            <a:gd name="T22" fmla="*/ 163 w 1481"/>
                            <a:gd name="T23" fmla="*/ 1459 h 1883"/>
                            <a:gd name="T24" fmla="*/ 1024 w 1481"/>
                            <a:gd name="T25" fmla="*/ 1656 h 1883"/>
                            <a:gd name="T26" fmla="*/ 1481 w 1481"/>
                            <a:gd name="T27" fmla="*/ 1846 h 1883"/>
                            <a:gd name="T28" fmla="*/ 572 w 1481"/>
                            <a:gd name="T29" fmla="*/ 1313 h 1883"/>
                            <a:gd name="T30" fmla="*/ 274 w 1481"/>
                            <a:gd name="T31" fmla="*/ 1068 h 1883"/>
                            <a:gd name="T32" fmla="*/ 913 w 1481"/>
                            <a:gd name="T33" fmla="*/ 1235 h 1883"/>
                            <a:gd name="T34" fmla="*/ 1286 w 1481"/>
                            <a:gd name="T35" fmla="*/ 1159 h 1883"/>
                            <a:gd name="T36" fmla="*/ 1276 w 1481"/>
                            <a:gd name="T37" fmla="*/ 1037 h 1883"/>
                            <a:gd name="T38" fmla="*/ 1290 w 1481"/>
                            <a:gd name="T39" fmla="*/ 1001 h 1883"/>
                            <a:gd name="T40" fmla="*/ 1281 w 1481"/>
                            <a:gd name="T41" fmla="*/ 959 h 1883"/>
                            <a:gd name="T42" fmla="*/ 1306 w 1481"/>
                            <a:gd name="T43" fmla="*/ 925 h 1883"/>
                            <a:gd name="T44" fmla="*/ 1407 w 1481"/>
                            <a:gd name="T45" fmla="*/ 872 h 1883"/>
                            <a:gd name="T46" fmla="*/ 1283 w 1481"/>
                            <a:gd name="T47" fmla="*/ 675 h 1883"/>
                            <a:gd name="T48" fmla="*/ 1260 w 1481"/>
                            <a:gd name="T49" fmla="*/ 545 h 1883"/>
                            <a:gd name="T50" fmla="*/ 919 w 1481"/>
                            <a:gd name="T51" fmla="*/ 462 h 1883"/>
                            <a:gd name="T52" fmla="*/ 698 w 1481"/>
                            <a:gd name="T53" fmla="*/ 814 h 1883"/>
                            <a:gd name="T54" fmla="*/ 356 w 1481"/>
                            <a:gd name="T55" fmla="*/ 908 h 1883"/>
                            <a:gd name="T56" fmla="*/ 83 w 1481"/>
                            <a:gd name="T57" fmla="*/ 480 h 1883"/>
                            <a:gd name="T58" fmla="*/ 726 w 1481"/>
                            <a:gd name="T59" fmla="*/ 88 h 1883"/>
                            <a:gd name="T60" fmla="*/ 1142 w 1481"/>
                            <a:gd name="T61" fmla="*/ 57 h 1883"/>
                            <a:gd name="T62" fmla="*/ 1288 w 1481"/>
                            <a:gd name="T63" fmla="*/ 382 h 1883"/>
                            <a:gd name="T64" fmla="*/ 1422 w 1481"/>
                            <a:gd name="T65" fmla="*/ 201 h 1883"/>
                            <a:gd name="T66" fmla="*/ 956 w 1481"/>
                            <a:gd name="T67" fmla="*/ 61 h 1883"/>
                            <a:gd name="T68" fmla="*/ 395 w 1481"/>
                            <a:gd name="T69" fmla="*/ 208 h 1883"/>
                            <a:gd name="T70" fmla="*/ 199 w 1481"/>
                            <a:gd name="T71" fmla="*/ 740 h 1883"/>
                            <a:gd name="T72" fmla="*/ 454 w 1481"/>
                            <a:gd name="T73" fmla="*/ 980 h 1883"/>
                            <a:gd name="T74" fmla="*/ 725 w 1481"/>
                            <a:gd name="T75" fmla="*/ 640 h 1883"/>
                            <a:gd name="T76" fmla="*/ 1206 w 1481"/>
                            <a:gd name="T77" fmla="*/ 550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50"/>
                              </a:moveTo>
                              <a:cubicBezTo>
                                <a:pt x="1209" y="573"/>
                                <a:pt x="1208" y="589"/>
                                <a:pt x="1203" y="616"/>
                              </a:cubicBezTo>
                              <a:cubicBezTo>
                                <a:pt x="1198" y="643"/>
                                <a:pt x="1206" y="664"/>
                                <a:pt x="1224" y="688"/>
                              </a:cubicBezTo>
                              <a:cubicBezTo>
                                <a:pt x="1262" y="740"/>
                                <a:pt x="1318" y="820"/>
                                <a:pt x="1337" y="847"/>
                              </a:cubicBezTo>
                              <a:cubicBezTo>
                                <a:pt x="1345" y="858"/>
                                <a:pt x="1348" y="862"/>
                                <a:pt x="1348" y="865"/>
                              </a:cubicBezTo>
                              <a:cubicBezTo>
                                <a:pt x="1348" y="868"/>
                                <a:pt x="1345" y="870"/>
                                <a:pt x="1328" y="873"/>
                              </a:cubicBezTo>
                              <a:cubicBezTo>
                                <a:pt x="1298" y="878"/>
                                <a:pt x="1260" y="884"/>
                                <a:pt x="1249" y="887"/>
                              </a:cubicBezTo>
                              <a:cubicBezTo>
                                <a:pt x="1240" y="889"/>
                                <a:pt x="1229" y="895"/>
                                <a:pt x="1228" y="905"/>
                              </a:cubicBezTo>
                              <a:cubicBezTo>
                                <a:pt x="1227" y="916"/>
                                <a:pt x="1226" y="952"/>
                                <a:pt x="1226" y="966"/>
                              </a:cubicBezTo>
                              <a:cubicBezTo>
                                <a:pt x="1226" y="980"/>
                                <a:pt x="1232" y="989"/>
                                <a:pt x="1232" y="996"/>
                              </a:cubicBezTo>
                              <a:cubicBezTo>
                                <a:pt x="1232" y="1005"/>
                                <a:pt x="1204" y="1020"/>
                                <a:pt x="1204" y="1020"/>
                              </a:cubicBezTo>
                              <a:cubicBezTo>
                                <a:pt x="1203" y="1020"/>
                                <a:pt x="1202" y="1021"/>
                                <a:pt x="1202" y="1022"/>
                              </a:cubicBezTo>
                              <a:cubicBezTo>
                                <a:pt x="1202" y="1023"/>
                                <a:pt x="1202" y="1023"/>
                                <a:pt x="1202" y="1024"/>
                              </a:cubicBezTo>
                              <a:cubicBezTo>
                                <a:pt x="1202" y="1024"/>
                                <a:pt x="1202" y="1025"/>
                                <a:pt x="1203" y="1026"/>
                              </a:cubicBezTo>
                              <a:cubicBezTo>
                                <a:pt x="1218" y="1043"/>
                                <a:pt x="1218" y="1043"/>
                                <a:pt x="1218" y="1043"/>
                              </a:cubicBezTo>
                              <a:cubicBezTo>
                                <a:pt x="1219" y="1045"/>
                                <a:pt x="1222" y="1050"/>
                                <a:pt x="1217" y="1057"/>
                              </a:cubicBezTo>
                              <a:cubicBezTo>
                                <a:pt x="1204" y="1075"/>
                                <a:pt x="1203" y="1080"/>
                                <a:pt x="1203" y="1095"/>
                              </a:cubicBezTo>
                              <a:cubicBezTo>
                                <a:pt x="1203" y="1111"/>
                                <a:pt x="1214" y="1129"/>
                                <a:pt x="1221" y="1139"/>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0"/>
                                <a:pt x="463" y="1065"/>
                                <a:pt x="297" y="1020"/>
                              </a:cubicBezTo>
                              <a:cubicBezTo>
                                <a:pt x="127" y="974"/>
                                <a:pt x="57" y="1099"/>
                                <a:pt x="163" y="1459"/>
                              </a:cubicBezTo>
                              <a:cubicBezTo>
                                <a:pt x="163" y="1459"/>
                                <a:pt x="324" y="1373"/>
                                <a:pt x="525" y="1373"/>
                              </a:cubicBezTo>
                              <a:cubicBezTo>
                                <a:pt x="726" y="1373"/>
                                <a:pt x="845" y="1429"/>
                                <a:pt x="1024" y="1656"/>
                              </a:cubicBezTo>
                              <a:cubicBezTo>
                                <a:pt x="1204" y="1883"/>
                                <a:pt x="1302" y="1883"/>
                                <a:pt x="1481" y="1883"/>
                              </a:cubicBezTo>
                              <a:cubicBezTo>
                                <a:pt x="1481" y="1846"/>
                                <a:pt x="1481" y="1846"/>
                                <a:pt x="1481" y="1846"/>
                              </a:cubicBezTo>
                              <a:cubicBezTo>
                                <a:pt x="1336" y="1846"/>
                                <a:pt x="1264" y="1850"/>
                                <a:pt x="1094" y="1617"/>
                              </a:cubicBezTo>
                              <a:cubicBezTo>
                                <a:pt x="925" y="1385"/>
                                <a:pt x="768" y="1313"/>
                                <a:pt x="572" y="1313"/>
                              </a:cubicBezTo>
                              <a:cubicBezTo>
                                <a:pt x="395" y="1313"/>
                                <a:pt x="304" y="1353"/>
                                <a:pt x="227" y="1379"/>
                              </a:cubicBezTo>
                              <a:cubicBezTo>
                                <a:pt x="140" y="1118"/>
                                <a:pt x="138" y="1043"/>
                                <a:pt x="274" y="1068"/>
                              </a:cubicBezTo>
                              <a:cubicBezTo>
                                <a:pt x="415" y="1094"/>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3" y="1029"/>
                                <a:pt x="1285" y="1025"/>
                              </a:cubicBezTo>
                              <a:cubicBezTo>
                                <a:pt x="1289" y="1018"/>
                                <a:pt x="1290" y="1010"/>
                                <a:pt x="1290" y="1001"/>
                              </a:cubicBezTo>
                              <a:cubicBezTo>
                                <a:pt x="1289" y="994"/>
                                <a:pt x="1284" y="982"/>
                                <a:pt x="1284" y="980"/>
                              </a:cubicBezTo>
                              <a:cubicBezTo>
                                <a:pt x="1283" y="977"/>
                                <a:pt x="1281" y="968"/>
                                <a:pt x="1281" y="959"/>
                              </a:cubicBezTo>
                              <a:cubicBezTo>
                                <a:pt x="1281" y="950"/>
                                <a:pt x="1282" y="929"/>
                                <a:pt x="1282" y="929"/>
                              </a:cubicBezTo>
                              <a:cubicBezTo>
                                <a:pt x="1306" y="925"/>
                                <a:pt x="1306" y="925"/>
                                <a:pt x="1306" y="925"/>
                              </a:cubicBezTo>
                              <a:cubicBezTo>
                                <a:pt x="1359" y="915"/>
                                <a:pt x="1391" y="917"/>
                                <a:pt x="1403" y="892"/>
                              </a:cubicBezTo>
                              <a:cubicBezTo>
                                <a:pt x="1406" y="885"/>
                                <a:pt x="1408" y="880"/>
                                <a:pt x="1407" y="872"/>
                              </a:cubicBezTo>
                              <a:cubicBezTo>
                                <a:pt x="1406" y="859"/>
                                <a:pt x="1402" y="845"/>
                                <a:pt x="1395" y="833"/>
                              </a:cubicBezTo>
                              <a:cubicBezTo>
                                <a:pt x="1388" y="821"/>
                                <a:pt x="1303" y="703"/>
                                <a:pt x="1283" y="675"/>
                              </a:cubicBezTo>
                              <a:cubicBezTo>
                                <a:pt x="1265" y="650"/>
                                <a:pt x="1255" y="634"/>
                                <a:pt x="1257" y="619"/>
                              </a:cubicBezTo>
                              <a:cubicBezTo>
                                <a:pt x="1262" y="587"/>
                                <a:pt x="1262" y="570"/>
                                <a:pt x="1260" y="545"/>
                              </a:cubicBezTo>
                              <a:cubicBezTo>
                                <a:pt x="1255" y="498"/>
                                <a:pt x="1225" y="453"/>
                                <a:pt x="1219" y="446"/>
                              </a:cubicBezTo>
                              <a:cubicBezTo>
                                <a:pt x="1219" y="446"/>
                                <a:pt x="1114" y="440"/>
                                <a:pt x="919" y="462"/>
                              </a:cubicBezTo>
                              <a:cubicBezTo>
                                <a:pt x="720" y="484"/>
                                <a:pt x="619" y="549"/>
                                <a:pt x="646" y="653"/>
                              </a:cubicBezTo>
                              <a:cubicBezTo>
                                <a:pt x="666" y="731"/>
                                <a:pt x="680" y="750"/>
                                <a:pt x="698" y="814"/>
                              </a:cubicBezTo>
                              <a:cubicBezTo>
                                <a:pt x="719" y="890"/>
                                <a:pt x="627" y="920"/>
                                <a:pt x="492" y="920"/>
                              </a:cubicBezTo>
                              <a:cubicBezTo>
                                <a:pt x="410" y="920"/>
                                <a:pt x="356" y="908"/>
                                <a:pt x="356" y="908"/>
                              </a:cubicBezTo>
                              <a:cubicBezTo>
                                <a:pt x="356" y="908"/>
                                <a:pt x="349" y="755"/>
                                <a:pt x="241" y="691"/>
                              </a:cubicBezTo>
                              <a:cubicBezTo>
                                <a:pt x="143" y="633"/>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60"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6" y="0"/>
                                <a:pt x="1171" y="0"/>
                              </a:cubicBezTo>
                              <a:cubicBezTo>
                                <a:pt x="1037" y="0"/>
                                <a:pt x="956" y="61"/>
                                <a:pt x="956" y="61"/>
                              </a:cubicBezTo>
                              <a:cubicBezTo>
                                <a:pt x="956" y="61"/>
                                <a:pt x="860" y="31"/>
                                <a:pt x="729" y="34"/>
                              </a:cubicBezTo>
                              <a:cubicBezTo>
                                <a:pt x="571" y="38"/>
                                <a:pt x="443" y="107"/>
                                <a:pt x="395" y="208"/>
                              </a:cubicBezTo>
                              <a:cubicBezTo>
                                <a:pt x="91" y="252"/>
                                <a:pt x="0" y="356"/>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0"/>
                                <a:pt x="725" y="640"/>
                              </a:cubicBezTo>
                              <a:cubicBezTo>
                                <a:pt x="703" y="561"/>
                                <a:pt x="736"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81"/>
                      <wps:cNvSpPr>
                        <a:spLocks/>
                      </wps:cNvSpPr>
                      <wps:spPr bwMode="auto">
                        <a:xfrm>
                          <a:off x="698500" y="7992745"/>
                          <a:ext cx="469900" cy="597535"/>
                        </a:xfrm>
                        <a:custGeom>
                          <a:avLst/>
                          <a:gdLst>
                            <a:gd name="T0" fmla="*/ 1203 w 1481"/>
                            <a:gd name="T1" fmla="*/ 616 h 1884"/>
                            <a:gd name="T2" fmla="*/ 1337 w 1481"/>
                            <a:gd name="T3" fmla="*/ 847 h 1884"/>
                            <a:gd name="T4" fmla="*/ 1328 w 1481"/>
                            <a:gd name="T5" fmla="*/ 873 h 1884"/>
                            <a:gd name="T6" fmla="*/ 1228 w 1481"/>
                            <a:gd name="T7" fmla="*/ 905 h 1884"/>
                            <a:gd name="T8" fmla="*/ 1232 w 1481"/>
                            <a:gd name="T9" fmla="*/ 996 h 1884"/>
                            <a:gd name="T10" fmla="*/ 1202 w 1481"/>
                            <a:gd name="T11" fmla="*/ 1023 h 1884"/>
                            <a:gd name="T12" fmla="*/ 1203 w 1481"/>
                            <a:gd name="T13" fmla="*/ 1026 h 1884"/>
                            <a:gd name="T14" fmla="*/ 1217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7 h 1884"/>
                            <a:gd name="T38" fmla="*/ 1290 w 1481"/>
                            <a:gd name="T39" fmla="*/ 1002 h 1884"/>
                            <a:gd name="T40" fmla="*/ 1281 w 1481"/>
                            <a:gd name="T41" fmla="*/ 959 h 1884"/>
                            <a:gd name="T42" fmla="*/ 1307 w 1481"/>
                            <a:gd name="T43" fmla="*/ 925 h 1884"/>
                            <a:gd name="T44" fmla="*/ 1407 w 1481"/>
                            <a:gd name="T45" fmla="*/ 872 h 1884"/>
                            <a:gd name="T46" fmla="*/ 1283 w 1481"/>
                            <a:gd name="T47" fmla="*/ 676 h 1884"/>
                            <a:gd name="T48" fmla="*/ 1260 w 1481"/>
                            <a:gd name="T49" fmla="*/ 545 h 1884"/>
                            <a:gd name="T50" fmla="*/ 919 w 1481"/>
                            <a:gd name="T51" fmla="*/ 462 h 1884"/>
                            <a:gd name="T52" fmla="*/ 698 w 1481"/>
                            <a:gd name="T53" fmla="*/ 814 h 1884"/>
                            <a:gd name="T54" fmla="*/ 356 w 1481"/>
                            <a:gd name="T55" fmla="*/ 909 h 1884"/>
                            <a:gd name="T56" fmla="*/ 83 w 1481"/>
                            <a:gd name="T57" fmla="*/ 480 h 1884"/>
                            <a:gd name="T58" fmla="*/ 726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9" y="573"/>
                                <a:pt x="1208" y="589"/>
                                <a:pt x="1203" y="616"/>
                              </a:cubicBezTo>
                              <a:cubicBezTo>
                                <a:pt x="1198" y="644"/>
                                <a:pt x="1206" y="664"/>
                                <a:pt x="1224" y="688"/>
                              </a:cubicBezTo>
                              <a:cubicBezTo>
                                <a:pt x="1262" y="740"/>
                                <a:pt x="1318" y="820"/>
                                <a:pt x="1337" y="847"/>
                              </a:cubicBezTo>
                              <a:cubicBezTo>
                                <a:pt x="1345" y="858"/>
                                <a:pt x="1348" y="862"/>
                                <a:pt x="1348" y="865"/>
                              </a:cubicBezTo>
                              <a:cubicBezTo>
                                <a:pt x="1348" y="868"/>
                                <a:pt x="1345" y="870"/>
                                <a:pt x="1328" y="873"/>
                              </a:cubicBezTo>
                              <a:cubicBezTo>
                                <a:pt x="1298" y="879"/>
                                <a:pt x="1260" y="885"/>
                                <a:pt x="1249" y="887"/>
                              </a:cubicBezTo>
                              <a:cubicBezTo>
                                <a:pt x="1240" y="889"/>
                                <a:pt x="1229" y="895"/>
                                <a:pt x="1228" y="905"/>
                              </a:cubicBezTo>
                              <a:cubicBezTo>
                                <a:pt x="1228" y="916"/>
                                <a:pt x="1226" y="952"/>
                                <a:pt x="1226" y="966"/>
                              </a:cubicBezTo>
                              <a:cubicBezTo>
                                <a:pt x="1226" y="980"/>
                                <a:pt x="1232" y="989"/>
                                <a:pt x="1232" y="996"/>
                              </a:cubicBezTo>
                              <a:cubicBezTo>
                                <a:pt x="1232" y="1005"/>
                                <a:pt x="1204" y="1020"/>
                                <a:pt x="1204" y="1020"/>
                              </a:cubicBezTo>
                              <a:cubicBezTo>
                                <a:pt x="1203" y="1021"/>
                                <a:pt x="1202" y="1021"/>
                                <a:pt x="1202" y="1023"/>
                              </a:cubicBezTo>
                              <a:cubicBezTo>
                                <a:pt x="1202" y="1023"/>
                                <a:pt x="1202" y="1023"/>
                                <a:pt x="1202" y="1024"/>
                              </a:cubicBezTo>
                              <a:cubicBezTo>
                                <a:pt x="1202" y="1025"/>
                                <a:pt x="1202" y="1025"/>
                                <a:pt x="1203" y="1026"/>
                              </a:cubicBezTo>
                              <a:cubicBezTo>
                                <a:pt x="1218" y="1043"/>
                                <a:pt x="1218" y="1043"/>
                                <a:pt x="1218" y="1043"/>
                              </a:cubicBezTo>
                              <a:cubicBezTo>
                                <a:pt x="1220" y="1045"/>
                                <a:pt x="1222" y="1050"/>
                                <a:pt x="1217" y="1057"/>
                              </a:cubicBezTo>
                              <a:cubicBezTo>
                                <a:pt x="1204" y="1075"/>
                                <a:pt x="1204" y="1080"/>
                                <a:pt x="1204" y="1095"/>
                              </a:cubicBezTo>
                              <a:cubicBezTo>
                                <a:pt x="1204" y="1111"/>
                                <a:pt x="1214" y="1129"/>
                                <a:pt x="1221" y="1140"/>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8" y="1099"/>
                                <a:pt x="163" y="1459"/>
                              </a:cubicBezTo>
                              <a:cubicBezTo>
                                <a:pt x="163" y="1459"/>
                                <a:pt x="324" y="1373"/>
                                <a:pt x="525" y="1373"/>
                              </a:cubicBezTo>
                              <a:cubicBezTo>
                                <a:pt x="726" y="1373"/>
                                <a:pt x="845" y="1429"/>
                                <a:pt x="1024" y="1656"/>
                              </a:cubicBezTo>
                              <a:cubicBezTo>
                                <a:pt x="1204" y="1884"/>
                                <a:pt x="1302" y="1884"/>
                                <a:pt x="1481" y="1884"/>
                              </a:cubicBezTo>
                              <a:cubicBezTo>
                                <a:pt x="1481" y="1846"/>
                                <a:pt x="1481" y="1846"/>
                                <a:pt x="1481" y="1846"/>
                              </a:cubicBezTo>
                              <a:cubicBezTo>
                                <a:pt x="1337" y="1846"/>
                                <a:pt x="1264" y="1850"/>
                                <a:pt x="1094" y="1617"/>
                              </a:cubicBezTo>
                              <a:cubicBezTo>
                                <a:pt x="925" y="1385"/>
                                <a:pt x="769" y="1313"/>
                                <a:pt x="572" y="1313"/>
                              </a:cubicBezTo>
                              <a:cubicBezTo>
                                <a:pt x="395" y="1313"/>
                                <a:pt x="304" y="1353"/>
                                <a:pt x="227" y="1380"/>
                              </a:cubicBezTo>
                              <a:cubicBezTo>
                                <a:pt x="140" y="1119"/>
                                <a:pt x="138" y="1043"/>
                                <a:pt x="274" y="1068"/>
                              </a:cubicBezTo>
                              <a:cubicBezTo>
                                <a:pt x="415" y="1094"/>
                                <a:pt x="557"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4" y="1030"/>
                                <a:pt x="1285" y="1025"/>
                              </a:cubicBezTo>
                              <a:cubicBezTo>
                                <a:pt x="1289" y="1018"/>
                                <a:pt x="1290" y="1010"/>
                                <a:pt x="1290" y="1002"/>
                              </a:cubicBezTo>
                              <a:cubicBezTo>
                                <a:pt x="1289" y="994"/>
                                <a:pt x="1284" y="982"/>
                                <a:pt x="1284" y="980"/>
                              </a:cubicBezTo>
                              <a:cubicBezTo>
                                <a:pt x="1283" y="977"/>
                                <a:pt x="1281" y="968"/>
                                <a:pt x="1281" y="959"/>
                              </a:cubicBezTo>
                              <a:cubicBezTo>
                                <a:pt x="1281" y="950"/>
                                <a:pt x="1282" y="929"/>
                                <a:pt x="1282" y="929"/>
                              </a:cubicBezTo>
                              <a:cubicBezTo>
                                <a:pt x="1307" y="925"/>
                                <a:pt x="1307" y="925"/>
                                <a:pt x="1307" y="925"/>
                              </a:cubicBezTo>
                              <a:cubicBezTo>
                                <a:pt x="1359" y="915"/>
                                <a:pt x="1391" y="917"/>
                                <a:pt x="1403" y="892"/>
                              </a:cubicBezTo>
                              <a:cubicBezTo>
                                <a:pt x="1406" y="885"/>
                                <a:pt x="1408" y="880"/>
                                <a:pt x="1407" y="872"/>
                              </a:cubicBezTo>
                              <a:cubicBezTo>
                                <a:pt x="1406" y="859"/>
                                <a:pt x="1402" y="845"/>
                                <a:pt x="1395" y="833"/>
                              </a:cubicBezTo>
                              <a:cubicBezTo>
                                <a:pt x="1388" y="822"/>
                                <a:pt x="1303" y="703"/>
                                <a:pt x="1283" y="676"/>
                              </a:cubicBezTo>
                              <a:cubicBezTo>
                                <a:pt x="1265" y="650"/>
                                <a:pt x="1255" y="634"/>
                                <a:pt x="1257" y="620"/>
                              </a:cubicBezTo>
                              <a:cubicBezTo>
                                <a:pt x="1262" y="588"/>
                                <a:pt x="1262" y="570"/>
                                <a:pt x="1260" y="545"/>
                              </a:cubicBezTo>
                              <a:cubicBezTo>
                                <a:pt x="1255" y="498"/>
                                <a:pt x="1225" y="453"/>
                                <a:pt x="1219" y="446"/>
                              </a:cubicBezTo>
                              <a:cubicBezTo>
                                <a:pt x="1219" y="446"/>
                                <a:pt x="1114" y="440"/>
                                <a:pt x="919" y="462"/>
                              </a:cubicBezTo>
                              <a:cubicBezTo>
                                <a:pt x="720" y="484"/>
                                <a:pt x="619" y="549"/>
                                <a:pt x="646" y="653"/>
                              </a:cubicBezTo>
                              <a:cubicBezTo>
                                <a:pt x="666" y="731"/>
                                <a:pt x="681" y="750"/>
                                <a:pt x="698" y="814"/>
                              </a:cubicBezTo>
                              <a:cubicBezTo>
                                <a:pt x="719" y="891"/>
                                <a:pt x="627" y="920"/>
                                <a:pt x="492" y="920"/>
                              </a:cubicBezTo>
                              <a:cubicBezTo>
                                <a:pt x="410" y="920"/>
                                <a:pt x="356" y="909"/>
                                <a:pt x="356" y="909"/>
                              </a:cubicBezTo>
                              <a:cubicBezTo>
                                <a:pt x="356" y="909"/>
                                <a:pt x="349" y="755"/>
                                <a:pt x="241" y="691"/>
                              </a:cubicBezTo>
                              <a:cubicBezTo>
                                <a:pt x="144" y="633"/>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60"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6" y="0"/>
                                <a:pt x="1171" y="0"/>
                              </a:cubicBezTo>
                              <a:cubicBezTo>
                                <a:pt x="1037" y="0"/>
                                <a:pt x="956" y="61"/>
                                <a:pt x="956" y="61"/>
                              </a:cubicBezTo>
                              <a:cubicBezTo>
                                <a:pt x="956" y="61"/>
                                <a:pt x="860" y="31"/>
                                <a:pt x="729" y="34"/>
                              </a:cubicBezTo>
                              <a:cubicBezTo>
                                <a:pt x="571" y="39"/>
                                <a:pt x="443" y="107"/>
                                <a:pt x="395" y="208"/>
                              </a:cubicBezTo>
                              <a:cubicBezTo>
                                <a:pt x="91" y="252"/>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1"/>
                                <a:pt x="725" y="640"/>
                              </a:cubicBezTo>
                              <a:cubicBezTo>
                                <a:pt x="703" y="561"/>
                                <a:pt x="736" y="483"/>
                                <a:pt x="1185" y="498"/>
                              </a:cubicBezTo>
                              <a:cubicBezTo>
                                <a:pt x="1185"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82"/>
                      <wps:cNvSpPr>
                        <a:spLocks/>
                      </wps:cNvSpPr>
                      <wps:spPr bwMode="auto">
                        <a:xfrm>
                          <a:off x="1508125" y="7992745"/>
                          <a:ext cx="470535" cy="597535"/>
                        </a:xfrm>
                        <a:custGeom>
                          <a:avLst/>
                          <a:gdLst>
                            <a:gd name="T0" fmla="*/ 1203 w 1482"/>
                            <a:gd name="T1" fmla="*/ 616 h 1884"/>
                            <a:gd name="T2" fmla="*/ 1337 w 1482"/>
                            <a:gd name="T3" fmla="*/ 847 h 1884"/>
                            <a:gd name="T4" fmla="*/ 1328 w 1482"/>
                            <a:gd name="T5" fmla="*/ 873 h 1884"/>
                            <a:gd name="T6" fmla="*/ 1228 w 1482"/>
                            <a:gd name="T7" fmla="*/ 905 h 1884"/>
                            <a:gd name="T8" fmla="*/ 1232 w 1482"/>
                            <a:gd name="T9" fmla="*/ 996 h 1884"/>
                            <a:gd name="T10" fmla="*/ 1202 w 1482"/>
                            <a:gd name="T11" fmla="*/ 1023 h 1884"/>
                            <a:gd name="T12" fmla="*/ 1203 w 1482"/>
                            <a:gd name="T13" fmla="*/ 1026 h 1884"/>
                            <a:gd name="T14" fmla="*/ 1217 w 1482"/>
                            <a:gd name="T15" fmla="*/ 1057 h 1884"/>
                            <a:gd name="T16" fmla="*/ 1222 w 1482"/>
                            <a:gd name="T17" fmla="*/ 1140 h 1884"/>
                            <a:gd name="T18" fmla="*/ 892 w 1482"/>
                            <a:gd name="T19" fmla="*/ 1172 h 1884"/>
                            <a:gd name="T20" fmla="*/ 872 w 1482"/>
                            <a:gd name="T21" fmla="*/ 1224 h 1884"/>
                            <a:gd name="T22" fmla="*/ 163 w 1482"/>
                            <a:gd name="T23" fmla="*/ 1459 h 1884"/>
                            <a:gd name="T24" fmla="*/ 1025 w 1482"/>
                            <a:gd name="T25" fmla="*/ 1656 h 1884"/>
                            <a:gd name="T26" fmla="*/ 1482 w 1482"/>
                            <a:gd name="T27" fmla="*/ 1846 h 1884"/>
                            <a:gd name="T28" fmla="*/ 572 w 1482"/>
                            <a:gd name="T29" fmla="*/ 1313 h 1884"/>
                            <a:gd name="T30" fmla="*/ 274 w 1482"/>
                            <a:gd name="T31" fmla="*/ 1068 h 1884"/>
                            <a:gd name="T32" fmla="*/ 913 w 1482"/>
                            <a:gd name="T33" fmla="*/ 1235 h 1884"/>
                            <a:gd name="T34" fmla="*/ 1286 w 1482"/>
                            <a:gd name="T35" fmla="*/ 1159 h 1884"/>
                            <a:gd name="T36" fmla="*/ 1276 w 1482"/>
                            <a:gd name="T37" fmla="*/ 1037 h 1884"/>
                            <a:gd name="T38" fmla="*/ 1290 w 1482"/>
                            <a:gd name="T39" fmla="*/ 1002 h 1884"/>
                            <a:gd name="T40" fmla="*/ 1281 w 1482"/>
                            <a:gd name="T41" fmla="*/ 959 h 1884"/>
                            <a:gd name="T42" fmla="*/ 1307 w 1482"/>
                            <a:gd name="T43" fmla="*/ 925 h 1884"/>
                            <a:gd name="T44" fmla="*/ 1407 w 1482"/>
                            <a:gd name="T45" fmla="*/ 872 h 1884"/>
                            <a:gd name="T46" fmla="*/ 1283 w 1482"/>
                            <a:gd name="T47" fmla="*/ 676 h 1884"/>
                            <a:gd name="T48" fmla="*/ 1260 w 1482"/>
                            <a:gd name="T49" fmla="*/ 545 h 1884"/>
                            <a:gd name="T50" fmla="*/ 919 w 1482"/>
                            <a:gd name="T51" fmla="*/ 462 h 1884"/>
                            <a:gd name="T52" fmla="*/ 698 w 1482"/>
                            <a:gd name="T53" fmla="*/ 814 h 1884"/>
                            <a:gd name="T54" fmla="*/ 356 w 1482"/>
                            <a:gd name="T55" fmla="*/ 909 h 1884"/>
                            <a:gd name="T56" fmla="*/ 83 w 1482"/>
                            <a:gd name="T57" fmla="*/ 480 h 1884"/>
                            <a:gd name="T58" fmla="*/ 726 w 1482"/>
                            <a:gd name="T59" fmla="*/ 88 h 1884"/>
                            <a:gd name="T60" fmla="*/ 1142 w 1482"/>
                            <a:gd name="T61" fmla="*/ 57 h 1884"/>
                            <a:gd name="T62" fmla="*/ 1288 w 1482"/>
                            <a:gd name="T63" fmla="*/ 382 h 1884"/>
                            <a:gd name="T64" fmla="*/ 1423 w 1482"/>
                            <a:gd name="T65" fmla="*/ 201 h 1884"/>
                            <a:gd name="T66" fmla="*/ 956 w 1482"/>
                            <a:gd name="T67" fmla="*/ 61 h 1884"/>
                            <a:gd name="T68" fmla="*/ 395 w 1482"/>
                            <a:gd name="T69" fmla="*/ 208 h 1884"/>
                            <a:gd name="T70" fmla="*/ 199 w 1482"/>
                            <a:gd name="T71" fmla="*/ 740 h 1884"/>
                            <a:gd name="T72" fmla="*/ 455 w 1482"/>
                            <a:gd name="T73" fmla="*/ 980 h 1884"/>
                            <a:gd name="T74" fmla="*/ 725 w 1482"/>
                            <a:gd name="T75" fmla="*/ 640 h 1884"/>
                            <a:gd name="T76" fmla="*/ 1206 w 1482"/>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4">
                              <a:moveTo>
                                <a:pt x="1206" y="550"/>
                              </a:moveTo>
                              <a:cubicBezTo>
                                <a:pt x="1209" y="573"/>
                                <a:pt x="1208" y="589"/>
                                <a:pt x="1203" y="616"/>
                              </a:cubicBezTo>
                              <a:cubicBezTo>
                                <a:pt x="1198" y="644"/>
                                <a:pt x="1207" y="664"/>
                                <a:pt x="1224" y="688"/>
                              </a:cubicBezTo>
                              <a:cubicBezTo>
                                <a:pt x="1262" y="740"/>
                                <a:pt x="1318" y="820"/>
                                <a:pt x="1337" y="847"/>
                              </a:cubicBezTo>
                              <a:cubicBezTo>
                                <a:pt x="1345" y="858"/>
                                <a:pt x="1348" y="862"/>
                                <a:pt x="1348" y="865"/>
                              </a:cubicBezTo>
                              <a:cubicBezTo>
                                <a:pt x="1348" y="868"/>
                                <a:pt x="1345" y="870"/>
                                <a:pt x="1328" y="873"/>
                              </a:cubicBezTo>
                              <a:cubicBezTo>
                                <a:pt x="1298" y="879"/>
                                <a:pt x="1261" y="885"/>
                                <a:pt x="1250" y="887"/>
                              </a:cubicBezTo>
                              <a:cubicBezTo>
                                <a:pt x="1241" y="889"/>
                                <a:pt x="1229" y="895"/>
                                <a:pt x="1228" y="905"/>
                              </a:cubicBezTo>
                              <a:cubicBezTo>
                                <a:pt x="1228" y="916"/>
                                <a:pt x="1226" y="952"/>
                                <a:pt x="1226" y="966"/>
                              </a:cubicBezTo>
                              <a:cubicBezTo>
                                <a:pt x="1226" y="980"/>
                                <a:pt x="1232" y="989"/>
                                <a:pt x="1232" y="996"/>
                              </a:cubicBezTo>
                              <a:cubicBezTo>
                                <a:pt x="1232" y="1005"/>
                                <a:pt x="1205" y="1020"/>
                                <a:pt x="1205" y="1020"/>
                              </a:cubicBezTo>
                              <a:cubicBezTo>
                                <a:pt x="1203" y="1021"/>
                                <a:pt x="1203" y="1021"/>
                                <a:pt x="1202" y="1023"/>
                              </a:cubicBezTo>
                              <a:cubicBezTo>
                                <a:pt x="1202" y="1023"/>
                                <a:pt x="1202" y="1023"/>
                                <a:pt x="1202" y="1024"/>
                              </a:cubicBezTo>
                              <a:cubicBezTo>
                                <a:pt x="1202" y="1025"/>
                                <a:pt x="1202" y="1025"/>
                                <a:pt x="1203" y="1026"/>
                              </a:cubicBezTo>
                              <a:cubicBezTo>
                                <a:pt x="1218" y="1043"/>
                                <a:pt x="1218" y="1043"/>
                                <a:pt x="1218" y="1043"/>
                              </a:cubicBezTo>
                              <a:cubicBezTo>
                                <a:pt x="1220" y="1045"/>
                                <a:pt x="1222" y="1050"/>
                                <a:pt x="1217" y="1057"/>
                              </a:cubicBezTo>
                              <a:cubicBezTo>
                                <a:pt x="1204" y="1075"/>
                                <a:pt x="1204" y="1080"/>
                                <a:pt x="1204" y="1095"/>
                              </a:cubicBezTo>
                              <a:cubicBezTo>
                                <a:pt x="1204" y="1111"/>
                                <a:pt x="1214" y="1129"/>
                                <a:pt x="1222" y="1140"/>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8" y="1099"/>
                                <a:pt x="163" y="1459"/>
                              </a:cubicBezTo>
                              <a:cubicBezTo>
                                <a:pt x="163" y="1459"/>
                                <a:pt x="324" y="1373"/>
                                <a:pt x="525" y="1373"/>
                              </a:cubicBezTo>
                              <a:cubicBezTo>
                                <a:pt x="726" y="1373"/>
                                <a:pt x="845" y="1429"/>
                                <a:pt x="1025" y="1656"/>
                              </a:cubicBezTo>
                              <a:cubicBezTo>
                                <a:pt x="1204" y="1884"/>
                                <a:pt x="1303" y="1884"/>
                                <a:pt x="1482" y="1884"/>
                              </a:cubicBezTo>
                              <a:cubicBezTo>
                                <a:pt x="1482" y="1846"/>
                                <a:pt x="1482" y="1846"/>
                                <a:pt x="1482" y="1846"/>
                              </a:cubicBezTo>
                              <a:cubicBezTo>
                                <a:pt x="1337" y="1846"/>
                                <a:pt x="1264" y="1850"/>
                                <a:pt x="1094" y="1617"/>
                              </a:cubicBezTo>
                              <a:cubicBezTo>
                                <a:pt x="926" y="1385"/>
                                <a:pt x="769" y="1313"/>
                                <a:pt x="572" y="1313"/>
                              </a:cubicBezTo>
                              <a:cubicBezTo>
                                <a:pt x="395" y="1313"/>
                                <a:pt x="305" y="1353"/>
                                <a:pt x="227" y="1380"/>
                              </a:cubicBezTo>
                              <a:cubicBezTo>
                                <a:pt x="140" y="1119"/>
                                <a:pt x="138" y="1043"/>
                                <a:pt x="274" y="1068"/>
                              </a:cubicBezTo>
                              <a:cubicBezTo>
                                <a:pt x="415" y="1094"/>
                                <a:pt x="557" y="1230"/>
                                <a:pt x="894" y="1280"/>
                              </a:cubicBezTo>
                              <a:cubicBezTo>
                                <a:pt x="913" y="1235"/>
                                <a:pt x="913" y="1235"/>
                                <a:pt x="913" y="1235"/>
                              </a:cubicBezTo>
                              <a:cubicBezTo>
                                <a:pt x="913" y="1235"/>
                                <a:pt x="977" y="1258"/>
                                <a:pt x="1074" y="1258"/>
                              </a:cubicBezTo>
                              <a:cubicBezTo>
                                <a:pt x="1172" y="1258"/>
                                <a:pt x="1286" y="1211"/>
                                <a:pt x="1286" y="1159"/>
                              </a:cubicBezTo>
                              <a:cubicBezTo>
                                <a:pt x="1286" y="1120"/>
                                <a:pt x="1260" y="1105"/>
                                <a:pt x="1260" y="1091"/>
                              </a:cubicBezTo>
                              <a:cubicBezTo>
                                <a:pt x="1290" y="1063"/>
                                <a:pt x="1276" y="1037"/>
                                <a:pt x="1276" y="1037"/>
                              </a:cubicBezTo>
                              <a:cubicBezTo>
                                <a:pt x="1280" y="1034"/>
                                <a:pt x="1284" y="1030"/>
                                <a:pt x="1286" y="1025"/>
                              </a:cubicBezTo>
                              <a:cubicBezTo>
                                <a:pt x="1289" y="1018"/>
                                <a:pt x="1291" y="1010"/>
                                <a:pt x="1290" y="1002"/>
                              </a:cubicBezTo>
                              <a:cubicBezTo>
                                <a:pt x="1289" y="994"/>
                                <a:pt x="1285" y="982"/>
                                <a:pt x="1284" y="980"/>
                              </a:cubicBezTo>
                              <a:cubicBezTo>
                                <a:pt x="1283" y="977"/>
                                <a:pt x="1281" y="968"/>
                                <a:pt x="1281" y="959"/>
                              </a:cubicBezTo>
                              <a:cubicBezTo>
                                <a:pt x="1282" y="950"/>
                                <a:pt x="1283" y="929"/>
                                <a:pt x="1283" y="929"/>
                              </a:cubicBezTo>
                              <a:cubicBezTo>
                                <a:pt x="1307" y="925"/>
                                <a:pt x="1307" y="925"/>
                                <a:pt x="1307" y="925"/>
                              </a:cubicBezTo>
                              <a:cubicBezTo>
                                <a:pt x="1359" y="915"/>
                                <a:pt x="1392" y="917"/>
                                <a:pt x="1403" y="892"/>
                              </a:cubicBezTo>
                              <a:cubicBezTo>
                                <a:pt x="1407" y="885"/>
                                <a:pt x="1408" y="880"/>
                                <a:pt x="1407" y="872"/>
                              </a:cubicBezTo>
                              <a:cubicBezTo>
                                <a:pt x="1406" y="859"/>
                                <a:pt x="1402" y="845"/>
                                <a:pt x="1395" y="833"/>
                              </a:cubicBezTo>
                              <a:cubicBezTo>
                                <a:pt x="1388" y="822"/>
                                <a:pt x="1303" y="703"/>
                                <a:pt x="1283" y="676"/>
                              </a:cubicBezTo>
                              <a:cubicBezTo>
                                <a:pt x="1265" y="650"/>
                                <a:pt x="1255" y="634"/>
                                <a:pt x="1258" y="620"/>
                              </a:cubicBezTo>
                              <a:cubicBezTo>
                                <a:pt x="1262" y="588"/>
                                <a:pt x="1263" y="570"/>
                                <a:pt x="1260" y="545"/>
                              </a:cubicBezTo>
                              <a:cubicBezTo>
                                <a:pt x="1256" y="498"/>
                                <a:pt x="1225" y="453"/>
                                <a:pt x="1220" y="446"/>
                              </a:cubicBezTo>
                              <a:cubicBezTo>
                                <a:pt x="1220" y="446"/>
                                <a:pt x="1114" y="440"/>
                                <a:pt x="919" y="462"/>
                              </a:cubicBezTo>
                              <a:cubicBezTo>
                                <a:pt x="720" y="484"/>
                                <a:pt x="619" y="549"/>
                                <a:pt x="646" y="653"/>
                              </a:cubicBezTo>
                              <a:cubicBezTo>
                                <a:pt x="666" y="731"/>
                                <a:pt x="681" y="750"/>
                                <a:pt x="698" y="814"/>
                              </a:cubicBezTo>
                              <a:cubicBezTo>
                                <a:pt x="719" y="891"/>
                                <a:pt x="627" y="920"/>
                                <a:pt x="492" y="920"/>
                              </a:cubicBezTo>
                              <a:cubicBezTo>
                                <a:pt x="411" y="920"/>
                                <a:pt x="356" y="909"/>
                                <a:pt x="356" y="909"/>
                              </a:cubicBezTo>
                              <a:cubicBezTo>
                                <a:pt x="356" y="909"/>
                                <a:pt x="349" y="755"/>
                                <a:pt x="242" y="691"/>
                              </a:cubicBezTo>
                              <a:cubicBezTo>
                                <a:pt x="144" y="633"/>
                                <a:pt x="83" y="576"/>
                                <a:pt x="83" y="480"/>
                              </a:cubicBezTo>
                              <a:cubicBezTo>
                                <a:pt x="83" y="345"/>
                                <a:pt x="143" y="293"/>
                                <a:pt x="423" y="249"/>
                              </a:cubicBezTo>
                              <a:cubicBezTo>
                                <a:pt x="470" y="134"/>
                                <a:pt x="578" y="88"/>
                                <a:pt x="726" y="88"/>
                              </a:cubicBezTo>
                              <a:cubicBezTo>
                                <a:pt x="876" y="88"/>
                                <a:pt x="947" y="107"/>
                                <a:pt x="947" y="107"/>
                              </a:cubicBezTo>
                              <a:cubicBezTo>
                                <a:pt x="947" y="107"/>
                                <a:pt x="1024" y="57"/>
                                <a:pt x="1142" y="57"/>
                              </a:cubicBezTo>
                              <a:cubicBezTo>
                                <a:pt x="1260" y="57"/>
                                <a:pt x="1349" y="131"/>
                                <a:pt x="1349" y="226"/>
                              </a:cubicBezTo>
                              <a:cubicBezTo>
                                <a:pt x="1349" y="316"/>
                                <a:pt x="1288" y="382"/>
                                <a:pt x="1288" y="382"/>
                              </a:cubicBezTo>
                              <a:cubicBezTo>
                                <a:pt x="1319" y="404"/>
                                <a:pt x="1319" y="404"/>
                                <a:pt x="1319" y="404"/>
                              </a:cubicBezTo>
                              <a:cubicBezTo>
                                <a:pt x="1319" y="404"/>
                                <a:pt x="1423" y="317"/>
                                <a:pt x="1423" y="201"/>
                              </a:cubicBezTo>
                              <a:cubicBezTo>
                                <a:pt x="1423" y="74"/>
                                <a:pt x="1306" y="0"/>
                                <a:pt x="1172" y="0"/>
                              </a:cubicBezTo>
                              <a:cubicBezTo>
                                <a:pt x="1037" y="0"/>
                                <a:pt x="956" y="61"/>
                                <a:pt x="956" y="61"/>
                              </a:cubicBezTo>
                              <a:cubicBezTo>
                                <a:pt x="956" y="61"/>
                                <a:pt x="861" y="31"/>
                                <a:pt x="729" y="34"/>
                              </a:cubicBezTo>
                              <a:cubicBezTo>
                                <a:pt x="571" y="39"/>
                                <a:pt x="443" y="107"/>
                                <a:pt x="395" y="208"/>
                              </a:cubicBezTo>
                              <a:cubicBezTo>
                                <a:pt x="91" y="252"/>
                                <a:pt x="0" y="357"/>
                                <a:pt x="0" y="486"/>
                              </a:cubicBezTo>
                              <a:cubicBezTo>
                                <a:pt x="0" y="621"/>
                                <a:pt x="126" y="698"/>
                                <a:pt x="199" y="740"/>
                              </a:cubicBezTo>
                              <a:cubicBezTo>
                                <a:pt x="282" y="787"/>
                                <a:pt x="277" y="946"/>
                                <a:pt x="277" y="946"/>
                              </a:cubicBezTo>
                              <a:cubicBezTo>
                                <a:pt x="277" y="946"/>
                                <a:pt x="344" y="980"/>
                                <a:pt x="455" y="980"/>
                              </a:cubicBezTo>
                              <a:cubicBezTo>
                                <a:pt x="607" y="980"/>
                                <a:pt x="802" y="916"/>
                                <a:pt x="770" y="780"/>
                              </a:cubicBezTo>
                              <a:cubicBezTo>
                                <a:pt x="751" y="699"/>
                                <a:pt x="742" y="701"/>
                                <a:pt x="725" y="640"/>
                              </a:cubicBezTo>
                              <a:cubicBezTo>
                                <a:pt x="704" y="561"/>
                                <a:pt x="736" y="483"/>
                                <a:pt x="1185" y="498"/>
                              </a:cubicBezTo>
                              <a:cubicBezTo>
                                <a:pt x="1185"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83"/>
                      <wps:cNvSpPr>
                        <a:spLocks/>
                      </wps:cNvSpPr>
                      <wps:spPr bwMode="auto">
                        <a:xfrm>
                          <a:off x="2318385" y="7992745"/>
                          <a:ext cx="469900" cy="597535"/>
                        </a:xfrm>
                        <a:custGeom>
                          <a:avLst/>
                          <a:gdLst>
                            <a:gd name="T0" fmla="*/ 1203 w 1482"/>
                            <a:gd name="T1" fmla="*/ 616 h 1884"/>
                            <a:gd name="T2" fmla="*/ 1338 w 1482"/>
                            <a:gd name="T3" fmla="*/ 847 h 1884"/>
                            <a:gd name="T4" fmla="*/ 1328 w 1482"/>
                            <a:gd name="T5" fmla="*/ 873 h 1884"/>
                            <a:gd name="T6" fmla="*/ 1229 w 1482"/>
                            <a:gd name="T7" fmla="*/ 905 h 1884"/>
                            <a:gd name="T8" fmla="*/ 1233 w 1482"/>
                            <a:gd name="T9" fmla="*/ 996 h 1884"/>
                            <a:gd name="T10" fmla="*/ 1202 w 1482"/>
                            <a:gd name="T11" fmla="*/ 1023 h 1884"/>
                            <a:gd name="T12" fmla="*/ 1203 w 1482"/>
                            <a:gd name="T13" fmla="*/ 1026 h 1884"/>
                            <a:gd name="T14" fmla="*/ 1217 w 1482"/>
                            <a:gd name="T15" fmla="*/ 1057 h 1884"/>
                            <a:gd name="T16" fmla="*/ 1222 w 1482"/>
                            <a:gd name="T17" fmla="*/ 1140 h 1884"/>
                            <a:gd name="T18" fmla="*/ 893 w 1482"/>
                            <a:gd name="T19" fmla="*/ 1172 h 1884"/>
                            <a:gd name="T20" fmla="*/ 872 w 1482"/>
                            <a:gd name="T21" fmla="*/ 1224 h 1884"/>
                            <a:gd name="T22" fmla="*/ 164 w 1482"/>
                            <a:gd name="T23" fmla="*/ 1459 h 1884"/>
                            <a:gd name="T24" fmla="*/ 1025 w 1482"/>
                            <a:gd name="T25" fmla="*/ 1656 h 1884"/>
                            <a:gd name="T26" fmla="*/ 1482 w 1482"/>
                            <a:gd name="T27" fmla="*/ 1846 h 1884"/>
                            <a:gd name="T28" fmla="*/ 572 w 1482"/>
                            <a:gd name="T29" fmla="*/ 1313 h 1884"/>
                            <a:gd name="T30" fmla="*/ 275 w 1482"/>
                            <a:gd name="T31" fmla="*/ 1068 h 1884"/>
                            <a:gd name="T32" fmla="*/ 913 w 1482"/>
                            <a:gd name="T33" fmla="*/ 1235 h 1884"/>
                            <a:gd name="T34" fmla="*/ 1286 w 1482"/>
                            <a:gd name="T35" fmla="*/ 1159 h 1884"/>
                            <a:gd name="T36" fmla="*/ 1276 w 1482"/>
                            <a:gd name="T37" fmla="*/ 1037 h 1884"/>
                            <a:gd name="T38" fmla="*/ 1290 w 1482"/>
                            <a:gd name="T39" fmla="*/ 1002 h 1884"/>
                            <a:gd name="T40" fmla="*/ 1282 w 1482"/>
                            <a:gd name="T41" fmla="*/ 959 h 1884"/>
                            <a:gd name="T42" fmla="*/ 1307 w 1482"/>
                            <a:gd name="T43" fmla="*/ 925 h 1884"/>
                            <a:gd name="T44" fmla="*/ 1407 w 1482"/>
                            <a:gd name="T45" fmla="*/ 872 h 1884"/>
                            <a:gd name="T46" fmla="*/ 1284 w 1482"/>
                            <a:gd name="T47" fmla="*/ 676 h 1884"/>
                            <a:gd name="T48" fmla="*/ 1260 w 1482"/>
                            <a:gd name="T49" fmla="*/ 545 h 1884"/>
                            <a:gd name="T50" fmla="*/ 919 w 1482"/>
                            <a:gd name="T51" fmla="*/ 462 h 1884"/>
                            <a:gd name="T52" fmla="*/ 699 w 1482"/>
                            <a:gd name="T53" fmla="*/ 814 h 1884"/>
                            <a:gd name="T54" fmla="*/ 356 w 1482"/>
                            <a:gd name="T55" fmla="*/ 909 h 1884"/>
                            <a:gd name="T56" fmla="*/ 84 w 1482"/>
                            <a:gd name="T57" fmla="*/ 480 h 1884"/>
                            <a:gd name="T58" fmla="*/ 726 w 1482"/>
                            <a:gd name="T59" fmla="*/ 88 h 1884"/>
                            <a:gd name="T60" fmla="*/ 1142 w 1482"/>
                            <a:gd name="T61" fmla="*/ 57 h 1884"/>
                            <a:gd name="T62" fmla="*/ 1289 w 1482"/>
                            <a:gd name="T63" fmla="*/ 382 h 1884"/>
                            <a:gd name="T64" fmla="*/ 1423 w 1482"/>
                            <a:gd name="T65" fmla="*/ 201 h 1884"/>
                            <a:gd name="T66" fmla="*/ 956 w 1482"/>
                            <a:gd name="T67" fmla="*/ 61 h 1884"/>
                            <a:gd name="T68" fmla="*/ 395 w 1482"/>
                            <a:gd name="T69" fmla="*/ 208 h 1884"/>
                            <a:gd name="T70" fmla="*/ 199 w 1482"/>
                            <a:gd name="T71" fmla="*/ 740 h 1884"/>
                            <a:gd name="T72" fmla="*/ 455 w 1482"/>
                            <a:gd name="T73" fmla="*/ 980 h 1884"/>
                            <a:gd name="T74" fmla="*/ 725 w 1482"/>
                            <a:gd name="T75" fmla="*/ 640 h 1884"/>
                            <a:gd name="T76" fmla="*/ 1207 w 1482"/>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4">
                              <a:moveTo>
                                <a:pt x="1207" y="550"/>
                              </a:moveTo>
                              <a:cubicBezTo>
                                <a:pt x="1209" y="573"/>
                                <a:pt x="1208" y="589"/>
                                <a:pt x="1203" y="616"/>
                              </a:cubicBezTo>
                              <a:cubicBezTo>
                                <a:pt x="1198" y="644"/>
                                <a:pt x="1207" y="664"/>
                                <a:pt x="1224" y="688"/>
                              </a:cubicBezTo>
                              <a:cubicBezTo>
                                <a:pt x="1262" y="740"/>
                                <a:pt x="1318" y="820"/>
                                <a:pt x="1338" y="847"/>
                              </a:cubicBezTo>
                              <a:cubicBezTo>
                                <a:pt x="1346" y="858"/>
                                <a:pt x="1348" y="862"/>
                                <a:pt x="1348" y="865"/>
                              </a:cubicBezTo>
                              <a:cubicBezTo>
                                <a:pt x="1348" y="868"/>
                                <a:pt x="1345" y="870"/>
                                <a:pt x="1328" y="873"/>
                              </a:cubicBezTo>
                              <a:cubicBezTo>
                                <a:pt x="1298" y="879"/>
                                <a:pt x="1261" y="885"/>
                                <a:pt x="1250" y="887"/>
                              </a:cubicBezTo>
                              <a:cubicBezTo>
                                <a:pt x="1241" y="889"/>
                                <a:pt x="1229" y="895"/>
                                <a:pt x="1229" y="905"/>
                              </a:cubicBezTo>
                              <a:cubicBezTo>
                                <a:pt x="1228" y="916"/>
                                <a:pt x="1227" y="952"/>
                                <a:pt x="1226" y="966"/>
                              </a:cubicBezTo>
                              <a:cubicBezTo>
                                <a:pt x="1226" y="980"/>
                                <a:pt x="1233" y="989"/>
                                <a:pt x="1233" y="996"/>
                              </a:cubicBezTo>
                              <a:cubicBezTo>
                                <a:pt x="1233" y="1005"/>
                                <a:pt x="1205" y="1020"/>
                                <a:pt x="1205" y="1020"/>
                              </a:cubicBezTo>
                              <a:cubicBezTo>
                                <a:pt x="1204" y="1021"/>
                                <a:pt x="1203" y="1021"/>
                                <a:pt x="1202" y="1023"/>
                              </a:cubicBezTo>
                              <a:cubicBezTo>
                                <a:pt x="1202" y="1023"/>
                                <a:pt x="1202" y="1023"/>
                                <a:pt x="1202" y="1024"/>
                              </a:cubicBezTo>
                              <a:cubicBezTo>
                                <a:pt x="1202" y="1025"/>
                                <a:pt x="1203" y="1025"/>
                                <a:pt x="1203" y="1026"/>
                              </a:cubicBezTo>
                              <a:cubicBezTo>
                                <a:pt x="1218" y="1043"/>
                                <a:pt x="1218" y="1043"/>
                                <a:pt x="1218" y="1043"/>
                              </a:cubicBezTo>
                              <a:cubicBezTo>
                                <a:pt x="1220" y="1045"/>
                                <a:pt x="1222" y="1050"/>
                                <a:pt x="1217" y="1057"/>
                              </a:cubicBezTo>
                              <a:cubicBezTo>
                                <a:pt x="1205" y="1075"/>
                                <a:pt x="1204" y="1080"/>
                                <a:pt x="1204" y="1095"/>
                              </a:cubicBezTo>
                              <a:cubicBezTo>
                                <a:pt x="1204" y="1111"/>
                                <a:pt x="1214" y="1129"/>
                                <a:pt x="1222" y="1140"/>
                              </a:cubicBezTo>
                              <a:cubicBezTo>
                                <a:pt x="1246" y="1175"/>
                                <a:pt x="1172" y="1209"/>
                                <a:pt x="1069" y="1209"/>
                              </a:cubicBezTo>
                              <a:cubicBezTo>
                                <a:pt x="1020" y="1209"/>
                                <a:pt x="955" y="1201"/>
                                <a:pt x="893" y="1172"/>
                              </a:cubicBezTo>
                              <a:cubicBezTo>
                                <a:pt x="872" y="1224"/>
                                <a:pt x="872" y="1224"/>
                                <a:pt x="872" y="1224"/>
                              </a:cubicBezTo>
                              <a:cubicBezTo>
                                <a:pt x="872" y="1224"/>
                                <a:pt x="872" y="1224"/>
                                <a:pt x="872" y="1224"/>
                              </a:cubicBezTo>
                              <a:cubicBezTo>
                                <a:pt x="622" y="1181"/>
                                <a:pt x="464" y="1065"/>
                                <a:pt x="297" y="1020"/>
                              </a:cubicBezTo>
                              <a:cubicBezTo>
                                <a:pt x="127" y="974"/>
                                <a:pt x="58" y="1099"/>
                                <a:pt x="164" y="1459"/>
                              </a:cubicBezTo>
                              <a:cubicBezTo>
                                <a:pt x="164" y="1459"/>
                                <a:pt x="324" y="1373"/>
                                <a:pt x="525" y="1373"/>
                              </a:cubicBezTo>
                              <a:cubicBezTo>
                                <a:pt x="726" y="1373"/>
                                <a:pt x="845" y="1429"/>
                                <a:pt x="1025" y="1656"/>
                              </a:cubicBezTo>
                              <a:cubicBezTo>
                                <a:pt x="1204" y="1884"/>
                                <a:pt x="1303" y="1884"/>
                                <a:pt x="1482" y="1884"/>
                              </a:cubicBezTo>
                              <a:cubicBezTo>
                                <a:pt x="1482" y="1846"/>
                                <a:pt x="1482" y="1846"/>
                                <a:pt x="1482" y="1846"/>
                              </a:cubicBezTo>
                              <a:cubicBezTo>
                                <a:pt x="1337" y="1846"/>
                                <a:pt x="1264" y="1850"/>
                                <a:pt x="1095" y="1617"/>
                              </a:cubicBezTo>
                              <a:cubicBezTo>
                                <a:pt x="926" y="1385"/>
                                <a:pt x="769" y="1313"/>
                                <a:pt x="572" y="1313"/>
                              </a:cubicBezTo>
                              <a:cubicBezTo>
                                <a:pt x="395" y="1313"/>
                                <a:pt x="305" y="1353"/>
                                <a:pt x="227" y="1380"/>
                              </a:cubicBezTo>
                              <a:cubicBezTo>
                                <a:pt x="140" y="1119"/>
                                <a:pt x="138" y="1043"/>
                                <a:pt x="275" y="1068"/>
                              </a:cubicBezTo>
                              <a:cubicBezTo>
                                <a:pt x="415" y="1094"/>
                                <a:pt x="557" y="1230"/>
                                <a:pt x="894" y="1280"/>
                              </a:cubicBezTo>
                              <a:cubicBezTo>
                                <a:pt x="913" y="1235"/>
                                <a:pt x="913" y="1235"/>
                                <a:pt x="913" y="1235"/>
                              </a:cubicBezTo>
                              <a:cubicBezTo>
                                <a:pt x="913" y="1235"/>
                                <a:pt x="977" y="1258"/>
                                <a:pt x="1075" y="1258"/>
                              </a:cubicBezTo>
                              <a:cubicBezTo>
                                <a:pt x="1172" y="1258"/>
                                <a:pt x="1286" y="1211"/>
                                <a:pt x="1286" y="1159"/>
                              </a:cubicBezTo>
                              <a:cubicBezTo>
                                <a:pt x="1286" y="1120"/>
                                <a:pt x="1260" y="1105"/>
                                <a:pt x="1260" y="1091"/>
                              </a:cubicBezTo>
                              <a:cubicBezTo>
                                <a:pt x="1290" y="1063"/>
                                <a:pt x="1276" y="1037"/>
                                <a:pt x="1276" y="1037"/>
                              </a:cubicBezTo>
                              <a:cubicBezTo>
                                <a:pt x="1281" y="1034"/>
                                <a:pt x="1284" y="1030"/>
                                <a:pt x="1286" y="1025"/>
                              </a:cubicBezTo>
                              <a:cubicBezTo>
                                <a:pt x="1289" y="1018"/>
                                <a:pt x="1291" y="1010"/>
                                <a:pt x="1290" y="1002"/>
                              </a:cubicBezTo>
                              <a:cubicBezTo>
                                <a:pt x="1290" y="994"/>
                                <a:pt x="1285" y="982"/>
                                <a:pt x="1284" y="980"/>
                              </a:cubicBezTo>
                              <a:cubicBezTo>
                                <a:pt x="1283" y="977"/>
                                <a:pt x="1281" y="968"/>
                                <a:pt x="1282" y="959"/>
                              </a:cubicBezTo>
                              <a:cubicBezTo>
                                <a:pt x="1282" y="950"/>
                                <a:pt x="1283" y="929"/>
                                <a:pt x="1283" y="929"/>
                              </a:cubicBezTo>
                              <a:cubicBezTo>
                                <a:pt x="1307" y="925"/>
                                <a:pt x="1307" y="925"/>
                                <a:pt x="1307" y="925"/>
                              </a:cubicBezTo>
                              <a:cubicBezTo>
                                <a:pt x="1359" y="915"/>
                                <a:pt x="1392" y="917"/>
                                <a:pt x="1404" y="892"/>
                              </a:cubicBezTo>
                              <a:cubicBezTo>
                                <a:pt x="1407" y="885"/>
                                <a:pt x="1408" y="880"/>
                                <a:pt x="1407" y="872"/>
                              </a:cubicBezTo>
                              <a:cubicBezTo>
                                <a:pt x="1406" y="859"/>
                                <a:pt x="1403" y="845"/>
                                <a:pt x="1395" y="833"/>
                              </a:cubicBezTo>
                              <a:cubicBezTo>
                                <a:pt x="1388" y="822"/>
                                <a:pt x="1303" y="703"/>
                                <a:pt x="1284" y="676"/>
                              </a:cubicBezTo>
                              <a:cubicBezTo>
                                <a:pt x="1265" y="650"/>
                                <a:pt x="1256" y="634"/>
                                <a:pt x="1258" y="620"/>
                              </a:cubicBezTo>
                              <a:cubicBezTo>
                                <a:pt x="1262" y="588"/>
                                <a:pt x="1263" y="570"/>
                                <a:pt x="1260" y="545"/>
                              </a:cubicBezTo>
                              <a:cubicBezTo>
                                <a:pt x="1256" y="498"/>
                                <a:pt x="1225" y="453"/>
                                <a:pt x="1220" y="446"/>
                              </a:cubicBezTo>
                              <a:cubicBezTo>
                                <a:pt x="1220" y="446"/>
                                <a:pt x="1115" y="440"/>
                                <a:pt x="919" y="462"/>
                              </a:cubicBezTo>
                              <a:cubicBezTo>
                                <a:pt x="720" y="484"/>
                                <a:pt x="619" y="549"/>
                                <a:pt x="646" y="653"/>
                              </a:cubicBezTo>
                              <a:cubicBezTo>
                                <a:pt x="667" y="731"/>
                                <a:pt x="681" y="750"/>
                                <a:pt x="699" y="814"/>
                              </a:cubicBezTo>
                              <a:cubicBezTo>
                                <a:pt x="720" y="891"/>
                                <a:pt x="628" y="920"/>
                                <a:pt x="492" y="920"/>
                              </a:cubicBezTo>
                              <a:cubicBezTo>
                                <a:pt x="411" y="920"/>
                                <a:pt x="356" y="909"/>
                                <a:pt x="356" y="909"/>
                              </a:cubicBezTo>
                              <a:cubicBezTo>
                                <a:pt x="356" y="909"/>
                                <a:pt x="349" y="755"/>
                                <a:pt x="242" y="691"/>
                              </a:cubicBezTo>
                              <a:cubicBezTo>
                                <a:pt x="144" y="633"/>
                                <a:pt x="84" y="576"/>
                                <a:pt x="84" y="480"/>
                              </a:cubicBezTo>
                              <a:cubicBezTo>
                                <a:pt x="84" y="345"/>
                                <a:pt x="143" y="293"/>
                                <a:pt x="424" y="249"/>
                              </a:cubicBezTo>
                              <a:cubicBezTo>
                                <a:pt x="470" y="134"/>
                                <a:pt x="578" y="88"/>
                                <a:pt x="726" y="88"/>
                              </a:cubicBezTo>
                              <a:cubicBezTo>
                                <a:pt x="876" y="88"/>
                                <a:pt x="947" y="107"/>
                                <a:pt x="947" y="107"/>
                              </a:cubicBezTo>
                              <a:cubicBezTo>
                                <a:pt x="947" y="107"/>
                                <a:pt x="1025" y="57"/>
                                <a:pt x="1142" y="57"/>
                              </a:cubicBezTo>
                              <a:cubicBezTo>
                                <a:pt x="1260" y="57"/>
                                <a:pt x="1349" y="131"/>
                                <a:pt x="1349" y="226"/>
                              </a:cubicBezTo>
                              <a:cubicBezTo>
                                <a:pt x="1349" y="316"/>
                                <a:pt x="1289" y="382"/>
                                <a:pt x="1289" y="382"/>
                              </a:cubicBezTo>
                              <a:cubicBezTo>
                                <a:pt x="1319" y="404"/>
                                <a:pt x="1319" y="404"/>
                                <a:pt x="1319" y="404"/>
                              </a:cubicBezTo>
                              <a:cubicBezTo>
                                <a:pt x="1319" y="404"/>
                                <a:pt x="1423" y="317"/>
                                <a:pt x="1423" y="201"/>
                              </a:cubicBezTo>
                              <a:cubicBezTo>
                                <a:pt x="1423" y="74"/>
                                <a:pt x="1306" y="0"/>
                                <a:pt x="1172" y="0"/>
                              </a:cubicBezTo>
                              <a:cubicBezTo>
                                <a:pt x="1037" y="0"/>
                                <a:pt x="956" y="61"/>
                                <a:pt x="956" y="61"/>
                              </a:cubicBezTo>
                              <a:cubicBezTo>
                                <a:pt x="956" y="61"/>
                                <a:pt x="861" y="31"/>
                                <a:pt x="729" y="34"/>
                              </a:cubicBezTo>
                              <a:cubicBezTo>
                                <a:pt x="571" y="39"/>
                                <a:pt x="443" y="107"/>
                                <a:pt x="395" y="208"/>
                              </a:cubicBezTo>
                              <a:cubicBezTo>
                                <a:pt x="91" y="252"/>
                                <a:pt x="0" y="357"/>
                                <a:pt x="0" y="486"/>
                              </a:cubicBezTo>
                              <a:cubicBezTo>
                                <a:pt x="0" y="621"/>
                                <a:pt x="127" y="698"/>
                                <a:pt x="199" y="740"/>
                              </a:cubicBezTo>
                              <a:cubicBezTo>
                                <a:pt x="283" y="787"/>
                                <a:pt x="278" y="946"/>
                                <a:pt x="278" y="946"/>
                              </a:cubicBezTo>
                              <a:cubicBezTo>
                                <a:pt x="278" y="946"/>
                                <a:pt x="345" y="980"/>
                                <a:pt x="455" y="980"/>
                              </a:cubicBezTo>
                              <a:cubicBezTo>
                                <a:pt x="607" y="980"/>
                                <a:pt x="803" y="916"/>
                                <a:pt x="770" y="780"/>
                              </a:cubicBezTo>
                              <a:cubicBezTo>
                                <a:pt x="751" y="699"/>
                                <a:pt x="742" y="701"/>
                                <a:pt x="725" y="640"/>
                              </a:cubicBezTo>
                              <a:cubicBezTo>
                                <a:pt x="704" y="561"/>
                                <a:pt x="736" y="483"/>
                                <a:pt x="1185" y="498"/>
                              </a:cubicBezTo>
                              <a:cubicBezTo>
                                <a:pt x="1185" y="498"/>
                                <a:pt x="1204" y="523"/>
                                <a:pt x="1207"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84"/>
                      <wps:cNvSpPr>
                        <a:spLocks/>
                      </wps:cNvSpPr>
                      <wps:spPr bwMode="auto">
                        <a:xfrm>
                          <a:off x="3128010" y="7992745"/>
                          <a:ext cx="470535" cy="597535"/>
                        </a:xfrm>
                        <a:custGeom>
                          <a:avLst/>
                          <a:gdLst>
                            <a:gd name="T0" fmla="*/ 1202 w 1481"/>
                            <a:gd name="T1" fmla="*/ 616 h 1884"/>
                            <a:gd name="T2" fmla="*/ 1337 w 1481"/>
                            <a:gd name="T3" fmla="*/ 847 h 1884"/>
                            <a:gd name="T4" fmla="*/ 1328 w 1481"/>
                            <a:gd name="T5" fmla="*/ 873 h 1884"/>
                            <a:gd name="T6" fmla="*/ 1228 w 1481"/>
                            <a:gd name="T7" fmla="*/ 905 h 1884"/>
                            <a:gd name="T8" fmla="*/ 1232 w 1481"/>
                            <a:gd name="T9" fmla="*/ 996 h 1884"/>
                            <a:gd name="T10" fmla="*/ 1202 w 1481"/>
                            <a:gd name="T11" fmla="*/ 1023 h 1884"/>
                            <a:gd name="T12" fmla="*/ 1202 w 1481"/>
                            <a:gd name="T13" fmla="*/ 1026 h 1884"/>
                            <a:gd name="T14" fmla="*/ 1216 w 1481"/>
                            <a:gd name="T15" fmla="*/ 1057 h 1884"/>
                            <a:gd name="T16" fmla="*/ 1221 w 1481"/>
                            <a:gd name="T17" fmla="*/ 1140 h 1884"/>
                            <a:gd name="T18" fmla="*/ 892 w 1481"/>
                            <a:gd name="T19" fmla="*/ 1172 h 1884"/>
                            <a:gd name="T20" fmla="*/ 871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7 h 1884"/>
                            <a:gd name="T38" fmla="*/ 1289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8 w 1481"/>
                            <a:gd name="T51" fmla="*/ 462 h 1884"/>
                            <a:gd name="T52" fmla="*/ 698 w 1481"/>
                            <a:gd name="T53" fmla="*/ 814 h 1884"/>
                            <a:gd name="T54" fmla="*/ 356 w 1481"/>
                            <a:gd name="T55" fmla="*/ 909 h 1884"/>
                            <a:gd name="T56" fmla="*/ 83 w 1481"/>
                            <a:gd name="T57" fmla="*/ 480 h 1884"/>
                            <a:gd name="T58" fmla="*/ 725 w 1481"/>
                            <a:gd name="T59" fmla="*/ 88 h 1884"/>
                            <a:gd name="T60" fmla="*/ 1141 w 1481"/>
                            <a:gd name="T61" fmla="*/ 57 h 1884"/>
                            <a:gd name="T62" fmla="*/ 1288 w 1481"/>
                            <a:gd name="T63" fmla="*/ 382 h 1884"/>
                            <a:gd name="T64" fmla="*/ 1422 w 1481"/>
                            <a:gd name="T65" fmla="*/ 201 h 1884"/>
                            <a:gd name="T66" fmla="*/ 955 w 1481"/>
                            <a:gd name="T67" fmla="*/ 61 h 1884"/>
                            <a:gd name="T68" fmla="*/ 394 w 1481"/>
                            <a:gd name="T69" fmla="*/ 208 h 1884"/>
                            <a:gd name="T70" fmla="*/ 198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8" y="573"/>
                                <a:pt x="1207" y="589"/>
                                <a:pt x="1202" y="616"/>
                              </a:cubicBezTo>
                              <a:cubicBezTo>
                                <a:pt x="1197" y="644"/>
                                <a:pt x="1206" y="664"/>
                                <a:pt x="1223" y="688"/>
                              </a:cubicBezTo>
                              <a:cubicBezTo>
                                <a:pt x="1262" y="740"/>
                                <a:pt x="1317" y="820"/>
                                <a:pt x="1337" y="847"/>
                              </a:cubicBezTo>
                              <a:cubicBezTo>
                                <a:pt x="1345" y="858"/>
                                <a:pt x="1347" y="862"/>
                                <a:pt x="1347" y="865"/>
                              </a:cubicBezTo>
                              <a:cubicBezTo>
                                <a:pt x="1347" y="868"/>
                                <a:pt x="1344" y="870"/>
                                <a:pt x="1328" y="873"/>
                              </a:cubicBezTo>
                              <a:cubicBezTo>
                                <a:pt x="1297" y="879"/>
                                <a:pt x="1260" y="885"/>
                                <a:pt x="1249" y="887"/>
                              </a:cubicBezTo>
                              <a:cubicBezTo>
                                <a:pt x="1240" y="889"/>
                                <a:pt x="1228" y="895"/>
                                <a:pt x="1228" y="905"/>
                              </a:cubicBezTo>
                              <a:cubicBezTo>
                                <a:pt x="1227" y="916"/>
                                <a:pt x="1226" y="952"/>
                                <a:pt x="1226" y="966"/>
                              </a:cubicBezTo>
                              <a:cubicBezTo>
                                <a:pt x="1226" y="980"/>
                                <a:pt x="1232" y="989"/>
                                <a:pt x="1232" y="996"/>
                              </a:cubicBezTo>
                              <a:cubicBezTo>
                                <a:pt x="1232" y="1005"/>
                                <a:pt x="1204" y="1020"/>
                                <a:pt x="1204" y="1020"/>
                              </a:cubicBezTo>
                              <a:cubicBezTo>
                                <a:pt x="1203" y="1021"/>
                                <a:pt x="1202" y="1021"/>
                                <a:pt x="1202" y="1023"/>
                              </a:cubicBezTo>
                              <a:cubicBezTo>
                                <a:pt x="1201" y="1023"/>
                                <a:pt x="1201" y="1023"/>
                                <a:pt x="1201" y="1024"/>
                              </a:cubicBezTo>
                              <a:cubicBezTo>
                                <a:pt x="1202" y="1025"/>
                                <a:pt x="1202" y="1025"/>
                                <a:pt x="1202" y="1026"/>
                              </a:cubicBezTo>
                              <a:cubicBezTo>
                                <a:pt x="1217" y="1043"/>
                                <a:pt x="1217" y="1043"/>
                                <a:pt x="1217" y="1043"/>
                              </a:cubicBezTo>
                              <a:cubicBezTo>
                                <a:pt x="1219" y="1045"/>
                                <a:pt x="1221" y="1050"/>
                                <a:pt x="1216" y="1057"/>
                              </a:cubicBezTo>
                              <a:cubicBezTo>
                                <a:pt x="1204" y="1075"/>
                                <a:pt x="1203" y="1080"/>
                                <a:pt x="1203" y="1095"/>
                              </a:cubicBezTo>
                              <a:cubicBezTo>
                                <a:pt x="1203" y="1111"/>
                                <a:pt x="1214" y="1129"/>
                                <a:pt x="1221" y="1140"/>
                              </a:cubicBezTo>
                              <a:cubicBezTo>
                                <a:pt x="1245" y="1175"/>
                                <a:pt x="1172" y="1209"/>
                                <a:pt x="1068" y="1209"/>
                              </a:cubicBezTo>
                              <a:cubicBezTo>
                                <a:pt x="1020" y="1209"/>
                                <a:pt x="954" y="1201"/>
                                <a:pt x="892" y="1172"/>
                              </a:cubicBezTo>
                              <a:cubicBezTo>
                                <a:pt x="871" y="1224"/>
                                <a:pt x="871" y="1224"/>
                                <a:pt x="871" y="1224"/>
                              </a:cubicBezTo>
                              <a:cubicBezTo>
                                <a:pt x="871" y="1224"/>
                                <a:pt x="871" y="1224"/>
                                <a:pt x="871" y="1224"/>
                              </a:cubicBezTo>
                              <a:cubicBezTo>
                                <a:pt x="622" y="1181"/>
                                <a:pt x="463" y="1065"/>
                                <a:pt x="297" y="1020"/>
                              </a:cubicBezTo>
                              <a:cubicBezTo>
                                <a:pt x="127" y="974"/>
                                <a:pt x="57" y="1099"/>
                                <a:pt x="163" y="1459"/>
                              </a:cubicBezTo>
                              <a:cubicBezTo>
                                <a:pt x="163" y="1459"/>
                                <a:pt x="323" y="1373"/>
                                <a:pt x="524" y="1373"/>
                              </a:cubicBezTo>
                              <a:cubicBezTo>
                                <a:pt x="726" y="1373"/>
                                <a:pt x="845" y="1429"/>
                                <a:pt x="1024" y="1656"/>
                              </a:cubicBezTo>
                              <a:cubicBezTo>
                                <a:pt x="1203" y="1884"/>
                                <a:pt x="1302" y="1884"/>
                                <a:pt x="1481" y="1884"/>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80"/>
                              </a:cubicBezTo>
                              <a:cubicBezTo>
                                <a:pt x="139" y="1119"/>
                                <a:pt x="138" y="1043"/>
                                <a:pt x="274" y="1068"/>
                              </a:cubicBezTo>
                              <a:cubicBezTo>
                                <a:pt x="415" y="1094"/>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3" y="1030"/>
                                <a:pt x="1285" y="1025"/>
                              </a:cubicBezTo>
                              <a:cubicBezTo>
                                <a:pt x="1289" y="1018"/>
                                <a:pt x="1290" y="1010"/>
                                <a:pt x="1289" y="1002"/>
                              </a:cubicBezTo>
                              <a:cubicBezTo>
                                <a:pt x="1289" y="994"/>
                                <a:pt x="1284" y="982"/>
                                <a:pt x="1283" y="980"/>
                              </a:cubicBezTo>
                              <a:cubicBezTo>
                                <a:pt x="1283" y="977"/>
                                <a:pt x="1281" y="968"/>
                                <a:pt x="1281" y="959"/>
                              </a:cubicBezTo>
                              <a:cubicBezTo>
                                <a:pt x="1281" y="950"/>
                                <a:pt x="1282" y="929"/>
                                <a:pt x="1282" y="929"/>
                              </a:cubicBezTo>
                              <a:cubicBezTo>
                                <a:pt x="1306" y="925"/>
                                <a:pt x="1306" y="925"/>
                                <a:pt x="1306" y="925"/>
                              </a:cubicBezTo>
                              <a:cubicBezTo>
                                <a:pt x="1358" y="915"/>
                                <a:pt x="1391" y="917"/>
                                <a:pt x="1403" y="892"/>
                              </a:cubicBezTo>
                              <a:cubicBezTo>
                                <a:pt x="1406" y="885"/>
                                <a:pt x="1407" y="880"/>
                                <a:pt x="1407" y="872"/>
                              </a:cubicBezTo>
                              <a:cubicBezTo>
                                <a:pt x="1405" y="859"/>
                                <a:pt x="1402" y="845"/>
                                <a:pt x="1394" y="833"/>
                              </a:cubicBezTo>
                              <a:cubicBezTo>
                                <a:pt x="1387" y="822"/>
                                <a:pt x="1302" y="703"/>
                                <a:pt x="1283" y="676"/>
                              </a:cubicBezTo>
                              <a:cubicBezTo>
                                <a:pt x="1265" y="650"/>
                                <a:pt x="1255" y="634"/>
                                <a:pt x="1257" y="620"/>
                              </a:cubicBezTo>
                              <a:cubicBezTo>
                                <a:pt x="1261" y="588"/>
                                <a:pt x="1262" y="570"/>
                                <a:pt x="1260" y="545"/>
                              </a:cubicBezTo>
                              <a:cubicBezTo>
                                <a:pt x="1255" y="498"/>
                                <a:pt x="1224" y="453"/>
                                <a:pt x="1219" y="446"/>
                              </a:cubicBezTo>
                              <a:cubicBezTo>
                                <a:pt x="1219" y="446"/>
                                <a:pt x="1114" y="440"/>
                                <a:pt x="918" y="462"/>
                              </a:cubicBezTo>
                              <a:cubicBezTo>
                                <a:pt x="719" y="484"/>
                                <a:pt x="618" y="549"/>
                                <a:pt x="646" y="653"/>
                              </a:cubicBezTo>
                              <a:cubicBezTo>
                                <a:pt x="666" y="731"/>
                                <a:pt x="680" y="750"/>
                                <a:pt x="698" y="814"/>
                              </a:cubicBezTo>
                              <a:cubicBezTo>
                                <a:pt x="719" y="891"/>
                                <a:pt x="627" y="920"/>
                                <a:pt x="491" y="920"/>
                              </a:cubicBezTo>
                              <a:cubicBezTo>
                                <a:pt x="410" y="920"/>
                                <a:pt x="356" y="909"/>
                                <a:pt x="356" y="909"/>
                              </a:cubicBezTo>
                              <a:cubicBezTo>
                                <a:pt x="356" y="909"/>
                                <a:pt x="349" y="755"/>
                                <a:pt x="241" y="691"/>
                              </a:cubicBezTo>
                              <a:cubicBezTo>
                                <a:pt x="143" y="633"/>
                                <a:pt x="83" y="576"/>
                                <a:pt x="83" y="480"/>
                              </a:cubicBezTo>
                              <a:cubicBezTo>
                                <a:pt x="83" y="345"/>
                                <a:pt x="142" y="293"/>
                                <a:pt x="423" y="249"/>
                              </a:cubicBezTo>
                              <a:cubicBezTo>
                                <a:pt x="469" y="134"/>
                                <a:pt x="577" y="88"/>
                                <a:pt x="725" y="88"/>
                              </a:cubicBezTo>
                              <a:cubicBezTo>
                                <a:pt x="875" y="88"/>
                                <a:pt x="946" y="107"/>
                                <a:pt x="946" y="107"/>
                              </a:cubicBezTo>
                              <a:cubicBezTo>
                                <a:pt x="946" y="107"/>
                                <a:pt x="1024" y="57"/>
                                <a:pt x="1141"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5" y="61"/>
                                <a:pt x="955" y="61"/>
                              </a:cubicBezTo>
                              <a:cubicBezTo>
                                <a:pt x="955" y="61"/>
                                <a:pt x="860" y="31"/>
                                <a:pt x="728" y="34"/>
                              </a:cubicBezTo>
                              <a:cubicBezTo>
                                <a:pt x="570" y="39"/>
                                <a:pt x="443" y="107"/>
                                <a:pt x="394" y="208"/>
                              </a:cubicBezTo>
                              <a:cubicBezTo>
                                <a:pt x="90" y="252"/>
                                <a:pt x="0" y="357"/>
                                <a:pt x="0" y="486"/>
                              </a:cubicBezTo>
                              <a:cubicBezTo>
                                <a:pt x="0" y="621"/>
                                <a:pt x="126" y="698"/>
                                <a:pt x="198" y="740"/>
                              </a:cubicBezTo>
                              <a:cubicBezTo>
                                <a:pt x="282" y="787"/>
                                <a:pt x="277" y="946"/>
                                <a:pt x="277" y="946"/>
                              </a:cubicBezTo>
                              <a:cubicBezTo>
                                <a:pt x="277" y="946"/>
                                <a:pt x="344" y="980"/>
                                <a:pt x="454" y="980"/>
                              </a:cubicBezTo>
                              <a:cubicBezTo>
                                <a:pt x="606" y="980"/>
                                <a:pt x="802" y="916"/>
                                <a:pt x="770" y="780"/>
                              </a:cubicBezTo>
                              <a:cubicBezTo>
                                <a:pt x="750" y="699"/>
                                <a:pt x="741" y="701"/>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85"/>
                      <wps:cNvSpPr>
                        <a:spLocks/>
                      </wps:cNvSpPr>
                      <wps:spPr bwMode="auto">
                        <a:xfrm>
                          <a:off x="3938270" y="7992745"/>
                          <a:ext cx="469900" cy="597535"/>
                        </a:xfrm>
                        <a:custGeom>
                          <a:avLst/>
                          <a:gdLst>
                            <a:gd name="T0" fmla="*/ 1203 w 1481"/>
                            <a:gd name="T1" fmla="*/ 616 h 1884"/>
                            <a:gd name="T2" fmla="*/ 1337 w 1481"/>
                            <a:gd name="T3" fmla="*/ 847 h 1884"/>
                            <a:gd name="T4" fmla="*/ 1328 w 1481"/>
                            <a:gd name="T5" fmla="*/ 873 h 1884"/>
                            <a:gd name="T6" fmla="*/ 1228 w 1481"/>
                            <a:gd name="T7" fmla="*/ 905 h 1884"/>
                            <a:gd name="T8" fmla="*/ 1232 w 1481"/>
                            <a:gd name="T9" fmla="*/ 996 h 1884"/>
                            <a:gd name="T10" fmla="*/ 1202 w 1481"/>
                            <a:gd name="T11" fmla="*/ 1023 h 1884"/>
                            <a:gd name="T12" fmla="*/ 1202 w 1481"/>
                            <a:gd name="T13" fmla="*/ 1026 h 1884"/>
                            <a:gd name="T14" fmla="*/ 1216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7 h 1884"/>
                            <a:gd name="T38" fmla="*/ 1290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8 w 1481"/>
                            <a:gd name="T51" fmla="*/ 462 h 1884"/>
                            <a:gd name="T52" fmla="*/ 698 w 1481"/>
                            <a:gd name="T53" fmla="*/ 814 h 1884"/>
                            <a:gd name="T54" fmla="*/ 356 w 1481"/>
                            <a:gd name="T55" fmla="*/ 909 h 1884"/>
                            <a:gd name="T56" fmla="*/ 83 w 1481"/>
                            <a:gd name="T57" fmla="*/ 480 h 1884"/>
                            <a:gd name="T58" fmla="*/ 725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8" y="573"/>
                                <a:pt x="1208" y="589"/>
                                <a:pt x="1203" y="616"/>
                              </a:cubicBezTo>
                              <a:cubicBezTo>
                                <a:pt x="1198" y="644"/>
                                <a:pt x="1206" y="664"/>
                                <a:pt x="1223" y="688"/>
                              </a:cubicBezTo>
                              <a:cubicBezTo>
                                <a:pt x="1262" y="740"/>
                                <a:pt x="1318" y="820"/>
                                <a:pt x="1337" y="847"/>
                              </a:cubicBezTo>
                              <a:cubicBezTo>
                                <a:pt x="1345" y="858"/>
                                <a:pt x="1347" y="862"/>
                                <a:pt x="1347" y="865"/>
                              </a:cubicBezTo>
                              <a:cubicBezTo>
                                <a:pt x="1347" y="868"/>
                                <a:pt x="1344" y="870"/>
                                <a:pt x="1328" y="873"/>
                              </a:cubicBezTo>
                              <a:cubicBezTo>
                                <a:pt x="1298" y="879"/>
                                <a:pt x="1260" y="885"/>
                                <a:pt x="1249" y="887"/>
                              </a:cubicBezTo>
                              <a:cubicBezTo>
                                <a:pt x="1240" y="889"/>
                                <a:pt x="1228" y="895"/>
                                <a:pt x="1228" y="905"/>
                              </a:cubicBezTo>
                              <a:cubicBezTo>
                                <a:pt x="1227" y="916"/>
                                <a:pt x="1226" y="952"/>
                                <a:pt x="1226" y="966"/>
                              </a:cubicBezTo>
                              <a:cubicBezTo>
                                <a:pt x="1226" y="980"/>
                                <a:pt x="1232" y="989"/>
                                <a:pt x="1232" y="996"/>
                              </a:cubicBezTo>
                              <a:cubicBezTo>
                                <a:pt x="1232" y="1005"/>
                                <a:pt x="1204" y="1020"/>
                                <a:pt x="1204" y="1020"/>
                              </a:cubicBezTo>
                              <a:cubicBezTo>
                                <a:pt x="1203" y="1021"/>
                                <a:pt x="1202" y="1021"/>
                                <a:pt x="1202" y="1023"/>
                              </a:cubicBezTo>
                              <a:cubicBezTo>
                                <a:pt x="1202" y="1023"/>
                                <a:pt x="1202" y="1023"/>
                                <a:pt x="1202" y="1024"/>
                              </a:cubicBezTo>
                              <a:cubicBezTo>
                                <a:pt x="1202" y="1025"/>
                                <a:pt x="1202" y="1025"/>
                                <a:pt x="1202" y="1026"/>
                              </a:cubicBezTo>
                              <a:cubicBezTo>
                                <a:pt x="1217" y="1043"/>
                                <a:pt x="1217" y="1043"/>
                                <a:pt x="1217" y="1043"/>
                              </a:cubicBezTo>
                              <a:cubicBezTo>
                                <a:pt x="1219" y="1045"/>
                                <a:pt x="1222" y="1050"/>
                                <a:pt x="1216" y="1057"/>
                              </a:cubicBezTo>
                              <a:cubicBezTo>
                                <a:pt x="1204" y="1075"/>
                                <a:pt x="1203" y="1080"/>
                                <a:pt x="1203" y="1095"/>
                              </a:cubicBezTo>
                              <a:cubicBezTo>
                                <a:pt x="1203" y="1111"/>
                                <a:pt x="1214" y="1129"/>
                                <a:pt x="1221" y="1140"/>
                              </a:cubicBezTo>
                              <a:cubicBezTo>
                                <a:pt x="1245" y="1175"/>
                                <a:pt x="1172" y="1209"/>
                                <a:pt x="1068" y="1209"/>
                              </a:cubicBezTo>
                              <a:cubicBezTo>
                                <a:pt x="1020" y="1209"/>
                                <a:pt x="955" y="1201"/>
                                <a:pt x="892" y="1172"/>
                              </a:cubicBezTo>
                              <a:cubicBezTo>
                                <a:pt x="871" y="1224"/>
                                <a:pt x="871" y="1224"/>
                                <a:pt x="871" y="1224"/>
                              </a:cubicBezTo>
                              <a:cubicBezTo>
                                <a:pt x="872" y="1224"/>
                                <a:pt x="872" y="1224"/>
                                <a:pt x="872" y="1224"/>
                              </a:cubicBezTo>
                              <a:cubicBezTo>
                                <a:pt x="622" y="1181"/>
                                <a:pt x="463" y="1065"/>
                                <a:pt x="297" y="1020"/>
                              </a:cubicBezTo>
                              <a:cubicBezTo>
                                <a:pt x="127" y="974"/>
                                <a:pt x="57" y="1099"/>
                                <a:pt x="163" y="1459"/>
                              </a:cubicBezTo>
                              <a:cubicBezTo>
                                <a:pt x="163" y="1459"/>
                                <a:pt x="324" y="1373"/>
                                <a:pt x="525" y="1373"/>
                              </a:cubicBezTo>
                              <a:cubicBezTo>
                                <a:pt x="726" y="1373"/>
                                <a:pt x="845" y="1429"/>
                                <a:pt x="1024" y="1656"/>
                              </a:cubicBezTo>
                              <a:cubicBezTo>
                                <a:pt x="1203" y="1884"/>
                                <a:pt x="1302" y="1884"/>
                                <a:pt x="1481" y="1884"/>
                              </a:cubicBezTo>
                              <a:cubicBezTo>
                                <a:pt x="1481" y="1846"/>
                                <a:pt x="1481" y="1846"/>
                                <a:pt x="1481" y="1846"/>
                              </a:cubicBezTo>
                              <a:cubicBezTo>
                                <a:pt x="1336" y="1846"/>
                                <a:pt x="1264" y="1850"/>
                                <a:pt x="1094" y="1617"/>
                              </a:cubicBezTo>
                              <a:cubicBezTo>
                                <a:pt x="925" y="1385"/>
                                <a:pt x="768" y="1313"/>
                                <a:pt x="572" y="1313"/>
                              </a:cubicBezTo>
                              <a:cubicBezTo>
                                <a:pt x="394" y="1313"/>
                                <a:pt x="304" y="1353"/>
                                <a:pt x="227" y="1380"/>
                              </a:cubicBezTo>
                              <a:cubicBezTo>
                                <a:pt x="140" y="1119"/>
                                <a:pt x="138" y="1043"/>
                                <a:pt x="274" y="1068"/>
                              </a:cubicBezTo>
                              <a:cubicBezTo>
                                <a:pt x="415" y="1094"/>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3" y="1030"/>
                                <a:pt x="1285" y="1025"/>
                              </a:cubicBezTo>
                              <a:cubicBezTo>
                                <a:pt x="1289" y="1018"/>
                                <a:pt x="1290" y="1010"/>
                                <a:pt x="1290" y="1002"/>
                              </a:cubicBezTo>
                              <a:cubicBezTo>
                                <a:pt x="1289" y="994"/>
                                <a:pt x="1284" y="982"/>
                                <a:pt x="1283" y="980"/>
                              </a:cubicBezTo>
                              <a:cubicBezTo>
                                <a:pt x="1283" y="977"/>
                                <a:pt x="1281" y="968"/>
                                <a:pt x="1281" y="959"/>
                              </a:cubicBezTo>
                              <a:cubicBezTo>
                                <a:pt x="1281" y="950"/>
                                <a:pt x="1282" y="929"/>
                                <a:pt x="1282" y="929"/>
                              </a:cubicBezTo>
                              <a:cubicBezTo>
                                <a:pt x="1306" y="925"/>
                                <a:pt x="1306" y="925"/>
                                <a:pt x="1306" y="925"/>
                              </a:cubicBezTo>
                              <a:cubicBezTo>
                                <a:pt x="1359" y="915"/>
                                <a:pt x="1391" y="917"/>
                                <a:pt x="1403" y="892"/>
                              </a:cubicBezTo>
                              <a:cubicBezTo>
                                <a:pt x="1406" y="885"/>
                                <a:pt x="1407" y="880"/>
                                <a:pt x="1407" y="872"/>
                              </a:cubicBezTo>
                              <a:cubicBezTo>
                                <a:pt x="1406" y="859"/>
                                <a:pt x="1402" y="845"/>
                                <a:pt x="1395" y="833"/>
                              </a:cubicBezTo>
                              <a:cubicBezTo>
                                <a:pt x="1387" y="822"/>
                                <a:pt x="1303" y="703"/>
                                <a:pt x="1283" y="676"/>
                              </a:cubicBezTo>
                              <a:cubicBezTo>
                                <a:pt x="1265" y="650"/>
                                <a:pt x="1255" y="634"/>
                                <a:pt x="1257" y="620"/>
                              </a:cubicBezTo>
                              <a:cubicBezTo>
                                <a:pt x="1262" y="588"/>
                                <a:pt x="1262" y="570"/>
                                <a:pt x="1260" y="545"/>
                              </a:cubicBezTo>
                              <a:cubicBezTo>
                                <a:pt x="1255" y="498"/>
                                <a:pt x="1225" y="453"/>
                                <a:pt x="1219" y="446"/>
                              </a:cubicBezTo>
                              <a:cubicBezTo>
                                <a:pt x="1219" y="446"/>
                                <a:pt x="1114" y="440"/>
                                <a:pt x="918" y="462"/>
                              </a:cubicBezTo>
                              <a:cubicBezTo>
                                <a:pt x="719" y="484"/>
                                <a:pt x="619" y="549"/>
                                <a:pt x="646" y="653"/>
                              </a:cubicBezTo>
                              <a:cubicBezTo>
                                <a:pt x="666" y="731"/>
                                <a:pt x="680" y="750"/>
                                <a:pt x="698" y="814"/>
                              </a:cubicBezTo>
                              <a:cubicBezTo>
                                <a:pt x="719" y="891"/>
                                <a:pt x="627" y="920"/>
                                <a:pt x="491" y="920"/>
                              </a:cubicBezTo>
                              <a:cubicBezTo>
                                <a:pt x="410" y="920"/>
                                <a:pt x="356" y="909"/>
                                <a:pt x="356" y="909"/>
                              </a:cubicBezTo>
                              <a:cubicBezTo>
                                <a:pt x="356" y="909"/>
                                <a:pt x="349" y="755"/>
                                <a:pt x="241" y="691"/>
                              </a:cubicBezTo>
                              <a:cubicBezTo>
                                <a:pt x="143" y="633"/>
                                <a:pt x="83" y="576"/>
                                <a:pt x="83" y="480"/>
                              </a:cubicBezTo>
                              <a:cubicBezTo>
                                <a:pt x="83" y="345"/>
                                <a:pt x="143" y="293"/>
                                <a:pt x="423" y="249"/>
                              </a:cubicBezTo>
                              <a:cubicBezTo>
                                <a:pt x="470" y="134"/>
                                <a:pt x="577" y="88"/>
                                <a:pt x="725" y="88"/>
                              </a:cubicBezTo>
                              <a:cubicBezTo>
                                <a:pt x="876" y="88"/>
                                <a:pt x="946" y="107"/>
                                <a:pt x="946" y="107"/>
                              </a:cubicBezTo>
                              <a:cubicBezTo>
                                <a:pt x="946" y="107"/>
                                <a:pt x="1024" y="57"/>
                                <a:pt x="1142"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6" y="61"/>
                                <a:pt x="956" y="61"/>
                              </a:cubicBezTo>
                              <a:cubicBezTo>
                                <a:pt x="956" y="61"/>
                                <a:pt x="860" y="31"/>
                                <a:pt x="729" y="34"/>
                              </a:cubicBezTo>
                              <a:cubicBezTo>
                                <a:pt x="571" y="39"/>
                                <a:pt x="443" y="107"/>
                                <a:pt x="395" y="208"/>
                              </a:cubicBezTo>
                              <a:cubicBezTo>
                                <a:pt x="91" y="252"/>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1"/>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86"/>
                      <wps:cNvSpPr>
                        <a:spLocks/>
                      </wps:cNvSpPr>
                      <wps:spPr bwMode="auto">
                        <a:xfrm>
                          <a:off x="4747895" y="7992745"/>
                          <a:ext cx="469900" cy="597535"/>
                        </a:xfrm>
                        <a:custGeom>
                          <a:avLst/>
                          <a:gdLst>
                            <a:gd name="T0" fmla="*/ 1203 w 1481"/>
                            <a:gd name="T1" fmla="*/ 616 h 1884"/>
                            <a:gd name="T2" fmla="*/ 1337 w 1481"/>
                            <a:gd name="T3" fmla="*/ 847 h 1884"/>
                            <a:gd name="T4" fmla="*/ 1328 w 1481"/>
                            <a:gd name="T5" fmla="*/ 873 h 1884"/>
                            <a:gd name="T6" fmla="*/ 1228 w 1481"/>
                            <a:gd name="T7" fmla="*/ 905 h 1884"/>
                            <a:gd name="T8" fmla="*/ 1232 w 1481"/>
                            <a:gd name="T9" fmla="*/ 996 h 1884"/>
                            <a:gd name="T10" fmla="*/ 1202 w 1481"/>
                            <a:gd name="T11" fmla="*/ 1023 h 1884"/>
                            <a:gd name="T12" fmla="*/ 1203 w 1481"/>
                            <a:gd name="T13" fmla="*/ 1026 h 1884"/>
                            <a:gd name="T14" fmla="*/ 1217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7 h 1884"/>
                            <a:gd name="T38" fmla="*/ 1290 w 1481"/>
                            <a:gd name="T39" fmla="*/ 1002 h 1884"/>
                            <a:gd name="T40" fmla="*/ 1281 w 1481"/>
                            <a:gd name="T41" fmla="*/ 959 h 1884"/>
                            <a:gd name="T42" fmla="*/ 1307 w 1481"/>
                            <a:gd name="T43" fmla="*/ 925 h 1884"/>
                            <a:gd name="T44" fmla="*/ 1407 w 1481"/>
                            <a:gd name="T45" fmla="*/ 872 h 1884"/>
                            <a:gd name="T46" fmla="*/ 1283 w 1481"/>
                            <a:gd name="T47" fmla="*/ 676 h 1884"/>
                            <a:gd name="T48" fmla="*/ 1260 w 1481"/>
                            <a:gd name="T49" fmla="*/ 545 h 1884"/>
                            <a:gd name="T50" fmla="*/ 919 w 1481"/>
                            <a:gd name="T51" fmla="*/ 462 h 1884"/>
                            <a:gd name="T52" fmla="*/ 698 w 1481"/>
                            <a:gd name="T53" fmla="*/ 814 h 1884"/>
                            <a:gd name="T54" fmla="*/ 356 w 1481"/>
                            <a:gd name="T55" fmla="*/ 909 h 1884"/>
                            <a:gd name="T56" fmla="*/ 83 w 1481"/>
                            <a:gd name="T57" fmla="*/ 480 h 1884"/>
                            <a:gd name="T58" fmla="*/ 726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9" y="573"/>
                                <a:pt x="1208" y="589"/>
                                <a:pt x="1203" y="616"/>
                              </a:cubicBezTo>
                              <a:cubicBezTo>
                                <a:pt x="1198" y="644"/>
                                <a:pt x="1206" y="664"/>
                                <a:pt x="1224" y="688"/>
                              </a:cubicBezTo>
                              <a:cubicBezTo>
                                <a:pt x="1262" y="740"/>
                                <a:pt x="1318" y="820"/>
                                <a:pt x="1337" y="847"/>
                              </a:cubicBezTo>
                              <a:cubicBezTo>
                                <a:pt x="1345" y="858"/>
                                <a:pt x="1348" y="862"/>
                                <a:pt x="1348" y="865"/>
                              </a:cubicBezTo>
                              <a:cubicBezTo>
                                <a:pt x="1348" y="868"/>
                                <a:pt x="1345" y="870"/>
                                <a:pt x="1328" y="873"/>
                              </a:cubicBezTo>
                              <a:cubicBezTo>
                                <a:pt x="1298" y="879"/>
                                <a:pt x="1260" y="885"/>
                                <a:pt x="1249" y="887"/>
                              </a:cubicBezTo>
                              <a:cubicBezTo>
                                <a:pt x="1240" y="889"/>
                                <a:pt x="1229" y="895"/>
                                <a:pt x="1228" y="905"/>
                              </a:cubicBezTo>
                              <a:cubicBezTo>
                                <a:pt x="1228" y="916"/>
                                <a:pt x="1226" y="952"/>
                                <a:pt x="1226" y="966"/>
                              </a:cubicBezTo>
                              <a:cubicBezTo>
                                <a:pt x="1226" y="980"/>
                                <a:pt x="1232" y="989"/>
                                <a:pt x="1232" y="996"/>
                              </a:cubicBezTo>
                              <a:cubicBezTo>
                                <a:pt x="1232" y="1005"/>
                                <a:pt x="1204" y="1020"/>
                                <a:pt x="1204" y="1020"/>
                              </a:cubicBezTo>
                              <a:cubicBezTo>
                                <a:pt x="1203" y="1021"/>
                                <a:pt x="1202" y="1021"/>
                                <a:pt x="1202" y="1023"/>
                              </a:cubicBezTo>
                              <a:cubicBezTo>
                                <a:pt x="1202" y="1023"/>
                                <a:pt x="1202" y="1023"/>
                                <a:pt x="1202" y="1024"/>
                              </a:cubicBezTo>
                              <a:cubicBezTo>
                                <a:pt x="1202" y="1025"/>
                                <a:pt x="1202" y="1025"/>
                                <a:pt x="1203" y="1026"/>
                              </a:cubicBezTo>
                              <a:cubicBezTo>
                                <a:pt x="1218" y="1043"/>
                                <a:pt x="1218" y="1043"/>
                                <a:pt x="1218" y="1043"/>
                              </a:cubicBezTo>
                              <a:cubicBezTo>
                                <a:pt x="1220" y="1045"/>
                                <a:pt x="1222" y="1050"/>
                                <a:pt x="1217" y="1057"/>
                              </a:cubicBezTo>
                              <a:cubicBezTo>
                                <a:pt x="1204" y="1075"/>
                                <a:pt x="1204" y="1080"/>
                                <a:pt x="1204" y="1095"/>
                              </a:cubicBezTo>
                              <a:cubicBezTo>
                                <a:pt x="1204" y="1111"/>
                                <a:pt x="1214" y="1129"/>
                                <a:pt x="1221" y="1140"/>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7" y="1099"/>
                                <a:pt x="163" y="1459"/>
                              </a:cubicBezTo>
                              <a:cubicBezTo>
                                <a:pt x="163" y="1459"/>
                                <a:pt x="324" y="1373"/>
                                <a:pt x="525" y="1373"/>
                              </a:cubicBezTo>
                              <a:cubicBezTo>
                                <a:pt x="726" y="1373"/>
                                <a:pt x="845" y="1429"/>
                                <a:pt x="1024" y="1656"/>
                              </a:cubicBezTo>
                              <a:cubicBezTo>
                                <a:pt x="1204" y="1884"/>
                                <a:pt x="1302" y="1884"/>
                                <a:pt x="1481" y="1884"/>
                              </a:cubicBezTo>
                              <a:cubicBezTo>
                                <a:pt x="1481" y="1846"/>
                                <a:pt x="1481" y="1846"/>
                                <a:pt x="1481" y="1846"/>
                              </a:cubicBezTo>
                              <a:cubicBezTo>
                                <a:pt x="1336" y="1846"/>
                                <a:pt x="1264" y="1850"/>
                                <a:pt x="1094" y="1617"/>
                              </a:cubicBezTo>
                              <a:cubicBezTo>
                                <a:pt x="925" y="1385"/>
                                <a:pt x="768" y="1313"/>
                                <a:pt x="572" y="1313"/>
                              </a:cubicBezTo>
                              <a:cubicBezTo>
                                <a:pt x="395" y="1313"/>
                                <a:pt x="304" y="1353"/>
                                <a:pt x="227" y="1380"/>
                              </a:cubicBezTo>
                              <a:cubicBezTo>
                                <a:pt x="140" y="1119"/>
                                <a:pt x="138" y="1043"/>
                                <a:pt x="274" y="1068"/>
                              </a:cubicBezTo>
                              <a:cubicBezTo>
                                <a:pt x="415" y="1094"/>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3" y="1030"/>
                                <a:pt x="1285" y="1025"/>
                              </a:cubicBezTo>
                              <a:cubicBezTo>
                                <a:pt x="1289" y="1018"/>
                                <a:pt x="1290" y="1010"/>
                                <a:pt x="1290" y="1002"/>
                              </a:cubicBezTo>
                              <a:cubicBezTo>
                                <a:pt x="1289" y="994"/>
                                <a:pt x="1284" y="982"/>
                                <a:pt x="1284" y="980"/>
                              </a:cubicBezTo>
                              <a:cubicBezTo>
                                <a:pt x="1283" y="977"/>
                                <a:pt x="1281" y="968"/>
                                <a:pt x="1281" y="959"/>
                              </a:cubicBezTo>
                              <a:cubicBezTo>
                                <a:pt x="1281" y="950"/>
                                <a:pt x="1282" y="929"/>
                                <a:pt x="1282" y="929"/>
                              </a:cubicBezTo>
                              <a:cubicBezTo>
                                <a:pt x="1307" y="925"/>
                                <a:pt x="1307" y="925"/>
                                <a:pt x="1307" y="925"/>
                              </a:cubicBezTo>
                              <a:cubicBezTo>
                                <a:pt x="1359" y="915"/>
                                <a:pt x="1391" y="917"/>
                                <a:pt x="1403" y="892"/>
                              </a:cubicBezTo>
                              <a:cubicBezTo>
                                <a:pt x="1406" y="885"/>
                                <a:pt x="1408" y="880"/>
                                <a:pt x="1407" y="872"/>
                              </a:cubicBezTo>
                              <a:cubicBezTo>
                                <a:pt x="1406" y="859"/>
                                <a:pt x="1402" y="845"/>
                                <a:pt x="1395" y="833"/>
                              </a:cubicBezTo>
                              <a:cubicBezTo>
                                <a:pt x="1388" y="822"/>
                                <a:pt x="1303" y="703"/>
                                <a:pt x="1283" y="676"/>
                              </a:cubicBezTo>
                              <a:cubicBezTo>
                                <a:pt x="1265" y="650"/>
                                <a:pt x="1255" y="634"/>
                                <a:pt x="1257" y="620"/>
                              </a:cubicBezTo>
                              <a:cubicBezTo>
                                <a:pt x="1262" y="588"/>
                                <a:pt x="1262" y="570"/>
                                <a:pt x="1260" y="545"/>
                              </a:cubicBezTo>
                              <a:cubicBezTo>
                                <a:pt x="1255" y="498"/>
                                <a:pt x="1225" y="453"/>
                                <a:pt x="1219" y="446"/>
                              </a:cubicBezTo>
                              <a:cubicBezTo>
                                <a:pt x="1219" y="446"/>
                                <a:pt x="1114" y="440"/>
                                <a:pt x="919" y="462"/>
                              </a:cubicBezTo>
                              <a:cubicBezTo>
                                <a:pt x="720" y="484"/>
                                <a:pt x="619" y="549"/>
                                <a:pt x="646" y="653"/>
                              </a:cubicBezTo>
                              <a:cubicBezTo>
                                <a:pt x="666" y="731"/>
                                <a:pt x="680" y="750"/>
                                <a:pt x="698" y="814"/>
                              </a:cubicBezTo>
                              <a:cubicBezTo>
                                <a:pt x="719" y="891"/>
                                <a:pt x="627" y="920"/>
                                <a:pt x="492" y="920"/>
                              </a:cubicBezTo>
                              <a:cubicBezTo>
                                <a:pt x="410" y="920"/>
                                <a:pt x="356" y="909"/>
                                <a:pt x="356" y="909"/>
                              </a:cubicBezTo>
                              <a:cubicBezTo>
                                <a:pt x="356" y="909"/>
                                <a:pt x="349" y="755"/>
                                <a:pt x="241" y="691"/>
                              </a:cubicBezTo>
                              <a:cubicBezTo>
                                <a:pt x="143" y="633"/>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60"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6" y="0"/>
                                <a:pt x="1171" y="0"/>
                              </a:cubicBezTo>
                              <a:cubicBezTo>
                                <a:pt x="1037" y="0"/>
                                <a:pt x="956" y="61"/>
                                <a:pt x="956" y="61"/>
                              </a:cubicBezTo>
                              <a:cubicBezTo>
                                <a:pt x="956" y="61"/>
                                <a:pt x="860" y="31"/>
                                <a:pt x="729" y="34"/>
                              </a:cubicBezTo>
                              <a:cubicBezTo>
                                <a:pt x="571" y="39"/>
                                <a:pt x="443" y="107"/>
                                <a:pt x="395" y="208"/>
                              </a:cubicBezTo>
                              <a:cubicBezTo>
                                <a:pt x="91" y="252"/>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0"/>
                              </a:cubicBezTo>
                              <a:cubicBezTo>
                                <a:pt x="751" y="699"/>
                                <a:pt x="741" y="701"/>
                                <a:pt x="725" y="640"/>
                              </a:cubicBezTo>
                              <a:cubicBezTo>
                                <a:pt x="703" y="561"/>
                                <a:pt x="736"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87"/>
                      <wps:cNvSpPr>
                        <a:spLocks/>
                      </wps:cNvSpPr>
                      <wps:spPr bwMode="auto">
                        <a:xfrm>
                          <a:off x="5557520" y="7992745"/>
                          <a:ext cx="470535" cy="597535"/>
                        </a:xfrm>
                        <a:custGeom>
                          <a:avLst/>
                          <a:gdLst>
                            <a:gd name="T0" fmla="*/ 1203 w 1481"/>
                            <a:gd name="T1" fmla="*/ 616 h 1884"/>
                            <a:gd name="T2" fmla="*/ 1337 w 1481"/>
                            <a:gd name="T3" fmla="*/ 847 h 1884"/>
                            <a:gd name="T4" fmla="*/ 1328 w 1481"/>
                            <a:gd name="T5" fmla="*/ 873 h 1884"/>
                            <a:gd name="T6" fmla="*/ 1228 w 1481"/>
                            <a:gd name="T7" fmla="*/ 905 h 1884"/>
                            <a:gd name="T8" fmla="*/ 1232 w 1481"/>
                            <a:gd name="T9" fmla="*/ 996 h 1884"/>
                            <a:gd name="T10" fmla="*/ 1202 w 1481"/>
                            <a:gd name="T11" fmla="*/ 1023 h 1884"/>
                            <a:gd name="T12" fmla="*/ 1203 w 1481"/>
                            <a:gd name="T13" fmla="*/ 1026 h 1884"/>
                            <a:gd name="T14" fmla="*/ 1217 w 1481"/>
                            <a:gd name="T15" fmla="*/ 1057 h 1884"/>
                            <a:gd name="T16" fmla="*/ 1222 w 1481"/>
                            <a:gd name="T17" fmla="*/ 1140 h 1884"/>
                            <a:gd name="T18" fmla="*/ 892 w 1481"/>
                            <a:gd name="T19" fmla="*/ 1172 h 1884"/>
                            <a:gd name="T20" fmla="*/ 872 w 1481"/>
                            <a:gd name="T21" fmla="*/ 1224 h 1884"/>
                            <a:gd name="T22" fmla="*/ 163 w 1481"/>
                            <a:gd name="T23" fmla="*/ 1459 h 1884"/>
                            <a:gd name="T24" fmla="*/ 1024 w 1481"/>
                            <a:gd name="T25" fmla="*/ 1656 h 1884"/>
                            <a:gd name="T26" fmla="*/ 1481 w 1481"/>
                            <a:gd name="T27" fmla="*/ 1846 h 1884"/>
                            <a:gd name="T28" fmla="*/ 572 w 1481"/>
                            <a:gd name="T29" fmla="*/ 1313 h 1884"/>
                            <a:gd name="T30" fmla="*/ 274 w 1481"/>
                            <a:gd name="T31" fmla="*/ 1068 h 1884"/>
                            <a:gd name="T32" fmla="*/ 913 w 1481"/>
                            <a:gd name="T33" fmla="*/ 1235 h 1884"/>
                            <a:gd name="T34" fmla="*/ 1286 w 1481"/>
                            <a:gd name="T35" fmla="*/ 1159 h 1884"/>
                            <a:gd name="T36" fmla="*/ 1276 w 1481"/>
                            <a:gd name="T37" fmla="*/ 1037 h 1884"/>
                            <a:gd name="T38" fmla="*/ 1290 w 1481"/>
                            <a:gd name="T39" fmla="*/ 1002 h 1884"/>
                            <a:gd name="T40" fmla="*/ 1281 w 1481"/>
                            <a:gd name="T41" fmla="*/ 959 h 1884"/>
                            <a:gd name="T42" fmla="*/ 1307 w 1481"/>
                            <a:gd name="T43" fmla="*/ 925 h 1884"/>
                            <a:gd name="T44" fmla="*/ 1407 w 1481"/>
                            <a:gd name="T45" fmla="*/ 872 h 1884"/>
                            <a:gd name="T46" fmla="*/ 1283 w 1481"/>
                            <a:gd name="T47" fmla="*/ 676 h 1884"/>
                            <a:gd name="T48" fmla="*/ 1260 w 1481"/>
                            <a:gd name="T49" fmla="*/ 545 h 1884"/>
                            <a:gd name="T50" fmla="*/ 919 w 1481"/>
                            <a:gd name="T51" fmla="*/ 462 h 1884"/>
                            <a:gd name="T52" fmla="*/ 698 w 1481"/>
                            <a:gd name="T53" fmla="*/ 814 h 1884"/>
                            <a:gd name="T54" fmla="*/ 356 w 1481"/>
                            <a:gd name="T55" fmla="*/ 909 h 1884"/>
                            <a:gd name="T56" fmla="*/ 83 w 1481"/>
                            <a:gd name="T57" fmla="*/ 480 h 1884"/>
                            <a:gd name="T58" fmla="*/ 726 w 1481"/>
                            <a:gd name="T59" fmla="*/ 88 h 1884"/>
                            <a:gd name="T60" fmla="*/ 1142 w 1481"/>
                            <a:gd name="T61" fmla="*/ 57 h 1884"/>
                            <a:gd name="T62" fmla="*/ 1288 w 1481"/>
                            <a:gd name="T63" fmla="*/ 382 h 1884"/>
                            <a:gd name="T64" fmla="*/ 1423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9" y="573"/>
                                <a:pt x="1208" y="589"/>
                                <a:pt x="1203" y="616"/>
                              </a:cubicBezTo>
                              <a:cubicBezTo>
                                <a:pt x="1198" y="644"/>
                                <a:pt x="1206" y="664"/>
                                <a:pt x="1224" y="688"/>
                              </a:cubicBezTo>
                              <a:cubicBezTo>
                                <a:pt x="1262" y="740"/>
                                <a:pt x="1318" y="820"/>
                                <a:pt x="1337" y="847"/>
                              </a:cubicBezTo>
                              <a:cubicBezTo>
                                <a:pt x="1345" y="858"/>
                                <a:pt x="1348" y="862"/>
                                <a:pt x="1348" y="865"/>
                              </a:cubicBezTo>
                              <a:cubicBezTo>
                                <a:pt x="1348" y="868"/>
                                <a:pt x="1345" y="870"/>
                                <a:pt x="1328" y="873"/>
                              </a:cubicBezTo>
                              <a:cubicBezTo>
                                <a:pt x="1298" y="879"/>
                                <a:pt x="1260" y="885"/>
                                <a:pt x="1249" y="887"/>
                              </a:cubicBezTo>
                              <a:cubicBezTo>
                                <a:pt x="1241" y="889"/>
                                <a:pt x="1229" y="895"/>
                                <a:pt x="1228" y="905"/>
                              </a:cubicBezTo>
                              <a:cubicBezTo>
                                <a:pt x="1228" y="916"/>
                                <a:pt x="1226" y="952"/>
                                <a:pt x="1226" y="966"/>
                              </a:cubicBezTo>
                              <a:cubicBezTo>
                                <a:pt x="1226" y="980"/>
                                <a:pt x="1232" y="989"/>
                                <a:pt x="1232" y="996"/>
                              </a:cubicBezTo>
                              <a:cubicBezTo>
                                <a:pt x="1232" y="1005"/>
                                <a:pt x="1204" y="1020"/>
                                <a:pt x="1204" y="1020"/>
                              </a:cubicBezTo>
                              <a:cubicBezTo>
                                <a:pt x="1203" y="1021"/>
                                <a:pt x="1203" y="1021"/>
                                <a:pt x="1202" y="1023"/>
                              </a:cubicBezTo>
                              <a:cubicBezTo>
                                <a:pt x="1202" y="1023"/>
                                <a:pt x="1202" y="1023"/>
                                <a:pt x="1202" y="1024"/>
                              </a:cubicBezTo>
                              <a:cubicBezTo>
                                <a:pt x="1202" y="1025"/>
                                <a:pt x="1202" y="1025"/>
                                <a:pt x="1203" y="1026"/>
                              </a:cubicBezTo>
                              <a:cubicBezTo>
                                <a:pt x="1218" y="1043"/>
                                <a:pt x="1218" y="1043"/>
                                <a:pt x="1218" y="1043"/>
                              </a:cubicBezTo>
                              <a:cubicBezTo>
                                <a:pt x="1220" y="1045"/>
                                <a:pt x="1222" y="1050"/>
                                <a:pt x="1217" y="1057"/>
                              </a:cubicBezTo>
                              <a:cubicBezTo>
                                <a:pt x="1204" y="1075"/>
                                <a:pt x="1204" y="1080"/>
                                <a:pt x="1204" y="1095"/>
                              </a:cubicBezTo>
                              <a:cubicBezTo>
                                <a:pt x="1204" y="1111"/>
                                <a:pt x="1214" y="1129"/>
                                <a:pt x="1222" y="1140"/>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8" y="1099"/>
                                <a:pt x="163" y="1459"/>
                              </a:cubicBezTo>
                              <a:cubicBezTo>
                                <a:pt x="163" y="1459"/>
                                <a:pt x="324" y="1373"/>
                                <a:pt x="525" y="1373"/>
                              </a:cubicBezTo>
                              <a:cubicBezTo>
                                <a:pt x="726" y="1373"/>
                                <a:pt x="845" y="1429"/>
                                <a:pt x="1024" y="1656"/>
                              </a:cubicBezTo>
                              <a:cubicBezTo>
                                <a:pt x="1204" y="1884"/>
                                <a:pt x="1303" y="1884"/>
                                <a:pt x="1481" y="1884"/>
                              </a:cubicBezTo>
                              <a:cubicBezTo>
                                <a:pt x="1481" y="1846"/>
                                <a:pt x="1481" y="1846"/>
                                <a:pt x="1481" y="1846"/>
                              </a:cubicBezTo>
                              <a:cubicBezTo>
                                <a:pt x="1337" y="1846"/>
                                <a:pt x="1264" y="1850"/>
                                <a:pt x="1094" y="1617"/>
                              </a:cubicBezTo>
                              <a:cubicBezTo>
                                <a:pt x="925" y="1385"/>
                                <a:pt x="769" y="1313"/>
                                <a:pt x="572" y="1313"/>
                              </a:cubicBezTo>
                              <a:cubicBezTo>
                                <a:pt x="395" y="1313"/>
                                <a:pt x="304" y="1353"/>
                                <a:pt x="227" y="1380"/>
                              </a:cubicBezTo>
                              <a:cubicBezTo>
                                <a:pt x="140" y="1119"/>
                                <a:pt x="138" y="1043"/>
                                <a:pt x="274" y="1068"/>
                              </a:cubicBezTo>
                              <a:cubicBezTo>
                                <a:pt x="415" y="1094"/>
                                <a:pt x="557"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5"/>
                                <a:pt x="1260" y="1091"/>
                              </a:cubicBezTo>
                              <a:cubicBezTo>
                                <a:pt x="1289" y="1063"/>
                                <a:pt x="1276" y="1037"/>
                                <a:pt x="1276" y="1037"/>
                              </a:cubicBezTo>
                              <a:cubicBezTo>
                                <a:pt x="1280" y="1034"/>
                                <a:pt x="1284" y="1030"/>
                                <a:pt x="1286" y="1025"/>
                              </a:cubicBezTo>
                              <a:cubicBezTo>
                                <a:pt x="1289" y="1018"/>
                                <a:pt x="1291" y="1010"/>
                                <a:pt x="1290" y="1002"/>
                              </a:cubicBezTo>
                              <a:cubicBezTo>
                                <a:pt x="1289" y="994"/>
                                <a:pt x="1284" y="982"/>
                                <a:pt x="1284" y="980"/>
                              </a:cubicBezTo>
                              <a:cubicBezTo>
                                <a:pt x="1283" y="977"/>
                                <a:pt x="1281" y="968"/>
                                <a:pt x="1281" y="959"/>
                              </a:cubicBezTo>
                              <a:cubicBezTo>
                                <a:pt x="1282" y="950"/>
                                <a:pt x="1283" y="929"/>
                                <a:pt x="1283" y="929"/>
                              </a:cubicBezTo>
                              <a:cubicBezTo>
                                <a:pt x="1307" y="925"/>
                                <a:pt x="1307" y="925"/>
                                <a:pt x="1307" y="925"/>
                              </a:cubicBezTo>
                              <a:cubicBezTo>
                                <a:pt x="1359" y="915"/>
                                <a:pt x="1392" y="917"/>
                                <a:pt x="1403" y="892"/>
                              </a:cubicBezTo>
                              <a:cubicBezTo>
                                <a:pt x="1407" y="885"/>
                                <a:pt x="1408" y="880"/>
                                <a:pt x="1407" y="872"/>
                              </a:cubicBezTo>
                              <a:cubicBezTo>
                                <a:pt x="1406" y="859"/>
                                <a:pt x="1402" y="845"/>
                                <a:pt x="1395" y="833"/>
                              </a:cubicBezTo>
                              <a:cubicBezTo>
                                <a:pt x="1388" y="822"/>
                                <a:pt x="1303" y="703"/>
                                <a:pt x="1283" y="676"/>
                              </a:cubicBezTo>
                              <a:cubicBezTo>
                                <a:pt x="1265" y="650"/>
                                <a:pt x="1255" y="634"/>
                                <a:pt x="1257" y="620"/>
                              </a:cubicBezTo>
                              <a:cubicBezTo>
                                <a:pt x="1262" y="588"/>
                                <a:pt x="1263" y="570"/>
                                <a:pt x="1260" y="545"/>
                              </a:cubicBezTo>
                              <a:cubicBezTo>
                                <a:pt x="1255" y="498"/>
                                <a:pt x="1225" y="453"/>
                                <a:pt x="1220" y="446"/>
                              </a:cubicBezTo>
                              <a:cubicBezTo>
                                <a:pt x="1220" y="446"/>
                                <a:pt x="1114" y="440"/>
                                <a:pt x="919" y="462"/>
                              </a:cubicBezTo>
                              <a:cubicBezTo>
                                <a:pt x="720" y="484"/>
                                <a:pt x="619" y="549"/>
                                <a:pt x="646" y="653"/>
                              </a:cubicBezTo>
                              <a:cubicBezTo>
                                <a:pt x="666" y="731"/>
                                <a:pt x="681" y="750"/>
                                <a:pt x="698" y="814"/>
                              </a:cubicBezTo>
                              <a:cubicBezTo>
                                <a:pt x="719" y="891"/>
                                <a:pt x="627" y="920"/>
                                <a:pt x="492" y="920"/>
                              </a:cubicBezTo>
                              <a:cubicBezTo>
                                <a:pt x="411" y="920"/>
                                <a:pt x="356" y="909"/>
                                <a:pt x="356" y="909"/>
                              </a:cubicBezTo>
                              <a:cubicBezTo>
                                <a:pt x="356" y="909"/>
                                <a:pt x="349" y="755"/>
                                <a:pt x="241" y="691"/>
                              </a:cubicBezTo>
                              <a:cubicBezTo>
                                <a:pt x="144" y="633"/>
                                <a:pt x="83" y="576"/>
                                <a:pt x="83" y="480"/>
                              </a:cubicBezTo>
                              <a:cubicBezTo>
                                <a:pt x="83" y="345"/>
                                <a:pt x="143" y="293"/>
                                <a:pt x="423" y="249"/>
                              </a:cubicBezTo>
                              <a:cubicBezTo>
                                <a:pt x="470" y="134"/>
                                <a:pt x="578" y="88"/>
                                <a:pt x="726" y="88"/>
                              </a:cubicBezTo>
                              <a:cubicBezTo>
                                <a:pt x="876" y="88"/>
                                <a:pt x="946" y="107"/>
                                <a:pt x="946" y="107"/>
                              </a:cubicBezTo>
                              <a:cubicBezTo>
                                <a:pt x="946" y="107"/>
                                <a:pt x="1024" y="57"/>
                                <a:pt x="1142" y="57"/>
                              </a:cubicBezTo>
                              <a:cubicBezTo>
                                <a:pt x="1260" y="57"/>
                                <a:pt x="1349" y="131"/>
                                <a:pt x="1349" y="226"/>
                              </a:cubicBezTo>
                              <a:cubicBezTo>
                                <a:pt x="1349" y="316"/>
                                <a:pt x="1288" y="382"/>
                                <a:pt x="1288" y="382"/>
                              </a:cubicBezTo>
                              <a:cubicBezTo>
                                <a:pt x="1319" y="404"/>
                                <a:pt x="1319" y="404"/>
                                <a:pt x="1319" y="404"/>
                              </a:cubicBezTo>
                              <a:cubicBezTo>
                                <a:pt x="1319" y="404"/>
                                <a:pt x="1423" y="317"/>
                                <a:pt x="1423" y="201"/>
                              </a:cubicBezTo>
                              <a:cubicBezTo>
                                <a:pt x="1423" y="74"/>
                                <a:pt x="1306" y="0"/>
                                <a:pt x="1171" y="0"/>
                              </a:cubicBezTo>
                              <a:cubicBezTo>
                                <a:pt x="1037" y="0"/>
                                <a:pt x="956" y="61"/>
                                <a:pt x="956" y="61"/>
                              </a:cubicBezTo>
                              <a:cubicBezTo>
                                <a:pt x="956" y="61"/>
                                <a:pt x="861" y="31"/>
                                <a:pt x="729" y="34"/>
                              </a:cubicBezTo>
                              <a:cubicBezTo>
                                <a:pt x="571" y="39"/>
                                <a:pt x="443" y="107"/>
                                <a:pt x="395" y="208"/>
                              </a:cubicBezTo>
                              <a:cubicBezTo>
                                <a:pt x="91" y="252"/>
                                <a:pt x="0" y="357"/>
                                <a:pt x="0" y="486"/>
                              </a:cubicBezTo>
                              <a:cubicBezTo>
                                <a:pt x="0" y="621"/>
                                <a:pt x="126" y="698"/>
                                <a:pt x="199" y="740"/>
                              </a:cubicBezTo>
                              <a:cubicBezTo>
                                <a:pt x="282" y="787"/>
                                <a:pt x="277" y="946"/>
                                <a:pt x="277" y="946"/>
                              </a:cubicBezTo>
                              <a:cubicBezTo>
                                <a:pt x="277" y="946"/>
                                <a:pt x="344" y="980"/>
                                <a:pt x="454" y="980"/>
                              </a:cubicBezTo>
                              <a:cubicBezTo>
                                <a:pt x="607" y="980"/>
                                <a:pt x="802" y="916"/>
                                <a:pt x="770" y="780"/>
                              </a:cubicBezTo>
                              <a:cubicBezTo>
                                <a:pt x="751" y="699"/>
                                <a:pt x="742" y="701"/>
                                <a:pt x="725" y="640"/>
                              </a:cubicBezTo>
                              <a:cubicBezTo>
                                <a:pt x="704" y="561"/>
                                <a:pt x="736" y="483"/>
                                <a:pt x="1185" y="498"/>
                              </a:cubicBezTo>
                              <a:cubicBezTo>
                                <a:pt x="1185"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88"/>
                      <wps:cNvSpPr>
                        <a:spLocks/>
                      </wps:cNvSpPr>
                      <wps:spPr bwMode="auto">
                        <a:xfrm>
                          <a:off x="6367780" y="7992745"/>
                          <a:ext cx="470535" cy="597535"/>
                        </a:xfrm>
                        <a:custGeom>
                          <a:avLst/>
                          <a:gdLst>
                            <a:gd name="T0" fmla="*/ 1203 w 1482"/>
                            <a:gd name="T1" fmla="*/ 616 h 1884"/>
                            <a:gd name="T2" fmla="*/ 1338 w 1482"/>
                            <a:gd name="T3" fmla="*/ 847 h 1884"/>
                            <a:gd name="T4" fmla="*/ 1328 w 1482"/>
                            <a:gd name="T5" fmla="*/ 873 h 1884"/>
                            <a:gd name="T6" fmla="*/ 1228 w 1482"/>
                            <a:gd name="T7" fmla="*/ 905 h 1884"/>
                            <a:gd name="T8" fmla="*/ 1232 w 1482"/>
                            <a:gd name="T9" fmla="*/ 996 h 1884"/>
                            <a:gd name="T10" fmla="*/ 1202 w 1482"/>
                            <a:gd name="T11" fmla="*/ 1023 h 1884"/>
                            <a:gd name="T12" fmla="*/ 1203 w 1482"/>
                            <a:gd name="T13" fmla="*/ 1026 h 1884"/>
                            <a:gd name="T14" fmla="*/ 1217 w 1482"/>
                            <a:gd name="T15" fmla="*/ 1057 h 1884"/>
                            <a:gd name="T16" fmla="*/ 1222 w 1482"/>
                            <a:gd name="T17" fmla="*/ 1140 h 1884"/>
                            <a:gd name="T18" fmla="*/ 893 w 1482"/>
                            <a:gd name="T19" fmla="*/ 1172 h 1884"/>
                            <a:gd name="T20" fmla="*/ 872 w 1482"/>
                            <a:gd name="T21" fmla="*/ 1224 h 1884"/>
                            <a:gd name="T22" fmla="*/ 164 w 1482"/>
                            <a:gd name="T23" fmla="*/ 1459 h 1884"/>
                            <a:gd name="T24" fmla="*/ 1025 w 1482"/>
                            <a:gd name="T25" fmla="*/ 1656 h 1884"/>
                            <a:gd name="T26" fmla="*/ 1482 w 1482"/>
                            <a:gd name="T27" fmla="*/ 1846 h 1884"/>
                            <a:gd name="T28" fmla="*/ 572 w 1482"/>
                            <a:gd name="T29" fmla="*/ 1313 h 1884"/>
                            <a:gd name="T30" fmla="*/ 275 w 1482"/>
                            <a:gd name="T31" fmla="*/ 1068 h 1884"/>
                            <a:gd name="T32" fmla="*/ 913 w 1482"/>
                            <a:gd name="T33" fmla="*/ 1235 h 1884"/>
                            <a:gd name="T34" fmla="*/ 1286 w 1482"/>
                            <a:gd name="T35" fmla="*/ 1159 h 1884"/>
                            <a:gd name="T36" fmla="*/ 1276 w 1482"/>
                            <a:gd name="T37" fmla="*/ 1037 h 1884"/>
                            <a:gd name="T38" fmla="*/ 1290 w 1482"/>
                            <a:gd name="T39" fmla="*/ 1002 h 1884"/>
                            <a:gd name="T40" fmla="*/ 1282 w 1482"/>
                            <a:gd name="T41" fmla="*/ 959 h 1884"/>
                            <a:gd name="T42" fmla="*/ 1307 w 1482"/>
                            <a:gd name="T43" fmla="*/ 925 h 1884"/>
                            <a:gd name="T44" fmla="*/ 1407 w 1482"/>
                            <a:gd name="T45" fmla="*/ 872 h 1884"/>
                            <a:gd name="T46" fmla="*/ 1284 w 1482"/>
                            <a:gd name="T47" fmla="*/ 676 h 1884"/>
                            <a:gd name="T48" fmla="*/ 1260 w 1482"/>
                            <a:gd name="T49" fmla="*/ 545 h 1884"/>
                            <a:gd name="T50" fmla="*/ 919 w 1482"/>
                            <a:gd name="T51" fmla="*/ 462 h 1884"/>
                            <a:gd name="T52" fmla="*/ 699 w 1482"/>
                            <a:gd name="T53" fmla="*/ 814 h 1884"/>
                            <a:gd name="T54" fmla="*/ 356 w 1482"/>
                            <a:gd name="T55" fmla="*/ 909 h 1884"/>
                            <a:gd name="T56" fmla="*/ 83 w 1482"/>
                            <a:gd name="T57" fmla="*/ 480 h 1884"/>
                            <a:gd name="T58" fmla="*/ 726 w 1482"/>
                            <a:gd name="T59" fmla="*/ 88 h 1884"/>
                            <a:gd name="T60" fmla="*/ 1142 w 1482"/>
                            <a:gd name="T61" fmla="*/ 57 h 1884"/>
                            <a:gd name="T62" fmla="*/ 1289 w 1482"/>
                            <a:gd name="T63" fmla="*/ 382 h 1884"/>
                            <a:gd name="T64" fmla="*/ 1423 w 1482"/>
                            <a:gd name="T65" fmla="*/ 201 h 1884"/>
                            <a:gd name="T66" fmla="*/ 956 w 1482"/>
                            <a:gd name="T67" fmla="*/ 61 h 1884"/>
                            <a:gd name="T68" fmla="*/ 395 w 1482"/>
                            <a:gd name="T69" fmla="*/ 208 h 1884"/>
                            <a:gd name="T70" fmla="*/ 199 w 1482"/>
                            <a:gd name="T71" fmla="*/ 740 h 1884"/>
                            <a:gd name="T72" fmla="*/ 455 w 1482"/>
                            <a:gd name="T73" fmla="*/ 980 h 1884"/>
                            <a:gd name="T74" fmla="*/ 725 w 1482"/>
                            <a:gd name="T75" fmla="*/ 640 h 1884"/>
                            <a:gd name="T76" fmla="*/ 1206 w 1482"/>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4">
                              <a:moveTo>
                                <a:pt x="1206" y="550"/>
                              </a:moveTo>
                              <a:cubicBezTo>
                                <a:pt x="1209" y="573"/>
                                <a:pt x="1208" y="589"/>
                                <a:pt x="1203" y="616"/>
                              </a:cubicBezTo>
                              <a:cubicBezTo>
                                <a:pt x="1198" y="644"/>
                                <a:pt x="1207" y="664"/>
                                <a:pt x="1224" y="688"/>
                              </a:cubicBezTo>
                              <a:cubicBezTo>
                                <a:pt x="1262" y="740"/>
                                <a:pt x="1318" y="820"/>
                                <a:pt x="1338" y="847"/>
                              </a:cubicBezTo>
                              <a:cubicBezTo>
                                <a:pt x="1346" y="858"/>
                                <a:pt x="1348" y="862"/>
                                <a:pt x="1348" y="865"/>
                              </a:cubicBezTo>
                              <a:cubicBezTo>
                                <a:pt x="1348" y="868"/>
                                <a:pt x="1345" y="870"/>
                                <a:pt x="1328" y="873"/>
                              </a:cubicBezTo>
                              <a:cubicBezTo>
                                <a:pt x="1298" y="879"/>
                                <a:pt x="1261" y="885"/>
                                <a:pt x="1250" y="887"/>
                              </a:cubicBezTo>
                              <a:cubicBezTo>
                                <a:pt x="1241" y="889"/>
                                <a:pt x="1229" y="895"/>
                                <a:pt x="1228" y="905"/>
                              </a:cubicBezTo>
                              <a:cubicBezTo>
                                <a:pt x="1228" y="916"/>
                                <a:pt x="1226" y="952"/>
                                <a:pt x="1226" y="966"/>
                              </a:cubicBezTo>
                              <a:cubicBezTo>
                                <a:pt x="1226" y="980"/>
                                <a:pt x="1232" y="989"/>
                                <a:pt x="1232" y="996"/>
                              </a:cubicBezTo>
                              <a:cubicBezTo>
                                <a:pt x="1232" y="1005"/>
                                <a:pt x="1205" y="1020"/>
                                <a:pt x="1205" y="1020"/>
                              </a:cubicBezTo>
                              <a:cubicBezTo>
                                <a:pt x="1204" y="1021"/>
                                <a:pt x="1203" y="1021"/>
                                <a:pt x="1202" y="1023"/>
                              </a:cubicBezTo>
                              <a:cubicBezTo>
                                <a:pt x="1202" y="1023"/>
                                <a:pt x="1202" y="1023"/>
                                <a:pt x="1202" y="1024"/>
                              </a:cubicBezTo>
                              <a:cubicBezTo>
                                <a:pt x="1202" y="1025"/>
                                <a:pt x="1202" y="1025"/>
                                <a:pt x="1203" y="1026"/>
                              </a:cubicBezTo>
                              <a:cubicBezTo>
                                <a:pt x="1218" y="1043"/>
                                <a:pt x="1218" y="1043"/>
                                <a:pt x="1218" y="1043"/>
                              </a:cubicBezTo>
                              <a:cubicBezTo>
                                <a:pt x="1220" y="1045"/>
                                <a:pt x="1222" y="1050"/>
                                <a:pt x="1217" y="1057"/>
                              </a:cubicBezTo>
                              <a:cubicBezTo>
                                <a:pt x="1205" y="1075"/>
                                <a:pt x="1204" y="1080"/>
                                <a:pt x="1204" y="1095"/>
                              </a:cubicBezTo>
                              <a:cubicBezTo>
                                <a:pt x="1204" y="1111"/>
                                <a:pt x="1214" y="1129"/>
                                <a:pt x="1222" y="1140"/>
                              </a:cubicBezTo>
                              <a:cubicBezTo>
                                <a:pt x="1246" y="1175"/>
                                <a:pt x="1172" y="1209"/>
                                <a:pt x="1069" y="1209"/>
                              </a:cubicBezTo>
                              <a:cubicBezTo>
                                <a:pt x="1020" y="1209"/>
                                <a:pt x="955" y="1201"/>
                                <a:pt x="893" y="1172"/>
                              </a:cubicBezTo>
                              <a:cubicBezTo>
                                <a:pt x="872" y="1224"/>
                                <a:pt x="872" y="1224"/>
                                <a:pt x="872" y="1224"/>
                              </a:cubicBezTo>
                              <a:cubicBezTo>
                                <a:pt x="872" y="1224"/>
                                <a:pt x="872" y="1224"/>
                                <a:pt x="872" y="1224"/>
                              </a:cubicBezTo>
                              <a:cubicBezTo>
                                <a:pt x="622" y="1181"/>
                                <a:pt x="463" y="1065"/>
                                <a:pt x="297" y="1020"/>
                              </a:cubicBezTo>
                              <a:cubicBezTo>
                                <a:pt x="127" y="974"/>
                                <a:pt x="58" y="1099"/>
                                <a:pt x="164" y="1459"/>
                              </a:cubicBezTo>
                              <a:cubicBezTo>
                                <a:pt x="164" y="1459"/>
                                <a:pt x="324" y="1373"/>
                                <a:pt x="525" y="1373"/>
                              </a:cubicBezTo>
                              <a:cubicBezTo>
                                <a:pt x="726" y="1373"/>
                                <a:pt x="845" y="1429"/>
                                <a:pt x="1025" y="1656"/>
                              </a:cubicBezTo>
                              <a:cubicBezTo>
                                <a:pt x="1204" y="1884"/>
                                <a:pt x="1303" y="1884"/>
                                <a:pt x="1482" y="1884"/>
                              </a:cubicBezTo>
                              <a:cubicBezTo>
                                <a:pt x="1482" y="1846"/>
                                <a:pt x="1482" y="1846"/>
                                <a:pt x="1482" y="1846"/>
                              </a:cubicBezTo>
                              <a:cubicBezTo>
                                <a:pt x="1337" y="1846"/>
                                <a:pt x="1264" y="1850"/>
                                <a:pt x="1095" y="1617"/>
                              </a:cubicBezTo>
                              <a:cubicBezTo>
                                <a:pt x="926" y="1385"/>
                                <a:pt x="769" y="1313"/>
                                <a:pt x="572" y="1313"/>
                              </a:cubicBezTo>
                              <a:cubicBezTo>
                                <a:pt x="395" y="1313"/>
                                <a:pt x="305" y="1353"/>
                                <a:pt x="227" y="1380"/>
                              </a:cubicBezTo>
                              <a:cubicBezTo>
                                <a:pt x="140" y="1119"/>
                                <a:pt x="138" y="1043"/>
                                <a:pt x="275" y="1068"/>
                              </a:cubicBezTo>
                              <a:cubicBezTo>
                                <a:pt x="415" y="1094"/>
                                <a:pt x="557" y="1230"/>
                                <a:pt x="894" y="1280"/>
                              </a:cubicBezTo>
                              <a:cubicBezTo>
                                <a:pt x="913" y="1235"/>
                                <a:pt x="913" y="1235"/>
                                <a:pt x="913" y="1235"/>
                              </a:cubicBezTo>
                              <a:cubicBezTo>
                                <a:pt x="913" y="1235"/>
                                <a:pt x="977" y="1258"/>
                                <a:pt x="1075" y="1258"/>
                              </a:cubicBezTo>
                              <a:cubicBezTo>
                                <a:pt x="1172" y="1258"/>
                                <a:pt x="1286" y="1211"/>
                                <a:pt x="1286" y="1159"/>
                              </a:cubicBezTo>
                              <a:cubicBezTo>
                                <a:pt x="1286" y="1120"/>
                                <a:pt x="1260" y="1105"/>
                                <a:pt x="1260" y="1091"/>
                              </a:cubicBezTo>
                              <a:cubicBezTo>
                                <a:pt x="1290" y="1063"/>
                                <a:pt x="1276" y="1037"/>
                                <a:pt x="1276" y="1037"/>
                              </a:cubicBezTo>
                              <a:cubicBezTo>
                                <a:pt x="1280" y="1034"/>
                                <a:pt x="1284" y="1030"/>
                                <a:pt x="1286" y="1025"/>
                              </a:cubicBezTo>
                              <a:cubicBezTo>
                                <a:pt x="1289" y="1018"/>
                                <a:pt x="1291" y="1010"/>
                                <a:pt x="1290" y="1002"/>
                              </a:cubicBezTo>
                              <a:cubicBezTo>
                                <a:pt x="1289" y="994"/>
                                <a:pt x="1285" y="982"/>
                                <a:pt x="1284" y="980"/>
                              </a:cubicBezTo>
                              <a:cubicBezTo>
                                <a:pt x="1283" y="977"/>
                                <a:pt x="1281" y="968"/>
                                <a:pt x="1282" y="959"/>
                              </a:cubicBezTo>
                              <a:cubicBezTo>
                                <a:pt x="1282" y="950"/>
                                <a:pt x="1283" y="929"/>
                                <a:pt x="1283" y="929"/>
                              </a:cubicBezTo>
                              <a:cubicBezTo>
                                <a:pt x="1307" y="925"/>
                                <a:pt x="1307" y="925"/>
                                <a:pt x="1307" y="925"/>
                              </a:cubicBezTo>
                              <a:cubicBezTo>
                                <a:pt x="1359" y="915"/>
                                <a:pt x="1392" y="917"/>
                                <a:pt x="1403" y="892"/>
                              </a:cubicBezTo>
                              <a:cubicBezTo>
                                <a:pt x="1407" y="885"/>
                                <a:pt x="1408" y="880"/>
                                <a:pt x="1407" y="872"/>
                              </a:cubicBezTo>
                              <a:cubicBezTo>
                                <a:pt x="1406" y="859"/>
                                <a:pt x="1402" y="845"/>
                                <a:pt x="1395" y="833"/>
                              </a:cubicBezTo>
                              <a:cubicBezTo>
                                <a:pt x="1388" y="822"/>
                                <a:pt x="1303" y="703"/>
                                <a:pt x="1284" y="676"/>
                              </a:cubicBezTo>
                              <a:cubicBezTo>
                                <a:pt x="1265" y="650"/>
                                <a:pt x="1256" y="634"/>
                                <a:pt x="1258" y="620"/>
                              </a:cubicBezTo>
                              <a:cubicBezTo>
                                <a:pt x="1262" y="588"/>
                                <a:pt x="1263" y="570"/>
                                <a:pt x="1260" y="545"/>
                              </a:cubicBezTo>
                              <a:cubicBezTo>
                                <a:pt x="1256" y="498"/>
                                <a:pt x="1225" y="453"/>
                                <a:pt x="1220" y="446"/>
                              </a:cubicBezTo>
                              <a:cubicBezTo>
                                <a:pt x="1220" y="446"/>
                                <a:pt x="1114" y="440"/>
                                <a:pt x="919" y="462"/>
                              </a:cubicBezTo>
                              <a:cubicBezTo>
                                <a:pt x="720" y="484"/>
                                <a:pt x="619" y="549"/>
                                <a:pt x="646" y="653"/>
                              </a:cubicBezTo>
                              <a:cubicBezTo>
                                <a:pt x="667" y="731"/>
                                <a:pt x="681" y="750"/>
                                <a:pt x="699" y="814"/>
                              </a:cubicBezTo>
                              <a:cubicBezTo>
                                <a:pt x="720" y="891"/>
                                <a:pt x="628" y="920"/>
                                <a:pt x="492" y="920"/>
                              </a:cubicBezTo>
                              <a:cubicBezTo>
                                <a:pt x="411" y="920"/>
                                <a:pt x="356" y="909"/>
                                <a:pt x="356" y="909"/>
                              </a:cubicBezTo>
                              <a:cubicBezTo>
                                <a:pt x="356" y="909"/>
                                <a:pt x="349" y="755"/>
                                <a:pt x="242" y="691"/>
                              </a:cubicBezTo>
                              <a:cubicBezTo>
                                <a:pt x="144" y="633"/>
                                <a:pt x="83" y="576"/>
                                <a:pt x="83" y="480"/>
                              </a:cubicBezTo>
                              <a:cubicBezTo>
                                <a:pt x="83" y="345"/>
                                <a:pt x="143" y="293"/>
                                <a:pt x="423" y="249"/>
                              </a:cubicBezTo>
                              <a:cubicBezTo>
                                <a:pt x="470" y="134"/>
                                <a:pt x="578" y="88"/>
                                <a:pt x="726" y="88"/>
                              </a:cubicBezTo>
                              <a:cubicBezTo>
                                <a:pt x="876" y="88"/>
                                <a:pt x="947" y="107"/>
                                <a:pt x="947" y="107"/>
                              </a:cubicBezTo>
                              <a:cubicBezTo>
                                <a:pt x="947" y="107"/>
                                <a:pt x="1024" y="57"/>
                                <a:pt x="1142" y="57"/>
                              </a:cubicBezTo>
                              <a:cubicBezTo>
                                <a:pt x="1260" y="57"/>
                                <a:pt x="1349" y="131"/>
                                <a:pt x="1349" y="226"/>
                              </a:cubicBezTo>
                              <a:cubicBezTo>
                                <a:pt x="1349" y="316"/>
                                <a:pt x="1289" y="382"/>
                                <a:pt x="1289" y="382"/>
                              </a:cubicBezTo>
                              <a:cubicBezTo>
                                <a:pt x="1319" y="404"/>
                                <a:pt x="1319" y="404"/>
                                <a:pt x="1319" y="404"/>
                              </a:cubicBezTo>
                              <a:cubicBezTo>
                                <a:pt x="1319" y="404"/>
                                <a:pt x="1423" y="317"/>
                                <a:pt x="1423" y="201"/>
                              </a:cubicBezTo>
                              <a:cubicBezTo>
                                <a:pt x="1423" y="74"/>
                                <a:pt x="1306" y="0"/>
                                <a:pt x="1172" y="0"/>
                              </a:cubicBezTo>
                              <a:cubicBezTo>
                                <a:pt x="1037" y="0"/>
                                <a:pt x="956" y="61"/>
                                <a:pt x="956" y="61"/>
                              </a:cubicBezTo>
                              <a:cubicBezTo>
                                <a:pt x="956" y="61"/>
                                <a:pt x="861" y="31"/>
                                <a:pt x="729" y="34"/>
                              </a:cubicBezTo>
                              <a:cubicBezTo>
                                <a:pt x="571" y="39"/>
                                <a:pt x="443" y="107"/>
                                <a:pt x="395" y="208"/>
                              </a:cubicBezTo>
                              <a:cubicBezTo>
                                <a:pt x="91" y="252"/>
                                <a:pt x="0" y="357"/>
                                <a:pt x="0" y="486"/>
                              </a:cubicBezTo>
                              <a:cubicBezTo>
                                <a:pt x="0" y="621"/>
                                <a:pt x="127" y="698"/>
                                <a:pt x="199" y="740"/>
                              </a:cubicBezTo>
                              <a:cubicBezTo>
                                <a:pt x="282" y="787"/>
                                <a:pt x="278" y="946"/>
                                <a:pt x="278" y="946"/>
                              </a:cubicBezTo>
                              <a:cubicBezTo>
                                <a:pt x="278" y="946"/>
                                <a:pt x="345" y="980"/>
                                <a:pt x="455" y="980"/>
                              </a:cubicBezTo>
                              <a:cubicBezTo>
                                <a:pt x="607" y="980"/>
                                <a:pt x="803" y="916"/>
                                <a:pt x="770" y="780"/>
                              </a:cubicBezTo>
                              <a:cubicBezTo>
                                <a:pt x="751" y="699"/>
                                <a:pt x="742" y="701"/>
                                <a:pt x="725" y="640"/>
                              </a:cubicBezTo>
                              <a:cubicBezTo>
                                <a:pt x="704" y="561"/>
                                <a:pt x="736" y="483"/>
                                <a:pt x="1185" y="498"/>
                              </a:cubicBezTo>
                              <a:cubicBezTo>
                                <a:pt x="1185"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89"/>
                      <wps:cNvSpPr>
                        <a:spLocks/>
                      </wps:cNvSpPr>
                      <wps:spPr bwMode="auto">
                        <a:xfrm>
                          <a:off x="293370" y="8853805"/>
                          <a:ext cx="470535" cy="597535"/>
                        </a:xfrm>
                        <a:custGeom>
                          <a:avLst/>
                          <a:gdLst>
                            <a:gd name="T0" fmla="*/ 1203 w 1482"/>
                            <a:gd name="T1" fmla="*/ 616 h 1884"/>
                            <a:gd name="T2" fmla="*/ 1338 w 1482"/>
                            <a:gd name="T3" fmla="*/ 847 h 1884"/>
                            <a:gd name="T4" fmla="*/ 1329 w 1482"/>
                            <a:gd name="T5" fmla="*/ 873 h 1884"/>
                            <a:gd name="T6" fmla="*/ 1229 w 1482"/>
                            <a:gd name="T7" fmla="*/ 906 h 1884"/>
                            <a:gd name="T8" fmla="*/ 1233 w 1482"/>
                            <a:gd name="T9" fmla="*/ 996 h 1884"/>
                            <a:gd name="T10" fmla="*/ 1202 w 1482"/>
                            <a:gd name="T11" fmla="*/ 1023 h 1884"/>
                            <a:gd name="T12" fmla="*/ 1203 w 1482"/>
                            <a:gd name="T13" fmla="*/ 1026 h 1884"/>
                            <a:gd name="T14" fmla="*/ 1217 w 1482"/>
                            <a:gd name="T15" fmla="*/ 1057 h 1884"/>
                            <a:gd name="T16" fmla="*/ 1222 w 1482"/>
                            <a:gd name="T17" fmla="*/ 1140 h 1884"/>
                            <a:gd name="T18" fmla="*/ 893 w 1482"/>
                            <a:gd name="T19" fmla="*/ 1172 h 1884"/>
                            <a:gd name="T20" fmla="*/ 872 w 1482"/>
                            <a:gd name="T21" fmla="*/ 1224 h 1884"/>
                            <a:gd name="T22" fmla="*/ 164 w 1482"/>
                            <a:gd name="T23" fmla="*/ 1459 h 1884"/>
                            <a:gd name="T24" fmla="*/ 1025 w 1482"/>
                            <a:gd name="T25" fmla="*/ 1657 h 1884"/>
                            <a:gd name="T26" fmla="*/ 1482 w 1482"/>
                            <a:gd name="T27" fmla="*/ 1846 h 1884"/>
                            <a:gd name="T28" fmla="*/ 573 w 1482"/>
                            <a:gd name="T29" fmla="*/ 1314 h 1884"/>
                            <a:gd name="T30" fmla="*/ 275 w 1482"/>
                            <a:gd name="T31" fmla="*/ 1068 h 1884"/>
                            <a:gd name="T32" fmla="*/ 913 w 1482"/>
                            <a:gd name="T33" fmla="*/ 1235 h 1884"/>
                            <a:gd name="T34" fmla="*/ 1286 w 1482"/>
                            <a:gd name="T35" fmla="*/ 1159 h 1884"/>
                            <a:gd name="T36" fmla="*/ 1277 w 1482"/>
                            <a:gd name="T37" fmla="*/ 1038 h 1884"/>
                            <a:gd name="T38" fmla="*/ 1290 w 1482"/>
                            <a:gd name="T39" fmla="*/ 1002 h 1884"/>
                            <a:gd name="T40" fmla="*/ 1282 w 1482"/>
                            <a:gd name="T41" fmla="*/ 959 h 1884"/>
                            <a:gd name="T42" fmla="*/ 1307 w 1482"/>
                            <a:gd name="T43" fmla="*/ 925 h 1884"/>
                            <a:gd name="T44" fmla="*/ 1407 w 1482"/>
                            <a:gd name="T45" fmla="*/ 872 h 1884"/>
                            <a:gd name="T46" fmla="*/ 1284 w 1482"/>
                            <a:gd name="T47" fmla="*/ 676 h 1884"/>
                            <a:gd name="T48" fmla="*/ 1260 w 1482"/>
                            <a:gd name="T49" fmla="*/ 545 h 1884"/>
                            <a:gd name="T50" fmla="*/ 919 w 1482"/>
                            <a:gd name="T51" fmla="*/ 462 h 1884"/>
                            <a:gd name="T52" fmla="*/ 699 w 1482"/>
                            <a:gd name="T53" fmla="*/ 814 h 1884"/>
                            <a:gd name="T54" fmla="*/ 357 w 1482"/>
                            <a:gd name="T55" fmla="*/ 909 h 1884"/>
                            <a:gd name="T56" fmla="*/ 84 w 1482"/>
                            <a:gd name="T57" fmla="*/ 480 h 1884"/>
                            <a:gd name="T58" fmla="*/ 726 w 1482"/>
                            <a:gd name="T59" fmla="*/ 88 h 1884"/>
                            <a:gd name="T60" fmla="*/ 1142 w 1482"/>
                            <a:gd name="T61" fmla="*/ 57 h 1884"/>
                            <a:gd name="T62" fmla="*/ 1289 w 1482"/>
                            <a:gd name="T63" fmla="*/ 382 h 1884"/>
                            <a:gd name="T64" fmla="*/ 1423 w 1482"/>
                            <a:gd name="T65" fmla="*/ 201 h 1884"/>
                            <a:gd name="T66" fmla="*/ 956 w 1482"/>
                            <a:gd name="T67" fmla="*/ 61 h 1884"/>
                            <a:gd name="T68" fmla="*/ 395 w 1482"/>
                            <a:gd name="T69" fmla="*/ 208 h 1884"/>
                            <a:gd name="T70" fmla="*/ 199 w 1482"/>
                            <a:gd name="T71" fmla="*/ 740 h 1884"/>
                            <a:gd name="T72" fmla="*/ 455 w 1482"/>
                            <a:gd name="T73" fmla="*/ 980 h 1884"/>
                            <a:gd name="T74" fmla="*/ 725 w 1482"/>
                            <a:gd name="T75" fmla="*/ 640 h 1884"/>
                            <a:gd name="T76" fmla="*/ 1207 w 1482"/>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4">
                              <a:moveTo>
                                <a:pt x="1207" y="550"/>
                              </a:moveTo>
                              <a:cubicBezTo>
                                <a:pt x="1209" y="573"/>
                                <a:pt x="1208" y="589"/>
                                <a:pt x="1203" y="616"/>
                              </a:cubicBezTo>
                              <a:cubicBezTo>
                                <a:pt x="1198" y="644"/>
                                <a:pt x="1207" y="664"/>
                                <a:pt x="1224" y="688"/>
                              </a:cubicBezTo>
                              <a:cubicBezTo>
                                <a:pt x="1262" y="740"/>
                                <a:pt x="1318" y="820"/>
                                <a:pt x="1338" y="847"/>
                              </a:cubicBezTo>
                              <a:cubicBezTo>
                                <a:pt x="1346" y="859"/>
                                <a:pt x="1348" y="862"/>
                                <a:pt x="1348" y="865"/>
                              </a:cubicBezTo>
                              <a:cubicBezTo>
                                <a:pt x="1348" y="868"/>
                                <a:pt x="1345" y="870"/>
                                <a:pt x="1329" y="873"/>
                              </a:cubicBezTo>
                              <a:cubicBezTo>
                                <a:pt x="1298" y="879"/>
                                <a:pt x="1261" y="885"/>
                                <a:pt x="1250" y="887"/>
                              </a:cubicBezTo>
                              <a:cubicBezTo>
                                <a:pt x="1241" y="889"/>
                                <a:pt x="1229" y="895"/>
                                <a:pt x="1229" y="906"/>
                              </a:cubicBezTo>
                              <a:cubicBezTo>
                                <a:pt x="1228" y="916"/>
                                <a:pt x="1227" y="952"/>
                                <a:pt x="1227" y="966"/>
                              </a:cubicBezTo>
                              <a:cubicBezTo>
                                <a:pt x="1226" y="981"/>
                                <a:pt x="1233" y="989"/>
                                <a:pt x="1233" y="996"/>
                              </a:cubicBezTo>
                              <a:cubicBezTo>
                                <a:pt x="1233" y="1005"/>
                                <a:pt x="1205" y="1020"/>
                                <a:pt x="1205" y="1020"/>
                              </a:cubicBezTo>
                              <a:cubicBezTo>
                                <a:pt x="1204" y="1021"/>
                                <a:pt x="1203" y="1021"/>
                                <a:pt x="1202" y="1023"/>
                              </a:cubicBezTo>
                              <a:cubicBezTo>
                                <a:pt x="1202" y="1023"/>
                                <a:pt x="1202" y="1024"/>
                                <a:pt x="1202" y="1024"/>
                              </a:cubicBezTo>
                              <a:cubicBezTo>
                                <a:pt x="1202" y="1025"/>
                                <a:pt x="1203" y="1025"/>
                                <a:pt x="1203" y="1026"/>
                              </a:cubicBezTo>
                              <a:cubicBezTo>
                                <a:pt x="1218" y="1043"/>
                                <a:pt x="1218" y="1043"/>
                                <a:pt x="1218" y="1043"/>
                              </a:cubicBezTo>
                              <a:cubicBezTo>
                                <a:pt x="1220" y="1045"/>
                                <a:pt x="1222" y="1050"/>
                                <a:pt x="1217" y="1057"/>
                              </a:cubicBezTo>
                              <a:cubicBezTo>
                                <a:pt x="1205" y="1075"/>
                                <a:pt x="1204" y="1080"/>
                                <a:pt x="1204" y="1096"/>
                              </a:cubicBezTo>
                              <a:cubicBezTo>
                                <a:pt x="1204" y="1111"/>
                                <a:pt x="1215" y="1129"/>
                                <a:pt x="1222" y="1140"/>
                              </a:cubicBezTo>
                              <a:cubicBezTo>
                                <a:pt x="1246" y="1175"/>
                                <a:pt x="1172" y="1209"/>
                                <a:pt x="1069" y="1209"/>
                              </a:cubicBezTo>
                              <a:cubicBezTo>
                                <a:pt x="1020" y="1209"/>
                                <a:pt x="955" y="1201"/>
                                <a:pt x="893" y="1172"/>
                              </a:cubicBezTo>
                              <a:cubicBezTo>
                                <a:pt x="872" y="1224"/>
                                <a:pt x="872" y="1224"/>
                                <a:pt x="872" y="1224"/>
                              </a:cubicBezTo>
                              <a:cubicBezTo>
                                <a:pt x="872" y="1224"/>
                                <a:pt x="872" y="1224"/>
                                <a:pt x="872" y="1224"/>
                              </a:cubicBezTo>
                              <a:cubicBezTo>
                                <a:pt x="623" y="1181"/>
                                <a:pt x="464" y="1065"/>
                                <a:pt x="297" y="1020"/>
                              </a:cubicBezTo>
                              <a:cubicBezTo>
                                <a:pt x="127" y="974"/>
                                <a:pt x="58" y="1099"/>
                                <a:pt x="164" y="1459"/>
                              </a:cubicBezTo>
                              <a:cubicBezTo>
                                <a:pt x="164" y="1459"/>
                                <a:pt x="324" y="1373"/>
                                <a:pt x="525" y="1373"/>
                              </a:cubicBezTo>
                              <a:cubicBezTo>
                                <a:pt x="726" y="1373"/>
                                <a:pt x="845" y="1429"/>
                                <a:pt x="1025" y="1657"/>
                              </a:cubicBezTo>
                              <a:cubicBezTo>
                                <a:pt x="1204" y="1884"/>
                                <a:pt x="1303" y="1884"/>
                                <a:pt x="1482" y="1884"/>
                              </a:cubicBezTo>
                              <a:cubicBezTo>
                                <a:pt x="1482" y="1846"/>
                                <a:pt x="1482" y="1846"/>
                                <a:pt x="1482" y="1846"/>
                              </a:cubicBezTo>
                              <a:cubicBezTo>
                                <a:pt x="1337" y="1846"/>
                                <a:pt x="1265" y="1850"/>
                                <a:pt x="1095" y="1617"/>
                              </a:cubicBezTo>
                              <a:cubicBezTo>
                                <a:pt x="926" y="1385"/>
                                <a:pt x="769" y="1314"/>
                                <a:pt x="573" y="1314"/>
                              </a:cubicBezTo>
                              <a:cubicBezTo>
                                <a:pt x="395" y="1314"/>
                                <a:pt x="305" y="1353"/>
                                <a:pt x="228" y="1380"/>
                              </a:cubicBezTo>
                              <a:cubicBezTo>
                                <a:pt x="140" y="1119"/>
                                <a:pt x="138" y="1043"/>
                                <a:pt x="275" y="1068"/>
                              </a:cubicBezTo>
                              <a:cubicBezTo>
                                <a:pt x="416" y="1095"/>
                                <a:pt x="557" y="1230"/>
                                <a:pt x="894" y="1280"/>
                              </a:cubicBezTo>
                              <a:cubicBezTo>
                                <a:pt x="913" y="1235"/>
                                <a:pt x="913" y="1235"/>
                                <a:pt x="913" y="1235"/>
                              </a:cubicBezTo>
                              <a:cubicBezTo>
                                <a:pt x="913" y="1235"/>
                                <a:pt x="977" y="1258"/>
                                <a:pt x="1075" y="1258"/>
                              </a:cubicBezTo>
                              <a:cubicBezTo>
                                <a:pt x="1173" y="1258"/>
                                <a:pt x="1286" y="1211"/>
                                <a:pt x="1286" y="1159"/>
                              </a:cubicBezTo>
                              <a:cubicBezTo>
                                <a:pt x="1286" y="1120"/>
                                <a:pt x="1260" y="1106"/>
                                <a:pt x="1260" y="1091"/>
                              </a:cubicBezTo>
                              <a:cubicBezTo>
                                <a:pt x="1290" y="1063"/>
                                <a:pt x="1277" y="1038"/>
                                <a:pt x="1277" y="1038"/>
                              </a:cubicBezTo>
                              <a:cubicBezTo>
                                <a:pt x="1281" y="1034"/>
                                <a:pt x="1284" y="1030"/>
                                <a:pt x="1286" y="1025"/>
                              </a:cubicBezTo>
                              <a:cubicBezTo>
                                <a:pt x="1289" y="1018"/>
                                <a:pt x="1291" y="1010"/>
                                <a:pt x="1290" y="1002"/>
                              </a:cubicBezTo>
                              <a:cubicBezTo>
                                <a:pt x="1290" y="994"/>
                                <a:pt x="1285" y="982"/>
                                <a:pt x="1284" y="980"/>
                              </a:cubicBezTo>
                              <a:cubicBezTo>
                                <a:pt x="1283" y="978"/>
                                <a:pt x="1281" y="968"/>
                                <a:pt x="1282" y="959"/>
                              </a:cubicBezTo>
                              <a:cubicBezTo>
                                <a:pt x="1282" y="950"/>
                                <a:pt x="1283" y="929"/>
                                <a:pt x="1283" y="929"/>
                              </a:cubicBezTo>
                              <a:cubicBezTo>
                                <a:pt x="1307" y="925"/>
                                <a:pt x="1307" y="925"/>
                                <a:pt x="1307" y="925"/>
                              </a:cubicBezTo>
                              <a:cubicBezTo>
                                <a:pt x="1359" y="916"/>
                                <a:pt x="1392" y="918"/>
                                <a:pt x="1404" y="892"/>
                              </a:cubicBezTo>
                              <a:cubicBezTo>
                                <a:pt x="1407" y="885"/>
                                <a:pt x="1408" y="880"/>
                                <a:pt x="1407" y="872"/>
                              </a:cubicBezTo>
                              <a:cubicBezTo>
                                <a:pt x="1406" y="859"/>
                                <a:pt x="1403" y="845"/>
                                <a:pt x="1395" y="833"/>
                              </a:cubicBezTo>
                              <a:cubicBezTo>
                                <a:pt x="1388" y="822"/>
                                <a:pt x="1303" y="703"/>
                                <a:pt x="1284" y="676"/>
                              </a:cubicBezTo>
                              <a:cubicBezTo>
                                <a:pt x="1265" y="650"/>
                                <a:pt x="1256" y="635"/>
                                <a:pt x="1258" y="620"/>
                              </a:cubicBezTo>
                              <a:cubicBezTo>
                                <a:pt x="1262" y="588"/>
                                <a:pt x="1263" y="571"/>
                                <a:pt x="1260" y="545"/>
                              </a:cubicBezTo>
                              <a:cubicBezTo>
                                <a:pt x="1256" y="498"/>
                                <a:pt x="1225" y="453"/>
                                <a:pt x="1220" y="446"/>
                              </a:cubicBezTo>
                              <a:cubicBezTo>
                                <a:pt x="1220" y="446"/>
                                <a:pt x="1115" y="440"/>
                                <a:pt x="919" y="462"/>
                              </a:cubicBezTo>
                              <a:cubicBezTo>
                                <a:pt x="720" y="484"/>
                                <a:pt x="619" y="549"/>
                                <a:pt x="646" y="653"/>
                              </a:cubicBezTo>
                              <a:cubicBezTo>
                                <a:pt x="667" y="732"/>
                                <a:pt x="681" y="750"/>
                                <a:pt x="699" y="814"/>
                              </a:cubicBezTo>
                              <a:cubicBezTo>
                                <a:pt x="720" y="891"/>
                                <a:pt x="628" y="920"/>
                                <a:pt x="492" y="920"/>
                              </a:cubicBezTo>
                              <a:cubicBezTo>
                                <a:pt x="411" y="920"/>
                                <a:pt x="357" y="909"/>
                                <a:pt x="357" y="909"/>
                              </a:cubicBezTo>
                              <a:cubicBezTo>
                                <a:pt x="357" y="909"/>
                                <a:pt x="350" y="755"/>
                                <a:pt x="242" y="691"/>
                              </a:cubicBezTo>
                              <a:cubicBezTo>
                                <a:pt x="144" y="634"/>
                                <a:pt x="84" y="576"/>
                                <a:pt x="84" y="480"/>
                              </a:cubicBezTo>
                              <a:cubicBezTo>
                                <a:pt x="84" y="345"/>
                                <a:pt x="143" y="293"/>
                                <a:pt x="424" y="249"/>
                              </a:cubicBezTo>
                              <a:cubicBezTo>
                                <a:pt x="470" y="134"/>
                                <a:pt x="578" y="88"/>
                                <a:pt x="726" y="88"/>
                              </a:cubicBezTo>
                              <a:cubicBezTo>
                                <a:pt x="876" y="88"/>
                                <a:pt x="947" y="107"/>
                                <a:pt x="947" y="107"/>
                              </a:cubicBezTo>
                              <a:cubicBezTo>
                                <a:pt x="947" y="107"/>
                                <a:pt x="1025" y="57"/>
                                <a:pt x="1142" y="57"/>
                              </a:cubicBezTo>
                              <a:cubicBezTo>
                                <a:pt x="1260" y="57"/>
                                <a:pt x="1349" y="131"/>
                                <a:pt x="1349" y="226"/>
                              </a:cubicBezTo>
                              <a:cubicBezTo>
                                <a:pt x="1349" y="316"/>
                                <a:pt x="1289" y="382"/>
                                <a:pt x="1289" y="382"/>
                              </a:cubicBezTo>
                              <a:cubicBezTo>
                                <a:pt x="1319" y="404"/>
                                <a:pt x="1319" y="404"/>
                                <a:pt x="1319" y="404"/>
                              </a:cubicBezTo>
                              <a:cubicBezTo>
                                <a:pt x="1319" y="404"/>
                                <a:pt x="1423" y="317"/>
                                <a:pt x="1423" y="201"/>
                              </a:cubicBezTo>
                              <a:cubicBezTo>
                                <a:pt x="1423" y="74"/>
                                <a:pt x="1306" y="0"/>
                                <a:pt x="1172" y="0"/>
                              </a:cubicBezTo>
                              <a:cubicBezTo>
                                <a:pt x="1037" y="0"/>
                                <a:pt x="956" y="61"/>
                                <a:pt x="956" y="61"/>
                              </a:cubicBezTo>
                              <a:cubicBezTo>
                                <a:pt x="956" y="61"/>
                                <a:pt x="861" y="31"/>
                                <a:pt x="729" y="34"/>
                              </a:cubicBezTo>
                              <a:cubicBezTo>
                                <a:pt x="571" y="39"/>
                                <a:pt x="443" y="107"/>
                                <a:pt x="395" y="208"/>
                              </a:cubicBezTo>
                              <a:cubicBezTo>
                                <a:pt x="91" y="253"/>
                                <a:pt x="0" y="357"/>
                                <a:pt x="0" y="486"/>
                              </a:cubicBezTo>
                              <a:cubicBezTo>
                                <a:pt x="0" y="621"/>
                                <a:pt x="127" y="698"/>
                                <a:pt x="199" y="740"/>
                              </a:cubicBezTo>
                              <a:cubicBezTo>
                                <a:pt x="283" y="787"/>
                                <a:pt x="278" y="946"/>
                                <a:pt x="278" y="946"/>
                              </a:cubicBezTo>
                              <a:cubicBezTo>
                                <a:pt x="278" y="946"/>
                                <a:pt x="345" y="980"/>
                                <a:pt x="455" y="980"/>
                              </a:cubicBezTo>
                              <a:cubicBezTo>
                                <a:pt x="607" y="980"/>
                                <a:pt x="803" y="916"/>
                                <a:pt x="771" y="781"/>
                              </a:cubicBezTo>
                              <a:cubicBezTo>
                                <a:pt x="751" y="699"/>
                                <a:pt x="742" y="701"/>
                                <a:pt x="725" y="640"/>
                              </a:cubicBezTo>
                              <a:cubicBezTo>
                                <a:pt x="704" y="561"/>
                                <a:pt x="736" y="483"/>
                                <a:pt x="1185" y="498"/>
                              </a:cubicBezTo>
                              <a:cubicBezTo>
                                <a:pt x="1185" y="498"/>
                                <a:pt x="1204" y="523"/>
                                <a:pt x="1207"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1103630" y="8853805"/>
                          <a:ext cx="469900" cy="597535"/>
                        </a:xfrm>
                        <a:custGeom>
                          <a:avLst/>
                          <a:gdLst>
                            <a:gd name="T0" fmla="*/ 1202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2 w 1481"/>
                            <a:gd name="T13" fmla="*/ 1026 h 1884"/>
                            <a:gd name="T14" fmla="*/ 1216 w 1481"/>
                            <a:gd name="T15" fmla="*/ 1057 h 1884"/>
                            <a:gd name="T16" fmla="*/ 1221 w 1481"/>
                            <a:gd name="T17" fmla="*/ 1140 h 1884"/>
                            <a:gd name="T18" fmla="*/ 892 w 1481"/>
                            <a:gd name="T19" fmla="*/ 1172 h 1884"/>
                            <a:gd name="T20" fmla="*/ 871 w 1481"/>
                            <a:gd name="T21" fmla="*/ 1224 h 1884"/>
                            <a:gd name="T22" fmla="*/ 163 w 1481"/>
                            <a:gd name="T23" fmla="*/ 1459 h 1884"/>
                            <a:gd name="T24" fmla="*/ 1024 w 1481"/>
                            <a:gd name="T25" fmla="*/ 1657 h 1884"/>
                            <a:gd name="T26" fmla="*/ 1481 w 1481"/>
                            <a:gd name="T27" fmla="*/ 1846 h 1884"/>
                            <a:gd name="T28" fmla="*/ 572 w 1481"/>
                            <a:gd name="T29" fmla="*/ 1314 h 1884"/>
                            <a:gd name="T30" fmla="*/ 274 w 1481"/>
                            <a:gd name="T31" fmla="*/ 1068 h 1884"/>
                            <a:gd name="T32" fmla="*/ 913 w 1481"/>
                            <a:gd name="T33" fmla="*/ 1235 h 1884"/>
                            <a:gd name="T34" fmla="*/ 1286 w 1481"/>
                            <a:gd name="T35" fmla="*/ 1159 h 1884"/>
                            <a:gd name="T36" fmla="*/ 1276 w 1481"/>
                            <a:gd name="T37" fmla="*/ 1038 h 1884"/>
                            <a:gd name="T38" fmla="*/ 1289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8 w 1481"/>
                            <a:gd name="T51" fmla="*/ 462 h 1884"/>
                            <a:gd name="T52" fmla="*/ 698 w 1481"/>
                            <a:gd name="T53" fmla="*/ 814 h 1884"/>
                            <a:gd name="T54" fmla="*/ 356 w 1481"/>
                            <a:gd name="T55" fmla="*/ 909 h 1884"/>
                            <a:gd name="T56" fmla="*/ 83 w 1481"/>
                            <a:gd name="T57" fmla="*/ 480 h 1884"/>
                            <a:gd name="T58" fmla="*/ 725 w 1481"/>
                            <a:gd name="T59" fmla="*/ 88 h 1884"/>
                            <a:gd name="T60" fmla="*/ 1142 w 1481"/>
                            <a:gd name="T61" fmla="*/ 57 h 1884"/>
                            <a:gd name="T62" fmla="*/ 1288 w 1481"/>
                            <a:gd name="T63" fmla="*/ 382 h 1884"/>
                            <a:gd name="T64" fmla="*/ 1422 w 1481"/>
                            <a:gd name="T65" fmla="*/ 201 h 1884"/>
                            <a:gd name="T66" fmla="*/ 955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8" y="573"/>
                                <a:pt x="1207" y="589"/>
                                <a:pt x="1202" y="616"/>
                              </a:cubicBezTo>
                              <a:cubicBezTo>
                                <a:pt x="1197" y="644"/>
                                <a:pt x="1206" y="664"/>
                                <a:pt x="1223" y="688"/>
                              </a:cubicBezTo>
                              <a:cubicBezTo>
                                <a:pt x="1262" y="740"/>
                                <a:pt x="1318" y="820"/>
                                <a:pt x="1337" y="847"/>
                              </a:cubicBezTo>
                              <a:cubicBezTo>
                                <a:pt x="1345" y="859"/>
                                <a:pt x="1347" y="862"/>
                                <a:pt x="1347" y="865"/>
                              </a:cubicBezTo>
                              <a:cubicBezTo>
                                <a:pt x="1347" y="868"/>
                                <a:pt x="1344" y="870"/>
                                <a:pt x="1328" y="873"/>
                              </a:cubicBezTo>
                              <a:cubicBezTo>
                                <a:pt x="1297" y="879"/>
                                <a:pt x="1260" y="885"/>
                                <a:pt x="1249" y="887"/>
                              </a:cubicBezTo>
                              <a:cubicBezTo>
                                <a:pt x="1240" y="889"/>
                                <a:pt x="1228" y="895"/>
                                <a:pt x="1228" y="906"/>
                              </a:cubicBezTo>
                              <a:cubicBezTo>
                                <a:pt x="1227" y="916"/>
                                <a:pt x="1226" y="952"/>
                                <a:pt x="1226" y="966"/>
                              </a:cubicBezTo>
                              <a:cubicBezTo>
                                <a:pt x="1226" y="981"/>
                                <a:pt x="1232" y="989"/>
                                <a:pt x="1232" y="996"/>
                              </a:cubicBezTo>
                              <a:cubicBezTo>
                                <a:pt x="1232" y="1005"/>
                                <a:pt x="1204" y="1020"/>
                                <a:pt x="1204" y="1020"/>
                              </a:cubicBezTo>
                              <a:cubicBezTo>
                                <a:pt x="1203" y="1021"/>
                                <a:pt x="1202" y="1021"/>
                                <a:pt x="1202" y="1023"/>
                              </a:cubicBezTo>
                              <a:cubicBezTo>
                                <a:pt x="1202" y="1023"/>
                                <a:pt x="1201" y="1024"/>
                                <a:pt x="1202" y="1024"/>
                              </a:cubicBezTo>
                              <a:cubicBezTo>
                                <a:pt x="1202" y="1025"/>
                                <a:pt x="1202" y="1025"/>
                                <a:pt x="1202" y="1026"/>
                              </a:cubicBezTo>
                              <a:cubicBezTo>
                                <a:pt x="1217" y="1043"/>
                                <a:pt x="1217" y="1043"/>
                                <a:pt x="1217" y="1043"/>
                              </a:cubicBezTo>
                              <a:cubicBezTo>
                                <a:pt x="1219" y="1045"/>
                                <a:pt x="1221" y="1050"/>
                                <a:pt x="1216" y="1057"/>
                              </a:cubicBezTo>
                              <a:cubicBezTo>
                                <a:pt x="1204" y="1075"/>
                                <a:pt x="1203" y="1080"/>
                                <a:pt x="1203" y="1096"/>
                              </a:cubicBezTo>
                              <a:cubicBezTo>
                                <a:pt x="1203" y="1111"/>
                                <a:pt x="1214" y="1129"/>
                                <a:pt x="1221" y="1140"/>
                              </a:cubicBezTo>
                              <a:cubicBezTo>
                                <a:pt x="1245" y="1175"/>
                                <a:pt x="1172" y="1209"/>
                                <a:pt x="1068" y="1209"/>
                              </a:cubicBezTo>
                              <a:cubicBezTo>
                                <a:pt x="1020" y="1209"/>
                                <a:pt x="954" y="1201"/>
                                <a:pt x="892" y="1172"/>
                              </a:cubicBezTo>
                              <a:cubicBezTo>
                                <a:pt x="871" y="1224"/>
                                <a:pt x="871" y="1224"/>
                                <a:pt x="871" y="1224"/>
                              </a:cubicBezTo>
                              <a:cubicBezTo>
                                <a:pt x="871" y="1224"/>
                                <a:pt x="871" y="1224"/>
                                <a:pt x="871" y="1224"/>
                              </a:cubicBezTo>
                              <a:cubicBezTo>
                                <a:pt x="622" y="1181"/>
                                <a:pt x="463" y="1065"/>
                                <a:pt x="297" y="1020"/>
                              </a:cubicBezTo>
                              <a:cubicBezTo>
                                <a:pt x="127" y="974"/>
                                <a:pt x="57" y="1099"/>
                                <a:pt x="163" y="1459"/>
                              </a:cubicBezTo>
                              <a:cubicBezTo>
                                <a:pt x="163" y="1459"/>
                                <a:pt x="323" y="1373"/>
                                <a:pt x="525" y="1373"/>
                              </a:cubicBezTo>
                              <a:cubicBezTo>
                                <a:pt x="726" y="1373"/>
                                <a:pt x="845" y="1429"/>
                                <a:pt x="1024" y="1657"/>
                              </a:cubicBezTo>
                              <a:cubicBezTo>
                                <a:pt x="1203" y="1884"/>
                                <a:pt x="1302" y="1884"/>
                                <a:pt x="1481" y="1884"/>
                              </a:cubicBezTo>
                              <a:cubicBezTo>
                                <a:pt x="1481" y="1846"/>
                                <a:pt x="1481" y="1846"/>
                                <a:pt x="1481" y="1846"/>
                              </a:cubicBezTo>
                              <a:cubicBezTo>
                                <a:pt x="1336" y="1846"/>
                                <a:pt x="1264" y="1850"/>
                                <a:pt x="1094" y="1617"/>
                              </a:cubicBezTo>
                              <a:cubicBezTo>
                                <a:pt x="925" y="1385"/>
                                <a:pt x="768" y="1314"/>
                                <a:pt x="572" y="1314"/>
                              </a:cubicBezTo>
                              <a:cubicBezTo>
                                <a:pt x="394" y="1314"/>
                                <a:pt x="304" y="1353"/>
                                <a:pt x="227" y="1380"/>
                              </a:cubicBezTo>
                              <a:cubicBezTo>
                                <a:pt x="140" y="1119"/>
                                <a:pt x="138"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89" y="1002"/>
                              </a:cubicBezTo>
                              <a:cubicBezTo>
                                <a:pt x="1289" y="994"/>
                                <a:pt x="1284" y="982"/>
                                <a:pt x="1283" y="980"/>
                              </a:cubicBezTo>
                              <a:cubicBezTo>
                                <a:pt x="1283" y="978"/>
                                <a:pt x="1281" y="968"/>
                                <a:pt x="1281" y="959"/>
                              </a:cubicBezTo>
                              <a:cubicBezTo>
                                <a:pt x="1281" y="950"/>
                                <a:pt x="1282" y="929"/>
                                <a:pt x="1282" y="929"/>
                              </a:cubicBezTo>
                              <a:cubicBezTo>
                                <a:pt x="1306" y="925"/>
                                <a:pt x="1306" y="925"/>
                                <a:pt x="1306" y="925"/>
                              </a:cubicBezTo>
                              <a:cubicBezTo>
                                <a:pt x="1358" y="916"/>
                                <a:pt x="1391" y="918"/>
                                <a:pt x="1403" y="892"/>
                              </a:cubicBezTo>
                              <a:cubicBezTo>
                                <a:pt x="1406" y="885"/>
                                <a:pt x="1407" y="880"/>
                                <a:pt x="1407" y="872"/>
                              </a:cubicBezTo>
                              <a:cubicBezTo>
                                <a:pt x="1406" y="859"/>
                                <a:pt x="1402" y="845"/>
                                <a:pt x="1394" y="833"/>
                              </a:cubicBezTo>
                              <a:cubicBezTo>
                                <a:pt x="1387" y="822"/>
                                <a:pt x="1302" y="703"/>
                                <a:pt x="1283" y="676"/>
                              </a:cubicBezTo>
                              <a:cubicBezTo>
                                <a:pt x="1265" y="650"/>
                                <a:pt x="1255" y="635"/>
                                <a:pt x="1257" y="620"/>
                              </a:cubicBezTo>
                              <a:cubicBezTo>
                                <a:pt x="1261" y="588"/>
                                <a:pt x="1262" y="571"/>
                                <a:pt x="1260" y="545"/>
                              </a:cubicBezTo>
                              <a:cubicBezTo>
                                <a:pt x="1255" y="498"/>
                                <a:pt x="1224" y="453"/>
                                <a:pt x="1219" y="446"/>
                              </a:cubicBezTo>
                              <a:cubicBezTo>
                                <a:pt x="1219" y="446"/>
                                <a:pt x="1114" y="440"/>
                                <a:pt x="918" y="462"/>
                              </a:cubicBezTo>
                              <a:cubicBezTo>
                                <a:pt x="719" y="484"/>
                                <a:pt x="618" y="549"/>
                                <a:pt x="646" y="653"/>
                              </a:cubicBezTo>
                              <a:cubicBezTo>
                                <a:pt x="666" y="732"/>
                                <a:pt x="680" y="750"/>
                                <a:pt x="698" y="814"/>
                              </a:cubicBezTo>
                              <a:cubicBezTo>
                                <a:pt x="719" y="891"/>
                                <a:pt x="627" y="920"/>
                                <a:pt x="491" y="920"/>
                              </a:cubicBezTo>
                              <a:cubicBezTo>
                                <a:pt x="410" y="920"/>
                                <a:pt x="356" y="909"/>
                                <a:pt x="356" y="909"/>
                              </a:cubicBezTo>
                              <a:cubicBezTo>
                                <a:pt x="356" y="909"/>
                                <a:pt x="349" y="755"/>
                                <a:pt x="241" y="691"/>
                              </a:cubicBezTo>
                              <a:cubicBezTo>
                                <a:pt x="143" y="634"/>
                                <a:pt x="83" y="576"/>
                                <a:pt x="83" y="480"/>
                              </a:cubicBezTo>
                              <a:cubicBezTo>
                                <a:pt x="83" y="345"/>
                                <a:pt x="143" y="293"/>
                                <a:pt x="423" y="249"/>
                              </a:cubicBezTo>
                              <a:cubicBezTo>
                                <a:pt x="470" y="134"/>
                                <a:pt x="577" y="88"/>
                                <a:pt x="725" y="88"/>
                              </a:cubicBezTo>
                              <a:cubicBezTo>
                                <a:pt x="876" y="88"/>
                                <a:pt x="946" y="107"/>
                                <a:pt x="946" y="107"/>
                              </a:cubicBezTo>
                              <a:cubicBezTo>
                                <a:pt x="946" y="107"/>
                                <a:pt x="1024" y="57"/>
                                <a:pt x="1142"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5" y="61"/>
                                <a:pt x="955" y="61"/>
                              </a:cubicBezTo>
                              <a:cubicBezTo>
                                <a:pt x="955" y="61"/>
                                <a:pt x="860" y="31"/>
                                <a:pt x="728" y="34"/>
                              </a:cubicBezTo>
                              <a:cubicBezTo>
                                <a:pt x="570" y="39"/>
                                <a:pt x="443" y="107"/>
                                <a:pt x="395" y="208"/>
                              </a:cubicBezTo>
                              <a:cubicBezTo>
                                <a:pt x="90" y="253"/>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1"/>
                              </a:cubicBezTo>
                              <a:cubicBezTo>
                                <a:pt x="750" y="699"/>
                                <a:pt x="741" y="701"/>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91"/>
                      <wps:cNvSpPr>
                        <a:spLocks/>
                      </wps:cNvSpPr>
                      <wps:spPr bwMode="auto">
                        <a:xfrm>
                          <a:off x="1913255" y="8853805"/>
                          <a:ext cx="470535" cy="597535"/>
                        </a:xfrm>
                        <a:custGeom>
                          <a:avLst/>
                          <a:gdLst>
                            <a:gd name="T0" fmla="*/ 1203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2 w 1481"/>
                            <a:gd name="T13" fmla="*/ 1026 h 1884"/>
                            <a:gd name="T14" fmla="*/ 1217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7 h 1884"/>
                            <a:gd name="T26" fmla="*/ 1481 w 1481"/>
                            <a:gd name="T27" fmla="*/ 1846 h 1884"/>
                            <a:gd name="T28" fmla="*/ 572 w 1481"/>
                            <a:gd name="T29" fmla="*/ 1314 h 1884"/>
                            <a:gd name="T30" fmla="*/ 274 w 1481"/>
                            <a:gd name="T31" fmla="*/ 1068 h 1884"/>
                            <a:gd name="T32" fmla="*/ 913 w 1481"/>
                            <a:gd name="T33" fmla="*/ 1235 h 1884"/>
                            <a:gd name="T34" fmla="*/ 1286 w 1481"/>
                            <a:gd name="T35" fmla="*/ 1159 h 1884"/>
                            <a:gd name="T36" fmla="*/ 1276 w 1481"/>
                            <a:gd name="T37" fmla="*/ 1038 h 1884"/>
                            <a:gd name="T38" fmla="*/ 1290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9 w 1481"/>
                            <a:gd name="T51" fmla="*/ 462 h 1884"/>
                            <a:gd name="T52" fmla="*/ 698 w 1481"/>
                            <a:gd name="T53" fmla="*/ 814 h 1884"/>
                            <a:gd name="T54" fmla="*/ 356 w 1481"/>
                            <a:gd name="T55" fmla="*/ 909 h 1884"/>
                            <a:gd name="T56" fmla="*/ 83 w 1481"/>
                            <a:gd name="T57" fmla="*/ 480 h 1884"/>
                            <a:gd name="T58" fmla="*/ 726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8" y="573"/>
                                <a:pt x="1208" y="589"/>
                                <a:pt x="1203" y="616"/>
                              </a:cubicBezTo>
                              <a:cubicBezTo>
                                <a:pt x="1198" y="644"/>
                                <a:pt x="1206" y="664"/>
                                <a:pt x="1223" y="688"/>
                              </a:cubicBezTo>
                              <a:cubicBezTo>
                                <a:pt x="1262" y="740"/>
                                <a:pt x="1318" y="820"/>
                                <a:pt x="1337" y="847"/>
                              </a:cubicBezTo>
                              <a:cubicBezTo>
                                <a:pt x="1345" y="859"/>
                                <a:pt x="1347" y="862"/>
                                <a:pt x="1347" y="865"/>
                              </a:cubicBezTo>
                              <a:cubicBezTo>
                                <a:pt x="1347" y="868"/>
                                <a:pt x="1344" y="870"/>
                                <a:pt x="1328" y="873"/>
                              </a:cubicBezTo>
                              <a:cubicBezTo>
                                <a:pt x="1298" y="879"/>
                                <a:pt x="1260" y="885"/>
                                <a:pt x="1249" y="887"/>
                              </a:cubicBezTo>
                              <a:cubicBezTo>
                                <a:pt x="1240" y="889"/>
                                <a:pt x="1228" y="895"/>
                                <a:pt x="1228" y="906"/>
                              </a:cubicBezTo>
                              <a:cubicBezTo>
                                <a:pt x="1227" y="916"/>
                                <a:pt x="1226" y="952"/>
                                <a:pt x="1226" y="966"/>
                              </a:cubicBezTo>
                              <a:cubicBezTo>
                                <a:pt x="1226" y="981"/>
                                <a:pt x="1232" y="989"/>
                                <a:pt x="1232" y="996"/>
                              </a:cubicBezTo>
                              <a:cubicBezTo>
                                <a:pt x="1232" y="1005"/>
                                <a:pt x="1204" y="1020"/>
                                <a:pt x="1204" y="1020"/>
                              </a:cubicBezTo>
                              <a:cubicBezTo>
                                <a:pt x="1203" y="1021"/>
                                <a:pt x="1202" y="1021"/>
                                <a:pt x="1202" y="1023"/>
                              </a:cubicBezTo>
                              <a:cubicBezTo>
                                <a:pt x="1202" y="1023"/>
                                <a:pt x="1202" y="1024"/>
                                <a:pt x="1202" y="1024"/>
                              </a:cubicBezTo>
                              <a:cubicBezTo>
                                <a:pt x="1202" y="1025"/>
                                <a:pt x="1202" y="1025"/>
                                <a:pt x="1202" y="1026"/>
                              </a:cubicBezTo>
                              <a:cubicBezTo>
                                <a:pt x="1217" y="1043"/>
                                <a:pt x="1217" y="1043"/>
                                <a:pt x="1217" y="1043"/>
                              </a:cubicBezTo>
                              <a:cubicBezTo>
                                <a:pt x="1219" y="1045"/>
                                <a:pt x="1222" y="1050"/>
                                <a:pt x="1217" y="1057"/>
                              </a:cubicBezTo>
                              <a:cubicBezTo>
                                <a:pt x="1204" y="1075"/>
                                <a:pt x="1203" y="1080"/>
                                <a:pt x="1203" y="1096"/>
                              </a:cubicBezTo>
                              <a:cubicBezTo>
                                <a:pt x="1203" y="1111"/>
                                <a:pt x="1214" y="1129"/>
                                <a:pt x="1221" y="1140"/>
                              </a:cubicBezTo>
                              <a:cubicBezTo>
                                <a:pt x="1245" y="1175"/>
                                <a:pt x="1172" y="1209"/>
                                <a:pt x="1068"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7" y="1099"/>
                                <a:pt x="163" y="1459"/>
                              </a:cubicBezTo>
                              <a:cubicBezTo>
                                <a:pt x="163" y="1459"/>
                                <a:pt x="324" y="1373"/>
                                <a:pt x="525" y="1373"/>
                              </a:cubicBezTo>
                              <a:cubicBezTo>
                                <a:pt x="726" y="1373"/>
                                <a:pt x="845" y="1429"/>
                                <a:pt x="1024" y="1657"/>
                              </a:cubicBezTo>
                              <a:cubicBezTo>
                                <a:pt x="1203" y="1884"/>
                                <a:pt x="1302" y="1884"/>
                                <a:pt x="1481" y="1884"/>
                              </a:cubicBezTo>
                              <a:cubicBezTo>
                                <a:pt x="1481" y="1846"/>
                                <a:pt x="1481" y="1846"/>
                                <a:pt x="1481" y="1846"/>
                              </a:cubicBezTo>
                              <a:cubicBezTo>
                                <a:pt x="1336" y="1846"/>
                                <a:pt x="1264" y="1850"/>
                                <a:pt x="1094" y="1617"/>
                              </a:cubicBezTo>
                              <a:cubicBezTo>
                                <a:pt x="925" y="1385"/>
                                <a:pt x="768" y="1314"/>
                                <a:pt x="572" y="1314"/>
                              </a:cubicBezTo>
                              <a:cubicBezTo>
                                <a:pt x="395" y="1314"/>
                                <a:pt x="304" y="1353"/>
                                <a:pt x="227" y="1380"/>
                              </a:cubicBezTo>
                              <a:cubicBezTo>
                                <a:pt x="140" y="1119"/>
                                <a:pt x="138"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90" y="1002"/>
                              </a:cubicBezTo>
                              <a:cubicBezTo>
                                <a:pt x="1289" y="994"/>
                                <a:pt x="1284" y="982"/>
                                <a:pt x="1283" y="980"/>
                              </a:cubicBezTo>
                              <a:cubicBezTo>
                                <a:pt x="1283" y="978"/>
                                <a:pt x="1281" y="968"/>
                                <a:pt x="1281" y="959"/>
                              </a:cubicBezTo>
                              <a:cubicBezTo>
                                <a:pt x="1281" y="950"/>
                                <a:pt x="1282" y="929"/>
                                <a:pt x="1282" y="929"/>
                              </a:cubicBezTo>
                              <a:cubicBezTo>
                                <a:pt x="1306" y="925"/>
                                <a:pt x="1306" y="925"/>
                                <a:pt x="1306" y="925"/>
                              </a:cubicBezTo>
                              <a:cubicBezTo>
                                <a:pt x="1359" y="916"/>
                                <a:pt x="1391" y="918"/>
                                <a:pt x="1403" y="892"/>
                              </a:cubicBezTo>
                              <a:cubicBezTo>
                                <a:pt x="1406" y="885"/>
                                <a:pt x="1408" y="880"/>
                                <a:pt x="1407" y="872"/>
                              </a:cubicBezTo>
                              <a:cubicBezTo>
                                <a:pt x="1406" y="859"/>
                                <a:pt x="1402" y="845"/>
                                <a:pt x="1395" y="833"/>
                              </a:cubicBezTo>
                              <a:cubicBezTo>
                                <a:pt x="1387" y="822"/>
                                <a:pt x="1303" y="703"/>
                                <a:pt x="1283" y="676"/>
                              </a:cubicBezTo>
                              <a:cubicBezTo>
                                <a:pt x="1265" y="650"/>
                                <a:pt x="1255" y="635"/>
                                <a:pt x="1257" y="620"/>
                              </a:cubicBezTo>
                              <a:cubicBezTo>
                                <a:pt x="1262" y="588"/>
                                <a:pt x="1262" y="571"/>
                                <a:pt x="1260" y="545"/>
                              </a:cubicBezTo>
                              <a:cubicBezTo>
                                <a:pt x="1255" y="498"/>
                                <a:pt x="1225" y="453"/>
                                <a:pt x="1219" y="446"/>
                              </a:cubicBezTo>
                              <a:cubicBezTo>
                                <a:pt x="1219" y="446"/>
                                <a:pt x="1114" y="440"/>
                                <a:pt x="919" y="462"/>
                              </a:cubicBezTo>
                              <a:cubicBezTo>
                                <a:pt x="720" y="484"/>
                                <a:pt x="619" y="549"/>
                                <a:pt x="646" y="653"/>
                              </a:cubicBezTo>
                              <a:cubicBezTo>
                                <a:pt x="666" y="732"/>
                                <a:pt x="680" y="750"/>
                                <a:pt x="698" y="814"/>
                              </a:cubicBezTo>
                              <a:cubicBezTo>
                                <a:pt x="719" y="891"/>
                                <a:pt x="627" y="920"/>
                                <a:pt x="492" y="920"/>
                              </a:cubicBezTo>
                              <a:cubicBezTo>
                                <a:pt x="410" y="920"/>
                                <a:pt x="356" y="909"/>
                                <a:pt x="356" y="909"/>
                              </a:cubicBezTo>
                              <a:cubicBezTo>
                                <a:pt x="356" y="909"/>
                                <a:pt x="349" y="755"/>
                                <a:pt x="241" y="691"/>
                              </a:cubicBezTo>
                              <a:cubicBezTo>
                                <a:pt x="143" y="634"/>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59"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5" y="0"/>
                                <a:pt x="1171" y="0"/>
                              </a:cubicBezTo>
                              <a:cubicBezTo>
                                <a:pt x="1037" y="0"/>
                                <a:pt x="956" y="61"/>
                                <a:pt x="956" y="61"/>
                              </a:cubicBezTo>
                              <a:cubicBezTo>
                                <a:pt x="956" y="61"/>
                                <a:pt x="860" y="31"/>
                                <a:pt x="729" y="34"/>
                              </a:cubicBezTo>
                              <a:cubicBezTo>
                                <a:pt x="571" y="39"/>
                                <a:pt x="443" y="107"/>
                                <a:pt x="395" y="208"/>
                              </a:cubicBezTo>
                              <a:cubicBezTo>
                                <a:pt x="91" y="253"/>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1"/>
                              </a:cubicBezTo>
                              <a:cubicBezTo>
                                <a:pt x="751" y="699"/>
                                <a:pt x="741" y="701"/>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92"/>
                      <wps:cNvSpPr>
                        <a:spLocks/>
                      </wps:cNvSpPr>
                      <wps:spPr bwMode="auto">
                        <a:xfrm>
                          <a:off x="2723515" y="8853805"/>
                          <a:ext cx="469900" cy="597535"/>
                        </a:xfrm>
                        <a:custGeom>
                          <a:avLst/>
                          <a:gdLst>
                            <a:gd name="T0" fmla="*/ 1203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3 w 1481"/>
                            <a:gd name="T13" fmla="*/ 1026 h 1884"/>
                            <a:gd name="T14" fmla="*/ 1217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7 h 1884"/>
                            <a:gd name="T26" fmla="*/ 1481 w 1481"/>
                            <a:gd name="T27" fmla="*/ 1846 h 1884"/>
                            <a:gd name="T28" fmla="*/ 572 w 1481"/>
                            <a:gd name="T29" fmla="*/ 1314 h 1884"/>
                            <a:gd name="T30" fmla="*/ 274 w 1481"/>
                            <a:gd name="T31" fmla="*/ 1068 h 1884"/>
                            <a:gd name="T32" fmla="*/ 913 w 1481"/>
                            <a:gd name="T33" fmla="*/ 1235 h 1884"/>
                            <a:gd name="T34" fmla="*/ 1286 w 1481"/>
                            <a:gd name="T35" fmla="*/ 1159 h 1884"/>
                            <a:gd name="T36" fmla="*/ 1276 w 1481"/>
                            <a:gd name="T37" fmla="*/ 1038 h 1884"/>
                            <a:gd name="T38" fmla="*/ 1290 w 1481"/>
                            <a:gd name="T39" fmla="*/ 1002 h 1884"/>
                            <a:gd name="T40" fmla="*/ 1281 w 1481"/>
                            <a:gd name="T41" fmla="*/ 959 h 1884"/>
                            <a:gd name="T42" fmla="*/ 1307 w 1481"/>
                            <a:gd name="T43" fmla="*/ 925 h 1884"/>
                            <a:gd name="T44" fmla="*/ 1407 w 1481"/>
                            <a:gd name="T45" fmla="*/ 872 h 1884"/>
                            <a:gd name="T46" fmla="*/ 1283 w 1481"/>
                            <a:gd name="T47" fmla="*/ 676 h 1884"/>
                            <a:gd name="T48" fmla="*/ 1260 w 1481"/>
                            <a:gd name="T49" fmla="*/ 545 h 1884"/>
                            <a:gd name="T50" fmla="*/ 919 w 1481"/>
                            <a:gd name="T51" fmla="*/ 462 h 1884"/>
                            <a:gd name="T52" fmla="*/ 698 w 1481"/>
                            <a:gd name="T53" fmla="*/ 814 h 1884"/>
                            <a:gd name="T54" fmla="*/ 356 w 1481"/>
                            <a:gd name="T55" fmla="*/ 909 h 1884"/>
                            <a:gd name="T56" fmla="*/ 83 w 1481"/>
                            <a:gd name="T57" fmla="*/ 480 h 1884"/>
                            <a:gd name="T58" fmla="*/ 726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9" y="573"/>
                                <a:pt x="1208" y="589"/>
                                <a:pt x="1203" y="616"/>
                              </a:cubicBezTo>
                              <a:cubicBezTo>
                                <a:pt x="1198" y="644"/>
                                <a:pt x="1206" y="664"/>
                                <a:pt x="1224" y="688"/>
                              </a:cubicBezTo>
                              <a:cubicBezTo>
                                <a:pt x="1262" y="740"/>
                                <a:pt x="1318" y="820"/>
                                <a:pt x="1337" y="847"/>
                              </a:cubicBezTo>
                              <a:cubicBezTo>
                                <a:pt x="1345" y="859"/>
                                <a:pt x="1348" y="862"/>
                                <a:pt x="1348" y="865"/>
                              </a:cubicBezTo>
                              <a:cubicBezTo>
                                <a:pt x="1348" y="868"/>
                                <a:pt x="1345" y="870"/>
                                <a:pt x="1328" y="873"/>
                              </a:cubicBezTo>
                              <a:cubicBezTo>
                                <a:pt x="1298" y="879"/>
                                <a:pt x="1260" y="885"/>
                                <a:pt x="1249" y="887"/>
                              </a:cubicBezTo>
                              <a:cubicBezTo>
                                <a:pt x="1240" y="889"/>
                                <a:pt x="1229" y="895"/>
                                <a:pt x="1228" y="906"/>
                              </a:cubicBezTo>
                              <a:cubicBezTo>
                                <a:pt x="1228" y="916"/>
                                <a:pt x="1226" y="952"/>
                                <a:pt x="1226" y="966"/>
                              </a:cubicBezTo>
                              <a:cubicBezTo>
                                <a:pt x="1226" y="981"/>
                                <a:pt x="1232" y="989"/>
                                <a:pt x="1232" y="996"/>
                              </a:cubicBezTo>
                              <a:cubicBezTo>
                                <a:pt x="1232" y="1005"/>
                                <a:pt x="1204" y="1020"/>
                                <a:pt x="1204" y="1020"/>
                              </a:cubicBezTo>
                              <a:cubicBezTo>
                                <a:pt x="1203" y="1021"/>
                                <a:pt x="1202" y="1021"/>
                                <a:pt x="1202" y="1023"/>
                              </a:cubicBezTo>
                              <a:cubicBezTo>
                                <a:pt x="1202" y="1023"/>
                                <a:pt x="1202" y="1024"/>
                                <a:pt x="1202" y="1024"/>
                              </a:cubicBezTo>
                              <a:cubicBezTo>
                                <a:pt x="1202" y="1025"/>
                                <a:pt x="1202" y="1025"/>
                                <a:pt x="1203" y="1026"/>
                              </a:cubicBezTo>
                              <a:cubicBezTo>
                                <a:pt x="1218" y="1043"/>
                                <a:pt x="1218" y="1043"/>
                                <a:pt x="1218" y="1043"/>
                              </a:cubicBezTo>
                              <a:cubicBezTo>
                                <a:pt x="1220" y="1045"/>
                                <a:pt x="1222" y="1050"/>
                                <a:pt x="1217" y="1057"/>
                              </a:cubicBezTo>
                              <a:cubicBezTo>
                                <a:pt x="1204" y="1075"/>
                                <a:pt x="1204" y="1080"/>
                                <a:pt x="1204" y="1096"/>
                              </a:cubicBezTo>
                              <a:cubicBezTo>
                                <a:pt x="1204" y="1111"/>
                                <a:pt x="1214" y="1129"/>
                                <a:pt x="1221" y="1140"/>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7" y="1099"/>
                                <a:pt x="163" y="1459"/>
                              </a:cubicBezTo>
                              <a:cubicBezTo>
                                <a:pt x="163" y="1459"/>
                                <a:pt x="324" y="1373"/>
                                <a:pt x="525" y="1373"/>
                              </a:cubicBezTo>
                              <a:cubicBezTo>
                                <a:pt x="726" y="1373"/>
                                <a:pt x="845" y="1429"/>
                                <a:pt x="1024" y="1657"/>
                              </a:cubicBezTo>
                              <a:cubicBezTo>
                                <a:pt x="1204" y="1884"/>
                                <a:pt x="1302" y="1884"/>
                                <a:pt x="1481" y="1884"/>
                              </a:cubicBezTo>
                              <a:cubicBezTo>
                                <a:pt x="1481" y="1846"/>
                                <a:pt x="1481" y="1846"/>
                                <a:pt x="1481" y="1846"/>
                              </a:cubicBezTo>
                              <a:cubicBezTo>
                                <a:pt x="1337" y="1846"/>
                                <a:pt x="1264" y="1850"/>
                                <a:pt x="1094" y="1617"/>
                              </a:cubicBezTo>
                              <a:cubicBezTo>
                                <a:pt x="925" y="1385"/>
                                <a:pt x="769" y="1314"/>
                                <a:pt x="572" y="1314"/>
                              </a:cubicBezTo>
                              <a:cubicBezTo>
                                <a:pt x="395" y="1314"/>
                                <a:pt x="304" y="1353"/>
                                <a:pt x="227" y="1380"/>
                              </a:cubicBezTo>
                              <a:cubicBezTo>
                                <a:pt x="140" y="1119"/>
                                <a:pt x="138"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90" y="1002"/>
                              </a:cubicBezTo>
                              <a:cubicBezTo>
                                <a:pt x="1289" y="994"/>
                                <a:pt x="1284" y="982"/>
                                <a:pt x="1284" y="980"/>
                              </a:cubicBezTo>
                              <a:cubicBezTo>
                                <a:pt x="1283" y="978"/>
                                <a:pt x="1281" y="968"/>
                                <a:pt x="1281" y="959"/>
                              </a:cubicBezTo>
                              <a:cubicBezTo>
                                <a:pt x="1281" y="950"/>
                                <a:pt x="1282" y="929"/>
                                <a:pt x="1282" y="929"/>
                              </a:cubicBezTo>
                              <a:cubicBezTo>
                                <a:pt x="1307" y="925"/>
                                <a:pt x="1307" y="925"/>
                                <a:pt x="1307" y="925"/>
                              </a:cubicBezTo>
                              <a:cubicBezTo>
                                <a:pt x="1359" y="916"/>
                                <a:pt x="1391" y="918"/>
                                <a:pt x="1403" y="892"/>
                              </a:cubicBezTo>
                              <a:cubicBezTo>
                                <a:pt x="1406" y="885"/>
                                <a:pt x="1408" y="880"/>
                                <a:pt x="1407" y="872"/>
                              </a:cubicBezTo>
                              <a:cubicBezTo>
                                <a:pt x="1406" y="859"/>
                                <a:pt x="1402" y="845"/>
                                <a:pt x="1395" y="833"/>
                              </a:cubicBezTo>
                              <a:cubicBezTo>
                                <a:pt x="1388" y="822"/>
                                <a:pt x="1303" y="703"/>
                                <a:pt x="1283" y="676"/>
                              </a:cubicBezTo>
                              <a:cubicBezTo>
                                <a:pt x="1265" y="650"/>
                                <a:pt x="1255" y="635"/>
                                <a:pt x="1257" y="620"/>
                              </a:cubicBezTo>
                              <a:cubicBezTo>
                                <a:pt x="1262" y="588"/>
                                <a:pt x="1262" y="571"/>
                                <a:pt x="1260" y="545"/>
                              </a:cubicBezTo>
                              <a:cubicBezTo>
                                <a:pt x="1255" y="498"/>
                                <a:pt x="1225" y="453"/>
                                <a:pt x="1219" y="446"/>
                              </a:cubicBezTo>
                              <a:cubicBezTo>
                                <a:pt x="1219" y="446"/>
                                <a:pt x="1114" y="440"/>
                                <a:pt x="919" y="462"/>
                              </a:cubicBezTo>
                              <a:cubicBezTo>
                                <a:pt x="720" y="484"/>
                                <a:pt x="619" y="549"/>
                                <a:pt x="646" y="653"/>
                              </a:cubicBezTo>
                              <a:cubicBezTo>
                                <a:pt x="666" y="732"/>
                                <a:pt x="680" y="750"/>
                                <a:pt x="698" y="814"/>
                              </a:cubicBezTo>
                              <a:cubicBezTo>
                                <a:pt x="719" y="891"/>
                                <a:pt x="627" y="920"/>
                                <a:pt x="492" y="920"/>
                              </a:cubicBezTo>
                              <a:cubicBezTo>
                                <a:pt x="410" y="920"/>
                                <a:pt x="356" y="909"/>
                                <a:pt x="356" y="909"/>
                              </a:cubicBezTo>
                              <a:cubicBezTo>
                                <a:pt x="356" y="909"/>
                                <a:pt x="349" y="755"/>
                                <a:pt x="241" y="691"/>
                              </a:cubicBezTo>
                              <a:cubicBezTo>
                                <a:pt x="143" y="634"/>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60"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6" y="0"/>
                                <a:pt x="1171" y="0"/>
                              </a:cubicBezTo>
                              <a:cubicBezTo>
                                <a:pt x="1037" y="0"/>
                                <a:pt x="956" y="61"/>
                                <a:pt x="956" y="61"/>
                              </a:cubicBezTo>
                              <a:cubicBezTo>
                                <a:pt x="956" y="61"/>
                                <a:pt x="860" y="31"/>
                                <a:pt x="729" y="34"/>
                              </a:cubicBezTo>
                              <a:cubicBezTo>
                                <a:pt x="571" y="39"/>
                                <a:pt x="443" y="107"/>
                                <a:pt x="395" y="208"/>
                              </a:cubicBezTo>
                              <a:cubicBezTo>
                                <a:pt x="91" y="253"/>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1"/>
                              </a:cubicBezTo>
                              <a:cubicBezTo>
                                <a:pt x="751" y="699"/>
                                <a:pt x="741" y="701"/>
                                <a:pt x="725" y="640"/>
                              </a:cubicBezTo>
                              <a:cubicBezTo>
                                <a:pt x="703" y="561"/>
                                <a:pt x="736"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93"/>
                      <wps:cNvSpPr>
                        <a:spLocks/>
                      </wps:cNvSpPr>
                      <wps:spPr bwMode="auto">
                        <a:xfrm>
                          <a:off x="3533140" y="8853805"/>
                          <a:ext cx="469900" cy="597535"/>
                        </a:xfrm>
                        <a:custGeom>
                          <a:avLst/>
                          <a:gdLst>
                            <a:gd name="T0" fmla="*/ 1203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3 w 1481"/>
                            <a:gd name="T13" fmla="*/ 1026 h 1884"/>
                            <a:gd name="T14" fmla="*/ 1217 w 1481"/>
                            <a:gd name="T15" fmla="*/ 1057 h 1884"/>
                            <a:gd name="T16" fmla="*/ 1222 w 1481"/>
                            <a:gd name="T17" fmla="*/ 1140 h 1884"/>
                            <a:gd name="T18" fmla="*/ 892 w 1481"/>
                            <a:gd name="T19" fmla="*/ 1172 h 1884"/>
                            <a:gd name="T20" fmla="*/ 872 w 1481"/>
                            <a:gd name="T21" fmla="*/ 1224 h 1884"/>
                            <a:gd name="T22" fmla="*/ 163 w 1481"/>
                            <a:gd name="T23" fmla="*/ 1459 h 1884"/>
                            <a:gd name="T24" fmla="*/ 1025 w 1481"/>
                            <a:gd name="T25" fmla="*/ 1657 h 1884"/>
                            <a:gd name="T26" fmla="*/ 1481 w 1481"/>
                            <a:gd name="T27" fmla="*/ 1846 h 1884"/>
                            <a:gd name="T28" fmla="*/ 572 w 1481"/>
                            <a:gd name="T29" fmla="*/ 1314 h 1884"/>
                            <a:gd name="T30" fmla="*/ 274 w 1481"/>
                            <a:gd name="T31" fmla="*/ 1068 h 1884"/>
                            <a:gd name="T32" fmla="*/ 913 w 1481"/>
                            <a:gd name="T33" fmla="*/ 1235 h 1884"/>
                            <a:gd name="T34" fmla="*/ 1286 w 1481"/>
                            <a:gd name="T35" fmla="*/ 1159 h 1884"/>
                            <a:gd name="T36" fmla="*/ 1276 w 1481"/>
                            <a:gd name="T37" fmla="*/ 1038 h 1884"/>
                            <a:gd name="T38" fmla="*/ 1290 w 1481"/>
                            <a:gd name="T39" fmla="*/ 1002 h 1884"/>
                            <a:gd name="T40" fmla="*/ 1281 w 1481"/>
                            <a:gd name="T41" fmla="*/ 959 h 1884"/>
                            <a:gd name="T42" fmla="*/ 1307 w 1481"/>
                            <a:gd name="T43" fmla="*/ 925 h 1884"/>
                            <a:gd name="T44" fmla="*/ 1407 w 1481"/>
                            <a:gd name="T45" fmla="*/ 872 h 1884"/>
                            <a:gd name="T46" fmla="*/ 1283 w 1481"/>
                            <a:gd name="T47" fmla="*/ 676 h 1884"/>
                            <a:gd name="T48" fmla="*/ 1260 w 1481"/>
                            <a:gd name="T49" fmla="*/ 545 h 1884"/>
                            <a:gd name="T50" fmla="*/ 919 w 1481"/>
                            <a:gd name="T51" fmla="*/ 462 h 1884"/>
                            <a:gd name="T52" fmla="*/ 698 w 1481"/>
                            <a:gd name="T53" fmla="*/ 814 h 1884"/>
                            <a:gd name="T54" fmla="*/ 356 w 1481"/>
                            <a:gd name="T55" fmla="*/ 909 h 1884"/>
                            <a:gd name="T56" fmla="*/ 83 w 1481"/>
                            <a:gd name="T57" fmla="*/ 480 h 1884"/>
                            <a:gd name="T58" fmla="*/ 726 w 1481"/>
                            <a:gd name="T59" fmla="*/ 88 h 1884"/>
                            <a:gd name="T60" fmla="*/ 1142 w 1481"/>
                            <a:gd name="T61" fmla="*/ 57 h 1884"/>
                            <a:gd name="T62" fmla="*/ 1288 w 1481"/>
                            <a:gd name="T63" fmla="*/ 382 h 1884"/>
                            <a:gd name="T64" fmla="*/ 1423 w 1481"/>
                            <a:gd name="T65" fmla="*/ 201 h 1884"/>
                            <a:gd name="T66" fmla="*/ 956 w 1481"/>
                            <a:gd name="T67" fmla="*/ 61 h 1884"/>
                            <a:gd name="T68" fmla="*/ 395 w 1481"/>
                            <a:gd name="T69" fmla="*/ 208 h 1884"/>
                            <a:gd name="T70" fmla="*/ 199 w 1481"/>
                            <a:gd name="T71" fmla="*/ 740 h 1884"/>
                            <a:gd name="T72" fmla="*/ 455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9" y="573"/>
                                <a:pt x="1208" y="589"/>
                                <a:pt x="1203" y="616"/>
                              </a:cubicBezTo>
                              <a:cubicBezTo>
                                <a:pt x="1198" y="644"/>
                                <a:pt x="1206" y="664"/>
                                <a:pt x="1224" y="688"/>
                              </a:cubicBezTo>
                              <a:cubicBezTo>
                                <a:pt x="1262" y="740"/>
                                <a:pt x="1318" y="820"/>
                                <a:pt x="1337" y="847"/>
                              </a:cubicBezTo>
                              <a:cubicBezTo>
                                <a:pt x="1345" y="859"/>
                                <a:pt x="1348" y="862"/>
                                <a:pt x="1348" y="865"/>
                              </a:cubicBezTo>
                              <a:cubicBezTo>
                                <a:pt x="1348" y="868"/>
                                <a:pt x="1345" y="870"/>
                                <a:pt x="1328" y="873"/>
                              </a:cubicBezTo>
                              <a:cubicBezTo>
                                <a:pt x="1298" y="879"/>
                                <a:pt x="1260" y="885"/>
                                <a:pt x="1250" y="887"/>
                              </a:cubicBezTo>
                              <a:cubicBezTo>
                                <a:pt x="1241" y="889"/>
                                <a:pt x="1229" y="895"/>
                                <a:pt x="1228" y="906"/>
                              </a:cubicBezTo>
                              <a:cubicBezTo>
                                <a:pt x="1228" y="916"/>
                                <a:pt x="1226" y="952"/>
                                <a:pt x="1226" y="966"/>
                              </a:cubicBezTo>
                              <a:cubicBezTo>
                                <a:pt x="1226" y="981"/>
                                <a:pt x="1232" y="989"/>
                                <a:pt x="1232" y="996"/>
                              </a:cubicBezTo>
                              <a:cubicBezTo>
                                <a:pt x="1232" y="1005"/>
                                <a:pt x="1205" y="1020"/>
                                <a:pt x="1205" y="1020"/>
                              </a:cubicBezTo>
                              <a:cubicBezTo>
                                <a:pt x="1203" y="1021"/>
                                <a:pt x="1203" y="1021"/>
                                <a:pt x="1202" y="1023"/>
                              </a:cubicBezTo>
                              <a:cubicBezTo>
                                <a:pt x="1202" y="1023"/>
                                <a:pt x="1202" y="1024"/>
                                <a:pt x="1202" y="1024"/>
                              </a:cubicBezTo>
                              <a:cubicBezTo>
                                <a:pt x="1202" y="1025"/>
                                <a:pt x="1202" y="1025"/>
                                <a:pt x="1203" y="1026"/>
                              </a:cubicBezTo>
                              <a:cubicBezTo>
                                <a:pt x="1218" y="1043"/>
                                <a:pt x="1218" y="1043"/>
                                <a:pt x="1218" y="1043"/>
                              </a:cubicBezTo>
                              <a:cubicBezTo>
                                <a:pt x="1220" y="1045"/>
                                <a:pt x="1222" y="1050"/>
                                <a:pt x="1217" y="1057"/>
                              </a:cubicBezTo>
                              <a:cubicBezTo>
                                <a:pt x="1204" y="1075"/>
                                <a:pt x="1204" y="1080"/>
                                <a:pt x="1204" y="1096"/>
                              </a:cubicBezTo>
                              <a:cubicBezTo>
                                <a:pt x="1204" y="1111"/>
                                <a:pt x="1214" y="1129"/>
                                <a:pt x="1222" y="1140"/>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8" y="1099"/>
                                <a:pt x="163" y="1459"/>
                              </a:cubicBezTo>
                              <a:cubicBezTo>
                                <a:pt x="163" y="1459"/>
                                <a:pt x="324" y="1373"/>
                                <a:pt x="525" y="1373"/>
                              </a:cubicBezTo>
                              <a:cubicBezTo>
                                <a:pt x="726" y="1373"/>
                                <a:pt x="845" y="1429"/>
                                <a:pt x="1025" y="1657"/>
                              </a:cubicBezTo>
                              <a:cubicBezTo>
                                <a:pt x="1204" y="1884"/>
                                <a:pt x="1303" y="1884"/>
                                <a:pt x="1481" y="1884"/>
                              </a:cubicBezTo>
                              <a:cubicBezTo>
                                <a:pt x="1481" y="1846"/>
                                <a:pt x="1481" y="1846"/>
                                <a:pt x="1481" y="1846"/>
                              </a:cubicBezTo>
                              <a:cubicBezTo>
                                <a:pt x="1337" y="1846"/>
                                <a:pt x="1264" y="1850"/>
                                <a:pt x="1094" y="1617"/>
                              </a:cubicBezTo>
                              <a:cubicBezTo>
                                <a:pt x="926" y="1385"/>
                                <a:pt x="769" y="1314"/>
                                <a:pt x="572" y="1314"/>
                              </a:cubicBezTo>
                              <a:cubicBezTo>
                                <a:pt x="395" y="1314"/>
                                <a:pt x="305" y="1353"/>
                                <a:pt x="227" y="1380"/>
                              </a:cubicBezTo>
                              <a:cubicBezTo>
                                <a:pt x="140" y="1119"/>
                                <a:pt x="138" y="1043"/>
                                <a:pt x="274" y="1068"/>
                              </a:cubicBezTo>
                              <a:cubicBezTo>
                                <a:pt x="415" y="1095"/>
                                <a:pt x="557"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90" y="1063"/>
                                <a:pt x="1276" y="1038"/>
                                <a:pt x="1276" y="1038"/>
                              </a:cubicBezTo>
                              <a:cubicBezTo>
                                <a:pt x="1280" y="1034"/>
                                <a:pt x="1284" y="1030"/>
                                <a:pt x="1286" y="1025"/>
                              </a:cubicBezTo>
                              <a:cubicBezTo>
                                <a:pt x="1289" y="1018"/>
                                <a:pt x="1291" y="1010"/>
                                <a:pt x="1290" y="1002"/>
                              </a:cubicBezTo>
                              <a:cubicBezTo>
                                <a:pt x="1289" y="994"/>
                                <a:pt x="1284" y="982"/>
                                <a:pt x="1284" y="980"/>
                              </a:cubicBezTo>
                              <a:cubicBezTo>
                                <a:pt x="1283" y="978"/>
                                <a:pt x="1281" y="968"/>
                                <a:pt x="1281" y="959"/>
                              </a:cubicBezTo>
                              <a:cubicBezTo>
                                <a:pt x="1282" y="950"/>
                                <a:pt x="1283" y="929"/>
                                <a:pt x="1283" y="929"/>
                              </a:cubicBezTo>
                              <a:cubicBezTo>
                                <a:pt x="1307" y="925"/>
                                <a:pt x="1307" y="925"/>
                                <a:pt x="1307" y="925"/>
                              </a:cubicBezTo>
                              <a:cubicBezTo>
                                <a:pt x="1359" y="916"/>
                                <a:pt x="1392" y="918"/>
                                <a:pt x="1403" y="892"/>
                              </a:cubicBezTo>
                              <a:cubicBezTo>
                                <a:pt x="1407" y="885"/>
                                <a:pt x="1408" y="880"/>
                                <a:pt x="1407" y="872"/>
                              </a:cubicBezTo>
                              <a:cubicBezTo>
                                <a:pt x="1406" y="859"/>
                                <a:pt x="1402" y="845"/>
                                <a:pt x="1395" y="833"/>
                              </a:cubicBezTo>
                              <a:cubicBezTo>
                                <a:pt x="1388" y="822"/>
                                <a:pt x="1303" y="703"/>
                                <a:pt x="1283" y="676"/>
                              </a:cubicBezTo>
                              <a:cubicBezTo>
                                <a:pt x="1265" y="650"/>
                                <a:pt x="1255" y="635"/>
                                <a:pt x="1258" y="620"/>
                              </a:cubicBezTo>
                              <a:cubicBezTo>
                                <a:pt x="1262" y="588"/>
                                <a:pt x="1263" y="571"/>
                                <a:pt x="1260" y="545"/>
                              </a:cubicBezTo>
                              <a:cubicBezTo>
                                <a:pt x="1256" y="498"/>
                                <a:pt x="1225" y="453"/>
                                <a:pt x="1220" y="446"/>
                              </a:cubicBezTo>
                              <a:cubicBezTo>
                                <a:pt x="1220" y="446"/>
                                <a:pt x="1114" y="440"/>
                                <a:pt x="919" y="462"/>
                              </a:cubicBezTo>
                              <a:cubicBezTo>
                                <a:pt x="720" y="484"/>
                                <a:pt x="619" y="549"/>
                                <a:pt x="646" y="653"/>
                              </a:cubicBezTo>
                              <a:cubicBezTo>
                                <a:pt x="666" y="732"/>
                                <a:pt x="681" y="750"/>
                                <a:pt x="698" y="814"/>
                              </a:cubicBezTo>
                              <a:cubicBezTo>
                                <a:pt x="719" y="891"/>
                                <a:pt x="627" y="920"/>
                                <a:pt x="492" y="920"/>
                              </a:cubicBezTo>
                              <a:cubicBezTo>
                                <a:pt x="411" y="920"/>
                                <a:pt x="356" y="909"/>
                                <a:pt x="356" y="909"/>
                              </a:cubicBezTo>
                              <a:cubicBezTo>
                                <a:pt x="356" y="909"/>
                                <a:pt x="349" y="755"/>
                                <a:pt x="242" y="691"/>
                              </a:cubicBezTo>
                              <a:cubicBezTo>
                                <a:pt x="144" y="634"/>
                                <a:pt x="83" y="576"/>
                                <a:pt x="83" y="480"/>
                              </a:cubicBezTo>
                              <a:cubicBezTo>
                                <a:pt x="83" y="345"/>
                                <a:pt x="143" y="293"/>
                                <a:pt x="423" y="249"/>
                              </a:cubicBezTo>
                              <a:cubicBezTo>
                                <a:pt x="470" y="134"/>
                                <a:pt x="578" y="88"/>
                                <a:pt x="726" y="88"/>
                              </a:cubicBezTo>
                              <a:cubicBezTo>
                                <a:pt x="876" y="88"/>
                                <a:pt x="946" y="107"/>
                                <a:pt x="946" y="107"/>
                              </a:cubicBezTo>
                              <a:cubicBezTo>
                                <a:pt x="946" y="107"/>
                                <a:pt x="1024" y="57"/>
                                <a:pt x="1142" y="57"/>
                              </a:cubicBezTo>
                              <a:cubicBezTo>
                                <a:pt x="1260" y="57"/>
                                <a:pt x="1349" y="131"/>
                                <a:pt x="1349" y="226"/>
                              </a:cubicBezTo>
                              <a:cubicBezTo>
                                <a:pt x="1349" y="316"/>
                                <a:pt x="1288" y="382"/>
                                <a:pt x="1288" y="382"/>
                              </a:cubicBezTo>
                              <a:cubicBezTo>
                                <a:pt x="1319" y="404"/>
                                <a:pt x="1319" y="404"/>
                                <a:pt x="1319" y="404"/>
                              </a:cubicBezTo>
                              <a:cubicBezTo>
                                <a:pt x="1319" y="404"/>
                                <a:pt x="1423" y="317"/>
                                <a:pt x="1423" y="201"/>
                              </a:cubicBezTo>
                              <a:cubicBezTo>
                                <a:pt x="1423" y="74"/>
                                <a:pt x="1306" y="0"/>
                                <a:pt x="1171" y="0"/>
                              </a:cubicBezTo>
                              <a:cubicBezTo>
                                <a:pt x="1037" y="0"/>
                                <a:pt x="956" y="61"/>
                                <a:pt x="956" y="61"/>
                              </a:cubicBezTo>
                              <a:cubicBezTo>
                                <a:pt x="956" y="61"/>
                                <a:pt x="861" y="31"/>
                                <a:pt x="729" y="34"/>
                              </a:cubicBezTo>
                              <a:cubicBezTo>
                                <a:pt x="571" y="39"/>
                                <a:pt x="443" y="107"/>
                                <a:pt x="395" y="208"/>
                              </a:cubicBezTo>
                              <a:cubicBezTo>
                                <a:pt x="91" y="253"/>
                                <a:pt x="0" y="357"/>
                                <a:pt x="0" y="486"/>
                              </a:cubicBezTo>
                              <a:cubicBezTo>
                                <a:pt x="0" y="621"/>
                                <a:pt x="126" y="698"/>
                                <a:pt x="199" y="740"/>
                              </a:cubicBezTo>
                              <a:cubicBezTo>
                                <a:pt x="282" y="787"/>
                                <a:pt x="277" y="946"/>
                                <a:pt x="277" y="946"/>
                              </a:cubicBezTo>
                              <a:cubicBezTo>
                                <a:pt x="277" y="946"/>
                                <a:pt x="344" y="980"/>
                                <a:pt x="455" y="980"/>
                              </a:cubicBezTo>
                              <a:cubicBezTo>
                                <a:pt x="607" y="980"/>
                                <a:pt x="802" y="916"/>
                                <a:pt x="770" y="781"/>
                              </a:cubicBezTo>
                              <a:cubicBezTo>
                                <a:pt x="751" y="699"/>
                                <a:pt x="742" y="701"/>
                                <a:pt x="725" y="640"/>
                              </a:cubicBezTo>
                              <a:cubicBezTo>
                                <a:pt x="704" y="561"/>
                                <a:pt x="736" y="483"/>
                                <a:pt x="1185" y="498"/>
                              </a:cubicBezTo>
                              <a:cubicBezTo>
                                <a:pt x="1185"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94"/>
                      <wps:cNvSpPr>
                        <a:spLocks/>
                      </wps:cNvSpPr>
                      <wps:spPr bwMode="auto">
                        <a:xfrm>
                          <a:off x="4342765" y="8853805"/>
                          <a:ext cx="470535" cy="597535"/>
                        </a:xfrm>
                        <a:custGeom>
                          <a:avLst/>
                          <a:gdLst>
                            <a:gd name="T0" fmla="*/ 1203 w 1482"/>
                            <a:gd name="T1" fmla="*/ 616 h 1884"/>
                            <a:gd name="T2" fmla="*/ 1338 w 1482"/>
                            <a:gd name="T3" fmla="*/ 847 h 1884"/>
                            <a:gd name="T4" fmla="*/ 1328 w 1482"/>
                            <a:gd name="T5" fmla="*/ 873 h 1884"/>
                            <a:gd name="T6" fmla="*/ 1228 w 1482"/>
                            <a:gd name="T7" fmla="*/ 906 h 1884"/>
                            <a:gd name="T8" fmla="*/ 1233 w 1482"/>
                            <a:gd name="T9" fmla="*/ 996 h 1884"/>
                            <a:gd name="T10" fmla="*/ 1202 w 1482"/>
                            <a:gd name="T11" fmla="*/ 1023 h 1884"/>
                            <a:gd name="T12" fmla="*/ 1203 w 1482"/>
                            <a:gd name="T13" fmla="*/ 1026 h 1884"/>
                            <a:gd name="T14" fmla="*/ 1217 w 1482"/>
                            <a:gd name="T15" fmla="*/ 1057 h 1884"/>
                            <a:gd name="T16" fmla="*/ 1222 w 1482"/>
                            <a:gd name="T17" fmla="*/ 1140 h 1884"/>
                            <a:gd name="T18" fmla="*/ 893 w 1482"/>
                            <a:gd name="T19" fmla="*/ 1172 h 1884"/>
                            <a:gd name="T20" fmla="*/ 872 w 1482"/>
                            <a:gd name="T21" fmla="*/ 1224 h 1884"/>
                            <a:gd name="T22" fmla="*/ 164 w 1482"/>
                            <a:gd name="T23" fmla="*/ 1459 h 1884"/>
                            <a:gd name="T24" fmla="*/ 1025 w 1482"/>
                            <a:gd name="T25" fmla="*/ 1657 h 1884"/>
                            <a:gd name="T26" fmla="*/ 1482 w 1482"/>
                            <a:gd name="T27" fmla="*/ 1846 h 1884"/>
                            <a:gd name="T28" fmla="*/ 572 w 1482"/>
                            <a:gd name="T29" fmla="*/ 1314 h 1884"/>
                            <a:gd name="T30" fmla="*/ 275 w 1482"/>
                            <a:gd name="T31" fmla="*/ 1068 h 1884"/>
                            <a:gd name="T32" fmla="*/ 913 w 1482"/>
                            <a:gd name="T33" fmla="*/ 1235 h 1884"/>
                            <a:gd name="T34" fmla="*/ 1286 w 1482"/>
                            <a:gd name="T35" fmla="*/ 1159 h 1884"/>
                            <a:gd name="T36" fmla="*/ 1276 w 1482"/>
                            <a:gd name="T37" fmla="*/ 1038 h 1884"/>
                            <a:gd name="T38" fmla="*/ 1290 w 1482"/>
                            <a:gd name="T39" fmla="*/ 1002 h 1884"/>
                            <a:gd name="T40" fmla="*/ 1282 w 1482"/>
                            <a:gd name="T41" fmla="*/ 959 h 1884"/>
                            <a:gd name="T42" fmla="*/ 1307 w 1482"/>
                            <a:gd name="T43" fmla="*/ 925 h 1884"/>
                            <a:gd name="T44" fmla="*/ 1407 w 1482"/>
                            <a:gd name="T45" fmla="*/ 872 h 1884"/>
                            <a:gd name="T46" fmla="*/ 1284 w 1482"/>
                            <a:gd name="T47" fmla="*/ 676 h 1884"/>
                            <a:gd name="T48" fmla="*/ 1260 w 1482"/>
                            <a:gd name="T49" fmla="*/ 545 h 1884"/>
                            <a:gd name="T50" fmla="*/ 919 w 1482"/>
                            <a:gd name="T51" fmla="*/ 462 h 1884"/>
                            <a:gd name="T52" fmla="*/ 699 w 1482"/>
                            <a:gd name="T53" fmla="*/ 814 h 1884"/>
                            <a:gd name="T54" fmla="*/ 356 w 1482"/>
                            <a:gd name="T55" fmla="*/ 909 h 1884"/>
                            <a:gd name="T56" fmla="*/ 84 w 1482"/>
                            <a:gd name="T57" fmla="*/ 480 h 1884"/>
                            <a:gd name="T58" fmla="*/ 726 w 1482"/>
                            <a:gd name="T59" fmla="*/ 88 h 1884"/>
                            <a:gd name="T60" fmla="*/ 1142 w 1482"/>
                            <a:gd name="T61" fmla="*/ 57 h 1884"/>
                            <a:gd name="T62" fmla="*/ 1289 w 1482"/>
                            <a:gd name="T63" fmla="*/ 382 h 1884"/>
                            <a:gd name="T64" fmla="*/ 1423 w 1482"/>
                            <a:gd name="T65" fmla="*/ 201 h 1884"/>
                            <a:gd name="T66" fmla="*/ 956 w 1482"/>
                            <a:gd name="T67" fmla="*/ 61 h 1884"/>
                            <a:gd name="T68" fmla="*/ 395 w 1482"/>
                            <a:gd name="T69" fmla="*/ 208 h 1884"/>
                            <a:gd name="T70" fmla="*/ 199 w 1482"/>
                            <a:gd name="T71" fmla="*/ 740 h 1884"/>
                            <a:gd name="T72" fmla="*/ 455 w 1482"/>
                            <a:gd name="T73" fmla="*/ 980 h 1884"/>
                            <a:gd name="T74" fmla="*/ 725 w 1482"/>
                            <a:gd name="T75" fmla="*/ 640 h 1884"/>
                            <a:gd name="T76" fmla="*/ 1206 w 1482"/>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4">
                              <a:moveTo>
                                <a:pt x="1206" y="550"/>
                              </a:moveTo>
                              <a:cubicBezTo>
                                <a:pt x="1209" y="573"/>
                                <a:pt x="1208" y="589"/>
                                <a:pt x="1203" y="616"/>
                              </a:cubicBezTo>
                              <a:cubicBezTo>
                                <a:pt x="1198" y="644"/>
                                <a:pt x="1207" y="664"/>
                                <a:pt x="1224" y="688"/>
                              </a:cubicBezTo>
                              <a:cubicBezTo>
                                <a:pt x="1262" y="740"/>
                                <a:pt x="1318" y="820"/>
                                <a:pt x="1338" y="847"/>
                              </a:cubicBezTo>
                              <a:cubicBezTo>
                                <a:pt x="1346" y="859"/>
                                <a:pt x="1348" y="862"/>
                                <a:pt x="1348" y="865"/>
                              </a:cubicBezTo>
                              <a:cubicBezTo>
                                <a:pt x="1348" y="868"/>
                                <a:pt x="1345" y="870"/>
                                <a:pt x="1328" y="873"/>
                              </a:cubicBezTo>
                              <a:cubicBezTo>
                                <a:pt x="1298" y="879"/>
                                <a:pt x="1261" y="885"/>
                                <a:pt x="1250" y="887"/>
                              </a:cubicBezTo>
                              <a:cubicBezTo>
                                <a:pt x="1241" y="889"/>
                                <a:pt x="1229" y="895"/>
                                <a:pt x="1228" y="906"/>
                              </a:cubicBezTo>
                              <a:cubicBezTo>
                                <a:pt x="1228" y="916"/>
                                <a:pt x="1226" y="952"/>
                                <a:pt x="1226" y="966"/>
                              </a:cubicBezTo>
                              <a:cubicBezTo>
                                <a:pt x="1226" y="981"/>
                                <a:pt x="1233" y="989"/>
                                <a:pt x="1233" y="996"/>
                              </a:cubicBezTo>
                              <a:cubicBezTo>
                                <a:pt x="1233" y="1005"/>
                                <a:pt x="1205" y="1020"/>
                                <a:pt x="1205" y="1020"/>
                              </a:cubicBezTo>
                              <a:cubicBezTo>
                                <a:pt x="1204" y="1021"/>
                                <a:pt x="1203" y="1021"/>
                                <a:pt x="1202" y="1023"/>
                              </a:cubicBezTo>
                              <a:cubicBezTo>
                                <a:pt x="1202" y="1023"/>
                                <a:pt x="1202" y="1024"/>
                                <a:pt x="1202" y="1024"/>
                              </a:cubicBezTo>
                              <a:cubicBezTo>
                                <a:pt x="1202" y="1025"/>
                                <a:pt x="1203" y="1025"/>
                                <a:pt x="1203" y="1026"/>
                              </a:cubicBezTo>
                              <a:cubicBezTo>
                                <a:pt x="1218" y="1043"/>
                                <a:pt x="1218" y="1043"/>
                                <a:pt x="1218" y="1043"/>
                              </a:cubicBezTo>
                              <a:cubicBezTo>
                                <a:pt x="1220" y="1045"/>
                                <a:pt x="1222" y="1050"/>
                                <a:pt x="1217" y="1057"/>
                              </a:cubicBezTo>
                              <a:cubicBezTo>
                                <a:pt x="1205" y="1075"/>
                                <a:pt x="1204" y="1080"/>
                                <a:pt x="1204" y="1096"/>
                              </a:cubicBezTo>
                              <a:cubicBezTo>
                                <a:pt x="1204" y="1111"/>
                                <a:pt x="1214" y="1129"/>
                                <a:pt x="1222" y="1140"/>
                              </a:cubicBezTo>
                              <a:cubicBezTo>
                                <a:pt x="1246" y="1175"/>
                                <a:pt x="1172" y="1209"/>
                                <a:pt x="1069" y="1209"/>
                              </a:cubicBezTo>
                              <a:cubicBezTo>
                                <a:pt x="1020" y="1209"/>
                                <a:pt x="955" y="1201"/>
                                <a:pt x="893" y="1172"/>
                              </a:cubicBezTo>
                              <a:cubicBezTo>
                                <a:pt x="872" y="1224"/>
                                <a:pt x="872" y="1224"/>
                                <a:pt x="872" y="1224"/>
                              </a:cubicBezTo>
                              <a:cubicBezTo>
                                <a:pt x="872" y="1224"/>
                                <a:pt x="872" y="1224"/>
                                <a:pt x="872" y="1224"/>
                              </a:cubicBezTo>
                              <a:cubicBezTo>
                                <a:pt x="622" y="1181"/>
                                <a:pt x="464" y="1065"/>
                                <a:pt x="297" y="1020"/>
                              </a:cubicBezTo>
                              <a:cubicBezTo>
                                <a:pt x="127" y="974"/>
                                <a:pt x="58" y="1099"/>
                                <a:pt x="164" y="1459"/>
                              </a:cubicBezTo>
                              <a:cubicBezTo>
                                <a:pt x="164" y="1459"/>
                                <a:pt x="324" y="1373"/>
                                <a:pt x="525" y="1373"/>
                              </a:cubicBezTo>
                              <a:cubicBezTo>
                                <a:pt x="726" y="1373"/>
                                <a:pt x="845" y="1429"/>
                                <a:pt x="1025" y="1657"/>
                              </a:cubicBezTo>
                              <a:cubicBezTo>
                                <a:pt x="1204" y="1884"/>
                                <a:pt x="1303" y="1884"/>
                                <a:pt x="1482" y="1884"/>
                              </a:cubicBezTo>
                              <a:cubicBezTo>
                                <a:pt x="1482" y="1846"/>
                                <a:pt x="1482" y="1846"/>
                                <a:pt x="1482" y="1846"/>
                              </a:cubicBezTo>
                              <a:cubicBezTo>
                                <a:pt x="1337" y="1846"/>
                                <a:pt x="1264" y="1850"/>
                                <a:pt x="1095" y="1617"/>
                              </a:cubicBezTo>
                              <a:cubicBezTo>
                                <a:pt x="926" y="1385"/>
                                <a:pt x="769" y="1314"/>
                                <a:pt x="572" y="1314"/>
                              </a:cubicBezTo>
                              <a:cubicBezTo>
                                <a:pt x="395" y="1314"/>
                                <a:pt x="305" y="1353"/>
                                <a:pt x="227" y="1380"/>
                              </a:cubicBezTo>
                              <a:cubicBezTo>
                                <a:pt x="140" y="1119"/>
                                <a:pt x="138" y="1043"/>
                                <a:pt x="275" y="1068"/>
                              </a:cubicBezTo>
                              <a:cubicBezTo>
                                <a:pt x="415" y="1095"/>
                                <a:pt x="557" y="1230"/>
                                <a:pt x="894" y="1280"/>
                              </a:cubicBezTo>
                              <a:cubicBezTo>
                                <a:pt x="913" y="1235"/>
                                <a:pt x="913" y="1235"/>
                                <a:pt x="913" y="1235"/>
                              </a:cubicBezTo>
                              <a:cubicBezTo>
                                <a:pt x="913" y="1235"/>
                                <a:pt x="977" y="1258"/>
                                <a:pt x="1075" y="1258"/>
                              </a:cubicBezTo>
                              <a:cubicBezTo>
                                <a:pt x="1172" y="1258"/>
                                <a:pt x="1286" y="1211"/>
                                <a:pt x="1286" y="1159"/>
                              </a:cubicBezTo>
                              <a:cubicBezTo>
                                <a:pt x="1286" y="1120"/>
                                <a:pt x="1260" y="1106"/>
                                <a:pt x="1260" y="1091"/>
                              </a:cubicBezTo>
                              <a:cubicBezTo>
                                <a:pt x="1290" y="1063"/>
                                <a:pt x="1276" y="1038"/>
                                <a:pt x="1276" y="1038"/>
                              </a:cubicBezTo>
                              <a:cubicBezTo>
                                <a:pt x="1280" y="1034"/>
                                <a:pt x="1284" y="1030"/>
                                <a:pt x="1286" y="1025"/>
                              </a:cubicBezTo>
                              <a:cubicBezTo>
                                <a:pt x="1289" y="1018"/>
                                <a:pt x="1291" y="1010"/>
                                <a:pt x="1290" y="1002"/>
                              </a:cubicBezTo>
                              <a:cubicBezTo>
                                <a:pt x="1289" y="994"/>
                                <a:pt x="1285" y="982"/>
                                <a:pt x="1284" y="980"/>
                              </a:cubicBezTo>
                              <a:cubicBezTo>
                                <a:pt x="1283" y="978"/>
                                <a:pt x="1281" y="968"/>
                                <a:pt x="1282" y="959"/>
                              </a:cubicBezTo>
                              <a:cubicBezTo>
                                <a:pt x="1282" y="950"/>
                                <a:pt x="1283" y="929"/>
                                <a:pt x="1283" y="929"/>
                              </a:cubicBezTo>
                              <a:cubicBezTo>
                                <a:pt x="1307" y="925"/>
                                <a:pt x="1307" y="925"/>
                                <a:pt x="1307" y="925"/>
                              </a:cubicBezTo>
                              <a:cubicBezTo>
                                <a:pt x="1359" y="916"/>
                                <a:pt x="1392" y="918"/>
                                <a:pt x="1404" y="892"/>
                              </a:cubicBezTo>
                              <a:cubicBezTo>
                                <a:pt x="1407" y="885"/>
                                <a:pt x="1408" y="880"/>
                                <a:pt x="1407" y="872"/>
                              </a:cubicBezTo>
                              <a:cubicBezTo>
                                <a:pt x="1406" y="859"/>
                                <a:pt x="1402" y="845"/>
                                <a:pt x="1395" y="833"/>
                              </a:cubicBezTo>
                              <a:cubicBezTo>
                                <a:pt x="1388" y="822"/>
                                <a:pt x="1303" y="703"/>
                                <a:pt x="1284" y="676"/>
                              </a:cubicBezTo>
                              <a:cubicBezTo>
                                <a:pt x="1265" y="650"/>
                                <a:pt x="1256" y="635"/>
                                <a:pt x="1258" y="620"/>
                              </a:cubicBezTo>
                              <a:cubicBezTo>
                                <a:pt x="1262" y="588"/>
                                <a:pt x="1263" y="571"/>
                                <a:pt x="1260" y="545"/>
                              </a:cubicBezTo>
                              <a:cubicBezTo>
                                <a:pt x="1256" y="498"/>
                                <a:pt x="1225" y="453"/>
                                <a:pt x="1220" y="446"/>
                              </a:cubicBezTo>
                              <a:cubicBezTo>
                                <a:pt x="1220" y="446"/>
                                <a:pt x="1114" y="440"/>
                                <a:pt x="919" y="462"/>
                              </a:cubicBezTo>
                              <a:cubicBezTo>
                                <a:pt x="720" y="484"/>
                                <a:pt x="619" y="549"/>
                                <a:pt x="646" y="653"/>
                              </a:cubicBezTo>
                              <a:cubicBezTo>
                                <a:pt x="667" y="732"/>
                                <a:pt x="681" y="750"/>
                                <a:pt x="699" y="814"/>
                              </a:cubicBezTo>
                              <a:cubicBezTo>
                                <a:pt x="720" y="891"/>
                                <a:pt x="628" y="920"/>
                                <a:pt x="492" y="920"/>
                              </a:cubicBezTo>
                              <a:cubicBezTo>
                                <a:pt x="411" y="920"/>
                                <a:pt x="356" y="909"/>
                                <a:pt x="356" y="909"/>
                              </a:cubicBezTo>
                              <a:cubicBezTo>
                                <a:pt x="356" y="909"/>
                                <a:pt x="349" y="755"/>
                                <a:pt x="242" y="691"/>
                              </a:cubicBezTo>
                              <a:cubicBezTo>
                                <a:pt x="144" y="634"/>
                                <a:pt x="84" y="576"/>
                                <a:pt x="84" y="480"/>
                              </a:cubicBezTo>
                              <a:cubicBezTo>
                                <a:pt x="84" y="345"/>
                                <a:pt x="143" y="293"/>
                                <a:pt x="423" y="249"/>
                              </a:cubicBezTo>
                              <a:cubicBezTo>
                                <a:pt x="470" y="134"/>
                                <a:pt x="578" y="88"/>
                                <a:pt x="726" y="88"/>
                              </a:cubicBezTo>
                              <a:cubicBezTo>
                                <a:pt x="876" y="88"/>
                                <a:pt x="947" y="107"/>
                                <a:pt x="947" y="107"/>
                              </a:cubicBezTo>
                              <a:cubicBezTo>
                                <a:pt x="947" y="107"/>
                                <a:pt x="1024" y="57"/>
                                <a:pt x="1142" y="57"/>
                              </a:cubicBezTo>
                              <a:cubicBezTo>
                                <a:pt x="1260" y="57"/>
                                <a:pt x="1349" y="131"/>
                                <a:pt x="1349" y="226"/>
                              </a:cubicBezTo>
                              <a:cubicBezTo>
                                <a:pt x="1349" y="316"/>
                                <a:pt x="1289" y="382"/>
                                <a:pt x="1289" y="382"/>
                              </a:cubicBezTo>
                              <a:cubicBezTo>
                                <a:pt x="1319" y="404"/>
                                <a:pt x="1319" y="404"/>
                                <a:pt x="1319" y="404"/>
                              </a:cubicBezTo>
                              <a:cubicBezTo>
                                <a:pt x="1319" y="404"/>
                                <a:pt x="1423" y="317"/>
                                <a:pt x="1423" y="201"/>
                              </a:cubicBezTo>
                              <a:cubicBezTo>
                                <a:pt x="1423" y="74"/>
                                <a:pt x="1306" y="0"/>
                                <a:pt x="1172" y="0"/>
                              </a:cubicBezTo>
                              <a:cubicBezTo>
                                <a:pt x="1037" y="0"/>
                                <a:pt x="956" y="61"/>
                                <a:pt x="956" y="61"/>
                              </a:cubicBezTo>
                              <a:cubicBezTo>
                                <a:pt x="956" y="61"/>
                                <a:pt x="861" y="31"/>
                                <a:pt x="729" y="34"/>
                              </a:cubicBezTo>
                              <a:cubicBezTo>
                                <a:pt x="571" y="39"/>
                                <a:pt x="443" y="107"/>
                                <a:pt x="395" y="208"/>
                              </a:cubicBezTo>
                              <a:cubicBezTo>
                                <a:pt x="91" y="253"/>
                                <a:pt x="0" y="357"/>
                                <a:pt x="0" y="486"/>
                              </a:cubicBezTo>
                              <a:cubicBezTo>
                                <a:pt x="0" y="621"/>
                                <a:pt x="127" y="698"/>
                                <a:pt x="199" y="740"/>
                              </a:cubicBezTo>
                              <a:cubicBezTo>
                                <a:pt x="282" y="787"/>
                                <a:pt x="278" y="946"/>
                                <a:pt x="278" y="946"/>
                              </a:cubicBezTo>
                              <a:cubicBezTo>
                                <a:pt x="278" y="946"/>
                                <a:pt x="345" y="980"/>
                                <a:pt x="455" y="980"/>
                              </a:cubicBezTo>
                              <a:cubicBezTo>
                                <a:pt x="607" y="980"/>
                                <a:pt x="803" y="916"/>
                                <a:pt x="770" y="781"/>
                              </a:cubicBezTo>
                              <a:cubicBezTo>
                                <a:pt x="751" y="699"/>
                                <a:pt x="742" y="701"/>
                                <a:pt x="725" y="640"/>
                              </a:cubicBezTo>
                              <a:cubicBezTo>
                                <a:pt x="704" y="561"/>
                                <a:pt x="736" y="483"/>
                                <a:pt x="1185" y="498"/>
                              </a:cubicBezTo>
                              <a:cubicBezTo>
                                <a:pt x="1185" y="498"/>
                                <a:pt x="1204"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5153025" y="8853805"/>
                          <a:ext cx="469900" cy="597535"/>
                        </a:xfrm>
                        <a:custGeom>
                          <a:avLst/>
                          <a:gdLst>
                            <a:gd name="T0" fmla="*/ 1202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2 w 1481"/>
                            <a:gd name="T13" fmla="*/ 1026 h 1884"/>
                            <a:gd name="T14" fmla="*/ 1216 w 1481"/>
                            <a:gd name="T15" fmla="*/ 1057 h 1884"/>
                            <a:gd name="T16" fmla="*/ 1221 w 1481"/>
                            <a:gd name="T17" fmla="*/ 1140 h 1884"/>
                            <a:gd name="T18" fmla="*/ 892 w 1481"/>
                            <a:gd name="T19" fmla="*/ 1172 h 1884"/>
                            <a:gd name="T20" fmla="*/ 871 w 1481"/>
                            <a:gd name="T21" fmla="*/ 1224 h 1884"/>
                            <a:gd name="T22" fmla="*/ 163 w 1481"/>
                            <a:gd name="T23" fmla="*/ 1459 h 1884"/>
                            <a:gd name="T24" fmla="*/ 1024 w 1481"/>
                            <a:gd name="T25" fmla="*/ 1657 h 1884"/>
                            <a:gd name="T26" fmla="*/ 1481 w 1481"/>
                            <a:gd name="T27" fmla="*/ 1846 h 1884"/>
                            <a:gd name="T28" fmla="*/ 572 w 1481"/>
                            <a:gd name="T29" fmla="*/ 1314 h 1884"/>
                            <a:gd name="T30" fmla="*/ 274 w 1481"/>
                            <a:gd name="T31" fmla="*/ 1068 h 1884"/>
                            <a:gd name="T32" fmla="*/ 913 w 1481"/>
                            <a:gd name="T33" fmla="*/ 1235 h 1884"/>
                            <a:gd name="T34" fmla="*/ 1286 w 1481"/>
                            <a:gd name="T35" fmla="*/ 1159 h 1884"/>
                            <a:gd name="T36" fmla="*/ 1276 w 1481"/>
                            <a:gd name="T37" fmla="*/ 1038 h 1884"/>
                            <a:gd name="T38" fmla="*/ 1289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8 w 1481"/>
                            <a:gd name="T51" fmla="*/ 462 h 1884"/>
                            <a:gd name="T52" fmla="*/ 698 w 1481"/>
                            <a:gd name="T53" fmla="*/ 814 h 1884"/>
                            <a:gd name="T54" fmla="*/ 356 w 1481"/>
                            <a:gd name="T55" fmla="*/ 909 h 1884"/>
                            <a:gd name="T56" fmla="*/ 83 w 1481"/>
                            <a:gd name="T57" fmla="*/ 480 h 1884"/>
                            <a:gd name="T58" fmla="*/ 725 w 1481"/>
                            <a:gd name="T59" fmla="*/ 88 h 1884"/>
                            <a:gd name="T60" fmla="*/ 1141 w 1481"/>
                            <a:gd name="T61" fmla="*/ 57 h 1884"/>
                            <a:gd name="T62" fmla="*/ 1288 w 1481"/>
                            <a:gd name="T63" fmla="*/ 382 h 1884"/>
                            <a:gd name="T64" fmla="*/ 1422 w 1481"/>
                            <a:gd name="T65" fmla="*/ 201 h 1884"/>
                            <a:gd name="T66" fmla="*/ 955 w 1481"/>
                            <a:gd name="T67" fmla="*/ 61 h 1884"/>
                            <a:gd name="T68" fmla="*/ 394 w 1481"/>
                            <a:gd name="T69" fmla="*/ 208 h 1884"/>
                            <a:gd name="T70" fmla="*/ 198 w 1481"/>
                            <a:gd name="T71" fmla="*/ 740 h 1884"/>
                            <a:gd name="T72" fmla="*/ 454 w 1481"/>
                            <a:gd name="T73" fmla="*/ 980 h 1884"/>
                            <a:gd name="T74" fmla="*/ 724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8" y="573"/>
                                <a:pt x="1207" y="589"/>
                                <a:pt x="1202" y="616"/>
                              </a:cubicBezTo>
                              <a:cubicBezTo>
                                <a:pt x="1197" y="644"/>
                                <a:pt x="1206" y="664"/>
                                <a:pt x="1223" y="688"/>
                              </a:cubicBezTo>
                              <a:cubicBezTo>
                                <a:pt x="1262" y="740"/>
                                <a:pt x="1317" y="820"/>
                                <a:pt x="1337" y="847"/>
                              </a:cubicBezTo>
                              <a:cubicBezTo>
                                <a:pt x="1345" y="859"/>
                                <a:pt x="1347" y="862"/>
                                <a:pt x="1347" y="865"/>
                              </a:cubicBezTo>
                              <a:cubicBezTo>
                                <a:pt x="1347" y="868"/>
                                <a:pt x="1344" y="870"/>
                                <a:pt x="1328" y="873"/>
                              </a:cubicBezTo>
                              <a:cubicBezTo>
                                <a:pt x="1297" y="879"/>
                                <a:pt x="1260" y="885"/>
                                <a:pt x="1249" y="887"/>
                              </a:cubicBezTo>
                              <a:cubicBezTo>
                                <a:pt x="1240" y="889"/>
                                <a:pt x="1228" y="895"/>
                                <a:pt x="1228" y="906"/>
                              </a:cubicBezTo>
                              <a:cubicBezTo>
                                <a:pt x="1227" y="916"/>
                                <a:pt x="1226" y="952"/>
                                <a:pt x="1226" y="966"/>
                              </a:cubicBezTo>
                              <a:cubicBezTo>
                                <a:pt x="1226" y="981"/>
                                <a:pt x="1232" y="989"/>
                                <a:pt x="1232" y="996"/>
                              </a:cubicBezTo>
                              <a:cubicBezTo>
                                <a:pt x="1232" y="1005"/>
                                <a:pt x="1204" y="1020"/>
                                <a:pt x="1204" y="1020"/>
                              </a:cubicBezTo>
                              <a:cubicBezTo>
                                <a:pt x="1203" y="1021"/>
                                <a:pt x="1202" y="1021"/>
                                <a:pt x="1202" y="1023"/>
                              </a:cubicBezTo>
                              <a:cubicBezTo>
                                <a:pt x="1201" y="1023"/>
                                <a:pt x="1201" y="1024"/>
                                <a:pt x="1201" y="1024"/>
                              </a:cubicBezTo>
                              <a:cubicBezTo>
                                <a:pt x="1202" y="1025"/>
                                <a:pt x="1202" y="1025"/>
                                <a:pt x="1202" y="1026"/>
                              </a:cubicBezTo>
                              <a:cubicBezTo>
                                <a:pt x="1217" y="1043"/>
                                <a:pt x="1217" y="1043"/>
                                <a:pt x="1217" y="1043"/>
                              </a:cubicBezTo>
                              <a:cubicBezTo>
                                <a:pt x="1219" y="1045"/>
                                <a:pt x="1221" y="1050"/>
                                <a:pt x="1216" y="1057"/>
                              </a:cubicBezTo>
                              <a:cubicBezTo>
                                <a:pt x="1204" y="1075"/>
                                <a:pt x="1203" y="1080"/>
                                <a:pt x="1203" y="1096"/>
                              </a:cubicBezTo>
                              <a:cubicBezTo>
                                <a:pt x="1203" y="1111"/>
                                <a:pt x="1214" y="1129"/>
                                <a:pt x="1221" y="1140"/>
                              </a:cubicBezTo>
                              <a:cubicBezTo>
                                <a:pt x="1245" y="1175"/>
                                <a:pt x="1171" y="1209"/>
                                <a:pt x="1068" y="1209"/>
                              </a:cubicBezTo>
                              <a:cubicBezTo>
                                <a:pt x="1019" y="1209"/>
                                <a:pt x="954" y="1201"/>
                                <a:pt x="892" y="1172"/>
                              </a:cubicBezTo>
                              <a:cubicBezTo>
                                <a:pt x="871" y="1224"/>
                                <a:pt x="871" y="1224"/>
                                <a:pt x="871" y="1224"/>
                              </a:cubicBezTo>
                              <a:cubicBezTo>
                                <a:pt x="871" y="1224"/>
                                <a:pt x="871" y="1224"/>
                                <a:pt x="871" y="1224"/>
                              </a:cubicBezTo>
                              <a:cubicBezTo>
                                <a:pt x="622" y="1181"/>
                                <a:pt x="463" y="1065"/>
                                <a:pt x="297" y="1020"/>
                              </a:cubicBezTo>
                              <a:cubicBezTo>
                                <a:pt x="126" y="974"/>
                                <a:pt x="57" y="1099"/>
                                <a:pt x="163" y="1459"/>
                              </a:cubicBezTo>
                              <a:cubicBezTo>
                                <a:pt x="163" y="1459"/>
                                <a:pt x="323" y="1373"/>
                                <a:pt x="524" y="1373"/>
                              </a:cubicBezTo>
                              <a:cubicBezTo>
                                <a:pt x="725" y="1373"/>
                                <a:pt x="845" y="1429"/>
                                <a:pt x="1024" y="1657"/>
                              </a:cubicBezTo>
                              <a:cubicBezTo>
                                <a:pt x="1203" y="1884"/>
                                <a:pt x="1302" y="1884"/>
                                <a:pt x="1481" y="1884"/>
                              </a:cubicBezTo>
                              <a:cubicBezTo>
                                <a:pt x="1481" y="1846"/>
                                <a:pt x="1481" y="1846"/>
                                <a:pt x="1481" y="1846"/>
                              </a:cubicBezTo>
                              <a:cubicBezTo>
                                <a:pt x="1336" y="1846"/>
                                <a:pt x="1264" y="1850"/>
                                <a:pt x="1094" y="1617"/>
                              </a:cubicBezTo>
                              <a:cubicBezTo>
                                <a:pt x="925" y="1385"/>
                                <a:pt x="768" y="1314"/>
                                <a:pt x="572" y="1314"/>
                              </a:cubicBezTo>
                              <a:cubicBezTo>
                                <a:pt x="394" y="1314"/>
                                <a:pt x="304" y="1353"/>
                                <a:pt x="227" y="1380"/>
                              </a:cubicBezTo>
                              <a:cubicBezTo>
                                <a:pt x="139" y="1119"/>
                                <a:pt x="137"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89" y="1002"/>
                              </a:cubicBezTo>
                              <a:cubicBezTo>
                                <a:pt x="1289" y="994"/>
                                <a:pt x="1284" y="982"/>
                                <a:pt x="1283" y="980"/>
                              </a:cubicBezTo>
                              <a:cubicBezTo>
                                <a:pt x="1283" y="978"/>
                                <a:pt x="1281" y="968"/>
                                <a:pt x="1281" y="959"/>
                              </a:cubicBezTo>
                              <a:cubicBezTo>
                                <a:pt x="1281" y="950"/>
                                <a:pt x="1282" y="929"/>
                                <a:pt x="1282" y="929"/>
                              </a:cubicBezTo>
                              <a:cubicBezTo>
                                <a:pt x="1306" y="925"/>
                                <a:pt x="1306" y="925"/>
                                <a:pt x="1306" y="925"/>
                              </a:cubicBezTo>
                              <a:cubicBezTo>
                                <a:pt x="1358" y="916"/>
                                <a:pt x="1391" y="918"/>
                                <a:pt x="1403" y="892"/>
                              </a:cubicBezTo>
                              <a:cubicBezTo>
                                <a:pt x="1406" y="885"/>
                                <a:pt x="1407" y="880"/>
                                <a:pt x="1407" y="872"/>
                              </a:cubicBezTo>
                              <a:cubicBezTo>
                                <a:pt x="1405" y="859"/>
                                <a:pt x="1402" y="845"/>
                                <a:pt x="1394" y="833"/>
                              </a:cubicBezTo>
                              <a:cubicBezTo>
                                <a:pt x="1387" y="822"/>
                                <a:pt x="1302" y="703"/>
                                <a:pt x="1283" y="676"/>
                              </a:cubicBezTo>
                              <a:cubicBezTo>
                                <a:pt x="1264" y="650"/>
                                <a:pt x="1255" y="635"/>
                                <a:pt x="1257" y="620"/>
                              </a:cubicBezTo>
                              <a:cubicBezTo>
                                <a:pt x="1261" y="588"/>
                                <a:pt x="1262" y="571"/>
                                <a:pt x="1260" y="545"/>
                              </a:cubicBezTo>
                              <a:cubicBezTo>
                                <a:pt x="1255" y="498"/>
                                <a:pt x="1224" y="453"/>
                                <a:pt x="1219" y="446"/>
                              </a:cubicBezTo>
                              <a:cubicBezTo>
                                <a:pt x="1219" y="446"/>
                                <a:pt x="1114" y="440"/>
                                <a:pt x="918" y="462"/>
                              </a:cubicBezTo>
                              <a:cubicBezTo>
                                <a:pt x="719" y="484"/>
                                <a:pt x="618" y="549"/>
                                <a:pt x="645" y="653"/>
                              </a:cubicBezTo>
                              <a:cubicBezTo>
                                <a:pt x="666" y="732"/>
                                <a:pt x="680" y="750"/>
                                <a:pt x="698" y="814"/>
                              </a:cubicBezTo>
                              <a:cubicBezTo>
                                <a:pt x="719" y="891"/>
                                <a:pt x="627" y="920"/>
                                <a:pt x="491" y="920"/>
                              </a:cubicBezTo>
                              <a:cubicBezTo>
                                <a:pt x="410" y="920"/>
                                <a:pt x="356" y="909"/>
                                <a:pt x="356" y="909"/>
                              </a:cubicBezTo>
                              <a:cubicBezTo>
                                <a:pt x="356" y="909"/>
                                <a:pt x="349" y="755"/>
                                <a:pt x="241" y="691"/>
                              </a:cubicBezTo>
                              <a:cubicBezTo>
                                <a:pt x="143" y="634"/>
                                <a:pt x="83" y="576"/>
                                <a:pt x="83" y="480"/>
                              </a:cubicBezTo>
                              <a:cubicBezTo>
                                <a:pt x="83" y="345"/>
                                <a:pt x="142" y="293"/>
                                <a:pt x="423" y="249"/>
                              </a:cubicBezTo>
                              <a:cubicBezTo>
                                <a:pt x="469" y="134"/>
                                <a:pt x="577" y="88"/>
                                <a:pt x="725" y="88"/>
                              </a:cubicBezTo>
                              <a:cubicBezTo>
                                <a:pt x="875" y="88"/>
                                <a:pt x="946" y="107"/>
                                <a:pt x="946" y="107"/>
                              </a:cubicBezTo>
                              <a:cubicBezTo>
                                <a:pt x="946" y="107"/>
                                <a:pt x="1024" y="57"/>
                                <a:pt x="1141"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5" y="61"/>
                                <a:pt x="955" y="61"/>
                              </a:cubicBezTo>
                              <a:cubicBezTo>
                                <a:pt x="955" y="61"/>
                                <a:pt x="860" y="31"/>
                                <a:pt x="728" y="34"/>
                              </a:cubicBezTo>
                              <a:cubicBezTo>
                                <a:pt x="570" y="39"/>
                                <a:pt x="443" y="107"/>
                                <a:pt x="394" y="208"/>
                              </a:cubicBezTo>
                              <a:cubicBezTo>
                                <a:pt x="90" y="253"/>
                                <a:pt x="0" y="357"/>
                                <a:pt x="0" y="486"/>
                              </a:cubicBezTo>
                              <a:cubicBezTo>
                                <a:pt x="0" y="621"/>
                                <a:pt x="126" y="698"/>
                                <a:pt x="198" y="740"/>
                              </a:cubicBezTo>
                              <a:cubicBezTo>
                                <a:pt x="282" y="787"/>
                                <a:pt x="277" y="946"/>
                                <a:pt x="277" y="946"/>
                              </a:cubicBezTo>
                              <a:cubicBezTo>
                                <a:pt x="277" y="946"/>
                                <a:pt x="344" y="980"/>
                                <a:pt x="454" y="980"/>
                              </a:cubicBezTo>
                              <a:cubicBezTo>
                                <a:pt x="606" y="980"/>
                                <a:pt x="802" y="916"/>
                                <a:pt x="770" y="781"/>
                              </a:cubicBezTo>
                              <a:cubicBezTo>
                                <a:pt x="750" y="699"/>
                                <a:pt x="741" y="701"/>
                                <a:pt x="724"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6"/>
                      <wps:cNvSpPr>
                        <a:spLocks/>
                      </wps:cNvSpPr>
                      <wps:spPr bwMode="auto">
                        <a:xfrm>
                          <a:off x="5962650" y="8853805"/>
                          <a:ext cx="470535" cy="597535"/>
                        </a:xfrm>
                        <a:custGeom>
                          <a:avLst/>
                          <a:gdLst>
                            <a:gd name="T0" fmla="*/ 1203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2 w 1481"/>
                            <a:gd name="T13" fmla="*/ 1026 h 1884"/>
                            <a:gd name="T14" fmla="*/ 1216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7 h 1884"/>
                            <a:gd name="T26" fmla="*/ 1481 w 1481"/>
                            <a:gd name="T27" fmla="*/ 1846 h 1884"/>
                            <a:gd name="T28" fmla="*/ 572 w 1481"/>
                            <a:gd name="T29" fmla="*/ 1314 h 1884"/>
                            <a:gd name="T30" fmla="*/ 274 w 1481"/>
                            <a:gd name="T31" fmla="*/ 1068 h 1884"/>
                            <a:gd name="T32" fmla="*/ 913 w 1481"/>
                            <a:gd name="T33" fmla="*/ 1235 h 1884"/>
                            <a:gd name="T34" fmla="*/ 1286 w 1481"/>
                            <a:gd name="T35" fmla="*/ 1159 h 1884"/>
                            <a:gd name="T36" fmla="*/ 1276 w 1481"/>
                            <a:gd name="T37" fmla="*/ 1038 h 1884"/>
                            <a:gd name="T38" fmla="*/ 1290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8 w 1481"/>
                            <a:gd name="T51" fmla="*/ 462 h 1884"/>
                            <a:gd name="T52" fmla="*/ 698 w 1481"/>
                            <a:gd name="T53" fmla="*/ 814 h 1884"/>
                            <a:gd name="T54" fmla="*/ 356 w 1481"/>
                            <a:gd name="T55" fmla="*/ 909 h 1884"/>
                            <a:gd name="T56" fmla="*/ 83 w 1481"/>
                            <a:gd name="T57" fmla="*/ 480 h 1884"/>
                            <a:gd name="T58" fmla="*/ 725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8" y="573"/>
                                <a:pt x="1208" y="589"/>
                                <a:pt x="1203" y="616"/>
                              </a:cubicBezTo>
                              <a:cubicBezTo>
                                <a:pt x="1198" y="644"/>
                                <a:pt x="1206" y="664"/>
                                <a:pt x="1223" y="688"/>
                              </a:cubicBezTo>
                              <a:cubicBezTo>
                                <a:pt x="1262" y="740"/>
                                <a:pt x="1318" y="820"/>
                                <a:pt x="1337" y="847"/>
                              </a:cubicBezTo>
                              <a:cubicBezTo>
                                <a:pt x="1345" y="859"/>
                                <a:pt x="1347" y="862"/>
                                <a:pt x="1347" y="865"/>
                              </a:cubicBezTo>
                              <a:cubicBezTo>
                                <a:pt x="1347" y="868"/>
                                <a:pt x="1344" y="870"/>
                                <a:pt x="1328" y="873"/>
                              </a:cubicBezTo>
                              <a:cubicBezTo>
                                <a:pt x="1298" y="879"/>
                                <a:pt x="1260" y="885"/>
                                <a:pt x="1249" y="887"/>
                              </a:cubicBezTo>
                              <a:cubicBezTo>
                                <a:pt x="1240" y="889"/>
                                <a:pt x="1228" y="895"/>
                                <a:pt x="1228" y="906"/>
                              </a:cubicBezTo>
                              <a:cubicBezTo>
                                <a:pt x="1227" y="916"/>
                                <a:pt x="1226" y="952"/>
                                <a:pt x="1226" y="966"/>
                              </a:cubicBezTo>
                              <a:cubicBezTo>
                                <a:pt x="1226" y="981"/>
                                <a:pt x="1232" y="989"/>
                                <a:pt x="1232" y="996"/>
                              </a:cubicBezTo>
                              <a:cubicBezTo>
                                <a:pt x="1232" y="1005"/>
                                <a:pt x="1204" y="1020"/>
                                <a:pt x="1204" y="1020"/>
                              </a:cubicBezTo>
                              <a:cubicBezTo>
                                <a:pt x="1203" y="1021"/>
                                <a:pt x="1202" y="1021"/>
                                <a:pt x="1202" y="1023"/>
                              </a:cubicBezTo>
                              <a:cubicBezTo>
                                <a:pt x="1202" y="1023"/>
                                <a:pt x="1202" y="1024"/>
                                <a:pt x="1202" y="1024"/>
                              </a:cubicBezTo>
                              <a:cubicBezTo>
                                <a:pt x="1202" y="1025"/>
                                <a:pt x="1202" y="1025"/>
                                <a:pt x="1202" y="1026"/>
                              </a:cubicBezTo>
                              <a:cubicBezTo>
                                <a:pt x="1217" y="1043"/>
                                <a:pt x="1217" y="1043"/>
                                <a:pt x="1217" y="1043"/>
                              </a:cubicBezTo>
                              <a:cubicBezTo>
                                <a:pt x="1219" y="1045"/>
                                <a:pt x="1221" y="1050"/>
                                <a:pt x="1216" y="1057"/>
                              </a:cubicBezTo>
                              <a:cubicBezTo>
                                <a:pt x="1204" y="1075"/>
                                <a:pt x="1203" y="1080"/>
                                <a:pt x="1203" y="1096"/>
                              </a:cubicBezTo>
                              <a:cubicBezTo>
                                <a:pt x="1203" y="1111"/>
                                <a:pt x="1214" y="1129"/>
                                <a:pt x="1221" y="1140"/>
                              </a:cubicBezTo>
                              <a:cubicBezTo>
                                <a:pt x="1245" y="1175"/>
                                <a:pt x="1172" y="1209"/>
                                <a:pt x="1068" y="1209"/>
                              </a:cubicBezTo>
                              <a:cubicBezTo>
                                <a:pt x="1020" y="1209"/>
                                <a:pt x="955" y="1201"/>
                                <a:pt x="892" y="1172"/>
                              </a:cubicBezTo>
                              <a:cubicBezTo>
                                <a:pt x="871" y="1224"/>
                                <a:pt x="871" y="1224"/>
                                <a:pt x="871" y="1224"/>
                              </a:cubicBezTo>
                              <a:cubicBezTo>
                                <a:pt x="872" y="1224"/>
                                <a:pt x="872" y="1224"/>
                                <a:pt x="872" y="1224"/>
                              </a:cubicBezTo>
                              <a:cubicBezTo>
                                <a:pt x="622" y="1181"/>
                                <a:pt x="463" y="1065"/>
                                <a:pt x="297" y="1020"/>
                              </a:cubicBezTo>
                              <a:cubicBezTo>
                                <a:pt x="127" y="974"/>
                                <a:pt x="57" y="1099"/>
                                <a:pt x="163" y="1459"/>
                              </a:cubicBezTo>
                              <a:cubicBezTo>
                                <a:pt x="163" y="1459"/>
                                <a:pt x="324" y="1373"/>
                                <a:pt x="525" y="1373"/>
                              </a:cubicBezTo>
                              <a:cubicBezTo>
                                <a:pt x="726" y="1373"/>
                                <a:pt x="845" y="1429"/>
                                <a:pt x="1024" y="1657"/>
                              </a:cubicBezTo>
                              <a:cubicBezTo>
                                <a:pt x="1203" y="1884"/>
                                <a:pt x="1302" y="1884"/>
                                <a:pt x="1481" y="1884"/>
                              </a:cubicBezTo>
                              <a:cubicBezTo>
                                <a:pt x="1481" y="1846"/>
                                <a:pt x="1481" y="1846"/>
                                <a:pt x="1481" y="1846"/>
                              </a:cubicBezTo>
                              <a:cubicBezTo>
                                <a:pt x="1336" y="1846"/>
                                <a:pt x="1264" y="1850"/>
                                <a:pt x="1094" y="1617"/>
                              </a:cubicBezTo>
                              <a:cubicBezTo>
                                <a:pt x="925" y="1385"/>
                                <a:pt x="768" y="1314"/>
                                <a:pt x="572" y="1314"/>
                              </a:cubicBezTo>
                              <a:cubicBezTo>
                                <a:pt x="394" y="1314"/>
                                <a:pt x="304" y="1353"/>
                                <a:pt x="227" y="1380"/>
                              </a:cubicBezTo>
                              <a:cubicBezTo>
                                <a:pt x="140" y="1119"/>
                                <a:pt x="138"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90" y="1002"/>
                              </a:cubicBezTo>
                              <a:cubicBezTo>
                                <a:pt x="1289" y="994"/>
                                <a:pt x="1284" y="982"/>
                                <a:pt x="1283" y="980"/>
                              </a:cubicBezTo>
                              <a:cubicBezTo>
                                <a:pt x="1283" y="978"/>
                                <a:pt x="1281" y="968"/>
                                <a:pt x="1281" y="959"/>
                              </a:cubicBezTo>
                              <a:cubicBezTo>
                                <a:pt x="1281" y="950"/>
                                <a:pt x="1282" y="929"/>
                                <a:pt x="1282" y="929"/>
                              </a:cubicBezTo>
                              <a:cubicBezTo>
                                <a:pt x="1306" y="925"/>
                                <a:pt x="1306" y="925"/>
                                <a:pt x="1306" y="925"/>
                              </a:cubicBezTo>
                              <a:cubicBezTo>
                                <a:pt x="1359" y="916"/>
                                <a:pt x="1391" y="918"/>
                                <a:pt x="1403" y="892"/>
                              </a:cubicBezTo>
                              <a:cubicBezTo>
                                <a:pt x="1406" y="885"/>
                                <a:pt x="1407" y="880"/>
                                <a:pt x="1407" y="872"/>
                              </a:cubicBezTo>
                              <a:cubicBezTo>
                                <a:pt x="1406" y="859"/>
                                <a:pt x="1402" y="845"/>
                                <a:pt x="1395" y="833"/>
                              </a:cubicBezTo>
                              <a:cubicBezTo>
                                <a:pt x="1387" y="822"/>
                                <a:pt x="1302" y="703"/>
                                <a:pt x="1283" y="676"/>
                              </a:cubicBezTo>
                              <a:cubicBezTo>
                                <a:pt x="1265" y="650"/>
                                <a:pt x="1255" y="635"/>
                                <a:pt x="1257" y="620"/>
                              </a:cubicBezTo>
                              <a:cubicBezTo>
                                <a:pt x="1262" y="588"/>
                                <a:pt x="1262" y="571"/>
                                <a:pt x="1260" y="545"/>
                              </a:cubicBezTo>
                              <a:cubicBezTo>
                                <a:pt x="1255" y="498"/>
                                <a:pt x="1225" y="453"/>
                                <a:pt x="1219" y="446"/>
                              </a:cubicBezTo>
                              <a:cubicBezTo>
                                <a:pt x="1219" y="446"/>
                                <a:pt x="1114" y="440"/>
                                <a:pt x="918" y="462"/>
                              </a:cubicBezTo>
                              <a:cubicBezTo>
                                <a:pt x="719" y="484"/>
                                <a:pt x="619" y="549"/>
                                <a:pt x="646" y="653"/>
                              </a:cubicBezTo>
                              <a:cubicBezTo>
                                <a:pt x="666" y="732"/>
                                <a:pt x="680" y="750"/>
                                <a:pt x="698" y="814"/>
                              </a:cubicBezTo>
                              <a:cubicBezTo>
                                <a:pt x="719" y="891"/>
                                <a:pt x="627" y="920"/>
                                <a:pt x="491" y="920"/>
                              </a:cubicBezTo>
                              <a:cubicBezTo>
                                <a:pt x="410" y="920"/>
                                <a:pt x="356" y="909"/>
                                <a:pt x="356" y="909"/>
                              </a:cubicBezTo>
                              <a:cubicBezTo>
                                <a:pt x="356" y="909"/>
                                <a:pt x="349" y="755"/>
                                <a:pt x="241" y="691"/>
                              </a:cubicBezTo>
                              <a:cubicBezTo>
                                <a:pt x="143" y="634"/>
                                <a:pt x="83" y="576"/>
                                <a:pt x="83" y="480"/>
                              </a:cubicBezTo>
                              <a:cubicBezTo>
                                <a:pt x="83" y="345"/>
                                <a:pt x="143" y="293"/>
                                <a:pt x="423" y="249"/>
                              </a:cubicBezTo>
                              <a:cubicBezTo>
                                <a:pt x="470" y="134"/>
                                <a:pt x="577" y="88"/>
                                <a:pt x="725" y="88"/>
                              </a:cubicBezTo>
                              <a:cubicBezTo>
                                <a:pt x="876" y="88"/>
                                <a:pt x="946" y="107"/>
                                <a:pt x="946" y="107"/>
                              </a:cubicBezTo>
                              <a:cubicBezTo>
                                <a:pt x="946" y="107"/>
                                <a:pt x="1024" y="57"/>
                                <a:pt x="1142" y="57"/>
                              </a:cubicBezTo>
                              <a:cubicBezTo>
                                <a:pt x="1259" y="57"/>
                                <a:pt x="1348" y="131"/>
                                <a:pt x="1348" y="226"/>
                              </a:cubicBezTo>
                              <a:cubicBezTo>
                                <a:pt x="1348" y="316"/>
                                <a:pt x="1288" y="382"/>
                                <a:pt x="1288" y="382"/>
                              </a:cubicBezTo>
                              <a:cubicBezTo>
                                <a:pt x="1318" y="404"/>
                                <a:pt x="1318" y="404"/>
                                <a:pt x="1318" y="404"/>
                              </a:cubicBezTo>
                              <a:cubicBezTo>
                                <a:pt x="1318" y="404"/>
                                <a:pt x="1422" y="317"/>
                                <a:pt x="1422" y="201"/>
                              </a:cubicBezTo>
                              <a:cubicBezTo>
                                <a:pt x="1422" y="74"/>
                                <a:pt x="1305" y="0"/>
                                <a:pt x="1171" y="0"/>
                              </a:cubicBezTo>
                              <a:cubicBezTo>
                                <a:pt x="1037" y="0"/>
                                <a:pt x="956" y="61"/>
                                <a:pt x="956" y="61"/>
                              </a:cubicBezTo>
                              <a:cubicBezTo>
                                <a:pt x="956" y="61"/>
                                <a:pt x="860" y="31"/>
                                <a:pt x="729" y="34"/>
                              </a:cubicBezTo>
                              <a:cubicBezTo>
                                <a:pt x="571" y="39"/>
                                <a:pt x="443" y="107"/>
                                <a:pt x="395" y="208"/>
                              </a:cubicBezTo>
                              <a:cubicBezTo>
                                <a:pt x="91" y="253"/>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1"/>
                              </a:cubicBezTo>
                              <a:cubicBezTo>
                                <a:pt x="751" y="699"/>
                                <a:pt x="741" y="701"/>
                                <a:pt x="725" y="640"/>
                              </a:cubicBezTo>
                              <a:cubicBezTo>
                                <a:pt x="703" y="561"/>
                                <a:pt x="735"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97"/>
                      <wps:cNvSpPr>
                        <a:spLocks/>
                      </wps:cNvSpPr>
                      <wps:spPr bwMode="auto">
                        <a:xfrm>
                          <a:off x="6772910" y="8853805"/>
                          <a:ext cx="469900" cy="597535"/>
                        </a:xfrm>
                        <a:custGeom>
                          <a:avLst/>
                          <a:gdLst>
                            <a:gd name="T0" fmla="*/ 1203 w 1481"/>
                            <a:gd name="T1" fmla="*/ 616 h 1884"/>
                            <a:gd name="T2" fmla="*/ 1337 w 1481"/>
                            <a:gd name="T3" fmla="*/ 847 h 1884"/>
                            <a:gd name="T4" fmla="*/ 1328 w 1481"/>
                            <a:gd name="T5" fmla="*/ 873 h 1884"/>
                            <a:gd name="T6" fmla="*/ 1228 w 1481"/>
                            <a:gd name="T7" fmla="*/ 906 h 1884"/>
                            <a:gd name="T8" fmla="*/ 1232 w 1481"/>
                            <a:gd name="T9" fmla="*/ 996 h 1884"/>
                            <a:gd name="T10" fmla="*/ 1202 w 1481"/>
                            <a:gd name="T11" fmla="*/ 1023 h 1884"/>
                            <a:gd name="T12" fmla="*/ 1203 w 1481"/>
                            <a:gd name="T13" fmla="*/ 1026 h 1884"/>
                            <a:gd name="T14" fmla="*/ 1217 w 1481"/>
                            <a:gd name="T15" fmla="*/ 1057 h 1884"/>
                            <a:gd name="T16" fmla="*/ 1221 w 1481"/>
                            <a:gd name="T17" fmla="*/ 1140 h 1884"/>
                            <a:gd name="T18" fmla="*/ 892 w 1481"/>
                            <a:gd name="T19" fmla="*/ 1172 h 1884"/>
                            <a:gd name="T20" fmla="*/ 872 w 1481"/>
                            <a:gd name="T21" fmla="*/ 1224 h 1884"/>
                            <a:gd name="T22" fmla="*/ 163 w 1481"/>
                            <a:gd name="T23" fmla="*/ 1459 h 1884"/>
                            <a:gd name="T24" fmla="*/ 1024 w 1481"/>
                            <a:gd name="T25" fmla="*/ 1657 h 1884"/>
                            <a:gd name="T26" fmla="*/ 1481 w 1481"/>
                            <a:gd name="T27" fmla="*/ 1846 h 1884"/>
                            <a:gd name="T28" fmla="*/ 572 w 1481"/>
                            <a:gd name="T29" fmla="*/ 1314 h 1884"/>
                            <a:gd name="T30" fmla="*/ 274 w 1481"/>
                            <a:gd name="T31" fmla="*/ 1068 h 1884"/>
                            <a:gd name="T32" fmla="*/ 913 w 1481"/>
                            <a:gd name="T33" fmla="*/ 1235 h 1884"/>
                            <a:gd name="T34" fmla="*/ 1286 w 1481"/>
                            <a:gd name="T35" fmla="*/ 1159 h 1884"/>
                            <a:gd name="T36" fmla="*/ 1276 w 1481"/>
                            <a:gd name="T37" fmla="*/ 1038 h 1884"/>
                            <a:gd name="T38" fmla="*/ 1290 w 1481"/>
                            <a:gd name="T39" fmla="*/ 1002 h 1884"/>
                            <a:gd name="T40" fmla="*/ 1281 w 1481"/>
                            <a:gd name="T41" fmla="*/ 959 h 1884"/>
                            <a:gd name="T42" fmla="*/ 1306 w 1481"/>
                            <a:gd name="T43" fmla="*/ 925 h 1884"/>
                            <a:gd name="T44" fmla="*/ 1407 w 1481"/>
                            <a:gd name="T45" fmla="*/ 872 h 1884"/>
                            <a:gd name="T46" fmla="*/ 1283 w 1481"/>
                            <a:gd name="T47" fmla="*/ 676 h 1884"/>
                            <a:gd name="T48" fmla="*/ 1260 w 1481"/>
                            <a:gd name="T49" fmla="*/ 545 h 1884"/>
                            <a:gd name="T50" fmla="*/ 919 w 1481"/>
                            <a:gd name="T51" fmla="*/ 462 h 1884"/>
                            <a:gd name="T52" fmla="*/ 698 w 1481"/>
                            <a:gd name="T53" fmla="*/ 814 h 1884"/>
                            <a:gd name="T54" fmla="*/ 356 w 1481"/>
                            <a:gd name="T55" fmla="*/ 909 h 1884"/>
                            <a:gd name="T56" fmla="*/ 83 w 1481"/>
                            <a:gd name="T57" fmla="*/ 480 h 1884"/>
                            <a:gd name="T58" fmla="*/ 726 w 1481"/>
                            <a:gd name="T59" fmla="*/ 88 h 1884"/>
                            <a:gd name="T60" fmla="*/ 1142 w 1481"/>
                            <a:gd name="T61" fmla="*/ 57 h 1884"/>
                            <a:gd name="T62" fmla="*/ 1288 w 1481"/>
                            <a:gd name="T63" fmla="*/ 382 h 1884"/>
                            <a:gd name="T64" fmla="*/ 1422 w 1481"/>
                            <a:gd name="T65" fmla="*/ 201 h 1884"/>
                            <a:gd name="T66" fmla="*/ 956 w 1481"/>
                            <a:gd name="T67" fmla="*/ 61 h 1884"/>
                            <a:gd name="T68" fmla="*/ 395 w 1481"/>
                            <a:gd name="T69" fmla="*/ 208 h 1884"/>
                            <a:gd name="T70" fmla="*/ 199 w 1481"/>
                            <a:gd name="T71" fmla="*/ 740 h 1884"/>
                            <a:gd name="T72" fmla="*/ 454 w 1481"/>
                            <a:gd name="T73" fmla="*/ 980 h 1884"/>
                            <a:gd name="T74" fmla="*/ 725 w 1481"/>
                            <a:gd name="T75" fmla="*/ 640 h 1884"/>
                            <a:gd name="T76" fmla="*/ 1206 w 1481"/>
                            <a:gd name="T77" fmla="*/ 550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4">
                              <a:moveTo>
                                <a:pt x="1206" y="550"/>
                              </a:moveTo>
                              <a:cubicBezTo>
                                <a:pt x="1209" y="573"/>
                                <a:pt x="1208" y="589"/>
                                <a:pt x="1203" y="616"/>
                              </a:cubicBezTo>
                              <a:cubicBezTo>
                                <a:pt x="1198" y="644"/>
                                <a:pt x="1206" y="664"/>
                                <a:pt x="1224" y="688"/>
                              </a:cubicBezTo>
                              <a:cubicBezTo>
                                <a:pt x="1262" y="740"/>
                                <a:pt x="1318" y="820"/>
                                <a:pt x="1337" y="847"/>
                              </a:cubicBezTo>
                              <a:cubicBezTo>
                                <a:pt x="1345" y="859"/>
                                <a:pt x="1348" y="862"/>
                                <a:pt x="1348" y="865"/>
                              </a:cubicBezTo>
                              <a:cubicBezTo>
                                <a:pt x="1348" y="868"/>
                                <a:pt x="1345" y="870"/>
                                <a:pt x="1328" y="873"/>
                              </a:cubicBezTo>
                              <a:cubicBezTo>
                                <a:pt x="1298" y="879"/>
                                <a:pt x="1260" y="885"/>
                                <a:pt x="1249" y="887"/>
                              </a:cubicBezTo>
                              <a:cubicBezTo>
                                <a:pt x="1240" y="889"/>
                                <a:pt x="1229" y="895"/>
                                <a:pt x="1228" y="906"/>
                              </a:cubicBezTo>
                              <a:cubicBezTo>
                                <a:pt x="1227" y="916"/>
                                <a:pt x="1226" y="952"/>
                                <a:pt x="1226" y="966"/>
                              </a:cubicBezTo>
                              <a:cubicBezTo>
                                <a:pt x="1226" y="981"/>
                                <a:pt x="1232" y="989"/>
                                <a:pt x="1232" y="996"/>
                              </a:cubicBezTo>
                              <a:cubicBezTo>
                                <a:pt x="1232" y="1005"/>
                                <a:pt x="1204" y="1020"/>
                                <a:pt x="1204" y="1020"/>
                              </a:cubicBezTo>
                              <a:cubicBezTo>
                                <a:pt x="1203" y="1021"/>
                                <a:pt x="1202" y="1021"/>
                                <a:pt x="1202" y="1023"/>
                              </a:cubicBezTo>
                              <a:cubicBezTo>
                                <a:pt x="1202" y="1023"/>
                                <a:pt x="1202" y="1024"/>
                                <a:pt x="1202" y="1024"/>
                              </a:cubicBezTo>
                              <a:cubicBezTo>
                                <a:pt x="1202" y="1025"/>
                                <a:pt x="1202" y="1025"/>
                                <a:pt x="1203" y="1026"/>
                              </a:cubicBezTo>
                              <a:cubicBezTo>
                                <a:pt x="1218" y="1043"/>
                                <a:pt x="1218" y="1043"/>
                                <a:pt x="1218" y="1043"/>
                              </a:cubicBezTo>
                              <a:cubicBezTo>
                                <a:pt x="1219" y="1045"/>
                                <a:pt x="1222" y="1050"/>
                                <a:pt x="1217" y="1057"/>
                              </a:cubicBezTo>
                              <a:cubicBezTo>
                                <a:pt x="1204" y="1075"/>
                                <a:pt x="1203" y="1080"/>
                                <a:pt x="1203" y="1096"/>
                              </a:cubicBezTo>
                              <a:cubicBezTo>
                                <a:pt x="1203" y="1111"/>
                                <a:pt x="1214" y="1129"/>
                                <a:pt x="1221" y="1140"/>
                              </a:cubicBezTo>
                              <a:cubicBezTo>
                                <a:pt x="1246" y="1175"/>
                                <a:pt x="1172" y="1209"/>
                                <a:pt x="1069" y="1209"/>
                              </a:cubicBezTo>
                              <a:cubicBezTo>
                                <a:pt x="1020" y="1209"/>
                                <a:pt x="955" y="1201"/>
                                <a:pt x="892" y="1172"/>
                              </a:cubicBezTo>
                              <a:cubicBezTo>
                                <a:pt x="872" y="1224"/>
                                <a:pt x="872" y="1224"/>
                                <a:pt x="872" y="1224"/>
                              </a:cubicBezTo>
                              <a:cubicBezTo>
                                <a:pt x="872" y="1224"/>
                                <a:pt x="872" y="1224"/>
                                <a:pt x="872" y="1224"/>
                              </a:cubicBezTo>
                              <a:cubicBezTo>
                                <a:pt x="622" y="1181"/>
                                <a:pt x="463" y="1065"/>
                                <a:pt x="297" y="1020"/>
                              </a:cubicBezTo>
                              <a:cubicBezTo>
                                <a:pt x="127" y="974"/>
                                <a:pt x="57" y="1099"/>
                                <a:pt x="163" y="1459"/>
                              </a:cubicBezTo>
                              <a:cubicBezTo>
                                <a:pt x="163" y="1459"/>
                                <a:pt x="324" y="1373"/>
                                <a:pt x="525" y="1373"/>
                              </a:cubicBezTo>
                              <a:cubicBezTo>
                                <a:pt x="726" y="1373"/>
                                <a:pt x="845" y="1429"/>
                                <a:pt x="1024" y="1657"/>
                              </a:cubicBezTo>
                              <a:cubicBezTo>
                                <a:pt x="1204" y="1884"/>
                                <a:pt x="1302" y="1884"/>
                                <a:pt x="1481" y="1884"/>
                              </a:cubicBezTo>
                              <a:cubicBezTo>
                                <a:pt x="1481" y="1846"/>
                                <a:pt x="1481" y="1846"/>
                                <a:pt x="1481" y="1846"/>
                              </a:cubicBezTo>
                              <a:cubicBezTo>
                                <a:pt x="1336" y="1846"/>
                                <a:pt x="1264" y="1850"/>
                                <a:pt x="1094" y="1617"/>
                              </a:cubicBezTo>
                              <a:cubicBezTo>
                                <a:pt x="925" y="1385"/>
                                <a:pt x="768" y="1314"/>
                                <a:pt x="572" y="1314"/>
                              </a:cubicBezTo>
                              <a:cubicBezTo>
                                <a:pt x="395" y="1314"/>
                                <a:pt x="304" y="1353"/>
                                <a:pt x="227" y="1380"/>
                              </a:cubicBezTo>
                              <a:cubicBezTo>
                                <a:pt x="140" y="1119"/>
                                <a:pt x="138" y="1043"/>
                                <a:pt x="274" y="1068"/>
                              </a:cubicBezTo>
                              <a:cubicBezTo>
                                <a:pt x="415" y="1095"/>
                                <a:pt x="556" y="1230"/>
                                <a:pt x="894" y="1280"/>
                              </a:cubicBezTo>
                              <a:cubicBezTo>
                                <a:pt x="913" y="1235"/>
                                <a:pt x="913" y="1235"/>
                                <a:pt x="913" y="1235"/>
                              </a:cubicBezTo>
                              <a:cubicBezTo>
                                <a:pt x="913" y="1235"/>
                                <a:pt x="976" y="1258"/>
                                <a:pt x="1074" y="1258"/>
                              </a:cubicBezTo>
                              <a:cubicBezTo>
                                <a:pt x="1172" y="1258"/>
                                <a:pt x="1286" y="1211"/>
                                <a:pt x="1286" y="1159"/>
                              </a:cubicBezTo>
                              <a:cubicBezTo>
                                <a:pt x="1286" y="1120"/>
                                <a:pt x="1260" y="1106"/>
                                <a:pt x="1260" y="1091"/>
                              </a:cubicBezTo>
                              <a:cubicBezTo>
                                <a:pt x="1289" y="1063"/>
                                <a:pt x="1276" y="1038"/>
                                <a:pt x="1276" y="1038"/>
                              </a:cubicBezTo>
                              <a:cubicBezTo>
                                <a:pt x="1280" y="1034"/>
                                <a:pt x="1283" y="1030"/>
                                <a:pt x="1285" y="1025"/>
                              </a:cubicBezTo>
                              <a:cubicBezTo>
                                <a:pt x="1289" y="1018"/>
                                <a:pt x="1290" y="1010"/>
                                <a:pt x="1290" y="1002"/>
                              </a:cubicBezTo>
                              <a:cubicBezTo>
                                <a:pt x="1289" y="994"/>
                                <a:pt x="1284" y="982"/>
                                <a:pt x="1284" y="980"/>
                              </a:cubicBezTo>
                              <a:cubicBezTo>
                                <a:pt x="1283" y="978"/>
                                <a:pt x="1281" y="968"/>
                                <a:pt x="1281" y="959"/>
                              </a:cubicBezTo>
                              <a:cubicBezTo>
                                <a:pt x="1281" y="950"/>
                                <a:pt x="1282" y="929"/>
                                <a:pt x="1282" y="929"/>
                              </a:cubicBezTo>
                              <a:cubicBezTo>
                                <a:pt x="1306" y="925"/>
                                <a:pt x="1306" y="925"/>
                                <a:pt x="1306" y="925"/>
                              </a:cubicBezTo>
                              <a:cubicBezTo>
                                <a:pt x="1359" y="916"/>
                                <a:pt x="1391" y="918"/>
                                <a:pt x="1403" y="892"/>
                              </a:cubicBezTo>
                              <a:cubicBezTo>
                                <a:pt x="1406" y="885"/>
                                <a:pt x="1408" y="880"/>
                                <a:pt x="1407" y="872"/>
                              </a:cubicBezTo>
                              <a:cubicBezTo>
                                <a:pt x="1406" y="859"/>
                                <a:pt x="1402" y="845"/>
                                <a:pt x="1395" y="833"/>
                              </a:cubicBezTo>
                              <a:cubicBezTo>
                                <a:pt x="1388" y="822"/>
                                <a:pt x="1303" y="703"/>
                                <a:pt x="1283" y="676"/>
                              </a:cubicBezTo>
                              <a:cubicBezTo>
                                <a:pt x="1265" y="650"/>
                                <a:pt x="1255" y="635"/>
                                <a:pt x="1257" y="620"/>
                              </a:cubicBezTo>
                              <a:cubicBezTo>
                                <a:pt x="1262" y="588"/>
                                <a:pt x="1262" y="571"/>
                                <a:pt x="1260" y="545"/>
                              </a:cubicBezTo>
                              <a:cubicBezTo>
                                <a:pt x="1255" y="498"/>
                                <a:pt x="1225" y="453"/>
                                <a:pt x="1219" y="446"/>
                              </a:cubicBezTo>
                              <a:cubicBezTo>
                                <a:pt x="1219" y="446"/>
                                <a:pt x="1114" y="440"/>
                                <a:pt x="919" y="462"/>
                              </a:cubicBezTo>
                              <a:cubicBezTo>
                                <a:pt x="720" y="484"/>
                                <a:pt x="619" y="549"/>
                                <a:pt x="646" y="653"/>
                              </a:cubicBezTo>
                              <a:cubicBezTo>
                                <a:pt x="666" y="732"/>
                                <a:pt x="680" y="750"/>
                                <a:pt x="698" y="814"/>
                              </a:cubicBezTo>
                              <a:cubicBezTo>
                                <a:pt x="719" y="891"/>
                                <a:pt x="627" y="920"/>
                                <a:pt x="492" y="920"/>
                              </a:cubicBezTo>
                              <a:cubicBezTo>
                                <a:pt x="410" y="920"/>
                                <a:pt x="356" y="909"/>
                                <a:pt x="356" y="909"/>
                              </a:cubicBezTo>
                              <a:cubicBezTo>
                                <a:pt x="356" y="909"/>
                                <a:pt x="349" y="755"/>
                                <a:pt x="241" y="691"/>
                              </a:cubicBezTo>
                              <a:cubicBezTo>
                                <a:pt x="143" y="634"/>
                                <a:pt x="83" y="576"/>
                                <a:pt x="83" y="480"/>
                              </a:cubicBezTo>
                              <a:cubicBezTo>
                                <a:pt x="83" y="345"/>
                                <a:pt x="143" y="293"/>
                                <a:pt x="423" y="249"/>
                              </a:cubicBezTo>
                              <a:cubicBezTo>
                                <a:pt x="470" y="134"/>
                                <a:pt x="577" y="88"/>
                                <a:pt x="726" y="88"/>
                              </a:cubicBezTo>
                              <a:cubicBezTo>
                                <a:pt x="876" y="88"/>
                                <a:pt x="946" y="107"/>
                                <a:pt x="946" y="107"/>
                              </a:cubicBezTo>
                              <a:cubicBezTo>
                                <a:pt x="946" y="107"/>
                                <a:pt x="1024" y="57"/>
                                <a:pt x="1142" y="57"/>
                              </a:cubicBezTo>
                              <a:cubicBezTo>
                                <a:pt x="1260" y="57"/>
                                <a:pt x="1348" y="131"/>
                                <a:pt x="1348" y="226"/>
                              </a:cubicBezTo>
                              <a:cubicBezTo>
                                <a:pt x="1348" y="316"/>
                                <a:pt x="1288" y="382"/>
                                <a:pt x="1288" y="382"/>
                              </a:cubicBezTo>
                              <a:cubicBezTo>
                                <a:pt x="1319" y="404"/>
                                <a:pt x="1319" y="404"/>
                                <a:pt x="1319" y="404"/>
                              </a:cubicBezTo>
                              <a:cubicBezTo>
                                <a:pt x="1319" y="404"/>
                                <a:pt x="1422" y="317"/>
                                <a:pt x="1422" y="201"/>
                              </a:cubicBezTo>
                              <a:cubicBezTo>
                                <a:pt x="1422" y="74"/>
                                <a:pt x="1306" y="0"/>
                                <a:pt x="1171" y="0"/>
                              </a:cubicBezTo>
                              <a:cubicBezTo>
                                <a:pt x="1037" y="0"/>
                                <a:pt x="956" y="61"/>
                                <a:pt x="956" y="61"/>
                              </a:cubicBezTo>
                              <a:cubicBezTo>
                                <a:pt x="956" y="61"/>
                                <a:pt x="860" y="31"/>
                                <a:pt x="729" y="34"/>
                              </a:cubicBezTo>
                              <a:cubicBezTo>
                                <a:pt x="571" y="39"/>
                                <a:pt x="443" y="107"/>
                                <a:pt x="395" y="208"/>
                              </a:cubicBezTo>
                              <a:cubicBezTo>
                                <a:pt x="91" y="253"/>
                                <a:pt x="0" y="357"/>
                                <a:pt x="0" y="486"/>
                              </a:cubicBezTo>
                              <a:cubicBezTo>
                                <a:pt x="0" y="621"/>
                                <a:pt x="126" y="698"/>
                                <a:pt x="199" y="740"/>
                              </a:cubicBezTo>
                              <a:cubicBezTo>
                                <a:pt x="282" y="787"/>
                                <a:pt x="277" y="946"/>
                                <a:pt x="277" y="946"/>
                              </a:cubicBezTo>
                              <a:cubicBezTo>
                                <a:pt x="277" y="946"/>
                                <a:pt x="344" y="980"/>
                                <a:pt x="454" y="980"/>
                              </a:cubicBezTo>
                              <a:cubicBezTo>
                                <a:pt x="606" y="980"/>
                                <a:pt x="802" y="916"/>
                                <a:pt x="770" y="781"/>
                              </a:cubicBezTo>
                              <a:cubicBezTo>
                                <a:pt x="751" y="699"/>
                                <a:pt x="741" y="701"/>
                                <a:pt x="725" y="640"/>
                              </a:cubicBezTo>
                              <a:cubicBezTo>
                                <a:pt x="703" y="561"/>
                                <a:pt x="736" y="483"/>
                                <a:pt x="1184" y="498"/>
                              </a:cubicBezTo>
                              <a:cubicBezTo>
                                <a:pt x="1184" y="498"/>
                                <a:pt x="1203" y="523"/>
                                <a:pt x="1206" y="550"/>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98"/>
                      <wps:cNvSpPr>
                        <a:spLocks/>
                      </wps:cNvSpPr>
                      <wps:spPr bwMode="auto">
                        <a:xfrm>
                          <a:off x="698500" y="971550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2 h 1883"/>
                            <a:gd name="T20" fmla="*/ 872 w 1481"/>
                            <a:gd name="T21" fmla="*/ 1223 h 1883"/>
                            <a:gd name="T22" fmla="*/ 163 w 1481"/>
                            <a:gd name="T23" fmla="*/ 1458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3 h 1883"/>
                            <a:gd name="T54" fmla="*/ 356 w 1481"/>
                            <a:gd name="T55" fmla="*/ 908 h 1883"/>
                            <a:gd name="T56" fmla="*/ 83 w 1481"/>
                            <a:gd name="T57" fmla="*/ 479 h 1883"/>
                            <a:gd name="T58" fmla="*/ 726 w 1481"/>
                            <a:gd name="T59" fmla="*/ 87 h 1883"/>
                            <a:gd name="T60" fmla="*/ 1142 w 1481"/>
                            <a:gd name="T61" fmla="*/ 56 h 1883"/>
                            <a:gd name="T62" fmla="*/ 1288 w 1481"/>
                            <a:gd name="T63" fmla="*/ 381 h 1883"/>
                            <a:gd name="T64" fmla="*/ 1422 w 1481"/>
                            <a:gd name="T65" fmla="*/ 200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49"/>
                              </a:moveTo>
                              <a:cubicBezTo>
                                <a:pt x="1209" y="573"/>
                                <a:pt x="1208" y="588"/>
                                <a:pt x="1203" y="616"/>
                              </a:cubicBezTo>
                              <a:cubicBezTo>
                                <a:pt x="1198" y="643"/>
                                <a:pt x="1206" y="663"/>
                                <a:pt x="1224" y="687"/>
                              </a:cubicBezTo>
                              <a:cubicBezTo>
                                <a:pt x="1262" y="739"/>
                                <a:pt x="1318" y="819"/>
                                <a:pt x="1337" y="846"/>
                              </a:cubicBezTo>
                              <a:cubicBezTo>
                                <a:pt x="1345" y="858"/>
                                <a:pt x="1348" y="862"/>
                                <a:pt x="1348" y="865"/>
                              </a:cubicBezTo>
                              <a:cubicBezTo>
                                <a:pt x="1348" y="867"/>
                                <a:pt x="1345" y="869"/>
                                <a:pt x="1328" y="872"/>
                              </a:cubicBezTo>
                              <a:cubicBezTo>
                                <a:pt x="1298" y="878"/>
                                <a:pt x="1260" y="884"/>
                                <a:pt x="1249" y="886"/>
                              </a:cubicBezTo>
                              <a:cubicBezTo>
                                <a:pt x="1240" y="888"/>
                                <a:pt x="1229" y="894"/>
                                <a:pt x="1228" y="905"/>
                              </a:cubicBezTo>
                              <a:cubicBezTo>
                                <a:pt x="1228"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0"/>
                                <a:pt x="1214" y="1128"/>
                                <a:pt x="1221" y="1139"/>
                              </a:cubicBezTo>
                              <a:cubicBezTo>
                                <a:pt x="1246" y="1174"/>
                                <a:pt x="1172" y="1208"/>
                                <a:pt x="1069" y="1208"/>
                              </a:cubicBezTo>
                              <a:cubicBezTo>
                                <a:pt x="1020" y="1208"/>
                                <a:pt x="955" y="1200"/>
                                <a:pt x="892" y="1172"/>
                              </a:cubicBezTo>
                              <a:cubicBezTo>
                                <a:pt x="872" y="1224"/>
                                <a:pt x="872" y="1224"/>
                                <a:pt x="872" y="1224"/>
                              </a:cubicBezTo>
                              <a:cubicBezTo>
                                <a:pt x="872" y="1223"/>
                                <a:pt x="872" y="1223"/>
                                <a:pt x="872" y="1223"/>
                              </a:cubicBezTo>
                              <a:cubicBezTo>
                                <a:pt x="622" y="1180"/>
                                <a:pt x="463" y="1064"/>
                                <a:pt x="297" y="1019"/>
                              </a:cubicBezTo>
                              <a:cubicBezTo>
                                <a:pt x="127" y="973"/>
                                <a:pt x="58" y="1098"/>
                                <a:pt x="163" y="1458"/>
                              </a:cubicBezTo>
                              <a:cubicBezTo>
                                <a:pt x="163" y="1458"/>
                                <a:pt x="324" y="1372"/>
                                <a:pt x="525" y="1372"/>
                              </a:cubicBezTo>
                              <a:cubicBezTo>
                                <a:pt x="726" y="1372"/>
                                <a:pt x="845" y="1428"/>
                                <a:pt x="1024" y="1656"/>
                              </a:cubicBezTo>
                              <a:cubicBezTo>
                                <a:pt x="1204" y="1883"/>
                                <a:pt x="1302" y="1883"/>
                                <a:pt x="1481" y="1883"/>
                              </a:cubicBezTo>
                              <a:cubicBezTo>
                                <a:pt x="1481" y="1845"/>
                                <a:pt x="1481" y="1845"/>
                                <a:pt x="1481" y="1845"/>
                              </a:cubicBezTo>
                              <a:cubicBezTo>
                                <a:pt x="1337" y="1845"/>
                                <a:pt x="1264" y="1849"/>
                                <a:pt x="1094" y="1616"/>
                              </a:cubicBezTo>
                              <a:cubicBezTo>
                                <a:pt x="925" y="1384"/>
                                <a:pt x="769" y="1313"/>
                                <a:pt x="572" y="1313"/>
                              </a:cubicBezTo>
                              <a:cubicBezTo>
                                <a:pt x="395" y="1313"/>
                                <a:pt x="304" y="1352"/>
                                <a:pt x="227" y="1379"/>
                              </a:cubicBezTo>
                              <a:cubicBezTo>
                                <a:pt x="140" y="1118"/>
                                <a:pt x="138" y="1042"/>
                                <a:pt x="274" y="1067"/>
                              </a:cubicBezTo>
                              <a:cubicBezTo>
                                <a:pt x="415" y="1094"/>
                                <a:pt x="557"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4" y="1029"/>
                                <a:pt x="1285" y="1025"/>
                              </a:cubicBezTo>
                              <a:cubicBezTo>
                                <a:pt x="1289" y="1017"/>
                                <a:pt x="1290" y="1009"/>
                                <a:pt x="1290" y="1001"/>
                              </a:cubicBezTo>
                              <a:cubicBezTo>
                                <a:pt x="1289" y="994"/>
                                <a:pt x="1284" y="981"/>
                                <a:pt x="1284" y="979"/>
                              </a:cubicBezTo>
                              <a:cubicBezTo>
                                <a:pt x="1283" y="977"/>
                                <a:pt x="1281" y="967"/>
                                <a:pt x="1281" y="958"/>
                              </a:cubicBezTo>
                              <a:cubicBezTo>
                                <a:pt x="1281" y="949"/>
                                <a:pt x="1282" y="928"/>
                                <a:pt x="1282" y="928"/>
                              </a:cubicBezTo>
                              <a:cubicBezTo>
                                <a:pt x="1307" y="924"/>
                                <a:pt x="1307" y="924"/>
                                <a:pt x="1307" y="924"/>
                              </a:cubicBezTo>
                              <a:cubicBezTo>
                                <a:pt x="1359" y="915"/>
                                <a:pt x="1391" y="917"/>
                                <a:pt x="1403" y="891"/>
                              </a:cubicBezTo>
                              <a:cubicBezTo>
                                <a:pt x="1406" y="884"/>
                                <a:pt x="1408" y="879"/>
                                <a:pt x="1407" y="871"/>
                              </a:cubicBezTo>
                              <a:cubicBezTo>
                                <a:pt x="1406" y="858"/>
                                <a:pt x="1402" y="844"/>
                                <a:pt x="1395" y="833"/>
                              </a:cubicBezTo>
                              <a:cubicBezTo>
                                <a:pt x="1388"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9" y="461"/>
                              </a:cubicBezTo>
                              <a:cubicBezTo>
                                <a:pt x="720" y="483"/>
                                <a:pt x="619" y="548"/>
                                <a:pt x="646" y="652"/>
                              </a:cubicBezTo>
                              <a:cubicBezTo>
                                <a:pt x="666" y="731"/>
                                <a:pt x="681" y="749"/>
                                <a:pt x="698" y="813"/>
                              </a:cubicBezTo>
                              <a:cubicBezTo>
                                <a:pt x="719" y="890"/>
                                <a:pt x="627" y="919"/>
                                <a:pt x="492" y="919"/>
                              </a:cubicBezTo>
                              <a:cubicBezTo>
                                <a:pt x="410" y="919"/>
                                <a:pt x="356" y="908"/>
                                <a:pt x="356" y="908"/>
                              </a:cubicBezTo>
                              <a:cubicBezTo>
                                <a:pt x="356" y="908"/>
                                <a:pt x="349" y="754"/>
                                <a:pt x="241" y="691"/>
                              </a:cubicBezTo>
                              <a:cubicBezTo>
                                <a:pt x="144" y="633"/>
                                <a:pt x="83" y="575"/>
                                <a:pt x="83" y="479"/>
                              </a:cubicBezTo>
                              <a:cubicBezTo>
                                <a:pt x="83" y="345"/>
                                <a:pt x="143" y="292"/>
                                <a:pt x="423" y="248"/>
                              </a:cubicBezTo>
                              <a:cubicBezTo>
                                <a:pt x="470" y="133"/>
                                <a:pt x="577" y="87"/>
                                <a:pt x="726" y="87"/>
                              </a:cubicBezTo>
                              <a:cubicBezTo>
                                <a:pt x="876" y="87"/>
                                <a:pt x="946" y="106"/>
                                <a:pt x="946" y="106"/>
                              </a:cubicBezTo>
                              <a:cubicBezTo>
                                <a:pt x="946" y="106"/>
                                <a:pt x="1024" y="56"/>
                                <a:pt x="1142" y="56"/>
                              </a:cubicBezTo>
                              <a:cubicBezTo>
                                <a:pt x="1260" y="56"/>
                                <a:pt x="1348" y="131"/>
                                <a:pt x="1348" y="225"/>
                              </a:cubicBezTo>
                              <a:cubicBezTo>
                                <a:pt x="1348" y="315"/>
                                <a:pt x="1288" y="381"/>
                                <a:pt x="1288" y="381"/>
                              </a:cubicBezTo>
                              <a:cubicBezTo>
                                <a:pt x="1319" y="403"/>
                                <a:pt x="1319" y="403"/>
                                <a:pt x="1319" y="403"/>
                              </a:cubicBezTo>
                              <a:cubicBezTo>
                                <a:pt x="1319" y="403"/>
                                <a:pt x="1422" y="317"/>
                                <a:pt x="1422" y="200"/>
                              </a:cubicBezTo>
                              <a:cubicBezTo>
                                <a:pt x="1422" y="73"/>
                                <a:pt x="1306"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7"/>
                                <a:pt x="199" y="739"/>
                              </a:cubicBezTo>
                              <a:cubicBezTo>
                                <a:pt x="282" y="786"/>
                                <a:pt x="277" y="945"/>
                                <a:pt x="277" y="945"/>
                              </a:cubicBezTo>
                              <a:cubicBezTo>
                                <a:pt x="277" y="945"/>
                                <a:pt x="344" y="979"/>
                                <a:pt x="454" y="979"/>
                              </a:cubicBezTo>
                              <a:cubicBezTo>
                                <a:pt x="606" y="979"/>
                                <a:pt x="802" y="915"/>
                                <a:pt x="770" y="780"/>
                              </a:cubicBezTo>
                              <a:cubicBezTo>
                                <a:pt x="751" y="699"/>
                                <a:pt x="741" y="700"/>
                                <a:pt x="725" y="639"/>
                              </a:cubicBezTo>
                              <a:cubicBezTo>
                                <a:pt x="703" y="560"/>
                                <a:pt x="736" y="482"/>
                                <a:pt x="1185" y="497"/>
                              </a:cubicBezTo>
                              <a:cubicBezTo>
                                <a:pt x="1185" y="497"/>
                                <a:pt x="1203" y="523"/>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99"/>
                      <wps:cNvSpPr>
                        <a:spLocks/>
                      </wps:cNvSpPr>
                      <wps:spPr bwMode="auto">
                        <a:xfrm>
                          <a:off x="1508125" y="9715500"/>
                          <a:ext cx="470535" cy="596900"/>
                        </a:xfrm>
                        <a:custGeom>
                          <a:avLst/>
                          <a:gdLst>
                            <a:gd name="T0" fmla="*/ 1203 w 1482"/>
                            <a:gd name="T1" fmla="*/ 616 h 1883"/>
                            <a:gd name="T2" fmla="*/ 1337 w 1482"/>
                            <a:gd name="T3" fmla="*/ 846 h 1883"/>
                            <a:gd name="T4" fmla="*/ 1328 w 1482"/>
                            <a:gd name="T5" fmla="*/ 872 h 1883"/>
                            <a:gd name="T6" fmla="*/ 1228 w 1482"/>
                            <a:gd name="T7" fmla="*/ 905 h 1883"/>
                            <a:gd name="T8" fmla="*/ 1232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2 w 1482"/>
                            <a:gd name="T19" fmla="*/ 1172 h 1883"/>
                            <a:gd name="T20" fmla="*/ 872 w 1482"/>
                            <a:gd name="T21" fmla="*/ 1223 h 1883"/>
                            <a:gd name="T22" fmla="*/ 163 w 1482"/>
                            <a:gd name="T23" fmla="*/ 1458 h 1883"/>
                            <a:gd name="T24" fmla="*/ 1025 w 1482"/>
                            <a:gd name="T25" fmla="*/ 1656 h 1883"/>
                            <a:gd name="T26" fmla="*/ 1482 w 1482"/>
                            <a:gd name="T27" fmla="*/ 1845 h 1883"/>
                            <a:gd name="T28" fmla="*/ 572 w 1482"/>
                            <a:gd name="T29" fmla="*/ 1313 h 1883"/>
                            <a:gd name="T30" fmla="*/ 274 w 1482"/>
                            <a:gd name="T31" fmla="*/ 1067 h 1883"/>
                            <a:gd name="T32" fmla="*/ 913 w 1482"/>
                            <a:gd name="T33" fmla="*/ 1235 h 1883"/>
                            <a:gd name="T34" fmla="*/ 1286 w 1482"/>
                            <a:gd name="T35" fmla="*/ 1158 h 1883"/>
                            <a:gd name="T36" fmla="*/ 1276 w 1482"/>
                            <a:gd name="T37" fmla="*/ 1037 h 1883"/>
                            <a:gd name="T38" fmla="*/ 1290 w 1482"/>
                            <a:gd name="T39" fmla="*/ 1001 h 1883"/>
                            <a:gd name="T40" fmla="*/ 1281 w 1482"/>
                            <a:gd name="T41" fmla="*/ 958 h 1883"/>
                            <a:gd name="T42" fmla="*/ 1307 w 1482"/>
                            <a:gd name="T43" fmla="*/ 924 h 1883"/>
                            <a:gd name="T44" fmla="*/ 1407 w 1482"/>
                            <a:gd name="T45" fmla="*/ 871 h 1883"/>
                            <a:gd name="T46" fmla="*/ 1283 w 1482"/>
                            <a:gd name="T47" fmla="*/ 675 h 1883"/>
                            <a:gd name="T48" fmla="*/ 1260 w 1482"/>
                            <a:gd name="T49" fmla="*/ 545 h 1883"/>
                            <a:gd name="T50" fmla="*/ 919 w 1482"/>
                            <a:gd name="T51" fmla="*/ 461 h 1883"/>
                            <a:gd name="T52" fmla="*/ 698 w 1482"/>
                            <a:gd name="T53" fmla="*/ 813 h 1883"/>
                            <a:gd name="T54" fmla="*/ 356 w 1482"/>
                            <a:gd name="T55" fmla="*/ 908 h 1883"/>
                            <a:gd name="T56" fmla="*/ 83 w 1482"/>
                            <a:gd name="T57" fmla="*/ 479 h 1883"/>
                            <a:gd name="T58" fmla="*/ 726 w 1482"/>
                            <a:gd name="T59" fmla="*/ 87 h 1883"/>
                            <a:gd name="T60" fmla="*/ 1142 w 1482"/>
                            <a:gd name="T61" fmla="*/ 56 h 1883"/>
                            <a:gd name="T62" fmla="*/ 1288 w 1482"/>
                            <a:gd name="T63" fmla="*/ 381 h 1883"/>
                            <a:gd name="T64" fmla="*/ 1423 w 1482"/>
                            <a:gd name="T65" fmla="*/ 200 h 1883"/>
                            <a:gd name="T66" fmla="*/ 956 w 1482"/>
                            <a:gd name="T67" fmla="*/ 60 h 1883"/>
                            <a:gd name="T68" fmla="*/ 395 w 1482"/>
                            <a:gd name="T69" fmla="*/ 207 h 1883"/>
                            <a:gd name="T70" fmla="*/ 199 w 1482"/>
                            <a:gd name="T71" fmla="*/ 739 h 1883"/>
                            <a:gd name="T72" fmla="*/ 455 w 1482"/>
                            <a:gd name="T73" fmla="*/ 979 h 1883"/>
                            <a:gd name="T74" fmla="*/ 725 w 1482"/>
                            <a:gd name="T75" fmla="*/ 639 h 1883"/>
                            <a:gd name="T76" fmla="*/ 1206 w 1482"/>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49"/>
                              </a:moveTo>
                              <a:cubicBezTo>
                                <a:pt x="1209" y="573"/>
                                <a:pt x="1208" y="588"/>
                                <a:pt x="1203" y="616"/>
                              </a:cubicBezTo>
                              <a:cubicBezTo>
                                <a:pt x="1198" y="643"/>
                                <a:pt x="1207" y="663"/>
                                <a:pt x="1224" y="687"/>
                              </a:cubicBezTo>
                              <a:cubicBezTo>
                                <a:pt x="1262" y="739"/>
                                <a:pt x="1318" y="819"/>
                                <a:pt x="1337" y="846"/>
                              </a:cubicBezTo>
                              <a:cubicBezTo>
                                <a:pt x="1345" y="858"/>
                                <a:pt x="1348" y="862"/>
                                <a:pt x="1348" y="865"/>
                              </a:cubicBezTo>
                              <a:cubicBezTo>
                                <a:pt x="1348" y="867"/>
                                <a:pt x="1345" y="869"/>
                                <a:pt x="1328" y="872"/>
                              </a:cubicBezTo>
                              <a:cubicBezTo>
                                <a:pt x="1298" y="878"/>
                                <a:pt x="1261" y="884"/>
                                <a:pt x="1250" y="886"/>
                              </a:cubicBezTo>
                              <a:cubicBezTo>
                                <a:pt x="1241" y="888"/>
                                <a:pt x="1229" y="894"/>
                                <a:pt x="1228" y="905"/>
                              </a:cubicBezTo>
                              <a:cubicBezTo>
                                <a:pt x="1228" y="915"/>
                                <a:pt x="1226" y="951"/>
                                <a:pt x="1226" y="965"/>
                              </a:cubicBezTo>
                              <a:cubicBezTo>
                                <a:pt x="1226" y="980"/>
                                <a:pt x="1232" y="988"/>
                                <a:pt x="1232" y="995"/>
                              </a:cubicBezTo>
                              <a:cubicBezTo>
                                <a:pt x="1232" y="1004"/>
                                <a:pt x="1205" y="1019"/>
                                <a:pt x="1205" y="1019"/>
                              </a:cubicBezTo>
                              <a:cubicBezTo>
                                <a:pt x="1203" y="1020"/>
                                <a:pt x="1203"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0"/>
                                <a:pt x="1214" y="1128"/>
                                <a:pt x="1222" y="1139"/>
                              </a:cubicBezTo>
                              <a:cubicBezTo>
                                <a:pt x="1246" y="1174"/>
                                <a:pt x="1172" y="1208"/>
                                <a:pt x="1069" y="1208"/>
                              </a:cubicBezTo>
                              <a:cubicBezTo>
                                <a:pt x="1020" y="1208"/>
                                <a:pt x="955" y="1200"/>
                                <a:pt x="892" y="1172"/>
                              </a:cubicBezTo>
                              <a:cubicBezTo>
                                <a:pt x="872" y="1224"/>
                                <a:pt x="872" y="1224"/>
                                <a:pt x="872" y="1224"/>
                              </a:cubicBezTo>
                              <a:cubicBezTo>
                                <a:pt x="872" y="1223"/>
                                <a:pt x="872" y="1223"/>
                                <a:pt x="872" y="1223"/>
                              </a:cubicBezTo>
                              <a:cubicBezTo>
                                <a:pt x="622" y="1180"/>
                                <a:pt x="463" y="1064"/>
                                <a:pt x="297" y="1019"/>
                              </a:cubicBezTo>
                              <a:cubicBezTo>
                                <a:pt x="127" y="973"/>
                                <a:pt x="58" y="1098"/>
                                <a:pt x="163" y="1458"/>
                              </a:cubicBezTo>
                              <a:cubicBezTo>
                                <a:pt x="163" y="1458"/>
                                <a:pt x="324" y="1372"/>
                                <a:pt x="525" y="1372"/>
                              </a:cubicBezTo>
                              <a:cubicBezTo>
                                <a:pt x="726" y="1372"/>
                                <a:pt x="845" y="1428"/>
                                <a:pt x="1025" y="1656"/>
                              </a:cubicBezTo>
                              <a:cubicBezTo>
                                <a:pt x="1204" y="1883"/>
                                <a:pt x="1303" y="1883"/>
                                <a:pt x="1482" y="1883"/>
                              </a:cubicBezTo>
                              <a:cubicBezTo>
                                <a:pt x="1482" y="1845"/>
                                <a:pt x="1482" y="1845"/>
                                <a:pt x="1482" y="1845"/>
                              </a:cubicBezTo>
                              <a:cubicBezTo>
                                <a:pt x="1337" y="1845"/>
                                <a:pt x="1264" y="1849"/>
                                <a:pt x="1094" y="1616"/>
                              </a:cubicBezTo>
                              <a:cubicBezTo>
                                <a:pt x="926" y="1384"/>
                                <a:pt x="769" y="1313"/>
                                <a:pt x="572" y="1313"/>
                              </a:cubicBezTo>
                              <a:cubicBezTo>
                                <a:pt x="395" y="1313"/>
                                <a:pt x="305" y="1352"/>
                                <a:pt x="227" y="1379"/>
                              </a:cubicBezTo>
                              <a:cubicBezTo>
                                <a:pt x="140" y="1118"/>
                                <a:pt x="138" y="1042"/>
                                <a:pt x="274" y="1067"/>
                              </a:cubicBezTo>
                              <a:cubicBezTo>
                                <a:pt x="415" y="1094"/>
                                <a:pt x="557" y="1229"/>
                                <a:pt x="894" y="1279"/>
                              </a:cubicBezTo>
                              <a:cubicBezTo>
                                <a:pt x="913" y="1235"/>
                                <a:pt x="913" y="1235"/>
                                <a:pt x="913" y="1235"/>
                              </a:cubicBezTo>
                              <a:cubicBezTo>
                                <a:pt x="913" y="1235"/>
                                <a:pt x="977" y="1257"/>
                                <a:pt x="1074" y="1257"/>
                              </a:cubicBezTo>
                              <a:cubicBezTo>
                                <a:pt x="1172" y="1257"/>
                                <a:pt x="1286" y="1210"/>
                                <a:pt x="1286" y="1158"/>
                              </a:cubicBezTo>
                              <a:cubicBezTo>
                                <a:pt x="1286" y="1119"/>
                                <a:pt x="1260" y="1105"/>
                                <a:pt x="1260" y="1090"/>
                              </a:cubicBezTo>
                              <a:cubicBezTo>
                                <a:pt x="1290" y="1062"/>
                                <a:pt x="1276" y="1037"/>
                                <a:pt x="1276" y="1037"/>
                              </a:cubicBezTo>
                              <a:cubicBezTo>
                                <a:pt x="1280" y="1033"/>
                                <a:pt x="1284" y="1029"/>
                                <a:pt x="1286" y="1025"/>
                              </a:cubicBezTo>
                              <a:cubicBezTo>
                                <a:pt x="1289" y="1017"/>
                                <a:pt x="1291" y="1009"/>
                                <a:pt x="1290" y="1001"/>
                              </a:cubicBezTo>
                              <a:cubicBezTo>
                                <a:pt x="1289" y="994"/>
                                <a:pt x="1285" y="981"/>
                                <a:pt x="1284" y="979"/>
                              </a:cubicBezTo>
                              <a:cubicBezTo>
                                <a:pt x="1283" y="977"/>
                                <a:pt x="1281" y="967"/>
                                <a:pt x="1281" y="958"/>
                              </a:cubicBezTo>
                              <a:cubicBezTo>
                                <a:pt x="1282" y="949"/>
                                <a:pt x="1283" y="928"/>
                                <a:pt x="1283" y="928"/>
                              </a:cubicBezTo>
                              <a:cubicBezTo>
                                <a:pt x="1307" y="924"/>
                                <a:pt x="1307" y="924"/>
                                <a:pt x="1307" y="924"/>
                              </a:cubicBezTo>
                              <a:cubicBezTo>
                                <a:pt x="1359" y="915"/>
                                <a:pt x="1392" y="917"/>
                                <a:pt x="1403" y="891"/>
                              </a:cubicBezTo>
                              <a:cubicBezTo>
                                <a:pt x="1407" y="884"/>
                                <a:pt x="1408" y="879"/>
                                <a:pt x="1407" y="871"/>
                              </a:cubicBezTo>
                              <a:cubicBezTo>
                                <a:pt x="1406" y="858"/>
                                <a:pt x="1402" y="844"/>
                                <a:pt x="1395" y="833"/>
                              </a:cubicBezTo>
                              <a:cubicBezTo>
                                <a:pt x="1388" y="821"/>
                                <a:pt x="1303" y="702"/>
                                <a:pt x="1283" y="675"/>
                              </a:cubicBezTo>
                              <a:cubicBezTo>
                                <a:pt x="1265" y="649"/>
                                <a:pt x="1255" y="634"/>
                                <a:pt x="1258" y="619"/>
                              </a:cubicBezTo>
                              <a:cubicBezTo>
                                <a:pt x="1262" y="587"/>
                                <a:pt x="1263" y="570"/>
                                <a:pt x="1260" y="545"/>
                              </a:cubicBezTo>
                              <a:cubicBezTo>
                                <a:pt x="1256" y="497"/>
                                <a:pt x="1225" y="452"/>
                                <a:pt x="1220" y="445"/>
                              </a:cubicBezTo>
                              <a:cubicBezTo>
                                <a:pt x="1220" y="445"/>
                                <a:pt x="1114" y="439"/>
                                <a:pt x="919" y="461"/>
                              </a:cubicBezTo>
                              <a:cubicBezTo>
                                <a:pt x="720" y="483"/>
                                <a:pt x="619" y="548"/>
                                <a:pt x="646" y="652"/>
                              </a:cubicBezTo>
                              <a:cubicBezTo>
                                <a:pt x="666" y="731"/>
                                <a:pt x="681" y="749"/>
                                <a:pt x="698" y="813"/>
                              </a:cubicBezTo>
                              <a:cubicBezTo>
                                <a:pt x="719" y="890"/>
                                <a:pt x="627" y="919"/>
                                <a:pt x="492" y="919"/>
                              </a:cubicBezTo>
                              <a:cubicBezTo>
                                <a:pt x="411" y="919"/>
                                <a:pt x="356" y="908"/>
                                <a:pt x="356" y="908"/>
                              </a:cubicBezTo>
                              <a:cubicBezTo>
                                <a:pt x="356" y="908"/>
                                <a:pt x="349" y="754"/>
                                <a:pt x="242" y="691"/>
                              </a:cubicBezTo>
                              <a:cubicBezTo>
                                <a:pt x="144" y="633"/>
                                <a:pt x="83" y="575"/>
                                <a:pt x="83" y="479"/>
                              </a:cubicBezTo>
                              <a:cubicBezTo>
                                <a:pt x="83" y="345"/>
                                <a:pt x="143" y="292"/>
                                <a:pt x="423" y="248"/>
                              </a:cubicBezTo>
                              <a:cubicBezTo>
                                <a:pt x="470" y="133"/>
                                <a:pt x="578" y="87"/>
                                <a:pt x="726" y="87"/>
                              </a:cubicBezTo>
                              <a:cubicBezTo>
                                <a:pt x="876" y="87"/>
                                <a:pt x="947" y="106"/>
                                <a:pt x="947" y="106"/>
                              </a:cubicBezTo>
                              <a:cubicBezTo>
                                <a:pt x="947" y="106"/>
                                <a:pt x="1024" y="56"/>
                                <a:pt x="1142" y="56"/>
                              </a:cubicBezTo>
                              <a:cubicBezTo>
                                <a:pt x="1260" y="56"/>
                                <a:pt x="1349" y="131"/>
                                <a:pt x="1349" y="225"/>
                              </a:cubicBezTo>
                              <a:cubicBezTo>
                                <a:pt x="1349" y="315"/>
                                <a:pt x="1288" y="381"/>
                                <a:pt x="1288" y="381"/>
                              </a:cubicBezTo>
                              <a:cubicBezTo>
                                <a:pt x="1319" y="403"/>
                                <a:pt x="1319" y="403"/>
                                <a:pt x="1319" y="403"/>
                              </a:cubicBezTo>
                              <a:cubicBezTo>
                                <a:pt x="1319" y="403"/>
                                <a:pt x="1423" y="317"/>
                                <a:pt x="1423" y="200"/>
                              </a:cubicBezTo>
                              <a:cubicBezTo>
                                <a:pt x="1423" y="73"/>
                                <a:pt x="1306" y="0"/>
                                <a:pt x="1172"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6" y="697"/>
                                <a:pt x="199" y="739"/>
                              </a:cubicBezTo>
                              <a:cubicBezTo>
                                <a:pt x="282" y="786"/>
                                <a:pt x="277" y="945"/>
                                <a:pt x="277" y="945"/>
                              </a:cubicBezTo>
                              <a:cubicBezTo>
                                <a:pt x="277" y="945"/>
                                <a:pt x="344" y="979"/>
                                <a:pt x="455" y="979"/>
                              </a:cubicBezTo>
                              <a:cubicBezTo>
                                <a:pt x="607" y="979"/>
                                <a:pt x="802" y="915"/>
                                <a:pt x="770" y="780"/>
                              </a:cubicBezTo>
                              <a:cubicBezTo>
                                <a:pt x="751" y="699"/>
                                <a:pt x="742" y="700"/>
                                <a:pt x="725" y="639"/>
                              </a:cubicBezTo>
                              <a:cubicBezTo>
                                <a:pt x="704" y="560"/>
                                <a:pt x="736" y="482"/>
                                <a:pt x="1185" y="497"/>
                              </a:cubicBezTo>
                              <a:cubicBezTo>
                                <a:pt x="1185" y="497"/>
                                <a:pt x="1203" y="523"/>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2318385" y="9715500"/>
                          <a:ext cx="469900" cy="596900"/>
                        </a:xfrm>
                        <a:custGeom>
                          <a:avLst/>
                          <a:gdLst>
                            <a:gd name="T0" fmla="*/ 1203 w 1482"/>
                            <a:gd name="T1" fmla="*/ 616 h 1883"/>
                            <a:gd name="T2" fmla="*/ 1338 w 1482"/>
                            <a:gd name="T3" fmla="*/ 846 h 1883"/>
                            <a:gd name="T4" fmla="*/ 1328 w 1482"/>
                            <a:gd name="T5" fmla="*/ 872 h 1883"/>
                            <a:gd name="T6" fmla="*/ 1229 w 1482"/>
                            <a:gd name="T7" fmla="*/ 905 h 1883"/>
                            <a:gd name="T8" fmla="*/ 1233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2 h 1883"/>
                            <a:gd name="T20" fmla="*/ 872 w 1482"/>
                            <a:gd name="T21" fmla="*/ 1223 h 1883"/>
                            <a:gd name="T22" fmla="*/ 164 w 1482"/>
                            <a:gd name="T23" fmla="*/ 1458 h 1883"/>
                            <a:gd name="T24" fmla="*/ 1025 w 1482"/>
                            <a:gd name="T25" fmla="*/ 1656 h 1883"/>
                            <a:gd name="T26" fmla="*/ 1482 w 1482"/>
                            <a:gd name="T27" fmla="*/ 1845 h 1883"/>
                            <a:gd name="T28" fmla="*/ 572 w 1482"/>
                            <a:gd name="T29" fmla="*/ 1313 h 1883"/>
                            <a:gd name="T30" fmla="*/ 275 w 1482"/>
                            <a:gd name="T31" fmla="*/ 1067 h 1883"/>
                            <a:gd name="T32" fmla="*/ 913 w 1482"/>
                            <a:gd name="T33" fmla="*/ 1235 h 1883"/>
                            <a:gd name="T34" fmla="*/ 1286 w 1482"/>
                            <a:gd name="T35" fmla="*/ 1158 h 1883"/>
                            <a:gd name="T36" fmla="*/ 1276 w 1482"/>
                            <a:gd name="T37" fmla="*/ 1037 h 1883"/>
                            <a:gd name="T38" fmla="*/ 1290 w 1482"/>
                            <a:gd name="T39" fmla="*/ 1001 h 1883"/>
                            <a:gd name="T40" fmla="*/ 1282 w 1482"/>
                            <a:gd name="T41" fmla="*/ 958 h 1883"/>
                            <a:gd name="T42" fmla="*/ 1307 w 1482"/>
                            <a:gd name="T43" fmla="*/ 924 h 1883"/>
                            <a:gd name="T44" fmla="*/ 1407 w 1482"/>
                            <a:gd name="T45" fmla="*/ 871 h 1883"/>
                            <a:gd name="T46" fmla="*/ 1284 w 1482"/>
                            <a:gd name="T47" fmla="*/ 675 h 1883"/>
                            <a:gd name="T48" fmla="*/ 1260 w 1482"/>
                            <a:gd name="T49" fmla="*/ 545 h 1883"/>
                            <a:gd name="T50" fmla="*/ 919 w 1482"/>
                            <a:gd name="T51" fmla="*/ 461 h 1883"/>
                            <a:gd name="T52" fmla="*/ 699 w 1482"/>
                            <a:gd name="T53" fmla="*/ 813 h 1883"/>
                            <a:gd name="T54" fmla="*/ 356 w 1482"/>
                            <a:gd name="T55" fmla="*/ 908 h 1883"/>
                            <a:gd name="T56" fmla="*/ 84 w 1482"/>
                            <a:gd name="T57" fmla="*/ 479 h 1883"/>
                            <a:gd name="T58" fmla="*/ 726 w 1482"/>
                            <a:gd name="T59" fmla="*/ 87 h 1883"/>
                            <a:gd name="T60" fmla="*/ 1142 w 1482"/>
                            <a:gd name="T61" fmla="*/ 56 h 1883"/>
                            <a:gd name="T62" fmla="*/ 1289 w 1482"/>
                            <a:gd name="T63" fmla="*/ 381 h 1883"/>
                            <a:gd name="T64" fmla="*/ 1423 w 1482"/>
                            <a:gd name="T65" fmla="*/ 200 h 1883"/>
                            <a:gd name="T66" fmla="*/ 956 w 1482"/>
                            <a:gd name="T67" fmla="*/ 60 h 1883"/>
                            <a:gd name="T68" fmla="*/ 395 w 1482"/>
                            <a:gd name="T69" fmla="*/ 207 h 1883"/>
                            <a:gd name="T70" fmla="*/ 199 w 1482"/>
                            <a:gd name="T71" fmla="*/ 739 h 1883"/>
                            <a:gd name="T72" fmla="*/ 455 w 1482"/>
                            <a:gd name="T73" fmla="*/ 979 h 1883"/>
                            <a:gd name="T74" fmla="*/ 725 w 1482"/>
                            <a:gd name="T75" fmla="*/ 639 h 1883"/>
                            <a:gd name="T76" fmla="*/ 1207 w 1482"/>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7" y="549"/>
                              </a:moveTo>
                              <a:cubicBezTo>
                                <a:pt x="1209" y="573"/>
                                <a:pt x="1208" y="588"/>
                                <a:pt x="1203" y="616"/>
                              </a:cubicBezTo>
                              <a:cubicBezTo>
                                <a:pt x="1198" y="643"/>
                                <a:pt x="1207" y="663"/>
                                <a:pt x="1224" y="687"/>
                              </a:cubicBezTo>
                              <a:cubicBezTo>
                                <a:pt x="1262" y="739"/>
                                <a:pt x="1318" y="819"/>
                                <a:pt x="1338" y="846"/>
                              </a:cubicBezTo>
                              <a:cubicBezTo>
                                <a:pt x="1346" y="858"/>
                                <a:pt x="1348" y="862"/>
                                <a:pt x="1348" y="865"/>
                              </a:cubicBezTo>
                              <a:cubicBezTo>
                                <a:pt x="1348" y="867"/>
                                <a:pt x="1345" y="869"/>
                                <a:pt x="1328" y="872"/>
                              </a:cubicBezTo>
                              <a:cubicBezTo>
                                <a:pt x="1298" y="878"/>
                                <a:pt x="1261" y="884"/>
                                <a:pt x="1250" y="886"/>
                              </a:cubicBezTo>
                              <a:cubicBezTo>
                                <a:pt x="1241" y="888"/>
                                <a:pt x="1229" y="894"/>
                                <a:pt x="1229" y="905"/>
                              </a:cubicBezTo>
                              <a:cubicBezTo>
                                <a:pt x="1228" y="915"/>
                                <a:pt x="1227" y="951"/>
                                <a:pt x="1226" y="965"/>
                              </a:cubicBezTo>
                              <a:cubicBezTo>
                                <a:pt x="1226" y="980"/>
                                <a:pt x="1233" y="988"/>
                                <a:pt x="1233" y="995"/>
                              </a:cubicBezTo>
                              <a:cubicBezTo>
                                <a:pt x="1233" y="1004"/>
                                <a:pt x="1205" y="1019"/>
                                <a:pt x="1205" y="1019"/>
                              </a:cubicBezTo>
                              <a:cubicBezTo>
                                <a:pt x="1204" y="1020"/>
                                <a:pt x="1203" y="1021"/>
                                <a:pt x="1202" y="1022"/>
                              </a:cubicBezTo>
                              <a:cubicBezTo>
                                <a:pt x="1202" y="1022"/>
                                <a:pt x="1202" y="1023"/>
                                <a:pt x="1202" y="1023"/>
                              </a:cubicBezTo>
                              <a:cubicBezTo>
                                <a:pt x="1202" y="1024"/>
                                <a:pt x="1203" y="1025"/>
                                <a:pt x="1203" y="1025"/>
                              </a:cubicBezTo>
                              <a:cubicBezTo>
                                <a:pt x="1218" y="1042"/>
                                <a:pt x="1218" y="1042"/>
                                <a:pt x="1218" y="1042"/>
                              </a:cubicBezTo>
                              <a:cubicBezTo>
                                <a:pt x="1220" y="1044"/>
                                <a:pt x="1222" y="1049"/>
                                <a:pt x="1217" y="1056"/>
                              </a:cubicBezTo>
                              <a:cubicBezTo>
                                <a:pt x="1205" y="1074"/>
                                <a:pt x="1204" y="1079"/>
                                <a:pt x="1204" y="1095"/>
                              </a:cubicBezTo>
                              <a:cubicBezTo>
                                <a:pt x="1204" y="1110"/>
                                <a:pt x="1214" y="1128"/>
                                <a:pt x="1222" y="1139"/>
                              </a:cubicBezTo>
                              <a:cubicBezTo>
                                <a:pt x="1246" y="1174"/>
                                <a:pt x="1172" y="1208"/>
                                <a:pt x="1069" y="1208"/>
                              </a:cubicBezTo>
                              <a:cubicBezTo>
                                <a:pt x="1020" y="1208"/>
                                <a:pt x="955" y="1200"/>
                                <a:pt x="893" y="1172"/>
                              </a:cubicBezTo>
                              <a:cubicBezTo>
                                <a:pt x="872" y="1224"/>
                                <a:pt x="872" y="1224"/>
                                <a:pt x="872" y="1224"/>
                              </a:cubicBezTo>
                              <a:cubicBezTo>
                                <a:pt x="872" y="1223"/>
                                <a:pt x="872" y="1223"/>
                                <a:pt x="872" y="1223"/>
                              </a:cubicBezTo>
                              <a:cubicBezTo>
                                <a:pt x="622" y="1180"/>
                                <a:pt x="464" y="1064"/>
                                <a:pt x="297" y="1019"/>
                              </a:cubicBezTo>
                              <a:cubicBezTo>
                                <a:pt x="127" y="973"/>
                                <a:pt x="58" y="1098"/>
                                <a:pt x="164" y="1458"/>
                              </a:cubicBezTo>
                              <a:cubicBezTo>
                                <a:pt x="164" y="1458"/>
                                <a:pt x="324" y="1372"/>
                                <a:pt x="525" y="1372"/>
                              </a:cubicBezTo>
                              <a:cubicBezTo>
                                <a:pt x="726" y="1372"/>
                                <a:pt x="845" y="1428"/>
                                <a:pt x="1025" y="1656"/>
                              </a:cubicBezTo>
                              <a:cubicBezTo>
                                <a:pt x="1204" y="1883"/>
                                <a:pt x="1303" y="1883"/>
                                <a:pt x="1482" y="1883"/>
                              </a:cubicBezTo>
                              <a:cubicBezTo>
                                <a:pt x="1482" y="1845"/>
                                <a:pt x="1482" y="1845"/>
                                <a:pt x="1482" y="1845"/>
                              </a:cubicBezTo>
                              <a:cubicBezTo>
                                <a:pt x="1337" y="1845"/>
                                <a:pt x="1264" y="1849"/>
                                <a:pt x="1095" y="1616"/>
                              </a:cubicBezTo>
                              <a:cubicBezTo>
                                <a:pt x="926" y="1384"/>
                                <a:pt x="769" y="1313"/>
                                <a:pt x="572" y="1313"/>
                              </a:cubicBezTo>
                              <a:cubicBezTo>
                                <a:pt x="395" y="1313"/>
                                <a:pt x="305" y="1352"/>
                                <a:pt x="227" y="1379"/>
                              </a:cubicBezTo>
                              <a:cubicBezTo>
                                <a:pt x="140" y="1118"/>
                                <a:pt x="138" y="1042"/>
                                <a:pt x="275" y="1067"/>
                              </a:cubicBezTo>
                              <a:cubicBezTo>
                                <a:pt x="415" y="1094"/>
                                <a:pt x="557" y="1229"/>
                                <a:pt x="894" y="1279"/>
                              </a:cubicBezTo>
                              <a:cubicBezTo>
                                <a:pt x="913" y="1235"/>
                                <a:pt x="913" y="1235"/>
                                <a:pt x="913" y="1235"/>
                              </a:cubicBezTo>
                              <a:cubicBezTo>
                                <a:pt x="913" y="1235"/>
                                <a:pt x="977" y="1257"/>
                                <a:pt x="1075" y="1257"/>
                              </a:cubicBezTo>
                              <a:cubicBezTo>
                                <a:pt x="1172" y="1257"/>
                                <a:pt x="1286" y="1210"/>
                                <a:pt x="1286" y="1158"/>
                              </a:cubicBezTo>
                              <a:cubicBezTo>
                                <a:pt x="1286" y="1119"/>
                                <a:pt x="1260" y="1105"/>
                                <a:pt x="1260" y="1090"/>
                              </a:cubicBezTo>
                              <a:cubicBezTo>
                                <a:pt x="1290" y="1062"/>
                                <a:pt x="1276" y="1037"/>
                                <a:pt x="1276" y="1037"/>
                              </a:cubicBezTo>
                              <a:cubicBezTo>
                                <a:pt x="1281" y="1033"/>
                                <a:pt x="1284" y="1029"/>
                                <a:pt x="1286" y="1025"/>
                              </a:cubicBezTo>
                              <a:cubicBezTo>
                                <a:pt x="1289" y="1017"/>
                                <a:pt x="1291" y="1009"/>
                                <a:pt x="1290" y="1001"/>
                              </a:cubicBezTo>
                              <a:cubicBezTo>
                                <a:pt x="1290" y="994"/>
                                <a:pt x="1285" y="981"/>
                                <a:pt x="1284" y="979"/>
                              </a:cubicBezTo>
                              <a:cubicBezTo>
                                <a:pt x="1283" y="977"/>
                                <a:pt x="1281" y="967"/>
                                <a:pt x="1282" y="958"/>
                              </a:cubicBezTo>
                              <a:cubicBezTo>
                                <a:pt x="1282" y="949"/>
                                <a:pt x="1283" y="928"/>
                                <a:pt x="1283" y="928"/>
                              </a:cubicBezTo>
                              <a:cubicBezTo>
                                <a:pt x="1307" y="924"/>
                                <a:pt x="1307" y="924"/>
                                <a:pt x="1307" y="924"/>
                              </a:cubicBezTo>
                              <a:cubicBezTo>
                                <a:pt x="1359" y="915"/>
                                <a:pt x="1392" y="917"/>
                                <a:pt x="1404" y="891"/>
                              </a:cubicBezTo>
                              <a:cubicBezTo>
                                <a:pt x="1407" y="884"/>
                                <a:pt x="1408" y="879"/>
                                <a:pt x="1407" y="871"/>
                              </a:cubicBezTo>
                              <a:cubicBezTo>
                                <a:pt x="1406" y="858"/>
                                <a:pt x="1403" y="844"/>
                                <a:pt x="1395" y="833"/>
                              </a:cubicBezTo>
                              <a:cubicBezTo>
                                <a:pt x="1388" y="821"/>
                                <a:pt x="1303" y="702"/>
                                <a:pt x="1284" y="675"/>
                              </a:cubicBezTo>
                              <a:cubicBezTo>
                                <a:pt x="1265" y="649"/>
                                <a:pt x="1256" y="634"/>
                                <a:pt x="1258" y="619"/>
                              </a:cubicBezTo>
                              <a:cubicBezTo>
                                <a:pt x="1262" y="587"/>
                                <a:pt x="1263" y="570"/>
                                <a:pt x="1260" y="545"/>
                              </a:cubicBezTo>
                              <a:cubicBezTo>
                                <a:pt x="1256" y="497"/>
                                <a:pt x="1225" y="452"/>
                                <a:pt x="1220" y="445"/>
                              </a:cubicBezTo>
                              <a:cubicBezTo>
                                <a:pt x="1220" y="445"/>
                                <a:pt x="1115" y="439"/>
                                <a:pt x="919" y="461"/>
                              </a:cubicBezTo>
                              <a:cubicBezTo>
                                <a:pt x="720" y="483"/>
                                <a:pt x="619" y="548"/>
                                <a:pt x="646" y="652"/>
                              </a:cubicBezTo>
                              <a:cubicBezTo>
                                <a:pt x="667" y="731"/>
                                <a:pt x="681" y="749"/>
                                <a:pt x="699" y="813"/>
                              </a:cubicBezTo>
                              <a:cubicBezTo>
                                <a:pt x="720" y="890"/>
                                <a:pt x="628" y="919"/>
                                <a:pt x="492" y="919"/>
                              </a:cubicBezTo>
                              <a:cubicBezTo>
                                <a:pt x="411" y="919"/>
                                <a:pt x="356" y="908"/>
                                <a:pt x="356" y="908"/>
                              </a:cubicBezTo>
                              <a:cubicBezTo>
                                <a:pt x="356" y="908"/>
                                <a:pt x="349" y="754"/>
                                <a:pt x="242" y="691"/>
                              </a:cubicBezTo>
                              <a:cubicBezTo>
                                <a:pt x="144" y="633"/>
                                <a:pt x="84" y="575"/>
                                <a:pt x="84" y="479"/>
                              </a:cubicBezTo>
                              <a:cubicBezTo>
                                <a:pt x="84" y="345"/>
                                <a:pt x="143" y="292"/>
                                <a:pt x="424" y="248"/>
                              </a:cubicBezTo>
                              <a:cubicBezTo>
                                <a:pt x="470" y="133"/>
                                <a:pt x="578" y="87"/>
                                <a:pt x="726" y="87"/>
                              </a:cubicBezTo>
                              <a:cubicBezTo>
                                <a:pt x="876" y="87"/>
                                <a:pt x="947" y="106"/>
                                <a:pt x="947" y="106"/>
                              </a:cubicBezTo>
                              <a:cubicBezTo>
                                <a:pt x="947" y="106"/>
                                <a:pt x="1025" y="56"/>
                                <a:pt x="1142" y="56"/>
                              </a:cubicBezTo>
                              <a:cubicBezTo>
                                <a:pt x="1260" y="56"/>
                                <a:pt x="1349" y="131"/>
                                <a:pt x="1349" y="225"/>
                              </a:cubicBezTo>
                              <a:cubicBezTo>
                                <a:pt x="1349" y="315"/>
                                <a:pt x="1289" y="381"/>
                                <a:pt x="1289" y="381"/>
                              </a:cubicBezTo>
                              <a:cubicBezTo>
                                <a:pt x="1319" y="403"/>
                                <a:pt x="1319" y="403"/>
                                <a:pt x="1319" y="403"/>
                              </a:cubicBezTo>
                              <a:cubicBezTo>
                                <a:pt x="1319" y="403"/>
                                <a:pt x="1423" y="317"/>
                                <a:pt x="1423" y="200"/>
                              </a:cubicBezTo>
                              <a:cubicBezTo>
                                <a:pt x="1423" y="73"/>
                                <a:pt x="1306" y="0"/>
                                <a:pt x="1172"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7" y="697"/>
                                <a:pt x="199" y="739"/>
                              </a:cubicBezTo>
                              <a:cubicBezTo>
                                <a:pt x="283" y="786"/>
                                <a:pt x="278" y="945"/>
                                <a:pt x="278" y="945"/>
                              </a:cubicBezTo>
                              <a:cubicBezTo>
                                <a:pt x="278" y="945"/>
                                <a:pt x="345" y="979"/>
                                <a:pt x="455" y="979"/>
                              </a:cubicBezTo>
                              <a:cubicBezTo>
                                <a:pt x="607" y="979"/>
                                <a:pt x="803" y="915"/>
                                <a:pt x="770" y="780"/>
                              </a:cubicBezTo>
                              <a:cubicBezTo>
                                <a:pt x="751" y="699"/>
                                <a:pt x="742" y="700"/>
                                <a:pt x="725" y="639"/>
                              </a:cubicBezTo>
                              <a:cubicBezTo>
                                <a:pt x="704" y="560"/>
                                <a:pt x="736" y="482"/>
                                <a:pt x="1185" y="497"/>
                              </a:cubicBezTo>
                              <a:cubicBezTo>
                                <a:pt x="1185" y="497"/>
                                <a:pt x="1204" y="523"/>
                                <a:pt x="1207"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01"/>
                      <wps:cNvSpPr>
                        <a:spLocks/>
                      </wps:cNvSpPr>
                      <wps:spPr bwMode="auto">
                        <a:xfrm>
                          <a:off x="3128010" y="9715500"/>
                          <a:ext cx="470535" cy="596900"/>
                        </a:xfrm>
                        <a:custGeom>
                          <a:avLst/>
                          <a:gdLst>
                            <a:gd name="T0" fmla="*/ 1202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1 w 1481"/>
                            <a:gd name="T21" fmla="*/ 1223 h 1883"/>
                            <a:gd name="T22" fmla="*/ 163 w 1481"/>
                            <a:gd name="T23" fmla="*/ 1458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89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3 h 1883"/>
                            <a:gd name="T54" fmla="*/ 356 w 1481"/>
                            <a:gd name="T55" fmla="*/ 908 h 1883"/>
                            <a:gd name="T56" fmla="*/ 83 w 1481"/>
                            <a:gd name="T57" fmla="*/ 479 h 1883"/>
                            <a:gd name="T58" fmla="*/ 725 w 1481"/>
                            <a:gd name="T59" fmla="*/ 87 h 1883"/>
                            <a:gd name="T60" fmla="*/ 1141 w 1481"/>
                            <a:gd name="T61" fmla="*/ 56 h 1883"/>
                            <a:gd name="T62" fmla="*/ 1288 w 1481"/>
                            <a:gd name="T63" fmla="*/ 381 h 1883"/>
                            <a:gd name="T64" fmla="*/ 1422 w 1481"/>
                            <a:gd name="T65" fmla="*/ 200 h 1883"/>
                            <a:gd name="T66" fmla="*/ 955 w 1481"/>
                            <a:gd name="T67" fmla="*/ 60 h 1883"/>
                            <a:gd name="T68" fmla="*/ 394 w 1481"/>
                            <a:gd name="T69" fmla="*/ 207 h 1883"/>
                            <a:gd name="T70" fmla="*/ 198 w 1481"/>
                            <a:gd name="T71" fmla="*/ 739 h 1883"/>
                            <a:gd name="T72" fmla="*/ 454 w 1481"/>
                            <a:gd name="T73" fmla="*/ 979 h 1883"/>
                            <a:gd name="T74" fmla="*/ 725 w 1481"/>
                            <a:gd name="T75" fmla="*/ 639 h 1883"/>
                            <a:gd name="T76" fmla="*/ 1206 w 1481"/>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49"/>
                              </a:moveTo>
                              <a:cubicBezTo>
                                <a:pt x="1208" y="573"/>
                                <a:pt x="1207" y="588"/>
                                <a:pt x="1202" y="616"/>
                              </a:cubicBezTo>
                              <a:cubicBezTo>
                                <a:pt x="1197" y="643"/>
                                <a:pt x="1206" y="663"/>
                                <a:pt x="1223" y="687"/>
                              </a:cubicBezTo>
                              <a:cubicBezTo>
                                <a:pt x="1262" y="739"/>
                                <a:pt x="1317" y="819"/>
                                <a:pt x="1337" y="846"/>
                              </a:cubicBezTo>
                              <a:cubicBezTo>
                                <a:pt x="1345" y="858"/>
                                <a:pt x="1347" y="862"/>
                                <a:pt x="1347" y="865"/>
                              </a:cubicBezTo>
                              <a:cubicBezTo>
                                <a:pt x="1347" y="867"/>
                                <a:pt x="1344" y="869"/>
                                <a:pt x="1328" y="872"/>
                              </a:cubicBezTo>
                              <a:cubicBezTo>
                                <a:pt x="1297" y="878"/>
                                <a:pt x="1260" y="884"/>
                                <a:pt x="1249" y="886"/>
                              </a:cubicBezTo>
                              <a:cubicBezTo>
                                <a:pt x="1240" y="888"/>
                                <a:pt x="1228" y="894"/>
                                <a:pt x="1228" y="905"/>
                              </a:cubicBezTo>
                              <a:cubicBezTo>
                                <a:pt x="1227"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1" y="1022"/>
                                <a:pt x="1201" y="1023"/>
                                <a:pt x="1201" y="1023"/>
                              </a:cubicBezTo>
                              <a:cubicBezTo>
                                <a:pt x="1202" y="1024"/>
                                <a:pt x="1202" y="1025"/>
                                <a:pt x="1202" y="1025"/>
                              </a:cubicBezTo>
                              <a:cubicBezTo>
                                <a:pt x="1217" y="1042"/>
                                <a:pt x="1217" y="1042"/>
                                <a:pt x="1217" y="1042"/>
                              </a:cubicBezTo>
                              <a:cubicBezTo>
                                <a:pt x="1219" y="1044"/>
                                <a:pt x="1221" y="1049"/>
                                <a:pt x="1216" y="1056"/>
                              </a:cubicBezTo>
                              <a:cubicBezTo>
                                <a:pt x="1204" y="1074"/>
                                <a:pt x="1203" y="1079"/>
                                <a:pt x="1203" y="1095"/>
                              </a:cubicBezTo>
                              <a:cubicBezTo>
                                <a:pt x="1203" y="1110"/>
                                <a:pt x="1214" y="1128"/>
                                <a:pt x="1221" y="1139"/>
                              </a:cubicBezTo>
                              <a:cubicBezTo>
                                <a:pt x="1245" y="1174"/>
                                <a:pt x="1172" y="1208"/>
                                <a:pt x="1068" y="1208"/>
                              </a:cubicBezTo>
                              <a:cubicBezTo>
                                <a:pt x="1020" y="1208"/>
                                <a:pt x="954" y="1200"/>
                                <a:pt x="892" y="1172"/>
                              </a:cubicBezTo>
                              <a:cubicBezTo>
                                <a:pt x="871" y="1224"/>
                                <a:pt x="871" y="1224"/>
                                <a:pt x="871" y="1224"/>
                              </a:cubicBezTo>
                              <a:cubicBezTo>
                                <a:pt x="871" y="1223"/>
                                <a:pt x="871" y="1223"/>
                                <a:pt x="871" y="1223"/>
                              </a:cubicBezTo>
                              <a:cubicBezTo>
                                <a:pt x="622" y="1180"/>
                                <a:pt x="463" y="1064"/>
                                <a:pt x="297" y="1019"/>
                              </a:cubicBezTo>
                              <a:cubicBezTo>
                                <a:pt x="127" y="973"/>
                                <a:pt x="57" y="1098"/>
                                <a:pt x="163" y="1458"/>
                              </a:cubicBezTo>
                              <a:cubicBezTo>
                                <a:pt x="163" y="1458"/>
                                <a:pt x="323" y="1372"/>
                                <a:pt x="524" y="1372"/>
                              </a:cubicBezTo>
                              <a:cubicBezTo>
                                <a:pt x="726" y="1372"/>
                                <a:pt x="845" y="1428"/>
                                <a:pt x="1024" y="1656"/>
                              </a:cubicBezTo>
                              <a:cubicBezTo>
                                <a:pt x="1203"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4" y="1313"/>
                                <a:pt x="304" y="1352"/>
                                <a:pt x="227" y="1379"/>
                              </a:cubicBezTo>
                              <a:cubicBezTo>
                                <a:pt x="139"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89" y="1001"/>
                              </a:cubicBezTo>
                              <a:cubicBezTo>
                                <a:pt x="1289" y="994"/>
                                <a:pt x="1284" y="981"/>
                                <a:pt x="1283" y="979"/>
                              </a:cubicBezTo>
                              <a:cubicBezTo>
                                <a:pt x="1283" y="977"/>
                                <a:pt x="1281" y="967"/>
                                <a:pt x="1281" y="958"/>
                              </a:cubicBezTo>
                              <a:cubicBezTo>
                                <a:pt x="1281" y="949"/>
                                <a:pt x="1282" y="928"/>
                                <a:pt x="1282" y="928"/>
                              </a:cubicBezTo>
                              <a:cubicBezTo>
                                <a:pt x="1306" y="924"/>
                                <a:pt x="1306" y="924"/>
                                <a:pt x="1306" y="924"/>
                              </a:cubicBezTo>
                              <a:cubicBezTo>
                                <a:pt x="1358" y="915"/>
                                <a:pt x="1391" y="917"/>
                                <a:pt x="1403" y="891"/>
                              </a:cubicBezTo>
                              <a:cubicBezTo>
                                <a:pt x="1406" y="884"/>
                                <a:pt x="1407" y="879"/>
                                <a:pt x="1407" y="871"/>
                              </a:cubicBezTo>
                              <a:cubicBezTo>
                                <a:pt x="1405" y="858"/>
                                <a:pt x="1402" y="844"/>
                                <a:pt x="1394" y="833"/>
                              </a:cubicBezTo>
                              <a:cubicBezTo>
                                <a:pt x="1387" y="821"/>
                                <a:pt x="1302" y="702"/>
                                <a:pt x="1283" y="675"/>
                              </a:cubicBezTo>
                              <a:cubicBezTo>
                                <a:pt x="1265" y="649"/>
                                <a:pt x="1255" y="634"/>
                                <a:pt x="1257" y="619"/>
                              </a:cubicBezTo>
                              <a:cubicBezTo>
                                <a:pt x="1261" y="587"/>
                                <a:pt x="1262" y="570"/>
                                <a:pt x="1260" y="545"/>
                              </a:cubicBezTo>
                              <a:cubicBezTo>
                                <a:pt x="1255" y="497"/>
                                <a:pt x="1224" y="452"/>
                                <a:pt x="1219" y="445"/>
                              </a:cubicBezTo>
                              <a:cubicBezTo>
                                <a:pt x="1219" y="445"/>
                                <a:pt x="1114" y="439"/>
                                <a:pt x="918" y="461"/>
                              </a:cubicBezTo>
                              <a:cubicBezTo>
                                <a:pt x="719" y="483"/>
                                <a:pt x="618" y="548"/>
                                <a:pt x="646" y="652"/>
                              </a:cubicBezTo>
                              <a:cubicBezTo>
                                <a:pt x="666" y="731"/>
                                <a:pt x="680" y="749"/>
                                <a:pt x="698" y="813"/>
                              </a:cubicBezTo>
                              <a:cubicBezTo>
                                <a:pt x="719" y="890"/>
                                <a:pt x="627" y="919"/>
                                <a:pt x="491" y="919"/>
                              </a:cubicBezTo>
                              <a:cubicBezTo>
                                <a:pt x="410" y="919"/>
                                <a:pt x="356" y="908"/>
                                <a:pt x="356" y="908"/>
                              </a:cubicBezTo>
                              <a:cubicBezTo>
                                <a:pt x="356" y="908"/>
                                <a:pt x="349" y="754"/>
                                <a:pt x="241" y="691"/>
                              </a:cubicBezTo>
                              <a:cubicBezTo>
                                <a:pt x="143" y="633"/>
                                <a:pt x="83" y="575"/>
                                <a:pt x="83" y="479"/>
                              </a:cubicBezTo>
                              <a:cubicBezTo>
                                <a:pt x="83" y="345"/>
                                <a:pt x="142" y="292"/>
                                <a:pt x="423" y="248"/>
                              </a:cubicBezTo>
                              <a:cubicBezTo>
                                <a:pt x="469" y="133"/>
                                <a:pt x="577" y="87"/>
                                <a:pt x="725" y="87"/>
                              </a:cubicBezTo>
                              <a:cubicBezTo>
                                <a:pt x="875" y="87"/>
                                <a:pt x="946" y="106"/>
                                <a:pt x="946" y="106"/>
                              </a:cubicBezTo>
                              <a:cubicBezTo>
                                <a:pt x="946" y="106"/>
                                <a:pt x="1024" y="56"/>
                                <a:pt x="1141" y="56"/>
                              </a:cubicBezTo>
                              <a:cubicBezTo>
                                <a:pt x="1259" y="56"/>
                                <a:pt x="1348" y="131"/>
                                <a:pt x="1348" y="225"/>
                              </a:cubicBezTo>
                              <a:cubicBezTo>
                                <a:pt x="1348" y="315"/>
                                <a:pt x="1288" y="381"/>
                                <a:pt x="1288" y="381"/>
                              </a:cubicBezTo>
                              <a:cubicBezTo>
                                <a:pt x="1318" y="403"/>
                                <a:pt x="1318" y="403"/>
                                <a:pt x="1318" y="403"/>
                              </a:cubicBezTo>
                              <a:cubicBezTo>
                                <a:pt x="1318" y="403"/>
                                <a:pt x="1422" y="317"/>
                                <a:pt x="1422" y="200"/>
                              </a:cubicBezTo>
                              <a:cubicBezTo>
                                <a:pt x="1422" y="73"/>
                                <a:pt x="1305" y="0"/>
                                <a:pt x="1171" y="0"/>
                              </a:cubicBezTo>
                              <a:cubicBezTo>
                                <a:pt x="1037" y="0"/>
                                <a:pt x="955" y="60"/>
                                <a:pt x="955" y="60"/>
                              </a:cubicBezTo>
                              <a:cubicBezTo>
                                <a:pt x="955" y="60"/>
                                <a:pt x="860" y="30"/>
                                <a:pt x="728" y="34"/>
                              </a:cubicBezTo>
                              <a:cubicBezTo>
                                <a:pt x="570" y="38"/>
                                <a:pt x="443" y="106"/>
                                <a:pt x="394" y="207"/>
                              </a:cubicBezTo>
                              <a:cubicBezTo>
                                <a:pt x="90" y="252"/>
                                <a:pt x="0" y="356"/>
                                <a:pt x="0" y="485"/>
                              </a:cubicBezTo>
                              <a:cubicBezTo>
                                <a:pt x="0" y="620"/>
                                <a:pt x="126" y="697"/>
                                <a:pt x="198" y="739"/>
                              </a:cubicBezTo>
                              <a:cubicBezTo>
                                <a:pt x="282" y="786"/>
                                <a:pt x="277" y="945"/>
                                <a:pt x="277" y="945"/>
                              </a:cubicBezTo>
                              <a:cubicBezTo>
                                <a:pt x="277" y="945"/>
                                <a:pt x="344" y="979"/>
                                <a:pt x="454" y="979"/>
                              </a:cubicBezTo>
                              <a:cubicBezTo>
                                <a:pt x="606" y="979"/>
                                <a:pt x="802" y="915"/>
                                <a:pt x="770" y="780"/>
                              </a:cubicBezTo>
                              <a:cubicBezTo>
                                <a:pt x="750" y="699"/>
                                <a:pt x="741" y="700"/>
                                <a:pt x="725" y="639"/>
                              </a:cubicBezTo>
                              <a:cubicBezTo>
                                <a:pt x="703" y="560"/>
                                <a:pt x="735" y="482"/>
                                <a:pt x="1184" y="497"/>
                              </a:cubicBezTo>
                              <a:cubicBezTo>
                                <a:pt x="1184" y="497"/>
                                <a:pt x="1203" y="523"/>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02"/>
                      <wps:cNvSpPr>
                        <a:spLocks/>
                      </wps:cNvSpPr>
                      <wps:spPr bwMode="auto">
                        <a:xfrm>
                          <a:off x="3938270" y="971550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2 w 1481"/>
                            <a:gd name="T13" fmla="*/ 1025 h 1883"/>
                            <a:gd name="T14" fmla="*/ 1216 w 1481"/>
                            <a:gd name="T15" fmla="*/ 1056 h 1883"/>
                            <a:gd name="T16" fmla="*/ 1221 w 1481"/>
                            <a:gd name="T17" fmla="*/ 1139 h 1883"/>
                            <a:gd name="T18" fmla="*/ 892 w 1481"/>
                            <a:gd name="T19" fmla="*/ 1172 h 1883"/>
                            <a:gd name="T20" fmla="*/ 872 w 1481"/>
                            <a:gd name="T21" fmla="*/ 1223 h 1883"/>
                            <a:gd name="T22" fmla="*/ 163 w 1481"/>
                            <a:gd name="T23" fmla="*/ 1458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6 w 1481"/>
                            <a:gd name="T43" fmla="*/ 924 h 1883"/>
                            <a:gd name="T44" fmla="*/ 1407 w 1481"/>
                            <a:gd name="T45" fmla="*/ 871 h 1883"/>
                            <a:gd name="T46" fmla="*/ 1283 w 1481"/>
                            <a:gd name="T47" fmla="*/ 675 h 1883"/>
                            <a:gd name="T48" fmla="*/ 1260 w 1481"/>
                            <a:gd name="T49" fmla="*/ 545 h 1883"/>
                            <a:gd name="T50" fmla="*/ 918 w 1481"/>
                            <a:gd name="T51" fmla="*/ 461 h 1883"/>
                            <a:gd name="T52" fmla="*/ 698 w 1481"/>
                            <a:gd name="T53" fmla="*/ 813 h 1883"/>
                            <a:gd name="T54" fmla="*/ 356 w 1481"/>
                            <a:gd name="T55" fmla="*/ 908 h 1883"/>
                            <a:gd name="T56" fmla="*/ 83 w 1481"/>
                            <a:gd name="T57" fmla="*/ 479 h 1883"/>
                            <a:gd name="T58" fmla="*/ 725 w 1481"/>
                            <a:gd name="T59" fmla="*/ 87 h 1883"/>
                            <a:gd name="T60" fmla="*/ 1142 w 1481"/>
                            <a:gd name="T61" fmla="*/ 56 h 1883"/>
                            <a:gd name="T62" fmla="*/ 1288 w 1481"/>
                            <a:gd name="T63" fmla="*/ 381 h 1883"/>
                            <a:gd name="T64" fmla="*/ 1422 w 1481"/>
                            <a:gd name="T65" fmla="*/ 200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49"/>
                              </a:moveTo>
                              <a:cubicBezTo>
                                <a:pt x="1208" y="573"/>
                                <a:pt x="1208" y="588"/>
                                <a:pt x="1203" y="616"/>
                              </a:cubicBezTo>
                              <a:cubicBezTo>
                                <a:pt x="1198" y="643"/>
                                <a:pt x="1206" y="663"/>
                                <a:pt x="1223" y="687"/>
                              </a:cubicBezTo>
                              <a:cubicBezTo>
                                <a:pt x="1262" y="739"/>
                                <a:pt x="1318" y="819"/>
                                <a:pt x="1337" y="846"/>
                              </a:cubicBezTo>
                              <a:cubicBezTo>
                                <a:pt x="1345" y="858"/>
                                <a:pt x="1347" y="862"/>
                                <a:pt x="1347" y="865"/>
                              </a:cubicBezTo>
                              <a:cubicBezTo>
                                <a:pt x="1347" y="867"/>
                                <a:pt x="1344" y="869"/>
                                <a:pt x="1328" y="872"/>
                              </a:cubicBezTo>
                              <a:cubicBezTo>
                                <a:pt x="1298" y="878"/>
                                <a:pt x="1260" y="884"/>
                                <a:pt x="1249" y="886"/>
                              </a:cubicBezTo>
                              <a:cubicBezTo>
                                <a:pt x="1240" y="888"/>
                                <a:pt x="1228" y="894"/>
                                <a:pt x="1228" y="905"/>
                              </a:cubicBezTo>
                              <a:cubicBezTo>
                                <a:pt x="1227"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2" y="1023"/>
                                <a:pt x="1202" y="1023"/>
                              </a:cubicBezTo>
                              <a:cubicBezTo>
                                <a:pt x="1202" y="1024"/>
                                <a:pt x="1202" y="1025"/>
                                <a:pt x="1202" y="1025"/>
                              </a:cubicBezTo>
                              <a:cubicBezTo>
                                <a:pt x="1217" y="1042"/>
                                <a:pt x="1217" y="1042"/>
                                <a:pt x="1217" y="1042"/>
                              </a:cubicBezTo>
                              <a:cubicBezTo>
                                <a:pt x="1219" y="1044"/>
                                <a:pt x="1222" y="1049"/>
                                <a:pt x="1216" y="1056"/>
                              </a:cubicBezTo>
                              <a:cubicBezTo>
                                <a:pt x="1204" y="1074"/>
                                <a:pt x="1203" y="1079"/>
                                <a:pt x="1203" y="1095"/>
                              </a:cubicBezTo>
                              <a:cubicBezTo>
                                <a:pt x="1203" y="1110"/>
                                <a:pt x="1214" y="1128"/>
                                <a:pt x="1221" y="1139"/>
                              </a:cubicBezTo>
                              <a:cubicBezTo>
                                <a:pt x="1245" y="1174"/>
                                <a:pt x="1172" y="1208"/>
                                <a:pt x="1068" y="1208"/>
                              </a:cubicBezTo>
                              <a:cubicBezTo>
                                <a:pt x="1020" y="1208"/>
                                <a:pt x="955" y="1200"/>
                                <a:pt x="892" y="1172"/>
                              </a:cubicBezTo>
                              <a:cubicBezTo>
                                <a:pt x="871" y="1224"/>
                                <a:pt x="871" y="1224"/>
                                <a:pt x="871" y="1224"/>
                              </a:cubicBezTo>
                              <a:cubicBezTo>
                                <a:pt x="872" y="1223"/>
                                <a:pt x="872" y="1223"/>
                                <a:pt x="872" y="1223"/>
                              </a:cubicBezTo>
                              <a:cubicBezTo>
                                <a:pt x="622" y="1180"/>
                                <a:pt x="463" y="1064"/>
                                <a:pt x="297" y="1019"/>
                              </a:cubicBezTo>
                              <a:cubicBezTo>
                                <a:pt x="127" y="973"/>
                                <a:pt x="57" y="1098"/>
                                <a:pt x="163" y="1458"/>
                              </a:cubicBezTo>
                              <a:cubicBezTo>
                                <a:pt x="163" y="1458"/>
                                <a:pt x="324" y="1372"/>
                                <a:pt x="525" y="1372"/>
                              </a:cubicBezTo>
                              <a:cubicBezTo>
                                <a:pt x="726" y="1372"/>
                                <a:pt x="845" y="1428"/>
                                <a:pt x="1024" y="1656"/>
                              </a:cubicBezTo>
                              <a:cubicBezTo>
                                <a:pt x="1203"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4" y="1313"/>
                                <a:pt x="304" y="1352"/>
                                <a:pt x="227" y="1379"/>
                              </a:cubicBezTo>
                              <a:cubicBezTo>
                                <a:pt x="140"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90" y="1001"/>
                              </a:cubicBezTo>
                              <a:cubicBezTo>
                                <a:pt x="1289" y="994"/>
                                <a:pt x="1284" y="981"/>
                                <a:pt x="1283" y="979"/>
                              </a:cubicBezTo>
                              <a:cubicBezTo>
                                <a:pt x="1283" y="977"/>
                                <a:pt x="1281" y="967"/>
                                <a:pt x="1281" y="958"/>
                              </a:cubicBezTo>
                              <a:cubicBezTo>
                                <a:pt x="1281" y="949"/>
                                <a:pt x="1282" y="928"/>
                                <a:pt x="1282" y="928"/>
                              </a:cubicBezTo>
                              <a:cubicBezTo>
                                <a:pt x="1306" y="924"/>
                                <a:pt x="1306" y="924"/>
                                <a:pt x="1306" y="924"/>
                              </a:cubicBezTo>
                              <a:cubicBezTo>
                                <a:pt x="1359" y="915"/>
                                <a:pt x="1391" y="917"/>
                                <a:pt x="1403" y="891"/>
                              </a:cubicBezTo>
                              <a:cubicBezTo>
                                <a:pt x="1406" y="884"/>
                                <a:pt x="1407" y="879"/>
                                <a:pt x="1407" y="871"/>
                              </a:cubicBezTo>
                              <a:cubicBezTo>
                                <a:pt x="1406" y="858"/>
                                <a:pt x="1402" y="844"/>
                                <a:pt x="1395" y="833"/>
                              </a:cubicBezTo>
                              <a:cubicBezTo>
                                <a:pt x="1387"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8" y="461"/>
                              </a:cubicBezTo>
                              <a:cubicBezTo>
                                <a:pt x="719" y="483"/>
                                <a:pt x="619" y="548"/>
                                <a:pt x="646" y="652"/>
                              </a:cubicBezTo>
                              <a:cubicBezTo>
                                <a:pt x="666" y="731"/>
                                <a:pt x="680" y="749"/>
                                <a:pt x="698" y="813"/>
                              </a:cubicBezTo>
                              <a:cubicBezTo>
                                <a:pt x="719" y="890"/>
                                <a:pt x="627" y="919"/>
                                <a:pt x="491" y="919"/>
                              </a:cubicBezTo>
                              <a:cubicBezTo>
                                <a:pt x="410" y="919"/>
                                <a:pt x="356" y="908"/>
                                <a:pt x="356" y="908"/>
                              </a:cubicBezTo>
                              <a:cubicBezTo>
                                <a:pt x="356" y="908"/>
                                <a:pt x="349" y="754"/>
                                <a:pt x="241" y="691"/>
                              </a:cubicBezTo>
                              <a:cubicBezTo>
                                <a:pt x="143" y="633"/>
                                <a:pt x="83" y="575"/>
                                <a:pt x="83" y="479"/>
                              </a:cubicBezTo>
                              <a:cubicBezTo>
                                <a:pt x="83" y="345"/>
                                <a:pt x="143" y="292"/>
                                <a:pt x="423" y="248"/>
                              </a:cubicBezTo>
                              <a:cubicBezTo>
                                <a:pt x="470" y="133"/>
                                <a:pt x="577" y="87"/>
                                <a:pt x="725" y="87"/>
                              </a:cubicBezTo>
                              <a:cubicBezTo>
                                <a:pt x="876" y="87"/>
                                <a:pt x="946" y="106"/>
                                <a:pt x="946" y="106"/>
                              </a:cubicBezTo>
                              <a:cubicBezTo>
                                <a:pt x="946" y="106"/>
                                <a:pt x="1024" y="56"/>
                                <a:pt x="1142" y="56"/>
                              </a:cubicBezTo>
                              <a:cubicBezTo>
                                <a:pt x="1259" y="56"/>
                                <a:pt x="1348" y="131"/>
                                <a:pt x="1348" y="225"/>
                              </a:cubicBezTo>
                              <a:cubicBezTo>
                                <a:pt x="1348" y="315"/>
                                <a:pt x="1288" y="381"/>
                                <a:pt x="1288" y="381"/>
                              </a:cubicBezTo>
                              <a:cubicBezTo>
                                <a:pt x="1318" y="403"/>
                                <a:pt x="1318" y="403"/>
                                <a:pt x="1318" y="403"/>
                              </a:cubicBezTo>
                              <a:cubicBezTo>
                                <a:pt x="1318" y="403"/>
                                <a:pt x="1422" y="317"/>
                                <a:pt x="1422" y="200"/>
                              </a:cubicBezTo>
                              <a:cubicBezTo>
                                <a:pt x="1422" y="73"/>
                                <a:pt x="1305"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7"/>
                                <a:pt x="199" y="739"/>
                              </a:cubicBezTo>
                              <a:cubicBezTo>
                                <a:pt x="282" y="786"/>
                                <a:pt x="277" y="945"/>
                                <a:pt x="277" y="945"/>
                              </a:cubicBezTo>
                              <a:cubicBezTo>
                                <a:pt x="277" y="945"/>
                                <a:pt x="344" y="979"/>
                                <a:pt x="454" y="979"/>
                              </a:cubicBezTo>
                              <a:cubicBezTo>
                                <a:pt x="606" y="979"/>
                                <a:pt x="802" y="915"/>
                                <a:pt x="770" y="780"/>
                              </a:cubicBezTo>
                              <a:cubicBezTo>
                                <a:pt x="751" y="699"/>
                                <a:pt x="741" y="700"/>
                                <a:pt x="725" y="639"/>
                              </a:cubicBezTo>
                              <a:cubicBezTo>
                                <a:pt x="703" y="560"/>
                                <a:pt x="735" y="482"/>
                                <a:pt x="1184" y="497"/>
                              </a:cubicBezTo>
                              <a:cubicBezTo>
                                <a:pt x="1184" y="497"/>
                                <a:pt x="1203" y="523"/>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03"/>
                      <wps:cNvSpPr>
                        <a:spLocks/>
                      </wps:cNvSpPr>
                      <wps:spPr bwMode="auto">
                        <a:xfrm>
                          <a:off x="4747895" y="9715500"/>
                          <a:ext cx="469900"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1 w 1481"/>
                            <a:gd name="T17" fmla="*/ 1139 h 1883"/>
                            <a:gd name="T18" fmla="*/ 892 w 1481"/>
                            <a:gd name="T19" fmla="*/ 1172 h 1883"/>
                            <a:gd name="T20" fmla="*/ 872 w 1481"/>
                            <a:gd name="T21" fmla="*/ 1223 h 1883"/>
                            <a:gd name="T22" fmla="*/ 163 w 1481"/>
                            <a:gd name="T23" fmla="*/ 1458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3 h 1883"/>
                            <a:gd name="T54" fmla="*/ 356 w 1481"/>
                            <a:gd name="T55" fmla="*/ 908 h 1883"/>
                            <a:gd name="T56" fmla="*/ 83 w 1481"/>
                            <a:gd name="T57" fmla="*/ 479 h 1883"/>
                            <a:gd name="T58" fmla="*/ 726 w 1481"/>
                            <a:gd name="T59" fmla="*/ 87 h 1883"/>
                            <a:gd name="T60" fmla="*/ 1142 w 1481"/>
                            <a:gd name="T61" fmla="*/ 56 h 1883"/>
                            <a:gd name="T62" fmla="*/ 1288 w 1481"/>
                            <a:gd name="T63" fmla="*/ 381 h 1883"/>
                            <a:gd name="T64" fmla="*/ 1422 w 1481"/>
                            <a:gd name="T65" fmla="*/ 200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49"/>
                              </a:moveTo>
                              <a:cubicBezTo>
                                <a:pt x="1209" y="573"/>
                                <a:pt x="1208" y="588"/>
                                <a:pt x="1203" y="616"/>
                              </a:cubicBezTo>
                              <a:cubicBezTo>
                                <a:pt x="1198" y="643"/>
                                <a:pt x="1206" y="663"/>
                                <a:pt x="1224" y="687"/>
                              </a:cubicBezTo>
                              <a:cubicBezTo>
                                <a:pt x="1262" y="739"/>
                                <a:pt x="1318" y="819"/>
                                <a:pt x="1337" y="846"/>
                              </a:cubicBezTo>
                              <a:cubicBezTo>
                                <a:pt x="1345" y="858"/>
                                <a:pt x="1348" y="862"/>
                                <a:pt x="1348" y="865"/>
                              </a:cubicBezTo>
                              <a:cubicBezTo>
                                <a:pt x="1348" y="867"/>
                                <a:pt x="1345" y="869"/>
                                <a:pt x="1328" y="872"/>
                              </a:cubicBezTo>
                              <a:cubicBezTo>
                                <a:pt x="1298" y="878"/>
                                <a:pt x="1260" y="884"/>
                                <a:pt x="1249" y="886"/>
                              </a:cubicBezTo>
                              <a:cubicBezTo>
                                <a:pt x="1240" y="888"/>
                                <a:pt x="1229" y="894"/>
                                <a:pt x="1228" y="905"/>
                              </a:cubicBezTo>
                              <a:cubicBezTo>
                                <a:pt x="1228" y="915"/>
                                <a:pt x="1226" y="951"/>
                                <a:pt x="1226" y="965"/>
                              </a:cubicBezTo>
                              <a:cubicBezTo>
                                <a:pt x="1226" y="980"/>
                                <a:pt x="1232" y="988"/>
                                <a:pt x="1232" y="995"/>
                              </a:cubicBezTo>
                              <a:cubicBezTo>
                                <a:pt x="1232" y="1004"/>
                                <a:pt x="1204" y="1019"/>
                                <a:pt x="1204" y="1019"/>
                              </a:cubicBezTo>
                              <a:cubicBezTo>
                                <a:pt x="1203" y="1020"/>
                                <a:pt x="1202"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0"/>
                                <a:pt x="1214" y="1128"/>
                                <a:pt x="1221" y="1139"/>
                              </a:cubicBezTo>
                              <a:cubicBezTo>
                                <a:pt x="1246" y="1174"/>
                                <a:pt x="1172" y="1208"/>
                                <a:pt x="1069" y="1208"/>
                              </a:cubicBezTo>
                              <a:cubicBezTo>
                                <a:pt x="1020" y="1208"/>
                                <a:pt x="955" y="1200"/>
                                <a:pt x="892" y="1172"/>
                              </a:cubicBezTo>
                              <a:cubicBezTo>
                                <a:pt x="872" y="1224"/>
                                <a:pt x="872" y="1224"/>
                                <a:pt x="872" y="1224"/>
                              </a:cubicBezTo>
                              <a:cubicBezTo>
                                <a:pt x="872" y="1223"/>
                                <a:pt x="872" y="1223"/>
                                <a:pt x="872" y="1223"/>
                              </a:cubicBezTo>
                              <a:cubicBezTo>
                                <a:pt x="622" y="1180"/>
                                <a:pt x="463" y="1064"/>
                                <a:pt x="297" y="1019"/>
                              </a:cubicBezTo>
                              <a:cubicBezTo>
                                <a:pt x="127" y="973"/>
                                <a:pt x="57" y="1098"/>
                                <a:pt x="163" y="1458"/>
                              </a:cubicBezTo>
                              <a:cubicBezTo>
                                <a:pt x="163" y="1458"/>
                                <a:pt x="324" y="1372"/>
                                <a:pt x="525" y="1372"/>
                              </a:cubicBezTo>
                              <a:cubicBezTo>
                                <a:pt x="726" y="1372"/>
                                <a:pt x="845" y="1428"/>
                                <a:pt x="1024" y="1656"/>
                              </a:cubicBezTo>
                              <a:cubicBezTo>
                                <a:pt x="1204" y="1883"/>
                                <a:pt x="1302" y="1883"/>
                                <a:pt x="1481" y="1883"/>
                              </a:cubicBezTo>
                              <a:cubicBezTo>
                                <a:pt x="1481" y="1845"/>
                                <a:pt x="1481" y="1845"/>
                                <a:pt x="1481" y="1845"/>
                              </a:cubicBezTo>
                              <a:cubicBezTo>
                                <a:pt x="1336" y="1845"/>
                                <a:pt x="1264" y="1849"/>
                                <a:pt x="1094" y="1616"/>
                              </a:cubicBezTo>
                              <a:cubicBezTo>
                                <a:pt x="925" y="1384"/>
                                <a:pt x="768" y="1313"/>
                                <a:pt x="572" y="1313"/>
                              </a:cubicBezTo>
                              <a:cubicBezTo>
                                <a:pt x="395" y="1313"/>
                                <a:pt x="304" y="1352"/>
                                <a:pt x="227" y="1379"/>
                              </a:cubicBezTo>
                              <a:cubicBezTo>
                                <a:pt x="140" y="1118"/>
                                <a:pt x="138" y="1042"/>
                                <a:pt x="274" y="1067"/>
                              </a:cubicBezTo>
                              <a:cubicBezTo>
                                <a:pt x="415" y="1094"/>
                                <a:pt x="556"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3" y="1029"/>
                                <a:pt x="1285" y="1025"/>
                              </a:cubicBezTo>
                              <a:cubicBezTo>
                                <a:pt x="1289" y="1017"/>
                                <a:pt x="1290" y="1009"/>
                                <a:pt x="1290" y="1001"/>
                              </a:cubicBezTo>
                              <a:cubicBezTo>
                                <a:pt x="1289" y="994"/>
                                <a:pt x="1284" y="981"/>
                                <a:pt x="1284" y="979"/>
                              </a:cubicBezTo>
                              <a:cubicBezTo>
                                <a:pt x="1283" y="977"/>
                                <a:pt x="1281" y="967"/>
                                <a:pt x="1281" y="958"/>
                              </a:cubicBezTo>
                              <a:cubicBezTo>
                                <a:pt x="1281" y="949"/>
                                <a:pt x="1282" y="928"/>
                                <a:pt x="1282" y="928"/>
                              </a:cubicBezTo>
                              <a:cubicBezTo>
                                <a:pt x="1307" y="924"/>
                                <a:pt x="1307" y="924"/>
                                <a:pt x="1307" y="924"/>
                              </a:cubicBezTo>
                              <a:cubicBezTo>
                                <a:pt x="1359" y="915"/>
                                <a:pt x="1391" y="917"/>
                                <a:pt x="1403" y="891"/>
                              </a:cubicBezTo>
                              <a:cubicBezTo>
                                <a:pt x="1406" y="884"/>
                                <a:pt x="1408" y="879"/>
                                <a:pt x="1407" y="871"/>
                              </a:cubicBezTo>
                              <a:cubicBezTo>
                                <a:pt x="1406" y="858"/>
                                <a:pt x="1402" y="844"/>
                                <a:pt x="1395" y="833"/>
                              </a:cubicBezTo>
                              <a:cubicBezTo>
                                <a:pt x="1388" y="821"/>
                                <a:pt x="1303" y="702"/>
                                <a:pt x="1283" y="675"/>
                              </a:cubicBezTo>
                              <a:cubicBezTo>
                                <a:pt x="1265" y="649"/>
                                <a:pt x="1255" y="634"/>
                                <a:pt x="1257" y="619"/>
                              </a:cubicBezTo>
                              <a:cubicBezTo>
                                <a:pt x="1262" y="587"/>
                                <a:pt x="1262" y="570"/>
                                <a:pt x="1260" y="545"/>
                              </a:cubicBezTo>
                              <a:cubicBezTo>
                                <a:pt x="1255" y="497"/>
                                <a:pt x="1225" y="452"/>
                                <a:pt x="1219" y="445"/>
                              </a:cubicBezTo>
                              <a:cubicBezTo>
                                <a:pt x="1219" y="445"/>
                                <a:pt x="1114" y="439"/>
                                <a:pt x="919" y="461"/>
                              </a:cubicBezTo>
                              <a:cubicBezTo>
                                <a:pt x="720" y="483"/>
                                <a:pt x="619" y="548"/>
                                <a:pt x="646" y="652"/>
                              </a:cubicBezTo>
                              <a:cubicBezTo>
                                <a:pt x="666" y="731"/>
                                <a:pt x="680" y="749"/>
                                <a:pt x="698" y="813"/>
                              </a:cubicBezTo>
                              <a:cubicBezTo>
                                <a:pt x="719" y="890"/>
                                <a:pt x="627" y="919"/>
                                <a:pt x="492" y="919"/>
                              </a:cubicBezTo>
                              <a:cubicBezTo>
                                <a:pt x="410" y="919"/>
                                <a:pt x="356" y="908"/>
                                <a:pt x="356" y="908"/>
                              </a:cubicBezTo>
                              <a:cubicBezTo>
                                <a:pt x="356" y="908"/>
                                <a:pt x="349" y="754"/>
                                <a:pt x="241" y="691"/>
                              </a:cubicBezTo>
                              <a:cubicBezTo>
                                <a:pt x="143" y="633"/>
                                <a:pt x="83" y="575"/>
                                <a:pt x="83" y="479"/>
                              </a:cubicBezTo>
                              <a:cubicBezTo>
                                <a:pt x="83" y="345"/>
                                <a:pt x="143" y="292"/>
                                <a:pt x="423" y="248"/>
                              </a:cubicBezTo>
                              <a:cubicBezTo>
                                <a:pt x="470" y="133"/>
                                <a:pt x="577" y="87"/>
                                <a:pt x="726" y="87"/>
                              </a:cubicBezTo>
                              <a:cubicBezTo>
                                <a:pt x="876" y="87"/>
                                <a:pt x="946" y="106"/>
                                <a:pt x="946" y="106"/>
                              </a:cubicBezTo>
                              <a:cubicBezTo>
                                <a:pt x="946" y="106"/>
                                <a:pt x="1024" y="56"/>
                                <a:pt x="1142" y="56"/>
                              </a:cubicBezTo>
                              <a:cubicBezTo>
                                <a:pt x="1260" y="56"/>
                                <a:pt x="1348" y="131"/>
                                <a:pt x="1348" y="225"/>
                              </a:cubicBezTo>
                              <a:cubicBezTo>
                                <a:pt x="1348" y="315"/>
                                <a:pt x="1288" y="381"/>
                                <a:pt x="1288" y="381"/>
                              </a:cubicBezTo>
                              <a:cubicBezTo>
                                <a:pt x="1319" y="403"/>
                                <a:pt x="1319" y="403"/>
                                <a:pt x="1319" y="403"/>
                              </a:cubicBezTo>
                              <a:cubicBezTo>
                                <a:pt x="1319" y="403"/>
                                <a:pt x="1422" y="317"/>
                                <a:pt x="1422" y="200"/>
                              </a:cubicBezTo>
                              <a:cubicBezTo>
                                <a:pt x="1422" y="73"/>
                                <a:pt x="1306" y="0"/>
                                <a:pt x="1171" y="0"/>
                              </a:cubicBezTo>
                              <a:cubicBezTo>
                                <a:pt x="1037" y="0"/>
                                <a:pt x="956" y="60"/>
                                <a:pt x="956" y="60"/>
                              </a:cubicBezTo>
                              <a:cubicBezTo>
                                <a:pt x="956" y="60"/>
                                <a:pt x="860" y="30"/>
                                <a:pt x="729" y="34"/>
                              </a:cubicBezTo>
                              <a:cubicBezTo>
                                <a:pt x="571" y="38"/>
                                <a:pt x="443" y="106"/>
                                <a:pt x="395" y="207"/>
                              </a:cubicBezTo>
                              <a:cubicBezTo>
                                <a:pt x="91" y="252"/>
                                <a:pt x="0" y="356"/>
                                <a:pt x="0" y="485"/>
                              </a:cubicBezTo>
                              <a:cubicBezTo>
                                <a:pt x="0" y="620"/>
                                <a:pt x="126" y="697"/>
                                <a:pt x="199" y="739"/>
                              </a:cubicBezTo>
                              <a:cubicBezTo>
                                <a:pt x="282" y="786"/>
                                <a:pt x="277" y="945"/>
                                <a:pt x="277" y="945"/>
                              </a:cubicBezTo>
                              <a:cubicBezTo>
                                <a:pt x="277" y="945"/>
                                <a:pt x="344" y="979"/>
                                <a:pt x="454" y="979"/>
                              </a:cubicBezTo>
                              <a:cubicBezTo>
                                <a:pt x="606" y="979"/>
                                <a:pt x="802" y="915"/>
                                <a:pt x="770" y="780"/>
                              </a:cubicBezTo>
                              <a:cubicBezTo>
                                <a:pt x="751" y="699"/>
                                <a:pt x="741" y="700"/>
                                <a:pt x="725" y="639"/>
                              </a:cubicBezTo>
                              <a:cubicBezTo>
                                <a:pt x="703" y="560"/>
                                <a:pt x="736" y="482"/>
                                <a:pt x="1184" y="497"/>
                              </a:cubicBezTo>
                              <a:cubicBezTo>
                                <a:pt x="1184" y="497"/>
                                <a:pt x="1203" y="523"/>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04"/>
                      <wps:cNvSpPr>
                        <a:spLocks/>
                      </wps:cNvSpPr>
                      <wps:spPr bwMode="auto">
                        <a:xfrm>
                          <a:off x="5557520" y="9715500"/>
                          <a:ext cx="470535" cy="596900"/>
                        </a:xfrm>
                        <a:custGeom>
                          <a:avLst/>
                          <a:gdLst>
                            <a:gd name="T0" fmla="*/ 1203 w 1481"/>
                            <a:gd name="T1" fmla="*/ 616 h 1883"/>
                            <a:gd name="T2" fmla="*/ 1337 w 1481"/>
                            <a:gd name="T3" fmla="*/ 846 h 1883"/>
                            <a:gd name="T4" fmla="*/ 1328 w 1481"/>
                            <a:gd name="T5" fmla="*/ 872 h 1883"/>
                            <a:gd name="T6" fmla="*/ 1228 w 1481"/>
                            <a:gd name="T7" fmla="*/ 905 h 1883"/>
                            <a:gd name="T8" fmla="*/ 1232 w 1481"/>
                            <a:gd name="T9" fmla="*/ 995 h 1883"/>
                            <a:gd name="T10" fmla="*/ 1202 w 1481"/>
                            <a:gd name="T11" fmla="*/ 1022 h 1883"/>
                            <a:gd name="T12" fmla="*/ 1203 w 1481"/>
                            <a:gd name="T13" fmla="*/ 1025 h 1883"/>
                            <a:gd name="T14" fmla="*/ 1217 w 1481"/>
                            <a:gd name="T15" fmla="*/ 1056 h 1883"/>
                            <a:gd name="T16" fmla="*/ 1222 w 1481"/>
                            <a:gd name="T17" fmla="*/ 1139 h 1883"/>
                            <a:gd name="T18" fmla="*/ 892 w 1481"/>
                            <a:gd name="T19" fmla="*/ 1172 h 1883"/>
                            <a:gd name="T20" fmla="*/ 872 w 1481"/>
                            <a:gd name="T21" fmla="*/ 1223 h 1883"/>
                            <a:gd name="T22" fmla="*/ 163 w 1481"/>
                            <a:gd name="T23" fmla="*/ 1458 h 1883"/>
                            <a:gd name="T24" fmla="*/ 1024 w 1481"/>
                            <a:gd name="T25" fmla="*/ 1656 h 1883"/>
                            <a:gd name="T26" fmla="*/ 1481 w 1481"/>
                            <a:gd name="T27" fmla="*/ 1845 h 1883"/>
                            <a:gd name="T28" fmla="*/ 572 w 1481"/>
                            <a:gd name="T29" fmla="*/ 1313 h 1883"/>
                            <a:gd name="T30" fmla="*/ 274 w 1481"/>
                            <a:gd name="T31" fmla="*/ 1067 h 1883"/>
                            <a:gd name="T32" fmla="*/ 913 w 1481"/>
                            <a:gd name="T33" fmla="*/ 1235 h 1883"/>
                            <a:gd name="T34" fmla="*/ 1286 w 1481"/>
                            <a:gd name="T35" fmla="*/ 1158 h 1883"/>
                            <a:gd name="T36" fmla="*/ 1276 w 1481"/>
                            <a:gd name="T37" fmla="*/ 1037 h 1883"/>
                            <a:gd name="T38" fmla="*/ 1290 w 1481"/>
                            <a:gd name="T39" fmla="*/ 1001 h 1883"/>
                            <a:gd name="T40" fmla="*/ 1281 w 1481"/>
                            <a:gd name="T41" fmla="*/ 958 h 1883"/>
                            <a:gd name="T42" fmla="*/ 1307 w 1481"/>
                            <a:gd name="T43" fmla="*/ 924 h 1883"/>
                            <a:gd name="T44" fmla="*/ 1407 w 1481"/>
                            <a:gd name="T45" fmla="*/ 871 h 1883"/>
                            <a:gd name="T46" fmla="*/ 1283 w 1481"/>
                            <a:gd name="T47" fmla="*/ 675 h 1883"/>
                            <a:gd name="T48" fmla="*/ 1260 w 1481"/>
                            <a:gd name="T49" fmla="*/ 545 h 1883"/>
                            <a:gd name="T50" fmla="*/ 919 w 1481"/>
                            <a:gd name="T51" fmla="*/ 461 h 1883"/>
                            <a:gd name="T52" fmla="*/ 698 w 1481"/>
                            <a:gd name="T53" fmla="*/ 813 h 1883"/>
                            <a:gd name="T54" fmla="*/ 356 w 1481"/>
                            <a:gd name="T55" fmla="*/ 908 h 1883"/>
                            <a:gd name="T56" fmla="*/ 83 w 1481"/>
                            <a:gd name="T57" fmla="*/ 479 h 1883"/>
                            <a:gd name="T58" fmla="*/ 726 w 1481"/>
                            <a:gd name="T59" fmla="*/ 87 h 1883"/>
                            <a:gd name="T60" fmla="*/ 1142 w 1481"/>
                            <a:gd name="T61" fmla="*/ 56 h 1883"/>
                            <a:gd name="T62" fmla="*/ 1288 w 1481"/>
                            <a:gd name="T63" fmla="*/ 381 h 1883"/>
                            <a:gd name="T64" fmla="*/ 1423 w 1481"/>
                            <a:gd name="T65" fmla="*/ 200 h 1883"/>
                            <a:gd name="T66" fmla="*/ 956 w 1481"/>
                            <a:gd name="T67" fmla="*/ 60 h 1883"/>
                            <a:gd name="T68" fmla="*/ 395 w 1481"/>
                            <a:gd name="T69" fmla="*/ 207 h 1883"/>
                            <a:gd name="T70" fmla="*/ 199 w 1481"/>
                            <a:gd name="T71" fmla="*/ 739 h 1883"/>
                            <a:gd name="T72" fmla="*/ 454 w 1481"/>
                            <a:gd name="T73" fmla="*/ 979 h 1883"/>
                            <a:gd name="T74" fmla="*/ 725 w 1481"/>
                            <a:gd name="T75" fmla="*/ 639 h 1883"/>
                            <a:gd name="T76" fmla="*/ 1206 w 1481"/>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1" h="1883">
                              <a:moveTo>
                                <a:pt x="1206" y="549"/>
                              </a:moveTo>
                              <a:cubicBezTo>
                                <a:pt x="1209" y="573"/>
                                <a:pt x="1208" y="588"/>
                                <a:pt x="1203" y="616"/>
                              </a:cubicBezTo>
                              <a:cubicBezTo>
                                <a:pt x="1198" y="643"/>
                                <a:pt x="1206" y="663"/>
                                <a:pt x="1224" y="687"/>
                              </a:cubicBezTo>
                              <a:cubicBezTo>
                                <a:pt x="1262" y="739"/>
                                <a:pt x="1318" y="819"/>
                                <a:pt x="1337" y="846"/>
                              </a:cubicBezTo>
                              <a:cubicBezTo>
                                <a:pt x="1345" y="858"/>
                                <a:pt x="1348" y="862"/>
                                <a:pt x="1348" y="865"/>
                              </a:cubicBezTo>
                              <a:cubicBezTo>
                                <a:pt x="1348" y="867"/>
                                <a:pt x="1345" y="869"/>
                                <a:pt x="1328" y="872"/>
                              </a:cubicBezTo>
                              <a:cubicBezTo>
                                <a:pt x="1298" y="878"/>
                                <a:pt x="1260" y="884"/>
                                <a:pt x="1249" y="886"/>
                              </a:cubicBezTo>
                              <a:cubicBezTo>
                                <a:pt x="1241" y="888"/>
                                <a:pt x="1229" y="894"/>
                                <a:pt x="1228" y="905"/>
                              </a:cubicBezTo>
                              <a:cubicBezTo>
                                <a:pt x="1228" y="915"/>
                                <a:pt x="1226" y="951"/>
                                <a:pt x="1226" y="965"/>
                              </a:cubicBezTo>
                              <a:cubicBezTo>
                                <a:pt x="1226" y="980"/>
                                <a:pt x="1232" y="988"/>
                                <a:pt x="1232" y="995"/>
                              </a:cubicBezTo>
                              <a:cubicBezTo>
                                <a:pt x="1232" y="1004"/>
                                <a:pt x="1204" y="1019"/>
                                <a:pt x="1204" y="1019"/>
                              </a:cubicBezTo>
                              <a:cubicBezTo>
                                <a:pt x="1203" y="1020"/>
                                <a:pt x="1203"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4" y="1074"/>
                                <a:pt x="1204" y="1079"/>
                                <a:pt x="1204" y="1095"/>
                              </a:cubicBezTo>
                              <a:cubicBezTo>
                                <a:pt x="1204" y="1110"/>
                                <a:pt x="1214" y="1128"/>
                                <a:pt x="1222" y="1139"/>
                              </a:cubicBezTo>
                              <a:cubicBezTo>
                                <a:pt x="1246" y="1174"/>
                                <a:pt x="1172" y="1208"/>
                                <a:pt x="1069" y="1208"/>
                              </a:cubicBezTo>
                              <a:cubicBezTo>
                                <a:pt x="1020" y="1208"/>
                                <a:pt x="955" y="1200"/>
                                <a:pt x="892" y="1172"/>
                              </a:cubicBezTo>
                              <a:cubicBezTo>
                                <a:pt x="872" y="1224"/>
                                <a:pt x="872" y="1224"/>
                                <a:pt x="872" y="1224"/>
                              </a:cubicBezTo>
                              <a:cubicBezTo>
                                <a:pt x="872" y="1223"/>
                                <a:pt x="872" y="1223"/>
                                <a:pt x="872" y="1223"/>
                              </a:cubicBezTo>
                              <a:cubicBezTo>
                                <a:pt x="622" y="1180"/>
                                <a:pt x="463" y="1064"/>
                                <a:pt x="297" y="1019"/>
                              </a:cubicBezTo>
                              <a:cubicBezTo>
                                <a:pt x="127" y="973"/>
                                <a:pt x="58" y="1098"/>
                                <a:pt x="163" y="1458"/>
                              </a:cubicBezTo>
                              <a:cubicBezTo>
                                <a:pt x="163" y="1458"/>
                                <a:pt x="324" y="1372"/>
                                <a:pt x="525" y="1372"/>
                              </a:cubicBezTo>
                              <a:cubicBezTo>
                                <a:pt x="726" y="1372"/>
                                <a:pt x="845" y="1428"/>
                                <a:pt x="1024" y="1656"/>
                              </a:cubicBezTo>
                              <a:cubicBezTo>
                                <a:pt x="1204" y="1883"/>
                                <a:pt x="1303" y="1883"/>
                                <a:pt x="1481" y="1883"/>
                              </a:cubicBezTo>
                              <a:cubicBezTo>
                                <a:pt x="1481" y="1845"/>
                                <a:pt x="1481" y="1845"/>
                                <a:pt x="1481" y="1845"/>
                              </a:cubicBezTo>
                              <a:cubicBezTo>
                                <a:pt x="1337" y="1845"/>
                                <a:pt x="1264" y="1849"/>
                                <a:pt x="1094" y="1616"/>
                              </a:cubicBezTo>
                              <a:cubicBezTo>
                                <a:pt x="925" y="1384"/>
                                <a:pt x="769" y="1313"/>
                                <a:pt x="572" y="1313"/>
                              </a:cubicBezTo>
                              <a:cubicBezTo>
                                <a:pt x="395" y="1313"/>
                                <a:pt x="304" y="1352"/>
                                <a:pt x="227" y="1379"/>
                              </a:cubicBezTo>
                              <a:cubicBezTo>
                                <a:pt x="140" y="1118"/>
                                <a:pt x="138" y="1042"/>
                                <a:pt x="274" y="1067"/>
                              </a:cubicBezTo>
                              <a:cubicBezTo>
                                <a:pt x="415" y="1094"/>
                                <a:pt x="557" y="1229"/>
                                <a:pt x="894" y="1279"/>
                              </a:cubicBezTo>
                              <a:cubicBezTo>
                                <a:pt x="913" y="1235"/>
                                <a:pt x="913" y="1235"/>
                                <a:pt x="913" y="1235"/>
                              </a:cubicBezTo>
                              <a:cubicBezTo>
                                <a:pt x="913" y="1235"/>
                                <a:pt x="976" y="1257"/>
                                <a:pt x="1074" y="1257"/>
                              </a:cubicBezTo>
                              <a:cubicBezTo>
                                <a:pt x="1172" y="1257"/>
                                <a:pt x="1286" y="1210"/>
                                <a:pt x="1286" y="1158"/>
                              </a:cubicBezTo>
                              <a:cubicBezTo>
                                <a:pt x="1286" y="1119"/>
                                <a:pt x="1260" y="1105"/>
                                <a:pt x="1260" y="1090"/>
                              </a:cubicBezTo>
                              <a:cubicBezTo>
                                <a:pt x="1289" y="1062"/>
                                <a:pt x="1276" y="1037"/>
                                <a:pt x="1276" y="1037"/>
                              </a:cubicBezTo>
                              <a:cubicBezTo>
                                <a:pt x="1280" y="1033"/>
                                <a:pt x="1284" y="1029"/>
                                <a:pt x="1286" y="1025"/>
                              </a:cubicBezTo>
                              <a:cubicBezTo>
                                <a:pt x="1289" y="1017"/>
                                <a:pt x="1291" y="1009"/>
                                <a:pt x="1290" y="1001"/>
                              </a:cubicBezTo>
                              <a:cubicBezTo>
                                <a:pt x="1289" y="994"/>
                                <a:pt x="1284" y="981"/>
                                <a:pt x="1284" y="979"/>
                              </a:cubicBezTo>
                              <a:cubicBezTo>
                                <a:pt x="1283" y="977"/>
                                <a:pt x="1281" y="967"/>
                                <a:pt x="1281" y="958"/>
                              </a:cubicBezTo>
                              <a:cubicBezTo>
                                <a:pt x="1282" y="949"/>
                                <a:pt x="1283" y="928"/>
                                <a:pt x="1283" y="928"/>
                              </a:cubicBezTo>
                              <a:cubicBezTo>
                                <a:pt x="1307" y="924"/>
                                <a:pt x="1307" y="924"/>
                                <a:pt x="1307" y="924"/>
                              </a:cubicBezTo>
                              <a:cubicBezTo>
                                <a:pt x="1359" y="915"/>
                                <a:pt x="1392" y="917"/>
                                <a:pt x="1403" y="891"/>
                              </a:cubicBezTo>
                              <a:cubicBezTo>
                                <a:pt x="1407" y="884"/>
                                <a:pt x="1408" y="879"/>
                                <a:pt x="1407" y="871"/>
                              </a:cubicBezTo>
                              <a:cubicBezTo>
                                <a:pt x="1406" y="858"/>
                                <a:pt x="1402" y="844"/>
                                <a:pt x="1395" y="833"/>
                              </a:cubicBezTo>
                              <a:cubicBezTo>
                                <a:pt x="1388" y="821"/>
                                <a:pt x="1303" y="702"/>
                                <a:pt x="1283" y="675"/>
                              </a:cubicBezTo>
                              <a:cubicBezTo>
                                <a:pt x="1265" y="649"/>
                                <a:pt x="1255" y="634"/>
                                <a:pt x="1257" y="619"/>
                              </a:cubicBezTo>
                              <a:cubicBezTo>
                                <a:pt x="1262" y="587"/>
                                <a:pt x="1263" y="570"/>
                                <a:pt x="1260" y="545"/>
                              </a:cubicBezTo>
                              <a:cubicBezTo>
                                <a:pt x="1255" y="497"/>
                                <a:pt x="1225" y="452"/>
                                <a:pt x="1220" y="445"/>
                              </a:cubicBezTo>
                              <a:cubicBezTo>
                                <a:pt x="1220" y="445"/>
                                <a:pt x="1114" y="439"/>
                                <a:pt x="919" y="461"/>
                              </a:cubicBezTo>
                              <a:cubicBezTo>
                                <a:pt x="720" y="483"/>
                                <a:pt x="619" y="548"/>
                                <a:pt x="646" y="652"/>
                              </a:cubicBezTo>
                              <a:cubicBezTo>
                                <a:pt x="666" y="731"/>
                                <a:pt x="681" y="749"/>
                                <a:pt x="698" y="813"/>
                              </a:cubicBezTo>
                              <a:cubicBezTo>
                                <a:pt x="719" y="890"/>
                                <a:pt x="627" y="919"/>
                                <a:pt x="492" y="919"/>
                              </a:cubicBezTo>
                              <a:cubicBezTo>
                                <a:pt x="411" y="919"/>
                                <a:pt x="356" y="908"/>
                                <a:pt x="356" y="908"/>
                              </a:cubicBezTo>
                              <a:cubicBezTo>
                                <a:pt x="356" y="908"/>
                                <a:pt x="349" y="754"/>
                                <a:pt x="241" y="691"/>
                              </a:cubicBezTo>
                              <a:cubicBezTo>
                                <a:pt x="144" y="633"/>
                                <a:pt x="83" y="575"/>
                                <a:pt x="83" y="479"/>
                              </a:cubicBezTo>
                              <a:cubicBezTo>
                                <a:pt x="83" y="345"/>
                                <a:pt x="143" y="292"/>
                                <a:pt x="423" y="248"/>
                              </a:cubicBezTo>
                              <a:cubicBezTo>
                                <a:pt x="470" y="133"/>
                                <a:pt x="578" y="87"/>
                                <a:pt x="726" y="87"/>
                              </a:cubicBezTo>
                              <a:cubicBezTo>
                                <a:pt x="876" y="87"/>
                                <a:pt x="946" y="106"/>
                                <a:pt x="946" y="106"/>
                              </a:cubicBezTo>
                              <a:cubicBezTo>
                                <a:pt x="946" y="106"/>
                                <a:pt x="1024" y="56"/>
                                <a:pt x="1142" y="56"/>
                              </a:cubicBezTo>
                              <a:cubicBezTo>
                                <a:pt x="1260" y="56"/>
                                <a:pt x="1349" y="131"/>
                                <a:pt x="1349" y="225"/>
                              </a:cubicBezTo>
                              <a:cubicBezTo>
                                <a:pt x="1349" y="315"/>
                                <a:pt x="1288" y="381"/>
                                <a:pt x="1288" y="381"/>
                              </a:cubicBezTo>
                              <a:cubicBezTo>
                                <a:pt x="1319" y="403"/>
                                <a:pt x="1319" y="403"/>
                                <a:pt x="1319" y="403"/>
                              </a:cubicBezTo>
                              <a:cubicBezTo>
                                <a:pt x="1319" y="403"/>
                                <a:pt x="1423" y="317"/>
                                <a:pt x="1423" y="200"/>
                              </a:cubicBezTo>
                              <a:cubicBezTo>
                                <a:pt x="1423" y="73"/>
                                <a:pt x="1306" y="0"/>
                                <a:pt x="1171"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6" y="697"/>
                                <a:pt x="199" y="739"/>
                              </a:cubicBezTo>
                              <a:cubicBezTo>
                                <a:pt x="282" y="786"/>
                                <a:pt x="277" y="945"/>
                                <a:pt x="277" y="945"/>
                              </a:cubicBezTo>
                              <a:cubicBezTo>
                                <a:pt x="277" y="945"/>
                                <a:pt x="344" y="979"/>
                                <a:pt x="454" y="979"/>
                              </a:cubicBezTo>
                              <a:cubicBezTo>
                                <a:pt x="607" y="979"/>
                                <a:pt x="802" y="915"/>
                                <a:pt x="770" y="780"/>
                              </a:cubicBezTo>
                              <a:cubicBezTo>
                                <a:pt x="751" y="699"/>
                                <a:pt x="742" y="700"/>
                                <a:pt x="725" y="639"/>
                              </a:cubicBezTo>
                              <a:cubicBezTo>
                                <a:pt x="704" y="560"/>
                                <a:pt x="736" y="482"/>
                                <a:pt x="1185" y="497"/>
                              </a:cubicBezTo>
                              <a:cubicBezTo>
                                <a:pt x="1185" y="497"/>
                                <a:pt x="1203" y="523"/>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6367780" y="9715500"/>
                          <a:ext cx="470535" cy="596900"/>
                        </a:xfrm>
                        <a:custGeom>
                          <a:avLst/>
                          <a:gdLst>
                            <a:gd name="T0" fmla="*/ 1203 w 1482"/>
                            <a:gd name="T1" fmla="*/ 616 h 1883"/>
                            <a:gd name="T2" fmla="*/ 1338 w 1482"/>
                            <a:gd name="T3" fmla="*/ 846 h 1883"/>
                            <a:gd name="T4" fmla="*/ 1328 w 1482"/>
                            <a:gd name="T5" fmla="*/ 872 h 1883"/>
                            <a:gd name="T6" fmla="*/ 1228 w 1482"/>
                            <a:gd name="T7" fmla="*/ 905 h 1883"/>
                            <a:gd name="T8" fmla="*/ 1232 w 1482"/>
                            <a:gd name="T9" fmla="*/ 995 h 1883"/>
                            <a:gd name="T10" fmla="*/ 1202 w 1482"/>
                            <a:gd name="T11" fmla="*/ 1022 h 1883"/>
                            <a:gd name="T12" fmla="*/ 1203 w 1482"/>
                            <a:gd name="T13" fmla="*/ 1025 h 1883"/>
                            <a:gd name="T14" fmla="*/ 1217 w 1482"/>
                            <a:gd name="T15" fmla="*/ 1056 h 1883"/>
                            <a:gd name="T16" fmla="*/ 1222 w 1482"/>
                            <a:gd name="T17" fmla="*/ 1139 h 1883"/>
                            <a:gd name="T18" fmla="*/ 893 w 1482"/>
                            <a:gd name="T19" fmla="*/ 1172 h 1883"/>
                            <a:gd name="T20" fmla="*/ 872 w 1482"/>
                            <a:gd name="T21" fmla="*/ 1223 h 1883"/>
                            <a:gd name="T22" fmla="*/ 164 w 1482"/>
                            <a:gd name="T23" fmla="*/ 1458 h 1883"/>
                            <a:gd name="T24" fmla="*/ 1025 w 1482"/>
                            <a:gd name="T25" fmla="*/ 1656 h 1883"/>
                            <a:gd name="T26" fmla="*/ 1482 w 1482"/>
                            <a:gd name="T27" fmla="*/ 1845 h 1883"/>
                            <a:gd name="T28" fmla="*/ 572 w 1482"/>
                            <a:gd name="T29" fmla="*/ 1313 h 1883"/>
                            <a:gd name="T30" fmla="*/ 275 w 1482"/>
                            <a:gd name="T31" fmla="*/ 1067 h 1883"/>
                            <a:gd name="T32" fmla="*/ 913 w 1482"/>
                            <a:gd name="T33" fmla="*/ 1235 h 1883"/>
                            <a:gd name="T34" fmla="*/ 1286 w 1482"/>
                            <a:gd name="T35" fmla="*/ 1158 h 1883"/>
                            <a:gd name="T36" fmla="*/ 1276 w 1482"/>
                            <a:gd name="T37" fmla="*/ 1037 h 1883"/>
                            <a:gd name="T38" fmla="*/ 1290 w 1482"/>
                            <a:gd name="T39" fmla="*/ 1001 h 1883"/>
                            <a:gd name="T40" fmla="*/ 1282 w 1482"/>
                            <a:gd name="T41" fmla="*/ 958 h 1883"/>
                            <a:gd name="T42" fmla="*/ 1307 w 1482"/>
                            <a:gd name="T43" fmla="*/ 924 h 1883"/>
                            <a:gd name="T44" fmla="*/ 1407 w 1482"/>
                            <a:gd name="T45" fmla="*/ 871 h 1883"/>
                            <a:gd name="T46" fmla="*/ 1284 w 1482"/>
                            <a:gd name="T47" fmla="*/ 675 h 1883"/>
                            <a:gd name="T48" fmla="*/ 1260 w 1482"/>
                            <a:gd name="T49" fmla="*/ 545 h 1883"/>
                            <a:gd name="T50" fmla="*/ 919 w 1482"/>
                            <a:gd name="T51" fmla="*/ 461 h 1883"/>
                            <a:gd name="T52" fmla="*/ 699 w 1482"/>
                            <a:gd name="T53" fmla="*/ 813 h 1883"/>
                            <a:gd name="T54" fmla="*/ 356 w 1482"/>
                            <a:gd name="T55" fmla="*/ 908 h 1883"/>
                            <a:gd name="T56" fmla="*/ 83 w 1482"/>
                            <a:gd name="T57" fmla="*/ 479 h 1883"/>
                            <a:gd name="T58" fmla="*/ 726 w 1482"/>
                            <a:gd name="T59" fmla="*/ 87 h 1883"/>
                            <a:gd name="T60" fmla="*/ 1142 w 1482"/>
                            <a:gd name="T61" fmla="*/ 56 h 1883"/>
                            <a:gd name="T62" fmla="*/ 1289 w 1482"/>
                            <a:gd name="T63" fmla="*/ 381 h 1883"/>
                            <a:gd name="T64" fmla="*/ 1423 w 1482"/>
                            <a:gd name="T65" fmla="*/ 200 h 1883"/>
                            <a:gd name="T66" fmla="*/ 956 w 1482"/>
                            <a:gd name="T67" fmla="*/ 60 h 1883"/>
                            <a:gd name="T68" fmla="*/ 395 w 1482"/>
                            <a:gd name="T69" fmla="*/ 207 h 1883"/>
                            <a:gd name="T70" fmla="*/ 199 w 1482"/>
                            <a:gd name="T71" fmla="*/ 739 h 1883"/>
                            <a:gd name="T72" fmla="*/ 455 w 1482"/>
                            <a:gd name="T73" fmla="*/ 979 h 1883"/>
                            <a:gd name="T74" fmla="*/ 725 w 1482"/>
                            <a:gd name="T75" fmla="*/ 639 h 1883"/>
                            <a:gd name="T76" fmla="*/ 1206 w 1482"/>
                            <a:gd name="T77" fmla="*/ 549 h 18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82" h="1883">
                              <a:moveTo>
                                <a:pt x="1206" y="549"/>
                              </a:moveTo>
                              <a:cubicBezTo>
                                <a:pt x="1209" y="573"/>
                                <a:pt x="1208" y="588"/>
                                <a:pt x="1203" y="616"/>
                              </a:cubicBezTo>
                              <a:cubicBezTo>
                                <a:pt x="1198" y="643"/>
                                <a:pt x="1207" y="663"/>
                                <a:pt x="1224" y="687"/>
                              </a:cubicBezTo>
                              <a:cubicBezTo>
                                <a:pt x="1262" y="739"/>
                                <a:pt x="1318" y="819"/>
                                <a:pt x="1338" y="846"/>
                              </a:cubicBezTo>
                              <a:cubicBezTo>
                                <a:pt x="1346" y="858"/>
                                <a:pt x="1348" y="862"/>
                                <a:pt x="1348" y="865"/>
                              </a:cubicBezTo>
                              <a:cubicBezTo>
                                <a:pt x="1348" y="867"/>
                                <a:pt x="1345" y="869"/>
                                <a:pt x="1328" y="872"/>
                              </a:cubicBezTo>
                              <a:cubicBezTo>
                                <a:pt x="1298" y="878"/>
                                <a:pt x="1261" y="884"/>
                                <a:pt x="1250" y="886"/>
                              </a:cubicBezTo>
                              <a:cubicBezTo>
                                <a:pt x="1241" y="888"/>
                                <a:pt x="1229" y="894"/>
                                <a:pt x="1228" y="905"/>
                              </a:cubicBezTo>
                              <a:cubicBezTo>
                                <a:pt x="1228" y="915"/>
                                <a:pt x="1226" y="951"/>
                                <a:pt x="1226" y="965"/>
                              </a:cubicBezTo>
                              <a:cubicBezTo>
                                <a:pt x="1226" y="980"/>
                                <a:pt x="1232" y="988"/>
                                <a:pt x="1232" y="995"/>
                              </a:cubicBezTo>
                              <a:cubicBezTo>
                                <a:pt x="1232" y="1004"/>
                                <a:pt x="1205" y="1019"/>
                                <a:pt x="1205" y="1019"/>
                              </a:cubicBezTo>
                              <a:cubicBezTo>
                                <a:pt x="1204" y="1020"/>
                                <a:pt x="1203" y="1021"/>
                                <a:pt x="1202" y="1022"/>
                              </a:cubicBezTo>
                              <a:cubicBezTo>
                                <a:pt x="1202" y="1022"/>
                                <a:pt x="1202" y="1023"/>
                                <a:pt x="1202" y="1023"/>
                              </a:cubicBezTo>
                              <a:cubicBezTo>
                                <a:pt x="1202" y="1024"/>
                                <a:pt x="1202" y="1025"/>
                                <a:pt x="1203" y="1025"/>
                              </a:cubicBezTo>
                              <a:cubicBezTo>
                                <a:pt x="1218" y="1042"/>
                                <a:pt x="1218" y="1042"/>
                                <a:pt x="1218" y="1042"/>
                              </a:cubicBezTo>
                              <a:cubicBezTo>
                                <a:pt x="1220" y="1044"/>
                                <a:pt x="1222" y="1049"/>
                                <a:pt x="1217" y="1056"/>
                              </a:cubicBezTo>
                              <a:cubicBezTo>
                                <a:pt x="1205" y="1074"/>
                                <a:pt x="1204" y="1079"/>
                                <a:pt x="1204" y="1095"/>
                              </a:cubicBezTo>
                              <a:cubicBezTo>
                                <a:pt x="1204" y="1110"/>
                                <a:pt x="1214" y="1128"/>
                                <a:pt x="1222" y="1139"/>
                              </a:cubicBezTo>
                              <a:cubicBezTo>
                                <a:pt x="1246" y="1174"/>
                                <a:pt x="1172" y="1208"/>
                                <a:pt x="1069" y="1208"/>
                              </a:cubicBezTo>
                              <a:cubicBezTo>
                                <a:pt x="1020" y="1208"/>
                                <a:pt x="955" y="1200"/>
                                <a:pt x="893" y="1172"/>
                              </a:cubicBezTo>
                              <a:cubicBezTo>
                                <a:pt x="872" y="1224"/>
                                <a:pt x="872" y="1224"/>
                                <a:pt x="872" y="1224"/>
                              </a:cubicBezTo>
                              <a:cubicBezTo>
                                <a:pt x="872" y="1223"/>
                                <a:pt x="872" y="1223"/>
                                <a:pt x="872" y="1223"/>
                              </a:cubicBezTo>
                              <a:cubicBezTo>
                                <a:pt x="622" y="1180"/>
                                <a:pt x="463" y="1064"/>
                                <a:pt x="297" y="1019"/>
                              </a:cubicBezTo>
                              <a:cubicBezTo>
                                <a:pt x="127" y="973"/>
                                <a:pt x="58" y="1098"/>
                                <a:pt x="164" y="1458"/>
                              </a:cubicBezTo>
                              <a:cubicBezTo>
                                <a:pt x="164" y="1458"/>
                                <a:pt x="324" y="1372"/>
                                <a:pt x="525" y="1372"/>
                              </a:cubicBezTo>
                              <a:cubicBezTo>
                                <a:pt x="726" y="1372"/>
                                <a:pt x="845" y="1428"/>
                                <a:pt x="1025" y="1656"/>
                              </a:cubicBezTo>
                              <a:cubicBezTo>
                                <a:pt x="1204" y="1883"/>
                                <a:pt x="1303" y="1883"/>
                                <a:pt x="1482" y="1883"/>
                              </a:cubicBezTo>
                              <a:cubicBezTo>
                                <a:pt x="1482" y="1845"/>
                                <a:pt x="1482" y="1845"/>
                                <a:pt x="1482" y="1845"/>
                              </a:cubicBezTo>
                              <a:cubicBezTo>
                                <a:pt x="1337" y="1845"/>
                                <a:pt x="1264" y="1849"/>
                                <a:pt x="1095" y="1616"/>
                              </a:cubicBezTo>
                              <a:cubicBezTo>
                                <a:pt x="926" y="1384"/>
                                <a:pt x="769" y="1313"/>
                                <a:pt x="572" y="1313"/>
                              </a:cubicBezTo>
                              <a:cubicBezTo>
                                <a:pt x="395" y="1313"/>
                                <a:pt x="305" y="1352"/>
                                <a:pt x="227" y="1379"/>
                              </a:cubicBezTo>
                              <a:cubicBezTo>
                                <a:pt x="140" y="1118"/>
                                <a:pt x="138" y="1042"/>
                                <a:pt x="275" y="1067"/>
                              </a:cubicBezTo>
                              <a:cubicBezTo>
                                <a:pt x="415" y="1094"/>
                                <a:pt x="557" y="1229"/>
                                <a:pt x="894" y="1279"/>
                              </a:cubicBezTo>
                              <a:cubicBezTo>
                                <a:pt x="913" y="1235"/>
                                <a:pt x="913" y="1235"/>
                                <a:pt x="913" y="1235"/>
                              </a:cubicBezTo>
                              <a:cubicBezTo>
                                <a:pt x="913" y="1235"/>
                                <a:pt x="977" y="1257"/>
                                <a:pt x="1075" y="1257"/>
                              </a:cubicBezTo>
                              <a:cubicBezTo>
                                <a:pt x="1172" y="1257"/>
                                <a:pt x="1286" y="1210"/>
                                <a:pt x="1286" y="1158"/>
                              </a:cubicBezTo>
                              <a:cubicBezTo>
                                <a:pt x="1286" y="1119"/>
                                <a:pt x="1260" y="1105"/>
                                <a:pt x="1260" y="1090"/>
                              </a:cubicBezTo>
                              <a:cubicBezTo>
                                <a:pt x="1290" y="1062"/>
                                <a:pt x="1276" y="1037"/>
                                <a:pt x="1276" y="1037"/>
                              </a:cubicBezTo>
                              <a:cubicBezTo>
                                <a:pt x="1280" y="1033"/>
                                <a:pt x="1284" y="1029"/>
                                <a:pt x="1286" y="1025"/>
                              </a:cubicBezTo>
                              <a:cubicBezTo>
                                <a:pt x="1289" y="1017"/>
                                <a:pt x="1291" y="1009"/>
                                <a:pt x="1290" y="1001"/>
                              </a:cubicBezTo>
                              <a:cubicBezTo>
                                <a:pt x="1289" y="994"/>
                                <a:pt x="1285" y="981"/>
                                <a:pt x="1284" y="979"/>
                              </a:cubicBezTo>
                              <a:cubicBezTo>
                                <a:pt x="1283" y="977"/>
                                <a:pt x="1281" y="967"/>
                                <a:pt x="1282" y="958"/>
                              </a:cubicBezTo>
                              <a:cubicBezTo>
                                <a:pt x="1282" y="949"/>
                                <a:pt x="1283" y="928"/>
                                <a:pt x="1283" y="928"/>
                              </a:cubicBezTo>
                              <a:cubicBezTo>
                                <a:pt x="1307" y="924"/>
                                <a:pt x="1307" y="924"/>
                                <a:pt x="1307" y="924"/>
                              </a:cubicBezTo>
                              <a:cubicBezTo>
                                <a:pt x="1359" y="915"/>
                                <a:pt x="1392" y="917"/>
                                <a:pt x="1403" y="891"/>
                              </a:cubicBezTo>
                              <a:cubicBezTo>
                                <a:pt x="1407" y="884"/>
                                <a:pt x="1408" y="879"/>
                                <a:pt x="1407" y="871"/>
                              </a:cubicBezTo>
                              <a:cubicBezTo>
                                <a:pt x="1406" y="858"/>
                                <a:pt x="1402" y="844"/>
                                <a:pt x="1395" y="833"/>
                              </a:cubicBezTo>
                              <a:cubicBezTo>
                                <a:pt x="1388" y="821"/>
                                <a:pt x="1303" y="702"/>
                                <a:pt x="1284" y="675"/>
                              </a:cubicBezTo>
                              <a:cubicBezTo>
                                <a:pt x="1265" y="649"/>
                                <a:pt x="1256" y="634"/>
                                <a:pt x="1258" y="619"/>
                              </a:cubicBezTo>
                              <a:cubicBezTo>
                                <a:pt x="1262" y="587"/>
                                <a:pt x="1263" y="570"/>
                                <a:pt x="1260" y="545"/>
                              </a:cubicBezTo>
                              <a:cubicBezTo>
                                <a:pt x="1256" y="497"/>
                                <a:pt x="1225" y="452"/>
                                <a:pt x="1220" y="445"/>
                              </a:cubicBezTo>
                              <a:cubicBezTo>
                                <a:pt x="1220" y="445"/>
                                <a:pt x="1114" y="439"/>
                                <a:pt x="919" y="461"/>
                              </a:cubicBezTo>
                              <a:cubicBezTo>
                                <a:pt x="720" y="483"/>
                                <a:pt x="619" y="548"/>
                                <a:pt x="646" y="652"/>
                              </a:cubicBezTo>
                              <a:cubicBezTo>
                                <a:pt x="667" y="731"/>
                                <a:pt x="681" y="749"/>
                                <a:pt x="699" y="813"/>
                              </a:cubicBezTo>
                              <a:cubicBezTo>
                                <a:pt x="720" y="890"/>
                                <a:pt x="628" y="919"/>
                                <a:pt x="492" y="919"/>
                              </a:cubicBezTo>
                              <a:cubicBezTo>
                                <a:pt x="411" y="919"/>
                                <a:pt x="356" y="908"/>
                                <a:pt x="356" y="908"/>
                              </a:cubicBezTo>
                              <a:cubicBezTo>
                                <a:pt x="356" y="908"/>
                                <a:pt x="349" y="754"/>
                                <a:pt x="242" y="691"/>
                              </a:cubicBezTo>
                              <a:cubicBezTo>
                                <a:pt x="144" y="633"/>
                                <a:pt x="83" y="575"/>
                                <a:pt x="83" y="479"/>
                              </a:cubicBezTo>
                              <a:cubicBezTo>
                                <a:pt x="83" y="345"/>
                                <a:pt x="143" y="292"/>
                                <a:pt x="423" y="248"/>
                              </a:cubicBezTo>
                              <a:cubicBezTo>
                                <a:pt x="470" y="133"/>
                                <a:pt x="578" y="87"/>
                                <a:pt x="726" y="87"/>
                              </a:cubicBezTo>
                              <a:cubicBezTo>
                                <a:pt x="876" y="87"/>
                                <a:pt x="947" y="106"/>
                                <a:pt x="947" y="106"/>
                              </a:cubicBezTo>
                              <a:cubicBezTo>
                                <a:pt x="947" y="106"/>
                                <a:pt x="1024" y="56"/>
                                <a:pt x="1142" y="56"/>
                              </a:cubicBezTo>
                              <a:cubicBezTo>
                                <a:pt x="1260" y="56"/>
                                <a:pt x="1349" y="131"/>
                                <a:pt x="1349" y="225"/>
                              </a:cubicBezTo>
                              <a:cubicBezTo>
                                <a:pt x="1349" y="315"/>
                                <a:pt x="1289" y="381"/>
                                <a:pt x="1289" y="381"/>
                              </a:cubicBezTo>
                              <a:cubicBezTo>
                                <a:pt x="1319" y="403"/>
                                <a:pt x="1319" y="403"/>
                                <a:pt x="1319" y="403"/>
                              </a:cubicBezTo>
                              <a:cubicBezTo>
                                <a:pt x="1319" y="403"/>
                                <a:pt x="1423" y="317"/>
                                <a:pt x="1423" y="200"/>
                              </a:cubicBezTo>
                              <a:cubicBezTo>
                                <a:pt x="1423" y="73"/>
                                <a:pt x="1306" y="0"/>
                                <a:pt x="1172" y="0"/>
                              </a:cubicBezTo>
                              <a:cubicBezTo>
                                <a:pt x="1037" y="0"/>
                                <a:pt x="956" y="60"/>
                                <a:pt x="956" y="60"/>
                              </a:cubicBezTo>
                              <a:cubicBezTo>
                                <a:pt x="956" y="60"/>
                                <a:pt x="861" y="30"/>
                                <a:pt x="729" y="34"/>
                              </a:cubicBezTo>
                              <a:cubicBezTo>
                                <a:pt x="571" y="38"/>
                                <a:pt x="443" y="106"/>
                                <a:pt x="395" y="207"/>
                              </a:cubicBezTo>
                              <a:cubicBezTo>
                                <a:pt x="91" y="252"/>
                                <a:pt x="0" y="356"/>
                                <a:pt x="0" y="485"/>
                              </a:cubicBezTo>
                              <a:cubicBezTo>
                                <a:pt x="0" y="620"/>
                                <a:pt x="127" y="697"/>
                                <a:pt x="199" y="739"/>
                              </a:cubicBezTo>
                              <a:cubicBezTo>
                                <a:pt x="282" y="786"/>
                                <a:pt x="278" y="945"/>
                                <a:pt x="278" y="945"/>
                              </a:cubicBezTo>
                              <a:cubicBezTo>
                                <a:pt x="278" y="945"/>
                                <a:pt x="345" y="979"/>
                                <a:pt x="455" y="979"/>
                              </a:cubicBezTo>
                              <a:cubicBezTo>
                                <a:pt x="607" y="979"/>
                                <a:pt x="803" y="915"/>
                                <a:pt x="770" y="780"/>
                              </a:cubicBezTo>
                              <a:cubicBezTo>
                                <a:pt x="751" y="699"/>
                                <a:pt x="742" y="700"/>
                                <a:pt x="725" y="639"/>
                              </a:cubicBezTo>
                              <a:cubicBezTo>
                                <a:pt x="704" y="560"/>
                                <a:pt x="736" y="482"/>
                                <a:pt x="1185" y="497"/>
                              </a:cubicBezTo>
                              <a:cubicBezTo>
                                <a:pt x="1185" y="497"/>
                                <a:pt x="1203" y="523"/>
                                <a:pt x="1206" y="549"/>
                              </a:cubicBez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44875A3" id="TeVerwijderenShape_2" o:spid="_x0000_s1026" editas="canvas" style="position:absolute;margin-left:0;margin-top:0;width:595.2pt;height:840.75pt;z-index:-251642880;mso-position-horizontal-relative:page;mso-position-vertical-relative:page" coordsize="75590,10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0;height:106775;visibility:visible;mso-wrap-style:square">
                <v:fill o:detectmouseclick="t"/>
                <v:path o:connecttype="none"/>
              </v:shape>
              <v:shape id="Freeform 5" o:spid="_x0000_s1028" style="position:absolute;left:2933;top:2419;width:4706;height:5975;visibility:visible;mso-wrap-style:square;v-text-anchor:top" coordsize="1482,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" path="m1207,550v2,23,1,39,-4,66c1198,644,1207,664,1224,688v38,52,94,132,114,159c1346,858,1348,862,1348,865v,3,-3,5,-19,8c1298,879,1261,885,1250,887v-9,2,-21,8,-21,19c1228,916,1227,952,1227,966v-1,14,6,23,6,30c1233,1005,1205,1020,1205,1020v-1,1,-2,1,-3,3c1202,1023,1202,1024,1202,1024v,1,1,1,1,2c1218,1043,1218,1043,1218,1043v2,2,4,7,-1,14c1205,1075,1204,1080,1204,1096v,15,11,33,18,44c1246,1175,1172,1209,1069,1209v-49,,-114,-8,-176,-37c872,1224,872,1224,872,1224v,,,,,c623,1181,464,1065,297,1020,127,974,58,1099,164,1459v,,160,-86,361,-86c726,1373,845,1429,1025,1656v179,228,278,228,457,228c1482,1846,1482,1846,1482,1846v-145,,-217,4,-387,-229c926,1385,769,1313,573,1313v-178,,-268,40,-345,67c140,1119,138,1043,275,1068v141,27,282,162,619,212c913,1235,913,1235,913,1235v,,64,23,162,23c1173,1258,1286,1211,1286,1159v,-39,-26,-53,-26,-68c1290,1063,1277,1038,1277,1038v4,-4,7,-8,9,-13c1289,1018,1291,1010,1290,1002v,-8,-5,-20,-6,-22c1283,977,1281,968,1282,959v,-9,1,-30,1,-30c1307,925,1307,925,1307,925v52,-9,85,-8,97,-33c1407,885,1408,880,1407,872v-1,-13,-4,-27,-12,-39c1388,822,1303,703,1284,676v-19,-26,-28,-42,-26,-56c1262,588,1263,570,1260,545v-4,-47,-35,-92,-40,-99c1220,446,1115,440,919,462,720,484,619,549,646,653v21,78,35,97,53,161c720,891,628,920,492,920v-81,,-135,-11,-135,-11c357,909,350,755,242,691,144,634,84,576,84,480,84,345,143,293,424,249,470,134,578,88,726,88v150,,221,19,221,19c947,107,1025,57,1142,57v118,,207,74,207,169c1349,316,1289,382,1289,382v30,22,30,22,30,22c1319,404,1423,317,1423,201,1423,74,1306,,1172,,1037,,956,61,956,61v,,-95,-30,-227,-27c571,39,443,107,395,208,91,252,,357,,486,,621,127,698,199,740v84,47,79,206,79,206c278,946,345,980,455,980v152,,348,-64,316,-200c751,699,742,701,725,640,704,561,736,483,1185,498v,,19,25,22,52xe" fillcolor="#f7f6f6" stroked="f">
                <v:path arrowok="t" o:connecttype="custom" o:connectlocs="381953,195372;424815,268637;421958,276883;390208,287350;391478,315894;381635,324458;381953,325409;386398,335241;387985,361566;283528,371715;276860,388207;52070,462741;325438,525222;470535,585483;181928,416435;87313,338730;289878,391696;408305,367592;405448,329215;409575,317797;407035,304159;414973,293376;446723,276566;407670,214402;400050,172854;291783,146529;221933,258171;113348,288301;26670,152238;230505,27910;362585,18078;409258,121156;451803,63750;303530,19347;125413,65970;63183,234701;144463,310820;230188,202984;383223,174440" o:connectangles="0,0,0,0,0,0,0,0,0,0,0,0,0,0,0,0,0,0,0,0,0,0,0,0,0,0,0,0,0,0,0,0,0,0,0,0,0,0,0"/>
              </v:shape>
              <v:shape id="Freeform 6" o:spid="_x0000_s1029" style="position:absolute;left:11036;top:2419;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" path="m1206,550v2,23,1,39,-4,66c1197,644,1206,664,1223,688v39,52,95,132,114,159c1345,858,1347,862,1347,865v,3,-3,5,-19,8c1297,879,1260,885,1249,887v-9,2,-21,8,-21,19c1227,916,1226,952,1226,966v,14,6,23,6,30c1232,1005,1204,1020,1204,1020v-1,1,-2,1,-2,3c1202,1023,1201,1024,1202,1024v,1,,1,,2c1217,1043,1217,1043,1217,1043v2,2,4,7,-1,14c1204,1075,1203,1080,1203,1096v,15,11,33,18,44c1245,1175,1172,1209,1068,1209v-48,,-114,-8,-176,-37c871,1224,871,1224,871,1224v,,,,,c622,1181,463,1065,297,1020,127,974,57,1099,163,1459v,,160,-86,362,-86c726,1373,845,1429,1024,1656v179,228,278,228,457,228c1481,1846,1481,1846,1481,1846v-145,,-217,4,-387,-229c925,1385,768,1313,572,1313v-178,,-268,40,-345,67c140,1119,138,1043,274,1068v141,27,282,162,620,212c913,1235,913,1235,913,1235v,,63,23,161,23c1172,1258,1286,1211,1286,1159v,-39,-26,-53,-26,-68c1289,1063,1276,1038,1276,1038v4,-4,7,-8,9,-13c1289,1018,1290,1010,1289,1002v,-8,-5,-20,-6,-22c1283,977,1281,968,1281,959v,-9,1,-30,1,-30c1306,925,1306,925,1306,925v52,-9,85,-8,97,-33c1406,885,1407,880,1407,872v-1,-13,-5,-27,-13,-39c1387,822,1302,703,1283,676v-18,-26,-28,-42,-26,-56c1261,588,1262,570,1260,545v-5,-47,-36,-92,-41,-99c1219,446,1114,440,918,462,719,484,618,549,646,653v20,78,34,97,52,161c719,891,627,920,491,920v-81,,-135,-11,-135,-11c356,909,349,755,241,691,143,634,83,576,83,480,83,345,143,293,423,249,470,134,577,88,725,88v151,,221,19,221,19c946,107,1024,57,1142,57v117,,206,74,206,169c1348,316,1288,382,1288,382v30,22,30,22,30,22c1318,404,1422,317,1422,201,1422,74,1305,,1171,,1037,,955,61,955,61v,,-95,-30,-227,-27c570,39,443,107,395,208,90,252,,357,,486,,621,126,698,199,740v83,47,78,206,78,206c277,946,344,980,454,980v152,,348,-64,316,-200c750,699,741,701,725,640,703,561,735,483,1184,498v,,19,25,22,52xe" fillcolor="#f7f6f6" stroked="f">
                <v:path arrowok="t" o:connecttype="custom" o:connectlocs="381377,195372;424211,268637;421355,276883;389627,287350;390896,315894;381377,324458;381377,325409;385819,335241;387406,361566;283019,371715;276356,388207;51718,462741;324900,525222;469900,585483;181487,416435;86936,338730;289682,391696;408029,367592;404856,329215;408981,317797;406443,304159;414375,293376;446421,276566;407077,214402;399780,172854;291268,146529;221465,258171;112954,288301;26335,152238;230032,27910;362340,18078;408664,121156;451180,63750;303008,19347;125328,65970;63140,234701;144048,310820;230032,202984;382646,174440" o:connectangles="0,0,0,0,0,0,0,0,0,0,0,0,0,0,0,0,0,0,0,0,0,0,0,0,0,0,0,0,0,0,0,0,0,0,0,0,0,0,0"/>
              </v:shape>
              <v:shape id="Freeform 7" o:spid="_x0000_s1030" style="position:absolute;left:19132;top:2419;width:4705;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" path="m1206,550v2,23,2,39,-3,66c1198,644,1206,664,1223,688v39,52,95,132,114,159c1345,858,1347,862,1347,865v,3,-3,5,-19,8c1298,879,1260,885,1249,887v-9,2,-21,8,-21,19c1227,916,1226,952,1226,966v,14,6,23,6,30c1232,1005,1204,1020,1204,1020v-1,1,-2,1,-2,3c1202,1023,1202,1024,1202,1024v,1,,1,,2c1217,1043,1217,1043,1217,1043v2,2,5,7,,14c1204,1075,1203,1080,1203,1096v,15,11,33,18,44c1245,1175,1172,1209,1068,1209v-48,,-113,-8,-176,-37c872,1224,872,1224,872,1224v,,,,,c622,1181,463,1065,297,1020,127,974,57,1099,163,1459v,,161,-86,362,-86c726,1373,845,1429,1024,1656v179,228,278,228,457,228c1481,1846,1481,1846,1481,1846v-145,,-217,4,-387,-229c925,1385,768,1313,572,1313v-177,,-268,40,-345,67c140,1119,138,1043,274,1068v141,27,282,162,620,212c913,1235,913,1235,913,1235v,,63,23,161,23c1172,1258,1286,1211,1286,1159v,-39,-26,-53,-26,-68c1289,1063,1276,1038,1276,1038v4,-4,7,-8,9,-13c1289,1018,1290,1010,1290,1002v-1,-8,-6,-20,-7,-22c1283,977,1281,968,1281,959v,-9,1,-30,1,-30c1306,925,1306,925,1306,925v53,-9,85,-8,97,-33c1406,885,1408,880,1407,872v-1,-13,-5,-27,-12,-39c1387,822,1303,703,1283,676v-18,-26,-28,-42,-26,-56c1262,588,1262,570,1260,545v-5,-47,-35,-92,-41,-99c1219,446,1114,440,919,462,720,484,619,549,646,653v20,78,34,97,52,161c719,891,627,920,492,920v-82,,-136,-11,-136,-11c356,909,349,755,241,691,143,634,83,576,83,480,83,345,143,293,423,249,470,134,577,88,726,88v150,,220,19,220,19c946,107,1024,57,1142,57v117,,206,74,206,169c1348,316,1288,382,1288,382v31,22,31,22,31,22c1319,404,1422,317,1422,201,1422,74,1305,,1171,,1037,,956,61,956,61v,,-96,-30,-227,-27c571,39,443,107,395,208,91,252,,357,,486,,621,126,698,199,740v83,47,78,206,78,206c277,946,344,980,454,980v152,,348,-64,316,-200c751,699,741,701,725,640,703,561,735,483,1184,498v,,19,25,22,52xe" fillcolor="#f7f6f6" stroked="f">
                <v:path arrowok="t" o:connecttype="custom" o:connectlocs="382210,195372;424784,268637;421925,276883;390153,287350;391424,315894;381893,324458;381893,325409;386658,335241;387929,361566;283401,371715;277047,388207;51787,462741;325340,525222;470535,585483;181733,416435;87054,338730;290073,391696;408581,367592;405404,329215;409852,317797;406992,304159;414935,293376;447024,276566;407628,214402;400320,172854;291980,146529;221765,258171;113106,288301;26370,152238;230661,27910;362830,18078;409216,121156;451790,63750;303735,19347;125497,65970;63225,234701;144242,310820;230343,202984;383164,174440" o:connectangles="0,0,0,0,0,0,0,0,0,0,0,0,0,0,0,0,0,0,0,0,0,0,0,0,0,0,0,0,0,0,0,0,0,0,0,0,0,0,0"/>
              </v:shape>
              <v:shape id="Freeform 8" o:spid="_x0000_s1031" style="position:absolute;left:27235;top:2419;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" path="m1206,550v3,23,2,39,-3,66c1198,644,1206,664,1224,688v38,52,94,132,113,159c1345,858,1348,862,1348,865v,3,-3,5,-20,8c1298,879,1260,885,1249,887v-9,2,-20,8,-21,19c1228,916,1226,952,1226,966v,14,6,23,6,30c1232,1005,1204,1020,1204,1020v-1,1,-2,1,-2,3c1202,1023,1202,1024,1202,1024v,1,,1,1,2c1218,1043,1218,1043,1218,1043v2,2,4,7,-1,14c1204,1075,1204,1080,1204,1096v,15,10,33,17,44c1246,1175,1172,1209,1069,1209v-49,,-114,-8,-177,-37c872,1224,872,1224,872,1224v,,,,,c622,1181,463,1065,297,1020,127,974,57,1099,163,1459v,,161,-86,362,-86c726,1373,845,1429,1024,1656v180,228,278,228,457,228c1481,1846,1481,1846,1481,1846v-144,,-217,4,-387,-229c925,1385,769,1313,572,1313v-177,,-268,40,-345,67c140,1119,138,1043,274,1068v141,27,282,162,620,212c913,1235,913,1235,913,1235v,,63,23,161,23c1172,1258,1286,1211,1286,1159v,-39,-26,-53,-26,-68c1289,1063,1276,1038,1276,1038v4,-4,7,-8,9,-13c1289,1018,1290,1010,1290,1002v-1,-8,-6,-20,-6,-22c1283,977,1281,968,1281,959v,-9,1,-30,1,-30c1307,925,1307,925,1307,925v52,-9,84,-8,96,-33c1406,885,1408,880,1407,872v-1,-13,-5,-27,-12,-39c1388,822,1303,703,1283,676v-18,-26,-28,-42,-26,-56c1262,588,1262,570,1260,545v-5,-47,-35,-92,-41,-99c1219,446,1114,440,919,462,720,484,619,549,646,653v20,78,34,97,52,161c719,891,627,920,492,920v-82,,-136,-11,-136,-11c356,909,349,755,241,691,143,634,83,576,83,480,83,345,143,293,423,249,470,134,577,88,726,88v150,,220,19,220,19c946,107,1024,57,1142,57v118,,206,74,206,169c1348,316,1288,382,1288,382v31,22,31,22,31,22c1319,404,1422,317,1422,201,1422,74,1306,,1171,,1037,,956,61,956,61v,,-96,-30,-227,-27c571,39,443,107,395,208,91,252,,357,,486,,621,126,698,199,740v83,47,78,206,78,206c277,946,344,980,454,980v152,,348,-64,316,-200c751,699,741,701,725,640,703,561,736,483,1184,498v,,19,25,22,52xe" fillcolor="#f7f6f6" stroked="f">
                <v:path arrowok="t" o:connecttype="custom" o:connectlocs="381695,195372;424211,268637;421355,276883;389627,287350;390896,315894;381377,324458;381695,325409;386137,335241;387406,361566;283019,371715;276673,388207;51718,462741;324900,525222;469900,585483;181487,416435;86936,338730;289682,391696;408029,367592;404856,329215;409298,317797;406443,304159;414692,293376;446421,276566;407077,214402;399780,172854;291585,146529;221465,258171;112954,288301;26335,152238;230349,27910;362340,18078;408664,121156;451180,63750;303325,19347;125328,65970;63140,234701;144048,310820;230032,202984;382646,174440" o:connectangles="0,0,0,0,0,0,0,0,0,0,0,0,0,0,0,0,0,0,0,0,0,0,0,0,0,0,0,0,0,0,0,0,0,0,0,0,0,0,0"/>
              </v:shape>
              <v:shape id="Freeform 9" o:spid="_x0000_s1032" style="position:absolute;left:43427;top:2419;width:4706;height:5975;visibility:visible;mso-wrap-style:square;v-text-anchor:top" coordsize="1482,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" path="m1206,550v3,23,2,39,-3,66c1198,644,1207,664,1224,688v38,52,94,132,114,159c1346,858,1348,862,1348,865v,3,-3,5,-20,8c1298,879,1261,885,1250,887v-9,2,-21,8,-22,19c1228,916,1226,952,1226,966v,14,7,23,7,30c1233,1005,1205,1020,1205,1020v-1,1,-2,1,-3,3c1202,1023,1202,1024,1202,1024v,1,1,1,1,2c1218,1043,1218,1043,1218,1043v2,2,4,7,-1,14c1205,1075,1204,1080,1204,1096v,15,10,33,18,44c1246,1175,1172,1209,1069,1209v-49,,-114,-8,-176,-37c872,1224,872,1224,872,1224v,,,,,c622,1181,464,1065,297,1020,127,974,58,1099,164,1459v,,160,-86,361,-86c726,1373,845,1429,1025,1656v179,228,278,228,457,228c1482,1846,1482,1846,1482,1846v-145,,-218,4,-387,-229c926,1385,769,1313,572,1313v-177,,-267,40,-345,67c140,1119,138,1043,275,1068v140,27,282,162,619,212c913,1235,913,1235,913,1235v,,64,23,162,23c1172,1258,1286,1211,1286,1159v,-39,-26,-53,-26,-68c1290,1063,1276,1038,1276,1038v4,-4,8,-8,10,-13c1289,1018,1291,1010,1290,1002v-1,-8,-5,-20,-6,-22c1283,977,1281,968,1282,959v,-9,1,-30,1,-30c1307,925,1307,925,1307,925v52,-9,85,-8,97,-33c1407,885,1408,880,1407,872v-1,-13,-5,-27,-12,-39c1388,822,1303,703,1284,676v-19,-26,-28,-42,-26,-56c1262,588,1263,570,1260,545v-4,-47,-35,-92,-40,-99c1220,446,1114,440,919,462,720,484,619,549,646,653v21,78,35,97,53,161c720,891,628,920,492,920v-81,,-136,-11,-136,-11c356,909,349,755,242,691,144,634,84,576,84,480,84,345,143,293,423,249,470,134,578,88,726,88v150,,221,19,221,19c947,107,1024,57,1142,57v118,,207,74,207,169c1349,316,1289,382,1289,382v30,22,30,22,30,22c1319,404,1423,317,1423,201,1423,74,1306,,1172,,1037,,956,61,956,61v,,-95,-30,-227,-27c571,39,443,107,395,208,91,252,,357,,486,,621,127,698,199,740v83,47,79,206,79,206c278,946,345,980,455,980v152,,348,-64,315,-200c751,699,742,701,725,640,704,561,736,483,1185,498v,,19,25,21,52xe" fillcolor="#f7f6f6" stroked="f">
                <v:path arrowok="t" o:connecttype="custom" o:connectlocs="381953,195372;424815,268637;421640,276883;389890,287350;391478,315894;381635,324458;381953,325409;386398,335241;387985,361566;283528,371715;276860,388207;52070,462741;325438,525222;470535,585483;181610,416435;87313,338730;289878,391696;408305,367592;405130,329215;409575,317797;407035,304159;414973,293376;446723,276566;407670,214402;400050,172854;291783,146529;221933,258171;113030,288301;26670,152238;230505,27910;362585,18078;409258,121156;451803,63750;303530,19347;125413,65970;63183,234701;144463,310820;230188,202984;382905,174440" o:connectangles="0,0,0,0,0,0,0,0,0,0,0,0,0,0,0,0,0,0,0,0,0,0,0,0,0,0,0,0,0,0,0,0,0,0,0,0,0,0,0"/>
              </v:shape>
              <v:shape id="Freeform 10" o:spid="_x0000_s1033" style="position:absolute;left:51530;top:2419;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" path="m1206,550v2,23,1,39,-4,66c1197,644,1206,664,1223,688v39,52,94,132,114,159c1345,858,1347,862,1347,865v,3,-3,5,-19,8c1297,879,1260,885,1249,887v-9,2,-21,8,-21,19c1227,916,1226,952,1226,966v,14,6,23,6,30c1232,1005,1204,1020,1204,1020v-1,1,-2,1,-2,3c1201,1023,1201,1024,1201,1024v1,1,1,1,1,2c1217,1043,1217,1043,1217,1043v2,2,4,7,-1,14c1204,1075,1203,1080,1203,1096v,15,11,33,18,44c1245,1175,1171,1209,1068,1209v-49,,-114,-8,-176,-37c871,1224,871,1224,871,1224v,,,,,c622,1181,463,1065,297,1020,126,974,57,1099,163,1459v,,160,-86,361,-86c725,1373,845,1429,1024,1656v179,228,278,228,457,228c1481,1846,1481,1846,1481,1846v-145,,-217,4,-387,-229c925,1385,768,1313,572,1313v-178,,-268,40,-345,67c139,1119,137,1043,274,1068v141,27,282,162,620,212c913,1235,913,1235,913,1235v,,63,23,161,23c1172,1258,1286,1211,1286,1159v,-39,-26,-53,-26,-68c1289,1063,1276,1038,1276,1038v4,-4,7,-8,9,-13c1289,1018,1290,1010,1289,1002v,-8,-5,-20,-6,-22c1283,977,1281,968,1281,959v,-9,1,-30,1,-30c1306,925,1306,925,1306,925v52,-9,85,-8,97,-33c1406,885,1407,880,1407,872v-2,-13,-5,-27,-13,-39c1387,822,1302,703,1283,676v-19,-26,-28,-42,-26,-56c1261,588,1262,570,1260,545v-5,-47,-36,-92,-41,-99c1219,446,1114,440,918,462,719,484,618,549,645,653v21,78,35,97,53,161c719,891,627,920,491,920v-81,,-135,-11,-135,-11c356,909,349,755,241,691,143,634,83,576,83,480,83,345,142,293,423,249,469,134,577,88,725,88v150,,221,19,221,19c946,107,1024,57,1141,57v118,,207,74,207,169c1348,316,1288,382,1288,382v30,22,30,22,30,22c1318,404,1422,317,1422,201,1422,74,1305,,1171,,1037,,955,61,955,61v,,-95,-30,-227,-27c570,39,443,107,394,208,90,252,,357,,486,,621,126,698,198,740v84,47,79,206,79,206c277,946,344,980,454,980v152,,348,-64,316,-200c750,699,741,701,724,640,703,561,735,483,1184,498v,,19,25,22,52xe" fillcolor="#f7f6f6" stroked="f">
                <v:path arrowok="t" o:connecttype="custom" o:connectlocs="381377,195372;424211,268637;421355,276883;389627,287350;390896,315894;381377,324458;381377,325409;385819,335241;387406,361566;283019,371715;276356,388207;51718,462741;324900,525222;469900,585483;181487,416435;86936,338730;289682,391696;408029,367592;404856,329215;408981,317797;406443,304159;414375,293376;446421,276566;407077,214402;399780,172854;291268,146529;221465,258171;112954,288301;26335,152238;230032,27910;362023,18078;408664,121156;451180,63750;303008,19347;125011,65970;62823,234701;144048,310820;229715,202984;382646,174440" o:connectangles="0,0,0,0,0,0,0,0,0,0,0,0,0,0,0,0,0,0,0,0,0,0,0,0,0,0,0,0,0,0,0,0,0,0,0,0,0,0,0"/>
              </v:shape>
              <v:shape id="Freeform 11" o:spid="_x0000_s1034" style="position:absolute;left:59626;top:2419;width:4705;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" path="m1206,550v2,23,2,39,-3,66c1198,644,1206,664,1223,688v39,52,95,132,114,159c1345,858,1347,862,1347,865v,3,-3,5,-19,8c1298,879,1260,885,1249,887v-9,2,-21,8,-21,19c1227,916,1226,952,1226,966v,14,6,23,6,30c1232,1005,1204,1020,1204,1020v-1,1,-2,1,-2,3c1202,1023,1202,1024,1202,1024v,1,,1,,2c1217,1043,1217,1043,1217,1043v2,2,4,7,-1,14c1204,1075,1203,1080,1203,1096v,15,11,33,18,44c1245,1175,1172,1209,1068,1209v-48,,-113,-8,-176,-37c871,1224,871,1224,871,1224v1,,1,,1,c622,1181,463,1065,297,1020,127,974,57,1099,163,1459v,,161,-86,362,-86c726,1373,845,1429,1024,1656v179,228,278,228,457,228c1481,1846,1481,1846,1481,1846v-145,,-217,4,-387,-229c925,1385,768,1313,572,1313v-178,,-268,40,-345,67c140,1119,138,1043,274,1068v141,27,282,162,620,212c913,1235,913,1235,913,1235v,,63,23,161,23c1172,1258,1286,1211,1286,1159v,-39,-26,-53,-26,-68c1289,1063,1276,1038,1276,1038v4,-4,7,-8,9,-13c1289,1018,1290,1010,1290,1002v-1,-8,-6,-20,-7,-22c1283,977,1281,968,1281,959v,-9,1,-30,1,-30c1306,925,1306,925,1306,925v53,-9,85,-8,97,-33c1406,885,1407,880,1407,872v-1,-13,-5,-27,-12,-39c1387,822,1302,703,1283,676v-18,-26,-28,-42,-26,-56c1262,588,1262,570,1260,545v-5,-47,-35,-92,-41,-99c1219,446,1114,440,918,462,719,484,619,549,646,653v20,78,34,97,52,161c719,891,627,920,491,920v-81,,-135,-11,-135,-11c356,909,349,755,241,691,143,634,83,576,83,480,83,345,143,293,423,249,470,134,577,88,725,88v151,,221,19,221,19c946,107,1024,57,1142,57v117,,206,74,206,169c1348,316,1288,382,1288,382v30,22,30,22,30,22c1318,404,1422,317,1422,201,1422,74,1305,,1171,,1037,,956,61,956,61v,,-96,-30,-227,-27c571,39,443,107,395,208,91,252,,357,,486,,621,126,698,199,740v83,47,78,206,78,206c277,946,344,980,454,980v152,,348,-64,316,-200c751,699,741,701,725,640,703,561,735,483,1184,498v,,19,25,22,52xe" fillcolor="#f7f6f6" stroked="f">
                <v:path arrowok="t" o:connecttype="custom" o:connectlocs="382210,195372;424784,268637;421925,276883;390153,287350;391424,315894;381893,324458;381893,325409;386341,335241;387929,361566;283401,371715;277047,388207;51787,462741;325340,525222;470535,585483;181733,416435;87054,338730;290073,391696;408581,367592;405404,329215;409852,317797;406992,304159;414935,293376;447024,276566;407628,214402;400320,172854;291662,146529;221765,258171;113106,288301;26370,152238;230343,27910;362830,18078;409216,121156;451790,63750;303735,19347;125497,65970;63225,234701;144242,310820;230343,202984;383164,174440" o:connectangles="0,0,0,0,0,0,0,0,0,0,0,0,0,0,0,0,0,0,0,0,0,0,0,0,0,0,0,0,0,0,0,0,0,0,0,0,0,0,0"/>
              </v:shape>
              <v:shape id="Freeform 12" o:spid="_x0000_s1035" style="position:absolute;left:67729;top:2419;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" path="m1206,550v3,23,2,39,-3,66c1198,644,1206,664,1224,688v38,52,94,132,113,159c1345,858,1348,862,1348,865v,3,-3,5,-20,8c1298,879,1260,885,1249,887v-9,2,-20,8,-21,19c1227,916,1226,952,1226,966v,14,6,23,6,30c1232,1005,1204,1020,1204,1020v-1,1,-2,1,-2,3c1202,1023,1202,1024,1202,1024v,1,,1,1,2c1218,1043,1218,1043,1218,1043v1,2,4,7,-1,14c1204,1075,1203,1080,1203,1096v,15,11,33,18,44c1246,1175,1172,1209,1069,1209v-49,,-114,-8,-177,-37c872,1224,872,1224,872,1224v,,,,,c622,1181,463,1065,297,1020,127,974,57,1099,163,1459v,,161,-86,362,-86c726,1373,845,1429,1024,1656v180,228,278,228,457,228c1481,1846,1481,1846,1481,1846v-145,,-217,4,-387,-229c925,1385,768,1313,572,1313v-177,,-268,40,-345,67c140,1119,138,1043,274,1068v141,27,282,162,620,212c913,1235,913,1235,913,1235v,,63,23,161,23c1172,1258,1286,1211,1286,1159v,-39,-26,-53,-26,-68c1289,1063,1276,1038,1276,1038v4,-4,7,-8,9,-13c1289,1018,1290,1010,1290,1002v-1,-8,-6,-20,-6,-22c1283,977,1281,968,1281,959v,-9,1,-30,1,-30c1306,925,1306,925,1306,925v53,-9,85,-8,97,-33c1406,885,1408,880,1407,872v-1,-13,-5,-27,-12,-39c1388,822,1303,703,1283,676v-18,-26,-28,-42,-26,-56c1262,588,1262,570,1260,545v-5,-47,-35,-92,-41,-99c1219,446,1114,440,919,462,720,484,619,549,646,653v20,78,34,97,52,161c719,891,627,920,492,920v-82,,-136,-11,-136,-11c356,909,349,755,241,691,143,634,83,576,83,480,83,345,143,293,423,249,470,134,577,88,726,88v150,,220,19,220,19c946,107,1024,57,1142,57v118,,206,74,206,169c1348,316,1288,382,1288,382v31,22,31,22,31,22c1319,404,1422,317,1422,201,1422,74,1306,,1171,,1037,,956,61,956,61v,,-96,-30,-227,-27c571,39,443,107,395,208,91,252,,357,,486,,621,126,698,199,740v83,47,78,206,78,206c277,946,344,980,454,980v152,,348,-64,316,-200c751,699,741,701,725,640,703,561,736,483,1184,498v,,19,25,22,52xe" fillcolor="#f7f6f6" stroked="f">
                <v:path arrowok="t" o:connecttype="custom" o:connectlocs="381695,195372;424211,268637;421355,276883;389627,287350;390896,315894;381377,324458;381695,325409;386137,335241;387406,361566;283019,371715;276673,388207;51718,462741;324900,525222;469900,585483;181487,416435;86936,338730;289682,391696;408029,367592;404856,329215;409298,317797;406443,304159;414375,293376;446421,276566;407077,214402;399780,172854;291585,146529;221465,258171;112954,288301;26335,152238;230349,27910;362340,18078;408664,121156;451180,63750;303325,19347;125328,65970;63140,234701;144048,310820;230032,202984;382646,174440" o:connectangles="0,0,0,0,0,0,0,0,0,0,0,0,0,0,0,0,0,0,0,0,0,0,0,0,0,0,0,0,0,0,0,0,0,0,0,0,0,0,0"/>
              </v:shape>
              <v:shape id="Freeform 13" o:spid="_x0000_s1036" style="position:absolute;left:6985;top:1103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" path="m1206,549v3,23,2,39,-3,67c1198,643,1206,663,1224,687v38,52,94,132,113,159c1345,858,1348,861,1348,864v,3,-3,5,-20,8c1298,878,1260,884,1249,886v-9,2,-20,8,-21,19c1228,915,1226,951,1226,965v,15,6,23,6,30c1232,1004,1204,1019,1204,1019v-1,1,-2,2,-2,3c1202,1022,1202,1023,1202,1023v,1,,1,1,2c1218,1042,1218,1042,1218,1042v2,2,4,7,-1,14c1204,1074,1204,1079,1204,1095v,15,10,33,17,44c1246,1174,1172,1208,1069,1208v-49,,-114,-8,-177,-37c872,1223,872,1223,872,1223v,,,,,c622,1180,463,1064,297,1019,127,973,58,1098,163,1458v,,161,-86,362,-86c726,1372,845,1428,1024,1656v180,227,278,227,457,227c1481,1845,1481,1845,1481,1845v-144,,-217,4,-387,-229c925,1384,769,1313,572,1313v-177,,-268,39,-345,66c140,1118,138,1042,274,1067v141,27,283,162,620,212c913,1235,913,1235,913,1235v,,63,22,161,22c1172,1257,1286,1210,1286,1158v,-39,-26,-53,-26,-68c1289,1062,1276,1037,1276,1037v4,-4,8,-8,9,-13c1289,1017,1290,1009,1290,1001v-1,-7,-6,-20,-6,-22c1283,977,1281,967,1281,958v,-9,1,-30,1,-30c1307,924,1307,924,1307,924v52,-9,84,-7,96,-33c1406,884,1408,879,1407,871v-1,-13,-5,-27,-12,-38c1388,821,1303,702,1283,675v-18,-26,-28,-41,-26,-56c1262,587,1262,570,1260,545v-5,-48,-35,-93,-41,-100c1219,445,1114,439,919,461,720,483,619,548,646,652v20,79,35,97,52,161c719,890,627,919,492,919v-82,,-136,-11,-136,-11c356,908,349,754,241,690,144,633,83,575,83,479,83,345,143,292,423,248,470,133,577,87,726,87v150,,220,19,220,19c946,106,1024,56,1142,56v118,,206,75,206,169c1348,315,1288,381,1288,381v31,22,31,22,31,22c1319,403,1422,316,1422,200,1422,73,1306,,1171,,1037,,956,60,956,60v,,-96,-30,-227,-27c571,38,443,106,395,207,91,252,,356,,485,,620,126,697,199,739v83,47,78,206,78,206c277,945,344,979,454,979v152,,348,-64,316,-199c751,698,741,700,725,639,703,560,736,482,1185,497v,,18,25,21,52xe" fillcolor="#f7f6f6" stroked="f">
                <v:path arrowok="t" o:connecttype="custom" o:connectlocs="381695,195268;424211,268177;421355,276419;389627,286880;390896,315409;381377,323968;381695,324919;386137,334746;387406,361056;283019,371200;276673,387684;51718,462177;324900,524942;469900,584854;181487,416213;86936,338233;289682,391488;408029,367079;404856,328723;409298,317311;406443,303680;414692,292903;446421,276102;407077,213971;399780,172762;291585,146134;221465,257716;112954,287831;26335,151840;230349,27578;362340,17752;408664,120775;451180,63399;303325,19020;125328,65618;63140,234259;144048,310337;230032,202559;382646,174030" o:connectangles="0,0,0,0,0,0,0,0,0,0,0,0,0,0,0,0,0,0,0,0,0,0,0,0,0,0,0,0,0,0,0,0,0,0,0,0,0,0,0"/>
              </v:shape>
              <v:shape id="Freeform 14" o:spid="_x0000_s1037" style="position:absolute;left:15081;top:11036;width:4705;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" path="m1206,549v3,23,2,39,-3,67c1198,643,1207,663,1224,687v38,52,94,132,113,159c1345,858,1348,861,1348,864v,3,-3,5,-20,8c1298,878,1261,884,1250,886v-9,2,-21,8,-22,19c1228,915,1226,951,1226,965v,15,6,23,6,30c1232,1004,1205,1019,1205,1019v-2,1,-2,2,-3,3c1202,1022,1202,1023,1202,1023v,1,,1,1,2c1218,1042,1218,1042,1218,1042v2,2,4,7,-1,14c1204,1074,1204,1079,1204,1095v,15,10,33,18,44c1246,1174,1172,1208,1069,1208v-49,,-114,-8,-177,-37c872,1223,872,1223,872,1223v,,,,,c622,1180,463,1064,297,1019,127,973,58,1098,163,1458v,,161,-86,362,-86c726,1372,845,1428,1025,1656v179,227,278,227,457,227c1482,1845,1482,1845,1482,1845v-145,,-218,4,-388,-229c926,1384,769,1313,572,1313v-177,,-267,39,-345,66c140,1118,138,1042,274,1067v141,27,283,162,620,212c913,1235,913,1235,913,1235v,,64,22,161,22c1172,1257,1286,1210,1286,1158v,-39,-26,-53,-26,-68c1290,1062,1276,1037,1276,1037v4,-4,8,-8,10,-13c1289,1017,1291,1009,1290,1001v-1,-7,-5,-20,-6,-22c1283,977,1281,967,1281,958v1,-9,2,-30,2,-30c1307,924,1307,924,1307,924v52,-9,85,-7,96,-33c1407,884,1408,879,1407,871v-1,-13,-5,-27,-12,-38c1388,821,1303,702,1283,675v-18,-26,-28,-41,-25,-56c1262,587,1263,570,1260,545v-4,-48,-35,-93,-40,-100c1220,445,1114,439,919,461,720,483,619,548,646,652v20,79,35,97,52,161c719,890,627,919,492,919v-81,,-136,-11,-136,-11c356,908,349,754,242,690,144,633,83,575,83,479,83,345,143,292,423,248,470,133,578,87,726,87v150,,221,19,221,19c947,106,1024,56,1142,56v118,,207,75,207,169c1349,315,1288,381,1288,381v31,22,31,22,31,22c1319,403,1423,316,1423,200,1423,73,1306,,1172,,1037,,956,60,956,60v,,-95,-30,-227,-27c571,38,443,106,395,207,91,252,,356,,485,,620,126,697,199,739v83,47,78,206,78,206c277,945,344,979,455,979v152,,347,-64,315,-199c751,698,742,700,725,639,704,560,736,482,1185,497v,,18,25,21,52xe" fillcolor="#f7f6f6" stroked="f">
                <v:path arrowok="t" o:connecttype="custom" o:connectlocs="381953,195268;424498,268177;421640,276419;389890,286880;391160,315409;381635,323968;381953,324919;386398,334746;387985,361056;283210,371200;276860,387684;51753,462177;325438,524942;470535,584854;181610,416213;86995,338233;289878,391488;408305,367079;405130,328723;409575,317311;406718,303680;414973,292903;446723,276102;407353,213971;400050,172762;291783,146134;221615,257716;113030,287831;26353,151840;230505,27578;362585,17752;408940,120775;451803,63399;303530,19020;125413,65618;63183,234259;144463,310337;230188,202559;382905,174030" o:connectangles="0,0,0,0,0,0,0,0,0,0,0,0,0,0,0,0,0,0,0,0,0,0,0,0,0,0,0,0,0,0,0,0,0,0,0,0,0,0,0"/>
              </v:shape>
              <v:shape id="Freeform 15" o:spid="_x0000_s1038" style="position:absolute;left:23183;top:11036;width:4699;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" path="m1207,549v2,23,1,39,-4,67c1198,643,1207,663,1224,687v38,52,94,132,114,159c1346,858,1348,861,1348,864v,3,-3,5,-20,8c1298,878,1261,884,1250,886v-9,2,-21,8,-21,19c1228,915,1227,951,1226,965v,15,7,23,7,30c1233,1004,1205,1019,1205,1019v-1,1,-2,2,-3,3c1202,1022,1202,1023,1202,1023v,1,1,1,1,2c1218,1042,1218,1042,1218,1042v2,2,4,7,-1,14c1205,1074,1204,1079,1204,1095v,15,10,33,18,44c1246,1174,1172,1208,1069,1208v-49,,-114,-8,-176,-37c872,1223,872,1223,872,1223v,,,,,c622,1180,464,1064,297,1019,127,973,58,1098,164,1458v,,160,-86,361,-86c726,1372,845,1428,1025,1656v179,227,278,227,457,227c1482,1845,1482,1845,1482,1845v-145,,-218,4,-387,-229c926,1384,769,1313,572,1313v-177,,-267,39,-345,66c140,1118,138,1042,275,1067v140,27,282,162,619,212c913,1235,913,1235,913,1235v,,64,22,162,22c1172,1257,1286,1210,1286,1158v,-39,-26,-53,-26,-68c1290,1062,1276,1037,1276,1037v5,-4,8,-8,10,-13c1289,1017,1291,1009,1290,1001v,-7,-5,-20,-6,-22c1283,977,1281,967,1282,958v,-9,1,-30,1,-30c1307,924,1307,924,1307,924v52,-9,85,-7,97,-33c1407,884,1408,879,1407,871v-1,-13,-4,-27,-12,-38c1388,821,1303,702,1284,675v-19,-26,-28,-41,-26,-56c1262,587,1263,570,1260,545v-4,-48,-35,-93,-40,-100c1220,445,1115,439,919,461,720,483,619,548,646,652v21,79,35,97,53,161c720,890,628,919,492,919v-81,,-136,-11,-136,-11c356,908,349,754,242,690,144,633,84,575,84,479,84,345,143,292,424,248,470,133,578,87,726,87v150,,221,19,221,19c947,106,1025,56,1142,56v118,,207,75,207,169c1349,315,1289,381,1289,381v30,22,30,22,30,22c1319,403,1423,316,1423,200,1423,73,1306,,1172,,1037,,956,60,956,60v,,-95,-30,-227,-27c571,38,443,106,395,207,91,252,,356,,485,,620,127,697,199,739v84,47,79,206,79,206c278,945,345,979,455,979v152,,348,-64,315,-199c751,698,742,700,725,639,704,560,736,482,1185,497v,,19,25,22,52xe" fillcolor="#f7f6f6" stroked="f">
                <v:path arrowok="t" o:connecttype="custom" o:connectlocs="381437,195268;424242,268177;421071,276419;389681,286880;390949,315409;381120,323968;381437,324919;385876,334746;387461,361056;283145,371200;276486,387684;52000,462177;324998,524942;469900,584854;181365,416213;87195,338233;289486,391488;407754,367079;404583,328723;409022,317311;406486,303680;414412,292903;446120,276102;407120,213971;399510,172762;291389,146134;221633,257716;112877,287831;26634,151840;230194,27578;362096,17752;408705,120775;451193,63399;303120,19020;125243,65618;63097,234259;144268,310337;229877,202559;382705,174030" o:connectangles="0,0,0,0,0,0,0,0,0,0,0,0,0,0,0,0,0,0,0,0,0,0,0,0,0,0,0,0,0,0,0,0,0,0,0,0,0,0,0"/>
              </v:shape>
              <v:shape id="Freeform 16" o:spid="_x0000_s1039" style="position:absolute;left:31280;top:11036;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" path="m1206,549v2,23,1,39,-4,67c1197,643,1206,663,1223,687v39,52,94,132,114,159c1345,858,1347,861,1347,864v,3,-3,5,-19,8c1297,878,1260,884,1249,886v-9,2,-21,8,-21,19c1227,915,1226,951,1226,965v,15,6,23,6,30c1232,1004,1204,1019,1204,1019v-1,1,-2,2,-2,3c1201,1022,1201,1023,1201,1023v1,1,1,1,1,2c1217,1042,1217,1042,1217,1042v2,2,4,7,-1,14c1204,1074,1203,1079,1203,1095v,15,11,33,18,44c1245,1174,1172,1208,1068,1208v-48,,-114,-8,-176,-37c871,1223,871,1223,871,1223v,,,,,c622,1180,463,1064,297,1019,127,973,57,1098,163,1458v,,160,-86,361,-86c726,1372,845,1428,1024,1656v179,227,278,227,457,227c1481,1845,1481,1845,1481,1845v-145,,-217,4,-387,-229c925,1384,768,1313,572,1313v-178,,-268,39,-345,66c139,1118,138,1042,274,1067v141,27,282,162,620,212c913,1235,913,1235,913,1235v,,63,22,161,22c1172,1257,1286,1210,1286,1158v,-39,-26,-53,-26,-68c1289,1062,1276,1037,1276,1037v4,-4,7,-8,9,-13c1289,1017,1290,1009,1289,1001v,-7,-5,-20,-6,-22c1283,977,1281,967,1281,958v,-9,1,-30,1,-30c1306,924,1306,924,1306,924v52,-9,85,-7,97,-33c1406,884,1407,879,1407,871v-2,-13,-5,-27,-13,-38c1387,821,1302,702,1283,675v-18,-26,-28,-41,-26,-56c1261,587,1262,570,1260,545v-5,-48,-36,-93,-41,-100c1219,445,1114,439,918,461,719,483,618,548,646,652v20,79,34,97,52,161c719,890,627,919,491,919v-81,,-135,-11,-135,-11c356,908,349,754,241,690,143,633,83,575,83,479,83,345,142,292,423,248,469,133,577,87,725,87v150,,221,19,221,19c946,106,1024,56,1141,56v118,,207,75,207,169c1348,315,1288,381,1288,381v30,22,30,22,30,22c1318,403,1422,316,1422,200,1422,73,1305,,1171,,1037,,955,60,955,60v,,-95,-30,-227,-27c570,38,443,106,394,207,90,252,,356,,485,,620,126,697,198,739v84,47,79,206,79,206c277,945,344,979,454,979v152,,348,-64,316,-199c750,698,741,700,725,639,703,560,735,482,1184,497v,,19,25,22,52xe" fillcolor="#f7f6f6" stroked="f">
                <v:path arrowok="t" o:connecttype="custom" o:connectlocs="381893,195268;424784,268177;421925,276419;390153,286880;391424,315409;381893,323968;381893,324919;386341,334746;387929,361056;283401,371200;276729,387684;51787,462177;325340,524942;470535,584854;181733,416213;87054,338233;290073,391488;408581,367079;405404,328723;409534,317311;406992,303680;414935,292903;447024,276102;407628,213971;400320,172762;291662,146134;221765,257716;113106,287831;26370,151840;230343,27578;362512,17752;409216,120775;451790,63399;303417,19020;125179,65618;62907,234259;144242,310337;230343,202559;383164,174030" o:connectangles="0,0,0,0,0,0,0,0,0,0,0,0,0,0,0,0,0,0,0,0,0,0,0,0,0,0,0,0,0,0,0,0,0,0,0,0,0,0,0"/>
              </v:shape>
              <v:shape id="Freeform 17" o:spid="_x0000_s1040" style="position:absolute;left:39382;top:1103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" path="m1206,549v2,23,2,39,-3,67c1198,643,1206,663,1223,687v39,52,95,132,114,159c1345,858,1347,861,1347,864v,3,-3,5,-19,8c1298,878,1260,884,1249,886v-9,2,-21,8,-21,19c1227,915,1226,951,1226,965v,15,6,23,6,30c1232,1004,1204,1019,1204,1019v-1,1,-2,2,-2,3c1202,1022,1202,1023,1202,1023v,1,,1,,2c1217,1042,1217,1042,1217,1042v2,2,5,7,-1,14c1204,1074,1203,1079,1203,1095v,15,11,33,18,44c1245,1174,1172,1208,1068,1208v-48,,-113,-8,-176,-37c871,1223,871,1223,871,1223v1,,1,,1,c622,1180,463,1064,297,1019,127,973,57,1098,163,1458v,,161,-86,362,-86c726,1372,845,1428,1024,1656v179,227,278,227,457,227c1481,1845,1481,1845,1481,1845v-145,,-217,4,-387,-229c925,1384,768,1313,572,1313v-178,,-268,39,-345,66c140,1118,138,1042,274,1067v141,27,282,162,620,212c913,1235,913,1235,913,1235v,,63,22,161,22c1172,1257,1286,1210,1286,1158v,-39,-26,-53,-26,-68c1289,1062,1276,1037,1276,1037v4,-4,7,-8,9,-13c1289,1017,1290,1009,1290,1001v-1,-7,-6,-20,-7,-22c1283,977,1281,967,1281,958v,-9,1,-30,1,-30c1306,924,1306,924,1306,924v53,-9,85,-7,97,-33c1406,884,1407,879,1407,871v-1,-13,-5,-27,-12,-38c1387,821,1303,702,1283,675v-18,-26,-28,-41,-26,-56c1262,587,1262,570,1260,545v-5,-48,-35,-93,-41,-100c1219,445,1114,439,918,461,719,483,619,548,646,652v20,79,34,97,52,161c719,890,627,919,491,919v-81,,-135,-11,-135,-11c356,908,349,754,241,690,143,633,83,575,83,479,83,345,143,292,423,248,470,133,577,87,725,87v151,,221,19,221,19c946,106,1024,56,1142,56v117,,206,75,206,169c1348,315,1288,381,1288,381v30,22,30,22,30,22c1318,403,1422,316,1422,200,1422,73,1305,,1171,,1037,,956,60,956,60v,,-96,-30,-227,-27c571,38,443,106,395,207,91,252,,356,,485,,620,126,697,199,739v83,47,78,206,78,206c277,945,344,979,454,979v152,,348,-64,316,-199c751,698,741,700,725,639,703,560,735,482,1184,497v,,19,25,22,52xe" fillcolor="#f7f6f6" stroked="f">
                <v:path arrowok="t" o:connecttype="custom" o:connectlocs="381695,195268;424211,268177;421355,276419;389627,286880;390896,315409;381377,323968;381377,324919;385819,334746;387406,361056;283019,371200;276673,387684;51718,462177;324900,524942;469900,584854;181487,416213;86936,338233;289682,391488;408029,367079;404856,328723;409298,317311;406443,303680;414375,292903;446421,276102;407077,213971;399780,172762;291268,146134;221465,257716;112954,287831;26335,151840;230032,27578;362340,17752;408664,120775;451180,63399;303325,19020;125328,65618;63140,234259;144048,310337;230032,202559;382646,174030" o:connectangles="0,0,0,0,0,0,0,0,0,0,0,0,0,0,0,0,0,0,0,0,0,0,0,0,0,0,0,0,0,0,0,0,0,0,0,0,0,0,0"/>
              </v:shape>
              <v:shape id="Freeform 18" o:spid="_x0000_s1041" style="position:absolute;left:47478;top:1103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" path="m1206,549v3,23,2,39,-3,67c1198,643,1206,663,1224,687v38,52,94,132,113,159c1345,858,1348,861,1348,864v,3,-3,5,-20,8c1298,878,1260,884,1249,886v-9,2,-20,8,-21,19c1228,915,1226,951,1226,965v,15,6,23,6,30c1232,1004,1204,1019,1204,1019v-1,1,-2,2,-2,3c1202,1022,1202,1023,1202,1023v,1,,1,1,2c1218,1042,1218,1042,1218,1042v2,2,4,7,-1,14c1204,1074,1204,1079,1204,1095v,15,10,33,17,44c1246,1174,1172,1208,1069,1208v-49,,-114,-8,-177,-37c872,1223,872,1223,872,1223v,,,,,c622,1180,463,1064,297,1019,127,973,57,1098,163,1458v,,161,-86,362,-86c726,1372,845,1428,1024,1656v180,227,278,227,457,227c1481,1845,1481,1845,1481,1845v-145,,-217,4,-387,-229c925,1384,768,1313,572,1313v-177,,-268,39,-345,66c140,1118,138,1042,274,1067v141,27,282,162,620,212c913,1235,913,1235,913,1235v,,63,22,161,22c1172,1257,1286,1210,1286,1158v,-39,-26,-53,-26,-68c1289,1062,1276,1037,1276,1037v4,-4,7,-8,9,-13c1289,1017,1290,1009,1290,1001v-1,-7,-6,-20,-6,-22c1283,977,1281,967,1281,958v,-9,1,-30,1,-30c1307,924,1307,924,1307,924v52,-9,84,-7,96,-33c1406,884,1408,879,1407,871v-1,-13,-5,-27,-12,-38c1388,821,1303,702,1283,675v-18,-26,-28,-41,-26,-56c1262,587,1262,570,1260,545v-5,-48,-35,-93,-41,-100c1219,445,1114,439,919,461,720,483,619,548,646,652v20,79,34,97,52,161c719,890,627,919,492,919v-82,,-136,-11,-136,-11c356,908,349,754,241,690,143,633,83,575,83,479,83,345,143,292,423,248,470,133,577,87,726,87v150,,220,19,220,19c946,106,1024,56,1142,56v118,,206,75,206,169c1348,315,1288,381,1288,381v31,22,31,22,31,22c1319,403,1422,316,1422,200,1422,73,1306,,1171,,1037,,956,60,956,60v,,-96,-30,-227,-27c571,38,443,106,395,207,91,252,,356,,485,,620,126,697,199,739v83,47,78,206,78,206c277,945,344,979,454,979v152,,348,-64,316,-199c751,698,741,700,725,639,703,560,736,482,1184,497v,,19,25,22,52xe" fillcolor="#f7f6f6" stroked="f">
                <v:path arrowok="t" o:connecttype="custom" o:connectlocs="381695,195268;424211,268177;421355,276419;389627,286880;390896,315409;381377,323968;381695,324919;386137,334746;387406,361056;283019,371200;276673,387684;51718,462177;324900,524942;469900,584854;181487,416213;86936,338233;289682,391488;408029,367079;404856,328723;409298,317311;406443,303680;414692,292903;446421,276102;407077,213971;399780,172762;291585,146134;221465,257716;112954,287831;26335,151840;230349,27578;362340,17752;408664,120775;451180,63399;303325,19020;125328,65618;63140,234259;144048,310337;230032,202559;382646,174030" o:connectangles="0,0,0,0,0,0,0,0,0,0,0,0,0,0,0,0,0,0,0,0,0,0,0,0,0,0,0,0,0,0,0,0,0,0,0,0,0,0,0"/>
              </v:shape>
              <v:shape id="Freeform 19" o:spid="_x0000_s1042" style="position:absolute;left:55575;top:11036;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" path="m1206,549v3,23,2,39,-3,67c1198,643,1206,663,1224,687v38,52,94,132,113,159c1345,858,1348,861,1348,864v,3,-3,5,-20,8c1298,878,1260,884,1249,886v-8,2,-20,8,-21,19c1228,915,1226,951,1226,965v,15,6,23,6,30c1232,1004,1204,1019,1204,1019v-1,1,-1,2,-2,3c1202,1022,1202,1023,1202,1023v,1,,1,1,2c1218,1042,1218,1042,1218,1042v2,2,4,7,-1,14c1204,1074,1204,1079,1204,1095v,15,10,33,18,44c1246,1174,1172,1208,1069,1208v-49,,-114,-8,-177,-37c872,1223,872,1223,872,1223v,,,,,c622,1180,463,1064,297,1019,127,973,58,1098,163,1458v,,161,-86,362,-86c726,1372,845,1428,1024,1656v180,227,279,227,457,227c1481,1845,1481,1845,1481,1845v-144,,-217,4,-387,-229c925,1384,769,1313,572,1313v-177,,-268,39,-345,66c140,1118,138,1042,274,1067v141,27,283,162,620,212c913,1235,913,1235,913,1235v,,63,22,161,22c1172,1257,1286,1210,1286,1158v,-39,-26,-53,-26,-68c1289,1062,1276,1037,1276,1037v4,-4,8,-8,10,-13c1289,1017,1291,1009,1290,1001v-1,-7,-6,-20,-6,-22c1283,977,1281,967,1281,958v1,-9,2,-30,2,-30c1307,924,1307,924,1307,924v52,-9,85,-7,96,-33c1407,884,1408,879,1407,871v-1,-13,-5,-27,-12,-38c1388,821,1303,702,1283,675v-18,-26,-28,-41,-26,-56c1262,587,1263,570,1260,545v-5,-48,-35,-93,-40,-100c1220,445,1114,439,919,461,720,483,619,548,646,652v20,79,35,97,52,161c719,890,627,919,492,919v-81,,-136,-11,-136,-11c356,908,349,754,241,690,144,633,83,575,83,479,83,345,143,292,423,248,470,133,578,87,726,87v150,,220,19,220,19c946,106,1024,56,1142,56v118,,207,75,207,169c1349,315,1288,381,1288,381v31,22,31,22,31,22c1319,403,1423,316,1423,200,1423,73,1306,,1171,,1037,,956,60,956,60v,,-95,-30,-227,-27c571,38,443,106,395,207,91,252,,356,,485,,620,126,697,199,739v83,47,78,206,78,206c277,945,344,979,454,979v153,,348,-64,316,-199c751,698,742,700,725,639,704,560,736,482,1185,497v,,18,25,21,52xe" fillcolor="#f7f6f6" stroked="f">
                <v:path arrowok="t" o:connecttype="custom" o:connectlocs="382210,195268;424784,268177;421925,276419;390153,286880;391424,315409;381893,323968;382210,324919;386658,334746;388247,361056;283401,371200;277047,387684;51787,462177;325340,524942;470535,584854;181733,416213;87054,338233;290073,391488;408581,367079;405404,328723;409852,317311;406992,303680;415253,292903;447024,276102;407628,213971;400320,172762;291980,146134;221765,257716;113106,287831;26370,151840;230661,27578;362830,17752;409216,120775;452108,63399;303735,19020;125497,65618;63225,234259;144242,310337;230343,202559;383164,174030" o:connectangles="0,0,0,0,0,0,0,0,0,0,0,0,0,0,0,0,0,0,0,0,0,0,0,0,0,0,0,0,0,0,0,0,0,0,0,0,0,0,0"/>
              </v:shape>
              <v:shape id="Freeform 20" o:spid="_x0000_s1043" style="position:absolute;left:63677;top:11036;width:4706;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" path="m1206,549v3,23,2,39,-3,67c1198,643,1207,663,1224,687v38,52,94,132,114,159c1346,858,1348,861,1348,864v,3,-3,5,-20,8c1298,878,1261,884,1250,886v-9,2,-21,8,-22,19c1228,915,1226,951,1226,965v,15,6,23,6,30c1232,1004,1205,1019,1205,1019v-1,1,-2,2,-3,3c1202,1022,1202,1023,1202,1023v,1,,1,1,2c1218,1042,1218,1042,1218,1042v2,2,4,7,-1,14c1205,1074,1204,1079,1204,1095v,15,10,33,18,44c1246,1174,1172,1208,1069,1208v-49,,-114,-8,-176,-37c872,1223,872,1223,872,1223v,,,,,c622,1180,463,1064,297,1019,127,973,58,1098,164,1458v,,160,-86,361,-86c726,1372,845,1428,1025,1656v179,227,278,227,457,227c1482,1845,1482,1845,1482,1845v-145,,-218,4,-387,-229c926,1384,769,1313,572,1313v-177,,-267,39,-345,66c140,1118,138,1042,275,1067v140,27,282,162,619,212c913,1235,913,1235,913,1235v,,64,22,162,22c1172,1257,1286,1210,1286,1158v,-39,-26,-53,-26,-68c1290,1062,1276,1037,1276,1037v4,-4,8,-8,10,-13c1289,1017,1291,1009,1290,1001v-1,-7,-5,-20,-6,-22c1283,977,1281,967,1282,958v,-9,1,-30,1,-30c1307,924,1307,924,1307,924v52,-9,85,-7,96,-33c1407,884,1408,879,1407,871v-1,-13,-5,-27,-12,-38c1388,821,1303,702,1284,675v-19,-26,-28,-41,-26,-56c1262,587,1263,570,1260,545v-4,-48,-35,-93,-40,-100c1220,445,1114,439,919,461,720,483,619,548,646,652v21,79,35,97,53,161c720,890,628,919,492,919v-81,,-136,-11,-136,-11c356,908,349,754,242,690,144,633,83,575,83,479,83,345,143,292,423,248,470,133,578,87,726,87v150,,221,19,221,19c947,106,1024,56,1142,56v118,,207,75,207,169c1349,315,1289,381,1289,381v30,22,30,22,30,22c1319,403,1423,316,1423,200,1423,73,1306,,1172,,1037,,956,60,956,60v,,-95,-30,-227,-27c571,38,443,106,395,207,91,252,,356,,485,,620,127,697,199,739v83,47,79,206,79,206c278,945,345,979,455,979v152,,348,-64,315,-199c751,698,742,700,725,639,704,560,736,482,1185,497v,,18,25,21,52xe" fillcolor="#f7f6f6" stroked="f">
                <v:path arrowok="t" o:connecttype="custom" o:connectlocs="381953,195268;424815,268177;421640,276419;389890,286880;391160,315409;381635,323968;381953,324919;386398,334746;387985,361056;283528,371200;276860,387684;52070,462177;325438,524942;470535,584854;181610,416213;87313,338233;289878,391488;408305,367079;405130,328723;409575,317311;407035,303680;414973,292903;446723,276102;407670,213971;400050,172762;291783,146134;221933,257716;113030,287831;26353,151840;230505,27578;362585,17752;409258,120775;451803,63399;303530,19020;125413,65618;63183,234259;144463,310337;230188,202559;382905,174030" o:connectangles="0,0,0,0,0,0,0,0,0,0,0,0,0,0,0,0,0,0,0,0,0,0,0,0,0,0,0,0,0,0,0,0,0,0,0,0,0,0,0"/>
              </v:shape>
              <v:shape id="Freeform 21" o:spid="_x0000_s1044" style="position:absolute;left:2933;top:19646;width:4706;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" path="m1207,550v2,23,1,38,-4,66c1198,643,1207,663,1224,687v38,52,94,132,114,159c1346,858,1348,862,1348,865v,2,-3,4,-19,7c1298,878,1261,884,1250,886v-9,2,-21,8,-21,19c1228,915,1227,951,1227,965v-1,15,6,23,6,30c1233,1004,1205,1019,1205,1019v-1,1,-2,2,-3,3c1202,1022,1202,1023,1202,1023v,1,1,2,1,2c1218,1042,1218,1042,1218,1042v2,2,4,7,-1,14c1205,1074,1204,1079,1204,1095v,15,11,33,18,44c1246,1174,1172,1208,1069,1208v-49,,-114,-8,-176,-36c872,1224,872,1224,872,1224v,-1,,-1,,-1c623,1180,464,1064,297,1019,127,973,58,1098,164,1459v,,160,-87,361,-87c726,1372,845,1429,1025,1656v179,227,278,227,457,227c1482,1845,1482,1845,1482,1845v-145,,-217,4,-387,-229c926,1384,769,1313,573,1313v-178,,-268,39,-345,66c140,1118,138,1042,275,1067v141,27,282,162,619,212c913,1235,913,1235,913,1235v,,64,22,162,22c1173,1257,1286,1210,1286,1158v,-39,-26,-53,-26,-68c1290,1062,1277,1037,1277,1037v4,-4,7,-8,9,-12c1289,1017,1291,1009,1290,1001v,-7,-5,-19,-6,-22c1283,977,1281,967,1282,958v,-9,1,-30,1,-30c1307,924,1307,924,1307,924v52,-9,85,-7,97,-33c1407,884,1408,879,1407,871v-1,-13,-4,-27,-12,-38c1388,821,1303,702,1284,675v-19,-26,-28,-41,-26,-56c1262,587,1263,570,1260,545v-4,-48,-35,-93,-40,-100c1220,445,1115,439,919,461,720,483,619,548,646,653v21,78,35,96,53,160c720,890,628,919,492,919v-81,,-135,-11,-135,-11c357,908,350,754,242,691,144,633,84,575,84,479,84,345,143,292,424,248,470,133,578,87,726,87v150,,221,19,221,19c947,106,1025,56,1142,56v118,,207,75,207,169c1349,315,1289,381,1289,381v30,22,30,22,30,22c1319,403,1423,317,1423,201,1423,74,1306,,1172,,1037,,956,60,956,60v,,-95,-30,-227,-26c571,38,443,106,395,207,91,252,,356,,485,,620,127,698,199,739v84,47,79,206,79,206c278,945,345,979,455,979v152,,348,-64,316,-199c751,699,742,700,725,639,704,560,736,482,1185,497v,,19,26,22,53xe" fillcolor="#f7f6f6" stroked="f">
                <v:path arrowok="t" o:connecttype="custom" o:connectlocs="381953,195268;424815,268177;421958,276419;390208,286880;391478,315409;381635,323968;381953,324919;386398,334746;387985,361056;283528,371517;276860,387684;52070,462494;325438,524942;470535,584854;181928,416213;87313,338233;289878,391488;408305,367079;405448,328723;409575,317311;407035,303680;414973,292903;446723,276102;407670,213971;400050,172762;291783,146134;221933,257716;113348,287831;26670,151840;230505,27578;362585,17752;409258,120775;451803,63716;303530,19020;125413,65618;63183,234259;144463,310337;230188,202559;383223,174347" o:connectangles="0,0,0,0,0,0,0,0,0,0,0,0,0,0,0,0,0,0,0,0,0,0,0,0,0,0,0,0,0,0,0,0,0,0,0,0,0,0,0"/>
              </v:shape>
              <v:shape id="Freeform 22" o:spid="_x0000_s1045" style="position:absolute;left:11036;top:1964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" path="m1206,550v2,23,1,38,-4,66c1197,643,1206,663,1223,687v39,52,95,132,114,159c1345,858,1347,862,1347,865v,2,-3,4,-19,7c1297,878,1260,884,1249,886v-9,2,-21,8,-21,19c1227,915,1226,951,1226,965v,15,6,23,6,30c1232,1004,1204,1019,1204,1019v-1,1,-2,2,-2,3c1202,1022,1201,1023,1202,1023v,1,,2,,2c1217,1042,1217,1042,1217,1042v2,2,4,7,-1,14c1204,1074,1203,1079,1203,1095v,15,11,33,18,44c1245,1174,1172,1208,1068,1208v-48,,-114,-8,-176,-36c871,1224,871,1224,871,1224v,-1,,-1,,-1c622,1180,463,1064,297,1019,127,973,57,1098,163,1459v,,160,-87,362,-87c726,1372,845,1429,1024,1656v179,227,278,227,457,227c1481,1845,1481,1845,1481,1845v-145,,-217,4,-387,-229c925,1384,768,1313,572,1313v-178,,-268,39,-345,66c140,1118,138,1042,274,1067v141,27,282,162,620,212c913,1235,913,1235,913,1235v,,63,22,161,22c1172,1257,1286,1210,1286,1158v,-39,-26,-53,-26,-68c1289,1062,1276,1037,1276,1037v4,-4,7,-8,9,-12c1289,1017,1290,1009,1289,1001v,-7,-5,-19,-6,-22c1283,977,1281,967,1281,958v,-9,1,-30,1,-30c1306,924,1306,924,1306,924v52,-9,85,-7,97,-33c1406,884,1407,879,1407,871v-1,-13,-5,-27,-13,-38c1387,821,1302,702,1283,675v-18,-26,-28,-41,-26,-56c1261,587,1262,570,1260,545v-5,-48,-36,-93,-41,-100c1219,445,1114,439,918,461,719,483,618,548,646,653v20,78,34,96,52,160c719,890,627,919,491,919v-81,,-135,-11,-135,-11c356,908,349,754,241,691,143,633,83,575,83,479,83,345,143,292,423,248,470,133,577,87,725,87v151,,221,19,221,19c946,106,1024,56,1142,56v117,,206,75,206,169c1348,315,1288,381,1288,381v30,22,30,22,30,22c1318,403,1422,317,1422,201,1422,74,1305,,1171,,1037,,955,60,955,60v,,-95,-30,-227,-26c570,38,443,106,395,207,90,252,,356,,485,,620,126,698,199,739v83,47,78,206,78,206c277,945,344,979,454,979v152,,348,-64,316,-199c750,699,741,700,725,639,703,560,735,482,1184,497v,,19,26,22,53xe" fillcolor="#f7f6f6" stroked="f">
                <v:path arrowok="t" o:connecttype="custom" o:connectlocs="381377,195268;424211,268177;421355,276419;389627,286880;390896,315409;381377,323968;381377,324919;385819,334746;387406,361056;283019,371517;276356,387684;51718,462494;324900,524942;469900,584854;181487,416213;86936,338233;289682,391488;408029,367079;404856,328723;408981,317311;406443,303680;414375,292903;446421,276102;407077,213971;399780,172762;291268,146134;221465,257716;112954,287831;26335,151840;230032,27578;362340,17752;408664,120775;451180,63716;303008,19020;125328,65618;63140,234259;144048,310337;230032,202559;382646,174347" o:connectangles="0,0,0,0,0,0,0,0,0,0,0,0,0,0,0,0,0,0,0,0,0,0,0,0,0,0,0,0,0,0,0,0,0,0,0,0,0,0,0"/>
              </v:shape>
              <v:shape id="Freeform 23" o:spid="_x0000_s1046" style="position:absolute;left:19132;top:19646;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" path="m1206,550v2,23,2,38,-3,66c1198,643,1206,663,1223,687v39,52,95,132,114,159c1345,858,1347,862,1347,865v,2,-3,4,-19,7c1298,878,1260,884,1249,886v-9,2,-21,8,-21,19c1227,915,1226,951,1226,965v,15,6,23,6,30c1232,1004,1204,1019,1204,1019v-1,1,-2,2,-2,3c1202,1022,1202,1023,1202,1023v,1,,2,,2c1217,1042,1217,1042,1217,1042v2,2,5,7,,14c1204,1074,1203,1079,1203,1095v,15,11,33,18,44c1245,1174,1172,1208,1068,1208v-48,,-113,-8,-176,-36c872,1224,872,1224,872,1224v,-1,,-1,,-1c622,1180,463,1064,297,1019,127,973,57,1098,163,1459v,,161,-87,362,-87c726,1372,845,1429,1024,1656v179,227,278,227,457,227c1481,1845,1481,1845,1481,1845v-145,,-217,4,-387,-229c925,1384,768,1313,572,1313v-177,,-268,39,-345,66c140,1118,138,1042,274,1067v141,27,282,162,620,212c913,1235,913,1235,913,1235v,,63,22,161,22c1172,1257,1286,1210,1286,1158v,-39,-26,-53,-26,-68c1289,1062,1276,1037,1276,1037v4,-4,7,-8,9,-12c1289,1017,1290,1009,1290,1001v-1,-7,-6,-19,-7,-22c1283,977,1281,967,1281,958v,-9,1,-30,1,-30c1306,924,1306,924,1306,924v53,-9,85,-7,97,-33c1406,884,1408,879,1407,871v-1,-13,-5,-27,-12,-38c1387,821,1303,702,1283,675v-18,-26,-28,-41,-26,-56c1262,587,1262,570,1260,545v-5,-48,-35,-93,-41,-100c1219,445,1114,439,919,461,720,483,619,548,646,653v20,78,34,96,52,160c719,890,627,919,492,919v-82,,-136,-11,-136,-11c356,908,349,754,241,691,143,633,83,575,83,479,83,345,143,292,423,248,470,133,577,87,726,87v150,,220,19,220,19c946,106,1024,56,1142,56v117,,206,75,206,169c1348,315,1288,381,1288,381v31,22,31,22,31,22c1319,403,1422,317,1422,201,1422,74,1305,,1171,,1037,,956,60,956,60v,,-96,-30,-227,-26c571,38,443,106,395,207,91,252,,356,,485,,620,126,698,199,739v83,47,78,206,78,206c277,945,344,979,454,979v152,,348,-64,316,-199c751,699,741,700,725,639,703,560,735,482,1184,497v,,19,26,22,53xe" fillcolor="#f7f6f6" stroked="f">
                <v:path arrowok="t" o:connecttype="custom" o:connectlocs="382210,195268;424784,268177;421925,276419;390153,286880;391424,315409;381893,323968;381893,324919;386658,334746;387929,361056;283401,371517;277047,387684;51787,462494;325340,524942;470535,584854;181733,416213;87054,338233;290073,391488;408581,367079;405404,328723;409852,317311;406992,303680;414935,292903;447024,276102;407628,213971;400320,172762;291980,146134;221765,257716;113106,287831;26370,151840;230661,27578;362830,17752;409216,120775;451790,63716;303735,19020;125497,65618;63225,234259;144242,310337;230343,202559;383164,174347" o:connectangles="0,0,0,0,0,0,0,0,0,0,0,0,0,0,0,0,0,0,0,0,0,0,0,0,0,0,0,0,0,0,0,0,0,0,0,0,0,0,0"/>
              </v:shape>
              <v:shape id="Freeform 24" o:spid="_x0000_s1047" style="position:absolute;left:27235;top:1964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" path="m1206,550v3,23,2,38,-3,66c1198,643,1206,663,1224,687v38,52,94,132,113,159c1345,858,1348,862,1348,865v,2,-3,4,-20,7c1298,878,1260,884,1249,886v-9,2,-20,8,-21,19c1228,915,1226,951,1226,965v,15,6,23,6,30c1232,1004,1204,1019,1204,1019v-1,1,-2,2,-2,3c1202,1022,1202,1023,1202,1023v,1,,2,1,2c1218,1042,1218,1042,1218,1042v2,2,4,7,-1,14c1204,1074,1204,1079,1204,1095v,15,10,33,17,44c1246,1174,1172,1208,1069,1208v-49,,-114,-8,-177,-36c872,1224,872,1224,872,1224v,-1,,-1,,-1c622,1180,463,1064,297,1019,127,973,57,1098,163,1459v,,161,-87,362,-87c726,1372,845,1429,1024,1656v180,227,278,227,457,227c1481,1845,1481,1845,1481,1845v-144,,-217,4,-387,-229c925,1384,769,1313,572,1313v-177,,-268,39,-345,66c140,1118,138,1042,274,1067v141,27,282,162,620,212c913,1235,913,1235,913,1235v,,63,22,161,22c1172,1257,1286,1210,1286,1158v,-39,-26,-53,-26,-68c1289,1062,1276,1037,1276,1037v4,-4,7,-8,9,-12c1289,1017,1290,1009,1290,1001v-1,-7,-6,-19,-6,-22c1283,977,1281,967,1281,958v,-9,1,-30,1,-30c1307,924,1307,924,1307,924v52,-9,84,-7,96,-33c1406,884,1408,879,1407,871v-1,-13,-5,-27,-12,-38c1388,821,1303,702,1283,675v-18,-26,-28,-41,-26,-56c1262,587,1262,570,1260,545v-5,-48,-35,-93,-41,-100c1219,445,1114,439,919,461,720,483,619,548,646,653v20,78,34,96,52,160c719,890,627,919,492,919v-82,,-136,-11,-136,-11c356,908,349,754,241,691,143,633,83,575,83,479,83,345,143,292,423,248,470,133,577,87,726,87v150,,220,19,220,19c946,106,1024,56,1142,56v118,,206,75,206,169c1348,315,1288,381,1288,381v31,22,31,22,31,22c1319,403,1422,317,1422,201,1422,74,1306,,1171,,1037,,956,60,956,60v,,-96,-30,-227,-26c571,38,443,106,395,207,91,252,,356,,485,,620,126,698,199,739v83,47,78,206,78,206c277,945,344,979,454,979v152,,348,-64,316,-199c751,699,741,700,725,639,703,560,736,482,1184,497v,,19,26,22,53xe" fillcolor="#f7f6f6" stroked="f">
                <v:path arrowok="t" o:connecttype="custom" o:connectlocs="381695,195268;424211,268177;421355,276419;389627,286880;390896,315409;381377,323968;381695,324919;386137,334746;387406,361056;283019,371517;276673,387684;51718,462494;324900,524942;469900,584854;181487,416213;86936,338233;289682,391488;408029,367079;404856,328723;409298,317311;406443,303680;414692,292903;446421,276102;407077,213971;399780,172762;291585,146134;221465,257716;112954,287831;26335,151840;230349,27578;362340,17752;408664,120775;451180,63716;303325,19020;125328,65618;63140,234259;144048,310337;230032,202559;382646,174347" o:connectangles="0,0,0,0,0,0,0,0,0,0,0,0,0,0,0,0,0,0,0,0,0,0,0,0,0,0,0,0,0,0,0,0,0,0,0,0,0,0,0"/>
              </v:shape>
              <v:shape id="Freeform 25" o:spid="_x0000_s1048" style="position:absolute;left:35331;top:1964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" path="m1206,550v3,23,2,38,-3,66c1198,643,1206,663,1224,687v38,52,94,132,113,159c1345,858,1348,862,1348,865v,2,-3,4,-20,7c1298,878,1260,884,1250,886v-9,2,-21,8,-22,19c1228,915,1226,951,1226,965v,15,6,23,6,30c1232,1004,1205,1019,1205,1019v-2,1,-2,2,-3,3c1202,1022,1202,1023,1202,1023v,1,,2,1,2c1218,1042,1218,1042,1218,1042v2,2,4,7,-1,14c1204,1074,1204,1079,1204,1095v,15,10,33,18,44c1246,1174,1172,1208,1069,1208v-49,,-114,-8,-177,-36c872,1224,872,1224,872,1224v,-1,,-1,,-1c622,1180,463,1064,297,1019,127,973,58,1098,163,1459v,,161,-87,362,-87c726,1372,845,1429,1025,1656v179,227,278,227,456,227c1481,1845,1481,1845,1481,1845v-144,,-217,4,-387,-229c926,1384,769,1313,572,1313v-177,,-267,39,-345,66c140,1118,138,1042,274,1067v141,27,283,162,620,212c913,1235,913,1235,913,1235v,,63,22,161,22c1172,1257,1286,1210,1286,1158v,-39,-26,-53,-26,-68c1290,1062,1276,1037,1276,1037v4,-4,8,-8,10,-12c1289,1017,1291,1009,1290,1001v-1,-7,-6,-19,-6,-22c1283,977,1281,967,1281,958v1,-9,2,-30,2,-30c1307,924,1307,924,1307,924v52,-9,85,-7,96,-33c1407,884,1408,879,1407,871v-1,-13,-5,-27,-12,-38c1388,821,1303,702,1283,675v-18,-26,-28,-41,-25,-56c1262,587,1263,570,1260,545v-4,-48,-35,-93,-40,-100c1220,445,1114,439,919,461,720,483,619,548,646,653v20,78,35,96,52,160c719,890,627,919,492,919v-81,,-136,-11,-136,-11c356,908,349,754,242,691,144,633,83,575,83,479,83,345,143,292,423,248,470,133,578,87,726,87v150,,220,19,220,19c946,106,1024,56,1142,56v118,,207,75,207,169c1349,315,1288,381,1288,381v31,22,31,22,31,22c1319,403,1423,317,1423,201,1423,74,1306,,1171,,1037,,956,60,956,60v,,-95,-30,-227,-26c571,38,443,106,395,207,91,252,,356,,485,,620,126,698,199,739v83,47,78,206,78,206c277,945,344,979,455,979v152,,347,-64,315,-199c751,699,742,700,725,639,704,560,736,482,1185,497v,,18,26,21,53xe" fillcolor="#f7f6f6" stroked="f">
                <v:path arrowok="t" o:connecttype="custom" o:connectlocs="381695,195268;424211,268177;421355,276419;389627,286880;390896,315409;381377,323968;381695,324919;386137,334746;387723,361056;283019,371517;276673,387684;51718,462494;325218,524942;469900,584854;181487,416213;86936,338233;289682,391488;408029,367079;404856,328723;409298,317311;406443,303680;414692,292903;446421,276102;407077,213971;399780,172762;291585,146134;221465,257716;112954,287831;26335,151840;230349,27578;362340,17752;408664,120775;451497,63716;303325,19020;125328,65618;63140,234259;144365,310337;230032,202559;382646,174347" o:connectangles="0,0,0,0,0,0,0,0,0,0,0,0,0,0,0,0,0,0,0,0,0,0,0,0,0,0,0,0,0,0,0,0,0,0,0,0,0,0,0"/>
              </v:shape>
              <v:shape id="Freeform 26" o:spid="_x0000_s1049" style="position:absolute;left:43427;top:19646;width:4706;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" path="m1206,550v3,23,2,38,-3,66c1198,643,1207,663,1224,687v38,52,94,132,114,159c1346,858,1348,862,1348,865v,2,-3,4,-20,7c1298,878,1261,884,1250,886v-9,2,-21,8,-22,19c1228,915,1226,951,1226,965v,15,7,23,7,30c1233,1004,1205,1019,1205,1019v-1,1,-2,2,-3,3c1202,1022,1202,1023,1202,1023v,1,1,2,1,2c1218,1042,1218,1042,1218,1042v2,2,4,7,-1,14c1205,1074,1204,1079,1204,1095v,15,10,33,18,44c1246,1174,1172,1208,1069,1208v-49,,-114,-8,-176,-36c872,1224,872,1224,872,1224v,-1,,-1,,-1c622,1180,464,1064,297,1019,127,973,58,1098,164,1459v,,160,-87,361,-87c726,1372,845,1429,1025,1656v179,227,278,227,457,227c1482,1845,1482,1845,1482,1845v-145,,-218,4,-387,-229c926,1384,769,1313,572,1313v-177,,-267,39,-345,66c140,1118,138,1042,275,1067v140,27,282,162,619,212c913,1235,913,1235,913,1235v,,64,22,162,22c1172,1257,1286,1210,1286,1158v,-39,-26,-53,-26,-68c1290,1062,1276,1037,1276,1037v4,-4,8,-8,10,-12c1289,1017,1291,1009,1290,1001v-1,-7,-5,-19,-6,-22c1283,977,1281,967,1282,958v,-9,1,-30,1,-30c1307,924,1307,924,1307,924v52,-9,85,-7,97,-33c1407,884,1408,879,1407,871v-1,-13,-5,-27,-12,-38c1388,821,1303,702,1284,675v-19,-26,-28,-41,-26,-56c1262,587,1263,570,1260,545v-4,-48,-35,-93,-40,-100c1220,445,1114,439,919,461,720,483,619,548,646,653v21,78,35,96,53,160c720,890,628,919,492,919v-81,,-136,-11,-136,-11c356,908,349,754,242,691,144,633,84,575,84,479,84,345,143,292,423,248,470,133,578,87,726,87v150,,221,19,221,19c947,106,1024,56,1142,56v118,,207,75,207,169c1349,315,1289,381,1289,381v30,22,30,22,30,22c1319,403,1423,317,1423,201,1423,74,1306,,1172,,1037,,956,60,956,60v,,-95,-30,-227,-26c571,38,443,106,395,207,91,252,,356,,485,,620,127,698,199,739v83,47,79,206,79,206c278,945,345,979,455,979v152,,348,-64,315,-199c751,699,742,700,725,639,704,560,736,482,1185,497v,,19,26,21,53xe" fillcolor="#f7f6f6" stroked="f">
                <v:path arrowok="t" o:connecttype="custom" o:connectlocs="381953,195268;424815,268177;421640,276419;389890,286880;391478,315409;381635,323968;381953,324919;386398,334746;387985,361056;283528,371517;276860,387684;52070,462494;325438,524942;470535,584854;181610,416213;87313,338233;289878,391488;408305,367079;405130,328723;409575,317311;407035,303680;414973,292903;446723,276102;407670,213971;400050,172762;291783,146134;221933,257716;113030,287831;26670,151840;230505,27578;362585,17752;409258,120775;451803,63716;303530,19020;125413,65618;63183,234259;144463,310337;230188,202559;382905,174347" o:connectangles="0,0,0,0,0,0,0,0,0,0,0,0,0,0,0,0,0,0,0,0,0,0,0,0,0,0,0,0,0,0,0,0,0,0,0,0,0,0,0"/>
              </v:shape>
              <v:shape id="Freeform 27" o:spid="_x0000_s1050" style="position:absolute;left:51530;top:1964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" path="m1206,550v2,23,1,38,-4,66c1197,643,1206,663,1223,687v39,52,94,132,114,159c1345,858,1347,862,1347,865v,2,-3,4,-19,7c1297,878,1260,884,1249,886v-9,2,-21,8,-21,19c1227,915,1226,951,1226,965v,15,6,23,6,30c1232,1004,1204,1019,1204,1019v-1,1,-2,2,-2,3c1201,1022,1201,1023,1201,1023v1,1,1,2,1,2c1217,1042,1217,1042,1217,1042v2,2,4,7,-1,14c1204,1074,1203,1079,1203,1095v,15,11,33,18,44c1245,1174,1171,1208,1068,1208v-49,,-114,-8,-176,-36c871,1224,871,1224,871,1224v,-1,,-1,,-1c622,1180,463,1064,297,1019,126,973,57,1098,163,1459v,,160,-87,361,-87c725,1372,845,1429,1024,1656v179,227,278,227,457,227c1481,1845,1481,1845,1481,1845v-145,,-217,4,-387,-229c925,1384,768,1313,572,1313v-178,,-268,39,-345,66c139,1118,137,1042,274,1067v141,27,282,162,620,212c913,1235,913,1235,913,1235v,,63,22,161,22c1172,1257,1286,1210,1286,1158v,-39,-26,-53,-26,-68c1289,1062,1276,1037,1276,1037v4,-4,7,-8,9,-12c1289,1017,1290,1009,1289,1001v,-7,-5,-19,-6,-22c1283,977,1281,967,1281,958v,-9,1,-30,1,-30c1306,924,1306,924,1306,924v52,-9,85,-7,97,-33c1406,884,1407,879,1407,871v-2,-13,-5,-27,-13,-38c1387,821,1302,702,1283,675v-19,-26,-28,-41,-26,-56c1261,587,1262,570,1260,545v-5,-48,-36,-93,-41,-100c1219,445,1114,439,918,461,719,483,618,548,645,653v21,78,35,96,53,160c719,890,627,919,491,919v-81,,-135,-11,-135,-11c356,908,349,754,241,691,143,633,83,575,83,479,83,345,142,292,423,248,469,133,577,87,725,87v150,,221,19,221,19c946,106,1024,56,1141,56v118,,207,75,207,169c1348,315,1288,381,1288,381v30,22,30,22,30,22c1318,403,1422,317,1422,201,1422,74,1305,,1171,,1037,,955,60,955,60v,,-95,-30,-227,-26c570,38,443,106,394,207,90,252,,356,,485,,620,126,698,198,739v84,47,79,206,79,206c277,945,344,979,454,979v152,,348,-64,316,-199c750,699,741,700,724,639,703,560,735,482,1184,497v,,19,26,22,53xe" fillcolor="#f7f6f6" stroked="f">
                <v:path arrowok="t" o:connecttype="custom" o:connectlocs="381377,195268;424211,268177;421355,276419;389627,286880;390896,315409;381377,323968;381377,324919;385819,334746;387406,361056;283019,371517;276356,387684;51718,462494;324900,524942;469900,584854;181487,416213;86936,338233;289682,391488;408029,367079;404856,328723;408981,317311;406443,303680;414375,292903;446421,276102;407077,213971;399780,172762;291268,146134;221465,257716;112954,287831;26335,151840;230032,27578;362023,17752;408664,120775;451180,63716;303008,19020;125011,65618;62823,234259;144048,310337;229715,202559;382646,174347" o:connectangles="0,0,0,0,0,0,0,0,0,0,0,0,0,0,0,0,0,0,0,0,0,0,0,0,0,0,0,0,0,0,0,0,0,0,0,0,0,0,0"/>
              </v:shape>
              <v:shape id="Freeform 28" o:spid="_x0000_s1051" style="position:absolute;left:59626;top:19646;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" path="m1206,550v2,23,2,38,-3,66c1198,643,1206,663,1223,687v39,52,95,132,114,159c1345,858,1347,862,1347,865v,2,-3,4,-19,7c1298,878,1260,884,1249,886v-9,2,-21,8,-21,19c1227,915,1226,951,1226,965v,15,6,23,6,30c1232,1004,1204,1019,1204,1019v-1,1,-2,2,-2,3c1202,1022,1202,1023,1202,1023v,1,,2,,2c1217,1042,1217,1042,1217,1042v2,2,4,7,-1,14c1204,1074,1203,1079,1203,1095v,15,11,33,18,44c1245,1174,1172,1208,1068,1208v-48,,-113,-8,-176,-36c871,1224,871,1224,871,1224v1,-1,1,-1,1,-1c622,1180,463,1064,297,1019,127,973,57,1098,163,1459v,,161,-87,362,-87c726,1372,845,1429,1024,1656v179,227,278,227,457,227c1481,1845,1481,1845,1481,1845v-145,,-217,4,-387,-229c925,1384,768,1313,572,1313v-178,,-268,39,-345,66c140,1118,138,1042,274,1067v141,27,282,162,620,212c913,1235,913,1235,913,1235v,,63,22,161,22c1172,1257,1286,1210,1286,1158v,-39,-26,-53,-26,-68c1289,1062,1276,1037,1276,1037v4,-4,7,-8,9,-12c1289,1017,1290,1009,1290,1001v-1,-7,-6,-19,-7,-22c1283,977,1281,967,1281,958v,-9,1,-30,1,-30c1306,924,1306,924,1306,924v53,-9,85,-7,97,-33c1406,884,1407,879,1407,871v-1,-13,-5,-27,-12,-38c1387,821,1302,702,1283,675v-18,-26,-28,-41,-26,-56c1262,587,1262,570,1260,545v-5,-48,-35,-93,-41,-100c1219,445,1114,439,918,461,719,483,619,548,646,653v20,78,34,96,52,160c719,890,627,919,491,919v-81,,-135,-11,-135,-11c356,908,349,754,241,691,143,633,83,575,83,479,83,345,143,292,423,248,470,133,577,87,725,87v151,,221,19,221,19c946,106,1024,56,1142,56v117,,206,75,206,169c1348,315,1288,381,1288,381v30,22,30,22,30,22c1318,403,1422,317,1422,201,1422,74,1305,,1171,,1037,,956,60,956,60v,,-96,-30,-227,-26c571,38,443,106,395,207,91,252,,356,,485,,620,126,698,199,739v83,47,78,206,78,206c277,945,344,979,454,979v152,,348,-64,316,-199c751,699,741,700,725,639,703,560,735,482,1184,497v,,19,26,22,53xe" fillcolor="#f7f6f6" stroked="f">
                <v:path arrowok="t" o:connecttype="custom" o:connectlocs="382210,195268;424784,268177;421925,276419;390153,286880;391424,315409;381893,323968;381893,324919;386341,334746;387929,361056;283401,371517;277047,387684;51787,462494;325340,524942;470535,584854;181733,416213;87054,338233;290073,391488;408581,367079;405404,328723;409852,317311;406992,303680;414935,292903;447024,276102;407628,213971;400320,172762;291662,146134;221765,257716;113106,287831;26370,151840;230343,27578;362830,17752;409216,120775;451790,63716;303735,19020;125497,65618;63225,234259;144242,310337;230343,202559;383164,174347" o:connectangles="0,0,0,0,0,0,0,0,0,0,0,0,0,0,0,0,0,0,0,0,0,0,0,0,0,0,0,0,0,0,0,0,0,0,0,0,0,0,0"/>
              </v:shape>
              <v:shape id="Freeform 29" o:spid="_x0000_s1052" style="position:absolute;left:67729;top:1964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" path="m1206,550v3,23,2,38,-3,66c1198,643,1206,663,1224,687v38,52,94,132,113,159c1345,858,1348,862,1348,865v,2,-3,4,-20,7c1298,878,1260,884,1249,886v-9,2,-20,8,-21,19c1227,915,1226,951,1226,965v,15,6,23,6,30c1232,1004,1204,1019,1204,1019v-1,1,-2,2,-2,3c1202,1022,1202,1023,1202,1023v,1,,2,1,2c1218,1042,1218,1042,1218,1042v1,2,4,7,-1,14c1204,1074,1203,1079,1203,1095v,15,11,33,18,44c1246,1174,1172,1208,1069,1208v-49,,-114,-8,-177,-36c872,1224,872,1224,872,1224v,-1,,-1,,-1c622,1180,463,1064,297,1019,127,973,57,1098,163,1459v,,161,-87,362,-87c726,1372,845,1429,1024,1656v180,227,278,227,457,227c1481,1845,1481,1845,1481,1845v-145,,-217,4,-387,-229c925,1384,768,1313,572,1313v-177,,-268,39,-345,66c140,1118,138,1042,274,1067v141,27,282,162,620,212c913,1235,913,1235,913,1235v,,63,22,161,22c1172,1257,1286,1210,1286,1158v,-39,-26,-53,-26,-68c1289,1062,1276,1037,1276,1037v4,-4,7,-8,9,-12c1289,1017,1290,1009,1290,1001v-1,-7,-6,-19,-6,-22c1283,977,1281,967,1281,958v,-9,1,-30,1,-30c1306,924,1306,924,1306,924v53,-9,85,-7,97,-33c1406,884,1408,879,1407,871v-1,-13,-5,-27,-12,-38c1388,821,1303,702,1283,675v-18,-26,-28,-41,-26,-56c1262,587,1262,570,1260,545v-5,-48,-35,-93,-41,-100c1219,445,1114,439,919,461,720,483,619,548,646,653v20,78,34,96,52,160c719,890,627,919,492,919v-82,,-136,-11,-136,-11c356,908,349,754,241,691,143,633,83,575,83,479,83,345,143,292,423,248,470,133,577,87,726,87v150,,220,19,220,19c946,106,1024,56,1142,56v118,,206,75,206,169c1348,315,1288,381,1288,381v31,22,31,22,31,22c1319,403,1422,317,1422,201,1422,74,1306,,1171,,1037,,956,60,956,60v,,-96,-30,-227,-26c571,38,443,106,395,207,91,252,,356,,485,,620,126,698,199,739v83,47,78,206,78,206c277,945,344,979,454,979v152,,348,-64,316,-199c751,699,741,700,725,639,703,560,736,482,1184,497v,,19,26,22,53xe" fillcolor="#f7f6f6" stroked="f">
                <v:path arrowok="t" o:connecttype="custom" o:connectlocs="381695,195268;424211,268177;421355,276419;389627,286880;390896,315409;381377,323968;381695,324919;386137,334746;387406,361056;283019,371517;276673,387684;51718,462494;324900,524942;469900,584854;181487,416213;86936,338233;289682,391488;408029,367079;404856,328723;409298,317311;406443,303680;414375,292903;446421,276102;407077,213971;399780,172762;291585,146134;221465,257716;112954,287831;26335,151840;230349,27578;362340,17752;408664,120775;451180,63716;303325,19020;125328,65618;63140,234259;144048,310337;230032,202559;382646,174347" o:connectangles="0,0,0,0,0,0,0,0,0,0,0,0,0,0,0,0,0,0,0,0,0,0,0,0,0,0,0,0,0,0,0,0,0,0,0,0,0,0,0"/>
              </v:shape>
              <v:shape id="Freeform 30" o:spid="_x0000_s1053" style="position:absolute;left:6985;top:28257;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" path="m1206,550v3,23,2,39,-3,66c1198,643,1206,663,1224,687v38,52,94,132,113,159c1345,858,1348,862,1348,865v,2,-3,4,-20,7c1298,878,1260,884,1249,886v-9,3,-20,8,-21,19c1228,915,1226,951,1226,965v,15,6,23,6,30c1232,1005,1204,1019,1204,1019v-1,1,-2,2,-2,3c1202,1022,1202,1023,1202,1023v,1,,2,1,2c1218,1042,1218,1042,1218,1042v2,2,4,7,-1,14c1204,1074,1204,1079,1204,1095v,16,10,33,17,44c1246,1174,1172,1208,1069,1208v-49,,-114,-7,-177,-36c872,1224,872,1224,872,1224v,-1,,-1,,-1c622,1180,463,1064,297,1019,127,973,58,1098,163,1459v,,161,-87,362,-87c726,1372,845,1429,1024,1656v180,227,278,227,457,227c1481,1845,1481,1845,1481,1845v-144,,-217,4,-387,-229c925,1384,769,1313,572,1313v-177,,-268,39,-345,66c140,1118,138,1042,274,1068v141,26,283,161,620,211c913,1235,913,1235,913,1235v,,63,22,161,22c1172,1257,1286,1210,1286,1158v,-39,-26,-53,-26,-68c1289,1062,1276,1037,1276,1037v4,-4,8,-8,9,-12c1289,1017,1290,1009,1290,1001v-1,-7,-6,-19,-6,-22c1283,977,1281,967,1281,958v,-9,1,-30,1,-30c1307,924,1307,924,1307,924v52,-9,84,-7,96,-33c1406,884,1408,880,1407,871v-1,-13,-5,-26,-12,-38c1388,821,1303,702,1283,675v-18,-26,-28,-41,-26,-56c1262,587,1262,570,1260,545v-5,-48,-35,-93,-41,-100c1219,445,1114,439,919,461,720,483,619,549,646,653v20,78,35,96,52,161c719,890,627,920,492,920v-82,,-136,-12,-136,-12c356,908,349,754,241,691,144,633,83,575,83,479,83,345,143,292,423,248,470,133,577,87,726,87v150,,220,19,220,19c946,106,1024,57,1142,57v118,,206,74,206,168c1348,315,1288,381,1288,381v31,22,31,22,31,22c1319,403,1422,317,1422,201,1422,74,1306,,1171,,1037,,956,60,956,60v,,-96,-30,-227,-26c571,38,443,106,395,207,91,252,,356,,485,,620,126,698,199,739v83,47,78,206,78,206c277,945,344,979,454,979v152,,348,-64,316,-199c751,699,741,700,725,640,703,560,736,483,1185,497v,,18,26,21,53xe" fillcolor="#f7f6f6" stroked="f">
                <v:path arrowok="t" o:connecttype="custom" o:connectlocs="381695,195268;424211,268177;421355,276419;389627,286880;390896,315409;381377,323968;381695,324919;386137,334746;387406,361056;283019,371517;276673,387684;51718,462494;324900,524942;469900,584854;181487,416213;86936,338550;289682,391488;408029,367079;404856,328723;409298,317311;406443,303680;414692,292903;446421,276102;407077,213971;399780,172762;291585,146134;221465,258033;112954,287831;26335,151840;230349,27578;362340,18069;408664,120775;451180,63716;303325,19020;125328,65618;63140,234259;144048,310337;230032,202876;382646,174347" o:connectangles="0,0,0,0,0,0,0,0,0,0,0,0,0,0,0,0,0,0,0,0,0,0,0,0,0,0,0,0,0,0,0,0,0,0,0,0,0,0,0"/>
              </v:shape>
              <v:shape id="Freeform 31" o:spid="_x0000_s1054" style="position:absolute;left:15081;top:28257;width:4705;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" path="m1206,550v3,23,2,39,-3,66c1198,643,1207,663,1224,687v38,52,94,132,113,159c1345,858,1348,862,1348,865v,2,-3,4,-20,7c1298,878,1261,884,1250,886v-9,3,-21,8,-22,19c1228,915,1226,951,1226,965v,15,6,23,6,30c1232,1005,1205,1019,1205,1019v-2,1,-2,2,-3,3c1202,1022,1202,1023,1202,1023v,1,,2,1,2c1218,1042,1218,1042,1218,1042v2,2,4,7,-1,14c1204,1074,1204,1079,1204,1095v,16,10,33,18,44c1246,1174,1172,1208,1069,1208v-49,,-114,-7,-177,-36c872,1224,872,1224,872,1224v,-1,,-1,,-1c622,1180,463,1064,297,1019,127,973,58,1098,163,1459v,,161,-87,362,-87c726,1372,845,1429,1025,1656v179,227,278,227,457,227c1482,1845,1482,1845,1482,1845v-145,,-218,4,-388,-229c926,1384,769,1313,572,1313v-177,,-267,39,-345,66c140,1118,138,1042,274,1068v141,26,283,161,620,211c913,1235,913,1235,913,1235v,,64,22,161,22c1172,1257,1286,1210,1286,1158v,-39,-26,-53,-26,-68c1290,1062,1276,1037,1276,1037v4,-4,8,-8,10,-12c1289,1017,1291,1009,1290,1001v-1,-7,-5,-19,-6,-22c1283,977,1281,967,1281,958v1,-9,2,-30,2,-30c1307,924,1307,924,1307,924v52,-9,85,-7,96,-33c1407,884,1408,880,1407,871v-1,-13,-5,-26,-12,-38c1388,821,1303,702,1283,675v-18,-26,-28,-41,-25,-56c1262,587,1263,570,1260,545v-4,-48,-35,-93,-40,-100c1220,445,1114,439,919,461,720,483,619,549,646,653v20,78,35,96,52,161c719,890,627,920,492,920v-81,,-136,-12,-136,-12c356,908,349,754,242,691,144,633,83,575,83,479,83,345,143,292,423,248,470,133,578,87,726,87v150,,221,19,221,19c947,106,1024,57,1142,57v118,,207,74,207,168c1349,315,1288,381,1288,381v31,22,31,22,31,22c1319,403,1423,317,1423,201,1423,74,1306,,1172,,1037,,956,60,956,60v,,-95,-30,-227,-26c571,38,443,106,395,207,91,252,,356,,485,,620,126,698,199,739v83,47,78,206,78,206c277,945,344,979,455,979v152,,347,-64,315,-199c751,699,742,700,725,640,704,560,736,483,1185,497v,,18,26,21,53xe" fillcolor="#f7f6f6" stroked="f">
                <v:path arrowok="t" o:connecttype="custom" o:connectlocs="381953,195268;424498,268177;421640,276419;389890,286880;391160,315409;381635,323968;381953,324919;386398,334746;387985,361056;283210,371517;276860,387684;51753,462494;325438,524942;470535,584854;181610,416213;86995,338550;289878,391488;408305,367079;405130,328723;409575,317311;406718,303680;414973,292903;446723,276102;407353,213971;400050,172762;291783,146134;221615,258033;113030,287831;26353,151840;230505,27578;362585,18069;408940,120775;451803,63716;303530,19020;125413,65618;63183,234259;144463,310337;230188,202876;382905,174347" o:connectangles="0,0,0,0,0,0,0,0,0,0,0,0,0,0,0,0,0,0,0,0,0,0,0,0,0,0,0,0,0,0,0,0,0,0,0,0,0,0,0"/>
              </v:shape>
              <v:shape id="Freeform 32" o:spid="_x0000_s1055" style="position:absolute;left:23183;top:28257;width:4699;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" path="m1207,550v2,23,1,39,-4,66c1198,643,1207,663,1224,687v38,52,94,132,114,159c1346,858,1348,862,1348,865v,2,-3,4,-20,7c1298,878,1261,884,1250,886v-9,3,-21,8,-21,19c1228,915,1227,951,1226,965v,15,7,23,7,30c1233,1005,1205,1019,1205,1019v-1,1,-2,2,-3,3c1202,1022,1202,1023,1202,1023v,1,1,2,1,2c1218,1042,1218,1042,1218,1042v2,2,4,7,-1,14c1205,1074,1204,1079,1204,1095v,16,10,33,18,44c1246,1174,1172,1208,1069,1208v-49,,-114,-7,-176,-36c872,1224,872,1224,872,1224v,-1,,-1,,-1c622,1180,464,1064,297,1019,127,973,58,1098,164,1459v,,160,-87,361,-87c726,1372,845,1429,1025,1656v179,227,278,227,457,227c1482,1845,1482,1845,1482,1845v-145,,-218,4,-387,-229c926,1384,769,1313,572,1313v-177,,-267,39,-345,66c140,1118,138,1042,275,1068v140,26,282,161,619,211c913,1235,913,1235,913,1235v,,64,22,162,22c1172,1257,1286,1210,1286,1158v,-39,-26,-53,-26,-68c1290,1062,1276,1037,1276,1037v5,-4,8,-8,10,-12c1289,1017,1291,1009,1290,1001v,-7,-5,-19,-6,-22c1283,977,1281,967,1282,958v,-9,1,-30,1,-30c1307,924,1307,924,1307,924v52,-9,85,-7,97,-33c1407,884,1408,880,1407,871v-1,-13,-4,-26,-12,-38c1388,821,1303,702,1284,675v-19,-26,-28,-41,-26,-56c1262,587,1263,570,1260,545v-4,-48,-35,-93,-40,-100c1220,445,1115,439,919,461,720,483,619,549,646,653v21,78,35,96,53,161c720,890,628,920,492,920v-81,,-136,-12,-136,-12c356,908,349,754,242,691,144,633,84,575,84,479,84,345,143,292,424,248,470,133,578,87,726,87v150,,221,19,221,19c947,106,1025,57,1142,57v118,,207,74,207,168c1349,315,1289,381,1289,381v30,22,30,22,30,22c1319,403,1423,317,1423,201,1423,74,1306,,1172,,1037,,956,60,956,60v,,-95,-30,-227,-26c571,38,443,106,395,207,91,252,,356,,485,,620,127,698,199,739v84,47,79,206,79,206c278,945,345,979,455,979v152,,348,-64,315,-199c751,699,742,700,725,640,704,560,736,483,1185,497v,,19,26,22,53xe" fillcolor="#f7f6f6" stroked="f">
                <v:path arrowok="t" o:connecttype="custom" o:connectlocs="381437,195268;424242,268177;421071,276419;389681,286880;390949,315409;381120,323968;381437,324919;385876,334746;387461,361056;283145,371517;276486,387684;52000,462494;324998,524942;469900,584854;181365,416213;87195,338550;289486,391488;407754,367079;404583,328723;409022,317311;406486,303680;414412,292903;446120,276102;407120,213971;399510,172762;291389,146134;221633,258033;112877,287831;26634,151840;230194,27578;362096,18069;408705,120775;451193,63716;303120,19020;125243,65618;63097,234259;144268,310337;229877,202876;382705,174347" o:connectangles="0,0,0,0,0,0,0,0,0,0,0,0,0,0,0,0,0,0,0,0,0,0,0,0,0,0,0,0,0,0,0,0,0,0,0,0,0,0,0"/>
              </v:shape>
              <v:shape id="Freeform 33" o:spid="_x0000_s1056" style="position:absolute;left:31280;top:28257;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" path="m1206,550v2,23,1,39,-4,66c1197,643,1206,663,1223,687v39,52,94,132,114,159c1345,858,1347,862,1347,865v,2,-3,4,-19,7c1297,878,1260,884,1249,886v-9,3,-21,8,-21,19c1227,915,1226,951,1226,965v,15,6,23,6,30c1232,1005,1204,1019,1204,1019v-1,1,-2,2,-2,3c1201,1022,1201,1023,1201,1023v1,1,1,2,1,2c1217,1042,1217,1042,1217,1042v2,2,4,7,-1,14c1204,1074,1203,1079,1203,1095v,16,11,33,18,44c1245,1174,1172,1208,1068,1208v-48,,-114,-7,-176,-36c871,1224,871,1224,871,1224v,-1,,-1,,-1c622,1180,463,1064,297,1019,127,973,57,1098,163,1459v,,160,-87,361,-87c726,1372,845,1429,1024,1656v179,227,278,227,457,227c1481,1845,1481,1845,1481,1845v-145,,-217,4,-387,-229c925,1384,768,1313,572,1313v-178,,-268,39,-345,66c139,1118,138,1042,274,1068v141,26,282,161,620,211c913,1235,913,1235,913,1235v,,63,22,161,22c1172,1257,1286,1210,1286,1158v,-39,-26,-53,-26,-68c1289,1062,1276,1037,1276,1037v4,-4,7,-8,9,-12c1289,1017,1290,1009,1289,1001v,-7,-5,-19,-6,-22c1283,977,1281,967,1281,958v,-9,1,-30,1,-30c1306,924,1306,924,1306,924v52,-9,85,-7,97,-33c1406,884,1407,880,1407,871v-2,-13,-5,-26,-13,-38c1387,821,1302,702,1283,675v-18,-26,-28,-41,-26,-56c1261,587,1262,570,1260,545v-5,-48,-36,-93,-41,-100c1219,445,1114,439,918,461,719,483,618,549,646,653v20,78,34,96,52,161c719,890,627,920,491,920v-81,,-135,-12,-135,-12c356,908,349,754,241,691,143,633,83,575,83,479,83,345,142,292,423,248,469,133,577,87,725,87v150,,221,19,221,19c946,106,1024,57,1141,57v118,,207,74,207,168c1348,315,1288,381,1288,381v30,22,30,22,30,22c1318,403,1422,317,1422,201,1422,74,1305,,1171,,1037,,955,60,955,60v,,-95,-30,-227,-26c570,38,443,106,394,207,90,252,,356,,485,,620,126,698,198,739v84,47,79,206,79,206c277,945,344,979,454,979v152,,348,-64,316,-199c750,699,741,700,725,640,703,560,735,483,1184,497v,,19,26,22,53xe" fillcolor="#f7f6f6" stroked="f">
                <v:path arrowok="t" o:connecttype="custom" o:connectlocs="381893,195268;424784,268177;421925,276419;390153,286880;391424,315409;381893,323968;381893,324919;386341,334746;387929,361056;283401,371517;276729,387684;51787,462494;325340,524942;470535,584854;181733,416213;87054,338550;290073,391488;408581,367079;405404,328723;409534,317311;406992,303680;414935,292903;447024,276102;407628,213971;400320,172762;291662,146134;221765,258033;113106,287831;26370,151840;230343,27578;362512,18069;409216,120775;451790,63716;303417,19020;125179,65618;62907,234259;144242,310337;230343,202876;383164,174347" o:connectangles="0,0,0,0,0,0,0,0,0,0,0,0,0,0,0,0,0,0,0,0,0,0,0,0,0,0,0,0,0,0,0,0,0,0,0,0,0,0,0"/>
              </v:shape>
              <v:shape id="Freeform 34" o:spid="_x0000_s1057" style="position:absolute;left:39382;top:28257;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" path="m1206,550v2,23,2,39,-3,66c1198,643,1206,663,1223,687v39,52,95,132,114,159c1345,858,1347,862,1347,865v,2,-3,4,-19,7c1298,878,1260,884,1249,886v-9,3,-21,8,-21,19c1227,915,1226,951,1226,965v,15,6,23,6,30c1232,1005,1204,1019,1204,1019v-1,1,-2,2,-2,3c1202,1022,1202,1023,1202,1023v,1,,2,,2c1217,1042,1217,1042,1217,1042v2,2,5,7,-1,14c1204,1074,1203,1079,1203,1095v,16,11,33,18,44c1245,1174,1172,1208,1068,1208v-48,,-113,-7,-176,-36c871,1224,871,1224,871,1224v1,-1,1,-1,1,-1c622,1180,463,1064,297,1019,127,973,57,1098,163,1459v,,161,-87,362,-87c726,1372,845,1429,1024,1656v179,227,278,227,457,227c1481,1845,1481,1845,1481,1845v-145,,-217,4,-387,-229c925,1384,768,1313,572,1313v-178,,-268,39,-345,66c140,1118,138,1042,274,1068v141,26,282,161,620,211c913,1235,913,1235,913,1235v,,63,22,161,22c1172,1257,1286,1210,1286,1158v,-39,-26,-53,-26,-68c1289,1062,1276,1037,1276,1037v4,-4,7,-8,9,-12c1289,1017,1290,1009,1290,1001v-1,-7,-6,-19,-7,-22c1283,977,1281,967,1281,958v,-9,1,-30,1,-30c1306,924,1306,924,1306,924v53,-9,85,-7,97,-33c1406,884,1407,880,1407,871v-1,-13,-5,-26,-12,-38c1387,821,1303,702,1283,675v-18,-26,-28,-41,-26,-56c1262,587,1262,570,1260,545v-5,-48,-35,-93,-41,-100c1219,445,1114,439,918,461,719,483,619,549,646,653v20,78,34,96,52,161c719,890,627,920,491,920v-81,,-135,-12,-135,-12c356,908,349,754,241,691,143,633,83,575,83,479,83,345,143,292,423,248,470,133,577,87,725,87v151,,221,19,221,19c946,106,1024,57,1142,57v117,,206,74,206,168c1348,315,1288,381,1288,381v30,22,30,22,30,22c1318,403,1422,317,1422,201,1422,74,1305,,1171,,1037,,956,60,956,60v,,-96,-30,-227,-26c571,38,443,106,395,207,91,252,,356,,485,,620,126,698,199,739v83,47,78,206,78,206c277,945,344,979,454,979v152,,348,-64,316,-199c751,699,741,700,725,640,703,560,735,483,1184,497v,,19,26,22,53xe" fillcolor="#f7f6f6" stroked="f">
                <v:path arrowok="t" o:connecttype="custom" o:connectlocs="381695,195268;424211,268177;421355,276419;389627,286880;390896,315409;381377,323968;381377,324919;385819,334746;387406,361056;283019,371517;276673,387684;51718,462494;324900,524942;469900,584854;181487,416213;86936,338550;289682,391488;408029,367079;404856,328723;409298,317311;406443,303680;414375,292903;446421,276102;407077,213971;399780,172762;291268,146134;221465,258033;112954,287831;26335,151840;230032,27578;362340,18069;408664,120775;451180,63716;303325,19020;125328,65618;63140,234259;144048,310337;230032,202876;382646,174347" o:connectangles="0,0,0,0,0,0,0,0,0,0,0,0,0,0,0,0,0,0,0,0,0,0,0,0,0,0,0,0,0,0,0,0,0,0,0,0,0,0,0"/>
              </v:shape>
              <v:shape id="Freeform 35" o:spid="_x0000_s1058" style="position:absolute;left:47478;top:28257;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" path="m1206,550v3,23,2,39,-3,66c1198,643,1206,663,1224,687v38,52,94,132,113,159c1345,858,1348,862,1348,865v,2,-3,4,-20,7c1298,878,1260,884,1249,886v-9,3,-20,8,-21,19c1228,915,1226,951,1226,965v,15,6,23,6,30c1232,1005,1204,1019,1204,1019v-1,1,-2,2,-2,3c1202,1022,1202,1023,1202,1023v,1,,2,1,2c1218,1042,1218,1042,1218,1042v2,2,4,7,-1,14c1204,1074,1204,1079,1204,1095v,16,10,33,17,44c1246,1174,1172,1208,1069,1208v-49,,-114,-7,-177,-36c872,1224,872,1224,872,1224v,-1,,-1,,-1c622,1180,463,1064,297,1019,127,973,57,1098,163,1459v,,161,-87,362,-87c726,1372,845,1429,1024,1656v180,227,278,227,457,227c1481,1845,1481,1845,1481,1845v-145,,-217,4,-387,-229c925,1384,768,1313,572,1313v-177,,-268,39,-345,66c140,1118,138,1042,274,1068v141,26,282,161,620,211c913,1235,913,1235,913,1235v,,63,22,161,22c1172,1257,1286,1210,1286,1158v,-39,-26,-53,-26,-68c1289,1062,1276,1037,1276,1037v4,-4,7,-8,9,-12c1289,1017,1290,1009,1290,1001v-1,-7,-6,-19,-6,-22c1283,977,1281,967,1281,958v,-9,1,-30,1,-30c1307,924,1307,924,1307,924v52,-9,84,-7,96,-33c1406,884,1408,880,1407,871v-1,-13,-5,-26,-12,-38c1388,821,1303,702,1283,675v-18,-26,-28,-41,-26,-56c1262,587,1262,570,1260,545v-5,-48,-35,-93,-41,-100c1219,445,1114,439,919,461,720,483,619,549,646,653v20,78,34,96,52,161c719,890,627,920,492,920v-82,,-136,-12,-136,-12c356,908,349,754,241,691,143,633,83,575,83,479,83,345,143,292,423,248,470,133,577,87,726,87v150,,220,19,220,19c946,106,1024,57,1142,57v118,,206,74,206,168c1348,315,1288,381,1288,381v31,22,31,22,31,22c1319,403,1422,317,1422,201,1422,74,1306,,1171,,1037,,956,60,956,60v,,-96,-30,-227,-26c571,38,443,106,395,207,91,252,,356,,485,,620,126,698,199,739v83,47,78,206,78,206c277,945,344,979,454,979v152,,348,-64,316,-199c751,699,741,700,725,640,703,560,736,483,1184,497v,,19,26,22,53xe" fillcolor="#f7f6f6" stroked="f">
                <v:path arrowok="t" o:connecttype="custom" o:connectlocs="381695,195268;424211,268177;421355,276419;389627,286880;390896,315409;381377,323968;381695,324919;386137,334746;387406,361056;283019,371517;276673,387684;51718,462494;324900,524942;469900,584854;181487,416213;86936,338550;289682,391488;408029,367079;404856,328723;409298,317311;406443,303680;414692,292903;446421,276102;407077,213971;399780,172762;291585,146134;221465,258033;112954,287831;26335,151840;230349,27578;362340,18069;408664,120775;451180,63716;303325,19020;125328,65618;63140,234259;144048,310337;230032,202876;382646,174347" o:connectangles="0,0,0,0,0,0,0,0,0,0,0,0,0,0,0,0,0,0,0,0,0,0,0,0,0,0,0,0,0,0,0,0,0,0,0,0,0,0,0"/>
              </v:shape>
              <v:shape id="Freeform 36" o:spid="_x0000_s1059" style="position:absolute;left:55575;top:28257;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" path="m1206,550v3,23,2,39,-3,66c1198,643,1206,663,1224,687v38,52,94,132,113,159c1345,858,1348,862,1348,865v,2,-3,4,-20,7c1298,878,1260,884,1249,886v-8,3,-20,8,-21,19c1228,915,1226,951,1226,965v,15,6,23,6,30c1232,1005,1204,1019,1204,1019v-1,1,-1,2,-2,3c1202,1022,1202,1023,1202,1023v,1,,2,1,2c1218,1042,1218,1042,1218,1042v2,2,4,7,-1,14c1204,1074,1204,1079,1204,1095v,16,10,33,18,44c1246,1174,1172,1208,1069,1208v-49,,-114,-7,-177,-36c872,1224,872,1224,872,1224v,-1,,-1,,-1c622,1180,463,1064,297,1019,127,973,58,1098,163,1459v,,161,-87,362,-87c726,1372,845,1429,1024,1656v180,227,279,227,457,227c1481,1845,1481,1845,1481,1845v-144,,-217,4,-387,-229c925,1384,769,1313,572,1313v-177,,-268,39,-345,66c140,1118,138,1042,274,1068v141,26,283,161,620,211c913,1235,913,1235,913,1235v,,63,22,161,22c1172,1257,1286,1210,1286,1158v,-39,-26,-53,-26,-68c1289,1062,1276,1037,1276,1037v4,-4,8,-8,10,-12c1289,1017,1291,1009,1290,1001v-1,-7,-6,-19,-6,-22c1283,977,1281,967,1281,958v1,-9,2,-30,2,-30c1307,924,1307,924,1307,924v52,-9,85,-7,96,-33c1407,884,1408,880,1407,871v-1,-13,-5,-26,-12,-38c1388,821,1303,702,1283,675v-18,-26,-28,-41,-26,-56c1262,587,1263,570,1260,545v-5,-48,-35,-93,-40,-100c1220,445,1114,439,919,461,720,483,619,549,646,653v20,78,35,96,52,161c719,890,627,920,492,920v-81,,-136,-12,-136,-12c356,908,349,754,241,691,144,633,83,575,83,479,83,345,143,292,423,248,470,133,578,87,726,87v150,,220,19,220,19c946,106,1024,57,1142,57v118,,207,74,207,168c1349,315,1288,381,1288,381v31,22,31,22,31,22c1319,403,1423,317,1423,201,1423,74,1306,,1171,,1037,,956,60,956,60v,,-95,-30,-227,-26c571,38,443,106,395,207,91,252,,356,,485,,620,126,698,199,739v83,47,78,206,78,206c277,945,344,979,454,979v153,,348,-64,316,-199c751,699,742,700,725,640,704,560,736,483,1185,497v,,18,26,21,53xe" fillcolor="#f7f6f6" stroked="f">
                <v:path arrowok="t" o:connecttype="custom" o:connectlocs="382210,195268;424784,268177;421925,276419;390153,286880;391424,315409;381893,323968;382210,324919;386658,334746;388247,361056;283401,371517;277047,387684;51787,462494;325340,524942;470535,584854;181733,416213;87054,338550;290073,391488;408581,367079;405404,328723;409852,317311;406992,303680;415253,292903;447024,276102;407628,213971;400320,172762;291980,146134;221765,258033;113106,287831;26370,151840;230661,27578;362830,18069;409216,120775;452108,63716;303735,19020;125497,65618;63225,234259;144242,310337;230343,202876;383164,174347" o:connectangles="0,0,0,0,0,0,0,0,0,0,0,0,0,0,0,0,0,0,0,0,0,0,0,0,0,0,0,0,0,0,0,0,0,0,0,0,0,0,0"/>
              </v:shape>
              <v:shape id="Freeform 37" o:spid="_x0000_s1060" style="position:absolute;left:63677;top:28257;width:4706;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" path="m1206,550v3,23,2,39,-3,66c1198,643,1207,663,1224,687v38,52,94,132,114,159c1346,858,1348,862,1348,865v,2,-3,4,-20,7c1298,878,1261,884,1250,886v-9,3,-21,8,-22,19c1228,915,1226,951,1226,965v,15,6,23,6,30c1232,1005,1205,1019,1205,1019v-1,1,-2,2,-3,3c1202,1022,1202,1023,1202,1023v,1,,2,1,2c1218,1042,1218,1042,1218,1042v2,2,4,7,-1,14c1205,1074,1204,1079,1204,1095v,16,10,33,18,44c1246,1174,1172,1208,1069,1208v-49,,-114,-7,-176,-36c872,1224,872,1224,872,1224v,-1,,-1,,-1c622,1180,463,1064,297,1019,127,973,58,1098,164,1459v,,160,-87,361,-87c726,1372,845,1429,1025,1656v179,227,278,227,457,227c1482,1845,1482,1845,1482,1845v-145,,-218,4,-387,-229c926,1384,769,1313,572,1313v-177,,-267,39,-345,66c140,1118,138,1042,275,1068v140,26,282,161,619,211c913,1235,913,1235,913,1235v,,64,22,162,22c1172,1257,1286,1210,1286,1158v,-39,-26,-53,-26,-68c1290,1062,1276,1037,1276,1037v4,-4,8,-8,10,-12c1289,1017,1291,1009,1290,1001v-1,-7,-5,-19,-6,-22c1283,977,1281,967,1282,958v,-9,1,-30,1,-30c1307,924,1307,924,1307,924v52,-9,85,-7,96,-33c1407,884,1408,880,1407,871v-1,-13,-5,-26,-12,-38c1388,821,1303,702,1284,675v-19,-26,-28,-41,-26,-56c1262,587,1263,570,1260,545v-4,-48,-35,-93,-40,-100c1220,445,1114,439,919,461,720,483,619,549,646,653v21,78,35,96,53,161c720,890,628,920,492,920v-81,,-136,-12,-136,-12c356,908,349,754,242,691,144,633,83,575,83,479,83,345,143,292,423,248,470,133,578,87,726,87v150,,221,19,221,19c947,106,1024,57,1142,57v118,,207,74,207,168c1349,315,1289,381,1289,381v30,22,30,22,30,22c1319,403,1423,317,1423,201,1423,74,1306,,1172,,1037,,956,60,956,60v,,-95,-30,-227,-26c571,38,443,106,395,207,91,252,,356,,485,,620,127,698,199,739v83,47,79,206,79,206c278,945,345,979,455,979v152,,348,-64,315,-199c751,699,742,700,725,640,704,560,736,483,1185,497v,,18,26,21,53xe" fillcolor="#f7f6f6" stroked="f">
                <v:path arrowok="t" o:connecttype="custom" o:connectlocs="381953,195268;424815,268177;421640,276419;389890,286880;391160,315409;381635,323968;381953,324919;386398,334746;387985,361056;283528,371517;276860,387684;52070,462494;325438,524942;470535,584854;181610,416213;87313,338550;289878,391488;408305,367079;405130,328723;409575,317311;407035,303680;414973,292903;446723,276102;407670,213971;400050,172762;291783,146134;221933,258033;113030,287831;26353,151840;230505,27578;362585,18069;409258,120775;451803,63716;303530,19020;125413,65618;63183,234259;144463,310337;230188,202876;382905,174347" o:connectangles="0,0,0,0,0,0,0,0,0,0,0,0,0,0,0,0,0,0,0,0,0,0,0,0,0,0,0,0,0,0,0,0,0,0,0,0,0,0,0"/>
              </v:shape>
              <v:shape id="Freeform 38" o:spid="_x0000_s1061" style="position:absolute;left:2933;top:36868;width:4706;height:5975;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" path="m1207,550v2,23,1,39,-4,66c1198,643,1207,663,1224,687v38,53,94,132,114,160c1346,858,1348,862,1348,865v,2,-3,4,-19,7c1298,878,1261,884,1250,887v-9,2,-21,8,-21,18c1228,915,1227,951,1227,965v-1,15,6,23,6,30c1233,1005,1205,1020,1205,1020v-1,,-2,1,-3,2c1202,1022,1202,1023,1202,1023v,1,1,2,1,2c1218,1042,1218,1042,1218,1042v2,2,4,7,-1,14c1205,1074,1204,1079,1204,1095v,16,11,33,18,44c1246,1175,1172,1208,1069,1208v-49,,-114,-7,-176,-36c872,1224,872,1224,872,1224v,-1,,-1,,-1c623,1180,464,1064,297,1019,127,973,58,1098,164,1459v,,160,-87,361,-87c726,1372,845,1429,1025,1656v179,227,278,227,457,227c1482,1846,1482,1846,1482,1846v-145,,-217,4,-387,-230c926,1385,769,1313,573,1313v-178,,-268,39,-345,66c140,1118,138,1042,275,1068v141,26,282,161,619,211c913,1235,913,1235,913,1235v,,64,22,162,22c1173,1257,1286,1211,1286,1158v,-39,-26,-53,-26,-68c1290,1062,1277,1037,1277,1037v4,-4,7,-8,9,-12c1289,1018,1291,1010,1290,1001v,-7,-5,-19,-6,-22c1283,977,1281,967,1282,959v,-10,1,-31,1,-31c1307,924,1307,924,1307,924v52,-9,85,-7,97,-33c1407,884,1408,880,1407,871v-1,-12,-4,-26,-12,-38c1388,821,1303,703,1284,675v-19,-26,-28,-41,-26,-56c1262,587,1263,570,1260,545v-4,-48,-35,-92,-40,-100c1220,445,1115,440,919,461,720,483,619,549,646,653v21,78,35,96,53,161c720,890,628,920,492,920v-81,,-135,-12,-135,-12c357,908,350,755,242,691,144,633,84,575,84,479,84,345,143,292,424,249,470,133,578,87,726,87v150,,221,20,221,20c947,107,1025,57,1142,57v118,,207,74,207,168c1349,316,1289,381,1289,381v30,22,30,22,30,22c1319,403,1423,317,1423,201,1423,74,1306,,1172,,1037,,956,60,956,60v,,-95,-30,-227,-26c571,38,443,106,395,207,91,252,,356,,485,,620,127,698,199,739v84,48,79,207,79,207c278,946,345,980,455,980v152,,348,-64,316,-200c751,699,742,700,725,640,704,561,736,483,1185,497v,,19,26,22,53xe" fillcolor="#f7f6f6" stroked="f">
                <v:path arrowok="t" o:connecttype="custom" o:connectlocs="381953,195476;424815,268780;421958,276713;390208,287185;391478,315745;381635,324313;381953,325265;386398,335102;387985,361440;283528,371912;276860,388096;52070,462986;325438,525501;470535,585794;181928,416656;87313,338910;289878,391904;408305,367470;405448,329073;409575,317649;407035,304321;414973,293214;446723,276396;407670,214199;400050,172946;291783,146290;221933,258308;113348,288137;26670,152002;230505,27608;362585,18088;409258,120903;451803,63784;303530,19040;125413,65688;63183,234508;144463,310985;230188,203092;383223,174532" o:connectangles="0,0,0,0,0,0,0,0,0,0,0,0,0,0,0,0,0,0,0,0,0,0,0,0,0,0,0,0,0,0,0,0,0,0,0,0,0,0,0"/>
              </v:shape>
              <v:shape id="Freeform 39" o:spid="_x0000_s1062" style="position:absolute;left:11036;top:36868;width:4699;height:5975;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" path="m1206,550v2,23,1,39,-4,66c1197,643,1206,663,1223,687v39,53,95,132,114,160c1345,858,1347,862,1347,865v,2,-3,4,-19,7c1297,878,1260,884,1249,887v-9,2,-21,8,-21,18c1227,915,1226,951,1226,965v,15,6,23,6,30c1232,1005,1204,1020,1204,1020v-1,,-2,1,-2,2c1202,1022,1201,1023,1202,1023v,1,,2,,2c1217,1042,1217,1042,1217,1042v2,2,4,7,-1,14c1204,1074,1203,1079,1203,1095v,16,11,33,18,44c1245,1175,1172,1208,1068,1208v-48,,-114,-7,-176,-36c871,1224,871,1224,871,1224v,-1,,-1,,-1c622,1180,463,1064,297,1019,127,973,57,1098,163,1459v,,160,-87,362,-87c726,1372,845,1429,1024,1656v179,227,278,227,457,227c1481,1846,1481,1846,1481,1846v-145,,-217,4,-387,-230c925,1385,768,1313,572,1313v-178,,-268,39,-345,66c140,1118,138,1042,274,1068v141,26,282,161,620,211c913,1235,913,1235,913,1235v,,63,22,161,22c1172,1257,1286,1211,1286,1158v,-39,-26,-53,-26,-68c1289,1062,1276,1037,1276,1037v4,-4,7,-8,9,-12c1289,1018,1290,1010,1289,1001v,-7,-5,-19,-6,-22c1283,977,1281,967,1281,959v,-10,1,-31,1,-31c1306,924,1306,924,1306,924v52,-9,85,-7,97,-33c1406,884,1407,880,1407,871v-1,-12,-5,-26,-13,-38c1387,821,1302,703,1283,675v-18,-26,-28,-41,-26,-56c1261,587,1262,570,1260,545v-5,-48,-36,-92,-41,-100c1219,445,1114,440,918,461,719,483,618,549,646,653v20,78,34,96,52,161c719,890,627,920,491,920v-81,,-135,-12,-135,-12c356,908,349,755,241,691,143,633,83,575,83,479,83,345,143,292,423,249,470,133,577,87,725,87v151,,221,20,221,20c946,107,1024,57,1142,57v117,,206,74,206,168c1348,316,1288,381,1288,381v30,22,30,22,30,22c1318,403,1422,317,1422,201,1422,74,1305,,1171,,1037,,955,60,955,60v,,-95,-30,-227,-26c570,38,443,106,395,207,90,252,,356,,485,,620,126,698,199,739v83,48,78,207,78,207c277,946,344,980,454,980v152,,348,-64,316,-200c750,699,741,700,725,640,703,561,735,483,1184,497v,,19,26,22,53xe" fillcolor="#f7f6f6" stroked="f">
                <v:path arrowok="t" o:connecttype="custom" o:connectlocs="381377,195476;424211,268780;421355,276713;389627,287185;390896,315745;381377,324313;381377,325265;385819,335102;387406,361440;283019,371912;276356,388096;51718,462986;324900,525501;469900,585794;181487,416656;86936,338910;289682,391904;408029,367470;404856,329073;408981,317649;406443,304321;414375,293214;446421,276396;407077,214199;399780,172946;291268,146290;221465,258308;112954,288137;26335,152002;230032,27608;362340,18088;408664,120903;451180,63784;303008,19040;125328,65688;63140,234508;144048,310985;230032,203092;382646,174532" o:connectangles="0,0,0,0,0,0,0,0,0,0,0,0,0,0,0,0,0,0,0,0,0,0,0,0,0,0,0,0,0,0,0,0,0,0,0,0,0,0,0"/>
              </v:shape>
              <v:shape id="Freeform 40" o:spid="_x0000_s1063" style="position:absolute;left:19132;top:36868;width:4705;height:5975;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" path="m1206,550v2,23,2,39,-3,66c1198,643,1206,663,1223,687v39,53,95,132,114,160c1345,858,1347,862,1347,865v,2,-3,4,-19,7c1298,878,1260,884,1249,887v-9,2,-21,8,-21,18c1227,915,1226,951,1226,965v,15,6,23,6,30c1232,1005,1204,1020,1204,1020v-1,,-2,1,-2,2c1202,1022,1202,1023,1202,1023v,1,,2,,2c1217,1042,1217,1042,1217,1042v2,2,5,7,,14c1204,1074,1203,1079,1203,1095v,16,11,33,18,44c1245,1175,1172,1208,1068,1208v-48,,-113,-7,-176,-36c872,1224,872,1224,872,1224v,-1,,-1,,-1c622,1180,463,1064,297,1019,127,973,57,1098,163,1459v,,161,-87,362,-87c726,1372,845,1429,1024,1656v179,227,278,227,457,227c1481,1846,1481,1846,1481,1846v-145,,-217,4,-387,-230c925,1385,768,1313,572,1313v-177,,-268,39,-345,66c140,1118,138,1042,274,1068v141,26,282,161,620,211c913,1235,913,1235,913,1235v,,63,22,161,22c1172,1257,1286,1211,1286,1158v,-39,-26,-53,-26,-68c1289,1062,1276,1037,1276,1037v4,-4,7,-8,9,-12c1289,1018,1290,1010,1290,1001v-1,-7,-6,-19,-7,-22c1283,977,1281,967,1281,959v,-10,1,-31,1,-31c1306,924,1306,924,1306,924v53,-9,85,-7,97,-33c1406,884,1408,880,1407,871v-1,-12,-5,-26,-12,-38c1387,821,1303,703,1283,675v-18,-26,-28,-41,-26,-56c1262,587,1262,570,1260,545v-5,-48,-35,-92,-41,-100c1219,445,1114,440,919,461,720,483,619,549,646,653v20,78,34,96,52,161c719,890,627,920,492,920v-82,,-136,-12,-136,-12c356,908,349,755,241,691,143,633,83,575,83,479,83,345,143,292,423,249,470,133,577,87,726,87v150,,220,20,220,20c946,107,1024,57,1142,57v117,,206,74,206,168c1348,316,1288,381,1288,381v31,22,31,22,31,22c1319,403,1422,317,1422,201,1422,74,1305,,1171,,1037,,956,60,956,60v,,-96,-30,-227,-26c571,38,443,106,395,207,91,252,,356,,485,,620,126,698,199,739v83,48,78,207,78,207c277,946,344,980,454,980v152,,348,-64,316,-200c751,699,741,700,725,640,703,561,735,483,1184,497v,,19,26,22,53xe" fillcolor="#f7f6f6" stroked="f">
                <v:path arrowok="t" o:connecttype="custom" o:connectlocs="382210,195476;424784,268780;421925,276713;390153,287185;391424,315745;381893,324313;381893,325265;386658,335102;387929,361440;283401,371912;277047,388096;51787,462986;325340,525501;470535,585794;181733,416656;87054,338910;290073,391904;408581,367470;405404,329073;409852,317649;406992,304321;414935,293214;447024,276396;407628,214199;400320,172946;291980,146290;221765,258308;113106,288137;26370,152002;230661,27608;362830,18088;409216,120903;451790,63784;303735,19040;125497,65688;63225,234508;144242,310985;230343,203092;383164,174532" o:connectangles="0,0,0,0,0,0,0,0,0,0,0,0,0,0,0,0,0,0,0,0,0,0,0,0,0,0,0,0,0,0,0,0,0,0,0,0,0,0,0"/>
              </v:shape>
              <v:shape id="Freeform 41" o:spid="_x0000_s1064" style="position:absolute;left:27235;top:36868;width:4699;height:5975;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" path="m1206,550v3,23,2,39,-3,66c1198,643,1206,663,1224,687v38,53,94,132,113,160c1345,858,1348,862,1348,865v,2,-3,4,-20,7c1298,878,1260,884,1249,887v-9,2,-20,8,-21,18c1228,915,1226,951,1226,965v,15,6,23,6,30c1232,1005,1204,1020,1204,1020v-1,,-2,1,-2,2c1202,1022,1202,1023,1202,1023v,1,,2,1,2c1218,1042,1218,1042,1218,1042v2,2,4,7,-1,14c1204,1074,1204,1079,1204,1095v,16,10,33,17,44c1246,1175,1172,1208,1069,1208v-49,,-114,-7,-177,-36c872,1224,872,1224,872,1224v,-1,,-1,,-1c622,1180,463,1064,297,1019,127,973,57,1098,163,1459v,,161,-87,362,-87c726,1372,845,1429,1024,1656v180,227,278,227,457,227c1481,1846,1481,1846,1481,1846v-144,,-217,4,-387,-230c925,1385,769,1313,572,1313v-177,,-268,39,-345,66c140,1118,138,1042,274,1068v141,26,282,161,620,211c913,1235,913,1235,913,1235v,,63,22,161,22c1172,1257,1286,1211,1286,1158v,-39,-26,-53,-26,-68c1289,1062,1276,1037,1276,1037v4,-4,7,-8,9,-12c1289,1018,1290,1010,1290,1001v-1,-7,-6,-19,-6,-22c1283,977,1281,967,1281,959v,-10,1,-31,1,-31c1307,924,1307,924,1307,924v52,-9,84,-7,96,-33c1406,884,1408,880,1407,871v-1,-12,-5,-26,-12,-38c1388,821,1303,703,1283,675v-18,-26,-28,-41,-26,-56c1262,587,1262,570,1260,545v-5,-48,-35,-92,-41,-100c1219,445,1114,440,919,461,720,483,619,549,646,653v20,78,34,96,52,161c719,890,627,920,492,920v-82,,-136,-12,-136,-12c356,908,349,755,241,691,143,633,83,575,83,479,83,345,143,292,423,249,470,133,577,87,726,87v150,,220,20,220,20c946,107,1024,57,1142,57v118,,206,74,206,168c1348,316,1288,381,1288,381v31,22,31,22,31,22c1319,403,1422,317,1422,201,1422,74,1306,,1171,,1037,,956,60,956,60v,,-96,-30,-227,-26c571,38,443,106,395,207,91,252,,356,,485,,620,126,698,199,739v83,48,78,207,78,207c277,946,344,980,454,980v152,,348,-64,316,-200c751,699,741,700,725,640,703,561,736,483,1184,497v,,19,26,22,53xe" fillcolor="#f7f6f6" stroked="f">
                <v:path arrowok="t" o:connecttype="custom" o:connectlocs="381695,195476;424211,268780;421355,276713;389627,287185;390896,315745;381377,324313;381695,325265;386137,335102;387406,361440;283019,371912;276673,388096;51718,462986;324900,525501;469900,585794;181487,416656;86936,338910;289682,391904;408029,367470;404856,329073;409298,317649;406443,304321;414692,293214;446421,276396;407077,214199;399780,172946;291585,146290;221465,258308;112954,288137;26335,152002;230349,27608;362340,18088;408664,120903;451180,63784;303325,19040;125328,65688;63140,234508;144048,310985;230032,203092;382646,174532" o:connectangles="0,0,0,0,0,0,0,0,0,0,0,0,0,0,0,0,0,0,0,0,0,0,0,0,0,0,0,0,0,0,0,0,0,0,0,0,0,0,0"/>
              </v:shape>
              <v:shape id="Freeform 42" o:spid="_x0000_s1065" style="position:absolute;left:35331;top:36868;width:4699;height:5975;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" path="m1206,550v3,23,2,39,-3,66c1198,643,1206,663,1224,687v38,53,94,132,113,160c1345,858,1348,862,1348,865v,2,-3,4,-20,7c1298,878,1260,884,1250,887v-9,2,-21,8,-22,18c1228,915,1226,951,1226,965v,15,6,23,6,30c1232,1005,1205,1020,1205,1020v-2,,-2,1,-3,2c1202,1022,1202,1023,1202,1023v,1,,2,1,2c1218,1042,1218,1042,1218,1042v2,2,4,7,-1,14c1204,1074,1204,1079,1204,1095v,16,10,33,18,44c1246,1175,1172,1208,1069,1208v-49,,-114,-7,-177,-36c872,1224,872,1224,872,1224v,-1,,-1,,-1c622,1180,463,1064,297,1019,127,973,58,1098,163,1459v,,161,-87,362,-87c726,1372,845,1429,1025,1656v179,227,278,227,456,227c1481,1846,1481,1846,1481,1846v-144,,-217,4,-387,-230c926,1385,769,1313,572,1313v-177,,-267,39,-345,66c140,1118,138,1042,274,1068v141,26,283,161,620,211c913,1235,913,1235,913,1235v,,63,22,161,22c1172,1257,1286,1211,1286,1158v,-39,-26,-53,-26,-68c1290,1062,1276,1037,1276,1037v4,-4,8,-8,10,-12c1289,1018,1291,1010,1290,1001v-1,-7,-6,-19,-6,-22c1283,977,1281,967,1281,959v1,-10,2,-31,2,-31c1307,924,1307,924,1307,924v52,-9,85,-7,96,-33c1407,884,1408,880,1407,871v-1,-12,-5,-26,-12,-38c1388,821,1303,703,1283,675v-18,-26,-28,-41,-25,-56c1262,587,1263,570,1260,545v-4,-48,-35,-92,-40,-100c1220,445,1114,440,919,461,720,483,619,549,646,653v20,78,35,96,52,161c719,890,627,920,492,920v-81,,-136,-12,-136,-12c356,908,349,755,242,691,144,633,83,575,83,479,83,345,143,292,423,249,470,133,578,87,726,87v150,,220,20,220,20c946,107,1024,57,1142,57v118,,207,74,207,168c1349,316,1288,381,1288,381v31,22,31,22,31,22c1319,403,1423,317,1423,201,1423,74,1306,,1171,,1037,,956,60,956,60v,,-95,-30,-227,-26c571,38,443,106,395,207,91,252,,356,,485,,620,126,698,199,739v83,48,78,207,78,207c277,946,344,980,455,980v152,,347,-64,315,-200c751,699,742,700,725,640,704,561,736,483,1185,497v,,18,26,21,53xe" fillcolor="#f7f6f6" stroked="f">
                <v:path arrowok="t" o:connecttype="custom" o:connectlocs="381695,195476;424211,268780;421355,276713;389627,287185;390896,315745;381377,324313;381695,325265;386137,335102;387723,361440;283019,371912;276673,388096;51718,462986;325218,525501;469900,585794;181487,416656;86936,338910;289682,391904;408029,367470;404856,329073;409298,317649;406443,304321;414692,293214;446421,276396;407077,214199;399780,172946;291585,146290;221465,258308;112954,288137;26335,152002;230349,27608;362340,18088;408664,120903;451497,63784;303325,19040;125328,65688;63140,234508;144365,310985;230032,203092;382646,174532" o:connectangles="0,0,0,0,0,0,0,0,0,0,0,0,0,0,0,0,0,0,0,0,0,0,0,0,0,0,0,0,0,0,0,0,0,0,0,0,0,0,0"/>
              </v:shape>
              <v:shape id="Freeform 43" o:spid="_x0000_s1066" style="position:absolute;left:43427;top:36868;width:4706;height:5975;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" path="m1206,550v3,23,2,39,-3,66c1198,643,1207,663,1224,687v38,53,94,132,114,160c1346,858,1348,862,1348,865v,2,-3,4,-20,7c1298,878,1261,884,1250,887v-9,2,-21,8,-22,18c1228,915,1226,951,1226,965v,15,7,23,7,30c1233,1005,1205,1020,1205,1020v-1,,-2,1,-3,2c1202,1022,1202,1023,1202,1023v,1,1,2,1,2c1218,1042,1218,1042,1218,1042v2,2,4,7,-1,14c1205,1074,1204,1079,1204,1095v,16,10,33,18,44c1246,1175,1172,1208,1069,1208v-49,,-114,-7,-176,-36c872,1224,872,1224,872,1224v,-1,,-1,,-1c622,1180,464,1064,297,1019,127,973,58,1098,164,1459v,,160,-87,361,-87c726,1372,845,1429,1025,1656v179,227,278,227,457,227c1482,1846,1482,1846,1482,1846v-145,,-218,4,-387,-230c926,1385,769,1313,572,1313v-177,,-267,39,-345,66c140,1118,138,1042,275,1068v140,26,282,161,619,211c913,1235,913,1235,913,1235v,,64,22,162,22c1172,1257,1286,1211,1286,1158v,-39,-26,-53,-26,-68c1290,1062,1276,1037,1276,1037v4,-4,8,-8,10,-12c1289,1018,1291,1010,1290,1001v-1,-7,-5,-19,-6,-22c1283,977,1281,967,1282,959v,-10,1,-31,1,-31c1307,924,1307,924,1307,924v52,-9,85,-7,97,-33c1407,884,1408,880,1407,871v-1,-12,-5,-26,-12,-38c1388,821,1303,703,1284,675v-19,-26,-28,-41,-26,-56c1262,587,1263,570,1260,545v-4,-48,-35,-92,-40,-100c1220,445,1114,440,919,461,720,483,619,549,646,653v21,78,35,96,53,161c720,890,628,920,492,920v-81,,-136,-12,-136,-12c356,908,349,755,242,691,144,633,84,575,84,479,84,345,143,292,423,249,470,133,578,87,726,87v150,,221,20,221,20c947,107,1024,57,1142,57v118,,207,74,207,168c1349,316,1289,381,1289,381v30,22,30,22,30,22c1319,403,1423,317,1423,201,1423,74,1306,,1172,,1037,,956,60,956,60v,,-95,-30,-227,-26c571,38,443,106,395,207,91,252,,356,,485,,620,127,698,199,739v83,48,79,207,79,207c278,946,345,980,455,980v152,,348,-64,315,-200c751,699,742,700,725,640,704,561,736,483,1185,497v,,19,26,21,53xe" fillcolor="#f7f6f6" stroked="f">
                <v:path arrowok="t" o:connecttype="custom" o:connectlocs="381953,195476;424815,268780;421640,276713;389890,287185;391478,315745;381635,324313;381953,325265;386398,335102;387985,361440;283528,371912;276860,388096;52070,462986;325438,525501;470535,585794;181610,416656;87313,338910;289878,391904;408305,367470;405130,329073;409575,317649;407035,304321;414973,293214;446723,276396;407670,214199;400050,172946;291783,146290;221933,258308;113030,288137;26670,152002;230505,27608;362585,18088;409258,120903;451803,63784;303530,19040;125413,65688;63183,234508;144463,310985;230188,203092;382905,174532" o:connectangles="0,0,0,0,0,0,0,0,0,0,0,0,0,0,0,0,0,0,0,0,0,0,0,0,0,0,0,0,0,0,0,0,0,0,0,0,0,0,0"/>
              </v:shape>
              <v:shape id="Freeform 44" o:spid="_x0000_s1067" style="position:absolute;left:51530;top:36868;width:4699;height:5975;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" path="m1206,550v2,23,1,39,-4,66c1197,643,1206,663,1223,687v39,53,94,132,114,160c1345,858,1347,862,1347,865v,2,-3,4,-19,7c1297,878,1260,884,1249,887v-9,2,-21,8,-21,18c1227,915,1226,951,1226,965v,15,6,23,6,30c1232,1005,1204,1020,1204,1020v-1,,-2,1,-2,2c1201,1022,1201,1023,1201,1023v1,1,1,2,1,2c1217,1042,1217,1042,1217,1042v2,2,4,7,-1,14c1204,1074,1203,1079,1203,1095v,16,11,33,18,44c1245,1175,1171,1208,1068,1208v-49,,-114,-7,-176,-36c871,1224,871,1224,871,1224v,-1,,-1,,-1c622,1180,463,1064,297,1019,126,973,57,1098,163,1459v,,160,-87,361,-87c725,1372,845,1429,1024,1656v179,227,278,227,457,227c1481,1846,1481,1846,1481,1846v-145,,-217,4,-387,-230c925,1385,768,1313,572,1313v-178,,-268,39,-345,66c139,1118,137,1042,274,1068v141,26,282,161,620,211c913,1235,913,1235,913,1235v,,63,22,161,22c1172,1257,1286,1211,1286,1158v,-39,-26,-53,-26,-68c1289,1062,1276,1037,1276,1037v4,-4,7,-8,9,-12c1289,1018,1290,1010,1289,1001v,-7,-5,-19,-6,-22c1283,977,1281,967,1281,959v,-10,1,-31,1,-31c1306,924,1306,924,1306,924v52,-9,85,-7,97,-33c1406,884,1407,880,1407,871v-2,-12,-5,-26,-13,-38c1387,821,1302,703,1283,675v-19,-26,-28,-41,-26,-56c1261,587,1262,570,1260,545v-5,-48,-36,-92,-41,-100c1219,445,1114,440,918,461,719,483,618,549,645,653v21,78,35,96,53,161c719,890,627,920,491,920v-81,,-135,-12,-135,-12c356,908,349,755,241,691,143,633,83,575,83,479,83,345,142,292,423,249,469,133,577,87,725,87v150,,221,20,221,20c946,107,1024,57,1141,57v118,,207,74,207,168c1348,316,1288,381,1288,381v30,22,30,22,30,22c1318,403,1422,317,1422,201,1422,74,1305,,1171,,1037,,955,60,955,60v,,-95,-30,-227,-26c570,38,443,106,394,207,90,252,,356,,485,,620,126,698,198,739v84,48,79,207,79,207c277,946,344,980,454,980v152,,348,-64,316,-200c750,699,741,700,724,640,703,561,735,483,1184,497v,,19,26,22,53xe" fillcolor="#f7f6f6" stroked="f">
                <v:path arrowok="t" o:connecttype="custom" o:connectlocs="381377,195476;424211,268780;421355,276713;389627,287185;390896,315745;381377,324313;381377,325265;385819,335102;387406,361440;283019,371912;276356,388096;51718,462986;324900,525501;469900,585794;181487,416656;86936,338910;289682,391904;408029,367470;404856,329073;408981,317649;406443,304321;414375,293214;446421,276396;407077,214199;399780,172946;291268,146290;221465,258308;112954,288137;26335,152002;230032,27608;362023,18088;408664,120903;451180,63784;303008,19040;125011,65688;62823,234508;144048,310985;229715,203092;382646,174532" o:connectangles="0,0,0,0,0,0,0,0,0,0,0,0,0,0,0,0,0,0,0,0,0,0,0,0,0,0,0,0,0,0,0,0,0,0,0,0,0,0,0"/>
              </v:shape>
              <v:shape id="Freeform 45" o:spid="_x0000_s1068" style="position:absolute;left:59626;top:36868;width:4705;height:5975;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" path="m1206,550v2,23,2,39,-3,66c1198,643,1206,663,1223,687v39,53,95,132,114,160c1345,858,1347,862,1347,865v,2,-3,4,-19,7c1298,878,1260,884,1249,887v-9,2,-21,8,-21,18c1227,915,1226,951,1226,965v,15,6,23,6,30c1232,1005,1204,1020,1204,1020v-1,,-2,1,-2,2c1202,1022,1202,1023,1202,1023v,1,,2,,2c1217,1042,1217,1042,1217,1042v2,2,4,7,-1,14c1204,1074,1203,1079,1203,1095v,16,11,33,18,44c1245,1175,1172,1208,1068,1208v-48,,-113,-7,-176,-36c871,1224,871,1224,871,1224v1,-1,1,-1,1,-1c622,1180,463,1064,297,1019,127,973,57,1098,163,1459v,,161,-87,362,-87c726,1372,845,1429,1024,1656v179,227,278,227,457,227c1481,1846,1481,1846,1481,1846v-145,,-217,4,-387,-230c925,1385,768,1313,572,1313v-178,,-268,39,-345,66c140,1118,138,1042,274,1068v141,26,282,161,620,211c913,1235,913,1235,913,1235v,,63,22,161,22c1172,1257,1286,1211,1286,1158v,-39,-26,-53,-26,-68c1289,1062,1276,1037,1276,1037v4,-4,7,-8,9,-12c1289,1018,1290,1010,1290,1001v-1,-7,-6,-19,-7,-22c1283,977,1281,967,1281,959v,-10,1,-31,1,-31c1306,924,1306,924,1306,924v53,-9,85,-7,97,-33c1406,884,1407,880,1407,871v-1,-12,-5,-26,-12,-38c1387,821,1302,703,1283,675v-18,-26,-28,-41,-26,-56c1262,587,1262,570,1260,545v-5,-48,-35,-92,-41,-100c1219,445,1114,440,918,461,719,483,619,549,646,653v20,78,34,96,52,161c719,890,627,920,491,920v-81,,-135,-12,-135,-12c356,908,349,755,241,691,143,633,83,575,83,479,83,345,143,292,423,249,470,133,577,87,725,87v151,,221,20,221,20c946,107,1024,57,1142,57v117,,206,74,206,168c1348,316,1288,381,1288,381v30,22,30,22,30,22c1318,403,1422,317,1422,201,1422,74,1305,,1171,,1037,,956,60,956,60v,,-96,-30,-227,-26c571,38,443,106,395,207,91,252,,356,,485,,620,126,698,199,739v83,48,78,207,78,207c277,946,344,980,454,980v152,,348,-64,316,-200c751,699,741,700,725,640,703,561,735,483,1184,497v,,19,26,22,53xe" fillcolor="#f7f6f6" stroked="f">
                <v:path arrowok="t" o:connecttype="custom" o:connectlocs="382210,195476;424784,268780;421925,276713;390153,287185;391424,315745;381893,324313;381893,325265;386341,335102;387929,361440;283401,371912;277047,388096;51787,462986;325340,525501;470535,585794;181733,416656;87054,338910;290073,391904;408581,367470;405404,329073;409852,317649;406992,304321;414935,293214;447024,276396;407628,214199;400320,172946;291662,146290;221765,258308;113106,288137;26370,152002;230343,27608;362830,18088;409216,120903;451790,63784;303735,19040;125497,65688;63225,234508;144242,310985;230343,203092;383164,174532" o:connectangles="0,0,0,0,0,0,0,0,0,0,0,0,0,0,0,0,0,0,0,0,0,0,0,0,0,0,0,0,0,0,0,0,0,0,0,0,0,0,0"/>
              </v:shape>
              <v:shape id="Freeform 46" o:spid="_x0000_s1069" style="position:absolute;left:67729;top:36868;width:4699;height:5975;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" path="m1206,550v3,23,2,39,-3,66c1198,643,1206,663,1224,687v38,53,94,132,113,160c1345,858,1348,862,1348,865v,2,-3,4,-20,7c1298,878,1260,884,1249,887v-9,2,-20,8,-21,18c1227,915,1226,951,1226,965v,15,6,23,6,30c1232,1005,1204,1020,1204,1020v-1,,-2,1,-2,2c1202,1022,1202,1023,1202,1023v,1,,2,1,2c1218,1042,1218,1042,1218,1042v1,2,4,7,-1,14c1204,1074,1203,1079,1203,1095v,16,11,33,18,44c1246,1175,1172,1208,1069,1208v-49,,-114,-7,-177,-36c872,1224,872,1224,872,1224v,-1,,-1,,-1c622,1180,463,1064,297,1019,127,973,57,1098,163,1459v,,161,-87,362,-87c726,1372,845,1429,1024,1656v180,227,278,227,457,227c1481,1846,1481,1846,1481,1846v-145,,-217,4,-387,-230c925,1385,768,1313,572,1313v-177,,-268,39,-345,66c140,1118,138,1042,274,1068v141,26,282,161,620,211c913,1235,913,1235,913,1235v,,63,22,161,22c1172,1257,1286,1211,1286,1158v,-39,-26,-53,-26,-68c1289,1062,1276,1037,1276,1037v4,-4,7,-8,9,-12c1289,1018,1290,1010,1290,1001v-1,-7,-6,-19,-6,-22c1283,977,1281,967,1281,959v,-10,1,-31,1,-31c1306,924,1306,924,1306,924v53,-9,85,-7,97,-33c1406,884,1408,880,1407,871v-1,-12,-5,-26,-12,-38c1388,821,1303,703,1283,675v-18,-26,-28,-41,-26,-56c1262,587,1262,570,1260,545v-5,-48,-35,-92,-41,-100c1219,445,1114,440,919,461,720,483,619,549,646,653v20,78,34,96,52,161c719,890,627,920,492,920v-82,,-136,-12,-136,-12c356,908,349,755,241,691,143,633,83,575,83,479,83,345,143,292,423,249,470,133,577,87,726,87v150,,220,20,220,20c946,107,1024,57,1142,57v118,,206,74,206,168c1348,316,1288,381,1288,381v31,22,31,22,31,22c1319,403,1422,317,1422,201,1422,74,1306,,1171,,1037,,956,60,956,60v,,-96,-30,-227,-26c571,38,443,106,395,207,91,252,,356,,485,,620,126,698,199,739v83,48,78,207,78,207c277,946,344,980,454,980v152,,348,-64,316,-200c751,699,741,700,725,640,703,561,736,483,1184,497v,,19,26,22,53xe" fillcolor="#f7f6f6" stroked="f">
                <v:path arrowok="t" o:connecttype="custom" o:connectlocs="381695,195476;424211,268780;421355,276713;389627,287185;390896,315745;381377,324313;381695,325265;386137,335102;387406,361440;283019,371912;276673,388096;51718,462986;324900,525501;469900,585794;181487,416656;86936,338910;289682,391904;408029,367470;404856,329073;409298,317649;406443,304321;414375,293214;446421,276396;407077,214199;399780,172946;291585,146290;221465,258308;112954,288137;26335,152002;230349,27608;362340,18088;408664,120903;451180,63784;303325,19040;125328,65688;63140,234508;144048,310985;230032,203092;382646,174532" o:connectangles="0,0,0,0,0,0,0,0,0,0,0,0,0,0,0,0,0,0,0,0,0,0,0,0,0,0,0,0,0,0,0,0,0,0,0,0,0,0,0"/>
              </v:shape>
              <v:shape id="Freeform 47" o:spid="_x0000_s1070" style="position:absolute;left:6985;top:45478;width:4699;height:5976;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" path="m1206,550v3,23,2,39,-3,66c1198,643,1206,664,1224,687v38,53,94,132,113,160c1345,858,1348,862,1348,865v,2,-3,5,-20,8c1298,878,1260,884,1249,887v-9,2,-20,8,-21,18c1228,915,1226,952,1226,965v,15,6,23,6,30c1232,1005,1204,1020,1204,1020v-1,,-2,1,-2,2c1202,1023,1202,1023,1202,1023v,1,,2,1,2c1218,1042,1218,1042,1218,1042v2,2,4,7,-1,14c1204,1074,1204,1079,1204,1095v,16,10,33,17,44c1246,1175,1172,1208,1069,1208v-49,,-114,-7,-177,-36c872,1224,872,1224,872,1224v,,,,,c622,1180,463,1064,297,1019,127,974,58,1098,163,1459v,,161,-87,362,-87c726,1372,845,1429,1024,1656v180,227,278,227,457,227c1481,1846,1481,1846,1481,1846v-144,,-217,4,-387,-230c925,1385,769,1313,572,1313v-177,,-268,40,-345,66c140,1118,138,1042,274,1068v141,26,283,161,620,211c913,1235,913,1235,913,1235v,,63,22,161,22c1172,1257,1286,1211,1286,1158v,-39,-26,-53,-26,-68c1289,1062,1276,1037,1276,1037v4,-4,8,-8,9,-12c1289,1018,1290,1010,1290,1001v-1,-7,-6,-19,-6,-22c1283,977,1281,967,1281,959v,-10,1,-31,1,-31c1307,924,1307,924,1307,924v52,-9,84,-7,96,-33c1406,884,1408,880,1407,872v-1,-13,-5,-27,-12,-39c1388,821,1303,703,1283,675v-18,-26,-28,-41,-26,-56c1262,587,1262,570,1260,545v-5,-48,-35,-92,-41,-100c1219,445,1114,440,919,461,720,483,619,549,646,653v20,78,35,96,52,161c719,890,627,920,492,920v-82,,-136,-12,-136,-12c356,908,349,755,241,691,144,633,83,575,83,479,83,345,143,292,423,249,470,133,577,87,726,87v150,,220,20,220,20c946,107,1024,57,1142,57v118,,206,74,206,168c1348,316,1288,381,1288,381v31,22,31,22,31,22c1319,403,1422,317,1422,201,1422,74,1306,,1171,,1037,,956,60,956,60v,,-96,-30,-227,-26c571,38,443,106,395,207,91,252,,356,,486,,620,126,698,199,739v83,48,78,207,78,207c277,946,344,980,454,980v152,,348,-64,316,-200c751,699,741,700,725,640,703,561,736,483,1185,497v,,18,26,21,53xe" fillcolor="#f7f6f6" stroked="f">
                <v:path arrowok="t" o:connecttype="custom" o:connectlocs="381695,195476;424211,268780;421355,277030;389627,287185;390896,315745;381377,324313;381695,325265;386137,335102;387406,361440;283019,371912;276673,388414;51718,462986;324900,525501;469900,585794;181487,416656;86936,338910;289682,391904;408029,367470;404856,329073;409298,317649;406443,304321;414692,293214;446421,276713;407077,214199;399780,172946;291585,146290;221465,258308;112954,288137;26335,152002;230349,27608;362340,18088;408664,120903;451180,63784;303325,19040;125328,65688;63140,234508;144048,310985;230032,203092;382646,174532" o:connectangles="0,0,0,0,0,0,0,0,0,0,0,0,0,0,0,0,0,0,0,0,0,0,0,0,0,0,0,0,0,0,0,0,0,0,0,0,0,0,0"/>
              </v:shape>
              <v:shape id="Freeform 48" o:spid="_x0000_s1071" style="position:absolute;left:15081;top:45478;width:4705;height:5976;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" path="m1206,550v3,23,2,39,-3,66c1198,643,1207,664,1224,687v38,53,94,132,113,160c1345,858,1348,862,1348,865v,2,-3,5,-20,8c1298,878,1261,884,1250,887v-9,2,-21,8,-22,18c1228,915,1226,952,1226,965v,15,6,23,6,30c1232,1005,1205,1020,1205,1020v-2,,-2,1,-3,2c1202,1023,1202,1023,1202,1023v,1,,2,1,2c1218,1042,1218,1042,1218,1042v2,2,4,7,-1,14c1204,1074,1204,1079,1204,1095v,16,10,33,18,44c1246,1175,1172,1208,1069,1208v-49,,-114,-7,-177,-36c872,1224,872,1224,872,1224v,,,,,c622,1180,463,1064,297,1019,127,974,58,1098,163,1459v,,161,-87,362,-87c726,1372,845,1429,1025,1656v179,227,278,227,457,227c1482,1846,1482,1846,1482,1846v-145,,-218,4,-388,-230c926,1385,769,1313,572,1313v-177,,-267,40,-345,66c140,1118,138,1042,274,1068v141,26,283,161,620,211c913,1235,913,1235,913,1235v,,64,22,161,22c1172,1257,1286,1211,1286,1158v,-39,-26,-53,-26,-68c1290,1062,1276,1037,1276,1037v4,-4,8,-8,10,-12c1289,1018,1291,1010,1290,1001v-1,-7,-5,-19,-6,-22c1283,977,1281,967,1281,959v1,-10,2,-31,2,-31c1307,924,1307,924,1307,924v52,-9,85,-7,96,-33c1407,884,1408,880,1407,872v-1,-13,-5,-27,-12,-39c1388,821,1303,703,1283,675v-18,-26,-28,-41,-25,-56c1262,587,1263,570,1260,545v-4,-48,-35,-92,-40,-100c1220,445,1114,440,919,461,720,483,619,549,646,653v20,78,35,96,52,161c719,890,627,920,492,920v-81,,-136,-12,-136,-12c356,908,349,755,242,691,144,633,83,575,83,479,83,345,143,292,423,249,470,133,578,87,726,87v150,,221,20,221,20c947,107,1024,57,1142,57v118,,207,74,207,168c1349,316,1288,381,1288,381v31,22,31,22,31,22c1319,403,1423,317,1423,201,1423,74,1306,,1172,,1037,,956,60,956,60v,,-95,-30,-227,-26c571,38,443,106,395,207,91,252,,356,,486,,620,126,698,199,739v83,48,78,207,78,207c277,946,344,980,455,980v152,,347,-64,315,-200c751,699,742,700,725,640,704,561,736,483,1185,497v,,18,26,21,53xe" fillcolor="#f7f6f6" stroked="f">
                <v:path arrowok="t" o:connecttype="custom" o:connectlocs="381953,195476;424498,268780;421640,277030;389890,287185;391160,315745;381635,324313;381953,325265;386398,335102;387985,361440;283210,371912;276860,388414;51753,462986;325438,525501;470535,585794;181610,416656;86995,338910;289878,391904;408305,367470;405130,329073;409575,317649;406718,304321;414973,293214;446723,276713;407353,214199;400050,172946;291783,146290;221615,258308;113030,288137;26353,152002;230505,27608;362585,18088;408940,120903;451803,63784;303530,19040;125413,65688;63183,234508;144463,310985;230188,203092;382905,174532" o:connectangles="0,0,0,0,0,0,0,0,0,0,0,0,0,0,0,0,0,0,0,0,0,0,0,0,0,0,0,0,0,0,0,0,0,0,0,0,0,0,0"/>
              </v:shape>
              <v:shape id="Freeform 49" o:spid="_x0000_s1072" style="position:absolute;left:23183;top:45478;width:4699;height:5976;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" path="m1207,550v2,23,1,39,-4,66c1198,643,1207,664,1224,687v38,53,94,132,114,160c1346,858,1348,862,1348,865v,2,-3,5,-20,8c1298,878,1261,884,1250,887v-9,2,-21,8,-21,18c1228,915,1227,952,1226,965v,15,7,23,7,30c1233,1005,1205,1020,1205,1020v-1,,-2,1,-3,2c1202,1023,1202,1023,1202,1023v,1,1,2,1,2c1218,1042,1218,1042,1218,1042v2,2,4,7,-1,14c1205,1074,1204,1079,1204,1095v,16,10,33,18,44c1246,1175,1172,1208,1069,1208v-49,,-114,-7,-176,-36c872,1224,872,1224,872,1224v,,,,,c622,1180,464,1064,297,1019,127,974,58,1098,164,1459v,,160,-87,361,-87c726,1372,845,1429,1025,1656v179,227,278,227,457,227c1482,1846,1482,1846,1482,1846v-145,,-218,4,-387,-230c926,1385,769,1313,572,1313v-177,,-267,40,-345,66c140,1118,138,1042,275,1068v140,26,282,161,619,211c913,1235,913,1235,913,1235v,,64,22,162,22c1172,1257,1286,1211,1286,1158v,-39,-26,-53,-26,-68c1290,1062,1276,1037,1276,1037v5,-4,8,-8,10,-12c1289,1018,1291,1010,1290,1001v,-7,-5,-19,-6,-22c1283,977,1281,967,1282,959v,-10,1,-31,1,-31c1307,924,1307,924,1307,924v52,-9,85,-7,97,-33c1407,884,1408,880,1407,872v-1,-13,-4,-27,-12,-39c1388,821,1303,703,1284,675v-19,-26,-28,-41,-26,-56c1262,587,1263,570,1260,545v-4,-48,-35,-92,-40,-100c1220,445,1115,440,919,461,720,483,619,549,646,653v21,78,35,96,53,161c720,890,628,920,492,920v-81,,-136,-12,-136,-12c356,908,349,755,242,691,144,633,84,575,84,479,84,345,143,292,424,249,470,133,578,87,726,87v150,,221,20,221,20c947,107,1025,57,1142,57v118,,207,74,207,168c1349,316,1289,381,1289,381v30,22,30,22,30,22c1319,403,1423,317,1423,201,1423,74,1306,,1172,,1037,,956,60,956,60v,,-95,-30,-227,-26c571,38,443,106,395,207,91,252,,356,,486,,620,127,698,199,739v84,48,79,207,79,207c278,946,345,980,455,980v152,,348,-64,315,-200c751,699,742,700,725,640,704,561,736,483,1185,497v,,19,26,22,53xe" fillcolor="#f7f6f6" stroked="f">
                <v:path arrowok="t" o:connecttype="custom" o:connectlocs="381437,195476;424242,268780;421071,277030;389681,287185;390949,315745;381120,324313;381437,325265;385876,335102;387461,361440;283145,371912;276486,388414;52000,462986;324998,525501;469900,585794;181365,416656;87195,338910;289486,391904;407754,367470;404583,329073;409022,317649;406486,304321;414412,293214;446120,276713;407120,214199;399510,172946;291389,146290;221633,258308;112877,288137;26634,152002;230194,27608;362096,18088;408705,120903;451193,63784;303120,19040;125243,65688;63097,234508;144268,310985;229877,203092;382705,174532" o:connectangles="0,0,0,0,0,0,0,0,0,0,0,0,0,0,0,0,0,0,0,0,0,0,0,0,0,0,0,0,0,0,0,0,0,0,0,0,0,0,0"/>
              </v:shape>
              <v:shape id="Freeform 50" o:spid="_x0000_s1073" style="position:absolute;left:31280;top:45478;width:4705;height:5976;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" path="m1206,550v2,23,1,39,-4,66c1197,643,1206,664,1223,687v39,53,94,132,114,160c1345,858,1347,862,1347,865v,2,-3,5,-19,8c1297,878,1260,884,1249,887v-9,2,-21,8,-21,18c1227,915,1226,952,1226,965v,15,6,23,6,30c1232,1005,1204,1020,1204,1020v-1,,-2,1,-2,2c1201,1023,1201,1023,1201,1023v1,1,1,2,1,2c1217,1042,1217,1042,1217,1042v2,2,4,7,-1,14c1204,1074,1203,1079,1203,1095v,16,11,33,18,44c1245,1175,1172,1208,1068,1208v-48,,-114,-7,-176,-36c871,1224,871,1224,871,1224v,,,,,c622,1180,463,1064,297,1019,127,974,57,1098,163,1459v,,160,-87,361,-87c726,1372,845,1429,1024,1656v179,227,278,227,457,227c1481,1846,1481,1846,1481,1846v-145,,-217,4,-387,-230c925,1385,768,1313,572,1313v-178,,-268,40,-345,66c139,1118,138,1042,274,1068v141,26,282,161,620,211c913,1235,913,1235,913,1235v,,63,22,161,22c1172,1257,1286,1211,1286,1158v,-39,-26,-53,-26,-68c1289,1062,1276,1037,1276,1037v4,-4,7,-8,9,-12c1289,1018,1290,1010,1289,1001v,-7,-5,-19,-6,-22c1283,977,1281,967,1281,959v,-10,1,-31,1,-31c1306,924,1306,924,1306,924v52,-9,85,-7,97,-33c1406,884,1407,880,1407,872v-2,-13,-5,-27,-13,-39c1387,821,1302,703,1283,675v-18,-26,-28,-41,-26,-56c1261,587,1262,570,1260,545v-5,-48,-36,-92,-41,-100c1219,445,1114,440,918,461,719,483,618,549,646,653v20,78,34,96,52,161c719,890,627,920,491,920v-81,,-135,-12,-135,-12c356,908,349,755,241,691,143,633,83,575,83,479,83,345,142,292,423,249,469,133,577,87,725,87v150,,221,20,221,20c946,107,1024,57,1141,57v118,,207,74,207,168c1348,316,1288,381,1288,381v30,22,30,22,30,22c1318,403,1422,317,1422,201,1422,74,1305,,1171,,1037,,955,60,955,60v,,-95,-30,-227,-26c570,38,443,106,394,207,90,252,,356,,486,,620,126,698,198,739v84,48,79,207,79,207c277,946,344,980,454,980v152,,348,-64,316,-200c750,699,741,700,725,640,703,561,735,483,1184,497v,,19,26,22,53xe" fillcolor="#f7f6f6" stroked="f">
                <v:path arrowok="t" o:connecttype="custom" o:connectlocs="381893,195476;424784,268780;421925,277030;390153,287185;391424,315745;381893,324313;381893,325265;386341,335102;387929,361440;283401,371912;276729,388414;51787,462986;325340,525501;470535,585794;181733,416656;87054,338910;290073,391904;408581,367470;405404,329073;409534,317649;406992,304321;414935,293214;447024,276713;407628,214199;400320,172946;291662,146290;221765,258308;113106,288137;26370,152002;230343,27608;362512,18088;409216,120903;451790,63784;303417,19040;125179,65688;62907,234508;144242,310985;230343,203092;383164,174532" o:connectangles="0,0,0,0,0,0,0,0,0,0,0,0,0,0,0,0,0,0,0,0,0,0,0,0,0,0,0,0,0,0,0,0,0,0,0,0,0,0,0"/>
              </v:shape>
              <v:shape id="Freeform 51" o:spid="_x0000_s1074" style="position:absolute;left:39382;top:45478;width:4699;height:5976;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" path="m1206,550v2,23,2,39,-3,66c1198,643,1206,664,1223,687v39,53,95,132,114,160c1345,858,1347,862,1347,865v,2,-3,5,-19,8c1298,878,1260,884,1249,887v-9,2,-21,8,-21,18c1227,915,1226,952,1226,965v,15,6,23,6,30c1232,1005,1204,1020,1204,1020v-1,,-2,1,-2,2c1202,1023,1202,1023,1202,1023v,1,,2,,2c1217,1042,1217,1042,1217,1042v2,2,5,7,-1,14c1204,1074,1203,1079,1203,1095v,16,11,33,18,44c1245,1175,1172,1208,1068,1208v-48,,-113,-7,-176,-36c871,1224,871,1224,871,1224v1,,1,,1,c622,1180,463,1064,297,1019,127,974,57,1098,163,1459v,,161,-87,362,-87c726,1372,845,1429,1024,1656v179,227,278,227,457,227c1481,1846,1481,1846,1481,1846v-145,,-217,4,-387,-230c925,1385,768,1313,572,1313v-178,,-268,40,-345,66c140,1118,138,1042,274,1068v141,26,282,161,620,211c913,1235,913,1235,913,1235v,,63,22,161,22c1172,1257,1286,1211,1286,1158v,-39,-26,-53,-26,-68c1289,1062,1276,1037,1276,1037v4,-4,7,-8,9,-12c1289,1018,1290,1010,1290,1001v-1,-7,-6,-19,-7,-22c1283,977,1281,967,1281,959v,-10,1,-31,1,-31c1306,924,1306,924,1306,924v53,-9,85,-7,97,-33c1406,884,1407,880,1407,872v-1,-13,-5,-27,-12,-39c1387,821,1303,703,1283,675v-18,-26,-28,-41,-26,-56c1262,587,1262,570,1260,545v-5,-48,-35,-92,-41,-100c1219,445,1114,440,918,461,719,483,619,549,646,653v20,78,34,96,52,161c719,890,627,920,491,920v-81,,-135,-12,-135,-12c356,908,349,755,241,691,143,633,83,575,83,479,83,345,143,292,423,249,470,133,577,87,725,87v151,,221,20,221,20c946,107,1024,57,1142,57v117,,206,74,206,168c1348,316,1288,381,1288,381v30,22,30,22,30,22c1318,403,1422,317,1422,201,1422,74,1305,,1171,,1037,,956,60,956,60v,,-96,-30,-227,-26c571,38,443,106,395,207,91,252,,356,,486,,620,126,698,199,739v83,48,78,207,78,207c277,946,344,980,454,980v152,,348,-64,316,-200c751,699,741,700,725,640,703,561,735,483,1184,497v,,19,26,22,53xe" fillcolor="#f7f6f6" stroked="f">
                <v:path arrowok="t" o:connecttype="custom" o:connectlocs="381695,195476;424211,268780;421355,277030;389627,287185;390896,315745;381377,324313;381377,325265;385819,335102;387406,361440;283019,371912;276673,388414;51718,462986;324900,525501;469900,585794;181487,416656;86936,338910;289682,391904;408029,367470;404856,329073;409298,317649;406443,304321;414375,293214;446421,276713;407077,214199;399780,172946;291268,146290;221465,258308;112954,288137;26335,152002;230032,27608;362340,18088;408664,120903;451180,63784;303325,19040;125328,65688;63140,234508;144048,310985;230032,203092;382646,174532" o:connectangles="0,0,0,0,0,0,0,0,0,0,0,0,0,0,0,0,0,0,0,0,0,0,0,0,0,0,0,0,0,0,0,0,0,0,0,0,0,0,0"/>
              </v:shape>
              <v:shape id="Freeform 52" o:spid="_x0000_s1075" style="position:absolute;left:47478;top:45478;width:4699;height:5976;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" path="m1206,550v3,23,2,39,-3,66c1198,643,1206,664,1224,687v38,53,94,132,113,160c1345,858,1348,862,1348,865v,2,-3,5,-20,8c1298,878,1260,884,1249,887v-9,2,-20,8,-21,18c1228,915,1226,952,1226,965v,15,6,23,6,30c1232,1005,1204,1020,1204,1020v-1,,-2,1,-2,2c1202,1023,1202,1023,1202,1023v,1,,2,1,2c1218,1042,1218,1042,1218,1042v2,2,4,7,-1,14c1204,1074,1204,1079,1204,1095v,16,10,33,17,44c1246,1175,1172,1208,1069,1208v-49,,-114,-7,-177,-36c872,1224,872,1224,872,1224v,,,,,c622,1180,463,1064,297,1019,127,974,57,1098,163,1459v,,161,-87,362,-87c726,1372,845,1429,1024,1656v180,227,278,227,457,227c1481,1846,1481,1846,1481,1846v-145,,-217,4,-387,-230c925,1385,768,1313,572,1313v-177,,-268,40,-345,66c140,1118,138,1042,274,1068v141,26,282,161,620,211c913,1235,913,1235,913,1235v,,63,22,161,22c1172,1257,1286,1211,1286,1158v,-39,-26,-53,-26,-68c1289,1062,1276,1037,1276,1037v4,-4,7,-8,9,-12c1289,1018,1290,1010,1290,1001v-1,-7,-6,-19,-6,-22c1283,977,1281,967,1281,959v,-10,1,-31,1,-31c1307,924,1307,924,1307,924v52,-9,84,-7,96,-33c1406,884,1408,880,1407,872v-1,-13,-5,-27,-12,-39c1388,821,1303,703,1283,675v-18,-26,-28,-41,-26,-56c1262,587,1262,570,1260,545v-5,-48,-35,-92,-41,-100c1219,445,1114,440,919,461,720,483,619,549,646,653v20,78,34,96,52,161c719,890,627,920,492,920v-82,,-136,-12,-136,-12c356,908,349,755,241,691,143,633,83,575,83,479,83,345,143,292,423,249,470,133,577,87,726,87v150,,220,20,220,20c946,107,1024,57,1142,57v118,,206,74,206,168c1348,316,1288,381,1288,381v31,22,31,22,31,22c1319,403,1422,317,1422,201,1422,74,1306,,1171,,1037,,956,60,956,60v,,-96,-30,-227,-26c571,38,443,106,395,207,91,252,,356,,486,,620,126,698,199,739v83,48,78,207,78,207c277,946,344,980,454,980v152,,348,-64,316,-200c751,699,741,700,725,640,703,561,736,483,1184,497v,,19,26,22,53xe" fillcolor="#f7f6f6" stroked="f">
                <v:path arrowok="t" o:connecttype="custom" o:connectlocs="381695,195476;424211,268780;421355,277030;389627,287185;390896,315745;381377,324313;381695,325265;386137,335102;387406,361440;283019,371912;276673,388414;51718,462986;324900,525501;469900,585794;181487,416656;86936,338910;289682,391904;408029,367470;404856,329073;409298,317649;406443,304321;414692,293214;446421,276713;407077,214199;399780,172946;291585,146290;221465,258308;112954,288137;26335,152002;230349,27608;362340,18088;408664,120903;451180,63784;303325,19040;125328,65688;63140,234508;144048,310985;230032,203092;382646,174532" o:connectangles="0,0,0,0,0,0,0,0,0,0,0,0,0,0,0,0,0,0,0,0,0,0,0,0,0,0,0,0,0,0,0,0,0,0,0,0,0,0,0"/>
              </v:shape>
              <v:shape id="Freeform 53" o:spid="_x0000_s1076" style="position:absolute;left:55575;top:45478;width:4705;height:5976;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" path="m1206,550v3,23,2,39,-3,66c1198,643,1206,664,1224,687v38,53,94,132,113,160c1345,858,1348,862,1348,865v,2,-3,5,-20,8c1298,878,1260,884,1249,887v-8,2,-20,8,-21,18c1228,915,1226,952,1226,965v,15,6,23,6,30c1232,1005,1204,1020,1204,1020v-1,,-1,1,-2,2c1202,1023,1202,1023,1202,1023v,1,,2,1,2c1218,1042,1218,1042,1218,1042v2,2,4,7,-1,14c1204,1074,1204,1079,1204,1095v,16,10,33,18,44c1246,1175,1172,1208,1069,1208v-49,,-114,-7,-177,-36c872,1224,872,1224,872,1224v,,,,,c622,1180,463,1064,297,1019,127,974,58,1098,163,1459v,,161,-87,362,-87c726,1372,845,1429,1024,1656v180,227,279,227,457,227c1481,1846,1481,1846,1481,1846v-144,,-217,4,-387,-230c925,1385,769,1313,572,1313v-177,,-268,40,-345,66c140,1118,138,1042,274,1068v141,26,283,161,620,211c913,1235,913,1235,913,1235v,,63,22,161,22c1172,1257,1286,1211,1286,1158v,-39,-26,-53,-26,-68c1289,1062,1276,1037,1276,1037v4,-4,8,-8,10,-12c1289,1018,1291,1010,1290,1001v-1,-7,-6,-19,-6,-22c1283,977,1281,967,1281,959v1,-10,2,-31,2,-31c1307,924,1307,924,1307,924v52,-9,85,-7,96,-33c1407,884,1408,880,1407,872v-1,-13,-5,-27,-12,-39c1388,821,1303,703,1283,675v-18,-26,-28,-41,-26,-56c1262,587,1263,570,1260,545v-5,-48,-35,-92,-40,-100c1220,445,1114,440,919,461,720,483,619,549,646,653v20,78,35,96,52,161c719,890,627,920,492,920v-81,,-136,-12,-136,-12c356,908,349,755,241,691,144,633,83,575,83,479,83,345,143,292,423,249,470,133,578,87,726,87v150,,220,20,220,20c946,107,1024,57,1142,57v118,,207,74,207,168c1349,316,1288,381,1288,381v31,22,31,22,31,22c1319,403,1423,317,1423,201,1423,74,1306,,1171,,1037,,956,60,956,60v,,-95,-30,-227,-26c571,38,443,106,395,207,91,252,,356,,486,,620,126,698,199,739v83,48,78,207,78,207c277,946,344,980,454,980v153,,348,-64,316,-200c751,699,742,700,725,640,704,561,736,483,1185,497v,,18,26,21,53xe" fillcolor="#f7f6f6" stroked="f">
                <v:path arrowok="t" o:connecttype="custom" o:connectlocs="382210,195476;424784,268780;421925,277030;390153,287185;391424,315745;381893,324313;382210,325265;386658,335102;388247,361440;283401,371912;277047,388414;51787,462986;325340,525501;470535,585794;181733,416656;87054,338910;290073,391904;408581,367470;405404,329073;409852,317649;406992,304321;415253,293214;447024,276713;407628,214199;400320,172946;291980,146290;221765,258308;113106,288137;26370,152002;230661,27608;362830,18088;409216,120903;452108,63784;303735,19040;125497,65688;63225,234508;144242,310985;230343,203092;383164,174532" o:connectangles="0,0,0,0,0,0,0,0,0,0,0,0,0,0,0,0,0,0,0,0,0,0,0,0,0,0,0,0,0,0,0,0,0,0,0,0,0,0,0"/>
              </v:shape>
              <v:shape id="Freeform 54" o:spid="_x0000_s1077" style="position:absolute;left:63677;top:45478;width:4706;height:5976;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" path="m1206,550v3,23,2,39,-3,66c1198,643,1207,664,1224,687v38,53,94,132,114,160c1346,858,1348,862,1348,865v,2,-3,5,-20,8c1298,878,1261,884,1250,887v-9,2,-21,8,-22,18c1228,915,1226,952,1226,965v,15,6,23,6,30c1232,1005,1205,1020,1205,1020v-1,,-2,1,-3,2c1202,1023,1202,1023,1202,1023v,1,,2,1,2c1218,1042,1218,1042,1218,1042v2,2,4,7,-1,14c1205,1074,1204,1079,1204,1095v,16,10,33,18,44c1246,1175,1172,1208,1069,1208v-49,,-114,-7,-176,-36c872,1224,872,1224,872,1224v,,,,,c622,1180,463,1064,297,1019,127,974,58,1098,164,1459v,,160,-87,361,-87c726,1372,845,1429,1025,1656v179,227,278,227,457,227c1482,1846,1482,1846,1482,1846v-145,,-218,4,-387,-230c926,1385,769,1313,572,1313v-177,,-267,40,-345,66c140,1118,138,1042,275,1068v140,26,282,161,619,211c913,1235,913,1235,913,1235v,,64,22,162,22c1172,1257,1286,1211,1286,1158v,-39,-26,-53,-26,-68c1290,1062,1276,1037,1276,1037v4,-4,8,-8,10,-12c1289,1018,1291,1010,1290,1001v-1,-7,-5,-19,-6,-22c1283,977,1281,967,1282,959v,-10,1,-31,1,-31c1307,924,1307,924,1307,924v52,-9,85,-7,96,-33c1407,884,1408,880,1407,872v-1,-13,-5,-27,-12,-39c1388,821,1303,703,1284,675v-19,-26,-28,-41,-26,-56c1262,587,1263,570,1260,545v-4,-48,-35,-92,-40,-100c1220,445,1114,440,919,461,720,483,619,549,646,653v21,78,35,96,53,161c720,890,628,920,492,920v-81,,-136,-12,-136,-12c356,908,349,755,242,691,144,633,83,575,83,479,83,345,143,292,423,249,470,133,578,87,726,87v150,,221,20,221,20c947,107,1024,57,1142,57v118,,207,74,207,168c1349,316,1289,381,1289,381v30,22,30,22,30,22c1319,403,1423,317,1423,201,1423,74,1306,,1172,,1037,,956,60,956,60v,,-95,-30,-227,-26c571,38,443,106,395,207,91,252,,356,,486,,620,127,698,199,739v83,48,79,207,79,207c278,946,345,980,455,980v152,,348,-64,315,-200c751,699,742,700,725,640,704,561,736,483,1185,497v,,18,26,21,53xe" fillcolor="#f7f6f6" stroked="f">
                <v:path arrowok="t" o:connecttype="custom" o:connectlocs="381953,195476;424815,268780;421640,277030;389890,287185;391160,315745;381635,324313;381953,325265;386398,335102;387985,361440;283528,371912;276860,388414;52070,462986;325438,525501;470535,585794;181610,416656;87313,338910;289878,391904;408305,367470;405130,329073;409575,317649;407035,304321;414973,293214;446723,276713;407670,214199;400050,172946;291783,146290;221933,258308;113030,288137;26353,152002;230505,27608;362585,18088;409258,120903;451803,63784;303530,19040;125413,65688;63183,234508;144463,310985;230188,203092;382905,174532" o:connectangles="0,0,0,0,0,0,0,0,0,0,0,0,0,0,0,0,0,0,0,0,0,0,0,0,0,0,0,0,0,0,0,0,0,0,0,0,0,0,0"/>
              </v:shape>
              <v:shape id="Freeform 55" o:spid="_x0000_s1078" style="position:absolute;left:2933;top:54095;width:4706;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" path="m1207,550v2,23,1,39,-4,66c1198,643,1207,664,1224,687v38,53,94,132,114,160c1346,858,1348,862,1348,865v,2,-3,5,-19,8c1298,878,1261,884,1250,887v-9,2,-21,8,-21,18c1228,915,1227,952,1227,966v-1,14,6,22,6,29c1233,1005,1205,1020,1205,1020v-1,,-2,1,-3,2c1202,1023,1202,1023,1202,1024v,,1,1,1,2c1218,1043,1218,1043,1218,1043v2,1,4,6,-1,13c1205,1074,1204,1079,1204,1095v,16,11,33,18,44c1246,1175,1172,1208,1069,1208v-49,,-114,-7,-176,-36c872,1224,872,1224,872,1224v,,,,,c623,1180,464,1064,297,1020,127,974,58,1098,164,1459v,,160,-86,361,-86c726,1373,845,1429,1025,1656v179,227,278,227,457,227c1482,1846,1482,1846,1482,1846v-145,,-217,4,-387,-229c926,1385,769,1313,573,1313v-178,,-268,40,-345,66c140,1118,138,1042,275,1068v141,26,282,161,619,212c913,1235,913,1235,913,1235v,,64,22,162,22c1173,1257,1286,1211,1286,1159v,-40,-26,-54,-26,-69c1290,1062,1277,1037,1277,1037v4,-4,7,-8,9,-12c1289,1018,1291,1010,1290,1001v,-7,-5,-19,-6,-21c1283,977,1281,968,1282,959v,-9,1,-30,1,-30c1307,924,1307,924,1307,924v52,-9,85,-7,97,-32c1407,885,1408,880,1407,872v-1,-13,-4,-27,-12,-39c1388,821,1303,703,1284,675v-19,-26,-28,-41,-26,-56c1262,587,1263,570,1260,545v-4,-47,-35,-92,-40,-99c1220,446,1115,440,919,461,720,483,619,549,646,653v21,78,35,96,53,161c720,890,628,920,492,920v-81,,-135,-12,-135,-12c357,908,350,755,242,691,144,633,84,575,84,479,84,345,143,292,424,249,470,133,578,87,726,87v150,,221,20,221,20c947,107,1025,57,1142,57v118,,207,74,207,168c1349,316,1289,381,1289,381v30,22,30,22,30,22c1319,403,1423,317,1423,201,1423,74,1306,,1172,,1037,,956,60,956,60v,,-95,-29,-227,-26c571,38,443,107,395,207,91,252,,356,,486,,621,127,698,199,739v84,48,79,207,79,207c278,946,345,980,455,980v152,,348,-64,316,-200c751,699,742,700,725,640,704,561,736,483,1185,497v,,19,26,22,53xe" fillcolor="#f7f6f6" stroked="f">
                <v:path arrowok="t" o:connecttype="custom" o:connectlocs="381953,195268;424815,268494;421958,276736;390208,286880;391478,315409;381635,323968;381953,325236;386398,334746;387985,361056;283528,371517;276860,388001;52070,462494;325438,524942;470535,585171;181928,416213;87313,338550;289878,391488;408305,367396;405448,328723;409575,317311;407035,303997;414973,292903;446723,276419;407670,213971;400050,172762;291783,146134;221933,258033;113348,287831;26670,151840;230505,27578;362585,18069;409258,120775;451803,63716;303530,19020;125413,65618;63183,234259;144463,310654;230188,202876;383223,174347" o:connectangles="0,0,0,0,0,0,0,0,0,0,0,0,0,0,0,0,0,0,0,0,0,0,0,0,0,0,0,0,0,0,0,0,0,0,0,0,0,0,0"/>
              </v:shape>
              <v:shape id="Freeform 56" o:spid="_x0000_s1079" style="position:absolute;left:11036;top:54095;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" path="m1206,550v2,23,1,39,-4,66c1197,643,1206,664,1223,687v39,53,95,132,114,160c1345,858,1347,862,1347,865v,2,-3,5,-19,8c1297,878,1260,884,1249,887v-9,2,-21,8,-21,18c1227,915,1226,952,1226,966v,14,6,22,6,29c1232,1005,1204,1020,1204,1020v-1,,-2,1,-2,2c1202,1023,1201,1023,1202,1024v,,,1,,2c1217,1043,1217,1043,1217,1043v2,1,4,6,-1,13c1204,1074,1203,1079,1203,1095v,16,11,33,18,44c1245,1175,1172,1208,1068,1208v-48,,-114,-7,-176,-36c871,1224,871,1224,871,1224v,,,,,c622,1180,463,1064,297,1020,127,974,57,1098,163,1459v,,160,-86,362,-86c726,1373,845,1429,1024,1656v179,227,278,227,457,227c1481,1846,1481,1846,1481,1846v-145,,-217,4,-387,-229c925,1385,768,1313,572,1313v-178,,-268,40,-345,66c140,1118,138,1042,274,1068v141,26,282,161,620,212c913,1235,913,1235,913,1235v,,63,22,161,22c1172,1257,1286,1211,1286,1159v,-40,-26,-54,-26,-69c1289,1062,1276,1037,1276,1037v4,-4,7,-8,9,-12c1289,1018,1290,1010,1289,1001v,-7,-5,-19,-6,-21c1283,977,1281,968,1281,959v,-9,1,-30,1,-30c1306,924,1306,924,1306,924v52,-9,85,-7,97,-32c1406,885,1407,880,1407,872v-1,-13,-5,-27,-13,-39c1387,821,1302,703,1283,675v-18,-26,-28,-41,-26,-56c1261,587,1262,570,1260,545v-5,-47,-36,-92,-41,-99c1219,446,1114,440,918,461,719,483,618,549,646,653v20,78,34,96,52,161c719,890,627,920,491,920v-81,,-135,-12,-135,-12c356,908,349,755,241,691,143,633,83,575,83,479,83,345,143,292,423,249,470,133,577,87,725,87v151,,221,20,221,20c946,107,1024,57,1142,57v117,,206,74,206,168c1348,316,1288,381,1288,381v30,22,30,22,30,22c1318,403,1422,317,1422,201,1422,74,1305,,1171,,1037,,955,60,955,60v,,-95,-29,-227,-26c570,38,443,107,395,207,90,252,,356,,486,,621,126,698,199,739v83,48,78,207,78,207c277,946,344,980,454,980v152,,348,-64,316,-200c750,699,741,700,725,640,703,561,735,483,1184,497v,,19,26,22,53xe" fillcolor="#f7f6f6" stroked="f">
                <v:path arrowok="t" o:connecttype="custom" o:connectlocs="381377,195268;424211,268494;421355,276736;389627,286880;390896,315409;381377,323968;381377,325236;385819,334746;387406,361056;283019,371517;276356,388001;51718,462494;324900,524942;469900,585171;181487,416213;86936,338550;289682,391488;408029,367396;404856,328723;408981,317311;406443,303997;414375,292903;446421,276419;407077,213971;399780,172762;291268,146134;221465,258033;112954,287831;26335,151840;230032,27578;362340,18069;408664,120775;451180,63716;303008,19020;125328,65618;63140,234259;144048,310654;230032,202876;382646,174347" o:connectangles="0,0,0,0,0,0,0,0,0,0,0,0,0,0,0,0,0,0,0,0,0,0,0,0,0,0,0,0,0,0,0,0,0,0,0,0,0,0,0"/>
              </v:shape>
              <v:shape id="Freeform 57" o:spid="_x0000_s1080" style="position:absolute;left:19132;top:54095;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" path="m1206,550v2,23,2,39,-3,66c1198,643,1206,664,1223,687v39,53,95,132,114,160c1345,858,1347,862,1347,865v,2,-3,5,-19,8c1298,878,1260,884,1249,887v-9,2,-21,8,-21,18c1227,915,1226,952,1226,966v,14,6,22,6,29c1232,1005,1204,1020,1204,1020v-1,,-2,1,-2,2c1202,1023,1202,1023,1202,1024v,,,1,,2c1217,1043,1217,1043,1217,1043v2,1,5,6,,13c1204,1074,1203,1079,1203,1095v,16,11,33,18,44c1245,1175,1172,1208,1068,1208v-48,,-113,-7,-176,-36c872,1224,872,1224,872,1224v,,,,,c622,1180,463,1064,297,1020,127,974,57,1098,163,1459v,,161,-86,362,-86c726,1373,845,1429,1024,1656v179,227,278,227,457,227c1481,1846,1481,1846,1481,1846v-145,,-217,4,-387,-229c925,1385,768,1313,572,1313v-177,,-268,40,-345,66c140,1118,138,1042,274,1068v141,26,282,161,620,212c913,1235,913,1235,913,1235v,,63,22,161,22c1172,1257,1286,1211,1286,1159v,-40,-26,-54,-26,-69c1289,1062,1276,1037,1276,1037v4,-4,7,-8,9,-12c1289,1018,1290,1010,1290,1001v-1,-7,-6,-19,-7,-21c1283,977,1281,968,1281,959v,-9,1,-30,1,-30c1306,924,1306,924,1306,924v53,-9,85,-7,97,-32c1406,885,1408,880,1407,872v-1,-13,-5,-27,-12,-39c1387,821,1303,703,1283,675v-18,-26,-28,-41,-26,-56c1262,587,1262,570,1260,545v-5,-47,-35,-92,-41,-99c1219,446,1114,440,919,461,720,483,619,549,646,653v20,78,34,96,52,161c719,890,627,920,492,920v-82,,-136,-12,-136,-12c356,908,349,755,241,691,143,633,83,575,83,479,83,345,143,292,423,249,470,133,577,87,726,87v150,,220,20,220,20c946,107,1024,57,1142,57v117,,206,74,206,168c1348,316,1288,381,1288,381v31,22,31,22,31,22c1319,403,1422,317,1422,201,1422,74,1305,,1171,,1037,,956,60,956,60v,,-96,-29,-227,-26c571,38,443,107,395,207,91,252,,356,,486,,621,126,698,199,739v83,48,78,207,78,207c277,946,344,980,454,980v152,,348,-64,316,-200c751,699,741,700,725,640,703,561,735,483,1184,497v,,19,26,22,53xe" fillcolor="#f7f6f6" stroked="f">
                <v:path arrowok="t" o:connecttype="custom" o:connectlocs="382210,195268;424784,268494;421925,276736;390153,286880;391424,315409;381893,323968;381893,325236;386658,334746;387929,361056;283401,371517;277047,388001;51787,462494;325340,524942;470535,585171;181733,416213;87054,338550;290073,391488;408581,367396;405404,328723;409852,317311;406992,303997;414935,292903;447024,276419;407628,213971;400320,172762;291980,146134;221765,258033;113106,287831;26370,151840;230661,27578;362830,18069;409216,120775;451790,63716;303735,19020;125497,65618;63225,234259;144242,310654;230343,202876;383164,174347" o:connectangles="0,0,0,0,0,0,0,0,0,0,0,0,0,0,0,0,0,0,0,0,0,0,0,0,0,0,0,0,0,0,0,0,0,0,0,0,0,0,0"/>
              </v:shape>
              <v:shape id="Freeform 58" o:spid="_x0000_s1081" style="position:absolute;left:27235;top:54095;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" path="m1206,550v3,23,2,39,-3,66c1198,643,1206,664,1224,687v38,53,94,132,113,160c1345,858,1348,862,1348,865v,2,-3,5,-20,8c1298,878,1260,884,1249,887v-9,2,-20,8,-21,18c1228,915,1226,952,1226,966v,14,6,22,6,29c1232,1005,1204,1020,1204,1020v-1,,-2,1,-2,2c1202,1023,1202,1023,1202,1024v,,,1,1,2c1218,1043,1218,1043,1218,1043v2,1,4,6,-1,13c1204,1074,1204,1079,1204,1095v,16,10,33,17,44c1246,1175,1172,1208,1069,1208v-49,,-114,-7,-177,-36c872,1224,872,1224,872,1224v,,,,,c622,1180,463,1064,297,1020,127,974,57,1098,163,1459v,,161,-86,362,-86c726,1373,845,1429,1024,1656v180,227,278,227,457,227c1481,1846,1481,1846,1481,1846v-144,,-217,4,-387,-229c925,1385,769,1313,572,1313v-177,,-268,40,-345,66c140,1118,138,1042,274,1068v141,26,282,161,620,212c913,1235,913,1235,913,1235v,,63,22,161,22c1172,1257,1286,1211,1286,1159v,-40,-26,-54,-26,-69c1289,1062,1276,1037,1276,1037v4,-4,7,-8,9,-12c1289,1018,1290,1010,1290,1001v-1,-7,-6,-19,-6,-21c1283,977,1281,968,1281,959v,-9,1,-30,1,-30c1307,924,1307,924,1307,924v52,-9,84,-7,96,-32c1406,885,1408,880,1407,872v-1,-13,-5,-27,-12,-39c1388,821,1303,703,1283,675v-18,-26,-28,-41,-26,-56c1262,587,1262,570,1260,545v-5,-47,-35,-92,-41,-99c1219,446,1114,440,919,461,720,483,619,549,646,653v20,78,34,96,52,161c719,890,627,920,492,920v-82,,-136,-12,-136,-12c356,908,349,755,241,691,143,633,83,575,83,479,83,345,143,292,423,249,470,133,577,87,726,87v150,,220,20,220,20c946,107,1024,57,1142,57v118,,206,74,206,168c1348,316,1288,381,1288,381v31,22,31,22,31,22c1319,403,1422,317,1422,201,1422,74,1306,,1171,,1037,,956,60,956,60v,,-96,-29,-227,-26c571,38,443,107,395,207,91,252,,356,,486,,621,126,698,199,739v83,48,78,207,78,207c277,946,344,980,454,980v152,,348,-64,316,-200c751,699,741,700,725,640,703,561,736,483,1184,497v,,19,26,22,53xe" fillcolor="#f7f6f6" stroked="f">
                <v:path arrowok="t" o:connecttype="custom" o:connectlocs="381695,195268;424211,268494;421355,276736;389627,286880;390896,315409;381377,323968;381695,325236;386137,334746;387406,361056;283019,371517;276673,388001;51718,462494;324900,524942;469900,585171;181487,416213;86936,338550;289682,391488;408029,367396;404856,328723;409298,317311;406443,303997;414692,292903;446421,276419;407077,213971;399780,172762;291585,146134;221465,258033;112954,287831;26335,151840;230349,27578;362340,18069;408664,120775;451180,63716;303325,19020;125328,65618;63140,234259;144048,310654;230032,202876;382646,174347" o:connectangles="0,0,0,0,0,0,0,0,0,0,0,0,0,0,0,0,0,0,0,0,0,0,0,0,0,0,0,0,0,0,0,0,0,0,0,0,0,0,0"/>
              </v:shape>
              <v:shape id="Freeform 59" o:spid="_x0000_s1082" style="position:absolute;left:35331;top:54095;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" path="m1206,550v3,23,2,39,-3,66c1198,643,1206,664,1224,687v38,53,94,132,113,160c1345,858,1348,862,1348,865v,2,-3,5,-20,8c1298,878,1260,884,1250,887v-9,2,-21,8,-22,18c1228,915,1226,952,1226,966v,14,6,22,6,29c1232,1005,1205,1020,1205,1020v-2,,-2,1,-3,2c1202,1023,1202,1023,1202,1024v,,,1,1,2c1218,1043,1218,1043,1218,1043v2,1,4,6,-1,13c1204,1074,1204,1079,1204,1095v,16,10,33,18,44c1246,1175,1172,1208,1069,1208v-49,,-114,-7,-177,-36c872,1224,872,1224,872,1224v,,,,,c622,1180,463,1064,297,1020,127,974,58,1098,163,1459v,,161,-86,362,-86c726,1373,845,1429,1025,1656v179,227,278,227,456,227c1481,1846,1481,1846,1481,1846v-144,,-217,4,-387,-229c926,1385,769,1313,572,1313v-177,,-267,40,-345,66c140,1118,138,1042,274,1068v141,26,283,161,620,212c913,1235,913,1235,913,1235v,,63,22,161,22c1172,1257,1286,1211,1286,1159v,-40,-26,-54,-26,-69c1290,1062,1276,1037,1276,1037v4,-4,8,-8,10,-12c1289,1018,1291,1010,1290,1001v-1,-7,-6,-19,-6,-21c1283,977,1281,968,1281,959v1,-9,2,-30,2,-30c1307,924,1307,924,1307,924v52,-9,85,-7,96,-32c1407,885,1408,880,1407,872v-1,-13,-5,-27,-12,-39c1388,821,1303,703,1283,675v-18,-26,-28,-41,-25,-56c1262,587,1263,570,1260,545v-4,-47,-35,-92,-40,-99c1220,446,1114,440,919,461,720,483,619,549,646,653v20,78,35,96,52,161c719,890,627,920,492,920v-81,,-136,-12,-136,-12c356,908,349,755,242,691,144,633,83,575,83,479,83,345,143,292,423,249,470,133,578,87,726,87v150,,220,20,220,20c946,107,1024,57,1142,57v118,,207,74,207,168c1349,316,1288,381,1288,381v31,22,31,22,31,22c1319,403,1423,317,1423,201,1423,74,1306,,1171,,1037,,956,60,956,60v,,-95,-29,-227,-26c571,38,443,107,395,207,91,252,,356,,486,,621,126,698,199,739v83,48,78,207,78,207c277,946,344,980,455,980v152,,347,-64,315,-200c751,699,742,700,725,640,704,561,736,483,1185,497v,,18,26,21,53xe" fillcolor="#f7f6f6" stroked="f">
                <v:path arrowok="t" o:connecttype="custom" o:connectlocs="381695,195268;424211,268494;421355,276736;389627,286880;390896,315409;381377,323968;381695,325236;386137,334746;387723,361056;283019,371517;276673,388001;51718,462494;325218,524942;469900,585171;181487,416213;86936,338550;289682,391488;408029,367396;404856,328723;409298,317311;406443,303997;414692,292903;446421,276419;407077,213971;399780,172762;291585,146134;221465,258033;112954,287831;26335,151840;230349,27578;362340,18069;408664,120775;451497,63716;303325,19020;125328,65618;63140,234259;144365,310654;230032,202876;382646,174347" o:connectangles="0,0,0,0,0,0,0,0,0,0,0,0,0,0,0,0,0,0,0,0,0,0,0,0,0,0,0,0,0,0,0,0,0,0,0,0,0,0,0"/>
              </v:shape>
              <v:shape id="Freeform 60" o:spid="_x0000_s1083" style="position:absolute;left:43427;top:54095;width:4706;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" path="m1206,550v3,23,2,39,-3,66c1198,643,1207,664,1224,687v38,53,94,132,114,160c1346,858,1348,862,1348,865v,2,-3,5,-20,8c1298,878,1261,884,1250,887v-9,2,-21,8,-22,18c1228,915,1226,952,1226,966v,14,7,22,7,29c1233,1005,1205,1020,1205,1020v-1,,-2,1,-3,2c1202,1023,1202,1023,1202,1024v,,1,1,1,2c1218,1043,1218,1043,1218,1043v2,1,4,6,-1,13c1205,1074,1204,1079,1204,1095v,16,10,33,18,44c1246,1175,1172,1208,1069,1208v-49,,-114,-7,-176,-36c872,1224,872,1224,872,1224v,,,,,c622,1180,464,1064,297,1020,127,974,58,1098,164,1459v,,160,-86,361,-86c726,1373,845,1429,1025,1656v179,227,278,227,457,227c1482,1846,1482,1846,1482,1846v-145,,-218,4,-387,-229c926,1385,769,1313,572,1313v-177,,-267,40,-345,66c140,1118,138,1042,275,1068v140,26,282,161,619,212c913,1235,913,1235,913,1235v,,64,22,162,22c1172,1257,1286,1211,1286,1159v,-40,-26,-54,-26,-69c1290,1062,1276,1037,1276,1037v4,-4,8,-8,10,-12c1289,1018,1291,1010,1290,1001v-1,-7,-5,-19,-6,-21c1283,977,1281,968,1282,959v,-9,1,-30,1,-30c1307,924,1307,924,1307,924v52,-9,85,-7,97,-32c1407,885,1408,880,1407,872v-1,-13,-5,-27,-12,-39c1388,821,1303,703,1284,675v-19,-26,-28,-41,-26,-56c1262,587,1263,570,1260,545v-4,-47,-35,-92,-40,-99c1220,446,1114,440,919,461,720,483,619,549,646,653v21,78,35,96,53,161c720,890,628,920,492,920v-81,,-136,-12,-136,-12c356,908,349,755,242,691,144,633,84,575,84,479,84,345,143,292,423,249,470,133,578,87,726,87v150,,221,20,221,20c947,107,1024,57,1142,57v118,,207,74,207,168c1349,316,1289,381,1289,381v30,22,30,22,30,22c1319,403,1423,317,1423,201,1423,74,1306,,1172,,1037,,956,60,956,60v,,-95,-29,-227,-26c571,38,443,107,395,207,91,252,,356,,486,,621,127,698,199,739v83,48,79,207,79,207c278,946,345,980,455,980v152,,348,-64,315,-200c751,699,742,700,725,640,704,561,736,483,1185,497v,,19,26,21,53xe" fillcolor="#f7f6f6" stroked="f">
                <v:path arrowok="t" o:connecttype="custom" o:connectlocs="381953,195268;424815,268494;421640,276736;389890,286880;391478,315409;381635,323968;381953,325236;386398,334746;387985,361056;283528,371517;276860,388001;52070,462494;325438,524942;470535,585171;181610,416213;87313,338550;289878,391488;408305,367396;405130,328723;409575,317311;407035,303997;414973,292903;446723,276419;407670,213971;400050,172762;291783,146134;221933,258033;113030,287831;26670,151840;230505,27578;362585,18069;409258,120775;451803,63716;303530,19020;125413,65618;63183,234259;144463,310654;230188,202876;382905,174347" o:connectangles="0,0,0,0,0,0,0,0,0,0,0,0,0,0,0,0,0,0,0,0,0,0,0,0,0,0,0,0,0,0,0,0,0,0,0,0,0,0,0"/>
              </v:shape>
              <v:shape id="Freeform 61" o:spid="_x0000_s1084" style="position:absolute;left:51530;top:54095;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" path="m1206,550v2,23,1,39,-4,66c1197,643,1206,664,1223,687v39,53,94,132,114,160c1345,858,1347,862,1347,865v,2,-3,5,-19,8c1297,878,1260,884,1249,887v-9,2,-21,8,-21,18c1227,915,1226,952,1226,966v,14,6,22,6,29c1232,1005,1204,1020,1204,1020v-1,,-2,1,-2,2c1201,1023,1201,1023,1201,1024v1,,1,1,1,2c1217,1043,1217,1043,1217,1043v2,1,4,6,-1,13c1204,1074,1203,1079,1203,1095v,16,11,33,18,44c1245,1175,1171,1208,1068,1208v-49,,-114,-7,-176,-36c871,1224,871,1224,871,1224v,,,,,c622,1180,463,1064,297,1020,126,974,57,1098,163,1459v,,160,-86,361,-86c725,1373,845,1429,1024,1656v179,227,278,227,457,227c1481,1846,1481,1846,1481,1846v-145,,-217,4,-387,-229c925,1385,768,1313,572,1313v-178,,-268,40,-345,66c139,1118,137,1042,274,1068v141,26,282,161,620,212c913,1235,913,1235,913,1235v,,63,22,161,22c1172,1257,1286,1211,1286,1159v,-40,-26,-54,-26,-69c1289,1062,1276,1037,1276,1037v4,-4,7,-8,9,-12c1289,1018,1290,1010,1289,1001v,-7,-5,-19,-6,-21c1283,977,1281,968,1281,959v,-9,1,-30,1,-30c1306,924,1306,924,1306,924v52,-9,85,-7,97,-32c1406,885,1407,880,1407,872v-2,-13,-5,-27,-13,-39c1387,821,1302,703,1283,675v-19,-26,-28,-41,-26,-56c1261,587,1262,570,1260,545v-5,-47,-36,-92,-41,-99c1219,446,1114,440,918,461,719,483,618,549,645,653v21,78,35,96,53,161c719,890,627,920,491,920v-81,,-135,-12,-135,-12c356,908,349,755,241,691,143,633,83,575,83,479,83,345,142,292,423,249,469,133,577,87,725,87v150,,221,20,221,20c946,107,1024,57,1141,57v118,,207,74,207,168c1348,316,1288,381,1288,381v30,22,30,22,30,22c1318,403,1422,317,1422,201,1422,74,1305,,1171,,1037,,955,60,955,60v,,-95,-29,-227,-26c570,38,443,107,394,207,90,252,,356,,486,,621,126,698,198,739v84,48,79,207,79,207c277,946,344,980,454,980v152,,348,-64,316,-200c750,699,741,700,724,640,703,561,735,483,1184,497v,,19,26,22,53xe" fillcolor="#f7f6f6" stroked="f">
                <v:path arrowok="t" o:connecttype="custom" o:connectlocs="381377,195268;424211,268494;421355,276736;389627,286880;390896,315409;381377,323968;381377,325236;385819,334746;387406,361056;283019,371517;276356,388001;51718,462494;324900,524942;469900,585171;181487,416213;86936,338550;289682,391488;408029,367396;404856,328723;408981,317311;406443,303997;414375,292903;446421,276419;407077,213971;399780,172762;291268,146134;221465,258033;112954,287831;26335,151840;230032,27578;362023,18069;408664,120775;451180,63716;303008,19020;125011,65618;62823,234259;144048,310654;229715,202876;382646,174347" o:connectangles="0,0,0,0,0,0,0,0,0,0,0,0,0,0,0,0,0,0,0,0,0,0,0,0,0,0,0,0,0,0,0,0,0,0,0,0,0,0,0"/>
              </v:shape>
              <v:shape id="Freeform 62" o:spid="_x0000_s1085" style="position:absolute;left:59626;top:54095;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" path="m1206,550v2,23,2,39,-3,66c1198,643,1206,664,1223,687v39,53,95,132,114,160c1345,858,1347,862,1347,865v,2,-3,5,-19,8c1298,878,1260,884,1249,887v-9,2,-21,8,-21,18c1227,915,1226,952,1226,966v,14,6,22,6,29c1232,1005,1204,1020,1204,1020v-1,,-2,1,-2,2c1202,1023,1202,1023,1202,1024v,,,1,,2c1217,1043,1217,1043,1217,1043v2,1,4,6,-1,13c1204,1074,1203,1079,1203,1095v,16,11,33,18,44c1245,1175,1172,1208,1068,1208v-48,,-113,-7,-176,-36c871,1224,871,1224,871,1224v1,,1,,1,c622,1180,463,1064,297,1020,127,974,57,1098,163,1459v,,161,-86,362,-86c726,1373,845,1429,1024,1656v179,227,278,227,457,227c1481,1846,1481,1846,1481,1846v-145,,-217,4,-387,-229c925,1385,768,1313,572,1313v-178,,-268,40,-345,66c140,1118,138,1042,274,1068v141,26,282,161,620,212c913,1235,913,1235,913,1235v,,63,22,161,22c1172,1257,1286,1211,1286,1159v,-40,-26,-54,-26,-69c1289,1062,1276,1037,1276,1037v4,-4,7,-8,9,-12c1289,1018,1290,1010,1290,1001v-1,-7,-6,-19,-7,-21c1283,977,1281,968,1281,959v,-9,1,-30,1,-30c1306,924,1306,924,1306,924v53,-9,85,-7,97,-32c1406,885,1407,880,1407,872v-1,-13,-5,-27,-12,-39c1387,821,1302,703,1283,675v-18,-26,-28,-41,-26,-56c1262,587,1262,570,1260,545v-5,-47,-35,-92,-41,-99c1219,446,1114,440,918,461,719,483,619,549,646,653v20,78,34,96,52,161c719,890,627,920,491,920v-81,,-135,-12,-135,-12c356,908,349,755,241,691,143,633,83,575,83,479,83,345,143,292,423,249,470,133,577,87,725,87v151,,221,20,221,20c946,107,1024,57,1142,57v117,,206,74,206,168c1348,316,1288,381,1288,381v30,22,30,22,30,22c1318,403,1422,317,1422,201,1422,74,1305,,1171,,1037,,956,60,956,60v,,-96,-29,-227,-26c571,38,443,107,395,207,91,252,,356,,486,,621,126,698,199,739v83,48,78,207,78,207c277,946,344,980,454,980v152,,348,-64,316,-200c751,699,741,700,725,640,703,561,735,483,1184,497v,,19,26,22,53xe" fillcolor="#f7f6f6" stroked="f">
                <v:path arrowok="t" o:connecttype="custom" o:connectlocs="382210,195268;424784,268494;421925,276736;390153,286880;391424,315409;381893,323968;381893,325236;386341,334746;387929,361056;283401,371517;277047,388001;51787,462494;325340,524942;470535,585171;181733,416213;87054,338550;290073,391488;408581,367396;405404,328723;409852,317311;406992,303997;414935,292903;447024,276419;407628,213971;400320,172762;291662,146134;221765,258033;113106,287831;26370,151840;230343,27578;362830,18069;409216,120775;451790,63716;303735,19020;125497,65618;63225,234259;144242,310654;230343,202876;383164,174347" o:connectangles="0,0,0,0,0,0,0,0,0,0,0,0,0,0,0,0,0,0,0,0,0,0,0,0,0,0,0,0,0,0,0,0,0,0,0,0,0,0,0"/>
              </v:shape>
              <v:shape id="Freeform 63" o:spid="_x0000_s1086" style="position:absolute;left:67729;top:54095;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" path="m1206,550v3,23,2,39,-3,66c1198,643,1206,664,1224,687v38,53,94,132,113,160c1345,858,1348,862,1348,865v,2,-3,5,-20,8c1298,878,1260,884,1249,887v-9,2,-20,8,-21,18c1227,915,1226,952,1226,966v,14,6,22,6,29c1232,1005,1204,1020,1204,1020v-1,,-2,1,-2,2c1202,1023,1202,1023,1202,1024v,,,1,1,2c1218,1043,1218,1043,1218,1043v1,1,4,6,-1,13c1204,1074,1203,1079,1203,1095v,16,11,33,18,44c1246,1175,1172,1208,1069,1208v-49,,-114,-7,-177,-36c872,1224,872,1224,872,1224v,,,,,c622,1180,463,1064,297,1020,127,974,57,1098,163,1459v,,161,-86,362,-86c726,1373,845,1429,1024,1656v180,227,278,227,457,227c1481,1846,1481,1846,1481,1846v-145,,-217,4,-387,-229c925,1385,768,1313,572,1313v-177,,-268,40,-345,66c140,1118,138,1042,274,1068v141,26,282,161,620,212c913,1235,913,1235,913,1235v,,63,22,161,22c1172,1257,1286,1211,1286,1159v,-40,-26,-54,-26,-69c1289,1062,1276,1037,1276,1037v4,-4,7,-8,9,-12c1289,1018,1290,1010,1290,1001v-1,-7,-6,-19,-6,-21c1283,977,1281,968,1281,959v,-9,1,-30,1,-30c1306,924,1306,924,1306,924v53,-9,85,-7,97,-32c1406,885,1408,880,1407,872v-1,-13,-5,-27,-12,-39c1388,821,1303,703,1283,675v-18,-26,-28,-41,-26,-56c1262,587,1262,570,1260,545v-5,-47,-35,-92,-41,-99c1219,446,1114,440,919,461,720,483,619,549,646,653v20,78,34,96,52,161c719,890,627,920,492,920v-82,,-136,-12,-136,-12c356,908,349,755,241,691,143,633,83,575,83,479,83,345,143,292,423,249,470,133,577,87,726,87v150,,220,20,220,20c946,107,1024,57,1142,57v118,,206,74,206,168c1348,316,1288,381,1288,381v31,22,31,22,31,22c1319,403,1422,317,1422,201,1422,74,1306,,1171,,1037,,956,60,956,60v,,-96,-29,-227,-26c571,38,443,107,395,207,91,252,,356,,486,,621,126,698,199,739v83,48,78,207,78,207c277,946,344,980,454,980v152,,348,-64,316,-200c751,699,741,700,725,640,703,561,736,483,1184,497v,,19,26,22,53xe" fillcolor="#f7f6f6" stroked="f">
                <v:path arrowok="t" o:connecttype="custom" o:connectlocs="381695,195268;424211,268494;421355,276736;389627,286880;390896,315409;381377,323968;381695,325236;386137,334746;387406,361056;283019,371517;276673,388001;51718,462494;324900,524942;469900,585171;181487,416213;86936,338550;289682,391488;408029,367396;404856,328723;409298,317311;406443,303997;414375,292903;446421,276419;407077,213971;399780,172762;291585,146134;221465,258033;112954,287831;26335,151840;230349,27578;362340,18069;408664,120775;451180,63716;303325,19020;125328,65618;63140,234259;144048,310654;230032,202876;382646,174347" o:connectangles="0,0,0,0,0,0,0,0,0,0,0,0,0,0,0,0,0,0,0,0,0,0,0,0,0,0,0,0,0,0,0,0,0,0,0,0,0,0,0"/>
              </v:shape>
              <v:shape id="Freeform 64" o:spid="_x0000_s1087" style="position:absolute;left:6985;top:6270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" path="m1206,550v3,23,2,39,-3,66c1198,643,1206,664,1224,687v38,53,94,132,113,160c1345,858,1348,862,1348,865v,2,-3,5,-20,8c1298,878,1260,884,1249,887v-9,2,-20,8,-21,18c1228,915,1226,952,1226,966v,14,6,23,6,30c1232,1005,1204,1020,1204,1020v-1,,-2,1,-2,2c1202,1023,1202,1023,1202,1024v,,,1,1,2c1218,1043,1218,1043,1218,1043v2,1,4,7,-1,14c1204,1074,1204,1080,1204,1095v,16,10,34,17,44c1246,1175,1172,1208,1069,1208v-49,,-114,-7,-177,-36c872,1224,872,1224,872,1224v,,,,,c622,1180,463,1064,297,1020,127,974,58,1098,163,1459v,,161,-86,362,-86c726,1373,845,1429,1024,1656v180,227,278,227,457,227c1481,1846,1481,1846,1481,1846v-144,,-217,4,-387,-229c925,1385,769,1313,572,1313v-177,,-268,40,-345,66c140,1118,138,1042,274,1068v141,26,283,161,620,212c913,1235,913,1235,913,1235v,,63,22,161,22c1172,1257,1286,1211,1286,1159v,-40,-26,-54,-26,-68c1289,1063,1276,1037,1276,1037v4,-4,8,-8,9,-12c1289,1018,1290,1010,1290,1001v-1,-7,-6,-19,-6,-21c1283,977,1281,968,1281,959v,-9,1,-30,1,-30c1307,924,1307,924,1307,924v52,-9,84,-7,96,-32c1406,885,1408,880,1407,872v-1,-13,-5,-27,-12,-39c1388,821,1303,703,1283,675v-18,-26,-28,-41,-26,-56c1262,587,1262,570,1260,545v-5,-47,-35,-92,-41,-99c1219,446,1114,440,919,461,720,484,619,549,646,653v20,78,35,97,52,161c719,890,627,920,492,920v-82,,-136,-12,-136,-12c356,908,349,755,241,691,144,633,83,575,83,480,83,345,143,293,423,249,470,133,577,87,726,87v150,,220,20,220,20c946,107,1024,57,1142,57v118,,206,74,206,169c1348,316,1288,382,1288,382v31,22,31,22,31,22c1319,404,1422,317,1422,201,1422,74,1306,,1171,,1037,,956,60,956,60v,,-96,-29,-227,-26c571,38,443,107,395,208,91,252,,356,,486,,621,126,698,199,739v83,48,78,207,78,207c277,946,344,980,454,980v152,,348,-64,316,-200c751,699,741,700,725,640,703,561,736,483,1185,498v,,18,25,21,52xe" fillcolor="#f7f6f6" stroked="f">
                <v:path arrowok="t" o:connecttype="custom" o:connectlocs="381695,195268;424211,268494;421355,276736;389627,286880;390896,315726;381377,323968;381695,325236;386137,335063;387406,361056;283019,371517;276673,388001;51718,462494;324900,524942;469900,585171;181487,416213;86936,338550;289682,391488;408029,367396;404856,328723;409298,317311;406443,303997;414692,292903;446421,276419;407077,213971;399780,172762;291585,146134;221465,258033;112954,287831;26335,152157;230349,27578;362340,18069;408664,121092;451180,63716;303325,19020;125328,65935;63140,234259;144048,310654;230032,202876;382646,174347" o:connectangles="0,0,0,0,0,0,0,0,0,0,0,0,0,0,0,0,0,0,0,0,0,0,0,0,0,0,0,0,0,0,0,0,0,0,0,0,0,0,0"/>
              </v:shape>
              <v:shape id="Freeform 65" o:spid="_x0000_s1088" style="position:absolute;left:15081;top:62706;width:4705;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" path="m1206,550v3,23,2,39,-3,66c1198,643,1207,664,1224,687v38,53,94,132,113,160c1345,858,1348,862,1348,865v,2,-3,5,-20,8c1298,878,1261,884,1250,887v-9,2,-21,8,-22,18c1228,915,1226,952,1226,966v,14,6,23,6,30c1232,1005,1205,1020,1205,1020v-2,,-2,1,-3,2c1202,1023,1202,1023,1202,1024v,,,1,1,2c1218,1043,1218,1043,1218,1043v2,1,4,7,-1,14c1204,1074,1204,1080,1204,1095v,16,10,34,18,44c1246,1175,1172,1208,1069,1208v-49,,-114,-7,-177,-36c872,1224,872,1224,872,1224v,,,,,c622,1180,463,1064,297,1020,127,974,58,1098,163,1459v,,161,-86,362,-86c726,1373,845,1429,1025,1656v179,227,278,227,457,227c1482,1846,1482,1846,1482,1846v-145,,-218,4,-388,-229c926,1385,769,1313,572,1313v-177,,-267,40,-345,66c140,1118,138,1042,274,1068v141,26,283,161,620,212c913,1235,913,1235,913,1235v,,64,22,161,22c1172,1257,1286,1211,1286,1159v,-40,-26,-54,-26,-68c1290,1063,1276,1037,1276,1037v4,-4,8,-8,10,-12c1289,1018,1291,1010,1290,1001v-1,-7,-5,-19,-6,-21c1283,977,1281,968,1281,959v1,-9,2,-30,2,-30c1307,924,1307,924,1307,924v52,-9,85,-7,96,-32c1407,885,1408,880,1407,872v-1,-13,-5,-27,-12,-39c1388,821,1303,703,1283,675v-18,-26,-28,-41,-25,-56c1262,587,1263,570,1260,545v-4,-47,-35,-92,-40,-99c1220,446,1114,440,919,461,720,484,619,549,646,653v20,78,35,97,52,161c719,890,627,920,492,920v-81,,-136,-12,-136,-12c356,908,349,755,242,691,144,633,83,575,83,480,83,345,143,293,423,249,470,133,578,87,726,87v150,,221,20,221,20c947,107,1024,57,1142,57v118,,207,74,207,169c1349,316,1288,382,1288,382v31,22,31,22,31,22c1319,404,1423,317,1423,201,1423,74,1306,,1172,,1037,,956,60,956,60v,,-95,-29,-227,-26c571,38,443,107,395,208,91,252,,356,,486,,621,126,698,199,739v83,48,78,207,78,207c277,946,344,980,455,980v152,,347,-64,315,-200c751,699,742,700,725,640,704,561,736,483,1185,498v,,18,25,21,52xe" fillcolor="#f7f6f6" stroked="f">
                <v:path arrowok="t" o:connecttype="custom" o:connectlocs="381953,195268;424498,268494;421640,276736;389890,286880;391160,315726;381635,323968;381953,325236;386398,335063;387985,361056;283210,371517;276860,388001;51753,462494;325438,524942;470535,585171;181610,416213;86995,338550;289878,391488;408305,367396;405130,328723;409575,317311;406718,303997;414973,292903;446723,276419;407353,213971;400050,172762;291783,146134;221615,258033;113030,287831;26353,152157;230505,27578;362585,18069;408940,121092;451803,63716;303530,19020;125413,65935;63183,234259;144463,310654;230188,202876;382905,174347" o:connectangles="0,0,0,0,0,0,0,0,0,0,0,0,0,0,0,0,0,0,0,0,0,0,0,0,0,0,0,0,0,0,0,0,0,0,0,0,0,0,0"/>
              </v:shape>
              <v:shape id="Freeform 66" o:spid="_x0000_s1089" style="position:absolute;left:23183;top:62706;width:4699;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" path="m1207,550v2,23,1,39,-4,66c1198,643,1207,664,1224,687v38,53,94,132,114,160c1346,858,1348,862,1348,865v,2,-3,5,-20,8c1298,878,1261,884,1250,887v-9,2,-21,8,-21,18c1228,915,1227,952,1226,966v,14,7,23,7,30c1233,1005,1205,1020,1205,1020v-1,,-2,1,-3,2c1202,1023,1202,1023,1202,1024v,,1,1,1,2c1218,1043,1218,1043,1218,1043v2,1,4,7,-1,14c1205,1074,1204,1080,1204,1095v,16,10,34,18,44c1246,1175,1172,1208,1069,1208v-49,,-114,-7,-176,-36c872,1224,872,1224,872,1224v,,,,,c622,1180,464,1064,297,1020,127,974,58,1098,164,1459v,,160,-86,361,-86c726,1373,845,1429,1025,1656v179,227,278,227,457,227c1482,1846,1482,1846,1482,1846v-145,,-218,4,-387,-229c926,1385,769,1313,572,1313v-177,,-267,40,-345,66c140,1118,138,1042,275,1068v140,26,282,161,619,212c913,1235,913,1235,913,1235v,,64,22,162,22c1172,1257,1286,1211,1286,1159v,-40,-26,-54,-26,-68c1290,1063,1276,1037,1276,1037v5,-4,8,-8,10,-12c1289,1018,1291,1010,1290,1001v,-7,-5,-19,-6,-21c1283,977,1281,968,1282,959v,-9,1,-30,1,-30c1307,924,1307,924,1307,924v52,-9,85,-7,97,-32c1407,885,1408,880,1407,872v-1,-13,-4,-27,-12,-39c1388,821,1303,703,1284,675v-19,-26,-28,-41,-26,-56c1262,587,1263,570,1260,545v-4,-47,-35,-92,-40,-99c1220,446,1115,440,919,461,720,484,619,549,646,653v21,78,35,97,53,161c720,890,628,920,492,920v-81,,-136,-12,-136,-12c356,908,349,755,242,691,144,633,84,575,84,480,84,345,143,293,424,249,470,133,578,87,726,87v150,,221,20,221,20c947,107,1025,57,1142,57v118,,207,74,207,169c1349,316,1289,382,1289,382v30,22,30,22,30,22c1319,404,1423,317,1423,201,1423,74,1306,,1172,,1037,,956,60,956,60v,,-95,-29,-227,-26c571,38,443,107,395,208,91,252,,356,,486,,621,127,698,199,739v84,48,79,207,79,207c278,946,345,980,455,980v152,,348,-64,315,-200c751,699,742,700,725,640,704,561,736,483,1185,498v,,19,25,22,52xe" fillcolor="#f7f6f6" stroked="f">
                <v:path arrowok="t" o:connecttype="custom" o:connectlocs="381437,195268;424242,268494;421071,276736;389681,286880;390949,315726;381120,323968;381437,325236;385876,335063;387461,361056;283145,371517;276486,388001;52000,462494;324998,524942;469900,585171;181365,416213;87195,338550;289486,391488;407754,367396;404583,328723;409022,317311;406486,303997;414412,292903;446120,276419;407120,213971;399510,172762;291389,146134;221633,258033;112877,287831;26634,152157;230194,27578;362096,18069;408705,121092;451193,63716;303120,19020;125243,65935;63097,234259;144268,310654;229877,202876;382705,174347" o:connectangles="0,0,0,0,0,0,0,0,0,0,0,0,0,0,0,0,0,0,0,0,0,0,0,0,0,0,0,0,0,0,0,0,0,0,0,0,0,0,0"/>
              </v:shape>
              <v:shape id="Freeform 67" o:spid="_x0000_s1090" style="position:absolute;left:31280;top:62706;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" path="m1206,550v2,23,1,39,-4,66c1197,643,1206,664,1223,687v39,53,94,132,114,160c1345,858,1347,862,1347,865v,2,-3,5,-19,8c1297,878,1260,884,1249,887v-9,2,-21,8,-21,18c1227,915,1226,952,1226,966v,14,6,23,6,30c1232,1005,1204,1020,1204,1020v-1,,-2,1,-2,2c1201,1023,1201,1023,1201,1024v1,,1,1,1,2c1217,1043,1217,1043,1217,1043v2,1,4,7,-1,14c1204,1074,1203,1080,1203,1095v,16,11,34,18,44c1245,1175,1172,1208,1068,1208v-48,,-114,-7,-176,-36c871,1224,871,1224,871,1224v,,,,,c622,1180,463,1064,297,1020,127,974,57,1098,163,1459v,,160,-86,361,-86c726,1373,845,1429,1024,1656v179,227,278,227,457,227c1481,1846,1481,1846,1481,1846v-145,,-217,4,-387,-229c925,1385,768,1313,572,1313v-178,,-268,40,-345,66c139,1118,138,1042,274,1068v141,26,282,161,620,212c913,1235,913,1235,913,1235v,,63,22,161,22c1172,1257,1286,1211,1286,1159v,-40,-26,-54,-26,-68c1289,1063,1276,1037,1276,1037v4,-4,7,-8,9,-12c1289,1018,1290,1010,1289,1001v,-7,-5,-19,-6,-21c1283,977,1281,968,1281,959v,-9,1,-30,1,-30c1306,924,1306,924,1306,924v52,-9,85,-7,97,-32c1406,885,1407,880,1407,872v-2,-13,-5,-27,-13,-39c1387,821,1302,703,1283,675v-18,-26,-28,-41,-26,-56c1261,587,1262,570,1260,545v-5,-47,-36,-92,-41,-99c1219,446,1114,440,918,461,719,484,618,549,646,653v20,78,34,97,52,161c719,890,627,920,491,920v-81,,-135,-12,-135,-12c356,908,349,755,241,691,143,633,83,575,83,480,83,345,142,293,423,249,469,133,577,87,725,87v150,,221,20,221,20c946,107,1024,57,1141,57v118,,207,74,207,169c1348,316,1288,382,1288,382v30,22,30,22,30,22c1318,404,1422,317,1422,201,1422,74,1305,,1171,,1037,,955,60,955,60v,,-95,-29,-227,-26c570,38,443,107,394,208,90,252,,356,,486,,621,126,698,198,739v84,48,79,207,79,207c277,946,344,980,454,980v152,,348,-64,316,-200c750,699,741,700,725,640,703,561,735,483,1184,498v,,19,25,22,52xe" fillcolor="#f7f6f6" stroked="f">
                <v:path arrowok="t" o:connecttype="custom" o:connectlocs="381893,195268;424784,268494;421925,276736;390153,286880;391424,315726;381893,323968;381893,325236;386341,335063;387929,361056;283401,371517;276729,388001;51787,462494;325340,524942;470535,585171;181733,416213;87054,338550;290073,391488;408581,367396;405404,328723;409534,317311;406992,303997;414935,292903;447024,276419;407628,213971;400320,172762;291662,146134;221765,258033;113106,287831;26370,152157;230343,27578;362512,18069;409216,121092;451790,63716;303417,19020;125179,65935;62907,234259;144242,310654;230343,202876;383164,174347" o:connectangles="0,0,0,0,0,0,0,0,0,0,0,0,0,0,0,0,0,0,0,0,0,0,0,0,0,0,0,0,0,0,0,0,0,0,0,0,0,0,0"/>
              </v:shape>
              <v:shape id="Freeform 68" o:spid="_x0000_s1091" style="position:absolute;left:39382;top:6270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" path="m1206,550v2,23,2,39,-3,66c1198,643,1206,664,1223,687v39,53,95,132,114,160c1345,858,1347,862,1347,865v,2,-3,5,-19,8c1298,878,1260,884,1249,887v-9,2,-21,8,-21,18c1227,915,1226,952,1226,966v,14,6,23,6,30c1232,1005,1204,1020,1204,1020v-1,,-2,1,-2,2c1202,1023,1202,1023,1202,1024v,,,1,,2c1217,1043,1217,1043,1217,1043v2,1,5,7,-1,14c1204,1074,1203,1080,1203,1095v,16,11,34,18,44c1245,1175,1172,1208,1068,1208v-48,,-113,-7,-176,-36c871,1224,871,1224,871,1224v1,,1,,1,c622,1180,463,1064,297,1020,127,974,57,1098,163,1459v,,161,-86,362,-86c726,1373,845,1429,1024,1656v179,227,278,227,457,227c1481,1846,1481,1846,1481,1846v-145,,-217,4,-387,-229c925,1385,768,1313,572,1313v-178,,-268,40,-345,66c140,1118,138,1042,274,1068v141,26,282,161,620,212c913,1235,913,1235,913,1235v,,63,22,161,22c1172,1257,1286,1211,1286,1159v,-40,-26,-54,-26,-68c1289,1063,1276,1037,1276,1037v4,-4,7,-8,9,-12c1289,1018,1290,1010,1290,1001v-1,-7,-6,-19,-7,-21c1283,977,1281,968,1281,959v,-9,1,-30,1,-30c1306,924,1306,924,1306,924v53,-9,85,-7,97,-32c1406,885,1407,880,1407,872v-1,-13,-5,-27,-12,-39c1387,821,1303,703,1283,675v-18,-26,-28,-41,-26,-56c1262,587,1262,570,1260,545v-5,-47,-35,-92,-41,-99c1219,446,1114,440,918,461,719,484,619,549,646,653v20,78,34,97,52,161c719,890,627,920,491,920v-81,,-135,-12,-135,-12c356,908,349,755,241,691,143,633,83,575,83,480,83,345,143,293,423,249,470,133,577,87,725,87v151,,221,20,221,20c946,107,1024,57,1142,57v117,,206,74,206,169c1348,316,1288,382,1288,382v30,22,30,22,30,22c1318,404,1422,317,1422,201,1422,74,1305,,1171,,1037,,956,60,956,60v,,-96,-29,-227,-26c571,38,443,107,395,208,91,252,,356,,486,,621,126,698,199,739v83,48,78,207,78,207c277,946,344,980,454,980v152,,348,-64,316,-200c751,699,741,700,725,640,703,561,735,483,1184,498v,,19,25,22,52xe" fillcolor="#f7f6f6" stroked="f">
                <v:path arrowok="t" o:connecttype="custom" o:connectlocs="381695,195268;424211,268494;421355,276736;389627,286880;390896,315726;381377,323968;381377,325236;385819,335063;387406,361056;283019,371517;276673,388001;51718,462494;324900,524942;469900,585171;181487,416213;86936,338550;289682,391488;408029,367396;404856,328723;409298,317311;406443,303997;414375,292903;446421,276419;407077,213971;399780,172762;291268,146134;221465,258033;112954,287831;26335,152157;230032,27578;362340,18069;408664,121092;451180,63716;303325,19020;125328,65935;63140,234259;144048,310654;230032,202876;382646,174347" o:connectangles="0,0,0,0,0,0,0,0,0,0,0,0,0,0,0,0,0,0,0,0,0,0,0,0,0,0,0,0,0,0,0,0,0,0,0,0,0,0,0"/>
              </v:shape>
              <v:shape id="Freeform 69" o:spid="_x0000_s1092" style="position:absolute;left:47478;top:6270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" path="m1206,550v3,23,2,39,-3,66c1198,643,1206,664,1224,687v38,53,94,132,113,160c1345,858,1348,862,1348,865v,2,-3,5,-20,8c1298,878,1260,884,1249,887v-9,2,-20,8,-21,18c1228,915,1226,952,1226,966v,14,6,23,6,30c1232,1005,1204,1020,1204,1020v-1,,-2,1,-2,2c1202,1023,1202,1023,1202,1024v,,,1,1,2c1218,1043,1218,1043,1218,1043v2,1,4,7,-1,14c1204,1074,1204,1080,1204,1095v,16,10,34,17,44c1246,1175,1172,1208,1069,1208v-49,,-114,-7,-177,-36c872,1224,872,1224,872,1224v,,,,,c622,1180,463,1064,297,1020,127,974,57,1098,163,1459v,,161,-86,362,-86c726,1373,845,1429,1024,1656v180,227,278,227,457,227c1481,1846,1481,1846,1481,1846v-145,,-217,4,-387,-229c925,1385,768,1313,572,1313v-177,,-268,40,-345,66c140,1118,138,1042,274,1068v141,26,282,161,620,212c913,1235,913,1235,913,1235v,,63,22,161,22c1172,1257,1286,1211,1286,1159v,-40,-26,-54,-26,-68c1289,1063,1276,1037,1276,1037v4,-4,7,-8,9,-12c1289,1018,1290,1010,1290,1001v-1,-7,-6,-19,-6,-21c1283,977,1281,968,1281,959v,-9,1,-30,1,-30c1307,924,1307,924,1307,924v52,-9,84,-7,96,-32c1406,885,1408,880,1407,872v-1,-13,-5,-27,-12,-39c1388,821,1303,703,1283,675v-18,-26,-28,-41,-26,-56c1262,587,1262,570,1260,545v-5,-47,-35,-92,-41,-99c1219,446,1114,440,919,461,720,484,619,549,646,653v20,78,34,97,52,161c719,890,627,920,492,920v-82,,-136,-12,-136,-12c356,908,349,755,241,691,143,633,83,575,83,480,83,345,143,293,423,249,470,133,577,87,726,87v150,,220,20,220,20c946,107,1024,57,1142,57v118,,206,74,206,169c1348,316,1288,382,1288,382v31,22,31,22,31,22c1319,404,1422,317,1422,201,1422,74,1306,,1171,,1037,,956,60,956,60v,,-96,-29,-227,-26c571,38,443,107,395,208,91,252,,356,,486,,621,126,698,199,739v83,48,78,207,78,207c277,946,344,980,454,980v152,,348,-64,316,-200c751,699,741,700,725,640,703,561,736,483,1184,498v,,19,25,22,52xe" fillcolor="#f7f6f6" stroked="f">
                <v:path arrowok="t" o:connecttype="custom" o:connectlocs="381695,195268;424211,268494;421355,276736;389627,286880;390896,315726;381377,323968;381695,325236;386137,335063;387406,361056;283019,371517;276673,388001;51718,462494;324900,524942;469900,585171;181487,416213;86936,338550;289682,391488;408029,367396;404856,328723;409298,317311;406443,303997;414692,292903;446421,276419;407077,213971;399780,172762;291585,146134;221465,258033;112954,287831;26335,152157;230349,27578;362340,18069;408664,121092;451180,63716;303325,19020;125328,65935;63140,234259;144048,310654;230032,202876;382646,174347" o:connectangles="0,0,0,0,0,0,0,0,0,0,0,0,0,0,0,0,0,0,0,0,0,0,0,0,0,0,0,0,0,0,0,0,0,0,0,0,0,0,0"/>
              </v:shape>
              <v:shape id="Freeform 70" o:spid="_x0000_s1093" style="position:absolute;left:55575;top:62706;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" path="m1206,550v3,23,2,39,-3,66c1198,643,1206,664,1224,687v38,53,94,132,113,160c1345,858,1348,862,1348,865v,2,-3,5,-20,8c1298,878,1260,884,1249,887v-8,2,-20,8,-21,18c1228,915,1226,952,1226,966v,14,6,23,6,30c1232,1005,1204,1020,1204,1020v-1,,-1,1,-2,2c1202,1023,1202,1023,1202,1024v,,,1,1,2c1218,1043,1218,1043,1218,1043v2,1,4,7,-1,14c1204,1074,1204,1080,1204,1095v,16,10,34,18,44c1246,1175,1172,1208,1069,1208v-49,,-114,-7,-177,-36c872,1224,872,1224,872,1224v,,,,,c622,1180,463,1064,297,1020,127,974,58,1098,163,1459v,,161,-86,362,-86c726,1373,845,1429,1024,1656v180,227,279,227,457,227c1481,1846,1481,1846,1481,1846v-144,,-217,4,-387,-229c925,1385,769,1313,572,1313v-177,,-268,40,-345,66c140,1118,138,1042,274,1068v141,26,283,161,620,212c913,1235,913,1235,913,1235v,,63,22,161,22c1172,1257,1286,1211,1286,1159v,-40,-26,-54,-26,-68c1289,1063,1276,1037,1276,1037v4,-4,8,-8,10,-12c1289,1018,1291,1010,1290,1001v-1,-7,-6,-19,-6,-21c1283,977,1281,968,1281,959v1,-9,2,-30,2,-30c1307,924,1307,924,1307,924v52,-9,85,-7,96,-32c1407,885,1408,880,1407,872v-1,-13,-5,-27,-12,-39c1388,821,1303,703,1283,675v-18,-26,-28,-41,-26,-56c1262,587,1263,570,1260,545v-5,-47,-35,-92,-40,-99c1220,446,1114,440,919,461,720,484,619,549,646,653v20,78,35,97,52,161c719,890,627,920,492,920v-81,,-136,-12,-136,-12c356,908,349,755,241,691,144,633,83,575,83,480,83,345,143,293,423,249,470,133,578,87,726,87v150,,220,20,220,20c946,107,1024,57,1142,57v118,,207,74,207,169c1349,316,1288,382,1288,382v31,22,31,22,31,22c1319,404,1423,317,1423,201,1423,74,1306,,1171,,1037,,956,60,956,60v,,-95,-29,-227,-26c571,38,443,107,395,208,91,252,,356,,486,,621,126,698,199,739v83,48,78,207,78,207c277,946,344,980,454,980v153,,348,-64,316,-200c751,699,742,700,725,640,704,561,736,483,1185,498v,,18,25,21,52xe" fillcolor="#f7f6f6" stroked="f">
                <v:path arrowok="t" o:connecttype="custom" o:connectlocs="382210,195268;424784,268494;421925,276736;390153,286880;391424,315726;381893,323968;382210,325236;386658,335063;388247,361056;283401,371517;277047,388001;51787,462494;325340,524942;470535,585171;181733,416213;87054,338550;290073,391488;408581,367396;405404,328723;409852,317311;406992,303997;415253,292903;447024,276419;407628,213971;400320,172762;291980,146134;221765,258033;113106,287831;26370,152157;230661,27578;362830,18069;409216,121092;452108,63716;303735,19020;125497,65935;63225,234259;144242,310654;230343,202876;383164,174347" o:connectangles="0,0,0,0,0,0,0,0,0,0,0,0,0,0,0,0,0,0,0,0,0,0,0,0,0,0,0,0,0,0,0,0,0,0,0,0,0,0,0"/>
              </v:shape>
              <v:shape id="Freeform 71" o:spid="_x0000_s1094" style="position:absolute;left:63677;top:62706;width:4706;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" path="m1206,550v3,23,2,39,-3,66c1198,643,1207,664,1224,687v38,53,94,132,114,160c1346,858,1348,862,1348,865v,2,-3,5,-20,8c1298,878,1261,884,1250,887v-9,2,-21,8,-22,18c1228,915,1226,952,1226,966v,14,6,23,6,30c1232,1005,1205,1020,1205,1020v-1,,-2,1,-3,2c1202,1023,1202,1023,1202,1024v,,,1,1,2c1218,1043,1218,1043,1218,1043v2,1,4,7,-1,14c1205,1074,1204,1080,1204,1095v,16,10,34,18,44c1246,1175,1172,1208,1069,1208v-49,,-114,-7,-176,-36c872,1224,872,1224,872,1224v,,,,,c622,1180,463,1064,297,1020,127,974,58,1098,164,1459v,,160,-86,361,-86c726,1373,845,1429,1025,1656v179,227,278,227,457,227c1482,1846,1482,1846,1482,1846v-145,,-218,4,-387,-229c926,1385,769,1313,572,1313v-177,,-267,40,-345,66c140,1118,138,1042,275,1068v140,26,282,161,619,212c913,1235,913,1235,913,1235v,,64,22,162,22c1172,1257,1286,1211,1286,1159v,-40,-26,-54,-26,-68c1290,1063,1276,1037,1276,1037v4,-4,8,-8,10,-12c1289,1018,1291,1010,1290,1001v-1,-7,-5,-19,-6,-21c1283,977,1281,968,1282,959v,-9,1,-30,1,-30c1307,924,1307,924,1307,924v52,-9,85,-7,96,-32c1407,885,1408,880,1407,872v-1,-13,-5,-27,-12,-39c1388,821,1303,703,1284,675v-19,-26,-28,-41,-26,-56c1262,587,1263,570,1260,545v-4,-47,-35,-92,-40,-99c1220,446,1114,440,919,461,720,484,619,549,646,653v21,78,35,97,53,161c720,890,628,920,492,920v-81,,-136,-12,-136,-12c356,908,349,755,242,691,144,633,83,575,83,480,83,345,143,293,423,249,470,133,578,87,726,87v150,,221,20,221,20c947,107,1024,57,1142,57v118,,207,74,207,169c1349,316,1289,382,1289,382v30,22,30,22,30,22c1319,404,1423,317,1423,201,1423,74,1306,,1172,,1037,,956,60,956,60v,,-95,-29,-227,-26c571,38,443,107,395,208,91,252,,356,,486,,621,127,698,199,739v83,48,79,207,79,207c278,946,345,980,455,980v152,,348,-64,315,-200c751,699,742,700,725,640,704,561,736,483,1185,498v,,18,25,21,52xe" fillcolor="#f7f6f6" stroked="f">
                <v:path arrowok="t" o:connecttype="custom" o:connectlocs="381953,195268;424815,268494;421640,276736;389890,286880;391160,315726;381635,323968;381953,325236;386398,335063;387985,361056;283528,371517;276860,388001;52070,462494;325438,524942;470535,585171;181610,416213;87313,338550;289878,391488;408305,367396;405130,328723;409575,317311;407035,303997;414973,292903;446723,276419;407670,213971;400050,172762;291783,146134;221933,258033;113030,287831;26353,152157;230505,27578;362585,18069;409258,121092;451803,63716;303530,19020;125413,65935;63183,234259;144463,310654;230188,202876;382905,174347" o:connectangles="0,0,0,0,0,0,0,0,0,0,0,0,0,0,0,0,0,0,0,0,0,0,0,0,0,0,0,0,0,0,0,0,0,0,0,0,0,0,0"/>
              </v:shape>
              <v:shape id="Freeform 72" o:spid="_x0000_s1095" style="position:absolute;left:2933;top:71316;width:4706;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" path="m1207,550v2,23,1,39,-4,66c1198,643,1207,664,1224,688v38,52,94,132,114,159c1346,858,1348,862,1348,865v,3,-3,5,-19,8c1298,878,1261,884,1250,887v-9,2,-21,8,-21,18c1228,916,1227,952,1227,966v-1,14,6,23,6,30c1233,1005,1205,1020,1205,1020v-1,,-2,1,-3,2c1202,1023,1202,1023,1202,1024v,,1,1,1,2c1218,1043,1218,1043,1218,1043v2,2,4,7,-1,14c1205,1075,1204,1080,1204,1095v,16,11,34,18,44c1246,1175,1172,1209,1069,1209v-49,,-114,-8,-176,-37c872,1224,872,1224,872,1224v,,,,,c623,1180,464,1065,297,1020,127,974,58,1099,164,1459v,,160,-86,361,-86c726,1373,845,1429,1025,1656v179,227,278,227,457,227c1482,1846,1482,1846,1482,1846v-145,,-217,4,-387,-229c926,1385,769,1313,573,1313v-178,,-268,40,-345,66c140,1118,138,1043,275,1068v141,26,282,162,619,212c913,1235,913,1235,913,1235v,,64,23,162,23c1173,1258,1286,1211,1286,1159v,-39,-26,-54,-26,-68c1290,1063,1277,1037,1277,1037v4,-3,7,-8,9,-12c1289,1018,1291,1010,1290,1001v,-7,-5,-19,-6,-21c1283,977,1281,968,1282,959v,-9,1,-30,1,-30c1307,925,1307,925,1307,925v52,-10,85,-8,97,-33c1407,885,1408,880,1407,872v-1,-13,-4,-27,-12,-39c1388,821,1303,703,1284,675v-19,-25,-28,-41,-26,-56c1262,587,1263,570,1260,545v-4,-47,-35,-92,-40,-99c1220,446,1115,440,919,462,720,484,619,549,646,653v21,78,35,97,53,161c720,890,628,920,492,920v-81,,-135,-12,-135,-12c357,908,350,755,242,691,144,633,84,576,84,480,84,345,143,293,424,249,470,134,578,88,726,88v150,,221,19,221,19c947,107,1025,57,1142,57v118,,207,74,207,169c1349,316,1289,382,1289,382v30,22,30,22,30,22c1319,404,1423,317,1423,201,1423,74,1306,,1172,,1037,,956,61,956,61v,,-95,-30,-227,-27c571,38,443,107,395,208,91,252,,356,,486,,621,127,698,199,740v84,47,79,206,79,206c278,946,345,980,455,980v152,,348,-64,316,-200c751,699,742,700,725,640,704,561,736,483,1185,498v,,19,25,22,52xe" fillcolor="#f7f6f6" stroked="f">
                <v:path arrowok="t" o:connecttype="custom" o:connectlocs="381953,195268;424815,268494;421958,276736;390208,286880;391478,315726;381635,323968;381953,325236;386398,335063;387985,361056;283528,371517;276860,388001;52070,462494;325438,524942;470535,585171;181928,416213;87313,338550;289878,391488;408305,367396;405448,328723;409575,317311;407035,303997;414973,293220;446723,276419;407670,213971;400050,172762;291783,146451;221933,258033;113348,287831;26670,152157;230505,27895;362585,18069;409258,121092;451803,63716;303530,19337;125413,65935;63183,234576;144463,310654;230188,202876;383223,174347" o:connectangles="0,0,0,0,0,0,0,0,0,0,0,0,0,0,0,0,0,0,0,0,0,0,0,0,0,0,0,0,0,0,0,0,0,0,0,0,0,0,0"/>
              </v:shape>
              <v:shape id="Freeform 73" o:spid="_x0000_s1096" style="position:absolute;left:11036;top:7131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" path="m1206,550v2,23,1,39,-4,66c1197,643,1206,664,1223,688v39,52,95,132,114,159c1345,858,1347,862,1347,865v,3,-3,5,-19,8c1297,878,1260,884,1249,887v-9,2,-21,8,-21,18c1227,916,1226,952,1226,966v,14,6,23,6,30c1232,1005,1204,1020,1204,1020v-1,,-2,1,-2,2c1202,1023,1201,1023,1202,1024v,,,1,,2c1217,1043,1217,1043,1217,1043v2,2,4,7,-1,14c1204,1075,1203,1080,1203,1095v,16,11,34,18,44c1245,1175,1172,1209,1068,1209v-48,,-114,-8,-176,-37c871,1224,871,1224,871,1224v,,,,,c622,1180,463,1065,297,1020,127,974,57,1099,163,1459v,,160,-86,362,-86c726,1373,845,1429,1024,1656v179,227,278,227,457,227c1481,1846,1481,1846,1481,1846v-145,,-217,4,-387,-229c925,1385,768,1313,572,1313v-178,,-268,40,-345,66c140,1118,138,1043,274,1068v141,26,282,162,620,212c913,1235,913,1235,913,1235v,,63,23,161,23c1172,1258,1286,1211,1286,1159v,-39,-26,-54,-26,-68c1289,1063,1276,1037,1276,1037v4,-3,7,-8,9,-12c1289,1018,1290,1010,1289,1001v,-7,-5,-19,-6,-21c1283,977,1281,968,1281,959v,-9,1,-30,1,-30c1306,925,1306,925,1306,925v52,-10,85,-8,97,-33c1406,885,1407,880,1407,872v-1,-13,-5,-27,-13,-39c1387,821,1302,703,1283,675v-18,-25,-28,-41,-26,-56c1261,587,1262,570,1260,545v-5,-47,-36,-92,-41,-99c1219,446,1114,440,918,462,719,484,618,549,646,653v20,78,34,97,52,161c719,890,627,920,491,920v-81,,-135,-12,-135,-12c356,908,349,755,241,691,143,633,83,576,83,480,83,345,143,293,423,249,470,134,577,88,725,88v151,,221,19,221,19c946,107,1024,57,1142,57v117,,206,74,206,169c1348,316,1288,382,1288,382v30,22,30,22,30,22c1318,404,1422,317,1422,201,1422,74,1305,,1171,,1037,,955,61,955,61v,,-95,-30,-227,-27c570,38,443,107,395,208,90,252,,356,,486,,621,126,698,199,740v83,47,78,206,78,206c277,946,344,980,454,980v152,,348,-64,316,-200c750,699,741,700,725,640,703,561,735,483,1184,498v,,19,25,22,52xe" fillcolor="#f7f6f6" stroked="f">
                <v:path arrowok="t" o:connecttype="custom" o:connectlocs="381377,195268;424211,268494;421355,276736;389627,286880;390896,315726;381377,323968;381377,325236;385819,335063;387406,361056;283019,371517;276356,388001;51718,462494;324900,524942;469900,585171;181487,416213;86936,338550;289682,391488;408029,367396;404856,328723;408981,317311;406443,303997;414375,293220;446421,276419;407077,213971;399780,172762;291268,146451;221465,258033;112954,287831;26335,152157;230032,27895;362340,18069;408664,121092;451180,63716;303008,19337;125328,65935;63140,234576;144048,310654;230032,202876;382646,174347" o:connectangles="0,0,0,0,0,0,0,0,0,0,0,0,0,0,0,0,0,0,0,0,0,0,0,0,0,0,0,0,0,0,0,0,0,0,0,0,0,0,0"/>
              </v:shape>
              <v:shape id="Freeform 74" o:spid="_x0000_s1097" style="position:absolute;left:19132;top:71316;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" path="m1206,550v2,23,2,39,-3,66c1198,643,1206,664,1223,688v39,52,95,132,114,159c1345,858,1347,862,1347,865v,3,-3,5,-19,8c1298,878,1260,884,1249,887v-9,2,-21,8,-21,18c1227,916,1226,952,1226,966v,14,6,23,6,30c1232,1005,1204,1020,1204,1020v-1,,-2,1,-2,2c1202,1023,1202,1023,1202,1024v,,,1,,2c1217,1043,1217,1043,1217,1043v2,2,5,7,,14c1204,1075,1203,1080,1203,1095v,16,11,34,18,44c1245,1175,1172,1209,1068,1209v-48,,-113,-8,-176,-37c872,1224,872,1224,872,1224v,,,,,c622,1180,463,1065,297,1020,127,974,57,1099,163,1459v,,161,-86,362,-86c726,1373,845,1429,1024,1656v179,227,278,227,457,227c1481,1846,1481,1846,1481,1846v-145,,-217,4,-387,-229c925,1385,768,1313,572,1313v-177,,-268,40,-345,66c140,1118,138,1043,274,1068v141,26,282,162,620,212c913,1235,913,1235,913,1235v,,63,23,161,23c1172,1258,1286,1211,1286,1159v,-39,-26,-54,-26,-68c1289,1063,1276,1037,1276,1037v4,-3,7,-8,9,-12c1289,1018,1290,1010,1290,1001v-1,-7,-6,-19,-7,-21c1283,977,1281,968,1281,959v,-9,1,-30,1,-30c1306,925,1306,925,1306,925v53,-10,85,-8,97,-33c1406,885,1408,880,1407,872v-1,-13,-5,-27,-12,-39c1387,821,1303,703,1283,675v-18,-25,-28,-41,-26,-56c1262,587,1262,570,1260,545v-5,-47,-35,-92,-41,-99c1219,446,1114,440,919,462,720,484,619,549,646,653v20,78,34,97,52,161c719,890,627,920,492,920v-82,,-136,-12,-136,-12c356,908,349,755,241,691,143,633,83,576,83,480,83,345,143,293,423,249,470,134,577,88,726,88v150,,220,19,220,19c946,107,1024,57,1142,57v117,,206,74,206,169c1348,316,1288,382,1288,382v31,22,31,22,31,22c1319,404,1422,317,1422,201,1422,74,1305,,1171,,1037,,956,61,956,61v,,-96,-30,-227,-27c571,38,443,107,395,208,91,252,,356,,486,,621,126,698,199,740v83,47,78,206,78,206c277,946,344,980,454,980v152,,348,-64,316,-200c751,699,741,700,725,640,703,561,735,483,1184,498v,,19,25,22,52xe" fillcolor="#f7f6f6" stroked="f">
                <v:path arrowok="t" o:connecttype="custom" o:connectlocs="382210,195268;424784,268494;421925,276736;390153,286880;391424,315726;381893,323968;381893,325236;386658,335063;387929,361056;283401,371517;277047,388001;51787,462494;325340,524942;470535,585171;181733,416213;87054,338550;290073,391488;408581,367396;405404,328723;409852,317311;406992,303997;414935,293220;447024,276419;407628,213971;400320,172762;291980,146451;221765,258033;113106,287831;26370,152157;230661,27895;362830,18069;409216,121092;451790,63716;303735,19337;125497,65935;63225,234576;144242,310654;230343,202876;383164,174347" o:connectangles="0,0,0,0,0,0,0,0,0,0,0,0,0,0,0,0,0,0,0,0,0,0,0,0,0,0,0,0,0,0,0,0,0,0,0,0,0,0,0"/>
              </v:shape>
              <v:shape id="Freeform 75" o:spid="_x0000_s1098" style="position:absolute;left:27235;top:7131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" path="m1206,550v3,23,2,39,-3,66c1198,643,1206,664,1224,688v38,52,94,132,113,159c1345,858,1348,862,1348,865v,3,-3,5,-20,8c1298,878,1260,884,1249,887v-9,2,-20,8,-21,18c1228,916,1226,952,1226,966v,14,6,23,6,30c1232,1005,1204,1020,1204,1020v-1,,-2,1,-2,2c1202,1023,1202,1023,1202,1024v,,,1,1,2c1218,1043,1218,1043,1218,1043v2,2,4,7,-1,14c1204,1075,1204,1080,1204,1095v,16,10,34,17,44c1246,1175,1172,1209,1069,1209v-49,,-114,-8,-177,-37c872,1224,872,1224,872,1224v,,,,,c622,1180,463,1065,297,1020,127,974,57,1099,163,1459v,,161,-86,362,-86c726,1373,845,1429,1024,1656v180,227,278,227,457,227c1481,1846,1481,1846,1481,1846v-144,,-217,4,-387,-229c925,1385,769,1313,572,1313v-177,,-268,40,-345,66c140,1118,138,1043,274,1068v141,26,282,162,620,212c913,1235,913,1235,913,1235v,,63,23,161,23c1172,1258,1286,1211,1286,1159v,-39,-26,-54,-26,-68c1289,1063,1276,1037,1276,1037v4,-3,7,-8,9,-12c1289,1018,1290,1010,1290,1001v-1,-7,-6,-19,-6,-21c1283,977,1281,968,1281,959v,-9,1,-30,1,-30c1307,925,1307,925,1307,925v52,-10,84,-8,96,-33c1406,885,1408,880,1407,872v-1,-13,-5,-27,-12,-39c1388,821,1303,703,1283,675v-18,-25,-28,-41,-26,-56c1262,587,1262,570,1260,545v-5,-47,-35,-92,-41,-99c1219,446,1114,440,919,462,720,484,619,549,646,653v20,78,34,97,52,161c719,890,627,920,492,920v-82,,-136,-12,-136,-12c356,908,349,755,241,691,143,633,83,576,83,480,83,345,143,293,423,249,470,134,577,88,726,88v150,,220,19,220,19c946,107,1024,57,1142,57v118,,206,74,206,169c1348,316,1288,382,1288,382v31,22,31,22,31,22c1319,404,1422,317,1422,201,1422,74,1306,,1171,,1037,,956,61,956,61v,,-96,-30,-227,-27c571,38,443,107,395,208,91,252,,356,,486,,621,126,698,199,740v83,47,78,206,78,206c277,946,344,980,454,980v152,,348,-64,316,-200c751,699,741,700,725,640,703,561,736,483,1184,498v,,19,25,22,52xe" fillcolor="#f7f6f6" stroked="f">
                <v:path arrowok="t" o:connecttype="custom" o:connectlocs="381695,195268;424211,268494;421355,276736;389627,286880;390896,315726;381377,323968;381695,325236;386137,335063;387406,361056;283019,371517;276673,388001;51718,462494;324900,524942;469900,585171;181487,416213;86936,338550;289682,391488;408029,367396;404856,328723;409298,317311;406443,303997;414692,293220;446421,276419;407077,213971;399780,172762;291585,146451;221465,258033;112954,287831;26335,152157;230349,27895;362340,18069;408664,121092;451180,63716;303325,19337;125328,65935;63140,234576;144048,310654;230032,202876;382646,174347" o:connectangles="0,0,0,0,0,0,0,0,0,0,0,0,0,0,0,0,0,0,0,0,0,0,0,0,0,0,0,0,0,0,0,0,0,0,0,0,0,0,0"/>
              </v:shape>
              <v:shape id="Freeform 76" o:spid="_x0000_s1099" style="position:absolute;left:35331;top:7131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" path="m1206,550v3,23,2,39,-3,66c1198,643,1206,664,1224,688v38,52,94,132,113,159c1345,858,1348,862,1348,865v,3,-3,5,-20,8c1298,878,1260,884,1250,887v-9,2,-21,8,-22,18c1228,916,1226,952,1226,966v,14,6,23,6,30c1232,1005,1205,1020,1205,1020v-2,,-2,1,-3,2c1202,1023,1202,1023,1202,1024v,,,1,1,2c1218,1043,1218,1043,1218,1043v2,2,4,7,-1,14c1204,1075,1204,1080,1204,1095v,16,10,34,18,44c1246,1175,1172,1209,1069,1209v-49,,-114,-8,-177,-37c872,1224,872,1224,872,1224v,,,,,c622,1180,463,1065,297,1020,127,974,58,1099,163,1459v,,161,-86,362,-86c726,1373,845,1429,1025,1656v179,227,278,227,456,227c1481,1846,1481,1846,1481,1846v-144,,-217,4,-387,-229c926,1385,769,1313,572,1313v-177,,-267,40,-345,66c140,1118,138,1043,274,1068v141,26,283,162,620,212c913,1235,913,1235,913,1235v,,63,23,161,23c1172,1258,1286,1211,1286,1159v,-39,-26,-54,-26,-68c1290,1063,1276,1037,1276,1037v4,-3,8,-8,10,-12c1289,1018,1291,1010,1290,1001v-1,-7,-6,-19,-6,-21c1283,977,1281,968,1281,959v1,-9,2,-30,2,-30c1307,925,1307,925,1307,925v52,-10,85,-8,96,-33c1407,885,1408,880,1407,872v-1,-13,-5,-27,-12,-39c1388,821,1303,703,1283,675v-18,-25,-28,-41,-25,-56c1262,587,1263,570,1260,545v-4,-47,-35,-92,-40,-99c1220,446,1114,440,919,462,720,484,619,549,646,653v20,78,35,97,52,161c719,890,627,920,492,920v-81,,-136,-12,-136,-12c356,908,349,755,242,691,144,633,83,576,83,480,83,345,143,293,423,249,470,134,578,88,726,88v150,,220,19,220,19c946,107,1024,57,1142,57v118,,207,74,207,169c1349,316,1288,382,1288,382v31,22,31,22,31,22c1319,404,1423,317,1423,201,1423,74,1306,,1171,,1037,,956,61,956,61v,,-95,-30,-227,-27c571,38,443,107,395,208,91,252,,356,,486,,621,126,698,199,740v83,47,78,206,78,206c277,946,344,980,455,980v152,,347,-64,315,-200c751,699,742,700,725,640,704,561,736,483,1185,498v,,18,25,21,52xe" fillcolor="#f7f6f6" stroked="f">
                <v:path arrowok="t" o:connecttype="custom" o:connectlocs="381695,195268;424211,268494;421355,276736;389627,286880;390896,315726;381377,323968;381695,325236;386137,335063;387723,361056;283019,371517;276673,388001;51718,462494;325218,524942;469900,585171;181487,416213;86936,338550;289682,391488;408029,367396;404856,328723;409298,317311;406443,303997;414692,293220;446421,276419;407077,213971;399780,172762;291585,146451;221465,258033;112954,287831;26335,152157;230349,27895;362340,18069;408664,121092;451497,63716;303325,19337;125328,65935;63140,234576;144365,310654;230032,202876;382646,174347" o:connectangles="0,0,0,0,0,0,0,0,0,0,0,0,0,0,0,0,0,0,0,0,0,0,0,0,0,0,0,0,0,0,0,0,0,0,0,0,0,0,0"/>
              </v:shape>
              <v:shape id="Freeform 77" o:spid="_x0000_s1100" style="position:absolute;left:43427;top:71316;width:4706;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" path="m1206,550v3,23,2,39,-3,66c1198,643,1207,664,1224,688v38,52,94,132,114,159c1346,858,1348,862,1348,865v,3,-3,5,-20,8c1298,878,1261,884,1250,887v-9,2,-21,8,-22,18c1228,916,1226,952,1226,966v,14,7,23,7,30c1233,1005,1205,1020,1205,1020v-1,,-2,1,-3,2c1202,1023,1202,1023,1202,1024v,,1,1,1,2c1218,1043,1218,1043,1218,1043v2,2,4,7,-1,14c1205,1075,1204,1080,1204,1095v,16,10,34,18,44c1246,1175,1172,1209,1069,1209v-49,,-114,-8,-176,-37c872,1224,872,1224,872,1224v,,,,,c622,1180,464,1065,297,1020,127,974,58,1099,164,1459v,,160,-86,361,-86c726,1373,845,1429,1025,1656v179,227,278,227,457,227c1482,1846,1482,1846,1482,1846v-145,,-218,4,-387,-229c926,1385,769,1313,572,1313v-177,,-267,40,-345,66c140,1118,138,1043,275,1068v140,26,282,162,619,212c913,1235,913,1235,913,1235v,,64,23,162,23c1172,1258,1286,1211,1286,1159v,-39,-26,-54,-26,-68c1290,1063,1276,1037,1276,1037v4,-3,8,-8,10,-12c1289,1018,1291,1010,1290,1001v-1,-7,-5,-19,-6,-21c1283,977,1281,968,1282,959v,-9,1,-30,1,-30c1307,925,1307,925,1307,925v52,-10,85,-8,97,-33c1407,885,1408,880,1407,872v-1,-13,-5,-27,-12,-39c1388,821,1303,703,1284,675v-19,-25,-28,-41,-26,-56c1262,587,1263,570,1260,545v-4,-47,-35,-92,-40,-99c1220,446,1114,440,919,462,720,484,619,549,646,653v21,78,35,97,53,161c720,890,628,920,492,920v-81,,-136,-12,-136,-12c356,908,349,755,242,691,144,633,84,576,84,480,84,345,143,293,423,249,470,134,578,88,726,88v150,,221,19,221,19c947,107,1024,57,1142,57v118,,207,74,207,169c1349,316,1289,382,1289,382v30,22,30,22,30,22c1319,404,1423,317,1423,201,1423,74,1306,,1172,,1037,,956,61,956,61v,,-95,-30,-227,-27c571,38,443,107,395,208,91,252,,356,,486,,621,127,698,199,740v83,47,79,206,79,206c278,946,345,980,455,980v152,,348,-64,315,-200c751,699,742,700,725,640,704,561,736,483,1185,498v,,19,25,21,52xe" fillcolor="#f7f6f6" stroked="f">
                <v:path arrowok="t" o:connecttype="custom" o:connectlocs="381953,195268;424815,268494;421640,276736;389890,286880;391478,315726;381635,323968;381953,325236;386398,335063;387985,361056;283528,371517;276860,388001;52070,462494;325438,524942;470535,585171;181610,416213;87313,338550;289878,391488;408305,367396;405130,328723;409575,317311;407035,303997;414973,293220;446723,276419;407670,213971;400050,172762;291783,146451;221933,258033;113030,287831;26670,152157;230505,27895;362585,18069;409258,121092;451803,63716;303530,19337;125413,65935;63183,234576;144463,310654;230188,202876;382905,174347" o:connectangles="0,0,0,0,0,0,0,0,0,0,0,0,0,0,0,0,0,0,0,0,0,0,0,0,0,0,0,0,0,0,0,0,0,0,0,0,0,0,0"/>
              </v:shape>
              <v:shape id="Freeform 78" o:spid="_x0000_s1101" style="position:absolute;left:51530;top:7131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" path="m1206,550v2,23,1,39,-4,66c1197,643,1206,664,1223,688v39,52,94,132,114,159c1345,858,1347,862,1347,865v,3,-3,5,-19,8c1297,878,1260,884,1249,887v-9,2,-21,8,-21,18c1227,916,1226,952,1226,966v,14,6,23,6,30c1232,1005,1204,1020,1204,1020v-1,,-2,1,-2,2c1201,1023,1201,1023,1201,1024v1,,1,1,1,2c1217,1043,1217,1043,1217,1043v2,2,4,7,-1,14c1204,1075,1203,1080,1203,1095v,16,11,34,18,44c1245,1175,1171,1209,1068,1209v-49,,-114,-8,-176,-37c871,1224,871,1224,871,1224v,,,,,c622,1180,463,1065,297,1020,126,974,57,1099,163,1459v,,160,-86,361,-86c725,1373,845,1429,1024,1656v179,227,278,227,457,227c1481,1846,1481,1846,1481,1846v-145,,-217,4,-387,-229c925,1385,768,1313,572,1313v-178,,-268,40,-345,66c139,1118,137,1043,274,1068v141,26,282,162,620,212c913,1235,913,1235,913,1235v,,63,23,161,23c1172,1258,1286,1211,1286,1159v,-39,-26,-54,-26,-68c1289,1063,1276,1037,1276,1037v4,-3,7,-8,9,-12c1289,1018,1290,1010,1289,1001v,-7,-5,-19,-6,-21c1283,977,1281,968,1281,959v,-9,1,-30,1,-30c1306,925,1306,925,1306,925v52,-10,85,-8,97,-33c1406,885,1407,880,1407,872v-2,-13,-5,-27,-13,-39c1387,821,1302,703,1283,675v-19,-25,-28,-41,-26,-56c1261,587,1262,570,1260,545v-5,-47,-36,-92,-41,-99c1219,446,1114,440,918,462,719,484,618,549,645,653v21,78,35,97,53,161c719,890,627,920,491,920v-81,,-135,-12,-135,-12c356,908,349,755,241,691,143,633,83,576,83,480,83,345,142,293,423,249,469,134,577,88,725,88v150,,221,19,221,19c946,107,1024,57,1141,57v118,,207,74,207,169c1348,316,1288,382,1288,382v30,22,30,22,30,22c1318,404,1422,317,1422,201,1422,74,1305,,1171,,1037,,955,61,955,61v,,-95,-30,-227,-27c570,38,443,107,394,208,90,252,,356,,486,,621,126,698,198,740v84,47,79,206,79,206c277,946,344,980,454,980v152,,348,-64,316,-200c750,699,741,700,724,640,703,561,735,483,1184,498v,,19,25,22,52xe" fillcolor="#f7f6f6" stroked="f">
                <v:path arrowok="t" o:connecttype="custom" o:connectlocs="381377,195268;424211,268494;421355,276736;389627,286880;390896,315726;381377,323968;381377,325236;385819,335063;387406,361056;283019,371517;276356,388001;51718,462494;324900,524942;469900,585171;181487,416213;86936,338550;289682,391488;408029,367396;404856,328723;408981,317311;406443,303997;414375,293220;446421,276419;407077,213971;399780,172762;291268,146451;221465,258033;112954,287831;26335,152157;230032,27895;362023,18069;408664,121092;451180,63716;303008,19337;125011,65935;62823,234576;144048,310654;229715,202876;382646,174347" o:connectangles="0,0,0,0,0,0,0,0,0,0,0,0,0,0,0,0,0,0,0,0,0,0,0,0,0,0,0,0,0,0,0,0,0,0,0,0,0,0,0"/>
              </v:shape>
              <v:shape id="Freeform 79" o:spid="_x0000_s1102" style="position:absolute;left:59626;top:71316;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" path="m1206,550v2,23,2,39,-3,66c1198,643,1206,664,1223,688v39,52,95,132,114,159c1345,858,1347,862,1347,865v,3,-3,5,-19,8c1298,878,1260,884,1249,887v-9,2,-21,8,-21,18c1227,916,1226,952,1226,966v,14,6,23,6,30c1232,1005,1204,1020,1204,1020v-1,,-2,1,-2,2c1202,1023,1202,1023,1202,1024v,,,1,,2c1217,1043,1217,1043,1217,1043v2,2,4,7,-1,14c1204,1075,1203,1080,1203,1095v,16,11,34,18,44c1245,1175,1172,1209,1068,1209v-48,,-113,-8,-176,-37c871,1224,871,1224,871,1224v1,,1,,1,c622,1180,463,1065,297,1020,127,974,57,1099,163,1459v,,161,-86,362,-86c726,1373,845,1429,1024,1656v179,227,278,227,457,227c1481,1846,1481,1846,1481,1846v-145,,-217,4,-387,-229c925,1385,768,1313,572,1313v-178,,-268,40,-345,66c140,1118,138,1043,274,1068v141,26,282,162,620,212c913,1235,913,1235,913,1235v,,63,23,161,23c1172,1258,1286,1211,1286,1159v,-39,-26,-54,-26,-68c1289,1063,1276,1037,1276,1037v4,-3,7,-8,9,-12c1289,1018,1290,1010,1290,1001v-1,-7,-6,-19,-7,-21c1283,977,1281,968,1281,959v,-9,1,-30,1,-30c1306,925,1306,925,1306,925v53,-10,85,-8,97,-33c1406,885,1407,880,1407,872v-1,-13,-5,-27,-12,-39c1387,821,1302,703,1283,675v-18,-25,-28,-41,-26,-56c1262,587,1262,570,1260,545v-5,-47,-35,-92,-41,-99c1219,446,1114,440,918,462,719,484,619,549,646,653v20,78,34,97,52,161c719,890,627,920,491,920v-81,,-135,-12,-135,-12c356,908,349,755,241,691,143,633,83,576,83,480,83,345,143,293,423,249,470,134,577,88,725,88v151,,221,19,221,19c946,107,1024,57,1142,57v117,,206,74,206,169c1348,316,1288,382,1288,382v30,22,30,22,30,22c1318,404,1422,317,1422,201,1422,74,1305,,1171,,1037,,956,61,956,61v,,-96,-30,-227,-27c571,38,443,107,395,208,91,252,,356,,486,,621,126,698,199,740v83,47,78,206,78,206c277,946,344,980,454,980v152,,348,-64,316,-200c751,699,741,700,725,640,703,561,735,483,1184,498v,,19,25,22,52xe" fillcolor="#f7f6f6" stroked="f">
                <v:path arrowok="t" o:connecttype="custom" o:connectlocs="382210,195268;424784,268494;421925,276736;390153,286880;391424,315726;381893,323968;381893,325236;386341,335063;387929,361056;283401,371517;277047,388001;51787,462494;325340,524942;470535,585171;181733,416213;87054,338550;290073,391488;408581,367396;405404,328723;409852,317311;406992,303997;414935,293220;447024,276419;407628,213971;400320,172762;291662,146451;221765,258033;113106,287831;26370,152157;230343,27895;362830,18069;409216,121092;451790,63716;303735,19337;125497,65935;63225,234576;144242,310654;230343,202876;383164,174347" o:connectangles="0,0,0,0,0,0,0,0,0,0,0,0,0,0,0,0,0,0,0,0,0,0,0,0,0,0,0,0,0,0,0,0,0,0,0,0,0,0,0"/>
              </v:shape>
              <v:shape id="Freeform 80" o:spid="_x0000_s1103" style="position:absolute;left:67729;top:71316;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" path="m1206,550v3,23,2,39,-3,66c1198,643,1206,664,1224,688v38,52,94,132,113,159c1345,858,1348,862,1348,865v,3,-3,5,-20,8c1298,878,1260,884,1249,887v-9,2,-20,8,-21,18c1227,916,1226,952,1226,966v,14,6,23,6,30c1232,1005,1204,1020,1204,1020v-1,,-2,1,-2,2c1202,1023,1202,1023,1202,1024v,,,1,1,2c1218,1043,1218,1043,1218,1043v1,2,4,7,-1,14c1204,1075,1203,1080,1203,1095v,16,11,34,18,44c1246,1175,1172,1209,1069,1209v-49,,-114,-8,-177,-37c872,1224,872,1224,872,1224v,,,,,c622,1180,463,1065,297,1020,127,974,57,1099,163,1459v,,161,-86,362,-86c726,1373,845,1429,1024,1656v180,227,278,227,457,227c1481,1846,1481,1846,1481,1846v-145,,-217,4,-387,-229c925,1385,768,1313,572,1313v-177,,-268,40,-345,66c140,1118,138,1043,274,1068v141,26,282,162,620,212c913,1235,913,1235,913,1235v,,63,23,161,23c1172,1258,1286,1211,1286,1159v,-39,-26,-54,-26,-68c1289,1063,1276,1037,1276,1037v4,-3,7,-8,9,-12c1289,1018,1290,1010,1290,1001v-1,-7,-6,-19,-6,-21c1283,977,1281,968,1281,959v,-9,1,-30,1,-30c1306,925,1306,925,1306,925v53,-10,85,-8,97,-33c1406,885,1408,880,1407,872v-1,-13,-5,-27,-12,-39c1388,821,1303,703,1283,675v-18,-25,-28,-41,-26,-56c1262,587,1262,570,1260,545v-5,-47,-35,-92,-41,-99c1219,446,1114,440,919,462,720,484,619,549,646,653v20,78,34,97,52,161c719,890,627,920,492,920v-82,,-136,-12,-136,-12c356,908,349,755,241,691,143,633,83,576,83,480,83,345,143,293,423,249,470,134,577,88,726,88v150,,220,19,220,19c946,107,1024,57,1142,57v118,,206,74,206,169c1348,316,1288,382,1288,382v31,22,31,22,31,22c1319,404,1422,317,1422,201,1422,74,1306,,1171,,1037,,956,61,956,61v,,-96,-30,-227,-27c571,38,443,107,395,208,91,252,,356,,486,,621,126,698,199,740v83,47,78,206,78,206c277,946,344,980,454,980v152,,348,-64,316,-200c751,699,741,700,725,640,703,561,736,483,1184,498v,,19,25,22,52xe" fillcolor="#f7f6f6" stroked="f">
                <v:path arrowok="t" o:connecttype="custom" o:connectlocs="381695,195268;424211,268494;421355,276736;389627,286880;390896,315726;381377,323968;381695,325236;386137,335063;387406,361056;283019,371517;276673,388001;51718,462494;324900,524942;469900,585171;181487,416213;86936,338550;289682,391488;408029,367396;404856,328723;409298,317311;406443,303997;414375,293220;446421,276419;407077,213971;399780,172762;291585,146451;221465,258033;112954,287831;26335,152157;230349,27895;362340,18069;408664,121092;451180,63716;303325,19337;125328,65935;63140,234576;144048,310654;230032,202876;382646,174347" o:connectangles="0,0,0,0,0,0,0,0,0,0,0,0,0,0,0,0,0,0,0,0,0,0,0,0,0,0,0,0,0,0,0,0,0,0,0,0,0,0,0"/>
              </v:shape>
              <v:shape id="Freeform 81" o:spid="_x0000_s1104" style="position:absolute;left:6985;top:79927;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" path="m1206,550v3,23,2,39,-3,66c1198,644,1206,664,1224,688v38,52,94,132,113,159c1345,858,1348,862,1348,865v,3,-3,5,-20,8c1298,879,1260,885,1249,887v-9,2,-20,8,-21,18c1228,916,1226,952,1226,966v,14,6,23,6,30c1232,1005,1204,1020,1204,1020v-1,1,-2,1,-2,3c1202,1023,1202,1023,1202,1024v,1,,1,1,2c1218,1043,1218,1043,1218,1043v2,2,4,7,-1,14c1204,1075,1204,1080,1204,1095v,16,10,34,17,45c1246,1175,1172,1209,1069,1209v-49,,-114,-8,-177,-37c872,1224,872,1224,872,1224v,,,,,c622,1181,463,1065,297,1020,127,974,58,1099,163,1459v,,161,-86,362,-86c726,1373,845,1429,1024,1656v180,228,278,228,457,228c1481,1846,1481,1846,1481,1846v-144,,-217,4,-387,-229c925,1385,769,1313,572,1313v-177,,-268,40,-345,67c140,1119,138,1043,274,1068v141,26,283,162,620,212c913,1235,913,1235,913,1235v,,63,23,161,23c1172,1258,1286,1211,1286,1159v,-39,-26,-54,-26,-68c1289,1063,1276,1037,1276,1037v4,-3,8,-7,9,-12c1289,1018,1290,1010,1290,1002v-1,-8,-6,-20,-6,-22c1283,977,1281,968,1281,959v,-9,1,-30,1,-30c1307,925,1307,925,1307,925v52,-10,84,-8,96,-33c1406,885,1408,880,1407,872v-1,-13,-5,-27,-12,-39c1388,822,1303,703,1283,676v-18,-26,-28,-42,-26,-56c1262,588,1262,570,1260,545v-5,-47,-35,-92,-41,-99c1219,446,1114,440,919,462,720,484,619,549,646,653v20,78,35,97,52,161c719,891,627,920,492,920v-82,,-136,-11,-136,-11c356,909,349,755,241,691,144,633,83,576,83,480,83,345,143,293,423,249,470,134,577,88,726,88v150,,220,19,220,19c946,107,1024,57,1142,57v118,,206,74,206,169c1348,316,1288,382,1288,382v31,22,31,22,31,22c1319,404,1422,317,1422,201,1422,74,1306,,1171,,1037,,956,61,956,61v,,-96,-30,-227,-27c571,39,443,107,395,208,91,252,,357,,486,,621,126,698,199,740v83,47,78,206,78,206c277,946,344,980,454,980v152,,348,-64,316,-200c751,699,741,701,725,640,703,561,736,483,1185,498v,,18,25,21,52xe" fillcolor="#f7f6f6" stroked="f">
                <v:path arrowok="t" o:connecttype="custom" o:connectlocs="381695,195372;424211,268637;421355,276883;389627,287032;390896,315894;381377,324458;381695,325409;386137,335241;387406,361566;283019,371715;276673,388207;51718,462741;324900,525222;469900,585483;181487,416435;86936,338730;289682,391696;408029,367592;404856,328898;409298,317797;406443,304159;414692,293376;446421,276566;407077,214402;399780,172854;291585,146529;221465,258171;112954,288301;26335,152238;230349,27910;362340,18078;408664,121156;451180,63750;303325,19347;125328,65970;63140,234701;144048,310820;230032,202984;382646,174440" o:connectangles="0,0,0,0,0,0,0,0,0,0,0,0,0,0,0,0,0,0,0,0,0,0,0,0,0,0,0,0,0,0,0,0,0,0,0,0,0,0,0"/>
              </v:shape>
              <v:shape id="Freeform 82" o:spid="_x0000_s1105" style="position:absolute;left:15081;top:79927;width:4705;height:5975;visibility:visible;mso-wrap-style:square;v-text-anchor:top" coordsize="1482,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" path="m1206,550v3,23,2,39,-3,66c1198,644,1207,664,1224,688v38,52,94,132,113,159c1345,858,1348,862,1348,865v,3,-3,5,-20,8c1298,879,1261,885,1250,887v-9,2,-21,8,-22,18c1228,916,1226,952,1226,966v,14,6,23,6,30c1232,1005,1205,1020,1205,1020v-2,1,-2,1,-3,3c1202,1023,1202,1023,1202,1024v,1,,1,1,2c1218,1043,1218,1043,1218,1043v2,2,4,7,-1,14c1204,1075,1204,1080,1204,1095v,16,10,34,18,45c1246,1175,1172,1209,1069,1209v-49,,-114,-8,-177,-37c872,1224,872,1224,872,1224v,,,,,c622,1181,463,1065,297,1020,127,974,58,1099,163,1459v,,161,-86,362,-86c726,1373,845,1429,1025,1656v179,228,278,228,457,228c1482,1846,1482,1846,1482,1846v-145,,-218,4,-388,-229c926,1385,769,1313,572,1313v-177,,-267,40,-345,67c140,1119,138,1043,274,1068v141,26,283,162,620,212c913,1235,913,1235,913,1235v,,64,23,161,23c1172,1258,1286,1211,1286,1159v,-39,-26,-54,-26,-68c1290,1063,1276,1037,1276,1037v4,-3,8,-7,10,-12c1289,1018,1291,1010,1290,1002v-1,-8,-5,-20,-6,-22c1283,977,1281,968,1281,959v1,-9,2,-30,2,-30c1307,925,1307,925,1307,925v52,-10,85,-8,96,-33c1407,885,1408,880,1407,872v-1,-13,-5,-27,-12,-39c1388,822,1303,703,1283,676v-18,-26,-28,-42,-25,-56c1262,588,1263,570,1260,545v-4,-47,-35,-92,-40,-99c1220,446,1114,440,919,462,720,484,619,549,646,653v20,78,35,97,52,161c719,891,627,920,492,920v-81,,-136,-11,-136,-11c356,909,349,755,242,691,144,633,83,576,83,480,83,345,143,293,423,249,470,134,578,88,726,88v150,,221,19,221,19c947,107,1024,57,1142,57v118,,207,74,207,169c1349,316,1288,382,1288,382v31,22,31,22,31,22c1319,404,1423,317,1423,201,1423,74,1306,,1172,,1037,,956,61,956,61v,,-95,-30,-227,-27c571,39,443,107,395,208,91,252,,357,,486,,621,126,698,199,740v83,47,78,206,78,206c277,946,344,980,455,980v152,,347,-64,315,-200c751,699,742,701,725,640,704,561,736,483,1185,498v,,18,25,21,52xe" fillcolor="#f7f6f6" stroked="f">
                <v:path arrowok="t" o:connecttype="custom" o:connectlocs="381953,195372;424498,268637;421640,276883;389890,287032;391160,315894;381635,324458;381953,325409;386398,335241;387985,361566;283210,371715;276860,388207;51753,462741;325438,525222;470535,585483;181610,416435;86995,338730;289878,391696;408305,367592;405130,328898;409575,317797;406718,304159;414973,293376;446723,276566;407353,214402;400050,172854;291783,146529;221615,258171;113030,288301;26353,152238;230505,27910;362585,18078;408940,121156;451803,63750;303530,19347;125413,65970;63183,234701;144463,310820;230188,202984;382905,174440" o:connectangles="0,0,0,0,0,0,0,0,0,0,0,0,0,0,0,0,0,0,0,0,0,0,0,0,0,0,0,0,0,0,0,0,0,0,0,0,0,0,0"/>
              </v:shape>
              <v:shape id="Freeform 83" o:spid="_x0000_s1106" style="position:absolute;left:23183;top:79927;width:4699;height:5975;visibility:visible;mso-wrap-style:square;v-text-anchor:top" coordsize="1482,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" path="m1207,550v2,23,1,39,-4,66c1198,644,1207,664,1224,688v38,52,94,132,114,159c1346,858,1348,862,1348,865v,3,-3,5,-20,8c1298,879,1261,885,1250,887v-9,2,-21,8,-21,18c1228,916,1227,952,1226,966v,14,7,23,7,30c1233,1005,1205,1020,1205,1020v-1,1,-2,1,-3,3c1202,1023,1202,1023,1202,1024v,1,1,1,1,2c1218,1043,1218,1043,1218,1043v2,2,4,7,-1,14c1205,1075,1204,1080,1204,1095v,16,10,34,18,45c1246,1175,1172,1209,1069,1209v-49,,-114,-8,-176,-37c872,1224,872,1224,872,1224v,,,,,c622,1181,464,1065,297,1020,127,974,58,1099,164,1459v,,160,-86,361,-86c726,1373,845,1429,1025,1656v179,228,278,228,457,228c1482,1846,1482,1846,1482,1846v-145,,-218,4,-387,-229c926,1385,769,1313,572,1313v-177,,-267,40,-345,67c140,1119,138,1043,275,1068v140,26,282,162,619,212c913,1235,913,1235,913,1235v,,64,23,162,23c1172,1258,1286,1211,1286,1159v,-39,-26,-54,-26,-68c1290,1063,1276,1037,1276,1037v5,-3,8,-7,10,-12c1289,1018,1291,1010,1290,1002v,-8,-5,-20,-6,-22c1283,977,1281,968,1282,959v,-9,1,-30,1,-30c1307,925,1307,925,1307,925v52,-10,85,-8,97,-33c1407,885,1408,880,1407,872v-1,-13,-4,-27,-12,-39c1388,822,1303,703,1284,676v-19,-26,-28,-42,-26,-56c1262,588,1263,570,1260,545v-4,-47,-35,-92,-40,-99c1220,446,1115,440,919,462,720,484,619,549,646,653v21,78,35,97,53,161c720,891,628,920,492,920v-81,,-136,-11,-136,-11c356,909,349,755,242,691,144,633,84,576,84,480,84,345,143,293,424,249,470,134,578,88,726,88v150,,221,19,221,19c947,107,1025,57,1142,57v118,,207,74,207,169c1349,316,1289,382,1289,382v30,22,30,22,30,22c1319,404,1423,317,1423,201,1423,74,1306,,1172,,1037,,956,61,956,61v,,-95,-30,-227,-27c571,39,443,107,395,208,91,252,,357,,486,,621,127,698,199,740v84,47,79,206,79,206c278,946,345,980,455,980v152,,348,-64,315,-200c751,699,742,701,725,640,704,561,736,483,1185,498v,,19,25,22,52xe" fillcolor="#f7f6f6" stroked="f">
                <v:path arrowok="t" o:connecttype="custom" o:connectlocs="381437,195372;424242,268637;421071,276883;389681,287032;390949,315894;381120,324458;381437,325409;385876,335241;387461,361566;283145,371715;276486,388207;52000,462741;324998,525222;469900,585483;181365,416435;87195,338730;289486,391696;407754,367592;404583,328898;409022,317797;406486,304159;414412,293376;446120,276566;407120,214402;399510,172854;291389,146529;221633,258171;112877,288301;26634,152238;230194,27910;362096,18078;408705,121156;451193,63750;303120,19347;125243,65970;63097,234701;144268,310820;229877,202984;382705,174440" o:connectangles="0,0,0,0,0,0,0,0,0,0,0,0,0,0,0,0,0,0,0,0,0,0,0,0,0,0,0,0,0,0,0,0,0,0,0,0,0,0,0"/>
              </v:shape>
              <v:shape id="Freeform 84" o:spid="_x0000_s1107" style="position:absolute;left:31280;top:79927;width:4705;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" path="m1206,550v2,23,1,39,-4,66c1197,644,1206,664,1223,688v39,52,94,132,114,159c1345,858,1347,862,1347,865v,3,-3,5,-19,8c1297,879,1260,885,1249,887v-9,2,-21,8,-21,18c1227,916,1226,952,1226,966v,14,6,23,6,30c1232,1005,1204,1020,1204,1020v-1,1,-2,1,-2,3c1201,1023,1201,1023,1201,1024v1,1,1,1,1,2c1217,1043,1217,1043,1217,1043v2,2,4,7,-1,14c1204,1075,1203,1080,1203,1095v,16,11,34,18,45c1245,1175,1172,1209,1068,1209v-48,,-114,-8,-176,-37c871,1224,871,1224,871,1224v,,,,,c622,1181,463,1065,297,1020,127,974,57,1099,163,1459v,,160,-86,361,-86c726,1373,845,1429,1024,1656v179,228,278,228,457,228c1481,1846,1481,1846,1481,1846v-145,,-217,4,-387,-229c925,1385,768,1313,572,1313v-178,,-268,40,-345,67c139,1119,138,1043,274,1068v141,26,282,162,620,212c913,1235,913,1235,913,1235v,,63,23,161,23c1172,1258,1286,1211,1286,1159v,-39,-26,-54,-26,-68c1289,1063,1276,1037,1276,1037v4,-3,7,-7,9,-12c1289,1018,1290,1010,1289,1002v,-8,-5,-20,-6,-22c1283,977,1281,968,1281,959v,-9,1,-30,1,-30c1306,925,1306,925,1306,925v52,-10,85,-8,97,-33c1406,885,1407,880,1407,872v-2,-13,-5,-27,-13,-39c1387,822,1302,703,1283,676v-18,-26,-28,-42,-26,-56c1261,588,1262,570,1260,545v-5,-47,-36,-92,-41,-99c1219,446,1114,440,918,462,719,484,618,549,646,653v20,78,34,97,52,161c719,891,627,920,491,920v-81,,-135,-11,-135,-11c356,909,349,755,241,691,143,633,83,576,83,480,83,345,142,293,423,249,469,134,577,88,725,88v150,,221,19,221,19c946,107,1024,57,1141,57v118,,207,74,207,169c1348,316,1288,382,1288,382v30,22,30,22,30,22c1318,404,1422,317,1422,201,1422,74,1305,,1171,,1037,,955,61,955,61v,,-95,-30,-227,-27c570,39,443,107,394,208,90,252,,357,,486,,621,126,698,198,740v84,47,79,206,79,206c277,946,344,980,454,980v152,,348,-64,316,-200c750,699,741,701,725,640,703,561,735,483,1184,498v,,19,25,22,52xe" fillcolor="#f7f6f6" stroked="f">
                <v:path arrowok="t" o:connecttype="custom" o:connectlocs="381893,195372;424784,268637;421925,276883;390153,287032;391424,315894;381893,324458;381893,325409;386341,335241;387929,361566;283401,371715;276729,388207;51787,462741;325340,525222;470535,585483;181733,416435;87054,338730;290073,391696;408581,367592;405404,328898;409534,317797;406992,304159;414935,293376;447024,276566;407628,214402;400320,172854;291662,146529;221765,258171;113106,288301;26370,152238;230343,27910;362512,18078;409216,121156;451790,63750;303417,19347;125179,65970;62907,234701;144242,310820;230343,202984;383164,174440" o:connectangles="0,0,0,0,0,0,0,0,0,0,0,0,0,0,0,0,0,0,0,0,0,0,0,0,0,0,0,0,0,0,0,0,0,0,0,0,0,0,0"/>
              </v:shape>
              <v:shape id="Freeform 85" o:spid="_x0000_s1108" style="position:absolute;left:39382;top:79927;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" path="m1206,550v2,23,2,39,-3,66c1198,644,1206,664,1223,688v39,52,95,132,114,159c1345,858,1347,862,1347,865v,3,-3,5,-19,8c1298,879,1260,885,1249,887v-9,2,-21,8,-21,18c1227,916,1226,952,1226,966v,14,6,23,6,30c1232,1005,1204,1020,1204,1020v-1,1,-2,1,-2,3c1202,1023,1202,1023,1202,1024v,1,,1,,2c1217,1043,1217,1043,1217,1043v2,2,5,7,-1,14c1204,1075,1203,1080,1203,1095v,16,11,34,18,45c1245,1175,1172,1209,1068,1209v-48,,-113,-8,-176,-37c871,1224,871,1224,871,1224v1,,1,,1,c622,1181,463,1065,297,1020,127,974,57,1099,163,1459v,,161,-86,362,-86c726,1373,845,1429,1024,1656v179,228,278,228,457,228c1481,1846,1481,1846,1481,1846v-145,,-217,4,-387,-229c925,1385,768,1313,572,1313v-178,,-268,40,-345,67c140,1119,138,1043,274,1068v141,26,282,162,620,212c913,1235,913,1235,913,1235v,,63,23,161,23c1172,1258,1286,1211,1286,1159v,-39,-26,-54,-26,-68c1289,1063,1276,1037,1276,1037v4,-3,7,-7,9,-12c1289,1018,1290,1010,1290,1002v-1,-8,-6,-20,-7,-22c1283,977,1281,968,1281,959v,-9,1,-30,1,-30c1306,925,1306,925,1306,925v53,-10,85,-8,97,-33c1406,885,1407,880,1407,872v-1,-13,-5,-27,-12,-39c1387,822,1303,703,1283,676v-18,-26,-28,-42,-26,-56c1262,588,1262,570,1260,545v-5,-47,-35,-92,-41,-99c1219,446,1114,440,918,462,719,484,619,549,646,653v20,78,34,97,52,161c719,891,627,920,491,920v-81,,-135,-11,-135,-11c356,909,349,755,241,691,143,633,83,576,83,480,83,345,143,293,423,249,470,134,577,88,725,88v151,,221,19,221,19c946,107,1024,57,1142,57v117,,206,74,206,169c1348,316,1288,382,1288,382v30,22,30,22,30,22c1318,404,1422,317,1422,201,1422,74,1305,,1171,,1037,,956,61,956,61v,,-96,-30,-227,-27c571,39,443,107,395,208,91,252,,357,,486,,621,126,698,199,740v83,47,78,206,78,206c277,946,344,980,454,980v152,,348,-64,316,-200c751,699,741,701,725,640,703,561,735,483,1184,498v,,19,25,22,52xe" fillcolor="#f7f6f6" stroked="f">
                <v:path arrowok="t" o:connecttype="custom" o:connectlocs="381695,195372;424211,268637;421355,276883;389627,287032;390896,315894;381377,324458;381377,325409;385819,335241;387406,361566;283019,371715;276673,388207;51718,462741;324900,525222;469900,585483;181487,416435;86936,338730;289682,391696;408029,367592;404856,328898;409298,317797;406443,304159;414375,293376;446421,276566;407077,214402;399780,172854;291268,146529;221465,258171;112954,288301;26335,152238;230032,27910;362340,18078;408664,121156;451180,63750;303325,19347;125328,65970;63140,234701;144048,310820;230032,202984;382646,174440" o:connectangles="0,0,0,0,0,0,0,0,0,0,0,0,0,0,0,0,0,0,0,0,0,0,0,0,0,0,0,0,0,0,0,0,0,0,0,0,0,0,0"/>
              </v:shape>
              <v:shape id="Freeform 86" o:spid="_x0000_s1109" style="position:absolute;left:47478;top:79927;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" path="m1206,550v3,23,2,39,-3,66c1198,644,1206,664,1224,688v38,52,94,132,113,159c1345,858,1348,862,1348,865v,3,-3,5,-20,8c1298,879,1260,885,1249,887v-9,2,-20,8,-21,18c1228,916,1226,952,1226,966v,14,6,23,6,30c1232,1005,1204,1020,1204,1020v-1,1,-2,1,-2,3c1202,1023,1202,1023,1202,1024v,1,,1,1,2c1218,1043,1218,1043,1218,1043v2,2,4,7,-1,14c1204,1075,1204,1080,1204,1095v,16,10,34,17,45c1246,1175,1172,1209,1069,1209v-49,,-114,-8,-177,-37c872,1224,872,1224,872,1224v,,,,,c622,1181,463,1065,297,1020,127,974,57,1099,163,1459v,,161,-86,362,-86c726,1373,845,1429,1024,1656v180,228,278,228,457,228c1481,1846,1481,1846,1481,1846v-145,,-217,4,-387,-229c925,1385,768,1313,572,1313v-177,,-268,40,-345,67c140,1119,138,1043,274,1068v141,26,282,162,620,212c913,1235,913,1235,913,1235v,,63,23,161,23c1172,1258,1286,1211,1286,1159v,-39,-26,-54,-26,-68c1289,1063,1276,1037,1276,1037v4,-3,7,-7,9,-12c1289,1018,1290,1010,1290,1002v-1,-8,-6,-20,-6,-22c1283,977,1281,968,1281,959v,-9,1,-30,1,-30c1307,925,1307,925,1307,925v52,-10,84,-8,96,-33c1406,885,1408,880,1407,872v-1,-13,-5,-27,-12,-39c1388,822,1303,703,1283,676v-18,-26,-28,-42,-26,-56c1262,588,1262,570,1260,545v-5,-47,-35,-92,-41,-99c1219,446,1114,440,919,462,720,484,619,549,646,653v20,78,34,97,52,161c719,891,627,920,492,920v-82,,-136,-11,-136,-11c356,909,349,755,241,691,143,633,83,576,83,480,83,345,143,293,423,249,470,134,577,88,726,88v150,,220,19,220,19c946,107,1024,57,1142,57v118,,206,74,206,169c1348,316,1288,382,1288,382v31,22,31,22,31,22c1319,404,1422,317,1422,201,1422,74,1306,,1171,,1037,,956,61,956,61v,,-96,-30,-227,-27c571,39,443,107,395,208,91,252,,357,,486,,621,126,698,199,740v83,47,78,206,78,206c277,946,344,980,454,980v152,,348,-64,316,-200c751,699,741,701,725,640,703,561,736,483,1184,498v,,19,25,22,52xe" fillcolor="#f7f6f6" stroked="f">
                <v:path arrowok="t" o:connecttype="custom" o:connectlocs="381695,195372;424211,268637;421355,276883;389627,287032;390896,315894;381377,324458;381695,325409;386137,335241;387406,361566;283019,371715;276673,388207;51718,462741;324900,525222;469900,585483;181487,416435;86936,338730;289682,391696;408029,367592;404856,328898;409298,317797;406443,304159;414692,293376;446421,276566;407077,214402;399780,172854;291585,146529;221465,258171;112954,288301;26335,152238;230349,27910;362340,18078;408664,121156;451180,63750;303325,19347;125328,65970;63140,234701;144048,310820;230032,202984;382646,174440" o:connectangles="0,0,0,0,0,0,0,0,0,0,0,0,0,0,0,0,0,0,0,0,0,0,0,0,0,0,0,0,0,0,0,0,0,0,0,0,0,0,0"/>
              </v:shape>
              <v:shape id="Freeform 87" o:spid="_x0000_s1110" style="position:absolute;left:55575;top:79927;width:4705;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" path="m1206,550v3,23,2,39,-3,66c1198,644,1206,664,1224,688v38,52,94,132,113,159c1345,858,1348,862,1348,865v,3,-3,5,-20,8c1298,879,1260,885,1249,887v-8,2,-20,8,-21,18c1228,916,1226,952,1226,966v,14,6,23,6,30c1232,1005,1204,1020,1204,1020v-1,1,-1,1,-2,3c1202,1023,1202,1023,1202,1024v,1,,1,1,2c1218,1043,1218,1043,1218,1043v2,2,4,7,-1,14c1204,1075,1204,1080,1204,1095v,16,10,34,18,45c1246,1175,1172,1209,1069,1209v-49,,-114,-8,-177,-37c872,1224,872,1224,872,1224v,,,,,c622,1181,463,1065,297,1020,127,974,58,1099,163,1459v,,161,-86,362,-86c726,1373,845,1429,1024,1656v180,228,279,228,457,228c1481,1846,1481,1846,1481,1846v-144,,-217,4,-387,-229c925,1385,769,1313,572,1313v-177,,-268,40,-345,67c140,1119,138,1043,274,1068v141,26,283,162,620,212c913,1235,913,1235,913,1235v,,63,23,161,23c1172,1258,1286,1211,1286,1159v,-39,-26,-54,-26,-68c1289,1063,1276,1037,1276,1037v4,-3,8,-7,10,-12c1289,1018,1291,1010,1290,1002v-1,-8,-6,-20,-6,-22c1283,977,1281,968,1281,959v1,-9,2,-30,2,-30c1307,925,1307,925,1307,925v52,-10,85,-8,96,-33c1407,885,1408,880,1407,872v-1,-13,-5,-27,-12,-39c1388,822,1303,703,1283,676v-18,-26,-28,-42,-26,-56c1262,588,1263,570,1260,545v-5,-47,-35,-92,-40,-99c1220,446,1114,440,919,462,720,484,619,549,646,653v20,78,35,97,52,161c719,891,627,920,492,920v-81,,-136,-11,-136,-11c356,909,349,755,241,691,144,633,83,576,83,480,83,345,143,293,423,249,470,134,578,88,726,88v150,,220,19,220,19c946,107,1024,57,1142,57v118,,207,74,207,169c1349,316,1288,382,1288,382v31,22,31,22,31,22c1319,404,1423,317,1423,201,1423,74,1306,,1171,,1037,,956,61,956,61v,,-95,-30,-227,-27c571,39,443,107,395,208,91,252,,357,,486,,621,126,698,199,740v83,47,78,206,78,206c277,946,344,980,454,980v153,,348,-64,316,-200c751,699,742,701,725,640,704,561,736,483,1185,498v,,18,25,21,52xe" fillcolor="#f7f6f6" stroked="f">
                <v:path arrowok="t" o:connecttype="custom" o:connectlocs="382210,195372;424784,268637;421925,276883;390153,287032;391424,315894;381893,324458;382210,325409;386658,335241;388247,361566;283401,371715;277047,388207;51787,462741;325340,525222;470535,585483;181733,416435;87054,338730;290073,391696;408581,367592;405404,328898;409852,317797;406992,304159;415253,293376;447024,276566;407628,214402;400320,172854;291980,146529;221765,258171;113106,288301;26370,152238;230661,27910;362830,18078;409216,121156;452108,63750;303735,19347;125497,65970;63225,234701;144242,310820;230343,202984;383164,174440" o:connectangles="0,0,0,0,0,0,0,0,0,0,0,0,0,0,0,0,0,0,0,0,0,0,0,0,0,0,0,0,0,0,0,0,0,0,0,0,0,0,0"/>
              </v:shape>
              <v:shape id="Freeform 88" o:spid="_x0000_s1111" style="position:absolute;left:63677;top:79927;width:4706;height:5975;visibility:visible;mso-wrap-style:square;v-text-anchor:top" coordsize="1482,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" path="m1206,550v3,23,2,39,-3,66c1198,644,1207,664,1224,688v38,52,94,132,114,159c1346,858,1348,862,1348,865v,3,-3,5,-20,8c1298,879,1261,885,1250,887v-9,2,-21,8,-22,18c1228,916,1226,952,1226,966v,14,6,23,6,30c1232,1005,1205,1020,1205,1020v-1,1,-2,1,-3,3c1202,1023,1202,1023,1202,1024v,1,,1,1,2c1218,1043,1218,1043,1218,1043v2,2,4,7,-1,14c1205,1075,1204,1080,1204,1095v,16,10,34,18,45c1246,1175,1172,1209,1069,1209v-49,,-114,-8,-176,-37c872,1224,872,1224,872,1224v,,,,,c622,1181,463,1065,297,1020,127,974,58,1099,164,1459v,,160,-86,361,-86c726,1373,845,1429,1025,1656v179,228,278,228,457,228c1482,1846,1482,1846,1482,1846v-145,,-218,4,-387,-229c926,1385,769,1313,572,1313v-177,,-267,40,-345,67c140,1119,138,1043,275,1068v140,26,282,162,619,212c913,1235,913,1235,913,1235v,,64,23,162,23c1172,1258,1286,1211,1286,1159v,-39,-26,-54,-26,-68c1290,1063,1276,1037,1276,1037v4,-3,8,-7,10,-12c1289,1018,1291,1010,1290,1002v-1,-8,-5,-20,-6,-22c1283,977,1281,968,1282,959v,-9,1,-30,1,-30c1307,925,1307,925,1307,925v52,-10,85,-8,96,-33c1407,885,1408,880,1407,872v-1,-13,-5,-27,-12,-39c1388,822,1303,703,1284,676v-19,-26,-28,-42,-26,-56c1262,588,1263,570,1260,545v-4,-47,-35,-92,-40,-99c1220,446,1114,440,919,462,720,484,619,549,646,653v21,78,35,97,53,161c720,891,628,920,492,920v-81,,-136,-11,-136,-11c356,909,349,755,242,691,144,633,83,576,83,480,83,345,143,293,423,249,470,134,578,88,726,88v150,,221,19,221,19c947,107,1024,57,1142,57v118,,207,74,207,169c1349,316,1289,382,1289,382v30,22,30,22,30,22c1319,404,1423,317,1423,201,1423,74,1306,,1172,,1037,,956,61,956,61v,,-95,-30,-227,-27c571,39,443,107,395,208,91,252,,357,,486,,621,127,698,199,740v83,47,79,206,79,206c278,946,345,980,455,980v152,,348,-64,315,-200c751,699,742,701,725,640,704,561,736,483,1185,498v,,18,25,21,52xe" fillcolor="#f7f6f6" stroked="f">
                <v:path arrowok="t" o:connecttype="custom" o:connectlocs="381953,195372;424815,268637;421640,276883;389890,287032;391160,315894;381635,324458;381953,325409;386398,335241;387985,361566;283528,371715;276860,388207;52070,462741;325438,525222;470535,585483;181610,416435;87313,338730;289878,391696;408305,367592;405130,328898;409575,317797;407035,304159;414973,293376;446723,276566;407670,214402;400050,172854;291783,146529;221933,258171;113030,288301;26353,152238;230505,27910;362585,18078;409258,121156;451803,63750;303530,19347;125413,65970;63183,234701;144463,310820;230188,202984;382905,174440" o:connectangles="0,0,0,0,0,0,0,0,0,0,0,0,0,0,0,0,0,0,0,0,0,0,0,0,0,0,0,0,0,0,0,0,0,0,0,0,0,0,0"/>
              </v:shape>
              <v:shape id="Freeform 89" o:spid="_x0000_s1112" style="position:absolute;left:2933;top:88538;width:4706;height:5975;visibility:visible;mso-wrap-style:square;v-text-anchor:top" coordsize="1482,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" path="m1207,550v2,23,1,39,-4,66c1198,644,1207,664,1224,688v38,52,94,132,114,159c1346,859,1348,862,1348,865v,3,-3,5,-19,8c1298,879,1261,885,1250,887v-9,2,-21,8,-21,19c1228,916,1227,952,1227,966v-1,15,6,23,6,30c1233,1005,1205,1020,1205,1020v-1,1,-2,1,-3,3c1202,1023,1202,1024,1202,1024v,1,1,1,1,2c1218,1043,1218,1043,1218,1043v2,2,4,7,-1,14c1205,1075,1204,1080,1204,1096v,15,11,33,18,44c1246,1175,1172,1209,1069,1209v-49,,-114,-8,-176,-37c872,1224,872,1224,872,1224v,,,,,c623,1181,464,1065,297,1020,127,974,58,1099,164,1459v,,160,-86,361,-86c726,1373,845,1429,1025,1657v179,227,278,227,457,227c1482,1846,1482,1846,1482,1846v-145,,-217,4,-387,-229c926,1385,769,1314,573,1314v-178,,-268,39,-345,66c140,1119,138,1043,275,1068v141,27,282,162,619,212c913,1235,913,1235,913,1235v,,64,23,162,23c1173,1258,1286,1211,1286,1159v,-39,-26,-53,-26,-68c1290,1063,1277,1038,1277,1038v4,-4,7,-8,9,-13c1289,1018,1291,1010,1290,1002v,-8,-5,-20,-6,-22c1283,978,1281,968,1282,959v,-9,1,-30,1,-30c1307,925,1307,925,1307,925v52,-9,85,-7,97,-33c1407,885,1408,880,1407,872v-1,-13,-4,-27,-12,-39c1388,822,1303,703,1284,676v-19,-26,-28,-41,-26,-56c1262,588,1263,571,1260,545v-4,-47,-35,-92,-40,-99c1220,446,1115,440,919,462,720,484,619,549,646,653v21,79,35,97,53,161c720,891,628,920,492,920v-81,,-135,-11,-135,-11c357,909,350,755,242,691,144,634,84,576,84,480,84,345,143,293,424,249,470,134,578,88,726,88v150,,221,19,221,19c947,107,1025,57,1142,57v118,,207,74,207,169c1349,316,1289,382,1289,382v30,22,30,22,30,22c1319,404,1423,317,1423,201,1423,74,1306,,1172,,1037,,956,61,956,61v,,-95,-30,-227,-27c571,39,443,107,395,208,91,253,,357,,486,,621,127,698,199,740v84,47,79,206,79,206c278,946,345,980,455,980v152,,348,-64,316,-199c751,699,742,701,725,640,704,561,736,483,1185,498v,,19,25,22,52xe" fillcolor="#f7f6f6" stroked="f">
                <v:path arrowok="t" o:connecttype="custom" o:connectlocs="381953,195372;424815,268637;421958,276883;390208,287350;391478,315894;381635,324458;381953,325409;386398,335241;387985,361566;283528,371715;276860,388207;52070,462741;325438,525539;470535,585483;181928,416752;87313,338730;289878,391696;408305,367592;405448,329215;409575,317797;407035,304159;414973,293376;446723,276566;407670,214402;400050,172854;291783,146529;221933,258171;113348,288301;26670,152238;230505,27910;362585,18078;409258,121156;451803,63750;303530,19347;125413,65970;63183,234701;144463,310820;230188,202984;383223,174440" o:connectangles="0,0,0,0,0,0,0,0,0,0,0,0,0,0,0,0,0,0,0,0,0,0,0,0,0,0,0,0,0,0,0,0,0,0,0,0,0,0,0"/>
              </v:shape>
              <v:shape id="Freeform 90" o:spid="_x0000_s1113" style="position:absolute;left:11036;top:88538;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" path="m1206,550v2,23,1,39,-4,66c1197,644,1206,664,1223,688v39,52,95,132,114,159c1345,859,1347,862,1347,865v,3,-3,5,-19,8c1297,879,1260,885,1249,887v-9,2,-21,8,-21,19c1227,916,1226,952,1226,966v,15,6,23,6,30c1232,1005,1204,1020,1204,1020v-1,1,-2,1,-2,3c1202,1023,1201,1024,1202,1024v,1,,1,,2c1217,1043,1217,1043,1217,1043v2,2,4,7,-1,14c1204,1075,1203,1080,1203,1096v,15,11,33,18,44c1245,1175,1172,1209,1068,1209v-48,,-114,-8,-176,-37c871,1224,871,1224,871,1224v,,,,,c622,1181,463,1065,297,1020,127,974,57,1099,163,1459v,,160,-86,362,-86c726,1373,845,1429,1024,1657v179,227,278,227,457,227c1481,1846,1481,1846,1481,1846v-145,,-217,4,-387,-229c925,1385,768,1314,572,1314v-178,,-268,39,-345,66c140,1119,138,1043,274,1068v141,27,282,162,620,212c913,1235,913,1235,913,1235v,,63,23,161,23c1172,1258,1286,1211,1286,1159v,-39,-26,-53,-26,-68c1289,1063,1276,1038,1276,1038v4,-4,7,-8,9,-13c1289,1018,1290,1010,1289,1002v,-8,-5,-20,-6,-22c1283,978,1281,968,1281,959v,-9,1,-30,1,-30c1306,925,1306,925,1306,925v52,-9,85,-7,97,-33c1406,885,1407,880,1407,872v-1,-13,-5,-27,-13,-39c1387,822,1302,703,1283,676v-18,-26,-28,-41,-26,-56c1261,588,1262,571,1260,545v-5,-47,-36,-92,-41,-99c1219,446,1114,440,918,462,719,484,618,549,646,653v20,79,34,97,52,161c719,891,627,920,491,920v-81,,-135,-11,-135,-11c356,909,349,755,241,691,143,634,83,576,83,480,83,345,143,293,423,249,470,134,577,88,725,88v151,,221,19,221,19c946,107,1024,57,1142,57v117,,206,74,206,169c1348,316,1288,382,1288,382v30,22,30,22,30,22c1318,404,1422,317,1422,201,1422,74,1305,,1171,,1037,,955,61,955,61v,,-95,-30,-227,-27c570,39,443,107,395,208,90,253,,357,,486,,621,126,698,199,740v83,47,78,206,78,206c277,946,344,980,454,980v152,,348,-64,316,-199c750,699,741,701,725,640,703,561,735,483,1184,498v,,19,25,22,52xe" fillcolor="#f7f6f6" stroked="f">
                <v:path arrowok="t" o:connecttype="custom" o:connectlocs="381377,195372;424211,268637;421355,276883;389627,287350;390896,315894;381377,324458;381377,325409;385819,335241;387406,361566;283019,371715;276356,388207;51718,462741;324900,525539;469900,585483;181487,416752;86936,338730;289682,391696;408029,367592;404856,329215;408981,317797;406443,304159;414375,293376;446421,276566;407077,214402;399780,172854;291268,146529;221465,258171;112954,288301;26335,152238;230032,27910;362340,18078;408664,121156;451180,63750;303008,19347;125328,65970;63140,234701;144048,310820;230032,202984;382646,174440" o:connectangles="0,0,0,0,0,0,0,0,0,0,0,0,0,0,0,0,0,0,0,0,0,0,0,0,0,0,0,0,0,0,0,0,0,0,0,0,0,0,0"/>
              </v:shape>
              <v:shape id="Freeform 91" o:spid="_x0000_s1114" style="position:absolute;left:19132;top:88538;width:4705;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" path="m1206,550v2,23,2,39,-3,66c1198,644,1206,664,1223,688v39,52,95,132,114,159c1345,859,1347,862,1347,865v,3,-3,5,-19,8c1298,879,1260,885,1249,887v-9,2,-21,8,-21,19c1227,916,1226,952,1226,966v,15,6,23,6,30c1232,1005,1204,1020,1204,1020v-1,1,-2,1,-2,3c1202,1023,1202,1024,1202,1024v,1,,1,,2c1217,1043,1217,1043,1217,1043v2,2,5,7,,14c1204,1075,1203,1080,1203,1096v,15,11,33,18,44c1245,1175,1172,1209,1068,1209v-48,,-113,-8,-176,-37c872,1224,872,1224,872,1224v,,,,,c622,1181,463,1065,297,1020,127,974,57,1099,163,1459v,,161,-86,362,-86c726,1373,845,1429,1024,1657v179,227,278,227,457,227c1481,1846,1481,1846,1481,1846v-145,,-217,4,-387,-229c925,1385,768,1314,572,1314v-177,,-268,39,-345,66c140,1119,138,1043,274,1068v141,27,282,162,620,212c913,1235,913,1235,913,1235v,,63,23,161,23c1172,1258,1286,1211,1286,1159v,-39,-26,-53,-26,-68c1289,1063,1276,1038,1276,1038v4,-4,7,-8,9,-13c1289,1018,1290,1010,1290,1002v-1,-8,-6,-20,-7,-22c1283,978,1281,968,1281,959v,-9,1,-30,1,-30c1306,925,1306,925,1306,925v53,-9,85,-7,97,-33c1406,885,1408,880,1407,872v-1,-13,-5,-27,-12,-39c1387,822,1303,703,1283,676v-18,-26,-28,-41,-26,-56c1262,588,1262,571,1260,545v-5,-47,-35,-92,-41,-99c1219,446,1114,440,919,462,720,484,619,549,646,653v20,79,34,97,52,161c719,891,627,920,492,920v-82,,-136,-11,-136,-11c356,909,349,755,241,691,143,634,83,576,83,480,83,345,143,293,423,249,470,134,577,88,726,88v150,,220,19,220,19c946,107,1024,57,1142,57v117,,206,74,206,169c1348,316,1288,382,1288,382v31,22,31,22,31,22c1319,404,1422,317,1422,201,1422,74,1305,,1171,,1037,,956,61,956,61v,,-96,-30,-227,-27c571,39,443,107,395,208,91,253,,357,,486,,621,126,698,199,740v83,47,78,206,78,206c277,946,344,980,454,980v152,,348,-64,316,-199c751,699,741,701,725,640,703,561,735,483,1184,498v,,19,25,22,52xe" fillcolor="#f7f6f6" stroked="f">
                <v:path arrowok="t" o:connecttype="custom" o:connectlocs="382210,195372;424784,268637;421925,276883;390153,287350;391424,315894;381893,324458;381893,325409;386658,335241;387929,361566;283401,371715;277047,388207;51787,462741;325340,525539;470535,585483;181733,416752;87054,338730;290073,391696;408581,367592;405404,329215;409852,317797;406992,304159;414935,293376;447024,276566;407628,214402;400320,172854;291980,146529;221765,258171;113106,288301;26370,152238;230661,27910;362830,18078;409216,121156;451790,63750;303735,19347;125497,65970;63225,234701;144242,310820;230343,202984;383164,174440" o:connectangles="0,0,0,0,0,0,0,0,0,0,0,0,0,0,0,0,0,0,0,0,0,0,0,0,0,0,0,0,0,0,0,0,0,0,0,0,0,0,0"/>
              </v:shape>
              <v:shape id="Freeform 92" o:spid="_x0000_s1115" style="position:absolute;left:27235;top:88538;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" path="m1206,550v3,23,2,39,-3,66c1198,644,1206,664,1224,688v38,52,94,132,113,159c1345,859,1348,862,1348,865v,3,-3,5,-20,8c1298,879,1260,885,1249,887v-9,2,-20,8,-21,19c1228,916,1226,952,1226,966v,15,6,23,6,30c1232,1005,1204,1020,1204,1020v-1,1,-2,1,-2,3c1202,1023,1202,1024,1202,1024v,1,,1,1,2c1218,1043,1218,1043,1218,1043v2,2,4,7,-1,14c1204,1075,1204,1080,1204,1096v,15,10,33,17,44c1246,1175,1172,1209,1069,1209v-49,,-114,-8,-177,-37c872,1224,872,1224,872,1224v,,,,,c622,1181,463,1065,297,1020,127,974,57,1099,163,1459v,,161,-86,362,-86c726,1373,845,1429,1024,1657v180,227,278,227,457,227c1481,1846,1481,1846,1481,1846v-144,,-217,4,-387,-229c925,1385,769,1314,572,1314v-177,,-268,39,-345,66c140,1119,138,1043,274,1068v141,27,282,162,620,212c913,1235,913,1235,913,1235v,,63,23,161,23c1172,1258,1286,1211,1286,1159v,-39,-26,-53,-26,-68c1289,1063,1276,1038,1276,1038v4,-4,7,-8,9,-13c1289,1018,1290,1010,1290,1002v-1,-8,-6,-20,-6,-22c1283,978,1281,968,1281,959v,-9,1,-30,1,-30c1307,925,1307,925,1307,925v52,-9,84,-7,96,-33c1406,885,1408,880,1407,872v-1,-13,-5,-27,-12,-39c1388,822,1303,703,1283,676v-18,-26,-28,-41,-26,-56c1262,588,1262,571,1260,545v-5,-47,-35,-92,-41,-99c1219,446,1114,440,919,462,720,484,619,549,646,653v20,79,34,97,52,161c719,891,627,920,492,920v-82,,-136,-11,-136,-11c356,909,349,755,241,691,143,634,83,576,83,480,83,345,143,293,423,249,470,134,577,88,726,88v150,,220,19,220,19c946,107,1024,57,1142,57v118,,206,74,206,169c1348,316,1288,382,1288,382v31,22,31,22,31,22c1319,404,1422,317,1422,201,1422,74,1306,,1171,,1037,,956,61,956,61v,,-96,-30,-227,-27c571,39,443,107,395,208,91,253,,357,,486,,621,126,698,199,740v83,47,78,206,78,206c277,946,344,980,454,980v152,,348,-64,316,-199c751,699,741,701,725,640,703,561,736,483,1184,498v,,19,25,22,52xe" fillcolor="#f7f6f6" stroked="f">
                <v:path arrowok="t" o:connecttype="custom" o:connectlocs="381695,195372;424211,268637;421355,276883;389627,287350;390896,315894;381377,324458;381695,325409;386137,335241;387406,361566;283019,371715;276673,388207;51718,462741;324900,525539;469900,585483;181487,416752;86936,338730;289682,391696;408029,367592;404856,329215;409298,317797;406443,304159;414692,293376;446421,276566;407077,214402;399780,172854;291585,146529;221465,258171;112954,288301;26335,152238;230349,27910;362340,18078;408664,121156;451180,63750;303325,19347;125328,65970;63140,234701;144048,310820;230032,202984;382646,174440" o:connectangles="0,0,0,0,0,0,0,0,0,0,0,0,0,0,0,0,0,0,0,0,0,0,0,0,0,0,0,0,0,0,0,0,0,0,0,0,0,0,0"/>
              </v:shape>
              <v:shape id="Freeform 93" o:spid="_x0000_s1116" style="position:absolute;left:35331;top:88538;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" path="m1206,550v3,23,2,39,-3,66c1198,644,1206,664,1224,688v38,52,94,132,113,159c1345,859,1348,862,1348,865v,3,-3,5,-20,8c1298,879,1260,885,1250,887v-9,2,-21,8,-22,19c1228,916,1226,952,1226,966v,15,6,23,6,30c1232,1005,1205,1020,1205,1020v-2,1,-2,1,-3,3c1202,1023,1202,1024,1202,1024v,1,,1,1,2c1218,1043,1218,1043,1218,1043v2,2,4,7,-1,14c1204,1075,1204,1080,1204,1096v,15,10,33,18,44c1246,1175,1172,1209,1069,1209v-49,,-114,-8,-177,-37c872,1224,872,1224,872,1224v,,,,,c622,1181,463,1065,297,1020,127,974,58,1099,163,1459v,,161,-86,362,-86c726,1373,845,1429,1025,1657v179,227,278,227,456,227c1481,1846,1481,1846,1481,1846v-144,,-217,4,-387,-229c926,1385,769,1314,572,1314v-177,,-267,39,-345,66c140,1119,138,1043,274,1068v141,27,283,162,620,212c913,1235,913,1235,913,1235v,,63,23,161,23c1172,1258,1286,1211,1286,1159v,-39,-26,-53,-26,-68c1290,1063,1276,1038,1276,1038v4,-4,8,-8,10,-13c1289,1018,1291,1010,1290,1002v-1,-8,-6,-20,-6,-22c1283,978,1281,968,1281,959v1,-9,2,-30,2,-30c1307,925,1307,925,1307,925v52,-9,85,-7,96,-33c1407,885,1408,880,1407,872v-1,-13,-5,-27,-12,-39c1388,822,1303,703,1283,676v-18,-26,-28,-41,-25,-56c1262,588,1263,571,1260,545v-4,-47,-35,-92,-40,-99c1220,446,1114,440,919,462,720,484,619,549,646,653v20,79,35,97,52,161c719,891,627,920,492,920v-81,,-136,-11,-136,-11c356,909,349,755,242,691,144,634,83,576,83,480,83,345,143,293,423,249,470,134,578,88,726,88v150,,220,19,220,19c946,107,1024,57,1142,57v118,,207,74,207,169c1349,316,1288,382,1288,382v31,22,31,22,31,22c1319,404,1423,317,1423,201,1423,74,1306,,1171,,1037,,956,61,956,61v,,-95,-30,-227,-27c571,39,443,107,395,208,91,253,,357,,486,,621,126,698,199,740v83,47,78,206,78,206c277,946,344,980,455,980v152,,347,-64,315,-199c751,699,742,701,725,640,704,561,736,483,1185,498v,,18,25,21,52xe" fillcolor="#f7f6f6" stroked="f">
                <v:path arrowok="t" o:connecttype="custom" o:connectlocs="381695,195372;424211,268637;421355,276883;389627,287350;390896,315894;381377,324458;381695,325409;386137,335241;387723,361566;283019,371715;276673,388207;51718,462741;325218,525539;469900,585483;181487,416752;86936,338730;289682,391696;408029,367592;404856,329215;409298,317797;406443,304159;414692,293376;446421,276566;407077,214402;399780,172854;291585,146529;221465,258171;112954,288301;26335,152238;230349,27910;362340,18078;408664,121156;451497,63750;303325,19347;125328,65970;63140,234701;144365,310820;230032,202984;382646,174440" o:connectangles="0,0,0,0,0,0,0,0,0,0,0,0,0,0,0,0,0,0,0,0,0,0,0,0,0,0,0,0,0,0,0,0,0,0,0,0,0,0,0"/>
              </v:shape>
              <v:shape id="Freeform 94" o:spid="_x0000_s1117" style="position:absolute;left:43427;top:88538;width:4706;height:5975;visibility:visible;mso-wrap-style:square;v-text-anchor:top" coordsize="1482,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" path="m1206,550v3,23,2,39,-3,66c1198,644,1207,664,1224,688v38,52,94,132,114,159c1346,859,1348,862,1348,865v,3,-3,5,-20,8c1298,879,1261,885,1250,887v-9,2,-21,8,-22,19c1228,916,1226,952,1226,966v,15,7,23,7,30c1233,1005,1205,1020,1205,1020v-1,1,-2,1,-3,3c1202,1023,1202,1024,1202,1024v,1,1,1,1,2c1218,1043,1218,1043,1218,1043v2,2,4,7,-1,14c1205,1075,1204,1080,1204,1096v,15,10,33,18,44c1246,1175,1172,1209,1069,1209v-49,,-114,-8,-176,-37c872,1224,872,1224,872,1224v,,,,,c622,1181,464,1065,297,1020,127,974,58,1099,164,1459v,,160,-86,361,-86c726,1373,845,1429,1025,1657v179,227,278,227,457,227c1482,1846,1482,1846,1482,1846v-145,,-218,4,-387,-229c926,1385,769,1314,572,1314v-177,,-267,39,-345,66c140,1119,138,1043,275,1068v140,27,282,162,619,212c913,1235,913,1235,913,1235v,,64,23,162,23c1172,1258,1286,1211,1286,1159v,-39,-26,-53,-26,-68c1290,1063,1276,1038,1276,1038v4,-4,8,-8,10,-13c1289,1018,1291,1010,1290,1002v-1,-8,-5,-20,-6,-22c1283,978,1281,968,1282,959v,-9,1,-30,1,-30c1307,925,1307,925,1307,925v52,-9,85,-7,97,-33c1407,885,1408,880,1407,872v-1,-13,-5,-27,-12,-39c1388,822,1303,703,1284,676v-19,-26,-28,-41,-26,-56c1262,588,1263,571,1260,545v-4,-47,-35,-92,-40,-99c1220,446,1114,440,919,462,720,484,619,549,646,653v21,79,35,97,53,161c720,891,628,920,492,920v-81,,-136,-11,-136,-11c356,909,349,755,242,691,144,634,84,576,84,480,84,345,143,293,423,249,470,134,578,88,726,88v150,,221,19,221,19c947,107,1024,57,1142,57v118,,207,74,207,169c1349,316,1289,382,1289,382v30,22,30,22,30,22c1319,404,1423,317,1423,201,1423,74,1306,,1172,,1037,,956,61,956,61v,,-95,-30,-227,-27c571,39,443,107,395,208,91,253,,357,,486,,621,127,698,199,740v83,47,79,206,79,206c278,946,345,980,455,980v152,,348,-64,315,-199c751,699,742,701,725,640,704,561,736,483,1185,498v,,19,25,21,52xe" fillcolor="#f7f6f6" stroked="f">
                <v:path arrowok="t" o:connecttype="custom" o:connectlocs="381953,195372;424815,268637;421640,276883;389890,287350;391478,315894;381635,324458;381953,325409;386398,335241;387985,361566;283528,371715;276860,388207;52070,462741;325438,525539;470535,585483;181610,416752;87313,338730;289878,391696;408305,367592;405130,329215;409575,317797;407035,304159;414973,293376;446723,276566;407670,214402;400050,172854;291783,146529;221933,258171;113030,288301;26670,152238;230505,27910;362585,18078;409258,121156;451803,63750;303530,19347;125413,65970;63183,234701;144463,310820;230188,202984;382905,174440" o:connectangles="0,0,0,0,0,0,0,0,0,0,0,0,0,0,0,0,0,0,0,0,0,0,0,0,0,0,0,0,0,0,0,0,0,0,0,0,0,0,0"/>
              </v:shape>
              <v:shape id="Freeform 95" o:spid="_x0000_s1118" style="position:absolute;left:51530;top:88538;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" path="m1206,550v2,23,1,39,-4,66c1197,644,1206,664,1223,688v39,52,94,132,114,159c1345,859,1347,862,1347,865v,3,-3,5,-19,8c1297,879,1260,885,1249,887v-9,2,-21,8,-21,19c1227,916,1226,952,1226,966v,15,6,23,6,30c1232,1005,1204,1020,1204,1020v-1,1,-2,1,-2,3c1201,1023,1201,1024,1201,1024v1,1,1,1,1,2c1217,1043,1217,1043,1217,1043v2,2,4,7,-1,14c1204,1075,1203,1080,1203,1096v,15,11,33,18,44c1245,1175,1171,1209,1068,1209v-49,,-114,-8,-176,-37c871,1224,871,1224,871,1224v,,,,,c622,1181,463,1065,297,1020,126,974,57,1099,163,1459v,,160,-86,361,-86c725,1373,845,1429,1024,1657v179,227,278,227,457,227c1481,1846,1481,1846,1481,1846v-145,,-217,4,-387,-229c925,1385,768,1314,572,1314v-178,,-268,39,-345,66c139,1119,137,1043,274,1068v141,27,282,162,620,212c913,1235,913,1235,913,1235v,,63,23,161,23c1172,1258,1286,1211,1286,1159v,-39,-26,-53,-26,-68c1289,1063,1276,1038,1276,1038v4,-4,7,-8,9,-13c1289,1018,1290,1010,1289,1002v,-8,-5,-20,-6,-22c1283,978,1281,968,1281,959v,-9,1,-30,1,-30c1306,925,1306,925,1306,925v52,-9,85,-7,97,-33c1406,885,1407,880,1407,872v-2,-13,-5,-27,-13,-39c1387,822,1302,703,1283,676v-19,-26,-28,-41,-26,-56c1261,588,1262,571,1260,545v-5,-47,-36,-92,-41,-99c1219,446,1114,440,918,462,719,484,618,549,645,653v21,79,35,97,53,161c719,891,627,920,491,920v-81,,-135,-11,-135,-11c356,909,349,755,241,691,143,634,83,576,83,480,83,345,142,293,423,249,469,134,577,88,725,88v150,,221,19,221,19c946,107,1024,57,1141,57v118,,207,74,207,169c1348,316,1288,382,1288,382v30,22,30,22,30,22c1318,404,1422,317,1422,201,1422,74,1305,,1171,,1037,,955,61,955,61v,,-95,-30,-227,-27c570,39,443,107,394,208,90,253,,357,,486,,621,126,698,198,740v84,47,79,206,79,206c277,946,344,980,454,980v152,,348,-64,316,-199c750,699,741,701,724,640,703,561,735,483,1184,498v,,19,25,22,52xe" fillcolor="#f7f6f6" stroked="f">
                <v:path arrowok="t" o:connecttype="custom" o:connectlocs="381377,195372;424211,268637;421355,276883;389627,287350;390896,315894;381377,324458;381377,325409;385819,335241;387406,361566;283019,371715;276356,388207;51718,462741;324900,525539;469900,585483;181487,416752;86936,338730;289682,391696;408029,367592;404856,329215;408981,317797;406443,304159;414375,293376;446421,276566;407077,214402;399780,172854;291268,146529;221465,258171;112954,288301;26335,152238;230032,27910;362023,18078;408664,121156;451180,63750;303008,19347;125011,65970;62823,234701;144048,310820;229715,202984;382646,174440" o:connectangles="0,0,0,0,0,0,0,0,0,0,0,0,0,0,0,0,0,0,0,0,0,0,0,0,0,0,0,0,0,0,0,0,0,0,0,0,0,0,0"/>
              </v:shape>
              <v:shape id="Freeform 96" o:spid="_x0000_s1119" style="position:absolute;left:59626;top:88538;width:4705;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" path="m1206,550v2,23,2,39,-3,66c1198,644,1206,664,1223,688v39,52,95,132,114,159c1345,859,1347,862,1347,865v,3,-3,5,-19,8c1298,879,1260,885,1249,887v-9,2,-21,8,-21,19c1227,916,1226,952,1226,966v,15,6,23,6,30c1232,1005,1204,1020,1204,1020v-1,1,-2,1,-2,3c1202,1023,1202,1024,1202,1024v,1,,1,,2c1217,1043,1217,1043,1217,1043v2,2,4,7,-1,14c1204,1075,1203,1080,1203,1096v,15,11,33,18,44c1245,1175,1172,1209,1068,1209v-48,,-113,-8,-176,-37c871,1224,871,1224,871,1224v1,,1,,1,c622,1181,463,1065,297,1020,127,974,57,1099,163,1459v,,161,-86,362,-86c726,1373,845,1429,1024,1657v179,227,278,227,457,227c1481,1846,1481,1846,1481,1846v-145,,-217,4,-387,-229c925,1385,768,1314,572,1314v-178,,-268,39,-345,66c140,1119,138,1043,274,1068v141,27,282,162,620,212c913,1235,913,1235,913,1235v,,63,23,161,23c1172,1258,1286,1211,1286,1159v,-39,-26,-53,-26,-68c1289,1063,1276,1038,1276,1038v4,-4,7,-8,9,-13c1289,1018,1290,1010,1290,1002v-1,-8,-6,-20,-7,-22c1283,978,1281,968,1281,959v,-9,1,-30,1,-30c1306,925,1306,925,1306,925v53,-9,85,-7,97,-33c1406,885,1407,880,1407,872v-1,-13,-5,-27,-12,-39c1387,822,1302,703,1283,676v-18,-26,-28,-41,-26,-56c1262,588,1262,571,1260,545v-5,-47,-35,-92,-41,-99c1219,446,1114,440,918,462,719,484,619,549,646,653v20,79,34,97,52,161c719,891,627,920,491,920v-81,,-135,-11,-135,-11c356,909,349,755,241,691,143,634,83,576,83,480,83,345,143,293,423,249,470,134,577,88,725,88v151,,221,19,221,19c946,107,1024,57,1142,57v117,,206,74,206,169c1348,316,1288,382,1288,382v30,22,30,22,30,22c1318,404,1422,317,1422,201,1422,74,1305,,1171,,1037,,956,61,956,61v,,-96,-30,-227,-27c571,39,443,107,395,208,91,253,,357,,486,,621,126,698,199,740v83,47,78,206,78,206c277,946,344,980,454,980v152,,348,-64,316,-199c751,699,741,701,725,640,703,561,735,483,1184,498v,,19,25,22,52xe" fillcolor="#f7f6f6" stroked="f">
                <v:path arrowok="t" o:connecttype="custom" o:connectlocs="382210,195372;424784,268637;421925,276883;390153,287350;391424,315894;381893,324458;381893,325409;386341,335241;387929,361566;283401,371715;277047,388207;51787,462741;325340,525539;470535,585483;181733,416752;87054,338730;290073,391696;408581,367592;405404,329215;409852,317797;406992,304159;414935,293376;447024,276566;407628,214402;400320,172854;291662,146529;221765,258171;113106,288301;26370,152238;230343,27910;362830,18078;409216,121156;451790,63750;303735,19347;125497,65970;63225,234701;144242,310820;230343,202984;383164,174440" o:connectangles="0,0,0,0,0,0,0,0,0,0,0,0,0,0,0,0,0,0,0,0,0,0,0,0,0,0,0,0,0,0,0,0,0,0,0,0,0,0,0"/>
              </v:shape>
              <v:shape id="Freeform 97" o:spid="_x0000_s1120" style="position:absolute;left:67729;top:88538;width:4699;height:5975;visibility:visible;mso-wrap-style:square;v-text-anchor:top" coordsize="1481,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" path="m1206,550v3,23,2,39,-3,66c1198,644,1206,664,1224,688v38,52,94,132,113,159c1345,859,1348,862,1348,865v,3,-3,5,-20,8c1298,879,1260,885,1249,887v-9,2,-20,8,-21,19c1227,916,1226,952,1226,966v,15,6,23,6,30c1232,1005,1204,1020,1204,1020v-1,1,-2,1,-2,3c1202,1023,1202,1024,1202,1024v,1,,1,1,2c1218,1043,1218,1043,1218,1043v1,2,4,7,-1,14c1204,1075,1203,1080,1203,1096v,15,11,33,18,44c1246,1175,1172,1209,1069,1209v-49,,-114,-8,-177,-37c872,1224,872,1224,872,1224v,,,,,c622,1181,463,1065,297,1020,127,974,57,1099,163,1459v,,161,-86,362,-86c726,1373,845,1429,1024,1657v180,227,278,227,457,227c1481,1846,1481,1846,1481,1846v-145,,-217,4,-387,-229c925,1385,768,1314,572,1314v-177,,-268,39,-345,66c140,1119,138,1043,274,1068v141,27,282,162,620,212c913,1235,913,1235,913,1235v,,63,23,161,23c1172,1258,1286,1211,1286,1159v,-39,-26,-53,-26,-68c1289,1063,1276,1038,1276,1038v4,-4,7,-8,9,-13c1289,1018,1290,1010,1290,1002v-1,-8,-6,-20,-6,-22c1283,978,1281,968,1281,959v,-9,1,-30,1,-30c1306,925,1306,925,1306,925v53,-9,85,-7,97,-33c1406,885,1408,880,1407,872v-1,-13,-5,-27,-12,-39c1388,822,1303,703,1283,676v-18,-26,-28,-41,-26,-56c1262,588,1262,571,1260,545v-5,-47,-35,-92,-41,-99c1219,446,1114,440,919,462,720,484,619,549,646,653v20,79,34,97,52,161c719,891,627,920,492,920v-82,,-136,-11,-136,-11c356,909,349,755,241,691,143,634,83,576,83,480,83,345,143,293,423,249,470,134,577,88,726,88v150,,220,19,220,19c946,107,1024,57,1142,57v118,,206,74,206,169c1348,316,1288,382,1288,382v31,22,31,22,31,22c1319,404,1422,317,1422,201,1422,74,1306,,1171,,1037,,956,61,956,61v,,-96,-30,-227,-27c571,39,443,107,395,208,91,253,,357,,486,,621,126,698,199,740v83,47,78,206,78,206c277,946,344,980,454,980v152,,348,-64,316,-199c751,699,741,701,725,640,703,561,736,483,1184,498v,,19,25,22,52xe" fillcolor="#f7f6f6" stroked="f">
                <v:path arrowok="t" o:connecttype="custom" o:connectlocs="381695,195372;424211,268637;421355,276883;389627,287350;390896,315894;381377,324458;381695,325409;386137,335241;387406,361566;283019,371715;276673,388207;51718,462741;324900,525539;469900,585483;181487,416752;86936,338730;289682,391696;408029,367592;404856,329215;409298,317797;406443,304159;414375,293376;446421,276566;407077,214402;399780,172854;291585,146529;221465,258171;112954,288301;26335,152238;230349,27910;362340,18078;408664,121156;451180,63750;303325,19347;125328,65970;63140,234701;144048,310820;230032,202984;382646,174440" o:connectangles="0,0,0,0,0,0,0,0,0,0,0,0,0,0,0,0,0,0,0,0,0,0,0,0,0,0,0,0,0,0,0,0,0,0,0,0,0,0,0"/>
              </v:shape>
              <v:shape id="Freeform 98" o:spid="_x0000_s1121" style="position:absolute;left:6985;top:97155;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" path="m1206,549v3,24,2,39,-3,67c1198,643,1206,663,1224,687v38,52,94,132,113,159c1345,858,1348,862,1348,865v,2,-3,4,-20,7c1298,878,1260,884,1249,886v-9,2,-20,8,-21,19c1228,915,1226,951,1226,965v,15,6,23,6,30c1232,1004,1204,1019,1204,1019v-1,1,-2,2,-2,3c1202,1022,1202,1023,1202,1023v,1,,2,1,2c1218,1042,1218,1042,1218,1042v2,2,4,7,-1,14c1204,1074,1204,1079,1204,1095v,15,10,33,17,44c1246,1174,1172,1208,1069,1208v-49,,-114,-8,-177,-36c872,1224,872,1224,872,1224v,-1,,-1,,-1c622,1180,463,1064,297,1019,127,973,58,1098,163,1458v,,161,-86,362,-86c726,1372,845,1428,1024,1656v180,227,278,227,457,227c1481,1845,1481,1845,1481,1845v-144,,-217,4,-387,-229c925,1384,769,1313,572,1313v-177,,-268,39,-345,66c140,1118,138,1042,274,1067v141,27,283,162,620,212c913,1235,913,1235,913,1235v,,63,22,161,22c1172,1257,1286,1210,1286,1158v,-39,-26,-53,-26,-68c1289,1062,1276,1037,1276,1037v4,-4,8,-8,9,-12c1289,1017,1290,1009,1290,1001v-1,-7,-6,-20,-6,-22c1283,977,1281,967,1281,958v,-9,1,-30,1,-30c1307,924,1307,924,1307,924v52,-9,84,-7,96,-33c1406,884,1408,879,1407,871v-1,-13,-5,-27,-12,-38c1388,821,1303,702,1283,675v-18,-26,-28,-41,-26,-56c1262,587,1262,570,1260,545v-5,-48,-35,-93,-41,-100c1219,445,1114,439,919,461,720,483,619,548,646,652v20,79,35,97,52,161c719,890,627,919,492,919v-82,,-136,-11,-136,-11c356,908,349,754,241,691,144,633,83,575,83,479,83,345,143,292,423,248,470,133,577,87,726,87v150,,220,19,220,19c946,106,1024,56,1142,56v118,,206,75,206,169c1348,315,1288,381,1288,381v31,22,31,22,31,22c1319,403,1422,317,1422,200,1422,73,1306,,1171,,1037,,956,60,956,60v,,-96,-30,-227,-26c571,38,443,106,395,207,91,252,,356,,485,,620,126,697,199,739v83,47,78,206,78,206c277,945,344,979,454,979v152,,348,-64,316,-199c751,699,741,700,725,639,703,560,736,482,1185,497v,,18,26,21,52xe" fillcolor="#f7f6f6" stroked="f">
                <v:path arrowok="t" o:connecttype="custom" o:connectlocs="381695,195268;424211,268177;421355,276419;389627,286880;390896,315409;381377,323968;381695,324919;386137,334746;387406,361056;283019,371517;276673,387684;51718,462177;324900,524942;469900,584854;181487,416213;86936,338233;289682,391488;408029,367079;404856,328723;409298,317311;406443,303680;414692,292903;446421,276102;407077,213971;399780,172762;291585,146134;221465,257716;112954,287831;26335,151840;230349,27578;362340,17752;408664,120775;451180,63399;303325,19020;125328,65618;63140,234259;144048,310337;230032,202559;382646,174030" o:connectangles="0,0,0,0,0,0,0,0,0,0,0,0,0,0,0,0,0,0,0,0,0,0,0,0,0,0,0,0,0,0,0,0,0,0,0,0,0,0,0"/>
              </v:shape>
              <v:shape id="Freeform 99" o:spid="_x0000_s1122" style="position:absolute;left:15081;top:97155;width:4705;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" path="m1206,549v3,24,2,39,-3,67c1198,643,1207,663,1224,687v38,52,94,132,113,159c1345,858,1348,862,1348,865v,2,-3,4,-20,7c1298,878,1261,884,1250,886v-9,2,-21,8,-22,19c1228,915,1226,951,1226,965v,15,6,23,6,30c1232,1004,1205,1019,1205,1019v-2,1,-2,2,-3,3c1202,1022,1202,1023,1202,1023v,1,,2,1,2c1218,1042,1218,1042,1218,1042v2,2,4,7,-1,14c1204,1074,1204,1079,1204,1095v,15,10,33,18,44c1246,1174,1172,1208,1069,1208v-49,,-114,-8,-177,-36c872,1224,872,1224,872,1224v,-1,,-1,,-1c622,1180,463,1064,297,1019,127,973,58,1098,163,1458v,,161,-86,362,-86c726,1372,845,1428,1025,1656v179,227,278,227,457,227c1482,1845,1482,1845,1482,1845v-145,,-218,4,-388,-229c926,1384,769,1313,572,1313v-177,,-267,39,-345,66c140,1118,138,1042,274,1067v141,27,283,162,620,212c913,1235,913,1235,913,1235v,,64,22,161,22c1172,1257,1286,1210,1286,1158v,-39,-26,-53,-26,-68c1290,1062,1276,1037,1276,1037v4,-4,8,-8,10,-12c1289,1017,1291,1009,1290,1001v-1,-7,-5,-20,-6,-22c1283,977,1281,967,1281,958v1,-9,2,-30,2,-30c1307,924,1307,924,1307,924v52,-9,85,-7,96,-33c1407,884,1408,879,1407,871v-1,-13,-5,-27,-12,-38c1388,821,1303,702,1283,675v-18,-26,-28,-41,-25,-56c1262,587,1263,570,1260,545v-4,-48,-35,-93,-40,-100c1220,445,1114,439,919,461,720,483,619,548,646,652v20,79,35,97,52,161c719,890,627,919,492,919v-81,,-136,-11,-136,-11c356,908,349,754,242,691,144,633,83,575,83,479,83,345,143,292,423,248,470,133,578,87,726,87v150,,221,19,221,19c947,106,1024,56,1142,56v118,,207,75,207,169c1349,315,1288,381,1288,381v31,22,31,22,31,22c1319,403,1423,317,1423,200,1423,73,1306,,1172,,1037,,956,60,956,60v,,-95,-30,-227,-26c571,38,443,106,395,207,91,252,,356,,485,,620,126,697,199,739v83,47,78,206,78,206c277,945,344,979,455,979v152,,347,-64,315,-199c751,699,742,700,725,639,704,560,736,482,1185,497v,,18,26,21,52xe" fillcolor="#f7f6f6" stroked="f">
                <v:path arrowok="t" o:connecttype="custom" o:connectlocs="381953,195268;424498,268177;421640,276419;389890,286880;391160,315409;381635,323968;381953,324919;386398,334746;387985,361056;283210,371517;276860,387684;51753,462177;325438,524942;470535,584854;181610,416213;86995,338233;289878,391488;408305,367079;405130,328723;409575,317311;406718,303680;414973,292903;446723,276102;407353,213971;400050,172762;291783,146134;221615,257716;113030,287831;26353,151840;230505,27578;362585,17752;408940,120775;451803,63399;303530,19020;125413,65618;63183,234259;144463,310337;230188,202559;382905,174030" o:connectangles="0,0,0,0,0,0,0,0,0,0,0,0,0,0,0,0,0,0,0,0,0,0,0,0,0,0,0,0,0,0,0,0,0,0,0,0,0,0,0"/>
              </v:shape>
              <v:shape id="Freeform 100" o:spid="_x0000_s1123" style="position:absolute;left:23183;top:97155;width:4699;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" path="m1207,549v2,24,1,39,-4,67c1198,643,1207,663,1224,687v38,52,94,132,114,159c1346,858,1348,862,1348,865v,2,-3,4,-20,7c1298,878,1261,884,1250,886v-9,2,-21,8,-21,19c1228,915,1227,951,1226,965v,15,7,23,7,30c1233,1004,1205,1019,1205,1019v-1,1,-2,2,-3,3c1202,1022,1202,1023,1202,1023v,1,1,2,1,2c1218,1042,1218,1042,1218,1042v2,2,4,7,-1,14c1205,1074,1204,1079,1204,1095v,15,10,33,18,44c1246,1174,1172,1208,1069,1208v-49,,-114,-8,-176,-36c872,1224,872,1224,872,1224v,-1,,-1,,-1c622,1180,464,1064,297,1019,127,973,58,1098,164,1458v,,160,-86,361,-86c726,1372,845,1428,1025,1656v179,227,278,227,457,227c1482,1845,1482,1845,1482,1845v-145,,-218,4,-387,-229c926,1384,769,1313,572,1313v-177,,-267,39,-345,66c140,1118,138,1042,275,1067v140,27,282,162,619,212c913,1235,913,1235,913,1235v,,64,22,162,22c1172,1257,1286,1210,1286,1158v,-39,-26,-53,-26,-68c1290,1062,1276,1037,1276,1037v5,-4,8,-8,10,-12c1289,1017,1291,1009,1290,1001v,-7,-5,-20,-6,-22c1283,977,1281,967,1282,958v,-9,1,-30,1,-30c1307,924,1307,924,1307,924v52,-9,85,-7,97,-33c1407,884,1408,879,1407,871v-1,-13,-4,-27,-12,-38c1388,821,1303,702,1284,675v-19,-26,-28,-41,-26,-56c1262,587,1263,570,1260,545v-4,-48,-35,-93,-40,-100c1220,445,1115,439,919,461,720,483,619,548,646,652v21,79,35,97,53,161c720,890,628,919,492,919v-81,,-136,-11,-136,-11c356,908,349,754,242,691,144,633,84,575,84,479,84,345,143,292,424,248,470,133,578,87,726,87v150,,221,19,221,19c947,106,1025,56,1142,56v118,,207,75,207,169c1349,315,1289,381,1289,381v30,22,30,22,30,22c1319,403,1423,317,1423,200,1423,73,1306,,1172,,1037,,956,60,956,60v,,-95,-30,-227,-26c571,38,443,106,395,207,91,252,,356,,485,,620,127,697,199,739v84,47,79,206,79,206c278,945,345,979,455,979v152,,348,-64,315,-199c751,699,742,700,725,639,704,560,736,482,1185,497v,,19,26,22,52xe" fillcolor="#f7f6f6" stroked="f">
                <v:path arrowok="t" o:connecttype="custom" o:connectlocs="381437,195268;424242,268177;421071,276419;389681,286880;390949,315409;381120,323968;381437,324919;385876,334746;387461,361056;283145,371517;276486,387684;52000,462177;324998,524942;469900,584854;181365,416213;87195,338233;289486,391488;407754,367079;404583,328723;409022,317311;406486,303680;414412,292903;446120,276102;407120,213971;399510,172762;291389,146134;221633,257716;112877,287831;26634,151840;230194,27578;362096,17752;408705,120775;451193,63399;303120,19020;125243,65618;63097,234259;144268,310337;229877,202559;382705,174030" o:connectangles="0,0,0,0,0,0,0,0,0,0,0,0,0,0,0,0,0,0,0,0,0,0,0,0,0,0,0,0,0,0,0,0,0,0,0,0,0,0,0"/>
              </v:shape>
              <v:shape id="Freeform 101" o:spid="_x0000_s1124" style="position:absolute;left:31280;top:97155;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" path="m1206,549v2,24,1,39,-4,67c1197,643,1206,663,1223,687v39,52,94,132,114,159c1345,858,1347,862,1347,865v,2,-3,4,-19,7c1297,878,1260,884,1249,886v-9,2,-21,8,-21,19c1227,915,1226,951,1226,965v,15,6,23,6,30c1232,1004,1204,1019,1204,1019v-1,1,-2,2,-2,3c1201,1022,1201,1023,1201,1023v1,1,1,2,1,2c1217,1042,1217,1042,1217,1042v2,2,4,7,-1,14c1204,1074,1203,1079,1203,1095v,15,11,33,18,44c1245,1174,1172,1208,1068,1208v-48,,-114,-8,-176,-36c871,1224,871,1224,871,1224v,-1,,-1,,-1c622,1180,463,1064,297,1019,127,973,57,1098,163,1458v,,160,-86,361,-86c726,1372,845,1428,1024,1656v179,227,278,227,457,227c1481,1845,1481,1845,1481,1845v-145,,-217,4,-387,-229c925,1384,768,1313,572,1313v-178,,-268,39,-345,66c139,1118,138,1042,274,1067v141,27,282,162,620,212c913,1235,913,1235,913,1235v,,63,22,161,22c1172,1257,1286,1210,1286,1158v,-39,-26,-53,-26,-68c1289,1062,1276,1037,1276,1037v4,-4,7,-8,9,-12c1289,1017,1290,1009,1289,1001v,-7,-5,-20,-6,-22c1283,977,1281,967,1281,958v,-9,1,-30,1,-30c1306,924,1306,924,1306,924v52,-9,85,-7,97,-33c1406,884,1407,879,1407,871v-2,-13,-5,-27,-13,-38c1387,821,1302,702,1283,675v-18,-26,-28,-41,-26,-56c1261,587,1262,570,1260,545v-5,-48,-36,-93,-41,-100c1219,445,1114,439,918,461,719,483,618,548,646,652v20,79,34,97,52,161c719,890,627,919,491,919v-81,,-135,-11,-135,-11c356,908,349,754,241,691,143,633,83,575,83,479,83,345,142,292,423,248,469,133,577,87,725,87v150,,221,19,221,19c946,106,1024,56,1141,56v118,,207,75,207,169c1348,315,1288,381,1288,381v30,22,30,22,30,22c1318,403,1422,317,1422,200,1422,73,1305,,1171,,1037,,955,60,955,60v,,-95,-30,-227,-26c570,38,443,106,394,207,90,252,,356,,485,,620,126,697,198,739v84,47,79,206,79,206c277,945,344,979,454,979v152,,348,-64,316,-199c750,699,741,700,725,639,703,560,735,482,1184,497v,,19,26,22,52xe" fillcolor="#f7f6f6" stroked="f">
                <v:path arrowok="t" o:connecttype="custom" o:connectlocs="381893,195268;424784,268177;421925,276419;390153,286880;391424,315409;381893,323968;381893,324919;386341,334746;387929,361056;283401,371517;276729,387684;51787,462177;325340,524942;470535,584854;181733,416213;87054,338233;290073,391488;408581,367079;405404,328723;409534,317311;406992,303680;414935,292903;447024,276102;407628,213971;400320,172762;291662,146134;221765,257716;113106,287831;26370,151840;230343,27578;362512,17752;409216,120775;451790,63399;303417,19020;125179,65618;62907,234259;144242,310337;230343,202559;383164,174030" o:connectangles="0,0,0,0,0,0,0,0,0,0,0,0,0,0,0,0,0,0,0,0,0,0,0,0,0,0,0,0,0,0,0,0,0,0,0,0,0,0,0"/>
              </v:shape>
              <v:shape id="Freeform 102" o:spid="_x0000_s1125" style="position:absolute;left:39382;top:97155;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" path="m1206,549v2,24,2,39,-3,67c1198,643,1206,663,1223,687v39,52,95,132,114,159c1345,858,1347,862,1347,865v,2,-3,4,-19,7c1298,878,1260,884,1249,886v-9,2,-21,8,-21,19c1227,915,1226,951,1226,965v,15,6,23,6,30c1232,1004,1204,1019,1204,1019v-1,1,-2,2,-2,3c1202,1022,1202,1023,1202,1023v,1,,2,,2c1217,1042,1217,1042,1217,1042v2,2,5,7,-1,14c1204,1074,1203,1079,1203,1095v,15,11,33,18,44c1245,1174,1172,1208,1068,1208v-48,,-113,-8,-176,-36c871,1224,871,1224,871,1224v1,-1,1,-1,1,-1c622,1180,463,1064,297,1019,127,973,57,1098,163,1458v,,161,-86,362,-86c726,1372,845,1428,1024,1656v179,227,278,227,457,227c1481,1845,1481,1845,1481,1845v-145,,-217,4,-387,-229c925,1384,768,1313,572,1313v-178,,-268,39,-345,66c140,1118,138,1042,274,1067v141,27,282,162,620,212c913,1235,913,1235,913,1235v,,63,22,161,22c1172,1257,1286,1210,1286,1158v,-39,-26,-53,-26,-68c1289,1062,1276,1037,1276,1037v4,-4,7,-8,9,-12c1289,1017,1290,1009,1290,1001v-1,-7,-6,-20,-7,-22c1283,977,1281,967,1281,958v,-9,1,-30,1,-30c1306,924,1306,924,1306,924v53,-9,85,-7,97,-33c1406,884,1407,879,1407,871v-1,-13,-5,-27,-12,-38c1387,821,1303,702,1283,675v-18,-26,-28,-41,-26,-56c1262,587,1262,570,1260,545v-5,-48,-35,-93,-41,-100c1219,445,1114,439,918,461,719,483,619,548,646,652v20,79,34,97,52,161c719,890,627,919,491,919v-81,,-135,-11,-135,-11c356,908,349,754,241,691,143,633,83,575,83,479,83,345,143,292,423,248,470,133,577,87,725,87v151,,221,19,221,19c946,106,1024,56,1142,56v117,,206,75,206,169c1348,315,1288,381,1288,381v30,22,30,22,30,22c1318,403,1422,317,1422,200,1422,73,1305,,1171,,1037,,956,60,956,60v,,-96,-30,-227,-26c571,38,443,106,395,207,91,252,,356,,485,,620,126,697,199,739v83,47,78,206,78,206c277,945,344,979,454,979v152,,348,-64,316,-199c751,699,741,700,725,639,703,560,735,482,1184,497v,,19,26,22,52xe" fillcolor="#f7f6f6" stroked="f">
                <v:path arrowok="t" o:connecttype="custom" o:connectlocs="381695,195268;424211,268177;421355,276419;389627,286880;390896,315409;381377,323968;381377,324919;385819,334746;387406,361056;283019,371517;276673,387684;51718,462177;324900,524942;469900,584854;181487,416213;86936,338233;289682,391488;408029,367079;404856,328723;409298,317311;406443,303680;414375,292903;446421,276102;407077,213971;399780,172762;291268,146134;221465,257716;112954,287831;26335,151840;230032,27578;362340,17752;408664,120775;451180,63399;303325,19020;125328,65618;63140,234259;144048,310337;230032,202559;382646,174030" o:connectangles="0,0,0,0,0,0,0,0,0,0,0,0,0,0,0,0,0,0,0,0,0,0,0,0,0,0,0,0,0,0,0,0,0,0,0,0,0,0,0"/>
              </v:shape>
              <v:shape id="Freeform 103" o:spid="_x0000_s1126" style="position:absolute;left:47478;top:97155;width:4699;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" path="m1206,549v3,24,2,39,-3,67c1198,643,1206,663,1224,687v38,52,94,132,113,159c1345,858,1348,862,1348,865v,2,-3,4,-20,7c1298,878,1260,884,1249,886v-9,2,-20,8,-21,19c1228,915,1226,951,1226,965v,15,6,23,6,30c1232,1004,1204,1019,1204,1019v-1,1,-2,2,-2,3c1202,1022,1202,1023,1202,1023v,1,,2,1,2c1218,1042,1218,1042,1218,1042v2,2,4,7,-1,14c1204,1074,1204,1079,1204,1095v,15,10,33,17,44c1246,1174,1172,1208,1069,1208v-49,,-114,-8,-177,-36c872,1224,872,1224,872,1224v,-1,,-1,,-1c622,1180,463,1064,297,1019,127,973,57,1098,163,1458v,,161,-86,362,-86c726,1372,845,1428,1024,1656v180,227,278,227,457,227c1481,1845,1481,1845,1481,1845v-145,,-217,4,-387,-229c925,1384,768,1313,572,1313v-177,,-268,39,-345,66c140,1118,138,1042,274,1067v141,27,282,162,620,212c913,1235,913,1235,913,1235v,,63,22,161,22c1172,1257,1286,1210,1286,1158v,-39,-26,-53,-26,-68c1289,1062,1276,1037,1276,1037v4,-4,7,-8,9,-12c1289,1017,1290,1009,1290,1001v-1,-7,-6,-20,-6,-22c1283,977,1281,967,1281,958v,-9,1,-30,1,-30c1307,924,1307,924,1307,924v52,-9,84,-7,96,-33c1406,884,1408,879,1407,871v-1,-13,-5,-27,-12,-38c1388,821,1303,702,1283,675v-18,-26,-28,-41,-26,-56c1262,587,1262,570,1260,545v-5,-48,-35,-93,-41,-100c1219,445,1114,439,919,461,720,483,619,548,646,652v20,79,34,97,52,161c719,890,627,919,492,919v-82,,-136,-11,-136,-11c356,908,349,754,241,691,143,633,83,575,83,479,83,345,143,292,423,248,470,133,577,87,726,87v150,,220,19,220,19c946,106,1024,56,1142,56v118,,206,75,206,169c1348,315,1288,381,1288,381v31,22,31,22,31,22c1319,403,1422,317,1422,200,1422,73,1306,,1171,,1037,,956,60,956,60v,,-96,-30,-227,-26c571,38,443,106,395,207,91,252,,356,,485,,620,126,697,199,739v83,47,78,206,78,206c277,945,344,979,454,979v152,,348,-64,316,-199c751,699,741,700,725,639,703,560,736,482,1184,497v,,19,26,22,52xe" fillcolor="#f7f6f6" stroked="f">
                <v:path arrowok="t" o:connecttype="custom" o:connectlocs="381695,195268;424211,268177;421355,276419;389627,286880;390896,315409;381377,323968;381695,324919;386137,334746;387406,361056;283019,371517;276673,387684;51718,462177;324900,524942;469900,584854;181487,416213;86936,338233;289682,391488;408029,367079;404856,328723;409298,317311;406443,303680;414692,292903;446421,276102;407077,213971;399780,172762;291585,146134;221465,257716;112954,287831;26335,151840;230349,27578;362340,17752;408664,120775;451180,63399;303325,19020;125328,65618;63140,234259;144048,310337;230032,202559;382646,174030" o:connectangles="0,0,0,0,0,0,0,0,0,0,0,0,0,0,0,0,0,0,0,0,0,0,0,0,0,0,0,0,0,0,0,0,0,0,0,0,0,0,0"/>
              </v:shape>
              <v:shape id="Freeform 104" o:spid="_x0000_s1127" style="position:absolute;left:55575;top:97155;width:4705;height:5969;visibility:visible;mso-wrap-style:square;v-text-anchor:top" coordsize="14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" path="m1206,549v3,24,2,39,-3,67c1198,643,1206,663,1224,687v38,52,94,132,113,159c1345,858,1348,862,1348,865v,2,-3,4,-20,7c1298,878,1260,884,1249,886v-8,2,-20,8,-21,19c1228,915,1226,951,1226,965v,15,6,23,6,30c1232,1004,1204,1019,1204,1019v-1,1,-1,2,-2,3c1202,1022,1202,1023,1202,1023v,1,,2,1,2c1218,1042,1218,1042,1218,1042v2,2,4,7,-1,14c1204,1074,1204,1079,1204,1095v,15,10,33,18,44c1246,1174,1172,1208,1069,1208v-49,,-114,-8,-177,-36c872,1224,872,1224,872,1224v,-1,,-1,,-1c622,1180,463,1064,297,1019,127,973,58,1098,163,1458v,,161,-86,362,-86c726,1372,845,1428,1024,1656v180,227,279,227,457,227c1481,1845,1481,1845,1481,1845v-144,,-217,4,-387,-229c925,1384,769,1313,572,1313v-177,,-268,39,-345,66c140,1118,138,1042,274,1067v141,27,283,162,620,212c913,1235,913,1235,913,1235v,,63,22,161,22c1172,1257,1286,1210,1286,1158v,-39,-26,-53,-26,-68c1289,1062,1276,1037,1276,1037v4,-4,8,-8,10,-12c1289,1017,1291,1009,1290,1001v-1,-7,-6,-20,-6,-22c1283,977,1281,967,1281,958v1,-9,2,-30,2,-30c1307,924,1307,924,1307,924v52,-9,85,-7,96,-33c1407,884,1408,879,1407,871v-1,-13,-5,-27,-12,-38c1388,821,1303,702,1283,675v-18,-26,-28,-41,-26,-56c1262,587,1263,570,1260,545v-5,-48,-35,-93,-40,-100c1220,445,1114,439,919,461,720,483,619,548,646,652v20,79,35,97,52,161c719,890,627,919,492,919v-81,,-136,-11,-136,-11c356,908,349,754,241,691,144,633,83,575,83,479,83,345,143,292,423,248,470,133,578,87,726,87v150,,220,19,220,19c946,106,1024,56,1142,56v118,,207,75,207,169c1349,315,1288,381,1288,381v31,22,31,22,31,22c1319,403,1423,317,1423,200,1423,73,1306,,1171,,1037,,956,60,956,60v,,-95,-30,-227,-26c571,38,443,106,395,207,91,252,,356,,485,,620,126,697,199,739v83,47,78,206,78,206c277,945,344,979,454,979v153,,348,-64,316,-199c751,699,742,700,725,639,704,560,736,482,1185,497v,,18,26,21,52xe" fillcolor="#f7f6f6" stroked="f">
                <v:path arrowok="t" o:connecttype="custom" o:connectlocs="382210,195268;424784,268177;421925,276419;390153,286880;391424,315409;381893,323968;382210,324919;386658,334746;388247,361056;283401,371517;277047,387684;51787,462177;325340,524942;470535,584854;181733,416213;87054,338233;290073,391488;408581,367079;405404,328723;409852,317311;406992,303680;415253,292903;447024,276102;407628,213971;400320,172762;291980,146134;221765,257716;113106,287831;26370,151840;230661,27578;362830,17752;409216,120775;452108,63399;303735,19020;125497,65618;63225,234259;144242,310337;230343,202559;383164,174030" o:connectangles="0,0,0,0,0,0,0,0,0,0,0,0,0,0,0,0,0,0,0,0,0,0,0,0,0,0,0,0,0,0,0,0,0,0,0,0,0,0,0"/>
              </v:shape>
              <v:shape id="Freeform 105" o:spid="_x0000_s1128" style="position:absolute;left:63677;top:97155;width:4706;height:5969;visibility:visible;mso-wrap-style:square;v-text-anchor:top" coordsize="148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" path="m1206,549v3,24,2,39,-3,67c1198,643,1207,663,1224,687v38,52,94,132,114,159c1346,858,1348,862,1348,865v,2,-3,4,-20,7c1298,878,1261,884,1250,886v-9,2,-21,8,-22,19c1228,915,1226,951,1226,965v,15,6,23,6,30c1232,1004,1205,1019,1205,1019v-1,1,-2,2,-3,3c1202,1022,1202,1023,1202,1023v,1,,2,1,2c1218,1042,1218,1042,1218,1042v2,2,4,7,-1,14c1205,1074,1204,1079,1204,1095v,15,10,33,18,44c1246,1174,1172,1208,1069,1208v-49,,-114,-8,-176,-36c872,1224,872,1224,872,1224v,-1,,-1,,-1c622,1180,463,1064,297,1019,127,973,58,1098,164,1458v,,160,-86,361,-86c726,1372,845,1428,1025,1656v179,227,278,227,457,227c1482,1845,1482,1845,1482,1845v-145,,-218,4,-387,-229c926,1384,769,1313,572,1313v-177,,-267,39,-345,66c140,1118,138,1042,275,1067v140,27,282,162,619,212c913,1235,913,1235,913,1235v,,64,22,162,22c1172,1257,1286,1210,1286,1158v,-39,-26,-53,-26,-68c1290,1062,1276,1037,1276,1037v4,-4,8,-8,10,-12c1289,1017,1291,1009,1290,1001v-1,-7,-5,-20,-6,-22c1283,977,1281,967,1282,958v,-9,1,-30,1,-30c1307,924,1307,924,1307,924v52,-9,85,-7,96,-33c1407,884,1408,879,1407,871v-1,-13,-5,-27,-12,-38c1388,821,1303,702,1284,675v-19,-26,-28,-41,-26,-56c1262,587,1263,570,1260,545v-4,-48,-35,-93,-40,-100c1220,445,1114,439,919,461,720,483,619,548,646,652v21,79,35,97,53,161c720,890,628,919,492,919v-81,,-136,-11,-136,-11c356,908,349,754,242,691,144,633,83,575,83,479,83,345,143,292,423,248,470,133,578,87,726,87v150,,221,19,221,19c947,106,1024,56,1142,56v118,,207,75,207,169c1349,315,1289,381,1289,381v30,22,30,22,30,22c1319,403,1423,317,1423,200,1423,73,1306,,1172,,1037,,956,60,956,60v,,-95,-30,-227,-26c571,38,443,106,395,207,91,252,,356,,485,,620,127,697,199,739v83,47,79,206,79,206c278,945,345,979,455,979v152,,348,-64,315,-199c751,699,742,700,725,639,704,560,736,482,1185,497v,,18,26,21,52xe" fillcolor="#f7f6f6" stroked="f">
                <v:path arrowok="t" o:connecttype="custom" o:connectlocs="381953,195268;424815,268177;421640,276419;389890,286880;391160,315409;381635,323968;381953,324919;386398,334746;387985,361056;283528,371517;276860,387684;52070,462177;325438,524942;470535,584854;181610,416213;87313,338233;289878,391488;408305,367079;405130,328723;409575,317311;407035,303680;414973,292903;446723,276102;407670,213971;400050,172762;291783,146134;221933,257716;113030,287831;26353,151840;230505,27578;362585,17752;409258,120775;451803,63399;303530,19020;125413,65618;63183,234259;144463,310337;230188,202559;382905,174030" o:connectangles="0,0,0,0,0,0,0,0,0,0,0,0,0,0,0,0,0,0,0,0,0,0,0,0,0,0,0,0,0,0,0,0,0,0,0,0,0,0,0"/>
              </v:shape>
              <w10:wrap anchorx="page" anchory="page"/>
            </v:group>
          </w:pict>
        </mc:Fallback>
      </mc:AlternateContent>
    </w:r>
    <w:r>
      <w:rPr>
        <w:noProof/>
      </w:rPr>
      <mc:AlternateContent>
        <mc:Choice Requires="wpc">
          <w:drawing>
            <wp:anchor distT="0" distB="0" distL="114300" distR="114300" simplePos="0" relativeHeight="251671552" behindDoc="0" locked="0" layoutInCell="0" allowOverlap="1" wp14:anchorId="5646170E" wp14:editId="75098DCD">
              <wp:simplePos x="0" y="0"/>
              <wp:positionH relativeFrom="page">
                <wp:posOffset>0</wp:posOffset>
              </wp:positionH>
              <wp:positionV relativeFrom="page">
                <wp:posOffset>0</wp:posOffset>
              </wp:positionV>
              <wp:extent cx="7560310" cy="1628775"/>
              <wp:effectExtent l="0" t="0" r="0" b="0"/>
              <wp:wrapNone/>
              <wp:docPr id="290"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2FEB2EC" id="TeVerwijderenShape_1" o:spid="_x0000_s1026" editas="canvas" style="position:absolute;margin-left:0;margin-top:0;width:595.3pt;height:128.25pt;z-index:251671552;mso-position-horizontal-relative:page;mso-position-vertical-relative:page" coordsize="75603,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" o:allowincell="f">
              <v:shape id="_x0000_s1027" type="#_x0000_t75" style="position:absolute;width:75603;height:16287;visibility:visible;mso-wrap-style:square">
                <v:fill o:detectmouseclick="t"/>
                <v:path o:connecttype="none"/>
              </v:shape>
              <w10:wrap anchorx="page" anchory="page"/>
            </v:group>
          </w:pict>
        </mc:Fallback>
      </mc:AlternateContent>
    </w:r>
    <w:r w:rsidR="00C7103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4467E" w14:textId="658AA08A" w:rsidR="003C2C28" w:rsidRDefault="003C2C28">
    <w:pPr>
      <w:pStyle w:val="Koptekst"/>
    </w:pPr>
  </w:p>
  <w:p w14:paraId="65213753" w14:textId="77777777" w:rsidR="000738A3" w:rsidRDefault="000738A3">
    <w:pPr>
      <w:pStyle w:val="Koptekst"/>
      <w:rPr>
        <w:lang w:val="en-US"/>
      </w:rPr>
    </w:pPr>
  </w:p>
  <w:p w14:paraId="4654460A" w14:textId="77777777" w:rsidR="008366D9" w:rsidRPr="008366D9" w:rsidRDefault="008366D9" w:rsidP="008366D9">
    <w:pPr>
      <w:pStyle w:val="BodytextRHV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D94E2A24"/>
    <w:styleLink w:val="BulletedlistRHVO"/>
    <w:lvl w:ilvl="0">
      <w:start w:val="1"/>
      <w:numFmt w:val="bullet"/>
      <w:pStyle w:val="Bulletedlist1stlevelRHVO"/>
      <w:lvlText w:val="•"/>
      <w:lvlJc w:val="left"/>
      <w:pPr>
        <w:ind w:left="284" w:hanging="284"/>
      </w:pPr>
      <w:rPr>
        <w:rFonts w:ascii="Calibri" w:hAnsi="Calibri" w:hint="default"/>
      </w:rPr>
    </w:lvl>
    <w:lvl w:ilvl="1">
      <w:start w:val="1"/>
      <w:numFmt w:val="bullet"/>
      <w:pStyle w:val="Bulletedlist2ndlevelRHVO"/>
      <w:lvlText w:val="•"/>
      <w:lvlJc w:val="left"/>
      <w:pPr>
        <w:ind w:left="568" w:hanging="284"/>
      </w:pPr>
      <w:rPr>
        <w:rFonts w:ascii="Calibri" w:hAnsi="Calibri" w:hint="default"/>
      </w:rPr>
    </w:lvl>
    <w:lvl w:ilvl="2">
      <w:start w:val="1"/>
      <w:numFmt w:val="bullet"/>
      <w:pStyle w:val="Bulletedlist3rdlevelRHVO"/>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11" w15:restartNumberingAfterBreak="0">
    <w:nsid w:val="09C73F69"/>
    <w:multiLevelType w:val="hybridMultilevel"/>
    <w:tmpl w:val="E2CA0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D37345"/>
    <w:multiLevelType w:val="multilevel"/>
    <w:tmpl w:val="D94E2A24"/>
    <w:numStyleLink w:val="BulletedlistRHVO"/>
  </w:abstractNum>
  <w:abstractNum w:abstractNumId="13" w15:restartNumberingAfterBreak="0">
    <w:nsid w:val="0BC24928"/>
    <w:multiLevelType w:val="multilevel"/>
    <w:tmpl w:val="D06EAE7C"/>
    <w:styleLink w:val="DashedlistRHVO"/>
    <w:lvl w:ilvl="0">
      <w:start w:val="1"/>
      <w:numFmt w:val="bullet"/>
      <w:pStyle w:val="Dashedlist1stlevelRHVO"/>
      <w:lvlText w:val="–"/>
      <w:lvlJc w:val="left"/>
      <w:pPr>
        <w:ind w:left="284" w:hanging="284"/>
      </w:pPr>
      <w:rPr>
        <w:rFonts w:ascii="Calibri" w:hAnsi="Calibri" w:hint="default"/>
      </w:rPr>
    </w:lvl>
    <w:lvl w:ilvl="1">
      <w:start w:val="1"/>
      <w:numFmt w:val="bullet"/>
      <w:pStyle w:val="Dashedlist2ndlevelRHVO"/>
      <w:lvlText w:val="–"/>
      <w:lvlJc w:val="left"/>
      <w:pPr>
        <w:ind w:left="568" w:hanging="284"/>
      </w:pPr>
      <w:rPr>
        <w:rFonts w:ascii="Calibri" w:hAnsi="Calibri" w:hint="default"/>
      </w:rPr>
    </w:lvl>
    <w:lvl w:ilvl="2">
      <w:start w:val="1"/>
      <w:numFmt w:val="bullet"/>
      <w:pStyle w:val="Dashedlist3rdlevelRHVO"/>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AE5BB8"/>
    <w:multiLevelType w:val="hybridMultilevel"/>
    <w:tmpl w:val="68CCB25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14F52775"/>
    <w:multiLevelType w:val="multilevel"/>
    <w:tmpl w:val="9C968EB4"/>
    <w:numStyleLink w:val="AgendaitemlistRHVO"/>
  </w:abstractNum>
  <w:abstractNum w:abstractNumId="18" w15:restartNumberingAfterBreak="0">
    <w:nsid w:val="15367B91"/>
    <w:multiLevelType w:val="hybridMultilevel"/>
    <w:tmpl w:val="67E42F72"/>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2879C7"/>
    <w:multiLevelType w:val="multilevel"/>
    <w:tmpl w:val="89367262"/>
    <w:numStyleLink w:val="NumberedlistRHVO"/>
  </w:abstractNum>
  <w:abstractNum w:abstractNumId="20" w15:restartNumberingAfterBreak="0">
    <w:nsid w:val="22CB7DEF"/>
    <w:multiLevelType w:val="hybridMultilevel"/>
    <w:tmpl w:val="1C72962A"/>
    <w:lvl w:ilvl="0" w:tplc="84BED0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6220D04"/>
    <w:multiLevelType w:val="multilevel"/>
    <w:tmpl w:val="9C968EB4"/>
    <w:styleLink w:val="AgendaitemlistRHVO"/>
    <w:lvl w:ilvl="0">
      <w:start w:val="1"/>
      <w:numFmt w:val="decimal"/>
      <w:pStyle w:val="AgendaitemRHV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28E500A0"/>
    <w:multiLevelType w:val="hybridMultilevel"/>
    <w:tmpl w:val="4E72E6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95C5971"/>
    <w:multiLevelType w:val="hybridMultilevel"/>
    <w:tmpl w:val="104A4510"/>
    <w:lvl w:ilvl="0" w:tplc="F9BA06DA">
      <w:numFmt w:val="bullet"/>
      <w:lvlText w:val="-"/>
      <w:lvlJc w:val="left"/>
      <w:pPr>
        <w:ind w:left="720" w:hanging="360"/>
      </w:pPr>
      <w:rPr>
        <w:rFonts w:ascii="Arial" w:eastAsia="Times New Roman"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298812C7"/>
    <w:multiLevelType w:val="multilevel"/>
    <w:tmpl w:val="E3304A8C"/>
    <w:numStyleLink w:val="StandardlistRHVO"/>
  </w:abstractNum>
  <w:abstractNum w:abstractNumId="25" w15:restartNumberingAfterBreak="0">
    <w:nsid w:val="29AD1470"/>
    <w:multiLevelType w:val="hybridMultilevel"/>
    <w:tmpl w:val="84D8FC9C"/>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B2B4F3E"/>
    <w:multiLevelType w:val="hybridMultilevel"/>
    <w:tmpl w:val="6CBE19D6"/>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C3D62EC"/>
    <w:multiLevelType w:val="multilevel"/>
    <w:tmpl w:val="D06EAE7C"/>
    <w:numStyleLink w:val="DashedlistRHVO"/>
  </w:abstractNum>
  <w:abstractNum w:abstractNumId="28" w15:restartNumberingAfterBreak="0">
    <w:nsid w:val="2D665843"/>
    <w:multiLevelType w:val="multilevel"/>
    <w:tmpl w:val="79483856"/>
    <w:styleLink w:val="AppendixnumberingRHVO"/>
    <w:lvl w:ilvl="0">
      <w:start w:val="1"/>
      <w:numFmt w:val="decimal"/>
      <w:pStyle w:val="Appendixheading1RHVO"/>
      <w:suff w:val="nothing"/>
      <w:lvlText w:val="Aanhangsel %1"/>
      <w:lvlJc w:val="left"/>
      <w:pPr>
        <w:ind w:left="284" w:hanging="284"/>
      </w:pPr>
      <w:rPr>
        <w:rFonts w:hint="default"/>
        <w:caps/>
      </w:rPr>
    </w:lvl>
    <w:lvl w:ilvl="1">
      <w:start w:val="1"/>
      <w:numFmt w:val="decimal"/>
      <w:pStyle w:val="Appendixheading2RHVO"/>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9" w15:restartNumberingAfterBreak="0">
    <w:nsid w:val="2D7E06B0"/>
    <w:multiLevelType w:val="multilevel"/>
    <w:tmpl w:val="9200769E"/>
    <w:styleLink w:val="LowercaseletterlistRHVO"/>
    <w:lvl w:ilvl="0">
      <w:start w:val="1"/>
      <w:numFmt w:val="lowerLetter"/>
      <w:pStyle w:val="Lowercaseletterlist1stlevelRHVO"/>
      <w:lvlText w:val="%1"/>
      <w:lvlJc w:val="left"/>
      <w:pPr>
        <w:ind w:left="284" w:hanging="284"/>
      </w:pPr>
      <w:rPr>
        <w:rFonts w:hint="default"/>
      </w:rPr>
    </w:lvl>
    <w:lvl w:ilvl="1">
      <w:start w:val="1"/>
      <w:numFmt w:val="lowerLetter"/>
      <w:pStyle w:val="Lowercaseletterlist2ndlevelRHVO"/>
      <w:lvlText w:val="%2"/>
      <w:lvlJc w:val="left"/>
      <w:pPr>
        <w:ind w:left="568" w:hanging="284"/>
      </w:pPr>
      <w:rPr>
        <w:rFonts w:hint="default"/>
      </w:rPr>
    </w:lvl>
    <w:lvl w:ilvl="2">
      <w:start w:val="1"/>
      <w:numFmt w:val="lowerLetter"/>
      <w:pStyle w:val="Lowercaseletterlist3rdlevelRHVO"/>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0" w15:restartNumberingAfterBreak="0">
    <w:nsid w:val="2FB5750F"/>
    <w:multiLevelType w:val="hybridMultilevel"/>
    <w:tmpl w:val="4D6ED89C"/>
    <w:lvl w:ilvl="0" w:tplc="5D2CDB00">
      <w:numFmt w:val="bullet"/>
      <w:lvlText w:val="-"/>
      <w:lvlJc w:val="left"/>
      <w:pPr>
        <w:ind w:left="720" w:hanging="360"/>
      </w:pPr>
      <w:rPr>
        <w:rFonts w:ascii="Merriweather Light" w:eastAsia="Times New Roman" w:hAnsi="Merriweather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19862AC"/>
    <w:multiLevelType w:val="multilevel"/>
    <w:tmpl w:val="E3304A8C"/>
    <w:styleLink w:val="StandardlistRHVO"/>
    <w:lvl w:ilvl="0">
      <w:start w:val="1"/>
      <w:numFmt w:val="bullet"/>
      <w:pStyle w:val="Standardlist1stlevelRHVO"/>
      <w:lvlText w:val="–"/>
      <w:lvlJc w:val="left"/>
      <w:pPr>
        <w:ind w:left="284" w:hanging="284"/>
      </w:pPr>
      <w:rPr>
        <w:rFonts w:ascii="Calibri" w:hAnsi="Calibri" w:hint="default"/>
      </w:rPr>
    </w:lvl>
    <w:lvl w:ilvl="1">
      <w:start w:val="1"/>
      <w:numFmt w:val="bullet"/>
      <w:pStyle w:val="Standardlist2ndlevelRHVO"/>
      <w:lvlText w:val="•"/>
      <w:lvlJc w:val="left"/>
      <w:pPr>
        <w:ind w:left="568" w:hanging="284"/>
      </w:pPr>
      <w:rPr>
        <w:rFonts w:ascii="Calibri" w:hAnsi="Calibri" w:hint="default"/>
      </w:rPr>
    </w:lvl>
    <w:lvl w:ilvl="2">
      <w:start w:val="1"/>
      <w:numFmt w:val="bullet"/>
      <w:pStyle w:val="Standardlist3rdlevelRHVO"/>
      <w:lvlText w:val="&gt;"/>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Calibri" w:hAnsi="Calibri" w:hint="default"/>
        <w:color w:val="000000" w:themeColor="text1"/>
      </w:rPr>
    </w:lvl>
    <w:lvl w:ilvl="6">
      <w:start w:val="1"/>
      <w:numFmt w:val="bullet"/>
      <w:lvlText w:val="-"/>
      <w:lvlJc w:val="left"/>
      <w:pPr>
        <w:ind w:left="1988" w:hanging="284"/>
      </w:pPr>
      <w:rPr>
        <w:rFonts w:ascii="Calibri" w:hAnsi="Calibri"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2" w15:restartNumberingAfterBreak="0">
    <w:nsid w:val="3765570A"/>
    <w:multiLevelType w:val="hybridMultilevel"/>
    <w:tmpl w:val="C3447C64"/>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98A2A0C"/>
    <w:multiLevelType w:val="multilevel"/>
    <w:tmpl w:val="89367262"/>
    <w:styleLink w:val="NumberedlistRHVO"/>
    <w:lvl w:ilvl="0">
      <w:start w:val="1"/>
      <w:numFmt w:val="decimal"/>
      <w:pStyle w:val="Numberedlist1stlevelRHVO"/>
      <w:lvlText w:val="%1"/>
      <w:lvlJc w:val="left"/>
      <w:pPr>
        <w:ind w:left="284" w:hanging="284"/>
      </w:pPr>
      <w:rPr>
        <w:rFonts w:hint="default"/>
      </w:rPr>
    </w:lvl>
    <w:lvl w:ilvl="1">
      <w:start w:val="1"/>
      <w:numFmt w:val="decimal"/>
      <w:pStyle w:val="Numberedlist2ndlevelRHVO"/>
      <w:lvlText w:val="%2"/>
      <w:lvlJc w:val="left"/>
      <w:pPr>
        <w:ind w:left="568" w:hanging="284"/>
      </w:pPr>
      <w:rPr>
        <w:rFonts w:hint="default"/>
      </w:rPr>
    </w:lvl>
    <w:lvl w:ilvl="2">
      <w:start w:val="1"/>
      <w:numFmt w:val="decimal"/>
      <w:pStyle w:val="Numberedlist3rdlevelRHVO"/>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15:restartNumberingAfterBreak="0">
    <w:nsid w:val="39CA4593"/>
    <w:multiLevelType w:val="hybridMultilevel"/>
    <w:tmpl w:val="EE34C5D2"/>
    <w:lvl w:ilvl="0" w:tplc="0C46380E">
      <w:numFmt w:val="bullet"/>
      <w:lvlText w:val="-"/>
      <w:lvlJc w:val="left"/>
      <w:pPr>
        <w:ind w:left="1065" w:hanging="705"/>
      </w:pPr>
      <w:rPr>
        <w:rFonts w:ascii="Merriweather Light" w:eastAsia="Times New Roman" w:hAnsi="Merriweather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B433010"/>
    <w:multiLevelType w:val="hybridMultilevel"/>
    <w:tmpl w:val="4A029042"/>
    <w:lvl w:ilvl="0" w:tplc="84BED0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CB0634D"/>
    <w:multiLevelType w:val="hybridMultilevel"/>
    <w:tmpl w:val="686A1F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F600A10"/>
    <w:multiLevelType w:val="hybridMultilevel"/>
    <w:tmpl w:val="0212E0E0"/>
    <w:lvl w:ilvl="0" w:tplc="84BED0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0EF61F8"/>
    <w:multiLevelType w:val="multilevel"/>
    <w:tmpl w:val="B7B66B92"/>
    <w:styleLink w:val="HeadingnumberingRHVO"/>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39" w15:restartNumberingAfterBreak="0">
    <w:nsid w:val="46A60AA0"/>
    <w:multiLevelType w:val="multilevel"/>
    <w:tmpl w:val="1D3AA488"/>
    <w:styleLink w:val="OpenbulletlistRHVO"/>
    <w:lvl w:ilvl="0">
      <w:start w:val="1"/>
      <w:numFmt w:val="bullet"/>
      <w:pStyle w:val="Openbulletlist1stlevelRHVO"/>
      <w:lvlText w:val="○"/>
      <w:lvlJc w:val="left"/>
      <w:pPr>
        <w:ind w:left="284" w:hanging="284"/>
      </w:pPr>
      <w:rPr>
        <w:rFonts w:ascii="Calibri" w:hAnsi="Calibri" w:hint="default"/>
      </w:rPr>
    </w:lvl>
    <w:lvl w:ilvl="1">
      <w:start w:val="1"/>
      <w:numFmt w:val="bullet"/>
      <w:pStyle w:val="Openbulletlist2ndlevelRHVO"/>
      <w:lvlText w:val="○"/>
      <w:lvlJc w:val="left"/>
      <w:pPr>
        <w:ind w:left="568" w:hanging="284"/>
      </w:pPr>
      <w:rPr>
        <w:rFonts w:ascii="Calibri" w:hAnsi="Calibri" w:hint="default"/>
      </w:rPr>
    </w:lvl>
    <w:lvl w:ilvl="2">
      <w:start w:val="1"/>
      <w:numFmt w:val="bullet"/>
      <w:pStyle w:val="Openbulletlist3rdlevelRHVO"/>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40" w15:restartNumberingAfterBreak="0">
    <w:nsid w:val="475E1DBE"/>
    <w:multiLevelType w:val="hybridMultilevel"/>
    <w:tmpl w:val="55924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3D00878"/>
    <w:multiLevelType w:val="multilevel"/>
    <w:tmpl w:val="1D3AA488"/>
    <w:numStyleLink w:val="OpenbulletlistRHVO"/>
  </w:abstractNum>
  <w:abstractNum w:abstractNumId="43" w15:restartNumberingAfterBreak="0">
    <w:nsid w:val="5FAA478B"/>
    <w:multiLevelType w:val="hybridMultilevel"/>
    <w:tmpl w:val="30D826EC"/>
    <w:lvl w:ilvl="0" w:tplc="0678AC0E">
      <w:start w:val="12"/>
      <w:numFmt w:val="bullet"/>
      <w:lvlText w:val="-"/>
      <w:lvlJc w:val="left"/>
      <w:pPr>
        <w:ind w:left="720" w:hanging="360"/>
      </w:pPr>
      <w:rPr>
        <w:rFonts w:ascii="Merriweather Light" w:eastAsia="Times New Roman" w:hAnsi="Merriweather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E7370EC"/>
    <w:multiLevelType w:val="multilevel"/>
    <w:tmpl w:val="9200769E"/>
    <w:numStyleLink w:val="LowercaseletterlistRHVO"/>
  </w:abstractNum>
  <w:abstractNum w:abstractNumId="45" w15:restartNumberingAfterBreak="0">
    <w:nsid w:val="71285FFF"/>
    <w:multiLevelType w:val="multilevel"/>
    <w:tmpl w:val="B7B66B92"/>
    <w:numStyleLink w:val="HeadingnumberingRHVO"/>
  </w:abstractNum>
  <w:abstractNum w:abstractNumId="46" w15:restartNumberingAfterBreak="0">
    <w:nsid w:val="7F693517"/>
    <w:multiLevelType w:val="hybridMultilevel"/>
    <w:tmpl w:val="C3460A60"/>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39"/>
  </w:num>
  <w:num w:numId="4">
    <w:abstractNumId w:val="13"/>
  </w:num>
  <w:num w:numId="5">
    <w:abstractNumId w:val="41"/>
  </w:num>
  <w:num w:numId="6">
    <w:abstractNumId w:val="15"/>
  </w:num>
  <w:num w:numId="7">
    <w:abstractNumId w:val="14"/>
  </w:num>
  <w:num w:numId="8">
    <w:abstractNumId w:val="29"/>
  </w:num>
  <w:num w:numId="9">
    <w:abstractNumId w:val="38"/>
  </w:num>
  <w:num w:numId="10">
    <w:abstractNumId w:val="31"/>
  </w:num>
  <w:num w:numId="11">
    <w:abstractNumId w:val="2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44"/>
  </w:num>
  <w:num w:numId="23">
    <w:abstractNumId w:val="19"/>
  </w:num>
  <w:num w:numId="24">
    <w:abstractNumId w:val="21"/>
  </w:num>
  <w:num w:numId="25">
    <w:abstractNumId w:val="17"/>
  </w:num>
  <w:num w:numId="26">
    <w:abstractNumId w:val="45"/>
  </w:num>
  <w:num w:numId="27">
    <w:abstractNumId w:val="12"/>
  </w:num>
  <w:num w:numId="28">
    <w:abstractNumId w:val="42"/>
  </w:num>
  <w:num w:numId="29">
    <w:abstractNumId w:val="24"/>
  </w:num>
  <w:num w:numId="30">
    <w:abstractNumId w:val="27"/>
  </w:num>
  <w:num w:numId="31">
    <w:abstractNumId w:val="11"/>
  </w:num>
  <w:num w:numId="32">
    <w:abstractNumId w:val="30"/>
  </w:num>
  <w:num w:numId="33">
    <w:abstractNumId w:val="32"/>
  </w:num>
  <w:num w:numId="34">
    <w:abstractNumId w:val="40"/>
  </w:num>
  <w:num w:numId="35">
    <w:abstractNumId w:val="26"/>
  </w:num>
  <w:num w:numId="36">
    <w:abstractNumId w:val="34"/>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5"/>
  </w:num>
  <w:num w:numId="41">
    <w:abstractNumId w:val="23"/>
  </w:num>
  <w:num w:numId="42">
    <w:abstractNumId w:val="46"/>
  </w:num>
  <w:num w:numId="43">
    <w:abstractNumId w:val="22"/>
  </w:num>
  <w:num w:numId="44">
    <w:abstractNumId w:val="37"/>
  </w:num>
  <w:num w:numId="45">
    <w:abstractNumId w:val="35"/>
  </w:num>
  <w:num w:numId="46">
    <w:abstractNumId w:val="20"/>
  </w:num>
  <w:num w:numId="47">
    <w:abstractNumId w:val="36"/>
  </w:num>
  <w:num w:numId="48">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characterSpacingControl w:val="doNotCompress"/>
  <w:hdrShapeDefaults>
    <o:shapedefaults v:ext="edit" spidmax="90113">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241"/>
    <w:rsid w:val="00004562"/>
    <w:rsid w:val="000053DE"/>
    <w:rsid w:val="00006237"/>
    <w:rsid w:val="0000663D"/>
    <w:rsid w:val="00006942"/>
    <w:rsid w:val="00010D95"/>
    <w:rsid w:val="00011BFA"/>
    <w:rsid w:val="00023EED"/>
    <w:rsid w:val="0002562D"/>
    <w:rsid w:val="00025BB5"/>
    <w:rsid w:val="00032527"/>
    <w:rsid w:val="000351A8"/>
    <w:rsid w:val="00035232"/>
    <w:rsid w:val="000367A1"/>
    <w:rsid w:val="00040328"/>
    <w:rsid w:val="000418EF"/>
    <w:rsid w:val="0005205D"/>
    <w:rsid w:val="00052FF4"/>
    <w:rsid w:val="00053E43"/>
    <w:rsid w:val="0005430B"/>
    <w:rsid w:val="000738A3"/>
    <w:rsid w:val="00074DAC"/>
    <w:rsid w:val="0008065A"/>
    <w:rsid w:val="0008469C"/>
    <w:rsid w:val="00085BF7"/>
    <w:rsid w:val="00087449"/>
    <w:rsid w:val="00094C8F"/>
    <w:rsid w:val="0009698A"/>
    <w:rsid w:val="000977D8"/>
    <w:rsid w:val="000A1B78"/>
    <w:rsid w:val="000A3D1B"/>
    <w:rsid w:val="000A6E1F"/>
    <w:rsid w:val="000B52F6"/>
    <w:rsid w:val="000B5821"/>
    <w:rsid w:val="000B76A8"/>
    <w:rsid w:val="000B7AD2"/>
    <w:rsid w:val="000C0969"/>
    <w:rsid w:val="000C12F2"/>
    <w:rsid w:val="000C1A1A"/>
    <w:rsid w:val="000C385E"/>
    <w:rsid w:val="000C48F8"/>
    <w:rsid w:val="000C704A"/>
    <w:rsid w:val="000D0B8D"/>
    <w:rsid w:val="000D1C92"/>
    <w:rsid w:val="000D404C"/>
    <w:rsid w:val="000D4DF5"/>
    <w:rsid w:val="000D6AB7"/>
    <w:rsid w:val="000D7909"/>
    <w:rsid w:val="000E0D12"/>
    <w:rsid w:val="000E44BE"/>
    <w:rsid w:val="000E55A1"/>
    <w:rsid w:val="000E6E43"/>
    <w:rsid w:val="000E7179"/>
    <w:rsid w:val="000F213A"/>
    <w:rsid w:val="000F2AA4"/>
    <w:rsid w:val="000F2D93"/>
    <w:rsid w:val="000F650E"/>
    <w:rsid w:val="00100B98"/>
    <w:rsid w:val="00101B67"/>
    <w:rsid w:val="00102F73"/>
    <w:rsid w:val="00103BE0"/>
    <w:rsid w:val="00106601"/>
    <w:rsid w:val="001069FC"/>
    <w:rsid w:val="00106EE8"/>
    <w:rsid w:val="001108A0"/>
    <w:rsid w:val="00110A9F"/>
    <w:rsid w:val="00111AEB"/>
    <w:rsid w:val="00112646"/>
    <w:rsid w:val="00112B07"/>
    <w:rsid w:val="00113B16"/>
    <w:rsid w:val="00115C9D"/>
    <w:rsid w:val="001170AE"/>
    <w:rsid w:val="00120B2B"/>
    <w:rsid w:val="00122DED"/>
    <w:rsid w:val="00125507"/>
    <w:rsid w:val="00125DF0"/>
    <w:rsid w:val="0012636A"/>
    <w:rsid w:val="00132265"/>
    <w:rsid w:val="00132D41"/>
    <w:rsid w:val="00133904"/>
    <w:rsid w:val="00135A2A"/>
    <w:rsid w:val="00135E7B"/>
    <w:rsid w:val="00137CBB"/>
    <w:rsid w:val="00145B8E"/>
    <w:rsid w:val="00145C4A"/>
    <w:rsid w:val="0014640F"/>
    <w:rsid w:val="00150958"/>
    <w:rsid w:val="001579D8"/>
    <w:rsid w:val="00164AEB"/>
    <w:rsid w:val="0017032E"/>
    <w:rsid w:val="00177954"/>
    <w:rsid w:val="0018093D"/>
    <w:rsid w:val="00185B85"/>
    <w:rsid w:val="00196D8A"/>
    <w:rsid w:val="001A2714"/>
    <w:rsid w:val="001A46A2"/>
    <w:rsid w:val="001B1B37"/>
    <w:rsid w:val="001B228E"/>
    <w:rsid w:val="001B4C7E"/>
    <w:rsid w:val="001B58A3"/>
    <w:rsid w:val="001C11BE"/>
    <w:rsid w:val="001C1849"/>
    <w:rsid w:val="001C3A7B"/>
    <w:rsid w:val="001C3C6E"/>
    <w:rsid w:val="001C63E7"/>
    <w:rsid w:val="001D15DD"/>
    <w:rsid w:val="001D2A06"/>
    <w:rsid w:val="001D4E36"/>
    <w:rsid w:val="001D5BD5"/>
    <w:rsid w:val="001E2293"/>
    <w:rsid w:val="001E34AC"/>
    <w:rsid w:val="001E3BCA"/>
    <w:rsid w:val="001E43B0"/>
    <w:rsid w:val="001F42E0"/>
    <w:rsid w:val="001F5B4F"/>
    <w:rsid w:val="001F5C28"/>
    <w:rsid w:val="001F6547"/>
    <w:rsid w:val="00201531"/>
    <w:rsid w:val="00203985"/>
    <w:rsid w:val="0020548B"/>
    <w:rsid w:val="0020607F"/>
    <w:rsid w:val="00206FF8"/>
    <w:rsid w:val="002074B2"/>
    <w:rsid w:val="00213DD2"/>
    <w:rsid w:val="00216489"/>
    <w:rsid w:val="00220A9C"/>
    <w:rsid w:val="002262FA"/>
    <w:rsid w:val="00230B64"/>
    <w:rsid w:val="00230FB9"/>
    <w:rsid w:val="00236DE9"/>
    <w:rsid w:val="00241239"/>
    <w:rsid w:val="00242226"/>
    <w:rsid w:val="00246320"/>
    <w:rsid w:val="002518D2"/>
    <w:rsid w:val="00256039"/>
    <w:rsid w:val="002572E6"/>
    <w:rsid w:val="00257AA9"/>
    <w:rsid w:val="00260633"/>
    <w:rsid w:val="00260AE0"/>
    <w:rsid w:val="002614A1"/>
    <w:rsid w:val="00262D4E"/>
    <w:rsid w:val="002646C8"/>
    <w:rsid w:val="002650DD"/>
    <w:rsid w:val="00273AF1"/>
    <w:rsid w:val="00276BE0"/>
    <w:rsid w:val="00280FEF"/>
    <w:rsid w:val="00281B1B"/>
    <w:rsid w:val="00282B5D"/>
    <w:rsid w:val="00283592"/>
    <w:rsid w:val="00286914"/>
    <w:rsid w:val="002948A1"/>
    <w:rsid w:val="00294CD2"/>
    <w:rsid w:val="00294EEE"/>
    <w:rsid w:val="002A2E44"/>
    <w:rsid w:val="002A4727"/>
    <w:rsid w:val="002A4979"/>
    <w:rsid w:val="002B08A4"/>
    <w:rsid w:val="002B0B49"/>
    <w:rsid w:val="002B2998"/>
    <w:rsid w:val="002B39A8"/>
    <w:rsid w:val="002B56B2"/>
    <w:rsid w:val="002B64EE"/>
    <w:rsid w:val="002C1A39"/>
    <w:rsid w:val="002C2D69"/>
    <w:rsid w:val="002C46FB"/>
    <w:rsid w:val="002D0E88"/>
    <w:rsid w:val="002D2616"/>
    <w:rsid w:val="002D2C77"/>
    <w:rsid w:val="002D367E"/>
    <w:rsid w:val="002D52B2"/>
    <w:rsid w:val="002D586D"/>
    <w:rsid w:val="002E2611"/>
    <w:rsid w:val="002E274E"/>
    <w:rsid w:val="002E42DE"/>
    <w:rsid w:val="002E5E01"/>
    <w:rsid w:val="002F5545"/>
    <w:rsid w:val="002F7B77"/>
    <w:rsid w:val="002F7FFA"/>
    <w:rsid w:val="00301155"/>
    <w:rsid w:val="003063C0"/>
    <w:rsid w:val="00310C04"/>
    <w:rsid w:val="003112A4"/>
    <w:rsid w:val="003124AA"/>
    <w:rsid w:val="00317DEA"/>
    <w:rsid w:val="00323121"/>
    <w:rsid w:val="00323475"/>
    <w:rsid w:val="003253BA"/>
    <w:rsid w:val="003323A0"/>
    <w:rsid w:val="00334D4B"/>
    <w:rsid w:val="00335B5E"/>
    <w:rsid w:val="00337DDE"/>
    <w:rsid w:val="003413B2"/>
    <w:rsid w:val="003453ED"/>
    <w:rsid w:val="00346631"/>
    <w:rsid w:val="0035088D"/>
    <w:rsid w:val="00353AC2"/>
    <w:rsid w:val="003571C7"/>
    <w:rsid w:val="00360D89"/>
    <w:rsid w:val="003633A6"/>
    <w:rsid w:val="00363AE1"/>
    <w:rsid w:val="00364E1D"/>
    <w:rsid w:val="00365254"/>
    <w:rsid w:val="00365327"/>
    <w:rsid w:val="003747D5"/>
    <w:rsid w:val="00374C23"/>
    <w:rsid w:val="00374D9A"/>
    <w:rsid w:val="00377612"/>
    <w:rsid w:val="00380942"/>
    <w:rsid w:val="00382603"/>
    <w:rsid w:val="0039091A"/>
    <w:rsid w:val="0039126D"/>
    <w:rsid w:val="00391861"/>
    <w:rsid w:val="003939B5"/>
    <w:rsid w:val="00393E8D"/>
    <w:rsid w:val="003964D4"/>
    <w:rsid w:val="0039656A"/>
    <w:rsid w:val="00397B57"/>
    <w:rsid w:val="003A373D"/>
    <w:rsid w:val="003A56DF"/>
    <w:rsid w:val="003A5ED3"/>
    <w:rsid w:val="003A6677"/>
    <w:rsid w:val="003B14A0"/>
    <w:rsid w:val="003B39A0"/>
    <w:rsid w:val="003C2C28"/>
    <w:rsid w:val="003C6A03"/>
    <w:rsid w:val="003D09E4"/>
    <w:rsid w:val="003D414A"/>
    <w:rsid w:val="003D74C6"/>
    <w:rsid w:val="003E047C"/>
    <w:rsid w:val="003E30F2"/>
    <w:rsid w:val="003E3B7D"/>
    <w:rsid w:val="003E3F38"/>
    <w:rsid w:val="003E748B"/>
    <w:rsid w:val="003F2747"/>
    <w:rsid w:val="003F2EE4"/>
    <w:rsid w:val="004001AF"/>
    <w:rsid w:val="0040263C"/>
    <w:rsid w:val="00410471"/>
    <w:rsid w:val="0041187E"/>
    <w:rsid w:val="00413140"/>
    <w:rsid w:val="0041674F"/>
    <w:rsid w:val="0042594D"/>
    <w:rsid w:val="00431AE6"/>
    <w:rsid w:val="004379A2"/>
    <w:rsid w:val="00443B94"/>
    <w:rsid w:val="0044646C"/>
    <w:rsid w:val="00451FDB"/>
    <w:rsid w:val="00455AD9"/>
    <w:rsid w:val="0045604F"/>
    <w:rsid w:val="004564A6"/>
    <w:rsid w:val="004656F6"/>
    <w:rsid w:val="004659D3"/>
    <w:rsid w:val="0046699F"/>
    <w:rsid w:val="00466D71"/>
    <w:rsid w:val="0047392D"/>
    <w:rsid w:val="00474B26"/>
    <w:rsid w:val="0047518D"/>
    <w:rsid w:val="0047540D"/>
    <w:rsid w:val="004804E1"/>
    <w:rsid w:val="00483C5E"/>
    <w:rsid w:val="00484C8E"/>
    <w:rsid w:val="004850FE"/>
    <w:rsid w:val="00486319"/>
    <w:rsid w:val="00487543"/>
    <w:rsid w:val="004875E2"/>
    <w:rsid w:val="00487E9D"/>
    <w:rsid w:val="00490BBD"/>
    <w:rsid w:val="004A2990"/>
    <w:rsid w:val="004B47F0"/>
    <w:rsid w:val="004B56C5"/>
    <w:rsid w:val="004C1F2A"/>
    <w:rsid w:val="004D2412"/>
    <w:rsid w:val="004D66B8"/>
    <w:rsid w:val="004E4E06"/>
    <w:rsid w:val="004E5444"/>
    <w:rsid w:val="004E5BE3"/>
    <w:rsid w:val="004F2E26"/>
    <w:rsid w:val="004F6A99"/>
    <w:rsid w:val="00500AEB"/>
    <w:rsid w:val="00501A64"/>
    <w:rsid w:val="00501F3D"/>
    <w:rsid w:val="00503BFD"/>
    <w:rsid w:val="005043E5"/>
    <w:rsid w:val="00507E6E"/>
    <w:rsid w:val="005105F2"/>
    <w:rsid w:val="00512194"/>
    <w:rsid w:val="00515E2F"/>
    <w:rsid w:val="00516FFB"/>
    <w:rsid w:val="0051707B"/>
    <w:rsid w:val="00521726"/>
    <w:rsid w:val="005229C8"/>
    <w:rsid w:val="00526530"/>
    <w:rsid w:val="0053645C"/>
    <w:rsid w:val="00545244"/>
    <w:rsid w:val="0054653C"/>
    <w:rsid w:val="005505DC"/>
    <w:rsid w:val="00553801"/>
    <w:rsid w:val="00553A3F"/>
    <w:rsid w:val="005602F0"/>
    <w:rsid w:val="005615BE"/>
    <w:rsid w:val="00562E3D"/>
    <w:rsid w:val="00567CE8"/>
    <w:rsid w:val="00575FFC"/>
    <w:rsid w:val="005762B2"/>
    <w:rsid w:val="00584003"/>
    <w:rsid w:val="00584B12"/>
    <w:rsid w:val="005945C4"/>
    <w:rsid w:val="0059551A"/>
    <w:rsid w:val="00596220"/>
    <w:rsid w:val="005A2BEC"/>
    <w:rsid w:val="005A68F3"/>
    <w:rsid w:val="005A6922"/>
    <w:rsid w:val="005A7503"/>
    <w:rsid w:val="005B4FAF"/>
    <w:rsid w:val="005B6BD9"/>
    <w:rsid w:val="005C5603"/>
    <w:rsid w:val="005C6668"/>
    <w:rsid w:val="005D4151"/>
    <w:rsid w:val="005D5E21"/>
    <w:rsid w:val="005D6F0A"/>
    <w:rsid w:val="005E30B9"/>
    <w:rsid w:val="005E5D44"/>
    <w:rsid w:val="005E6ED4"/>
    <w:rsid w:val="005E752D"/>
    <w:rsid w:val="005F6189"/>
    <w:rsid w:val="005F61D1"/>
    <w:rsid w:val="00602459"/>
    <w:rsid w:val="006040DB"/>
    <w:rsid w:val="006045A8"/>
    <w:rsid w:val="0060713D"/>
    <w:rsid w:val="0061205E"/>
    <w:rsid w:val="00612C22"/>
    <w:rsid w:val="00613DAF"/>
    <w:rsid w:val="006250EA"/>
    <w:rsid w:val="006271BC"/>
    <w:rsid w:val="00633A89"/>
    <w:rsid w:val="0063532E"/>
    <w:rsid w:val="00635420"/>
    <w:rsid w:val="00642AE6"/>
    <w:rsid w:val="00651486"/>
    <w:rsid w:val="00655408"/>
    <w:rsid w:val="006617C6"/>
    <w:rsid w:val="006621C8"/>
    <w:rsid w:val="00663B04"/>
    <w:rsid w:val="00664EE1"/>
    <w:rsid w:val="0067159F"/>
    <w:rsid w:val="006767B2"/>
    <w:rsid w:val="006818CE"/>
    <w:rsid w:val="00685EED"/>
    <w:rsid w:val="00691531"/>
    <w:rsid w:val="00694689"/>
    <w:rsid w:val="006953A2"/>
    <w:rsid w:val="00695C36"/>
    <w:rsid w:val="006A015C"/>
    <w:rsid w:val="006A0ADA"/>
    <w:rsid w:val="006A158C"/>
    <w:rsid w:val="006A1AC3"/>
    <w:rsid w:val="006A387A"/>
    <w:rsid w:val="006B6044"/>
    <w:rsid w:val="006C1648"/>
    <w:rsid w:val="006C6A9D"/>
    <w:rsid w:val="006D1154"/>
    <w:rsid w:val="006D2ECD"/>
    <w:rsid w:val="006D4320"/>
    <w:rsid w:val="006F098B"/>
    <w:rsid w:val="006F4260"/>
    <w:rsid w:val="006F6A69"/>
    <w:rsid w:val="00703951"/>
    <w:rsid w:val="00703BD3"/>
    <w:rsid w:val="007045E2"/>
    <w:rsid w:val="00705849"/>
    <w:rsid w:val="00706308"/>
    <w:rsid w:val="007063FC"/>
    <w:rsid w:val="0070655C"/>
    <w:rsid w:val="00706D10"/>
    <w:rsid w:val="007125A7"/>
    <w:rsid w:val="00712665"/>
    <w:rsid w:val="0071386B"/>
    <w:rsid w:val="00713998"/>
    <w:rsid w:val="00714730"/>
    <w:rsid w:val="00714BA9"/>
    <w:rsid w:val="00722143"/>
    <w:rsid w:val="0072479C"/>
    <w:rsid w:val="0072539D"/>
    <w:rsid w:val="007358BA"/>
    <w:rsid w:val="007361EE"/>
    <w:rsid w:val="007368AA"/>
    <w:rsid w:val="00736D3D"/>
    <w:rsid w:val="00750733"/>
    <w:rsid w:val="007525D1"/>
    <w:rsid w:val="00756C31"/>
    <w:rsid w:val="00761D71"/>
    <w:rsid w:val="00763B35"/>
    <w:rsid w:val="0076407C"/>
    <w:rsid w:val="00764AF2"/>
    <w:rsid w:val="00766AC0"/>
    <w:rsid w:val="00766E99"/>
    <w:rsid w:val="00770652"/>
    <w:rsid w:val="0077134A"/>
    <w:rsid w:val="00775717"/>
    <w:rsid w:val="00776618"/>
    <w:rsid w:val="00777260"/>
    <w:rsid w:val="00785119"/>
    <w:rsid w:val="00785B8E"/>
    <w:rsid w:val="0078653F"/>
    <w:rsid w:val="00787B55"/>
    <w:rsid w:val="0079179F"/>
    <w:rsid w:val="00795718"/>
    <w:rsid w:val="00795FE1"/>
    <w:rsid w:val="00796A8D"/>
    <w:rsid w:val="007A0379"/>
    <w:rsid w:val="007A37C8"/>
    <w:rsid w:val="007B2CDD"/>
    <w:rsid w:val="007B2F3D"/>
    <w:rsid w:val="007B5373"/>
    <w:rsid w:val="007B6DDC"/>
    <w:rsid w:val="007B6F7B"/>
    <w:rsid w:val="007C0010"/>
    <w:rsid w:val="007C037C"/>
    <w:rsid w:val="007C18A5"/>
    <w:rsid w:val="007C2B89"/>
    <w:rsid w:val="007C309A"/>
    <w:rsid w:val="007C7AD8"/>
    <w:rsid w:val="007D24E2"/>
    <w:rsid w:val="007D28C6"/>
    <w:rsid w:val="007D3A6A"/>
    <w:rsid w:val="007D4A7D"/>
    <w:rsid w:val="007D56C7"/>
    <w:rsid w:val="007D6578"/>
    <w:rsid w:val="007E7724"/>
    <w:rsid w:val="007F01DE"/>
    <w:rsid w:val="007F3241"/>
    <w:rsid w:val="007F48F0"/>
    <w:rsid w:val="007F653F"/>
    <w:rsid w:val="008064EE"/>
    <w:rsid w:val="00810031"/>
    <w:rsid w:val="00810585"/>
    <w:rsid w:val="00812162"/>
    <w:rsid w:val="0081621D"/>
    <w:rsid w:val="00816279"/>
    <w:rsid w:val="00821A95"/>
    <w:rsid w:val="0082529C"/>
    <w:rsid w:val="00826EA4"/>
    <w:rsid w:val="00832239"/>
    <w:rsid w:val="00834FCE"/>
    <w:rsid w:val="008366D9"/>
    <w:rsid w:val="00840720"/>
    <w:rsid w:val="00853BD5"/>
    <w:rsid w:val="00854B34"/>
    <w:rsid w:val="00856B05"/>
    <w:rsid w:val="0086137E"/>
    <w:rsid w:val="00861B83"/>
    <w:rsid w:val="00871327"/>
    <w:rsid w:val="008736AE"/>
    <w:rsid w:val="008763F9"/>
    <w:rsid w:val="008775D3"/>
    <w:rsid w:val="008777DC"/>
    <w:rsid w:val="008805E1"/>
    <w:rsid w:val="0088253C"/>
    <w:rsid w:val="0088291E"/>
    <w:rsid w:val="00884AE3"/>
    <w:rsid w:val="00886BB9"/>
    <w:rsid w:val="008870F0"/>
    <w:rsid w:val="00892686"/>
    <w:rsid w:val="00893934"/>
    <w:rsid w:val="008A1136"/>
    <w:rsid w:val="008A2A57"/>
    <w:rsid w:val="008B1584"/>
    <w:rsid w:val="008B5CD1"/>
    <w:rsid w:val="008B7974"/>
    <w:rsid w:val="008C2F90"/>
    <w:rsid w:val="008C7FA8"/>
    <w:rsid w:val="008D2226"/>
    <w:rsid w:val="008D23E7"/>
    <w:rsid w:val="008D3343"/>
    <w:rsid w:val="008D351F"/>
    <w:rsid w:val="008D47A2"/>
    <w:rsid w:val="008D57BA"/>
    <w:rsid w:val="008D7BDD"/>
    <w:rsid w:val="008E1F22"/>
    <w:rsid w:val="008E3D81"/>
    <w:rsid w:val="008E41F7"/>
    <w:rsid w:val="008E4ED7"/>
    <w:rsid w:val="008E586A"/>
    <w:rsid w:val="008F5935"/>
    <w:rsid w:val="0090724E"/>
    <w:rsid w:val="00910D57"/>
    <w:rsid w:val="009149E1"/>
    <w:rsid w:val="009171C5"/>
    <w:rsid w:val="009221AC"/>
    <w:rsid w:val="009225D7"/>
    <w:rsid w:val="00924911"/>
    <w:rsid w:val="0092796A"/>
    <w:rsid w:val="00930E93"/>
    <w:rsid w:val="00931E0C"/>
    <w:rsid w:val="0093363B"/>
    <w:rsid w:val="00934750"/>
    <w:rsid w:val="00934B06"/>
    <w:rsid w:val="00934E30"/>
    <w:rsid w:val="00935271"/>
    <w:rsid w:val="0093758E"/>
    <w:rsid w:val="009420B9"/>
    <w:rsid w:val="00943209"/>
    <w:rsid w:val="0094509D"/>
    <w:rsid w:val="00945318"/>
    <w:rsid w:val="009477DA"/>
    <w:rsid w:val="00950DB4"/>
    <w:rsid w:val="00952421"/>
    <w:rsid w:val="009534C6"/>
    <w:rsid w:val="009606EB"/>
    <w:rsid w:val="00960B56"/>
    <w:rsid w:val="00963973"/>
    <w:rsid w:val="00971B3B"/>
    <w:rsid w:val="009734D4"/>
    <w:rsid w:val="00986C36"/>
    <w:rsid w:val="00991663"/>
    <w:rsid w:val="009918BE"/>
    <w:rsid w:val="00997245"/>
    <w:rsid w:val="009B1AD3"/>
    <w:rsid w:val="009B664D"/>
    <w:rsid w:val="009B7603"/>
    <w:rsid w:val="009C1976"/>
    <w:rsid w:val="009D54C9"/>
    <w:rsid w:val="009D5AE2"/>
    <w:rsid w:val="009E0ED9"/>
    <w:rsid w:val="009E2367"/>
    <w:rsid w:val="009F565F"/>
    <w:rsid w:val="00A01CD1"/>
    <w:rsid w:val="00A04258"/>
    <w:rsid w:val="00A04398"/>
    <w:rsid w:val="00A05339"/>
    <w:rsid w:val="00A07FEF"/>
    <w:rsid w:val="00A1497C"/>
    <w:rsid w:val="00A1541E"/>
    <w:rsid w:val="00A21956"/>
    <w:rsid w:val="00A41EDB"/>
    <w:rsid w:val="00A421CA"/>
    <w:rsid w:val="00A42A37"/>
    <w:rsid w:val="00A42EEC"/>
    <w:rsid w:val="00A50406"/>
    <w:rsid w:val="00A50767"/>
    <w:rsid w:val="00A54295"/>
    <w:rsid w:val="00A60A58"/>
    <w:rsid w:val="00A6317C"/>
    <w:rsid w:val="00A6328C"/>
    <w:rsid w:val="00A6357C"/>
    <w:rsid w:val="00A65B09"/>
    <w:rsid w:val="00A670BB"/>
    <w:rsid w:val="00A70E92"/>
    <w:rsid w:val="00A743F0"/>
    <w:rsid w:val="00A76E7C"/>
    <w:rsid w:val="00A829D3"/>
    <w:rsid w:val="00A84D23"/>
    <w:rsid w:val="00A875F7"/>
    <w:rsid w:val="00A9666A"/>
    <w:rsid w:val="00A97D17"/>
    <w:rsid w:val="00AA7679"/>
    <w:rsid w:val="00AB0D90"/>
    <w:rsid w:val="00AB1E21"/>
    <w:rsid w:val="00AB1E30"/>
    <w:rsid w:val="00AB2477"/>
    <w:rsid w:val="00AB2E58"/>
    <w:rsid w:val="00AB4167"/>
    <w:rsid w:val="00AB56F0"/>
    <w:rsid w:val="00AB5A59"/>
    <w:rsid w:val="00AB5DBD"/>
    <w:rsid w:val="00AC273E"/>
    <w:rsid w:val="00AD16D0"/>
    <w:rsid w:val="00AD24E6"/>
    <w:rsid w:val="00AD27CF"/>
    <w:rsid w:val="00AD31A0"/>
    <w:rsid w:val="00AD3FE6"/>
    <w:rsid w:val="00AD4DF7"/>
    <w:rsid w:val="00AD59A2"/>
    <w:rsid w:val="00AD6125"/>
    <w:rsid w:val="00AD7965"/>
    <w:rsid w:val="00AE0183"/>
    <w:rsid w:val="00AE0CB1"/>
    <w:rsid w:val="00AE1C16"/>
    <w:rsid w:val="00AE2110"/>
    <w:rsid w:val="00AE2EB1"/>
    <w:rsid w:val="00AE4D6C"/>
    <w:rsid w:val="00AF048C"/>
    <w:rsid w:val="00AF3832"/>
    <w:rsid w:val="00AF60EE"/>
    <w:rsid w:val="00B01DA1"/>
    <w:rsid w:val="00B02AED"/>
    <w:rsid w:val="00B05E91"/>
    <w:rsid w:val="00B10EBF"/>
    <w:rsid w:val="00B11A76"/>
    <w:rsid w:val="00B13BAC"/>
    <w:rsid w:val="00B233E3"/>
    <w:rsid w:val="00B237FC"/>
    <w:rsid w:val="00B25166"/>
    <w:rsid w:val="00B2605B"/>
    <w:rsid w:val="00B27A1E"/>
    <w:rsid w:val="00B414E1"/>
    <w:rsid w:val="00B4166A"/>
    <w:rsid w:val="00B43490"/>
    <w:rsid w:val="00B45275"/>
    <w:rsid w:val="00B458A6"/>
    <w:rsid w:val="00B460C2"/>
    <w:rsid w:val="00B472FA"/>
    <w:rsid w:val="00B51E5E"/>
    <w:rsid w:val="00B60E80"/>
    <w:rsid w:val="00B61A21"/>
    <w:rsid w:val="00B645B4"/>
    <w:rsid w:val="00B67656"/>
    <w:rsid w:val="00B75ED8"/>
    <w:rsid w:val="00B77809"/>
    <w:rsid w:val="00B77ED3"/>
    <w:rsid w:val="00B81366"/>
    <w:rsid w:val="00B82B7E"/>
    <w:rsid w:val="00B900E2"/>
    <w:rsid w:val="00B90654"/>
    <w:rsid w:val="00B9540B"/>
    <w:rsid w:val="00BA1C59"/>
    <w:rsid w:val="00BA3794"/>
    <w:rsid w:val="00BA39BD"/>
    <w:rsid w:val="00BA3F4D"/>
    <w:rsid w:val="00BA41D9"/>
    <w:rsid w:val="00BA79E3"/>
    <w:rsid w:val="00BB0259"/>
    <w:rsid w:val="00BB1FC1"/>
    <w:rsid w:val="00BB31CE"/>
    <w:rsid w:val="00BB669A"/>
    <w:rsid w:val="00BC0188"/>
    <w:rsid w:val="00BC3B68"/>
    <w:rsid w:val="00BC6FB7"/>
    <w:rsid w:val="00BD11FF"/>
    <w:rsid w:val="00BD6508"/>
    <w:rsid w:val="00BE64B3"/>
    <w:rsid w:val="00BE7570"/>
    <w:rsid w:val="00BE78CD"/>
    <w:rsid w:val="00BF6A7B"/>
    <w:rsid w:val="00C02D88"/>
    <w:rsid w:val="00C04EA5"/>
    <w:rsid w:val="00C04F51"/>
    <w:rsid w:val="00C06D9A"/>
    <w:rsid w:val="00C079EF"/>
    <w:rsid w:val="00C1012A"/>
    <w:rsid w:val="00C11B2C"/>
    <w:rsid w:val="00C15FE8"/>
    <w:rsid w:val="00C201EB"/>
    <w:rsid w:val="00C22F0A"/>
    <w:rsid w:val="00C27DA1"/>
    <w:rsid w:val="00C31128"/>
    <w:rsid w:val="00C31BA0"/>
    <w:rsid w:val="00C33308"/>
    <w:rsid w:val="00C3710A"/>
    <w:rsid w:val="00C4003A"/>
    <w:rsid w:val="00C41422"/>
    <w:rsid w:val="00C51137"/>
    <w:rsid w:val="00C52110"/>
    <w:rsid w:val="00C64913"/>
    <w:rsid w:val="00C656DA"/>
    <w:rsid w:val="00C71034"/>
    <w:rsid w:val="00C760DF"/>
    <w:rsid w:val="00C76332"/>
    <w:rsid w:val="00C80ED1"/>
    <w:rsid w:val="00C830F5"/>
    <w:rsid w:val="00C862AD"/>
    <w:rsid w:val="00C92E08"/>
    <w:rsid w:val="00C93473"/>
    <w:rsid w:val="00C95B20"/>
    <w:rsid w:val="00CA06E5"/>
    <w:rsid w:val="00CA1A80"/>
    <w:rsid w:val="00CA1FE3"/>
    <w:rsid w:val="00CA332D"/>
    <w:rsid w:val="00CA5198"/>
    <w:rsid w:val="00CB3533"/>
    <w:rsid w:val="00CB3D62"/>
    <w:rsid w:val="00CB7600"/>
    <w:rsid w:val="00CB7D61"/>
    <w:rsid w:val="00CC1AB6"/>
    <w:rsid w:val="00CC6A4B"/>
    <w:rsid w:val="00CC6E0B"/>
    <w:rsid w:val="00CD4839"/>
    <w:rsid w:val="00CD7A5A"/>
    <w:rsid w:val="00CE2BA6"/>
    <w:rsid w:val="00CE3B36"/>
    <w:rsid w:val="00CE59FB"/>
    <w:rsid w:val="00CE7927"/>
    <w:rsid w:val="00CF2B0C"/>
    <w:rsid w:val="00CF66A8"/>
    <w:rsid w:val="00CF6C5E"/>
    <w:rsid w:val="00D023A0"/>
    <w:rsid w:val="00D02851"/>
    <w:rsid w:val="00D07244"/>
    <w:rsid w:val="00D1271C"/>
    <w:rsid w:val="00D16645"/>
    <w:rsid w:val="00D16B9F"/>
    <w:rsid w:val="00D16E87"/>
    <w:rsid w:val="00D20B02"/>
    <w:rsid w:val="00D259D0"/>
    <w:rsid w:val="00D26DA5"/>
    <w:rsid w:val="00D27D0E"/>
    <w:rsid w:val="00D30259"/>
    <w:rsid w:val="00D30BD4"/>
    <w:rsid w:val="00D35DA7"/>
    <w:rsid w:val="00D37484"/>
    <w:rsid w:val="00D3766B"/>
    <w:rsid w:val="00D40F5C"/>
    <w:rsid w:val="00D46CEC"/>
    <w:rsid w:val="00D47AD0"/>
    <w:rsid w:val="00D55642"/>
    <w:rsid w:val="00D55672"/>
    <w:rsid w:val="00D57A57"/>
    <w:rsid w:val="00D613A9"/>
    <w:rsid w:val="00D6223D"/>
    <w:rsid w:val="00D71A2C"/>
    <w:rsid w:val="00D7238E"/>
    <w:rsid w:val="00D73003"/>
    <w:rsid w:val="00D73C03"/>
    <w:rsid w:val="00D77401"/>
    <w:rsid w:val="00D86834"/>
    <w:rsid w:val="00D92EDA"/>
    <w:rsid w:val="00D9359B"/>
    <w:rsid w:val="00DA3C9E"/>
    <w:rsid w:val="00DA4815"/>
    <w:rsid w:val="00DA7A62"/>
    <w:rsid w:val="00DB0413"/>
    <w:rsid w:val="00DB0F15"/>
    <w:rsid w:val="00DB3292"/>
    <w:rsid w:val="00DB577B"/>
    <w:rsid w:val="00DC1D73"/>
    <w:rsid w:val="00DC1EF6"/>
    <w:rsid w:val="00DC2F99"/>
    <w:rsid w:val="00DC33AA"/>
    <w:rsid w:val="00DC489D"/>
    <w:rsid w:val="00DC4D17"/>
    <w:rsid w:val="00DD140B"/>
    <w:rsid w:val="00DD2123"/>
    <w:rsid w:val="00DD2A9E"/>
    <w:rsid w:val="00DD509E"/>
    <w:rsid w:val="00DE2331"/>
    <w:rsid w:val="00DE2FD1"/>
    <w:rsid w:val="00DE5157"/>
    <w:rsid w:val="00DE5391"/>
    <w:rsid w:val="00DF5994"/>
    <w:rsid w:val="00DF79F6"/>
    <w:rsid w:val="00E02714"/>
    <w:rsid w:val="00E05BA5"/>
    <w:rsid w:val="00E07762"/>
    <w:rsid w:val="00E12CAA"/>
    <w:rsid w:val="00E155D6"/>
    <w:rsid w:val="00E20017"/>
    <w:rsid w:val="00E21E77"/>
    <w:rsid w:val="00E23E6F"/>
    <w:rsid w:val="00E24A0B"/>
    <w:rsid w:val="00E318F2"/>
    <w:rsid w:val="00E34E5F"/>
    <w:rsid w:val="00E34EB1"/>
    <w:rsid w:val="00E4401E"/>
    <w:rsid w:val="00E45F90"/>
    <w:rsid w:val="00E46199"/>
    <w:rsid w:val="00E52291"/>
    <w:rsid w:val="00E525C6"/>
    <w:rsid w:val="00E527BE"/>
    <w:rsid w:val="00E541E8"/>
    <w:rsid w:val="00E5555C"/>
    <w:rsid w:val="00E56515"/>
    <w:rsid w:val="00E56EFE"/>
    <w:rsid w:val="00E61D02"/>
    <w:rsid w:val="00E62D48"/>
    <w:rsid w:val="00E62DE6"/>
    <w:rsid w:val="00E6431C"/>
    <w:rsid w:val="00E64BFF"/>
    <w:rsid w:val="00E65D32"/>
    <w:rsid w:val="00E678A0"/>
    <w:rsid w:val="00E700B6"/>
    <w:rsid w:val="00E7078D"/>
    <w:rsid w:val="00E7085E"/>
    <w:rsid w:val="00E71E08"/>
    <w:rsid w:val="00E7454D"/>
    <w:rsid w:val="00E8222B"/>
    <w:rsid w:val="00E92BB2"/>
    <w:rsid w:val="00E93FCF"/>
    <w:rsid w:val="00E96BF0"/>
    <w:rsid w:val="00EB2213"/>
    <w:rsid w:val="00EB7C66"/>
    <w:rsid w:val="00EC176B"/>
    <w:rsid w:val="00EC19DE"/>
    <w:rsid w:val="00EC72BE"/>
    <w:rsid w:val="00EE35E4"/>
    <w:rsid w:val="00EE3765"/>
    <w:rsid w:val="00EE3D02"/>
    <w:rsid w:val="00EF1E95"/>
    <w:rsid w:val="00EF4BFE"/>
    <w:rsid w:val="00EF635B"/>
    <w:rsid w:val="00F005C9"/>
    <w:rsid w:val="00F1404D"/>
    <w:rsid w:val="00F158B0"/>
    <w:rsid w:val="00F16B2B"/>
    <w:rsid w:val="00F16EDB"/>
    <w:rsid w:val="00F208DC"/>
    <w:rsid w:val="00F22CB3"/>
    <w:rsid w:val="00F2587B"/>
    <w:rsid w:val="00F274BC"/>
    <w:rsid w:val="00F27A23"/>
    <w:rsid w:val="00F32DE1"/>
    <w:rsid w:val="00F33259"/>
    <w:rsid w:val="00F359EA"/>
    <w:rsid w:val="00F443E5"/>
    <w:rsid w:val="00F44FB8"/>
    <w:rsid w:val="00F519B9"/>
    <w:rsid w:val="00F53069"/>
    <w:rsid w:val="00F55688"/>
    <w:rsid w:val="00F55BC4"/>
    <w:rsid w:val="00F55E8B"/>
    <w:rsid w:val="00F564F9"/>
    <w:rsid w:val="00F608DC"/>
    <w:rsid w:val="00F6492C"/>
    <w:rsid w:val="00F716D6"/>
    <w:rsid w:val="00F768C1"/>
    <w:rsid w:val="00F7766C"/>
    <w:rsid w:val="00F80934"/>
    <w:rsid w:val="00F82076"/>
    <w:rsid w:val="00F85B7B"/>
    <w:rsid w:val="00F85C97"/>
    <w:rsid w:val="00F8664C"/>
    <w:rsid w:val="00FA2068"/>
    <w:rsid w:val="00FA7FC3"/>
    <w:rsid w:val="00FB1032"/>
    <w:rsid w:val="00FB22AF"/>
    <w:rsid w:val="00FB35E2"/>
    <w:rsid w:val="00FB64AE"/>
    <w:rsid w:val="00FB7F9C"/>
    <w:rsid w:val="00FC07EB"/>
    <w:rsid w:val="00FC25E1"/>
    <w:rsid w:val="00FC3FA5"/>
    <w:rsid w:val="00FC7402"/>
    <w:rsid w:val="00FD2C03"/>
    <w:rsid w:val="00FD489F"/>
    <w:rsid w:val="00FD7C22"/>
    <w:rsid w:val="00FE09FA"/>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colormru v:ext="edit" colors="#ddd"/>
    </o:shapedefaults>
    <o:shapelayout v:ext="edit">
      <o:idmap v:ext="edit" data="1"/>
    </o:shapelayout>
  </w:shapeDefaults>
  <w:decimalSymbol w:val=","/>
  <w:listSeparator w:val=";"/>
  <w14:docId w14:val="3C484C7C"/>
  <w15:docId w15:val="{868B5A71-3135-45D4-8415-0BD8E17D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 RHVO"/>
    <w:next w:val="BodytextRHVO"/>
    <w:rsid w:val="00810031"/>
    <w:pPr>
      <w:spacing w:line="255" w:lineRule="atLeast"/>
    </w:pPr>
    <w:rPr>
      <w:rFonts w:ascii="Merriweather" w:hAnsi="Merriweather"/>
      <w:color w:val="000000" w:themeColor="text1"/>
      <w:sz w:val="18"/>
      <w:szCs w:val="18"/>
    </w:rPr>
  </w:style>
  <w:style w:type="paragraph" w:styleId="Kop1">
    <w:name w:val="heading 1"/>
    <w:aliases w:val="Heading 1 RHVO"/>
    <w:basedOn w:val="ZsysbasisRHVO"/>
    <w:next w:val="BodytextRHVO"/>
    <w:qFormat/>
    <w:rsid w:val="00260633"/>
    <w:pPr>
      <w:keepNext/>
      <w:keepLines/>
      <w:numPr>
        <w:numId w:val="26"/>
      </w:numPr>
      <w:spacing w:before="190" w:line="320" w:lineRule="atLeast"/>
      <w:outlineLvl w:val="0"/>
    </w:pPr>
    <w:rPr>
      <w:rFonts w:ascii="Merriweather Bold" w:hAnsi="Merriweather Bold"/>
      <w:bCs/>
      <w:color w:val="007096"/>
      <w:sz w:val="24"/>
      <w:szCs w:val="32"/>
    </w:rPr>
  </w:style>
  <w:style w:type="paragraph" w:styleId="Kop2">
    <w:name w:val="heading 2"/>
    <w:aliases w:val="Heading 2 RHVO"/>
    <w:basedOn w:val="ZsysbasisRHVO"/>
    <w:next w:val="BodytextRHVO"/>
    <w:qFormat/>
    <w:rsid w:val="00260633"/>
    <w:pPr>
      <w:keepNext/>
      <w:keepLines/>
      <w:numPr>
        <w:ilvl w:val="1"/>
        <w:numId w:val="26"/>
      </w:numPr>
      <w:outlineLvl w:val="1"/>
    </w:pPr>
    <w:rPr>
      <w:rFonts w:ascii="Merriweather Bold" w:hAnsi="Merriweather Bold"/>
      <w:bCs/>
      <w:iCs/>
      <w:szCs w:val="28"/>
    </w:rPr>
  </w:style>
  <w:style w:type="paragraph" w:styleId="Kop3">
    <w:name w:val="heading 3"/>
    <w:aliases w:val="Heading 3 RHVO"/>
    <w:basedOn w:val="ZsysbasisRHVO"/>
    <w:next w:val="BodytextRHVO"/>
    <w:qFormat/>
    <w:rsid w:val="00A9666A"/>
    <w:pPr>
      <w:keepNext/>
      <w:keepLines/>
      <w:numPr>
        <w:ilvl w:val="2"/>
        <w:numId w:val="26"/>
      </w:numPr>
      <w:outlineLvl w:val="2"/>
    </w:pPr>
    <w:rPr>
      <w:i/>
      <w:iCs/>
    </w:rPr>
  </w:style>
  <w:style w:type="paragraph" w:styleId="Kop4">
    <w:name w:val="heading 4"/>
    <w:aliases w:val="Heading 4 RHVO"/>
    <w:basedOn w:val="ZsysbasisRHVO"/>
    <w:next w:val="BodytextRHVO"/>
    <w:rsid w:val="00A01CD1"/>
    <w:pPr>
      <w:keepNext/>
      <w:keepLines/>
      <w:numPr>
        <w:ilvl w:val="3"/>
        <w:numId w:val="26"/>
      </w:numPr>
      <w:outlineLvl w:val="3"/>
    </w:pPr>
    <w:rPr>
      <w:bCs/>
      <w:szCs w:val="24"/>
    </w:rPr>
  </w:style>
  <w:style w:type="paragraph" w:styleId="Kop5">
    <w:name w:val="heading 5"/>
    <w:aliases w:val="Heading 5 RHVO"/>
    <w:basedOn w:val="ZsysbasisRHVO"/>
    <w:next w:val="BodytextRHVO"/>
    <w:rsid w:val="00A01CD1"/>
    <w:pPr>
      <w:keepNext/>
      <w:keepLines/>
      <w:numPr>
        <w:ilvl w:val="4"/>
        <w:numId w:val="26"/>
      </w:numPr>
      <w:outlineLvl w:val="4"/>
    </w:pPr>
    <w:rPr>
      <w:bCs/>
      <w:iCs/>
      <w:szCs w:val="22"/>
    </w:rPr>
  </w:style>
  <w:style w:type="paragraph" w:styleId="Kop6">
    <w:name w:val="heading 6"/>
    <w:aliases w:val="Heading 6 RHVO"/>
    <w:basedOn w:val="ZsysbasisRHVO"/>
    <w:next w:val="BodytextRHVO"/>
    <w:rsid w:val="00A9666A"/>
    <w:pPr>
      <w:keepNext/>
      <w:keepLines/>
      <w:numPr>
        <w:ilvl w:val="5"/>
        <w:numId w:val="26"/>
      </w:numPr>
      <w:outlineLvl w:val="5"/>
    </w:pPr>
  </w:style>
  <w:style w:type="paragraph" w:styleId="Kop7">
    <w:name w:val="heading 7"/>
    <w:aliases w:val="Heading 7 RHVO"/>
    <w:basedOn w:val="ZsysbasisRHVO"/>
    <w:next w:val="BodytextRHVO"/>
    <w:rsid w:val="00A9666A"/>
    <w:pPr>
      <w:keepNext/>
      <w:keepLines/>
      <w:numPr>
        <w:ilvl w:val="6"/>
        <w:numId w:val="26"/>
      </w:numPr>
      <w:outlineLvl w:val="6"/>
    </w:pPr>
    <w:rPr>
      <w:bCs/>
      <w:szCs w:val="20"/>
    </w:rPr>
  </w:style>
  <w:style w:type="paragraph" w:styleId="Kop8">
    <w:name w:val="heading 8"/>
    <w:aliases w:val="Heading 8 RHVO"/>
    <w:basedOn w:val="ZsysbasisRHVO"/>
    <w:next w:val="BodytextRHVO"/>
    <w:rsid w:val="00A9666A"/>
    <w:pPr>
      <w:keepNext/>
      <w:keepLines/>
      <w:numPr>
        <w:ilvl w:val="7"/>
        <w:numId w:val="26"/>
      </w:numPr>
      <w:outlineLvl w:val="7"/>
    </w:pPr>
    <w:rPr>
      <w:iCs/>
      <w:szCs w:val="20"/>
    </w:rPr>
  </w:style>
  <w:style w:type="paragraph" w:styleId="Kop9">
    <w:name w:val="heading 9"/>
    <w:aliases w:val="Heading 9 RHVO"/>
    <w:basedOn w:val="ZsysbasisRHVO"/>
    <w:next w:val="BodytextRHVO"/>
    <w:rsid w:val="00A9666A"/>
    <w:pPr>
      <w:keepNext/>
      <w:keepLines/>
      <w:numPr>
        <w:ilvl w:val="8"/>
        <w:numId w:val="26"/>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textRHVO">
    <w:name w:val="Body text RHVO"/>
    <w:basedOn w:val="ZsysbasisRHVO"/>
    <w:qFormat/>
    <w:rsid w:val="00122DED"/>
  </w:style>
  <w:style w:type="paragraph" w:customStyle="1" w:styleId="ZsysbasisRHVO">
    <w:name w:val="Zsysbasis RHVO"/>
    <w:next w:val="BodytextRHVO"/>
    <w:link w:val="ZsysbasisRHVOChar"/>
    <w:semiHidden/>
    <w:rsid w:val="00260633"/>
    <w:pPr>
      <w:spacing w:line="255" w:lineRule="atLeast"/>
    </w:pPr>
    <w:rPr>
      <w:rFonts w:ascii="Merriweather Light" w:hAnsi="Merriweather Light"/>
      <w:color w:val="000000" w:themeColor="text1"/>
      <w:sz w:val="18"/>
      <w:szCs w:val="18"/>
      <w14:numForm w14:val="oldStyle"/>
    </w:rPr>
  </w:style>
  <w:style w:type="paragraph" w:customStyle="1" w:styleId="BodytextboldRHVO">
    <w:name w:val="Body text bold RHVO"/>
    <w:basedOn w:val="ZsysbasisRHVO"/>
    <w:next w:val="BodytextRHVO"/>
    <w:qFormat/>
    <w:rsid w:val="00260633"/>
    <w:rPr>
      <w:rFonts w:ascii="Merriweather Bold" w:hAnsi="Merriweather Bold"/>
      <w:bCs/>
    </w:rPr>
  </w:style>
  <w:style w:type="character" w:styleId="GevolgdeHyperlink">
    <w:name w:val="FollowedHyperlink"/>
    <w:aliases w:val="FollowedHyperlink RHVO"/>
    <w:basedOn w:val="Standaardalinea-lettertype"/>
    <w:rsid w:val="00B460C2"/>
    <w:rPr>
      <w:color w:val="auto"/>
      <w:u w:val="none"/>
    </w:rPr>
  </w:style>
  <w:style w:type="character" w:styleId="Hyperlink">
    <w:name w:val="Hyperlink"/>
    <w:aliases w:val="Hyperlink RHVO"/>
    <w:basedOn w:val="Standaardalinea-lettertype"/>
    <w:rsid w:val="00B460C2"/>
    <w:rPr>
      <w:color w:val="auto"/>
      <w:u w:val="none"/>
    </w:rPr>
  </w:style>
  <w:style w:type="paragraph" w:customStyle="1" w:styleId="AddressboxRHVO">
    <w:name w:val="Address box RHVO"/>
    <w:basedOn w:val="ZsysbasisRHVO"/>
    <w:rsid w:val="00B43490"/>
    <w:pPr>
      <w:spacing w:line="255" w:lineRule="exact"/>
    </w:pPr>
    <w:rPr>
      <w:noProof/>
    </w:rPr>
  </w:style>
  <w:style w:type="paragraph" w:styleId="Koptekst">
    <w:name w:val="header"/>
    <w:basedOn w:val="ZsysbasisRHVO"/>
    <w:next w:val="BodytextRHVO"/>
    <w:link w:val="KoptekstChar"/>
    <w:rsid w:val="00122DED"/>
  </w:style>
  <w:style w:type="paragraph" w:styleId="Voettekst">
    <w:name w:val="footer"/>
    <w:basedOn w:val="ZsysbasisRHVO"/>
    <w:next w:val="BodytextRHVO"/>
    <w:link w:val="VoettekstChar"/>
    <w:uiPriority w:val="99"/>
    <w:rsid w:val="00122DED"/>
    <w:pPr>
      <w:jc w:val="right"/>
    </w:pPr>
  </w:style>
  <w:style w:type="paragraph" w:customStyle="1" w:styleId="HeadertextRHVO">
    <w:name w:val="Header text RHVO"/>
    <w:basedOn w:val="ZsysbasisdocumentgegevensRHVO"/>
    <w:rsid w:val="00122DED"/>
  </w:style>
  <w:style w:type="paragraph" w:customStyle="1" w:styleId="FootertextRHVO">
    <w:name w:val="Footer text RHVO"/>
    <w:basedOn w:val="ZsysbasisdocumentgegevensRHVO"/>
    <w:link w:val="FootertextRHVOChar"/>
    <w:rsid w:val="00122DED"/>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odytextitalicRHVO">
    <w:name w:val="Body text italic RHVO"/>
    <w:basedOn w:val="ZsysbasisRHVO"/>
    <w:next w:val="BodytextRHVO"/>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RHVO"/>
    <w:next w:val="BodytextRHVO"/>
    <w:semiHidden/>
    <w:rsid w:val="0020607F"/>
  </w:style>
  <w:style w:type="paragraph" w:styleId="Adresenvelop">
    <w:name w:val="envelope address"/>
    <w:basedOn w:val="ZsysbasisRHVO"/>
    <w:next w:val="BodytextRHVO"/>
    <w:semiHidden/>
    <w:rsid w:val="0020607F"/>
  </w:style>
  <w:style w:type="paragraph" w:styleId="Afsluiting">
    <w:name w:val="Closing"/>
    <w:basedOn w:val="ZsysbasisRHVO"/>
    <w:next w:val="BodytextRHVO"/>
    <w:semiHidden/>
    <w:rsid w:val="0020607F"/>
  </w:style>
  <w:style w:type="paragraph" w:customStyle="1" w:styleId="Customlist1stlevelRHVO">
    <w:name w:val="Custom list 1st level RHVO"/>
    <w:basedOn w:val="ZsysbasisRHVO"/>
    <w:qFormat/>
    <w:rsid w:val="00122DED"/>
    <w:pPr>
      <w:tabs>
        <w:tab w:val="left" w:pos="284"/>
      </w:tabs>
      <w:ind w:left="284" w:hanging="284"/>
    </w:pPr>
  </w:style>
  <w:style w:type="paragraph" w:customStyle="1" w:styleId="Customlist2ndlevelRHVO">
    <w:name w:val="Custom list 2nd level RHVO"/>
    <w:basedOn w:val="ZsysbasisRHVO"/>
    <w:qFormat/>
    <w:rsid w:val="00122DED"/>
    <w:pPr>
      <w:tabs>
        <w:tab w:val="left" w:pos="567"/>
      </w:tabs>
      <w:ind w:left="568" w:hanging="284"/>
    </w:pPr>
  </w:style>
  <w:style w:type="paragraph" w:customStyle="1" w:styleId="Customlist3rdlevelRHVO">
    <w:name w:val="Custom list 3rd level RHVO"/>
    <w:basedOn w:val="ZsysbasisRHVO"/>
    <w:qFormat/>
    <w:rsid w:val="00122DED"/>
    <w:pPr>
      <w:tabs>
        <w:tab w:val="left" w:pos="851"/>
      </w:tabs>
      <w:ind w:left="851" w:hanging="284"/>
    </w:pPr>
  </w:style>
  <w:style w:type="paragraph" w:customStyle="1" w:styleId="Indent1stlevelRHVO">
    <w:name w:val="Indent 1st level RHVO"/>
    <w:basedOn w:val="ZsysbasisRHVO"/>
    <w:qFormat/>
    <w:rsid w:val="00122DED"/>
    <w:pPr>
      <w:ind w:left="284"/>
    </w:pPr>
  </w:style>
  <w:style w:type="paragraph" w:customStyle="1" w:styleId="Indent2ndlevelRHVO">
    <w:name w:val="Indent 2nd level RHVO"/>
    <w:basedOn w:val="ZsysbasisRHVO"/>
    <w:qFormat/>
    <w:rsid w:val="00122DED"/>
    <w:pPr>
      <w:ind w:left="567"/>
    </w:pPr>
  </w:style>
  <w:style w:type="paragraph" w:customStyle="1" w:styleId="Indent3rdlevelRHVO">
    <w:name w:val="Indent 3rd level RHVO"/>
    <w:basedOn w:val="ZsysbasisRHVO"/>
    <w:qFormat/>
    <w:rsid w:val="00122DED"/>
    <w:pPr>
      <w:ind w:left="851"/>
    </w:pPr>
  </w:style>
  <w:style w:type="paragraph" w:styleId="Inhopg1">
    <w:name w:val="toc 1"/>
    <w:aliases w:val="TOC 1 RHVO"/>
    <w:basedOn w:val="ZsysbasistocRHVO"/>
    <w:next w:val="BodytextRHVO"/>
    <w:rsid w:val="00260633"/>
  </w:style>
  <w:style w:type="paragraph" w:styleId="Inhopg2">
    <w:name w:val="toc 2"/>
    <w:aliases w:val="TOC 2 RHVO"/>
    <w:basedOn w:val="ZsysbasistocRHVO"/>
    <w:next w:val="BodytextRHVO"/>
    <w:rsid w:val="0078653F"/>
  </w:style>
  <w:style w:type="paragraph" w:styleId="Inhopg3">
    <w:name w:val="toc 3"/>
    <w:aliases w:val="TOC 3 RHVO"/>
    <w:basedOn w:val="ZsysbasistocRHVO"/>
    <w:next w:val="BodytextRHVO"/>
    <w:rsid w:val="0078653F"/>
  </w:style>
  <w:style w:type="paragraph" w:styleId="Inhopg4">
    <w:name w:val="toc 4"/>
    <w:aliases w:val="TOC 4 RHVO"/>
    <w:basedOn w:val="ZsysbasistocRHVO"/>
    <w:next w:val="BodytextRHVO"/>
    <w:rsid w:val="00122DED"/>
  </w:style>
  <w:style w:type="paragraph" w:styleId="Bronvermelding">
    <w:name w:val="table of authorities"/>
    <w:basedOn w:val="ZsysbasisRHVO"/>
    <w:next w:val="BodytextRHVO"/>
    <w:semiHidden/>
    <w:rsid w:val="00F33259"/>
    <w:pPr>
      <w:ind w:left="180" w:hanging="180"/>
    </w:pPr>
  </w:style>
  <w:style w:type="paragraph" w:styleId="Index2">
    <w:name w:val="index 2"/>
    <w:basedOn w:val="ZsysbasisRHVO"/>
    <w:next w:val="BodytextRHVO"/>
    <w:semiHidden/>
    <w:rsid w:val="00122DED"/>
  </w:style>
  <w:style w:type="paragraph" w:styleId="Index3">
    <w:name w:val="index 3"/>
    <w:basedOn w:val="ZsysbasisRHVO"/>
    <w:next w:val="BodytextRHVO"/>
    <w:semiHidden/>
    <w:rsid w:val="00122DED"/>
  </w:style>
  <w:style w:type="paragraph" w:styleId="Ondertitel">
    <w:name w:val="Subtitle"/>
    <w:basedOn w:val="ZsysbasisRHVO"/>
    <w:next w:val="BodytextRHVO"/>
    <w:semiHidden/>
    <w:rsid w:val="00122DED"/>
  </w:style>
  <w:style w:type="paragraph" w:styleId="Titel">
    <w:name w:val="Title"/>
    <w:basedOn w:val="ZsysbasisRHVO"/>
    <w:next w:val="BodytextRHVO"/>
    <w:semiHidden/>
    <w:rsid w:val="00122DED"/>
  </w:style>
  <w:style w:type="paragraph" w:customStyle="1" w:styleId="Heading2nonumberRHVO">
    <w:name w:val="Heading 2 no number RHVO"/>
    <w:basedOn w:val="ZsysbasisRHVO"/>
    <w:next w:val="BodytextRHVO"/>
    <w:qFormat/>
    <w:rsid w:val="00260633"/>
    <w:pPr>
      <w:keepNext/>
      <w:keepLines/>
    </w:pPr>
    <w:rPr>
      <w:rFonts w:ascii="Merriweather Bold" w:hAnsi="Merriweather Bold"/>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B10EBF"/>
    <w:rPr>
      <w:color w:val="000000"/>
      <w:bdr w:val="none" w:sz="0" w:space="0" w:color="auto"/>
      <w:shd w:val="clear" w:color="auto" w:fill="FFFF00"/>
    </w:rPr>
  </w:style>
  <w:style w:type="paragraph" w:customStyle="1" w:styleId="Heading1nonumberRHVO">
    <w:name w:val="Heading 1 no number RHVO"/>
    <w:basedOn w:val="ZsysbasisRHVO"/>
    <w:next w:val="BodytextRHVO"/>
    <w:qFormat/>
    <w:rsid w:val="00260633"/>
    <w:pPr>
      <w:keepNext/>
      <w:keepLines/>
      <w:spacing w:before="190" w:line="320" w:lineRule="atLeast"/>
    </w:pPr>
    <w:rPr>
      <w:rFonts w:ascii="Merriweather Bold" w:hAnsi="Merriweather Bold"/>
      <w:color w:val="007096"/>
      <w:sz w:val="24"/>
      <w:szCs w:val="32"/>
    </w:rPr>
  </w:style>
  <w:style w:type="paragraph" w:customStyle="1" w:styleId="Heading3nonumberRHVO">
    <w:name w:val="Heading 3 no number RHVO"/>
    <w:basedOn w:val="ZsysbasisRHVO"/>
    <w:next w:val="BodytextRHVO"/>
    <w:qFormat/>
    <w:rsid w:val="00A9666A"/>
    <w:pPr>
      <w:keepNext/>
      <w:keepLines/>
    </w:pPr>
    <w:rPr>
      <w:i/>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TOC 5 RHVO"/>
    <w:basedOn w:val="ZsysbasistocRHVO"/>
    <w:next w:val="BodytextRHVO"/>
    <w:rsid w:val="003964D4"/>
  </w:style>
  <w:style w:type="paragraph" w:styleId="Inhopg6">
    <w:name w:val="toc 6"/>
    <w:aliases w:val="TOC 6 RHVO"/>
    <w:basedOn w:val="ZsysbasistocRHVO"/>
    <w:next w:val="BodytextRHVO"/>
    <w:rsid w:val="003964D4"/>
  </w:style>
  <w:style w:type="paragraph" w:styleId="Inhopg7">
    <w:name w:val="toc 7"/>
    <w:aliases w:val="TOC 7 RHVO"/>
    <w:basedOn w:val="ZsysbasistocRHVO"/>
    <w:next w:val="BodytextRHVO"/>
    <w:rsid w:val="003964D4"/>
  </w:style>
  <w:style w:type="paragraph" w:styleId="Inhopg8">
    <w:name w:val="toc 8"/>
    <w:aliases w:val="TOC 8 RHVO"/>
    <w:basedOn w:val="ZsysbasistocRHVO"/>
    <w:next w:val="BodytextRHVO"/>
    <w:rsid w:val="003964D4"/>
  </w:style>
  <w:style w:type="paragraph" w:styleId="Inhopg9">
    <w:name w:val="toc 9"/>
    <w:aliases w:val="TOC 9 RHVO"/>
    <w:basedOn w:val="ZsysbasistocRHVO"/>
    <w:next w:val="BodytextRHVO"/>
    <w:rsid w:val="003964D4"/>
  </w:style>
  <w:style w:type="paragraph" w:styleId="Afzender">
    <w:name w:val="envelope return"/>
    <w:basedOn w:val="ZsysbasisRHVO"/>
    <w:next w:val="BodytextRHVO"/>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RHVO"/>
    <w:next w:val="BodytextRHVO"/>
    <w:semiHidden/>
    <w:rsid w:val="0020607F"/>
  </w:style>
  <w:style w:type="paragraph" w:styleId="Bloktekst">
    <w:name w:val="Block Text"/>
    <w:basedOn w:val="ZsysbasisRHVO"/>
    <w:next w:val="BodytextRHVO"/>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HVO"/>
    <w:next w:val="BodytextRHVO"/>
    <w:semiHidden/>
    <w:rsid w:val="0020607F"/>
  </w:style>
  <w:style w:type="paragraph" w:styleId="Handtekening">
    <w:name w:val="Signature"/>
    <w:basedOn w:val="ZsysbasisRHVO"/>
    <w:next w:val="BodytextRHVO"/>
    <w:semiHidden/>
    <w:rsid w:val="0020607F"/>
  </w:style>
  <w:style w:type="paragraph" w:styleId="HTML-voorafopgemaakt">
    <w:name w:val="HTML Preformatted"/>
    <w:basedOn w:val="ZsysbasisRHVO"/>
    <w:next w:val="BodytextRHVO"/>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968C83" w:themeColor="accent6"/>
        <w:left w:val="single" w:sz="8" w:space="0" w:color="968C83" w:themeColor="accent6"/>
        <w:bottom w:val="single" w:sz="8" w:space="0" w:color="968C83" w:themeColor="accent6"/>
        <w:right w:val="single" w:sz="8" w:space="0" w:color="968C83" w:themeColor="accent6"/>
      </w:tblBorders>
    </w:tblPr>
    <w:tblStylePr w:type="firstRow">
      <w:pPr>
        <w:spacing w:before="0" w:after="0" w:line="240" w:lineRule="auto"/>
      </w:pPr>
      <w:rPr>
        <w:b/>
        <w:bCs/>
        <w:color w:val="FFFFFF" w:themeColor="background1"/>
      </w:rPr>
      <w:tblPr/>
      <w:tcPr>
        <w:shd w:val="clear" w:color="auto" w:fill="968C83" w:themeFill="accent6"/>
      </w:tcPr>
    </w:tblStylePr>
    <w:tblStylePr w:type="lastRow">
      <w:pPr>
        <w:spacing w:before="0" w:after="0" w:line="240" w:lineRule="auto"/>
      </w:pPr>
      <w:rPr>
        <w:b/>
        <w:bCs/>
      </w:rPr>
      <w:tblPr/>
      <w:tcPr>
        <w:tcBorders>
          <w:top w:val="double" w:sz="6" w:space="0" w:color="968C83" w:themeColor="accent6"/>
          <w:left w:val="single" w:sz="8" w:space="0" w:color="968C83" w:themeColor="accent6"/>
          <w:bottom w:val="single" w:sz="8" w:space="0" w:color="968C83" w:themeColor="accent6"/>
          <w:right w:val="single" w:sz="8" w:space="0" w:color="968C83" w:themeColor="accent6"/>
        </w:tcBorders>
      </w:tcPr>
    </w:tblStylePr>
    <w:tblStylePr w:type="firstCol">
      <w:rPr>
        <w:b/>
        <w:bCs/>
      </w:rPr>
    </w:tblStylePr>
    <w:tblStylePr w:type="lastCol">
      <w:rPr>
        <w:b/>
        <w:bCs/>
      </w:rPr>
    </w:tblStylePr>
    <w:tblStylePr w:type="band1Vert">
      <w:tblPr/>
      <w:tcPr>
        <w:tcBorders>
          <w:top w:val="single" w:sz="8" w:space="0" w:color="968C83" w:themeColor="accent6"/>
          <w:left w:val="single" w:sz="8" w:space="0" w:color="968C83" w:themeColor="accent6"/>
          <w:bottom w:val="single" w:sz="8" w:space="0" w:color="968C83" w:themeColor="accent6"/>
          <w:right w:val="single" w:sz="8" w:space="0" w:color="968C83" w:themeColor="accent6"/>
        </w:tcBorders>
      </w:tcPr>
    </w:tblStylePr>
    <w:tblStylePr w:type="band1Horz">
      <w:tblPr/>
      <w:tcPr>
        <w:tcBorders>
          <w:top w:val="single" w:sz="8" w:space="0" w:color="968C83" w:themeColor="accent6"/>
          <w:left w:val="single" w:sz="8" w:space="0" w:color="968C83" w:themeColor="accent6"/>
          <w:bottom w:val="single" w:sz="8" w:space="0" w:color="968C83" w:themeColor="accent6"/>
          <w:right w:val="single" w:sz="8" w:space="0" w:color="968C83"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ACA39A" w:themeColor="accent5"/>
        <w:left w:val="single" w:sz="8" w:space="0" w:color="ACA39A" w:themeColor="accent5"/>
        <w:bottom w:val="single" w:sz="8" w:space="0" w:color="ACA39A" w:themeColor="accent5"/>
        <w:right w:val="single" w:sz="8" w:space="0" w:color="ACA39A" w:themeColor="accent5"/>
      </w:tblBorders>
    </w:tblPr>
    <w:tblStylePr w:type="firstRow">
      <w:pPr>
        <w:spacing w:before="0" w:after="0" w:line="240" w:lineRule="auto"/>
      </w:pPr>
      <w:rPr>
        <w:b/>
        <w:bCs/>
        <w:color w:val="FFFFFF" w:themeColor="background1"/>
      </w:rPr>
      <w:tblPr/>
      <w:tcPr>
        <w:shd w:val="clear" w:color="auto" w:fill="ACA39A" w:themeFill="accent5"/>
      </w:tcPr>
    </w:tblStylePr>
    <w:tblStylePr w:type="lastRow">
      <w:pPr>
        <w:spacing w:before="0" w:after="0" w:line="240" w:lineRule="auto"/>
      </w:pPr>
      <w:rPr>
        <w:b/>
        <w:bCs/>
      </w:rPr>
      <w:tblPr/>
      <w:tcPr>
        <w:tcBorders>
          <w:top w:val="double" w:sz="6" w:space="0" w:color="ACA39A" w:themeColor="accent5"/>
          <w:left w:val="single" w:sz="8" w:space="0" w:color="ACA39A" w:themeColor="accent5"/>
          <w:bottom w:val="single" w:sz="8" w:space="0" w:color="ACA39A" w:themeColor="accent5"/>
          <w:right w:val="single" w:sz="8" w:space="0" w:color="ACA39A" w:themeColor="accent5"/>
        </w:tcBorders>
      </w:tcPr>
    </w:tblStylePr>
    <w:tblStylePr w:type="firstCol">
      <w:rPr>
        <w:b/>
        <w:bCs/>
      </w:rPr>
    </w:tblStylePr>
    <w:tblStylePr w:type="lastCol">
      <w:rPr>
        <w:b/>
        <w:bCs/>
      </w:rPr>
    </w:tblStylePr>
    <w:tblStylePr w:type="band1Vert">
      <w:tblPr/>
      <w:tcPr>
        <w:tcBorders>
          <w:top w:val="single" w:sz="8" w:space="0" w:color="ACA39A" w:themeColor="accent5"/>
          <w:left w:val="single" w:sz="8" w:space="0" w:color="ACA39A" w:themeColor="accent5"/>
          <w:bottom w:val="single" w:sz="8" w:space="0" w:color="ACA39A" w:themeColor="accent5"/>
          <w:right w:val="single" w:sz="8" w:space="0" w:color="ACA39A" w:themeColor="accent5"/>
        </w:tcBorders>
      </w:tcPr>
    </w:tblStylePr>
    <w:tblStylePr w:type="band1Horz">
      <w:tblPr/>
      <w:tcPr>
        <w:tcBorders>
          <w:top w:val="single" w:sz="8" w:space="0" w:color="ACA39A" w:themeColor="accent5"/>
          <w:left w:val="single" w:sz="8" w:space="0" w:color="ACA39A" w:themeColor="accent5"/>
          <w:bottom w:val="single" w:sz="8" w:space="0" w:color="ACA39A" w:themeColor="accent5"/>
          <w:right w:val="single" w:sz="8" w:space="0" w:color="ACA39A"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BFB8AF" w:themeColor="accent4"/>
        <w:left w:val="single" w:sz="8" w:space="0" w:color="BFB8AF" w:themeColor="accent4"/>
        <w:bottom w:val="single" w:sz="8" w:space="0" w:color="BFB8AF" w:themeColor="accent4"/>
        <w:right w:val="single" w:sz="8" w:space="0" w:color="BFB8AF" w:themeColor="accent4"/>
      </w:tblBorders>
    </w:tblPr>
    <w:tblStylePr w:type="firstRow">
      <w:pPr>
        <w:spacing w:before="0" w:after="0" w:line="240" w:lineRule="auto"/>
      </w:pPr>
      <w:rPr>
        <w:b/>
        <w:bCs/>
        <w:color w:val="FFFFFF" w:themeColor="background1"/>
      </w:rPr>
      <w:tblPr/>
      <w:tcPr>
        <w:shd w:val="clear" w:color="auto" w:fill="BFB8AF" w:themeFill="accent4"/>
      </w:tcPr>
    </w:tblStylePr>
    <w:tblStylePr w:type="lastRow">
      <w:pPr>
        <w:spacing w:before="0" w:after="0" w:line="240" w:lineRule="auto"/>
      </w:pPr>
      <w:rPr>
        <w:b/>
        <w:bCs/>
      </w:rPr>
      <w:tblPr/>
      <w:tcPr>
        <w:tcBorders>
          <w:top w:val="double" w:sz="6" w:space="0" w:color="BFB8AF" w:themeColor="accent4"/>
          <w:left w:val="single" w:sz="8" w:space="0" w:color="BFB8AF" w:themeColor="accent4"/>
          <w:bottom w:val="single" w:sz="8" w:space="0" w:color="BFB8AF" w:themeColor="accent4"/>
          <w:right w:val="single" w:sz="8" w:space="0" w:color="BFB8AF" w:themeColor="accent4"/>
        </w:tcBorders>
      </w:tcPr>
    </w:tblStylePr>
    <w:tblStylePr w:type="firstCol">
      <w:rPr>
        <w:b/>
        <w:bCs/>
      </w:rPr>
    </w:tblStylePr>
    <w:tblStylePr w:type="lastCol">
      <w:rPr>
        <w:b/>
        <w:bCs/>
      </w:rPr>
    </w:tblStylePr>
    <w:tblStylePr w:type="band1Vert">
      <w:tblPr/>
      <w:tcPr>
        <w:tcBorders>
          <w:top w:val="single" w:sz="8" w:space="0" w:color="BFB8AF" w:themeColor="accent4"/>
          <w:left w:val="single" w:sz="8" w:space="0" w:color="BFB8AF" w:themeColor="accent4"/>
          <w:bottom w:val="single" w:sz="8" w:space="0" w:color="BFB8AF" w:themeColor="accent4"/>
          <w:right w:val="single" w:sz="8" w:space="0" w:color="BFB8AF" w:themeColor="accent4"/>
        </w:tcBorders>
      </w:tcPr>
    </w:tblStylePr>
    <w:tblStylePr w:type="band1Horz">
      <w:tblPr/>
      <w:tcPr>
        <w:tcBorders>
          <w:top w:val="single" w:sz="8" w:space="0" w:color="BFB8AF" w:themeColor="accent4"/>
          <w:left w:val="single" w:sz="8" w:space="0" w:color="BFB8AF" w:themeColor="accent4"/>
          <w:bottom w:val="single" w:sz="8" w:space="0" w:color="BFB8AF" w:themeColor="accent4"/>
          <w:right w:val="single" w:sz="8" w:space="0" w:color="BFB8AF"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D7D2CB" w:themeColor="accent3"/>
        <w:left w:val="single" w:sz="8" w:space="0" w:color="D7D2CB" w:themeColor="accent3"/>
        <w:bottom w:val="single" w:sz="8" w:space="0" w:color="D7D2CB" w:themeColor="accent3"/>
        <w:right w:val="single" w:sz="8" w:space="0" w:color="D7D2CB" w:themeColor="accent3"/>
      </w:tblBorders>
    </w:tblPr>
    <w:tblStylePr w:type="firstRow">
      <w:pPr>
        <w:spacing w:before="0" w:after="0" w:line="240" w:lineRule="auto"/>
      </w:pPr>
      <w:rPr>
        <w:b/>
        <w:bCs/>
        <w:color w:val="FFFFFF" w:themeColor="background1"/>
      </w:rPr>
      <w:tblPr/>
      <w:tcPr>
        <w:shd w:val="clear" w:color="auto" w:fill="D7D2CB" w:themeFill="accent3"/>
      </w:tcPr>
    </w:tblStylePr>
    <w:tblStylePr w:type="lastRow">
      <w:pPr>
        <w:spacing w:before="0" w:after="0" w:line="240" w:lineRule="auto"/>
      </w:pPr>
      <w:rPr>
        <w:b/>
        <w:bCs/>
      </w:rPr>
      <w:tblPr/>
      <w:tcPr>
        <w:tcBorders>
          <w:top w:val="double" w:sz="6" w:space="0" w:color="D7D2CB" w:themeColor="accent3"/>
          <w:left w:val="single" w:sz="8" w:space="0" w:color="D7D2CB" w:themeColor="accent3"/>
          <w:bottom w:val="single" w:sz="8" w:space="0" w:color="D7D2CB" w:themeColor="accent3"/>
          <w:right w:val="single" w:sz="8" w:space="0" w:color="D7D2CB" w:themeColor="accent3"/>
        </w:tcBorders>
      </w:tcPr>
    </w:tblStylePr>
    <w:tblStylePr w:type="firstCol">
      <w:rPr>
        <w:b/>
        <w:bCs/>
      </w:rPr>
    </w:tblStylePr>
    <w:tblStylePr w:type="lastCol">
      <w:rPr>
        <w:b/>
        <w:bCs/>
      </w:rPr>
    </w:tblStylePr>
    <w:tblStylePr w:type="band1Vert">
      <w:tblPr/>
      <w:tcPr>
        <w:tcBorders>
          <w:top w:val="single" w:sz="8" w:space="0" w:color="D7D2CB" w:themeColor="accent3"/>
          <w:left w:val="single" w:sz="8" w:space="0" w:color="D7D2CB" w:themeColor="accent3"/>
          <w:bottom w:val="single" w:sz="8" w:space="0" w:color="D7D2CB" w:themeColor="accent3"/>
          <w:right w:val="single" w:sz="8" w:space="0" w:color="D7D2CB" w:themeColor="accent3"/>
        </w:tcBorders>
      </w:tcPr>
    </w:tblStylePr>
    <w:tblStylePr w:type="band1Horz">
      <w:tblPr/>
      <w:tcPr>
        <w:tcBorders>
          <w:top w:val="single" w:sz="8" w:space="0" w:color="D7D2CB" w:themeColor="accent3"/>
          <w:left w:val="single" w:sz="8" w:space="0" w:color="D7D2CB" w:themeColor="accent3"/>
          <w:bottom w:val="single" w:sz="8" w:space="0" w:color="D7D2CB" w:themeColor="accent3"/>
          <w:right w:val="single" w:sz="8" w:space="0" w:color="D7D2CB" w:themeColor="accent3"/>
        </w:tcBorders>
      </w:tcPr>
    </w:tblStylePr>
  </w:style>
  <w:style w:type="paragraph" w:styleId="HTML-adres">
    <w:name w:val="HTML Address"/>
    <w:basedOn w:val="ZsysbasisRHVO"/>
    <w:next w:val="BodytextRHVO"/>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6E6259" w:themeColor="accent2"/>
        <w:left w:val="single" w:sz="8" w:space="0" w:color="6E6259" w:themeColor="accent2"/>
        <w:bottom w:val="single" w:sz="8" w:space="0" w:color="6E6259" w:themeColor="accent2"/>
        <w:right w:val="single" w:sz="8" w:space="0" w:color="6E6259" w:themeColor="accent2"/>
      </w:tblBorders>
    </w:tblPr>
    <w:tblStylePr w:type="firstRow">
      <w:pPr>
        <w:spacing w:before="0" w:after="0" w:line="240" w:lineRule="auto"/>
      </w:pPr>
      <w:rPr>
        <w:b/>
        <w:bCs/>
        <w:color w:val="FFFFFF" w:themeColor="background1"/>
      </w:rPr>
      <w:tblPr/>
      <w:tcPr>
        <w:shd w:val="clear" w:color="auto" w:fill="6E6259" w:themeFill="accent2"/>
      </w:tcPr>
    </w:tblStylePr>
    <w:tblStylePr w:type="lastRow">
      <w:pPr>
        <w:spacing w:before="0" w:after="0" w:line="240" w:lineRule="auto"/>
      </w:pPr>
      <w:rPr>
        <w:b/>
        <w:bCs/>
      </w:rPr>
      <w:tblPr/>
      <w:tcPr>
        <w:tcBorders>
          <w:top w:val="double" w:sz="6" w:space="0" w:color="6E6259" w:themeColor="accent2"/>
          <w:left w:val="single" w:sz="8" w:space="0" w:color="6E6259" w:themeColor="accent2"/>
          <w:bottom w:val="single" w:sz="8" w:space="0" w:color="6E6259" w:themeColor="accent2"/>
          <w:right w:val="single" w:sz="8" w:space="0" w:color="6E6259" w:themeColor="accent2"/>
        </w:tcBorders>
      </w:tcPr>
    </w:tblStylePr>
    <w:tblStylePr w:type="firstCol">
      <w:rPr>
        <w:b/>
        <w:bCs/>
      </w:rPr>
    </w:tblStylePr>
    <w:tblStylePr w:type="lastCol">
      <w:rPr>
        <w:b/>
        <w:bCs/>
      </w:rPr>
    </w:tblStylePr>
    <w:tblStylePr w:type="band1Vert">
      <w:tblPr/>
      <w:tcPr>
        <w:tcBorders>
          <w:top w:val="single" w:sz="8" w:space="0" w:color="6E6259" w:themeColor="accent2"/>
          <w:left w:val="single" w:sz="8" w:space="0" w:color="6E6259" w:themeColor="accent2"/>
          <w:bottom w:val="single" w:sz="8" w:space="0" w:color="6E6259" w:themeColor="accent2"/>
          <w:right w:val="single" w:sz="8" w:space="0" w:color="6E6259" w:themeColor="accent2"/>
        </w:tcBorders>
      </w:tcPr>
    </w:tblStylePr>
    <w:tblStylePr w:type="band1Horz">
      <w:tblPr/>
      <w:tcPr>
        <w:tcBorders>
          <w:top w:val="single" w:sz="8" w:space="0" w:color="6E6259" w:themeColor="accent2"/>
          <w:left w:val="single" w:sz="8" w:space="0" w:color="6E6259" w:themeColor="accent2"/>
          <w:bottom w:val="single" w:sz="8" w:space="0" w:color="6E6259" w:themeColor="accent2"/>
          <w:right w:val="single" w:sz="8" w:space="0" w:color="6E6259" w:themeColor="accent2"/>
        </w:tcBorders>
      </w:tcPr>
    </w:tblStylePr>
  </w:style>
  <w:style w:type="table" w:styleId="Lichtearcering-accent6">
    <w:name w:val="Light Shading Accent 6"/>
    <w:basedOn w:val="Standaardtabel"/>
    <w:uiPriority w:val="60"/>
    <w:rsid w:val="00E07762"/>
    <w:pPr>
      <w:spacing w:line="240" w:lineRule="auto"/>
    </w:pPr>
    <w:rPr>
      <w:color w:val="716860" w:themeColor="accent6" w:themeShade="BF"/>
    </w:rPr>
    <w:tblPr>
      <w:tblStyleRowBandSize w:val="1"/>
      <w:tblStyleColBandSize w:val="1"/>
      <w:tblBorders>
        <w:top w:val="single" w:sz="8" w:space="0" w:color="968C83" w:themeColor="accent6"/>
        <w:bottom w:val="single" w:sz="8" w:space="0" w:color="968C83" w:themeColor="accent6"/>
      </w:tblBorders>
    </w:tblPr>
    <w:tblStylePr w:type="firstRow">
      <w:pPr>
        <w:spacing w:before="0" w:after="0" w:line="240" w:lineRule="auto"/>
      </w:pPr>
      <w:rPr>
        <w:b/>
        <w:bCs/>
      </w:rPr>
      <w:tblPr/>
      <w:tcPr>
        <w:tcBorders>
          <w:top w:val="single" w:sz="8" w:space="0" w:color="968C83" w:themeColor="accent6"/>
          <w:left w:val="nil"/>
          <w:bottom w:val="single" w:sz="8" w:space="0" w:color="968C83" w:themeColor="accent6"/>
          <w:right w:val="nil"/>
          <w:insideH w:val="nil"/>
          <w:insideV w:val="nil"/>
        </w:tcBorders>
      </w:tcPr>
    </w:tblStylePr>
    <w:tblStylePr w:type="lastRow">
      <w:pPr>
        <w:spacing w:before="0" w:after="0" w:line="240" w:lineRule="auto"/>
      </w:pPr>
      <w:rPr>
        <w:b/>
        <w:bCs/>
      </w:rPr>
      <w:tblPr/>
      <w:tcPr>
        <w:tcBorders>
          <w:top w:val="single" w:sz="8" w:space="0" w:color="968C83" w:themeColor="accent6"/>
          <w:left w:val="nil"/>
          <w:bottom w:val="single" w:sz="8" w:space="0" w:color="968C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0" w:themeFill="accent6" w:themeFillTint="3F"/>
      </w:tcPr>
    </w:tblStylePr>
    <w:tblStylePr w:type="band1Horz">
      <w:tblPr/>
      <w:tcPr>
        <w:tcBorders>
          <w:left w:val="nil"/>
          <w:right w:val="nil"/>
          <w:insideH w:val="nil"/>
          <w:insideV w:val="nil"/>
        </w:tcBorders>
        <w:shd w:val="clear" w:color="auto" w:fill="E5E2E0"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HVO"/>
    <w:next w:val="BodytextRHVO"/>
    <w:semiHidden/>
    <w:rsid w:val="00F33259"/>
    <w:pPr>
      <w:ind w:left="284" w:hanging="284"/>
    </w:pPr>
  </w:style>
  <w:style w:type="paragraph" w:styleId="Lijst2">
    <w:name w:val="List 2"/>
    <w:basedOn w:val="ZsysbasisRHVO"/>
    <w:next w:val="BodytextRHVO"/>
    <w:semiHidden/>
    <w:rsid w:val="00F33259"/>
    <w:pPr>
      <w:ind w:left="568" w:hanging="284"/>
    </w:pPr>
  </w:style>
  <w:style w:type="paragraph" w:styleId="Lijst3">
    <w:name w:val="List 3"/>
    <w:basedOn w:val="ZsysbasisRHVO"/>
    <w:next w:val="BodytextRHVO"/>
    <w:semiHidden/>
    <w:rsid w:val="00F33259"/>
    <w:pPr>
      <w:ind w:left="851" w:hanging="284"/>
    </w:pPr>
  </w:style>
  <w:style w:type="paragraph" w:styleId="Lijst4">
    <w:name w:val="List 4"/>
    <w:basedOn w:val="ZsysbasisRHVO"/>
    <w:next w:val="BodytextRHVO"/>
    <w:semiHidden/>
    <w:rsid w:val="00F33259"/>
    <w:pPr>
      <w:ind w:left="1135" w:hanging="284"/>
    </w:pPr>
  </w:style>
  <w:style w:type="paragraph" w:styleId="Lijst5">
    <w:name w:val="List 5"/>
    <w:basedOn w:val="ZsysbasisRHVO"/>
    <w:next w:val="BodytextRHVO"/>
    <w:semiHidden/>
    <w:rsid w:val="00F33259"/>
    <w:pPr>
      <w:ind w:left="1418" w:hanging="284"/>
    </w:pPr>
  </w:style>
  <w:style w:type="paragraph" w:styleId="Index1">
    <w:name w:val="index 1"/>
    <w:basedOn w:val="ZsysbasisRHVO"/>
    <w:next w:val="BodytextRHVO"/>
    <w:semiHidden/>
    <w:rsid w:val="00F33259"/>
  </w:style>
  <w:style w:type="paragraph" w:styleId="Lijstopsomteken">
    <w:name w:val="List Bullet"/>
    <w:basedOn w:val="ZsysbasisRHVO"/>
    <w:next w:val="BodytextRHVO"/>
    <w:semiHidden/>
    <w:rsid w:val="00E7078D"/>
    <w:pPr>
      <w:numPr>
        <w:numId w:val="12"/>
      </w:numPr>
      <w:ind w:left="357" w:hanging="357"/>
    </w:pPr>
  </w:style>
  <w:style w:type="paragraph" w:styleId="Lijstopsomteken2">
    <w:name w:val="List Bullet 2"/>
    <w:basedOn w:val="ZsysbasisRHVO"/>
    <w:next w:val="BodytextRHVO"/>
    <w:semiHidden/>
    <w:rsid w:val="00E7078D"/>
    <w:pPr>
      <w:numPr>
        <w:numId w:val="13"/>
      </w:numPr>
      <w:ind w:left="641" w:hanging="357"/>
    </w:pPr>
  </w:style>
  <w:style w:type="paragraph" w:styleId="Lijstopsomteken3">
    <w:name w:val="List Bullet 3"/>
    <w:basedOn w:val="ZsysbasisRHVO"/>
    <w:next w:val="BodytextRHVO"/>
    <w:semiHidden/>
    <w:rsid w:val="00E7078D"/>
    <w:pPr>
      <w:numPr>
        <w:numId w:val="14"/>
      </w:numPr>
      <w:ind w:left="924" w:hanging="357"/>
    </w:pPr>
  </w:style>
  <w:style w:type="paragraph" w:styleId="Lijstopsomteken4">
    <w:name w:val="List Bullet 4"/>
    <w:basedOn w:val="ZsysbasisRHVO"/>
    <w:next w:val="BodytextRHVO"/>
    <w:semiHidden/>
    <w:rsid w:val="00E7078D"/>
    <w:pPr>
      <w:numPr>
        <w:numId w:val="15"/>
      </w:numPr>
      <w:ind w:left="1208" w:hanging="357"/>
    </w:pPr>
  </w:style>
  <w:style w:type="paragraph" w:styleId="Lijstnummering">
    <w:name w:val="List Number"/>
    <w:basedOn w:val="ZsysbasisRHVO"/>
    <w:next w:val="BodytextRHVO"/>
    <w:semiHidden/>
    <w:rsid w:val="00705849"/>
    <w:pPr>
      <w:numPr>
        <w:numId w:val="17"/>
      </w:numPr>
      <w:ind w:left="357" w:hanging="357"/>
    </w:pPr>
  </w:style>
  <w:style w:type="paragraph" w:styleId="Lijstnummering2">
    <w:name w:val="List Number 2"/>
    <w:basedOn w:val="ZsysbasisRHVO"/>
    <w:next w:val="BodytextRHVO"/>
    <w:semiHidden/>
    <w:rsid w:val="00705849"/>
    <w:pPr>
      <w:numPr>
        <w:numId w:val="18"/>
      </w:numPr>
      <w:ind w:left="641" w:hanging="357"/>
    </w:pPr>
  </w:style>
  <w:style w:type="paragraph" w:styleId="Lijstnummering3">
    <w:name w:val="List Number 3"/>
    <w:basedOn w:val="ZsysbasisRHVO"/>
    <w:next w:val="BodytextRHVO"/>
    <w:semiHidden/>
    <w:rsid w:val="00705849"/>
    <w:pPr>
      <w:numPr>
        <w:numId w:val="19"/>
      </w:numPr>
      <w:ind w:left="924" w:hanging="357"/>
    </w:pPr>
  </w:style>
  <w:style w:type="paragraph" w:styleId="Lijstnummering4">
    <w:name w:val="List Number 4"/>
    <w:basedOn w:val="ZsysbasisRHVO"/>
    <w:next w:val="BodytextRHVO"/>
    <w:semiHidden/>
    <w:rsid w:val="00705849"/>
    <w:pPr>
      <w:numPr>
        <w:numId w:val="20"/>
      </w:numPr>
      <w:ind w:left="1208" w:hanging="357"/>
    </w:pPr>
  </w:style>
  <w:style w:type="paragraph" w:styleId="Lijstnummering5">
    <w:name w:val="List Number 5"/>
    <w:basedOn w:val="ZsysbasisRHVO"/>
    <w:next w:val="BodytextRHVO"/>
    <w:semiHidden/>
    <w:rsid w:val="00705849"/>
    <w:pPr>
      <w:numPr>
        <w:numId w:val="21"/>
      </w:numPr>
      <w:ind w:left="1491" w:hanging="357"/>
    </w:pPr>
  </w:style>
  <w:style w:type="paragraph" w:styleId="Lijstvoortzetting">
    <w:name w:val="List Continue"/>
    <w:basedOn w:val="ZsysbasisRHVO"/>
    <w:next w:val="BodytextRHVO"/>
    <w:semiHidden/>
    <w:rsid w:val="00705849"/>
    <w:pPr>
      <w:ind w:left="284"/>
    </w:pPr>
  </w:style>
  <w:style w:type="paragraph" w:styleId="Lijstvoortzetting2">
    <w:name w:val="List Continue 2"/>
    <w:basedOn w:val="ZsysbasisRHVO"/>
    <w:next w:val="BodytextRHVO"/>
    <w:semiHidden/>
    <w:rsid w:val="00705849"/>
    <w:pPr>
      <w:ind w:left="567"/>
    </w:pPr>
  </w:style>
  <w:style w:type="paragraph" w:styleId="Lijstvoortzetting3">
    <w:name w:val="List Continue 3"/>
    <w:basedOn w:val="ZsysbasisRHVO"/>
    <w:next w:val="BodytextRHVO"/>
    <w:semiHidden/>
    <w:rsid w:val="00705849"/>
    <w:pPr>
      <w:ind w:left="851"/>
    </w:pPr>
  </w:style>
  <w:style w:type="paragraph" w:styleId="Lijstvoortzetting4">
    <w:name w:val="List Continue 4"/>
    <w:basedOn w:val="ZsysbasisRHVO"/>
    <w:next w:val="BodytextRHVO"/>
    <w:semiHidden/>
    <w:rsid w:val="00705849"/>
    <w:pPr>
      <w:ind w:left="1134"/>
    </w:pPr>
  </w:style>
  <w:style w:type="paragraph" w:styleId="Lijstvoortzetting5">
    <w:name w:val="List Continue 5"/>
    <w:basedOn w:val="ZsysbasisRHVO"/>
    <w:next w:val="BodytextRHVO"/>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RHVO"/>
    <w:next w:val="BodytextRHVO"/>
    <w:semiHidden/>
    <w:rsid w:val="0020607F"/>
  </w:style>
  <w:style w:type="paragraph" w:styleId="Notitiekop">
    <w:name w:val="Note Heading"/>
    <w:basedOn w:val="ZsysbasisRHVO"/>
    <w:next w:val="BodytextRHVO"/>
    <w:semiHidden/>
    <w:rsid w:val="0020607F"/>
  </w:style>
  <w:style w:type="paragraph" w:styleId="Plattetekst">
    <w:name w:val="Body Text"/>
    <w:basedOn w:val="ZsysbasisRHVO"/>
    <w:next w:val="BodytextRHVO"/>
    <w:link w:val="PlattetekstChar"/>
    <w:semiHidden/>
    <w:rsid w:val="0020607F"/>
  </w:style>
  <w:style w:type="paragraph" w:styleId="Plattetekst2">
    <w:name w:val="Body Text 2"/>
    <w:basedOn w:val="ZsysbasisRHVO"/>
    <w:next w:val="BodytextRHVO"/>
    <w:link w:val="Plattetekst2Char"/>
    <w:semiHidden/>
    <w:rsid w:val="00E7078D"/>
  </w:style>
  <w:style w:type="paragraph" w:styleId="Plattetekst3">
    <w:name w:val="Body Text 3"/>
    <w:basedOn w:val="ZsysbasisRHVO"/>
    <w:next w:val="BodytextRHVO"/>
    <w:semiHidden/>
    <w:rsid w:val="0020607F"/>
  </w:style>
  <w:style w:type="paragraph" w:styleId="Platteteksteersteinspringing">
    <w:name w:val="Body Text First Indent"/>
    <w:basedOn w:val="ZsysbasisRHVO"/>
    <w:next w:val="BodytextRHVO"/>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lang w:val="en-GB"/>
      <w14:numForm w14:val="oldStyle"/>
    </w:rPr>
  </w:style>
  <w:style w:type="paragraph" w:styleId="Plattetekstinspringen">
    <w:name w:val="Body Text Indent"/>
    <w:basedOn w:val="ZsysbasisRHVO"/>
    <w:next w:val="BodytextRHVO"/>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RHVO"/>
    <w:next w:val="BodytextRHVO"/>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RHVOChar">
    <w:name w:val="Zsysbasis RHVO Char"/>
    <w:basedOn w:val="Standaardalinea-lettertype"/>
    <w:link w:val="ZsysbasisRHVO"/>
    <w:semiHidden/>
    <w:rsid w:val="00260633"/>
    <w:rPr>
      <w:rFonts w:ascii="Merriweather Light" w:hAnsi="Merriweather Light"/>
      <w:color w:val="000000" w:themeColor="text1"/>
      <w:sz w:val="18"/>
      <w:szCs w:val="18"/>
      <w14:numForm w14:val="oldStyle"/>
    </w:rPr>
  </w:style>
  <w:style w:type="paragraph" w:styleId="Standaardinspringing">
    <w:name w:val="Normal Indent"/>
    <w:basedOn w:val="ZsysbasisRHVO"/>
    <w:next w:val="BodytextRHVO"/>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Footnote reference RHVO"/>
    <w:basedOn w:val="Standaardalinea-lettertype"/>
    <w:rsid w:val="00CB7600"/>
    <w:rPr>
      <w:vertAlign w:val="superscript"/>
    </w:rPr>
  </w:style>
  <w:style w:type="paragraph" w:styleId="Voetnoottekst">
    <w:name w:val="footnote text"/>
    <w:aliases w:val="Footnote text RHVO"/>
    <w:basedOn w:val="ZsysbasisRHVO"/>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RHVO"/>
    <w:next w:val="BodytextRHVO"/>
    <w:semiHidden/>
    <w:rsid w:val="0020607F"/>
  </w:style>
  <w:style w:type="paragraph" w:styleId="Tekstzonderopmaak">
    <w:name w:val="Plain Text"/>
    <w:basedOn w:val="ZsysbasisRHVO"/>
    <w:next w:val="BodytextRHVO"/>
    <w:semiHidden/>
    <w:rsid w:val="0020607F"/>
  </w:style>
  <w:style w:type="paragraph" w:styleId="Ballontekst">
    <w:name w:val="Balloon Text"/>
    <w:basedOn w:val="ZsysbasisRHVO"/>
    <w:next w:val="BodytextRHVO"/>
    <w:semiHidden/>
    <w:rsid w:val="0020607F"/>
  </w:style>
  <w:style w:type="paragraph" w:styleId="Bijschrift">
    <w:name w:val="caption"/>
    <w:aliases w:val="Caption RHVO"/>
    <w:basedOn w:val="ZsysbasisRHVO"/>
    <w:next w:val="BodytextRHVO"/>
    <w:qFormat/>
    <w:rsid w:val="0020607F"/>
  </w:style>
  <w:style w:type="character" w:customStyle="1" w:styleId="TekstopmerkingChar">
    <w:name w:val="Tekst opmerking Char"/>
    <w:basedOn w:val="ZsysbasisRHVOChar"/>
    <w:link w:val="Tekstopmerking"/>
    <w:rsid w:val="008736AE"/>
    <w:rPr>
      <w:rFonts w:asciiTheme="minorHAnsi" w:hAnsiTheme="minorHAnsi" w:cs="Maiandra GD"/>
      <w:color w:val="000000" w:themeColor="text1"/>
      <w:sz w:val="18"/>
      <w:szCs w:val="18"/>
      <w:lang w:val="en-GB"/>
      <w14:numForm w14:val="oldStyle"/>
    </w:rPr>
  </w:style>
  <w:style w:type="paragraph" w:styleId="Documentstructuur">
    <w:name w:val="Document Map"/>
    <w:basedOn w:val="ZsysbasisRHVO"/>
    <w:next w:val="BodytextRHVO"/>
    <w:semiHidden/>
    <w:rsid w:val="0020607F"/>
  </w:style>
  <w:style w:type="table" w:styleId="Lichtearcering-accent5">
    <w:name w:val="Light Shading Accent 5"/>
    <w:basedOn w:val="Standaardtabel"/>
    <w:uiPriority w:val="60"/>
    <w:rsid w:val="00E07762"/>
    <w:pPr>
      <w:spacing w:line="240" w:lineRule="auto"/>
    </w:pPr>
    <w:rPr>
      <w:color w:val="85796E" w:themeColor="accent5" w:themeShade="BF"/>
    </w:rPr>
    <w:tblPr>
      <w:tblStyleRowBandSize w:val="1"/>
      <w:tblStyleColBandSize w:val="1"/>
      <w:tblBorders>
        <w:top w:val="single" w:sz="8" w:space="0" w:color="ACA39A" w:themeColor="accent5"/>
        <w:bottom w:val="single" w:sz="8" w:space="0" w:color="ACA39A" w:themeColor="accent5"/>
      </w:tblBorders>
    </w:tblPr>
    <w:tblStylePr w:type="firstRow">
      <w:pPr>
        <w:spacing w:before="0" w:after="0" w:line="240" w:lineRule="auto"/>
      </w:pPr>
      <w:rPr>
        <w:b/>
        <w:bCs/>
      </w:rPr>
      <w:tblPr/>
      <w:tcPr>
        <w:tcBorders>
          <w:top w:val="single" w:sz="8" w:space="0" w:color="ACA39A" w:themeColor="accent5"/>
          <w:left w:val="nil"/>
          <w:bottom w:val="single" w:sz="8" w:space="0" w:color="ACA39A" w:themeColor="accent5"/>
          <w:right w:val="nil"/>
          <w:insideH w:val="nil"/>
          <w:insideV w:val="nil"/>
        </w:tcBorders>
      </w:tcPr>
    </w:tblStylePr>
    <w:tblStylePr w:type="lastRow">
      <w:pPr>
        <w:spacing w:before="0" w:after="0" w:line="240" w:lineRule="auto"/>
      </w:pPr>
      <w:rPr>
        <w:b/>
        <w:bCs/>
      </w:rPr>
      <w:tblPr/>
      <w:tcPr>
        <w:tcBorders>
          <w:top w:val="single" w:sz="8" w:space="0" w:color="ACA39A" w:themeColor="accent5"/>
          <w:left w:val="nil"/>
          <w:bottom w:val="single" w:sz="8" w:space="0" w:color="ACA3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8E5" w:themeFill="accent5" w:themeFillTint="3F"/>
      </w:tcPr>
    </w:tblStylePr>
    <w:tblStylePr w:type="band1Horz">
      <w:tblPr/>
      <w:tcPr>
        <w:tcBorders>
          <w:left w:val="nil"/>
          <w:right w:val="nil"/>
          <w:insideH w:val="nil"/>
          <w:insideV w:val="nil"/>
        </w:tcBorders>
        <w:shd w:val="clear" w:color="auto" w:fill="EAE8E5" w:themeFill="accent5" w:themeFillTint="3F"/>
      </w:tcPr>
    </w:tblStylePr>
  </w:style>
  <w:style w:type="paragraph" w:styleId="Eindnoottekst">
    <w:name w:val="endnote text"/>
    <w:aliases w:val="End note text RHVO"/>
    <w:basedOn w:val="ZsysbasisRHVO"/>
    <w:next w:val="BodytextRHVO"/>
    <w:rsid w:val="0020607F"/>
  </w:style>
  <w:style w:type="paragraph" w:styleId="Indexkop">
    <w:name w:val="index heading"/>
    <w:basedOn w:val="ZsysbasisRHVO"/>
    <w:next w:val="BodytextRHVO"/>
    <w:semiHidden/>
    <w:rsid w:val="0020607F"/>
  </w:style>
  <w:style w:type="paragraph" w:styleId="Kopbronvermelding">
    <w:name w:val="toa heading"/>
    <w:basedOn w:val="ZsysbasisRHVO"/>
    <w:next w:val="BodytextRHVO"/>
    <w:semiHidden/>
    <w:rsid w:val="0020607F"/>
  </w:style>
  <w:style w:type="paragraph" w:styleId="Lijstopsomteken5">
    <w:name w:val="List Bullet 5"/>
    <w:basedOn w:val="ZsysbasisRHVO"/>
    <w:next w:val="BodytextRHVO"/>
    <w:semiHidden/>
    <w:rsid w:val="00E7078D"/>
    <w:pPr>
      <w:numPr>
        <w:numId w:val="16"/>
      </w:numPr>
      <w:ind w:left="1491" w:hanging="357"/>
    </w:pPr>
  </w:style>
  <w:style w:type="paragraph" w:styleId="Macrotekst">
    <w:name w:val="macro"/>
    <w:basedOn w:val="ZsysbasisRHVO"/>
    <w:next w:val="BodytextRHVO"/>
    <w:semiHidden/>
    <w:rsid w:val="0020607F"/>
  </w:style>
  <w:style w:type="paragraph" w:styleId="Tekstopmerking">
    <w:name w:val="annotation text"/>
    <w:basedOn w:val="ZsysbasisRHVO"/>
    <w:next w:val="BodytextRHVO"/>
    <w:link w:val="TekstopmerkingChar"/>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uiPriority w:val="99"/>
    <w:semiHidden/>
    <w:rsid w:val="0020607F"/>
    <w:rPr>
      <w:sz w:val="18"/>
      <w:szCs w:val="18"/>
    </w:rPr>
  </w:style>
  <w:style w:type="paragraph" w:customStyle="1" w:styleId="Standardlist1stlevelRHVO">
    <w:name w:val="Standard list 1st level RHVO"/>
    <w:basedOn w:val="ZsysbasisRHVO"/>
    <w:rsid w:val="00E4401E"/>
    <w:pPr>
      <w:numPr>
        <w:numId w:val="29"/>
      </w:numPr>
    </w:pPr>
  </w:style>
  <w:style w:type="paragraph" w:customStyle="1" w:styleId="Standardlist2ndlevelRHVO">
    <w:name w:val="Standard list 2nd level RHVO"/>
    <w:basedOn w:val="ZsysbasisRHVO"/>
    <w:rsid w:val="00E4401E"/>
    <w:pPr>
      <w:numPr>
        <w:ilvl w:val="1"/>
        <w:numId w:val="29"/>
      </w:numPr>
    </w:pPr>
  </w:style>
  <w:style w:type="paragraph" w:customStyle="1" w:styleId="Standardlist3rdlevelRHVO">
    <w:name w:val="Standard list 3rd level RHVO"/>
    <w:basedOn w:val="ZsysbasisRHVO"/>
    <w:rsid w:val="00E4401E"/>
    <w:pPr>
      <w:numPr>
        <w:ilvl w:val="2"/>
        <w:numId w:val="29"/>
      </w:numPr>
    </w:pPr>
  </w:style>
  <w:style w:type="paragraph" w:customStyle="1" w:styleId="Bulletedlist1stlevelRHVO">
    <w:name w:val="Bulleted list 1st level RHVO"/>
    <w:basedOn w:val="ZsysbasisRHVO"/>
    <w:qFormat/>
    <w:rsid w:val="00892686"/>
    <w:pPr>
      <w:numPr>
        <w:numId w:val="27"/>
      </w:numPr>
    </w:pPr>
  </w:style>
  <w:style w:type="paragraph" w:customStyle="1" w:styleId="Bulletedlist2ndlevelRHVO">
    <w:name w:val="Bulleted list 2nd level RHVO"/>
    <w:basedOn w:val="ZsysbasisRHVO"/>
    <w:qFormat/>
    <w:rsid w:val="00892686"/>
    <w:pPr>
      <w:numPr>
        <w:ilvl w:val="1"/>
        <w:numId w:val="27"/>
      </w:numPr>
    </w:pPr>
  </w:style>
  <w:style w:type="paragraph" w:customStyle="1" w:styleId="Bulletedlist3rdlevelRHVO">
    <w:name w:val="Bulleted list 3rd level RHVO"/>
    <w:basedOn w:val="ZsysbasisRHVO"/>
    <w:qFormat/>
    <w:rsid w:val="00892686"/>
    <w:pPr>
      <w:numPr>
        <w:ilvl w:val="2"/>
        <w:numId w:val="27"/>
      </w:numPr>
    </w:pPr>
  </w:style>
  <w:style w:type="numbering" w:customStyle="1" w:styleId="BulletedlistRHVO">
    <w:name w:val="Bulleted list RHVO"/>
    <w:uiPriority w:val="99"/>
    <w:semiHidden/>
    <w:rsid w:val="00892686"/>
    <w:pPr>
      <w:numPr>
        <w:numId w:val="1"/>
      </w:numPr>
    </w:pPr>
  </w:style>
  <w:style w:type="paragraph" w:customStyle="1" w:styleId="Lowercaseletterlist1stlevelRHVO">
    <w:name w:val="Lowercase letter list 1st level RHVO"/>
    <w:basedOn w:val="ZsysbasisRHVO"/>
    <w:qFormat/>
    <w:rsid w:val="00B01DA1"/>
    <w:pPr>
      <w:numPr>
        <w:numId w:val="22"/>
      </w:numPr>
    </w:pPr>
  </w:style>
  <w:style w:type="paragraph" w:customStyle="1" w:styleId="Lowercaseletterlist2ndlevelRHVO">
    <w:name w:val="Lowercase letter list 2nd level RHVO"/>
    <w:basedOn w:val="ZsysbasisRHVO"/>
    <w:qFormat/>
    <w:rsid w:val="00B01DA1"/>
    <w:pPr>
      <w:numPr>
        <w:ilvl w:val="1"/>
        <w:numId w:val="22"/>
      </w:numPr>
    </w:pPr>
  </w:style>
  <w:style w:type="paragraph" w:customStyle="1" w:styleId="Lowercaseletterlist3rdlevelRHVO">
    <w:name w:val="Lowercase letter list 3rd level RHVO"/>
    <w:basedOn w:val="ZsysbasisRHVO"/>
    <w:qFormat/>
    <w:rsid w:val="00B01DA1"/>
    <w:pPr>
      <w:numPr>
        <w:ilvl w:val="2"/>
        <w:numId w:val="22"/>
      </w:numPr>
    </w:pPr>
  </w:style>
  <w:style w:type="numbering" w:customStyle="1" w:styleId="LowercaseletterlistRHVO">
    <w:name w:val="Lowercase letter list RHVO"/>
    <w:uiPriority w:val="99"/>
    <w:semiHidden/>
    <w:rsid w:val="00B01DA1"/>
    <w:pPr>
      <w:numPr>
        <w:numId w:val="8"/>
      </w:numPr>
    </w:pPr>
  </w:style>
  <w:style w:type="paragraph" w:customStyle="1" w:styleId="Numberedlist1stlevelRHVO">
    <w:name w:val="Numbered list 1st level RHVO"/>
    <w:basedOn w:val="ZsysbasisRHVO"/>
    <w:qFormat/>
    <w:rsid w:val="00B01DA1"/>
    <w:pPr>
      <w:numPr>
        <w:numId w:val="23"/>
      </w:numPr>
    </w:pPr>
  </w:style>
  <w:style w:type="paragraph" w:customStyle="1" w:styleId="Numberedlist2ndlevelRHVO">
    <w:name w:val="Numbered list 2nd level RHVO"/>
    <w:basedOn w:val="ZsysbasisRHVO"/>
    <w:qFormat/>
    <w:rsid w:val="00B01DA1"/>
    <w:pPr>
      <w:numPr>
        <w:ilvl w:val="1"/>
        <w:numId w:val="23"/>
      </w:numPr>
    </w:pPr>
  </w:style>
  <w:style w:type="paragraph" w:customStyle="1" w:styleId="Numberedlist3rdlevelRHVO">
    <w:name w:val="Numbered list 3rd level RHVO"/>
    <w:basedOn w:val="ZsysbasisRHVO"/>
    <w:qFormat/>
    <w:rsid w:val="00B01DA1"/>
    <w:pPr>
      <w:numPr>
        <w:ilvl w:val="2"/>
        <w:numId w:val="23"/>
      </w:numPr>
    </w:pPr>
  </w:style>
  <w:style w:type="numbering" w:customStyle="1" w:styleId="NumberedlistRHVO">
    <w:name w:val="Numbered list RHVO"/>
    <w:uiPriority w:val="99"/>
    <w:semiHidden/>
    <w:rsid w:val="00B01DA1"/>
    <w:pPr>
      <w:numPr>
        <w:numId w:val="2"/>
      </w:numPr>
    </w:pPr>
  </w:style>
  <w:style w:type="paragraph" w:customStyle="1" w:styleId="Openbulletlist1stlevelRHVO">
    <w:name w:val="Open bullet list 1st level RHVO"/>
    <w:basedOn w:val="ZsysbasisRHVO"/>
    <w:rsid w:val="00E4401E"/>
    <w:pPr>
      <w:numPr>
        <w:numId w:val="28"/>
      </w:numPr>
    </w:pPr>
  </w:style>
  <w:style w:type="paragraph" w:customStyle="1" w:styleId="Openbulletlist2ndlevelRHVO">
    <w:name w:val="Open bullet list 2nd level RHVO"/>
    <w:basedOn w:val="ZsysbasisRHVO"/>
    <w:rsid w:val="00E4401E"/>
    <w:pPr>
      <w:numPr>
        <w:ilvl w:val="1"/>
        <w:numId w:val="28"/>
      </w:numPr>
    </w:pPr>
  </w:style>
  <w:style w:type="paragraph" w:customStyle="1" w:styleId="Openbulletlist3rdlevelRHVO">
    <w:name w:val="Open bullet list 3rd level RHVO"/>
    <w:basedOn w:val="ZsysbasisRHVO"/>
    <w:rsid w:val="00E4401E"/>
    <w:pPr>
      <w:numPr>
        <w:ilvl w:val="2"/>
        <w:numId w:val="28"/>
      </w:numPr>
    </w:pPr>
  </w:style>
  <w:style w:type="numbering" w:customStyle="1" w:styleId="OpenbulletlistRHVO">
    <w:name w:val="Open bullet list RHVO"/>
    <w:uiPriority w:val="99"/>
    <w:semiHidden/>
    <w:rsid w:val="00E4401E"/>
    <w:pPr>
      <w:numPr>
        <w:numId w:val="3"/>
      </w:numPr>
    </w:pPr>
  </w:style>
  <w:style w:type="paragraph" w:customStyle="1" w:styleId="Dashedlist1stlevelRHVO">
    <w:name w:val="Dashed list 1st level RHVO"/>
    <w:basedOn w:val="ZsysbasisRHVO"/>
    <w:qFormat/>
    <w:rsid w:val="00655408"/>
    <w:pPr>
      <w:numPr>
        <w:numId w:val="30"/>
      </w:numPr>
    </w:pPr>
  </w:style>
  <w:style w:type="paragraph" w:customStyle="1" w:styleId="Dashedlist2ndlevelRHVO">
    <w:name w:val="Dashed list 2nd level RHVO"/>
    <w:basedOn w:val="ZsysbasisRHVO"/>
    <w:qFormat/>
    <w:rsid w:val="00655408"/>
    <w:pPr>
      <w:numPr>
        <w:ilvl w:val="1"/>
        <w:numId w:val="30"/>
      </w:numPr>
    </w:pPr>
  </w:style>
  <w:style w:type="paragraph" w:customStyle="1" w:styleId="Dashedlist3rdlevelRHVO">
    <w:name w:val="Dashed list 3rd level RHVO"/>
    <w:basedOn w:val="ZsysbasisRHVO"/>
    <w:qFormat/>
    <w:rsid w:val="00655408"/>
    <w:pPr>
      <w:numPr>
        <w:ilvl w:val="2"/>
        <w:numId w:val="30"/>
      </w:numPr>
    </w:pPr>
  </w:style>
  <w:style w:type="numbering" w:customStyle="1" w:styleId="DashedlistRHVO">
    <w:name w:val="Dashed list RHVO"/>
    <w:uiPriority w:val="99"/>
    <w:semiHidden/>
    <w:rsid w:val="00655408"/>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B10EBF"/>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968A7B" w:themeColor="accent4" w:themeShade="BF"/>
    </w:rPr>
    <w:tblPr>
      <w:tblStyleRowBandSize w:val="1"/>
      <w:tblStyleColBandSize w:val="1"/>
      <w:tblBorders>
        <w:top w:val="single" w:sz="8" w:space="0" w:color="BFB8AF" w:themeColor="accent4"/>
        <w:bottom w:val="single" w:sz="8" w:space="0" w:color="BFB8AF" w:themeColor="accent4"/>
      </w:tblBorders>
    </w:tblPr>
    <w:tblStylePr w:type="firstRow">
      <w:pPr>
        <w:spacing w:before="0" w:after="0" w:line="240" w:lineRule="auto"/>
      </w:pPr>
      <w:rPr>
        <w:b/>
        <w:bCs/>
      </w:rPr>
      <w:tblPr/>
      <w:tcPr>
        <w:tcBorders>
          <w:top w:val="single" w:sz="8" w:space="0" w:color="BFB8AF" w:themeColor="accent4"/>
          <w:left w:val="nil"/>
          <w:bottom w:val="single" w:sz="8" w:space="0" w:color="BFB8AF" w:themeColor="accent4"/>
          <w:right w:val="nil"/>
          <w:insideH w:val="nil"/>
          <w:insideV w:val="nil"/>
        </w:tcBorders>
      </w:tcPr>
    </w:tblStylePr>
    <w:tblStylePr w:type="lastRow">
      <w:pPr>
        <w:spacing w:before="0" w:after="0" w:line="240" w:lineRule="auto"/>
      </w:pPr>
      <w:rPr>
        <w:b/>
        <w:bCs/>
      </w:rPr>
      <w:tblPr/>
      <w:tcPr>
        <w:tcBorders>
          <w:top w:val="single" w:sz="8" w:space="0" w:color="BFB8AF" w:themeColor="accent4"/>
          <w:left w:val="nil"/>
          <w:bottom w:val="single" w:sz="8" w:space="0" w:color="BFB8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DEB" w:themeFill="accent4" w:themeFillTint="3F"/>
      </w:tcPr>
    </w:tblStylePr>
    <w:tblStylePr w:type="band1Horz">
      <w:tblPr/>
      <w:tcPr>
        <w:tcBorders>
          <w:left w:val="nil"/>
          <w:right w:val="nil"/>
          <w:insideH w:val="nil"/>
          <w:insideV w:val="nil"/>
        </w:tcBorders>
        <w:shd w:val="clear" w:color="auto" w:fill="EFEDEB" w:themeFill="accent4" w:themeFillTint="3F"/>
      </w:tcPr>
    </w:tblStylePr>
  </w:style>
  <w:style w:type="table" w:styleId="Lichtearcering-accent3">
    <w:name w:val="Light Shading Accent 3"/>
    <w:basedOn w:val="Standaardtabel"/>
    <w:uiPriority w:val="60"/>
    <w:rsid w:val="00E07762"/>
    <w:pPr>
      <w:spacing w:line="240" w:lineRule="auto"/>
    </w:pPr>
    <w:rPr>
      <w:color w:val="A99E8F" w:themeColor="accent3" w:themeShade="BF"/>
    </w:rPr>
    <w:tblPr>
      <w:tblStyleRowBandSize w:val="1"/>
      <w:tblStyleColBandSize w:val="1"/>
      <w:tblBorders>
        <w:top w:val="single" w:sz="8" w:space="0" w:color="D7D2CB" w:themeColor="accent3"/>
        <w:bottom w:val="single" w:sz="8" w:space="0" w:color="D7D2CB" w:themeColor="accent3"/>
      </w:tblBorders>
    </w:tblPr>
    <w:tblStylePr w:type="firstRow">
      <w:pPr>
        <w:spacing w:before="0" w:after="0" w:line="240" w:lineRule="auto"/>
      </w:pPr>
      <w:rPr>
        <w:b/>
        <w:bCs/>
      </w:rPr>
      <w:tblPr/>
      <w:tcPr>
        <w:tcBorders>
          <w:top w:val="single" w:sz="8" w:space="0" w:color="D7D2CB" w:themeColor="accent3"/>
          <w:left w:val="nil"/>
          <w:bottom w:val="single" w:sz="8" w:space="0" w:color="D7D2CB" w:themeColor="accent3"/>
          <w:right w:val="nil"/>
          <w:insideH w:val="nil"/>
          <w:insideV w:val="nil"/>
        </w:tcBorders>
      </w:tcPr>
    </w:tblStylePr>
    <w:tblStylePr w:type="lastRow">
      <w:pPr>
        <w:spacing w:before="0" w:after="0" w:line="240" w:lineRule="auto"/>
      </w:pPr>
      <w:rPr>
        <w:b/>
        <w:bCs/>
      </w:rPr>
      <w:tblPr/>
      <w:tcPr>
        <w:tcBorders>
          <w:top w:val="single" w:sz="8" w:space="0" w:color="D7D2CB" w:themeColor="accent3"/>
          <w:left w:val="nil"/>
          <w:bottom w:val="single" w:sz="8" w:space="0" w:color="D7D2C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3F2" w:themeFill="accent3" w:themeFillTint="3F"/>
      </w:tcPr>
    </w:tblStylePr>
    <w:tblStylePr w:type="band1Horz">
      <w:tblPr/>
      <w:tcPr>
        <w:tcBorders>
          <w:left w:val="nil"/>
          <w:right w:val="nil"/>
          <w:insideH w:val="nil"/>
          <w:insideV w:val="nil"/>
        </w:tcBorders>
        <w:shd w:val="clear" w:color="auto" w:fill="F5F3F2" w:themeFill="accent3" w:themeFillTint="3F"/>
      </w:tcPr>
    </w:tblStylePr>
  </w:style>
  <w:style w:type="table" w:styleId="Lichtearcering-accent2">
    <w:name w:val="Light Shading Accent 2"/>
    <w:basedOn w:val="Standaardtabel"/>
    <w:uiPriority w:val="60"/>
    <w:rsid w:val="00E07762"/>
    <w:pPr>
      <w:spacing w:line="240" w:lineRule="auto"/>
    </w:pPr>
    <w:rPr>
      <w:color w:val="524942" w:themeColor="accent2" w:themeShade="BF"/>
    </w:rPr>
    <w:tblPr>
      <w:tblStyleRowBandSize w:val="1"/>
      <w:tblStyleColBandSize w:val="1"/>
      <w:tblBorders>
        <w:top w:val="single" w:sz="8" w:space="0" w:color="6E6259" w:themeColor="accent2"/>
        <w:bottom w:val="single" w:sz="8" w:space="0" w:color="6E6259" w:themeColor="accent2"/>
      </w:tblBorders>
    </w:tblPr>
    <w:tblStylePr w:type="firstRow">
      <w:pPr>
        <w:spacing w:before="0" w:after="0" w:line="240" w:lineRule="auto"/>
      </w:pPr>
      <w:rPr>
        <w:b/>
        <w:bCs/>
      </w:rPr>
      <w:tblPr/>
      <w:tcPr>
        <w:tcBorders>
          <w:top w:val="single" w:sz="8" w:space="0" w:color="6E6259" w:themeColor="accent2"/>
          <w:left w:val="nil"/>
          <w:bottom w:val="single" w:sz="8" w:space="0" w:color="6E6259" w:themeColor="accent2"/>
          <w:right w:val="nil"/>
          <w:insideH w:val="nil"/>
          <w:insideV w:val="nil"/>
        </w:tcBorders>
      </w:tcPr>
    </w:tblStylePr>
    <w:tblStylePr w:type="lastRow">
      <w:pPr>
        <w:spacing w:before="0" w:after="0" w:line="240" w:lineRule="auto"/>
      </w:pPr>
      <w:rPr>
        <w:b/>
        <w:bCs/>
      </w:rPr>
      <w:tblPr/>
      <w:tcPr>
        <w:tcBorders>
          <w:top w:val="single" w:sz="8" w:space="0" w:color="6E6259" w:themeColor="accent2"/>
          <w:left w:val="nil"/>
          <w:bottom w:val="single" w:sz="8" w:space="0" w:color="6E625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7D4" w:themeFill="accent2" w:themeFillTint="3F"/>
      </w:tcPr>
    </w:tblStylePr>
    <w:tblStylePr w:type="band1Horz">
      <w:tblPr/>
      <w:tcPr>
        <w:tcBorders>
          <w:left w:val="nil"/>
          <w:right w:val="nil"/>
          <w:insideH w:val="nil"/>
          <w:insideV w:val="nil"/>
        </w:tcBorders>
        <w:shd w:val="clear" w:color="auto" w:fill="DCD7D4"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968C83" w:themeColor="accent6"/>
        <w:left w:val="single" w:sz="8" w:space="0" w:color="968C83" w:themeColor="accent6"/>
        <w:bottom w:val="single" w:sz="8" w:space="0" w:color="968C83" w:themeColor="accent6"/>
        <w:right w:val="single" w:sz="8" w:space="0" w:color="968C83" w:themeColor="accent6"/>
        <w:insideH w:val="single" w:sz="8" w:space="0" w:color="968C83" w:themeColor="accent6"/>
        <w:insideV w:val="single" w:sz="8" w:space="0" w:color="968C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3" w:themeColor="accent6"/>
          <w:left w:val="single" w:sz="8" w:space="0" w:color="968C83" w:themeColor="accent6"/>
          <w:bottom w:val="single" w:sz="18" w:space="0" w:color="968C83" w:themeColor="accent6"/>
          <w:right w:val="single" w:sz="8" w:space="0" w:color="968C83" w:themeColor="accent6"/>
          <w:insideH w:val="nil"/>
          <w:insideV w:val="single" w:sz="8" w:space="0" w:color="968C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3" w:themeColor="accent6"/>
          <w:left w:val="single" w:sz="8" w:space="0" w:color="968C83" w:themeColor="accent6"/>
          <w:bottom w:val="single" w:sz="8" w:space="0" w:color="968C83" w:themeColor="accent6"/>
          <w:right w:val="single" w:sz="8" w:space="0" w:color="968C83" w:themeColor="accent6"/>
          <w:insideH w:val="nil"/>
          <w:insideV w:val="single" w:sz="8" w:space="0" w:color="968C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3" w:themeColor="accent6"/>
          <w:left w:val="single" w:sz="8" w:space="0" w:color="968C83" w:themeColor="accent6"/>
          <w:bottom w:val="single" w:sz="8" w:space="0" w:color="968C83" w:themeColor="accent6"/>
          <w:right w:val="single" w:sz="8" w:space="0" w:color="968C83" w:themeColor="accent6"/>
        </w:tcBorders>
      </w:tcPr>
    </w:tblStylePr>
    <w:tblStylePr w:type="band1Vert">
      <w:tblPr/>
      <w:tcPr>
        <w:tcBorders>
          <w:top w:val="single" w:sz="8" w:space="0" w:color="968C83" w:themeColor="accent6"/>
          <w:left w:val="single" w:sz="8" w:space="0" w:color="968C83" w:themeColor="accent6"/>
          <w:bottom w:val="single" w:sz="8" w:space="0" w:color="968C83" w:themeColor="accent6"/>
          <w:right w:val="single" w:sz="8" w:space="0" w:color="968C83" w:themeColor="accent6"/>
        </w:tcBorders>
        <w:shd w:val="clear" w:color="auto" w:fill="E5E2E0" w:themeFill="accent6" w:themeFillTint="3F"/>
      </w:tcPr>
    </w:tblStylePr>
    <w:tblStylePr w:type="band1Horz">
      <w:tblPr/>
      <w:tcPr>
        <w:tcBorders>
          <w:top w:val="single" w:sz="8" w:space="0" w:color="968C83" w:themeColor="accent6"/>
          <w:left w:val="single" w:sz="8" w:space="0" w:color="968C83" w:themeColor="accent6"/>
          <w:bottom w:val="single" w:sz="8" w:space="0" w:color="968C83" w:themeColor="accent6"/>
          <w:right w:val="single" w:sz="8" w:space="0" w:color="968C83" w:themeColor="accent6"/>
          <w:insideV w:val="single" w:sz="8" w:space="0" w:color="968C83" w:themeColor="accent6"/>
        </w:tcBorders>
        <w:shd w:val="clear" w:color="auto" w:fill="E5E2E0" w:themeFill="accent6" w:themeFillTint="3F"/>
      </w:tcPr>
    </w:tblStylePr>
    <w:tblStylePr w:type="band2Horz">
      <w:tblPr/>
      <w:tcPr>
        <w:tcBorders>
          <w:top w:val="single" w:sz="8" w:space="0" w:color="968C83" w:themeColor="accent6"/>
          <w:left w:val="single" w:sz="8" w:space="0" w:color="968C83" w:themeColor="accent6"/>
          <w:bottom w:val="single" w:sz="8" w:space="0" w:color="968C83" w:themeColor="accent6"/>
          <w:right w:val="single" w:sz="8" w:space="0" w:color="968C83" w:themeColor="accent6"/>
          <w:insideV w:val="single" w:sz="8" w:space="0" w:color="968C83"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ACA39A" w:themeColor="accent5"/>
        <w:left w:val="single" w:sz="8" w:space="0" w:color="ACA39A" w:themeColor="accent5"/>
        <w:bottom w:val="single" w:sz="8" w:space="0" w:color="ACA39A" w:themeColor="accent5"/>
        <w:right w:val="single" w:sz="8" w:space="0" w:color="ACA39A" w:themeColor="accent5"/>
        <w:insideH w:val="single" w:sz="8" w:space="0" w:color="ACA39A" w:themeColor="accent5"/>
        <w:insideV w:val="single" w:sz="8" w:space="0" w:color="ACA3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A39A" w:themeColor="accent5"/>
          <w:left w:val="single" w:sz="8" w:space="0" w:color="ACA39A" w:themeColor="accent5"/>
          <w:bottom w:val="single" w:sz="18" w:space="0" w:color="ACA39A" w:themeColor="accent5"/>
          <w:right w:val="single" w:sz="8" w:space="0" w:color="ACA39A" w:themeColor="accent5"/>
          <w:insideH w:val="nil"/>
          <w:insideV w:val="single" w:sz="8" w:space="0" w:color="ACA3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A39A" w:themeColor="accent5"/>
          <w:left w:val="single" w:sz="8" w:space="0" w:color="ACA39A" w:themeColor="accent5"/>
          <w:bottom w:val="single" w:sz="8" w:space="0" w:color="ACA39A" w:themeColor="accent5"/>
          <w:right w:val="single" w:sz="8" w:space="0" w:color="ACA39A" w:themeColor="accent5"/>
          <w:insideH w:val="nil"/>
          <w:insideV w:val="single" w:sz="8" w:space="0" w:color="ACA3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A39A" w:themeColor="accent5"/>
          <w:left w:val="single" w:sz="8" w:space="0" w:color="ACA39A" w:themeColor="accent5"/>
          <w:bottom w:val="single" w:sz="8" w:space="0" w:color="ACA39A" w:themeColor="accent5"/>
          <w:right w:val="single" w:sz="8" w:space="0" w:color="ACA39A" w:themeColor="accent5"/>
        </w:tcBorders>
      </w:tcPr>
    </w:tblStylePr>
    <w:tblStylePr w:type="band1Vert">
      <w:tblPr/>
      <w:tcPr>
        <w:tcBorders>
          <w:top w:val="single" w:sz="8" w:space="0" w:color="ACA39A" w:themeColor="accent5"/>
          <w:left w:val="single" w:sz="8" w:space="0" w:color="ACA39A" w:themeColor="accent5"/>
          <w:bottom w:val="single" w:sz="8" w:space="0" w:color="ACA39A" w:themeColor="accent5"/>
          <w:right w:val="single" w:sz="8" w:space="0" w:color="ACA39A" w:themeColor="accent5"/>
        </w:tcBorders>
        <w:shd w:val="clear" w:color="auto" w:fill="EAE8E5" w:themeFill="accent5" w:themeFillTint="3F"/>
      </w:tcPr>
    </w:tblStylePr>
    <w:tblStylePr w:type="band1Horz">
      <w:tblPr/>
      <w:tcPr>
        <w:tcBorders>
          <w:top w:val="single" w:sz="8" w:space="0" w:color="ACA39A" w:themeColor="accent5"/>
          <w:left w:val="single" w:sz="8" w:space="0" w:color="ACA39A" w:themeColor="accent5"/>
          <w:bottom w:val="single" w:sz="8" w:space="0" w:color="ACA39A" w:themeColor="accent5"/>
          <w:right w:val="single" w:sz="8" w:space="0" w:color="ACA39A" w:themeColor="accent5"/>
          <w:insideV w:val="single" w:sz="8" w:space="0" w:color="ACA39A" w:themeColor="accent5"/>
        </w:tcBorders>
        <w:shd w:val="clear" w:color="auto" w:fill="EAE8E5" w:themeFill="accent5" w:themeFillTint="3F"/>
      </w:tcPr>
    </w:tblStylePr>
    <w:tblStylePr w:type="band2Horz">
      <w:tblPr/>
      <w:tcPr>
        <w:tcBorders>
          <w:top w:val="single" w:sz="8" w:space="0" w:color="ACA39A" w:themeColor="accent5"/>
          <w:left w:val="single" w:sz="8" w:space="0" w:color="ACA39A" w:themeColor="accent5"/>
          <w:bottom w:val="single" w:sz="8" w:space="0" w:color="ACA39A" w:themeColor="accent5"/>
          <w:right w:val="single" w:sz="8" w:space="0" w:color="ACA39A" w:themeColor="accent5"/>
          <w:insideV w:val="single" w:sz="8" w:space="0" w:color="ACA39A"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BFB8AF" w:themeColor="accent4"/>
        <w:left w:val="single" w:sz="8" w:space="0" w:color="BFB8AF" w:themeColor="accent4"/>
        <w:bottom w:val="single" w:sz="8" w:space="0" w:color="BFB8AF" w:themeColor="accent4"/>
        <w:right w:val="single" w:sz="8" w:space="0" w:color="BFB8AF" w:themeColor="accent4"/>
        <w:insideH w:val="single" w:sz="8" w:space="0" w:color="BFB8AF" w:themeColor="accent4"/>
        <w:insideV w:val="single" w:sz="8" w:space="0" w:color="BFB8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8AF" w:themeColor="accent4"/>
          <w:left w:val="single" w:sz="8" w:space="0" w:color="BFB8AF" w:themeColor="accent4"/>
          <w:bottom w:val="single" w:sz="18" w:space="0" w:color="BFB8AF" w:themeColor="accent4"/>
          <w:right w:val="single" w:sz="8" w:space="0" w:color="BFB8AF" w:themeColor="accent4"/>
          <w:insideH w:val="nil"/>
          <w:insideV w:val="single" w:sz="8" w:space="0" w:color="BFB8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8AF" w:themeColor="accent4"/>
          <w:left w:val="single" w:sz="8" w:space="0" w:color="BFB8AF" w:themeColor="accent4"/>
          <w:bottom w:val="single" w:sz="8" w:space="0" w:color="BFB8AF" w:themeColor="accent4"/>
          <w:right w:val="single" w:sz="8" w:space="0" w:color="BFB8AF" w:themeColor="accent4"/>
          <w:insideH w:val="nil"/>
          <w:insideV w:val="single" w:sz="8" w:space="0" w:color="BFB8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8AF" w:themeColor="accent4"/>
          <w:left w:val="single" w:sz="8" w:space="0" w:color="BFB8AF" w:themeColor="accent4"/>
          <w:bottom w:val="single" w:sz="8" w:space="0" w:color="BFB8AF" w:themeColor="accent4"/>
          <w:right w:val="single" w:sz="8" w:space="0" w:color="BFB8AF" w:themeColor="accent4"/>
        </w:tcBorders>
      </w:tcPr>
    </w:tblStylePr>
    <w:tblStylePr w:type="band1Vert">
      <w:tblPr/>
      <w:tcPr>
        <w:tcBorders>
          <w:top w:val="single" w:sz="8" w:space="0" w:color="BFB8AF" w:themeColor="accent4"/>
          <w:left w:val="single" w:sz="8" w:space="0" w:color="BFB8AF" w:themeColor="accent4"/>
          <w:bottom w:val="single" w:sz="8" w:space="0" w:color="BFB8AF" w:themeColor="accent4"/>
          <w:right w:val="single" w:sz="8" w:space="0" w:color="BFB8AF" w:themeColor="accent4"/>
        </w:tcBorders>
        <w:shd w:val="clear" w:color="auto" w:fill="EFEDEB" w:themeFill="accent4" w:themeFillTint="3F"/>
      </w:tcPr>
    </w:tblStylePr>
    <w:tblStylePr w:type="band1Horz">
      <w:tblPr/>
      <w:tcPr>
        <w:tcBorders>
          <w:top w:val="single" w:sz="8" w:space="0" w:color="BFB8AF" w:themeColor="accent4"/>
          <w:left w:val="single" w:sz="8" w:space="0" w:color="BFB8AF" w:themeColor="accent4"/>
          <w:bottom w:val="single" w:sz="8" w:space="0" w:color="BFB8AF" w:themeColor="accent4"/>
          <w:right w:val="single" w:sz="8" w:space="0" w:color="BFB8AF" w:themeColor="accent4"/>
          <w:insideV w:val="single" w:sz="8" w:space="0" w:color="BFB8AF" w:themeColor="accent4"/>
        </w:tcBorders>
        <w:shd w:val="clear" w:color="auto" w:fill="EFEDEB" w:themeFill="accent4" w:themeFillTint="3F"/>
      </w:tcPr>
    </w:tblStylePr>
    <w:tblStylePr w:type="band2Horz">
      <w:tblPr/>
      <w:tcPr>
        <w:tcBorders>
          <w:top w:val="single" w:sz="8" w:space="0" w:color="BFB8AF" w:themeColor="accent4"/>
          <w:left w:val="single" w:sz="8" w:space="0" w:color="BFB8AF" w:themeColor="accent4"/>
          <w:bottom w:val="single" w:sz="8" w:space="0" w:color="BFB8AF" w:themeColor="accent4"/>
          <w:right w:val="single" w:sz="8" w:space="0" w:color="BFB8AF" w:themeColor="accent4"/>
          <w:insideV w:val="single" w:sz="8" w:space="0" w:color="BFB8AF"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D7D2CB" w:themeColor="accent3"/>
        <w:left w:val="single" w:sz="8" w:space="0" w:color="D7D2CB" w:themeColor="accent3"/>
        <w:bottom w:val="single" w:sz="8" w:space="0" w:color="D7D2CB" w:themeColor="accent3"/>
        <w:right w:val="single" w:sz="8" w:space="0" w:color="D7D2CB" w:themeColor="accent3"/>
        <w:insideH w:val="single" w:sz="8" w:space="0" w:color="D7D2CB" w:themeColor="accent3"/>
        <w:insideV w:val="single" w:sz="8" w:space="0" w:color="D7D2C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2CB" w:themeColor="accent3"/>
          <w:left w:val="single" w:sz="8" w:space="0" w:color="D7D2CB" w:themeColor="accent3"/>
          <w:bottom w:val="single" w:sz="18" w:space="0" w:color="D7D2CB" w:themeColor="accent3"/>
          <w:right w:val="single" w:sz="8" w:space="0" w:color="D7D2CB" w:themeColor="accent3"/>
          <w:insideH w:val="nil"/>
          <w:insideV w:val="single" w:sz="8" w:space="0" w:color="D7D2C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2CB" w:themeColor="accent3"/>
          <w:left w:val="single" w:sz="8" w:space="0" w:color="D7D2CB" w:themeColor="accent3"/>
          <w:bottom w:val="single" w:sz="8" w:space="0" w:color="D7D2CB" w:themeColor="accent3"/>
          <w:right w:val="single" w:sz="8" w:space="0" w:color="D7D2CB" w:themeColor="accent3"/>
          <w:insideH w:val="nil"/>
          <w:insideV w:val="single" w:sz="8" w:space="0" w:color="D7D2C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2CB" w:themeColor="accent3"/>
          <w:left w:val="single" w:sz="8" w:space="0" w:color="D7D2CB" w:themeColor="accent3"/>
          <w:bottom w:val="single" w:sz="8" w:space="0" w:color="D7D2CB" w:themeColor="accent3"/>
          <w:right w:val="single" w:sz="8" w:space="0" w:color="D7D2CB" w:themeColor="accent3"/>
        </w:tcBorders>
      </w:tcPr>
    </w:tblStylePr>
    <w:tblStylePr w:type="band1Vert">
      <w:tblPr/>
      <w:tcPr>
        <w:tcBorders>
          <w:top w:val="single" w:sz="8" w:space="0" w:color="D7D2CB" w:themeColor="accent3"/>
          <w:left w:val="single" w:sz="8" w:space="0" w:color="D7D2CB" w:themeColor="accent3"/>
          <w:bottom w:val="single" w:sz="8" w:space="0" w:color="D7D2CB" w:themeColor="accent3"/>
          <w:right w:val="single" w:sz="8" w:space="0" w:color="D7D2CB" w:themeColor="accent3"/>
        </w:tcBorders>
        <w:shd w:val="clear" w:color="auto" w:fill="F5F3F2" w:themeFill="accent3" w:themeFillTint="3F"/>
      </w:tcPr>
    </w:tblStylePr>
    <w:tblStylePr w:type="band1Horz">
      <w:tblPr/>
      <w:tcPr>
        <w:tcBorders>
          <w:top w:val="single" w:sz="8" w:space="0" w:color="D7D2CB" w:themeColor="accent3"/>
          <w:left w:val="single" w:sz="8" w:space="0" w:color="D7D2CB" w:themeColor="accent3"/>
          <w:bottom w:val="single" w:sz="8" w:space="0" w:color="D7D2CB" w:themeColor="accent3"/>
          <w:right w:val="single" w:sz="8" w:space="0" w:color="D7D2CB" w:themeColor="accent3"/>
          <w:insideV w:val="single" w:sz="8" w:space="0" w:color="D7D2CB" w:themeColor="accent3"/>
        </w:tcBorders>
        <w:shd w:val="clear" w:color="auto" w:fill="F5F3F2" w:themeFill="accent3" w:themeFillTint="3F"/>
      </w:tcPr>
    </w:tblStylePr>
    <w:tblStylePr w:type="band2Horz">
      <w:tblPr/>
      <w:tcPr>
        <w:tcBorders>
          <w:top w:val="single" w:sz="8" w:space="0" w:color="D7D2CB" w:themeColor="accent3"/>
          <w:left w:val="single" w:sz="8" w:space="0" w:color="D7D2CB" w:themeColor="accent3"/>
          <w:bottom w:val="single" w:sz="8" w:space="0" w:color="D7D2CB" w:themeColor="accent3"/>
          <w:right w:val="single" w:sz="8" w:space="0" w:color="D7D2CB" w:themeColor="accent3"/>
          <w:insideV w:val="single" w:sz="8" w:space="0" w:color="D7D2CB"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6E6259" w:themeColor="accent2"/>
        <w:left w:val="single" w:sz="8" w:space="0" w:color="6E6259" w:themeColor="accent2"/>
        <w:bottom w:val="single" w:sz="8" w:space="0" w:color="6E6259" w:themeColor="accent2"/>
        <w:right w:val="single" w:sz="8" w:space="0" w:color="6E6259" w:themeColor="accent2"/>
        <w:insideH w:val="single" w:sz="8" w:space="0" w:color="6E6259" w:themeColor="accent2"/>
        <w:insideV w:val="single" w:sz="8" w:space="0" w:color="6E625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259" w:themeColor="accent2"/>
          <w:left w:val="single" w:sz="8" w:space="0" w:color="6E6259" w:themeColor="accent2"/>
          <w:bottom w:val="single" w:sz="18" w:space="0" w:color="6E6259" w:themeColor="accent2"/>
          <w:right w:val="single" w:sz="8" w:space="0" w:color="6E6259" w:themeColor="accent2"/>
          <w:insideH w:val="nil"/>
          <w:insideV w:val="single" w:sz="8" w:space="0" w:color="6E625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259" w:themeColor="accent2"/>
          <w:left w:val="single" w:sz="8" w:space="0" w:color="6E6259" w:themeColor="accent2"/>
          <w:bottom w:val="single" w:sz="8" w:space="0" w:color="6E6259" w:themeColor="accent2"/>
          <w:right w:val="single" w:sz="8" w:space="0" w:color="6E6259" w:themeColor="accent2"/>
          <w:insideH w:val="nil"/>
          <w:insideV w:val="single" w:sz="8" w:space="0" w:color="6E625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259" w:themeColor="accent2"/>
          <w:left w:val="single" w:sz="8" w:space="0" w:color="6E6259" w:themeColor="accent2"/>
          <w:bottom w:val="single" w:sz="8" w:space="0" w:color="6E6259" w:themeColor="accent2"/>
          <w:right w:val="single" w:sz="8" w:space="0" w:color="6E6259" w:themeColor="accent2"/>
        </w:tcBorders>
      </w:tcPr>
    </w:tblStylePr>
    <w:tblStylePr w:type="band1Vert">
      <w:tblPr/>
      <w:tcPr>
        <w:tcBorders>
          <w:top w:val="single" w:sz="8" w:space="0" w:color="6E6259" w:themeColor="accent2"/>
          <w:left w:val="single" w:sz="8" w:space="0" w:color="6E6259" w:themeColor="accent2"/>
          <w:bottom w:val="single" w:sz="8" w:space="0" w:color="6E6259" w:themeColor="accent2"/>
          <w:right w:val="single" w:sz="8" w:space="0" w:color="6E6259" w:themeColor="accent2"/>
        </w:tcBorders>
        <w:shd w:val="clear" w:color="auto" w:fill="DCD7D4" w:themeFill="accent2" w:themeFillTint="3F"/>
      </w:tcPr>
    </w:tblStylePr>
    <w:tblStylePr w:type="band1Horz">
      <w:tblPr/>
      <w:tcPr>
        <w:tcBorders>
          <w:top w:val="single" w:sz="8" w:space="0" w:color="6E6259" w:themeColor="accent2"/>
          <w:left w:val="single" w:sz="8" w:space="0" w:color="6E6259" w:themeColor="accent2"/>
          <w:bottom w:val="single" w:sz="8" w:space="0" w:color="6E6259" w:themeColor="accent2"/>
          <w:right w:val="single" w:sz="8" w:space="0" w:color="6E6259" w:themeColor="accent2"/>
          <w:insideV w:val="single" w:sz="8" w:space="0" w:color="6E6259" w:themeColor="accent2"/>
        </w:tcBorders>
        <w:shd w:val="clear" w:color="auto" w:fill="DCD7D4" w:themeFill="accent2" w:themeFillTint="3F"/>
      </w:tcPr>
    </w:tblStylePr>
    <w:tblStylePr w:type="band2Horz">
      <w:tblPr/>
      <w:tcPr>
        <w:tcBorders>
          <w:top w:val="single" w:sz="8" w:space="0" w:color="6E6259" w:themeColor="accent2"/>
          <w:left w:val="single" w:sz="8" w:space="0" w:color="6E6259" w:themeColor="accent2"/>
          <w:bottom w:val="single" w:sz="8" w:space="0" w:color="6E6259" w:themeColor="accent2"/>
          <w:right w:val="single" w:sz="8" w:space="0" w:color="6E6259" w:themeColor="accent2"/>
          <w:insideV w:val="single" w:sz="8" w:space="0" w:color="6E6259"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4F3F2" w:themeFill="accent6" w:themeFillTint="19"/>
    </w:tcPr>
    <w:tblStylePr w:type="firstRow">
      <w:rPr>
        <w:b/>
        <w:bCs/>
        <w:color w:val="FFFFFF" w:themeColor="background1"/>
      </w:rPr>
      <w:tblPr/>
      <w:tcPr>
        <w:tcBorders>
          <w:bottom w:val="single" w:sz="12" w:space="0" w:color="FFFFFF" w:themeColor="background1"/>
        </w:tcBorders>
        <w:shd w:val="clear" w:color="auto" w:fill="8E8276" w:themeFill="accent5" w:themeFillShade="CC"/>
      </w:tcPr>
    </w:tblStylePr>
    <w:tblStylePr w:type="lastRow">
      <w:rPr>
        <w:b/>
        <w:bCs/>
        <w:color w:val="8E82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0" w:themeFill="accent6" w:themeFillTint="3F"/>
      </w:tcPr>
    </w:tblStylePr>
    <w:tblStylePr w:type="band1Horz">
      <w:tblPr/>
      <w:tcPr>
        <w:shd w:val="clear" w:color="auto" w:fill="EAE7E6"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6F5F4" w:themeFill="accent5" w:themeFillTint="19"/>
    </w:tcPr>
    <w:tblStylePr w:type="firstRow">
      <w:rPr>
        <w:b/>
        <w:bCs/>
        <w:color w:val="FFFFFF" w:themeColor="background1"/>
      </w:rPr>
      <w:tblPr/>
      <w:tcPr>
        <w:tcBorders>
          <w:bottom w:val="single" w:sz="12" w:space="0" w:color="FFFFFF" w:themeColor="background1"/>
        </w:tcBorders>
        <w:shd w:val="clear" w:color="auto" w:fill="796F67" w:themeFill="accent6" w:themeFillShade="CC"/>
      </w:tcPr>
    </w:tblStylePr>
    <w:tblStylePr w:type="lastRow">
      <w:rPr>
        <w:b/>
        <w:bCs/>
        <w:color w:val="796F6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8E5" w:themeFill="accent5" w:themeFillTint="3F"/>
      </w:tcPr>
    </w:tblStylePr>
    <w:tblStylePr w:type="band1Horz">
      <w:tblPr/>
      <w:tcPr>
        <w:shd w:val="clear" w:color="auto" w:fill="EEECEA"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8F7F7" w:themeFill="accent4" w:themeFillTint="19"/>
    </w:tcPr>
    <w:tblStylePr w:type="firstRow">
      <w:rPr>
        <w:b/>
        <w:bCs/>
        <w:color w:val="FFFFFF" w:themeColor="background1"/>
      </w:rPr>
      <w:tblPr/>
      <w:tcPr>
        <w:tcBorders>
          <w:bottom w:val="single" w:sz="12" w:space="0" w:color="FFFFFF" w:themeColor="background1"/>
        </w:tcBorders>
        <w:shd w:val="clear" w:color="auto" w:fill="B2A99B" w:themeFill="accent3" w:themeFillShade="CC"/>
      </w:tcPr>
    </w:tblStylePr>
    <w:tblStylePr w:type="lastRow">
      <w:rPr>
        <w:b/>
        <w:bCs/>
        <w:color w:val="B2A99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DEB" w:themeFill="accent4" w:themeFillTint="3F"/>
      </w:tcPr>
    </w:tblStylePr>
    <w:tblStylePr w:type="band1Horz">
      <w:tblPr/>
      <w:tcPr>
        <w:shd w:val="clear" w:color="auto" w:fill="F2F0EE"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BFAF9" w:themeFill="accent3" w:themeFillTint="19"/>
    </w:tcPr>
    <w:tblStylePr w:type="firstRow">
      <w:rPr>
        <w:b/>
        <w:bCs/>
        <w:color w:val="FFFFFF" w:themeColor="background1"/>
      </w:rPr>
      <w:tblPr/>
      <w:tcPr>
        <w:tcBorders>
          <w:bottom w:val="single" w:sz="12" w:space="0" w:color="FFFFFF" w:themeColor="background1"/>
        </w:tcBorders>
        <w:shd w:val="clear" w:color="auto" w:fill="9E9386" w:themeFill="accent4" w:themeFillShade="CC"/>
      </w:tcPr>
    </w:tblStylePr>
    <w:tblStylePr w:type="lastRow">
      <w:rPr>
        <w:b/>
        <w:bCs/>
        <w:color w:val="9E93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3F2" w:themeFill="accent3" w:themeFillTint="3F"/>
      </w:tcPr>
    </w:tblStylePr>
    <w:tblStylePr w:type="band1Horz">
      <w:tblPr/>
      <w:tcPr>
        <w:shd w:val="clear" w:color="auto" w:fill="F7F5F4"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1EFEE" w:themeFill="accent2" w:themeFillTint="19"/>
    </w:tcPr>
    <w:tblStylePr w:type="firstRow">
      <w:rPr>
        <w:b/>
        <w:bCs/>
        <w:color w:val="FFFFFF" w:themeColor="background1"/>
      </w:rPr>
      <w:tblPr/>
      <w:tcPr>
        <w:tcBorders>
          <w:bottom w:val="single" w:sz="12" w:space="0" w:color="FFFFFF" w:themeColor="background1"/>
        </w:tcBorders>
        <w:shd w:val="clear" w:color="auto" w:fill="574E47" w:themeFill="accent2" w:themeFillShade="CC"/>
      </w:tcPr>
    </w:tblStylePr>
    <w:tblStylePr w:type="lastRow">
      <w:rPr>
        <w:b/>
        <w:bCs/>
        <w:color w:val="574E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7D4" w:themeFill="accent2" w:themeFillTint="3F"/>
      </w:tcPr>
    </w:tblStylePr>
    <w:tblStylePr w:type="band1Horz">
      <w:tblPr/>
      <w:tcPr>
        <w:shd w:val="clear" w:color="auto" w:fill="E3DFDC"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D9FDEB" w:themeFill="accent1" w:themeFillTint="19"/>
    </w:tcPr>
    <w:tblStylePr w:type="firstRow">
      <w:rPr>
        <w:b/>
        <w:bCs/>
        <w:color w:val="FFFFFF" w:themeColor="background1"/>
      </w:rPr>
      <w:tblPr/>
      <w:tcPr>
        <w:tcBorders>
          <w:bottom w:val="single" w:sz="12" w:space="0" w:color="FFFFFF" w:themeColor="background1"/>
        </w:tcBorders>
        <w:shd w:val="clear" w:color="auto" w:fill="574E47" w:themeFill="accent2" w:themeFillShade="CC"/>
      </w:tcPr>
    </w:tblStylePr>
    <w:tblStylePr w:type="lastRow">
      <w:rPr>
        <w:b/>
        <w:bCs/>
        <w:color w:val="574E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hemeFill="accent1" w:themeFillTint="3F"/>
      </w:tcPr>
    </w:tblStylePr>
    <w:tblStylePr w:type="band1Horz">
      <w:tblPr/>
      <w:tcPr>
        <w:shd w:val="clear" w:color="auto" w:fill="B1FCD7"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ACA39A" w:themeColor="accent5"/>
        <w:left w:val="single" w:sz="4" w:space="0" w:color="968C83" w:themeColor="accent6"/>
        <w:bottom w:val="single" w:sz="4" w:space="0" w:color="968C83" w:themeColor="accent6"/>
        <w:right w:val="single" w:sz="4" w:space="0" w:color="968C83" w:themeColor="accent6"/>
        <w:insideH w:val="single" w:sz="4" w:space="0" w:color="FFFFFF" w:themeColor="background1"/>
        <w:insideV w:val="single" w:sz="4" w:space="0" w:color="FFFFFF" w:themeColor="background1"/>
      </w:tblBorders>
    </w:tblPr>
    <w:tcPr>
      <w:shd w:val="clear" w:color="auto" w:fill="F4F3F2" w:themeFill="accent6" w:themeFillTint="19"/>
    </w:tcPr>
    <w:tblStylePr w:type="firstRow">
      <w:rPr>
        <w:b/>
        <w:bCs/>
      </w:rPr>
      <w:tblPr/>
      <w:tcPr>
        <w:tcBorders>
          <w:top w:val="nil"/>
          <w:left w:val="nil"/>
          <w:bottom w:val="single" w:sz="24" w:space="0" w:color="ACA3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34D" w:themeFill="accent6" w:themeFillShade="99"/>
      </w:tcPr>
    </w:tblStylePr>
    <w:tblStylePr w:type="firstCol">
      <w:rPr>
        <w:color w:val="FFFFFF" w:themeColor="background1"/>
      </w:rPr>
      <w:tblPr/>
      <w:tcPr>
        <w:tcBorders>
          <w:top w:val="nil"/>
          <w:left w:val="nil"/>
          <w:bottom w:val="nil"/>
          <w:right w:val="nil"/>
          <w:insideH w:val="single" w:sz="4" w:space="0" w:color="5B534D" w:themeColor="accent6" w:themeShade="99"/>
          <w:insideV w:val="nil"/>
        </w:tcBorders>
        <w:shd w:val="clear" w:color="auto" w:fill="5B534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34D" w:themeFill="accent6" w:themeFillShade="99"/>
      </w:tcPr>
    </w:tblStylePr>
    <w:tblStylePr w:type="band1Vert">
      <w:tblPr/>
      <w:tcPr>
        <w:shd w:val="clear" w:color="auto" w:fill="D5D0CD" w:themeFill="accent6" w:themeFillTint="66"/>
      </w:tcPr>
    </w:tblStylePr>
    <w:tblStylePr w:type="band1Horz">
      <w:tblPr/>
      <w:tcPr>
        <w:shd w:val="clear" w:color="auto" w:fill="CAC5C1"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968C83" w:themeColor="accent6"/>
        <w:left w:val="single" w:sz="4" w:space="0" w:color="ACA39A" w:themeColor="accent5"/>
        <w:bottom w:val="single" w:sz="4" w:space="0" w:color="ACA39A" w:themeColor="accent5"/>
        <w:right w:val="single" w:sz="4" w:space="0" w:color="ACA39A" w:themeColor="accent5"/>
        <w:insideH w:val="single" w:sz="4" w:space="0" w:color="FFFFFF" w:themeColor="background1"/>
        <w:insideV w:val="single" w:sz="4" w:space="0" w:color="FFFFFF" w:themeColor="background1"/>
      </w:tblBorders>
    </w:tblPr>
    <w:tcPr>
      <w:shd w:val="clear" w:color="auto" w:fill="F6F5F4" w:themeFill="accent5" w:themeFillTint="19"/>
    </w:tcPr>
    <w:tblStylePr w:type="firstRow">
      <w:rPr>
        <w:b/>
        <w:bCs/>
      </w:rPr>
      <w:tblPr/>
      <w:tcPr>
        <w:tcBorders>
          <w:top w:val="nil"/>
          <w:left w:val="nil"/>
          <w:bottom w:val="single" w:sz="24" w:space="0" w:color="968C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158" w:themeFill="accent5" w:themeFillShade="99"/>
      </w:tcPr>
    </w:tblStylePr>
    <w:tblStylePr w:type="firstCol">
      <w:rPr>
        <w:color w:val="FFFFFF" w:themeColor="background1"/>
      </w:rPr>
      <w:tblPr/>
      <w:tcPr>
        <w:tcBorders>
          <w:top w:val="nil"/>
          <w:left w:val="nil"/>
          <w:bottom w:val="nil"/>
          <w:right w:val="nil"/>
          <w:insideH w:val="single" w:sz="4" w:space="0" w:color="6B6158" w:themeColor="accent5" w:themeShade="99"/>
          <w:insideV w:val="nil"/>
        </w:tcBorders>
        <w:shd w:val="clear" w:color="auto" w:fill="6B61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B6158" w:themeFill="accent5" w:themeFillShade="99"/>
      </w:tcPr>
    </w:tblStylePr>
    <w:tblStylePr w:type="band1Vert">
      <w:tblPr/>
      <w:tcPr>
        <w:shd w:val="clear" w:color="auto" w:fill="DDDAD6" w:themeFill="accent5" w:themeFillTint="66"/>
      </w:tcPr>
    </w:tblStylePr>
    <w:tblStylePr w:type="band1Horz">
      <w:tblPr/>
      <w:tcPr>
        <w:shd w:val="clear" w:color="auto" w:fill="D5D1CC"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D7D2CB" w:themeColor="accent3"/>
        <w:left w:val="single" w:sz="4" w:space="0" w:color="BFB8AF" w:themeColor="accent4"/>
        <w:bottom w:val="single" w:sz="4" w:space="0" w:color="BFB8AF" w:themeColor="accent4"/>
        <w:right w:val="single" w:sz="4" w:space="0" w:color="BFB8AF" w:themeColor="accent4"/>
        <w:insideH w:val="single" w:sz="4" w:space="0" w:color="FFFFFF" w:themeColor="background1"/>
        <w:insideV w:val="single" w:sz="4" w:space="0" w:color="FFFFFF" w:themeColor="background1"/>
      </w:tblBorders>
    </w:tblPr>
    <w:tcPr>
      <w:shd w:val="clear" w:color="auto" w:fill="F8F7F7" w:themeFill="accent4" w:themeFillTint="19"/>
    </w:tcPr>
    <w:tblStylePr w:type="firstRow">
      <w:rPr>
        <w:b/>
        <w:bCs/>
      </w:rPr>
      <w:tblPr/>
      <w:tcPr>
        <w:tcBorders>
          <w:top w:val="nil"/>
          <w:left w:val="nil"/>
          <w:bottom w:val="single" w:sz="24" w:space="0" w:color="D7D2C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6F61" w:themeFill="accent4" w:themeFillShade="99"/>
      </w:tcPr>
    </w:tblStylePr>
    <w:tblStylePr w:type="firstCol">
      <w:rPr>
        <w:color w:val="FFFFFF" w:themeColor="background1"/>
      </w:rPr>
      <w:tblPr/>
      <w:tcPr>
        <w:tcBorders>
          <w:top w:val="nil"/>
          <w:left w:val="nil"/>
          <w:bottom w:val="nil"/>
          <w:right w:val="nil"/>
          <w:insideH w:val="single" w:sz="4" w:space="0" w:color="796F61" w:themeColor="accent4" w:themeShade="99"/>
          <w:insideV w:val="nil"/>
        </w:tcBorders>
        <w:shd w:val="clear" w:color="auto" w:fill="796F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96F61" w:themeFill="accent4" w:themeFillShade="99"/>
      </w:tcPr>
    </w:tblStylePr>
    <w:tblStylePr w:type="band1Vert">
      <w:tblPr/>
      <w:tcPr>
        <w:shd w:val="clear" w:color="auto" w:fill="E5E2DE" w:themeFill="accent4" w:themeFillTint="66"/>
      </w:tcPr>
    </w:tblStylePr>
    <w:tblStylePr w:type="band1Horz">
      <w:tblPr/>
      <w:tcPr>
        <w:shd w:val="clear" w:color="auto" w:fill="DFDBD7"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BFB8AF" w:themeColor="accent4"/>
        <w:left w:val="single" w:sz="4" w:space="0" w:color="D7D2CB" w:themeColor="accent3"/>
        <w:bottom w:val="single" w:sz="4" w:space="0" w:color="D7D2CB" w:themeColor="accent3"/>
        <w:right w:val="single" w:sz="4" w:space="0" w:color="D7D2CB" w:themeColor="accent3"/>
        <w:insideH w:val="single" w:sz="4" w:space="0" w:color="FFFFFF" w:themeColor="background1"/>
        <w:insideV w:val="single" w:sz="4" w:space="0" w:color="FFFFFF" w:themeColor="background1"/>
      </w:tblBorders>
    </w:tblPr>
    <w:tcPr>
      <w:shd w:val="clear" w:color="auto" w:fill="FBFAF9" w:themeFill="accent3" w:themeFillTint="19"/>
    </w:tcPr>
    <w:tblStylePr w:type="firstRow">
      <w:rPr>
        <w:b/>
        <w:bCs/>
      </w:rPr>
      <w:tblPr/>
      <w:tcPr>
        <w:tcBorders>
          <w:top w:val="nil"/>
          <w:left w:val="nil"/>
          <w:bottom w:val="single" w:sz="24" w:space="0" w:color="BFB8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7F6D" w:themeFill="accent3" w:themeFillShade="99"/>
      </w:tcPr>
    </w:tblStylePr>
    <w:tblStylePr w:type="firstCol">
      <w:rPr>
        <w:color w:val="FFFFFF" w:themeColor="background1"/>
      </w:rPr>
      <w:tblPr/>
      <w:tcPr>
        <w:tcBorders>
          <w:top w:val="nil"/>
          <w:left w:val="nil"/>
          <w:bottom w:val="nil"/>
          <w:right w:val="nil"/>
          <w:insideH w:val="single" w:sz="4" w:space="0" w:color="8D7F6D" w:themeColor="accent3" w:themeShade="99"/>
          <w:insideV w:val="nil"/>
        </w:tcBorders>
        <w:shd w:val="clear" w:color="auto" w:fill="8D7F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D7F6D" w:themeFill="accent3" w:themeFillShade="99"/>
      </w:tcPr>
    </w:tblStylePr>
    <w:tblStylePr w:type="band1Vert">
      <w:tblPr/>
      <w:tcPr>
        <w:shd w:val="clear" w:color="auto" w:fill="EFECEA" w:themeFill="accent3" w:themeFillTint="66"/>
      </w:tcPr>
    </w:tblStylePr>
    <w:tblStylePr w:type="band1Horz">
      <w:tblPr/>
      <w:tcPr>
        <w:shd w:val="clear" w:color="auto" w:fill="EBE8E5"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6E6259" w:themeColor="accent2"/>
        <w:left w:val="single" w:sz="4" w:space="0" w:color="6E6259" w:themeColor="accent2"/>
        <w:bottom w:val="single" w:sz="4" w:space="0" w:color="6E6259" w:themeColor="accent2"/>
        <w:right w:val="single" w:sz="4" w:space="0" w:color="6E6259" w:themeColor="accent2"/>
        <w:insideH w:val="single" w:sz="4" w:space="0" w:color="FFFFFF" w:themeColor="background1"/>
        <w:insideV w:val="single" w:sz="4" w:space="0" w:color="FFFFFF" w:themeColor="background1"/>
      </w:tblBorders>
    </w:tblPr>
    <w:tcPr>
      <w:shd w:val="clear" w:color="auto" w:fill="F1EFEE" w:themeFill="accent2" w:themeFillTint="19"/>
    </w:tcPr>
    <w:tblStylePr w:type="firstRow">
      <w:rPr>
        <w:b/>
        <w:bCs/>
      </w:rPr>
      <w:tblPr/>
      <w:tcPr>
        <w:tcBorders>
          <w:top w:val="nil"/>
          <w:left w:val="nil"/>
          <w:bottom w:val="single" w:sz="24" w:space="0" w:color="6E625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3A35" w:themeFill="accent2" w:themeFillShade="99"/>
      </w:tcPr>
    </w:tblStylePr>
    <w:tblStylePr w:type="firstCol">
      <w:rPr>
        <w:color w:val="FFFFFF" w:themeColor="background1"/>
      </w:rPr>
      <w:tblPr/>
      <w:tcPr>
        <w:tcBorders>
          <w:top w:val="nil"/>
          <w:left w:val="nil"/>
          <w:bottom w:val="nil"/>
          <w:right w:val="nil"/>
          <w:insideH w:val="single" w:sz="4" w:space="0" w:color="413A35" w:themeColor="accent2" w:themeShade="99"/>
          <w:insideV w:val="nil"/>
        </w:tcBorders>
        <w:shd w:val="clear" w:color="auto" w:fill="413A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13A35" w:themeFill="accent2" w:themeFillShade="99"/>
      </w:tcPr>
    </w:tblStylePr>
    <w:tblStylePr w:type="band1Vert">
      <w:tblPr/>
      <w:tcPr>
        <w:shd w:val="clear" w:color="auto" w:fill="C7BFBA" w:themeFill="accent2" w:themeFillTint="66"/>
      </w:tcPr>
    </w:tblStylePr>
    <w:tblStylePr w:type="band1Horz">
      <w:tblPr/>
      <w:tcPr>
        <w:shd w:val="clear" w:color="auto" w:fill="B9B0A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6E6259" w:themeColor="accent2"/>
        <w:left w:val="single" w:sz="4" w:space="0" w:color="046A38" w:themeColor="accent1"/>
        <w:bottom w:val="single" w:sz="4" w:space="0" w:color="046A38" w:themeColor="accent1"/>
        <w:right w:val="single" w:sz="4" w:space="0" w:color="046A38" w:themeColor="accent1"/>
        <w:insideH w:val="single" w:sz="4" w:space="0" w:color="FFFFFF" w:themeColor="background1"/>
        <w:insideV w:val="single" w:sz="4" w:space="0" w:color="FFFFFF" w:themeColor="background1"/>
      </w:tblBorders>
    </w:tblPr>
    <w:tcPr>
      <w:shd w:val="clear" w:color="auto" w:fill="D9FDEB" w:themeFill="accent1" w:themeFillTint="19"/>
    </w:tcPr>
    <w:tblStylePr w:type="firstRow">
      <w:rPr>
        <w:b/>
        <w:bCs/>
      </w:rPr>
      <w:tblPr/>
      <w:tcPr>
        <w:tcBorders>
          <w:top w:val="nil"/>
          <w:left w:val="nil"/>
          <w:bottom w:val="single" w:sz="24" w:space="0" w:color="6E625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F21" w:themeFill="accent1" w:themeFillShade="99"/>
      </w:tcPr>
    </w:tblStylePr>
    <w:tblStylePr w:type="firstCol">
      <w:rPr>
        <w:color w:val="FFFFFF" w:themeColor="background1"/>
      </w:rPr>
      <w:tblPr/>
      <w:tcPr>
        <w:tcBorders>
          <w:top w:val="nil"/>
          <w:left w:val="nil"/>
          <w:bottom w:val="nil"/>
          <w:right w:val="nil"/>
          <w:insideH w:val="single" w:sz="4" w:space="0" w:color="023F21" w:themeColor="accent1" w:themeShade="99"/>
          <w:insideV w:val="nil"/>
        </w:tcBorders>
        <w:shd w:val="clear" w:color="auto" w:fill="023F2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23F21" w:themeFill="accent1" w:themeFillShade="99"/>
      </w:tcPr>
    </w:tblStylePr>
    <w:tblStylePr w:type="band1Vert">
      <w:tblPr/>
      <w:tcPr>
        <w:shd w:val="clear" w:color="auto" w:fill="64F9B0" w:themeFill="accent1" w:themeFillTint="66"/>
      </w:tcPr>
    </w:tblStylePr>
    <w:tblStylePr w:type="band1Horz">
      <w:tblPr/>
      <w:tcPr>
        <w:shd w:val="clear" w:color="auto" w:fill="3EF79D"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7E6" w:themeFill="accent6" w:themeFillTint="33"/>
    </w:tcPr>
    <w:tblStylePr w:type="firstRow">
      <w:rPr>
        <w:b/>
        <w:bCs/>
      </w:rPr>
      <w:tblPr/>
      <w:tcPr>
        <w:shd w:val="clear" w:color="auto" w:fill="D5D0CD" w:themeFill="accent6" w:themeFillTint="66"/>
      </w:tcPr>
    </w:tblStylePr>
    <w:tblStylePr w:type="lastRow">
      <w:rPr>
        <w:b/>
        <w:bCs/>
        <w:color w:val="000000" w:themeColor="text1"/>
      </w:rPr>
      <w:tblPr/>
      <w:tcPr>
        <w:shd w:val="clear" w:color="auto" w:fill="D5D0CD" w:themeFill="accent6" w:themeFillTint="66"/>
      </w:tcPr>
    </w:tblStylePr>
    <w:tblStylePr w:type="firstCol">
      <w:rPr>
        <w:color w:val="FFFFFF" w:themeColor="background1"/>
      </w:rPr>
      <w:tblPr/>
      <w:tcPr>
        <w:shd w:val="clear" w:color="auto" w:fill="716860" w:themeFill="accent6" w:themeFillShade="BF"/>
      </w:tcPr>
    </w:tblStylePr>
    <w:tblStylePr w:type="lastCol">
      <w:rPr>
        <w:color w:val="FFFFFF" w:themeColor="background1"/>
      </w:rPr>
      <w:tblPr/>
      <w:tcPr>
        <w:shd w:val="clear" w:color="auto" w:fill="716860" w:themeFill="accent6" w:themeFillShade="BF"/>
      </w:tcPr>
    </w:tblStylePr>
    <w:tblStylePr w:type="band1Vert">
      <w:tblPr/>
      <w:tcPr>
        <w:shd w:val="clear" w:color="auto" w:fill="CAC5C1" w:themeFill="accent6" w:themeFillTint="7F"/>
      </w:tcPr>
    </w:tblStylePr>
    <w:tblStylePr w:type="band1Horz">
      <w:tblPr/>
      <w:tcPr>
        <w:shd w:val="clear" w:color="auto" w:fill="CAC5C1"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ECEA" w:themeFill="accent5" w:themeFillTint="33"/>
    </w:tcPr>
    <w:tblStylePr w:type="firstRow">
      <w:rPr>
        <w:b/>
        <w:bCs/>
      </w:rPr>
      <w:tblPr/>
      <w:tcPr>
        <w:shd w:val="clear" w:color="auto" w:fill="DDDAD6" w:themeFill="accent5" w:themeFillTint="66"/>
      </w:tcPr>
    </w:tblStylePr>
    <w:tblStylePr w:type="lastRow">
      <w:rPr>
        <w:b/>
        <w:bCs/>
        <w:color w:val="000000" w:themeColor="text1"/>
      </w:rPr>
      <w:tblPr/>
      <w:tcPr>
        <w:shd w:val="clear" w:color="auto" w:fill="DDDAD6" w:themeFill="accent5" w:themeFillTint="66"/>
      </w:tcPr>
    </w:tblStylePr>
    <w:tblStylePr w:type="firstCol">
      <w:rPr>
        <w:color w:val="FFFFFF" w:themeColor="background1"/>
      </w:rPr>
      <w:tblPr/>
      <w:tcPr>
        <w:shd w:val="clear" w:color="auto" w:fill="85796E" w:themeFill="accent5" w:themeFillShade="BF"/>
      </w:tcPr>
    </w:tblStylePr>
    <w:tblStylePr w:type="lastCol">
      <w:rPr>
        <w:color w:val="FFFFFF" w:themeColor="background1"/>
      </w:rPr>
      <w:tblPr/>
      <w:tcPr>
        <w:shd w:val="clear" w:color="auto" w:fill="85796E" w:themeFill="accent5" w:themeFillShade="BF"/>
      </w:tcPr>
    </w:tblStylePr>
    <w:tblStylePr w:type="band1Vert">
      <w:tblPr/>
      <w:tcPr>
        <w:shd w:val="clear" w:color="auto" w:fill="D5D1CC" w:themeFill="accent5" w:themeFillTint="7F"/>
      </w:tcPr>
    </w:tblStylePr>
    <w:tblStylePr w:type="band1Horz">
      <w:tblPr/>
      <w:tcPr>
        <w:shd w:val="clear" w:color="auto" w:fill="D5D1CC"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4" w:themeFillTint="33"/>
    </w:tcPr>
    <w:tblStylePr w:type="firstRow">
      <w:rPr>
        <w:b/>
        <w:bCs/>
      </w:rPr>
      <w:tblPr/>
      <w:tcPr>
        <w:shd w:val="clear" w:color="auto" w:fill="E5E2DE" w:themeFill="accent4" w:themeFillTint="66"/>
      </w:tcPr>
    </w:tblStylePr>
    <w:tblStylePr w:type="lastRow">
      <w:rPr>
        <w:b/>
        <w:bCs/>
        <w:color w:val="000000" w:themeColor="text1"/>
      </w:rPr>
      <w:tblPr/>
      <w:tcPr>
        <w:shd w:val="clear" w:color="auto" w:fill="E5E2DE" w:themeFill="accent4" w:themeFillTint="66"/>
      </w:tcPr>
    </w:tblStylePr>
    <w:tblStylePr w:type="firstCol">
      <w:rPr>
        <w:color w:val="FFFFFF" w:themeColor="background1"/>
      </w:rPr>
      <w:tblPr/>
      <w:tcPr>
        <w:shd w:val="clear" w:color="auto" w:fill="968A7B" w:themeFill="accent4" w:themeFillShade="BF"/>
      </w:tcPr>
    </w:tblStylePr>
    <w:tblStylePr w:type="lastCol">
      <w:rPr>
        <w:color w:val="FFFFFF" w:themeColor="background1"/>
      </w:rPr>
      <w:tblPr/>
      <w:tcPr>
        <w:shd w:val="clear" w:color="auto" w:fill="968A7B" w:themeFill="accent4" w:themeFillShade="BF"/>
      </w:tcPr>
    </w:tblStylePr>
    <w:tblStylePr w:type="band1Vert">
      <w:tblPr/>
      <w:tcPr>
        <w:shd w:val="clear" w:color="auto" w:fill="DFDBD7" w:themeFill="accent4" w:themeFillTint="7F"/>
      </w:tcPr>
    </w:tblStylePr>
    <w:tblStylePr w:type="band1Horz">
      <w:tblPr/>
      <w:tcPr>
        <w:shd w:val="clear" w:color="auto" w:fill="DFDBD7"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5F4" w:themeFill="accent3" w:themeFillTint="33"/>
    </w:tcPr>
    <w:tblStylePr w:type="firstRow">
      <w:rPr>
        <w:b/>
        <w:bCs/>
      </w:rPr>
      <w:tblPr/>
      <w:tcPr>
        <w:shd w:val="clear" w:color="auto" w:fill="EFECEA" w:themeFill="accent3" w:themeFillTint="66"/>
      </w:tcPr>
    </w:tblStylePr>
    <w:tblStylePr w:type="lastRow">
      <w:rPr>
        <w:b/>
        <w:bCs/>
        <w:color w:val="000000" w:themeColor="text1"/>
      </w:rPr>
      <w:tblPr/>
      <w:tcPr>
        <w:shd w:val="clear" w:color="auto" w:fill="EFECEA" w:themeFill="accent3" w:themeFillTint="66"/>
      </w:tcPr>
    </w:tblStylePr>
    <w:tblStylePr w:type="firstCol">
      <w:rPr>
        <w:color w:val="FFFFFF" w:themeColor="background1"/>
      </w:rPr>
      <w:tblPr/>
      <w:tcPr>
        <w:shd w:val="clear" w:color="auto" w:fill="A99E8F" w:themeFill="accent3" w:themeFillShade="BF"/>
      </w:tcPr>
    </w:tblStylePr>
    <w:tblStylePr w:type="lastCol">
      <w:rPr>
        <w:color w:val="FFFFFF" w:themeColor="background1"/>
      </w:rPr>
      <w:tblPr/>
      <w:tcPr>
        <w:shd w:val="clear" w:color="auto" w:fill="A99E8F" w:themeFill="accent3" w:themeFillShade="BF"/>
      </w:tcPr>
    </w:tblStylePr>
    <w:tblStylePr w:type="band1Vert">
      <w:tblPr/>
      <w:tcPr>
        <w:shd w:val="clear" w:color="auto" w:fill="EBE8E5" w:themeFill="accent3" w:themeFillTint="7F"/>
      </w:tcPr>
    </w:tblStylePr>
    <w:tblStylePr w:type="band1Horz">
      <w:tblPr/>
      <w:tcPr>
        <w:shd w:val="clear" w:color="auto" w:fill="EBE8E5"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DFDC" w:themeFill="accent2" w:themeFillTint="33"/>
    </w:tcPr>
    <w:tblStylePr w:type="firstRow">
      <w:rPr>
        <w:b/>
        <w:bCs/>
      </w:rPr>
      <w:tblPr/>
      <w:tcPr>
        <w:shd w:val="clear" w:color="auto" w:fill="C7BFBA" w:themeFill="accent2" w:themeFillTint="66"/>
      </w:tcPr>
    </w:tblStylePr>
    <w:tblStylePr w:type="lastRow">
      <w:rPr>
        <w:b/>
        <w:bCs/>
        <w:color w:val="000000" w:themeColor="text1"/>
      </w:rPr>
      <w:tblPr/>
      <w:tcPr>
        <w:shd w:val="clear" w:color="auto" w:fill="C7BFBA" w:themeFill="accent2" w:themeFillTint="66"/>
      </w:tcPr>
    </w:tblStylePr>
    <w:tblStylePr w:type="firstCol">
      <w:rPr>
        <w:color w:val="FFFFFF" w:themeColor="background1"/>
      </w:rPr>
      <w:tblPr/>
      <w:tcPr>
        <w:shd w:val="clear" w:color="auto" w:fill="524942" w:themeFill="accent2" w:themeFillShade="BF"/>
      </w:tcPr>
    </w:tblStylePr>
    <w:tblStylePr w:type="lastCol">
      <w:rPr>
        <w:color w:val="FFFFFF" w:themeColor="background1"/>
      </w:rPr>
      <w:tblPr/>
      <w:tcPr>
        <w:shd w:val="clear" w:color="auto" w:fill="524942" w:themeFill="accent2" w:themeFillShade="BF"/>
      </w:tcPr>
    </w:tblStylePr>
    <w:tblStylePr w:type="band1Vert">
      <w:tblPr/>
      <w:tcPr>
        <w:shd w:val="clear" w:color="auto" w:fill="B9B0A9" w:themeFill="accent2" w:themeFillTint="7F"/>
      </w:tcPr>
    </w:tblStylePr>
    <w:tblStylePr w:type="band1Horz">
      <w:tblPr/>
      <w:tcPr>
        <w:shd w:val="clear" w:color="auto" w:fill="B9B0A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CD7" w:themeFill="accent1" w:themeFillTint="33"/>
    </w:tcPr>
    <w:tblStylePr w:type="firstRow">
      <w:rPr>
        <w:b/>
        <w:bCs/>
      </w:rPr>
      <w:tblPr/>
      <w:tcPr>
        <w:shd w:val="clear" w:color="auto" w:fill="64F9B0" w:themeFill="accent1" w:themeFillTint="66"/>
      </w:tcPr>
    </w:tblStylePr>
    <w:tblStylePr w:type="lastRow">
      <w:rPr>
        <w:b/>
        <w:bCs/>
        <w:color w:val="000000" w:themeColor="text1"/>
      </w:rPr>
      <w:tblPr/>
      <w:tcPr>
        <w:shd w:val="clear" w:color="auto" w:fill="64F9B0" w:themeFill="accent1" w:themeFillTint="66"/>
      </w:tcPr>
    </w:tblStylePr>
    <w:tblStylePr w:type="firstCol">
      <w:rPr>
        <w:color w:val="FFFFFF" w:themeColor="background1"/>
      </w:rPr>
      <w:tblPr/>
      <w:tcPr>
        <w:shd w:val="clear" w:color="auto" w:fill="034F29" w:themeFill="accent1" w:themeFillShade="BF"/>
      </w:tcPr>
    </w:tblStylePr>
    <w:tblStylePr w:type="lastCol">
      <w:rPr>
        <w:color w:val="FFFFFF" w:themeColor="background1"/>
      </w:rPr>
      <w:tblPr/>
      <w:tcPr>
        <w:shd w:val="clear" w:color="auto" w:fill="034F29" w:themeFill="accent1" w:themeFillShade="BF"/>
      </w:tcPr>
    </w:tblStylePr>
    <w:tblStylePr w:type="band1Vert">
      <w:tblPr/>
      <w:tcPr>
        <w:shd w:val="clear" w:color="auto" w:fill="3EF79D" w:themeFill="accent1" w:themeFillTint="7F"/>
      </w:tcPr>
    </w:tblStylePr>
    <w:tblStylePr w:type="band1Horz">
      <w:tblPr/>
      <w:tcPr>
        <w:shd w:val="clear" w:color="auto" w:fill="3EF79D"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3" w:themeColor="accent6"/>
        <w:left w:val="single" w:sz="8" w:space="0" w:color="968C83" w:themeColor="accent6"/>
        <w:bottom w:val="single" w:sz="8" w:space="0" w:color="968C83" w:themeColor="accent6"/>
        <w:right w:val="single" w:sz="8" w:space="0" w:color="968C83" w:themeColor="accent6"/>
      </w:tblBorders>
    </w:tblPr>
    <w:tblStylePr w:type="firstRow">
      <w:rPr>
        <w:sz w:val="24"/>
        <w:szCs w:val="24"/>
      </w:rPr>
      <w:tblPr/>
      <w:tcPr>
        <w:tcBorders>
          <w:top w:val="nil"/>
          <w:left w:val="nil"/>
          <w:bottom w:val="single" w:sz="24" w:space="0" w:color="968C83" w:themeColor="accent6"/>
          <w:right w:val="nil"/>
          <w:insideH w:val="nil"/>
          <w:insideV w:val="nil"/>
        </w:tcBorders>
        <w:shd w:val="clear" w:color="auto" w:fill="FFFFFF" w:themeFill="background1"/>
      </w:tcPr>
    </w:tblStylePr>
    <w:tblStylePr w:type="lastRow">
      <w:tblPr/>
      <w:tcPr>
        <w:tcBorders>
          <w:top w:val="single" w:sz="8" w:space="0" w:color="968C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3" w:themeColor="accent6"/>
          <w:insideH w:val="nil"/>
          <w:insideV w:val="nil"/>
        </w:tcBorders>
        <w:shd w:val="clear" w:color="auto" w:fill="FFFFFF" w:themeFill="background1"/>
      </w:tcPr>
    </w:tblStylePr>
    <w:tblStylePr w:type="lastCol">
      <w:tblPr/>
      <w:tcPr>
        <w:tcBorders>
          <w:top w:val="nil"/>
          <w:left w:val="single" w:sz="8" w:space="0" w:color="968C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0" w:themeFill="accent6" w:themeFillTint="3F"/>
      </w:tcPr>
    </w:tblStylePr>
    <w:tblStylePr w:type="band1Horz">
      <w:tblPr/>
      <w:tcPr>
        <w:tcBorders>
          <w:top w:val="nil"/>
          <w:bottom w:val="nil"/>
          <w:insideH w:val="nil"/>
          <w:insideV w:val="nil"/>
        </w:tcBorders>
        <w:shd w:val="clear" w:color="auto" w:fill="E5E2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A39A" w:themeColor="accent5"/>
        <w:left w:val="single" w:sz="8" w:space="0" w:color="ACA39A" w:themeColor="accent5"/>
        <w:bottom w:val="single" w:sz="8" w:space="0" w:color="ACA39A" w:themeColor="accent5"/>
        <w:right w:val="single" w:sz="8" w:space="0" w:color="ACA39A" w:themeColor="accent5"/>
      </w:tblBorders>
    </w:tblPr>
    <w:tblStylePr w:type="firstRow">
      <w:rPr>
        <w:sz w:val="24"/>
        <w:szCs w:val="24"/>
      </w:rPr>
      <w:tblPr/>
      <w:tcPr>
        <w:tcBorders>
          <w:top w:val="nil"/>
          <w:left w:val="nil"/>
          <w:bottom w:val="single" w:sz="24" w:space="0" w:color="ACA39A" w:themeColor="accent5"/>
          <w:right w:val="nil"/>
          <w:insideH w:val="nil"/>
          <w:insideV w:val="nil"/>
        </w:tcBorders>
        <w:shd w:val="clear" w:color="auto" w:fill="FFFFFF" w:themeFill="background1"/>
      </w:tcPr>
    </w:tblStylePr>
    <w:tblStylePr w:type="lastRow">
      <w:tblPr/>
      <w:tcPr>
        <w:tcBorders>
          <w:top w:val="single" w:sz="8" w:space="0" w:color="ACA3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A39A" w:themeColor="accent5"/>
          <w:insideH w:val="nil"/>
          <w:insideV w:val="nil"/>
        </w:tcBorders>
        <w:shd w:val="clear" w:color="auto" w:fill="FFFFFF" w:themeFill="background1"/>
      </w:tcPr>
    </w:tblStylePr>
    <w:tblStylePr w:type="lastCol">
      <w:tblPr/>
      <w:tcPr>
        <w:tcBorders>
          <w:top w:val="nil"/>
          <w:left w:val="single" w:sz="8" w:space="0" w:color="ACA3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8E5" w:themeFill="accent5" w:themeFillTint="3F"/>
      </w:tcPr>
    </w:tblStylePr>
    <w:tblStylePr w:type="band1Horz">
      <w:tblPr/>
      <w:tcPr>
        <w:tcBorders>
          <w:top w:val="nil"/>
          <w:bottom w:val="nil"/>
          <w:insideH w:val="nil"/>
          <w:insideV w:val="nil"/>
        </w:tcBorders>
        <w:shd w:val="clear" w:color="auto" w:fill="EAE8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8AF" w:themeColor="accent4"/>
        <w:left w:val="single" w:sz="8" w:space="0" w:color="BFB8AF" w:themeColor="accent4"/>
        <w:bottom w:val="single" w:sz="8" w:space="0" w:color="BFB8AF" w:themeColor="accent4"/>
        <w:right w:val="single" w:sz="8" w:space="0" w:color="BFB8AF" w:themeColor="accent4"/>
      </w:tblBorders>
    </w:tblPr>
    <w:tblStylePr w:type="firstRow">
      <w:rPr>
        <w:sz w:val="24"/>
        <w:szCs w:val="24"/>
      </w:rPr>
      <w:tblPr/>
      <w:tcPr>
        <w:tcBorders>
          <w:top w:val="nil"/>
          <w:left w:val="nil"/>
          <w:bottom w:val="single" w:sz="24" w:space="0" w:color="BFB8AF" w:themeColor="accent4"/>
          <w:right w:val="nil"/>
          <w:insideH w:val="nil"/>
          <w:insideV w:val="nil"/>
        </w:tcBorders>
        <w:shd w:val="clear" w:color="auto" w:fill="FFFFFF" w:themeFill="background1"/>
      </w:tcPr>
    </w:tblStylePr>
    <w:tblStylePr w:type="lastRow">
      <w:tblPr/>
      <w:tcPr>
        <w:tcBorders>
          <w:top w:val="single" w:sz="8" w:space="0" w:color="BFB8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8AF" w:themeColor="accent4"/>
          <w:insideH w:val="nil"/>
          <w:insideV w:val="nil"/>
        </w:tcBorders>
        <w:shd w:val="clear" w:color="auto" w:fill="FFFFFF" w:themeFill="background1"/>
      </w:tcPr>
    </w:tblStylePr>
    <w:tblStylePr w:type="lastCol">
      <w:tblPr/>
      <w:tcPr>
        <w:tcBorders>
          <w:top w:val="nil"/>
          <w:left w:val="single" w:sz="8" w:space="0" w:color="BFB8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DEB" w:themeFill="accent4" w:themeFillTint="3F"/>
      </w:tcPr>
    </w:tblStylePr>
    <w:tblStylePr w:type="band1Horz">
      <w:tblPr/>
      <w:tcPr>
        <w:tcBorders>
          <w:top w:val="nil"/>
          <w:bottom w:val="nil"/>
          <w:insideH w:val="nil"/>
          <w:insideV w:val="nil"/>
        </w:tcBorders>
        <w:shd w:val="clear" w:color="auto" w:fill="EFED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D2CB" w:themeColor="accent3"/>
        <w:left w:val="single" w:sz="8" w:space="0" w:color="D7D2CB" w:themeColor="accent3"/>
        <w:bottom w:val="single" w:sz="8" w:space="0" w:color="D7D2CB" w:themeColor="accent3"/>
        <w:right w:val="single" w:sz="8" w:space="0" w:color="D7D2CB" w:themeColor="accent3"/>
      </w:tblBorders>
    </w:tblPr>
    <w:tblStylePr w:type="firstRow">
      <w:rPr>
        <w:sz w:val="24"/>
        <w:szCs w:val="24"/>
      </w:rPr>
      <w:tblPr/>
      <w:tcPr>
        <w:tcBorders>
          <w:top w:val="nil"/>
          <w:left w:val="nil"/>
          <w:bottom w:val="single" w:sz="24" w:space="0" w:color="D7D2CB" w:themeColor="accent3"/>
          <w:right w:val="nil"/>
          <w:insideH w:val="nil"/>
          <w:insideV w:val="nil"/>
        </w:tcBorders>
        <w:shd w:val="clear" w:color="auto" w:fill="FFFFFF" w:themeFill="background1"/>
      </w:tcPr>
    </w:tblStylePr>
    <w:tblStylePr w:type="lastRow">
      <w:tblPr/>
      <w:tcPr>
        <w:tcBorders>
          <w:top w:val="single" w:sz="8" w:space="0" w:color="D7D2C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D2CB" w:themeColor="accent3"/>
          <w:insideH w:val="nil"/>
          <w:insideV w:val="nil"/>
        </w:tcBorders>
        <w:shd w:val="clear" w:color="auto" w:fill="FFFFFF" w:themeFill="background1"/>
      </w:tcPr>
    </w:tblStylePr>
    <w:tblStylePr w:type="lastCol">
      <w:tblPr/>
      <w:tcPr>
        <w:tcBorders>
          <w:top w:val="nil"/>
          <w:left w:val="single" w:sz="8" w:space="0" w:color="D7D2C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3F2" w:themeFill="accent3" w:themeFillTint="3F"/>
      </w:tcPr>
    </w:tblStylePr>
    <w:tblStylePr w:type="band1Horz">
      <w:tblPr/>
      <w:tcPr>
        <w:tcBorders>
          <w:top w:val="nil"/>
          <w:bottom w:val="nil"/>
          <w:insideH w:val="nil"/>
          <w:insideV w:val="nil"/>
        </w:tcBorders>
        <w:shd w:val="clear" w:color="auto" w:fill="F5F3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6259" w:themeColor="accent2"/>
        <w:left w:val="single" w:sz="8" w:space="0" w:color="6E6259" w:themeColor="accent2"/>
        <w:bottom w:val="single" w:sz="8" w:space="0" w:color="6E6259" w:themeColor="accent2"/>
        <w:right w:val="single" w:sz="8" w:space="0" w:color="6E6259" w:themeColor="accent2"/>
      </w:tblBorders>
    </w:tblPr>
    <w:tblStylePr w:type="firstRow">
      <w:rPr>
        <w:sz w:val="24"/>
        <w:szCs w:val="24"/>
      </w:rPr>
      <w:tblPr/>
      <w:tcPr>
        <w:tcBorders>
          <w:top w:val="nil"/>
          <w:left w:val="nil"/>
          <w:bottom w:val="single" w:sz="24" w:space="0" w:color="6E6259" w:themeColor="accent2"/>
          <w:right w:val="nil"/>
          <w:insideH w:val="nil"/>
          <w:insideV w:val="nil"/>
        </w:tcBorders>
        <w:shd w:val="clear" w:color="auto" w:fill="FFFFFF" w:themeFill="background1"/>
      </w:tcPr>
    </w:tblStylePr>
    <w:tblStylePr w:type="lastRow">
      <w:tblPr/>
      <w:tcPr>
        <w:tcBorders>
          <w:top w:val="single" w:sz="8" w:space="0" w:color="6E625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259" w:themeColor="accent2"/>
          <w:insideH w:val="nil"/>
          <w:insideV w:val="nil"/>
        </w:tcBorders>
        <w:shd w:val="clear" w:color="auto" w:fill="FFFFFF" w:themeFill="background1"/>
      </w:tcPr>
    </w:tblStylePr>
    <w:tblStylePr w:type="lastCol">
      <w:tblPr/>
      <w:tcPr>
        <w:tcBorders>
          <w:top w:val="nil"/>
          <w:left w:val="single" w:sz="8" w:space="0" w:color="6E625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7D4" w:themeFill="accent2" w:themeFillTint="3F"/>
      </w:tcPr>
    </w:tblStylePr>
    <w:tblStylePr w:type="band1Horz">
      <w:tblPr/>
      <w:tcPr>
        <w:tcBorders>
          <w:top w:val="nil"/>
          <w:bottom w:val="nil"/>
          <w:insideH w:val="nil"/>
          <w:insideV w:val="nil"/>
        </w:tcBorders>
        <w:shd w:val="clear" w:color="auto" w:fill="DCD7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1"/>
        <w:left w:val="single" w:sz="8" w:space="0" w:color="046A38" w:themeColor="accent1"/>
        <w:bottom w:val="single" w:sz="8" w:space="0" w:color="046A38" w:themeColor="accent1"/>
        <w:right w:val="single" w:sz="8" w:space="0" w:color="046A38" w:themeColor="accent1"/>
      </w:tblBorders>
    </w:tblPr>
    <w:tblStylePr w:type="firstRow">
      <w:rPr>
        <w:sz w:val="24"/>
        <w:szCs w:val="24"/>
      </w:rPr>
      <w:tblPr/>
      <w:tcPr>
        <w:tcBorders>
          <w:top w:val="nil"/>
          <w:left w:val="nil"/>
          <w:bottom w:val="single" w:sz="24" w:space="0" w:color="046A38" w:themeColor="accent1"/>
          <w:right w:val="nil"/>
          <w:insideH w:val="nil"/>
          <w:insideV w:val="nil"/>
        </w:tcBorders>
        <w:shd w:val="clear" w:color="auto" w:fill="FFFFFF" w:themeFill="background1"/>
      </w:tcPr>
    </w:tblStylePr>
    <w:tblStylePr w:type="lastRow">
      <w:tblPr/>
      <w:tcPr>
        <w:tcBorders>
          <w:top w:val="single" w:sz="8" w:space="0" w:color="046A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6A38" w:themeColor="accent1"/>
          <w:insideH w:val="nil"/>
          <w:insideV w:val="nil"/>
        </w:tcBorders>
        <w:shd w:val="clear" w:color="auto" w:fill="FFFFFF" w:themeFill="background1"/>
      </w:tcPr>
    </w:tblStylePr>
    <w:tblStylePr w:type="lastCol">
      <w:tblPr/>
      <w:tcPr>
        <w:tcBorders>
          <w:top w:val="nil"/>
          <w:left w:val="single" w:sz="8" w:space="0" w:color="046A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BCE" w:themeFill="accent1" w:themeFillTint="3F"/>
      </w:tcPr>
    </w:tblStylePr>
    <w:tblStylePr w:type="band1Horz">
      <w:tblPr/>
      <w:tcPr>
        <w:tcBorders>
          <w:top w:val="nil"/>
          <w:bottom w:val="nil"/>
          <w:insideH w:val="nil"/>
          <w:insideV w:val="nil"/>
        </w:tcBorders>
        <w:shd w:val="clear" w:color="auto" w:fill="9FFB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968C83" w:themeColor="accent6"/>
        <w:bottom w:val="single" w:sz="8" w:space="0" w:color="968C83" w:themeColor="accent6"/>
      </w:tblBorders>
    </w:tblPr>
    <w:tblStylePr w:type="firstRow">
      <w:rPr>
        <w:rFonts w:asciiTheme="majorHAnsi" w:eastAsiaTheme="majorEastAsia" w:hAnsiTheme="majorHAnsi" w:cstheme="majorBidi"/>
      </w:rPr>
      <w:tblPr/>
      <w:tcPr>
        <w:tcBorders>
          <w:top w:val="nil"/>
          <w:bottom w:val="single" w:sz="8" w:space="0" w:color="968C83" w:themeColor="accent6"/>
        </w:tcBorders>
      </w:tcPr>
    </w:tblStylePr>
    <w:tblStylePr w:type="lastRow">
      <w:rPr>
        <w:b/>
        <w:bCs/>
        <w:color w:val="000000" w:themeColor="text2"/>
      </w:rPr>
      <w:tblPr/>
      <w:tcPr>
        <w:tcBorders>
          <w:top w:val="single" w:sz="8" w:space="0" w:color="968C83" w:themeColor="accent6"/>
          <w:bottom w:val="single" w:sz="8" w:space="0" w:color="968C83" w:themeColor="accent6"/>
        </w:tcBorders>
      </w:tcPr>
    </w:tblStylePr>
    <w:tblStylePr w:type="firstCol">
      <w:rPr>
        <w:b/>
        <w:bCs/>
      </w:rPr>
    </w:tblStylePr>
    <w:tblStylePr w:type="lastCol">
      <w:rPr>
        <w:b/>
        <w:bCs/>
      </w:rPr>
      <w:tblPr/>
      <w:tcPr>
        <w:tcBorders>
          <w:top w:val="single" w:sz="8" w:space="0" w:color="968C83" w:themeColor="accent6"/>
          <w:bottom w:val="single" w:sz="8" w:space="0" w:color="968C83" w:themeColor="accent6"/>
        </w:tcBorders>
      </w:tcPr>
    </w:tblStylePr>
    <w:tblStylePr w:type="band1Vert">
      <w:tblPr/>
      <w:tcPr>
        <w:shd w:val="clear" w:color="auto" w:fill="E5E2E0" w:themeFill="accent6" w:themeFillTint="3F"/>
      </w:tcPr>
    </w:tblStylePr>
    <w:tblStylePr w:type="band1Horz">
      <w:tblPr/>
      <w:tcPr>
        <w:shd w:val="clear" w:color="auto" w:fill="E5E2E0"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ACA39A" w:themeColor="accent5"/>
        <w:bottom w:val="single" w:sz="8" w:space="0" w:color="ACA39A" w:themeColor="accent5"/>
      </w:tblBorders>
    </w:tblPr>
    <w:tblStylePr w:type="firstRow">
      <w:rPr>
        <w:rFonts w:asciiTheme="majorHAnsi" w:eastAsiaTheme="majorEastAsia" w:hAnsiTheme="majorHAnsi" w:cstheme="majorBidi"/>
      </w:rPr>
      <w:tblPr/>
      <w:tcPr>
        <w:tcBorders>
          <w:top w:val="nil"/>
          <w:bottom w:val="single" w:sz="8" w:space="0" w:color="ACA39A" w:themeColor="accent5"/>
        </w:tcBorders>
      </w:tcPr>
    </w:tblStylePr>
    <w:tblStylePr w:type="lastRow">
      <w:rPr>
        <w:b/>
        <w:bCs/>
        <w:color w:val="000000" w:themeColor="text2"/>
      </w:rPr>
      <w:tblPr/>
      <w:tcPr>
        <w:tcBorders>
          <w:top w:val="single" w:sz="8" w:space="0" w:color="ACA39A" w:themeColor="accent5"/>
          <w:bottom w:val="single" w:sz="8" w:space="0" w:color="ACA39A" w:themeColor="accent5"/>
        </w:tcBorders>
      </w:tcPr>
    </w:tblStylePr>
    <w:tblStylePr w:type="firstCol">
      <w:rPr>
        <w:b/>
        <w:bCs/>
      </w:rPr>
    </w:tblStylePr>
    <w:tblStylePr w:type="lastCol">
      <w:rPr>
        <w:b/>
        <w:bCs/>
      </w:rPr>
      <w:tblPr/>
      <w:tcPr>
        <w:tcBorders>
          <w:top w:val="single" w:sz="8" w:space="0" w:color="ACA39A" w:themeColor="accent5"/>
          <w:bottom w:val="single" w:sz="8" w:space="0" w:color="ACA39A" w:themeColor="accent5"/>
        </w:tcBorders>
      </w:tcPr>
    </w:tblStylePr>
    <w:tblStylePr w:type="band1Vert">
      <w:tblPr/>
      <w:tcPr>
        <w:shd w:val="clear" w:color="auto" w:fill="EAE8E5" w:themeFill="accent5" w:themeFillTint="3F"/>
      </w:tcPr>
    </w:tblStylePr>
    <w:tblStylePr w:type="band1Horz">
      <w:tblPr/>
      <w:tcPr>
        <w:shd w:val="clear" w:color="auto" w:fill="EAE8E5"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BFB8AF" w:themeColor="accent4"/>
        <w:bottom w:val="single" w:sz="8" w:space="0" w:color="BFB8AF" w:themeColor="accent4"/>
      </w:tblBorders>
    </w:tblPr>
    <w:tblStylePr w:type="firstRow">
      <w:rPr>
        <w:rFonts w:asciiTheme="majorHAnsi" w:eastAsiaTheme="majorEastAsia" w:hAnsiTheme="majorHAnsi" w:cstheme="majorBidi"/>
      </w:rPr>
      <w:tblPr/>
      <w:tcPr>
        <w:tcBorders>
          <w:top w:val="nil"/>
          <w:bottom w:val="single" w:sz="8" w:space="0" w:color="BFB8AF" w:themeColor="accent4"/>
        </w:tcBorders>
      </w:tcPr>
    </w:tblStylePr>
    <w:tblStylePr w:type="lastRow">
      <w:rPr>
        <w:b/>
        <w:bCs/>
        <w:color w:val="000000" w:themeColor="text2"/>
      </w:rPr>
      <w:tblPr/>
      <w:tcPr>
        <w:tcBorders>
          <w:top w:val="single" w:sz="8" w:space="0" w:color="BFB8AF" w:themeColor="accent4"/>
          <w:bottom w:val="single" w:sz="8" w:space="0" w:color="BFB8AF" w:themeColor="accent4"/>
        </w:tcBorders>
      </w:tcPr>
    </w:tblStylePr>
    <w:tblStylePr w:type="firstCol">
      <w:rPr>
        <w:b/>
        <w:bCs/>
      </w:rPr>
    </w:tblStylePr>
    <w:tblStylePr w:type="lastCol">
      <w:rPr>
        <w:b/>
        <w:bCs/>
      </w:rPr>
      <w:tblPr/>
      <w:tcPr>
        <w:tcBorders>
          <w:top w:val="single" w:sz="8" w:space="0" w:color="BFB8AF" w:themeColor="accent4"/>
          <w:bottom w:val="single" w:sz="8" w:space="0" w:color="BFB8AF" w:themeColor="accent4"/>
        </w:tcBorders>
      </w:tcPr>
    </w:tblStylePr>
    <w:tblStylePr w:type="band1Vert">
      <w:tblPr/>
      <w:tcPr>
        <w:shd w:val="clear" w:color="auto" w:fill="EFEDEB" w:themeFill="accent4" w:themeFillTint="3F"/>
      </w:tcPr>
    </w:tblStylePr>
    <w:tblStylePr w:type="band1Horz">
      <w:tblPr/>
      <w:tcPr>
        <w:shd w:val="clear" w:color="auto" w:fill="EFEDEB"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D7D2CB" w:themeColor="accent3"/>
        <w:bottom w:val="single" w:sz="8" w:space="0" w:color="D7D2CB" w:themeColor="accent3"/>
      </w:tblBorders>
    </w:tblPr>
    <w:tblStylePr w:type="firstRow">
      <w:rPr>
        <w:rFonts w:asciiTheme="majorHAnsi" w:eastAsiaTheme="majorEastAsia" w:hAnsiTheme="majorHAnsi" w:cstheme="majorBidi"/>
      </w:rPr>
      <w:tblPr/>
      <w:tcPr>
        <w:tcBorders>
          <w:top w:val="nil"/>
          <w:bottom w:val="single" w:sz="8" w:space="0" w:color="D7D2CB" w:themeColor="accent3"/>
        </w:tcBorders>
      </w:tcPr>
    </w:tblStylePr>
    <w:tblStylePr w:type="lastRow">
      <w:rPr>
        <w:b/>
        <w:bCs/>
        <w:color w:val="000000" w:themeColor="text2"/>
      </w:rPr>
      <w:tblPr/>
      <w:tcPr>
        <w:tcBorders>
          <w:top w:val="single" w:sz="8" w:space="0" w:color="D7D2CB" w:themeColor="accent3"/>
          <w:bottom w:val="single" w:sz="8" w:space="0" w:color="D7D2CB" w:themeColor="accent3"/>
        </w:tcBorders>
      </w:tcPr>
    </w:tblStylePr>
    <w:tblStylePr w:type="firstCol">
      <w:rPr>
        <w:b/>
        <w:bCs/>
      </w:rPr>
    </w:tblStylePr>
    <w:tblStylePr w:type="lastCol">
      <w:rPr>
        <w:b/>
        <w:bCs/>
      </w:rPr>
      <w:tblPr/>
      <w:tcPr>
        <w:tcBorders>
          <w:top w:val="single" w:sz="8" w:space="0" w:color="D7D2CB" w:themeColor="accent3"/>
          <w:bottom w:val="single" w:sz="8" w:space="0" w:color="D7D2CB" w:themeColor="accent3"/>
        </w:tcBorders>
      </w:tcPr>
    </w:tblStylePr>
    <w:tblStylePr w:type="band1Vert">
      <w:tblPr/>
      <w:tcPr>
        <w:shd w:val="clear" w:color="auto" w:fill="F5F3F2" w:themeFill="accent3" w:themeFillTint="3F"/>
      </w:tcPr>
    </w:tblStylePr>
    <w:tblStylePr w:type="band1Horz">
      <w:tblPr/>
      <w:tcPr>
        <w:shd w:val="clear" w:color="auto" w:fill="F5F3F2"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6E6259" w:themeColor="accent2"/>
        <w:bottom w:val="single" w:sz="8" w:space="0" w:color="6E6259" w:themeColor="accent2"/>
      </w:tblBorders>
    </w:tblPr>
    <w:tblStylePr w:type="firstRow">
      <w:rPr>
        <w:rFonts w:asciiTheme="majorHAnsi" w:eastAsiaTheme="majorEastAsia" w:hAnsiTheme="majorHAnsi" w:cstheme="majorBidi"/>
      </w:rPr>
      <w:tblPr/>
      <w:tcPr>
        <w:tcBorders>
          <w:top w:val="nil"/>
          <w:bottom w:val="single" w:sz="8" w:space="0" w:color="6E6259" w:themeColor="accent2"/>
        </w:tcBorders>
      </w:tcPr>
    </w:tblStylePr>
    <w:tblStylePr w:type="lastRow">
      <w:rPr>
        <w:b/>
        <w:bCs/>
        <w:color w:val="000000" w:themeColor="text2"/>
      </w:rPr>
      <w:tblPr/>
      <w:tcPr>
        <w:tcBorders>
          <w:top w:val="single" w:sz="8" w:space="0" w:color="6E6259" w:themeColor="accent2"/>
          <w:bottom w:val="single" w:sz="8" w:space="0" w:color="6E6259" w:themeColor="accent2"/>
        </w:tcBorders>
      </w:tcPr>
    </w:tblStylePr>
    <w:tblStylePr w:type="firstCol">
      <w:rPr>
        <w:b/>
        <w:bCs/>
      </w:rPr>
    </w:tblStylePr>
    <w:tblStylePr w:type="lastCol">
      <w:rPr>
        <w:b/>
        <w:bCs/>
      </w:rPr>
      <w:tblPr/>
      <w:tcPr>
        <w:tcBorders>
          <w:top w:val="single" w:sz="8" w:space="0" w:color="6E6259" w:themeColor="accent2"/>
          <w:bottom w:val="single" w:sz="8" w:space="0" w:color="6E6259" w:themeColor="accent2"/>
        </w:tcBorders>
      </w:tcPr>
    </w:tblStylePr>
    <w:tblStylePr w:type="band1Vert">
      <w:tblPr/>
      <w:tcPr>
        <w:shd w:val="clear" w:color="auto" w:fill="DCD7D4" w:themeFill="accent2" w:themeFillTint="3F"/>
      </w:tcPr>
    </w:tblStylePr>
    <w:tblStylePr w:type="band1Horz">
      <w:tblPr/>
      <w:tcPr>
        <w:shd w:val="clear" w:color="auto" w:fill="DCD7D4"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8C83" w:themeFill="accent6"/>
      </w:tcPr>
    </w:tblStylePr>
    <w:tblStylePr w:type="lastCol">
      <w:rPr>
        <w:b/>
        <w:bCs/>
        <w:color w:val="FFFFFF" w:themeColor="background1"/>
      </w:rPr>
      <w:tblPr/>
      <w:tcPr>
        <w:tcBorders>
          <w:left w:val="nil"/>
          <w:right w:val="nil"/>
          <w:insideH w:val="nil"/>
          <w:insideV w:val="nil"/>
        </w:tcBorders>
        <w:shd w:val="clear" w:color="auto" w:fill="968C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A3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A39A" w:themeFill="accent5"/>
      </w:tcPr>
    </w:tblStylePr>
    <w:tblStylePr w:type="lastCol">
      <w:rPr>
        <w:b/>
        <w:bCs/>
        <w:color w:val="FFFFFF" w:themeColor="background1"/>
      </w:rPr>
      <w:tblPr/>
      <w:tcPr>
        <w:tcBorders>
          <w:left w:val="nil"/>
          <w:right w:val="nil"/>
          <w:insideH w:val="nil"/>
          <w:insideV w:val="nil"/>
        </w:tcBorders>
        <w:shd w:val="clear" w:color="auto" w:fill="ACA3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8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8AF" w:themeFill="accent4"/>
      </w:tcPr>
    </w:tblStylePr>
    <w:tblStylePr w:type="lastCol">
      <w:rPr>
        <w:b/>
        <w:bCs/>
        <w:color w:val="FFFFFF" w:themeColor="background1"/>
      </w:rPr>
      <w:tblPr/>
      <w:tcPr>
        <w:tcBorders>
          <w:left w:val="nil"/>
          <w:right w:val="nil"/>
          <w:insideH w:val="nil"/>
          <w:insideV w:val="nil"/>
        </w:tcBorders>
        <w:shd w:val="clear" w:color="auto" w:fill="BFB8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D2C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D2CB" w:themeFill="accent3"/>
      </w:tcPr>
    </w:tblStylePr>
    <w:tblStylePr w:type="lastCol">
      <w:rPr>
        <w:b/>
        <w:bCs/>
        <w:color w:val="FFFFFF" w:themeColor="background1"/>
      </w:rPr>
      <w:tblPr/>
      <w:tcPr>
        <w:tcBorders>
          <w:left w:val="nil"/>
          <w:right w:val="nil"/>
          <w:insideH w:val="nil"/>
          <w:insideV w:val="nil"/>
        </w:tcBorders>
        <w:shd w:val="clear" w:color="auto" w:fill="D7D2C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25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259" w:themeFill="accent2"/>
      </w:tcPr>
    </w:tblStylePr>
    <w:tblStylePr w:type="lastCol">
      <w:rPr>
        <w:b/>
        <w:bCs/>
        <w:color w:val="FFFFFF" w:themeColor="background1"/>
      </w:rPr>
      <w:tblPr/>
      <w:tcPr>
        <w:tcBorders>
          <w:left w:val="nil"/>
          <w:right w:val="nil"/>
          <w:insideH w:val="nil"/>
          <w:insideV w:val="nil"/>
        </w:tcBorders>
        <w:shd w:val="clear" w:color="auto" w:fill="6E625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B0A8A2" w:themeColor="accent6" w:themeTint="BF"/>
        <w:left w:val="single" w:sz="8" w:space="0" w:color="B0A8A2" w:themeColor="accent6" w:themeTint="BF"/>
        <w:bottom w:val="single" w:sz="8" w:space="0" w:color="B0A8A2" w:themeColor="accent6" w:themeTint="BF"/>
        <w:right w:val="single" w:sz="8" w:space="0" w:color="B0A8A2" w:themeColor="accent6" w:themeTint="BF"/>
        <w:insideH w:val="single" w:sz="8" w:space="0" w:color="B0A8A2" w:themeColor="accent6" w:themeTint="BF"/>
      </w:tblBorders>
    </w:tblPr>
    <w:tblStylePr w:type="firstRow">
      <w:pPr>
        <w:spacing w:before="0" w:after="0" w:line="240" w:lineRule="auto"/>
      </w:pPr>
      <w:rPr>
        <w:b/>
        <w:bCs/>
        <w:color w:val="FFFFFF" w:themeColor="background1"/>
      </w:rPr>
      <w:tblPr/>
      <w:tcPr>
        <w:tcBorders>
          <w:top w:val="single" w:sz="8" w:space="0" w:color="B0A8A2" w:themeColor="accent6" w:themeTint="BF"/>
          <w:left w:val="single" w:sz="8" w:space="0" w:color="B0A8A2" w:themeColor="accent6" w:themeTint="BF"/>
          <w:bottom w:val="single" w:sz="8" w:space="0" w:color="B0A8A2" w:themeColor="accent6" w:themeTint="BF"/>
          <w:right w:val="single" w:sz="8" w:space="0" w:color="B0A8A2" w:themeColor="accent6" w:themeTint="BF"/>
          <w:insideH w:val="nil"/>
          <w:insideV w:val="nil"/>
        </w:tcBorders>
        <w:shd w:val="clear" w:color="auto" w:fill="968C83" w:themeFill="accent6"/>
      </w:tcPr>
    </w:tblStylePr>
    <w:tblStylePr w:type="lastRow">
      <w:pPr>
        <w:spacing w:before="0" w:after="0" w:line="240" w:lineRule="auto"/>
      </w:pPr>
      <w:rPr>
        <w:b/>
        <w:bCs/>
      </w:rPr>
      <w:tblPr/>
      <w:tcPr>
        <w:tcBorders>
          <w:top w:val="double" w:sz="6" w:space="0" w:color="B0A8A2" w:themeColor="accent6" w:themeTint="BF"/>
          <w:left w:val="single" w:sz="8" w:space="0" w:color="B0A8A2" w:themeColor="accent6" w:themeTint="BF"/>
          <w:bottom w:val="single" w:sz="8" w:space="0" w:color="B0A8A2" w:themeColor="accent6" w:themeTint="BF"/>
          <w:right w:val="single" w:sz="8" w:space="0" w:color="B0A8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0" w:themeFill="accent6" w:themeFillTint="3F"/>
      </w:tcPr>
    </w:tblStylePr>
    <w:tblStylePr w:type="band1Horz">
      <w:tblPr/>
      <w:tcPr>
        <w:tcBorders>
          <w:insideH w:val="nil"/>
          <w:insideV w:val="nil"/>
        </w:tcBorders>
        <w:shd w:val="clear" w:color="auto" w:fill="E5E2E0"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C0B9B3" w:themeColor="accent5" w:themeTint="BF"/>
        <w:left w:val="single" w:sz="8" w:space="0" w:color="C0B9B3" w:themeColor="accent5" w:themeTint="BF"/>
        <w:bottom w:val="single" w:sz="8" w:space="0" w:color="C0B9B3" w:themeColor="accent5" w:themeTint="BF"/>
        <w:right w:val="single" w:sz="8" w:space="0" w:color="C0B9B3" w:themeColor="accent5" w:themeTint="BF"/>
        <w:insideH w:val="single" w:sz="8" w:space="0" w:color="C0B9B3" w:themeColor="accent5" w:themeTint="BF"/>
      </w:tblBorders>
    </w:tblPr>
    <w:tblStylePr w:type="firstRow">
      <w:pPr>
        <w:spacing w:before="0" w:after="0" w:line="240" w:lineRule="auto"/>
      </w:pPr>
      <w:rPr>
        <w:b/>
        <w:bCs/>
        <w:color w:val="FFFFFF" w:themeColor="background1"/>
      </w:rPr>
      <w:tblPr/>
      <w:tcPr>
        <w:tcBorders>
          <w:top w:val="single" w:sz="8" w:space="0" w:color="C0B9B3" w:themeColor="accent5" w:themeTint="BF"/>
          <w:left w:val="single" w:sz="8" w:space="0" w:color="C0B9B3" w:themeColor="accent5" w:themeTint="BF"/>
          <w:bottom w:val="single" w:sz="8" w:space="0" w:color="C0B9B3" w:themeColor="accent5" w:themeTint="BF"/>
          <w:right w:val="single" w:sz="8" w:space="0" w:color="C0B9B3" w:themeColor="accent5" w:themeTint="BF"/>
          <w:insideH w:val="nil"/>
          <w:insideV w:val="nil"/>
        </w:tcBorders>
        <w:shd w:val="clear" w:color="auto" w:fill="ACA39A" w:themeFill="accent5"/>
      </w:tcPr>
    </w:tblStylePr>
    <w:tblStylePr w:type="lastRow">
      <w:pPr>
        <w:spacing w:before="0" w:after="0" w:line="240" w:lineRule="auto"/>
      </w:pPr>
      <w:rPr>
        <w:b/>
        <w:bCs/>
      </w:rPr>
      <w:tblPr/>
      <w:tcPr>
        <w:tcBorders>
          <w:top w:val="double" w:sz="6" w:space="0" w:color="C0B9B3" w:themeColor="accent5" w:themeTint="BF"/>
          <w:left w:val="single" w:sz="8" w:space="0" w:color="C0B9B3" w:themeColor="accent5" w:themeTint="BF"/>
          <w:bottom w:val="single" w:sz="8" w:space="0" w:color="C0B9B3" w:themeColor="accent5" w:themeTint="BF"/>
          <w:right w:val="single" w:sz="8" w:space="0" w:color="C0B9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AE8E5" w:themeFill="accent5" w:themeFillTint="3F"/>
      </w:tcPr>
    </w:tblStylePr>
    <w:tblStylePr w:type="band1Horz">
      <w:tblPr/>
      <w:tcPr>
        <w:tcBorders>
          <w:insideH w:val="nil"/>
          <w:insideV w:val="nil"/>
        </w:tcBorders>
        <w:shd w:val="clear" w:color="auto" w:fill="EAE8E5"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CFC9C3" w:themeColor="accent4" w:themeTint="BF"/>
        <w:left w:val="single" w:sz="8" w:space="0" w:color="CFC9C3" w:themeColor="accent4" w:themeTint="BF"/>
        <w:bottom w:val="single" w:sz="8" w:space="0" w:color="CFC9C3" w:themeColor="accent4" w:themeTint="BF"/>
        <w:right w:val="single" w:sz="8" w:space="0" w:color="CFC9C3" w:themeColor="accent4" w:themeTint="BF"/>
        <w:insideH w:val="single" w:sz="8" w:space="0" w:color="CFC9C3" w:themeColor="accent4" w:themeTint="BF"/>
      </w:tblBorders>
    </w:tblPr>
    <w:tblStylePr w:type="firstRow">
      <w:pPr>
        <w:spacing w:before="0" w:after="0" w:line="240" w:lineRule="auto"/>
      </w:pPr>
      <w:rPr>
        <w:b/>
        <w:bCs/>
        <w:color w:val="FFFFFF" w:themeColor="background1"/>
      </w:rPr>
      <w:tblPr/>
      <w:tcPr>
        <w:tcBorders>
          <w:top w:val="single" w:sz="8" w:space="0" w:color="CFC9C3" w:themeColor="accent4" w:themeTint="BF"/>
          <w:left w:val="single" w:sz="8" w:space="0" w:color="CFC9C3" w:themeColor="accent4" w:themeTint="BF"/>
          <w:bottom w:val="single" w:sz="8" w:space="0" w:color="CFC9C3" w:themeColor="accent4" w:themeTint="BF"/>
          <w:right w:val="single" w:sz="8" w:space="0" w:color="CFC9C3" w:themeColor="accent4" w:themeTint="BF"/>
          <w:insideH w:val="nil"/>
          <w:insideV w:val="nil"/>
        </w:tcBorders>
        <w:shd w:val="clear" w:color="auto" w:fill="BFB8AF" w:themeFill="accent4"/>
      </w:tcPr>
    </w:tblStylePr>
    <w:tblStylePr w:type="lastRow">
      <w:pPr>
        <w:spacing w:before="0" w:after="0" w:line="240" w:lineRule="auto"/>
      </w:pPr>
      <w:rPr>
        <w:b/>
        <w:bCs/>
      </w:rPr>
      <w:tblPr/>
      <w:tcPr>
        <w:tcBorders>
          <w:top w:val="double" w:sz="6" w:space="0" w:color="CFC9C3" w:themeColor="accent4" w:themeTint="BF"/>
          <w:left w:val="single" w:sz="8" w:space="0" w:color="CFC9C3" w:themeColor="accent4" w:themeTint="BF"/>
          <w:bottom w:val="single" w:sz="8" w:space="0" w:color="CFC9C3" w:themeColor="accent4" w:themeTint="BF"/>
          <w:right w:val="single" w:sz="8" w:space="0" w:color="CFC9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EDEB" w:themeFill="accent4" w:themeFillTint="3F"/>
      </w:tcPr>
    </w:tblStylePr>
    <w:tblStylePr w:type="band1Horz">
      <w:tblPr/>
      <w:tcPr>
        <w:tcBorders>
          <w:insideH w:val="nil"/>
          <w:insideV w:val="nil"/>
        </w:tcBorders>
        <w:shd w:val="clear" w:color="auto" w:fill="EFEDEB"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E1DDD8" w:themeColor="accent3" w:themeTint="BF"/>
        <w:left w:val="single" w:sz="8" w:space="0" w:color="E1DDD8" w:themeColor="accent3" w:themeTint="BF"/>
        <w:bottom w:val="single" w:sz="8" w:space="0" w:color="E1DDD8" w:themeColor="accent3" w:themeTint="BF"/>
        <w:right w:val="single" w:sz="8" w:space="0" w:color="E1DDD8" w:themeColor="accent3" w:themeTint="BF"/>
        <w:insideH w:val="single" w:sz="8" w:space="0" w:color="E1DDD8" w:themeColor="accent3" w:themeTint="BF"/>
      </w:tblBorders>
    </w:tblPr>
    <w:tblStylePr w:type="firstRow">
      <w:pPr>
        <w:spacing w:before="0" w:after="0" w:line="240" w:lineRule="auto"/>
      </w:pPr>
      <w:rPr>
        <w:b/>
        <w:bCs/>
        <w:color w:val="FFFFFF" w:themeColor="background1"/>
      </w:rPr>
      <w:tblPr/>
      <w:tcPr>
        <w:tcBorders>
          <w:top w:val="single" w:sz="8" w:space="0" w:color="E1DDD8" w:themeColor="accent3" w:themeTint="BF"/>
          <w:left w:val="single" w:sz="8" w:space="0" w:color="E1DDD8" w:themeColor="accent3" w:themeTint="BF"/>
          <w:bottom w:val="single" w:sz="8" w:space="0" w:color="E1DDD8" w:themeColor="accent3" w:themeTint="BF"/>
          <w:right w:val="single" w:sz="8" w:space="0" w:color="E1DDD8" w:themeColor="accent3" w:themeTint="BF"/>
          <w:insideH w:val="nil"/>
          <w:insideV w:val="nil"/>
        </w:tcBorders>
        <w:shd w:val="clear" w:color="auto" w:fill="D7D2CB" w:themeFill="accent3"/>
      </w:tcPr>
    </w:tblStylePr>
    <w:tblStylePr w:type="lastRow">
      <w:pPr>
        <w:spacing w:before="0" w:after="0" w:line="240" w:lineRule="auto"/>
      </w:pPr>
      <w:rPr>
        <w:b/>
        <w:bCs/>
      </w:rPr>
      <w:tblPr/>
      <w:tcPr>
        <w:tcBorders>
          <w:top w:val="double" w:sz="6" w:space="0" w:color="E1DDD8" w:themeColor="accent3" w:themeTint="BF"/>
          <w:left w:val="single" w:sz="8" w:space="0" w:color="E1DDD8" w:themeColor="accent3" w:themeTint="BF"/>
          <w:bottom w:val="single" w:sz="8" w:space="0" w:color="E1DDD8" w:themeColor="accent3" w:themeTint="BF"/>
          <w:right w:val="single" w:sz="8" w:space="0" w:color="E1DD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F3F2" w:themeFill="accent3" w:themeFillTint="3F"/>
      </w:tcPr>
    </w:tblStylePr>
    <w:tblStylePr w:type="band1Horz">
      <w:tblPr/>
      <w:tcPr>
        <w:tcBorders>
          <w:insideH w:val="nil"/>
          <w:insideV w:val="nil"/>
        </w:tcBorders>
        <w:shd w:val="clear" w:color="auto" w:fill="F5F3F2"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96887E" w:themeColor="accent2" w:themeTint="BF"/>
        <w:left w:val="single" w:sz="8" w:space="0" w:color="96887E" w:themeColor="accent2" w:themeTint="BF"/>
        <w:bottom w:val="single" w:sz="8" w:space="0" w:color="96887E" w:themeColor="accent2" w:themeTint="BF"/>
        <w:right w:val="single" w:sz="8" w:space="0" w:color="96887E" w:themeColor="accent2" w:themeTint="BF"/>
        <w:insideH w:val="single" w:sz="8" w:space="0" w:color="96887E" w:themeColor="accent2" w:themeTint="BF"/>
      </w:tblBorders>
    </w:tblPr>
    <w:tblStylePr w:type="firstRow">
      <w:pPr>
        <w:spacing w:before="0" w:after="0" w:line="240" w:lineRule="auto"/>
      </w:pPr>
      <w:rPr>
        <w:b/>
        <w:bCs/>
        <w:color w:val="FFFFFF" w:themeColor="background1"/>
      </w:rPr>
      <w:tblPr/>
      <w:tcPr>
        <w:tcBorders>
          <w:top w:val="single" w:sz="8" w:space="0" w:color="96887E" w:themeColor="accent2" w:themeTint="BF"/>
          <w:left w:val="single" w:sz="8" w:space="0" w:color="96887E" w:themeColor="accent2" w:themeTint="BF"/>
          <w:bottom w:val="single" w:sz="8" w:space="0" w:color="96887E" w:themeColor="accent2" w:themeTint="BF"/>
          <w:right w:val="single" w:sz="8" w:space="0" w:color="96887E" w:themeColor="accent2" w:themeTint="BF"/>
          <w:insideH w:val="nil"/>
          <w:insideV w:val="nil"/>
        </w:tcBorders>
        <w:shd w:val="clear" w:color="auto" w:fill="6E6259" w:themeFill="accent2"/>
      </w:tcPr>
    </w:tblStylePr>
    <w:tblStylePr w:type="lastRow">
      <w:pPr>
        <w:spacing w:before="0" w:after="0" w:line="240" w:lineRule="auto"/>
      </w:pPr>
      <w:rPr>
        <w:b/>
        <w:bCs/>
      </w:rPr>
      <w:tblPr/>
      <w:tcPr>
        <w:tcBorders>
          <w:top w:val="double" w:sz="6" w:space="0" w:color="96887E" w:themeColor="accent2" w:themeTint="BF"/>
          <w:left w:val="single" w:sz="8" w:space="0" w:color="96887E" w:themeColor="accent2" w:themeTint="BF"/>
          <w:bottom w:val="single" w:sz="8" w:space="0" w:color="96887E" w:themeColor="accent2" w:themeTint="BF"/>
          <w:right w:val="single" w:sz="8" w:space="0" w:color="96887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D7D4" w:themeFill="accent2" w:themeFillTint="3F"/>
      </w:tcPr>
    </w:tblStylePr>
    <w:tblStylePr w:type="band1Horz">
      <w:tblPr/>
      <w:tcPr>
        <w:tcBorders>
          <w:insideH w:val="nil"/>
          <w:insideV w:val="nil"/>
        </w:tcBorders>
        <w:shd w:val="clear" w:color="auto" w:fill="DCD7D4"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1"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8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A3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A3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A3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A3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D1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D1CC"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D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8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8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8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8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B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BD7"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3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D2C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D2C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D2C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D2C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8E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8E5"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7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25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25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25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25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B0A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B0A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B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6A3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6A3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6A3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6A3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79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79D"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3" w:themeColor="accent6"/>
        <w:left w:val="single" w:sz="8" w:space="0" w:color="968C83" w:themeColor="accent6"/>
        <w:bottom w:val="single" w:sz="8" w:space="0" w:color="968C83" w:themeColor="accent6"/>
        <w:right w:val="single" w:sz="8" w:space="0" w:color="968C83" w:themeColor="accent6"/>
        <w:insideH w:val="single" w:sz="8" w:space="0" w:color="968C83" w:themeColor="accent6"/>
        <w:insideV w:val="single" w:sz="8" w:space="0" w:color="968C83" w:themeColor="accent6"/>
      </w:tblBorders>
    </w:tblPr>
    <w:tcPr>
      <w:shd w:val="clear" w:color="auto" w:fill="E5E2E0" w:themeFill="accent6" w:themeFillTint="3F"/>
    </w:tcPr>
    <w:tblStylePr w:type="firstRow">
      <w:rPr>
        <w:b/>
        <w:bCs/>
        <w:color w:val="000000" w:themeColor="text1"/>
      </w:rPr>
      <w:tblPr/>
      <w:tcPr>
        <w:shd w:val="clear" w:color="auto" w:fill="F4F3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7E6" w:themeFill="accent6" w:themeFillTint="33"/>
      </w:tcPr>
    </w:tblStylePr>
    <w:tblStylePr w:type="band1Vert">
      <w:tblPr/>
      <w:tcPr>
        <w:shd w:val="clear" w:color="auto" w:fill="CAC5C1" w:themeFill="accent6" w:themeFillTint="7F"/>
      </w:tcPr>
    </w:tblStylePr>
    <w:tblStylePr w:type="band1Horz">
      <w:tblPr/>
      <w:tcPr>
        <w:tcBorders>
          <w:insideH w:val="single" w:sz="6" w:space="0" w:color="968C83" w:themeColor="accent6"/>
          <w:insideV w:val="single" w:sz="6" w:space="0" w:color="968C83" w:themeColor="accent6"/>
        </w:tcBorders>
        <w:shd w:val="clear" w:color="auto" w:fill="CAC5C1"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A39A" w:themeColor="accent5"/>
        <w:left w:val="single" w:sz="8" w:space="0" w:color="ACA39A" w:themeColor="accent5"/>
        <w:bottom w:val="single" w:sz="8" w:space="0" w:color="ACA39A" w:themeColor="accent5"/>
        <w:right w:val="single" w:sz="8" w:space="0" w:color="ACA39A" w:themeColor="accent5"/>
        <w:insideH w:val="single" w:sz="8" w:space="0" w:color="ACA39A" w:themeColor="accent5"/>
        <w:insideV w:val="single" w:sz="8" w:space="0" w:color="ACA39A" w:themeColor="accent5"/>
      </w:tblBorders>
    </w:tblPr>
    <w:tcPr>
      <w:shd w:val="clear" w:color="auto" w:fill="EAE8E5" w:themeFill="accent5" w:themeFillTint="3F"/>
    </w:tcPr>
    <w:tblStylePr w:type="firstRow">
      <w:rPr>
        <w:b/>
        <w:bCs/>
        <w:color w:val="000000" w:themeColor="text1"/>
      </w:rPr>
      <w:tblPr/>
      <w:tcPr>
        <w:shd w:val="clear" w:color="auto" w:fill="F6F5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CEA" w:themeFill="accent5" w:themeFillTint="33"/>
      </w:tcPr>
    </w:tblStylePr>
    <w:tblStylePr w:type="band1Vert">
      <w:tblPr/>
      <w:tcPr>
        <w:shd w:val="clear" w:color="auto" w:fill="D5D1CC" w:themeFill="accent5" w:themeFillTint="7F"/>
      </w:tcPr>
    </w:tblStylePr>
    <w:tblStylePr w:type="band1Horz">
      <w:tblPr/>
      <w:tcPr>
        <w:tcBorders>
          <w:insideH w:val="single" w:sz="6" w:space="0" w:color="ACA39A" w:themeColor="accent5"/>
          <w:insideV w:val="single" w:sz="6" w:space="0" w:color="ACA39A" w:themeColor="accent5"/>
        </w:tcBorders>
        <w:shd w:val="clear" w:color="auto" w:fill="D5D1CC"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8AF" w:themeColor="accent4"/>
        <w:left w:val="single" w:sz="8" w:space="0" w:color="BFB8AF" w:themeColor="accent4"/>
        <w:bottom w:val="single" w:sz="8" w:space="0" w:color="BFB8AF" w:themeColor="accent4"/>
        <w:right w:val="single" w:sz="8" w:space="0" w:color="BFB8AF" w:themeColor="accent4"/>
        <w:insideH w:val="single" w:sz="8" w:space="0" w:color="BFB8AF" w:themeColor="accent4"/>
        <w:insideV w:val="single" w:sz="8" w:space="0" w:color="BFB8AF" w:themeColor="accent4"/>
      </w:tblBorders>
    </w:tblPr>
    <w:tcPr>
      <w:shd w:val="clear" w:color="auto" w:fill="EFEDEB" w:themeFill="accent4" w:themeFillTint="3F"/>
    </w:tcPr>
    <w:tblStylePr w:type="firstRow">
      <w:rPr>
        <w:b/>
        <w:bCs/>
        <w:color w:val="000000" w:themeColor="text1"/>
      </w:rPr>
      <w:tblPr/>
      <w:tcPr>
        <w:shd w:val="clear" w:color="auto" w:fill="F8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4" w:themeFillTint="33"/>
      </w:tcPr>
    </w:tblStylePr>
    <w:tblStylePr w:type="band1Vert">
      <w:tblPr/>
      <w:tcPr>
        <w:shd w:val="clear" w:color="auto" w:fill="DFDBD7" w:themeFill="accent4" w:themeFillTint="7F"/>
      </w:tcPr>
    </w:tblStylePr>
    <w:tblStylePr w:type="band1Horz">
      <w:tblPr/>
      <w:tcPr>
        <w:tcBorders>
          <w:insideH w:val="single" w:sz="6" w:space="0" w:color="BFB8AF" w:themeColor="accent4"/>
          <w:insideV w:val="single" w:sz="6" w:space="0" w:color="BFB8AF" w:themeColor="accent4"/>
        </w:tcBorders>
        <w:shd w:val="clear" w:color="auto" w:fill="DFDBD7"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D2CB" w:themeColor="accent3"/>
        <w:left w:val="single" w:sz="8" w:space="0" w:color="D7D2CB" w:themeColor="accent3"/>
        <w:bottom w:val="single" w:sz="8" w:space="0" w:color="D7D2CB" w:themeColor="accent3"/>
        <w:right w:val="single" w:sz="8" w:space="0" w:color="D7D2CB" w:themeColor="accent3"/>
        <w:insideH w:val="single" w:sz="8" w:space="0" w:color="D7D2CB" w:themeColor="accent3"/>
        <w:insideV w:val="single" w:sz="8" w:space="0" w:color="D7D2CB" w:themeColor="accent3"/>
      </w:tblBorders>
    </w:tblPr>
    <w:tcPr>
      <w:shd w:val="clear" w:color="auto" w:fill="F5F3F2" w:themeFill="accent3" w:themeFillTint="3F"/>
    </w:tcPr>
    <w:tblStylePr w:type="firstRow">
      <w:rPr>
        <w:b/>
        <w:bCs/>
        <w:color w:val="000000" w:themeColor="text1"/>
      </w:rPr>
      <w:tblPr/>
      <w:tcPr>
        <w:shd w:val="clear" w:color="auto" w:fill="FBFA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5F4" w:themeFill="accent3" w:themeFillTint="33"/>
      </w:tcPr>
    </w:tblStylePr>
    <w:tblStylePr w:type="band1Vert">
      <w:tblPr/>
      <w:tcPr>
        <w:shd w:val="clear" w:color="auto" w:fill="EBE8E5" w:themeFill="accent3" w:themeFillTint="7F"/>
      </w:tcPr>
    </w:tblStylePr>
    <w:tblStylePr w:type="band1Horz">
      <w:tblPr/>
      <w:tcPr>
        <w:tcBorders>
          <w:insideH w:val="single" w:sz="6" w:space="0" w:color="D7D2CB" w:themeColor="accent3"/>
          <w:insideV w:val="single" w:sz="6" w:space="0" w:color="D7D2CB" w:themeColor="accent3"/>
        </w:tcBorders>
        <w:shd w:val="clear" w:color="auto" w:fill="EBE8E5"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6259" w:themeColor="accent2"/>
        <w:left w:val="single" w:sz="8" w:space="0" w:color="6E6259" w:themeColor="accent2"/>
        <w:bottom w:val="single" w:sz="8" w:space="0" w:color="6E6259" w:themeColor="accent2"/>
        <w:right w:val="single" w:sz="8" w:space="0" w:color="6E6259" w:themeColor="accent2"/>
        <w:insideH w:val="single" w:sz="8" w:space="0" w:color="6E6259" w:themeColor="accent2"/>
        <w:insideV w:val="single" w:sz="8" w:space="0" w:color="6E6259" w:themeColor="accent2"/>
      </w:tblBorders>
    </w:tblPr>
    <w:tcPr>
      <w:shd w:val="clear" w:color="auto" w:fill="DCD7D4" w:themeFill="accent2" w:themeFillTint="3F"/>
    </w:tcPr>
    <w:tblStylePr w:type="firstRow">
      <w:rPr>
        <w:b/>
        <w:bCs/>
        <w:color w:val="000000" w:themeColor="text1"/>
      </w:rPr>
      <w:tblPr/>
      <w:tcPr>
        <w:shd w:val="clear" w:color="auto" w:fill="F1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FDC" w:themeFill="accent2" w:themeFillTint="33"/>
      </w:tcPr>
    </w:tblStylePr>
    <w:tblStylePr w:type="band1Vert">
      <w:tblPr/>
      <w:tcPr>
        <w:shd w:val="clear" w:color="auto" w:fill="B9B0A9" w:themeFill="accent2" w:themeFillTint="7F"/>
      </w:tcPr>
    </w:tblStylePr>
    <w:tblStylePr w:type="band1Horz">
      <w:tblPr/>
      <w:tcPr>
        <w:tcBorders>
          <w:insideH w:val="single" w:sz="6" w:space="0" w:color="6E6259" w:themeColor="accent2"/>
          <w:insideV w:val="single" w:sz="6" w:space="0" w:color="6E6259" w:themeColor="accent2"/>
        </w:tcBorders>
        <w:shd w:val="clear" w:color="auto" w:fill="B9B0A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1"/>
        <w:left w:val="single" w:sz="8" w:space="0" w:color="046A38" w:themeColor="accent1"/>
        <w:bottom w:val="single" w:sz="8" w:space="0" w:color="046A38" w:themeColor="accent1"/>
        <w:right w:val="single" w:sz="8" w:space="0" w:color="046A38" w:themeColor="accent1"/>
        <w:insideH w:val="single" w:sz="8" w:space="0" w:color="046A38" w:themeColor="accent1"/>
        <w:insideV w:val="single" w:sz="8" w:space="0" w:color="046A38" w:themeColor="accent1"/>
      </w:tblBorders>
    </w:tblPr>
    <w:tcPr>
      <w:shd w:val="clear" w:color="auto" w:fill="9FFBCE" w:themeFill="accent1" w:themeFillTint="3F"/>
    </w:tcPr>
    <w:tblStylePr w:type="firstRow">
      <w:rPr>
        <w:b/>
        <w:bCs/>
        <w:color w:val="000000" w:themeColor="text1"/>
      </w:rPr>
      <w:tblPr/>
      <w:tcPr>
        <w:shd w:val="clear" w:color="auto" w:fill="D9FD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CD7" w:themeFill="accent1" w:themeFillTint="33"/>
      </w:tcPr>
    </w:tblStylePr>
    <w:tblStylePr w:type="band1Vert">
      <w:tblPr/>
      <w:tcPr>
        <w:shd w:val="clear" w:color="auto" w:fill="3EF79D" w:themeFill="accent1" w:themeFillTint="7F"/>
      </w:tcPr>
    </w:tblStylePr>
    <w:tblStylePr w:type="band1Horz">
      <w:tblPr/>
      <w:tcPr>
        <w:tcBorders>
          <w:insideH w:val="single" w:sz="6" w:space="0" w:color="046A38" w:themeColor="accent1"/>
          <w:insideV w:val="single" w:sz="6" w:space="0" w:color="046A38" w:themeColor="accent1"/>
        </w:tcBorders>
        <w:shd w:val="clear" w:color="auto" w:fill="3EF79D"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B0A8A2" w:themeColor="accent6" w:themeTint="BF"/>
        <w:left w:val="single" w:sz="8" w:space="0" w:color="B0A8A2" w:themeColor="accent6" w:themeTint="BF"/>
        <w:bottom w:val="single" w:sz="8" w:space="0" w:color="B0A8A2" w:themeColor="accent6" w:themeTint="BF"/>
        <w:right w:val="single" w:sz="8" w:space="0" w:color="B0A8A2" w:themeColor="accent6" w:themeTint="BF"/>
        <w:insideH w:val="single" w:sz="8" w:space="0" w:color="B0A8A2" w:themeColor="accent6" w:themeTint="BF"/>
        <w:insideV w:val="single" w:sz="8" w:space="0" w:color="B0A8A2" w:themeColor="accent6" w:themeTint="BF"/>
      </w:tblBorders>
    </w:tblPr>
    <w:tcPr>
      <w:shd w:val="clear" w:color="auto" w:fill="E5E2E0" w:themeFill="accent6" w:themeFillTint="3F"/>
    </w:tcPr>
    <w:tblStylePr w:type="firstRow">
      <w:rPr>
        <w:b/>
        <w:bCs/>
      </w:rPr>
    </w:tblStylePr>
    <w:tblStylePr w:type="lastRow">
      <w:rPr>
        <w:b/>
        <w:bCs/>
      </w:rPr>
      <w:tblPr/>
      <w:tcPr>
        <w:tcBorders>
          <w:top w:val="single" w:sz="18" w:space="0" w:color="B0A8A2" w:themeColor="accent6" w:themeTint="BF"/>
        </w:tcBorders>
      </w:tcPr>
    </w:tblStylePr>
    <w:tblStylePr w:type="firstCol">
      <w:rPr>
        <w:b/>
        <w:bCs/>
      </w:rPr>
    </w:tblStylePr>
    <w:tblStylePr w:type="lastCol">
      <w:rPr>
        <w:b/>
        <w:bCs/>
      </w:rPr>
    </w:tblStylePr>
    <w:tblStylePr w:type="band1Vert">
      <w:tblPr/>
      <w:tcPr>
        <w:shd w:val="clear" w:color="auto" w:fill="CAC5C1" w:themeFill="accent6" w:themeFillTint="7F"/>
      </w:tcPr>
    </w:tblStylePr>
    <w:tblStylePr w:type="band1Horz">
      <w:tblPr/>
      <w:tcPr>
        <w:shd w:val="clear" w:color="auto" w:fill="CAC5C1"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C0B9B3" w:themeColor="accent5" w:themeTint="BF"/>
        <w:left w:val="single" w:sz="8" w:space="0" w:color="C0B9B3" w:themeColor="accent5" w:themeTint="BF"/>
        <w:bottom w:val="single" w:sz="8" w:space="0" w:color="C0B9B3" w:themeColor="accent5" w:themeTint="BF"/>
        <w:right w:val="single" w:sz="8" w:space="0" w:color="C0B9B3" w:themeColor="accent5" w:themeTint="BF"/>
        <w:insideH w:val="single" w:sz="8" w:space="0" w:color="C0B9B3" w:themeColor="accent5" w:themeTint="BF"/>
        <w:insideV w:val="single" w:sz="8" w:space="0" w:color="C0B9B3" w:themeColor="accent5" w:themeTint="BF"/>
      </w:tblBorders>
    </w:tblPr>
    <w:tcPr>
      <w:shd w:val="clear" w:color="auto" w:fill="EAE8E5" w:themeFill="accent5" w:themeFillTint="3F"/>
    </w:tcPr>
    <w:tblStylePr w:type="firstRow">
      <w:rPr>
        <w:b/>
        <w:bCs/>
      </w:rPr>
    </w:tblStylePr>
    <w:tblStylePr w:type="lastRow">
      <w:rPr>
        <w:b/>
        <w:bCs/>
      </w:rPr>
      <w:tblPr/>
      <w:tcPr>
        <w:tcBorders>
          <w:top w:val="single" w:sz="18" w:space="0" w:color="C0B9B3" w:themeColor="accent5" w:themeTint="BF"/>
        </w:tcBorders>
      </w:tcPr>
    </w:tblStylePr>
    <w:tblStylePr w:type="firstCol">
      <w:rPr>
        <w:b/>
        <w:bCs/>
      </w:rPr>
    </w:tblStylePr>
    <w:tblStylePr w:type="lastCol">
      <w:rPr>
        <w:b/>
        <w:bCs/>
      </w:rPr>
    </w:tblStylePr>
    <w:tblStylePr w:type="band1Vert">
      <w:tblPr/>
      <w:tcPr>
        <w:shd w:val="clear" w:color="auto" w:fill="D5D1CC" w:themeFill="accent5" w:themeFillTint="7F"/>
      </w:tcPr>
    </w:tblStylePr>
    <w:tblStylePr w:type="band1Horz">
      <w:tblPr/>
      <w:tcPr>
        <w:shd w:val="clear" w:color="auto" w:fill="D5D1CC"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CFC9C3" w:themeColor="accent4" w:themeTint="BF"/>
        <w:left w:val="single" w:sz="8" w:space="0" w:color="CFC9C3" w:themeColor="accent4" w:themeTint="BF"/>
        <w:bottom w:val="single" w:sz="8" w:space="0" w:color="CFC9C3" w:themeColor="accent4" w:themeTint="BF"/>
        <w:right w:val="single" w:sz="8" w:space="0" w:color="CFC9C3" w:themeColor="accent4" w:themeTint="BF"/>
        <w:insideH w:val="single" w:sz="8" w:space="0" w:color="CFC9C3" w:themeColor="accent4" w:themeTint="BF"/>
        <w:insideV w:val="single" w:sz="8" w:space="0" w:color="CFC9C3" w:themeColor="accent4" w:themeTint="BF"/>
      </w:tblBorders>
    </w:tblPr>
    <w:tcPr>
      <w:shd w:val="clear" w:color="auto" w:fill="EFEDEB" w:themeFill="accent4" w:themeFillTint="3F"/>
    </w:tcPr>
    <w:tblStylePr w:type="firstRow">
      <w:rPr>
        <w:b/>
        <w:bCs/>
      </w:rPr>
    </w:tblStylePr>
    <w:tblStylePr w:type="lastRow">
      <w:rPr>
        <w:b/>
        <w:bCs/>
      </w:rPr>
      <w:tblPr/>
      <w:tcPr>
        <w:tcBorders>
          <w:top w:val="single" w:sz="18" w:space="0" w:color="CFC9C3" w:themeColor="accent4" w:themeTint="BF"/>
        </w:tcBorders>
      </w:tcPr>
    </w:tblStylePr>
    <w:tblStylePr w:type="firstCol">
      <w:rPr>
        <w:b/>
        <w:bCs/>
      </w:rPr>
    </w:tblStylePr>
    <w:tblStylePr w:type="lastCol">
      <w:rPr>
        <w:b/>
        <w:bCs/>
      </w:rPr>
    </w:tblStylePr>
    <w:tblStylePr w:type="band1Vert">
      <w:tblPr/>
      <w:tcPr>
        <w:shd w:val="clear" w:color="auto" w:fill="DFDBD7" w:themeFill="accent4" w:themeFillTint="7F"/>
      </w:tcPr>
    </w:tblStylePr>
    <w:tblStylePr w:type="band1Horz">
      <w:tblPr/>
      <w:tcPr>
        <w:shd w:val="clear" w:color="auto" w:fill="DFDBD7"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E1DDD8" w:themeColor="accent3" w:themeTint="BF"/>
        <w:left w:val="single" w:sz="8" w:space="0" w:color="E1DDD8" w:themeColor="accent3" w:themeTint="BF"/>
        <w:bottom w:val="single" w:sz="8" w:space="0" w:color="E1DDD8" w:themeColor="accent3" w:themeTint="BF"/>
        <w:right w:val="single" w:sz="8" w:space="0" w:color="E1DDD8" w:themeColor="accent3" w:themeTint="BF"/>
        <w:insideH w:val="single" w:sz="8" w:space="0" w:color="E1DDD8" w:themeColor="accent3" w:themeTint="BF"/>
        <w:insideV w:val="single" w:sz="8" w:space="0" w:color="E1DDD8" w:themeColor="accent3" w:themeTint="BF"/>
      </w:tblBorders>
    </w:tblPr>
    <w:tcPr>
      <w:shd w:val="clear" w:color="auto" w:fill="F5F3F2" w:themeFill="accent3" w:themeFillTint="3F"/>
    </w:tcPr>
    <w:tblStylePr w:type="firstRow">
      <w:rPr>
        <w:b/>
        <w:bCs/>
      </w:rPr>
    </w:tblStylePr>
    <w:tblStylePr w:type="lastRow">
      <w:rPr>
        <w:b/>
        <w:bCs/>
      </w:rPr>
      <w:tblPr/>
      <w:tcPr>
        <w:tcBorders>
          <w:top w:val="single" w:sz="18" w:space="0" w:color="E1DDD8" w:themeColor="accent3" w:themeTint="BF"/>
        </w:tcBorders>
      </w:tcPr>
    </w:tblStylePr>
    <w:tblStylePr w:type="firstCol">
      <w:rPr>
        <w:b/>
        <w:bCs/>
      </w:rPr>
    </w:tblStylePr>
    <w:tblStylePr w:type="lastCol">
      <w:rPr>
        <w:b/>
        <w:bCs/>
      </w:rPr>
    </w:tblStylePr>
    <w:tblStylePr w:type="band1Vert">
      <w:tblPr/>
      <w:tcPr>
        <w:shd w:val="clear" w:color="auto" w:fill="EBE8E5" w:themeFill="accent3" w:themeFillTint="7F"/>
      </w:tcPr>
    </w:tblStylePr>
    <w:tblStylePr w:type="band1Horz">
      <w:tblPr/>
      <w:tcPr>
        <w:shd w:val="clear" w:color="auto" w:fill="EBE8E5"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96887E" w:themeColor="accent2" w:themeTint="BF"/>
        <w:left w:val="single" w:sz="8" w:space="0" w:color="96887E" w:themeColor="accent2" w:themeTint="BF"/>
        <w:bottom w:val="single" w:sz="8" w:space="0" w:color="96887E" w:themeColor="accent2" w:themeTint="BF"/>
        <w:right w:val="single" w:sz="8" w:space="0" w:color="96887E" w:themeColor="accent2" w:themeTint="BF"/>
        <w:insideH w:val="single" w:sz="8" w:space="0" w:color="96887E" w:themeColor="accent2" w:themeTint="BF"/>
        <w:insideV w:val="single" w:sz="8" w:space="0" w:color="96887E" w:themeColor="accent2" w:themeTint="BF"/>
      </w:tblBorders>
    </w:tblPr>
    <w:tcPr>
      <w:shd w:val="clear" w:color="auto" w:fill="DCD7D4" w:themeFill="accent2" w:themeFillTint="3F"/>
    </w:tcPr>
    <w:tblStylePr w:type="firstRow">
      <w:rPr>
        <w:b/>
        <w:bCs/>
      </w:rPr>
    </w:tblStylePr>
    <w:tblStylePr w:type="lastRow">
      <w:rPr>
        <w:b/>
        <w:bCs/>
      </w:rPr>
      <w:tblPr/>
      <w:tcPr>
        <w:tcBorders>
          <w:top w:val="single" w:sz="18" w:space="0" w:color="96887E" w:themeColor="accent2" w:themeTint="BF"/>
        </w:tcBorders>
      </w:tcPr>
    </w:tblStylePr>
    <w:tblStylePr w:type="firstCol">
      <w:rPr>
        <w:b/>
        <w:bCs/>
      </w:rPr>
    </w:tblStylePr>
    <w:tblStylePr w:type="lastCol">
      <w:rPr>
        <w:b/>
        <w:bCs/>
      </w:rPr>
    </w:tblStylePr>
    <w:tblStylePr w:type="band1Vert">
      <w:tblPr/>
      <w:tcPr>
        <w:shd w:val="clear" w:color="auto" w:fill="B9B0A9" w:themeFill="accent2" w:themeFillTint="7F"/>
      </w:tcPr>
    </w:tblStylePr>
    <w:tblStylePr w:type="band1Horz">
      <w:tblPr/>
      <w:tcPr>
        <w:shd w:val="clear" w:color="auto" w:fill="B9B0A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07CA6B" w:themeColor="accent1" w:themeTint="BF"/>
        <w:left w:val="single" w:sz="8" w:space="0" w:color="07CA6B" w:themeColor="accent1" w:themeTint="BF"/>
        <w:bottom w:val="single" w:sz="8" w:space="0" w:color="07CA6B" w:themeColor="accent1" w:themeTint="BF"/>
        <w:right w:val="single" w:sz="8" w:space="0" w:color="07CA6B" w:themeColor="accent1" w:themeTint="BF"/>
        <w:insideH w:val="single" w:sz="8" w:space="0" w:color="07CA6B" w:themeColor="accent1" w:themeTint="BF"/>
        <w:insideV w:val="single" w:sz="8" w:space="0" w:color="07CA6B" w:themeColor="accent1" w:themeTint="BF"/>
      </w:tblBorders>
    </w:tblPr>
    <w:tcPr>
      <w:shd w:val="clear" w:color="auto" w:fill="9FFBCE" w:themeFill="accent1" w:themeFillTint="3F"/>
    </w:tcPr>
    <w:tblStylePr w:type="firstRow">
      <w:rPr>
        <w:b/>
        <w:bCs/>
      </w:rPr>
    </w:tblStylePr>
    <w:tblStylePr w:type="lastRow">
      <w:rPr>
        <w:b/>
        <w:bCs/>
      </w:rPr>
      <w:tblPr/>
      <w:tcPr>
        <w:tcBorders>
          <w:top w:val="single" w:sz="18" w:space="0" w:color="07CA6B" w:themeColor="accent1" w:themeTint="BF"/>
        </w:tcBorders>
      </w:tcPr>
    </w:tblStylePr>
    <w:tblStylePr w:type="firstCol">
      <w:rPr>
        <w:b/>
        <w:bCs/>
      </w:rPr>
    </w:tblStylePr>
    <w:tblStylePr w:type="lastCol">
      <w:rPr>
        <w:b/>
        <w:bCs/>
      </w:rPr>
    </w:tblStylePr>
    <w:tblStylePr w:type="band1Vert">
      <w:tblPr/>
      <w:tcPr>
        <w:shd w:val="clear" w:color="auto" w:fill="3EF79D" w:themeFill="accent1" w:themeFillTint="7F"/>
      </w:tcPr>
    </w:tblStylePr>
    <w:tblStylePr w:type="band1Horz">
      <w:tblPr/>
      <w:tcPr>
        <w:shd w:val="clear" w:color="auto" w:fill="3EF79D"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968C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86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860" w:themeFill="accent6" w:themeFillShade="BF"/>
      </w:tcPr>
    </w:tblStylePr>
    <w:tblStylePr w:type="band1Vert">
      <w:tblPr/>
      <w:tcPr>
        <w:tcBorders>
          <w:top w:val="nil"/>
          <w:left w:val="nil"/>
          <w:bottom w:val="nil"/>
          <w:right w:val="nil"/>
          <w:insideH w:val="nil"/>
          <w:insideV w:val="nil"/>
        </w:tcBorders>
        <w:shd w:val="clear" w:color="auto" w:fill="716860" w:themeFill="accent6" w:themeFillShade="BF"/>
      </w:tcPr>
    </w:tblStylePr>
    <w:tblStylePr w:type="band1Horz">
      <w:tblPr/>
      <w:tcPr>
        <w:tcBorders>
          <w:top w:val="nil"/>
          <w:left w:val="nil"/>
          <w:bottom w:val="nil"/>
          <w:right w:val="nil"/>
          <w:insideH w:val="nil"/>
          <w:insideV w:val="nil"/>
        </w:tcBorders>
        <w:shd w:val="clear" w:color="auto" w:fill="716860"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ACA3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1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579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5796E" w:themeFill="accent5" w:themeFillShade="BF"/>
      </w:tcPr>
    </w:tblStylePr>
    <w:tblStylePr w:type="band1Vert">
      <w:tblPr/>
      <w:tcPr>
        <w:tcBorders>
          <w:top w:val="nil"/>
          <w:left w:val="nil"/>
          <w:bottom w:val="nil"/>
          <w:right w:val="nil"/>
          <w:insideH w:val="nil"/>
          <w:insideV w:val="nil"/>
        </w:tcBorders>
        <w:shd w:val="clear" w:color="auto" w:fill="85796E" w:themeFill="accent5" w:themeFillShade="BF"/>
      </w:tcPr>
    </w:tblStylePr>
    <w:tblStylePr w:type="band1Horz">
      <w:tblPr/>
      <w:tcPr>
        <w:tcBorders>
          <w:top w:val="nil"/>
          <w:left w:val="nil"/>
          <w:bottom w:val="nil"/>
          <w:right w:val="nil"/>
          <w:insideH w:val="nil"/>
          <w:insideV w:val="nil"/>
        </w:tcBorders>
        <w:shd w:val="clear" w:color="auto" w:fill="85796E"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BFB8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5C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68A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68A7B" w:themeFill="accent4" w:themeFillShade="BF"/>
      </w:tcPr>
    </w:tblStylePr>
    <w:tblStylePr w:type="band1Vert">
      <w:tblPr/>
      <w:tcPr>
        <w:tcBorders>
          <w:top w:val="nil"/>
          <w:left w:val="nil"/>
          <w:bottom w:val="nil"/>
          <w:right w:val="nil"/>
          <w:insideH w:val="nil"/>
          <w:insideV w:val="nil"/>
        </w:tcBorders>
        <w:shd w:val="clear" w:color="auto" w:fill="968A7B" w:themeFill="accent4" w:themeFillShade="BF"/>
      </w:tcPr>
    </w:tblStylePr>
    <w:tblStylePr w:type="band1Horz">
      <w:tblPr/>
      <w:tcPr>
        <w:tcBorders>
          <w:top w:val="nil"/>
          <w:left w:val="nil"/>
          <w:bottom w:val="nil"/>
          <w:right w:val="nil"/>
          <w:insideH w:val="nil"/>
          <w:insideV w:val="nil"/>
        </w:tcBorders>
        <w:shd w:val="clear" w:color="auto" w:fill="968A7B"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D7D2C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6A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99E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99E8F" w:themeFill="accent3" w:themeFillShade="BF"/>
      </w:tcPr>
    </w:tblStylePr>
    <w:tblStylePr w:type="band1Vert">
      <w:tblPr/>
      <w:tcPr>
        <w:tcBorders>
          <w:top w:val="nil"/>
          <w:left w:val="nil"/>
          <w:bottom w:val="nil"/>
          <w:right w:val="nil"/>
          <w:insideH w:val="nil"/>
          <w:insideV w:val="nil"/>
        </w:tcBorders>
        <w:shd w:val="clear" w:color="auto" w:fill="A99E8F" w:themeFill="accent3" w:themeFillShade="BF"/>
      </w:tcPr>
    </w:tblStylePr>
    <w:tblStylePr w:type="band1Horz">
      <w:tblPr/>
      <w:tcPr>
        <w:tcBorders>
          <w:top w:val="nil"/>
          <w:left w:val="nil"/>
          <w:bottom w:val="nil"/>
          <w:right w:val="nil"/>
          <w:insideH w:val="nil"/>
          <w:insideV w:val="nil"/>
        </w:tcBorders>
        <w:shd w:val="clear" w:color="auto" w:fill="A99E8F"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6E625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0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2494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24942" w:themeFill="accent2" w:themeFillShade="BF"/>
      </w:tcPr>
    </w:tblStylePr>
    <w:tblStylePr w:type="band1Vert">
      <w:tblPr/>
      <w:tcPr>
        <w:tcBorders>
          <w:top w:val="nil"/>
          <w:left w:val="nil"/>
          <w:bottom w:val="nil"/>
          <w:right w:val="nil"/>
          <w:insideH w:val="nil"/>
          <w:insideV w:val="nil"/>
        </w:tcBorders>
        <w:shd w:val="clear" w:color="auto" w:fill="524942" w:themeFill="accent2" w:themeFillShade="BF"/>
      </w:tcPr>
    </w:tblStylePr>
    <w:tblStylePr w:type="band1Horz">
      <w:tblPr/>
      <w:tcPr>
        <w:tcBorders>
          <w:top w:val="nil"/>
          <w:left w:val="nil"/>
          <w:bottom w:val="nil"/>
          <w:right w:val="nil"/>
          <w:insideH w:val="nil"/>
          <w:insideV w:val="nil"/>
        </w:tcBorders>
        <w:shd w:val="clear" w:color="auto" w:fill="524942"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046A3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41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4F2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4F29" w:themeFill="accent1" w:themeFillShade="BF"/>
      </w:tcPr>
    </w:tblStylePr>
    <w:tblStylePr w:type="band1Vert">
      <w:tblPr/>
      <w:tcPr>
        <w:tcBorders>
          <w:top w:val="nil"/>
          <w:left w:val="nil"/>
          <w:bottom w:val="nil"/>
          <w:right w:val="nil"/>
          <w:insideH w:val="nil"/>
          <w:insideV w:val="nil"/>
        </w:tcBorders>
        <w:shd w:val="clear" w:color="auto" w:fill="034F29" w:themeFill="accent1" w:themeFillShade="BF"/>
      </w:tcPr>
    </w:tblStylePr>
    <w:tblStylePr w:type="band1Horz">
      <w:tblPr/>
      <w:tcPr>
        <w:tcBorders>
          <w:top w:val="nil"/>
          <w:left w:val="nil"/>
          <w:bottom w:val="nil"/>
          <w:right w:val="nil"/>
          <w:insideH w:val="nil"/>
          <w:insideV w:val="nil"/>
        </w:tcBorders>
        <w:shd w:val="clear" w:color="auto" w:fill="034F29" w:themeFill="accent1" w:themeFillShade="BF"/>
      </w:tcPr>
    </w:tblStylePr>
  </w:style>
  <w:style w:type="paragraph" w:styleId="Bibliografie">
    <w:name w:val="Bibliography"/>
    <w:basedOn w:val="ZsysbasisRHVO"/>
    <w:next w:val="BodytextRHVO"/>
    <w:uiPriority w:val="37"/>
    <w:semiHidden/>
    <w:rsid w:val="00E07762"/>
  </w:style>
  <w:style w:type="paragraph" w:styleId="Citaat">
    <w:name w:val="Quote"/>
    <w:basedOn w:val="ZsysbasisRHVO"/>
    <w:next w:val="BodytextRHVO"/>
    <w:link w:val="CitaatChar"/>
    <w:uiPriority w:val="29"/>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RHVO"/>
    <w:next w:val="BodytextRHVO"/>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nd note reference RHVO"/>
    <w:basedOn w:val="Standaardalinea-lettertype"/>
    <w:rsid w:val="00E07762"/>
    <w:rPr>
      <w:vertAlign w:val="superscript"/>
    </w:rPr>
  </w:style>
  <w:style w:type="paragraph" w:styleId="Geenafstand">
    <w:name w:val="No Spacing"/>
    <w:basedOn w:val="ZsysbasisRHVO"/>
    <w:next w:val="BodytextRHVO"/>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RHVO"/>
    <w:next w:val="BodytextRHVO"/>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RHVO"/>
    <w:next w:val="BodytextRHVO"/>
    <w:uiPriority w:val="34"/>
    <w:qFormat/>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HeadingnumberingRHVO">
    <w:name w:val="Heading numbering RHVO"/>
    <w:uiPriority w:val="99"/>
    <w:semiHidden/>
    <w:rsid w:val="00B01DA1"/>
    <w:pPr>
      <w:numPr>
        <w:numId w:val="9"/>
      </w:numPr>
    </w:pPr>
  </w:style>
  <w:style w:type="paragraph" w:customStyle="1" w:styleId="ZsyseenpuntRHVO">
    <w:name w:val="Zsyseenpunt RHVO"/>
    <w:basedOn w:val="ZsysbasisRHVO"/>
    <w:next w:val="BodytextRHVO"/>
    <w:semiHidden/>
    <w:rsid w:val="00756C31"/>
    <w:pPr>
      <w:spacing w:line="20" w:lineRule="exact"/>
    </w:pPr>
    <w:rPr>
      <w:sz w:val="2"/>
    </w:rPr>
  </w:style>
  <w:style w:type="paragraph" w:customStyle="1" w:styleId="ZsysbasisdocumentgegevensRHVO">
    <w:name w:val="Zsysbasisdocumentgegevens RHVO"/>
    <w:basedOn w:val="ZsysbasisRHVO"/>
    <w:next w:val="BodytextRHVO"/>
    <w:link w:val="ZsysbasisdocumentgegevensRHVOChar"/>
    <w:semiHidden/>
    <w:rsid w:val="00D259D0"/>
    <w:pPr>
      <w:spacing w:line="170" w:lineRule="exact"/>
    </w:pPr>
    <w:rPr>
      <w:rFonts w:ascii="Merriweather Sans" w:hAnsi="Merriweather Sans" w:cs="Arial"/>
      <w:noProof/>
      <w:sz w:val="13"/>
    </w:rPr>
  </w:style>
  <w:style w:type="paragraph" w:customStyle="1" w:styleId="DocumentdataheadingRHVO">
    <w:name w:val="Document data heading RHVO"/>
    <w:basedOn w:val="ZsysbasisdocumentgegevensRHVO"/>
    <w:rsid w:val="00756C31"/>
  </w:style>
  <w:style w:type="paragraph" w:customStyle="1" w:styleId="DocumentdataRHVO">
    <w:name w:val="Document data RHVO"/>
    <w:basedOn w:val="ZsysbasisdocumentgegevensRHVO"/>
    <w:rsid w:val="008805E1"/>
    <w:rPr>
      <w:b/>
    </w:rPr>
  </w:style>
  <w:style w:type="paragraph" w:customStyle="1" w:styleId="DocumentdatadateRHVO">
    <w:name w:val="Document data date RHVO"/>
    <w:basedOn w:val="ZsysbasisdocumentgegevensRHVO"/>
    <w:rsid w:val="00756C31"/>
    <w:rPr>
      <w:b/>
    </w:rPr>
  </w:style>
  <w:style w:type="paragraph" w:customStyle="1" w:styleId="DocumentdatasubjectRHVO">
    <w:name w:val="Document data subject RHVO"/>
    <w:basedOn w:val="ZsysbasisRHVO"/>
    <w:rsid w:val="00260633"/>
    <w:rPr>
      <w:rFonts w:ascii="Merriweather Bold" w:hAnsi="Merriweather Bold"/>
    </w:rPr>
  </w:style>
  <w:style w:type="paragraph" w:customStyle="1" w:styleId="DocumentdatayourreferenceRHVO">
    <w:name w:val="Document data your reference RHVO"/>
    <w:basedOn w:val="ZsysbasisdocumentgegevensRHVO"/>
    <w:rsid w:val="00756C31"/>
    <w:rPr>
      <w:b/>
    </w:rPr>
  </w:style>
  <w:style w:type="paragraph" w:customStyle="1" w:styleId="PagenumberRHVO">
    <w:name w:val="Page number RHVO"/>
    <w:basedOn w:val="ZsysbasisdocumentgegevensRHVO"/>
    <w:rsid w:val="001D5BD5"/>
    <w:pPr>
      <w:spacing w:line="255" w:lineRule="exact"/>
    </w:pPr>
    <w:rPr>
      <w:sz w:val="12"/>
    </w:rPr>
  </w:style>
  <w:style w:type="paragraph" w:customStyle="1" w:styleId="SenderinformationRHVO">
    <w:name w:val="Sender information RHVO"/>
    <w:basedOn w:val="ZsysbasisdocumentgegevensRHVO"/>
    <w:rsid w:val="00135E7B"/>
  </w:style>
  <w:style w:type="paragraph" w:customStyle="1" w:styleId="SenderinformationboldRHVO">
    <w:name w:val="Sender information bold RHVO"/>
    <w:basedOn w:val="ZsysbasisdocumentgegevensRHVO"/>
    <w:rsid w:val="006A158C"/>
    <w:rPr>
      <w:b/>
    </w:rPr>
  </w:style>
  <w:style w:type="numbering" w:customStyle="1" w:styleId="StandardlistRHVO">
    <w:name w:val="Standard list RHVO"/>
    <w:uiPriority w:val="99"/>
    <w:semiHidden/>
    <w:rsid w:val="00E4401E"/>
    <w:pPr>
      <w:numPr>
        <w:numId w:val="10"/>
      </w:numPr>
    </w:pPr>
  </w:style>
  <w:style w:type="paragraph" w:customStyle="1" w:styleId="ParagraphforpictureRHVO">
    <w:name w:val="Paragraph for picture RHVO"/>
    <w:basedOn w:val="ZsysbasisRHVO"/>
    <w:next w:val="BodytextRHVO"/>
    <w:qFormat/>
    <w:rsid w:val="00A01CD1"/>
  </w:style>
  <w:style w:type="paragraph" w:customStyle="1" w:styleId="TitleRHVO">
    <w:name w:val="Title RHVO"/>
    <w:basedOn w:val="ZsysbasisRHVO"/>
    <w:next w:val="BodytextRHVO"/>
    <w:qFormat/>
    <w:rsid w:val="00260633"/>
    <w:pPr>
      <w:keepLines/>
      <w:spacing w:line="510" w:lineRule="atLeast"/>
    </w:pPr>
    <w:rPr>
      <w:rFonts w:ascii="Merriweather Bold" w:hAnsi="Merriweather Bold"/>
      <w:color w:val="007096"/>
      <w:sz w:val="40"/>
    </w:rPr>
  </w:style>
  <w:style w:type="paragraph" w:customStyle="1" w:styleId="SubtitleRHVO">
    <w:name w:val="Subtitle RHVO"/>
    <w:basedOn w:val="ZsysbasisRHVO"/>
    <w:next w:val="BodytextRHVO"/>
    <w:qFormat/>
    <w:rsid w:val="00A9666A"/>
    <w:pPr>
      <w:keepLines/>
    </w:pPr>
  </w:style>
  <w:style w:type="numbering" w:customStyle="1" w:styleId="AppendixnumberingRHVO">
    <w:name w:val="Appendix numbering RHVO"/>
    <w:uiPriority w:val="99"/>
    <w:semiHidden/>
    <w:rsid w:val="003253BA"/>
    <w:pPr>
      <w:numPr>
        <w:numId w:val="11"/>
      </w:numPr>
    </w:pPr>
  </w:style>
  <w:style w:type="paragraph" w:customStyle="1" w:styleId="Appendixheading1RHVO">
    <w:name w:val="Appendix heading 1 RHVO"/>
    <w:basedOn w:val="ZsysbasisRHVO"/>
    <w:next w:val="BodytextRHVO"/>
    <w:qFormat/>
    <w:rsid w:val="00260633"/>
    <w:pPr>
      <w:keepNext/>
      <w:keepLines/>
      <w:numPr>
        <w:numId w:val="11"/>
      </w:numPr>
      <w:spacing w:line="360" w:lineRule="atLeast"/>
      <w:outlineLvl w:val="0"/>
    </w:pPr>
    <w:rPr>
      <w:rFonts w:ascii="Merriweather Bold" w:hAnsi="Merriweather Bold"/>
      <w:color w:val="007096"/>
      <w:spacing w:val="-6"/>
      <w:sz w:val="21"/>
      <w14:numForm w14:val="default"/>
    </w:rPr>
  </w:style>
  <w:style w:type="paragraph" w:customStyle="1" w:styleId="Appendixheading2RHVO">
    <w:name w:val="Appendix heading 2 RHVO"/>
    <w:basedOn w:val="ZsysbasisRHVO"/>
    <w:next w:val="BodytextRHVO"/>
    <w:qFormat/>
    <w:rsid w:val="00260633"/>
    <w:pPr>
      <w:keepNext/>
      <w:keepLines/>
      <w:numPr>
        <w:ilvl w:val="1"/>
        <w:numId w:val="11"/>
      </w:numPr>
      <w:outlineLvl w:val="1"/>
    </w:pPr>
    <w:rPr>
      <w:rFonts w:ascii="Merriweather Bold" w:hAnsi="Merriweather Bold"/>
    </w:rPr>
  </w:style>
  <w:style w:type="paragraph" w:styleId="Onderwerpvanopmerking">
    <w:name w:val="annotation subject"/>
    <w:basedOn w:val="ZsysbasisRHVO"/>
    <w:next w:val="BodytextRHVO"/>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lang w:val="en-GB"/>
      <w14:numForm w14:val="oldStyle"/>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RHVOChar"/>
    <w:link w:val="Plattetekst"/>
    <w:semiHidden/>
    <w:rsid w:val="00E7078D"/>
    <w:rPr>
      <w:rFonts w:asciiTheme="minorHAnsi" w:hAnsiTheme="minorHAnsi" w:cs="Maiandra GD"/>
      <w:color w:val="000000" w:themeColor="text1"/>
      <w:sz w:val="18"/>
      <w:szCs w:val="18"/>
      <w:lang w:val="en-GB"/>
      <w14:numForm w14:val="oldStyle"/>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RHVO"/>
    <w:next w:val="BodytextRHVO"/>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RHVO"/>
    <w:next w:val="BodytextRHVO"/>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semiHidden/>
    <w:rsid w:val="00DD2A9E"/>
  </w:style>
  <w:style w:type="table" w:customStyle="1" w:styleId="TablewithoutformattingRHVO">
    <w:name w:val="Table without formatting RHVO"/>
    <w:basedOn w:val="Standaardtabel"/>
    <w:uiPriority w:val="99"/>
    <w:qFormat/>
    <w:rsid w:val="00D16E87"/>
    <w:pPr>
      <w:spacing w:line="240" w:lineRule="auto"/>
    </w:pPr>
    <w:tblPr>
      <w:tblCellMar>
        <w:left w:w="0" w:type="dxa"/>
        <w:right w:w="0" w:type="dxa"/>
      </w:tblCellMar>
    </w:tblPr>
  </w:style>
  <w:style w:type="paragraph" w:customStyle="1" w:styleId="ZsysbasistocRHVO">
    <w:name w:val="Zsysbasistoc RHVO"/>
    <w:basedOn w:val="ZsysbasisRHVO"/>
    <w:next w:val="BodytextRHVO"/>
    <w:semiHidden/>
    <w:rsid w:val="00706D10"/>
    <w:pPr>
      <w:ind w:left="709" w:right="567" w:hanging="709"/>
    </w:pPr>
  </w:style>
  <w:style w:type="paragraph" w:customStyle="1" w:styleId="AgendaitemRHVO">
    <w:name w:val="Agenda item RHVO"/>
    <w:basedOn w:val="ZsysbasisRHVO"/>
    <w:rsid w:val="00B237FC"/>
    <w:pPr>
      <w:numPr>
        <w:numId w:val="25"/>
      </w:numPr>
    </w:pPr>
  </w:style>
  <w:style w:type="numbering" w:customStyle="1" w:styleId="AgendaitemlistRHVO">
    <w:name w:val="Agenda item (list) RHVO"/>
    <w:uiPriority w:val="99"/>
    <w:semiHidden/>
    <w:rsid w:val="004379A2"/>
    <w:pPr>
      <w:numPr>
        <w:numId w:val="24"/>
      </w:numPr>
    </w:pPr>
  </w:style>
  <w:style w:type="paragraph" w:customStyle="1" w:styleId="ZsysbasistabeltekstRHVO">
    <w:name w:val="Zsysbasistabeltekst RHVO"/>
    <w:basedOn w:val="ZsysbasisRHVO"/>
    <w:next w:val="TabletextRHVO"/>
    <w:semiHidden/>
    <w:rsid w:val="008D23E7"/>
  </w:style>
  <w:style w:type="paragraph" w:customStyle="1" w:styleId="TabletextRHVO">
    <w:name w:val="Table text RHVO"/>
    <w:basedOn w:val="ZsysbasistabeltekstRHVO"/>
    <w:rsid w:val="008D23E7"/>
  </w:style>
  <w:style w:type="paragraph" w:customStyle="1" w:styleId="TableheadingRHVO">
    <w:name w:val="Table heading RHVO"/>
    <w:basedOn w:val="ZsysbasistabeltekstRHVO"/>
    <w:next w:val="TabletextRHVO"/>
    <w:rsid w:val="008D23E7"/>
  </w:style>
  <w:style w:type="paragraph" w:customStyle="1" w:styleId="DocumentdataourreferenceRHVO">
    <w:name w:val="Document data our reference RHVO"/>
    <w:basedOn w:val="ZsysbasisdocumentgegevensRHVO"/>
    <w:rsid w:val="00D40F5C"/>
    <w:rPr>
      <w:b/>
    </w:rPr>
  </w:style>
  <w:style w:type="paragraph" w:customStyle="1" w:styleId="ReturnaddressRHVO">
    <w:name w:val="Return address RHVO"/>
    <w:basedOn w:val="ZsysbasisdocumentgegevensRHVO"/>
    <w:rsid w:val="008805E1"/>
  </w:style>
  <w:style w:type="paragraph" w:customStyle="1" w:styleId="DisclaimerRHVO">
    <w:name w:val="Disclaimer RHVO"/>
    <w:basedOn w:val="ZsysbasisdocumentgegevensRHVO"/>
    <w:rsid w:val="006A158C"/>
  </w:style>
  <w:style w:type="paragraph" w:customStyle="1" w:styleId="InsurersmallRHVO">
    <w:name w:val="Insurer small RHVO"/>
    <w:basedOn w:val="ZsysbasisRHVO"/>
    <w:rsid w:val="00B13BAC"/>
    <w:pPr>
      <w:spacing w:line="202" w:lineRule="atLeast"/>
    </w:pPr>
    <w:rPr>
      <w:sz w:val="15"/>
    </w:rPr>
  </w:style>
  <w:style w:type="paragraph" w:customStyle="1" w:styleId="SubjectRHVO">
    <w:name w:val="Subject RHVO"/>
    <w:basedOn w:val="ZsysbasisRHVO"/>
    <w:next w:val="TitleRHVO"/>
    <w:rsid w:val="00260633"/>
    <w:pPr>
      <w:spacing w:line="260" w:lineRule="exact"/>
    </w:pPr>
    <w:rPr>
      <w:rFonts w:ascii="Merriweather Bold" w:hAnsi="Merriweather Bold"/>
      <w:caps/>
      <w:color w:val="007096"/>
      <w:spacing w:val="-6"/>
      <w:sz w:val="24"/>
    </w:rPr>
  </w:style>
  <w:style w:type="paragraph" w:customStyle="1" w:styleId="DocumenttitleRHVO">
    <w:name w:val="Document title RHVO"/>
    <w:basedOn w:val="ZsysbasisdocumentgegevensRHVO"/>
    <w:next w:val="FootertextRHVO"/>
    <w:link w:val="DocumenttitleRHVOChar"/>
    <w:rsid w:val="00DE5391"/>
    <w:rPr>
      <w:sz w:val="12"/>
    </w:rPr>
  </w:style>
  <w:style w:type="character" w:customStyle="1" w:styleId="ZsysbasisdocumentgegevensRHVOChar">
    <w:name w:val="Zsysbasisdocumentgegevens RHVO Char"/>
    <w:basedOn w:val="ZsysbasisRHVOChar"/>
    <w:link w:val="ZsysbasisdocumentgegevensRHVO"/>
    <w:semiHidden/>
    <w:rsid w:val="00DE5391"/>
    <w:rPr>
      <w:rFonts w:ascii="Merriweather Sans" w:hAnsi="Merriweather Sans" w:cs="Arial"/>
      <w:noProof/>
      <w:color w:val="000000" w:themeColor="text1"/>
      <w:sz w:val="13"/>
      <w:szCs w:val="18"/>
      <w14:numForm w14:val="oldStyle"/>
    </w:rPr>
  </w:style>
  <w:style w:type="character" w:customStyle="1" w:styleId="FootertextRHVOChar">
    <w:name w:val="Footer text RHVO Char"/>
    <w:basedOn w:val="ZsysbasisdocumentgegevensRHVOChar"/>
    <w:link w:val="FootertextRHVO"/>
    <w:rsid w:val="00DE5391"/>
    <w:rPr>
      <w:rFonts w:ascii="Merriweather Sans" w:hAnsi="Merriweather Sans" w:cs="Arial"/>
      <w:noProof/>
      <w:color w:val="000000" w:themeColor="text1"/>
      <w:sz w:val="13"/>
      <w:szCs w:val="18"/>
      <w14:numForm w14:val="oldStyle"/>
    </w:rPr>
  </w:style>
  <w:style w:type="character" w:customStyle="1" w:styleId="DocumenttitleRHVOChar">
    <w:name w:val="Document title RHVO Char"/>
    <w:basedOn w:val="FootertextRHVOChar"/>
    <w:link w:val="DocumenttitleRHVO"/>
    <w:rsid w:val="00DE5391"/>
    <w:rPr>
      <w:rFonts w:ascii="Merriweather Sans" w:hAnsi="Merriweather Sans" w:cs="Arial"/>
      <w:noProof/>
      <w:color w:val="000000" w:themeColor="text1"/>
      <w:sz w:val="12"/>
      <w:szCs w:val="18"/>
      <w14:numForm w14:val="oldStyle"/>
    </w:rPr>
  </w:style>
  <w:style w:type="character" w:customStyle="1" w:styleId="KoptekstChar">
    <w:name w:val="Koptekst Char"/>
    <w:link w:val="Koptekst"/>
    <w:rsid w:val="003112A4"/>
    <w:rPr>
      <w:rFonts w:ascii="Merriweather Light" w:hAnsi="Merriweather Light"/>
      <w:color w:val="000000" w:themeColor="text1"/>
      <w:sz w:val="18"/>
      <w:szCs w:val="18"/>
      <w14:numForm w14:val="oldStyle"/>
    </w:rPr>
  </w:style>
  <w:style w:type="character" w:customStyle="1" w:styleId="VoettekstChar">
    <w:name w:val="Voettekst Char"/>
    <w:basedOn w:val="Standaardalinea-lettertype"/>
    <w:link w:val="Voettekst"/>
    <w:uiPriority w:val="99"/>
    <w:rsid w:val="00E02714"/>
    <w:rPr>
      <w:rFonts w:ascii="Merriweather Light" w:hAnsi="Merriweather Light"/>
      <w:color w:val="000000" w:themeColor="text1"/>
      <w:sz w:val="18"/>
      <w:szCs w:val="18"/>
      <w14:numForm w14:val="oldStyle"/>
    </w:rPr>
  </w:style>
  <w:style w:type="paragraph" w:customStyle="1" w:styleId="Default">
    <w:name w:val="Default"/>
    <w:rsid w:val="00A70E92"/>
    <w:pPr>
      <w:autoSpaceDE w:val="0"/>
      <w:autoSpaceDN w:val="0"/>
      <w:adjustRightInd w:val="0"/>
      <w:spacing w:line="240" w:lineRule="auto"/>
    </w:pPr>
    <w:rPr>
      <w:rFonts w:ascii="Merriweather" w:hAnsi="Merriweather" w:cs="Merriweath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75428">
      <w:bodyDiv w:val="1"/>
      <w:marLeft w:val="0"/>
      <w:marRight w:val="0"/>
      <w:marTop w:val="0"/>
      <w:marBottom w:val="0"/>
      <w:divBdr>
        <w:top w:val="none" w:sz="0" w:space="0" w:color="auto"/>
        <w:left w:val="none" w:sz="0" w:space="0" w:color="auto"/>
        <w:bottom w:val="none" w:sz="0" w:space="0" w:color="auto"/>
        <w:right w:val="none" w:sz="0" w:space="0" w:color="auto"/>
      </w:divBdr>
    </w:div>
    <w:div w:id="255405545">
      <w:bodyDiv w:val="1"/>
      <w:marLeft w:val="0"/>
      <w:marRight w:val="0"/>
      <w:marTop w:val="0"/>
      <w:marBottom w:val="0"/>
      <w:divBdr>
        <w:top w:val="none" w:sz="0" w:space="0" w:color="auto"/>
        <w:left w:val="none" w:sz="0" w:space="0" w:color="auto"/>
        <w:bottom w:val="none" w:sz="0" w:space="0" w:color="auto"/>
        <w:right w:val="none" w:sz="0" w:space="0" w:color="auto"/>
      </w:divBdr>
    </w:div>
    <w:div w:id="262807593">
      <w:bodyDiv w:val="1"/>
      <w:marLeft w:val="0"/>
      <w:marRight w:val="0"/>
      <w:marTop w:val="0"/>
      <w:marBottom w:val="0"/>
      <w:divBdr>
        <w:top w:val="none" w:sz="0" w:space="0" w:color="auto"/>
        <w:left w:val="none" w:sz="0" w:space="0" w:color="auto"/>
        <w:bottom w:val="none" w:sz="0" w:space="0" w:color="auto"/>
        <w:right w:val="none" w:sz="0" w:space="0" w:color="auto"/>
      </w:divBdr>
    </w:div>
    <w:div w:id="310643777">
      <w:bodyDiv w:val="1"/>
      <w:marLeft w:val="0"/>
      <w:marRight w:val="0"/>
      <w:marTop w:val="0"/>
      <w:marBottom w:val="0"/>
      <w:divBdr>
        <w:top w:val="none" w:sz="0" w:space="0" w:color="auto"/>
        <w:left w:val="none" w:sz="0" w:space="0" w:color="auto"/>
        <w:bottom w:val="none" w:sz="0" w:space="0" w:color="auto"/>
        <w:right w:val="none" w:sz="0" w:space="0" w:color="auto"/>
      </w:divBdr>
    </w:div>
    <w:div w:id="337342800">
      <w:bodyDiv w:val="1"/>
      <w:marLeft w:val="0"/>
      <w:marRight w:val="0"/>
      <w:marTop w:val="0"/>
      <w:marBottom w:val="0"/>
      <w:divBdr>
        <w:top w:val="none" w:sz="0" w:space="0" w:color="auto"/>
        <w:left w:val="none" w:sz="0" w:space="0" w:color="auto"/>
        <w:bottom w:val="none" w:sz="0" w:space="0" w:color="auto"/>
        <w:right w:val="none" w:sz="0" w:space="0" w:color="auto"/>
      </w:divBdr>
    </w:div>
    <w:div w:id="394134765">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735132270">
      <w:bodyDiv w:val="1"/>
      <w:marLeft w:val="0"/>
      <w:marRight w:val="0"/>
      <w:marTop w:val="0"/>
      <w:marBottom w:val="0"/>
      <w:divBdr>
        <w:top w:val="none" w:sz="0" w:space="0" w:color="auto"/>
        <w:left w:val="none" w:sz="0" w:space="0" w:color="auto"/>
        <w:bottom w:val="none" w:sz="0" w:space="0" w:color="auto"/>
        <w:right w:val="none" w:sz="0" w:space="0" w:color="auto"/>
      </w:divBdr>
    </w:div>
    <w:div w:id="748960901">
      <w:bodyDiv w:val="1"/>
      <w:marLeft w:val="0"/>
      <w:marRight w:val="0"/>
      <w:marTop w:val="0"/>
      <w:marBottom w:val="0"/>
      <w:divBdr>
        <w:top w:val="none" w:sz="0" w:space="0" w:color="auto"/>
        <w:left w:val="none" w:sz="0" w:space="0" w:color="auto"/>
        <w:bottom w:val="none" w:sz="0" w:space="0" w:color="auto"/>
        <w:right w:val="none" w:sz="0" w:space="0" w:color="auto"/>
      </w:divBdr>
    </w:div>
    <w:div w:id="770397530">
      <w:bodyDiv w:val="1"/>
      <w:marLeft w:val="0"/>
      <w:marRight w:val="0"/>
      <w:marTop w:val="0"/>
      <w:marBottom w:val="0"/>
      <w:divBdr>
        <w:top w:val="none" w:sz="0" w:space="0" w:color="auto"/>
        <w:left w:val="none" w:sz="0" w:space="0" w:color="auto"/>
        <w:bottom w:val="none" w:sz="0" w:space="0" w:color="auto"/>
        <w:right w:val="none" w:sz="0" w:space="0" w:color="auto"/>
      </w:divBdr>
    </w:div>
    <w:div w:id="909774006">
      <w:bodyDiv w:val="1"/>
      <w:marLeft w:val="0"/>
      <w:marRight w:val="0"/>
      <w:marTop w:val="0"/>
      <w:marBottom w:val="0"/>
      <w:divBdr>
        <w:top w:val="none" w:sz="0" w:space="0" w:color="auto"/>
        <w:left w:val="none" w:sz="0" w:space="0" w:color="auto"/>
        <w:bottom w:val="none" w:sz="0" w:space="0" w:color="auto"/>
        <w:right w:val="none" w:sz="0" w:space="0" w:color="auto"/>
      </w:divBdr>
    </w:div>
    <w:div w:id="1015689103">
      <w:bodyDiv w:val="1"/>
      <w:marLeft w:val="0"/>
      <w:marRight w:val="0"/>
      <w:marTop w:val="0"/>
      <w:marBottom w:val="0"/>
      <w:divBdr>
        <w:top w:val="none" w:sz="0" w:space="0" w:color="auto"/>
        <w:left w:val="none" w:sz="0" w:space="0" w:color="auto"/>
        <w:bottom w:val="none" w:sz="0" w:space="0" w:color="auto"/>
        <w:right w:val="none" w:sz="0" w:space="0" w:color="auto"/>
      </w:divBdr>
    </w:div>
    <w:div w:id="1041906699">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714036906">
      <w:bodyDiv w:val="1"/>
      <w:marLeft w:val="0"/>
      <w:marRight w:val="0"/>
      <w:marTop w:val="0"/>
      <w:marBottom w:val="0"/>
      <w:divBdr>
        <w:top w:val="none" w:sz="0" w:space="0" w:color="auto"/>
        <w:left w:val="none" w:sz="0" w:space="0" w:color="auto"/>
        <w:bottom w:val="none" w:sz="0" w:space="0" w:color="auto"/>
        <w:right w:val="none" w:sz="0" w:space="0" w:color="auto"/>
      </w:divBdr>
    </w:div>
    <w:div w:id="1808812312">
      <w:bodyDiv w:val="1"/>
      <w:marLeft w:val="0"/>
      <w:marRight w:val="0"/>
      <w:marTop w:val="0"/>
      <w:marBottom w:val="0"/>
      <w:divBdr>
        <w:top w:val="none" w:sz="0" w:space="0" w:color="auto"/>
        <w:left w:val="none" w:sz="0" w:space="0" w:color="auto"/>
        <w:bottom w:val="none" w:sz="0" w:space="0" w:color="auto"/>
        <w:right w:val="none" w:sz="0" w:space="0" w:color="auto"/>
      </w:divBdr>
    </w:div>
    <w:div w:id="1898010809">
      <w:bodyDiv w:val="1"/>
      <w:marLeft w:val="0"/>
      <w:marRight w:val="0"/>
      <w:marTop w:val="0"/>
      <w:marBottom w:val="0"/>
      <w:divBdr>
        <w:top w:val="none" w:sz="0" w:space="0" w:color="auto"/>
        <w:left w:val="none" w:sz="0" w:space="0" w:color="auto"/>
        <w:bottom w:val="none" w:sz="0" w:space="0" w:color="auto"/>
        <w:right w:val="none" w:sz="0" w:space="0" w:color="auto"/>
      </w:divBdr>
    </w:div>
    <w:div w:id="2097631861">
      <w:bodyDiv w:val="1"/>
      <w:marLeft w:val="0"/>
      <w:marRight w:val="0"/>
      <w:marTop w:val="0"/>
      <w:marBottom w:val="0"/>
      <w:divBdr>
        <w:top w:val="none" w:sz="0" w:space="0" w:color="auto"/>
        <w:left w:val="none" w:sz="0" w:space="0" w:color="auto"/>
        <w:bottom w:val="none" w:sz="0" w:space="0" w:color="auto"/>
        <w:right w:val="none" w:sz="0" w:space="0" w:color="auto"/>
      </w:divBdr>
    </w:div>
    <w:div w:id="213216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Colors RHVO">
      <a:dk1>
        <a:sysClr val="windowText" lastClr="000000"/>
      </a:dk1>
      <a:lt1>
        <a:sysClr val="window" lastClr="FFFFFF"/>
      </a:lt1>
      <a:dk2>
        <a:srgbClr val="000000"/>
      </a:dk2>
      <a:lt2>
        <a:srgbClr val="FFFFFF"/>
      </a:lt2>
      <a:accent1>
        <a:srgbClr val="046A38"/>
      </a:accent1>
      <a:accent2>
        <a:srgbClr val="6E6259"/>
      </a:accent2>
      <a:accent3>
        <a:srgbClr val="D7D2CB"/>
      </a:accent3>
      <a:accent4>
        <a:srgbClr val="BFB8AF"/>
      </a:accent4>
      <a:accent5>
        <a:srgbClr val="ACA39A"/>
      </a:accent5>
      <a:accent6>
        <a:srgbClr val="968C83"/>
      </a:accent6>
      <a:hlink>
        <a:srgbClr val="000000"/>
      </a:hlink>
      <a:folHlink>
        <a:srgbClr val="000000"/>
      </a:folHlink>
    </a:clrScheme>
    <a:fontScheme name="Fonts RHVO Merriweather">
      <a:majorFont>
        <a:latin typeface="Merriweather Bold"/>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rimair groen">
      <a:srgbClr val="046A38"/>
    </a:custClr>
    <a:custClr name="primair grijs">
      <a:srgbClr val="6E6259"/>
    </a:custClr>
    <a:custClr name="grijs 1">
      <a:srgbClr val="D7D2CB"/>
    </a:custClr>
    <a:custClr name="grijs 2">
      <a:srgbClr val="BFB8AF"/>
    </a:custClr>
    <a:custClr name="grijs 3">
      <a:srgbClr val="ACA39A"/>
    </a:custClr>
    <a:custClr name="grijs 4">
      <a:srgbClr val="968C83"/>
    </a:custClr>
    <a:custClr name="grijs 5">
      <a:srgbClr val="83786F"/>
    </a:custClr>
    <a:custClr name="rood">
      <a:srgbClr val="BF0D3E"/>
    </a:custClr>
    <a:custClr name="paars 1">
      <a:srgbClr val="9E007E"/>
    </a:custClr>
    <a:custClr name="paars 2">
      <a:srgbClr val="7D55C7"/>
    </a:custClr>
    <a:custClr name="groen">
      <a:srgbClr val="046A38"/>
    </a:custClr>
    <a:custClr name="blauw">
      <a:srgbClr val="007096"/>
    </a:custClr>
    <a:custClr name="lichtgroen">
      <a:srgbClr val="BBA600"/>
    </a:custClr>
    <a:custClr name="oranje">
      <a:srgbClr val="D8601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8" ma:contentTypeDescription="Een nieuw document maken." ma:contentTypeScope="" ma:versionID="447069a9857d1a3c6b6b7d79740df0c6">
  <xsd:schema xmlns:xsd="http://www.w3.org/2001/XMLSchema" xmlns:xs="http://www.w3.org/2001/XMLSchema" xmlns:p="http://schemas.microsoft.com/office/2006/metadata/properties" xmlns:ns2="a5a73ef6-fcd1-4347-882b-ef973761e2b8" targetNamespace="http://schemas.microsoft.com/office/2006/metadata/properties" ma:root="true" ma:fieldsID="bfce8bec6819e976f2872a4972936ce4"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ju xmlns="http://www.joulesunlimited.com/ccmappings">
  <Datum/>
  <Onze_20_referentie/>
  <Uw_20_referentie/>
  <Titel_20_Document/>
</ju>
</file>

<file path=customXml/itemProps1.xml><?xml version="1.0" encoding="utf-8"?>
<ds:datastoreItem xmlns:ds="http://schemas.openxmlformats.org/officeDocument/2006/customXml" ds:itemID="{16DEE2E5-9A26-4A21-839A-4AABA1BF1995}">
  <ds:schemaRefs>
    <ds:schemaRef ds:uri="http://schemas.microsoft.com/sharepoint/v3/contenttype/forms"/>
  </ds:schemaRefs>
</ds:datastoreItem>
</file>

<file path=customXml/itemProps2.xml><?xml version="1.0" encoding="utf-8"?>
<ds:datastoreItem xmlns:ds="http://schemas.openxmlformats.org/officeDocument/2006/customXml" ds:itemID="{DA51E448-F074-4388-B98E-1834C7014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5EED1-7C5A-40A6-9281-E9AEDD1326DB}">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a5a73ef6-fcd1-4347-882b-ef973761e2b8"/>
    <ds:schemaRef ds:uri="http://purl.org/dc/elements/1.1/"/>
  </ds:schemaRefs>
</ds:datastoreItem>
</file>

<file path=customXml/itemProps4.xml><?xml version="1.0" encoding="utf-8"?>
<ds:datastoreItem xmlns:ds="http://schemas.openxmlformats.org/officeDocument/2006/customXml" ds:itemID="{F67454EB-C415-4FA1-877D-A85F344D1444}">
  <ds:schemaRefs>
    <ds:schemaRef ds:uri="http://schemas.openxmlformats.org/officeDocument/2006/bibliography"/>
  </ds:schemaRefs>
</ds:datastoreItem>
</file>

<file path=customXml/itemProps5.xml><?xml version="1.0" encoding="utf-8"?>
<ds:datastoreItem xmlns:ds="http://schemas.openxmlformats.org/officeDocument/2006/customXml" ds:itemID="{0FABEF0C-2180-48F9-9493-AA87785ED0F3}">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Pages>
  <Words>3410</Words>
  <Characters>18759</Characters>
  <Application>Microsoft Office Word</Application>
  <DocSecurity>0</DocSecurity>
  <Lines>156</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Brief</vt:lpstr>
    </vt:vector>
  </TitlesOfParts>
  <Company>Raetsheren van Orden bv</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de Groot</dc:creator>
  <dc:description>template version 10 - 11 april 2017_x000d_
lay-out: Total Public_x000d_
templates: www.JoulesUnlimited.com</dc:description>
  <cp:lastModifiedBy>Tessa Feller</cp:lastModifiedBy>
  <cp:revision>83</cp:revision>
  <cp:lastPrinted>2018-08-08T08:43:00Z</cp:lastPrinted>
  <dcterms:created xsi:type="dcterms:W3CDTF">2018-05-23T07:34:00Z</dcterms:created>
  <dcterms:modified xsi:type="dcterms:W3CDTF">2021-09-07T14:02:00Z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Polis RhvO.dotx</vt:lpwstr>
  </property>
  <property fmtid="{D5CDD505-2E9C-101B-9397-08002B2CF9AE}" pid="3" name="ContentTypeId">
    <vt:lpwstr>0x0101008315042F4AB8114BB8E023FEF3B96687</vt:lpwstr>
  </property>
  <property fmtid="{D5CDD505-2E9C-101B-9397-08002B2CF9AE}" pid="4" name="AuthorIds_UIVersion_512">
    <vt:lpwstr>12</vt:lpwstr>
  </property>
</Properties>
</file>