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3C" w:rsidRPr="0010013C" w:rsidRDefault="0010013C" w:rsidP="0010013C">
      <w:pPr>
        <w:rPr>
          <w:lang w:val="en-US"/>
        </w:rPr>
      </w:pPr>
      <w:r w:rsidRPr="0010013C">
        <w:rPr>
          <w:lang w:val="en-US"/>
        </w:rPr>
        <w:t>Dear reader,</w:t>
      </w:r>
    </w:p>
    <w:p w:rsidR="0010013C" w:rsidRPr="0010013C" w:rsidRDefault="0010013C" w:rsidP="0010013C">
      <w:pPr>
        <w:rPr>
          <w:lang w:val="en-US"/>
        </w:rPr>
      </w:pPr>
    </w:p>
    <w:p w:rsidR="0010013C" w:rsidRPr="0010013C" w:rsidRDefault="0010013C" w:rsidP="0010013C">
      <w:pPr>
        <w:rPr>
          <w:lang w:val="en-US"/>
        </w:rPr>
      </w:pPr>
      <w:r w:rsidRPr="0010013C">
        <w:rPr>
          <w:lang w:val="en-US"/>
        </w:rPr>
        <w:t>Due to an error, you cannot ask questions in TenderNed for the second Information Memorandum. Please use the inquiry form I have attached for your questions.</w:t>
      </w:r>
    </w:p>
    <w:p w:rsidR="0010013C" w:rsidRPr="0010013C" w:rsidRDefault="0010013C" w:rsidP="0010013C">
      <w:pPr>
        <w:rPr>
          <w:lang w:val="en-US"/>
        </w:rPr>
      </w:pPr>
    </w:p>
    <w:p w:rsidR="0010013C" w:rsidRPr="0010013C" w:rsidRDefault="0010013C" w:rsidP="0010013C">
      <w:pPr>
        <w:rPr>
          <w:lang w:val="en-US"/>
        </w:rPr>
      </w:pPr>
      <w:r w:rsidRPr="0010013C">
        <w:rPr>
          <w:lang w:val="en-US"/>
        </w:rPr>
        <w:t>Thank you in advance for your cooperation.</w:t>
      </w:r>
    </w:p>
    <w:p w:rsidR="0010013C" w:rsidRPr="0010013C" w:rsidRDefault="0010013C" w:rsidP="0010013C">
      <w:pPr>
        <w:rPr>
          <w:lang w:val="en-US"/>
        </w:rPr>
      </w:pPr>
    </w:p>
    <w:p w:rsidR="0010013C" w:rsidRDefault="0010013C" w:rsidP="0010013C">
      <w:proofErr w:type="spellStart"/>
      <w:r>
        <w:t>Sincerely</w:t>
      </w:r>
      <w:proofErr w:type="spellEnd"/>
      <w:r>
        <w:t>,</w:t>
      </w:r>
    </w:p>
    <w:p w:rsidR="0010013C" w:rsidRDefault="0010013C" w:rsidP="0010013C"/>
    <w:p w:rsidR="003F5EB0" w:rsidRPr="003F5EB0" w:rsidRDefault="0010013C" w:rsidP="0010013C">
      <w:r>
        <w:t>Farhad Qayoumi</w:t>
      </w:r>
      <w:bookmarkStart w:id="0" w:name="_GoBack"/>
      <w:bookmarkEnd w:id="0"/>
    </w:p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3C" w:rsidRDefault="0010013C" w:rsidP="0088501B">
      <w:r>
        <w:separator/>
      </w:r>
    </w:p>
  </w:endnote>
  <w:endnote w:type="continuationSeparator" w:id="0">
    <w:p w:rsidR="0010013C" w:rsidRDefault="0010013C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3C" w:rsidRDefault="0010013C" w:rsidP="0088501B">
      <w:r>
        <w:separator/>
      </w:r>
    </w:p>
  </w:footnote>
  <w:footnote w:type="continuationSeparator" w:id="0">
    <w:p w:rsidR="0010013C" w:rsidRDefault="0010013C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3C"/>
    <w:rsid w:val="00043163"/>
    <w:rsid w:val="00056D70"/>
    <w:rsid w:val="000B3F94"/>
    <w:rsid w:val="000E1F3B"/>
    <w:rsid w:val="0010013C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A03D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F0D50-6CA9-4D3B-B41A-850B0ED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Qayoumi, Farhad (NDW)</dc:creator>
  <cp:keywords/>
  <dc:description/>
  <cp:lastModifiedBy>Qayoumi, Farhad (NDW)</cp:lastModifiedBy>
  <cp:revision>1</cp:revision>
  <dcterms:created xsi:type="dcterms:W3CDTF">2021-09-29T07:28:00Z</dcterms:created>
  <dcterms:modified xsi:type="dcterms:W3CDTF">2021-09-29T07:32:00Z</dcterms:modified>
</cp:coreProperties>
</file>