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9D5" w:rsidRPr="00E241E2" w:rsidRDefault="00AB09D5" w:rsidP="00AB09D5">
      <w:pPr>
        <w:pStyle w:val="Kop1"/>
      </w:pPr>
      <w:bookmarkStart w:id="0" w:name="bmBegin"/>
      <w:bookmarkEnd w:id="0"/>
      <w:r w:rsidRPr="00E241E2">
        <w:t>Format SBIR Eindrapport fase 1</w:t>
      </w:r>
    </w:p>
    <w:p w:rsidR="00AB09D5" w:rsidRDefault="00AB09D5" w:rsidP="00AB09D5">
      <w:r w:rsidRPr="006A45CB">
        <w:t>Dit format heeft als doel om te zorge</w:t>
      </w:r>
      <w:r>
        <w:t>n dat het eindrapport van fase 1</w:t>
      </w:r>
      <w:r w:rsidRPr="006A45CB">
        <w:t xml:space="preserve"> compact en zelfstandig leesbaar is. Bij dit format is een bijlage opgenomen om de voortgang en de effectiviteit v</w:t>
      </w:r>
      <w:r>
        <w:t>an het instrument SBIR in fase 1</w:t>
      </w:r>
      <w:r w:rsidRPr="006A45CB">
        <w:t xml:space="preserve"> te kunnen monitoren voor de opdrachtgevers van </w:t>
      </w:r>
      <w:r>
        <w:t>RVO.nl</w:t>
      </w:r>
      <w:r w:rsidRPr="006A45CB">
        <w:t xml:space="preserve">. </w:t>
      </w:r>
      <w:bookmarkStart w:id="1" w:name="_Hlk535918838"/>
      <w:r w:rsidRPr="006A45CB">
        <w:t>De bijlage maakt integraal onderdeel uit van dit format.</w:t>
      </w:r>
    </w:p>
    <w:bookmarkEnd w:id="1"/>
    <w:p w:rsidR="00AB09D5" w:rsidRPr="006A45CB" w:rsidRDefault="00B2014B" w:rsidP="00B2014B">
      <w:pPr>
        <w:tabs>
          <w:tab w:val="left" w:pos="7665"/>
        </w:tabs>
      </w:pPr>
      <w:r>
        <w:tab/>
      </w:r>
    </w:p>
    <w:p w:rsidR="00CB2565" w:rsidRPr="00E241E2" w:rsidRDefault="00CB2565" w:rsidP="00601B22">
      <w:pPr>
        <w:pStyle w:val="Kop2"/>
        <w:numPr>
          <w:ilvl w:val="0"/>
          <w:numId w:val="0"/>
        </w:numPr>
        <w:ind w:left="360" w:hanging="360"/>
      </w:pPr>
      <w:r w:rsidRPr="00E241E2">
        <w:t>Gegevens project</w:t>
      </w:r>
    </w:p>
    <w:p w:rsidR="00CB2565" w:rsidRPr="00920D7E" w:rsidRDefault="00CB2565" w:rsidP="00920D7E">
      <w:pPr>
        <w:pStyle w:val="Lijstalinea"/>
        <w:numPr>
          <w:ilvl w:val="0"/>
          <w:numId w:val="37"/>
        </w:numPr>
      </w:pPr>
      <w:r w:rsidRPr="00920D7E">
        <w:t>SBIR-projectnummer</w:t>
      </w:r>
    </w:p>
    <w:p w:rsidR="00CB2565" w:rsidRPr="00920D7E" w:rsidRDefault="00CB2565" w:rsidP="00920D7E">
      <w:pPr>
        <w:pStyle w:val="Lijstalinea"/>
        <w:numPr>
          <w:ilvl w:val="0"/>
          <w:numId w:val="37"/>
        </w:numPr>
      </w:pPr>
      <w:r w:rsidRPr="00920D7E">
        <w:t>Projecttitel</w:t>
      </w:r>
    </w:p>
    <w:p w:rsidR="00CB2565" w:rsidRPr="00920D7E" w:rsidRDefault="00CB2565" w:rsidP="00920D7E">
      <w:pPr>
        <w:pStyle w:val="Lijstalinea"/>
        <w:numPr>
          <w:ilvl w:val="0"/>
          <w:numId w:val="37"/>
        </w:numPr>
      </w:pPr>
      <w:r w:rsidRPr="00920D7E">
        <w:t>Contactpersoon en uitvoerder</w:t>
      </w:r>
    </w:p>
    <w:p w:rsidR="00CB2565" w:rsidRPr="00920D7E" w:rsidRDefault="00CB2565" w:rsidP="00920D7E">
      <w:pPr>
        <w:pStyle w:val="Lijstalinea"/>
        <w:numPr>
          <w:ilvl w:val="0"/>
          <w:numId w:val="37"/>
        </w:numPr>
      </w:pPr>
      <w:r w:rsidRPr="00920D7E">
        <w:t>Begin en einddatum van het project</w:t>
      </w:r>
    </w:p>
    <w:p w:rsidR="00CB2565" w:rsidRDefault="00CB2565" w:rsidP="00920D7E"/>
    <w:p w:rsidR="00CB2565" w:rsidRPr="00E241E2" w:rsidRDefault="00CB2565" w:rsidP="00920D7E">
      <w:pPr>
        <w:pStyle w:val="Kop2"/>
      </w:pPr>
      <w:r w:rsidRPr="00E241E2">
        <w:t>Management samenvatting (1-2 pagina’s)</w:t>
      </w:r>
    </w:p>
    <w:p w:rsidR="00CB2565" w:rsidRPr="00920D7E" w:rsidRDefault="00CB2565" w:rsidP="00920D7E">
      <w:bookmarkStart w:id="2" w:name="_Hlk535832882"/>
      <w:r w:rsidRPr="00920D7E">
        <w:t>Beschrijf de doelstelling en probleemstelling van het haalbaarheidsonderzoek. Geef hierbij aan of en zo ja waarom deze is gewijzigd ten opzichte van de offerte. Ga vervolgens in op de resultaten en de conclusies van het onderzoek naar:</w:t>
      </w:r>
    </w:p>
    <w:p w:rsidR="00CB2565" w:rsidRPr="00920D7E" w:rsidRDefault="00CB2565" w:rsidP="00920D7E">
      <w:pPr>
        <w:pStyle w:val="Lijstalinea"/>
        <w:numPr>
          <w:ilvl w:val="0"/>
          <w:numId w:val="37"/>
        </w:numPr>
      </w:pPr>
      <w:bookmarkStart w:id="3" w:name="_Hlk535832961"/>
      <w:bookmarkEnd w:id="2"/>
      <w:r w:rsidRPr="00920D7E">
        <w:t>Verwachte (kwantitatieve) bijdrage aan het maatschappelijk vraagstuk uit de oproep.</w:t>
      </w:r>
    </w:p>
    <w:bookmarkEnd w:id="3"/>
    <w:p w:rsidR="00CB2565" w:rsidRPr="00920D7E" w:rsidRDefault="00CB2565" w:rsidP="00920D7E">
      <w:pPr>
        <w:pStyle w:val="Lijstalinea"/>
        <w:numPr>
          <w:ilvl w:val="0"/>
          <w:numId w:val="37"/>
        </w:numPr>
      </w:pPr>
      <w:r w:rsidRPr="00920D7E">
        <w:t>Technische haalbaarheid.</w:t>
      </w:r>
    </w:p>
    <w:p w:rsidR="00CB2565" w:rsidRPr="00920D7E" w:rsidRDefault="00CB2565" w:rsidP="00920D7E">
      <w:pPr>
        <w:pStyle w:val="Lijstalinea"/>
        <w:numPr>
          <w:ilvl w:val="0"/>
          <w:numId w:val="37"/>
        </w:numPr>
      </w:pPr>
      <w:r w:rsidRPr="00920D7E">
        <w:t>Economische haalbaarheid.</w:t>
      </w:r>
    </w:p>
    <w:p w:rsidR="00CB2565" w:rsidRDefault="00CB2565" w:rsidP="00920D7E"/>
    <w:p w:rsidR="00CB2565" w:rsidRDefault="00CB2565" w:rsidP="00920D7E">
      <w:r>
        <w:t>Beschrijf vervolgens op hoofdlijnen</w:t>
      </w:r>
    </w:p>
    <w:p w:rsidR="00CB2565" w:rsidRPr="00920D7E" w:rsidRDefault="00CB2565" w:rsidP="00920D7E">
      <w:pPr>
        <w:pStyle w:val="Lijstalinea"/>
        <w:numPr>
          <w:ilvl w:val="0"/>
          <w:numId w:val="37"/>
        </w:numPr>
      </w:pPr>
      <w:r w:rsidRPr="00920D7E">
        <w:t>Het ziet het vervolg (fase 2) eruit en wat zijn hierbij de eventuele aandachtspunten (technisch, economisch, organisatorisch).</w:t>
      </w:r>
    </w:p>
    <w:p w:rsidR="00CB2565" w:rsidRPr="00920D7E" w:rsidRDefault="00CB2565" w:rsidP="00920D7E">
      <w:pPr>
        <w:pStyle w:val="Lijstalinea"/>
        <w:numPr>
          <w:ilvl w:val="0"/>
          <w:numId w:val="37"/>
        </w:numPr>
      </w:pPr>
      <w:r w:rsidRPr="00920D7E">
        <w:t>Een doorkijk naar fase 3, wie zijn de beoogde eindgebruikers en hoe betrekt u hun wensen bij fase 2?.</w:t>
      </w:r>
    </w:p>
    <w:p w:rsidR="00CB2565" w:rsidRDefault="00CB2565" w:rsidP="00920D7E"/>
    <w:p w:rsidR="00CB2565" w:rsidRDefault="00CB2565" w:rsidP="00920D7E">
      <w:pPr>
        <w:pStyle w:val="Kop2"/>
      </w:pPr>
      <w:r w:rsidRPr="00AE25E8">
        <w:t>Uitvoering van het project (2-4 pagina’s)</w:t>
      </w:r>
    </w:p>
    <w:p w:rsidR="00CB2565" w:rsidRPr="00920D7E" w:rsidRDefault="00CB2565" w:rsidP="00920D7E">
      <w:pPr>
        <w:pStyle w:val="Lijstalinea"/>
        <w:numPr>
          <w:ilvl w:val="0"/>
          <w:numId w:val="37"/>
        </w:numPr>
      </w:pPr>
      <w:r w:rsidRPr="00920D7E">
        <w:t>Beschrijf de doelstelling en probleemstelling van het haalbaarheidsonderzoek.</w:t>
      </w:r>
    </w:p>
    <w:p w:rsidR="00CB2565" w:rsidRPr="00920D7E" w:rsidRDefault="00CB2565" w:rsidP="00920D7E">
      <w:pPr>
        <w:pStyle w:val="Lijstalinea"/>
        <w:numPr>
          <w:ilvl w:val="0"/>
          <w:numId w:val="37"/>
        </w:numPr>
      </w:pPr>
      <w:r w:rsidRPr="00920D7E">
        <w:t>Geef een toelichting op de activiteiten die zijn ingezet in fase 1. Besteedt hierbij aandacht aan de volgende onderdelen:</w:t>
      </w:r>
    </w:p>
    <w:p w:rsidR="00CB2565" w:rsidRPr="00920D7E" w:rsidRDefault="00CB2565" w:rsidP="00920D7E">
      <w:pPr>
        <w:pStyle w:val="Lijstalinea"/>
        <w:numPr>
          <w:ilvl w:val="1"/>
          <w:numId w:val="37"/>
        </w:numPr>
      </w:pPr>
      <w:r w:rsidRPr="00920D7E">
        <w:t>de projectorganisatie;</w:t>
      </w:r>
    </w:p>
    <w:p w:rsidR="00CB2565" w:rsidRPr="00920D7E" w:rsidRDefault="00CB2565" w:rsidP="00920D7E">
      <w:pPr>
        <w:pStyle w:val="Lijstalinea"/>
        <w:numPr>
          <w:ilvl w:val="1"/>
          <w:numId w:val="37"/>
        </w:numPr>
      </w:pPr>
      <w:r w:rsidRPr="00920D7E">
        <w:t>de fasering en de taakverdeling (inclusief eventueel ingeschakelde partners en derden) zodat duidelijk is welke organisaties waar aan hebben bijgedragen.</w:t>
      </w:r>
    </w:p>
    <w:p w:rsidR="00CB2565" w:rsidRPr="00920D7E" w:rsidRDefault="00CB2565" w:rsidP="00920D7E">
      <w:pPr>
        <w:pStyle w:val="Lijstalinea"/>
        <w:numPr>
          <w:ilvl w:val="0"/>
          <w:numId w:val="37"/>
        </w:numPr>
      </w:pPr>
      <w:r w:rsidRPr="00920D7E">
        <w:t>Geef tevens aan of de samenwerking en taakverdeling is verlopen zoals u bij aanvang had gedacht en zo nee hoe u daarmee bent omgegaan. Het gaat daarbij bijvoorbeeld om benodigde expertise, taakverdeling, kennisuitwisseling, wijze van samenwerking en gebruiksrecht op resultaten.</w:t>
      </w:r>
    </w:p>
    <w:p w:rsidR="00CB2565" w:rsidRDefault="00CB2565" w:rsidP="00920D7E"/>
    <w:p w:rsidR="00CB2565" w:rsidRPr="00AE25E8" w:rsidRDefault="00CB2565" w:rsidP="00920D7E">
      <w:pPr>
        <w:pStyle w:val="Kop2"/>
      </w:pPr>
      <w:r w:rsidRPr="00AE25E8">
        <w:t>Inhoudelijke bevindingen (5-10 pagina’s)</w:t>
      </w:r>
    </w:p>
    <w:p w:rsidR="00CB2565" w:rsidRDefault="00CB2565" w:rsidP="00920D7E">
      <w:r>
        <w:t>Beschrijf hieronder per onderwerp wat de bevindingen en conclusies zijn. Indien u beschikt over rapporten die uw bevindingen ondersteunen dan kunt u deze toevoegen aan dit eindrapport.</w:t>
      </w:r>
    </w:p>
    <w:p w:rsidR="00CB2565" w:rsidRPr="00AE25E8" w:rsidRDefault="00601B22" w:rsidP="00AB09D5">
      <w:pPr>
        <w:pStyle w:val="Kop3"/>
        <w:spacing w:after="0" w:line="257" w:lineRule="auto"/>
      </w:pPr>
      <w:bookmarkStart w:id="4" w:name="_Hlk535833733"/>
      <w:r>
        <w:lastRenderedPageBreak/>
        <w:t>3</w:t>
      </w:r>
      <w:r w:rsidR="00CB2565" w:rsidRPr="00AE25E8">
        <w:t>.1 Bijdrage aan het maatschappelijk vraagstuk</w:t>
      </w:r>
    </w:p>
    <w:bookmarkEnd w:id="4"/>
    <w:p w:rsidR="00CB2565" w:rsidRDefault="00CB2565" w:rsidP="00920D7E">
      <w:r>
        <w:t>Geef – zo veel mogelijk kwantitatief – aan wat de verwachte bijdrage van de beoogde innovatie aan de oplossing voor het maatschappelijk vraagstuk zoals beschreven in de SBIR oproep en hoe dit inzicht is ontwikkeld door dit haalbaarheidsonderzoek. Geef tevens aan of u hierbij knelpunten op het gebied van regelgeving, eigendomsbescherming en dergelijke bent tegengekomen en of u deze knelpunten heeft kunnen oplossen.</w:t>
      </w:r>
    </w:p>
    <w:p w:rsidR="00CB2565" w:rsidRDefault="00CB2565" w:rsidP="00920D7E"/>
    <w:p w:rsidR="00CB2565" w:rsidRPr="00920D7E" w:rsidRDefault="00601B22" w:rsidP="00AB09D5">
      <w:pPr>
        <w:pStyle w:val="Kop3"/>
        <w:spacing w:after="0" w:line="257" w:lineRule="auto"/>
      </w:pPr>
      <w:r>
        <w:t>3</w:t>
      </w:r>
      <w:r w:rsidR="00CB2565" w:rsidRPr="00920D7E">
        <w:t>.2 Technische haalbaarheid</w:t>
      </w:r>
    </w:p>
    <w:p w:rsidR="00CB2565" w:rsidRDefault="00CB2565" w:rsidP="00920D7E">
      <w:r>
        <w:t>Het gaat hier om de technische risico’s en onzekerheden bij de realisatie van de beoogde innovatie (of van andere onderzochte alternatieven). Motiveer of de technische haalbaarheid van een verder onderzoek- en ontwikkelingstraject (fase 2) voldoende is aangetoond. Geef aan of de vragen die bij de aanvang van het project zijn gesteld voldoende zijn beantwoord. Motiveer indien is afgeweken van de oorspronkelijk</w:t>
      </w:r>
      <w:r w:rsidR="0093647D">
        <w:t xml:space="preserve"> </w:t>
      </w:r>
      <w:r>
        <w:t>vraagstelling. Geef tevens aan of u hierbij knelpunten op het gebied van regelgeving, eigendomsbescherming en dergelijke bent tegengekomen en of u deze knelpunten heeft kunnen oplossen.</w:t>
      </w:r>
    </w:p>
    <w:p w:rsidR="00CB2565" w:rsidRDefault="00CB2565" w:rsidP="00920D7E"/>
    <w:p w:rsidR="00CB2565" w:rsidRPr="00920D7E" w:rsidRDefault="00601B22" w:rsidP="00AB09D5">
      <w:pPr>
        <w:pStyle w:val="Kop3"/>
        <w:spacing w:after="0" w:line="257" w:lineRule="auto"/>
      </w:pPr>
      <w:r>
        <w:t>3</w:t>
      </w:r>
      <w:r w:rsidR="00CB2565" w:rsidRPr="00920D7E">
        <w:t>.3 Economische haalbaarheid</w:t>
      </w:r>
    </w:p>
    <w:p w:rsidR="00B2014B" w:rsidRDefault="00CB2565" w:rsidP="00920D7E">
      <w:r>
        <w:t xml:space="preserve">Het gaat hier om de economische risico’s en onzekerheden bij de realisatie van de beoogde innovatie (of van andere onderzochte alternatieven). Beschrijf hoe het inzicht in de economische haalbaarheid (bijvoorbeeld kostprijs, marktomvang, aanbieders en vragers), naar aanleiding van dit project verder is ontwikkeld. Motiveer of de economische haalbaarheid van een verder onderzoek- en ontwikkelingstraject (fase 2) in voldoende mate is aangetoond. </w:t>
      </w:r>
    </w:p>
    <w:p w:rsidR="00B2014B" w:rsidRDefault="00B2014B" w:rsidP="00920D7E"/>
    <w:p w:rsidR="00CB2565" w:rsidRDefault="00CB2565" w:rsidP="00920D7E">
      <w:r>
        <w:t>Geef aan of de vragen die bij de aanvang van het project zijn gesteld voldoende zijn beantwoord. Motiveer indien is afgeweken van de oorspronkelijke vraagstelling. Geef tevens aan of u hierbij knelpunten op het gebied van regelgeving, eigendomsbescherming en dergelijke bent tegengekomen en of u deze knelpunten heeft kunnen oplossen.</w:t>
      </w:r>
    </w:p>
    <w:p w:rsidR="00CB2565" w:rsidRDefault="00CB2565" w:rsidP="00920D7E"/>
    <w:p w:rsidR="00CB2565" w:rsidRPr="00AE25E8" w:rsidRDefault="00CB2565" w:rsidP="00920D7E">
      <w:pPr>
        <w:pStyle w:val="Kop2"/>
      </w:pPr>
      <w:r w:rsidRPr="00AE25E8">
        <w:t>Conclusies en vervolg (2-4 A4)</w:t>
      </w:r>
    </w:p>
    <w:p w:rsidR="00CB2565" w:rsidRDefault="00CB2565" w:rsidP="00920D7E">
      <w:r>
        <w:t>Beschrijf of een vervolg in fase 2 op grond van de resultaten haalbaar is. Geef op hoofdlijnen aan hoe dit vervolg er uitziet:</w:t>
      </w:r>
    </w:p>
    <w:p w:rsidR="00CB2565" w:rsidRPr="00AE25E8" w:rsidRDefault="00CB2565" w:rsidP="00920D7E">
      <w:pPr>
        <w:pStyle w:val="Lijstalinea"/>
        <w:numPr>
          <w:ilvl w:val="0"/>
          <w:numId w:val="37"/>
        </w:numPr>
      </w:pPr>
      <w:r w:rsidRPr="00AE25E8">
        <w:t>(Technische) risico’s en onzekerheden bij de realisatie van de beoogde innovatie. Geef daarbij globaal aan wat na dit haalbaarheidsonderzoek nog aan onderzoek en/of ontwikkeling moet plaatsvinden en wat daarvan naar uw inschatting nog de (technische) risico’s en nieuwheidsaspecten zijn.</w:t>
      </w:r>
    </w:p>
    <w:p w:rsidR="00CB2565" w:rsidRPr="00AE25E8" w:rsidRDefault="00CB2565" w:rsidP="00920D7E">
      <w:pPr>
        <w:pStyle w:val="Lijstalinea"/>
        <w:numPr>
          <w:ilvl w:val="0"/>
          <w:numId w:val="37"/>
        </w:numPr>
      </w:pPr>
      <w:r w:rsidRPr="00AE25E8">
        <w:t>Economische risico’s en onzekerheden die u voorziet voor het in fase 2 beoogde onderzoek- en ontwikkelingsproject, denk bijvoorbeeld aan de relatie tussen verwachte opbrengst en benodigde investering en de condities voor deze investering, geldende regelgeving en concurrerende producten en diensten.</w:t>
      </w:r>
    </w:p>
    <w:p w:rsidR="00CB2565" w:rsidRPr="00AE25E8" w:rsidRDefault="00CB2565" w:rsidP="00920D7E">
      <w:pPr>
        <w:pStyle w:val="Lijstalinea"/>
        <w:numPr>
          <w:ilvl w:val="0"/>
          <w:numId w:val="37"/>
        </w:numPr>
      </w:pPr>
      <w:r w:rsidRPr="00AE25E8">
        <w:t xml:space="preserve">Organisatorische risico’s en onzekerheden die u voorziet, denk bijvoorbeeld aan benodigde expertise, taakverdeling, kennisuitwisseling, wijze van samenwerking, gebruiksrecht op </w:t>
      </w:r>
      <w:r w:rsidRPr="00AE25E8">
        <w:lastRenderedPageBreak/>
        <w:t>resultaten. Beschrijf eventueel ontbrekende expertise en hoe u in deze leemte denkt te voorzien.</w:t>
      </w:r>
    </w:p>
    <w:p w:rsidR="00CB2565" w:rsidRPr="00AE25E8" w:rsidRDefault="00CB2565" w:rsidP="00920D7E">
      <w:pPr>
        <w:pStyle w:val="Lijstalinea"/>
        <w:numPr>
          <w:ilvl w:val="0"/>
          <w:numId w:val="37"/>
        </w:numPr>
      </w:pPr>
      <w:r w:rsidRPr="00AE25E8">
        <w:t>Geef ten slotte een vooruitblik op fase 3, de commercialisatie fase. Wie zijn de beoogde eindgebruikers en hoe betrekt u hun wensen bij fase 2?</w:t>
      </w:r>
    </w:p>
    <w:p w:rsidR="00CB2565" w:rsidRDefault="00CB2565" w:rsidP="00920D7E"/>
    <w:p w:rsidR="00CB2565" w:rsidRPr="00AE25E8" w:rsidRDefault="00CB2565" w:rsidP="00920D7E">
      <w:pPr>
        <w:pStyle w:val="Kop2"/>
      </w:pPr>
      <w:r w:rsidRPr="00AE25E8">
        <w:t>Financiën (1-2 A4)</w:t>
      </w:r>
    </w:p>
    <w:p w:rsidR="00CB2565" w:rsidRDefault="00CB2565" w:rsidP="00920D7E">
      <w:r>
        <w:t>Geef een toelichting op de realisatie ten opzichte van de begroting.</w:t>
      </w:r>
    </w:p>
    <w:p w:rsidR="00DF7D9E" w:rsidRPr="005B351F" w:rsidRDefault="00CB2565" w:rsidP="00DF7D9E">
      <w:pPr>
        <w:pStyle w:val="Kop1"/>
      </w:pPr>
      <w:r>
        <w:br w:type="page"/>
      </w:r>
      <w:r w:rsidR="00DF7D9E" w:rsidRPr="005B351F">
        <w:lastRenderedPageBreak/>
        <w:t>BIJLAGE 1 BI</w:t>
      </w:r>
      <w:r w:rsidR="00DF7D9E">
        <w:t xml:space="preserve">J FORMAT SBIR EINDRAPPORT FASE </w:t>
      </w:r>
      <w:r w:rsidR="00DF7D9E">
        <w:t>1</w:t>
      </w:r>
    </w:p>
    <w:p w:rsidR="00DF7D9E" w:rsidRPr="00AE25E8" w:rsidRDefault="00DF7D9E" w:rsidP="00DF7D9E">
      <w:pPr>
        <w:keepNext/>
        <w:keepLines/>
        <w:spacing w:line="259" w:lineRule="auto"/>
        <w:outlineLvl w:val="0"/>
      </w:pPr>
      <w:r w:rsidRPr="00AE25E8">
        <w:t>Om de voortgang en effectiviteit van het instrument SBIR te kunnen monitoren voor de</w:t>
      </w:r>
      <w:r>
        <w:t xml:space="preserve"> </w:t>
      </w:r>
      <w:r w:rsidRPr="00AE25E8">
        <w:t xml:space="preserve">opdrachtgevers heeft </w:t>
      </w:r>
      <w:r>
        <w:t>RVO.nl</w:t>
      </w:r>
      <w:r w:rsidRPr="00AE25E8">
        <w:t xml:space="preserve"> de volgende vragen opgesteld. Deze vragen zijn</w:t>
      </w:r>
      <w:r>
        <w:t xml:space="preserve"> </w:t>
      </w:r>
      <w:r w:rsidRPr="00AE25E8">
        <w:t>gemakshalve gekoppeld aan het eindrapport en zijn daar een integraal onderdeel van.</w:t>
      </w:r>
    </w:p>
    <w:p w:rsidR="00DF7D9E" w:rsidRDefault="00DF7D9E" w:rsidP="00DF7D9E">
      <w:pPr>
        <w:keepNext/>
        <w:keepLines/>
        <w:spacing w:line="259" w:lineRule="auto"/>
        <w:outlineLvl w:val="0"/>
      </w:pPr>
    </w:p>
    <w:p w:rsidR="00DF7D9E" w:rsidRDefault="00DF7D9E" w:rsidP="00DF7D9E">
      <w:pPr>
        <w:keepNext/>
        <w:keepLines/>
        <w:spacing w:line="259" w:lineRule="auto"/>
        <w:outlineLvl w:val="0"/>
      </w:pPr>
      <w:r w:rsidRPr="00AE25E8">
        <w:t>SBIR-projectnummer: ……………………</w:t>
      </w:r>
    </w:p>
    <w:p w:rsidR="00DF7D9E" w:rsidRDefault="00DF7D9E" w:rsidP="00DF7D9E">
      <w:pPr>
        <w:keepNext/>
        <w:keepLines/>
        <w:spacing w:line="259" w:lineRule="auto"/>
        <w:outlineLvl w:val="0"/>
      </w:pPr>
    </w:p>
    <w:p w:rsidR="00DF7D9E" w:rsidRDefault="00DF7D9E" w:rsidP="00DF7D9E">
      <w:r>
        <w:t xml:space="preserve">1. </w:t>
      </w:r>
      <w:r w:rsidRPr="00540DA0">
        <w:rPr>
          <w:rFonts w:cs="Verdana,Bold"/>
          <w:b/>
        </w:rPr>
        <w:t>Het directe effect van de</w:t>
      </w:r>
      <w:r w:rsidRPr="00AE25E8">
        <w:rPr>
          <w:rFonts w:cs="Verdana,Bold"/>
        </w:rPr>
        <w:t xml:space="preserve"> </w:t>
      </w:r>
      <w:r w:rsidRPr="00FF4F57">
        <w:rPr>
          <w:rFonts w:cs="Verdana,Bold"/>
          <w:b/>
        </w:rPr>
        <w:t>SBIR opdracht</w:t>
      </w:r>
      <w:r w:rsidRPr="00AE25E8">
        <w:rPr>
          <w:rFonts w:cs="Verdana,Bold"/>
        </w:rPr>
        <w:t>:</w:t>
      </w:r>
      <w:r>
        <w:rPr>
          <w:rFonts w:ascii="Verdana,Bold" w:hAnsi="Verdana,Bold" w:cs="Verdana,Bold"/>
        </w:rPr>
        <w:t xml:space="preserve"> </w:t>
      </w:r>
      <w:r>
        <w:t>Zonder SBIR opdracht was dit project:</w:t>
      </w:r>
    </w:p>
    <w:tbl>
      <w:tblPr>
        <w:tblW w:w="0" w:type="auto"/>
        <w:tblInd w:w="-68" w:type="dxa"/>
        <w:tblCellMar>
          <w:left w:w="70" w:type="dxa"/>
          <w:right w:w="70" w:type="dxa"/>
        </w:tblCellMar>
        <w:tblLook w:val="0000" w:firstRow="0" w:lastRow="0" w:firstColumn="0" w:lastColumn="0" w:noHBand="0" w:noVBand="0"/>
      </w:tblPr>
      <w:tblGrid>
        <w:gridCol w:w="3900"/>
        <w:gridCol w:w="3901"/>
      </w:tblGrid>
      <w:tr w:rsidR="00DF7D9E" w:rsidTr="007B5CAE">
        <w:trPr>
          <w:trHeight w:val="426"/>
        </w:trPr>
        <w:tc>
          <w:tcPr>
            <w:tcW w:w="3900" w:type="dxa"/>
            <w:vAlign w:val="center"/>
          </w:tcPr>
          <w:p w:rsidR="00DF7D9E" w:rsidRPr="003552FB" w:rsidRDefault="00DF7D9E" w:rsidP="007B5CAE">
            <w:r>
              <w:sym w:font="Symbol" w:char="F0FF"/>
            </w:r>
            <w:r>
              <w:t xml:space="preserve"> </w:t>
            </w:r>
            <w:r w:rsidRPr="003552FB">
              <w:t>Ongewijzigd uitgevoerd</w:t>
            </w:r>
          </w:p>
        </w:tc>
        <w:tc>
          <w:tcPr>
            <w:tcW w:w="3901" w:type="dxa"/>
            <w:vAlign w:val="center"/>
          </w:tcPr>
          <w:p w:rsidR="00DF7D9E" w:rsidRPr="003552FB" w:rsidRDefault="00DF7D9E" w:rsidP="007B5CAE">
            <w:r>
              <w:sym w:font="Symbol" w:char="F0FF"/>
            </w:r>
            <w:r>
              <w:t xml:space="preserve"> </w:t>
            </w:r>
            <w:r w:rsidRPr="003552FB">
              <w:t>Later uitgevoerd</w:t>
            </w:r>
          </w:p>
        </w:tc>
      </w:tr>
      <w:tr w:rsidR="00DF7D9E" w:rsidTr="007B5CAE">
        <w:trPr>
          <w:trHeight w:val="426"/>
        </w:trPr>
        <w:tc>
          <w:tcPr>
            <w:tcW w:w="3900" w:type="dxa"/>
            <w:vAlign w:val="center"/>
          </w:tcPr>
          <w:p w:rsidR="00DF7D9E" w:rsidRPr="003552FB" w:rsidRDefault="00DF7D9E" w:rsidP="007B5CAE">
            <w:r>
              <w:sym w:font="Symbol" w:char="F0FF"/>
            </w:r>
            <w:r>
              <w:t xml:space="preserve"> </w:t>
            </w:r>
            <w:r w:rsidRPr="003552FB">
              <w:t>Niet gestart</w:t>
            </w:r>
          </w:p>
        </w:tc>
        <w:tc>
          <w:tcPr>
            <w:tcW w:w="3901" w:type="dxa"/>
            <w:vAlign w:val="center"/>
          </w:tcPr>
          <w:p w:rsidR="00DF7D9E" w:rsidRPr="003552FB" w:rsidRDefault="00DF7D9E" w:rsidP="007B5CAE">
            <w:r>
              <w:sym w:font="Symbol" w:char="F0FF"/>
            </w:r>
            <w:r>
              <w:t xml:space="preserve"> </w:t>
            </w:r>
            <w:r w:rsidRPr="003552FB">
              <w:t>Uitgevoerd zonder partners</w:t>
            </w:r>
          </w:p>
        </w:tc>
      </w:tr>
      <w:tr w:rsidR="00DF7D9E" w:rsidTr="007B5CAE">
        <w:trPr>
          <w:trHeight w:val="426"/>
        </w:trPr>
        <w:tc>
          <w:tcPr>
            <w:tcW w:w="3900" w:type="dxa"/>
            <w:vAlign w:val="center"/>
          </w:tcPr>
          <w:p w:rsidR="00DF7D9E" w:rsidRPr="003552FB" w:rsidRDefault="00DF7D9E" w:rsidP="007B5CAE">
            <w:r>
              <w:sym w:font="Symbol" w:char="F0FF"/>
            </w:r>
            <w:r>
              <w:t xml:space="preserve"> </w:t>
            </w:r>
            <w:r w:rsidRPr="003552FB">
              <w:t>Kleiner geweest</w:t>
            </w:r>
          </w:p>
        </w:tc>
        <w:tc>
          <w:tcPr>
            <w:tcW w:w="3901" w:type="dxa"/>
            <w:vAlign w:val="center"/>
          </w:tcPr>
          <w:p w:rsidR="00DF7D9E" w:rsidRPr="003552FB" w:rsidRDefault="00DF7D9E" w:rsidP="007B5CAE">
            <w:r>
              <w:sym w:font="Symbol" w:char="F0FF"/>
            </w:r>
            <w:r>
              <w:t xml:space="preserve"> </w:t>
            </w:r>
            <w:r w:rsidRPr="003552FB">
              <w:t>Uitgevoerd met andere partners</w:t>
            </w:r>
          </w:p>
        </w:tc>
      </w:tr>
    </w:tbl>
    <w:p w:rsidR="00DF7D9E" w:rsidRDefault="00DF7D9E" w:rsidP="00DF7D9E"/>
    <w:p w:rsidR="00DF7D9E" w:rsidRPr="00FF4F57" w:rsidRDefault="00DF7D9E" w:rsidP="00DF7D9E">
      <w:pPr>
        <w:rPr>
          <w:b/>
        </w:rPr>
      </w:pPr>
      <w:r w:rsidRPr="00FF4F57">
        <w:rPr>
          <w:rFonts w:cs="Verdana"/>
          <w:b/>
        </w:rPr>
        <w:t xml:space="preserve">2. </w:t>
      </w:r>
      <w:r w:rsidRPr="00FF4F57">
        <w:rPr>
          <w:b/>
        </w:rPr>
        <w:t>Samenwerking en netwerkvorming</w:t>
      </w:r>
    </w:p>
    <w:p w:rsidR="00DF7D9E" w:rsidRDefault="00DF7D9E" w:rsidP="00DF7D9E">
      <w:r>
        <w:t>2.1 Vul hieronder voor elk van uw samenwerkingspartners de gevraagde kenmerken in.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8"/>
        <w:gridCol w:w="1747"/>
        <w:gridCol w:w="1678"/>
        <w:gridCol w:w="1801"/>
        <w:gridCol w:w="1880"/>
      </w:tblGrid>
      <w:tr w:rsidR="00DF7D9E" w:rsidTr="007B5CAE">
        <w:tc>
          <w:tcPr>
            <w:tcW w:w="2288" w:type="dxa"/>
          </w:tcPr>
          <w:p w:rsidR="00DF7D9E" w:rsidRPr="004B3F0E" w:rsidRDefault="00DF7D9E" w:rsidP="007B5CAE">
            <w:r w:rsidRPr="004B3F0E">
              <w:t>Naam samenwerkingspartner</w:t>
            </w:r>
          </w:p>
        </w:tc>
        <w:tc>
          <w:tcPr>
            <w:tcW w:w="1747" w:type="dxa"/>
          </w:tcPr>
          <w:p w:rsidR="00DF7D9E" w:rsidRPr="004B3F0E" w:rsidRDefault="00DF7D9E" w:rsidP="007B5CAE">
            <w:r w:rsidRPr="004B3F0E">
              <w:t>Gevestigd in (land)</w:t>
            </w:r>
          </w:p>
        </w:tc>
        <w:tc>
          <w:tcPr>
            <w:tcW w:w="1678" w:type="dxa"/>
          </w:tcPr>
          <w:p w:rsidR="00DF7D9E" w:rsidRPr="004B3F0E" w:rsidRDefault="00DF7D9E" w:rsidP="007B5CAE">
            <w:r w:rsidRPr="004B3F0E">
              <w:t>Deze partner is bekend / nieuw voor mij</w:t>
            </w:r>
          </w:p>
        </w:tc>
        <w:tc>
          <w:tcPr>
            <w:tcW w:w="1801" w:type="dxa"/>
          </w:tcPr>
          <w:p w:rsidR="00DF7D9E" w:rsidRPr="004B3F0E" w:rsidRDefault="00DF7D9E" w:rsidP="007B5CAE">
            <w:r w:rsidRPr="004B3F0E">
              <w:t xml:space="preserve">Soort bedrijf (MKB met &lt; 250 werknemers of GRB ≥ 250 werknemers </w:t>
            </w:r>
          </w:p>
        </w:tc>
        <w:tc>
          <w:tcPr>
            <w:tcW w:w="1880" w:type="dxa"/>
          </w:tcPr>
          <w:p w:rsidR="00DF7D9E" w:rsidRPr="004B3F0E" w:rsidRDefault="00DF7D9E" w:rsidP="007B5CAE">
            <w:r w:rsidRPr="004B3F0E">
              <w:t>Soort kennisinstelling (universiteit, TNO, HBO, MBO of anders)</w:t>
            </w:r>
          </w:p>
        </w:tc>
      </w:tr>
      <w:tr w:rsidR="00DF7D9E" w:rsidTr="007B5CAE">
        <w:tc>
          <w:tcPr>
            <w:tcW w:w="2288" w:type="dxa"/>
          </w:tcPr>
          <w:p w:rsidR="00DF7D9E" w:rsidRPr="004B3F0E" w:rsidRDefault="00DF7D9E" w:rsidP="007B5CAE"/>
        </w:tc>
        <w:tc>
          <w:tcPr>
            <w:tcW w:w="1747" w:type="dxa"/>
          </w:tcPr>
          <w:p w:rsidR="00DF7D9E" w:rsidRPr="004B3F0E" w:rsidRDefault="00DF7D9E" w:rsidP="007B5CAE">
            <w:r w:rsidRPr="004B3F0E">
              <w:sym w:font="Symbol" w:char="F0FF"/>
            </w:r>
            <w:r>
              <w:t xml:space="preserve"> </w:t>
            </w:r>
            <w:r w:rsidRPr="004B3F0E">
              <w:t>Nederland</w:t>
            </w:r>
          </w:p>
          <w:p w:rsidR="00DF7D9E" w:rsidRPr="004B3F0E" w:rsidRDefault="00DF7D9E" w:rsidP="007B5CAE">
            <w:r w:rsidRPr="004B3F0E">
              <w:sym w:font="Symbol" w:char="F0FF"/>
            </w:r>
            <w:r w:rsidRPr="004B3F0E">
              <w:t xml:space="preserve"> …</w:t>
            </w:r>
          </w:p>
        </w:tc>
        <w:tc>
          <w:tcPr>
            <w:tcW w:w="1678" w:type="dxa"/>
          </w:tcPr>
          <w:p w:rsidR="00DF7D9E" w:rsidRPr="004B3F0E" w:rsidRDefault="00DF7D9E" w:rsidP="007B5CAE">
            <w:r w:rsidRPr="004B3F0E">
              <w:sym w:font="Symbol" w:char="F0FF"/>
            </w:r>
            <w:r>
              <w:t xml:space="preserve"> </w:t>
            </w:r>
            <w:r w:rsidRPr="004B3F0E">
              <w:t>Bekend</w:t>
            </w:r>
          </w:p>
          <w:p w:rsidR="00DF7D9E" w:rsidRPr="004B3F0E" w:rsidRDefault="00DF7D9E" w:rsidP="007B5CAE">
            <w:r w:rsidRPr="004B3F0E">
              <w:sym w:font="Symbol" w:char="F0FF"/>
            </w:r>
            <w:r>
              <w:t xml:space="preserve"> </w:t>
            </w:r>
            <w:r w:rsidRPr="004B3F0E">
              <w:t xml:space="preserve">Nieuw </w:t>
            </w:r>
          </w:p>
        </w:tc>
        <w:tc>
          <w:tcPr>
            <w:tcW w:w="1801" w:type="dxa"/>
          </w:tcPr>
          <w:p w:rsidR="00DF7D9E" w:rsidRPr="004B3F0E" w:rsidRDefault="00DF7D9E" w:rsidP="007B5CAE">
            <w:r w:rsidRPr="004B3F0E">
              <w:sym w:font="Symbol" w:char="F0FF"/>
            </w:r>
            <w:r>
              <w:t xml:space="preserve"> </w:t>
            </w:r>
            <w:r w:rsidRPr="004B3F0E">
              <w:t>MKB</w:t>
            </w:r>
          </w:p>
          <w:p w:rsidR="00DF7D9E" w:rsidRPr="004B3F0E" w:rsidRDefault="00DF7D9E" w:rsidP="007B5CAE">
            <w:r w:rsidRPr="004B3F0E">
              <w:sym w:font="Symbol" w:char="F0FF"/>
            </w:r>
            <w:r>
              <w:t xml:space="preserve"> </w:t>
            </w:r>
            <w:r w:rsidRPr="004B3F0E">
              <w:t>GRB</w:t>
            </w:r>
          </w:p>
        </w:tc>
        <w:tc>
          <w:tcPr>
            <w:tcW w:w="1880" w:type="dxa"/>
          </w:tcPr>
          <w:p w:rsidR="00DF7D9E" w:rsidRPr="004B3F0E" w:rsidRDefault="00DF7D9E" w:rsidP="007B5CAE"/>
        </w:tc>
      </w:tr>
      <w:tr w:rsidR="00DF7D9E" w:rsidTr="007B5CAE">
        <w:tc>
          <w:tcPr>
            <w:tcW w:w="2288" w:type="dxa"/>
          </w:tcPr>
          <w:p w:rsidR="00DF7D9E" w:rsidRPr="004B3F0E" w:rsidRDefault="00DF7D9E" w:rsidP="007B5CAE"/>
        </w:tc>
        <w:tc>
          <w:tcPr>
            <w:tcW w:w="1747" w:type="dxa"/>
          </w:tcPr>
          <w:p w:rsidR="00DF7D9E" w:rsidRPr="004B3F0E" w:rsidRDefault="00DF7D9E" w:rsidP="007B5CAE">
            <w:r w:rsidRPr="004B3F0E">
              <w:sym w:font="Symbol" w:char="F0FF"/>
            </w:r>
            <w:r>
              <w:t xml:space="preserve"> </w:t>
            </w:r>
            <w:r w:rsidRPr="004B3F0E">
              <w:t>Nederland</w:t>
            </w:r>
          </w:p>
          <w:p w:rsidR="00DF7D9E" w:rsidRPr="004B3F0E" w:rsidRDefault="00DF7D9E" w:rsidP="007B5CAE">
            <w:r w:rsidRPr="004B3F0E">
              <w:sym w:font="Symbol" w:char="F0FF"/>
            </w:r>
            <w:r>
              <w:t xml:space="preserve"> </w:t>
            </w:r>
            <w:r w:rsidRPr="004B3F0E">
              <w:t>…</w:t>
            </w:r>
          </w:p>
        </w:tc>
        <w:tc>
          <w:tcPr>
            <w:tcW w:w="1678" w:type="dxa"/>
          </w:tcPr>
          <w:p w:rsidR="00DF7D9E" w:rsidRPr="004B3F0E" w:rsidRDefault="00DF7D9E" w:rsidP="007B5CAE">
            <w:r w:rsidRPr="004B3F0E">
              <w:sym w:font="Symbol" w:char="F0FF"/>
            </w:r>
            <w:r>
              <w:t xml:space="preserve"> </w:t>
            </w:r>
            <w:r w:rsidRPr="004B3F0E">
              <w:t>Bekend</w:t>
            </w:r>
          </w:p>
          <w:p w:rsidR="00DF7D9E" w:rsidRPr="004B3F0E" w:rsidRDefault="00DF7D9E" w:rsidP="007B5CAE">
            <w:r w:rsidRPr="004B3F0E">
              <w:sym w:font="Symbol" w:char="F0FF"/>
            </w:r>
            <w:r>
              <w:t xml:space="preserve"> </w:t>
            </w:r>
            <w:r w:rsidRPr="004B3F0E">
              <w:t>Nieuw</w:t>
            </w:r>
          </w:p>
        </w:tc>
        <w:tc>
          <w:tcPr>
            <w:tcW w:w="1801" w:type="dxa"/>
          </w:tcPr>
          <w:p w:rsidR="00DF7D9E" w:rsidRPr="004B3F0E" w:rsidRDefault="00DF7D9E" w:rsidP="007B5CAE">
            <w:r w:rsidRPr="004B3F0E">
              <w:sym w:font="Symbol" w:char="F0FF"/>
            </w:r>
            <w:r>
              <w:t xml:space="preserve"> </w:t>
            </w:r>
            <w:r w:rsidRPr="004B3F0E">
              <w:t>MKB</w:t>
            </w:r>
          </w:p>
          <w:p w:rsidR="00DF7D9E" w:rsidRPr="004B3F0E" w:rsidRDefault="00DF7D9E" w:rsidP="007B5CAE">
            <w:r w:rsidRPr="004B3F0E">
              <w:sym w:font="Symbol" w:char="F0FF"/>
            </w:r>
            <w:r>
              <w:t xml:space="preserve"> </w:t>
            </w:r>
            <w:r w:rsidRPr="004B3F0E">
              <w:t>GRB</w:t>
            </w:r>
          </w:p>
        </w:tc>
        <w:tc>
          <w:tcPr>
            <w:tcW w:w="1880" w:type="dxa"/>
          </w:tcPr>
          <w:p w:rsidR="00DF7D9E" w:rsidRPr="004B3F0E" w:rsidRDefault="00DF7D9E" w:rsidP="007B5CAE"/>
        </w:tc>
      </w:tr>
      <w:tr w:rsidR="00DF7D9E" w:rsidTr="007B5CAE">
        <w:tc>
          <w:tcPr>
            <w:tcW w:w="2288" w:type="dxa"/>
          </w:tcPr>
          <w:p w:rsidR="00DF7D9E" w:rsidRPr="004B3F0E" w:rsidRDefault="00DF7D9E" w:rsidP="007B5CAE"/>
        </w:tc>
        <w:tc>
          <w:tcPr>
            <w:tcW w:w="1747" w:type="dxa"/>
          </w:tcPr>
          <w:p w:rsidR="00DF7D9E" w:rsidRPr="004B3F0E" w:rsidRDefault="00DF7D9E" w:rsidP="007B5CAE">
            <w:r w:rsidRPr="004B3F0E">
              <w:sym w:font="Symbol" w:char="F0FF"/>
            </w:r>
            <w:r>
              <w:t xml:space="preserve"> </w:t>
            </w:r>
            <w:r w:rsidRPr="004B3F0E">
              <w:t>Nederland</w:t>
            </w:r>
          </w:p>
          <w:p w:rsidR="00DF7D9E" w:rsidRPr="004B3F0E" w:rsidRDefault="00DF7D9E" w:rsidP="007B5CAE">
            <w:r w:rsidRPr="004B3F0E">
              <w:sym w:font="Symbol" w:char="F0FF"/>
            </w:r>
            <w:r>
              <w:t xml:space="preserve"> </w:t>
            </w:r>
            <w:r w:rsidRPr="004B3F0E">
              <w:t>…</w:t>
            </w:r>
          </w:p>
        </w:tc>
        <w:tc>
          <w:tcPr>
            <w:tcW w:w="1678" w:type="dxa"/>
          </w:tcPr>
          <w:p w:rsidR="00DF7D9E" w:rsidRPr="004B3F0E" w:rsidRDefault="00DF7D9E" w:rsidP="007B5CAE">
            <w:r w:rsidRPr="004B3F0E">
              <w:sym w:font="Symbol" w:char="F0FF"/>
            </w:r>
            <w:r>
              <w:t xml:space="preserve"> </w:t>
            </w:r>
            <w:r w:rsidRPr="004B3F0E">
              <w:t>Bekend</w:t>
            </w:r>
          </w:p>
          <w:p w:rsidR="00DF7D9E" w:rsidRPr="004B3F0E" w:rsidRDefault="00DF7D9E" w:rsidP="007B5CAE">
            <w:r w:rsidRPr="004B3F0E">
              <w:sym w:font="Symbol" w:char="F0FF"/>
            </w:r>
            <w:r>
              <w:t xml:space="preserve"> </w:t>
            </w:r>
            <w:r w:rsidRPr="004B3F0E">
              <w:t>Nieuw</w:t>
            </w:r>
          </w:p>
        </w:tc>
        <w:tc>
          <w:tcPr>
            <w:tcW w:w="1801" w:type="dxa"/>
          </w:tcPr>
          <w:p w:rsidR="00DF7D9E" w:rsidRPr="004B3F0E" w:rsidRDefault="00DF7D9E" w:rsidP="007B5CAE">
            <w:r w:rsidRPr="004B3F0E">
              <w:sym w:font="Symbol" w:char="F0FF"/>
            </w:r>
            <w:r>
              <w:t xml:space="preserve"> </w:t>
            </w:r>
            <w:r w:rsidRPr="004B3F0E">
              <w:t>MKB</w:t>
            </w:r>
          </w:p>
          <w:p w:rsidR="00DF7D9E" w:rsidRPr="004B3F0E" w:rsidRDefault="00DF7D9E" w:rsidP="007B5CAE">
            <w:r w:rsidRPr="004B3F0E">
              <w:sym w:font="Symbol" w:char="F0FF"/>
            </w:r>
            <w:r>
              <w:t xml:space="preserve"> </w:t>
            </w:r>
            <w:r w:rsidRPr="004B3F0E">
              <w:t>GRB</w:t>
            </w:r>
          </w:p>
        </w:tc>
        <w:tc>
          <w:tcPr>
            <w:tcW w:w="1880" w:type="dxa"/>
          </w:tcPr>
          <w:p w:rsidR="00DF7D9E" w:rsidRPr="004B3F0E" w:rsidRDefault="00DF7D9E" w:rsidP="007B5CAE"/>
        </w:tc>
      </w:tr>
      <w:tr w:rsidR="00DF7D9E" w:rsidTr="007B5CAE">
        <w:tc>
          <w:tcPr>
            <w:tcW w:w="2288" w:type="dxa"/>
          </w:tcPr>
          <w:p w:rsidR="00DF7D9E" w:rsidRPr="004B3F0E" w:rsidRDefault="00DF7D9E" w:rsidP="007B5CAE"/>
        </w:tc>
        <w:tc>
          <w:tcPr>
            <w:tcW w:w="1747" w:type="dxa"/>
          </w:tcPr>
          <w:p w:rsidR="00DF7D9E" w:rsidRPr="004B3F0E" w:rsidRDefault="00DF7D9E" w:rsidP="007B5CAE">
            <w:r w:rsidRPr="004B3F0E">
              <w:sym w:font="Symbol" w:char="F0FF"/>
            </w:r>
            <w:r>
              <w:t xml:space="preserve"> </w:t>
            </w:r>
            <w:r w:rsidRPr="004B3F0E">
              <w:t>Nederland</w:t>
            </w:r>
          </w:p>
          <w:p w:rsidR="00DF7D9E" w:rsidRPr="004B3F0E" w:rsidRDefault="00DF7D9E" w:rsidP="007B5CAE">
            <w:r w:rsidRPr="004B3F0E">
              <w:sym w:font="Symbol" w:char="F0FF"/>
            </w:r>
            <w:r>
              <w:t xml:space="preserve"> </w:t>
            </w:r>
            <w:r w:rsidRPr="004B3F0E">
              <w:t xml:space="preserve">… </w:t>
            </w:r>
          </w:p>
        </w:tc>
        <w:tc>
          <w:tcPr>
            <w:tcW w:w="1678" w:type="dxa"/>
          </w:tcPr>
          <w:p w:rsidR="00DF7D9E" w:rsidRPr="004B3F0E" w:rsidRDefault="00DF7D9E" w:rsidP="007B5CAE">
            <w:r w:rsidRPr="004B3F0E">
              <w:sym w:font="Symbol" w:char="F0FF"/>
            </w:r>
            <w:r>
              <w:t xml:space="preserve"> </w:t>
            </w:r>
            <w:r w:rsidRPr="004B3F0E">
              <w:t>Bekend</w:t>
            </w:r>
          </w:p>
          <w:p w:rsidR="00DF7D9E" w:rsidRPr="004B3F0E" w:rsidRDefault="00DF7D9E" w:rsidP="007B5CAE">
            <w:r w:rsidRPr="004B3F0E">
              <w:sym w:font="Symbol" w:char="F0FF"/>
            </w:r>
            <w:r>
              <w:t xml:space="preserve"> </w:t>
            </w:r>
            <w:r w:rsidRPr="004B3F0E">
              <w:t>Nieuw</w:t>
            </w:r>
          </w:p>
        </w:tc>
        <w:tc>
          <w:tcPr>
            <w:tcW w:w="1801" w:type="dxa"/>
          </w:tcPr>
          <w:p w:rsidR="00DF7D9E" w:rsidRPr="004B3F0E" w:rsidRDefault="00DF7D9E" w:rsidP="007B5CAE">
            <w:r w:rsidRPr="004B3F0E">
              <w:sym w:font="Symbol" w:char="F0FF"/>
            </w:r>
            <w:r>
              <w:t xml:space="preserve"> </w:t>
            </w:r>
            <w:r w:rsidRPr="004B3F0E">
              <w:t>MKB</w:t>
            </w:r>
          </w:p>
          <w:p w:rsidR="00DF7D9E" w:rsidRPr="004B3F0E" w:rsidRDefault="00DF7D9E" w:rsidP="007B5CAE">
            <w:r w:rsidRPr="004B3F0E">
              <w:sym w:font="Symbol" w:char="F0FF"/>
            </w:r>
            <w:r>
              <w:t xml:space="preserve"> </w:t>
            </w:r>
            <w:r w:rsidRPr="004B3F0E">
              <w:t>GRB</w:t>
            </w:r>
          </w:p>
        </w:tc>
        <w:tc>
          <w:tcPr>
            <w:tcW w:w="1880" w:type="dxa"/>
          </w:tcPr>
          <w:p w:rsidR="00DF7D9E" w:rsidRPr="004B3F0E" w:rsidRDefault="00DF7D9E" w:rsidP="007B5CAE"/>
        </w:tc>
      </w:tr>
      <w:tr w:rsidR="00DF7D9E" w:rsidTr="007B5CAE">
        <w:tc>
          <w:tcPr>
            <w:tcW w:w="2288" w:type="dxa"/>
          </w:tcPr>
          <w:p w:rsidR="00DF7D9E" w:rsidRPr="004B3F0E" w:rsidRDefault="00DF7D9E" w:rsidP="007B5CAE"/>
        </w:tc>
        <w:tc>
          <w:tcPr>
            <w:tcW w:w="1747" w:type="dxa"/>
          </w:tcPr>
          <w:p w:rsidR="00DF7D9E" w:rsidRPr="004B3F0E" w:rsidRDefault="00DF7D9E" w:rsidP="007B5CAE">
            <w:r w:rsidRPr="004B3F0E">
              <w:sym w:font="Symbol" w:char="F0FF"/>
            </w:r>
            <w:r>
              <w:t xml:space="preserve"> </w:t>
            </w:r>
            <w:r w:rsidRPr="004B3F0E">
              <w:t>Nederland</w:t>
            </w:r>
          </w:p>
          <w:p w:rsidR="00DF7D9E" w:rsidRPr="004B3F0E" w:rsidRDefault="00DF7D9E" w:rsidP="007B5CAE">
            <w:r w:rsidRPr="004B3F0E">
              <w:sym w:font="Symbol" w:char="F0FF"/>
            </w:r>
            <w:r>
              <w:t xml:space="preserve"> </w:t>
            </w:r>
            <w:r w:rsidRPr="004B3F0E">
              <w:t>…</w:t>
            </w:r>
          </w:p>
        </w:tc>
        <w:tc>
          <w:tcPr>
            <w:tcW w:w="1678" w:type="dxa"/>
          </w:tcPr>
          <w:p w:rsidR="00DF7D9E" w:rsidRPr="004B3F0E" w:rsidRDefault="00DF7D9E" w:rsidP="007B5CAE">
            <w:r w:rsidRPr="004B3F0E">
              <w:sym w:font="Symbol" w:char="F0FF"/>
            </w:r>
            <w:r>
              <w:t xml:space="preserve"> </w:t>
            </w:r>
            <w:r w:rsidRPr="004B3F0E">
              <w:t>Bekend</w:t>
            </w:r>
          </w:p>
          <w:p w:rsidR="00DF7D9E" w:rsidRPr="004B3F0E" w:rsidRDefault="00DF7D9E" w:rsidP="007B5CAE">
            <w:r w:rsidRPr="004B3F0E">
              <w:sym w:font="Symbol" w:char="F0FF"/>
            </w:r>
            <w:r>
              <w:t xml:space="preserve"> </w:t>
            </w:r>
            <w:r w:rsidRPr="004B3F0E">
              <w:t>Nieuw</w:t>
            </w:r>
          </w:p>
        </w:tc>
        <w:tc>
          <w:tcPr>
            <w:tcW w:w="1801" w:type="dxa"/>
          </w:tcPr>
          <w:p w:rsidR="00DF7D9E" w:rsidRPr="004B3F0E" w:rsidRDefault="00DF7D9E" w:rsidP="007B5CAE">
            <w:r w:rsidRPr="004B3F0E">
              <w:sym w:font="Symbol" w:char="F0FF"/>
            </w:r>
            <w:r>
              <w:t xml:space="preserve"> </w:t>
            </w:r>
            <w:r w:rsidRPr="004B3F0E">
              <w:t>MKB</w:t>
            </w:r>
          </w:p>
          <w:p w:rsidR="00DF7D9E" w:rsidRPr="004B3F0E" w:rsidRDefault="00DF7D9E" w:rsidP="007B5CAE">
            <w:r w:rsidRPr="004B3F0E">
              <w:sym w:font="Symbol" w:char="F0FF"/>
            </w:r>
            <w:r>
              <w:t xml:space="preserve"> </w:t>
            </w:r>
            <w:r w:rsidRPr="004B3F0E">
              <w:t>GRB</w:t>
            </w:r>
          </w:p>
        </w:tc>
        <w:tc>
          <w:tcPr>
            <w:tcW w:w="1880" w:type="dxa"/>
          </w:tcPr>
          <w:p w:rsidR="00DF7D9E" w:rsidRPr="004B3F0E" w:rsidRDefault="00DF7D9E" w:rsidP="007B5CAE"/>
        </w:tc>
      </w:tr>
    </w:tbl>
    <w:p w:rsidR="00DF7D9E" w:rsidRDefault="00DF7D9E" w:rsidP="00DF7D9E"/>
    <w:p w:rsidR="00DF7D9E" w:rsidRDefault="00DF7D9E" w:rsidP="00DF7D9E"/>
    <w:p w:rsidR="00DF7D9E" w:rsidRDefault="00DF7D9E" w:rsidP="00DF7D9E">
      <w:r>
        <w:t>2.2 Verwacht u in de toekomst nog vaker met de in het project betrokken organisaties te werken?</w:t>
      </w:r>
    </w:p>
    <w:p w:rsidR="00DF7D9E" w:rsidRDefault="00DF7D9E" w:rsidP="00DF7D9E">
      <w:r>
        <w:sym w:font="Symbol" w:char="F0FF"/>
      </w:r>
      <w:r>
        <w:t xml:space="preserve"> </w:t>
      </w:r>
      <w:r w:rsidRPr="000A1DD1">
        <w:t xml:space="preserve">Ja, met </w:t>
      </w:r>
      <w:r w:rsidRPr="000A1DD1">
        <w:sym w:font="Wingdings" w:char="F072"/>
      </w:r>
      <w:r w:rsidRPr="000A1DD1">
        <w:t xml:space="preserve"> bedrijven en/of </w:t>
      </w:r>
      <w:r w:rsidRPr="000A1DD1">
        <w:sym w:font="Wingdings" w:char="F072"/>
      </w:r>
      <w:r w:rsidRPr="000A1DD1">
        <w:t xml:space="preserve"> kennisinstellingen</w:t>
      </w:r>
    </w:p>
    <w:p w:rsidR="00DF7D9E" w:rsidRDefault="00DF7D9E" w:rsidP="00DF7D9E">
      <w:r>
        <w:sym w:font="Symbol" w:char="F0FF"/>
      </w:r>
      <w:r>
        <w:t xml:space="preserve"> Nee</w:t>
      </w:r>
    </w:p>
    <w:p w:rsidR="00DF7D9E" w:rsidRDefault="00DF7D9E" w:rsidP="00DF7D9E"/>
    <w:p w:rsidR="00DF7D9E" w:rsidRPr="00043E1D" w:rsidRDefault="00DF7D9E" w:rsidP="00DF7D9E">
      <w:pPr>
        <w:rPr>
          <w:b/>
        </w:rPr>
      </w:pPr>
      <w:r>
        <w:rPr>
          <w:b/>
        </w:rPr>
        <w:t>3. B</w:t>
      </w:r>
      <w:r w:rsidRPr="00043E1D">
        <w:rPr>
          <w:b/>
        </w:rPr>
        <w:t>escherming intellectueel eigendom</w:t>
      </w:r>
    </w:p>
    <w:p w:rsidR="00DF7D9E" w:rsidRDefault="00DF7D9E" w:rsidP="00DF7D9E">
      <w:r>
        <w:t>3</w:t>
      </w:r>
      <w:r w:rsidRPr="000A1DD1">
        <w:t>.</w:t>
      </w:r>
      <w:r>
        <w:t>1</w:t>
      </w:r>
      <w:r w:rsidRPr="000A1DD1">
        <w:t xml:space="preserve"> Heeft u tijdens het fase </w:t>
      </w:r>
      <w:r>
        <w:t>1</w:t>
      </w:r>
      <w:r w:rsidRPr="000A1DD1">
        <w:t xml:space="preserve"> onderzoek het intellectueel eigendom van u</w:t>
      </w:r>
      <w:r>
        <w:t>w product of dienst beschermd ?</w:t>
      </w:r>
    </w:p>
    <w:p w:rsidR="00DF7D9E" w:rsidRPr="000A1DD1" w:rsidRDefault="00DF7D9E" w:rsidP="00DF7D9E">
      <w:r w:rsidRPr="000A1DD1">
        <w:sym w:font="Wingdings" w:char="F072"/>
      </w:r>
      <w:r w:rsidRPr="000A1DD1">
        <w:t xml:space="preserve"> nee</w:t>
      </w:r>
    </w:p>
    <w:p w:rsidR="00DF7D9E" w:rsidRDefault="00DF7D9E" w:rsidP="00DF7D9E">
      <w:r w:rsidRPr="000A1DD1">
        <w:sym w:font="Wingdings" w:char="F072"/>
      </w:r>
      <w:r w:rsidRPr="000A1DD1">
        <w:t xml:space="preserve"> ja, ik heb patent aangevraagd</w:t>
      </w:r>
    </w:p>
    <w:p w:rsidR="00DF7D9E" w:rsidRDefault="00DF7D9E" w:rsidP="00DF7D9E">
      <w:r w:rsidRPr="000A1DD1">
        <w:sym w:font="Wingdings" w:char="F072"/>
      </w:r>
      <w:r w:rsidRPr="000A1DD1">
        <w:t xml:space="preserve"> ja, ik heb kennis geheim gehouden</w:t>
      </w:r>
    </w:p>
    <w:p w:rsidR="00DF7D9E" w:rsidRPr="000A1DD1" w:rsidRDefault="00DF7D9E" w:rsidP="00DF7D9E">
      <w:r w:rsidRPr="000A1DD1">
        <w:sym w:font="Wingdings" w:char="F072"/>
      </w:r>
      <w:r w:rsidRPr="000A1DD1">
        <w:t xml:space="preserve"> ja, op een andere wijze</w:t>
      </w:r>
    </w:p>
    <w:p w:rsidR="00DF7D9E" w:rsidRDefault="00DF7D9E" w:rsidP="00DF7D9E"/>
    <w:p w:rsidR="00DF7D9E" w:rsidRPr="000A1DD1" w:rsidRDefault="00DF7D9E" w:rsidP="00DF7D9E">
      <w:r>
        <w:t xml:space="preserve">3.2 </w:t>
      </w:r>
      <w:r w:rsidRPr="000A1DD1">
        <w:t xml:space="preserve">Verwacht u dat u in de toekomst het intellectueel eigendom van uw </w:t>
      </w:r>
      <w:bookmarkStart w:id="5" w:name="_GoBack"/>
      <w:bookmarkEnd w:id="5"/>
      <w:r w:rsidRPr="000A1DD1">
        <w:t>ontwikkelde product of dienst zal beschermen?</w:t>
      </w:r>
    </w:p>
    <w:p w:rsidR="00DF7D9E" w:rsidRPr="000A1DD1" w:rsidRDefault="00DF7D9E" w:rsidP="00DF7D9E">
      <w:r w:rsidRPr="000A1DD1">
        <w:sym w:font="Wingdings" w:char="F072"/>
      </w:r>
      <w:r w:rsidRPr="000A1DD1">
        <w:t xml:space="preserve"> nee </w:t>
      </w:r>
      <w:r>
        <w:tab/>
      </w:r>
      <w:r>
        <w:tab/>
      </w:r>
      <w:r>
        <w:tab/>
      </w:r>
      <w:r>
        <w:tab/>
      </w:r>
      <w:r>
        <w:tab/>
        <w:t xml:space="preserve"> </w:t>
      </w:r>
    </w:p>
    <w:p w:rsidR="00DF7D9E" w:rsidRDefault="00DF7D9E" w:rsidP="00DF7D9E">
      <w:pPr>
        <w:ind w:right="-639"/>
      </w:pPr>
      <w:r w:rsidRPr="000A1DD1">
        <w:sym w:font="Wingdings" w:char="F072"/>
      </w:r>
      <w:r w:rsidRPr="000A1DD1">
        <w:t xml:space="preserve"> ja, do</w:t>
      </w:r>
      <w:r>
        <w:t>or het aanvragen van een patent</w:t>
      </w:r>
    </w:p>
    <w:p w:rsidR="00DF7D9E" w:rsidRPr="000A1DD1" w:rsidRDefault="00DF7D9E" w:rsidP="00DF7D9E">
      <w:r w:rsidRPr="000A1DD1">
        <w:sym w:font="Wingdings" w:char="F072"/>
      </w:r>
      <w:r w:rsidRPr="000A1DD1">
        <w:t xml:space="preserve"> ja, door kennis geheim te houden</w:t>
      </w:r>
    </w:p>
    <w:p w:rsidR="00DF7D9E" w:rsidRDefault="00DF7D9E" w:rsidP="00DF7D9E">
      <w:r w:rsidRPr="000A1DD1">
        <w:sym w:font="Wingdings" w:char="F072"/>
      </w:r>
      <w:r w:rsidRPr="000A1DD1">
        <w:t xml:space="preserve"> ja, </w:t>
      </w:r>
      <w:r>
        <w:t>op een andere wijze</w:t>
      </w:r>
    </w:p>
    <w:p w:rsidR="00DF7D9E" w:rsidRDefault="00DF7D9E" w:rsidP="00DF7D9E">
      <w:pPr>
        <w:rPr>
          <w:b/>
        </w:rPr>
      </w:pPr>
    </w:p>
    <w:p w:rsidR="00DF7D9E" w:rsidRPr="00FF4F57" w:rsidRDefault="00DF7D9E" w:rsidP="00DF7D9E">
      <w:pPr>
        <w:rPr>
          <w:b/>
        </w:rPr>
      </w:pPr>
      <w:r>
        <w:rPr>
          <w:b/>
        </w:rPr>
        <w:t>4</w:t>
      </w:r>
      <w:r w:rsidRPr="00FF4F57">
        <w:rPr>
          <w:b/>
        </w:rPr>
        <w:t>. Het instrument SBIR.</w:t>
      </w:r>
    </w:p>
    <w:p w:rsidR="00DF7D9E" w:rsidRDefault="00DF7D9E" w:rsidP="00DF7D9E">
      <w:r>
        <w:t>4.1 Wat vindt u sterke punten van het SBIR instrument?</w:t>
      </w:r>
    </w:p>
    <w:p w:rsidR="00DF7D9E" w:rsidRDefault="00DF7D9E" w:rsidP="00DF7D9E"/>
    <w:p w:rsidR="00DF7D9E" w:rsidRDefault="00DF7D9E" w:rsidP="00DF7D9E">
      <w:r>
        <w:t>4.2 Heeft u nog suggesties voor ons hoe wij SBIR in fase 1 of fase 2 als instrument kunnen verbeteren?</w:t>
      </w:r>
    </w:p>
    <w:p w:rsidR="00CB2565" w:rsidRDefault="00CB2565" w:rsidP="00920D7E"/>
    <w:sectPr w:rsidR="00CB2565" w:rsidSect="00263D0D">
      <w:headerReference w:type="default" r:id="rId7"/>
      <w:footerReference w:type="default" r:id="rId8"/>
      <w:headerReference w:type="first" r:id="rId9"/>
      <w:footerReference w:type="first" r:id="rId10"/>
      <w:pgSz w:w="11906" w:h="16838" w:code="9"/>
      <w:pgMar w:top="1417" w:right="1417" w:bottom="1417" w:left="1417" w:header="2398"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834" w:rsidRDefault="00E50834" w:rsidP="00920D7E">
      <w:r>
        <w:separator/>
      </w:r>
    </w:p>
    <w:p w:rsidR="00E50834" w:rsidRDefault="00E50834" w:rsidP="00920D7E"/>
  </w:endnote>
  <w:endnote w:type="continuationSeparator" w:id="0">
    <w:p w:rsidR="00E50834" w:rsidRDefault="00E50834" w:rsidP="00920D7E">
      <w:r>
        <w:continuationSeparator/>
      </w:r>
    </w:p>
    <w:p w:rsidR="00E50834" w:rsidRDefault="00E50834" w:rsidP="00920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34" w:rsidRPr="000A1DD1" w:rsidRDefault="00E50834" w:rsidP="00AB2842">
    <w:pPr>
      <w:pStyle w:val="Voettekst"/>
      <w:rPr>
        <w:rStyle w:val="Paginanummer"/>
        <w:sz w:val="16"/>
        <w:szCs w:val="16"/>
      </w:rPr>
    </w:pPr>
    <w:r>
      <w:t>Format SBIR eindrapport fase 1</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1</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4</w:t>
    </w:r>
    <w:r w:rsidRPr="000A1DD1">
      <w:rPr>
        <w:rStyle w:val="Paginanummer"/>
        <w:sz w:val="16"/>
        <w:szCs w:val="16"/>
      </w:rPr>
      <w:fldChar w:fldCharType="end"/>
    </w:r>
    <w:r w:rsidRPr="000A1DD1">
      <w:rPr>
        <w:rStyle w:val="Paginanummer"/>
        <w:sz w:val="16"/>
        <w:szCs w:val="16"/>
      </w:rPr>
      <w:t xml:space="preserve"> </w:t>
    </w:r>
  </w:p>
  <w:p w:rsidR="00E50834" w:rsidRPr="00AE25E8" w:rsidRDefault="00E50834" w:rsidP="00920D7E">
    <w:pPr>
      <w:pStyle w:val="Voettek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34" w:rsidRPr="000A1DD1" w:rsidRDefault="00E50834" w:rsidP="00263D0D">
    <w:pPr>
      <w:pStyle w:val="Voettekst"/>
      <w:rPr>
        <w:rStyle w:val="Paginanummer"/>
        <w:sz w:val="16"/>
        <w:szCs w:val="16"/>
      </w:rPr>
    </w:pPr>
    <w:r>
      <w:t>Format SBIR eindrapport fase 1</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1</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6</w:t>
    </w:r>
    <w:r w:rsidRPr="000A1DD1">
      <w:rPr>
        <w:rStyle w:val="Paginanummer"/>
        <w:sz w:val="16"/>
        <w:szCs w:val="16"/>
      </w:rPr>
      <w:fldChar w:fldCharType="end"/>
    </w:r>
    <w:r w:rsidRPr="000A1DD1">
      <w:rPr>
        <w:rStyle w:val="Paginanummer"/>
        <w:sz w:val="16"/>
        <w:szCs w:val="16"/>
      </w:rPr>
      <w:t xml:space="preserve"> </w:t>
    </w:r>
  </w:p>
  <w:p w:rsidR="00E50834" w:rsidRDefault="00E50834" w:rsidP="00920D7E">
    <w:pPr>
      <w:pStyle w:val="Voetteks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834" w:rsidRDefault="00E50834" w:rsidP="00920D7E">
      <w:r>
        <w:separator/>
      </w:r>
    </w:p>
    <w:p w:rsidR="00E50834" w:rsidRDefault="00E50834" w:rsidP="00920D7E"/>
  </w:footnote>
  <w:footnote w:type="continuationSeparator" w:id="0">
    <w:p w:rsidR="00E50834" w:rsidRDefault="00E50834" w:rsidP="00920D7E">
      <w:r>
        <w:continuationSeparator/>
      </w:r>
    </w:p>
    <w:p w:rsidR="00E50834" w:rsidRDefault="00E50834" w:rsidP="00920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34" w:rsidRDefault="00E50834" w:rsidP="00FF4F57">
    <w:pPr>
      <w:pStyle w:val="Koptekst"/>
      <w:spacing w:line="20" w:lineRule="exact"/>
    </w:pPr>
    <w:r>
      <w:rPr>
        <w:noProof/>
      </w:rPr>
      <mc:AlternateContent>
        <mc:Choice Requires="wps">
          <w:drawing>
            <wp:anchor distT="0" distB="0" distL="114300" distR="114300" simplePos="0" relativeHeight="251665920" behindDoc="0" locked="0" layoutInCell="1" allowOverlap="1" wp14:anchorId="46763B14" wp14:editId="40C5458F">
              <wp:simplePos x="0" y="0"/>
              <wp:positionH relativeFrom="page">
                <wp:posOffset>3503981</wp:posOffset>
              </wp:positionH>
              <wp:positionV relativeFrom="page">
                <wp:posOffset>-43891</wp:posOffset>
              </wp:positionV>
              <wp:extent cx="4024630" cy="1511935"/>
              <wp:effectExtent l="0" t="0" r="0" b="0"/>
              <wp:wrapNone/>
              <wp:docPr id="14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trPr>
                              <w:trHeight w:val="2140"/>
                            </w:trPr>
                            <w:tc>
                              <w:tcPr>
                                <w:tcW w:w="737" w:type="dxa"/>
                              </w:tcPr>
                              <w:p w:rsidR="00E50834" w:rsidRPr="00903AFB" w:rsidRDefault="00E50834">
                                <w:pPr>
                                  <w:spacing w:line="240" w:lineRule="auto"/>
                                </w:pPr>
                                <w:r w:rsidRPr="00903AFB">
                                  <w:rPr>
                                    <w:noProof/>
                                  </w:rPr>
                                  <w:drawing>
                                    <wp:inline distT="0" distB="0" distL="0" distR="0" wp14:anchorId="76F02E1A" wp14:editId="7725A370">
                                      <wp:extent cx="466725" cy="1333500"/>
                                      <wp:effectExtent l="19050" t="0" r="9525" b="0"/>
                                      <wp:docPr id="172" name="Afbeelding 17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E50834" w:rsidRPr="00903AFB" w:rsidRDefault="00E50834">
                                <w:pPr>
                                  <w:spacing w:line="240" w:lineRule="auto"/>
                                  <w:rPr>
                                    <w:rFonts w:ascii="Times New Roman" w:hAnsi="Times New Roman"/>
                                    <w:sz w:val="24"/>
                                  </w:rPr>
                                </w:pPr>
                              </w:p>
                            </w:tc>
                          </w:tr>
                        </w:tbl>
                        <w:p w:rsidR="00E50834" w:rsidRPr="00903AFB" w:rsidRDefault="00E50834" w:rsidP="00FF4F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3B14" id="_x0000_t202" coordsize="21600,21600" o:spt="202" path="m,l,21600r21600,l21600,xe">
              <v:stroke joinstyle="miter"/>
              <v:path gradientshapeok="t" o:connecttype="rect"/>
            </v:shapetype>
            <v:shape id="Text Box 56" o:spid="_x0000_s1026" type="#_x0000_t202" style="position:absolute;margin-left:275.9pt;margin-top:-3.45pt;width:316.9pt;height:119.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49tgIAAL0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trPr>
                        <w:trHeight w:val="2140"/>
                      </w:trPr>
                      <w:tc>
                        <w:tcPr>
                          <w:tcW w:w="737" w:type="dxa"/>
                        </w:tcPr>
                        <w:p w:rsidR="00E50834" w:rsidRPr="00903AFB" w:rsidRDefault="00E50834">
                          <w:pPr>
                            <w:spacing w:line="240" w:lineRule="auto"/>
                          </w:pPr>
                          <w:r w:rsidRPr="00903AFB">
                            <w:rPr>
                              <w:noProof/>
                            </w:rPr>
                            <w:drawing>
                              <wp:inline distT="0" distB="0" distL="0" distR="0" wp14:anchorId="76F02E1A" wp14:editId="7725A370">
                                <wp:extent cx="466725" cy="1333500"/>
                                <wp:effectExtent l="19050" t="0" r="9525" b="0"/>
                                <wp:docPr id="172" name="Afbeelding 17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E50834" w:rsidRPr="00903AFB" w:rsidRDefault="00E50834">
                          <w:pPr>
                            <w:spacing w:line="240" w:lineRule="auto"/>
                            <w:rPr>
                              <w:rFonts w:ascii="Times New Roman" w:hAnsi="Times New Roman"/>
                              <w:sz w:val="24"/>
                            </w:rPr>
                          </w:pPr>
                        </w:p>
                      </w:tc>
                    </w:tr>
                  </w:tbl>
                  <w:p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1" allowOverlap="1" wp14:anchorId="6B0A49E0" wp14:editId="04C108CB">
              <wp:simplePos x="0" y="0"/>
              <wp:positionH relativeFrom="page">
                <wp:posOffset>4050665</wp:posOffset>
              </wp:positionH>
              <wp:positionV relativeFrom="page">
                <wp:posOffset>-25400</wp:posOffset>
              </wp:positionV>
              <wp:extent cx="3568700" cy="1590675"/>
              <wp:effectExtent l="0" t="0" r="12700" b="9525"/>
              <wp:wrapNone/>
              <wp:docPr id="14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trPr>
                              <w:trHeight w:val="1787"/>
                            </w:trPr>
                            <w:tc>
                              <w:tcPr>
                                <w:tcW w:w="4788" w:type="dxa"/>
                                <w:tcBorders>
                                  <w:top w:val="nil"/>
                                  <w:left w:val="nil"/>
                                  <w:bottom w:val="nil"/>
                                  <w:right w:val="nil"/>
                                </w:tcBorders>
                              </w:tcPr>
                              <w:p w:rsidR="00E50834" w:rsidRPr="00903AFB" w:rsidRDefault="00E50834">
                                <w:r w:rsidRPr="00903AFB">
                                  <w:rPr>
                                    <w:noProof/>
                                  </w:rPr>
                                  <w:drawing>
                                    <wp:inline distT="0" distB="0" distL="0" distR="0" wp14:anchorId="1C0DB56B" wp14:editId="54F59600">
                                      <wp:extent cx="2351405" cy="1590675"/>
                                      <wp:effectExtent l="0" t="0" r="0" b="9525"/>
                                      <wp:docPr id="173" name="Afbeelding 1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rsidR="00E50834" w:rsidRPr="00903AFB" w:rsidRDefault="00E50834" w:rsidP="00FF4F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A49E0" id="Text Box 62" o:spid="_x0000_s1027" type="#_x0000_t202" style="position:absolute;margin-left:318.95pt;margin-top:-2pt;width:281pt;height:125.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hWsQ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trPr>
                        <w:trHeight w:val="1787"/>
                      </w:trPr>
                      <w:tc>
                        <w:tcPr>
                          <w:tcW w:w="4788" w:type="dxa"/>
                          <w:tcBorders>
                            <w:top w:val="nil"/>
                            <w:left w:val="nil"/>
                            <w:bottom w:val="nil"/>
                            <w:right w:val="nil"/>
                          </w:tcBorders>
                        </w:tcPr>
                        <w:p w:rsidR="00E50834" w:rsidRPr="00903AFB" w:rsidRDefault="00E50834">
                          <w:r w:rsidRPr="00903AFB">
                            <w:rPr>
                              <w:noProof/>
                            </w:rPr>
                            <w:drawing>
                              <wp:inline distT="0" distB="0" distL="0" distR="0" wp14:anchorId="1C0DB56B" wp14:editId="54F59600">
                                <wp:extent cx="2351405" cy="1590675"/>
                                <wp:effectExtent l="0" t="0" r="0" b="9525"/>
                                <wp:docPr id="173" name="Afbeelding 1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rsidR="00E50834" w:rsidRPr="00903AFB" w:rsidRDefault="00E50834" w:rsidP="00FF4F5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34" w:rsidRDefault="00E50834" w:rsidP="00AB09D5">
    <w:pPr>
      <w:pStyle w:val="Koptekst"/>
      <w:spacing w:line="20" w:lineRule="exact"/>
    </w:pPr>
    <w:r>
      <w:rPr>
        <w:noProof/>
      </w:rPr>
      <mc:AlternateContent>
        <mc:Choice Requires="wps">
          <w:drawing>
            <wp:anchor distT="0" distB="0" distL="114300" distR="114300" simplePos="0" relativeHeight="251662848" behindDoc="0" locked="0" layoutInCell="1" allowOverlap="1" wp14:anchorId="46763B14" wp14:editId="40C5458F">
              <wp:simplePos x="0" y="0"/>
              <wp:positionH relativeFrom="page">
                <wp:posOffset>3503981</wp:posOffset>
              </wp:positionH>
              <wp:positionV relativeFrom="page">
                <wp:posOffset>-43891</wp:posOffset>
              </wp:positionV>
              <wp:extent cx="4024630" cy="1511935"/>
              <wp:effectExtent l="0" t="0" r="0" b="0"/>
              <wp:wrapNone/>
              <wp:docPr id="1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trPr>
                              <w:trHeight w:val="2140"/>
                            </w:trPr>
                            <w:tc>
                              <w:tcPr>
                                <w:tcW w:w="737" w:type="dxa"/>
                              </w:tcPr>
                              <w:p w:rsidR="00E50834" w:rsidRPr="00903AFB" w:rsidRDefault="00E50834">
                                <w:pPr>
                                  <w:spacing w:line="240" w:lineRule="auto"/>
                                </w:pPr>
                                <w:bookmarkStart w:id="6" w:name="_Hlk535833295"/>
                                <w:r w:rsidRPr="00903AFB">
                                  <w:rPr>
                                    <w:noProof/>
                                  </w:rPr>
                                  <w:drawing>
                                    <wp:inline distT="0" distB="0" distL="0" distR="0" wp14:anchorId="76F02E1A" wp14:editId="7725A370">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E50834" w:rsidRPr="00903AFB" w:rsidRDefault="00E50834">
                                <w:pPr>
                                  <w:spacing w:line="240" w:lineRule="auto"/>
                                  <w:rPr>
                                    <w:rFonts w:ascii="Times New Roman" w:hAnsi="Times New Roman"/>
                                    <w:sz w:val="24"/>
                                  </w:rPr>
                                </w:pPr>
                              </w:p>
                            </w:tc>
                          </w:tr>
                          <w:bookmarkEnd w:id="6"/>
                        </w:tbl>
                        <w:p w:rsidR="00E50834" w:rsidRPr="00903AFB" w:rsidRDefault="00E50834" w:rsidP="00FF4F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3B14" id="_x0000_t202" coordsize="21600,21600" o:spt="202" path="m,l,21600r21600,l21600,xe">
              <v:stroke joinstyle="miter"/>
              <v:path gradientshapeok="t" o:connecttype="rect"/>
            </v:shapetype>
            <v:shape id="_x0000_s1028" type="#_x0000_t202" style="position:absolute;margin-left:275.9pt;margin-top:-3.45pt;width:316.9pt;height:119.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SA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trPr>
                        <w:trHeight w:val="2140"/>
                      </w:trPr>
                      <w:tc>
                        <w:tcPr>
                          <w:tcW w:w="737" w:type="dxa"/>
                        </w:tcPr>
                        <w:p w:rsidR="00E50834" w:rsidRPr="00903AFB" w:rsidRDefault="00E50834">
                          <w:pPr>
                            <w:spacing w:line="240" w:lineRule="auto"/>
                          </w:pPr>
                          <w:bookmarkStart w:id="7" w:name="_Hlk535833295"/>
                          <w:r w:rsidRPr="00903AFB">
                            <w:rPr>
                              <w:noProof/>
                            </w:rPr>
                            <w:drawing>
                              <wp:inline distT="0" distB="0" distL="0" distR="0" wp14:anchorId="76F02E1A" wp14:editId="7725A370">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E50834" w:rsidRPr="00903AFB" w:rsidRDefault="00E50834">
                          <w:pPr>
                            <w:spacing w:line="240" w:lineRule="auto"/>
                            <w:rPr>
                              <w:rFonts w:ascii="Times New Roman" w:hAnsi="Times New Roman"/>
                              <w:sz w:val="24"/>
                            </w:rPr>
                          </w:pPr>
                        </w:p>
                      </w:tc>
                    </w:tr>
                    <w:bookmarkEnd w:id="7"/>
                  </w:tbl>
                  <w:p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6B0A49E0" wp14:editId="04C108CB">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trPr>
                              <w:trHeight w:val="1787"/>
                            </w:trPr>
                            <w:tc>
                              <w:tcPr>
                                <w:tcW w:w="4788" w:type="dxa"/>
                                <w:tcBorders>
                                  <w:top w:val="nil"/>
                                  <w:left w:val="nil"/>
                                  <w:bottom w:val="nil"/>
                                  <w:right w:val="nil"/>
                                </w:tcBorders>
                              </w:tcPr>
                              <w:p w:rsidR="00E50834" w:rsidRPr="00903AFB" w:rsidRDefault="00E50834">
                                <w:r w:rsidRPr="00903AFB">
                                  <w:rPr>
                                    <w:noProof/>
                                  </w:rPr>
                                  <w:drawing>
                                    <wp:inline distT="0" distB="0" distL="0" distR="0" wp14:anchorId="1C0DB56B" wp14:editId="54F59600">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rsidR="00E50834" w:rsidRPr="00903AFB" w:rsidRDefault="00E50834" w:rsidP="00FF4F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A49E0" id="_x0000_s1029" type="#_x0000_t202" style="position:absolute;margin-left:318.95pt;margin-top:-2pt;width:281pt;height:125.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B4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trPr>
                        <w:trHeight w:val="1787"/>
                      </w:trPr>
                      <w:tc>
                        <w:tcPr>
                          <w:tcW w:w="4788" w:type="dxa"/>
                          <w:tcBorders>
                            <w:top w:val="nil"/>
                            <w:left w:val="nil"/>
                            <w:bottom w:val="nil"/>
                            <w:right w:val="nil"/>
                          </w:tcBorders>
                        </w:tcPr>
                        <w:p w:rsidR="00E50834" w:rsidRPr="00903AFB" w:rsidRDefault="00E50834">
                          <w:r w:rsidRPr="00903AFB">
                            <w:rPr>
                              <w:noProof/>
                            </w:rPr>
                            <w:drawing>
                              <wp:inline distT="0" distB="0" distL="0" distR="0" wp14:anchorId="1C0DB56B" wp14:editId="54F59600">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page">
                <wp:posOffset>4050665</wp:posOffset>
              </wp:positionH>
              <wp:positionV relativeFrom="page">
                <wp:posOffset>-25400</wp:posOffset>
              </wp:positionV>
              <wp:extent cx="3568700" cy="1590675"/>
              <wp:effectExtent l="2540" t="3175" r="635" b="0"/>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trPr>
                              <w:trHeight w:val="1787"/>
                            </w:trPr>
                            <w:tc>
                              <w:tcPr>
                                <w:tcW w:w="4788" w:type="dxa"/>
                                <w:tcBorders>
                                  <w:top w:val="nil"/>
                                  <w:left w:val="nil"/>
                                  <w:bottom w:val="nil"/>
                                  <w:right w:val="nil"/>
                                </w:tcBorders>
                              </w:tcPr>
                              <w:p w:rsidR="00E50834" w:rsidRPr="00AE25E8" w:rsidRDefault="00E50834" w:rsidP="00920D7E">
                                <w:bookmarkStart w:id="8" w:name="bmLintregel1" w:colFirst="0" w:colLast="1"/>
                                <w:r>
                                  <w:rPr>
                                    <w:noProof/>
                                  </w:rPr>
                                  <w:drawing>
                                    <wp:inline distT="0" distB="0" distL="0" distR="0">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bookmarkEnd w:id="8"/>
                        </w:tbl>
                        <w:p w:rsidR="00E50834" w:rsidRPr="00AE25E8" w:rsidRDefault="00E50834" w:rsidP="00920D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8.95pt;margin-top:-2pt;width:281pt;height:125.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p9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" filled="f" stroked="f">
              <v:textbox inset="0,0,0,0">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trPr>
                        <w:trHeight w:val="1787"/>
                      </w:trPr>
                      <w:tc>
                        <w:tcPr>
                          <w:tcW w:w="4788" w:type="dxa"/>
                          <w:tcBorders>
                            <w:top w:val="nil"/>
                            <w:left w:val="nil"/>
                            <w:bottom w:val="nil"/>
                            <w:right w:val="nil"/>
                          </w:tcBorders>
                        </w:tcPr>
                        <w:p w:rsidR="00E50834" w:rsidRPr="00AE25E8" w:rsidRDefault="00E50834" w:rsidP="00920D7E">
                          <w:bookmarkStart w:id="9" w:name="bmLintregel1" w:colFirst="0" w:colLast="1"/>
                          <w:r>
                            <w:rPr>
                              <w:noProof/>
                            </w:rPr>
                            <w:drawing>
                              <wp:inline distT="0" distB="0" distL="0" distR="0">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bookmarkEnd w:id="9"/>
                  </w:tbl>
                  <w:p w:rsidR="00E50834" w:rsidRPr="00AE25E8" w:rsidRDefault="00E50834" w:rsidP="00920D7E"/>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3507105</wp:posOffset>
              </wp:positionH>
              <wp:positionV relativeFrom="page">
                <wp:posOffset>-43180</wp:posOffset>
              </wp:positionV>
              <wp:extent cx="4024630" cy="1746250"/>
              <wp:effectExtent l="1905" t="4445" r="2540" b="1905"/>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rsidTr="00920D7E">
                            <w:trPr>
                              <w:trHeight w:val="2140"/>
                            </w:trPr>
                            <w:tc>
                              <w:tcPr>
                                <w:tcW w:w="760" w:type="dxa"/>
                              </w:tcPr>
                              <w:p w:rsidR="00E50834" w:rsidRPr="00AE25E8" w:rsidRDefault="00E50834" w:rsidP="00920D7E">
                                <w:bookmarkStart w:id="10" w:name="bmRijksLogo" w:colFirst="0" w:colLast="0"/>
                              </w:p>
                            </w:tc>
                            <w:tc>
                              <w:tcPr>
                                <w:tcW w:w="5180" w:type="dxa"/>
                              </w:tcPr>
                              <w:p w:rsidR="00E50834" w:rsidRPr="00AE25E8" w:rsidRDefault="00E50834" w:rsidP="00920D7E"/>
                            </w:tc>
                          </w:tr>
                          <w:bookmarkEnd w:id="10"/>
                        </w:tbl>
                        <w:p w:rsidR="00E50834" w:rsidRPr="00AE25E8" w:rsidRDefault="00E50834" w:rsidP="00920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76.15pt;margin-top:-3.4pt;width:316.9pt;height:1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bd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rsidTr="00920D7E">
                      <w:trPr>
                        <w:trHeight w:val="2140"/>
                      </w:trPr>
                      <w:tc>
                        <w:tcPr>
                          <w:tcW w:w="760" w:type="dxa"/>
                        </w:tcPr>
                        <w:p w:rsidR="00E50834" w:rsidRPr="00AE25E8" w:rsidRDefault="00E50834" w:rsidP="00920D7E">
                          <w:bookmarkStart w:id="11" w:name="bmRijksLogo" w:colFirst="0" w:colLast="0"/>
                        </w:p>
                      </w:tc>
                      <w:tc>
                        <w:tcPr>
                          <w:tcW w:w="5180" w:type="dxa"/>
                        </w:tcPr>
                        <w:p w:rsidR="00E50834" w:rsidRPr="00AE25E8" w:rsidRDefault="00E50834" w:rsidP="00920D7E"/>
                      </w:tc>
                    </w:tr>
                    <w:bookmarkEnd w:id="11"/>
                  </w:tbl>
                  <w:p w:rsidR="00E50834" w:rsidRPr="00AE25E8" w:rsidRDefault="00E50834" w:rsidP="00920D7E"/>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249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A40"/>
    <w:multiLevelType w:val="hybridMultilevel"/>
    <w:tmpl w:val="E452C818"/>
    <w:lvl w:ilvl="0" w:tplc="6BF29166">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149" w:hanging="360"/>
      </w:pPr>
      <w:rPr>
        <w:rFonts w:ascii="Courier New" w:hAnsi="Courier New" w:hint="default"/>
      </w:rPr>
    </w:lvl>
    <w:lvl w:ilvl="2" w:tplc="04130005">
      <w:start w:val="1"/>
      <w:numFmt w:val="bullet"/>
      <w:lvlText w:val=""/>
      <w:lvlJc w:val="left"/>
      <w:pPr>
        <w:ind w:left="1869" w:hanging="360"/>
      </w:pPr>
      <w:rPr>
        <w:rFonts w:ascii="Wingdings" w:hAnsi="Wingdings" w:hint="default"/>
      </w:rPr>
    </w:lvl>
    <w:lvl w:ilvl="3" w:tplc="04130001">
      <w:start w:val="1"/>
      <w:numFmt w:val="bullet"/>
      <w:lvlText w:val=""/>
      <w:lvlJc w:val="left"/>
      <w:pPr>
        <w:ind w:left="2589" w:hanging="360"/>
      </w:pPr>
      <w:rPr>
        <w:rFonts w:ascii="Symbol" w:hAnsi="Symbol" w:hint="default"/>
      </w:rPr>
    </w:lvl>
    <w:lvl w:ilvl="4" w:tplc="04130003">
      <w:start w:val="1"/>
      <w:numFmt w:val="bullet"/>
      <w:lvlText w:val="o"/>
      <w:lvlJc w:val="left"/>
      <w:pPr>
        <w:ind w:left="3309" w:hanging="360"/>
      </w:pPr>
      <w:rPr>
        <w:rFonts w:ascii="Courier New" w:hAnsi="Courier New" w:hint="default"/>
      </w:rPr>
    </w:lvl>
    <w:lvl w:ilvl="5" w:tplc="04130005">
      <w:start w:val="1"/>
      <w:numFmt w:val="bullet"/>
      <w:lvlText w:val=""/>
      <w:lvlJc w:val="left"/>
      <w:pPr>
        <w:ind w:left="4029" w:hanging="360"/>
      </w:pPr>
      <w:rPr>
        <w:rFonts w:ascii="Wingdings" w:hAnsi="Wingdings" w:hint="default"/>
      </w:rPr>
    </w:lvl>
    <w:lvl w:ilvl="6" w:tplc="04130001">
      <w:start w:val="1"/>
      <w:numFmt w:val="bullet"/>
      <w:lvlText w:val=""/>
      <w:lvlJc w:val="left"/>
      <w:pPr>
        <w:ind w:left="4749" w:hanging="360"/>
      </w:pPr>
      <w:rPr>
        <w:rFonts w:ascii="Symbol" w:hAnsi="Symbol" w:hint="default"/>
      </w:rPr>
    </w:lvl>
    <w:lvl w:ilvl="7" w:tplc="04130003">
      <w:start w:val="1"/>
      <w:numFmt w:val="bullet"/>
      <w:lvlText w:val="o"/>
      <w:lvlJc w:val="left"/>
      <w:pPr>
        <w:ind w:left="5469" w:hanging="360"/>
      </w:pPr>
      <w:rPr>
        <w:rFonts w:ascii="Courier New" w:hAnsi="Courier New" w:hint="default"/>
      </w:rPr>
    </w:lvl>
    <w:lvl w:ilvl="8" w:tplc="04130005">
      <w:start w:val="1"/>
      <w:numFmt w:val="bullet"/>
      <w:lvlText w:val=""/>
      <w:lvlJc w:val="left"/>
      <w:pPr>
        <w:ind w:left="6189" w:hanging="360"/>
      </w:pPr>
      <w:rPr>
        <w:rFonts w:ascii="Wingdings" w:hAnsi="Wingdings" w:hint="default"/>
      </w:rPr>
    </w:lvl>
  </w:abstractNum>
  <w:abstractNum w:abstractNumId="11" w15:restartNumberingAfterBreak="0">
    <w:nsid w:val="05552E30"/>
    <w:multiLevelType w:val="hybridMultilevel"/>
    <w:tmpl w:val="30881FE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12" w15:restartNumberingAfterBreak="0">
    <w:nsid w:val="06D01725"/>
    <w:multiLevelType w:val="hybridMultilevel"/>
    <w:tmpl w:val="17E649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1B3A7A"/>
    <w:multiLevelType w:val="hybridMultilevel"/>
    <w:tmpl w:val="387C4E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A2CC0C32">
      <w:start w:val="1"/>
      <w:numFmt w:val="bullet"/>
      <w:pStyle w:val="Lijstopsomteken2"/>
      <w:lvlText w:val="–"/>
      <w:lvlJc w:val="left"/>
      <w:pPr>
        <w:tabs>
          <w:tab w:val="num" w:pos="227"/>
        </w:tabs>
        <w:ind w:left="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F1697"/>
    <w:multiLevelType w:val="hybridMultilevel"/>
    <w:tmpl w:val="E7E02830"/>
    <w:lvl w:ilvl="0" w:tplc="45AADC08">
      <w:start w:val="1"/>
      <w:numFmt w:val="decimal"/>
      <w:pStyle w:val="Kop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FFA4B55"/>
    <w:multiLevelType w:val="hybridMultilevel"/>
    <w:tmpl w:val="8EDCFFEC"/>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7753A79"/>
    <w:multiLevelType w:val="hybridMultilevel"/>
    <w:tmpl w:val="F0D48438"/>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8142463"/>
    <w:multiLevelType w:val="hybridMultilevel"/>
    <w:tmpl w:val="6272374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2" w15:restartNumberingAfterBreak="0">
    <w:nsid w:val="38C517E0"/>
    <w:multiLevelType w:val="hybridMultilevel"/>
    <w:tmpl w:val="278480C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3" w15:restartNumberingAfterBreak="0">
    <w:nsid w:val="3C67771A"/>
    <w:multiLevelType w:val="hybridMultilevel"/>
    <w:tmpl w:val="E422745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4" w15:restartNumberingAfterBreak="0">
    <w:nsid w:val="3E7841E2"/>
    <w:multiLevelType w:val="hybridMultilevel"/>
    <w:tmpl w:val="9E0EF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80D6F84"/>
    <w:multiLevelType w:val="hybridMultilevel"/>
    <w:tmpl w:val="E892E72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920C94"/>
    <w:multiLevelType w:val="hybridMultilevel"/>
    <w:tmpl w:val="49444182"/>
    <w:lvl w:ilvl="0" w:tplc="04130019">
      <w:start w:val="1"/>
      <w:numFmt w:val="lowerLetter"/>
      <w:lvlText w:val="%1."/>
      <w:lvlJc w:val="left"/>
      <w:pPr>
        <w:ind w:left="814" w:hanging="360"/>
      </w:pPr>
      <w:rPr>
        <w:rFonts w:cs="Times New Roman" w:hint="default"/>
      </w:rPr>
    </w:lvl>
    <w:lvl w:ilvl="1" w:tplc="04130019">
      <w:start w:val="1"/>
      <w:numFmt w:val="lowerLetter"/>
      <w:lvlText w:val="%2."/>
      <w:lvlJc w:val="left"/>
      <w:pPr>
        <w:ind w:left="1534" w:hanging="360"/>
      </w:pPr>
      <w:rPr>
        <w:rFonts w:cs="Times New Roman"/>
      </w:rPr>
    </w:lvl>
    <w:lvl w:ilvl="2" w:tplc="0413001B">
      <w:start w:val="1"/>
      <w:numFmt w:val="lowerRoman"/>
      <w:lvlText w:val="%3."/>
      <w:lvlJc w:val="right"/>
      <w:pPr>
        <w:ind w:left="2254" w:hanging="180"/>
      </w:pPr>
      <w:rPr>
        <w:rFonts w:cs="Times New Roman"/>
      </w:rPr>
    </w:lvl>
    <w:lvl w:ilvl="3" w:tplc="0413000F">
      <w:start w:val="1"/>
      <w:numFmt w:val="decimal"/>
      <w:lvlText w:val="%4."/>
      <w:lvlJc w:val="left"/>
      <w:pPr>
        <w:ind w:left="2974" w:hanging="360"/>
      </w:pPr>
      <w:rPr>
        <w:rFonts w:cs="Times New Roman"/>
      </w:rPr>
    </w:lvl>
    <w:lvl w:ilvl="4" w:tplc="04130019">
      <w:start w:val="1"/>
      <w:numFmt w:val="lowerLetter"/>
      <w:lvlText w:val="%5."/>
      <w:lvlJc w:val="left"/>
      <w:pPr>
        <w:ind w:left="3694" w:hanging="360"/>
      </w:pPr>
      <w:rPr>
        <w:rFonts w:cs="Times New Roman"/>
      </w:rPr>
    </w:lvl>
    <w:lvl w:ilvl="5" w:tplc="0413001B">
      <w:start w:val="1"/>
      <w:numFmt w:val="lowerRoman"/>
      <w:lvlText w:val="%6."/>
      <w:lvlJc w:val="right"/>
      <w:pPr>
        <w:ind w:left="4414" w:hanging="180"/>
      </w:pPr>
      <w:rPr>
        <w:rFonts w:cs="Times New Roman"/>
      </w:rPr>
    </w:lvl>
    <w:lvl w:ilvl="6" w:tplc="0413000F">
      <w:start w:val="1"/>
      <w:numFmt w:val="decimal"/>
      <w:lvlText w:val="%7."/>
      <w:lvlJc w:val="left"/>
      <w:pPr>
        <w:ind w:left="5134" w:hanging="360"/>
      </w:pPr>
      <w:rPr>
        <w:rFonts w:cs="Times New Roman"/>
      </w:rPr>
    </w:lvl>
    <w:lvl w:ilvl="7" w:tplc="04130019">
      <w:start w:val="1"/>
      <w:numFmt w:val="lowerLetter"/>
      <w:lvlText w:val="%8."/>
      <w:lvlJc w:val="left"/>
      <w:pPr>
        <w:ind w:left="5854" w:hanging="360"/>
      </w:pPr>
      <w:rPr>
        <w:rFonts w:cs="Times New Roman"/>
      </w:rPr>
    </w:lvl>
    <w:lvl w:ilvl="8" w:tplc="0413001B">
      <w:start w:val="1"/>
      <w:numFmt w:val="lowerRoman"/>
      <w:lvlText w:val="%9."/>
      <w:lvlJc w:val="right"/>
      <w:pPr>
        <w:ind w:left="6574" w:hanging="180"/>
      </w:pPr>
      <w:rPr>
        <w:rFonts w:cs="Times New Roman"/>
      </w:rPr>
    </w:lvl>
  </w:abstractNum>
  <w:num w:numId="1">
    <w:abstractNumId w:val="9"/>
  </w:num>
  <w:num w:numId="2">
    <w:abstractNumId w:val="7"/>
  </w:num>
  <w:num w:numId="3">
    <w:abstractNumId w:val="9"/>
  </w:num>
  <w:num w:numId="4">
    <w:abstractNumId w:val="7"/>
  </w:num>
  <w:num w:numId="5">
    <w:abstractNumId w:val="14"/>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26"/>
  </w:num>
  <w:num w:numId="18">
    <w:abstractNumId w:val="17"/>
  </w:num>
  <w:num w:numId="19">
    <w:abstractNumId w:val="12"/>
  </w:num>
  <w:num w:numId="20">
    <w:abstractNumId w:val="24"/>
  </w:num>
  <w:num w:numId="21">
    <w:abstractNumId w:val="15"/>
  </w:num>
  <w:num w:numId="22">
    <w:abstractNumId w:val="22"/>
  </w:num>
  <w:num w:numId="23">
    <w:abstractNumId w:val="25"/>
  </w:num>
  <w:num w:numId="24">
    <w:abstractNumId w:val="21"/>
  </w:num>
  <w:num w:numId="25">
    <w:abstractNumId w:val="28"/>
  </w:num>
  <w:num w:numId="26">
    <w:abstractNumId w:val="11"/>
  </w:num>
  <w:num w:numId="27">
    <w:abstractNumId w:val="23"/>
  </w:num>
  <w:num w:numId="28">
    <w:abstractNumId w:val="20"/>
  </w:num>
  <w:num w:numId="29">
    <w:abstractNumId w:val="10"/>
  </w:num>
  <w:num w:numId="30">
    <w:abstractNumId w:val="19"/>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227"/>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mTitel" w:val="Format SBIR Eindrapport fase 1"/>
    <w:docVar w:name="cmbTaal" w:val="Nederlands"/>
    <w:docVar w:name="lstMinDienst" w:val="2"/>
    <w:docVar w:name="NieuwDocument" w:val="0"/>
  </w:docVars>
  <w:rsids>
    <w:rsidRoot w:val="00AE25E8"/>
    <w:rsid w:val="000339A2"/>
    <w:rsid w:val="00233298"/>
    <w:rsid w:val="00245ED1"/>
    <w:rsid w:val="00263D0D"/>
    <w:rsid w:val="002E672E"/>
    <w:rsid w:val="0033285B"/>
    <w:rsid w:val="003552FB"/>
    <w:rsid w:val="00384791"/>
    <w:rsid w:val="003D50BE"/>
    <w:rsid w:val="003F1694"/>
    <w:rsid w:val="00427195"/>
    <w:rsid w:val="004A4046"/>
    <w:rsid w:val="004B3F0E"/>
    <w:rsid w:val="005B351F"/>
    <w:rsid w:val="005D2FF2"/>
    <w:rsid w:val="00601B22"/>
    <w:rsid w:val="00610F5B"/>
    <w:rsid w:val="00672727"/>
    <w:rsid w:val="006B28BB"/>
    <w:rsid w:val="006F1B9A"/>
    <w:rsid w:val="00725AB0"/>
    <w:rsid w:val="007E5988"/>
    <w:rsid w:val="00862E93"/>
    <w:rsid w:val="00920D7E"/>
    <w:rsid w:val="0093647D"/>
    <w:rsid w:val="009C2C44"/>
    <w:rsid w:val="00A07351"/>
    <w:rsid w:val="00AB09D5"/>
    <w:rsid w:val="00AB2842"/>
    <w:rsid w:val="00AE25E8"/>
    <w:rsid w:val="00B12AB9"/>
    <w:rsid w:val="00B2014B"/>
    <w:rsid w:val="00B215B1"/>
    <w:rsid w:val="00B25314"/>
    <w:rsid w:val="00C60788"/>
    <w:rsid w:val="00CB2565"/>
    <w:rsid w:val="00CC3864"/>
    <w:rsid w:val="00CD7FAE"/>
    <w:rsid w:val="00D92CBE"/>
    <w:rsid w:val="00DF7D9E"/>
    <w:rsid w:val="00E241E2"/>
    <w:rsid w:val="00E50834"/>
    <w:rsid w:val="00E74443"/>
    <w:rsid w:val="00EE06F6"/>
    <w:rsid w:val="00F34390"/>
    <w:rsid w:val="00F60F4E"/>
    <w:rsid w:val="00FC7620"/>
    <w:rsid w:val="00FF4F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CEE2023"/>
  <w15:docId w15:val="{5E2F3FC3-AB98-4806-B7F0-506A640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20D7E"/>
    <w:pPr>
      <w:spacing w:line="300" w:lineRule="exact"/>
    </w:pPr>
    <w:rPr>
      <w:rFonts w:ascii="Verdana" w:hAnsi="Verdana"/>
      <w:sz w:val="18"/>
      <w:szCs w:val="20"/>
    </w:rPr>
  </w:style>
  <w:style w:type="paragraph" w:styleId="Kop1">
    <w:name w:val="heading 1"/>
    <w:basedOn w:val="Standaard"/>
    <w:next w:val="Standaard"/>
    <w:link w:val="Kop1Char"/>
    <w:uiPriority w:val="99"/>
    <w:qFormat/>
    <w:rsid w:val="00E241E2"/>
    <w:pPr>
      <w:keepNext/>
      <w:keepLines/>
      <w:spacing w:line="259" w:lineRule="auto"/>
      <w:outlineLvl w:val="0"/>
    </w:pPr>
    <w:rPr>
      <w:rFonts w:ascii="Calibri Light" w:hAnsi="Calibri Light"/>
      <w:color w:val="2F5496"/>
      <w:sz w:val="32"/>
      <w:szCs w:val="32"/>
      <w:lang w:eastAsia="en-US"/>
    </w:rPr>
  </w:style>
  <w:style w:type="paragraph" w:styleId="Kop2">
    <w:name w:val="heading 2"/>
    <w:basedOn w:val="Standaard"/>
    <w:next w:val="Standaard"/>
    <w:link w:val="Kop2Char"/>
    <w:uiPriority w:val="99"/>
    <w:qFormat/>
    <w:rsid w:val="00E241E2"/>
    <w:pPr>
      <w:keepNext/>
      <w:keepLines/>
      <w:numPr>
        <w:numId w:val="31"/>
      </w:numPr>
      <w:spacing w:before="40" w:line="259" w:lineRule="auto"/>
      <w:outlineLvl w:val="1"/>
    </w:pPr>
    <w:rPr>
      <w:rFonts w:ascii="Calibri Light" w:hAnsi="Calibri Light"/>
      <w:color w:val="2F5496"/>
      <w:sz w:val="26"/>
      <w:szCs w:val="26"/>
      <w:lang w:eastAsia="en-US"/>
    </w:rPr>
  </w:style>
  <w:style w:type="paragraph" w:styleId="Kop3">
    <w:name w:val="heading 3"/>
    <w:basedOn w:val="Standaard"/>
    <w:next w:val="Standaard"/>
    <w:link w:val="Kop3Char"/>
    <w:uiPriority w:val="99"/>
    <w:qFormat/>
    <w:rsid w:val="00E241E2"/>
    <w:pPr>
      <w:spacing w:after="160" w:line="256" w:lineRule="auto"/>
      <w:outlineLvl w:val="2"/>
    </w:pPr>
    <w:rPr>
      <w:rFonts w:ascii="Calibri Light" w:hAnsi="Calibri Light"/>
      <w:color w:val="1F3763"/>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E241E2"/>
    <w:rPr>
      <w:rFonts w:ascii="Calibri Light" w:hAnsi="Calibri Light"/>
      <w:color w:val="2F5496"/>
      <w:sz w:val="32"/>
      <w:szCs w:val="32"/>
      <w:lang w:eastAsia="en-US"/>
    </w:rPr>
  </w:style>
  <w:style w:type="character" w:customStyle="1" w:styleId="Kop2Char">
    <w:name w:val="Kop 2 Char"/>
    <w:basedOn w:val="Standaardalinea-lettertype"/>
    <w:link w:val="Kop2"/>
    <w:uiPriority w:val="99"/>
    <w:rsid w:val="00E241E2"/>
    <w:rPr>
      <w:rFonts w:ascii="Calibri Light" w:hAnsi="Calibri Light"/>
      <w:color w:val="2F5496"/>
      <w:sz w:val="26"/>
      <w:szCs w:val="26"/>
      <w:lang w:eastAsia="en-US"/>
    </w:rPr>
  </w:style>
  <w:style w:type="character" w:customStyle="1" w:styleId="Kop3Char">
    <w:name w:val="Kop 3 Char"/>
    <w:basedOn w:val="Standaardalinea-lettertype"/>
    <w:link w:val="Kop3"/>
    <w:uiPriority w:val="99"/>
    <w:rsid w:val="00E241E2"/>
    <w:rPr>
      <w:rFonts w:ascii="Calibri Light" w:hAnsi="Calibri Light"/>
      <w:color w:val="1F3763"/>
      <w:sz w:val="24"/>
      <w:szCs w:val="24"/>
      <w:lang w:eastAsia="en-US"/>
    </w:rPr>
  </w:style>
  <w:style w:type="paragraph" w:styleId="Koptekst">
    <w:name w:val="header"/>
    <w:basedOn w:val="Standaard"/>
    <w:link w:val="KoptekstChar"/>
    <w:rsid w:val="00A07351"/>
    <w:pPr>
      <w:tabs>
        <w:tab w:val="center" w:pos="4536"/>
        <w:tab w:val="right" w:pos="9072"/>
      </w:tabs>
    </w:pPr>
  </w:style>
  <w:style w:type="character" w:customStyle="1" w:styleId="KoptekstChar">
    <w:name w:val="Koptekst Char"/>
    <w:basedOn w:val="Standaardalinea-lettertype"/>
    <w:link w:val="Koptekst"/>
    <w:uiPriority w:val="99"/>
    <w:semiHidden/>
    <w:rsid w:val="007B1F1F"/>
    <w:rPr>
      <w:rFonts w:ascii="Verdana" w:hAnsi="Verdana"/>
      <w:sz w:val="18"/>
      <w:szCs w:val="24"/>
    </w:rPr>
  </w:style>
  <w:style w:type="paragraph" w:styleId="Voettekst">
    <w:name w:val="footer"/>
    <w:basedOn w:val="Standaard"/>
    <w:link w:val="VoettekstChar"/>
    <w:uiPriority w:val="99"/>
    <w:rsid w:val="00A07351"/>
    <w:pPr>
      <w:tabs>
        <w:tab w:val="center" w:pos="4536"/>
        <w:tab w:val="right" w:pos="9072"/>
      </w:tabs>
    </w:pPr>
  </w:style>
  <w:style w:type="character" w:customStyle="1" w:styleId="VoettekstChar">
    <w:name w:val="Voettekst Char"/>
    <w:basedOn w:val="Standaardalinea-lettertype"/>
    <w:link w:val="Voettekst"/>
    <w:uiPriority w:val="99"/>
    <w:semiHidden/>
    <w:rsid w:val="007B1F1F"/>
    <w:rPr>
      <w:rFonts w:ascii="Verdana" w:hAnsi="Verdana"/>
      <w:sz w:val="18"/>
      <w:szCs w:val="24"/>
    </w:rPr>
  </w:style>
  <w:style w:type="paragraph" w:customStyle="1" w:styleId="Huisstijl-Legeregel">
    <w:name w:val="Huisstijl-Legeregel"/>
    <w:basedOn w:val="Huisstijl-Adres"/>
    <w:uiPriority w:val="99"/>
    <w:rsid w:val="00A07351"/>
    <w:pPr>
      <w:spacing w:line="100" w:lineRule="exact"/>
    </w:pPr>
  </w:style>
  <w:style w:type="paragraph" w:customStyle="1" w:styleId="Huisstijl-Adres">
    <w:name w:val="Huisstijl-Adres"/>
    <w:basedOn w:val="Standaard"/>
    <w:uiPriority w:val="99"/>
    <w:rsid w:val="00A07351"/>
    <w:pPr>
      <w:tabs>
        <w:tab w:val="left" w:pos="192"/>
      </w:tabs>
      <w:adjustRightInd w:val="0"/>
      <w:spacing w:line="180" w:lineRule="exact"/>
    </w:pPr>
    <w:rPr>
      <w:rFonts w:cs="Verdana"/>
      <w:noProof/>
      <w:sz w:val="13"/>
      <w:szCs w:val="13"/>
    </w:rPr>
  </w:style>
  <w:style w:type="paragraph" w:styleId="Lijstopsomteken">
    <w:name w:val="List Bullet"/>
    <w:basedOn w:val="Standaard"/>
    <w:autoRedefine/>
    <w:uiPriority w:val="99"/>
    <w:rsid w:val="00A07351"/>
    <w:pPr>
      <w:numPr>
        <w:numId w:val="5"/>
      </w:numPr>
    </w:pPr>
    <w:rPr>
      <w:noProof/>
    </w:rPr>
  </w:style>
  <w:style w:type="character" w:customStyle="1" w:styleId="Huisstijl-GegevenCharChar">
    <w:name w:val="Huisstijl-Gegeven Char Char"/>
    <w:basedOn w:val="Standaardalinea-lettertype"/>
    <w:uiPriority w:val="99"/>
    <w:rsid w:val="00A07351"/>
    <w:rPr>
      <w:rFonts w:ascii="Verdana" w:hAnsi="Verdana" w:cs="Times New Roman"/>
      <w:noProof/>
      <w:sz w:val="24"/>
      <w:szCs w:val="24"/>
      <w:lang w:val="nl-NL" w:eastAsia="nl-NL" w:bidi="ar-SA"/>
    </w:rPr>
  </w:style>
  <w:style w:type="paragraph" w:customStyle="1" w:styleId="Huisstijl-Gegeven">
    <w:name w:val="Huisstijl-Gegeven"/>
    <w:basedOn w:val="Standaard"/>
    <w:uiPriority w:val="99"/>
    <w:rsid w:val="00A07351"/>
    <w:pPr>
      <w:spacing w:after="92" w:line="180" w:lineRule="exact"/>
    </w:pPr>
    <w:rPr>
      <w:noProof/>
      <w:sz w:val="13"/>
    </w:rPr>
  </w:style>
  <w:style w:type="paragraph" w:styleId="Voetnoottekst">
    <w:name w:val="footnote text"/>
    <w:basedOn w:val="Standaard"/>
    <w:link w:val="VoetnoottekstChar"/>
    <w:uiPriority w:val="99"/>
    <w:semiHidden/>
    <w:rsid w:val="00A07351"/>
    <w:rPr>
      <w:sz w:val="13"/>
    </w:rPr>
  </w:style>
  <w:style w:type="character" w:customStyle="1" w:styleId="VoetnoottekstChar">
    <w:name w:val="Voetnoottekst Char"/>
    <w:basedOn w:val="Standaardalinea-lettertype"/>
    <w:link w:val="Voetnoottekst"/>
    <w:uiPriority w:val="99"/>
    <w:semiHidden/>
    <w:rsid w:val="007B1F1F"/>
    <w:rPr>
      <w:rFonts w:ascii="Verdana" w:hAnsi="Verdana"/>
      <w:sz w:val="20"/>
      <w:szCs w:val="20"/>
    </w:rPr>
  </w:style>
  <w:style w:type="paragraph" w:customStyle="1" w:styleId="Huisstijl-Rubricering">
    <w:name w:val="Huisstijl-Rubricering"/>
    <w:basedOn w:val="Standaard"/>
    <w:uiPriority w:val="99"/>
    <w:rsid w:val="00A07351"/>
    <w:pPr>
      <w:adjustRightInd w:val="0"/>
      <w:spacing w:line="180" w:lineRule="exact"/>
    </w:pPr>
    <w:rPr>
      <w:rFonts w:cs="Verdana-Bold"/>
      <w:b/>
      <w:bCs/>
      <w:smallCaps/>
      <w:noProof/>
      <w:sz w:val="16"/>
      <w:szCs w:val="13"/>
    </w:rPr>
  </w:style>
  <w:style w:type="paragraph" w:customStyle="1" w:styleId="Huisstijl-NAW">
    <w:name w:val="Huisstijl-NAW"/>
    <w:basedOn w:val="Standaard"/>
    <w:uiPriority w:val="99"/>
    <w:rsid w:val="00A07351"/>
    <w:pPr>
      <w:adjustRightInd w:val="0"/>
    </w:pPr>
    <w:rPr>
      <w:rFonts w:cs="Verdana"/>
      <w:noProof/>
      <w:szCs w:val="18"/>
    </w:rPr>
  </w:style>
  <w:style w:type="character" w:styleId="Hyperlink">
    <w:name w:val="Hyperlink"/>
    <w:basedOn w:val="Standaardalinea-lettertype"/>
    <w:uiPriority w:val="99"/>
    <w:rsid w:val="00A07351"/>
    <w:rPr>
      <w:rFonts w:cs="Times New Roman"/>
      <w:color w:val="0000FF"/>
      <w:u w:val="single"/>
    </w:rPr>
  </w:style>
  <w:style w:type="paragraph" w:customStyle="1" w:styleId="Huisstijl-Retouradres">
    <w:name w:val="Huisstijl-Retouradres"/>
    <w:basedOn w:val="Standaard"/>
    <w:uiPriority w:val="99"/>
    <w:rsid w:val="00A07351"/>
    <w:pPr>
      <w:spacing w:line="180" w:lineRule="exact"/>
    </w:pPr>
    <w:rPr>
      <w:noProof/>
      <w:sz w:val="13"/>
    </w:rPr>
  </w:style>
  <w:style w:type="paragraph" w:customStyle="1" w:styleId="Huisstijl-Kopje">
    <w:name w:val="Huisstijl-Kopje"/>
    <w:basedOn w:val="Huisstijl-Gegeven"/>
    <w:uiPriority w:val="99"/>
    <w:rsid w:val="00A07351"/>
    <w:pPr>
      <w:spacing w:before="90" w:after="0"/>
    </w:pPr>
    <w:rPr>
      <w:b/>
    </w:rPr>
  </w:style>
  <w:style w:type="paragraph" w:customStyle="1" w:styleId="Huisstijl-Voorwaarden">
    <w:name w:val="Huisstijl-Voorwaarden"/>
    <w:basedOn w:val="Standaard"/>
    <w:uiPriority w:val="99"/>
    <w:rsid w:val="00A07351"/>
    <w:pPr>
      <w:spacing w:line="180" w:lineRule="exact"/>
    </w:pPr>
    <w:rPr>
      <w:i/>
      <w:noProof/>
      <w:sz w:val="13"/>
    </w:rPr>
  </w:style>
  <w:style w:type="paragraph" w:customStyle="1" w:styleId="Huisstijl-KixCode">
    <w:name w:val="Huisstijl-KixCode"/>
    <w:basedOn w:val="Standaard"/>
    <w:uiPriority w:val="99"/>
    <w:rsid w:val="00A07351"/>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A07351"/>
    <w:pPr>
      <w:spacing w:line="180" w:lineRule="exact"/>
    </w:pPr>
    <w:rPr>
      <w:noProof/>
      <w:sz w:val="13"/>
    </w:rPr>
  </w:style>
  <w:style w:type="character" w:styleId="Voetnootmarkering">
    <w:name w:val="footnote reference"/>
    <w:basedOn w:val="Standaardalinea-lettertype"/>
    <w:uiPriority w:val="99"/>
    <w:semiHidden/>
    <w:rsid w:val="00A07351"/>
    <w:rPr>
      <w:rFonts w:cs="Times New Roman"/>
      <w:vertAlign w:val="superscript"/>
    </w:rPr>
  </w:style>
  <w:style w:type="paragraph" w:styleId="Lijstopsomteken2">
    <w:name w:val="List Bullet 2"/>
    <w:basedOn w:val="Standaard"/>
    <w:autoRedefine/>
    <w:uiPriority w:val="99"/>
    <w:rsid w:val="00A07351"/>
    <w:pPr>
      <w:numPr>
        <w:numId w:val="18"/>
      </w:numPr>
      <w:tabs>
        <w:tab w:val="clear" w:pos="227"/>
        <w:tab w:val="left" w:pos="454"/>
      </w:tabs>
      <w:ind w:left="454" w:hanging="227"/>
    </w:pPr>
    <w:rPr>
      <w:noProof/>
    </w:rPr>
  </w:style>
  <w:style w:type="paragraph" w:customStyle="1" w:styleId="CustomerCode">
    <w:name w:val="CustomerCode"/>
    <w:basedOn w:val="Standaard"/>
    <w:uiPriority w:val="99"/>
    <w:rsid w:val="00A07351"/>
    <w:rPr>
      <w:rFonts w:ascii="KIX Barcode" w:hAnsi="KIX Barcode"/>
      <w:sz w:val="20"/>
      <w:szCs w:val="18"/>
    </w:rPr>
  </w:style>
  <w:style w:type="paragraph" w:customStyle="1" w:styleId="Slogan">
    <w:name w:val="Slogan"/>
    <w:basedOn w:val="Huisstijl-Rubricering"/>
    <w:uiPriority w:val="99"/>
    <w:rsid w:val="00A07351"/>
    <w:rPr>
      <w:sz w:val="13"/>
    </w:rPr>
  </w:style>
  <w:style w:type="character" w:styleId="Paginanummer">
    <w:name w:val="page number"/>
    <w:basedOn w:val="Standaardalinea-lettertype"/>
    <w:uiPriority w:val="99"/>
    <w:rsid w:val="00A07351"/>
    <w:rPr>
      <w:rFonts w:cs="Times New Roman"/>
    </w:rPr>
  </w:style>
  <w:style w:type="paragraph" w:styleId="Ondertitel">
    <w:name w:val="Subtitle"/>
    <w:basedOn w:val="Standaard"/>
    <w:next w:val="Standaard"/>
    <w:link w:val="OndertitelChar"/>
    <w:uiPriority w:val="99"/>
    <w:qFormat/>
    <w:rsid w:val="00A07351"/>
    <w:pPr>
      <w:spacing w:line="320" w:lineRule="atLeast"/>
      <w:outlineLvl w:val="1"/>
    </w:pPr>
    <w:rPr>
      <w:sz w:val="24"/>
    </w:rPr>
  </w:style>
  <w:style w:type="character" w:customStyle="1" w:styleId="OndertitelChar">
    <w:name w:val="Ondertitel Char"/>
    <w:basedOn w:val="Standaardalinea-lettertype"/>
    <w:link w:val="Ondertitel"/>
    <w:uiPriority w:val="11"/>
    <w:rsid w:val="007B1F1F"/>
    <w:rPr>
      <w:rFonts w:asciiTheme="majorHAnsi" w:eastAsiaTheme="majorEastAsia" w:hAnsiTheme="majorHAnsi" w:cstheme="majorBidi"/>
      <w:sz w:val="24"/>
      <w:szCs w:val="24"/>
    </w:rPr>
  </w:style>
  <w:style w:type="paragraph" w:styleId="Titel">
    <w:name w:val="Title"/>
    <w:basedOn w:val="Standaard"/>
    <w:link w:val="TitelChar"/>
    <w:uiPriority w:val="99"/>
    <w:qFormat/>
    <w:rsid w:val="00A07351"/>
    <w:pPr>
      <w:spacing w:line="320" w:lineRule="atLeast"/>
      <w:outlineLvl w:val="0"/>
    </w:pPr>
    <w:rPr>
      <w:rFonts w:cs="Arial"/>
      <w:bCs/>
      <w:kern w:val="28"/>
      <w:sz w:val="64"/>
      <w:szCs w:val="64"/>
    </w:rPr>
  </w:style>
  <w:style w:type="character" w:customStyle="1" w:styleId="TitelChar">
    <w:name w:val="Titel Char"/>
    <w:basedOn w:val="Standaardalinea-lettertype"/>
    <w:link w:val="Titel"/>
    <w:uiPriority w:val="10"/>
    <w:rsid w:val="007B1F1F"/>
    <w:rPr>
      <w:rFonts w:asciiTheme="majorHAnsi" w:eastAsiaTheme="majorEastAsia" w:hAnsiTheme="majorHAnsi" w:cstheme="majorBidi"/>
      <w:b/>
      <w:bCs/>
      <w:kern w:val="28"/>
      <w:sz w:val="32"/>
      <w:szCs w:val="32"/>
    </w:rPr>
  </w:style>
  <w:style w:type="paragraph" w:styleId="Ballontekst">
    <w:name w:val="Balloon Text"/>
    <w:basedOn w:val="Standaard"/>
    <w:link w:val="BallontekstChar"/>
    <w:uiPriority w:val="99"/>
    <w:semiHidden/>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233298"/>
    <w:rPr>
      <w:rFonts w:ascii="Tahoma" w:hAnsi="Tahoma" w:cs="Tahoma"/>
      <w:sz w:val="16"/>
      <w:szCs w:val="16"/>
    </w:rPr>
  </w:style>
  <w:style w:type="paragraph" w:styleId="Lijstalinea">
    <w:name w:val="List Paragraph"/>
    <w:basedOn w:val="Standaard"/>
    <w:uiPriority w:val="34"/>
    <w:qFormat/>
    <w:rsid w:val="00AE25E8"/>
    <w:pPr>
      <w:ind w:left="720"/>
    </w:pPr>
  </w:style>
  <w:style w:type="table" w:styleId="Tabelraster">
    <w:name w:val="Table Grid"/>
    <w:basedOn w:val="Standaardtabel"/>
    <w:uiPriority w:val="99"/>
    <w:rsid w:val="00672727"/>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920D7E"/>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styleId="Revisie">
    <w:name w:val="Revision"/>
    <w:hidden/>
    <w:uiPriority w:val="99"/>
    <w:semiHidden/>
    <w:rsid w:val="00DF7D9E"/>
    <w:rPr>
      <w:rFonts w:ascii="Verdana" w:hAnsi="Verdan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443717">
      <w:bodyDiv w:val="1"/>
      <w:marLeft w:val="0"/>
      <w:marRight w:val="0"/>
      <w:marTop w:val="0"/>
      <w:marBottom w:val="0"/>
      <w:divBdr>
        <w:top w:val="none" w:sz="0" w:space="0" w:color="auto"/>
        <w:left w:val="none" w:sz="0" w:space="0" w:color="auto"/>
        <w:bottom w:val="none" w:sz="0" w:space="0" w:color="auto"/>
        <w:right w:val="none" w:sz="0" w:space="0" w:color="auto"/>
      </w:divBdr>
    </w:div>
    <w:div w:id="123084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1104</Words>
  <Characters>6068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Format SBIR Eindrapport fase 1</vt:lpstr>
    </vt:vector>
  </TitlesOfParts>
  <Company>Ministerie van EZ</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SBIR Eindrapport fase 1</dc:title>
  <dc:creator>Keulen, ir. S.G. van (Bregje)</dc:creator>
  <cp:lastModifiedBy>Dekker, drs. C.F. (Carla)</cp:lastModifiedBy>
  <cp:revision>10</cp:revision>
  <cp:lastPrinted>2009-05-11T11:10:00Z</cp:lastPrinted>
  <dcterms:created xsi:type="dcterms:W3CDTF">2019-01-10T16:26:00Z</dcterms:created>
  <dcterms:modified xsi:type="dcterms:W3CDTF">2019-02-26T09:36:00Z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