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B3801" w14:textId="77777777" w:rsidR="006542E5" w:rsidRPr="006542E5" w:rsidRDefault="006542E5" w:rsidP="000D3530">
      <w:pPr>
        <w:pStyle w:val="Kop1"/>
        <w:tabs>
          <w:tab w:val="left" w:pos="5245"/>
        </w:tabs>
        <w:rPr>
          <w:color w:val="auto"/>
        </w:rPr>
      </w:pPr>
      <w:r w:rsidRPr="006542E5">
        <w:rPr>
          <w:color w:val="auto"/>
        </w:rPr>
        <w:t>Bijlage 2</w:t>
      </w:r>
      <w:r w:rsidR="001E1E99">
        <w:rPr>
          <w:color w:val="auto"/>
        </w:rPr>
        <w:t xml:space="preserve"> </w:t>
      </w:r>
      <w:r w:rsidRPr="006542E5">
        <w:rPr>
          <w:color w:val="auto"/>
        </w:rPr>
        <w:t>Inschrijfformulier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8647"/>
      </w:tblGrid>
      <w:tr w:rsidR="00CE1B70" w14:paraId="48FD4434" w14:textId="77777777" w:rsidTr="00C8376B">
        <w:tc>
          <w:tcPr>
            <w:tcW w:w="3794" w:type="dxa"/>
          </w:tcPr>
          <w:p w14:paraId="5A726296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  <w:p w14:paraId="150E421D" w14:textId="2E64AFB9" w:rsidR="00DE3052" w:rsidRPr="00E52F04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 xml:space="preserve">Naam Organisatie </w:t>
            </w:r>
          </w:p>
        </w:tc>
        <w:tc>
          <w:tcPr>
            <w:tcW w:w="8647" w:type="dxa"/>
          </w:tcPr>
          <w:p w14:paraId="5F0B20FC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01864626" w14:textId="77777777" w:rsidTr="00C8376B">
        <w:tc>
          <w:tcPr>
            <w:tcW w:w="3794" w:type="dxa"/>
          </w:tcPr>
          <w:p w14:paraId="1AC86E02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  <w:p w14:paraId="6E70856C" w14:textId="77777777" w:rsidR="00DE3052" w:rsidRP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 xml:space="preserve">KvK nummer </w:t>
            </w:r>
          </w:p>
          <w:p w14:paraId="03CE48FD" w14:textId="1630EFE9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  <w:tc>
          <w:tcPr>
            <w:tcW w:w="8647" w:type="dxa"/>
          </w:tcPr>
          <w:p w14:paraId="1BD2D01A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7409033A" w14:textId="77777777" w:rsidTr="00C8376B">
        <w:tc>
          <w:tcPr>
            <w:tcW w:w="3794" w:type="dxa"/>
          </w:tcPr>
          <w:p w14:paraId="53621115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  <w:p w14:paraId="743640EC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>Adres</w:t>
            </w:r>
          </w:p>
          <w:p w14:paraId="7E8AA2C9" w14:textId="606585F5" w:rsidR="00DE3052" w:rsidRP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647" w:type="dxa"/>
          </w:tcPr>
          <w:p w14:paraId="27940177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55B282C8" w14:textId="77777777" w:rsidTr="00C8376B">
        <w:tc>
          <w:tcPr>
            <w:tcW w:w="3794" w:type="dxa"/>
          </w:tcPr>
          <w:p w14:paraId="62388629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  <w:p w14:paraId="0B58A181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>Postcode en Plaats</w:t>
            </w:r>
          </w:p>
          <w:p w14:paraId="71719006" w14:textId="31D0FB52" w:rsidR="00DE3052" w:rsidRP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647" w:type="dxa"/>
          </w:tcPr>
          <w:p w14:paraId="2CAF21DA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4A399067" w14:textId="77777777" w:rsidTr="00C8376B">
        <w:tc>
          <w:tcPr>
            <w:tcW w:w="3794" w:type="dxa"/>
          </w:tcPr>
          <w:p w14:paraId="2D7FCADB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  <w:p w14:paraId="1A9605FB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>E-mail (algemeen)</w:t>
            </w:r>
          </w:p>
          <w:p w14:paraId="32A6EFCE" w14:textId="3946412C" w:rsidR="00DE3052" w:rsidRP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647" w:type="dxa"/>
          </w:tcPr>
          <w:p w14:paraId="494A80BC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20A2A597" w14:textId="77777777" w:rsidTr="00C8376B">
        <w:tc>
          <w:tcPr>
            <w:tcW w:w="3794" w:type="dxa"/>
          </w:tcPr>
          <w:p w14:paraId="08704089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  <w:p w14:paraId="55686CC8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>Telefoon (algemeen)</w:t>
            </w:r>
          </w:p>
          <w:p w14:paraId="30C81E10" w14:textId="22222A85" w:rsidR="00DE3052" w:rsidRP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647" w:type="dxa"/>
          </w:tcPr>
          <w:p w14:paraId="083627D4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0CD12A09" w14:textId="77777777" w:rsidTr="00C8376B">
        <w:tc>
          <w:tcPr>
            <w:tcW w:w="3794" w:type="dxa"/>
          </w:tcPr>
          <w:p w14:paraId="13C5FF72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  <w:p w14:paraId="2DE564B3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>AGB Code</w:t>
            </w:r>
          </w:p>
          <w:p w14:paraId="0E47A2BE" w14:textId="5454E7EA" w:rsidR="00DE3052" w:rsidRP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DE305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647" w:type="dxa"/>
          </w:tcPr>
          <w:p w14:paraId="6D3B08E5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CE1B70" w14:paraId="248FC2AF" w14:textId="77777777" w:rsidTr="00C8376B">
        <w:tc>
          <w:tcPr>
            <w:tcW w:w="3794" w:type="dxa"/>
          </w:tcPr>
          <w:p w14:paraId="3A2C8A7E" w14:textId="2E92B55E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</w:p>
          <w:p w14:paraId="2E4BC42C" w14:textId="2EA94264" w:rsidR="00E52F04" w:rsidRPr="00A2337A" w:rsidRDefault="00E52F04" w:rsidP="006542E5">
            <w:pPr>
              <w:pStyle w:val="Geenafstan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IBAN rekeningnummer </w:t>
            </w:r>
            <w:r w:rsidRPr="000D3530">
              <w:rPr>
                <w:rFonts w:ascii="Arial" w:hAnsi="Arial" w:cs="Arial"/>
                <w:i/>
                <w:sz w:val="22"/>
              </w:rPr>
              <w:t>(</w:t>
            </w:r>
            <w:proofErr w:type="spellStart"/>
            <w:r w:rsidRPr="00A2337A">
              <w:rPr>
                <w:rFonts w:ascii="Arial" w:hAnsi="Arial" w:cs="Arial"/>
                <w:i/>
                <w:sz w:val="22"/>
              </w:rPr>
              <w:t>a.u.b</w:t>
            </w:r>
            <w:proofErr w:type="spellEnd"/>
            <w:r w:rsidRPr="00A2337A">
              <w:rPr>
                <w:rFonts w:ascii="Arial" w:hAnsi="Arial" w:cs="Arial"/>
                <w:i/>
                <w:sz w:val="22"/>
              </w:rPr>
              <w:t xml:space="preserve"> een blanco factuur met logo meesturen)</w:t>
            </w:r>
          </w:p>
          <w:p w14:paraId="39395C6A" w14:textId="77777777" w:rsidR="00DE3052" w:rsidRDefault="00DE3052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8647" w:type="dxa"/>
          </w:tcPr>
          <w:p w14:paraId="689B3010" w14:textId="77777777" w:rsidR="00DE3052" w:rsidRDefault="00DE3052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</w:tbl>
    <w:p w14:paraId="3D39F7EC" w14:textId="77777777" w:rsidR="006542E5" w:rsidRDefault="006542E5" w:rsidP="006542E5">
      <w:pPr>
        <w:pStyle w:val="Geenafstand"/>
        <w:rPr>
          <w:rFonts w:ascii="Arial" w:hAnsi="Arial" w:cs="Arial"/>
          <w:sz w:val="22"/>
        </w:rPr>
      </w:pPr>
    </w:p>
    <w:tbl>
      <w:tblPr>
        <w:tblpPr w:leftFromText="141" w:rightFromText="141" w:horzAnchor="margin" w:tblpY="480"/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268"/>
        <w:gridCol w:w="2126"/>
        <w:gridCol w:w="3827"/>
        <w:gridCol w:w="1701"/>
      </w:tblGrid>
      <w:tr w:rsidR="00CE1B70" w:rsidRPr="00C8376B" w14:paraId="68D7CDDE" w14:textId="1E9BA4FB" w:rsidTr="00CE1B70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A41C" w14:textId="77777777" w:rsidR="00C8376B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 xml:space="preserve">Naam contactgegevens </w:t>
            </w:r>
          </w:p>
          <w:p w14:paraId="01D06337" w14:textId="05908B1C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i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i/>
                <w:color w:val="auto"/>
                <w:sz w:val="22"/>
                <w:lang w:eastAsia="nl-NL"/>
              </w:rPr>
              <w:t xml:space="preserve">(zorg gerelateerd)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E56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Functie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C77B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Telefoon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933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EF0A7" w14:textId="21E770D4" w:rsidR="00C8376B" w:rsidRDefault="00CE1B70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Contactpersoon N</w:t>
            </w:r>
            <w:r w:rsidR="00E52F04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ieuwsbrief regio ZOU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 xml:space="preserve">  J/N</w:t>
            </w:r>
            <w:r w:rsidR="00E52F04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 xml:space="preserve"> </w:t>
            </w:r>
          </w:p>
          <w:p w14:paraId="5414E69B" w14:textId="5891D4DF" w:rsidR="00E52F04" w:rsidRPr="00DE3052" w:rsidRDefault="00E52F04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</w:p>
        </w:tc>
      </w:tr>
      <w:tr w:rsidR="00CE1B70" w:rsidRPr="00C8376B" w14:paraId="102B2F96" w14:textId="40DFB5B4" w:rsidTr="00CE1B70">
        <w:trPr>
          <w:trHeight w:val="6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A786" w14:textId="07431515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8C67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4B9F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E482" w14:textId="6BE442E2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9BB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</w:tr>
      <w:tr w:rsidR="00CE1B70" w:rsidRPr="00DE3052" w14:paraId="5CC8329A" w14:textId="0644E02D" w:rsidTr="00CE1B70">
        <w:trPr>
          <w:trHeight w:val="45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D5798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654B5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C929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FDDAE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58DB44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</w:tr>
      <w:tr w:rsidR="00CE1B70" w:rsidRPr="00C8376B" w14:paraId="51DD8558" w14:textId="3AE08D08" w:rsidTr="00CE1B70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85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 xml:space="preserve">Naam contactgegevens </w:t>
            </w:r>
            <w:r w:rsidRPr="00DE3052">
              <w:rPr>
                <w:rFonts w:ascii="Calibri" w:eastAsia="Times New Roman" w:hAnsi="Calibri"/>
                <w:b/>
                <w:bCs/>
                <w:i/>
                <w:color w:val="auto"/>
                <w:sz w:val="22"/>
                <w:lang w:eastAsia="nl-NL"/>
              </w:rPr>
              <w:t>(cliëntadministratie)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8F1C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Functie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0887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Telefoon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F756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F30C4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</w:p>
        </w:tc>
      </w:tr>
      <w:tr w:rsidR="00CE1B70" w:rsidRPr="00C8376B" w14:paraId="4D8DCEE3" w14:textId="374EA645" w:rsidTr="00CE1B70">
        <w:trPr>
          <w:trHeight w:val="63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586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8D02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6FE7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B328" w14:textId="2EE6C0ED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D8174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</w:tr>
      <w:tr w:rsidR="00CE1B70" w:rsidRPr="00DE3052" w14:paraId="136E048A" w14:textId="3B6C178E" w:rsidTr="00CE1B70">
        <w:trPr>
          <w:trHeight w:val="40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6ADA2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01185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CE3D8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CF14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D08950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mbria" w:eastAsia="Times New Roman" w:hAnsi="Cambria"/>
                <w:color w:val="1F497D"/>
                <w:sz w:val="36"/>
                <w:szCs w:val="36"/>
                <w:lang w:eastAsia="nl-NL"/>
              </w:rPr>
            </w:pPr>
          </w:p>
        </w:tc>
      </w:tr>
      <w:tr w:rsidR="00CE1B70" w:rsidRPr="00C8376B" w14:paraId="30229874" w14:textId="27309D07" w:rsidTr="00CE1B70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68D9" w14:textId="77777777" w:rsidR="00C8376B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 xml:space="preserve">Naam contactgegevens </w:t>
            </w:r>
          </w:p>
          <w:p w14:paraId="7EB0E68A" w14:textId="3D03FEBC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i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i/>
                <w:color w:val="auto"/>
                <w:sz w:val="22"/>
                <w:lang w:eastAsia="nl-NL"/>
              </w:rPr>
              <w:t>(financiële administratie)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361D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Functie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EBA6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Telefoon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157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4DCA7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</w:p>
        </w:tc>
      </w:tr>
      <w:tr w:rsidR="00CE1B70" w:rsidRPr="00C8376B" w14:paraId="5009C54A" w14:textId="4891B49B" w:rsidTr="00CE1B70">
        <w:trPr>
          <w:trHeight w:val="6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5748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4764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7FD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99D7" w14:textId="6584226E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A7228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</w:tr>
      <w:tr w:rsidR="00CE1B70" w:rsidRPr="00DE3052" w14:paraId="01291428" w14:textId="298A25D3" w:rsidTr="00CE1B70">
        <w:trPr>
          <w:trHeight w:val="45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28F36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CD09B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B707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5B0B6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D9D975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</w:tr>
      <w:tr w:rsidR="00CE1B70" w:rsidRPr="00C8376B" w14:paraId="1B3637BD" w14:textId="4778341F" w:rsidTr="00CE1B70">
        <w:trPr>
          <w:trHeight w:val="6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F470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Naam contactgegevens (inkoop/ contractmanagement)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1F1D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Functie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8A3E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Telefoon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4190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4623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</w:p>
        </w:tc>
      </w:tr>
      <w:tr w:rsidR="00CE1B70" w:rsidRPr="00C8376B" w14:paraId="7FC74D4F" w14:textId="30E82FAC" w:rsidTr="00CE1B70">
        <w:trPr>
          <w:trHeight w:val="6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FBE5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3670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5402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AB2B" w14:textId="1929CA1A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979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</w:tr>
      <w:tr w:rsidR="00CE1B70" w:rsidRPr="00DE3052" w14:paraId="6D44D1D7" w14:textId="11B9B8AE" w:rsidTr="00CE1B70">
        <w:trPr>
          <w:trHeight w:val="42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D4D9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B5A22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D80E6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6DA6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EE9480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</w:p>
        </w:tc>
      </w:tr>
      <w:tr w:rsidR="00CE1B70" w:rsidRPr="00DE3052" w14:paraId="2A2EEDD9" w14:textId="07C3A934" w:rsidTr="00CE1B70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290F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Naam tekenbevoegde (overeenkomst)</w:t>
            </w: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br/>
              <w:t>(zoals vermeld in de KvK)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D2FB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 xml:space="preserve">Functie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B94E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Telefoon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C22C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ED3EE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auto"/>
                <w:sz w:val="22"/>
                <w:lang w:eastAsia="nl-NL"/>
              </w:rPr>
            </w:pPr>
          </w:p>
        </w:tc>
      </w:tr>
      <w:tr w:rsidR="00CE1B70" w:rsidRPr="00DE3052" w14:paraId="5F2E49D1" w14:textId="1D553977" w:rsidTr="00CE1B70">
        <w:trPr>
          <w:trHeight w:val="63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6BD5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A797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2432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nl-NL"/>
              </w:rPr>
            </w:pPr>
            <w:r w:rsidRPr="00DE3052">
              <w:rPr>
                <w:rFonts w:ascii="Calibri" w:eastAsia="Times New Roman" w:hAnsi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71EC" w14:textId="733B0FC0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4233" w14:textId="77777777" w:rsidR="00C8376B" w:rsidRPr="00DE3052" w:rsidRDefault="00C8376B" w:rsidP="00C8376B">
            <w:pPr>
              <w:tabs>
                <w:tab w:val="clear" w:pos="454"/>
                <w:tab w:val="clear" w:pos="907"/>
                <w:tab w:val="clear" w:pos="1361"/>
              </w:tabs>
              <w:spacing w:line="240" w:lineRule="auto"/>
              <w:rPr>
                <w:rFonts w:ascii="Calibri" w:eastAsia="Times New Roman" w:hAnsi="Calibri"/>
                <w:color w:val="0000FF"/>
                <w:sz w:val="22"/>
                <w:u w:val="single"/>
                <w:lang w:eastAsia="nl-NL"/>
              </w:rPr>
            </w:pPr>
          </w:p>
        </w:tc>
      </w:tr>
    </w:tbl>
    <w:p w14:paraId="6753E31F" w14:textId="77777777" w:rsidR="006542E5" w:rsidRDefault="006542E5" w:rsidP="006542E5">
      <w:pPr>
        <w:pStyle w:val="Geenafstand"/>
        <w:rPr>
          <w:rFonts w:ascii="Arial" w:hAnsi="Arial" w:cs="Arial"/>
          <w:sz w:val="22"/>
          <w:u w:val="single"/>
        </w:rPr>
      </w:pPr>
    </w:p>
    <w:p w14:paraId="6289123B" w14:textId="77777777" w:rsidR="00DE3052" w:rsidRDefault="00DE3052" w:rsidP="006542E5">
      <w:pPr>
        <w:pStyle w:val="Geenafstand"/>
        <w:rPr>
          <w:rFonts w:ascii="Arial" w:hAnsi="Arial" w:cs="Arial"/>
          <w:sz w:val="22"/>
          <w:u w:val="single"/>
        </w:rPr>
      </w:pPr>
    </w:p>
    <w:p w14:paraId="3F8D5F04" w14:textId="77777777" w:rsidR="00DE3052" w:rsidRDefault="00DE3052" w:rsidP="006542E5">
      <w:pPr>
        <w:pStyle w:val="Geenafstand"/>
        <w:rPr>
          <w:rFonts w:ascii="Arial" w:hAnsi="Arial" w:cs="Arial"/>
          <w:sz w:val="22"/>
          <w:u w:val="single"/>
        </w:rPr>
      </w:pPr>
    </w:p>
    <w:p w14:paraId="2D82E06A" w14:textId="77777777" w:rsidR="00DE3052" w:rsidRDefault="00DE3052" w:rsidP="006542E5">
      <w:pPr>
        <w:pStyle w:val="Geenafstand"/>
        <w:rPr>
          <w:rFonts w:ascii="Arial" w:hAnsi="Arial" w:cs="Arial"/>
          <w:sz w:val="22"/>
        </w:rPr>
      </w:pPr>
    </w:p>
    <w:p w14:paraId="6DC5CD8D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586B80A6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2F3345D5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5D0ADAF0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047E0BDF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29A25F4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1EAEE778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36F2BABD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18F2BDD4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33692756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6416E65B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5D902246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D7FC2E0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2963F759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B14E16D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6B191977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3CF2E8A3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4DD3792D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44DC8385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5AAE6CCB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0907BAA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1E51361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C255C5B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40551375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1AD847D9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76490939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6AF3D527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27452657" w14:textId="77777777" w:rsidR="00C8376B" w:rsidRDefault="00C8376B" w:rsidP="006542E5">
      <w:pPr>
        <w:pStyle w:val="Geenafstand"/>
        <w:rPr>
          <w:rFonts w:ascii="Arial" w:hAnsi="Arial" w:cs="Arial"/>
          <w:sz w:val="22"/>
        </w:rPr>
      </w:pPr>
    </w:p>
    <w:p w14:paraId="183D18B8" w14:textId="77777777" w:rsidR="006542E5" w:rsidRDefault="006542E5" w:rsidP="006542E5">
      <w:pPr>
        <w:pStyle w:val="Geenafstand"/>
        <w:rPr>
          <w:rFonts w:ascii="Arial" w:hAnsi="Arial" w:cs="Arial"/>
          <w:b/>
          <w:sz w:val="22"/>
        </w:rPr>
      </w:pPr>
      <w:r w:rsidRPr="00E52F04">
        <w:rPr>
          <w:rFonts w:ascii="Arial" w:hAnsi="Arial" w:cs="Arial"/>
          <w:b/>
          <w:sz w:val="22"/>
        </w:rPr>
        <w:t>Leveren van producten en diensten in gemeente:</w:t>
      </w:r>
    </w:p>
    <w:p w14:paraId="6380AAB2" w14:textId="77777777" w:rsidR="00E52F04" w:rsidRPr="00E52F04" w:rsidRDefault="00E52F04" w:rsidP="006542E5">
      <w:pPr>
        <w:pStyle w:val="Geenafstand"/>
        <w:rPr>
          <w:rFonts w:ascii="Arial" w:hAnsi="Arial" w:cs="Arial"/>
          <w:b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63"/>
        <w:gridCol w:w="1449"/>
      </w:tblGrid>
      <w:tr w:rsidR="006542E5" w14:paraId="72C917DC" w14:textId="77777777" w:rsidTr="006542E5">
        <w:tc>
          <w:tcPr>
            <w:tcW w:w="7763" w:type="dxa"/>
          </w:tcPr>
          <w:p w14:paraId="7AEA195E" w14:textId="77777777" w:rsidR="006542E5" w:rsidRPr="006542E5" w:rsidRDefault="006542E5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6542E5">
              <w:rPr>
                <w:rFonts w:ascii="Arial" w:hAnsi="Arial" w:cs="Arial"/>
                <w:b/>
                <w:sz w:val="22"/>
              </w:rPr>
              <w:t>Gemeente</w:t>
            </w:r>
          </w:p>
        </w:tc>
        <w:tc>
          <w:tcPr>
            <w:tcW w:w="1449" w:type="dxa"/>
          </w:tcPr>
          <w:p w14:paraId="01DC12C7" w14:textId="77777777" w:rsidR="006542E5" w:rsidRPr="006542E5" w:rsidRDefault="006542E5" w:rsidP="006542E5">
            <w:pPr>
              <w:pStyle w:val="Geenafstand"/>
              <w:rPr>
                <w:rFonts w:ascii="Arial" w:hAnsi="Arial" w:cs="Arial"/>
                <w:b/>
                <w:sz w:val="22"/>
              </w:rPr>
            </w:pPr>
            <w:r w:rsidRPr="006542E5">
              <w:rPr>
                <w:rFonts w:ascii="Arial" w:hAnsi="Arial" w:cs="Arial"/>
                <w:b/>
                <w:sz w:val="22"/>
              </w:rPr>
              <w:t>Ja / Nee</w:t>
            </w:r>
          </w:p>
        </w:tc>
      </w:tr>
      <w:tr w:rsidR="006542E5" w14:paraId="4B72A084" w14:textId="77777777" w:rsidTr="006542E5">
        <w:tc>
          <w:tcPr>
            <w:tcW w:w="7763" w:type="dxa"/>
          </w:tcPr>
          <w:p w14:paraId="27A53C46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Bilt</w:t>
            </w:r>
          </w:p>
        </w:tc>
        <w:tc>
          <w:tcPr>
            <w:tcW w:w="1449" w:type="dxa"/>
          </w:tcPr>
          <w:p w14:paraId="090622D3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6542E5" w14:paraId="51E2D0D1" w14:textId="77777777" w:rsidTr="006542E5">
        <w:tc>
          <w:tcPr>
            <w:tcW w:w="7763" w:type="dxa"/>
          </w:tcPr>
          <w:p w14:paraId="0784B3B6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Bunnik</w:t>
            </w:r>
          </w:p>
        </w:tc>
        <w:tc>
          <w:tcPr>
            <w:tcW w:w="1449" w:type="dxa"/>
          </w:tcPr>
          <w:p w14:paraId="08EEF2BC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6542E5" w14:paraId="69754F86" w14:textId="77777777" w:rsidTr="006542E5">
        <w:tc>
          <w:tcPr>
            <w:tcW w:w="7763" w:type="dxa"/>
          </w:tcPr>
          <w:p w14:paraId="0571B673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Utrechtse Heuvelrug</w:t>
            </w:r>
          </w:p>
        </w:tc>
        <w:tc>
          <w:tcPr>
            <w:tcW w:w="1449" w:type="dxa"/>
          </w:tcPr>
          <w:p w14:paraId="7671090E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6542E5" w14:paraId="18F2FEE2" w14:textId="77777777" w:rsidTr="006542E5">
        <w:tc>
          <w:tcPr>
            <w:tcW w:w="7763" w:type="dxa"/>
          </w:tcPr>
          <w:p w14:paraId="5478C82E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Wijk bij Duurstede</w:t>
            </w:r>
          </w:p>
        </w:tc>
        <w:tc>
          <w:tcPr>
            <w:tcW w:w="1449" w:type="dxa"/>
          </w:tcPr>
          <w:p w14:paraId="38A47A42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  <w:tr w:rsidR="006542E5" w14:paraId="232C04DC" w14:textId="77777777" w:rsidTr="006542E5">
        <w:tc>
          <w:tcPr>
            <w:tcW w:w="7763" w:type="dxa"/>
          </w:tcPr>
          <w:p w14:paraId="3D28F3D3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Zeist</w:t>
            </w:r>
          </w:p>
        </w:tc>
        <w:tc>
          <w:tcPr>
            <w:tcW w:w="1449" w:type="dxa"/>
          </w:tcPr>
          <w:p w14:paraId="671EC9AE" w14:textId="77777777" w:rsidR="006542E5" w:rsidRDefault="006542E5" w:rsidP="006542E5">
            <w:pPr>
              <w:pStyle w:val="Geenafstand"/>
              <w:rPr>
                <w:rFonts w:ascii="Arial" w:hAnsi="Arial" w:cs="Arial"/>
                <w:sz w:val="22"/>
              </w:rPr>
            </w:pPr>
          </w:p>
        </w:tc>
      </w:tr>
    </w:tbl>
    <w:p w14:paraId="6AC32DEE" w14:textId="77777777" w:rsidR="006542E5" w:rsidRDefault="006542E5" w:rsidP="006542E5">
      <w:pPr>
        <w:spacing w:line="240" w:lineRule="auto"/>
        <w:rPr>
          <w:rFonts w:ascii="Arial" w:hAnsi="Arial" w:cs="Arial"/>
          <w:b/>
          <w:sz w:val="22"/>
        </w:rPr>
      </w:pPr>
    </w:p>
    <w:p w14:paraId="5CC604A3" w14:textId="77777777" w:rsidR="006542E5" w:rsidRPr="006542E5" w:rsidRDefault="006542E5" w:rsidP="006542E5">
      <w:pPr>
        <w:spacing w:line="240" w:lineRule="auto"/>
        <w:rPr>
          <w:rFonts w:ascii="Arial" w:hAnsi="Arial" w:cs="Arial"/>
          <w:b/>
          <w:sz w:val="22"/>
        </w:rPr>
      </w:pPr>
      <w:r w:rsidRPr="006542E5">
        <w:rPr>
          <w:rFonts w:ascii="Arial" w:hAnsi="Arial" w:cs="Arial"/>
          <w:b/>
          <w:sz w:val="22"/>
        </w:rPr>
        <w:t>Ondertekening</w:t>
      </w:r>
      <w:r>
        <w:rPr>
          <w:rFonts w:ascii="Arial" w:hAnsi="Arial" w:cs="Arial"/>
          <w:b/>
          <w:sz w:val="22"/>
        </w:rPr>
        <w:t>:</w:t>
      </w:r>
      <w:r w:rsidRPr="006542E5">
        <w:rPr>
          <w:rFonts w:ascii="Arial" w:hAnsi="Arial" w:cs="Arial"/>
          <w:b/>
          <w:sz w:val="22"/>
        </w:rPr>
        <w:t xml:space="preserve"> </w:t>
      </w:r>
    </w:p>
    <w:p w14:paraId="33ACC0C0" w14:textId="77777777" w:rsidR="006542E5" w:rsidRPr="00231957" w:rsidRDefault="006542E5" w:rsidP="006542E5">
      <w:pPr>
        <w:spacing w:line="240" w:lineRule="auto"/>
        <w:rPr>
          <w:rFonts w:cs="Arial"/>
          <w:sz w:val="22"/>
        </w:rPr>
      </w:pPr>
    </w:p>
    <w:tbl>
      <w:tblPr>
        <w:tblStyle w:val="Tabelraster"/>
        <w:tblW w:w="4991" w:type="pct"/>
        <w:tblLook w:val="04A0" w:firstRow="1" w:lastRow="0" w:firstColumn="1" w:lastColumn="0" w:noHBand="0" w:noVBand="1"/>
      </w:tblPr>
      <w:tblGrid>
        <w:gridCol w:w="4162"/>
        <w:gridCol w:w="10032"/>
      </w:tblGrid>
      <w:tr w:rsidR="006542E5" w:rsidRPr="00231957" w14:paraId="3D83515B" w14:textId="77777777" w:rsidTr="00911AA1">
        <w:trPr>
          <w:trHeight w:val="595"/>
        </w:trPr>
        <w:tc>
          <w:tcPr>
            <w:tcW w:w="1466" w:type="pct"/>
          </w:tcPr>
          <w:p w14:paraId="056B4FEF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  <w:r w:rsidRPr="006542E5">
              <w:rPr>
                <w:rFonts w:ascii="Arial" w:hAnsi="Arial" w:cs="Arial"/>
                <w:sz w:val="22"/>
              </w:rPr>
              <w:t>Naam aanbieder</w:t>
            </w:r>
          </w:p>
          <w:p w14:paraId="00E63090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  <w:r w:rsidRPr="006542E5">
              <w:rPr>
                <w:rFonts w:ascii="Arial" w:hAnsi="Arial" w:cs="Arial"/>
                <w:sz w:val="22"/>
              </w:rPr>
              <w:t>(KvK-naam)</w:t>
            </w:r>
          </w:p>
        </w:tc>
        <w:tc>
          <w:tcPr>
            <w:tcW w:w="3534" w:type="pct"/>
          </w:tcPr>
          <w:p w14:paraId="19E1A249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  <w:p w14:paraId="001B972D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</w:tc>
      </w:tr>
      <w:tr w:rsidR="006542E5" w:rsidRPr="00231957" w14:paraId="0700E7B8" w14:textId="77777777" w:rsidTr="00911AA1">
        <w:trPr>
          <w:trHeight w:val="608"/>
        </w:trPr>
        <w:tc>
          <w:tcPr>
            <w:tcW w:w="1466" w:type="pct"/>
          </w:tcPr>
          <w:p w14:paraId="71D4F480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  <w:r w:rsidRPr="006542E5">
              <w:rPr>
                <w:rFonts w:ascii="Arial" w:hAnsi="Arial" w:cs="Arial"/>
                <w:sz w:val="22"/>
              </w:rPr>
              <w:t>Naam tekenbevoegde</w:t>
            </w:r>
          </w:p>
        </w:tc>
        <w:tc>
          <w:tcPr>
            <w:tcW w:w="3534" w:type="pct"/>
          </w:tcPr>
          <w:p w14:paraId="11B4BA47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  <w:p w14:paraId="5D5AFF4C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</w:tc>
      </w:tr>
      <w:tr w:rsidR="006542E5" w:rsidRPr="00231957" w14:paraId="4B3ED984" w14:textId="77777777" w:rsidTr="00911AA1">
        <w:trPr>
          <w:trHeight w:val="297"/>
        </w:trPr>
        <w:tc>
          <w:tcPr>
            <w:tcW w:w="1466" w:type="pct"/>
          </w:tcPr>
          <w:p w14:paraId="48C640E8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  <w:r w:rsidRPr="006542E5"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3534" w:type="pct"/>
          </w:tcPr>
          <w:p w14:paraId="78B4CD8F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</w:tc>
      </w:tr>
      <w:tr w:rsidR="006542E5" w:rsidRPr="00231957" w14:paraId="49C7DE82" w14:textId="77777777" w:rsidTr="00911AA1">
        <w:trPr>
          <w:trHeight w:val="595"/>
        </w:trPr>
        <w:tc>
          <w:tcPr>
            <w:tcW w:w="1466" w:type="pct"/>
          </w:tcPr>
          <w:p w14:paraId="452B6C74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  <w:r w:rsidRPr="006542E5">
              <w:rPr>
                <w:rFonts w:ascii="Arial" w:hAnsi="Arial" w:cs="Arial"/>
                <w:sz w:val="22"/>
              </w:rPr>
              <w:t>Handtekening</w:t>
            </w:r>
          </w:p>
          <w:p w14:paraId="2DEC6D44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34" w:type="pct"/>
          </w:tcPr>
          <w:p w14:paraId="62289C59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  <w:p w14:paraId="4B02E995" w14:textId="77777777" w:rsidR="006542E5" w:rsidRPr="006542E5" w:rsidRDefault="006542E5" w:rsidP="0021046B">
            <w:pPr>
              <w:rPr>
                <w:rFonts w:ascii="Arial" w:hAnsi="Arial" w:cs="Arial"/>
                <w:sz w:val="22"/>
              </w:rPr>
            </w:pPr>
          </w:p>
        </w:tc>
      </w:tr>
    </w:tbl>
    <w:p w14:paraId="13AFF1DA" w14:textId="77777777" w:rsidR="0090289E" w:rsidRDefault="0090289E" w:rsidP="006B06D0"/>
    <w:p w14:paraId="2E71B847" w14:textId="77777777" w:rsidR="00E52F04" w:rsidRDefault="00E52F04" w:rsidP="006B06D0"/>
    <w:p w14:paraId="5BB73A82" w14:textId="77777777" w:rsidR="00E52F04" w:rsidRDefault="00E52F04" w:rsidP="006B06D0"/>
    <w:p w14:paraId="1F4C6857" w14:textId="7D77235D" w:rsidR="00E52F04" w:rsidRPr="00A905F8" w:rsidRDefault="00E52F04" w:rsidP="00E52F04"/>
    <w:sectPr w:rsidR="00E52F04" w:rsidRPr="00A905F8" w:rsidSect="00C8376B">
      <w:footerReference w:type="default" r:id="rId9"/>
      <w:headerReference w:type="first" r:id="rId10"/>
      <w:type w:val="continuous"/>
      <w:pgSz w:w="16838" w:h="11906" w:orient="landscape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BFFAA" w14:textId="77777777" w:rsidR="003F2B42" w:rsidRDefault="003F2B42" w:rsidP="009D09AC">
      <w:r>
        <w:separator/>
      </w:r>
    </w:p>
  </w:endnote>
  <w:endnote w:type="continuationSeparator" w:id="0">
    <w:p w14:paraId="3DFDDADF" w14:textId="77777777" w:rsidR="003F2B42" w:rsidRDefault="003F2B42" w:rsidP="009D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-1383243907"/>
      <w:docPartObj>
        <w:docPartGallery w:val="Page Numbers (Top of Page)"/>
        <w:docPartUnique/>
      </w:docPartObj>
    </w:sdtPr>
    <w:sdtEndPr/>
    <w:sdtContent>
      <w:p w14:paraId="6EBB5187" w14:textId="77777777" w:rsidR="003E2E24" w:rsidRPr="00BC2A2B" w:rsidRDefault="003E2E24">
        <w:pPr>
          <w:pStyle w:val="Voetteks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 xml:space="preserve">Pagina </w:t>
        </w:r>
        <w:r>
          <w:rPr>
            <w:bCs/>
            <w:color w:val="A6A6A6" w:themeColor="background1" w:themeShade="A6"/>
            <w:sz w:val="24"/>
            <w:szCs w:val="24"/>
          </w:rPr>
          <w:fldChar w:fldCharType="begin"/>
        </w:r>
        <w:r>
          <w:rPr>
            <w:bCs/>
            <w:color w:val="A6A6A6" w:themeColor="background1" w:themeShade="A6"/>
          </w:rPr>
          <w:instrText>PAGE</w:instrText>
        </w:r>
        <w:r>
          <w:rPr>
            <w:bCs/>
            <w:color w:val="A6A6A6" w:themeColor="background1" w:themeShade="A6"/>
            <w:sz w:val="24"/>
            <w:szCs w:val="24"/>
          </w:rPr>
          <w:fldChar w:fldCharType="separate"/>
        </w:r>
        <w:r w:rsidR="00A2337A">
          <w:rPr>
            <w:bCs/>
            <w:noProof/>
            <w:color w:val="A6A6A6" w:themeColor="background1" w:themeShade="A6"/>
          </w:rPr>
          <w:t>2</w:t>
        </w:r>
        <w:r>
          <w:rPr>
            <w:bCs/>
            <w:color w:val="A6A6A6" w:themeColor="background1" w:themeShade="A6"/>
            <w:sz w:val="24"/>
            <w:szCs w:val="24"/>
          </w:rPr>
          <w:fldChar w:fldCharType="end"/>
        </w:r>
        <w:r>
          <w:rPr>
            <w:color w:val="A6A6A6" w:themeColor="background1" w:themeShade="A6"/>
          </w:rPr>
          <w:t xml:space="preserve"> van </w:t>
        </w:r>
        <w:r>
          <w:rPr>
            <w:bCs/>
            <w:color w:val="A6A6A6" w:themeColor="background1" w:themeShade="A6"/>
            <w:sz w:val="24"/>
            <w:szCs w:val="24"/>
          </w:rPr>
          <w:fldChar w:fldCharType="begin"/>
        </w:r>
        <w:r>
          <w:rPr>
            <w:bCs/>
            <w:color w:val="A6A6A6" w:themeColor="background1" w:themeShade="A6"/>
          </w:rPr>
          <w:instrText>NUMPAGES</w:instrText>
        </w:r>
        <w:r>
          <w:rPr>
            <w:bCs/>
            <w:color w:val="A6A6A6" w:themeColor="background1" w:themeShade="A6"/>
            <w:sz w:val="24"/>
            <w:szCs w:val="24"/>
          </w:rPr>
          <w:fldChar w:fldCharType="separate"/>
        </w:r>
        <w:r w:rsidR="00A2337A">
          <w:rPr>
            <w:bCs/>
            <w:noProof/>
            <w:color w:val="A6A6A6" w:themeColor="background1" w:themeShade="A6"/>
          </w:rPr>
          <w:t>3</w:t>
        </w:r>
        <w:r>
          <w:rPr>
            <w:bCs/>
            <w:color w:val="A6A6A6" w:themeColor="background1" w:themeShade="A6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9C6B" w14:textId="77777777" w:rsidR="003F2B42" w:rsidRDefault="003F2B42" w:rsidP="009D09AC">
      <w:r>
        <w:separator/>
      </w:r>
    </w:p>
  </w:footnote>
  <w:footnote w:type="continuationSeparator" w:id="0">
    <w:p w14:paraId="7B1AA45C" w14:textId="77777777" w:rsidR="003F2B42" w:rsidRDefault="003F2B42" w:rsidP="009D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10920"/>
    </w:tblGrid>
    <w:tr w:rsidR="003E2E24" w:rsidRPr="002C648E" w14:paraId="33361342" w14:textId="77777777" w:rsidTr="002C648E">
      <w:tc>
        <w:tcPr>
          <w:tcW w:w="3119" w:type="dxa"/>
          <w:vAlign w:val="bottom"/>
        </w:tcPr>
        <w:p w14:paraId="0EB6570D" w14:textId="77777777" w:rsidR="003E2E24" w:rsidRPr="002C648E" w:rsidRDefault="003E2E24" w:rsidP="00AC1984">
          <w:pPr>
            <w:pStyle w:val="Koptekst"/>
          </w:pPr>
        </w:p>
      </w:tc>
      <w:tc>
        <w:tcPr>
          <w:tcW w:w="6237" w:type="dxa"/>
          <w:vAlign w:val="bottom"/>
        </w:tcPr>
        <w:p w14:paraId="043653B6" w14:textId="77777777" w:rsidR="003E2E24" w:rsidRPr="002C648E" w:rsidRDefault="003E2E24" w:rsidP="00C8376B">
          <w:pPr>
            <w:pStyle w:val="Koptekst"/>
            <w:jc w:val="center"/>
          </w:pPr>
          <w:r w:rsidRPr="00A67FDE">
            <w:rPr>
              <w:b/>
              <w:noProof/>
              <w:color w:val="365F91" w:themeColor="accent1" w:themeShade="BF"/>
              <w:sz w:val="24"/>
              <w:lang w:eastAsia="nl-NL"/>
            </w:rPr>
            <w:drawing>
              <wp:inline distT="0" distB="0" distL="0" distR="0" wp14:anchorId="39CC531C" wp14:editId="16BD0DC4">
                <wp:extent cx="6934200" cy="11144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499" cy="1116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8D8FE9" w14:textId="77777777" w:rsidR="003E2E24" w:rsidRDefault="003E2E2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82E09C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B66629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8E6D96"/>
    <w:multiLevelType w:val="hybridMultilevel"/>
    <w:tmpl w:val="E9A03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51332"/>
    <w:multiLevelType w:val="hybridMultilevel"/>
    <w:tmpl w:val="21529678"/>
    <w:lvl w:ilvl="0" w:tplc="C0F401B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BDB6E"/>
    <w:multiLevelType w:val="hybridMultilevel"/>
    <w:tmpl w:val="D5B35C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94D7EE3"/>
    <w:multiLevelType w:val="multilevel"/>
    <w:tmpl w:val="B6AC5FE2"/>
    <w:lvl w:ilvl="0">
      <w:start w:val="1"/>
      <w:numFmt w:val="decimal"/>
      <w:pStyle w:val="Opsommenget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83145"/>
    <w:multiLevelType w:val="hybridMultilevel"/>
    <w:tmpl w:val="8E5614EC"/>
    <w:lvl w:ilvl="0" w:tplc="20F84370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3751BE"/>
    <w:multiLevelType w:val="hybridMultilevel"/>
    <w:tmpl w:val="38BAB842"/>
    <w:lvl w:ilvl="0" w:tplc="20F84370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D020A"/>
    <w:multiLevelType w:val="hybridMultilevel"/>
    <w:tmpl w:val="94B422DC"/>
    <w:lvl w:ilvl="0" w:tplc="D728B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BB4E52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B761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7E3A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B625C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C2FF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60F3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F0DE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0A73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1A445E79"/>
    <w:multiLevelType w:val="hybridMultilevel"/>
    <w:tmpl w:val="7162589E"/>
    <w:lvl w:ilvl="0" w:tplc="79182C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E41EA"/>
    <w:multiLevelType w:val="hybridMultilevel"/>
    <w:tmpl w:val="E0085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A1036"/>
    <w:multiLevelType w:val="hybridMultilevel"/>
    <w:tmpl w:val="38CA1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36324"/>
    <w:multiLevelType w:val="hybridMultilevel"/>
    <w:tmpl w:val="BCC0C810"/>
    <w:name w:val="Utrecht hoofdstuknummering2222232222222"/>
    <w:lvl w:ilvl="0" w:tplc="89702E26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ECE474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969D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25A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BAC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3823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426C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622C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B6BC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172418"/>
    <w:multiLevelType w:val="hybridMultilevel"/>
    <w:tmpl w:val="EE7213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DB7125"/>
    <w:multiLevelType w:val="hybridMultilevel"/>
    <w:tmpl w:val="DAFEF9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778BC"/>
    <w:multiLevelType w:val="hybridMultilevel"/>
    <w:tmpl w:val="EFF6675C"/>
    <w:lvl w:ilvl="0" w:tplc="BE60D8FA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16CAF"/>
    <w:multiLevelType w:val="hybridMultilevel"/>
    <w:tmpl w:val="844020C4"/>
    <w:lvl w:ilvl="0" w:tplc="20F84370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A3C01"/>
    <w:multiLevelType w:val="hybridMultilevel"/>
    <w:tmpl w:val="6DE423E8"/>
    <w:lvl w:ilvl="0" w:tplc="C7FC94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84636"/>
    <w:multiLevelType w:val="hybridMultilevel"/>
    <w:tmpl w:val="73F63CBE"/>
    <w:lvl w:ilvl="0" w:tplc="20F84370">
      <w:start w:val="1"/>
      <w:numFmt w:val="bullet"/>
      <w:lvlText w:val="-"/>
      <w:lvlJc w:val="left"/>
      <w:pPr>
        <w:ind w:left="108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20758C"/>
    <w:multiLevelType w:val="hybridMultilevel"/>
    <w:tmpl w:val="46A490AA"/>
    <w:lvl w:ilvl="0" w:tplc="D46491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45A11"/>
    <w:multiLevelType w:val="hybridMultilevel"/>
    <w:tmpl w:val="556207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2053"/>
    <w:multiLevelType w:val="hybridMultilevel"/>
    <w:tmpl w:val="A80EB7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306B7"/>
    <w:multiLevelType w:val="hybridMultilevel"/>
    <w:tmpl w:val="8380503C"/>
    <w:lvl w:ilvl="0" w:tplc="52F026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7785E"/>
    <w:multiLevelType w:val="hybridMultilevel"/>
    <w:tmpl w:val="59F2F40E"/>
    <w:lvl w:ilvl="0" w:tplc="772E8972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9E6E7F"/>
    <w:multiLevelType w:val="hybridMultilevel"/>
    <w:tmpl w:val="72C2E840"/>
    <w:lvl w:ilvl="0" w:tplc="A2FC30C6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7063E"/>
    <w:multiLevelType w:val="hybridMultilevel"/>
    <w:tmpl w:val="D46E02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295EF2"/>
    <w:multiLevelType w:val="multilevel"/>
    <w:tmpl w:val="0F4AE87C"/>
    <w:lvl w:ilvl="0">
      <w:start w:val="1"/>
      <w:numFmt w:val="bullet"/>
      <w:pStyle w:val="Opsommen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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</w:abstractNum>
  <w:abstractNum w:abstractNumId="27">
    <w:nsid w:val="782D39B3"/>
    <w:multiLevelType w:val="hybridMultilevel"/>
    <w:tmpl w:val="FC70EA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64C72"/>
    <w:multiLevelType w:val="hybridMultilevel"/>
    <w:tmpl w:val="FBFED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6A1754"/>
    <w:multiLevelType w:val="hybridMultilevel"/>
    <w:tmpl w:val="FC70EA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2560C"/>
    <w:multiLevelType w:val="hybridMultilevel"/>
    <w:tmpl w:val="9CE45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14"/>
  </w:num>
  <w:num w:numId="7">
    <w:abstractNumId w:val="13"/>
  </w:num>
  <w:num w:numId="8">
    <w:abstractNumId w:val="18"/>
  </w:num>
  <w:num w:numId="9">
    <w:abstractNumId w:val="16"/>
  </w:num>
  <w:num w:numId="10">
    <w:abstractNumId w:val="7"/>
  </w:num>
  <w:num w:numId="11">
    <w:abstractNumId w:val="11"/>
  </w:num>
  <w:num w:numId="12">
    <w:abstractNumId w:val="25"/>
  </w:num>
  <w:num w:numId="13">
    <w:abstractNumId w:val="23"/>
  </w:num>
  <w:num w:numId="14">
    <w:abstractNumId w:val="29"/>
  </w:num>
  <w:num w:numId="15">
    <w:abstractNumId w:val="8"/>
  </w:num>
  <w:num w:numId="16">
    <w:abstractNumId w:val="27"/>
  </w:num>
  <w:num w:numId="17">
    <w:abstractNumId w:val="20"/>
  </w:num>
  <w:num w:numId="18">
    <w:abstractNumId w:val="3"/>
  </w:num>
  <w:num w:numId="19">
    <w:abstractNumId w:val="10"/>
  </w:num>
  <w:num w:numId="20">
    <w:abstractNumId w:val="12"/>
  </w:num>
  <w:num w:numId="21">
    <w:abstractNumId w:val="30"/>
  </w:num>
  <w:num w:numId="22">
    <w:abstractNumId w:val="2"/>
  </w:num>
  <w:num w:numId="23">
    <w:abstractNumId w:val="15"/>
  </w:num>
  <w:num w:numId="24">
    <w:abstractNumId w:val="21"/>
  </w:num>
  <w:num w:numId="25">
    <w:abstractNumId w:val="24"/>
  </w:num>
  <w:num w:numId="26">
    <w:abstractNumId w:val="28"/>
  </w:num>
  <w:num w:numId="27">
    <w:abstractNumId w:val="4"/>
  </w:num>
  <w:num w:numId="28">
    <w:abstractNumId w:val="9"/>
  </w:num>
  <w:num w:numId="29">
    <w:abstractNumId w:val="17"/>
  </w:num>
  <w:num w:numId="30">
    <w:abstractNumId w:val="19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0A"/>
    <w:rsid w:val="00010194"/>
    <w:rsid w:val="000219DA"/>
    <w:rsid w:val="000265CD"/>
    <w:rsid w:val="00056691"/>
    <w:rsid w:val="00081FAA"/>
    <w:rsid w:val="00093FD7"/>
    <w:rsid w:val="000A3EC5"/>
    <w:rsid w:val="000A46AA"/>
    <w:rsid w:val="000C19DD"/>
    <w:rsid w:val="000D3530"/>
    <w:rsid w:val="000E0CEF"/>
    <w:rsid w:val="0010626A"/>
    <w:rsid w:val="00116636"/>
    <w:rsid w:val="00142F08"/>
    <w:rsid w:val="00163CC7"/>
    <w:rsid w:val="00170389"/>
    <w:rsid w:val="0018477A"/>
    <w:rsid w:val="00197CB5"/>
    <w:rsid w:val="001B2989"/>
    <w:rsid w:val="001C6586"/>
    <w:rsid w:val="001E1E99"/>
    <w:rsid w:val="002215DA"/>
    <w:rsid w:val="00250B5E"/>
    <w:rsid w:val="00264FBC"/>
    <w:rsid w:val="00273B02"/>
    <w:rsid w:val="002814D9"/>
    <w:rsid w:val="002C48B1"/>
    <w:rsid w:val="002C648E"/>
    <w:rsid w:val="003031DC"/>
    <w:rsid w:val="003043BE"/>
    <w:rsid w:val="00305C91"/>
    <w:rsid w:val="0032244E"/>
    <w:rsid w:val="00330511"/>
    <w:rsid w:val="003413B3"/>
    <w:rsid w:val="00350657"/>
    <w:rsid w:val="00363B16"/>
    <w:rsid w:val="00365F10"/>
    <w:rsid w:val="003824A7"/>
    <w:rsid w:val="00391C31"/>
    <w:rsid w:val="00393B23"/>
    <w:rsid w:val="003C0DA5"/>
    <w:rsid w:val="003E2E24"/>
    <w:rsid w:val="003E4538"/>
    <w:rsid w:val="003E72D0"/>
    <w:rsid w:val="003F2B42"/>
    <w:rsid w:val="003F612D"/>
    <w:rsid w:val="004010F5"/>
    <w:rsid w:val="00413EA2"/>
    <w:rsid w:val="00415785"/>
    <w:rsid w:val="004271EE"/>
    <w:rsid w:val="004324C0"/>
    <w:rsid w:val="00436793"/>
    <w:rsid w:val="004536A6"/>
    <w:rsid w:val="00464C0F"/>
    <w:rsid w:val="0049402A"/>
    <w:rsid w:val="004972E2"/>
    <w:rsid w:val="004C3CD0"/>
    <w:rsid w:val="004C7FA1"/>
    <w:rsid w:val="004E09A7"/>
    <w:rsid w:val="004E75AC"/>
    <w:rsid w:val="004F0BB3"/>
    <w:rsid w:val="004F5A30"/>
    <w:rsid w:val="005260EE"/>
    <w:rsid w:val="005360A3"/>
    <w:rsid w:val="005461E7"/>
    <w:rsid w:val="00567CC2"/>
    <w:rsid w:val="00577F75"/>
    <w:rsid w:val="00581611"/>
    <w:rsid w:val="00583034"/>
    <w:rsid w:val="0058494D"/>
    <w:rsid w:val="00584B03"/>
    <w:rsid w:val="00590144"/>
    <w:rsid w:val="005C79D2"/>
    <w:rsid w:val="005D5374"/>
    <w:rsid w:val="005F26B8"/>
    <w:rsid w:val="0060284C"/>
    <w:rsid w:val="00614149"/>
    <w:rsid w:val="006334B8"/>
    <w:rsid w:val="006542E5"/>
    <w:rsid w:val="00673311"/>
    <w:rsid w:val="00676EF0"/>
    <w:rsid w:val="00690B4A"/>
    <w:rsid w:val="006A34D0"/>
    <w:rsid w:val="006B06D0"/>
    <w:rsid w:val="006B2788"/>
    <w:rsid w:val="00702277"/>
    <w:rsid w:val="00727D3F"/>
    <w:rsid w:val="007314C7"/>
    <w:rsid w:val="00737787"/>
    <w:rsid w:val="007421BF"/>
    <w:rsid w:val="007658F0"/>
    <w:rsid w:val="00777B44"/>
    <w:rsid w:val="007976E7"/>
    <w:rsid w:val="007A40F4"/>
    <w:rsid w:val="007B7235"/>
    <w:rsid w:val="0080088C"/>
    <w:rsid w:val="00804394"/>
    <w:rsid w:val="0080697B"/>
    <w:rsid w:val="00825BC1"/>
    <w:rsid w:val="00825FA0"/>
    <w:rsid w:val="00830244"/>
    <w:rsid w:val="008355F1"/>
    <w:rsid w:val="00841432"/>
    <w:rsid w:val="00845D36"/>
    <w:rsid w:val="00860D9D"/>
    <w:rsid w:val="00863110"/>
    <w:rsid w:val="00872AF0"/>
    <w:rsid w:val="008A6521"/>
    <w:rsid w:val="008C5085"/>
    <w:rsid w:val="008E3186"/>
    <w:rsid w:val="0090289E"/>
    <w:rsid w:val="00911AA1"/>
    <w:rsid w:val="009152E0"/>
    <w:rsid w:val="00935074"/>
    <w:rsid w:val="00945CFF"/>
    <w:rsid w:val="00971D42"/>
    <w:rsid w:val="009914FA"/>
    <w:rsid w:val="00993AE8"/>
    <w:rsid w:val="009963C4"/>
    <w:rsid w:val="009B4581"/>
    <w:rsid w:val="009B7D0A"/>
    <w:rsid w:val="009C714E"/>
    <w:rsid w:val="009D09AC"/>
    <w:rsid w:val="009D1914"/>
    <w:rsid w:val="009E1D28"/>
    <w:rsid w:val="009E2C98"/>
    <w:rsid w:val="009F4328"/>
    <w:rsid w:val="00A007FB"/>
    <w:rsid w:val="00A01B55"/>
    <w:rsid w:val="00A109DB"/>
    <w:rsid w:val="00A2337A"/>
    <w:rsid w:val="00A25E5F"/>
    <w:rsid w:val="00A27A56"/>
    <w:rsid w:val="00A31FB2"/>
    <w:rsid w:val="00A44807"/>
    <w:rsid w:val="00A905F8"/>
    <w:rsid w:val="00AA4420"/>
    <w:rsid w:val="00AC1984"/>
    <w:rsid w:val="00AE1545"/>
    <w:rsid w:val="00AE213D"/>
    <w:rsid w:val="00AE3F0A"/>
    <w:rsid w:val="00AE77A5"/>
    <w:rsid w:val="00B124ED"/>
    <w:rsid w:val="00B20634"/>
    <w:rsid w:val="00B4137D"/>
    <w:rsid w:val="00B474D9"/>
    <w:rsid w:val="00B474E7"/>
    <w:rsid w:val="00B6745A"/>
    <w:rsid w:val="00B6777F"/>
    <w:rsid w:val="00B970DD"/>
    <w:rsid w:val="00BB27F9"/>
    <w:rsid w:val="00BB4946"/>
    <w:rsid w:val="00BC2A2B"/>
    <w:rsid w:val="00BD0854"/>
    <w:rsid w:val="00BD728C"/>
    <w:rsid w:val="00BE123B"/>
    <w:rsid w:val="00C04239"/>
    <w:rsid w:val="00C15483"/>
    <w:rsid w:val="00C1622F"/>
    <w:rsid w:val="00C35950"/>
    <w:rsid w:val="00C359D1"/>
    <w:rsid w:val="00C44753"/>
    <w:rsid w:val="00C7358D"/>
    <w:rsid w:val="00C8376B"/>
    <w:rsid w:val="00C83D58"/>
    <w:rsid w:val="00CB5CE9"/>
    <w:rsid w:val="00CB75DF"/>
    <w:rsid w:val="00CC548F"/>
    <w:rsid w:val="00CC6FF5"/>
    <w:rsid w:val="00CE1B70"/>
    <w:rsid w:val="00CE6208"/>
    <w:rsid w:val="00CE68BB"/>
    <w:rsid w:val="00CF2F72"/>
    <w:rsid w:val="00D05D55"/>
    <w:rsid w:val="00D346DC"/>
    <w:rsid w:val="00D5007B"/>
    <w:rsid w:val="00D66911"/>
    <w:rsid w:val="00D67EDF"/>
    <w:rsid w:val="00D95C20"/>
    <w:rsid w:val="00DA0DD2"/>
    <w:rsid w:val="00DA19EF"/>
    <w:rsid w:val="00DA630F"/>
    <w:rsid w:val="00DC3305"/>
    <w:rsid w:val="00DD1D84"/>
    <w:rsid w:val="00DE3052"/>
    <w:rsid w:val="00E04CCA"/>
    <w:rsid w:val="00E52F04"/>
    <w:rsid w:val="00EA54DB"/>
    <w:rsid w:val="00EB64F9"/>
    <w:rsid w:val="00EC2C4B"/>
    <w:rsid w:val="00F01F9E"/>
    <w:rsid w:val="00F02922"/>
    <w:rsid w:val="00F10392"/>
    <w:rsid w:val="00F17A26"/>
    <w:rsid w:val="00F30C95"/>
    <w:rsid w:val="00F3320B"/>
    <w:rsid w:val="00F41C14"/>
    <w:rsid w:val="00F42618"/>
    <w:rsid w:val="00F61779"/>
    <w:rsid w:val="00F83C5C"/>
    <w:rsid w:val="00F961A8"/>
    <w:rsid w:val="00FD72C9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898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0634"/>
    <w:pPr>
      <w:tabs>
        <w:tab w:val="left" w:pos="454"/>
        <w:tab w:val="left" w:pos="907"/>
        <w:tab w:val="left" w:pos="1361"/>
      </w:tabs>
      <w:spacing w:line="276" w:lineRule="auto"/>
    </w:pPr>
    <w:rPr>
      <w:rFonts w:ascii="Roboto" w:hAnsi="Roboto"/>
      <w:color w:val="262626" w:themeColor="text1" w:themeTint="D9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20634"/>
    <w:pPr>
      <w:keepNext/>
      <w:keepLines/>
      <w:spacing w:before="100" w:beforeAutospacing="1" w:after="120" w:line="240" w:lineRule="auto"/>
      <w:contextualSpacing/>
      <w:outlineLvl w:val="0"/>
    </w:pPr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0634"/>
    <w:pPr>
      <w:keepNext/>
      <w:keepLines/>
      <w:spacing w:before="100" w:beforeAutospacing="1" w:after="120" w:line="240" w:lineRule="auto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20634"/>
    <w:pPr>
      <w:keepNext/>
      <w:keepLines/>
      <w:spacing w:before="100" w:beforeAutospacing="1" w:after="120" w:line="240" w:lineRule="auto"/>
      <w:contextualSpacing/>
      <w:outlineLvl w:val="2"/>
    </w:pPr>
    <w:rPr>
      <w:rFonts w:eastAsiaTheme="majorEastAsia" w:cstheme="majorBidi"/>
      <w:b/>
      <w:bCs/>
      <w:i/>
      <w:color w:val="auto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634"/>
    <w:pPr>
      <w:keepNext/>
      <w:keepLines/>
      <w:spacing w:before="100" w:beforeAutospacing="1" w:after="120" w:line="240" w:lineRule="auto"/>
      <w:contextualSpacing/>
      <w:outlineLvl w:val="3"/>
    </w:pPr>
    <w:rPr>
      <w:rFonts w:eastAsiaTheme="majorEastAsia" w:cstheme="majorBidi"/>
      <w:b/>
      <w:bCs/>
      <w:iCs/>
      <w:color w:val="auto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97CB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97CB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97CB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97CB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97CB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en">
    <w:name w:val="Opsommen"/>
    <w:basedOn w:val="Standaard"/>
    <w:next w:val="Standaard"/>
    <w:link w:val="OpsommenChar"/>
    <w:rsid w:val="0080697B"/>
  </w:style>
  <w:style w:type="character" w:customStyle="1" w:styleId="OpsommenChar">
    <w:name w:val="Opsommen Char"/>
    <w:basedOn w:val="Standaardalinea-lettertype"/>
    <w:link w:val="Opsommen"/>
    <w:rsid w:val="0080697B"/>
    <w:rPr>
      <w:rFonts w:ascii="Trebuchet MS" w:hAnsi="Trebuchet MS" w:cs="Helvetica"/>
    </w:rPr>
  </w:style>
  <w:style w:type="paragraph" w:customStyle="1" w:styleId="Opsommengetal">
    <w:name w:val="Opsommen getal"/>
    <w:basedOn w:val="Standaard"/>
    <w:link w:val="OpsommengetalChar"/>
    <w:qFormat/>
    <w:rsid w:val="00B20634"/>
    <w:pPr>
      <w:numPr>
        <w:numId w:val="2"/>
      </w:numPr>
      <w:ind w:left="454" w:hanging="454"/>
    </w:pPr>
    <w:rPr>
      <w:color w:val="auto"/>
    </w:rPr>
  </w:style>
  <w:style w:type="character" w:customStyle="1" w:styleId="OpsommengetalChar">
    <w:name w:val="Opsommen getal Char"/>
    <w:basedOn w:val="Standaardalinea-lettertype"/>
    <w:link w:val="Opsommengetal"/>
    <w:rsid w:val="00B20634"/>
    <w:rPr>
      <w:rFonts w:ascii="Roboto" w:hAnsi="Roboto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20634"/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20634"/>
    <w:rPr>
      <w:rFonts w:ascii="Roboto" w:eastAsiaTheme="majorEastAsia" w:hAnsi="Roboto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20634"/>
    <w:rPr>
      <w:rFonts w:ascii="Roboto" w:eastAsiaTheme="majorEastAsia" w:hAnsi="Roboto" w:cstheme="majorBidi"/>
      <w:b/>
      <w:bCs/>
      <w:i/>
      <w:sz w:val="20"/>
    </w:rPr>
  </w:style>
  <w:style w:type="paragraph" w:customStyle="1" w:styleId="Opsommenbullet">
    <w:name w:val="Opsommen bullet"/>
    <w:basedOn w:val="Standaard"/>
    <w:link w:val="OpsommenbulletChar"/>
    <w:qFormat/>
    <w:rsid w:val="00B20634"/>
    <w:pPr>
      <w:numPr>
        <w:numId w:val="1"/>
      </w:numPr>
      <w:ind w:left="454" w:hanging="454"/>
    </w:pPr>
    <w:rPr>
      <w:color w:val="auto"/>
    </w:rPr>
  </w:style>
  <w:style w:type="character" w:customStyle="1" w:styleId="OpsommenbulletChar">
    <w:name w:val="Opsommen bullet Char"/>
    <w:basedOn w:val="Standaardalinea-lettertype"/>
    <w:link w:val="Opsommenbullet"/>
    <w:rsid w:val="00B20634"/>
    <w:rPr>
      <w:rFonts w:ascii="Roboto" w:hAnsi="Roboto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634"/>
    <w:pPr>
      <w:numPr>
        <w:ilvl w:val="1"/>
      </w:numPr>
      <w:spacing w:before="100" w:beforeAutospacing="1" w:after="120" w:line="240" w:lineRule="auto"/>
      <w:contextualSpacing/>
    </w:pPr>
    <w:rPr>
      <w:rFonts w:eastAsiaTheme="majorEastAsia" w:cstheme="majorBidi"/>
      <w:i/>
      <w:iCs/>
      <w:color w:val="auto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634"/>
    <w:rPr>
      <w:rFonts w:ascii="Roboto" w:eastAsiaTheme="majorEastAsia" w:hAnsi="Roboto" w:cstheme="majorBidi"/>
      <w:i/>
      <w:iCs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B20634"/>
    <w:pPr>
      <w:spacing w:before="100" w:beforeAutospacing="1" w:after="300" w:line="240" w:lineRule="auto"/>
      <w:contextualSpacing/>
    </w:pPr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20634"/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B20634"/>
    <w:rPr>
      <w:rFonts w:ascii="Segoe UI" w:hAnsi="Segoe UI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0634"/>
    <w:rPr>
      <w:rFonts w:ascii="Segoe UI" w:hAnsi="Segoe UI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B20634"/>
    <w:pPr>
      <w:tabs>
        <w:tab w:val="center" w:pos="4703"/>
        <w:tab w:val="right" w:pos="9406"/>
      </w:tabs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20634"/>
    <w:rPr>
      <w:rFonts w:ascii="Roboto" w:hAnsi="Roboto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20634"/>
    <w:pPr>
      <w:spacing w:after="200"/>
    </w:pPr>
    <w:rPr>
      <w:b/>
      <w:bCs/>
      <w:color w:val="000000" w:themeColor="text1"/>
      <w:sz w:val="18"/>
      <w:szCs w:val="18"/>
    </w:rPr>
  </w:style>
  <w:style w:type="paragraph" w:styleId="Lijstopsomteken">
    <w:name w:val="List Bullet"/>
    <w:basedOn w:val="Standaard"/>
    <w:uiPriority w:val="99"/>
    <w:semiHidden/>
    <w:unhideWhenUsed/>
    <w:qFormat/>
    <w:rsid w:val="00B20634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B20634"/>
    <w:pPr>
      <w:numPr>
        <w:numId w:val="4"/>
      </w:numPr>
      <w:contextualSpacing/>
    </w:pPr>
  </w:style>
  <w:style w:type="character" w:styleId="Zwaar">
    <w:name w:val="Strong"/>
    <w:uiPriority w:val="22"/>
    <w:rsid w:val="00197CB5"/>
    <w:rPr>
      <w:b/>
      <w:b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20634"/>
    <w:pPr>
      <w:outlineLvl w:val="9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B20634"/>
    <w:rPr>
      <w:rFonts w:ascii="Roboto" w:eastAsiaTheme="majorEastAsia" w:hAnsi="Roboto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qFormat/>
    <w:rsid w:val="00B20634"/>
    <w:pPr>
      <w:tabs>
        <w:tab w:val="center" w:pos="4536"/>
        <w:tab w:val="right" w:pos="9072"/>
      </w:tabs>
    </w:pPr>
    <w:rPr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B20634"/>
    <w:rPr>
      <w:rFonts w:ascii="Roboto" w:hAnsi="Roboto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9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9A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D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97CB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D0854"/>
    <w:rPr>
      <w:color w:val="8080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7CB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7CB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7CB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7CB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7CB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styleId="Nadruk">
    <w:name w:val="Emphasis"/>
    <w:uiPriority w:val="20"/>
    <w:rsid w:val="00197C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197CB5"/>
  </w:style>
  <w:style w:type="paragraph" w:styleId="Citaat">
    <w:name w:val="Quote"/>
    <w:basedOn w:val="Standaard"/>
    <w:next w:val="Standaard"/>
    <w:link w:val="CitaatChar"/>
    <w:uiPriority w:val="29"/>
    <w:rsid w:val="00197CB5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197CB5"/>
    <w:rPr>
      <w:i/>
      <w:iC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97CB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7CB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ielebenadrukking">
    <w:name w:val="Subtle Emphasis"/>
    <w:uiPriority w:val="19"/>
    <w:rsid w:val="00197CB5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rsid w:val="00197CB5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rsid w:val="00197C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rsid w:val="00197CB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rsid w:val="00197CB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styleId="Hyperlink">
    <w:name w:val="Hyperlink"/>
    <w:basedOn w:val="Standaardalinea-lettertype"/>
    <w:uiPriority w:val="99"/>
    <w:unhideWhenUsed/>
    <w:qFormat/>
    <w:rsid w:val="00B20634"/>
    <w:rPr>
      <w:color w:val="2581C4"/>
      <w:u w:val="single"/>
    </w:rPr>
  </w:style>
  <w:style w:type="paragraph" w:customStyle="1" w:styleId="Default">
    <w:name w:val="Default"/>
    <w:rsid w:val="009B7D0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152E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75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75A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5AC"/>
    <w:rPr>
      <w:rFonts w:ascii="Roboto" w:hAnsi="Roboto"/>
      <w:color w:val="262626" w:themeColor="text1" w:themeTint="D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75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5AC"/>
    <w:rPr>
      <w:rFonts w:ascii="Roboto" w:hAnsi="Roboto"/>
      <w:b/>
      <w:bCs/>
      <w:color w:val="262626" w:themeColor="text1" w:themeTint="D9"/>
      <w:sz w:val="20"/>
      <w:szCs w:val="20"/>
    </w:rPr>
  </w:style>
  <w:style w:type="paragraph" w:customStyle="1" w:styleId="Opsommingmetbullet">
    <w:name w:val="Opsomming met bullet"/>
    <w:basedOn w:val="Standaard"/>
    <w:rsid w:val="00737787"/>
    <w:pPr>
      <w:numPr>
        <w:numId w:val="20"/>
      </w:numPr>
      <w:tabs>
        <w:tab w:val="clear" w:pos="454"/>
        <w:tab w:val="clear" w:pos="907"/>
        <w:tab w:val="clear" w:pos="1361"/>
        <w:tab w:val="left" w:pos="624"/>
      </w:tabs>
      <w:spacing w:line="300" w:lineRule="atLeast"/>
    </w:pPr>
    <w:rPr>
      <w:rFonts w:ascii="Lucida Sans Unicode" w:eastAsia="Times New Roman" w:hAnsi="Lucida Sans Unicode"/>
      <w:color w:val="auto"/>
      <w:sz w:val="18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0634"/>
    <w:pPr>
      <w:tabs>
        <w:tab w:val="left" w:pos="454"/>
        <w:tab w:val="left" w:pos="907"/>
        <w:tab w:val="left" w:pos="1361"/>
      </w:tabs>
      <w:spacing w:line="276" w:lineRule="auto"/>
    </w:pPr>
    <w:rPr>
      <w:rFonts w:ascii="Roboto" w:hAnsi="Roboto"/>
      <w:color w:val="262626" w:themeColor="text1" w:themeTint="D9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20634"/>
    <w:pPr>
      <w:keepNext/>
      <w:keepLines/>
      <w:spacing w:before="100" w:beforeAutospacing="1" w:after="120" w:line="240" w:lineRule="auto"/>
      <w:contextualSpacing/>
      <w:outlineLvl w:val="0"/>
    </w:pPr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0634"/>
    <w:pPr>
      <w:keepNext/>
      <w:keepLines/>
      <w:spacing w:before="100" w:beforeAutospacing="1" w:after="120" w:line="240" w:lineRule="auto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20634"/>
    <w:pPr>
      <w:keepNext/>
      <w:keepLines/>
      <w:spacing w:before="100" w:beforeAutospacing="1" w:after="120" w:line="240" w:lineRule="auto"/>
      <w:contextualSpacing/>
      <w:outlineLvl w:val="2"/>
    </w:pPr>
    <w:rPr>
      <w:rFonts w:eastAsiaTheme="majorEastAsia" w:cstheme="majorBidi"/>
      <w:b/>
      <w:bCs/>
      <w:i/>
      <w:color w:val="auto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634"/>
    <w:pPr>
      <w:keepNext/>
      <w:keepLines/>
      <w:spacing w:before="100" w:beforeAutospacing="1" w:after="120" w:line="240" w:lineRule="auto"/>
      <w:contextualSpacing/>
      <w:outlineLvl w:val="3"/>
    </w:pPr>
    <w:rPr>
      <w:rFonts w:eastAsiaTheme="majorEastAsia" w:cstheme="majorBidi"/>
      <w:b/>
      <w:bCs/>
      <w:iCs/>
      <w:color w:val="auto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97CB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97CB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97CB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97CB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97CB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en">
    <w:name w:val="Opsommen"/>
    <w:basedOn w:val="Standaard"/>
    <w:next w:val="Standaard"/>
    <w:link w:val="OpsommenChar"/>
    <w:rsid w:val="0080697B"/>
  </w:style>
  <w:style w:type="character" w:customStyle="1" w:styleId="OpsommenChar">
    <w:name w:val="Opsommen Char"/>
    <w:basedOn w:val="Standaardalinea-lettertype"/>
    <w:link w:val="Opsommen"/>
    <w:rsid w:val="0080697B"/>
    <w:rPr>
      <w:rFonts w:ascii="Trebuchet MS" w:hAnsi="Trebuchet MS" w:cs="Helvetica"/>
    </w:rPr>
  </w:style>
  <w:style w:type="paragraph" w:customStyle="1" w:styleId="Opsommengetal">
    <w:name w:val="Opsommen getal"/>
    <w:basedOn w:val="Standaard"/>
    <w:link w:val="OpsommengetalChar"/>
    <w:qFormat/>
    <w:rsid w:val="00B20634"/>
    <w:pPr>
      <w:numPr>
        <w:numId w:val="2"/>
      </w:numPr>
      <w:ind w:left="454" w:hanging="454"/>
    </w:pPr>
    <w:rPr>
      <w:color w:val="auto"/>
    </w:rPr>
  </w:style>
  <w:style w:type="character" w:customStyle="1" w:styleId="OpsommengetalChar">
    <w:name w:val="Opsommen getal Char"/>
    <w:basedOn w:val="Standaardalinea-lettertype"/>
    <w:link w:val="Opsommengetal"/>
    <w:rsid w:val="00B20634"/>
    <w:rPr>
      <w:rFonts w:ascii="Roboto" w:hAnsi="Roboto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20634"/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20634"/>
    <w:rPr>
      <w:rFonts w:ascii="Roboto" w:eastAsiaTheme="majorEastAsia" w:hAnsi="Roboto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20634"/>
    <w:rPr>
      <w:rFonts w:ascii="Roboto" w:eastAsiaTheme="majorEastAsia" w:hAnsi="Roboto" w:cstheme="majorBidi"/>
      <w:b/>
      <w:bCs/>
      <w:i/>
      <w:sz w:val="20"/>
    </w:rPr>
  </w:style>
  <w:style w:type="paragraph" w:customStyle="1" w:styleId="Opsommenbullet">
    <w:name w:val="Opsommen bullet"/>
    <w:basedOn w:val="Standaard"/>
    <w:link w:val="OpsommenbulletChar"/>
    <w:qFormat/>
    <w:rsid w:val="00B20634"/>
    <w:pPr>
      <w:numPr>
        <w:numId w:val="1"/>
      </w:numPr>
      <w:ind w:left="454" w:hanging="454"/>
    </w:pPr>
    <w:rPr>
      <w:color w:val="auto"/>
    </w:rPr>
  </w:style>
  <w:style w:type="character" w:customStyle="1" w:styleId="OpsommenbulletChar">
    <w:name w:val="Opsommen bullet Char"/>
    <w:basedOn w:val="Standaardalinea-lettertype"/>
    <w:link w:val="Opsommenbullet"/>
    <w:rsid w:val="00B20634"/>
    <w:rPr>
      <w:rFonts w:ascii="Roboto" w:hAnsi="Roboto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634"/>
    <w:pPr>
      <w:numPr>
        <w:ilvl w:val="1"/>
      </w:numPr>
      <w:spacing w:before="100" w:beforeAutospacing="1" w:after="120" w:line="240" w:lineRule="auto"/>
      <w:contextualSpacing/>
    </w:pPr>
    <w:rPr>
      <w:rFonts w:eastAsiaTheme="majorEastAsia" w:cstheme="majorBidi"/>
      <w:i/>
      <w:iCs/>
      <w:color w:val="auto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634"/>
    <w:rPr>
      <w:rFonts w:ascii="Roboto" w:eastAsiaTheme="majorEastAsia" w:hAnsi="Roboto" w:cstheme="majorBidi"/>
      <w:i/>
      <w:iCs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B20634"/>
    <w:pPr>
      <w:spacing w:before="100" w:beforeAutospacing="1" w:after="300" w:line="240" w:lineRule="auto"/>
      <w:contextualSpacing/>
    </w:pPr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20634"/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B20634"/>
    <w:rPr>
      <w:rFonts w:ascii="Segoe UI" w:hAnsi="Segoe UI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0634"/>
    <w:rPr>
      <w:rFonts w:ascii="Segoe UI" w:hAnsi="Segoe UI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B20634"/>
    <w:pPr>
      <w:tabs>
        <w:tab w:val="center" w:pos="4703"/>
        <w:tab w:val="right" w:pos="9406"/>
      </w:tabs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20634"/>
    <w:rPr>
      <w:rFonts w:ascii="Roboto" w:hAnsi="Roboto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20634"/>
    <w:pPr>
      <w:spacing w:after="200"/>
    </w:pPr>
    <w:rPr>
      <w:b/>
      <w:bCs/>
      <w:color w:val="000000" w:themeColor="text1"/>
      <w:sz w:val="18"/>
      <w:szCs w:val="18"/>
    </w:rPr>
  </w:style>
  <w:style w:type="paragraph" w:styleId="Lijstopsomteken">
    <w:name w:val="List Bullet"/>
    <w:basedOn w:val="Standaard"/>
    <w:uiPriority w:val="99"/>
    <w:semiHidden/>
    <w:unhideWhenUsed/>
    <w:qFormat/>
    <w:rsid w:val="00B20634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B20634"/>
    <w:pPr>
      <w:numPr>
        <w:numId w:val="4"/>
      </w:numPr>
      <w:contextualSpacing/>
    </w:pPr>
  </w:style>
  <w:style w:type="character" w:styleId="Zwaar">
    <w:name w:val="Strong"/>
    <w:uiPriority w:val="22"/>
    <w:rsid w:val="00197CB5"/>
    <w:rPr>
      <w:b/>
      <w:b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20634"/>
    <w:pPr>
      <w:outlineLvl w:val="9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B20634"/>
    <w:rPr>
      <w:rFonts w:ascii="Roboto" w:eastAsiaTheme="majorEastAsia" w:hAnsi="Roboto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qFormat/>
    <w:rsid w:val="00B20634"/>
    <w:pPr>
      <w:tabs>
        <w:tab w:val="center" w:pos="4536"/>
        <w:tab w:val="right" w:pos="9072"/>
      </w:tabs>
    </w:pPr>
    <w:rPr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B20634"/>
    <w:rPr>
      <w:rFonts w:ascii="Roboto" w:hAnsi="Roboto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9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9A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D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97CB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D0854"/>
    <w:rPr>
      <w:color w:val="8080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7CB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7CB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7CB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7CB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7CB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styleId="Nadruk">
    <w:name w:val="Emphasis"/>
    <w:uiPriority w:val="20"/>
    <w:rsid w:val="00197C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197CB5"/>
  </w:style>
  <w:style w:type="paragraph" w:styleId="Citaat">
    <w:name w:val="Quote"/>
    <w:basedOn w:val="Standaard"/>
    <w:next w:val="Standaard"/>
    <w:link w:val="CitaatChar"/>
    <w:uiPriority w:val="29"/>
    <w:rsid w:val="00197CB5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197CB5"/>
    <w:rPr>
      <w:i/>
      <w:iC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97CB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7CB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ielebenadrukking">
    <w:name w:val="Subtle Emphasis"/>
    <w:uiPriority w:val="19"/>
    <w:rsid w:val="00197CB5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rsid w:val="00197CB5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rsid w:val="00197C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rsid w:val="00197CB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rsid w:val="00197CB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styleId="Hyperlink">
    <w:name w:val="Hyperlink"/>
    <w:basedOn w:val="Standaardalinea-lettertype"/>
    <w:uiPriority w:val="99"/>
    <w:unhideWhenUsed/>
    <w:qFormat/>
    <w:rsid w:val="00B20634"/>
    <w:rPr>
      <w:color w:val="2581C4"/>
      <w:u w:val="single"/>
    </w:rPr>
  </w:style>
  <w:style w:type="paragraph" w:customStyle="1" w:styleId="Default">
    <w:name w:val="Default"/>
    <w:rsid w:val="009B7D0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152E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75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75A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5AC"/>
    <w:rPr>
      <w:rFonts w:ascii="Roboto" w:hAnsi="Roboto"/>
      <w:color w:val="262626" w:themeColor="text1" w:themeTint="D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75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5AC"/>
    <w:rPr>
      <w:rFonts w:ascii="Roboto" w:hAnsi="Roboto"/>
      <w:b/>
      <w:bCs/>
      <w:color w:val="262626" w:themeColor="text1" w:themeTint="D9"/>
      <w:sz w:val="20"/>
      <w:szCs w:val="20"/>
    </w:rPr>
  </w:style>
  <w:style w:type="paragraph" w:customStyle="1" w:styleId="Opsommingmetbullet">
    <w:name w:val="Opsomming met bullet"/>
    <w:basedOn w:val="Standaard"/>
    <w:rsid w:val="00737787"/>
    <w:pPr>
      <w:numPr>
        <w:numId w:val="20"/>
      </w:numPr>
      <w:tabs>
        <w:tab w:val="clear" w:pos="454"/>
        <w:tab w:val="clear" w:pos="907"/>
        <w:tab w:val="clear" w:pos="1361"/>
        <w:tab w:val="left" w:pos="624"/>
      </w:tabs>
      <w:spacing w:line="300" w:lineRule="atLeast"/>
    </w:pPr>
    <w:rPr>
      <w:rFonts w:ascii="Lucida Sans Unicode" w:eastAsia="Times New Roman" w:hAnsi="Lucida Sans Unicode"/>
      <w:color w:val="auto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SOFFICE2010\Sjablonen\Regio\Memo%20Regi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3C2B-6832-43B0-B173-5E39CF42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Regio</Template>
  <TotalTime>38</TotalTime>
  <Pages>3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 Regio</vt:lpstr>
    </vt:vector>
  </TitlesOfParts>
  <Company>Regio Gooi en Vechtstreek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Regio</dc:title>
  <dc:creator>gvdb</dc:creator>
  <cp:lastModifiedBy>Postma, Carla</cp:lastModifiedBy>
  <cp:revision>8</cp:revision>
  <cp:lastPrinted>2020-09-24T13:14:00Z</cp:lastPrinted>
  <dcterms:created xsi:type="dcterms:W3CDTF">2021-07-22T11:02:00Z</dcterms:created>
  <dcterms:modified xsi:type="dcterms:W3CDTF">2021-08-12T07:56:00Z</dcterms:modified>
</cp:coreProperties>
</file>