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CD" w:rsidRDefault="00142BCD" w:rsidP="001F50B8">
      <w:pPr>
        <w:ind w:left="-851"/>
        <w:rPr>
          <w:lang w:val="en-GB"/>
        </w:rPr>
      </w:pPr>
    </w:p>
    <w:p w:rsidR="00905394" w:rsidRDefault="00905394" w:rsidP="00645EC4">
      <w:pPr>
        <w:pStyle w:val="Kopzondernummering"/>
      </w:pP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265E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B265EA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B265E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Specificatie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referentieopdracht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B265EA" w:rsidRPr="008415C5" w:rsidRDefault="00B265EA" w:rsidP="00B265EA">
                            <w:pPr>
                              <w:pStyle w:val="Geenafstand"/>
                              <w:rPr>
                                <w:sz w:val="40"/>
                                <w:szCs w:val="32"/>
                              </w:rPr>
                            </w:pPr>
                            <w:r w:rsidRPr="008415C5">
                              <w:rPr>
                                <w:sz w:val="40"/>
                                <w:szCs w:val="32"/>
                              </w:rPr>
                              <w:t>Digitaliseren Legionellabeheerstaken</w:t>
                            </w:r>
                          </w:p>
                          <w:p w:rsidR="00194D90" w:rsidRPr="008415C5" w:rsidRDefault="00B265EA" w:rsidP="00B265EA">
                            <w:pPr>
                              <w:pStyle w:val="Geenafstand"/>
                              <w:rPr>
                                <w:sz w:val="40"/>
                                <w:szCs w:val="32"/>
                              </w:rPr>
                            </w:pPr>
                            <w:r w:rsidRPr="008415C5">
                              <w:rPr>
                                <w:sz w:val="40"/>
                                <w:szCs w:val="32"/>
                              </w:rPr>
                              <w:t>t.b.v. Dienst Justitiële Inrichtingen</w:t>
                            </w:r>
                          </w:p>
                          <w:p w:rsidR="00B265EA" w:rsidRPr="00B265EA" w:rsidRDefault="00B265EA" w:rsidP="00B265EA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C75D5" w:rsidRPr="00B265EA" w:rsidRDefault="00B265EA" w:rsidP="00F74EE0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  <w:r w:rsidRPr="00B265EA">
                              <w:rPr>
                                <w:sz w:val="28"/>
                                <w:szCs w:val="28"/>
                              </w:rPr>
                              <w:t>Projectnummer</w:t>
                            </w:r>
                            <w:r w:rsidR="00BC75D5" w:rsidRPr="00B265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75D5" w:rsidRPr="00B265E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C75D5" w:rsidRPr="00B265E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C75D5" w:rsidRPr="00B265E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C75D5" w:rsidRPr="00B265E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C75D5" w:rsidRPr="00B265E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C75D5" w:rsidRPr="00B265E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265EA">
                              <w:rPr>
                                <w:sz w:val="28"/>
                                <w:szCs w:val="28"/>
                              </w:rPr>
                              <w:t>IUC DJI/INKEA/JvH/2021-2</w:t>
                            </w:r>
                          </w:p>
                          <w:p w:rsidR="00BC75D5" w:rsidRPr="00BC75D5" w:rsidRDefault="00BC75D5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gs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WulQYL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B265EA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B265EA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B265EA">
                        <w:rPr>
                          <w:b/>
                          <w:sz w:val="32"/>
                          <w:szCs w:val="32"/>
                        </w:rPr>
                        <w:t xml:space="preserve"> Specificatie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referentieopdracht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B265EA" w:rsidRPr="008415C5" w:rsidRDefault="00B265EA" w:rsidP="00B265EA">
                      <w:pPr>
                        <w:pStyle w:val="Geenafstand"/>
                        <w:rPr>
                          <w:sz w:val="40"/>
                          <w:szCs w:val="32"/>
                        </w:rPr>
                      </w:pPr>
                      <w:r w:rsidRPr="008415C5">
                        <w:rPr>
                          <w:sz w:val="40"/>
                          <w:szCs w:val="32"/>
                        </w:rPr>
                        <w:t>Digitaliseren Legionellabeheerstaken</w:t>
                      </w:r>
                    </w:p>
                    <w:p w:rsidR="00194D90" w:rsidRPr="008415C5" w:rsidRDefault="00B265EA" w:rsidP="00B265EA">
                      <w:pPr>
                        <w:pStyle w:val="Geenafstand"/>
                        <w:rPr>
                          <w:sz w:val="40"/>
                          <w:szCs w:val="32"/>
                        </w:rPr>
                      </w:pPr>
                      <w:r w:rsidRPr="008415C5">
                        <w:rPr>
                          <w:sz w:val="40"/>
                          <w:szCs w:val="32"/>
                        </w:rPr>
                        <w:t>t.b.v. Dienst Justitiële Inrichtingen</w:t>
                      </w:r>
                    </w:p>
                    <w:p w:rsidR="00B265EA" w:rsidRPr="00B265EA" w:rsidRDefault="00B265EA" w:rsidP="00B265EA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BC75D5" w:rsidRPr="00B265EA" w:rsidRDefault="00B265EA" w:rsidP="00F74EE0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  <w:r w:rsidRPr="00B265EA">
                        <w:rPr>
                          <w:sz w:val="28"/>
                          <w:szCs w:val="28"/>
                        </w:rPr>
                        <w:t>Projectnummer</w:t>
                      </w:r>
                      <w:r w:rsidR="00BC75D5" w:rsidRPr="00B265E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C75D5" w:rsidRPr="00B265EA">
                        <w:rPr>
                          <w:sz w:val="28"/>
                          <w:szCs w:val="28"/>
                        </w:rPr>
                        <w:tab/>
                      </w:r>
                      <w:r w:rsidR="00BC75D5" w:rsidRPr="00B265EA">
                        <w:rPr>
                          <w:sz w:val="28"/>
                          <w:szCs w:val="28"/>
                        </w:rPr>
                        <w:tab/>
                      </w:r>
                      <w:r w:rsidR="00BC75D5" w:rsidRPr="00B265EA">
                        <w:rPr>
                          <w:sz w:val="28"/>
                          <w:szCs w:val="28"/>
                        </w:rPr>
                        <w:tab/>
                      </w:r>
                      <w:r w:rsidR="00BC75D5" w:rsidRPr="00B265EA">
                        <w:rPr>
                          <w:sz w:val="28"/>
                          <w:szCs w:val="28"/>
                        </w:rPr>
                        <w:tab/>
                      </w:r>
                      <w:r w:rsidR="00BC75D5" w:rsidRPr="00B265EA">
                        <w:rPr>
                          <w:sz w:val="28"/>
                          <w:szCs w:val="28"/>
                        </w:rPr>
                        <w:tab/>
                      </w:r>
                      <w:r w:rsidR="00BC75D5" w:rsidRPr="00B265EA">
                        <w:rPr>
                          <w:sz w:val="28"/>
                          <w:szCs w:val="28"/>
                        </w:rPr>
                        <w:tab/>
                      </w:r>
                      <w:r w:rsidRPr="00B265EA">
                        <w:rPr>
                          <w:sz w:val="28"/>
                          <w:szCs w:val="28"/>
                        </w:rPr>
                        <w:t>IUC DJI/INKEA/JvH/2021-2</w:t>
                      </w:r>
                    </w:p>
                    <w:p w:rsidR="00BC75D5" w:rsidRPr="00BC75D5" w:rsidRDefault="00BC75D5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BC75D5" w:rsidRDefault="00BC75D5" w:rsidP="0089074F">
      <w:pPr>
        <w:pStyle w:val="Kopzondernummering"/>
        <w:ind w:left="-993" w:firstLine="993"/>
      </w:pPr>
      <w:bookmarkStart w:id="0" w:name="_Toc209500354"/>
      <w:bookmarkStart w:id="1" w:name="_Toc209580557"/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0"/>
    <w:bookmarkEnd w:id="1"/>
    <w:p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</w:t>
      </w:r>
      <w:bookmarkStart w:id="2" w:name="_GoBack"/>
      <w:bookmarkEnd w:id="2"/>
      <w:r w:rsidRPr="00952775">
        <w:rPr>
          <w:rFonts w:eastAsia="MS Mincho"/>
          <w:b/>
          <w:sz w:val="20"/>
          <w:szCs w:val="20"/>
        </w:rPr>
        <w:t>n.</w:t>
      </w:r>
    </w:p>
    <w:p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:rsidR="00227FC7" w:rsidRPr="00952775" w:rsidRDefault="00227FC7" w:rsidP="004B4632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3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3"/>
            <w:r w:rsidRPr="00952775">
              <w:rPr>
                <w:rFonts w:eastAsia="MS Mincho"/>
                <w:b/>
                <w:kern w:val="28"/>
                <w:sz w:val="24"/>
              </w:rPr>
              <w:t xml:space="preserve">opdracht i.h.k.v. </w:t>
            </w:r>
            <w:r w:rsidR="00B265EA" w:rsidRPr="00B265EA">
              <w:rPr>
                <w:rFonts w:eastAsia="MS Mincho"/>
                <w:b/>
                <w:kern w:val="28"/>
                <w:sz w:val="24"/>
              </w:rPr>
              <w:t xml:space="preserve">digitaliseren legionellabeheertaken DJI  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:rsidR="00B265EA" w:rsidRDefault="00B265EA" w:rsidP="00B265EA">
            <w:pPr>
              <w:pStyle w:val="Lijstalinea"/>
              <w:rPr>
                <w:szCs w:val="18"/>
              </w:rPr>
            </w:pPr>
          </w:p>
          <w:p w:rsidR="00B265EA" w:rsidRPr="00B265EA" w:rsidRDefault="00B265EA" w:rsidP="008415C5">
            <w:pPr>
              <w:pStyle w:val="Lijstalinea"/>
              <w:ind w:left="363"/>
              <w:rPr>
                <w:b/>
                <w:i/>
                <w:szCs w:val="18"/>
                <w:u w:val="single"/>
              </w:rPr>
            </w:pPr>
            <w:r w:rsidRPr="00B265EA">
              <w:rPr>
                <w:b/>
                <w:i/>
                <w:szCs w:val="18"/>
                <w:u w:val="single"/>
              </w:rPr>
              <w:t>S.v.p. aankruisen</w:t>
            </w:r>
            <w:r w:rsidR="008415C5">
              <w:rPr>
                <w:b/>
                <w:i/>
                <w:szCs w:val="18"/>
                <w:u w:val="single"/>
              </w:rPr>
              <w:t xml:space="preserve"> welke van toepassing is</w:t>
            </w:r>
            <w:r w:rsidRPr="00B265EA">
              <w:rPr>
                <w:b/>
                <w:i/>
                <w:szCs w:val="18"/>
                <w:u w:val="single"/>
              </w:rPr>
              <w:t>:</w:t>
            </w:r>
          </w:p>
          <w:p w:rsidR="00B265EA" w:rsidRDefault="00B265EA" w:rsidP="00B265EA">
            <w:pPr>
              <w:pStyle w:val="Lijstalinea"/>
              <w:rPr>
                <w:szCs w:val="18"/>
              </w:rPr>
            </w:pPr>
          </w:p>
          <w:p w:rsidR="00B265EA" w:rsidRPr="00B265EA" w:rsidRDefault="00B265EA" w:rsidP="00B265EA">
            <w:pPr>
              <w:pStyle w:val="Lijstalinea"/>
              <w:numPr>
                <w:ilvl w:val="0"/>
                <w:numId w:val="40"/>
              </w:numPr>
              <w:rPr>
                <w:szCs w:val="18"/>
              </w:rPr>
            </w:pPr>
            <w:r w:rsidRPr="00B265EA">
              <w:rPr>
                <w:szCs w:val="18"/>
              </w:rPr>
              <w:t>Ervaring met het leveren van een digitaal monitoringsysteem voor legionella beheertaken bij een vergelijkbare organisatie en bijbehorende instandhouding.</w:t>
            </w:r>
          </w:p>
          <w:p w:rsidR="00B265EA" w:rsidRPr="00B265EA" w:rsidRDefault="00B265EA" w:rsidP="00B265EA">
            <w:pPr>
              <w:pStyle w:val="Lijstalinea"/>
              <w:numPr>
                <w:ilvl w:val="0"/>
                <w:numId w:val="40"/>
              </w:numPr>
              <w:rPr>
                <w:szCs w:val="18"/>
              </w:rPr>
            </w:pPr>
            <w:r w:rsidRPr="00B265EA">
              <w:rPr>
                <w:szCs w:val="18"/>
              </w:rPr>
              <w:t>Ervaring met de levering van diensten en producten op geografisch gespreide locaties (minimaal 4 locaties) van één opdrachtgever binnen één opdracht.</w:t>
            </w: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Opdrachtwaarde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:rsidR="00CB6129" w:rsidRDefault="00CB6129" w:rsidP="00EA0723">
            <w:pPr>
              <w:tabs>
                <w:tab w:val="left" w:pos="1843"/>
              </w:tabs>
              <w:spacing w:line="0" w:lineRule="atLeast"/>
            </w:pPr>
          </w:p>
          <w:p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  <w:r w:rsidRPr="00952775">
              <w:t xml:space="preserve"> </w:t>
            </w:r>
          </w:p>
        </w:tc>
        <w:tc>
          <w:tcPr>
            <w:tcW w:w="5107" w:type="dxa"/>
          </w:tcPr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Pr="00952775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CB6129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 xml:space="preserve">Rol Inschrijver </w:t>
            </w:r>
          </w:p>
          <w:p w:rsidR="00952775" w:rsidRPr="00952775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 w:rsidR="00B265EA">
              <w:rPr>
                <w:szCs w:val="18"/>
              </w:rPr>
              <w:t xml:space="preserve"> en </w:t>
            </w:r>
            <w:r w:rsidR="00CB6129">
              <w:rPr>
                <w:szCs w:val="18"/>
              </w:rPr>
              <w:t>levering</w:t>
            </w:r>
            <w:r w:rsidR="00AC71D7">
              <w:rPr>
                <w:szCs w:val="18"/>
              </w:rPr>
              <w:t xml:space="preserve"> en indien van toepassing als hoofd- of onderaannemer, samenwerkingsverband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CB6129" w:rsidRDefault="00CB6129" w:rsidP="00227FC7">
      <w:pPr>
        <w:pStyle w:val="Toelichting"/>
        <w:rPr>
          <w:rFonts w:ascii="Verdana" w:hAnsi="Verdana"/>
          <w:sz w:val="18"/>
          <w:szCs w:val="18"/>
        </w:rPr>
      </w:pPr>
    </w:p>
    <w:p w:rsidR="00CB6129" w:rsidRDefault="00CB6129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lastRenderedPageBreak/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C7256F"/>
    <w:sectPr w:rsidR="00227FC7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980F98">
            <w:t>3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980F98">
              <w:t>3</w:t>
            </w:r>
          </w:fldSimple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8405" w:type="dxa"/>
      <w:tblInd w:w="-10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405"/>
    </w:tblGrid>
    <w:tr w:rsidR="00492A5E" w:rsidRPr="00275984" w:rsidTr="008415C5">
      <w:trPr>
        <w:trHeight w:val="446"/>
      </w:trPr>
      <w:tc>
        <w:tcPr>
          <w:tcW w:w="8405" w:type="dxa"/>
          <w:shd w:val="clear" w:color="auto" w:fill="auto"/>
        </w:tcPr>
        <w:p w:rsidR="00492A5E" w:rsidRPr="002E14E1" w:rsidRDefault="00492A5E" w:rsidP="00980F98">
          <w:pPr>
            <w:adjustRightInd w:val="0"/>
            <w:spacing w:line="180" w:lineRule="exact"/>
            <w:rPr>
              <w:sz w:val="13"/>
            </w:rPr>
          </w:pPr>
          <w:r w:rsidRPr="00A41EFC">
            <w:rPr>
              <w:rStyle w:val="Huisstijl-Koptekst"/>
            </w:rPr>
            <w:t xml:space="preserve"> </w:t>
          </w:r>
          <w:r w:rsidR="00EA0D09"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194D90">
            <w:rPr>
              <w:rStyle w:val="Huisstijl-Koptekst"/>
            </w:rPr>
            <w:t>3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Specificatie referentieopdracht</w:t>
          </w:r>
          <w:r w:rsidRPr="00A41EFC">
            <w:rPr>
              <w:rStyle w:val="Huisstijl-Koptekst"/>
            </w:rPr>
            <w:t xml:space="preserve"> | </w:t>
          </w:r>
          <w:r w:rsidR="00B265EA" w:rsidRPr="00B265EA">
            <w:rPr>
              <w:rStyle w:val="Huisstijl-Koptekst"/>
            </w:rPr>
            <w:t xml:space="preserve">Europese aanbesteding digitaliseren legionellabeheertaken DJI  </w:t>
          </w:r>
          <w:r w:rsidR="00952775">
            <w:rPr>
              <w:rStyle w:val="Huisstijl-Koptekst"/>
            </w:rPr>
            <w:t xml:space="preserve">| </w:t>
          </w:r>
          <w:r w:rsidR="00980F98">
            <w:rPr>
              <w:rStyle w:val="Huisstijl-Koptekst"/>
            </w:rPr>
            <w:t>04-08-</w:t>
          </w:r>
          <w:r w:rsidR="008415C5">
            <w:rPr>
              <w:rStyle w:val="Huisstijl-Koptekst"/>
            </w:rPr>
            <w:t>2021</w:t>
          </w:r>
        </w:p>
      </w:tc>
    </w:tr>
  </w:tbl>
  <w:p w:rsidR="00A22467" w:rsidRDefault="00A22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7D812A" wp14:editId="6DD1099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044CD2" w:rsidP="006E263E">
                                <w:pPr>
                                  <w:spacing w:line="240" w:lineRule="auto"/>
                                </w:pPr>
                                <w:bookmarkStart w:id="4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67C827" wp14:editId="097667A6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4"/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D812A" wp14:editId="6DD1099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044CD2" w:rsidP="006E263E">
                          <w:pPr>
                            <w:spacing w:line="240" w:lineRule="auto"/>
                          </w:pPr>
                          <w:bookmarkStart w:id="5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5567C827" wp14:editId="097667A6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0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4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6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7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0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2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3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5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7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39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35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3"/>
  </w:num>
  <w:num w:numId="16">
    <w:abstractNumId w:val="28"/>
  </w:num>
  <w:num w:numId="17">
    <w:abstractNumId w:val="14"/>
  </w:num>
  <w:num w:numId="18">
    <w:abstractNumId w:val="25"/>
  </w:num>
  <w:num w:numId="19">
    <w:abstractNumId w:val="27"/>
  </w:num>
  <w:num w:numId="20">
    <w:abstractNumId w:val="24"/>
  </w:num>
  <w:num w:numId="21">
    <w:abstractNumId w:val="30"/>
  </w:num>
  <w:num w:numId="22">
    <w:abstractNumId w:val="21"/>
  </w:num>
  <w:num w:numId="23">
    <w:abstractNumId w:val="16"/>
  </w:num>
  <w:num w:numId="24">
    <w:abstractNumId w:val="17"/>
  </w:num>
  <w:num w:numId="25">
    <w:abstractNumId w:val="26"/>
  </w:num>
  <w:num w:numId="26">
    <w:abstractNumId w:val="36"/>
  </w:num>
  <w:num w:numId="27">
    <w:abstractNumId w:val="32"/>
  </w:num>
  <w:num w:numId="28">
    <w:abstractNumId w:val="15"/>
  </w:num>
  <w:num w:numId="29">
    <w:abstractNumId w:val="31"/>
  </w:num>
  <w:num w:numId="30">
    <w:abstractNumId w:val="18"/>
  </w:num>
  <w:num w:numId="31">
    <w:abstractNumId w:val="37"/>
  </w:num>
  <w:num w:numId="32">
    <w:abstractNumId w:val="34"/>
  </w:num>
  <w:num w:numId="33">
    <w:abstractNumId w:val="23"/>
  </w:num>
  <w:num w:numId="34">
    <w:abstractNumId w:val="29"/>
  </w:num>
  <w:num w:numId="35">
    <w:abstractNumId w:val="20"/>
  </w:num>
  <w:num w:numId="36">
    <w:abstractNumId w:val="19"/>
  </w:num>
  <w:num w:numId="37">
    <w:abstractNumId w:val="12"/>
  </w:num>
  <w:num w:numId="38">
    <w:abstractNumId w:val="38"/>
  </w:num>
  <w:num w:numId="39">
    <w:abstractNumId w:val="22"/>
  </w:num>
  <w:num w:numId="40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30721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D6FA0"/>
    <w:rsid w:val="000D7BB7"/>
    <w:rsid w:val="000F1A72"/>
    <w:rsid w:val="000F2632"/>
    <w:rsid w:val="001109E6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E13BE"/>
    <w:rsid w:val="004E32F0"/>
    <w:rsid w:val="00516022"/>
    <w:rsid w:val="00521CEE"/>
    <w:rsid w:val="00524434"/>
    <w:rsid w:val="00534880"/>
    <w:rsid w:val="0056454C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3178B"/>
    <w:rsid w:val="00833695"/>
    <w:rsid w:val="008415C5"/>
    <w:rsid w:val="00842CD8"/>
    <w:rsid w:val="008553C7"/>
    <w:rsid w:val="00857FEB"/>
    <w:rsid w:val="00860B95"/>
    <w:rsid w:val="008616E0"/>
    <w:rsid w:val="00862050"/>
    <w:rsid w:val="008646B0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18F9"/>
    <w:rsid w:val="00975112"/>
    <w:rsid w:val="00975202"/>
    <w:rsid w:val="009753D7"/>
    <w:rsid w:val="00980F98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56946"/>
    <w:rsid w:val="00A578D8"/>
    <w:rsid w:val="00A61759"/>
    <w:rsid w:val="00A65FF9"/>
    <w:rsid w:val="00A94A09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B06C4D"/>
    <w:rsid w:val="00B1313D"/>
    <w:rsid w:val="00B265EA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C75D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B6129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723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7F0374B1"/>
  <w15:docId w15:val="{C6545666-B97C-4305-B012-45391FDF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B2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E00F1-3E37-4BAA-BF24-86BB4426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193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1258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Holsteyn, Jos van</cp:lastModifiedBy>
  <cp:revision>4</cp:revision>
  <cp:lastPrinted>2008-09-19T14:31:00Z</cp:lastPrinted>
  <dcterms:created xsi:type="dcterms:W3CDTF">2021-06-02T12:32:00Z</dcterms:created>
  <dcterms:modified xsi:type="dcterms:W3CDTF">2021-08-03T10:01:00Z</dcterms:modified>
</cp:coreProperties>
</file>