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C2C94" w14:textId="77777777" w:rsidR="00142BCD" w:rsidRDefault="00142BCD" w:rsidP="001F50B8">
      <w:pPr>
        <w:ind w:left="-851"/>
        <w:rPr>
          <w:lang w:val="en-GB"/>
        </w:rPr>
      </w:pPr>
    </w:p>
    <w:p w14:paraId="149703C2" w14:textId="77777777" w:rsidR="00905394" w:rsidRDefault="00905394" w:rsidP="00645EC4">
      <w:pPr>
        <w:pStyle w:val="Kopzondernummering"/>
      </w:pPr>
    </w:p>
    <w:p w14:paraId="0077E2BA" w14:textId="5AB1914B" w:rsidR="00905394" w:rsidRPr="00905394" w:rsidRDefault="00905394" w:rsidP="00905394"/>
    <w:p w14:paraId="1241A45C" w14:textId="351A4E58" w:rsidR="00905394" w:rsidRPr="00905394" w:rsidRDefault="001C6E60" w:rsidP="0090539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C61BA9" wp14:editId="190783D1">
                <wp:simplePos x="0" y="0"/>
                <wp:positionH relativeFrom="column">
                  <wp:posOffset>-835025</wp:posOffset>
                </wp:positionH>
                <wp:positionV relativeFrom="paragraph">
                  <wp:posOffset>79375</wp:posOffset>
                </wp:positionV>
                <wp:extent cx="5076825" cy="2714625"/>
                <wp:effectExtent l="3175" t="317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71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67AA5" w14:textId="77777777" w:rsidR="00F74EE0" w:rsidRPr="002D69B4" w:rsidRDefault="00F74EE0" w:rsidP="00F74EE0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1AEBD766" w14:textId="77777777" w:rsidR="00194D90" w:rsidRDefault="00194D90" w:rsidP="00194D90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C6E6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Bijlage </w:t>
                            </w:r>
                            <w:r w:rsidR="00952775" w:rsidRPr="001C6E60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Pr="001C6E6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Specificatie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referentieopdracht</w:t>
                            </w:r>
                          </w:p>
                          <w:p w14:paraId="64B31428" w14:textId="77777777" w:rsidR="00194D90" w:rsidRDefault="00194D90" w:rsidP="00F74EE0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</w:p>
                          <w:p w14:paraId="451933E6" w14:textId="77777777" w:rsidR="000D6FA0" w:rsidRDefault="00194D90" w:rsidP="00F74EE0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color w:val="00B0F0"/>
                                <w:sz w:val="64"/>
                                <w:szCs w:val="64"/>
                              </w:rPr>
                              <w:t>Europese aanbesteding</w:t>
                            </w:r>
                          </w:p>
                          <w:p w14:paraId="68BCD821" w14:textId="264A429D" w:rsidR="00194D90" w:rsidRDefault="001C6E60" w:rsidP="00F74EE0">
                            <w:pPr>
                              <w:pStyle w:val="Geenafstand"/>
                              <w:rPr>
                                <w:sz w:val="28"/>
                                <w:szCs w:val="28"/>
                              </w:rPr>
                            </w:pPr>
                            <w:r w:rsidRPr="001C6E60">
                              <w:rPr>
                                <w:sz w:val="48"/>
                                <w:szCs w:val="48"/>
                              </w:rPr>
                              <w:t>Portofonie 2021 t.b.v. Rijk</w:t>
                            </w:r>
                          </w:p>
                          <w:p w14:paraId="23710150" w14:textId="77777777" w:rsidR="001C6E60" w:rsidRDefault="001C6E60" w:rsidP="00F74EE0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FBC6133" w14:textId="64F1986A" w:rsidR="00BC75D5" w:rsidRPr="00BC75D5" w:rsidRDefault="00BC75D5" w:rsidP="00F74EE0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  <w:r w:rsidRPr="00BC75D5">
                              <w:rPr>
                                <w:sz w:val="32"/>
                                <w:szCs w:val="32"/>
                              </w:rPr>
                              <w:t xml:space="preserve">Kenmerk </w:t>
                            </w:r>
                            <w:r w:rsidRPr="00BC75D5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BC75D5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BC75D5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BC75D5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BC75D5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BC75D5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="001C6E60" w:rsidRPr="001C6E60">
                              <w:rPr>
                                <w:sz w:val="32"/>
                                <w:szCs w:val="32"/>
                              </w:rPr>
                              <w:t>IUC/DJI/IENEA/DFO/2021-1</w:t>
                            </w:r>
                          </w:p>
                          <w:p w14:paraId="68E9BAFD" w14:textId="14D5B0F0" w:rsidR="00BC75D5" w:rsidRPr="00BC75D5" w:rsidRDefault="00BC75D5" w:rsidP="00F74EE0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  <w:r w:rsidRPr="00BC75D5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BC75D5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61B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5.75pt;margin-top:6.25pt;width:399.75pt;height:21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VBgsAIAAKo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" filled="f" stroked="f" strokecolor="#09f">
                <v:textbox inset="0,0,0,0">
                  <w:txbxContent>
                    <w:p w14:paraId="0F967AA5" w14:textId="77777777" w:rsidR="00F74EE0" w:rsidRPr="002D69B4" w:rsidRDefault="00F74EE0" w:rsidP="00F74EE0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14:paraId="1AEBD766" w14:textId="77777777" w:rsidR="00194D90" w:rsidRDefault="00194D90" w:rsidP="00194D90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 w:rsidRPr="001C6E60">
                        <w:rPr>
                          <w:b/>
                          <w:sz w:val="32"/>
                          <w:szCs w:val="32"/>
                        </w:rPr>
                        <w:t xml:space="preserve">Bijlage </w:t>
                      </w:r>
                      <w:r w:rsidR="00952775" w:rsidRPr="001C6E60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 w:rsidRPr="001C6E60">
                        <w:rPr>
                          <w:b/>
                          <w:sz w:val="32"/>
                          <w:szCs w:val="32"/>
                        </w:rPr>
                        <w:t xml:space="preserve"> Specificatie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referentieopdracht</w:t>
                      </w:r>
                    </w:p>
                    <w:p w14:paraId="64B31428" w14:textId="77777777" w:rsidR="00194D90" w:rsidRDefault="00194D90" w:rsidP="00F74EE0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</w:p>
                    <w:p w14:paraId="451933E6" w14:textId="77777777" w:rsidR="000D6FA0" w:rsidRDefault="00194D90" w:rsidP="00F74EE0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  <w:r>
                        <w:rPr>
                          <w:color w:val="00B0F0"/>
                          <w:sz w:val="64"/>
                          <w:szCs w:val="64"/>
                        </w:rPr>
                        <w:t>Europese aanbesteding</w:t>
                      </w:r>
                    </w:p>
                    <w:p w14:paraId="68BCD821" w14:textId="264A429D" w:rsidR="00194D90" w:rsidRDefault="001C6E60" w:rsidP="00F74EE0">
                      <w:pPr>
                        <w:pStyle w:val="Geenafstand"/>
                        <w:rPr>
                          <w:sz w:val="28"/>
                          <w:szCs w:val="28"/>
                        </w:rPr>
                      </w:pPr>
                      <w:r w:rsidRPr="001C6E60">
                        <w:rPr>
                          <w:sz w:val="48"/>
                          <w:szCs w:val="48"/>
                        </w:rPr>
                        <w:t>Portofonie 2021 t.b.v. Rijk</w:t>
                      </w:r>
                    </w:p>
                    <w:p w14:paraId="23710150" w14:textId="77777777" w:rsidR="001C6E60" w:rsidRDefault="001C6E60" w:rsidP="00F74EE0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</w:p>
                    <w:p w14:paraId="2FBC6133" w14:textId="64F1986A" w:rsidR="00BC75D5" w:rsidRPr="00BC75D5" w:rsidRDefault="00BC75D5" w:rsidP="00F74EE0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  <w:r w:rsidRPr="00BC75D5">
                        <w:rPr>
                          <w:sz w:val="32"/>
                          <w:szCs w:val="32"/>
                        </w:rPr>
                        <w:t xml:space="preserve">Kenmerk </w:t>
                      </w:r>
                      <w:r w:rsidRPr="00BC75D5">
                        <w:rPr>
                          <w:sz w:val="32"/>
                          <w:szCs w:val="32"/>
                        </w:rPr>
                        <w:tab/>
                      </w:r>
                      <w:r w:rsidRPr="00BC75D5">
                        <w:rPr>
                          <w:sz w:val="32"/>
                          <w:szCs w:val="32"/>
                        </w:rPr>
                        <w:tab/>
                      </w:r>
                      <w:r w:rsidRPr="00BC75D5">
                        <w:rPr>
                          <w:sz w:val="32"/>
                          <w:szCs w:val="32"/>
                        </w:rPr>
                        <w:tab/>
                      </w:r>
                      <w:r w:rsidRPr="00BC75D5">
                        <w:rPr>
                          <w:sz w:val="32"/>
                          <w:szCs w:val="32"/>
                        </w:rPr>
                        <w:tab/>
                      </w:r>
                      <w:r w:rsidRPr="00BC75D5">
                        <w:rPr>
                          <w:sz w:val="32"/>
                          <w:szCs w:val="32"/>
                        </w:rPr>
                        <w:tab/>
                      </w:r>
                      <w:r w:rsidRPr="00BC75D5">
                        <w:rPr>
                          <w:sz w:val="32"/>
                          <w:szCs w:val="32"/>
                        </w:rPr>
                        <w:tab/>
                      </w:r>
                      <w:r w:rsidR="001C6E60" w:rsidRPr="001C6E60">
                        <w:rPr>
                          <w:sz w:val="32"/>
                          <w:szCs w:val="32"/>
                        </w:rPr>
                        <w:t>IUC/DJI/IENEA/DFO/2021-1</w:t>
                      </w:r>
                    </w:p>
                    <w:p w14:paraId="68E9BAFD" w14:textId="14D5B0F0" w:rsidR="00BC75D5" w:rsidRPr="00BC75D5" w:rsidRDefault="00BC75D5" w:rsidP="00F74EE0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  <w:r w:rsidRPr="00BC75D5">
                        <w:rPr>
                          <w:sz w:val="32"/>
                          <w:szCs w:val="32"/>
                        </w:rPr>
                        <w:tab/>
                      </w:r>
                      <w:r w:rsidRPr="00BC75D5">
                        <w:rPr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B4B0608" w14:textId="32C11A4A" w:rsidR="00905394" w:rsidRPr="00905394" w:rsidRDefault="00905394" w:rsidP="00905394"/>
    <w:p w14:paraId="0833577C" w14:textId="77777777" w:rsidR="00905394" w:rsidRPr="00905394" w:rsidRDefault="00905394" w:rsidP="00905394"/>
    <w:p w14:paraId="34AFE193" w14:textId="77777777" w:rsidR="00905394" w:rsidRPr="00905394" w:rsidRDefault="00905394" w:rsidP="00905394"/>
    <w:p w14:paraId="5A6DA0B6" w14:textId="77777777" w:rsidR="00905394" w:rsidRPr="00905394" w:rsidRDefault="00905394" w:rsidP="00905394"/>
    <w:p w14:paraId="3ABB5DEE" w14:textId="77777777" w:rsidR="00905394" w:rsidRPr="00905394" w:rsidRDefault="00905394" w:rsidP="00905394"/>
    <w:p w14:paraId="410F37F2" w14:textId="77777777" w:rsidR="00905394" w:rsidRPr="00905394" w:rsidRDefault="00905394" w:rsidP="00905394"/>
    <w:p w14:paraId="7FE21980" w14:textId="77777777" w:rsidR="00905394" w:rsidRPr="00905394" w:rsidRDefault="00905394" w:rsidP="00905394">
      <w:pPr>
        <w:jc w:val="right"/>
      </w:pPr>
    </w:p>
    <w:p w14:paraId="1FF9347F" w14:textId="77777777" w:rsidR="00905394" w:rsidRPr="00905394" w:rsidRDefault="00905394" w:rsidP="00905394"/>
    <w:p w14:paraId="365F9C51" w14:textId="77777777" w:rsidR="00BC75D5" w:rsidRDefault="00BC75D5" w:rsidP="0089074F">
      <w:pPr>
        <w:pStyle w:val="Kopzondernummering"/>
        <w:ind w:left="-993" w:firstLine="993"/>
      </w:pPr>
      <w:bookmarkStart w:id="0" w:name="_Toc209500354"/>
      <w:bookmarkStart w:id="1" w:name="_Toc209580557"/>
    </w:p>
    <w:p w14:paraId="0CFCA167" w14:textId="77777777" w:rsidR="00BC75D5" w:rsidRDefault="00BC75D5" w:rsidP="0089074F">
      <w:pPr>
        <w:pStyle w:val="Kopzondernummering"/>
        <w:ind w:left="-993" w:firstLine="993"/>
      </w:pPr>
    </w:p>
    <w:p w14:paraId="52C894F4" w14:textId="77777777" w:rsidR="00BC75D5" w:rsidRDefault="00BC75D5" w:rsidP="0089074F">
      <w:pPr>
        <w:pStyle w:val="Kopzondernummering"/>
        <w:ind w:left="-993" w:firstLine="993"/>
      </w:pPr>
    </w:p>
    <w:p w14:paraId="740738BE" w14:textId="77777777" w:rsidR="00BC75D5" w:rsidRDefault="00BC75D5" w:rsidP="0089074F">
      <w:pPr>
        <w:pStyle w:val="Kopzondernummering"/>
        <w:ind w:left="-993" w:firstLine="993"/>
      </w:pPr>
    </w:p>
    <w:p w14:paraId="5418C4A3" w14:textId="77777777" w:rsidR="00BC75D5" w:rsidRDefault="00BC75D5" w:rsidP="0089074F">
      <w:pPr>
        <w:pStyle w:val="Kopzondernummering"/>
        <w:ind w:left="-993" w:firstLine="993"/>
      </w:pPr>
    </w:p>
    <w:p w14:paraId="553C858B" w14:textId="77777777" w:rsidR="00BC75D5" w:rsidRDefault="00BC75D5" w:rsidP="0089074F">
      <w:pPr>
        <w:pStyle w:val="Kopzondernummering"/>
        <w:ind w:left="-993" w:firstLine="993"/>
      </w:pPr>
    </w:p>
    <w:p w14:paraId="0DDC07A8" w14:textId="77777777" w:rsidR="00BC75D5" w:rsidRDefault="00BC75D5" w:rsidP="0089074F">
      <w:pPr>
        <w:pStyle w:val="Kopzondernummering"/>
        <w:ind w:left="-993" w:firstLine="993"/>
      </w:pPr>
    </w:p>
    <w:p w14:paraId="4D1E698F" w14:textId="77777777" w:rsidR="00BC75D5" w:rsidRDefault="00BC75D5" w:rsidP="0089074F">
      <w:pPr>
        <w:pStyle w:val="Kopzondernummering"/>
        <w:ind w:left="-993" w:firstLine="993"/>
      </w:pPr>
    </w:p>
    <w:p w14:paraId="22C46F43" w14:textId="77777777" w:rsidR="00BC75D5" w:rsidRDefault="00BC75D5" w:rsidP="0089074F">
      <w:pPr>
        <w:pStyle w:val="Kopzondernummering"/>
        <w:ind w:left="-993" w:firstLine="993"/>
      </w:pPr>
    </w:p>
    <w:p w14:paraId="64ED2EC9" w14:textId="77777777" w:rsidR="00BC75D5" w:rsidRDefault="00BC75D5" w:rsidP="0089074F">
      <w:pPr>
        <w:pStyle w:val="Kopzondernummering"/>
        <w:ind w:left="-993" w:firstLine="993"/>
      </w:pPr>
    </w:p>
    <w:p w14:paraId="7A28BFDD" w14:textId="77777777" w:rsidR="00BC75D5" w:rsidRDefault="00BC75D5" w:rsidP="0089074F">
      <w:pPr>
        <w:pStyle w:val="Kopzondernummering"/>
        <w:ind w:left="-993" w:firstLine="993"/>
      </w:pPr>
    </w:p>
    <w:p w14:paraId="0855823E" w14:textId="77777777" w:rsidR="00BC75D5" w:rsidRDefault="00BC75D5" w:rsidP="0089074F">
      <w:pPr>
        <w:pStyle w:val="Kopzondernummering"/>
        <w:ind w:left="-993" w:firstLine="993"/>
      </w:pPr>
    </w:p>
    <w:p w14:paraId="537228DD" w14:textId="77777777" w:rsidR="00BC75D5" w:rsidRDefault="00BC75D5" w:rsidP="0089074F">
      <w:pPr>
        <w:pStyle w:val="Kopzondernummering"/>
        <w:ind w:left="-993" w:firstLine="993"/>
      </w:pPr>
    </w:p>
    <w:p w14:paraId="5D9683CB" w14:textId="77777777" w:rsidR="00BC75D5" w:rsidRDefault="00BC75D5" w:rsidP="0089074F">
      <w:pPr>
        <w:pStyle w:val="Kopzondernummering"/>
        <w:ind w:left="-993" w:firstLine="993"/>
      </w:pPr>
    </w:p>
    <w:p w14:paraId="724AF6F5" w14:textId="77777777" w:rsidR="00BC75D5" w:rsidRDefault="00BC75D5" w:rsidP="0089074F">
      <w:pPr>
        <w:pStyle w:val="Kopzondernummering"/>
        <w:ind w:left="-993" w:firstLine="993"/>
      </w:pPr>
    </w:p>
    <w:p w14:paraId="40F10AA4" w14:textId="77777777" w:rsidR="00BC75D5" w:rsidRDefault="00BC75D5" w:rsidP="0089074F">
      <w:pPr>
        <w:pStyle w:val="Kopzondernummering"/>
        <w:ind w:left="-993" w:firstLine="993"/>
      </w:pPr>
    </w:p>
    <w:p w14:paraId="7A32164F" w14:textId="77777777" w:rsidR="00BC75D5" w:rsidRDefault="00BC75D5" w:rsidP="0089074F">
      <w:pPr>
        <w:pStyle w:val="Kopzondernummering"/>
        <w:ind w:left="-993" w:firstLine="993"/>
      </w:pPr>
    </w:p>
    <w:p w14:paraId="6E8EC1A4" w14:textId="77777777" w:rsidR="00BC75D5" w:rsidRDefault="00BC75D5" w:rsidP="0089074F">
      <w:pPr>
        <w:pStyle w:val="Kopzondernummering"/>
        <w:ind w:left="-993" w:firstLine="993"/>
      </w:pPr>
    </w:p>
    <w:p w14:paraId="75A7B4F9" w14:textId="77777777" w:rsidR="00BC75D5" w:rsidRDefault="00BC75D5" w:rsidP="0089074F">
      <w:pPr>
        <w:pStyle w:val="Kopzondernummering"/>
        <w:ind w:left="-993" w:firstLine="993"/>
      </w:pPr>
    </w:p>
    <w:p w14:paraId="3DD6B329" w14:textId="77777777" w:rsidR="00BC75D5" w:rsidRDefault="00BC75D5" w:rsidP="0089074F">
      <w:pPr>
        <w:pStyle w:val="Kopzondernummering"/>
        <w:ind w:left="-993" w:firstLine="993"/>
      </w:pPr>
    </w:p>
    <w:p w14:paraId="70A40BBA" w14:textId="77777777" w:rsidR="00BC75D5" w:rsidRDefault="00BC75D5" w:rsidP="0089074F">
      <w:pPr>
        <w:pStyle w:val="Kopzondernummering"/>
        <w:ind w:left="-993" w:firstLine="993"/>
      </w:pPr>
    </w:p>
    <w:p w14:paraId="6062C49F" w14:textId="77777777" w:rsidR="00BC75D5" w:rsidRDefault="00BC75D5" w:rsidP="0089074F">
      <w:pPr>
        <w:pStyle w:val="Kopzondernummering"/>
        <w:ind w:left="-993" w:firstLine="993"/>
      </w:pPr>
    </w:p>
    <w:p w14:paraId="481DF0E3" w14:textId="77777777" w:rsidR="00BC75D5" w:rsidRDefault="00BC75D5" w:rsidP="00BC75D5">
      <w:pPr>
        <w:pStyle w:val="Kopzondernummering"/>
        <w:spacing w:after="0" w:line="0" w:lineRule="atLeast"/>
        <w:ind w:left="-993" w:firstLine="993"/>
      </w:pPr>
    </w:p>
    <w:p w14:paraId="3FAF083C" w14:textId="77777777" w:rsidR="00BC75D5" w:rsidRDefault="00BC75D5" w:rsidP="00BC75D5">
      <w:pPr>
        <w:pStyle w:val="Kopzondernummering"/>
        <w:spacing w:after="0" w:line="0" w:lineRule="atLeast"/>
        <w:ind w:left="-993" w:firstLine="993"/>
      </w:pPr>
    </w:p>
    <w:p w14:paraId="38DBC27C" w14:textId="77777777" w:rsidR="00BC75D5" w:rsidRDefault="00BC75D5" w:rsidP="00BC75D5">
      <w:pPr>
        <w:pStyle w:val="Kopzondernummering"/>
        <w:spacing w:after="0" w:line="0" w:lineRule="atLeast"/>
        <w:ind w:left="-993" w:firstLine="993"/>
      </w:pPr>
    </w:p>
    <w:p w14:paraId="61C0DCF8" w14:textId="77777777" w:rsidR="00BC75D5" w:rsidRDefault="00BC75D5" w:rsidP="00BC75D5">
      <w:pPr>
        <w:pStyle w:val="Kopzondernummering"/>
        <w:spacing w:after="0" w:line="0" w:lineRule="atLeast"/>
        <w:ind w:left="-993" w:firstLine="993"/>
      </w:pPr>
    </w:p>
    <w:p w14:paraId="3EEA12B3" w14:textId="77777777" w:rsidR="00BC75D5" w:rsidRDefault="00BC75D5" w:rsidP="00BC75D5">
      <w:pPr>
        <w:pStyle w:val="Kopzondernummering"/>
        <w:spacing w:after="0" w:line="0" w:lineRule="atLeast"/>
        <w:ind w:left="-993" w:firstLine="993"/>
      </w:pPr>
    </w:p>
    <w:p w14:paraId="34DC397D" w14:textId="77777777" w:rsidR="00BC75D5" w:rsidRDefault="00BC75D5" w:rsidP="00BC75D5">
      <w:pPr>
        <w:pStyle w:val="Kopzondernummering"/>
        <w:spacing w:after="0" w:line="0" w:lineRule="atLeast"/>
        <w:ind w:left="-993" w:firstLine="993"/>
      </w:pPr>
    </w:p>
    <w:bookmarkEnd w:id="0"/>
    <w:bookmarkEnd w:id="1"/>
    <w:p w14:paraId="7F964FCA" w14:textId="77777777" w:rsidR="00BC75D5" w:rsidRDefault="00BC75D5">
      <w:pPr>
        <w:spacing w:line="240" w:lineRule="auto"/>
        <w:rPr>
          <w:rFonts w:eastAsia="MS Mincho"/>
          <w:b/>
          <w:sz w:val="20"/>
          <w:szCs w:val="20"/>
        </w:rPr>
      </w:pPr>
      <w:r>
        <w:rPr>
          <w:rFonts w:eastAsia="MS Mincho"/>
          <w:b/>
          <w:sz w:val="20"/>
          <w:szCs w:val="20"/>
        </w:rPr>
        <w:br w:type="page"/>
      </w:r>
    </w:p>
    <w:p w14:paraId="4480015A" w14:textId="77777777" w:rsidR="00227FC7" w:rsidRPr="00952775" w:rsidRDefault="00227FC7" w:rsidP="00227FC7">
      <w:pPr>
        <w:spacing w:before="120" w:after="120" w:line="280" w:lineRule="atLeast"/>
        <w:rPr>
          <w:rFonts w:eastAsia="MS Mincho"/>
          <w:b/>
          <w:sz w:val="20"/>
          <w:szCs w:val="20"/>
        </w:rPr>
      </w:pPr>
      <w:r w:rsidRPr="00952775">
        <w:rPr>
          <w:rFonts w:eastAsia="MS Mincho"/>
          <w:b/>
          <w:sz w:val="20"/>
          <w:szCs w:val="20"/>
        </w:rPr>
        <w:lastRenderedPageBreak/>
        <w:t>Per referentieopdracht dient u één formulier in te vullen.</w:t>
      </w:r>
    </w:p>
    <w:p w14:paraId="7DC0B508" w14:textId="77777777" w:rsidR="00227FC7" w:rsidRPr="00952775" w:rsidRDefault="00227FC7" w:rsidP="00227FC7"/>
    <w:tbl>
      <w:tblPr>
        <w:tblW w:w="9644" w:type="dxa"/>
        <w:tblInd w:w="-1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7"/>
        <w:gridCol w:w="5107"/>
      </w:tblGrid>
      <w:tr w:rsidR="00227FC7" w:rsidRPr="00952775" w14:paraId="1464EE68" w14:textId="77777777" w:rsidTr="001F50B8">
        <w:trPr>
          <w:cantSplit/>
        </w:trPr>
        <w:tc>
          <w:tcPr>
            <w:tcW w:w="9644" w:type="dxa"/>
            <w:gridSpan w:val="2"/>
            <w:shd w:val="pct12" w:color="auto" w:fill="FFFFFF"/>
          </w:tcPr>
          <w:p w14:paraId="64EDDDDA" w14:textId="77777777" w:rsidR="00227FC7" w:rsidRPr="00952775" w:rsidRDefault="00227FC7" w:rsidP="004B4632">
            <w:pPr>
              <w:spacing w:line="280" w:lineRule="atLeast"/>
              <w:jc w:val="center"/>
              <w:rPr>
                <w:rFonts w:eastAsia="MS Mincho"/>
                <w:b/>
                <w:i/>
                <w:kern w:val="28"/>
                <w:sz w:val="24"/>
              </w:rPr>
            </w:pPr>
            <w:bookmarkStart w:id="2" w:name="_Toc430424057"/>
            <w:r w:rsidRPr="00952775">
              <w:rPr>
                <w:rFonts w:eastAsia="MS Mincho"/>
                <w:b/>
                <w:kern w:val="28"/>
                <w:sz w:val="24"/>
              </w:rPr>
              <w:t>Referentie</w:t>
            </w:r>
            <w:bookmarkEnd w:id="2"/>
            <w:r w:rsidRPr="00952775">
              <w:rPr>
                <w:rFonts w:eastAsia="MS Mincho"/>
                <w:b/>
                <w:kern w:val="28"/>
                <w:sz w:val="24"/>
              </w:rPr>
              <w:t>opdracht i.h.k.v. &lt;</w:t>
            </w:r>
            <w:r w:rsidRPr="00952775">
              <w:rPr>
                <w:rFonts w:eastAsia="MS Mincho"/>
                <w:b/>
                <w:kern w:val="28"/>
                <w:sz w:val="24"/>
                <w:highlight w:val="yellow"/>
              </w:rPr>
              <w:t>onderwerp</w:t>
            </w:r>
            <w:r w:rsidRPr="00952775">
              <w:rPr>
                <w:rFonts w:eastAsia="MS Mincho"/>
                <w:b/>
                <w:kern w:val="28"/>
                <w:sz w:val="24"/>
              </w:rPr>
              <w:t>&gt;</w:t>
            </w:r>
          </w:p>
        </w:tc>
      </w:tr>
      <w:tr w:rsidR="00952775" w:rsidRPr="00952775" w14:paraId="485E814B" w14:textId="77777777" w:rsidTr="00952775">
        <w:trPr>
          <w:cantSplit/>
        </w:trPr>
        <w:tc>
          <w:tcPr>
            <w:tcW w:w="4537" w:type="dxa"/>
            <w:shd w:val="pct30" w:color="FFFF00" w:fill="auto"/>
          </w:tcPr>
          <w:p w14:paraId="7F1AC912" w14:textId="77777777" w:rsidR="00952775" w:rsidRPr="00952775" w:rsidRDefault="00952775" w:rsidP="00227FC7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Referentie-opdracht specifiek voor een of meer van de volgende eisen:</w:t>
            </w:r>
          </w:p>
        </w:tc>
        <w:tc>
          <w:tcPr>
            <w:tcW w:w="5107" w:type="dxa"/>
          </w:tcPr>
          <w:p w14:paraId="4D7CB981" w14:textId="77777777" w:rsidR="001C6E60" w:rsidRPr="001C6E60" w:rsidRDefault="00952775" w:rsidP="001C6E60">
            <w:pPr>
              <w:numPr>
                <w:ilvl w:val="0"/>
                <w:numId w:val="40"/>
              </w:numPr>
              <w:tabs>
                <w:tab w:val="left" w:pos="326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1C6E60">
              <w:rPr>
                <w:szCs w:val="18"/>
              </w:rPr>
              <w:t xml:space="preserve">Ervaring met </w:t>
            </w:r>
            <w:r w:rsidR="001C6E60" w:rsidRPr="001C6E60">
              <w:rPr>
                <w:szCs w:val="18"/>
              </w:rPr>
              <w:t>de advisering, levering, installatie en gebruiksklaar oplevering van minimaal 3 digitale Portofonie-installaties van elk minimaal 50 portofoons waarbij het mogelijk is om gebruikers in minimaal 32 groepen over verschillende kanalen te laten communiceren op een dichtbebouwd terrein.</w:t>
            </w:r>
          </w:p>
          <w:p w14:paraId="71405445" w14:textId="77777777" w:rsidR="001C6E60" w:rsidRPr="001C6E60" w:rsidRDefault="001C6E60" w:rsidP="001C6E60">
            <w:pPr>
              <w:tabs>
                <w:tab w:val="left" w:pos="326"/>
              </w:tabs>
              <w:autoSpaceDE w:val="0"/>
              <w:autoSpaceDN w:val="0"/>
              <w:adjustRightInd w:val="0"/>
              <w:ind w:left="720"/>
              <w:rPr>
                <w:szCs w:val="18"/>
              </w:rPr>
            </w:pPr>
          </w:p>
          <w:p w14:paraId="48A0F657" w14:textId="77777777" w:rsidR="001C6E60" w:rsidRPr="001C6E60" w:rsidRDefault="001C6E60" w:rsidP="001C6E60">
            <w:pPr>
              <w:tabs>
                <w:tab w:val="left" w:pos="326"/>
              </w:tabs>
              <w:autoSpaceDE w:val="0"/>
              <w:autoSpaceDN w:val="0"/>
              <w:adjustRightInd w:val="0"/>
              <w:ind w:left="720"/>
              <w:rPr>
                <w:szCs w:val="18"/>
              </w:rPr>
            </w:pPr>
          </w:p>
          <w:p w14:paraId="3BD48208" w14:textId="2D76DB9F" w:rsidR="001C6E60" w:rsidRPr="001C6E60" w:rsidRDefault="001C6E60" w:rsidP="001C6E60">
            <w:pPr>
              <w:numPr>
                <w:ilvl w:val="0"/>
                <w:numId w:val="40"/>
              </w:numPr>
              <w:tabs>
                <w:tab w:val="left" w:pos="326"/>
              </w:tabs>
              <w:autoSpaceDE w:val="0"/>
              <w:autoSpaceDN w:val="0"/>
              <w:adjustRightInd w:val="0"/>
              <w:rPr>
                <w:rFonts w:eastAsia="MS Mincho"/>
                <w:szCs w:val="20"/>
              </w:rPr>
            </w:pPr>
            <w:r w:rsidRPr="001C6E60">
              <w:rPr>
                <w:szCs w:val="18"/>
              </w:rPr>
              <w:t>Ervaring met het leveren van een 24/7 uurs bereikbare service-dienst voor het landelijk verhelpen van storingen en defecten in analoge en/of digitale Portofonie- installaties van Locaties met een omvang van circa 50 of meer portofoons met een basisstation of bedieningsstation</w:t>
            </w:r>
            <w:r>
              <w:rPr>
                <w:szCs w:val="18"/>
              </w:rPr>
              <w:t>.</w:t>
            </w:r>
          </w:p>
          <w:p w14:paraId="07FE0341" w14:textId="77777777" w:rsidR="001C6E60" w:rsidRPr="001C6E60" w:rsidRDefault="001C6E60" w:rsidP="001C6E60">
            <w:pPr>
              <w:tabs>
                <w:tab w:val="left" w:pos="326"/>
              </w:tabs>
              <w:autoSpaceDE w:val="0"/>
              <w:autoSpaceDN w:val="0"/>
              <w:adjustRightInd w:val="0"/>
              <w:ind w:left="720"/>
              <w:rPr>
                <w:rFonts w:eastAsia="MS Mincho"/>
                <w:szCs w:val="20"/>
              </w:rPr>
            </w:pPr>
          </w:p>
          <w:p w14:paraId="7E100A0D" w14:textId="2FC3DCE5" w:rsidR="00952775" w:rsidRPr="00952775" w:rsidRDefault="00952775" w:rsidP="001C6E60">
            <w:pPr>
              <w:tabs>
                <w:tab w:val="left" w:pos="326"/>
              </w:tabs>
              <w:autoSpaceDE w:val="0"/>
              <w:autoSpaceDN w:val="0"/>
              <w:adjustRightInd w:val="0"/>
              <w:ind w:left="360"/>
              <w:rPr>
                <w:rFonts w:eastAsia="MS Mincho"/>
                <w:szCs w:val="20"/>
              </w:rPr>
            </w:pPr>
            <w:r w:rsidRPr="00952775">
              <w:rPr>
                <w:rFonts w:eastAsia="MS Mincho"/>
                <w:i/>
                <w:szCs w:val="20"/>
              </w:rPr>
              <w:t>Aankruisen wat van toepassing is</w:t>
            </w:r>
          </w:p>
        </w:tc>
      </w:tr>
      <w:tr w:rsidR="00952775" w:rsidRPr="00952775" w14:paraId="5DCFF479" w14:textId="77777777" w:rsidTr="00F46D66">
        <w:trPr>
          <w:cantSplit/>
        </w:trPr>
        <w:tc>
          <w:tcPr>
            <w:tcW w:w="9644" w:type="dxa"/>
            <w:gridSpan w:val="2"/>
            <w:shd w:val="pct30" w:color="FFFF00" w:fill="auto"/>
          </w:tcPr>
          <w:p w14:paraId="6C92FBBA" w14:textId="77777777" w:rsidR="00952775" w:rsidRPr="00952775" w:rsidRDefault="00952775" w:rsidP="00952775">
            <w:pPr>
              <w:tabs>
                <w:tab w:val="left" w:pos="1843"/>
              </w:tabs>
              <w:rPr>
                <w:b/>
              </w:rPr>
            </w:pPr>
            <w:bookmarkStart w:id="3" w:name="_GoBack"/>
            <w:bookmarkEnd w:id="3"/>
            <w:r w:rsidRPr="00952775">
              <w:rPr>
                <w:b/>
              </w:rPr>
              <w:t>1 Adres gegevens</w:t>
            </w:r>
          </w:p>
        </w:tc>
      </w:tr>
      <w:tr w:rsidR="00952775" w:rsidRPr="00952775" w14:paraId="26583E4C" w14:textId="77777777" w:rsidTr="00952775">
        <w:trPr>
          <w:cantSplit/>
        </w:trPr>
        <w:tc>
          <w:tcPr>
            <w:tcW w:w="4537" w:type="dxa"/>
            <w:shd w:val="pct30" w:color="FFFF00" w:fill="auto"/>
          </w:tcPr>
          <w:p w14:paraId="0DE2A100" w14:textId="77777777"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Opdrachtgever</w:t>
            </w:r>
          </w:p>
        </w:tc>
        <w:tc>
          <w:tcPr>
            <w:tcW w:w="5107" w:type="dxa"/>
          </w:tcPr>
          <w:p w14:paraId="4A4724B6" w14:textId="77777777"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14:paraId="148FE35F" w14:textId="77777777" w:rsidTr="00952775">
        <w:trPr>
          <w:cantSplit/>
        </w:trPr>
        <w:tc>
          <w:tcPr>
            <w:tcW w:w="4537" w:type="dxa"/>
            <w:shd w:val="pct30" w:color="FFFF00" w:fill="auto"/>
          </w:tcPr>
          <w:p w14:paraId="225ABDD5" w14:textId="77777777"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Adres</w:t>
            </w:r>
          </w:p>
        </w:tc>
        <w:tc>
          <w:tcPr>
            <w:tcW w:w="5107" w:type="dxa"/>
          </w:tcPr>
          <w:p w14:paraId="0E314E27" w14:textId="77777777"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14:paraId="281FC07D" w14:textId="77777777" w:rsidTr="00952775">
        <w:trPr>
          <w:cantSplit/>
        </w:trPr>
        <w:tc>
          <w:tcPr>
            <w:tcW w:w="4537" w:type="dxa"/>
            <w:shd w:val="pct30" w:color="FFFF00" w:fill="auto"/>
          </w:tcPr>
          <w:p w14:paraId="6F1265A3" w14:textId="77777777"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Postcode en plaats</w:t>
            </w:r>
          </w:p>
        </w:tc>
        <w:tc>
          <w:tcPr>
            <w:tcW w:w="5107" w:type="dxa"/>
          </w:tcPr>
          <w:p w14:paraId="2FD20BE9" w14:textId="77777777"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14:paraId="5ACC64E9" w14:textId="77777777" w:rsidTr="00952775">
        <w:trPr>
          <w:cantSplit/>
        </w:trPr>
        <w:tc>
          <w:tcPr>
            <w:tcW w:w="4537" w:type="dxa"/>
            <w:shd w:val="pct30" w:color="FFFF00" w:fill="auto"/>
          </w:tcPr>
          <w:p w14:paraId="652842E4" w14:textId="77777777"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Contactpersoon</w:t>
            </w:r>
          </w:p>
        </w:tc>
        <w:tc>
          <w:tcPr>
            <w:tcW w:w="5107" w:type="dxa"/>
          </w:tcPr>
          <w:p w14:paraId="549B099B" w14:textId="77777777"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14:paraId="09EFD955" w14:textId="77777777" w:rsidTr="00952775">
        <w:trPr>
          <w:cantSplit/>
        </w:trPr>
        <w:tc>
          <w:tcPr>
            <w:tcW w:w="4537" w:type="dxa"/>
            <w:shd w:val="pct30" w:color="FFFF00" w:fill="auto"/>
          </w:tcPr>
          <w:p w14:paraId="6E48242B" w14:textId="77777777"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Telefoonnummer</w:t>
            </w:r>
          </w:p>
        </w:tc>
        <w:tc>
          <w:tcPr>
            <w:tcW w:w="5107" w:type="dxa"/>
          </w:tcPr>
          <w:p w14:paraId="60A08A8B" w14:textId="77777777"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875878" w:rsidRPr="00952775" w14:paraId="2D47159D" w14:textId="77777777" w:rsidTr="00952775">
        <w:trPr>
          <w:cantSplit/>
        </w:trPr>
        <w:tc>
          <w:tcPr>
            <w:tcW w:w="4537" w:type="dxa"/>
            <w:shd w:val="pct30" w:color="FFFF00" w:fill="auto"/>
          </w:tcPr>
          <w:p w14:paraId="51713565" w14:textId="77777777" w:rsidR="00875878" w:rsidRPr="00952775" w:rsidRDefault="00875878" w:rsidP="00227FC7">
            <w:pPr>
              <w:tabs>
                <w:tab w:val="left" w:pos="1843"/>
              </w:tabs>
            </w:pPr>
            <w:r>
              <w:t>Emailadres</w:t>
            </w:r>
          </w:p>
        </w:tc>
        <w:tc>
          <w:tcPr>
            <w:tcW w:w="5107" w:type="dxa"/>
          </w:tcPr>
          <w:p w14:paraId="7F1A4146" w14:textId="77777777" w:rsidR="00875878" w:rsidRPr="00952775" w:rsidRDefault="00875878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14:paraId="0DC25966" w14:textId="77777777" w:rsidTr="004B4632">
        <w:trPr>
          <w:cantSplit/>
          <w:trHeight w:val="165"/>
        </w:trPr>
        <w:tc>
          <w:tcPr>
            <w:tcW w:w="9644" w:type="dxa"/>
            <w:gridSpan w:val="2"/>
            <w:shd w:val="pct30" w:color="FFFF00" w:fill="auto"/>
          </w:tcPr>
          <w:p w14:paraId="1B14F331" w14:textId="77777777" w:rsidR="00952775" w:rsidRPr="00952775" w:rsidRDefault="00952775" w:rsidP="00952775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2 Algemene Informatie Referentie-opdracht</w:t>
            </w:r>
          </w:p>
        </w:tc>
      </w:tr>
      <w:tr w:rsidR="00952775" w:rsidRPr="00952775" w14:paraId="49171240" w14:textId="77777777" w:rsidTr="00952775">
        <w:trPr>
          <w:cantSplit/>
        </w:trPr>
        <w:tc>
          <w:tcPr>
            <w:tcW w:w="4537" w:type="dxa"/>
            <w:shd w:val="pct30" w:color="FFFF00" w:fill="auto"/>
          </w:tcPr>
          <w:p w14:paraId="73EC532D" w14:textId="77777777"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Startdatum</w:t>
            </w:r>
          </w:p>
        </w:tc>
        <w:tc>
          <w:tcPr>
            <w:tcW w:w="5107" w:type="dxa"/>
          </w:tcPr>
          <w:p w14:paraId="4C3FDD3C" w14:textId="77777777"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14:paraId="663D0FDA" w14:textId="77777777" w:rsidTr="00952775">
        <w:trPr>
          <w:cantSplit/>
        </w:trPr>
        <w:tc>
          <w:tcPr>
            <w:tcW w:w="4537" w:type="dxa"/>
            <w:shd w:val="pct30" w:color="FFFF00" w:fill="auto"/>
          </w:tcPr>
          <w:p w14:paraId="1523F7B8" w14:textId="77777777"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Einddatum</w:t>
            </w:r>
          </w:p>
        </w:tc>
        <w:tc>
          <w:tcPr>
            <w:tcW w:w="5107" w:type="dxa"/>
          </w:tcPr>
          <w:p w14:paraId="1FE318D9" w14:textId="77777777"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14:paraId="391E79C1" w14:textId="77777777" w:rsidTr="009E5641">
        <w:trPr>
          <w:cantSplit/>
        </w:trPr>
        <w:tc>
          <w:tcPr>
            <w:tcW w:w="9644" w:type="dxa"/>
            <w:gridSpan w:val="2"/>
            <w:shd w:val="pct30" w:color="FFFF00" w:fill="auto"/>
          </w:tcPr>
          <w:p w14:paraId="1CA6768B" w14:textId="77777777" w:rsidR="00952775" w:rsidRPr="00952775" w:rsidRDefault="00952775" w:rsidP="00952775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3 Omschrijving opdracht</w:t>
            </w:r>
          </w:p>
        </w:tc>
      </w:tr>
      <w:tr w:rsidR="00952775" w:rsidRPr="00952775" w14:paraId="525D76FE" w14:textId="77777777" w:rsidTr="00952775">
        <w:trPr>
          <w:cantSplit/>
          <w:trHeight w:val="433"/>
        </w:trPr>
        <w:tc>
          <w:tcPr>
            <w:tcW w:w="4537" w:type="dxa"/>
            <w:shd w:val="pct30" w:color="FFFF00" w:fill="auto"/>
          </w:tcPr>
          <w:p w14:paraId="6131B0FC" w14:textId="77777777"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Titel</w:t>
            </w:r>
          </w:p>
        </w:tc>
        <w:tc>
          <w:tcPr>
            <w:tcW w:w="5107" w:type="dxa"/>
          </w:tcPr>
          <w:p w14:paraId="4A5FA583" w14:textId="77777777"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14:paraId="487F17B7" w14:textId="77777777" w:rsidTr="001C6E60">
        <w:trPr>
          <w:cantSplit/>
          <w:trHeight w:val="2867"/>
        </w:trPr>
        <w:tc>
          <w:tcPr>
            <w:tcW w:w="4537" w:type="dxa"/>
            <w:shd w:val="pct30" w:color="FFFF00" w:fill="auto"/>
          </w:tcPr>
          <w:p w14:paraId="66AAD765" w14:textId="77777777" w:rsidR="00952775" w:rsidRPr="00952775" w:rsidRDefault="00952775" w:rsidP="00EA0723">
            <w:pPr>
              <w:tabs>
                <w:tab w:val="left" w:pos="1843"/>
              </w:tabs>
              <w:spacing w:line="0" w:lineRule="atLeast"/>
            </w:pPr>
            <w:r w:rsidRPr="00952775">
              <w:t>Opdrachtbeschrijving</w:t>
            </w:r>
          </w:p>
          <w:p w14:paraId="431637D3" w14:textId="77777777" w:rsidR="00CB6129" w:rsidRDefault="00CB6129" w:rsidP="00EA0723">
            <w:pPr>
              <w:tabs>
                <w:tab w:val="left" w:pos="1843"/>
              </w:tabs>
              <w:spacing w:line="0" w:lineRule="atLeast"/>
            </w:pPr>
          </w:p>
          <w:p w14:paraId="46687657" w14:textId="77777777" w:rsidR="00CB6129" w:rsidRDefault="00EA0723" w:rsidP="00EA0723">
            <w:pPr>
              <w:tabs>
                <w:tab w:val="left" w:pos="1843"/>
              </w:tabs>
              <w:spacing w:line="0" w:lineRule="atLeast"/>
            </w:pPr>
            <w:r>
              <w:t>1. beschrijving onderwerp dienstverlening/levering &lt;bijvoorbeeld opnemen welke diensten minimaal verricht moeten zijn/welke producten minimaal geleverd moeten zijn&gt;</w:t>
            </w:r>
          </w:p>
          <w:p w14:paraId="3090B588" w14:textId="77777777" w:rsidR="00EA0723" w:rsidRDefault="00EA0723" w:rsidP="00EA0723">
            <w:pPr>
              <w:tabs>
                <w:tab w:val="left" w:pos="1843"/>
              </w:tabs>
              <w:spacing w:line="0" w:lineRule="atLeast"/>
            </w:pPr>
          </w:p>
          <w:p w14:paraId="3A90F8A6" w14:textId="77777777" w:rsidR="00EA0723" w:rsidRDefault="00EA0723" w:rsidP="00EA0723">
            <w:pPr>
              <w:tabs>
                <w:tab w:val="left" w:pos="1843"/>
              </w:tabs>
              <w:spacing w:line="0" w:lineRule="atLeast"/>
            </w:pPr>
            <w:r>
              <w:t>2. aantallen &lt;van geleverde diensten/producten&gt;</w:t>
            </w:r>
          </w:p>
          <w:p w14:paraId="669FD4C4" w14:textId="77777777" w:rsidR="00EA0723" w:rsidRDefault="00EA0723" w:rsidP="00EA0723">
            <w:pPr>
              <w:tabs>
                <w:tab w:val="left" w:pos="1843"/>
              </w:tabs>
              <w:spacing w:line="0" w:lineRule="atLeast"/>
            </w:pPr>
          </w:p>
          <w:p w14:paraId="1CB24297" w14:textId="0C15D4B5" w:rsidR="00952775" w:rsidRPr="00952775" w:rsidRDefault="00952775" w:rsidP="00EA0723">
            <w:pPr>
              <w:tabs>
                <w:tab w:val="left" w:pos="1843"/>
              </w:tabs>
              <w:spacing w:line="0" w:lineRule="atLeast"/>
            </w:pPr>
          </w:p>
        </w:tc>
        <w:tc>
          <w:tcPr>
            <w:tcW w:w="5107" w:type="dxa"/>
          </w:tcPr>
          <w:p w14:paraId="7DB15718" w14:textId="77777777"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1767356C" w14:textId="77777777"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6D7933E4" w14:textId="77777777"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1.</w:t>
            </w:r>
          </w:p>
          <w:p w14:paraId="5DC8B2DA" w14:textId="77777777"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77824D4D" w14:textId="77777777"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5CDC89B1" w14:textId="77777777"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139B3BEC" w14:textId="77777777"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4556806F" w14:textId="77777777"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228A08E7" w14:textId="77777777"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2.</w:t>
            </w:r>
          </w:p>
          <w:p w14:paraId="248452F2" w14:textId="77777777"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4F2B3AE4" w14:textId="2A9D04FC" w:rsidR="00EA0723" w:rsidRPr="00952775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14:paraId="4F893737" w14:textId="77777777" w:rsidTr="00952775">
        <w:trPr>
          <w:cantSplit/>
        </w:trPr>
        <w:tc>
          <w:tcPr>
            <w:tcW w:w="4537" w:type="dxa"/>
            <w:shd w:val="pct30" w:color="FFFF00" w:fill="auto"/>
          </w:tcPr>
          <w:p w14:paraId="4EBDADFB" w14:textId="77777777" w:rsidR="00CB6129" w:rsidRDefault="00952775" w:rsidP="00CB6129">
            <w:pPr>
              <w:tabs>
                <w:tab w:val="left" w:pos="1843"/>
              </w:tabs>
              <w:rPr>
                <w:szCs w:val="18"/>
              </w:rPr>
            </w:pPr>
            <w:r w:rsidRPr="00952775">
              <w:rPr>
                <w:szCs w:val="18"/>
              </w:rPr>
              <w:t xml:space="preserve">Rol Inschrijver </w:t>
            </w:r>
          </w:p>
          <w:p w14:paraId="5DC8629A" w14:textId="77777777" w:rsidR="00952775" w:rsidRPr="00952775" w:rsidRDefault="00952775" w:rsidP="00CB6129">
            <w:pPr>
              <w:tabs>
                <w:tab w:val="left" w:pos="1843"/>
              </w:tabs>
              <w:rPr>
                <w:szCs w:val="18"/>
              </w:rPr>
            </w:pPr>
            <w:r w:rsidRPr="00952775">
              <w:rPr>
                <w:szCs w:val="18"/>
              </w:rPr>
              <w:t>(in termen van verantwoordelijkheid voor de dienstverlening</w:t>
            </w:r>
            <w:r w:rsidR="00CB6129">
              <w:rPr>
                <w:szCs w:val="18"/>
              </w:rPr>
              <w:t>/levering</w:t>
            </w:r>
            <w:r w:rsidR="00AC71D7">
              <w:rPr>
                <w:szCs w:val="18"/>
              </w:rPr>
              <w:t xml:space="preserve"> en indien van toepassing als hoofd- of onderaannemer, samenwerkingsverband en indien van toepassing als hoofd- of onderaannemer, samenwerkingsverband</w:t>
            </w:r>
            <w:r w:rsidRPr="00952775">
              <w:rPr>
                <w:szCs w:val="18"/>
              </w:rPr>
              <w:t>)</w:t>
            </w:r>
          </w:p>
        </w:tc>
        <w:tc>
          <w:tcPr>
            <w:tcW w:w="5107" w:type="dxa"/>
          </w:tcPr>
          <w:p w14:paraId="6B7BA7C7" w14:textId="77777777"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01E06479" w14:textId="77777777"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187B2E15" w14:textId="77777777"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48A390FB" w14:textId="77777777"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45FDC440" w14:textId="77777777"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335EA7A3" w14:textId="77777777"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5151F0A1" w14:textId="77777777"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</w:tbl>
    <w:p w14:paraId="5CC1F205" w14:textId="77777777" w:rsidR="00CB6129" w:rsidRDefault="00CB6129">
      <w:pPr>
        <w:spacing w:line="240" w:lineRule="auto"/>
        <w:rPr>
          <w:rFonts w:eastAsia="MS Mincho"/>
          <w:b/>
          <w:szCs w:val="18"/>
        </w:rPr>
      </w:pPr>
      <w:r>
        <w:rPr>
          <w:szCs w:val="18"/>
        </w:rPr>
        <w:br w:type="page"/>
      </w:r>
    </w:p>
    <w:p w14:paraId="176E921F" w14:textId="77777777" w:rsidR="00227FC7" w:rsidRPr="001F50B8" w:rsidRDefault="00227FC7" w:rsidP="00227FC7">
      <w:pPr>
        <w:pStyle w:val="Toelichting"/>
        <w:rPr>
          <w:rFonts w:ascii="Verdana" w:hAnsi="Verdana"/>
          <w:sz w:val="18"/>
          <w:szCs w:val="18"/>
        </w:rPr>
      </w:pPr>
      <w:r w:rsidRPr="001F50B8">
        <w:rPr>
          <w:rFonts w:ascii="Verdana" w:hAnsi="Verdana"/>
          <w:sz w:val="18"/>
          <w:szCs w:val="18"/>
        </w:rPr>
        <w:lastRenderedPageBreak/>
        <w:t>Opdrachtgevende instantie:</w:t>
      </w:r>
    </w:p>
    <w:tbl>
      <w:tblPr>
        <w:tblW w:w="0" w:type="auto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237"/>
      </w:tblGrid>
      <w:tr w:rsidR="00227FC7" w14:paraId="02318505" w14:textId="77777777" w:rsidTr="0049119A">
        <w:tc>
          <w:tcPr>
            <w:tcW w:w="3403" w:type="dxa"/>
          </w:tcPr>
          <w:p w14:paraId="07E85CBF" w14:textId="77777777" w:rsidR="00227FC7" w:rsidRDefault="00227FC7" w:rsidP="00846C23">
            <w:r>
              <w:t xml:space="preserve">Naam: </w:t>
            </w:r>
          </w:p>
        </w:tc>
        <w:tc>
          <w:tcPr>
            <w:tcW w:w="6237" w:type="dxa"/>
          </w:tcPr>
          <w:p w14:paraId="783AC8AD" w14:textId="77777777" w:rsidR="00227FC7" w:rsidRDefault="00227FC7" w:rsidP="00846C23"/>
        </w:tc>
      </w:tr>
      <w:tr w:rsidR="00227FC7" w14:paraId="3FC9C25B" w14:textId="77777777" w:rsidTr="0049119A">
        <w:tc>
          <w:tcPr>
            <w:tcW w:w="3403" w:type="dxa"/>
          </w:tcPr>
          <w:p w14:paraId="40C8C125" w14:textId="77777777" w:rsidR="00227FC7" w:rsidRDefault="00227FC7" w:rsidP="00846C23">
            <w:r>
              <w:t>Functie:</w:t>
            </w:r>
          </w:p>
        </w:tc>
        <w:tc>
          <w:tcPr>
            <w:tcW w:w="6237" w:type="dxa"/>
          </w:tcPr>
          <w:p w14:paraId="70A68859" w14:textId="77777777" w:rsidR="00227FC7" w:rsidRDefault="00227FC7" w:rsidP="00846C23"/>
        </w:tc>
      </w:tr>
      <w:tr w:rsidR="00227FC7" w14:paraId="2DA4CA66" w14:textId="77777777" w:rsidTr="0049119A">
        <w:tc>
          <w:tcPr>
            <w:tcW w:w="3403" w:type="dxa"/>
            <w:tcBorders>
              <w:bottom w:val="nil"/>
            </w:tcBorders>
          </w:tcPr>
          <w:p w14:paraId="3A31F8FF" w14:textId="77777777" w:rsidR="00227FC7" w:rsidRDefault="00227FC7" w:rsidP="00846C23">
            <w:r>
              <w:t>Bedrijf:</w:t>
            </w:r>
          </w:p>
        </w:tc>
        <w:tc>
          <w:tcPr>
            <w:tcW w:w="6237" w:type="dxa"/>
            <w:tcBorders>
              <w:bottom w:val="nil"/>
            </w:tcBorders>
          </w:tcPr>
          <w:p w14:paraId="2A2A239B" w14:textId="77777777" w:rsidR="00227FC7" w:rsidRDefault="00227FC7" w:rsidP="00846C23">
            <w:pPr>
              <w:pStyle w:val="Koptekst"/>
              <w:tabs>
                <w:tab w:val="clear" w:pos="4536"/>
                <w:tab w:val="clear" w:pos="9072"/>
              </w:tabs>
            </w:pPr>
          </w:p>
        </w:tc>
      </w:tr>
      <w:tr w:rsidR="00227FC7" w14:paraId="1071C151" w14:textId="77777777" w:rsidTr="0049119A">
        <w:trPr>
          <w:trHeight w:val="1760"/>
        </w:trPr>
        <w:tc>
          <w:tcPr>
            <w:tcW w:w="3403" w:type="dxa"/>
          </w:tcPr>
          <w:p w14:paraId="25F583C6" w14:textId="77777777" w:rsidR="00227FC7" w:rsidRDefault="00227FC7" w:rsidP="00846C23">
            <w:r>
              <w:t>Handtekening:</w:t>
            </w:r>
          </w:p>
        </w:tc>
        <w:tc>
          <w:tcPr>
            <w:tcW w:w="6237" w:type="dxa"/>
          </w:tcPr>
          <w:p w14:paraId="56CCF8CD" w14:textId="77777777" w:rsidR="00227FC7" w:rsidRDefault="00227FC7" w:rsidP="00846C23"/>
        </w:tc>
      </w:tr>
      <w:tr w:rsidR="00227FC7" w14:paraId="09E83D6A" w14:textId="77777777" w:rsidTr="0049119A">
        <w:tc>
          <w:tcPr>
            <w:tcW w:w="3403" w:type="dxa"/>
          </w:tcPr>
          <w:p w14:paraId="77120907" w14:textId="77777777" w:rsidR="00227FC7" w:rsidRDefault="00227FC7" w:rsidP="00846C23">
            <w:r>
              <w:t>Datum:</w:t>
            </w:r>
          </w:p>
        </w:tc>
        <w:tc>
          <w:tcPr>
            <w:tcW w:w="6237" w:type="dxa"/>
          </w:tcPr>
          <w:p w14:paraId="09F15220" w14:textId="77777777" w:rsidR="00227FC7" w:rsidRDefault="00227FC7" w:rsidP="00846C23"/>
        </w:tc>
      </w:tr>
    </w:tbl>
    <w:p w14:paraId="2D88D04B" w14:textId="77777777" w:rsidR="00227FC7" w:rsidRPr="001F50B8" w:rsidRDefault="00227FC7" w:rsidP="00227FC7">
      <w:pPr>
        <w:pStyle w:val="Toelichting"/>
        <w:rPr>
          <w:rFonts w:ascii="Verdana" w:hAnsi="Verdana"/>
          <w:sz w:val="18"/>
          <w:szCs w:val="18"/>
        </w:rPr>
      </w:pPr>
      <w:r w:rsidRPr="001F50B8">
        <w:rPr>
          <w:rFonts w:ascii="Verdana" w:hAnsi="Verdana"/>
          <w:sz w:val="18"/>
          <w:szCs w:val="18"/>
        </w:rPr>
        <w:t>Inschrijver:</w:t>
      </w:r>
    </w:p>
    <w:tbl>
      <w:tblPr>
        <w:tblW w:w="0" w:type="auto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237"/>
      </w:tblGrid>
      <w:tr w:rsidR="00227FC7" w14:paraId="429E355C" w14:textId="77777777" w:rsidTr="0049119A">
        <w:tc>
          <w:tcPr>
            <w:tcW w:w="3403" w:type="dxa"/>
          </w:tcPr>
          <w:p w14:paraId="74AB9D57" w14:textId="77777777" w:rsidR="00227FC7" w:rsidRDefault="00227FC7" w:rsidP="00846C23">
            <w:r>
              <w:t xml:space="preserve">Naam: </w:t>
            </w:r>
          </w:p>
        </w:tc>
        <w:tc>
          <w:tcPr>
            <w:tcW w:w="6237" w:type="dxa"/>
          </w:tcPr>
          <w:p w14:paraId="76C01979" w14:textId="77777777" w:rsidR="00227FC7" w:rsidRDefault="00227FC7" w:rsidP="00846C23"/>
        </w:tc>
      </w:tr>
      <w:tr w:rsidR="00227FC7" w14:paraId="40463C6D" w14:textId="77777777" w:rsidTr="0049119A">
        <w:tc>
          <w:tcPr>
            <w:tcW w:w="3403" w:type="dxa"/>
          </w:tcPr>
          <w:p w14:paraId="4A71F4BF" w14:textId="77777777" w:rsidR="00227FC7" w:rsidRDefault="00227FC7" w:rsidP="00846C23">
            <w:r>
              <w:t>Functie:</w:t>
            </w:r>
          </w:p>
        </w:tc>
        <w:tc>
          <w:tcPr>
            <w:tcW w:w="6237" w:type="dxa"/>
          </w:tcPr>
          <w:p w14:paraId="10C71390" w14:textId="77777777" w:rsidR="00227FC7" w:rsidRDefault="00227FC7" w:rsidP="00846C23"/>
        </w:tc>
      </w:tr>
      <w:tr w:rsidR="00227FC7" w14:paraId="4CD8FA73" w14:textId="77777777" w:rsidTr="0049119A">
        <w:tc>
          <w:tcPr>
            <w:tcW w:w="3403" w:type="dxa"/>
          </w:tcPr>
          <w:p w14:paraId="6188F584" w14:textId="77777777" w:rsidR="00227FC7" w:rsidRDefault="00227FC7" w:rsidP="00846C23">
            <w:r>
              <w:t>Bedrijf:</w:t>
            </w:r>
          </w:p>
        </w:tc>
        <w:tc>
          <w:tcPr>
            <w:tcW w:w="6237" w:type="dxa"/>
          </w:tcPr>
          <w:p w14:paraId="5E3FB393" w14:textId="77777777" w:rsidR="00227FC7" w:rsidRDefault="00227FC7" w:rsidP="00846C23"/>
        </w:tc>
      </w:tr>
      <w:tr w:rsidR="00227FC7" w14:paraId="40645615" w14:textId="77777777" w:rsidTr="0049119A">
        <w:trPr>
          <w:trHeight w:val="1779"/>
        </w:trPr>
        <w:tc>
          <w:tcPr>
            <w:tcW w:w="3403" w:type="dxa"/>
          </w:tcPr>
          <w:p w14:paraId="3B0CE4C5" w14:textId="77777777" w:rsidR="00227FC7" w:rsidRDefault="00227FC7" w:rsidP="00846C23">
            <w:r>
              <w:t>Handtekening:</w:t>
            </w:r>
          </w:p>
        </w:tc>
        <w:tc>
          <w:tcPr>
            <w:tcW w:w="6237" w:type="dxa"/>
          </w:tcPr>
          <w:p w14:paraId="78B12EFB" w14:textId="77777777" w:rsidR="00227FC7" w:rsidRDefault="00227FC7" w:rsidP="00846C23"/>
        </w:tc>
      </w:tr>
      <w:tr w:rsidR="00227FC7" w14:paraId="3CE2E5B9" w14:textId="77777777" w:rsidTr="0049119A">
        <w:tc>
          <w:tcPr>
            <w:tcW w:w="3403" w:type="dxa"/>
          </w:tcPr>
          <w:p w14:paraId="64474A0E" w14:textId="77777777" w:rsidR="00227FC7" w:rsidRDefault="00227FC7" w:rsidP="00846C23">
            <w:r>
              <w:t>Datum:</w:t>
            </w:r>
          </w:p>
        </w:tc>
        <w:tc>
          <w:tcPr>
            <w:tcW w:w="6237" w:type="dxa"/>
          </w:tcPr>
          <w:p w14:paraId="1DF0E08B" w14:textId="77777777" w:rsidR="00227FC7" w:rsidRDefault="00227FC7" w:rsidP="00846C23"/>
        </w:tc>
      </w:tr>
    </w:tbl>
    <w:p w14:paraId="6793D102" w14:textId="77777777" w:rsidR="00227FC7" w:rsidRDefault="00227FC7" w:rsidP="00C7256F"/>
    <w:sectPr w:rsidR="00227FC7" w:rsidSect="00227F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0" w:right="0" w:bottom="567" w:left="3220" w:header="200" w:footer="6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C9D7A" w14:textId="77777777" w:rsidR="00D72223" w:rsidRDefault="00D72223">
      <w:r>
        <w:separator/>
      </w:r>
    </w:p>
    <w:p w14:paraId="7B11F535" w14:textId="77777777" w:rsidR="00D72223" w:rsidRDefault="00D72223"/>
    <w:p w14:paraId="7AF8F2AE" w14:textId="77777777" w:rsidR="00D72223" w:rsidRDefault="00D72223"/>
    <w:p w14:paraId="3B82E3F0" w14:textId="77777777" w:rsidR="00A22467" w:rsidRDefault="00A22467"/>
  </w:endnote>
  <w:endnote w:type="continuationSeparator" w:id="0">
    <w:p w14:paraId="73590425" w14:textId="77777777" w:rsidR="00D72223" w:rsidRDefault="00D72223">
      <w:r>
        <w:continuationSeparator/>
      </w:r>
    </w:p>
    <w:p w14:paraId="3900E39F" w14:textId="77777777" w:rsidR="00D72223" w:rsidRDefault="00D72223"/>
    <w:p w14:paraId="72291F0E" w14:textId="77777777" w:rsidR="00D72223" w:rsidRDefault="00D72223"/>
    <w:p w14:paraId="2E994330" w14:textId="77777777" w:rsidR="00A22467" w:rsidRDefault="00A224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Utopia Bold">
    <w:charset w:val="00"/>
    <w:family w:val="roman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Segoe UI"/>
    <w:charset w:val="00"/>
    <w:family w:val="swiss"/>
    <w:pitch w:val="variable"/>
    <w:sig w:usb0="A0000027" w:usb1="00000000" w:usb2="00000000" w:usb3="00000000" w:csb0="0000011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C1876" w14:textId="77777777" w:rsidR="00492A5E" w:rsidRDefault="00492A5E">
    <w:pPr>
      <w:pStyle w:val="Voettekst"/>
    </w:pPr>
  </w:p>
  <w:p w14:paraId="23931660" w14:textId="77777777" w:rsidR="00492A5E" w:rsidRDefault="00492A5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92A5E" w14:paraId="1C5CE493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CCE1A7E" w14:textId="77777777" w:rsidR="00492A5E" w:rsidRDefault="00492A5E" w:rsidP="00C26079">
          <w:r>
            <w:t>VERTROUWELIJK</w:t>
          </w:r>
        </w:p>
      </w:tc>
      <w:tc>
        <w:tcPr>
          <w:tcW w:w="2148" w:type="dxa"/>
        </w:tcPr>
        <w:p w14:paraId="69DB47C3" w14:textId="77777777" w:rsidR="00492A5E" w:rsidRPr="00B74DD5" w:rsidRDefault="00492A5E" w:rsidP="00C26079">
          <w:pPr>
            <w:pStyle w:val="Huisstijl-Paginanummering"/>
          </w:pPr>
          <w:r w:rsidRPr="00B74DD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BE2D55">
            <w:t>3</w:t>
          </w:r>
          <w:r w:rsidR="00D72223">
            <w:fldChar w:fldCharType="end"/>
          </w:r>
          <w:r w:rsidRPr="00B74DD5">
            <w:t xml:space="preserve"> van </w:t>
          </w:r>
          <w:fldSimple w:instr=" NUMPAGES   \* MERGEFORMAT ">
            <w:r w:rsidR="00D72223">
              <w:t>4</w:t>
            </w:r>
          </w:fldSimple>
        </w:p>
      </w:tc>
    </w:tr>
  </w:tbl>
  <w:p w14:paraId="32B9A1FC" w14:textId="77777777" w:rsidR="00492A5E" w:rsidRDefault="00492A5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92A5E" w14:paraId="63E3B1B3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16881E6F" w14:textId="77777777" w:rsidR="00492A5E" w:rsidRDefault="00492A5E" w:rsidP="00C26079">
          <w:r>
            <w:t>VERTROUWELIJK</w:t>
          </w:r>
        </w:p>
      </w:tc>
      <w:tc>
        <w:tcPr>
          <w:tcW w:w="2148" w:type="dxa"/>
        </w:tcPr>
        <w:p w14:paraId="7F0452A6" w14:textId="77777777" w:rsidR="00492A5E" w:rsidRPr="00B74DD5" w:rsidRDefault="00492A5E" w:rsidP="00C26079">
          <w:pPr>
            <w:pStyle w:val="Huisstijl-Paginanummering"/>
          </w:pPr>
          <w:r w:rsidRPr="00B74DD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BE2D55">
            <w:t>3</w:t>
          </w:r>
          <w:r w:rsidR="00D72223">
            <w:fldChar w:fldCharType="end"/>
          </w:r>
          <w:r w:rsidRPr="00B74DD5">
            <w:t xml:space="preserve"> van </w:t>
          </w:r>
          <w:fldSimple w:instr=" NUMPAGES   \* MERGEFORMAT ">
            <w:r w:rsidR="00D72223">
              <w:t>4</w:t>
            </w:r>
          </w:fldSimple>
        </w:p>
      </w:tc>
    </w:tr>
  </w:tbl>
  <w:p w14:paraId="3125028F" w14:textId="77777777" w:rsidR="00A22467" w:rsidRDefault="00A22467"/>
  <w:p w14:paraId="73DFFC51" w14:textId="77777777" w:rsidR="00A22467" w:rsidRDefault="00A22467"/>
  <w:p w14:paraId="72DF9D7E" w14:textId="77777777" w:rsidR="00A22467" w:rsidRDefault="00A224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0"/>
      <w:gridCol w:w="1392"/>
    </w:tblGrid>
    <w:tr w:rsidR="00492A5E" w14:paraId="72C39AEF" w14:textId="77777777" w:rsidTr="005B4F97">
      <w:trPr>
        <w:trHeight w:hRule="exact" w:val="240"/>
      </w:trPr>
      <w:tc>
        <w:tcPr>
          <w:tcW w:w="6260" w:type="dxa"/>
          <w:shd w:val="clear" w:color="auto" w:fill="auto"/>
        </w:tcPr>
        <w:p w14:paraId="1BB115B1" w14:textId="77777777" w:rsidR="00492A5E" w:rsidRPr="00C12E90" w:rsidRDefault="00492A5E" w:rsidP="002E14E1">
          <w:pPr>
            <w:rPr>
              <w:rStyle w:val="Huisstijl-Rubricering"/>
            </w:rPr>
          </w:pPr>
        </w:p>
      </w:tc>
      <w:tc>
        <w:tcPr>
          <w:tcW w:w="1392" w:type="dxa"/>
        </w:tcPr>
        <w:p w14:paraId="7399EA6F" w14:textId="0F89BB2A" w:rsidR="00492A5E" w:rsidRPr="006B1455" w:rsidRDefault="00492A5E" w:rsidP="002E14E1">
          <w:pPr>
            <w:pStyle w:val="Huisstijl-Paginanummering"/>
            <w:jc w:val="right"/>
          </w:pPr>
          <w:r w:rsidRPr="006B145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7048EA">
            <w:t>2</w:t>
          </w:r>
          <w:r w:rsidR="00D72223">
            <w:fldChar w:fldCharType="end"/>
          </w:r>
          <w:r w:rsidRPr="006B1455">
            <w:t xml:space="preserve"> van </w:t>
          </w:r>
          <w:fldSimple w:instr=" NUMPAGES   \* MERGEFORMAT ">
            <w:r w:rsidR="007048EA">
              <w:t>3</w:t>
            </w:r>
          </w:fldSimple>
        </w:p>
      </w:tc>
    </w:tr>
  </w:tbl>
  <w:p w14:paraId="551BB158" w14:textId="77777777" w:rsidR="00A22467" w:rsidRDefault="00A22467"/>
  <w:p w14:paraId="226F53D0" w14:textId="77777777" w:rsidR="00A22467" w:rsidRDefault="00A2246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6E262" w14:textId="77777777" w:rsidR="00492A5E" w:rsidRPr="00BC3B53" w:rsidRDefault="00492A5E" w:rsidP="0039744C">
    <w:pPr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47AED" w14:textId="77777777" w:rsidR="00D72223" w:rsidRPr="00B35331" w:rsidRDefault="00D72223" w:rsidP="00B35331">
      <w:pPr>
        <w:pStyle w:val="Voettekst"/>
      </w:pPr>
    </w:p>
    <w:p w14:paraId="6FCCC823" w14:textId="77777777" w:rsidR="00A22467" w:rsidRDefault="00A22467"/>
  </w:footnote>
  <w:footnote w:type="continuationSeparator" w:id="0">
    <w:p w14:paraId="525C3AD0" w14:textId="77777777" w:rsidR="00D72223" w:rsidRDefault="00D72223">
      <w:r>
        <w:continuationSeparator/>
      </w:r>
    </w:p>
    <w:p w14:paraId="3749106F" w14:textId="77777777" w:rsidR="00D72223" w:rsidRDefault="00D72223"/>
    <w:p w14:paraId="0908481F" w14:textId="77777777" w:rsidR="00D72223" w:rsidRDefault="00D72223"/>
    <w:p w14:paraId="1DC37FEA" w14:textId="77777777" w:rsidR="00A22467" w:rsidRDefault="00A224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2139B" w14:textId="77777777" w:rsidR="00492A5E" w:rsidRDefault="00492A5E">
    <w:pPr>
      <w:pStyle w:val="Koptekst"/>
    </w:pPr>
  </w:p>
  <w:p w14:paraId="4766E51E" w14:textId="77777777" w:rsidR="00492A5E" w:rsidRDefault="00492A5E"/>
  <w:p w14:paraId="5170987F" w14:textId="77777777" w:rsidR="00492A5E" w:rsidRDefault="00492A5E"/>
  <w:p w14:paraId="67972FDA" w14:textId="77777777" w:rsidR="00A22467" w:rsidRDefault="00A22467"/>
  <w:p w14:paraId="2E13B7BB" w14:textId="77777777" w:rsidR="00A22467" w:rsidRDefault="00A22467"/>
  <w:p w14:paraId="457C4C3D" w14:textId="77777777" w:rsidR="00A22467" w:rsidRDefault="00A224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9C18C" w14:textId="77777777" w:rsidR="00492A5E" w:rsidRDefault="00492A5E" w:rsidP="000D7BB7">
    <w:pPr>
      <w:pStyle w:val="Koptekst"/>
      <w:rPr>
        <w:rFonts w:cs="Verdana-Bold"/>
        <w:b/>
        <w:bCs/>
        <w:smallCaps/>
        <w:szCs w:val="18"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92A5E" w:rsidRPr="00275984" w14:paraId="293CDEC3" w14:textId="77777777" w:rsidTr="002E14E1">
      <w:trPr>
        <w:trHeight w:val="400"/>
      </w:trPr>
      <w:tc>
        <w:tcPr>
          <w:tcW w:w="7520" w:type="dxa"/>
          <w:shd w:val="clear" w:color="auto" w:fill="auto"/>
        </w:tcPr>
        <w:p w14:paraId="71E2EA21" w14:textId="4923652F" w:rsidR="00492A5E" w:rsidRPr="002E14E1" w:rsidRDefault="00492A5E" w:rsidP="001C6E60">
          <w:pPr>
            <w:adjustRightInd w:val="0"/>
            <w:spacing w:line="180" w:lineRule="exact"/>
            <w:rPr>
              <w:sz w:val="13"/>
            </w:rPr>
          </w:pPr>
          <w:r w:rsidRPr="00A41EFC">
            <w:rPr>
              <w:rStyle w:val="Huisstijl-Koptekst"/>
            </w:rPr>
            <w:t xml:space="preserve"> </w:t>
          </w:r>
          <w:r w:rsidR="00EA0D09">
            <w:rPr>
              <w:rStyle w:val="Huisstijl-Koptekst"/>
            </w:rPr>
            <w:t>B</w:t>
          </w:r>
          <w:r w:rsidR="0089074F">
            <w:rPr>
              <w:rStyle w:val="Huisstijl-Koptekst"/>
            </w:rPr>
            <w:t xml:space="preserve">ijlage </w:t>
          </w:r>
          <w:r w:rsidR="00194D90">
            <w:rPr>
              <w:rStyle w:val="Huisstijl-Koptekst"/>
            </w:rPr>
            <w:t>3</w:t>
          </w:r>
          <w:r w:rsidR="005F4A65">
            <w:rPr>
              <w:rStyle w:val="Huisstijl-Koptekst"/>
            </w:rPr>
            <w:t xml:space="preserve"> |</w:t>
          </w:r>
          <w:r w:rsidR="00227FC7">
            <w:rPr>
              <w:rStyle w:val="Huisstijl-Koptekst"/>
            </w:rPr>
            <w:t xml:space="preserve"> </w:t>
          </w:r>
          <w:r w:rsidR="00227FC7" w:rsidRPr="001C6E60">
            <w:rPr>
              <w:rStyle w:val="Huisstijl-Koptekst"/>
            </w:rPr>
            <w:t>Specificatie referentieopdracht</w:t>
          </w:r>
          <w:r w:rsidRPr="001C6E60">
            <w:rPr>
              <w:rStyle w:val="Huisstijl-Koptekst"/>
            </w:rPr>
            <w:t xml:space="preserve"> | </w:t>
          </w:r>
          <w:r w:rsidR="00952775" w:rsidRPr="001C6E60">
            <w:rPr>
              <w:rStyle w:val="Huisstijl-Koptekst"/>
            </w:rPr>
            <w:t xml:space="preserve">Europese aanbesteding </w:t>
          </w:r>
          <w:r w:rsidR="001C6E60" w:rsidRPr="001C6E60">
            <w:rPr>
              <w:rStyle w:val="Huisstijl-Koptekst"/>
            </w:rPr>
            <w:t>Portofonie 2021 t.b.v. Rijk, kenmerk: IUC/DJI/IENEA/DFO/2021-1</w:t>
          </w:r>
        </w:p>
      </w:tc>
    </w:tr>
  </w:tbl>
  <w:p w14:paraId="1F3AB289" w14:textId="77777777" w:rsidR="00A22467" w:rsidRDefault="00A224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6FCC7" w14:textId="77777777" w:rsidR="00492A5E" w:rsidRDefault="001109E6" w:rsidP="006E263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C21CB1" wp14:editId="6CD3ACBB">
              <wp:simplePos x="0" y="0"/>
              <wp:positionH relativeFrom="column">
                <wp:posOffset>1374140</wp:posOffset>
              </wp:positionH>
              <wp:positionV relativeFrom="page">
                <wp:posOffset>-87630</wp:posOffset>
              </wp:positionV>
              <wp:extent cx="4025900" cy="1746250"/>
              <wp:effectExtent l="2540" t="0" r="635" b="0"/>
              <wp:wrapNone/>
              <wp:docPr id="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612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383"/>
                          </w:tblGrid>
                          <w:tr w:rsidR="00492A5E" w14:paraId="713C247E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431BC36C" w14:textId="77777777" w:rsidR="00492A5E" w:rsidRDefault="00931C50" w:rsidP="006E263E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DBDA332" wp14:editId="6F2AA15C">
                                      <wp:extent cx="466090" cy="1587500"/>
                                      <wp:effectExtent l="19050" t="0" r="0" b="0"/>
                                      <wp:docPr id="116" name="Afbeelding 116" descr="RO_Beeldmerk_Zwar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eeldmerk_Zwar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090" cy="1587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383" w:type="dxa"/>
                                <w:shd w:val="clear" w:color="auto" w:fill="auto"/>
                              </w:tcPr>
                              <w:p w14:paraId="1B24E399" w14:textId="77777777" w:rsidR="00492A5E" w:rsidRDefault="00044CD2" w:rsidP="006E263E">
                                <w:pPr>
                                  <w:spacing w:line="240" w:lineRule="auto"/>
                                </w:pPr>
                                <w:bookmarkStart w:id="4" w:name="woordmerk_bk"/>
                                <w:r w:rsidRPr="00044CD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17D2B59" wp14:editId="49F4E8F2">
                                      <wp:extent cx="2340869" cy="1583439"/>
                                      <wp:effectExtent l="0" t="0" r="0" b="0"/>
                                      <wp:docPr id="1" name="Afbeelding 1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340869" cy="15834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bookmarkEnd w:id="4"/>
                              </w:p>
                            </w:tc>
                          </w:tr>
                        </w:tbl>
                        <w:p w14:paraId="2B50F3A8" w14:textId="77777777" w:rsidR="00492A5E" w:rsidRDefault="00492A5E" w:rsidP="006E26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C21CB1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108.2pt;margin-top:-6.9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fN+tgIAALs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" filled="f" stroked="f">
              <v:textbox>
                <w:txbxContent>
                  <w:tbl>
                    <w:tblPr>
                      <w:tblW w:w="612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383"/>
                    </w:tblGrid>
                    <w:tr w:rsidR="00492A5E" w14:paraId="713C247E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431BC36C" w14:textId="77777777" w:rsidR="00492A5E" w:rsidRDefault="00931C50" w:rsidP="006E26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BDA332" wp14:editId="6F2AA15C">
                                <wp:extent cx="466090" cy="1587500"/>
                                <wp:effectExtent l="19050" t="0" r="0" b="0"/>
                                <wp:docPr id="116" name="Afbeelding 116" descr="RO_Beeldmerk_Zwar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eeldmerk_Z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090" cy="1587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383" w:type="dxa"/>
                          <w:shd w:val="clear" w:color="auto" w:fill="auto"/>
                        </w:tcPr>
                        <w:p w14:paraId="1B24E399" w14:textId="77777777" w:rsidR="00492A5E" w:rsidRDefault="00044CD2" w:rsidP="006E263E">
                          <w:pPr>
                            <w:spacing w:line="240" w:lineRule="auto"/>
                          </w:pPr>
                          <w:bookmarkStart w:id="5" w:name="woordmerk_bk"/>
                          <w:r w:rsidRPr="00044CD2">
                            <w:rPr>
                              <w:noProof/>
                            </w:rPr>
                            <w:drawing>
                              <wp:inline distT="0" distB="0" distL="0" distR="0" wp14:anchorId="517D2B59" wp14:editId="49F4E8F2">
                                <wp:extent cx="2340869" cy="1583439"/>
                                <wp:effectExtent l="0" t="0" r="0" b="0"/>
                                <wp:docPr id="1" name="Afbeelding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40869" cy="15834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5"/>
                        </w:p>
                      </w:tc>
                    </w:tr>
                  </w:tbl>
                  <w:p w14:paraId="2B50F3A8" w14:textId="77777777" w:rsidR="00492A5E" w:rsidRDefault="00492A5E" w:rsidP="006E263E"/>
                </w:txbxContent>
              </v:textbox>
              <w10:wrap anchory="page"/>
            </v:shape>
          </w:pict>
        </mc:Fallback>
      </mc:AlternateContent>
    </w:r>
  </w:p>
  <w:p w14:paraId="3ADC1D88" w14:textId="77777777" w:rsidR="00492A5E" w:rsidRDefault="00492A5E" w:rsidP="000602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42B0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C01A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34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7FEC0A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6AD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587A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0" w15:restartNumberingAfterBreak="0">
    <w:nsid w:val="0A4120A4"/>
    <w:multiLevelType w:val="hybridMultilevel"/>
    <w:tmpl w:val="D2DAB70C"/>
    <w:lvl w:ilvl="0" w:tplc="4EE62506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F90CB6"/>
    <w:multiLevelType w:val="multilevel"/>
    <w:tmpl w:val="BDDE6666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3A66F61"/>
    <w:multiLevelType w:val="singleLevel"/>
    <w:tmpl w:val="D042227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9C72586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20622F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1D1144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2636A60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7" w15:restartNumberingAfterBreak="0">
    <w:nsid w:val="24976633"/>
    <w:multiLevelType w:val="multilevel"/>
    <w:tmpl w:val="2CEE0AA2"/>
    <w:lvl w:ilvl="0">
      <w:start w:val="1"/>
      <w:numFmt w:val="decimal"/>
      <w:lvlText w:val="%1.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8" w15:restartNumberingAfterBreak="0">
    <w:nsid w:val="27F22FD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B675B75"/>
    <w:multiLevelType w:val="multilevel"/>
    <w:tmpl w:val="E302535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0" w15:restartNumberingAfterBreak="0">
    <w:nsid w:val="332A0C71"/>
    <w:multiLevelType w:val="multilevel"/>
    <w:tmpl w:val="50FE9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1" w15:restartNumberingAfterBreak="0">
    <w:nsid w:val="34427909"/>
    <w:multiLevelType w:val="multilevel"/>
    <w:tmpl w:val="4B649BA4"/>
    <w:lvl w:ilvl="0">
      <w:start w:val="1"/>
      <w:numFmt w:val="bullet"/>
      <w:lvlText w:val="•"/>
      <w:lvlJc w:val="left"/>
      <w:pPr>
        <w:tabs>
          <w:tab w:val="num" w:pos="220"/>
        </w:tabs>
        <w:ind w:left="220" w:hanging="22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D33CFD"/>
    <w:multiLevelType w:val="hybridMultilevel"/>
    <w:tmpl w:val="C77214E2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Utopi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Utopi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Utopi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0827B8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4" w15:restartNumberingAfterBreak="0">
    <w:nsid w:val="3DE662E3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8505813"/>
    <w:multiLevelType w:val="multilevel"/>
    <w:tmpl w:val="DC52CFB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84"/>
        </w:tabs>
        <w:ind w:left="-5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40"/>
        </w:tabs>
        <w:ind w:left="-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296"/>
        </w:tabs>
        <w:ind w:left="-2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6" w15:restartNumberingAfterBreak="0">
    <w:nsid w:val="4927140C"/>
    <w:multiLevelType w:val="multilevel"/>
    <w:tmpl w:val="123AB87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27" w15:restartNumberingAfterBreak="0">
    <w:nsid w:val="4BE14D91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BFC416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7337BD3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0" w15:restartNumberingAfterBreak="0">
    <w:nsid w:val="5CED3BC6"/>
    <w:multiLevelType w:val="multilevel"/>
    <w:tmpl w:val="D166CC8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1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32" w15:restartNumberingAfterBreak="0">
    <w:nsid w:val="686E00D5"/>
    <w:multiLevelType w:val="multilevel"/>
    <w:tmpl w:val="97485406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"/>
        </w:tabs>
        <w:ind w:left="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"/>
        </w:tabs>
        <w:ind w:left="1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"/>
        </w:tabs>
        <w:ind w:left="3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0"/>
        </w:tabs>
        <w:ind w:left="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4"/>
        </w:tabs>
        <w:ind w:left="604" w:hanging="1584"/>
      </w:pPr>
      <w:rPr>
        <w:rFonts w:hint="default"/>
      </w:rPr>
    </w:lvl>
  </w:abstractNum>
  <w:abstractNum w:abstractNumId="33" w15:restartNumberingAfterBreak="0">
    <w:nsid w:val="71383C2B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37A62EF"/>
    <w:multiLevelType w:val="multilevel"/>
    <w:tmpl w:val="D256B2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35" w15:restartNumberingAfterBreak="0">
    <w:nsid w:val="74A35BCE"/>
    <w:multiLevelType w:val="multilevel"/>
    <w:tmpl w:val="6B003A82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1224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7B53D93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37" w15:restartNumberingAfterBreak="0">
    <w:nsid w:val="7D1A144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abstractNum w:abstractNumId="39" w15:restartNumberingAfterBreak="0">
    <w:nsid w:val="7F3C6CC7"/>
    <w:multiLevelType w:val="hybridMultilevel"/>
    <w:tmpl w:val="A1522EEC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3"/>
  </w:num>
  <w:num w:numId="5">
    <w:abstractNumId w:val="13"/>
  </w:num>
  <w:num w:numId="6">
    <w:abstractNumId w:val="35"/>
  </w:num>
  <w:num w:numId="7">
    <w:abstractNumId w:val="11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33"/>
  </w:num>
  <w:num w:numId="16">
    <w:abstractNumId w:val="28"/>
  </w:num>
  <w:num w:numId="17">
    <w:abstractNumId w:val="14"/>
  </w:num>
  <w:num w:numId="18">
    <w:abstractNumId w:val="25"/>
  </w:num>
  <w:num w:numId="19">
    <w:abstractNumId w:val="27"/>
  </w:num>
  <w:num w:numId="20">
    <w:abstractNumId w:val="24"/>
  </w:num>
  <w:num w:numId="21">
    <w:abstractNumId w:val="30"/>
  </w:num>
  <w:num w:numId="22">
    <w:abstractNumId w:val="21"/>
  </w:num>
  <w:num w:numId="23">
    <w:abstractNumId w:val="16"/>
  </w:num>
  <w:num w:numId="24">
    <w:abstractNumId w:val="17"/>
  </w:num>
  <w:num w:numId="25">
    <w:abstractNumId w:val="26"/>
  </w:num>
  <w:num w:numId="26">
    <w:abstractNumId w:val="36"/>
  </w:num>
  <w:num w:numId="27">
    <w:abstractNumId w:val="32"/>
  </w:num>
  <w:num w:numId="28">
    <w:abstractNumId w:val="15"/>
  </w:num>
  <w:num w:numId="29">
    <w:abstractNumId w:val="31"/>
  </w:num>
  <w:num w:numId="30">
    <w:abstractNumId w:val="18"/>
  </w:num>
  <w:num w:numId="31">
    <w:abstractNumId w:val="37"/>
  </w:num>
  <w:num w:numId="32">
    <w:abstractNumId w:val="34"/>
  </w:num>
  <w:num w:numId="33">
    <w:abstractNumId w:val="23"/>
  </w:num>
  <w:num w:numId="34">
    <w:abstractNumId w:val="29"/>
  </w:num>
  <w:num w:numId="35">
    <w:abstractNumId w:val="20"/>
  </w:num>
  <w:num w:numId="36">
    <w:abstractNumId w:val="19"/>
  </w:num>
  <w:num w:numId="37">
    <w:abstractNumId w:val="12"/>
  </w:num>
  <w:num w:numId="38">
    <w:abstractNumId w:val="38"/>
  </w:num>
  <w:num w:numId="39">
    <w:abstractNumId w:val="22"/>
  </w:num>
  <w:num w:numId="40">
    <w:abstractNumId w:val="3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characterSpacingControl w:val="doNotCompress"/>
  <w:hdrShapeDefaults>
    <o:shapedefaults v:ext="edit" spidmax="30721" fill="f" fillcolor="white" stroke="f">
      <v:fill color="white" on="f"/>
      <v:stroke on="f"/>
      <o:colormru v:ext="edit" colors="#009f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23"/>
    <w:rsid w:val="0000392E"/>
    <w:rsid w:val="00020189"/>
    <w:rsid w:val="00020EE4"/>
    <w:rsid w:val="00026447"/>
    <w:rsid w:val="00033426"/>
    <w:rsid w:val="00034A84"/>
    <w:rsid w:val="00035E67"/>
    <w:rsid w:val="00044809"/>
    <w:rsid w:val="00044CD2"/>
    <w:rsid w:val="00057B03"/>
    <w:rsid w:val="0006027D"/>
    <w:rsid w:val="00071538"/>
    <w:rsid w:val="00071F28"/>
    <w:rsid w:val="00081825"/>
    <w:rsid w:val="00082BB1"/>
    <w:rsid w:val="00094B45"/>
    <w:rsid w:val="00096680"/>
    <w:rsid w:val="000A01F6"/>
    <w:rsid w:val="000A7488"/>
    <w:rsid w:val="000B2A0F"/>
    <w:rsid w:val="000B7281"/>
    <w:rsid w:val="000C3F40"/>
    <w:rsid w:val="000C43A2"/>
    <w:rsid w:val="000D6FA0"/>
    <w:rsid w:val="000D7BB7"/>
    <w:rsid w:val="000F1A72"/>
    <w:rsid w:val="000F2632"/>
    <w:rsid w:val="001109E6"/>
    <w:rsid w:val="00123082"/>
    <w:rsid w:val="00123704"/>
    <w:rsid w:val="001270C7"/>
    <w:rsid w:val="001429A1"/>
    <w:rsid w:val="00142BCD"/>
    <w:rsid w:val="0014786A"/>
    <w:rsid w:val="001516A4"/>
    <w:rsid w:val="001802CA"/>
    <w:rsid w:val="00185428"/>
    <w:rsid w:val="00185576"/>
    <w:rsid w:val="00185951"/>
    <w:rsid w:val="00194D90"/>
    <w:rsid w:val="001A2505"/>
    <w:rsid w:val="001B7D7E"/>
    <w:rsid w:val="001C47F8"/>
    <w:rsid w:val="001C6E60"/>
    <w:rsid w:val="001C793E"/>
    <w:rsid w:val="001D5178"/>
    <w:rsid w:val="001E34C6"/>
    <w:rsid w:val="001E5581"/>
    <w:rsid w:val="001F50B8"/>
    <w:rsid w:val="00215347"/>
    <w:rsid w:val="00216ADD"/>
    <w:rsid w:val="00227FC7"/>
    <w:rsid w:val="002428E3"/>
    <w:rsid w:val="00260BAF"/>
    <w:rsid w:val="002650F7"/>
    <w:rsid w:val="00280F74"/>
    <w:rsid w:val="00286998"/>
    <w:rsid w:val="002B153C"/>
    <w:rsid w:val="002D317B"/>
    <w:rsid w:val="002E0F69"/>
    <w:rsid w:val="002E14E1"/>
    <w:rsid w:val="002E7C26"/>
    <w:rsid w:val="002F35DC"/>
    <w:rsid w:val="00312597"/>
    <w:rsid w:val="00342938"/>
    <w:rsid w:val="0034778A"/>
    <w:rsid w:val="00353D56"/>
    <w:rsid w:val="0036223B"/>
    <w:rsid w:val="0036252A"/>
    <w:rsid w:val="00364D9D"/>
    <w:rsid w:val="003737A8"/>
    <w:rsid w:val="0037461E"/>
    <w:rsid w:val="00374748"/>
    <w:rsid w:val="00383906"/>
    <w:rsid w:val="00383DA1"/>
    <w:rsid w:val="00384EFF"/>
    <w:rsid w:val="0039744C"/>
    <w:rsid w:val="003A06C8"/>
    <w:rsid w:val="003A0D7C"/>
    <w:rsid w:val="003A74F5"/>
    <w:rsid w:val="003B58E3"/>
    <w:rsid w:val="003B7612"/>
    <w:rsid w:val="003B7EE7"/>
    <w:rsid w:val="003C18C0"/>
    <w:rsid w:val="003D39EC"/>
    <w:rsid w:val="003E3DD5"/>
    <w:rsid w:val="003F44B7"/>
    <w:rsid w:val="00413D48"/>
    <w:rsid w:val="004213B0"/>
    <w:rsid w:val="00422FEE"/>
    <w:rsid w:val="00441AC2"/>
    <w:rsid w:val="00444592"/>
    <w:rsid w:val="004520E4"/>
    <w:rsid w:val="00452BCD"/>
    <w:rsid w:val="00456B63"/>
    <w:rsid w:val="00483F0B"/>
    <w:rsid w:val="0049119A"/>
    <w:rsid w:val="00492A5E"/>
    <w:rsid w:val="004B02EC"/>
    <w:rsid w:val="004B4632"/>
    <w:rsid w:val="004B4977"/>
    <w:rsid w:val="004B5465"/>
    <w:rsid w:val="004E13BE"/>
    <w:rsid w:val="004E32F0"/>
    <w:rsid w:val="00516022"/>
    <w:rsid w:val="00521CEE"/>
    <w:rsid w:val="00524434"/>
    <w:rsid w:val="00534880"/>
    <w:rsid w:val="0056454C"/>
    <w:rsid w:val="00573041"/>
    <w:rsid w:val="00590393"/>
    <w:rsid w:val="005903FB"/>
    <w:rsid w:val="005A03A3"/>
    <w:rsid w:val="005B4F97"/>
    <w:rsid w:val="005B77E3"/>
    <w:rsid w:val="005C164B"/>
    <w:rsid w:val="005C1A3A"/>
    <w:rsid w:val="005C3FE0"/>
    <w:rsid w:val="005C740C"/>
    <w:rsid w:val="005D0300"/>
    <w:rsid w:val="005F0E31"/>
    <w:rsid w:val="005F2F08"/>
    <w:rsid w:val="005F4A65"/>
    <w:rsid w:val="00604859"/>
    <w:rsid w:val="006048F4"/>
    <w:rsid w:val="0060660A"/>
    <w:rsid w:val="00612294"/>
    <w:rsid w:val="00617A44"/>
    <w:rsid w:val="00621FF5"/>
    <w:rsid w:val="00625CD0"/>
    <w:rsid w:val="00635DE3"/>
    <w:rsid w:val="00645EC4"/>
    <w:rsid w:val="006469F6"/>
    <w:rsid w:val="006614C4"/>
    <w:rsid w:val="00661591"/>
    <w:rsid w:val="0066632F"/>
    <w:rsid w:val="006665E1"/>
    <w:rsid w:val="00667BAB"/>
    <w:rsid w:val="006B03AF"/>
    <w:rsid w:val="006C2535"/>
    <w:rsid w:val="006D4B0D"/>
    <w:rsid w:val="006D60B4"/>
    <w:rsid w:val="006D75E1"/>
    <w:rsid w:val="006E263E"/>
    <w:rsid w:val="006E3546"/>
    <w:rsid w:val="006E7216"/>
    <w:rsid w:val="006F0F93"/>
    <w:rsid w:val="006F35FA"/>
    <w:rsid w:val="00703AEF"/>
    <w:rsid w:val="007048EA"/>
    <w:rsid w:val="00715237"/>
    <w:rsid w:val="00715F39"/>
    <w:rsid w:val="007254A5"/>
    <w:rsid w:val="00725748"/>
    <w:rsid w:val="0073720D"/>
    <w:rsid w:val="007402E0"/>
    <w:rsid w:val="00742AB9"/>
    <w:rsid w:val="00754FBF"/>
    <w:rsid w:val="0076016D"/>
    <w:rsid w:val="00775344"/>
    <w:rsid w:val="007777DF"/>
    <w:rsid w:val="00783559"/>
    <w:rsid w:val="007A4105"/>
    <w:rsid w:val="007A474C"/>
    <w:rsid w:val="007B0280"/>
    <w:rsid w:val="007C406E"/>
    <w:rsid w:val="007F428E"/>
    <w:rsid w:val="00812028"/>
    <w:rsid w:val="00814D03"/>
    <w:rsid w:val="00816074"/>
    <w:rsid w:val="0083178B"/>
    <w:rsid w:val="00833695"/>
    <w:rsid w:val="00842CD8"/>
    <w:rsid w:val="008553C7"/>
    <w:rsid w:val="00857FEB"/>
    <w:rsid w:val="00860B95"/>
    <w:rsid w:val="008616E0"/>
    <w:rsid w:val="00862050"/>
    <w:rsid w:val="008646B0"/>
    <w:rsid w:val="008666D2"/>
    <w:rsid w:val="00875878"/>
    <w:rsid w:val="0089074F"/>
    <w:rsid w:val="00891692"/>
    <w:rsid w:val="008B299C"/>
    <w:rsid w:val="008B3929"/>
    <w:rsid w:val="008B3C2F"/>
    <w:rsid w:val="008B4CB3"/>
    <w:rsid w:val="008B54B2"/>
    <w:rsid w:val="008C46FD"/>
    <w:rsid w:val="008C67AF"/>
    <w:rsid w:val="008F0C84"/>
    <w:rsid w:val="008F2143"/>
    <w:rsid w:val="00905394"/>
    <w:rsid w:val="00910642"/>
    <w:rsid w:val="00917821"/>
    <w:rsid w:val="009311C8"/>
    <w:rsid w:val="00931C50"/>
    <w:rsid w:val="00933376"/>
    <w:rsid w:val="009336FC"/>
    <w:rsid w:val="00942355"/>
    <w:rsid w:val="00952775"/>
    <w:rsid w:val="0095748C"/>
    <w:rsid w:val="00961FA7"/>
    <w:rsid w:val="009668DE"/>
    <w:rsid w:val="009718F9"/>
    <w:rsid w:val="00975112"/>
    <w:rsid w:val="00975202"/>
    <w:rsid w:val="009753D7"/>
    <w:rsid w:val="00983333"/>
    <w:rsid w:val="00991B5F"/>
    <w:rsid w:val="00997B83"/>
    <w:rsid w:val="009A3B71"/>
    <w:rsid w:val="009A3CA0"/>
    <w:rsid w:val="009A61BC"/>
    <w:rsid w:val="009A676D"/>
    <w:rsid w:val="009B424D"/>
    <w:rsid w:val="009C1AC6"/>
    <w:rsid w:val="009C4F04"/>
    <w:rsid w:val="009E042D"/>
    <w:rsid w:val="009E4779"/>
    <w:rsid w:val="009E6427"/>
    <w:rsid w:val="009F3851"/>
    <w:rsid w:val="00A12458"/>
    <w:rsid w:val="00A22467"/>
    <w:rsid w:val="00A27328"/>
    <w:rsid w:val="00A30E68"/>
    <w:rsid w:val="00A34AA0"/>
    <w:rsid w:val="00A41EFC"/>
    <w:rsid w:val="00A56946"/>
    <w:rsid w:val="00A578D8"/>
    <w:rsid w:val="00A61759"/>
    <w:rsid w:val="00A65FF9"/>
    <w:rsid w:val="00A94A09"/>
    <w:rsid w:val="00AB762B"/>
    <w:rsid w:val="00AB78E0"/>
    <w:rsid w:val="00AC0810"/>
    <w:rsid w:val="00AC49D8"/>
    <w:rsid w:val="00AC523C"/>
    <w:rsid w:val="00AC71D7"/>
    <w:rsid w:val="00AD3A3C"/>
    <w:rsid w:val="00AE11B7"/>
    <w:rsid w:val="00AF0612"/>
    <w:rsid w:val="00B06C4D"/>
    <w:rsid w:val="00B1313D"/>
    <w:rsid w:val="00B26CCF"/>
    <w:rsid w:val="00B316B9"/>
    <w:rsid w:val="00B35331"/>
    <w:rsid w:val="00B423F8"/>
    <w:rsid w:val="00B46041"/>
    <w:rsid w:val="00B51544"/>
    <w:rsid w:val="00B531DD"/>
    <w:rsid w:val="00B60860"/>
    <w:rsid w:val="00B71DC2"/>
    <w:rsid w:val="00B73546"/>
    <w:rsid w:val="00B74DD5"/>
    <w:rsid w:val="00B74F88"/>
    <w:rsid w:val="00B76A6E"/>
    <w:rsid w:val="00B93893"/>
    <w:rsid w:val="00BB1670"/>
    <w:rsid w:val="00BC12A3"/>
    <w:rsid w:val="00BC3B53"/>
    <w:rsid w:val="00BC56F5"/>
    <w:rsid w:val="00BC75D5"/>
    <w:rsid w:val="00BE2D55"/>
    <w:rsid w:val="00BF37A3"/>
    <w:rsid w:val="00C12E90"/>
    <w:rsid w:val="00C206F1"/>
    <w:rsid w:val="00C26079"/>
    <w:rsid w:val="00C35A91"/>
    <w:rsid w:val="00C40C60"/>
    <w:rsid w:val="00C53426"/>
    <w:rsid w:val="00C63108"/>
    <w:rsid w:val="00C6537C"/>
    <w:rsid w:val="00C7256F"/>
    <w:rsid w:val="00C876B7"/>
    <w:rsid w:val="00C90846"/>
    <w:rsid w:val="00C97238"/>
    <w:rsid w:val="00CA0A69"/>
    <w:rsid w:val="00CA0E76"/>
    <w:rsid w:val="00CA47D3"/>
    <w:rsid w:val="00CB5A73"/>
    <w:rsid w:val="00CB6129"/>
    <w:rsid w:val="00CD604A"/>
    <w:rsid w:val="00CD6791"/>
    <w:rsid w:val="00CD700D"/>
    <w:rsid w:val="00CE2EA9"/>
    <w:rsid w:val="00CE74D9"/>
    <w:rsid w:val="00CF053F"/>
    <w:rsid w:val="00CF7C8B"/>
    <w:rsid w:val="00D078E1"/>
    <w:rsid w:val="00D12A7F"/>
    <w:rsid w:val="00D23522"/>
    <w:rsid w:val="00D279AE"/>
    <w:rsid w:val="00D405AB"/>
    <w:rsid w:val="00D5423B"/>
    <w:rsid w:val="00D54F4E"/>
    <w:rsid w:val="00D55865"/>
    <w:rsid w:val="00D56274"/>
    <w:rsid w:val="00D60BA4"/>
    <w:rsid w:val="00D72223"/>
    <w:rsid w:val="00D72421"/>
    <w:rsid w:val="00D7257A"/>
    <w:rsid w:val="00D73F97"/>
    <w:rsid w:val="00D80CCE"/>
    <w:rsid w:val="00DE578A"/>
    <w:rsid w:val="00DF1D1E"/>
    <w:rsid w:val="00DF2583"/>
    <w:rsid w:val="00DF54D9"/>
    <w:rsid w:val="00E03D32"/>
    <w:rsid w:val="00E10DC6"/>
    <w:rsid w:val="00E11F8E"/>
    <w:rsid w:val="00E145EA"/>
    <w:rsid w:val="00E364EF"/>
    <w:rsid w:val="00E426A4"/>
    <w:rsid w:val="00E42D22"/>
    <w:rsid w:val="00E50A17"/>
    <w:rsid w:val="00E634E3"/>
    <w:rsid w:val="00E659A6"/>
    <w:rsid w:val="00EA0723"/>
    <w:rsid w:val="00EA0D09"/>
    <w:rsid w:val="00EA75C1"/>
    <w:rsid w:val="00EB7550"/>
    <w:rsid w:val="00EC237D"/>
    <w:rsid w:val="00EC3315"/>
    <w:rsid w:val="00EE1A75"/>
    <w:rsid w:val="00EE4A1F"/>
    <w:rsid w:val="00EF1B5A"/>
    <w:rsid w:val="00EF2CCA"/>
    <w:rsid w:val="00F03E1B"/>
    <w:rsid w:val="00F16EBD"/>
    <w:rsid w:val="00F2608D"/>
    <w:rsid w:val="00F36803"/>
    <w:rsid w:val="00F46AA1"/>
    <w:rsid w:val="00F53F91"/>
    <w:rsid w:val="00F57321"/>
    <w:rsid w:val="00F61A72"/>
    <w:rsid w:val="00F66F13"/>
    <w:rsid w:val="00F74073"/>
    <w:rsid w:val="00F74EE0"/>
    <w:rsid w:val="00F77453"/>
    <w:rsid w:val="00FA1759"/>
    <w:rsid w:val="00FB06ED"/>
    <w:rsid w:val="00FB76DB"/>
    <w:rsid w:val="00FC36AB"/>
    <w:rsid w:val="00FD1727"/>
    <w:rsid w:val="00FD2798"/>
    <w:rsid w:val="00FE3396"/>
    <w:rsid w:val="00FE4F08"/>
    <w:rsid w:val="00F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="f" fillcolor="white" stroke="f">
      <v:fill color="white" on="f"/>
      <v:stroke on="f"/>
      <o:colormru v:ext="edit" colors="#009fee"/>
    </o:shapedefaults>
    <o:shapelayout v:ext="edit">
      <o:idmap v:ext="edit" data="1"/>
    </o:shapelayout>
  </w:shapeDefaults>
  <w:decimalSymbol w:val=","/>
  <w:listSeparator w:val=";"/>
  <w14:docId w14:val="4070FCCF"/>
  <w15:docId w15:val="{A65CC98A-062D-4822-93C1-2C425B3C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50A17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775344"/>
    <w:pPr>
      <w:pageBreakBefore/>
      <w:widowControl w:val="0"/>
      <w:numPr>
        <w:numId w:val="14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9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9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9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semiHidden/>
    <w:rsid w:val="00EB7550"/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Inhopg1"/>
    <w:next w:val="Standaard"/>
    <w:semiHidden/>
    <w:rsid w:val="00F03E1B"/>
    <w:pPr>
      <w:tabs>
        <w:tab w:val="left" w:pos="0"/>
      </w:tabs>
      <w:spacing w:before="240"/>
      <w:ind w:left="-1160"/>
    </w:pPr>
    <w:rPr>
      <w:b/>
    </w:rPr>
  </w:style>
  <w:style w:type="paragraph" w:styleId="Normaalweb">
    <w:name w:val="Normal (Web)"/>
    <w:basedOn w:val="Standaard"/>
    <w:rsid w:val="005C164B"/>
  </w:style>
  <w:style w:type="paragraph" w:styleId="Inhopg3">
    <w:name w:val="toc 3"/>
    <w:basedOn w:val="Inhopg2"/>
    <w:next w:val="Standaard"/>
    <w:semiHidden/>
    <w:rsid w:val="006469F6"/>
    <w:pPr>
      <w:spacing w:before="0"/>
    </w:pPr>
    <w:rPr>
      <w:b w:val="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rsid w:val="00C6537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Inhopg3"/>
    <w:next w:val="Standaard"/>
    <w:semiHidden/>
    <w:rsid w:val="00F03E1B"/>
  </w:style>
  <w:style w:type="paragraph" w:styleId="Inhopg5">
    <w:name w:val="toc 5"/>
    <w:basedOn w:val="Standaard"/>
    <w:next w:val="Standaard"/>
    <w:autoRedefine/>
    <w:semiHidden/>
    <w:rsid w:val="00EB7550"/>
    <w:pPr>
      <w:ind w:left="720"/>
    </w:pPr>
  </w:style>
  <w:style w:type="paragraph" w:styleId="Voetnoottekst">
    <w:name w:val="footnote text"/>
    <w:basedOn w:val="Standaard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styleId="Voetnootmarkering">
    <w:name w:val="footnote reference"/>
    <w:basedOn w:val="Standaardalinea-lettertype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C97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72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B4977"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rsid w:val="00C7256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erwijzingopmerking">
    <w:name w:val="annotation reference"/>
    <w:rsid w:val="00C7256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7256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7256F"/>
    <w:rPr>
      <w:rFonts w:ascii="Verdana" w:hAnsi="Verdana"/>
    </w:rPr>
  </w:style>
  <w:style w:type="paragraph" w:customStyle="1" w:styleId="witregel1">
    <w:name w:val="witregel1"/>
    <w:basedOn w:val="broodtekst"/>
    <w:rsid w:val="000D6FA0"/>
    <w:pPr>
      <w:spacing w:line="90" w:lineRule="atLeast"/>
    </w:pPr>
    <w:rPr>
      <w:sz w:val="2"/>
    </w:rPr>
  </w:style>
  <w:style w:type="paragraph" w:customStyle="1" w:styleId="afzendgegevens">
    <w:name w:val="afzend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gegevens">
    <w:name w:val="referentie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rsid w:val="000D6FA0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rsid w:val="000D6FA0"/>
    <w:pPr>
      <w:spacing w:line="270" w:lineRule="atLeast"/>
    </w:pPr>
    <w:rPr>
      <w:sz w:val="2"/>
    </w:rPr>
  </w:style>
  <w:style w:type="paragraph" w:customStyle="1" w:styleId="afzendgegevens-bold">
    <w:name w:val="afzendgegevens-bold"/>
    <w:basedOn w:val="afzendgegevens"/>
    <w:rsid w:val="000D6FA0"/>
    <w:rPr>
      <w:b/>
    </w:rPr>
  </w:style>
  <w:style w:type="paragraph" w:customStyle="1" w:styleId="Bijlage">
    <w:name w:val="Bijlage"/>
    <w:basedOn w:val="Kop1"/>
    <w:next w:val="Standaard"/>
    <w:rsid w:val="0089074F"/>
    <w:pPr>
      <w:keepNext/>
      <w:widowControl/>
      <w:numPr>
        <w:numId w:val="38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kern w:val="28"/>
      <w:sz w:val="36"/>
      <w:szCs w:val="20"/>
    </w:rPr>
  </w:style>
  <w:style w:type="paragraph" w:customStyle="1" w:styleId="Toelichting">
    <w:name w:val="Toelichting"/>
    <w:basedOn w:val="Standaard"/>
    <w:next w:val="Standaard"/>
    <w:rsid w:val="0089074F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71538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071538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F0104-22DD-486C-ABBA-06A425909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1687</CharactersWithSpaces>
  <SharedDoc>false</SharedDoc>
  <HLinks>
    <vt:vector size="6" baseType="variant">
      <vt:variant>
        <vt:i4>6815829</vt:i4>
      </vt:variant>
      <vt:variant>
        <vt:i4>0</vt:i4>
      </vt:variant>
      <vt:variant>
        <vt:i4>0</vt:i4>
      </vt:variant>
      <vt:variant>
        <vt:i4>5</vt:i4>
      </vt:variant>
      <vt:variant>
        <vt:lpwstr>mailto:paulienmuijser@minvrom.nl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Girbaran, S.G. mw. - BD/DBOB/COZA</dc:creator>
  <cp:lastModifiedBy>Fonse, Dirk</cp:lastModifiedBy>
  <cp:revision>3</cp:revision>
  <cp:lastPrinted>2008-09-19T14:31:00Z</cp:lastPrinted>
  <dcterms:created xsi:type="dcterms:W3CDTF">2021-07-31T07:51:00Z</dcterms:created>
  <dcterms:modified xsi:type="dcterms:W3CDTF">2021-08-02T07:12:00Z</dcterms:modified>
</cp:coreProperties>
</file>