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F9C07" w14:textId="79CCFC1E" w:rsidR="009A0EC1" w:rsidRPr="009A0EC1" w:rsidRDefault="001454A4" w:rsidP="009A0EC1">
      <w:pPr>
        <w:pStyle w:val="Kop1"/>
        <w:tabs>
          <w:tab w:val="left" w:pos="595"/>
        </w:tabs>
        <w:rPr>
          <w:rFonts w:ascii="Calibri" w:hAnsi="Calibri"/>
          <w:sz w:val="24"/>
          <w:szCs w:val="24"/>
        </w:rPr>
      </w:pPr>
      <w:r w:rsidRPr="001454A4">
        <w:rPr>
          <w:rFonts w:ascii="Calibri" w:hAnsi="Calibri"/>
          <w:sz w:val="24"/>
          <w:szCs w:val="24"/>
        </w:rPr>
        <w:t xml:space="preserve">Bijlage </w:t>
      </w:r>
      <w:r w:rsidR="00535ECF">
        <w:rPr>
          <w:rFonts w:ascii="Calibri" w:hAnsi="Calibri"/>
          <w:sz w:val="24"/>
          <w:szCs w:val="24"/>
        </w:rPr>
        <w:t>4</w:t>
      </w:r>
      <w:r w:rsidRPr="001454A4">
        <w:rPr>
          <w:rFonts w:ascii="Calibri" w:hAnsi="Calibri"/>
          <w:sz w:val="24"/>
          <w:szCs w:val="24"/>
        </w:rPr>
        <w:t xml:space="preserve"> - Invulblad </w:t>
      </w:r>
      <w:r w:rsidR="00535ECF">
        <w:rPr>
          <w:rFonts w:ascii="Calibri" w:hAnsi="Calibri"/>
          <w:sz w:val="24"/>
          <w:szCs w:val="24"/>
        </w:rPr>
        <w:t>referentieverklaring</w:t>
      </w:r>
      <w:r w:rsidR="007119A2">
        <w:rPr>
          <w:rFonts w:ascii="Calibri" w:hAnsi="Calibri"/>
          <w:sz w:val="24"/>
          <w:szCs w:val="24"/>
        </w:rPr>
        <w:br/>
        <w:t xml:space="preserve">(ten behoeve van kerncompetentie </w:t>
      </w:r>
      <w:r>
        <w:rPr>
          <w:rFonts w:ascii="Calibri" w:hAnsi="Calibri"/>
          <w:sz w:val="24"/>
          <w:szCs w:val="24"/>
        </w:rPr>
        <w:t xml:space="preserve">aanbesteding </w:t>
      </w:r>
      <w:r w:rsidR="000346C9">
        <w:rPr>
          <w:rFonts w:ascii="Calibri" w:hAnsi="Calibri"/>
          <w:sz w:val="24"/>
          <w:szCs w:val="24"/>
        </w:rPr>
        <w:t>Food en Non Food)</w:t>
      </w:r>
      <w:r>
        <w:rPr>
          <w:rFonts w:ascii="Calibri" w:hAnsi="Calibri"/>
          <w:sz w:val="24"/>
          <w:szCs w:val="24"/>
        </w:rPr>
        <w:t xml:space="preserve"> </w:t>
      </w:r>
    </w:p>
    <w:p w14:paraId="1151978E" w14:textId="77777777" w:rsidR="009A0EC1" w:rsidRPr="00210A9B" w:rsidRDefault="009A0EC1" w:rsidP="009A0EC1">
      <w:pPr>
        <w:rPr>
          <w:rFonts w:ascii="Calibri" w:hAnsi="Calibri"/>
          <w:b/>
        </w:rPr>
      </w:pPr>
      <w:r w:rsidRPr="00210A9B">
        <w:rPr>
          <w:rFonts w:ascii="Calibri" w:hAnsi="Calibri"/>
          <w:b/>
        </w:rPr>
        <w:t xml:space="preserve">Inschrijver dient </w:t>
      </w:r>
      <w:r w:rsidR="007119A2">
        <w:rPr>
          <w:rFonts w:ascii="Calibri" w:hAnsi="Calibri"/>
          <w:b/>
        </w:rPr>
        <w:t xml:space="preserve">dit formulier </w:t>
      </w:r>
      <w:r w:rsidRPr="00210A9B">
        <w:rPr>
          <w:rFonts w:ascii="Calibri" w:hAnsi="Calibri"/>
          <w:b/>
        </w:rPr>
        <w:t>te gebruiken voor het aanleveren van de referentie</w:t>
      </w:r>
      <w:r w:rsidR="007119A2">
        <w:rPr>
          <w:rFonts w:ascii="Calibri" w:hAnsi="Calibri"/>
          <w:b/>
        </w:rPr>
        <w:t>(</w:t>
      </w:r>
      <w:r w:rsidRPr="00210A9B">
        <w:rPr>
          <w:rFonts w:ascii="Calibri" w:hAnsi="Calibri"/>
          <w:b/>
        </w:rPr>
        <w:t>s</w:t>
      </w:r>
      <w:r w:rsidR="007119A2">
        <w:rPr>
          <w:rFonts w:ascii="Calibri" w:hAnsi="Calibri"/>
          <w:b/>
        </w:rPr>
        <w:t>) die toeziet/toezien op de kerncompetenties zoals opgenomen in de aanbestedingsdocumentatie</w:t>
      </w:r>
      <w:r w:rsidRPr="00210A9B">
        <w:rPr>
          <w:rFonts w:ascii="Calibri" w:hAnsi="Calibri"/>
          <w:b/>
        </w:rPr>
        <w:t xml:space="preserve">. </w:t>
      </w:r>
    </w:p>
    <w:p w14:paraId="022FE25B" w14:textId="77777777" w:rsidR="009A0EC1" w:rsidRPr="00210A9B" w:rsidRDefault="009A0EC1" w:rsidP="009A0EC1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9A0EC1" w:rsidRPr="00210A9B" w14:paraId="2CC88248" w14:textId="77777777" w:rsidTr="00372266">
        <w:tc>
          <w:tcPr>
            <w:tcW w:w="3085" w:type="dxa"/>
            <w:shd w:val="clear" w:color="auto" w:fill="D9D9D9" w:themeFill="background1" w:themeFillShade="D9"/>
          </w:tcPr>
          <w:p w14:paraId="020B6047" w14:textId="77777777" w:rsidR="007119A2" w:rsidRPr="00210A9B" w:rsidRDefault="00372266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</w:t>
            </w:r>
            <w:r w:rsidR="007119A2">
              <w:rPr>
                <w:rFonts w:ascii="Calibri" w:hAnsi="Calibri"/>
                <w:b/>
              </w:rPr>
              <w:t>enmerken van de organisatie/referent</w:t>
            </w:r>
            <w:r>
              <w:rPr>
                <w:rFonts w:ascii="Calibri" w:hAnsi="Calibri"/>
                <w:b/>
              </w:rPr>
              <w:t xml:space="preserve">ie </w:t>
            </w:r>
            <w:r w:rsidR="007119A2">
              <w:rPr>
                <w:rFonts w:ascii="Calibri" w:hAnsi="Calibri"/>
                <w:b/>
              </w:rPr>
              <w:t xml:space="preserve"> waar kerncompetentie(s)</w:t>
            </w:r>
            <w:r>
              <w:rPr>
                <w:rFonts w:ascii="Calibri" w:hAnsi="Calibri"/>
                <w:b/>
              </w:rPr>
              <w:t xml:space="preserve"> </w:t>
            </w:r>
            <w:r w:rsidR="007119A2">
              <w:rPr>
                <w:rFonts w:ascii="Calibri" w:hAnsi="Calibri"/>
                <w:b/>
              </w:rPr>
              <w:t>is</w:t>
            </w:r>
            <w:r>
              <w:rPr>
                <w:rFonts w:ascii="Calibri" w:hAnsi="Calibri"/>
                <w:b/>
              </w:rPr>
              <w:t>/zijn</w:t>
            </w:r>
            <w:r w:rsidR="007119A2">
              <w:rPr>
                <w:rFonts w:ascii="Calibri" w:hAnsi="Calibri"/>
                <w:b/>
              </w:rPr>
              <w:t xml:space="preserve"> uitgevoerd</w:t>
            </w:r>
          </w:p>
          <w:p w14:paraId="09794583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0C6C622B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127" w:type="dxa"/>
            <w:shd w:val="clear" w:color="auto" w:fill="D9D9D9" w:themeFill="background1" w:themeFillShade="D9"/>
          </w:tcPr>
          <w:p w14:paraId="34FEC496" w14:textId="77777777" w:rsidR="009A0EC1" w:rsidRPr="00210A9B" w:rsidRDefault="007119A2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Invulvelden</w:t>
            </w:r>
          </w:p>
        </w:tc>
      </w:tr>
      <w:tr w:rsidR="009A0EC1" w:rsidRPr="00210A9B" w14:paraId="13F6CC00" w14:textId="77777777" w:rsidTr="00372266">
        <w:tc>
          <w:tcPr>
            <w:tcW w:w="3085" w:type="dxa"/>
          </w:tcPr>
          <w:p w14:paraId="233AD8FA" w14:textId="77777777" w:rsidR="009A0EC1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</w:t>
            </w:r>
            <w:r w:rsidR="007119A2">
              <w:rPr>
                <w:rFonts w:ascii="Calibri" w:hAnsi="Calibri"/>
                <w:b/>
              </w:rPr>
              <w:t xml:space="preserve"> organisatie </w:t>
            </w:r>
          </w:p>
          <w:p w14:paraId="23A2B9FA" w14:textId="77777777" w:rsidR="007119A2" w:rsidRPr="00210A9B" w:rsidRDefault="007119A2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127" w:type="dxa"/>
          </w:tcPr>
          <w:p w14:paraId="34C5666A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19AEB259" w14:textId="77777777" w:rsidTr="00372266">
        <w:tc>
          <w:tcPr>
            <w:tcW w:w="3085" w:type="dxa"/>
          </w:tcPr>
          <w:p w14:paraId="7DFCC728" w14:textId="77777777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Type organisatie</w:t>
            </w:r>
            <w:r w:rsidR="007119A2">
              <w:rPr>
                <w:rFonts w:ascii="Calibri" w:hAnsi="Calibri"/>
                <w:b/>
              </w:rPr>
              <w:t xml:space="preserve"> </w:t>
            </w:r>
          </w:p>
          <w:p w14:paraId="65713B58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127" w:type="dxa"/>
          </w:tcPr>
          <w:p w14:paraId="43FE9BE0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4B4F4CBF" w14:textId="77777777" w:rsidTr="00372266">
        <w:tc>
          <w:tcPr>
            <w:tcW w:w="3085" w:type="dxa"/>
          </w:tcPr>
          <w:p w14:paraId="5DFCCF3B" w14:textId="77777777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Adres</w:t>
            </w:r>
            <w:r w:rsidR="007119A2">
              <w:rPr>
                <w:rFonts w:ascii="Calibri" w:hAnsi="Calibri"/>
                <w:b/>
              </w:rPr>
              <w:t xml:space="preserve"> </w:t>
            </w:r>
            <w:r w:rsidR="007119A2" w:rsidRPr="00210A9B">
              <w:rPr>
                <w:rFonts w:ascii="Calibri" w:hAnsi="Calibri"/>
                <w:b/>
              </w:rPr>
              <w:t>organisatie</w:t>
            </w:r>
            <w:r w:rsidR="007119A2">
              <w:rPr>
                <w:rFonts w:ascii="Calibri" w:hAnsi="Calibri"/>
                <w:b/>
              </w:rPr>
              <w:t xml:space="preserve"> </w:t>
            </w:r>
          </w:p>
          <w:p w14:paraId="46A6EE8A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0D19F163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127" w:type="dxa"/>
          </w:tcPr>
          <w:p w14:paraId="374E20DB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2A760B9E" w14:textId="77777777" w:rsidTr="00372266">
        <w:tc>
          <w:tcPr>
            <w:tcW w:w="3085" w:type="dxa"/>
          </w:tcPr>
          <w:p w14:paraId="3C401766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Vestigingsplaats</w:t>
            </w:r>
          </w:p>
          <w:p w14:paraId="01CE7FFF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127" w:type="dxa"/>
          </w:tcPr>
          <w:p w14:paraId="6A11083D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6E09962E" w14:textId="77777777" w:rsidTr="00372266">
        <w:tc>
          <w:tcPr>
            <w:tcW w:w="3085" w:type="dxa"/>
          </w:tcPr>
          <w:p w14:paraId="0DA875C2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 contactpersoon</w:t>
            </w:r>
          </w:p>
          <w:p w14:paraId="12BA4049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127" w:type="dxa"/>
          </w:tcPr>
          <w:p w14:paraId="0E40FBD3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4A7DDDAE" w14:textId="77777777" w:rsidTr="00372266">
        <w:tc>
          <w:tcPr>
            <w:tcW w:w="3085" w:type="dxa"/>
          </w:tcPr>
          <w:p w14:paraId="00D35C53" w14:textId="77777777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Telefoonnummer contactpersoon</w:t>
            </w:r>
            <w:r w:rsidR="007119A2">
              <w:rPr>
                <w:rFonts w:ascii="Calibri" w:hAnsi="Calibri"/>
                <w:b/>
              </w:rPr>
              <w:t xml:space="preserve"> </w:t>
            </w:r>
          </w:p>
          <w:p w14:paraId="47898823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127" w:type="dxa"/>
          </w:tcPr>
          <w:p w14:paraId="02387219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2C8E433D" w14:textId="77777777" w:rsidTr="00372266">
        <w:tc>
          <w:tcPr>
            <w:tcW w:w="3085" w:type="dxa"/>
          </w:tcPr>
          <w:p w14:paraId="59AE49AF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Datum aanvang en looptijd</w:t>
            </w:r>
          </w:p>
          <w:p w14:paraId="0E4D9784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contract Leveringen</w:t>
            </w:r>
            <w:r w:rsidR="007119A2">
              <w:rPr>
                <w:rFonts w:ascii="Calibri" w:hAnsi="Calibri"/>
                <w:b/>
              </w:rPr>
              <w:t xml:space="preserve"> en Diensten</w:t>
            </w:r>
          </w:p>
          <w:p w14:paraId="51BA6DBB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127" w:type="dxa"/>
          </w:tcPr>
          <w:p w14:paraId="78108369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229A4907" w14:textId="77777777" w:rsidTr="00372266">
        <w:tc>
          <w:tcPr>
            <w:tcW w:w="3085" w:type="dxa"/>
          </w:tcPr>
          <w:p w14:paraId="68B64ACF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Contractwaarde (per jaar)</w:t>
            </w:r>
          </w:p>
          <w:p w14:paraId="3460C443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127" w:type="dxa"/>
          </w:tcPr>
          <w:p w14:paraId="7F5608BD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091EE948" w14:textId="77777777" w:rsidTr="00372266">
        <w:tc>
          <w:tcPr>
            <w:tcW w:w="3085" w:type="dxa"/>
          </w:tcPr>
          <w:p w14:paraId="13F04984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Beschrijving van de</w:t>
            </w:r>
          </w:p>
          <w:p w14:paraId="04411ABC" w14:textId="77777777" w:rsidR="009A0EC1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Leveringen</w:t>
            </w:r>
            <w:r w:rsidRPr="00210A9B">
              <w:rPr>
                <w:rFonts w:ascii="Calibri" w:hAnsi="Calibri"/>
                <w:b/>
              </w:rPr>
              <w:t xml:space="preserve"> </w:t>
            </w:r>
            <w:r w:rsidR="007119A2">
              <w:rPr>
                <w:rFonts w:ascii="Calibri" w:hAnsi="Calibri"/>
                <w:b/>
              </w:rPr>
              <w:t>en/of Diensten</w:t>
            </w:r>
          </w:p>
          <w:p w14:paraId="50AB403D" w14:textId="77777777" w:rsidR="007119A2" w:rsidRDefault="007119A2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54CC48DD" w14:textId="77777777" w:rsidR="007119A2" w:rsidRDefault="007119A2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3C1424EC" w14:textId="77777777" w:rsidR="007119A2" w:rsidRDefault="007119A2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6BD93505" w14:textId="77777777" w:rsidR="007119A2" w:rsidRPr="00210A9B" w:rsidRDefault="007119A2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127" w:type="dxa"/>
          </w:tcPr>
          <w:p w14:paraId="06D3DF01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</w:tbl>
    <w:p w14:paraId="01E82050" w14:textId="77777777" w:rsidR="009A0EC1" w:rsidRPr="00210A9B" w:rsidRDefault="009A0EC1" w:rsidP="009A0EC1">
      <w:pPr>
        <w:tabs>
          <w:tab w:val="left" w:pos="0"/>
        </w:tabs>
        <w:rPr>
          <w:rFonts w:ascii="Calibri" w:hAnsi="Calibri"/>
          <w:b/>
        </w:rPr>
      </w:pPr>
    </w:p>
    <w:p w14:paraId="412C5688" w14:textId="77777777" w:rsidR="009A0EC1" w:rsidRPr="00210A9B" w:rsidRDefault="009A0EC1" w:rsidP="009A0EC1">
      <w:pPr>
        <w:rPr>
          <w:rFonts w:ascii="Calibri" w:hAnsi="Calibri"/>
        </w:rPr>
      </w:pPr>
      <w:bookmarkStart w:id="0" w:name="_Toc221095174"/>
      <w:bookmarkStart w:id="1" w:name="_Toc228067968"/>
      <w:r>
        <w:rPr>
          <w:rFonts w:ascii="Calibri" w:hAnsi="Calibri"/>
        </w:rPr>
        <w:t xml:space="preserve">ONDERSTAANDE </w:t>
      </w:r>
      <w:r w:rsidR="007119A2">
        <w:rPr>
          <w:rFonts w:ascii="Calibri" w:hAnsi="Calibri"/>
        </w:rPr>
        <w:t xml:space="preserve">VELDEN </w:t>
      </w:r>
      <w:r w:rsidR="003505A4">
        <w:rPr>
          <w:rFonts w:ascii="Calibri" w:hAnsi="Calibri"/>
        </w:rPr>
        <w:t xml:space="preserve">DIENEN TE WORDEN </w:t>
      </w:r>
      <w:r w:rsidR="007119A2">
        <w:rPr>
          <w:rFonts w:ascii="Calibri" w:hAnsi="Calibri"/>
        </w:rPr>
        <w:t>IN</w:t>
      </w:r>
      <w:r w:rsidR="003505A4">
        <w:rPr>
          <w:rFonts w:ascii="Calibri" w:hAnsi="Calibri"/>
        </w:rPr>
        <w:t>GE</w:t>
      </w:r>
      <w:r w:rsidRPr="00210A9B">
        <w:rPr>
          <w:rFonts w:ascii="Calibri" w:hAnsi="Calibri"/>
        </w:rPr>
        <w:t>VUL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EN ONDERTEKEN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DOOR </w:t>
      </w:r>
      <w:r w:rsidR="007119A2">
        <w:rPr>
          <w:rFonts w:ascii="Calibri" w:hAnsi="Calibri"/>
        </w:rPr>
        <w:t>RELEVANTE E</w:t>
      </w:r>
      <w:r w:rsidR="003505A4">
        <w:rPr>
          <w:rFonts w:ascii="Calibri" w:hAnsi="Calibri"/>
        </w:rPr>
        <w:t>N</w:t>
      </w:r>
      <w:r w:rsidR="007119A2">
        <w:rPr>
          <w:rFonts w:ascii="Calibri" w:hAnsi="Calibri"/>
        </w:rPr>
        <w:t>/O</w:t>
      </w:r>
      <w:r w:rsidR="003505A4">
        <w:rPr>
          <w:rFonts w:ascii="Calibri" w:hAnsi="Calibri"/>
        </w:rPr>
        <w:t xml:space="preserve">F </w:t>
      </w:r>
      <w:r w:rsidR="007119A2">
        <w:rPr>
          <w:rFonts w:ascii="Calibri" w:hAnsi="Calibri"/>
        </w:rPr>
        <w:t>BEVOEGDE</w:t>
      </w:r>
      <w:r w:rsidR="003505A4">
        <w:rPr>
          <w:rFonts w:ascii="Calibri" w:hAnsi="Calibri"/>
        </w:rPr>
        <w:t xml:space="preserve"> </w:t>
      </w:r>
      <w:r w:rsidR="0034587D">
        <w:rPr>
          <w:rFonts w:ascii="Calibri" w:hAnsi="Calibri"/>
        </w:rPr>
        <w:t>/</w:t>
      </w:r>
      <w:r w:rsidR="003505A4">
        <w:rPr>
          <w:rFonts w:ascii="Calibri" w:hAnsi="Calibri"/>
        </w:rPr>
        <w:t xml:space="preserve"> </w:t>
      </w:r>
      <w:r w:rsidR="0034587D">
        <w:rPr>
          <w:rFonts w:ascii="Calibri" w:hAnsi="Calibri"/>
        </w:rPr>
        <w:t>GEVOLMACHTIGDE</w:t>
      </w:r>
      <w:r w:rsidR="007119A2">
        <w:rPr>
          <w:rFonts w:ascii="Calibri" w:hAnsi="Calibri"/>
        </w:rPr>
        <w:t xml:space="preserve"> FUNCTIONARIS VAN </w:t>
      </w:r>
      <w:r w:rsidRPr="00210A9B">
        <w:rPr>
          <w:rFonts w:ascii="Calibri" w:hAnsi="Calibri"/>
        </w:rPr>
        <w:t xml:space="preserve">DE </w:t>
      </w:r>
      <w:r w:rsidR="0034587D">
        <w:rPr>
          <w:rFonts w:ascii="Calibri" w:hAnsi="Calibri"/>
        </w:rPr>
        <w:t>ORGANISATIE ZOALS HIERBOVEN BESCHREVEN</w:t>
      </w:r>
      <w:bookmarkEnd w:id="0"/>
      <w:bookmarkEnd w:id="1"/>
      <w:r w:rsidR="003505A4">
        <w:rPr>
          <w:rFonts w:ascii="Calibri" w:hAnsi="Calibri"/>
        </w:rPr>
        <w:t>:</w:t>
      </w:r>
    </w:p>
    <w:p w14:paraId="5D008576" w14:textId="77777777" w:rsidR="009A0EC1" w:rsidRPr="00210A9B" w:rsidRDefault="009A0EC1" w:rsidP="009A0EC1">
      <w:pPr>
        <w:rPr>
          <w:rFonts w:ascii="Calibri" w:hAnsi="Calibri"/>
        </w:rPr>
      </w:pPr>
    </w:p>
    <w:p w14:paraId="780CD97A" w14:textId="77777777" w:rsidR="009A0EC1" w:rsidRPr="00210A9B" w:rsidRDefault="00372266" w:rsidP="009A0EC1">
      <w:pPr>
        <w:tabs>
          <w:tab w:val="left" w:pos="0"/>
        </w:tabs>
        <w:rPr>
          <w:rFonts w:ascii="Calibri" w:hAnsi="Calibri"/>
        </w:rPr>
      </w:pPr>
      <w:bookmarkStart w:id="2" w:name="_Toc221095175"/>
      <w:bookmarkStart w:id="3" w:name="_Toc228067969"/>
      <w:bookmarkStart w:id="4" w:name="_Toc231353550"/>
      <w:r>
        <w:rPr>
          <w:rFonts w:ascii="Calibri" w:hAnsi="Calibri"/>
        </w:rPr>
        <w:t xml:space="preserve">Ondergetekende </w:t>
      </w:r>
      <w:r w:rsidR="009A0EC1" w:rsidRPr="00210A9B">
        <w:rPr>
          <w:rFonts w:ascii="Calibri" w:hAnsi="Calibri"/>
        </w:rPr>
        <w:t xml:space="preserve"> verklaa</w:t>
      </w:r>
      <w:r>
        <w:rPr>
          <w:rFonts w:ascii="Calibri" w:hAnsi="Calibri"/>
        </w:rPr>
        <w:t>rt dat de opdracht zoals hierboven beschreven door …………………………………………….(naam I</w:t>
      </w:r>
      <w:r w:rsidR="009A0EC1" w:rsidRPr="00210A9B">
        <w:rPr>
          <w:rFonts w:ascii="Calibri" w:hAnsi="Calibri"/>
        </w:rPr>
        <w:t>nschrijver</w:t>
      </w:r>
      <w:r>
        <w:rPr>
          <w:rFonts w:ascii="Calibri" w:hAnsi="Calibri"/>
        </w:rPr>
        <w:t xml:space="preserve">) </w:t>
      </w:r>
      <w:r w:rsidRPr="00210A9B">
        <w:rPr>
          <w:rFonts w:ascii="Calibri" w:hAnsi="Calibri"/>
        </w:rPr>
        <w:t xml:space="preserve">naar </w:t>
      </w:r>
      <w:r>
        <w:rPr>
          <w:rFonts w:ascii="Calibri" w:hAnsi="Calibri"/>
        </w:rPr>
        <w:t xml:space="preserve">behoren </w:t>
      </w:r>
      <w:r w:rsidR="003505A4">
        <w:rPr>
          <w:rFonts w:ascii="Calibri" w:hAnsi="Calibri"/>
        </w:rPr>
        <w:t>is</w:t>
      </w:r>
      <w:r>
        <w:rPr>
          <w:rFonts w:ascii="Calibri" w:hAnsi="Calibri"/>
        </w:rPr>
        <w:t xml:space="preserve"> uitgevoerd.</w:t>
      </w:r>
    </w:p>
    <w:p w14:paraId="200026D1" w14:textId="77777777" w:rsidR="009A0EC1" w:rsidRPr="00210A9B" w:rsidRDefault="009A0EC1" w:rsidP="009A0EC1">
      <w:pPr>
        <w:tabs>
          <w:tab w:val="left" w:pos="0"/>
        </w:tabs>
        <w:rPr>
          <w:rFonts w:ascii="Calibri" w:hAnsi="Calibri"/>
        </w:rPr>
      </w:pPr>
    </w:p>
    <w:p w14:paraId="40DDDF64" w14:textId="77777777" w:rsidR="009A0EC1" w:rsidRDefault="009A0EC1" w:rsidP="009A0EC1">
      <w:pPr>
        <w:tabs>
          <w:tab w:val="left" w:pos="0"/>
        </w:tabs>
        <w:rPr>
          <w:rFonts w:ascii="Calibri" w:hAnsi="Calibri"/>
        </w:rPr>
      </w:pPr>
      <w:r w:rsidRPr="00210A9B">
        <w:rPr>
          <w:rFonts w:ascii="Calibri" w:hAnsi="Calibri"/>
        </w:rPr>
        <w:t>Ten aan</w:t>
      </w:r>
      <w:r>
        <w:rPr>
          <w:rFonts w:ascii="Calibri" w:hAnsi="Calibri"/>
        </w:rPr>
        <w:t>zien van de uitgevoerde Leveringen</w:t>
      </w:r>
      <w:r w:rsidRPr="00210A9B">
        <w:rPr>
          <w:rFonts w:ascii="Calibri" w:hAnsi="Calibri"/>
        </w:rPr>
        <w:t xml:space="preserve"> </w:t>
      </w:r>
      <w:r w:rsidR="0034587D">
        <w:rPr>
          <w:rFonts w:ascii="Calibri" w:hAnsi="Calibri"/>
        </w:rPr>
        <w:t xml:space="preserve">en/of Diensten </w:t>
      </w:r>
      <w:r w:rsidRPr="00210A9B">
        <w:rPr>
          <w:rFonts w:ascii="Calibri" w:hAnsi="Calibri"/>
        </w:rPr>
        <w:t>zijn de navolgende bijzonderheden te noemen:</w:t>
      </w:r>
      <w:bookmarkEnd w:id="2"/>
      <w:bookmarkEnd w:id="3"/>
      <w:bookmarkEnd w:id="4"/>
    </w:p>
    <w:p w14:paraId="1ACFD366" w14:textId="77777777" w:rsidR="009A0EC1" w:rsidRPr="00FB0972" w:rsidRDefault="009A0EC1" w:rsidP="009A0EC1">
      <w:pPr>
        <w:rPr>
          <w:rFonts w:ascii="Calibri" w:hAnsi="Calibri"/>
          <w:i/>
        </w:rPr>
      </w:pPr>
      <w:r>
        <w:rPr>
          <w:rFonts w:ascii="Calibri" w:hAnsi="Calibri"/>
          <w:i/>
        </w:rPr>
        <w:t>[enkel i</w:t>
      </w:r>
      <w:r w:rsidRPr="00FB0972">
        <w:rPr>
          <w:rFonts w:ascii="Calibri" w:hAnsi="Calibri"/>
          <w:i/>
        </w:rPr>
        <w:t>n te vullen indien er bijzonderheden zijn</w:t>
      </w:r>
      <w:r w:rsidR="0034587D">
        <w:rPr>
          <w:rFonts w:ascii="Calibri" w:hAnsi="Calibri"/>
          <w:i/>
        </w:rPr>
        <w:t xml:space="preserve"> en enkel door </w:t>
      </w:r>
      <w:r w:rsidR="003505A4">
        <w:rPr>
          <w:rFonts w:ascii="Calibri" w:hAnsi="Calibri"/>
          <w:i/>
        </w:rPr>
        <w:t>ondertekenaar van dit document</w:t>
      </w:r>
      <w:r w:rsidRPr="00FB0972">
        <w:rPr>
          <w:rFonts w:ascii="Calibri" w:hAnsi="Calibri"/>
          <w:i/>
        </w:rPr>
        <w:t>]</w:t>
      </w:r>
    </w:p>
    <w:p w14:paraId="31EDC241" w14:textId="77777777" w:rsidR="009A0EC1" w:rsidRDefault="009A0EC1" w:rsidP="009A0EC1">
      <w:pPr>
        <w:rPr>
          <w:rFonts w:ascii="Calibri" w:hAnsi="Calibri"/>
        </w:rPr>
      </w:pPr>
    </w:p>
    <w:p w14:paraId="0941F50F" w14:textId="77777777" w:rsidR="009A0EC1" w:rsidRDefault="009A0EC1" w:rsidP="009A0EC1">
      <w:pPr>
        <w:rPr>
          <w:rFonts w:ascii="Calibri" w:hAnsi="Calibri"/>
        </w:rPr>
      </w:pPr>
    </w:p>
    <w:p w14:paraId="4262F1D4" w14:textId="77777777" w:rsidR="009A0EC1" w:rsidRDefault="009A0EC1" w:rsidP="009A0EC1">
      <w:pPr>
        <w:rPr>
          <w:rFonts w:ascii="Calibri" w:hAnsi="Calibri"/>
        </w:rPr>
      </w:pPr>
    </w:p>
    <w:p w14:paraId="68E42063" w14:textId="77777777" w:rsidR="009A0EC1" w:rsidRPr="00210A9B" w:rsidRDefault="009A0EC1" w:rsidP="009A0EC1">
      <w:pPr>
        <w:tabs>
          <w:tab w:val="left" w:pos="0"/>
        </w:tabs>
        <w:rPr>
          <w:rFonts w:ascii="Calibri" w:hAnsi="Calibri"/>
        </w:rPr>
      </w:pPr>
      <w:r w:rsidRPr="00210A9B">
        <w:rPr>
          <w:rFonts w:ascii="Calibri" w:hAnsi="Calibri"/>
        </w:rPr>
        <w:t>A</w:t>
      </w:r>
      <w:r w:rsidR="0034587D">
        <w:rPr>
          <w:rFonts w:ascii="Calibri" w:hAnsi="Calibri"/>
        </w:rPr>
        <w:t xml:space="preserve">ldus naar waarheid ondertekend op  d.d. </w:t>
      </w:r>
      <w:r w:rsidRPr="00210A9B">
        <w:rPr>
          <w:rFonts w:ascii="Calibri" w:hAnsi="Calibri"/>
        </w:rPr>
        <w:t>……………………………</w:t>
      </w:r>
      <w:r w:rsidR="0034587D">
        <w:rPr>
          <w:rFonts w:ascii="Calibri" w:hAnsi="Calibri"/>
        </w:rPr>
        <w:t>………</w:t>
      </w:r>
      <w:r w:rsidRPr="00210A9B">
        <w:rPr>
          <w:rFonts w:ascii="Calibri" w:hAnsi="Calibri"/>
        </w:rPr>
        <w:t xml:space="preserve"> </w:t>
      </w:r>
      <w:r w:rsidR="00372266">
        <w:rPr>
          <w:rFonts w:ascii="Calibri" w:hAnsi="Calibri"/>
        </w:rPr>
        <w:t>(datum)</w:t>
      </w:r>
      <w:r w:rsidRPr="00210A9B">
        <w:rPr>
          <w:rFonts w:ascii="Calibri" w:hAnsi="Calibri"/>
        </w:rPr>
        <w:t>, te ……</w:t>
      </w:r>
      <w:r w:rsidR="0034587D">
        <w:rPr>
          <w:rFonts w:ascii="Calibri" w:hAnsi="Calibri"/>
        </w:rPr>
        <w:t>………….</w:t>
      </w:r>
      <w:r w:rsidRPr="00210A9B">
        <w:rPr>
          <w:rFonts w:ascii="Calibri" w:hAnsi="Calibri"/>
        </w:rPr>
        <w:t>………………………….(plaats),</w:t>
      </w:r>
    </w:p>
    <w:p w14:paraId="12BB7605" w14:textId="77777777" w:rsidR="009A0EC1" w:rsidRPr="00210A9B" w:rsidRDefault="009A0EC1" w:rsidP="009A0EC1">
      <w:pPr>
        <w:tabs>
          <w:tab w:val="left" w:pos="0"/>
        </w:tabs>
        <w:rPr>
          <w:rFonts w:ascii="Calibri" w:hAnsi="Calibri"/>
        </w:rPr>
      </w:pPr>
    </w:p>
    <w:p w14:paraId="3CAB618D" w14:textId="77777777" w:rsidR="0034587D" w:rsidRDefault="0034587D" w:rsidP="0034587D">
      <w:pPr>
        <w:tabs>
          <w:tab w:val="left" w:pos="0"/>
        </w:tabs>
        <w:rPr>
          <w:rFonts w:ascii="Calibri" w:hAnsi="Calibri"/>
        </w:rPr>
      </w:pPr>
    </w:p>
    <w:p w14:paraId="15CA3FDB" w14:textId="77777777" w:rsidR="0034587D" w:rsidRDefault="009A0EC1" w:rsidP="0034587D">
      <w:pPr>
        <w:tabs>
          <w:tab w:val="left" w:pos="0"/>
        </w:tabs>
        <w:rPr>
          <w:rFonts w:ascii="Calibri" w:hAnsi="Calibri"/>
        </w:rPr>
      </w:pPr>
      <w:r w:rsidRPr="00210A9B">
        <w:rPr>
          <w:rFonts w:ascii="Calibri" w:hAnsi="Calibri"/>
        </w:rPr>
        <w:t>Door …………………………………………………………</w:t>
      </w:r>
      <w:r w:rsidR="0034587D">
        <w:rPr>
          <w:rFonts w:ascii="Calibri" w:hAnsi="Calibri"/>
        </w:rPr>
        <w:t xml:space="preserve"> </w:t>
      </w:r>
      <w:r w:rsidRPr="00210A9B">
        <w:rPr>
          <w:rFonts w:ascii="Calibri" w:hAnsi="Calibri"/>
        </w:rPr>
        <w:t>(</w:t>
      </w:r>
      <w:r w:rsidR="0034587D">
        <w:rPr>
          <w:rFonts w:ascii="Calibri" w:hAnsi="Calibri"/>
        </w:rPr>
        <w:t>naam functionaris/</w:t>
      </w:r>
      <w:r w:rsidRPr="00210A9B">
        <w:rPr>
          <w:rFonts w:ascii="Calibri" w:hAnsi="Calibri"/>
        </w:rPr>
        <w:t xml:space="preserve">gevolmachtigde) </w:t>
      </w:r>
      <w:r w:rsidR="0034587D">
        <w:rPr>
          <w:rFonts w:ascii="Calibri" w:hAnsi="Calibri"/>
        </w:rPr>
        <w:t xml:space="preserve">in de functie van </w:t>
      </w:r>
    </w:p>
    <w:p w14:paraId="0B00820A" w14:textId="77777777" w:rsidR="0034587D" w:rsidRDefault="0034587D" w:rsidP="0034587D">
      <w:pPr>
        <w:tabs>
          <w:tab w:val="left" w:pos="0"/>
        </w:tabs>
        <w:rPr>
          <w:rFonts w:ascii="Calibri" w:hAnsi="Calibri"/>
        </w:rPr>
      </w:pPr>
    </w:p>
    <w:p w14:paraId="2D896611" w14:textId="77777777" w:rsidR="0034587D" w:rsidRDefault="0034587D" w:rsidP="0034587D">
      <w:pPr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 xml:space="preserve">………………………………………………………………….. bij de </w:t>
      </w:r>
      <w:r w:rsidR="00372266">
        <w:rPr>
          <w:rFonts w:ascii="Calibri" w:hAnsi="Calibri"/>
        </w:rPr>
        <w:t>organisatie/</w:t>
      </w:r>
      <w:r w:rsidR="009A0EC1" w:rsidRPr="00210A9B">
        <w:rPr>
          <w:rFonts w:ascii="Calibri" w:hAnsi="Calibri"/>
        </w:rPr>
        <w:t>bedrijf</w:t>
      </w:r>
      <w:r w:rsidR="0037226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zoals hierboven genoemd en </w:t>
      </w:r>
      <w:r w:rsidR="00372266">
        <w:rPr>
          <w:rFonts w:ascii="Calibri" w:hAnsi="Calibri"/>
        </w:rPr>
        <w:t xml:space="preserve">waar referentie-opdracht voor </w:t>
      </w:r>
    </w:p>
    <w:p w14:paraId="0B1D6901" w14:textId="77777777" w:rsidR="0034587D" w:rsidRDefault="0034587D" w:rsidP="0034587D">
      <w:pPr>
        <w:tabs>
          <w:tab w:val="left" w:pos="0"/>
        </w:tabs>
        <w:rPr>
          <w:rFonts w:ascii="Calibri" w:hAnsi="Calibri"/>
        </w:rPr>
      </w:pPr>
    </w:p>
    <w:p w14:paraId="02520224" w14:textId="77777777" w:rsidR="009A0EC1" w:rsidRPr="00210A9B" w:rsidRDefault="00372266" w:rsidP="0034587D">
      <w:pPr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is uitgevoerd</w:t>
      </w:r>
      <w:r w:rsidR="0034587D">
        <w:rPr>
          <w:rFonts w:ascii="Calibri" w:hAnsi="Calibri"/>
        </w:rPr>
        <w:t>.</w:t>
      </w:r>
    </w:p>
    <w:p w14:paraId="1F28CA17" w14:textId="77777777" w:rsidR="009A0EC1" w:rsidRDefault="009A0EC1" w:rsidP="009A0EC1">
      <w:pPr>
        <w:rPr>
          <w:rFonts w:ascii="Calibri" w:hAnsi="Calibri"/>
        </w:rPr>
      </w:pPr>
    </w:p>
    <w:p w14:paraId="7ADD91DF" w14:textId="77777777" w:rsidR="0034587D" w:rsidRDefault="0034587D" w:rsidP="009A0EC1">
      <w:pPr>
        <w:rPr>
          <w:rFonts w:ascii="Calibri" w:hAnsi="Calibri"/>
        </w:rPr>
      </w:pPr>
      <w:bookmarkStart w:id="5" w:name="_Toc221095176"/>
    </w:p>
    <w:p w14:paraId="21320DBA" w14:textId="77777777" w:rsidR="009A0EC1" w:rsidRPr="00BD6160" w:rsidRDefault="009A0EC1" w:rsidP="009A0EC1">
      <w:pPr>
        <w:rPr>
          <w:rFonts w:ascii="Calibri" w:hAnsi="Calibri" w:cs="Arial"/>
        </w:rPr>
      </w:pPr>
      <w:r w:rsidRPr="00210A9B">
        <w:rPr>
          <w:rFonts w:ascii="Calibri" w:hAnsi="Calibri"/>
        </w:rPr>
        <w:t xml:space="preserve"> ………………………………………………</w:t>
      </w:r>
      <w:bookmarkEnd w:id="5"/>
      <w:r w:rsidR="0034587D">
        <w:rPr>
          <w:rFonts w:ascii="Calibri" w:hAnsi="Calibri"/>
        </w:rPr>
        <w:t xml:space="preserve"> </w:t>
      </w:r>
      <w:r w:rsidR="00372266" w:rsidRPr="00210A9B">
        <w:rPr>
          <w:rFonts w:ascii="Calibri" w:hAnsi="Calibri"/>
        </w:rPr>
        <w:t>(</w:t>
      </w:r>
      <w:r w:rsidR="0034587D">
        <w:rPr>
          <w:rFonts w:ascii="Calibri" w:hAnsi="Calibri"/>
        </w:rPr>
        <w:t>h</w:t>
      </w:r>
      <w:r w:rsidR="0034587D" w:rsidRPr="00210A9B">
        <w:rPr>
          <w:rFonts w:ascii="Calibri" w:hAnsi="Calibri"/>
        </w:rPr>
        <w:t>andtekening</w:t>
      </w:r>
      <w:r w:rsidR="0034587D">
        <w:rPr>
          <w:rFonts w:ascii="Calibri" w:hAnsi="Calibri"/>
        </w:rPr>
        <w:t xml:space="preserve"> </w:t>
      </w:r>
      <w:r w:rsidR="00807E8E">
        <w:rPr>
          <w:rFonts w:ascii="Calibri" w:hAnsi="Calibri"/>
        </w:rPr>
        <w:t>relevante functionaris</w:t>
      </w:r>
      <w:r w:rsidR="00807E8E" w:rsidRPr="00210A9B">
        <w:rPr>
          <w:rFonts w:ascii="Calibri" w:hAnsi="Calibri"/>
        </w:rPr>
        <w:t xml:space="preserve"> </w:t>
      </w:r>
      <w:r w:rsidR="00807E8E">
        <w:rPr>
          <w:rFonts w:ascii="Calibri" w:hAnsi="Calibri"/>
        </w:rPr>
        <w:t>en/of</w:t>
      </w:r>
      <w:r w:rsidR="00807E8E" w:rsidRPr="00807E8E">
        <w:rPr>
          <w:rFonts w:ascii="Calibri" w:hAnsi="Calibri"/>
        </w:rPr>
        <w:t xml:space="preserve"> </w:t>
      </w:r>
      <w:r w:rsidR="00807E8E" w:rsidRPr="00210A9B">
        <w:rPr>
          <w:rFonts w:ascii="Calibri" w:hAnsi="Calibri"/>
        </w:rPr>
        <w:t>gevolmachtigde</w:t>
      </w:r>
      <w:r w:rsidR="00807E8E">
        <w:rPr>
          <w:rFonts w:ascii="Calibri" w:hAnsi="Calibri"/>
        </w:rPr>
        <w:t xml:space="preserve"> van organisatie waar referentie-opdracht is uitgevoerd</w:t>
      </w:r>
      <w:r w:rsidR="00372266" w:rsidRPr="00210A9B">
        <w:rPr>
          <w:rFonts w:ascii="Calibri" w:hAnsi="Calibri"/>
        </w:rPr>
        <w:t>)</w:t>
      </w:r>
    </w:p>
    <w:p w14:paraId="184559D6" w14:textId="77777777" w:rsidR="00F91A8A" w:rsidRPr="00BA1B56" w:rsidRDefault="00F91A8A" w:rsidP="00CD04B9">
      <w:pPr>
        <w:widowControl/>
        <w:spacing w:line="240" w:lineRule="auto"/>
      </w:pPr>
    </w:p>
    <w:sectPr w:rsidR="00F91A8A" w:rsidRPr="00BA1B56" w:rsidSect="003458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442E5" w14:textId="77777777" w:rsidR="00CD04B9" w:rsidRDefault="00CD04B9" w:rsidP="00F91A8A">
      <w:pPr>
        <w:spacing w:line="240" w:lineRule="auto"/>
      </w:pPr>
      <w:r>
        <w:separator/>
      </w:r>
    </w:p>
  </w:endnote>
  <w:endnote w:type="continuationSeparator" w:id="0">
    <w:p w14:paraId="1F5B6852" w14:textId="77777777" w:rsidR="00CD04B9" w:rsidRDefault="00CD04B9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Til VL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65F3C" w14:textId="77777777"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CB3AE" w14:textId="77777777"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54413" w14:textId="77777777"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4223C" w14:textId="77777777" w:rsidR="00CD04B9" w:rsidRDefault="00CD04B9" w:rsidP="00F91A8A">
      <w:pPr>
        <w:spacing w:line="240" w:lineRule="auto"/>
      </w:pPr>
      <w:r>
        <w:separator/>
      </w:r>
    </w:p>
  </w:footnote>
  <w:footnote w:type="continuationSeparator" w:id="0">
    <w:p w14:paraId="0FAEBD26" w14:textId="77777777" w:rsidR="00CD04B9" w:rsidRDefault="00CD04B9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0F7E6" w14:textId="77777777"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C3ED5" w14:textId="77777777"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7123E" w14:textId="77777777" w:rsidR="00F91A8A" w:rsidRDefault="00F91A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4B9"/>
    <w:rsid w:val="000346C9"/>
    <w:rsid w:val="000A40D6"/>
    <w:rsid w:val="000E27D1"/>
    <w:rsid w:val="001454A4"/>
    <w:rsid w:val="00183BFF"/>
    <w:rsid w:val="00186254"/>
    <w:rsid w:val="0034587D"/>
    <w:rsid w:val="003505A4"/>
    <w:rsid w:val="00372266"/>
    <w:rsid w:val="005355A5"/>
    <w:rsid w:val="00535ECF"/>
    <w:rsid w:val="0063599E"/>
    <w:rsid w:val="007119A2"/>
    <w:rsid w:val="00747D8B"/>
    <w:rsid w:val="007D034A"/>
    <w:rsid w:val="00807E8E"/>
    <w:rsid w:val="009A0EC1"/>
    <w:rsid w:val="00A35890"/>
    <w:rsid w:val="00A9425F"/>
    <w:rsid w:val="00AE3419"/>
    <w:rsid w:val="00BA1B56"/>
    <w:rsid w:val="00C4694D"/>
    <w:rsid w:val="00CD04B9"/>
    <w:rsid w:val="00DD537C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8261"/>
  <w15:docId w15:val="{7F1E9A57-FD23-46A0-8F82-E80C574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04B9"/>
    <w:pPr>
      <w:widowControl w:val="0"/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91A8A"/>
    <w:pPr>
      <w:keepNext/>
      <w:keepLines/>
      <w:widowControl/>
      <w:spacing w:after="240"/>
      <w:outlineLvl w:val="0"/>
    </w:pPr>
    <w:rPr>
      <w:rFonts w:asciiTheme="minorHAnsi" w:eastAsiaTheme="majorEastAsia" w:hAnsiTheme="minorHAnsi" w:cstheme="majorBidi"/>
      <w:b/>
      <w:bCs/>
      <w:snapToGrid/>
      <w:sz w:val="30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widowControl/>
      <w:spacing w:before="240" w:after="240"/>
      <w:outlineLvl w:val="1"/>
    </w:pPr>
    <w:rPr>
      <w:rFonts w:asciiTheme="minorHAnsi" w:eastAsiaTheme="majorEastAsia" w:hAnsiTheme="minorHAnsi" w:cstheme="majorBidi"/>
      <w:b/>
      <w:bCs/>
      <w:snapToGrid/>
      <w:sz w:val="24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widowControl/>
      <w:outlineLvl w:val="2"/>
    </w:pPr>
    <w:rPr>
      <w:rFonts w:asciiTheme="minorHAnsi" w:eastAsiaTheme="majorEastAsia" w:hAnsiTheme="minorHAnsi" w:cstheme="majorBidi"/>
      <w:bCs/>
      <w:i/>
      <w:snapToGrid/>
      <w:sz w:val="20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widowControl/>
      <w:outlineLvl w:val="3"/>
    </w:pPr>
    <w:rPr>
      <w:rFonts w:asciiTheme="minorHAnsi" w:eastAsiaTheme="majorEastAsia" w:hAnsiTheme="minorHAnsi" w:cstheme="majorBidi"/>
      <w:b/>
      <w:bCs/>
      <w:iCs/>
      <w:snapToGrid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widowControl/>
      <w:tabs>
        <w:tab w:val="right" w:pos="9072"/>
      </w:tabs>
    </w:pPr>
    <w:rPr>
      <w:rFonts w:asciiTheme="minorHAnsi" w:eastAsiaTheme="minorHAnsi" w:hAnsiTheme="minorHAnsi" w:cstheme="minorBidi"/>
      <w:i/>
      <w:snapToGrid/>
      <w:sz w:val="16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widowControl/>
      <w:tabs>
        <w:tab w:val="right" w:pos="9072"/>
      </w:tabs>
    </w:pPr>
    <w:rPr>
      <w:rFonts w:asciiTheme="minorHAnsi" w:eastAsiaTheme="minorHAnsi" w:hAnsiTheme="minorHAnsi" w:cstheme="minorBidi"/>
      <w:i/>
      <w:snapToGrid/>
      <w:sz w:val="16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5E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5ECF"/>
    <w:rPr>
      <w:rFonts w:ascii="Segoe UI" w:eastAsia="Times New Roman" w:hAnsi="Segoe UI" w:cs="Segoe UI"/>
      <w:snapToGrid w:val="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Boom, Harm van der</dc:creator>
  <cp:lastModifiedBy>Bonne, Inge</cp:lastModifiedBy>
  <cp:revision>3</cp:revision>
  <cp:lastPrinted>2019-11-27T10:52:00Z</cp:lastPrinted>
  <dcterms:created xsi:type="dcterms:W3CDTF">2021-07-12T14:47:00Z</dcterms:created>
  <dcterms:modified xsi:type="dcterms:W3CDTF">2021-07-12T14:47:00Z</dcterms:modified>
</cp:coreProperties>
</file>