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5B7450" w14:textId="77777777" w:rsidR="00C414DF" w:rsidRPr="00C414DF" w:rsidRDefault="00C414DF" w:rsidP="00C414DF">
      <w:pPr>
        <w:pageBreakBefore/>
        <w:widowControl w:val="0"/>
        <w:shd w:val="clear" w:color="auto" w:fill="D9D9D9" w:themeFill="background1" w:themeFillShade="D9"/>
        <w:spacing w:after="120" w:line="240" w:lineRule="auto"/>
        <w:outlineLvl w:val="0"/>
        <w:rPr>
          <w:rFonts w:ascii="Arial Vet" w:eastAsia="Calibri" w:hAnsi="Arial Vet"/>
          <w:b/>
          <w:bCs/>
          <w:kern w:val="30"/>
          <w:sz w:val="24"/>
          <w:szCs w:val="20"/>
        </w:rPr>
      </w:pPr>
      <w:bookmarkStart w:id="0" w:name="_Toc3986811"/>
      <w:bookmarkStart w:id="1" w:name="_Toc75166838"/>
      <w:r w:rsidRPr="00C414DF">
        <w:rPr>
          <w:rFonts w:ascii="Arial Vet" w:eastAsia="Calibri" w:hAnsi="Arial Vet"/>
          <w:b/>
          <w:bCs/>
          <w:kern w:val="30"/>
          <w:sz w:val="24"/>
        </w:rPr>
        <w:t xml:space="preserve">Bijlage 3 - </w:t>
      </w:r>
      <w:r w:rsidRPr="00C414DF">
        <w:rPr>
          <w:rFonts w:ascii="Arial Vet" w:eastAsia="Calibri" w:hAnsi="Arial Vet"/>
          <w:b/>
          <w:bCs/>
          <w:kern w:val="30"/>
          <w:sz w:val="24"/>
          <w:szCs w:val="20"/>
        </w:rPr>
        <w:t>Format Referentie Opdracht</w:t>
      </w:r>
      <w:bookmarkEnd w:id="0"/>
      <w:bookmarkEnd w:id="1"/>
    </w:p>
    <w:p w14:paraId="6B89F355" w14:textId="77777777" w:rsidR="00C414DF" w:rsidRPr="00C414DF" w:rsidRDefault="00C414DF" w:rsidP="00C414DF">
      <w:r w:rsidRPr="00C414DF">
        <w:t>De Gegadigde dient zijn referenties te beschrijven volgens onderstaand model. Hetgeen de Gemeente als relevant ziet, is hieronder aangegeven.</w:t>
      </w:r>
    </w:p>
    <w:p w14:paraId="2648EEA7" w14:textId="77777777" w:rsidR="00C414DF" w:rsidRPr="00C414DF" w:rsidRDefault="00C414DF" w:rsidP="00C414DF"/>
    <w:tbl>
      <w:tblPr>
        <w:tblStyle w:val="Tabelstijlsjablonen"/>
        <w:tblW w:w="0" w:type="auto"/>
        <w:tblLook w:val="0420" w:firstRow="1" w:lastRow="0" w:firstColumn="0" w:lastColumn="0" w:noHBand="0" w:noVBand="1"/>
      </w:tblPr>
      <w:tblGrid>
        <w:gridCol w:w="4554"/>
        <w:gridCol w:w="5198"/>
      </w:tblGrid>
      <w:tr w:rsidR="00C414DF" w:rsidRPr="00C414DF" w14:paraId="5E661507" w14:textId="77777777" w:rsidTr="007E1E70">
        <w:trPr>
          <w:cnfStyle w:val="100000000000" w:firstRow="1" w:lastRow="0" w:firstColumn="0" w:lastColumn="0" w:oddVBand="0" w:evenVBand="0" w:oddHBand="0" w:evenHBand="0" w:firstRowFirstColumn="0" w:firstRowLastColumn="0" w:lastRowFirstColumn="0" w:lastRowLastColumn="0"/>
        </w:trPr>
        <w:tc>
          <w:tcPr>
            <w:tcW w:w="4606" w:type="dxa"/>
          </w:tcPr>
          <w:p w14:paraId="56F8505D" w14:textId="77777777" w:rsidR="00C414DF" w:rsidRPr="00C414DF" w:rsidRDefault="00C414DF" w:rsidP="00C414DF">
            <w:r w:rsidRPr="00C414DF">
              <w:t xml:space="preserve">Kerncompetentie 1 </w:t>
            </w:r>
          </w:p>
        </w:tc>
        <w:tc>
          <w:tcPr>
            <w:tcW w:w="5250" w:type="dxa"/>
          </w:tcPr>
          <w:p w14:paraId="0F2FD582" w14:textId="77777777" w:rsidR="00C414DF" w:rsidRPr="00C414DF" w:rsidRDefault="00C414DF" w:rsidP="00C414DF">
            <w:r w:rsidRPr="00C414DF">
              <w:t xml:space="preserve">Inschrijver moet aantoonbare ervaring hebben met: </w:t>
            </w:r>
          </w:p>
          <w:p w14:paraId="391E87E9" w14:textId="77777777" w:rsidR="00C414DF" w:rsidRPr="00C414DF" w:rsidRDefault="00C414DF" w:rsidP="00C414DF">
            <w:pPr>
              <w:numPr>
                <w:ilvl w:val="0"/>
                <w:numId w:val="37"/>
              </w:numPr>
              <w:contextualSpacing/>
            </w:pPr>
            <w:r w:rsidRPr="00C414DF">
              <w:t>Het uitgeven en drukken van een huis-aan-huisblad;</w:t>
            </w:r>
          </w:p>
          <w:p w14:paraId="6350CB83" w14:textId="77777777" w:rsidR="00C414DF" w:rsidRPr="00C414DF" w:rsidRDefault="00C414DF" w:rsidP="00C414DF">
            <w:pPr>
              <w:numPr>
                <w:ilvl w:val="0"/>
                <w:numId w:val="37"/>
              </w:numPr>
              <w:contextualSpacing/>
            </w:pPr>
            <w:r w:rsidRPr="00C414DF">
              <w:t>Het verspreiden van een huis-aan-huisblad, met een minimale verspreidingsgarantie van 95% en de oplage van minimaal 10.000 exemplaren;</w:t>
            </w:r>
          </w:p>
          <w:p w14:paraId="2D9C4093" w14:textId="77777777" w:rsidR="00C414DF" w:rsidRPr="00C414DF" w:rsidRDefault="00C414DF" w:rsidP="00C414DF">
            <w:pPr>
              <w:numPr>
                <w:ilvl w:val="0"/>
                <w:numId w:val="37"/>
              </w:numPr>
              <w:contextualSpacing/>
            </w:pPr>
            <w:r w:rsidRPr="00C414DF">
              <w:t>Het in bestaande huisstijl ontwerpen/opmaken van (gemeentelijke) pagina’s.</w:t>
            </w:r>
          </w:p>
        </w:tc>
      </w:tr>
      <w:tr w:rsidR="00C414DF" w:rsidRPr="00C414DF" w14:paraId="276C432C" w14:textId="77777777" w:rsidTr="007E1E70">
        <w:trPr>
          <w:cnfStyle w:val="000000100000" w:firstRow="0" w:lastRow="0" w:firstColumn="0" w:lastColumn="0" w:oddVBand="0" w:evenVBand="0" w:oddHBand="1" w:evenHBand="0" w:firstRowFirstColumn="0" w:firstRowLastColumn="0" w:lastRowFirstColumn="0" w:lastRowLastColumn="0"/>
        </w:trPr>
        <w:tc>
          <w:tcPr>
            <w:tcW w:w="4606" w:type="dxa"/>
          </w:tcPr>
          <w:p w14:paraId="0D418E47" w14:textId="77777777" w:rsidR="00C414DF" w:rsidRPr="00C414DF" w:rsidRDefault="00C414DF" w:rsidP="00C414DF">
            <w:r w:rsidRPr="00C414DF">
              <w:t xml:space="preserve">Naam organisatie  </w:t>
            </w:r>
          </w:p>
          <w:p w14:paraId="26FC0061" w14:textId="77777777" w:rsidR="00C414DF" w:rsidRPr="00C414DF" w:rsidRDefault="00C414DF" w:rsidP="00C414DF">
            <w:r w:rsidRPr="00C414DF">
              <w:t>Naam contactpersoon</w:t>
            </w:r>
          </w:p>
        </w:tc>
        <w:tc>
          <w:tcPr>
            <w:tcW w:w="5250" w:type="dxa"/>
          </w:tcPr>
          <w:p w14:paraId="2CA740C3" w14:textId="77777777" w:rsidR="00C414DF" w:rsidRPr="00C414DF" w:rsidRDefault="00C414DF" w:rsidP="00C414DF"/>
        </w:tc>
      </w:tr>
      <w:tr w:rsidR="00C414DF" w:rsidRPr="00C414DF" w14:paraId="5E97EF2D" w14:textId="77777777" w:rsidTr="007E1E70">
        <w:trPr>
          <w:cnfStyle w:val="000000010000" w:firstRow="0" w:lastRow="0" w:firstColumn="0" w:lastColumn="0" w:oddVBand="0" w:evenVBand="0" w:oddHBand="0" w:evenHBand="1" w:firstRowFirstColumn="0" w:firstRowLastColumn="0" w:lastRowFirstColumn="0" w:lastRowLastColumn="0"/>
        </w:trPr>
        <w:tc>
          <w:tcPr>
            <w:tcW w:w="4606" w:type="dxa"/>
          </w:tcPr>
          <w:p w14:paraId="7F59A9A6" w14:textId="77777777" w:rsidR="00C414DF" w:rsidRPr="00C414DF" w:rsidRDefault="00C414DF" w:rsidP="00C414DF">
            <w:r w:rsidRPr="00C414DF">
              <w:t xml:space="preserve">Telefoonnummer contactpersoon </w:t>
            </w:r>
          </w:p>
        </w:tc>
        <w:tc>
          <w:tcPr>
            <w:tcW w:w="5250" w:type="dxa"/>
          </w:tcPr>
          <w:p w14:paraId="2DCE4E20" w14:textId="77777777" w:rsidR="00C414DF" w:rsidRPr="00C414DF" w:rsidRDefault="00C414DF" w:rsidP="00C414DF"/>
        </w:tc>
      </w:tr>
      <w:tr w:rsidR="00C414DF" w:rsidRPr="00C414DF" w14:paraId="25CBBBAC" w14:textId="77777777" w:rsidTr="007E1E70">
        <w:trPr>
          <w:cnfStyle w:val="000000100000" w:firstRow="0" w:lastRow="0" w:firstColumn="0" w:lastColumn="0" w:oddVBand="0" w:evenVBand="0" w:oddHBand="1" w:evenHBand="0" w:firstRowFirstColumn="0" w:firstRowLastColumn="0" w:lastRowFirstColumn="0" w:lastRowLastColumn="0"/>
        </w:trPr>
        <w:tc>
          <w:tcPr>
            <w:tcW w:w="4606" w:type="dxa"/>
          </w:tcPr>
          <w:p w14:paraId="05BF6B1E" w14:textId="77777777" w:rsidR="00C414DF" w:rsidRPr="00C414DF" w:rsidRDefault="00C414DF" w:rsidP="00C414DF">
            <w:r w:rsidRPr="00C414DF">
              <w:t>Periode uitvoering</w:t>
            </w:r>
          </w:p>
        </w:tc>
        <w:tc>
          <w:tcPr>
            <w:tcW w:w="5250" w:type="dxa"/>
          </w:tcPr>
          <w:p w14:paraId="1B7D023E" w14:textId="77777777" w:rsidR="00C414DF" w:rsidRPr="00C414DF" w:rsidRDefault="00C414DF" w:rsidP="00C414DF"/>
        </w:tc>
      </w:tr>
      <w:tr w:rsidR="00C414DF" w:rsidRPr="00C414DF" w14:paraId="04832D8A" w14:textId="77777777" w:rsidTr="007E1E70">
        <w:trPr>
          <w:cnfStyle w:val="000000010000" w:firstRow="0" w:lastRow="0" w:firstColumn="0" w:lastColumn="0" w:oddVBand="0" w:evenVBand="0" w:oddHBand="0" w:evenHBand="1" w:firstRowFirstColumn="0" w:firstRowLastColumn="0" w:lastRowFirstColumn="0" w:lastRowLastColumn="0"/>
        </w:trPr>
        <w:tc>
          <w:tcPr>
            <w:tcW w:w="4606" w:type="dxa"/>
          </w:tcPr>
          <w:p w14:paraId="13EB8356" w14:textId="77777777" w:rsidR="00C414DF" w:rsidRPr="00C414DF" w:rsidRDefault="00C414DF" w:rsidP="00C414DF">
            <w:r w:rsidRPr="00C414DF">
              <w:t>Uitgebreide omschrijving van de aard en omvang van de verleende diensten/</w:t>
            </w:r>
            <w:proofErr w:type="spellStart"/>
            <w:r w:rsidRPr="00C414DF">
              <w:t>produkten</w:t>
            </w:r>
            <w:proofErr w:type="spellEnd"/>
            <w:r w:rsidRPr="00C414DF">
              <w:t>/werken</w:t>
            </w:r>
          </w:p>
        </w:tc>
        <w:tc>
          <w:tcPr>
            <w:tcW w:w="5250" w:type="dxa"/>
          </w:tcPr>
          <w:p w14:paraId="4D1A4984" w14:textId="77777777" w:rsidR="00C414DF" w:rsidRPr="00C414DF" w:rsidRDefault="00C414DF" w:rsidP="00C414DF">
            <w:r w:rsidRPr="00C414DF">
              <w:br/>
            </w:r>
            <w:r w:rsidRPr="00C414DF">
              <w:br/>
            </w:r>
            <w:r w:rsidRPr="00C414DF">
              <w:br/>
            </w:r>
            <w:r w:rsidRPr="00C414DF">
              <w:br/>
            </w:r>
            <w:r w:rsidRPr="00C414DF">
              <w:br/>
            </w:r>
            <w:r w:rsidRPr="00C414DF">
              <w:br/>
            </w:r>
            <w:r w:rsidRPr="00C414DF">
              <w:br/>
            </w:r>
            <w:r w:rsidRPr="00C414DF">
              <w:br/>
            </w:r>
            <w:r w:rsidRPr="00C414DF">
              <w:br/>
            </w:r>
            <w:r w:rsidRPr="00C414DF">
              <w:br/>
            </w:r>
            <w:r w:rsidRPr="00C414DF">
              <w:br/>
            </w:r>
            <w:r w:rsidRPr="00C414DF">
              <w:br/>
            </w:r>
            <w:r w:rsidRPr="00C414DF">
              <w:br/>
            </w:r>
            <w:r w:rsidRPr="00C414DF">
              <w:br/>
            </w:r>
            <w:r w:rsidRPr="00C414DF">
              <w:br/>
            </w:r>
            <w:r w:rsidRPr="00C414DF">
              <w:br/>
            </w:r>
          </w:p>
        </w:tc>
      </w:tr>
      <w:tr w:rsidR="00C414DF" w:rsidRPr="00C414DF" w14:paraId="0930C7D1" w14:textId="77777777" w:rsidTr="007E1E70">
        <w:trPr>
          <w:cnfStyle w:val="000000100000" w:firstRow="0" w:lastRow="0" w:firstColumn="0" w:lastColumn="0" w:oddVBand="0" w:evenVBand="0" w:oddHBand="1" w:evenHBand="0" w:firstRowFirstColumn="0" w:firstRowLastColumn="0" w:lastRowFirstColumn="0" w:lastRowLastColumn="0"/>
        </w:trPr>
        <w:tc>
          <w:tcPr>
            <w:tcW w:w="4606" w:type="dxa"/>
          </w:tcPr>
          <w:p w14:paraId="3776BFC8" w14:textId="77777777" w:rsidR="00C414DF" w:rsidRPr="00C414DF" w:rsidRDefault="00C414DF" w:rsidP="00C414DF">
            <w:r w:rsidRPr="00C414DF">
              <w:t>Opdrachtsom:</w:t>
            </w:r>
          </w:p>
        </w:tc>
        <w:tc>
          <w:tcPr>
            <w:tcW w:w="5250" w:type="dxa"/>
          </w:tcPr>
          <w:p w14:paraId="61A81B6B" w14:textId="77777777" w:rsidR="00C414DF" w:rsidRPr="00C414DF" w:rsidRDefault="00C414DF" w:rsidP="00C414DF"/>
        </w:tc>
      </w:tr>
    </w:tbl>
    <w:p w14:paraId="2F6E5EA4" w14:textId="77777777" w:rsidR="00C414DF" w:rsidRPr="00C414DF" w:rsidRDefault="00C414DF" w:rsidP="00C414DF"/>
    <w:p w14:paraId="38317885" w14:textId="77777777" w:rsidR="00C414DF" w:rsidRPr="00C414DF" w:rsidRDefault="00C414DF" w:rsidP="00C414DF"/>
    <w:tbl>
      <w:tblPr>
        <w:tblStyle w:val="Tabelstijlsjablonen"/>
        <w:tblW w:w="0" w:type="auto"/>
        <w:tblLook w:val="0420" w:firstRow="1" w:lastRow="0" w:firstColumn="0" w:lastColumn="0" w:noHBand="0" w:noVBand="1"/>
      </w:tblPr>
      <w:tblGrid>
        <w:gridCol w:w="4558"/>
        <w:gridCol w:w="5194"/>
      </w:tblGrid>
      <w:tr w:rsidR="00C414DF" w:rsidRPr="00C414DF" w14:paraId="0F7D3BE6" w14:textId="77777777" w:rsidTr="007E1E70">
        <w:trPr>
          <w:cnfStyle w:val="100000000000" w:firstRow="1" w:lastRow="0" w:firstColumn="0" w:lastColumn="0" w:oddVBand="0" w:evenVBand="0" w:oddHBand="0" w:evenHBand="0" w:firstRowFirstColumn="0" w:firstRowLastColumn="0" w:lastRowFirstColumn="0" w:lastRowLastColumn="0"/>
        </w:trPr>
        <w:tc>
          <w:tcPr>
            <w:tcW w:w="4607" w:type="dxa"/>
          </w:tcPr>
          <w:p w14:paraId="5CE94FF8" w14:textId="77777777" w:rsidR="00C414DF" w:rsidRPr="00C414DF" w:rsidRDefault="00C414DF" w:rsidP="00C414DF">
            <w:r w:rsidRPr="00C414DF">
              <w:t>Naam Inschrijver:</w:t>
            </w:r>
          </w:p>
        </w:tc>
        <w:tc>
          <w:tcPr>
            <w:tcW w:w="5259" w:type="dxa"/>
          </w:tcPr>
          <w:p w14:paraId="7DADCC22" w14:textId="77777777" w:rsidR="00C414DF" w:rsidRPr="00C414DF" w:rsidRDefault="00C414DF" w:rsidP="00C414DF"/>
        </w:tc>
      </w:tr>
      <w:tr w:rsidR="00C414DF" w:rsidRPr="00C414DF" w14:paraId="1F355023" w14:textId="77777777" w:rsidTr="007E1E70">
        <w:trPr>
          <w:cnfStyle w:val="000000100000" w:firstRow="0" w:lastRow="0" w:firstColumn="0" w:lastColumn="0" w:oddVBand="0" w:evenVBand="0" w:oddHBand="1" w:evenHBand="0" w:firstRowFirstColumn="0" w:firstRowLastColumn="0" w:lastRowFirstColumn="0" w:lastRowLastColumn="0"/>
        </w:trPr>
        <w:tc>
          <w:tcPr>
            <w:tcW w:w="4607" w:type="dxa"/>
          </w:tcPr>
          <w:p w14:paraId="526FB0A8" w14:textId="77777777" w:rsidR="00C414DF" w:rsidRPr="00C414DF" w:rsidRDefault="00C414DF" w:rsidP="00C414DF">
            <w:r w:rsidRPr="00C414DF">
              <w:t>Naam rechtsgeldig vertegenwoordiger:</w:t>
            </w:r>
          </w:p>
        </w:tc>
        <w:tc>
          <w:tcPr>
            <w:tcW w:w="5259" w:type="dxa"/>
          </w:tcPr>
          <w:p w14:paraId="21D90F86" w14:textId="77777777" w:rsidR="00C414DF" w:rsidRPr="00C414DF" w:rsidRDefault="00C414DF" w:rsidP="00C414DF">
            <w:pPr>
              <w:spacing w:line="240" w:lineRule="auto"/>
              <w:rPr>
                <w:rFonts w:cs="Arial"/>
                <w:sz w:val="20"/>
                <w:szCs w:val="20"/>
              </w:rPr>
            </w:pPr>
          </w:p>
        </w:tc>
      </w:tr>
      <w:tr w:rsidR="00C414DF" w:rsidRPr="00C414DF" w14:paraId="45DE5C28" w14:textId="77777777" w:rsidTr="007E1E70">
        <w:trPr>
          <w:cnfStyle w:val="000000010000" w:firstRow="0" w:lastRow="0" w:firstColumn="0" w:lastColumn="0" w:oddVBand="0" w:evenVBand="0" w:oddHBand="0" w:evenHBand="1" w:firstRowFirstColumn="0" w:firstRowLastColumn="0" w:lastRowFirstColumn="0" w:lastRowLastColumn="0"/>
        </w:trPr>
        <w:tc>
          <w:tcPr>
            <w:tcW w:w="4607" w:type="dxa"/>
          </w:tcPr>
          <w:p w14:paraId="5B501AFE" w14:textId="77777777" w:rsidR="00C414DF" w:rsidRPr="00C414DF" w:rsidRDefault="00C414DF" w:rsidP="00C414DF">
            <w:r w:rsidRPr="00C414DF">
              <w:t>Functie rechtsgeldig vertegenwoordiger:</w:t>
            </w:r>
          </w:p>
        </w:tc>
        <w:tc>
          <w:tcPr>
            <w:tcW w:w="5259" w:type="dxa"/>
          </w:tcPr>
          <w:p w14:paraId="2B2858AB" w14:textId="77777777" w:rsidR="00C414DF" w:rsidRPr="00C414DF" w:rsidRDefault="00C414DF" w:rsidP="00C414DF"/>
        </w:tc>
      </w:tr>
      <w:tr w:rsidR="00C414DF" w:rsidRPr="00C414DF" w14:paraId="32907A8D" w14:textId="77777777" w:rsidTr="007E1E70">
        <w:trPr>
          <w:cnfStyle w:val="000000100000" w:firstRow="0" w:lastRow="0" w:firstColumn="0" w:lastColumn="0" w:oddVBand="0" w:evenVBand="0" w:oddHBand="1" w:evenHBand="0" w:firstRowFirstColumn="0" w:firstRowLastColumn="0" w:lastRowFirstColumn="0" w:lastRowLastColumn="0"/>
        </w:trPr>
        <w:tc>
          <w:tcPr>
            <w:tcW w:w="4607" w:type="dxa"/>
          </w:tcPr>
          <w:p w14:paraId="7E8241AB" w14:textId="77777777" w:rsidR="00C414DF" w:rsidRPr="00C414DF" w:rsidRDefault="00C414DF" w:rsidP="00C414DF">
            <w:r w:rsidRPr="00C414DF">
              <w:t>Ondertekening rechtsgeldig vertegenwoordiger:</w:t>
            </w:r>
          </w:p>
        </w:tc>
        <w:tc>
          <w:tcPr>
            <w:tcW w:w="5259" w:type="dxa"/>
          </w:tcPr>
          <w:p w14:paraId="661E46D6" w14:textId="77777777" w:rsidR="00C414DF" w:rsidRPr="00C414DF" w:rsidRDefault="00C414DF" w:rsidP="00C414DF">
            <w:pPr>
              <w:spacing w:line="240" w:lineRule="auto"/>
              <w:rPr>
                <w:rFonts w:cs="Arial"/>
                <w:sz w:val="20"/>
                <w:szCs w:val="20"/>
              </w:rPr>
            </w:pPr>
          </w:p>
        </w:tc>
      </w:tr>
      <w:tr w:rsidR="00C414DF" w:rsidRPr="00C414DF" w14:paraId="15F43CCE" w14:textId="77777777" w:rsidTr="007E1E70">
        <w:trPr>
          <w:cnfStyle w:val="000000010000" w:firstRow="0" w:lastRow="0" w:firstColumn="0" w:lastColumn="0" w:oddVBand="0" w:evenVBand="0" w:oddHBand="0" w:evenHBand="1" w:firstRowFirstColumn="0" w:firstRowLastColumn="0" w:lastRowFirstColumn="0" w:lastRowLastColumn="0"/>
        </w:trPr>
        <w:tc>
          <w:tcPr>
            <w:tcW w:w="4607" w:type="dxa"/>
          </w:tcPr>
          <w:p w14:paraId="6BBA41E5" w14:textId="77777777" w:rsidR="00C414DF" w:rsidRPr="00C414DF" w:rsidRDefault="00C414DF" w:rsidP="00C414DF">
            <w:r w:rsidRPr="00C414DF">
              <w:t>Datum:</w:t>
            </w:r>
          </w:p>
        </w:tc>
        <w:tc>
          <w:tcPr>
            <w:tcW w:w="5259" w:type="dxa"/>
          </w:tcPr>
          <w:p w14:paraId="637EE3C1" w14:textId="77777777" w:rsidR="00C414DF" w:rsidRPr="00C414DF" w:rsidRDefault="00C414DF" w:rsidP="00C414DF"/>
        </w:tc>
      </w:tr>
    </w:tbl>
    <w:p w14:paraId="55CD6E92" w14:textId="77777777" w:rsidR="00C414DF" w:rsidRPr="00C414DF" w:rsidRDefault="00C414DF" w:rsidP="00C414DF">
      <w:r w:rsidRPr="00C414DF">
        <w:br w:type="page"/>
      </w:r>
      <w:bookmarkStart w:id="2" w:name="_Toc413234337"/>
    </w:p>
    <w:p w14:paraId="4517B8AC" w14:textId="77777777" w:rsidR="00C414DF" w:rsidRPr="00C414DF" w:rsidRDefault="00C414DF" w:rsidP="00C414DF">
      <w:pPr>
        <w:pageBreakBefore/>
        <w:widowControl w:val="0"/>
        <w:shd w:val="clear" w:color="auto" w:fill="D9D9D9" w:themeFill="background1" w:themeFillShade="D9"/>
        <w:spacing w:after="120" w:line="240" w:lineRule="auto"/>
        <w:outlineLvl w:val="0"/>
        <w:rPr>
          <w:rFonts w:ascii="Arial Vet" w:eastAsia="Calibri" w:hAnsi="Arial Vet"/>
          <w:b/>
          <w:bCs/>
          <w:kern w:val="30"/>
          <w:sz w:val="24"/>
          <w:szCs w:val="20"/>
        </w:rPr>
      </w:pPr>
      <w:bookmarkStart w:id="3" w:name="_Toc3986812"/>
      <w:bookmarkStart w:id="4" w:name="_Toc75166839"/>
      <w:bookmarkStart w:id="5" w:name="_Toc133120730"/>
      <w:bookmarkStart w:id="6" w:name="_Toc133129668"/>
      <w:bookmarkStart w:id="7" w:name="_Toc133134014"/>
      <w:bookmarkStart w:id="8" w:name="_Toc134848890"/>
      <w:bookmarkEnd w:id="2"/>
      <w:r w:rsidRPr="00C414DF">
        <w:rPr>
          <w:rFonts w:ascii="Arial Vet" w:eastAsia="Calibri" w:hAnsi="Arial Vet"/>
          <w:b/>
          <w:bCs/>
          <w:kern w:val="30"/>
          <w:sz w:val="24"/>
        </w:rPr>
        <w:lastRenderedPageBreak/>
        <w:t xml:space="preserve">Bijlage 4 - </w:t>
      </w:r>
      <w:r w:rsidRPr="00C414DF">
        <w:rPr>
          <w:rFonts w:ascii="Arial Vet" w:eastAsia="Calibri" w:hAnsi="Arial Vet"/>
          <w:b/>
          <w:bCs/>
          <w:kern w:val="30"/>
          <w:sz w:val="24"/>
          <w:szCs w:val="20"/>
        </w:rPr>
        <w:t>Programma van Eisen</w:t>
      </w:r>
      <w:bookmarkEnd w:id="3"/>
      <w:bookmarkEnd w:id="4"/>
    </w:p>
    <w:p w14:paraId="3A146BF6" w14:textId="77777777" w:rsidR="00C414DF" w:rsidRPr="00C414DF" w:rsidRDefault="00C414DF" w:rsidP="00C414DF">
      <w:r w:rsidRPr="00C414DF">
        <w:t>Inschrijver wordt verzocht deze Bijlage volledig in te vullen en als Bijlage bij te voegen.</w:t>
      </w:r>
    </w:p>
    <w:p w14:paraId="3C7E8F2A" w14:textId="77777777" w:rsidR="00C414DF" w:rsidRPr="00C414DF" w:rsidRDefault="00C414DF" w:rsidP="00C414DF"/>
    <w:p w14:paraId="5E470D15" w14:textId="77777777" w:rsidR="00C414DF" w:rsidRPr="00C414DF" w:rsidRDefault="00C414DF" w:rsidP="00C414DF">
      <w:r w:rsidRPr="00C414DF">
        <w:t xml:space="preserve">Inschrijver wordt verzocht van alle in de </w:t>
      </w:r>
      <w:r w:rsidRPr="00C414DF">
        <w:rPr>
          <w:bCs/>
        </w:rPr>
        <w:t xml:space="preserve">Bijlage </w:t>
      </w:r>
      <w:r w:rsidRPr="00C414DF">
        <w:t xml:space="preserve">genoemde Eisen te verklaren of Inschrijver deze voorschriften accepteert en conform de procedure handelt/heeft gehandeld. Inschrijver dient, indien Inschrijver de Eisen accepteert, in de tabellen in de daarvoor bestemde kolom een </w:t>
      </w:r>
      <w:r w:rsidRPr="00C414DF">
        <w:rPr>
          <w:b/>
          <w:bCs/>
        </w:rPr>
        <w:t>‘</w:t>
      </w:r>
      <w:r w:rsidRPr="00C414DF">
        <w:rPr>
          <w:b/>
          <w:bCs/>
          <w:i/>
          <w:iCs/>
        </w:rPr>
        <w:t>ja</w:t>
      </w:r>
      <w:r w:rsidRPr="00C414DF">
        <w:rPr>
          <w:b/>
          <w:bCs/>
        </w:rPr>
        <w:t>’</w:t>
      </w:r>
      <w:r w:rsidRPr="00C414DF">
        <w:t xml:space="preserve"> te plaatsen, een </w:t>
      </w:r>
      <w:r w:rsidRPr="00C414DF">
        <w:rPr>
          <w:b/>
        </w:rPr>
        <w:t>‘</w:t>
      </w:r>
      <w:r w:rsidRPr="00C414DF">
        <w:rPr>
          <w:b/>
          <w:i/>
        </w:rPr>
        <w:t>nee</w:t>
      </w:r>
      <w:r w:rsidRPr="00C414DF">
        <w:rPr>
          <w:b/>
        </w:rPr>
        <w:t>’</w:t>
      </w:r>
      <w:r w:rsidRPr="00C414DF">
        <w:t xml:space="preserve"> leidt tot uitsluiting.</w:t>
      </w:r>
    </w:p>
    <w:p w14:paraId="66CDBBC3" w14:textId="77777777" w:rsidR="00C414DF" w:rsidRPr="00C414DF" w:rsidRDefault="00C414DF" w:rsidP="00C414DF"/>
    <w:p w14:paraId="7DA91F92" w14:textId="77777777" w:rsidR="00C414DF" w:rsidRPr="00C414DF" w:rsidRDefault="00C414DF" w:rsidP="00C414DF">
      <w:r w:rsidRPr="00C414DF">
        <w:t>Inschrijver dient zich aan onderstaande voorschriften te houden. Afwijkingen van hetgeen is voorgeschreven worden niet geaccepteerd en leiden tot ongeldigheid en/of het niet (verder) in behandeling nemen van de Inschrijving.</w:t>
      </w:r>
      <w:r w:rsidRPr="00C414DF">
        <w:br/>
      </w:r>
    </w:p>
    <w:p w14:paraId="5C2D2E48" w14:textId="77777777" w:rsidR="00C414DF" w:rsidRPr="00C414DF" w:rsidRDefault="00C414DF" w:rsidP="00C414DF">
      <w:pPr>
        <w:rPr>
          <w:b/>
        </w:rPr>
      </w:pPr>
      <w:r w:rsidRPr="00C414DF">
        <w:rPr>
          <w:b/>
        </w:rPr>
        <w:t xml:space="preserve">Commerciële eisen </w:t>
      </w:r>
    </w:p>
    <w:p w14:paraId="4C555EF1" w14:textId="77777777" w:rsidR="00C414DF" w:rsidRPr="00C414DF" w:rsidRDefault="00C414DF" w:rsidP="00C414DF">
      <w:pPr>
        <w:rPr>
          <w:b/>
        </w:rPr>
      </w:pPr>
      <w:r w:rsidRPr="00C414DF">
        <w:rPr>
          <w:b/>
        </w:rPr>
        <w:t xml:space="preserve"> </w:t>
      </w:r>
    </w:p>
    <w:tbl>
      <w:tblPr>
        <w:tblStyle w:val="Tabelstijlsjablonen"/>
        <w:tblW w:w="9856" w:type="dxa"/>
        <w:tblLayout w:type="fixed"/>
        <w:tblLook w:val="00A0" w:firstRow="1" w:lastRow="0" w:firstColumn="1" w:lastColumn="0" w:noHBand="0" w:noVBand="0"/>
      </w:tblPr>
      <w:tblGrid>
        <w:gridCol w:w="675"/>
        <w:gridCol w:w="7972"/>
        <w:gridCol w:w="1209"/>
      </w:tblGrid>
      <w:tr w:rsidR="00C414DF" w:rsidRPr="00C414DF" w14:paraId="260FFE3D" w14:textId="77777777" w:rsidTr="007E1E7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14:paraId="022814C7" w14:textId="77777777" w:rsidR="00C414DF" w:rsidRPr="00C414DF" w:rsidRDefault="00C414DF" w:rsidP="00C414DF">
            <w:r w:rsidRPr="00C414DF">
              <w:t>Nr.</w:t>
            </w:r>
          </w:p>
        </w:tc>
        <w:tc>
          <w:tcPr>
            <w:tcW w:w="7972" w:type="dxa"/>
          </w:tcPr>
          <w:p w14:paraId="56B1C5DF" w14:textId="77777777" w:rsidR="00C414DF" w:rsidRPr="00C414DF" w:rsidRDefault="00C414DF" w:rsidP="00C414DF">
            <w:pPr>
              <w:tabs>
                <w:tab w:val="left" w:pos="-567"/>
              </w:tabs>
              <w:spacing w:line="240" w:lineRule="auto"/>
              <w:cnfStyle w:val="100000000000" w:firstRow="1" w:lastRow="0" w:firstColumn="0" w:lastColumn="0" w:oddVBand="0" w:evenVBand="0" w:oddHBand="0" w:evenHBand="0" w:firstRowFirstColumn="0" w:firstRowLastColumn="0" w:lastRowFirstColumn="0" w:lastRowLastColumn="0"/>
              <w:rPr>
                <w:rFonts w:cs="Arial"/>
                <w:bCs/>
                <w:color w:val="FFFFFF"/>
                <w:sz w:val="20"/>
                <w:szCs w:val="20"/>
              </w:rPr>
            </w:pPr>
          </w:p>
        </w:tc>
        <w:tc>
          <w:tcPr>
            <w:tcW w:w="1209" w:type="dxa"/>
          </w:tcPr>
          <w:p w14:paraId="7D00E2F6" w14:textId="77777777" w:rsidR="00C414DF" w:rsidRPr="00C414DF" w:rsidRDefault="00C414DF" w:rsidP="00C414DF">
            <w:pPr>
              <w:cnfStyle w:val="100000000000" w:firstRow="1" w:lastRow="0" w:firstColumn="0" w:lastColumn="0" w:oddVBand="0" w:evenVBand="0" w:oddHBand="0" w:evenHBand="0" w:firstRowFirstColumn="0" w:firstRowLastColumn="0" w:lastRowFirstColumn="0" w:lastRowLastColumn="0"/>
            </w:pPr>
            <w:r w:rsidRPr="00C414DF">
              <w:t>Ja / Nee</w:t>
            </w:r>
          </w:p>
        </w:tc>
      </w:tr>
      <w:tr w:rsidR="00C414DF" w:rsidRPr="00C414DF" w14:paraId="59240ABC" w14:textId="77777777" w:rsidTr="007E1E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14:paraId="4E994233" w14:textId="77777777" w:rsidR="00C414DF" w:rsidRPr="00C414DF" w:rsidRDefault="00C414DF" w:rsidP="00C414DF">
            <w:pPr>
              <w:tabs>
                <w:tab w:val="left" w:pos="-567"/>
              </w:tabs>
              <w:spacing w:line="240" w:lineRule="auto"/>
              <w:ind w:left="360"/>
              <w:rPr>
                <w:rFonts w:cs="Arial"/>
                <w:sz w:val="20"/>
                <w:szCs w:val="20"/>
              </w:rPr>
            </w:pPr>
            <w:r w:rsidRPr="00C414DF">
              <w:rPr>
                <w:rFonts w:cs="Arial"/>
                <w:sz w:val="20"/>
                <w:szCs w:val="20"/>
              </w:rPr>
              <w:t>1</w:t>
            </w:r>
          </w:p>
        </w:tc>
        <w:tc>
          <w:tcPr>
            <w:tcW w:w="7972" w:type="dxa"/>
          </w:tcPr>
          <w:p w14:paraId="688D88C6" w14:textId="77777777" w:rsidR="00C414DF" w:rsidRPr="00C414DF" w:rsidRDefault="00C414DF" w:rsidP="00C414DF">
            <w:pPr>
              <w:cnfStyle w:val="000000100000" w:firstRow="0" w:lastRow="0" w:firstColumn="0" w:lastColumn="0" w:oddVBand="0" w:evenVBand="0" w:oddHBand="1" w:evenHBand="0" w:firstRowFirstColumn="0" w:firstRowLastColumn="0" w:lastRowFirstColumn="0" w:lastRowLastColumn="0"/>
            </w:pPr>
            <w:r w:rsidRPr="00C414DF">
              <w:t>Opdrachtnemer gaat akkoord met een betalingstermijn van 30 dagen na factuurdatum van een geldige/juiste factuur.</w:t>
            </w:r>
          </w:p>
        </w:tc>
        <w:tc>
          <w:tcPr>
            <w:tcW w:w="1209" w:type="dxa"/>
          </w:tcPr>
          <w:p w14:paraId="18C50380" w14:textId="77777777" w:rsidR="00C414DF" w:rsidRPr="00C414DF" w:rsidRDefault="00C414DF" w:rsidP="00C414DF">
            <w:pPr>
              <w:spacing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p>
        </w:tc>
      </w:tr>
      <w:tr w:rsidR="00C414DF" w:rsidRPr="00C414DF" w14:paraId="0F068B41" w14:textId="77777777" w:rsidTr="007E1E7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14:paraId="56BCA1D7" w14:textId="77777777" w:rsidR="00C414DF" w:rsidRPr="00C414DF" w:rsidRDefault="00C414DF" w:rsidP="00C414DF">
            <w:pPr>
              <w:tabs>
                <w:tab w:val="left" w:pos="-567"/>
              </w:tabs>
              <w:spacing w:line="240" w:lineRule="auto"/>
              <w:ind w:left="360"/>
              <w:rPr>
                <w:rFonts w:cs="Arial"/>
                <w:sz w:val="20"/>
                <w:szCs w:val="20"/>
              </w:rPr>
            </w:pPr>
            <w:r w:rsidRPr="00C414DF">
              <w:rPr>
                <w:rFonts w:cs="Arial"/>
                <w:sz w:val="20"/>
                <w:szCs w:val="20"/>
              </w:rPr>
              <w:t>2</w:t>
            </w:r>
          </w:p>
        </w:tc>
        <w:tc>
          <w:tcPr>
            <w:tcW w:w="7972" w:type="dxa"/>
          </w:tcPr>
          <w:p w14:paraId="1D99A341" w14:textId="77777777" w:rsidR="00C414DF" w:rsidRPr="00C414DF" w:rsidRDefault="00C414DF" w:rsidP="00C414DF">
            <w:pPr>
              <w:cnfStyle w:val="000000010000" w:firstRow="0" w:lastRow="0" w:firstColumn="0" w:lastColumn="0" w:oddVBand="0" w:evenVBand="0" w:oddHBand="0" w:evenHBand="1" w:firstRowFirstColumn="0" w:firstRowLastColumn="0" w:lastRowFirstColumn="0" w:lastRowLastColumn="0"/>
              <w:rPr>
                <w:color w:val="1F497D"/>
              </w:rPr>
            </w:pPr>
            <w:r w:rsidRPr="00C414DF">
              <w:t xml:space="preserve">Opdrachtnemer factureert digitaal door facturen éénmalig in </w:t>
            </w:r>
            <w:proofErr w:type="spellStart"/>
            <w:r w:rsidRPr="00C414DF">
              <w:t>PDF-formaat</w:t>
            </w:r>
            <w:proofErr w:type="spellEnd"/>
            <w:r w:rsidRPr="00C414DF">
              <w:t xml:space="preserve"> te mailen aan:</w:t>
            </w:r>
            <w:r w:rsidRPr="00C414DF">
              <w:rPr>
                <w:color w:val="1F497D"/>
              </w:rPr>
              <w:t xml:space="preserve"> </w:t>
            </w:r>
            <w:hyperlink r:id="rId7" w:history="1">
              <w:r w:rsidRPr="00C414DF">
                <w:rPr>
                  <w:color w:val="00A14B"/>
                  <w:u w:val="single"/>
                </w:rPr>
                <w:t>facturen@gemeentewestland.nl</w:t>
              </w:r>
            </w:hyperlink>
            <w:r w:rsidRPr="00C414DF">
              <w:rPr>
                <w:color w:val="1F497D"/>
              </w:rPr>
              <w:t xml:space="preserve">. </w:t>
            </w:r>
          </w:p>
        </w:tc>
        <w:tc>
          <w:tcPr>
            <w:tcW w:w="1209" w:type="dxa"/>
          </w:tcPr>
          <w:p w14:paraId="2A18A88A" w14:textId="77777777" w:rsidR="00C414DF" w:rsidRPr="00C414DF" w:rsidRDefault="00C414DF" w:rsidP="00C414DF">
            <w:pPr>
              <w:tabs>
                <w:tab w:val="left" w:pos="-567"/>
                <w:tab w:val="left" w:pos="397"/>
              </w:tabs>
              <w:spacing w:line="240" w:lineRule="auto"/>
              <w:ind w:left="57"/>
              <w:cnfStyle w:val="000000010000" w:firstRow="0" w:lastRow="0" w:firstColumn="0" w:lastColumn="0" w:oddVBand="0" w:evenVBand="0" w:oddHBand="0" w:evenHBand="1" w:firstRowFirstColumn="0" w:firstRowLastColumn="0" w:lastRowFirstColumn="0" w:lastRowLastColumn="0"/>
              <w:rPr>
                <w:rFonts w:cs="Arial"/>
                <w:sz w:val="20"/>
                <w:szCs w:val="20"/>
              </w:rPr>
            </w:pPr>
          </w:p>
        </w:tc>
      </w:tr>
      <w:tr w:rsidR="00C414DF" w:rsidRPr="00C414DF" w14:paraId="2C7031BC" w14:textId="77777777" w:rsidTr="007E1E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14:paraId="0918FD48" w14:textId="77777777" w:rsidR="00C414DF" w:rsidRPr="00C414DF" w:rsidRDefault="00C414DF" w:rsidP="00C414DF">
            <w:pPr>
              <w:tabs>
                <w:tab w:val="left" w:pos="-567"/>
              </w:tabs>
              <w:spacing w:line="240" w:lineRule="auto"/>
              <w:ind w:left="360"/>
              <w:rPr>
                <w:rFonts w:cs="Arial"/>
                <w:sz w:val="20"/>
                <w:szCs w:val="20"/>
              </w:rPr>
            </w:pPr>
            <w:r w:rsidRPr="00C414DF">
              <w:rPr>
                <w:rFonts w:cs="Arial"/>
                <w:sz w:val="20"/>
                <w:szCs w:val="20"/>
              </w:rPr>
              <w:t>3</w:t>
            </w:r>
          </w:p>
        </w:tc>
        <w:tc>
          <w:tcPr>
            <w:tcW w:w="7972" w:type="dxa"/>
          </w:tcPr>
          <w:p w14:paraId="1EB95D45" w14:textId="77777777" w:rsidR="00C414DF" w:rsidRPr="00C414DF" w:rsidRDefault="00C414DF" w:rsidP="00C414DF">
            <w:pPr>
              <w:cnfStyle w:val="000000100000" w:firstRow="0" w:lastRow="0" w:firstColumn="0" w:lastColumn="0" w:oddVBand="0" w:evenVBand="0" w:oddHBand="1" w:evenHBand="0" w:firstRowFirstColumn="0" w:firstRowLastColumn="0" w:lastRowFirstColumn="0" w:lastRowLastColumn="0"/>
            </w:pPr>
            <w:r w:rsidRPr="00C414DF">
              <w:t>Opdrachtnemer vermeldt op de factuur de volgende kenmerken:</w:t>
            </w:r>
          </w:p>
          <w:p w14:paraId="483BD6B0" w14:textId="77777777" w:rsidR="00C414DF" w:rsidRPr="00C414DF" w:rsidRDefault="00C414DF" w:rsidP="00C414DF">
            <w:pPr>
              <w:numPr>
                <w:ilvl w:val="0"/>
                <w:numId w:val="35"/>
              </w:numPr>
              <w:contextualSpacing/>
              <w:cnfStyle w:val="000000100000" w:firstRow="0" w:lastRow="0" w:firstColumn="0" w:lastColumn="0" w:oddVBand="0" w:evenVBand="0" w:oddHBand="1" w:evenHBand="0" w:firstRowFirstColumn="0" w:firstRowLastColumn="0" w:lastRowFirstColumn="0" w:lastRowLastColumn="0"/>
            </w:pPr>
            <w:r w:rsidRPr="00C414DF">
              <w:t xml:space="preserve">projectnummer </w:t>
            </w:r>
          </w:p>
          <w:p w14:paraId="3AA807BD" w14:textId="77777777" w:rsidR="00C414DF" w:rsidRPr="00C414DF" w:rsidRDefault="00C414DF" w:rsidP="00C414DF">
            <w:pPr>
              <w:numPr>
                <w:ilvl w:val="0"/>
                <w:numId w:val="35"/>
              </w:numPr>
              <w:contextualSpacing/>
              <w:cnfStyle w:val="000000100000" w:firstRow="0" w:lastRow="0" w:firstColumn="0" w:lastColumn="0" w:oddVBand="0" w:evenVBand="0" w:oddHBand="1" w:evenHBand="0" w:firstRowFirstColumn="0" w:firstRowLastColumn="0" w:lastRowFirstColumn="0" w:lastRowLastColumn="0"/>
            </w:pPr>
            <w:r w:rsidRPr="00C414DF">
              <w:t>verplichtingennummer</w:t>
            </w:r>
          </w:p>
          <w:p w14:paraId="5B3DA36B" w14:textId="77777777" w:rsidR="00C414DF" w:rsidRPr="00C414DF" w:rsidRDefault="00C414DF" w:rsidP="00C414DF">
            <w:pPr>
              <w:numPr>
                <w:ilvl w:val="0"/>
                <w:numId w:val="35"/>
              </w:numPr>
              <w:contextualSpacing/>
              <w:cnfStyle w:val="000000100000" w:firstRow="0" w:lastRow="0" w:firstColumn="0" w:lastColumn="0" w:oddVBand="0" w:evenVBand="0" w:oddHBand="1" w:evenHBand="0" w:firstRowFirstColumn="0" w:firstRowLastColumn="0" w:lastRowFirstColumn="0" w:lastRowLastColumn="0"/>
            </w:pPr>
            <w:r w:rsidRPr="00C414DF">
              <w:t>datum van geleverde dienstverlening</w:t>
            </w:r>
          </w:p>
          <w:p w14:paraId="66B31DD4" w14:textId="77777777" w:rsidR="00C414DF" w:rsidRPr="00C414DF" w:rsidRDefault="00C414DF" w:rsidP="00C414DF">
            <w:pPr>
              <w:numPr>
                <w:ilvl w:val="0"/>
                <w:numId w:val="35"/>
              </w:numPr>
              <w:contextualSpacing/>
              <w:cnfStyle w:val="000000100000" w:firstRow="0" w:lastRow="0" w:firstColumn="0" w:lastColumn="0" w:oddVBand="0" w:evenVBand="0" w:oddHBand="1" w:evenHBand="0" w:firstRowFirstColumn="0" w:firstRowLastColumn="0" w:lastRowFirstColumn="0" w:lastRowLastColumn="0"/>
            </w:pPr>
            <w:r w:rsidRPr="00C414DF">
              <w:t>btw-bedrag</w:t>
            </w:r>
          </w:p>
          <w:p w14:paraId="008C45AE" w14:textId="77777777" w:rsidR="00C414DF" w:rsidRPr="00C414DF" w:rsidRDefault="00C414DF" w:rsidP="00C414DF">
            <w:pPr>
              <w:numPr>
                <w:ilvl w:val="0"/>
                <w:numId w:val="35"/>
              </w:numPr>
              <w:contextualSpacing/>
              <w:cnfStyle w:val="000000100000" w:firstRow="0" w:lastRow="0" w:firstColumn="0" w:lastColumn="0" w:oddVBand="0" w:evenVBand="0" w:oddHBand="1" w:evenHBand="0" w:firstRowFirstColumn="0" w:firstRowLastColumn="0" w:lastRowFirstColumn="0" w:lastRowLastColumn="0"/>
            </w:pPr>
            <w:r w:rsidRPr="00C414DF">
              <w:t>btw-nummer van Opdrachtnemer</w:t>
            </w:r>
          </w:p>
          <w:p w14:paraId="2059DAC3" w14:textId="77777777" w:rsidR="00C414DF" w:rsidRPr="00C414DF" w:rsidRDefault="00C414DF" w:rsidP="00C414DF">
            <w:pPr>
              <w:numPr>
                <w:ilvl w:val="0"/>
                <w:numId w:val="35"/>
              </w:numPr>
              <w:contextualSpacing/>
              <w:cnfStyle w:val="000000100000" w:firstRow="0" w:lastRow="0" w:firstColumn="0" w:lastColumn="0" w:oddVBand="0" w:evenVBand="0" w:oddHBand="1" w:evenHBand="0" w:firstRowFirstColumn="0" w:firstRowLastColumn="0" w:lastRowFirstColumn="0" w:lastRowLastColumn="0"/>
            </w:pPr>
            <w:r w:rsidRPr="00C414DF">
              <w:t>KvK-nummer van Opdrachtnemer</w:t>
            </w:r>
          </w:p>
          <w:p w14:paraId="322A274F" w14:textId="77777777" w:rsidR="00C414DF" w:rsidRPr="00C414DF" w:rsidRDefault="00C414DF" w:rsidP="00C414DF">
            <w:pPr>
              <w:numPr>
                <w:ilvl w:val="0"/>
                <w:numId w:val="35"/>
              </w:numPr>
              <w:contextualSpacing/>
              <w:cnfStyle w:val="000000100000" w:firstRow="0" w:lastRow="0" w:firstColumn="0" w:lastColumn="0" w:oddVBand="0" w:evenVBand="0" w:oddHBand="1" w:evenHBand="0" w:firstRowFirstColumn="0" w:firstRowLastColumn="0" w:lastRowFirstColumn="0" w:lastRowLastColumn="0"/>
            </w:pPr>
            <w:r w:rsidRPr="00C414DF">
              <w:t>Bankrekeningnummer van Opdrachtnemer</w:t>
            </w:r>
          </w:p>
          <w:p w14:paraId="1632D715" w14:textId="77777777" w:rsidR="00C414DF" w:rsidRPr="00C414DF" w:rsidRDefault="00C414DF" w:rsidP="00C414DF">
            <w:pPr>
              <w:cnfStyle w:val="000000100000" w:firstRow="0" w:lastRow="0" w:firstColumn="0" w:lastColumn="0" w:oddVBand="0" w:evenVBand="0" w:oddHBand="1" w:evenHBand="0" w:firstRowFirstColumn="0" w:firstRowLastColumn="0" w:lastRowFirstColumn="0" w:lastRowLastColumn="0"/>
            </w:pPr>
            <w:r w:rsidRPr="00C414DF">
              <w:t>Als deze kenmerken ontbreken vindt geen betaling plaats en zal de factuur worden geretourneerd.</w:t>
            </w:r>
          </w:p>
        </w:tc>
        <w:tc>
          <w:tcPr>
            <w:tcW w:w="1209" w:type="dxa"/>
          </w:tcPr>
          <w:p w14:paraId="37720680" w14:textId="77777777" w:rsidR="00C414DF" w:rsidRPr="00C414DF" w:rsidRDefault="00C414DF" w:rsidP="00C414DF">
            <w:pPr>
              <w:tabs>
                <w:tab w:val="left" w:pos="-567"/>
                <w:tab w:val="left" w:pos="397"/>
              </w:tabs>
              <w:spacing w:line="240" w:lineRule="auto"/>
              <w:ind w:left="57"/>
              <w:cnfStyle w:val="000000100000" w:firstRow="0" w:lastRow="0" w:firstColumn="0" w:lastColumn="0" w:oddVBand="0" w:evenVBand="0" w:oddHBand="1" w:evenHBand="0" w:firstRowFirstColumn="0" w:firstRowLastColumn="0" w:lastRowFirstColumn="0" w:lastRowLastColumn="0"/>
              <w:rPr>
                <w:rFonts w:cs="Arial"/>
                <w:sz w:val="20"/>
                <w:szCs w:val="20"/>
              </w:rPr>
            </w:pPr>
          </w:p>
        </w:tc>
      </w:tr>
      <w:tr w:rsidR="00C414DF" w:rsidRPr="00C414DF" w14:paraId="0766A932" w14:textId="77777777" w:rsidTr="007E1E7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14:paraId="6730B131" w14:textId="77777777" w:rsidR="00C414DF" w:rsidRPr="00C414DF" w:rsidRDefault="00C414DF" w:rsidP="00C414DF">
            <w:pPr>
              <w:tabs>
                <w:tab w:val="left" w:pos="-567"/>
              </w:tabs>
              <w:spacing w:line="240" w:lineRule="auto"/>
              <w:ind w:left="360"/>
              <w:rPr>
                <w:rFonts w:cs="Arial"/>
                <w:sz w:val="20"/>
                <w:szCs w:val="20"/>
              </w:rPr>
            </w:pPr>
            <w:r w:rsidRPr="00C414DF">
              <w:rPr>
                <w:rFonts w:cs="Arial"/>
                <w:sz w:val="20"/>
                <w:szCs w:val="20"/>
              </w:rPr>
              <w:t>4</w:t>
            </w:r>
          </w:p>
        </w:tc>
        <w:tc>
          <w:tcPr>
            <w:tcW w:w="7972" w:type="dxa"/>
          </w:tcPr>
          <w:p w14:paraId="520A91F8" w14:textId="77777777" w:rsidR="00C414DF" w:rsidRPr="00C414DF" w:rsidRDefault="00C414DF" w:rsidP="00C414DF">
            <w:pPr>
              <w:cnfStyle w:val="000000010000" w:firstRow="0" w:lastRow="0" w:firstColumn="0" w:lastColumn="0" w:oddVBand="0" w:evenVBand="0" w:oddHBand="0" w:evenHBand="1" w:firstRowFirstColumn="0" w:firstRowLastColumn="0" w:lastRowFirstColumn="0" w:lastRowLastColumn="0"/>
            </w:pPr>
            <w:r w:rsidRPr="00C414DF">
              <w:t>Opdrachtnemer factureert:</w:t>
            </w:r>
          </w:p>
          <w:p w14:paraId="7A8EC9E1" w14:textId="77777777" w:rsidR="00C414DF" w:rsidRPr="00C414DF" w:rsidRDefault="00C414DF" w:rsidP="00C414DF">
            <w:pPr>
              <w:numPr>
                <w:ilvl w:val="0"/>
                <w:numId w:val="36"/>
              </w:numPr>
              <w:contextualSpacing/>
              <w:cnfStyle w:val="000000010000" w:firstRow="0" w:lastRow="0" w:firstColumn="0" w:lastColumn="0" w:oddVBand="0" w:evenVBand="0" w:oddHBand="0" w:evenHBand="1" w:firstRowFirstColumn="0" w:firstRowLastColumn="0" w:lastRowFirstColumn="0" w:lastRowLastColumn="0"/>
            </w:pPr>
            <w:r w:rsidRPr="00C414DF">
              <w:t>Maandelijks achteraf.</w:t>
            </w:r>
          </w:p>
        </w:tc>
        <w:tc>
          <w:tcPr>
            <w:tcW w:w="1209" w:type="dxa"/>
          </w:tcPr>
          <w:p w14:paraId="52E3C76E" w14:textId="77777777" w:rsidR="00C414DF" w:rsidRPr="00C414DF" w:rsidRDefault="00C414DF" w:rsidP="00C414DF">
            <w:pPr>
              <w:tabs>
                <w:tab w:val="left" w:pos="-567"/>
                <w:tab w:val="left" w:pos="397"/>
              </w:tabs>
              <w:spacing w:line="240" w:lineRule="auto"/>
              <w:ind w:left="57"/>
              <w:cnfStyle w:val="000000010000" w:firstRow="0" w:lastRow="0" w:firstColumn="0" w:lastColumn="0" w:oddVBand="0" w:evenVBand="0" w:oddHBand="0" w:evenHBand="1" w:firstRowFirstColumn="0" w:firstRowLastColumn="0" w:lastRowFirstColumn="0" w:lastRowLastColumn="0"/>
              <w:rPr>
                <w:rFonts w:cs="Arial"/>
                <w:sz w:val="20"/>
                <w:szCs w:val="20"/>
              </w:rPr>
            </w:pPr>
          </w:p>
        </w:tc>
      </w:tr>
    </w:tbl>
    <w:p w14:paraId="08759BAA" w14:textId="77777777" w:rsidR="00C414DF" w:rsidRPr="00C414DF" w:rsidRDefault="00C414DF" w:rsidP="00C414DF">
      <w:pPr>
        <w:rPr>
          <w:b/>
        </w:rPr>
      </w:pPr>
      <w:r w:rsidRPr="00C414DF">
        <w:br/>
      </w:r>
      <w:r w:rsidRPr="00C414DF">
        <w:rPr>
          <w:b/>
        </w:rPr>
        <w:t xml:space="preserve">Functionele eisen </w:t>
      </w:r>
    </w:p>
    <w:p w14:paraId="22E17A96" w14:textId="77777777" w:rsidR="00C414DF" w:rsidRPr="00C414DF" w:rsidRDefault="00C414DF" w:rsidP="00C414DF">
      <w:pPr>
        <w:rPr>
          <w:b/>
        </w:rPr>
      </w:pPr>
    </w:p>
    <w:tbl>
      <w:tblPr>
        <w:tblStyle w:val="Tabelstijlsjablonen"/>
        <w:tblW w:w="9870" w:type="dxa"/>
        <w:tblLayout w:type="fixed"/>
        <w:tblLook w:val="00A0" w:firstRow="1" w:lastRow="0" w:firstColumn="1" w:lastColumn="0" w:noHBand="0" w:noVBand="0"/>
      </w:tblPr>
      <w:tblGrid>
        <w:gridCol w:w="675"/>
        <w:gridCol w:w="7986"/>
        <w:gridCol w:w="1209"/>
      </w:tblGrid>
      <w:tr w:rsidR="00C414DF" w:rsidRPr="00C414DF" w14:paraId="07145D91" w14:textId="77777777" w:rsidTr="007E1E7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14:paraId="3F289E50" w14:textId="77777777" w:rsidR="00C414DF" w:rsidRPr="00C414DF" w:rsidRDefault="00C414DF" w:rsidP="00C414DF">
            <w:pPr>
              <w:tabs>
                <w:tab w:val="clear" w:pos="357"/>
                <w:tab w:val="left" w:pos="-567"/>
                <w:tab w:val="num" w:pos="360"/>
              </w:tabs>
              <w:spacing w:line="240" w:lineRule="auto"/>
              <w:ind w:left="360" w:hanging="360"/>
              <w:rPr>
                <w:rFonts w:cs="Arial"/>
                <w:sz w:val="20"/>
                <w:szCs w:val="20"/>
              </w:rPr>
            </w:pPr>
            <w:r w:rsidRPr="00C414DF">
              <w:rPr>
                <w:rFonts w:cs="Arial"/>
                <w:sz w:val="20"/>
                <w:szCs w:val="20"/>
              </w:rPr>
              <w:t>Nr.</w:t>
            </w:r>
          </w:p>
        </w:tc>
        <w:tc>
          <w:tcPr>
            <w:tcW w:w="7986" w:type="dxa"/>
          </w:tcPr>
          <w:p w14:paraId="144E4A64" w14:textId="77777777" w:rsidR="00C414DF" w:rsidRPr="00C414DF" w:rsidRDefault="00C414DF" w:rsidP="00C414DF">
            <w:pPr>
              <w:cnfStyle w:val="100000000000" w:firstRow="1" w:lastRow="0" w:firstColumn="0" w:lastColumn="0" w:oddVBand="0" w:evenVBand="0" w:oddHBand="0" w:evenHBand="0" w:firstRowFirstColumn="0" w:firstRowLastColumn="0" w:lastRowFirstColumn="0" w:lastRowLastColumn="0"/>
              <w:rPr>
                <w:bCs/>
              </w:rPr>
            </w:pPr>
          </w:p>
        </w:tc>
        <w:tc>
          <w:tcPr>
            <w:tcW w:w="1209" w:type="dxa"/>
          </w:tcPr>
          <w:p w14:paraId="1A88A450" w14:textId="77777777" w:rsidR="00C414DF" w:rsidRPr="00C414DF" w:rsidRDefault="00C414DF" w:rsidP="00C414DF">
            <w:pPr>
              <w:tabs>
                <w:tab w:val="left" w:pos="-567"/>
                <w:tab w:val="left" w:pos="397"/>
              </w:tabs>
              <w:spacing w:line="240" w:lineRule="auto"/>
              <w:ind w:left="57"/>
              <w:cnfStyle w:val="100000000000" w:firstRow="1" w:lastRow="0" w:firstColumn="0" w:lastColumn="0" w:oddVBand="0" w:evenVBand="0" w:oddHBand="0" w:evenHBand="0" w:firstRowFirstColumn="0" w:firstRowLastColumn="0" w:lastRowFirstColumn="0" w:lastRowLastColumn="0"/>
              <w:rPr>
                <w:rFonts w:cs="Arial"/>
                <w:sz w:val="20"/>
                <w:szCs w:val="20"/>
              </w:rPr>
            </w:pPr>
            <w:r w:rsidRPr="00C414DF">
              <w:rPr>
                <w:rFonts w:cs="Arial"/>
                <w:sz w:val="20"/>
                <w:szCs w:val="20"/>
              </w:rPr>
              <w:t>Ja / Nee</w:t>
            </w:r>
          </w:p>
        </w:tc>
      </w:tr>
      <w:tr w:rsidR="00C414DF" w:rsidRPr="00C414DF" w14:paraId="7B8CC69A" w14:textId="77777777" w:rsidTr="007E1E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14:paraId="3356489C" w14:textId="77777777" w:rsidR="00C414DF" w:rsidRPr="00C414DF" w:rsidRDefault="00C414DF" w:rsidP="00C414DF">
            <w:pPr>
              <w:tabs>
                <w:tab w:val="left" w:pos="-567"/>
              </w:tabs>
              <w:spacing w:line="240" w:lineRule="auto"/>
              <w:ind w:left="360"/>
              <w:rPr>
                <w:rFonts w:cs="Arial"/>
                <w:sz w:val="20"/>
                <w:szCs w:val="20"/>
              </w:rPr>
            </w:pPr>
            <w:r w:rsidRPr="00C414DF">
              <w:rPr>
                <w:rFonts w:cs="Arial"/>
                <w:sz w:val="20"/>
                <w:szCs w:val="20"/>
              </w:rPr>
              <w:t>5</w:t>
            </w:r>
          </w:p>
        </w:tc>
        <w:tc>
          <w:tcPr>
            <w:tcW w:w="7986" w:type="dxa"/>
          </w:tcPr>
          <w:p w14:paraId="102C66B6" w14:textId="77777777" w:rsidR="00C414DF" w:rsidRPr="00C414DF" w:rsidRDefault="00C414DF" w:rsidP="00C414DF">
            <w:pPr>
              <w:cnfStyle w:val="000000100000" w:firstRow="0" w:lastRow="0" w:firstColumn="0" w:lastColumn="0" w:oddVBand="0" w:evenVBand="0" w:oddHBand="1" w:evenHBand="0" w:firstRowFirstColumn="0" w:firstRowLastColumn="0" w:lastRowFirstColumn="0" w:lastRowLastColumn="0"/>
            </w:pPr>
            <w:r w:rsidRPr="00C414DF">
              <w:t>Opdrachtnemer evalueert in het eerste jaar per</w:t>
            </w:r>
            <w:r w:rsidRPr="00C414DF">
              <w:rPr>
                <w:b/>
                <w:bCs/>
                <w:i/>
                <w:iCs/>
              </w:rPr>
              <w:t xml:space="preserve"> kwartaal</w:t>
            </w:r>
            <w:r w:rsidRPr="00C414DF">
              <w:t xml:space="preserve"> met de Gemeente de gang van zaken met betrekking tot de Overeenkomst. Daarna vindt </w:t>
            </w:r>
            <w:r w:rsidRPr="00C414DF">
              <w:rPr>
                <w:b/>
                <w:i/>
              </w:rPr>
              <w:t>half</w:t>
            </w:r>
            <w:r w:rsidRPr="00C414DF">
              <w:rPr>
                <w:b/>
                <w:bCs/>
                <w:i/>
                <w:iCs/>
              </w:rPr>
              <w:t>jaarlijks</w:t>
            </w:r>
            <w:r w:rsidRPr="00C414DF">
              <w:t xml:space="preserve"> een evaluatie plaats. De onderwerpen worden in overleg tussen de Gemeente en Opdrachtnemer nader bepaald.  </w:t>
            </w:r>
          </w:p>
        </w:tc>
        <w:tc>
          <w:tcPr>
            <w:tcW w:w="1209" w:type="dxa"/>
          </w:tcPr>
          <w:p w14:paraId="126D0606" w14:textId="77777777" w:rsidR="00C414DF" w:rsidRPr="00C414DF" w:rsidRDefault="00C414DF" w:rsidP="00C414DF">
            <w:pPr>
              <w:tabs>
                <w:tab w:val="left" w:pos="-567"/>
                <w:tab w:val="left" w:pos="397"/>
              </w:tabs>
              <w:spacing w:line="240" w:lineRule="auto"/>
              <w:ind w:left="57"/>
              <w:cnfStyle w:val="000000100000" w:firstRow="0" w:lastRow="0" w:firstColumn="0" w:lastColumn="0" w:oddVBand="0" w:evenVBand="0" w:oddHBand="1" w:evenHBand="0" w:firstRowFirstColumn="0" w:firstRowLastColumn="0" w:lastRowFirstColumn="0" w:lastRowLastColumn="0"/>
              <w:rPr>
                <w:rFonts w:cs="Arial"/>
                <w:sz w:val="20"/>
                <w:szCs w:val="20"/>
              </w:rPr>
            </w:pPr>
          </w:p>
        </w:tc>
      </w:tr>
      <w:tr w:rsidR="00C414DF" w:rsidRPr="00C414DF" w14:paraId="4ECC1FD6" w14:textId="77777777" w:rsidTr="007E1E7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14:paraId="62AC0B83" w14:textId="77777777" w:rsidR="00C414DF" w:rsidRPr="00C414DF" w:rsidRDefault="00C414DF" w:rsidP="00C414DF">
            <w:pPr>
              <w:tabs>
                <w:tab w:val="left" w:pos="-567"/>
              </w:tabs>
              <w:spacing w:line="240" w:lineRule="auto"/>
              <w:ind w:left="360"/>
              <w:rPr>
                <w:rFonts w:cs="Arial"/>
                <w:sz w:val="20"/>
                <w:szCs w:val="20"/>
              </w:rPr>
            </w:pPr>
            <w:r w:rsidRPr="00C414DF">
              <w:rPr>
                <w:rFonts w:cs="Arial"/>
                <w:sz w:val="20"/>
                <w:szCs w:val="20"/>
              </w:rPr>
              <w:t>6</w:t>
            </w:r>
          </w:p>
        </w:tc>
        <w:tc>
          <w:tcPr>
            <w:tcW w:w="7986" w:type="dxa"/>
          </w:tcPr>
          <w:p w14:paraId="7D428D4F" w14:textId="77777777" w:rsidR="00C414DF" w:rsidRPr="00C414DF" w:rsidRDefault="00C414DF" w:rsidP="00C414DF">
            <w:pPr>
              <w:cnfStyle w:val="000000010000" w:firstRow="0" w:lastRow="0" w:firstColumn="0" w:lastColumn="0" w:oddVBand="0" w:evenVBand="0" w:oddHBand="0" w:evenHBand="1" w:firstRowFirstColumn="0" w:firstRowLastColumn="0" w:lastRowFirstColumn="0" w:lastRowLastColumn="0"/>
            </w:pPr>
            <w:r w:rsidRPr="00C414DF">
              <w:t>Opdrachtnemer dient een vaste contactpersoon (en vervanger) aan te stellen voor alle communicatie tussen de Gemeente en Opdrachtnemer. De Gemeente stelt ook een vaste contactpersoon (en vervanger) aan.</w:t>
            </w:r>
          </w:p>
        </w:tc>
        <w:tc>
          <w:tcPr>
            <w:tcW w:w="1209" w:type="dxa"/>
          </w:tcPr>
          <w:p w14:paraId="7D33FF0A" w14:textId="77777777" w:rsidR="00C414DF" w:rsidRPr="00C414DF" w:rsidRDefault="00C414DF" w:rsidP="00C414DF">
            <w:pPr>
              <w:tabs>
                <w:tab w:val="left" w:pos="-567"/>
                <w:tab w:val="left" w:pos="397"/>
              </w:tabs>
              <w:spacing w:line="240" w:lineRule="auto"/>
              <w:ind w:left="57"/>
              <w:cnfStyle w:val="000000010000" w:firstRow="0" w:lastRow="0" w:firstColumn="0" w:lastColumn="0" w:oddVBand="0" w:evenVBand="0" w:oddHBand="0" w:evenHBand="1" w:firstRowFirstColumn="0" w:firstRowLastColumn="0" w:lastRowFirstColumn="0" w:lastRowLastColumn="0"/>
              <w:rPr>
                <w:rFonts w:cs="Arial"/>
                <w:sz w:val="20"/>
                <w:szCs w:val="20"/>
              </w:rPr>
            </w:pPr>
          </w:p>
        </w:tc>
      </w:tr>
    </w:tbl>
    <w:p w14:paraId="07EE42AA" w14:textId="77777777" w:rsidR="00C414DF" w:rsidRPr="00C414DF" w:rsidRDefault="00C414DF" w:rsidP="00C414DF">
      <w:r w:rsidRPr="00C414DF">
        <w:br/>
      </w:r>
      <w:r w:rsidRPr="00C414DF">
        <w:br/>
      </w:r>
      <w:r w:rsidRPr="00C414DF">
        <w:br/>
      </w:r>
    </w:p>
    <w:p w14:paraId="5A803924" w14:textId="77777777" w:rsidR="00C414DF" w:rsidRPr="00C414DF" w:rsidRDefault="00C414DF" w:rsidP="00C414DF">
      <w:pPr>
        <w:rPr>
          <w:b/>
          <w:bCs/>
        </w:rPr>
      </w:pPr>
    </w:p>
    <w:p w14:paraId="041CFB90" w14:textId="77777777" w:rsidR="00C414DF" w:rsidRPr="00C414DF" w:rsidRDefault="00C414DF" w:rsidP="00C414DF">
      <w:pPr>
        <w:rPr>
          <w:b/>
          <w:bCs/>
        </w:rPr>
      </w:pPr>
    </w:p>
    <w:p w14:paraId="66EB82DA" w14:textId="77777777" w:rsidR="00C414DF" w:rsidRPr="00C414DF" w:rsidRDefault="00C414DF" w:rsidP="00C414DF">
      <w:pPr>
        <w:rPr>
          <w:b/>
          <w:bCs/>
        </w:rPr>
      </w:pPr>
      <w:r w:rsidRPr="00C414DF">
        <w:rPr>
          <w:b/>
          <w:bCs/>
        </w:rPr>
        <w:lastRenderedPageBreak/>
        <w:t>Technische eisen</w:t>
      </w:r>
    </w:p>
    <w:p w14:paraId="7407C03B" w14:textId="77777777" w:rsidR="00C414DF" w:rsidRPr="00C414DF" w:rsidRDefault="00C414DF" w:rsidP="00C414DF">
      <w:pPr>
        <w:rPr>
          <w:b/>
          <w:bCs/>
        </w:rPr>
      </w:pPr>
    </w:p>
    <w:tbl>
      <w:tblPr>
        <w:tblStyle w:val="Tabelstijlsjablonen"/>
        <w:tblW w:w="9870" w:type="dxa"/>
        <w:tblLayout w:type="fixed"/>
        <w:tblLook w:val="04A0" w:firstRow="1" w:lastRow="0" w:firstColumn="1" w:lastColumn="0" w:noHBand="0" w:noVBand="1"/>
      </w:tblPr>
      <w:tblGrid>
        <w:gridCol w:w="612"/>
        <w:gridCol w:w="7648"/>
        <w:gridCol w:w="1610"/>
      </w:tblGrid>
      <w:tr w:rsidR="00C414DF" w:rsidRPr="00C414DF" w14:paraId="7CBE2DBA" w14:textId="77777777" w:rsidTr="007E1E7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2" w:type="dxa"/>
          </w:tcPr>
          <w:p w14:paraId="68668BDF" w14:textId="77777777" w:rsidR="00C414DF" w:rsidRPr="00C414DF" w:rsidRDefault="00C414DF" w:rsidP="00C414DF">
            <w:pPr>
              <w:tabs>
                <w:tab w:val="clear" w:pos="357"/>
                <w:tab w:val="left" w:pos="-567"/>
                <w:tab w:val="num" w:pos="360"/>
              </w:tabs>
              <w:spacing w:line="240" w:lineRule="auto"/>
              <w:ind w:left="360" w:hanging="360"/>
              <w:rPr>
                <w:rFonts w:cs="Arial"/>
                <w:sz w:val="20"/>
                <w:szCs w:val="20"/>
              </w:rPr>
            </w:pPr>
            <w:r w:rsidRPr="00C414DF">
              <w:rPr>
                <w:rFonts w:cs="Arial"/>
                <w:sz w:val="20"/>
                <w:szCs w:val="20"/>
              </w:rPr>
              <w:t>Nr.</w:t>
            </w:r>
          </w:p>
        </w:tc>
        <w:tc>
          <w:tcPr>
            <w:tcW w:w="7648" w:type="dxa"/>
          </w:tcPr>
          <w:p w14:paraId="4110CE57" w14:textId="77777777" w:rsidR="00C414DF" w:rsidRPr="00C414DF" w:rsidRDefault="00C414DF" w:rsidP="00C414DF">
            <w:pPr>
              <w:cnfStyle w:val="100000000000" w:firstRow="1" w:lastRow="0" w:firstColumn="0" w:lastColumn="0" w:oddVBand="0" w:evenVBand="0" w:oddHBand="0" w:evenHBand="0" w:firstRowFirstColumn="0" w:firstRowLastColumn="0" w:lastRowFirstColumn="0" w:lastRowLastColumn="0"/>
              <w:rPr>
                <w:bCs/>
              </w:rPr>
            </w:pPr>
          </w:p>
        </w:tc>
        <w:tc>
          <w:tcPr>
            <w:tcW w:w="1610" w:type="dxa"/>
          </w:tcPr>
          <w:p w14:paraId="3CC8C1C3" w14:textId="77777777" w:rsidR="00C414DF" w:rsidRPr="00C414DF" w:rsidRDefault="00C414DF" w:rsidP="00C414DF">
            <w:pPr>
              <w:tabs>
                <w:tab w:val="left" w:pos="-567"/>
                <w:tab w:val="left" w:pos="397"/>
              </w:tabs>
              <w:spacing w:line="240" w:lineRule="auto"/>
              <w:ind w:left="57"/>
              <w:cnfStyle w:val="100000000000" w:firstRow="1" w:lastRow="0" w:firstColumn="0" w:lastColumn="0" w:oddVBand="0" w:evenVBand="0" w:oddHBand="0" w:evenHBand="0" w:firstRowFirstColumn="0" w:firstRowLastColumn="0" w:lastRowFirstColumn="0" w:lastRowLastColumn="0"/>
              <w:rPr>
                <w:rFonts w:cs="Arial"/>
                <w:sz w:val="20"/>
                <w:szCs w:val="20"/>
              </w:rPr>
            </w:pPr>
            <w:r w:rsidRPr="00C414DF">
              <w:rPr>
                <w:rFonts w:cs="Arial"/>
                <w:sz w:val="20"/>
                <w:szCs w:val="20"/>
              </w:rPr>
              <w:t>Ja / Nee</w:t>
            </w:r>
          </w:p>
        </w:tc>
      </w:tr>
      <w:tr w:rsidR="00C414DF" w:rsidRPr="00C414DF" w14:paraId="6D325E4E" w14:textId="77777777" w:rsidTr="007E1E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2" w:type="dxa"/>
          </w:tcPr>
          <w:p w14:paraId="26ED3B3F" w14:textId="77777777" w:rsidR="00C414DF" w:rsidRPr="00C414DF" w:rsidRDefault="00C414DF" w:rsidP="00C414DF">
            <w:pPr>
              <w:numPr>
                <w:ilvl w:val="0"/>
                <w:numId w:val="27"/>
              </w:numPr>
              <w:tabs>
                <w:tab w:val="left" w:pos="-567"/>
              </w:tabs>
              <w:spacing w:line="240" w:lineRule="auto"/>
              <w:rPr>
                <w:rFonts w:cs="Arial"/>
                <w:sz w:val="20"/>
                <w:szCs w:val="20"/>
              </w:rPr>
            </w:pPr>
          </w:p>
        </w:tc>
        <w:tc>
          <w:tcPr>
            <w:tcW w:w="7648" w:type="dxa"/>
          </w:tcPr>
          <w:p w14:paraId="7606B155" w14:textId="77777777" w:rsidR="00C414DF" w:rsidRPr="00C414DF" w:rsidRDefault="00C414DF" w:rsidP="00C414DF">
            <w:pPr>
              <w:cnfStyle w:val="000000100000" w:firstRow="0" w:lastRow="0" w:firstColumn="0" w:lastColumn="0" w:oddVBand="0" w:evenVBand="0" w:oddHBand="1" w:evenHBand="0" w:firstRowFirstColumn="0" w:firstRowLastColumn="0" w:lastRowFirstColumn="0" w:lastRowLastColumn="0"/>
            </w:pPr>
            <w:r w:rsidRPr="00C414DF">
              <w:t>Het huis-aan-huis blad verschijnt wekelijks op woensdag.</w:t>
            </w:r>
          </w:p>
        </w:tc>
        <w:tc>
          <w:tcPr>
            <w:tcW w:w="1610" w:type="dxa"/>
          </w:tcPr>
          <w:p w14:paraId="79CDF4B9" w14:textId="77777777" w:rsidR="00C414DF" w:rsidRPr="00C414DF" w:rsidRDefault="00C414DF" w:rsidP="00C414DF">
            <w:pPr>
              <w:tabs>
                <w:tab w:val="left" w:pos="-567"/>
                <w:tab w:val="left" w:pos="397"/>
              </w:tabs>
              <w:spacing w:line="240" w:lineRule="auto"/>
              <w:ind w:left="57"/>
              <w:cnfStyle w:val="000000100000" w:firstRow="0" w:lastRow="0" w:firstColumn="0" w:lastColumn="0" w:oddVBand="0" w:evenVBand="0" w:oddHBand="1" w:evenHBand="0" w:firstRowFirstColumn="0" w:firstRowLastColumn="0" w:lastRowFirstColumn="0" w:lastRowLastColumn="0"/>
              <w:rPr>
                <w:rFonts w:cs="Arial"/>
                <w:sz w:val="20"/>
                <w:szCs w:val="20"/>
              </w:rPr>
            </w:pPr>
          </w:p>
        </w:tc>
      </w:tr>
      <w:tr w:rsidR="00C414DF" w:rsidRPr="00C414DF" w14:paraId="04C4A2F2" w14:textId="77777777" w:rsidTr="007E1E7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2" w:type="dxa"/>
          </w:tcPr>
          <w:p w14:paraId="4058D557" w14:textId="77777777" w:rsidR="00C414DF" w:rsidRPr="00C414DF" w:rsidRDefault="00C414DF" w:rsidP="00C414DF">
            <w:pPr>
              <w:numPr>
                <w:ilvl w:val="0"/>
                <w:numId w:val="27"/>
              </w:numPr>
              <w:tabs>
                <w:tab w:val="left" w:pos="-567"/>
              </w:tabs>
              <w:spacing w:line="240" w:lineRule="auto"/>
              <w:rPr>
                <w:rFonts w:cs="Arial"/>
                <w:sz w:val="20"/>
                <w:szCs w:val="20"/>
              </w:rPr>
            </w:pPr>
          </w:p>
        </w:tc>
        <w:tc>
          <w:tcPr>
            <w:tcW w:w="7648" w:type="dxa"/>
          </w:tcPr>
          <w:p w14:paraId="2AFD3FF3" w14:textId="77777777" w:rsidR="00C414DF" w:rsidRPr="00C414DF" w:rsidRDefault="00C414DF" w:rsidP="00C414DF">
            <w:pPr>
              <w:cnfStyle w:val="000000010000" w:firstRow="0" w:lastRow="0" w:firstColumn="0" w:lastColumn="0" w:oddVBand="0" w:evenVBand="0" w:oddHBand="0" w:evenHBand="1" w:firstRowFirstColumn="0" w:firstRowLastColumn="0" w:lastRowFirstColumn="0" w:lastRowLastColumn="0"/>
            </w:pPr>
            <w:r w:rsidRPr="00C414DF">
              <w:t>Verspreiding van het huis-aan-huis blad vindt wekelijks plaats op woensdag of donderdag.</w:t>
            </w:r>
          </w:p>
        </w:tc>
        <w:tc>
          <w:tcPr>
            <w:tcW w:w="1610" w:type="dxa"/>
          </w:tcPr>
          <w:p w14:paraId="508B22D8" w14:textId="77777777" w:rsidR="00C414DF" w:rsidRPr="00C414DF" w:rsidRDefault="00C414DF" w:rsidP="00C414DF">
            <w:pPr>
              <w:tabs>
                <w:tab w:val="left" w:pos="-567"/>
                <w:tab w:val="left" w:pos="397"/>
              </w:tabs>
              <w:spacing w:line="240" w:lineRule="auto"/>
              <w:ind w:left="57"/>
              <w:cnfStyle w:val="000000010000" w:firstRow="0" w:lastRow="0" w:firstColumn="0" w:lastColumn="0" w:oddVBand="0" w:evenVBand="0" w:oddHBand="0" w:evenHBand="1" w:firstRowFirstColumn="0" w:firstRowLastColumn="0" w:lastRowFirstColumn="0" w:lastRowLastColumn="0"/>
              <w:rPr>
                <w:rFonts w:cs="Arial"/>
                <w:sz w:val="20"/>
                <w:szCs w:val="20"/>
              </w:rPr>
            </w:pPr>
          </w:p>
        </w:tc>
      </w:tr>
      <w:tr w:rsidR="00C414DF" w:rsidRPr="00C414DF" w14:paraId="34884E1D" w14:textId="77777777" w:rsidTr="007E1E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2" w:type="dxa"/>
          </w:tcPr>
          <w:p w14:paraId="06ABD5AA" w14:textId="77777777" w:rsidR="00C414DF" w:rsidRPr="00C414DF" w:rsidRDefault="00C414DF" w:rsidP="00C414DF">
            <w:pPr>
              <w:numPr>
                <w:ilvl w:val="0"/>
                <w:numId w:val="27"/>
              </w:numPr>
              <w:tabs>
                <w:tab w:val="left" w:pos="-567"/>
              </w:tabs>
              <w:spacing w:line="240" w:lineRule="auto"/>
              <w:rPr>
                <w:rFonts w:cs="Arial"/>
                <w:sz w:val="20"/>
                <w:szCs w:val="20"/>
              </w:rPr>
            </w:pPr>
          </w:p>
        </w:tc>
        <w:tc>
          <w:tcPr>
            <w:tcW w:w="7648" w:type="dxa"/>
          </w:tcPr>
          <w:p w14:paraId="093093A2" w14:textId="77777777" w:rsidR="00C414DF" w:rsidRPr="00C414DF" w:rsidRDefault="00C414DF" w:rsidP="00C414DF">
            <w:pPr>
              <w:cnfStyle w:val="000000100000" w:firstRow="0" w:lastRow="0" w:firstColumn="0" w:lastColumn="0" w:oddVBand="0" w:evenVBand="0" w:oddHBand="1" w:evenHBand="0" w:firstRowFirstColumn="0" w:firstRowLastColumn="0" w:lastRowFirstColumn="0" w:lastRowLastColumn="0"/>
            </w:pPr>
            <w:r w:rsidRPr="00C414DF">
              <w:t>De contacten over de opmaak en drukproeven dienen direct en in Nederlands plaats te vinden met de vormgever.</w:t>
            </w:r>
          </w:p>
        </w:tc>
        <w:tc>
          <w:tcPr>
            <w:tcW w:w="1610" w:type="dxa"/>
          </w:tcPr>
          <w:p w14:paraId="279C5C29" w14:textId="77777777" w:rsidR="00C414DF" w:rsidRPr="00C414DF" w:rsidRDefault="00C414DF" w:rsidP="00C414DF">
            <w:pPr>
              <w:tabs>
                <w:tab w:val="left" w:pos="-567"/>
                <w:tab w:val="left" w:pos="397"/>
              </w:tabs>
              <w:spacing w:line="240" w:lineRule="auto"/>
              <w:ind w:left="57"/>
              <w:cnfStyle w:val="000000100000" w:firstRow="0" w:lastRow="0" w:firstColumn="0" w:lastColumn="0" w:oddVBand="0" w:evenVBand="0" w:oddHBand="1" w:evenHBand="0" w:firstRowFirstColumn="0" w:firstRowLastColumn="0" w:lastRowFirstColumn="0" w:lastRowLastColumn="0"/>
              <w:rPr>
                <w:rFonts w:cs="Arial"/>
                <w:sz w:val="20"/>
                <w:szCs w:val="20"/>
              </w:rPr>
            </w:pPr>
          </w:p>
        </w:tc>
      </w:tr>
      <w:tr w:rsidR="00C414DF" w:rsidRPr="00C414DF" w14:paraId="58269718" w14:textId="77777777" w:rsidTr="007E1E7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2" w:type="dxa"/>
          </w:tcPr>
          <w:p w14:paraId="6C29715E" w14:textId="77777777" w:rsidR="00C414DF" w:rsidRPr="00C414DF" w:rsidRDefault="00C414DF" w:rsidP="00C414DF">
            <w:pPr>
              <w:numPr>
                <w:ilvl w:val="0"/>
                <w:numId w:val="27"/>
              </w:numPr>
              <w:tabs>
                <w:tab w:val="left" w:pos="-567"/>
              </w:tabs>
              <w:spacing w:line="240" w:lineRule="auto"/>
              <w:rPr>
                <w:rFonts w:cs="Arial"/>
                <w:sz w:val="20"/>
                <w:szCs w:val="20"/>
              </w:rPr>
            </w:pPr>
          </w:p>
        </w:tc>
        <w:tc>
          <w:tcPr>
            <w:tcW w:w="7648" w:type="dxa"/>
          </w:tcPr>
          <w:p w14:paraId="0CEF2441" w14:textId="77777777" w:rsidR="00C414DF" w:rsidRPr="00C414DF" w:rsidRDefault="00C414DF" w:rsidP="00C414DF">
            <w:pPr>
              <w:cnfStyle w:val="000000010000" w:firstRow="0" w:lastRow="0" w:firstColumn="0" w:lastColumn="0" w:oddVBand="0" w:evenVBand="0" w:oddHBand="0" w:evenHBand="1" w:firstRowFirstColumn="0" w:firstRowLastColumn="0" w:lastRowFirstColumn="0" w:lastRowLastColumn="0"/>
            </w:pPr>
            <w:r w:rsidRPr="00C414DF">
              <w:t>De vormgevers/opmakers van het medium zijn telefonisch /per e-mail bereikbaar tijdens kantooruren, in ieder geval van 9.00 tot 17.00 uur.</w:t>
            </w:r>
          </w:p>
        </w:tc>
        <w:tc>
          <w:tcPr>
            <w:tcW w:w="1610" w:type="dxa"/>
          </w:tcPr>
          <w:p w14:paraId="4D4E83E4" w14:textId="77777777" w:rsidR="00C414DF" w:rsidRPr="00C414DF" w:rsidRDefault="00C414DF" w:rsidP="00C414DF">
            <w:pPr>
              <w:tabs>
                <w:tab w:val="left" w:pos="-567"/>
                <w:tab w:val="left" w:pos="397"/>
              </w:tabs>
              <w:spacing w:line="240" w:lineRule="auto"/>
              <w:ind w:left="57"/>
              <w:cnfStyle w:val="000000010000" w:firstRow="0" w:lastRow="0" w:firstColumn="0" w:lastColumn="0" w:oddVBand="0" w:evenVBand="0" w:oddHBand="0" w:evenHBand="1" w:firstRowFirstColumn="0" w:firstRowLastColumn="0" w:lastRowFirstColumn="0" w:lastRowLastColumn="0"/>
              <w:rPr>
                <w:rFonts w:cs="Arial"/>
                <w:sz w:val="20"/>
                <w:szCs w:val="20"/>
              </w:rPr>
            </w:pPr>
          </w:p>
        </w:tc>
      </w:tr>
      <w:tr w:rsidR="00C414DF" w:rsidRPr="00C414DF" w14:paraId="5F07E0CB" w14:textId="77777777" w:rsidTr="007E1E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2" w:type="dxa"/>
          </w:tcPr>
          <w:p w14:paraId="5B7F68AE" w14:textId="77777777" w:rsidR="00C414DF" w:rsidRPr="00C414DF" w:rsidRDefault="00C414DF" w:rsidP="00C414DF">
            <w:pPr>
              <w:numPr>
                <w:ilvl w:val="0"/>
                <w:numId w:val="27"/>
              </w:numPr>
              <w:tabs>
                <w:tab w:val="left" w:pos="-567"/>
              </w:tabs>
              <w:spacing w:line="240" w:lineRule="auto"/>
              <w:rPr>
                <w:rFonts w:cs="Arial"/>
                <w:sz w:val="20"/>
                <w:szCs w:val="20"/>
              </w:rPr>
            </w:pPr>
          </w:p>
        </w:tc>
        <w:tc>
          <w:tcPr>
            <w:tcW w:w="7648" w:type="dxa"/>
          </w:tcPr>
          <w:p w14:paraId="41DFC9CE" w14:textId="77777777" w:rsidR="00C414DF" w:rsidRPr="00C414DF" w:rsidRDefault="00C414DF" w:rsidP="00C414DF">
            <w:pPr>
              <w:cnfStyle w:val="000000100000" w:firstRow="0" w:lastRow="0" w:firstColumn="0" w:lastColumn="0" w:oddVBand="0" w:evenVBand="0" w:oddHBand="1" w:evenHBand="0" w:firstRowFirstColumn="0" w:firstRowLastColumn="0" w:lastRowFirstColumn="0" w:lastRowLastColumn="0"/>
            </w:pPr>
            <w:r w:rsidRPr="00C414DF">
              <w:t>De Inschrijver levert uiterlijk op maandag 12.00 uur voor verschijning de definitief opgemaakte pagina's in pdf (drukproef) aan.</w:t>
            </w:r>
          </w:p>
        </w:tc>
        <w:tc>
          <w:tcPr>
            <w:tcW w:w="1610" w:type="dxa"/>
          </w:tcPr>
          <w:p w14:paraId="414DC192" w14:textId="77777777" w:rsidR="00C414DF" w:rsidRPr="00C414DF" w:rsidRDefault="00C414DF" w:rsidP="00C414DF">
            <w:pPr>
              <w:tabs>
                <w:tab w:val="left" w:pos="-567"/>
                <w:tab w:val="left" w:pos="397"/>
              </w:tabs>
              <w:spacing w:line="240" w:lineRule="auto"/>
              <w:ind w:left="57"/>
              <w:cnfStyle w:val="000000100000" w:firstRow="0" w:lastRow="0" w:firstColumn="0" w:lastColumn="0" w:oddVBand="0" w:evenVBand="0" w:oddHBand="1" w:evenHBand="0" w:firstRowFirstColumn="0" w:firstRowLastColumn="0" w:lastRowFirstColumn="0" w:lastRowLastColumn="0"/>
              <w:rPr>
                <w:rFonts w:cs="Arial"/>
                <w:sz w:val="20"/>
                <w:szCs w:val="20"/>
              </w:rPr>
            </w:pPr>
          </w:p>
        </w:tc>
      </w:tr>
      <w:tr w:rsidR="00C414DF" w:rsidRPr="00C414DF" w14:paraId="76FB315F" w14:textId="77777777" w:rsidTr="007E1E7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2" w:type="dxa"/>
          </w:tcPr>
          <w:p w14:paraId="4C47B505" w14:textId="77777777" w:rsidR="00C414DF" w:rsidRPr="00C414DF" w:rsidRDefault="00C414DF" w:rsidP="00C414DF">
            <w:pPr>
              <w:numPr>
                <w:ilvl w:val="0"/>
                <w:numId w:val="27"/>
              </w:numPr>
              <w:tabs>
                <w:tab w:val="left" w:pos="-567"/>
              </w:tabs>
              <w:spacing w:line="240" w:lineRule="auto"/>
              <w:rPr>
                <w:rFonts w:cs="Arial"/>
                <w:sz w:val="20"/>
                <w:szCs w:val="20"/>
              </w:rPr>
            </w:pPr>
          </w:p>
        </w:tc>
        <w:tc>
          <w:tcPr>
            <w:tcW w:w="7648" w:type="dxa"/>
          </w:tcPr>
          <w:p w14:paraId="75F86285" w14:textId="77777777" w:rsidR="00C414DF" w:rsidRPr="00C414DF" w:rsidRDefault="00C414DF" w:rsidP="00C414DF">
            <w:pPr>
              <w:cnfStyle w:val="000000010000" w:firstRow="0" w:lastRow="0" w:firstColumn="0" w:lastColumn="0" w:oddVBand="0" w:evenVBand="0" w:oddHBand="0" w:evenHBand="1" w:firstRowFirstColumn="0" w:firstRowLastColumn="0" w:lastRowFirstColumn="0" w:lastRowLastColumn="0"/>
            </w:pPr>
            <w:r w:rsidRPr="00C414DF">
              <w:t>De Inschrijver zendt wekelijks op dinsdag aan de gemeente de te plaatsen tekst als pdf-bestand.</w:t>
            </w:r>
          </w:p>
        </w:tc>
        <w:tc>
          <w:tcPr>
            <w:tcW w:w="1610" w:type="dxa"/>
          </w:tcPr>
          <w:p w14:paraId="54E8831F" w14:textId="77777777" w:rsidR="00C414DF" w:rsidRPr="00C414DF" w:rsidRDefault="00C414DF" w:rsidP="00C414DF">
            <w:pPr>
              <w:tabs>
                <w:tab w:val="left" w:pos="-567"/>
                <w:tab w:val="left" w:pos="397"/>
              </w:tabs>
              <w:spacing w:line="240" w:lineRule="auto"/>
              <w:ind w:left="57"/>
              <w:cnfStyle w:val="000000010000" w:firstRow="0" w:lastRow="0" w:firstColumn="0" w:lastColumn="0" w:oddVBand="0" w:evenVBand="0" w:oddHBand="0" w:evenHBand="1" w:firstRowFirstColumn="0" w:firstRowLastColumn="0" w:lastRowFirstColumn="0" w:lastRowLastColumn="0"/>
              <w:rPr>
                <w:rFonts w:cs="Arial"/>
                <w:sz w:val="20"/>
                <w:szCs w:val="20"/>
              </w:rPr>
            </w:pPr>
          </w:p>
        </w:tc>
      </w:tr>
      <w:tr w:rsidR="00C414DF" w:rsidRPr="00C414DF" w14:paraId="52B4DE2B" w14:textId="77777777" w:rsidTr="007E1E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2" w:type="dxa"/>
          </w:tcPr>
          <w:p w14:paraId="1DA2060C" w14:textId="77777777" w:rsidR="00C414DF" w:rsidRPr="00C414DF" w:rsidRDefault="00C414DF" w:rsidP="00C414DF">
            <w:pPr>
              <w:numPr>
                <w:ilvl w:val="0"/>
                <w:numId w:val="27"/>
              </w:numPr>
              <w:tabs>
                <w:tab w:val="left" w:pos="-567"/>
              </w:tabs>
              <w:spacing w:line="240" w:lineRule="auto"/>
              <w:rPr>
                <w:rFonts w:cs="Arial"/>
                <w:sz w:val="20"/>
                <w:szCs w:val="20"/>
              </w:rPr>
            </w:pPr>
          </w:p>
        </w:tc>
        <w:tc>
          <w:tcPr>
            <w:tcW w:w="7648" w:type="dxa"/>
          </w:tcPr>
          <w:p w14:paraId="6BCEA9A3" w14:textId="77777777" w:rsidR="00C414DF" w:rsidRPr="00C414DF" w:rsidRDefault="00C414DF" w:rsidP="00C414DF">
            <w:pPr>
              <w:cnfStyle w:val="000000100000" w:firstRow="0" w:lastRow="0" w:firstColumn="0" w:lastColumn="0" w:oddVBand="0" w:evenVBand="0" w:oddHBand="1" w:evenHBand="0" w:firstRowFirstColumn="0" w:firstRowLastColumn="0" w:lastRowFirstColumn="0" w:lastRowLastColumn="0"/>
            </w:pPr>
            <w:r w:rsidRPr="00C414DF">
              <w:t xml:space="preserve">De aanlevering van de inhoud dient mogelijk te zijn in de volgende bestandstype: Word, pdf, jpg, </w:t>
            </w:r>
            <w:proofErr w:type="spellStart"/>
            <w:r w:rsidRPr="00C414DF">
              <w:t>tiff</w:t>
            </w:r>
            <w:proofErr w:type="spellEnd"/>
            <w:r w:rsidRPr="00C414DF">
              <w:t>, bmp.</w:t>
            </w:r>
          </w:p>
        </w:tc>
        <w:tc>
          <w:tcPr>
            <w:tcW w:w="1610" w:type="dxa"/>
          </w:tcPr>
          <w:p w14:paraId="724EC3A7" w14:textId="77777777" w:rsidR="00C414DF" w:rsidRPr="00C414DF" w:rsidRDefault="00C414DF" w:rsidP="00C414DF">
            <w:pPr>
              <w:tabs>
                <w:tab w:val="left" w:pos="-567"/>
                <w:tab w:val="left" w:pos="397"/>
              </w:tabs>
              <w:spacing w:line="240" w:lineRule="auto"/>
              <w:ind w:left="57"/>
              <w:cnfStyle w:val="000000100000" w:firstRow="0" w:lastRow="0" w:firstColumn="0" w:lastColumn="0" w:oddVBand="0" w:evenVBand="0" w:oddHBand="1" w:evenHBand="0" w:firstRowFirstColumn="0" w:firstRowLastColumn="0" w:lastRowFirstColumn="0" w:lastRowLastColumn="0"/>
              <w:rPr>
                <w:rFonts w:cs="Arial"/>
                <w:sz w:val="20"/>
                <w:szCs w:val="20"/>
              </w:rPr>
            </w:pPr>
          </w:p>
        </w:tc>
      </w:tr>
      <w:tr w:rsidR="00C414DF" w:rsidRPr="00C414DF" w14:paraId="1C779841" w14:textId="77777777" w:rsidTr="007E1E7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2" w:type="dxa"/>
          </w:tcPr>
          <w:p w14:paraId="7FBC053D" w14:textId="77777777" w:rsidR="00C414DF" w:rsidRPr="00C414DF" w:rsidRDefault="00C414DF" w:rsidP="00C414DF">
            <w:pPr>
              <w:numPr>
                <w:ilvl w:val="0"/>
                <w:numId w:val="27"/>
              </w:numPr>
              <w:tabs>
                <w:tab w:val="left" w:pos="-567"/>
              </w:tabs>
              <w:spacing w:line="240" w:lineRule="auto"/>
              <w:rPr>
                <w:rFonts w:cs="Arial"/>
                <w:sz w:val="20"/>
                <w:szCs w:val="20"/>
              </w:rPr>
            </w:pPr>
          </w:p>
        </w:tc>
        <w:tc>
          <w:tcPr>
            <w:tcW w:w="7648" w:type="dxa"/>
          </w:tcPr>
          <w:p w14:paraId="6B21EB65" w14:textId="77777777" w:rsidR="00C414DF" w:rsidRPr="00C414DF" w:rsidRDefault="00C414DF" w:rsidP="00C414DF">
            <w:pPr>
              <w:cnfStyle w:val="000000010000" w:firstRow="0" w:lastRow="0" w:firstColumn="0" w:lastColumn="0" w:oddVBand="0" w:evenVBand="0" w:oddHBand="0" w:evenHBand="1" w:firstRowFirstColumn="0" w:firstRowLastColumn="0" w:lastRowFirstColumn="0" w:lastRowLastColumn="0"/>
            </w:pPr>
            <w:r w:rsidRPr="00C414DF">
              <w:t>Voor de akkoordbevinding van de drukproef dient u een fiat per e-mail van de redactie van de gemeente af te wachten. Voor tussentijdse wijzigingen in de drukproef dient u telefonisch bereikbaar te zijn voor de gemeentelijke redactie.</w:t>
            </w:r>
          </w:p>
        </w:tc>
        <w:tc>
          <w:tcPr>
            <w:tcW w:w="1610" w:type="dxa"/>
          </w:tcPr>
          <w:p w14:paraId="0F5073CF" w14:textId="77777777" w:rsidR="00C414DF" w:rsidRPr="00C414DF" w:rsidRDefault="00C414DF" w:rsidP="00C414DF">
            <w:pPr>
              <w:tabs>
                <w:tab w:val="left" w:pos="-567"/>
                <w:tab w:val="left" w:pos="397"/>
              </w:tabs>
              <w:spacing w:line="240" w:lineRule="auto"/>
              <w:ind w:left="57"/>
              <w:cnfStyle w:val="000000010000" w:firstRow="0" w:lastRow="0" w:firstColumn="0" w:lastColumn="0" w:oddVBand="0" w:evenVBand="0" w:oddHBand="0" w:evenHBand="1" w:firstRowFirstColumn="0" w:firstRowLastColumn="0" w:lastRowFirstColumn="0" w:lastRowLastColumn="0"/>
              <w:rPr>
                <w:rFonts w:cs="Arial"/>
                <w:sz w:val="20"/>
                <w:szCs w:val="20"/>
              </w:rPr>
            </w:pPr>
          </w:p>
        </w:tc>
      </w:tr>
      <w:tr w:rsidR="00C414DF" w:rsidRPr="00C414DF" w14:paraId="747616F7" w14:textId="77777777" w:rsidTr="007E1E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2" w:type="dxa"/>
          </w:tcPr>
          <w:p w14:paraId="3318B71A" w14:textId="77777777" w:rsidR="00C414DF" w:rsidRPr="00C414DF" w:rsidRDefault="00C414DF" w:rsidP="00C414DF">
            <w:pPr>
              <w:numPr>
                <w:ilvl w:val="0"/>
                <w:numId w:val="27"/>
              </w:numPr>
              <w:tabs>
                <w:tab w:val="left" w:pos="-567"/>
              </w:tabs>
              <w:spacing w:line="240" w:lineRule="auto"/>
              <w:rPr>
                <w:rFonts w:cs="Arial"/>
                <w:sz w:val="20"/>
                <w:szCs w:val="20"/>
              </w:rPr>
            </w:pPr>
          </w:p>
        </w:tc>
        <w:tc>
          <w:tcPr>
            <w:tcW w:w="7648" w:type="dxa"/>
          </w:tcPr>
          <w:p w14:paraId="563530D8" w14:textId="77777777" w:rsidR="00C414DF" w:rsidRPr="00C414DF" w:rsidRDefault="00C414DF" w:rsidP="00C414DF">
            <w:pPr>
              <w:cnfStyle w:val="000000100000" w:firstRow="0" w:lastRow="0" w:firstColumn="0" w:lastColumn="0" w:oddVBand="0" w:evenVBand="0" w:oddHBand="1" w:evenHBand="0" w:firstRowFirstColumn="0" w:firstRowLastColumn="0" w:lastRowFirstColumn="0" w:lastRowLastColumn="0"/>
            </w:pPr>
            <w:r w:rsidRPr="00C414DF">
              <w:t>Mogelijkheid tot correcties op de drukproef uiterlijk dinsdag 9.30 uur. Er wordt geen maximum gesteld aan de frequenties en de omvang van noodzakelijke aanpassingen, mits binnen de ruimte van de geplande pagina’s.</w:t>
            </w:r>
          </w:p>
        </w:tc>
        <w:tc>
          <w:tcPr>
            <w:tcW w:w="1610" w:type="dxa"/>
          </w:tcPr>
          <w:p w14:paraId="519FA47C" w14:textId="77777777" w:rsidR="00C414DF" w:rsidRPr="00C414DF" w:rsidRDefault="00C414DF" w:rsidP="00C414DF">
            <w:pPr>
              <w:tabs>
                <w:tab w:val="left" w:pos="-567"/>
                <w:tab w:val="left" w:pos="397"/>
              </w:tabs>
              <w:spacing w:line="240" w:lineRule="auto"/>
              <w:ind w:left="57"/>
              <w:cnfStyle w:val="000000100000" w:firstRow="0" w:lastRow="0" w:firstColumn="0" w:lastColumn="0" w:oddVBand="0" w:evenVBand="0" w:oddHBand="1" w:evenHBand="0" w:firstRowFirstColumn="0" w:firstRowLastColumn="0" w:lastRowFirstColumn="0" w:lastRowLastColumn="0"/>
              <w:rPr>
                <w:rFonts w:cs="Arial"/>
                <w:sz w:val="20"/>
                <w:szCs w:val="20"/>
              </w:rPr>
            </w:pPr>
          </w:p>
        </w:tc>
      </w:tr>
      <w:tr w:rsidR="00C414DF" w:rsidRPr="00C414DF" w14:paraId="12A729A5" w14:textId="77777777" w:rsidTr="007E1E7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2" w:type="dxa"/>
          </w:tcPr>
          <w:p w14:paraId="715BED7A" w14:textId="77777777" w:rsidR="00C414DF" w:rsidRPr="00C414DF" w:rsidRDefault="00C414DF" w:rsidP="00C414DF">
            <w:pPr>
              <w:numPr>
                <w:ilvl w:val="0"/>
                <w:numId w:val="27"/>
              </w:numPr>
              <w:tabs>
                <w:tab w:val="left" w:pos="-567"/>
              </w:tabs>
              <w:spacing w:line="240" w:lineRule="auto"/>
              <w:rPr>
                <w:rFonts w:cs="Arial"/>
                <w:sz w:val="20"/>
                <w:szCs w:val="20"/>
              </w:rPr>
            </w:pPr>
          </w:p>
        </w:tc>
        <w:tc>
          <w:tcPr>
            <w:tcW w:w="7648" w:type="dxa"/>
          </w:tcPr>
          <w:p w14:paraId="6EB242F3" w14:textId="77777777" w:rsidR="00C414DF" w:rsidRPr="00C414DF" w:rsidRDefault="00C414DF" w:rsidP="00C414DF">
            <w:pPr>
              <w:cnfStyle w:val="000000010000" w:firstRow="0" w:lastRow="0" w:firstColumn="0" w:lastColumn="0" w:oddVBand="0" w:evenVBand="0" w:oddHBand="0" w:evenHBand="1" w:firstRowFirstColumn="0" w:firstRowLastColumn="0" w:lastRowFirstColumn="0" w:lastRowLastColumn="0"/>
            </w:pPr>
            <w:r w:rsidRPr="00C414DF">
              <w:t>De gemeentepagina’s worden als geheel geplaatst bij voorkeur in het hart van het huis-aan-huis verspreide medium (en anders in het eerste katern), naast elkaar, opeenvolgend.</w:t>
            </w:r>
          </w:p>
        </w:tc>
        <w:tc>
          <w:tcPr>
            <w:tcW w:w="1610" w:type="dxa"/>
          </w:tcPr>
          <w:p w14:paraId="47BF5831" w14:textId="77777777" w:rsidR="00C414DF" w:rsidRPr="00C414DF" w:rsidRDefault="00C414DF" w:rsidP="00C414DF">
            <w:pPr>
              <w:tabs>
                <w:tab w:val="left" w:pos="-567"/>
                <w:tab w:val="left" w:pos="397"/>
              </w:tabs>
              <w:spacing w:line="240" w:lineRule="auto"/>
              <w:ind w:left="57"/>
              <w:cnfStyle w:val="000000010000" w:firstRow="0" w:lastRow="0" w:firstColumn="0" w:lastColumn="0" w:oddVBand="0" w:evenVBand="0" w:oddHBand="0" w:evenHBand="1" w:firstRowFirstColumn="0" w:firstRowLastColumn="0" w:lastRowFirstColumn="0" w:lastRowLastColumn="0"/>
              <w:rPr>
                <w:rFonts w:cs="Arial"/>
                <w:sz w:val="20"/>
                <w:szCs w:val="20"/>
              </w:rPr>
            </w:pPr>
          </w:p>
        </w:tc>
      </w:tr>
      <w:tr w:rsidR="00C414DF" w:rsidRPr="00C414DF" w14:paraId="030E4998" w14:textId="77777777" w:rsidTr="007E1E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2" w:type="dxa"/>
          </w:tcPr>
          <w:p w14:paraId="31F54A40" w14:textId="77777777" w:rsidR="00C414DF" w:rsidRPr="00C414DF" w:rsidRDefault="00C414DF" w:rsidP="00C414DF">
            <w:pPr>
              <w:numPr>
                <w:ilvl w:val="0"/>
                <w:numId w:val="27"/>
              </w:numPr>
              <w:tabs>
                <w:tab w:val="left" w:pos="-567"/>
              </w:tabs>
              <w:spacing w:line="240" w:lineRule="auto"/>
              <w:rPr>
                <w:rFonts w:cs="Arial"/>
                <w:sz w:val="20"/>
                <w:szCs w:val="20"/>
              </w:rPr>
            </w:pPr>
          </w:p>
        </w:tc>
        <w:tc>
          <w:tcPr>
            <w:tcW w:w="7648" w:type="dxa"/>
          </w:tcPr>
          <w:p w14:paraId="2A2E52A4" w14:textId="77777777" w:rsidR="00C414DF" w:rsidRPr="00C414DF" w:rsidRDefault="00C414DF" w:rsidP="00C414DF">
            <w:pPr>
              <w:cnfStyle w:val="000000100000" w:firstRow="0" w:lastRow="0" w:firstColumn="0" w:lastColumn="0" w:oddVBand="0" w:evenVBand="0" w:oddHBand="1" w:evenHBand="0" w:firstRowFirstColumn="0" w:firstRowLastColumn="0" w:lastRowFirstColumn="0" w:lastRowLastColumn="0"/>
            </w:pPr>
            <w:r w:rsidRPr="00C414DF">
              <w:t>De gemeentepagina's worden wekelijks aangekondigd op de voorpagina. Deze aankondiging is kosteloos, wordt voorzien van het gemeentelogo in kleur.</w:t>
            </w:r>
          </w:p>
        </w:tc>
        <w:tc>
          <w:tcPr>
            <w:tcW w:w="1610" w:type="dxa"/>
          </w:tcPr>
          <w:p w14:paraId="4E252BCD" w14:textId="77777777" w:rsidR="00C414DF" w:rsidRPr="00C414DF" w:rsidRDefault="00C414DF" w:rsidP="00C414DF">
            <w:pPr>
              <w:tabs>
                <w:tab w:val="left" w:pos="-567"/>
                <w:tab w:val="left" w:pos="397"/>
              </w:tabs>
              <w:spacing w:line="240" w:lineRule="auto"/>
              <w:ind w:left="57"/>
              <w:cnfStyle w:val="000000100000" w:firstRow="0" w:lastRow="0" w:firstColumn="0" w:lastColumn="0" w:oddVBand="0" w:evenVBand="0" w:oddHBand="1" w:evenHBand="0" w:firstRowFirstColumn="0" w:firstRowLastColumn="0" w:lastRowFirstColumn="0" w:lastRowLastColumn="0"/>
              <w:rPr>
                <w:rFonts w:cs="Arial"/>
                <w:sz w:val="20"/>
                <w:szCs w:val="20"/>
              </w:rPr>
            </w:pPr>
          </w:p>
        </w:tc>
      </w:tr>
      <w:tr w:rsidR="00C414DF" w:rsidRPr="00C414DF" w14:paraId="0DC4CCDE" w14:textId="77777777" w:rsidTr="007E1E7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2" w:type="dxa"/>
          </w:tcPr>
          <w:p w14:paraId="5629F1D5" w14:textId="77777777" w:rsidR="00C414DF" w:rsidRPr="00C414DF" w:rsidRDefault="00C414DF" w:rsidP="00C414DF">
            <w:pPr>
              <w:numPr>
                <w:ilvl w:val="0"/>
                <w:numId w:val="27"/>
              </w:numPr>
              <w:tabs>
                <w:tab w:val="left" w:pos="-567"/>
              </w:tabs>
              <w:spacing w:line="240" w:lineRule="auto"/>
              <w:rPr>
                <w:rFonts w:cs="Arial"/>
                <w:sz w:val="20"/>
                <w:szCs w:val="20"/>
              </w:rPr>
            </w:pPr>
          </w:p>
        </w:tc>
        <w:tc>
          <w:tcPr>
            <w:tcW w:w="7648" w:type="dxa"/>
          </w:tcPr>
          <w:p w14:paraId="222F5944" w14:textId="77777777" w:rsidR="00C414DF" w:rsidRPr="00C414DF" w:rsidRDefault="00C414DF" w:rsidP="00C414DF">
            <w:pPr>
              <w:cnfStyle w:val="000000010000" w:firstRow="0" w:lastRow="0" w:firstColumn="0" w:lastColumn="0" w:oddVBand="0" w:evenVBand="0" w:oddHBand="0" w:evenHBand="1" w:firstRowFirstColumn="0" w:firstRowLastColumn="0" w:lastRowFirstColumn="0" w:lastRowLastColumn="0"/>
            </w:pPr>
            <w:r w:rsidRPr="00C414DF">
              <w:t>De Inschrijver doet tijdig, dat wil zeggen uiterlijk 3 weken voor de verschijningsdatum, mededeling aan de opdrachtgever van de gemeente Westland, wanneer door feestdagen de deadlines voor het aanleveren van kopij verschuiven.</w:t>
            </w:r>
          </w:p>
        </w:tc>
        <w:tc>
          <w:tcPr>
            <w:tcW w:w="1610" w:type="dxa"/>
          </w:tcPr>
          <w:p w14:paraId="0D804ADE" w14:textId="77777777" w:rsidR="00C414DF" w:rsidRPr="00C414DF" w:rsidRDefault="00C414DF" w:rsidP="00C414DF">
            <w:pPr>
              <w:tabs>
                <w:tab w:val="left" w:pos="-567"/>
                <w:tab w:val="left" w:pos="397"/>
              </w:tabs>
              <w:spacing w:line="240" w:lineRule="auto"/>
              <w:ind w:left="57"/>
              <w:cnfStyle w:val="000000010000" w:firstRow="0" w:lastRow="0" w:firstColumn="0" w:lastColumn="0" w:oddVBand="0" w:evenVBand="0" w:oddHBand="0" w:evenHBand="1" w:firstRowFirstColumn="0" w:firstRowLastColumn="0" w:lastRowFirstColumn="0" w:lastRowLastColumn="0"/>
              <w:rPr>
                <w:rFonts w:cs="Arial"/>
                <w:sz w:val="20"/>
                <w:szCs w:val="20"/>
              </w:rPr>
            </w:pPr>
          </w:p>
        </w:tc>
      </w:tr>
      <w:tr w:rsidR="00C414DF" w:rsidRPr="00C414DF" w14:paraId="50985A83" w14:textId="77777777" w:rsidTr="007E1E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2" w:type="dxa"/>
          </w:tcPr>
          <w:p w14:paraId="51F40630" w14:textId="77777777" w:rsidR="00C414DF" w:rsidRPr="00C414DF" w:rsidRDefault="00C414DF" w:rsidP="00C414DF">
            <w:pPr>
              <w:numPr>
                <w:ilvl w:val="0"/>
                <w:numId w:val="27"/>
              </w:numPr>
              <w:tabs>
                <w:tab w:val="left" w:pos="-567"/>
              </w:tabs>
              <w:spacing w:line="240" w:lineRule="auto"/>
              <w:rPr>
                <w:rFonts w:cs="Arial"/>
                <w:sz w:val="20"/>
                <w:szCs w:val="20"/>
              </w:rPr>
            </w:pPr>
          </w:p>
        </w:tc>
        <w:tc>
          <w:tcPr>
            <w:tcW w:w="7648" w:type="dxa"/>
          </w:tcPr>
          <w:p w14:paraId="199E395B" w14:textId="77777777" w:rsidR="00C414DF" w:rsidRPr="00C414DF" w:rsidRDefault="00C414DF" w:rsidP="00C414DF">
            <w:pPr>
              <w:cnfStyle w:val="000000100000" w:firstRow="0" w:lastRow="0" w:firstColumn="0" w:lastColumn="0" w:oddVBand="0" w:evenVBand="0" w:oddHBand="1" w:evenHBand="0" w:firstRowFirstColumn="0" w:firstRowLastColumn="0" w:lastRowFirstColumn="0" w:lastRowLastColumn="0"/>
            </w:pPr>
            <w:r w:rsidRPr="00C414DF">
              <w:t>Het huis-aan-huis verspreide medium waarin de gemeentepagina's verschijnen wordt wekelijks op woensdag of donderdag bezorgd op ten minste 95% van alle adressen, inclusief de adressen met een ja/nee sticker en met uitzondering van de adressen met een nee/nee sticker, in Westland inclusief de buitengebieden en de industrieterreinen en in ieder geval in het postcodegebied: De Lier 2678, Honselersdijk 2675, Kwintsheul 2295, Maasdijk 2676,  Monster 2681, 2685, Naaldwijk 2671-2672-2673-2675-2678, Poeldijk 2685, ’s-Gravenzande 2691-2692-2693-2694, Ter Heijde 2684, Wateringen 2291-2292.</w:t>
            </w:r>
          </w:p>
        </w:tc>
        <w:tc>
          <w:tcPr>
            <w:tcW w:w="1610" w:type="dxa"/>
          </w:tcPr>
          <w:p w14:paraId="660B0A55" w14:textId="77777777" w:rsidR="00C414DF" w:rsidRPr="00C414DF" w:rsidRDefault="00C414DF" w:rsidP="00C414DF">
            <w:pPr>
              <w:tabs>
                <w:tab w:val="left" w:pos="-567"/>
                <w:tab w:val="left" w:pos="397"/>
              </w:tabs>
              <w:spacing w:line="240" w:lineRule="auto"/>
              <w:ind w:left="57"/>
              <w:cnfStyle w:val="000000100000" w:firstRow="0" w:lastRow="0" w:firstColumn="0" w:lastColumn="0" w:oddVBand="0" w:evenVBand="0" w:oddHBand="1" w:evenHBand="0" w:firstRowFirstColumn="0" w:firstRowLastColumn="0" w:lastRowFirstColumn="0" w:lastRowLastColumn="0"/>
              <w:rPr>
                <w:rFonts w:cs="Arial"/>
                <w:sz w:val="20"/>
                <w:szCs w:val="20"/>
              </w:rPr>
            </w:pPr>
          </w:p>
        </w:tc>
      </w:tr>
      <w:tr w:rsidR="00C414DF" w:rsidRPr="00C414DF" w14:paraId="0BC81056" w14:textId="77777777" w:rsidTr="007E1E7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2" w:type="dxa"/>
          </w:tcPr>
          <w:p w14:paraId="7FD52230" w14:textId="77777777" w:rsidR="00C414DF" w:rsidRPr="00C414DF" w:rsidRDefault="00C414DF" w:rsidP="00C414DF">
            <w:pPr>
              <w:numPr>
                <w:ilvl w:val="0"/>
                <w:numId w:val="27"/>
              </w:numPr>
              <w:tabs>
                <w:tab w:val="left" w:pos="-567"/>
              </w:tabs>
              <w:spacing w:line="240" w:lineRule="auto"/>
              <w:rPr>
                <w:rFonts w:cs="Arial"/>
                <w:sz w:val="20"/>
                <w:szCs w:val="20"/>
              </w:rPr>
            </w:pPr>
          </w:p>
        </w:tc>
        <w:tc>
          <w:tcPr>
            <w:tcW w:w="7648" w:type="dxa"/>
          </w:tcPr>
          <w:p w14:paraId="2E8D7A08" w14:textId="77777777" w:rsidR="00C414DF" w:rsidRPr="00C414DF" w:rsidRDefault="00C414DF" w:rsidP="00C414DF">
            <w:pPr>
              <w:cnfStyle w:val="000000010000" w:firstRow="0" w:lastRow="0" w:firstColumn="0" w:lastColumn="0" w:oddVBand="0" w:evenVBand="0" w:oddHBand="0" w:evenHBand="1" w:firstRowFirstColumn="0" w:firstRowLastColumn="0" w:lastRowFirstColumn="0" w:lastRowLastColumn="0"/>
            </w:pPr>
            <w:r w:rsidRPr="00C414DF">
              <w:t>Klachten over de bezorging worden door de uitgever direct afgehandeld, ongeacht langs welke weg deze de uitgever bereiken.</w:t>
            </w:r>
          </w:p>
        </w:tc>
        <w:tc>
          <w:tcPr>
            <w:tcW w:w="1610" w:type="dxa"/>
          </w:tcPr>
          <w:p w14:paraId="048F62A5" w14:textId="77777777" w:rsidR="00C414DF" w:rsidRPr="00C414DF" w:rsidRDefault="00C414DF" w:rsidP="00C414DF">
            <w:pPr>
              <w:tabs>
                <w:tab w:val="left" w:pos="-567"/>
                <w:tab w:val="left" w:pos="397"/>
              </w:tabs>
              <w:spacing w:line="240" w:lineRule="auto"/>
              <w:ind w:left="57"/>
              <w:cnfStyle w:val="000000010000" w:firstRow="0" w:lastRow="0" w:firstColumn="0" w:lastColumn="0" w:oddVBand="0" w:evenVBand="0" w:oddHBand="0" w:evenHBand="1" w:firstRowFirstColumn="0" w:firstRowLastColumn="0" w:lastRowFirstColumn="0" w:lastRowLastColumn="0"/>
              <w:rPr>
                <w:rFonts w:cs="Arial"/>
                <w:sz w:val="20"/>
                <w:szCs w:val="20"/>
              </w:rPr>
            </w:pPr>
          </w:p>
        </w:tc>
      </w:tr>
      <w:tr w:rsidR="00C414DF" w:rsidRPr="00C414DF" w14:paraId="794286F6" w14:textId="77777777" w:rsidTr="007E1E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2" w:type="dxa"/>
          </w:tcPr>
          <w:p w14:paraId="15277628" w14:textId="77777777" w:rsidR="00C414DF" w:rsidRPr="00C414DF" w:rsidRDefault="00C414DF" w:rsidP="00C414DF">
            <w:pPr>
              <w:numPr>
                <w:ilvl w:val="0"/>
                <w:numId w:val="27"/>
              </w:numPr>
              <w:tabs>
                <w:tab w:val="left" w:pos="-567"/>
              </w:tabs>
              <w:spacing w:line="240" w:lineRule="auto"/>
              <w:rPr>
                <w:rFonts w:cs="Arial"/>
                <w:sz w:val="20"/>
                <w:szCs w:val="20"/>
              </w:rPr>
            </w:pPr>
          </w:p>
        </w:tc>
        <w:tc>
          <w:tcPr>
            <w:tcW w:w="7648" w:type="dxa"/>
          </w:tcPr>
          <w:p w14:paraId="25EC97E0" w14:textId="77777777" w:rsidR="00C414DF" w:rsidRPr="00C414DF" w:rsidRDefault="00C414DF" w:rsidP="00C414DF">
            <w:pPr>
              <w:cnfStyle w:val="000000100000" w:firstRow="0" w:lastRow="0" w:firstColumn="0" w:lastColumn="0" w:oddVBand="0" w:evenVBand="0" w:oddHBand="1" w:evenHBand="0" w:firstRowFirstColumn="0" w:firstRowLastColumn="0" w:lastRowFirstColumn="0" w:lastRowLastColumn="0"/>
            </w:pPr>
            <w:r w:rsidRPr="00C414DF">
              <w:t xml:space="preserve">Indien de gemeente duidelijke aanwijzingen heeft dat de verspreiding achterblijft, kan de gemeente opdracht geven voor een telefonische steekproef onder 250 huishoudens zonder nee/nee sticker. Als de uitslag van dit </w:t>
            </w:r>
            <w:r w:rsidRPr="00C414DF">
              <w:lastRenderedPageBreak/>
              <w:t>onderzoek is dat dat 95% van de huishoudens het blad wel ontvangt zullen de kosten van het onderzoek door de gemeente worden gedragen. Als dit niet het geval is zijn de kosten van het onderzoek voor de opdrachtnemer.</w:t>
            </w:r>
          </w:p>
        </w:tc>
        <w:tc>
          <w:tcPr>
            <w:tcW w:w="1610" w:type="dxa"/>
          </w:tcPr>
          <w:p w14:paraId="008B40D3" w14:textId="77777777" w:rsidR="00C414DF" w:rsidRPr="00C414DF" w:rsidRDefault="00C414DF" w:rsidP="00C414DF">
            <w:pPr>
              <w:tabs>
                <w:tab w:val="left" w:pos="-567"/>
                <w:tab w:val="left" w:pos="397"/>
              </w:tabs>
              <w:spacing w:line="240" w:lineRule="auto"/>
              <w:ind w:left="57"/>
              <w:cnfStyle w:val="000000100000" w:firstRow="0" w:lastRow="0" w:firstColumn="0" w:lastColumn="0" w:oddVBand="0" w:evenVBand="0" w:oddHBand="1" w:evenHBand="0" w:firstRowFirstColumn="0" w:firstRowLastColumn="0" w:lastRowFirstColumn="0" w:lastRowLastColumn="0"/>
              <w:rPr>
                <w:rFonts w:cs="Arial"/>
                <w:sz w:val="20"/>
                <w:szCs w:val="20"/>
              </w:rPr>
            </w:pPr>
          </w:p>
        </w:tc>
      </w:tr>
      <w:tr w:rsidR="00C414DF" w:rsidRPr="00C414DF" w14:paraId="3E1DA5B6" w14:textId="77777777" w:rsidTr="007E1E7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2" w:type="dxa"/>
          </w:tcPr>
          <w:p w14:paraId="084080EF" w14:textId="77777777" w:rsidR="00C414DF" w:rsidRPr="00C414DF" w:rsidRDefault="00C414DF" w:rsidP="00C414DF">
            <w:pPr>
              <w:numPr>
                <w:ilvl w:val="0"/>
                <w:numId w:val="27"/>
              </w:numPr>
              <w:tabs>
                <w:tab w:val="left" w:pos="-567"/>
              </w:tabs>
              <w:spacing w:line="240" w:lineRule="auto"/>
              <w:rPr>
                <w:rFonts w:cs="Arial"/>
                <w:sz w:val="20"/>
                <w:szCs w:val="20"/>
              </w:rPr>
            </w:pPr>
          </w:p>
        </w:tc>
        <w:tc>
          <w:tcPr>
            <w:tcW w:w="7648" w:type="dxa"/>
          </w:tcPr>
          <w:p w14:paraId="2D9F0FB1" w14:textId="77777777" w:rsidR="00C414DF" w:rsidRPr="00C414DF" w:rsidRDefault="00C414DF" w:rsidP="00C414DF">
            <w:pPr>
              <w:cnfStyle w:val="000000010000" w:firstRow="0" w:lastRow="0" w:firstColumn="0" w:lastColumn="0" w:oddVBand="0" w:evenVBand="0" w:oddHBand="0" w:evenHBand="1" w:firstRowFirstColumn="0" w:firstRowLastColumn="0" w:lastRowFirstColumn="0" w:lastRowLastColumn="0"/>
            </w:pPr>
            <w:r w:rsidRPr="00C414DF">
              <w:t>De Inschrijver levert wekelijks op de dag van verspreiding gratis 30 exemplaren af op (elk van) de gemeentekantoren van de gemeente Westland en 15 exemplaren bij de openbare bibliotheken in de gemeente Westland. Deze aantallen kunnen gedurende de contractperiode aangepast worden.</w:t>
            </w:r>
          </w:p>
        </w:tc>
        <w:tc>
          <w:tcPr>
            <w:tcW w:w="1610" w:type="dxa"/>
          </w:tcPr>
          <w:p w14:paraId="4A29BBFD" w14:textId="77777777" w:rsidR="00C414DF" w:rsidRPr="00C414DF" w:rsidRDefault="00C414DF" w:rsidP="00C414DF">
            <w:pPr>
              <w:tabs>
                <w:tab w:val="left" w:pos="-567"/>
                <w:tab w:val="left" w:pos="397"/>
              </w:tabs>
              <w:spacing w:line="240" w:lineRule="auto"/>
              <w:ind w:left="57"/>
              <w:cnfStyle w:val="000000010000" w:firstRow="0" w:lastRow="0" w:firstColumn="0" w:lastColumn="0" w:oddVBand="0" w:evenVBand="0" w:oddHBand="0" w:evenHBand="1" w:firstRowFirstColumn="0" w:firstRowLastColumn="0" w:lastRowFirstColumn="0" w:lastRowLastColumn="0"/>
              <w:rPr>
                <w:rFonts w:cs="Arial"/>
                <w:sz w:val="20"/>
                <w:szCs w:val="20"/>
              </w:rPr>
            </w:pPr>
          </w:p>
        </w:tc>
      </w:tr>
      <w:tr w:rsidR="00C414DF" w:rsidRPr="00C414DF" w14:paraId="002C1B3F" w14:textId="77777777" w:rsidTr="007E1E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2" w:type="dxa"/>
          </w:tcPr>
          <w:p w14:paraId="126B17ED" w14:textId="77777777" w:rsidR="00C414DF" w:rsidRPr="00C414DF" w:rsidRDefault="00C414DF" w:rsidP="00C414DF">
            <w:pPr>
              <w:numPr>
                <w:ilvl w:val="0"/>
                <w:numId w:val="27"/>
              </w:numPr>
              <w:tabs>
                <w:tab w:val="left" w:pos="-567"/>
              </w:tabs>
              <w:spacing w:line="240" w:lineRule="auto"/>
              <w:rPr>
                <w:rFonts w:cs="Arial"/>
                <w:sz w:val="20"/>
                <w:szCs w:val="20"/>
              </w:rPr>
            </w:pPr>
          </w:p>
        </w:tc>
        <w:tc>
          <w:tcPr>
            <w:tcW w:w="7648" w:type="dxa"/>
          </w:tcPr>
          <w:p w14:paraId="3181ACA6" w14:textId="77777777" w:rsidR="00C414DF" w:rsidRPr="00C414DF" w:rsidRDefault="00C414DF" w:rsidP="00C414DF">
            <w:pPr>
              <w:cnfStyle w:val="000000100000" w:firstRow="0" w:lastRow="0" w:firstColumn="0" w:lastColumn="0" w:oddVBand="0" w:evenVBand="0" w:oddHBand="1" w:evenHBand="0" w:firstRowFirstColumn="0" w:firstRowLastColumn="0" w:lastRowFirstColumn="0" w:lastRowLastColumn="0"/>
            </w:pPr>
            <w:r w:rsidRPr="00C414DF">
              <w:t>Het productieproces van het medium is dusdanig dat het mogelijk is om snel een extra uitgave/editie te realiseren.</w:t>
            </w:r>
          </w:p>
        </w:tc>
        <w:tc>
          <w:tcPr>
            <w:tcW w:w="1610" w:type="dxa"/>
          </w:tcPr>
          <w:p w14:paraId="56C93611" w14:textId="77777777" w:rsidR="00C414DF" w:rsidRPr="00C414DF" w:rsidRDefault="00C414DF" w:rsidP="00C414DF">
            <w:pPr>
              <w:tabs>
                <w:tab w:val="left" w:pos="-567"/>
                <w:tab w:val="left" w:pos="397"/>
              </w:tabs>
              <w:spacing w:line="240" w:lineRule="auto"/>
              <w:ind w:left="57"/>
              <w:cnfStyle w:val="000000100000" w:firstRow="0" w:lastRow="0" w:firstColumn="0" w:lastColumn="0" w:oddVBand="0" w:evenVBand="0" w:oddHBand="1" w:evenHBand="0" w:firstRowFirstColumn="0" w:firstRowLastColumn="0" w:lastRowFirstColumn="0" w:lastRowLastColumn="0"/>
              <w:rPr>
                <w:rFonts w:cs="Arial"/>
                <w:sz w:val="20"/>
                <w:szCs w:val="20"/>
              </w:rPr>
            </w:pPr>
          </w:p>
        </w:tc>
      </w:tr>
      <w:tr w:rsidR="00C414DF" w:rsidRPr="00C414DF" w14:paraId="654DE585" w14:textId="77777777" w:rsidTr="007E1E7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2" w:type="dxa"/>
          </w:tcPr>
          <w:p w14:paraId="371DF709" w14:textId="77777777" w:rsidR="00C414DF" w:rsidRPr="00C414DF" w:rsidRDefault="00C414DF" w:rsidP="00C414DF">
            <w:pPr>
              <w:numPr>
                <w:ilvl w:val="0"/>
                <w:numId w:val="27"/>
              </w:numPr>
              <w:tabs>
                <w:tab w:val="left" w:pos="-567"/>
              </w:tabs>
              <w:spacing w:line="240" w:lineRule="auto"/>
              <w:rPr>
                <w:rFonts w:cs="Arial"/>
                <w:sz w:val="20"/>
                <w:szCs w:val="20"/>
              </w:rPr>
            </w:pPr>
          </w:p>
        </w:tc>
        <w:tc>
          <w:tcPr>
            <w:tcW w:w="7648" w:type="dxa"/>
          </w:tcPr>
          <w:p w14:paraId="139AE220" w14:textId="77777777" w:rsidR="00C414DF" w:rsidRPr="00C414DF" w:rsidRDefault="00C414DF" w:rsidP="00C414DF">
            <w:pPr>
              <w:cnfStyle w:val="000000010000" w:firstRow="0" w:lastRow="0" w:firstColumn="0" w:lastColumn="0" w:oddVBand="0" w:evenVBand="0" w:oddHBand="0" w:evenHBand="1" w:firstRowFirstColumn="0" w:firstRowLastColumn="0" w:lastRowFirstColumn="0" w:lastRowLastColumn="0"/>
            </w:pPr>
            <w:r w:rsidRPr="00C414DF">
              <w:t>De paginaprijs heeft betrekking op alle werkzaamheden die de Inschrijver in het kader van deze aanbesteding verricht. Het totaalbedrag van de offerte is inclusief alle kosten.</w:t>
            </w:r>
          </w:p>
        </w:tc>
        <w:tc>
          <w:tcPr>
            <w:tcW w:w="1610" w:type="dxa"/>
          </w:tcPr>
          <w:p w14:paraId="37E19CEC" w14:textId="77777777" w:rsidR="00C414DF" w:rsidRPr="00C414DF" w:rsidRDefault="00C414DF" w:rsidP="00C414DF">
            <w:pPr>
              <w:tabs>
                <w:tab w:val="left" w:pos="-567"/>
                <w:tab w:val="left" w:pos="397"/>
              </w:tabs>
              <w:spacing w:line="240" w:lineRule="auto"/>
              <w:ind w:left="57"/>
              <w:cnfStyle w:val="000000010000" w:firstRow="0" w:lastRow="0" w:firstColumn="0" w:lastColumn="0" w:oddVBand="0" w:evenVBand="0" w:oddHBand="0" w:evenHBand="1" w:firstRowFirstColumn="0" w:firstRowLastColumn="0" w:lastRowFirstColumn="0" w:lastRowLastColumn="0"/>
              <w:rPr>
                <w:rFonts w:cs="Arial"/>
                <w:sz w:val="20"/>
                <w:szCs w:val="20"/>
              </w:rPr>
            </w:pPr>
          </w:p>
        </w:tc>
      </w:tr>
      <w:tr w:rsidR="00C414DF" w:rsidRPr="00C414DF" w14:paraId="5BB3FE2C" w14:textId="77777777" w:rsidTr="007E1E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2" w:type="dxa"/>
          </w:tcPr>
          <w:p w14:paraId="786B0CB5" w14:textId="77777777" w:rsidR="00C414DF" w:rsidRPr="00C414DF" w:rsidRDefault="00C414DF" w:rsidP="00C414DF">
            <w:pPr>
              <w:numPr>
                <w:ilvl w:val="0"/>
                <w:numId w:val="27"/>
              </w:numPr>
              <w:tabs>
                <w:tab w:val="left" w:pos="-567"/>
              </w:tabs>
              <w:spacing w:line="240" w:lineRule="auto"/>
              <w:rPr>
                <w:rFonts w:cs="Arial"/>
                <w:sz w:val="20"/>
                <w:szCs w:val="20"/>
              </w:rPr>
            </w:pPr>
          </w:p>
        </w:tc>
        <w:tc>
          <w:tcPr>
            <w:tcW w:w="7648" w:type="dxa"/>
          </w:tcPr>
          <w:p w14:paraId="3DD38373" w14:textId="77777777" w:rsidR="00C414DF" w:rsidRPr="00C414DF" w:rsidRDefault="00C414DF" w:rsidP="00C414DF">
            <w:pPr>
              <w:cnfStyle w:val="000000100000" w:firstRow="0" w:lastRow="0" w:firstColumn="0" w:lastColumn="0" w:oddVBand="0" w:evenVBand="0" w:oddHBand="1" w:evenHBand="0" w:firstRowFirstColumn="0" w:firstRowLastColumn="0" w:lastRowFirstColumn="0" w:lastRowLastColumn="0"/>
            </w:pPr>
            <w:r w:rsidRPr="00C414DF">
              <w:t>Het formaat van de pagina dient tabloid te zijn.</w:t>
            </w:r>
          </w:p>
        </w:tc>
        <w:tc>
          <w:tcPr>
            <w:tcW w:w="1610" w:type="dxa"/>
          </w:tcPr>
          <w:p w14:paraId="7666AAD1" w14:textId="77777777" w:rsidR="00C414DF" w:rsidRPr="00C414DF" w:rsidRDefault="00C414DF" w:rsidP="00C414DF">
            <w:pPr>
              <w:tabs>
                <w:tab w:val="left" w:pos="-567"/>
                <w:tab w:val="left" w:pos="397"/>
              </w:tabs>
              <w:spacing w:line="240" w:lineRule="auto"/>
              <w:ind w:left="57"/>
              <w:cnfStyle w:val="000000100000" w:firstRow="0" w:lastRow="0" w:firstColumn="0" w:lastColumn="0" w:oddVBand="0" w:evenVBand="0" w:oddHBand="1" w:evenHBand="0" w:firstRowFirstColumn="0" w:firstRowLastColumn="0" w:lastRowFirstColumn="0" w:lastRowLastColumn="0"/>
              <w:rPr>
                <w:rFonts w:cs="Arial"/>
                <w:sz w:val="20"/>
                <w:szCs w:val="20"/>
              </w:rPr>
            </w:pPr>
          </w:p>
        </w:tc>
      </w:tr>
      <w:tr w:rsidR="00C414DF" w:rsidRPr="00C414DF" w14:paraId="0F9425EF" w14:textId="77777777" w:rsidTr="007E1E7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2" w:type="dxa"/>
          </w:tcPr>
          <w:p w14:paraId="232ACDB4" w14:textId="77777777" w:rsidR="00C414DF" w:rsidRPr="00C414DF" w:rsidRDefault="00C414DF" w:rsidP="00C414DF">
            <w:pPr>
              <w:numPr>
                <w:ilvl w:val="0"/>
                <w:numId w:val="27"/>
              </w:numPr>
              <w:tabs>
                <w:tab w:val="left" w:pos="-567"/>
              </w:tabs>
              <w:spacing w:line="240" w:lineRule="auto"/>
              <w:rPr>
                <w:rFonts w:cs="Arial"/>
                <w:sz w:val="20"/>
                <w:szCs w:val="20"/>
              </w:rPr>
            </w:pPr>
          </w:p>
        </w:tc>
        <w:tc>
          <w:tcPr>
            <w:tcW w:w="7648" w:type="dxa"/>
          </w:tcPr>
          <w:p w14:paraId="3C224590" w14:textId="77777777" w:rsidR="00C414DF" w:rsidRPr="00C414DF" w:rsidRDefault="00C414DF" w:rsidP="00C414DF">
            <w:pPr>
              <w:cnfStyle w:val="000000010000" w:firstRow="0" w:lastRow="0" w:firstColumn="0" w:lastColumn="0" w:oddVBand="0" w:evenVBand="0" w:oddHBand="0" w:evenHBand="1" w:firstRowFirstColumn="0" w:firstRowLastColumn="0" w:lastRowFirstColumn="0" w:lastRowLastColumn="0"/>
            </w:pPr>
            <w:r w:rsidRPr="00C414DF">
              <w:t>Alle gemeentepagina’s en extra pagina’s dienen in full colour te zijn.</w:t>
            </w:r>
          </w:p>
        </w:tc>
        <w:tc>
          <w:tcPr>
            <w:tcW w:w="1610" w:type="dxa"/>
          </w:tcPr>
          <w:p w14:paraId="09D3709E" w14:textId="77777777" w:rsidR="00C414DF" w:rsidRPr="00C414DF" w:rsidRDefault="00C414DF" w:rsidP="00C414DF">
            <w:pPr>
              <w:tabs>
                <w:tab w:val="left" w:pos="-567"/>
                <w:tab w:val="left" w:pos="397"/>
              </w:tabs>
              <w:spacing w:line="240" w:lineRule="auto"/>
              <w:ind w:left="57"/>
              <w:cnfStyle w:val="000000010000" w:firstRow="0" w:lastRow="0" w:firstColumn="0" w:lastColumn="0" w:oddVBand="0" w:evenVBand="0" w:oddHBand="0" w:evenHBand="1" w:firstRowFirstColumn="0" w:firstRowLastColumn="0" w:lastRowFirstColumn="0" w:lastRowLastColumn="0"/>
              <w:rPr>
                <w:rFonts w:cs="Arial"/>
                <w:sz w:val="20"/>
                <w:szCs w:val="20"/>
              </w:rPr>
            </w:pPr>
          </w:p>
        </w:tc>
      </w:tr>
      <w:tr w:rsidR="00C414DF" w:rsidRPr="00C414DF" w14:paraId="3D8C9C43" w14:textId="77777777" w:rsidTr="007E1E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2" w:type="dxa"/>
          </w:tcPr>
          <w:p w14:paraId="417FEEB5" w14:textId="77777777" w:rsidR="00C414DF" w:rsidRPr="00C414DF" w:rsidRDefault="00C414DF" w:rsidP="00C414DF">
            <w:pPr>
              <w:numPr>
                <w:ilvl w:val="0"/>
                <w:numId w:val="27"/>
              </w:numPr>
              <w:tabs>
                <w:tab w:val="left" w:pos="-567"/>
              </w:tabs>
              <w:spacing w:line="240" w:lineRule="auto"/>
              <w:rPr>
                <w:rFonts w:cs="Arial"/>
                <w:sz w:val="20"/>
                <w:szCs w:val="20"/>
              </w:rPr>
            </w:pPr>
          </w:p>
        </w:tc>
        <w:tc>
          <w:tcPr>
            <w:tcW w:w="7648" w:type="dxa"/>
          </w:tcPr>
          <w:p w14:paraId="63F56806" w14:textId="77777777" w:rsidR="00C414DF" w:rsidRPr="00C414DF" w:rsidRDefault="00C414DF" w:rsidP="00C414DF">
            <w:pPr>
              <w:cnfStyle w:val="000000100000" w:firstRow="0" w:lastRow="0" w:firstColumn="0" w:lastColumn="0" w:oddVBand="0" w:evenVBand="0" w:oddHBand="1" w:evenHBand="0" w:firstRowFirstColumn="0" w:firstRowLastColumn="0" w:lastRowFirstColumn="0" w:lastRowLastColumn="0"/>
            </w:pPr>
            <w:r w:rsidRPr="00C414DF">
              <w:t>De Inschrijver dient flexibel te zijn in de beschikbare ruimte tegen hetzelfde tarief, bijvoorbeeld voor  speciale pagina’s of andere advertenties vanuit de gemeente.</w:t>
            </w:r>
          </w:p>
        </w:tc>
        <w:tc>
          <w:tcPr>
            <w:tcW w:w="1610" w:type="dxa"/>
          </w:tcPr>
          <w:p w14:paraId="58A498F4" w14:textId="77777777" w:rsidR="00C414DF" w:rsidRPr="00C414DF" w:rsidRDefault="00C414DF" w:rsidP="00C414DF">
            <w:pPr>
              <w:tabs>
                <w:tab w:val="left" w:pos="-567"/>
                <w:tab w:val="left" w:pos="397"/>
              </w:tabs>
              <w:spacing w:line="240" w:lineRule="auto"/>
              <w:ind w:left="57"/>
              <w:cnfStyle w:val="000000100000" w:firstRow="0" w:lastRow="0" w:firstColumn="0" w:lastColumn="0" w:oddVBand="0" w:evenVBand="0" w:oddHBand="1" w:evenHBand="0" w:firstRowFirstColumn="0" w:firstRowLastColumn="0" w:lastRowFirstColumn="0" w:lastRowLastColumn="0"/>
              <w:rPr>
                <w:rFonts w:cs="Arial"/>
                <w:sz w:val="20"/>
                <w:szCs w:val="20"/>
              </w:rPr>
            </w:pPr>
          </w:p>
        </w:tc>
      </w:tr>
      <w:tr w:rsidR="00C414DF" w:rsidRPr="00C414DF" w14:paraId="643E9E7D" w14:textId="77777777" w:rsidTr="007E1E7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2" w:type="dxa"/>
          </w:tcPr>
          <w:p w14:paraId="56538517" w14:textId="77777777" w:rsidR="00C414DF" w:rsidRPr="00C414DF" w:rsidRDefault="00C414DF" w:rsidP="00C414DF">
            <w:pPr>
              <w:numPr>
                <w:ilvl w:val="0"/>
                <w:numId w:val="27"/>
              </w:numPr>
              <w:tabs>
                <w:tab w:val="left" w:pos="-567"/>
              </w:tabs>
              <w:spacing w:line="240" w:lineRule="auto"/>
              <w:rPr>
                <w:rFonts w:cs="Arial"/>
                <w:sz w:val="20"/>
                <w:szCs w:val="20"/>
              </w:rPr>
            </w:pPr>
          </w:p>
        </w:tc>
        <w:tc>
          <w:tcPr>
            <w:tcW w:w="7648" w:type="dxa"/>
          </w:tcPr>
          <w:p w14:paraId="5D259986" w14:textId="77777777" w:rsidR="00C414DF" w:rsidRPr="00C414DF" w:rsidRDefault="00C414DF" w:rsidP="00C414DF">
            <w:pPr>
              <w:cnfStyle w:val="000000010000" w:firstRow="0" w:lastRow="0" w:firstColumn="0" w:lastColumn="0" w:oddVBand="0" w:evenVBand="0" w:oddHBand="0" w:evenHBand="1" w:firstRowFirstColumn="0" w:firstRowLastColumn="0" w:lastRowFirstColumn="0" w:lastRowLastColumn="0"/>
            </w:pPr>
            <w:r w:rsidRPr="00C414DF">
              <w:t>De prijsopgave voor de gemeentepagina’s dient te gelden voor een oplage van circa 45.000 bij een uitgave van circa 52 maal per jaar. Het aantal gemeentepagina’s is gemiddeld 3 tabloid per week. Variatie in het aantal pagina’s is mogelijk.</w:t>
            </w:r>
          </w:p>
        </w:tc>
        <w:tc>
          <w:tcPr>
            <w:tcW w:w="1610" w:type="dxa"/>
          </w:tcPr>
          <w:p w14:paraId="067F7F2D" w14:textId="77777777" w:rsidR="00C414DF" w:rsidRPr="00C414DF" w:rsidRDefault="00C414DF" w:rsidP="00C414DF">
            <w:pPr>
              <w:tabs>
                <w:tab w:val="left" w:pos="-567"/>
                <w:tab w:val="left" w:pos="397"/>
              </w:tabs>
              <w:spacing w:line="240" w:lineRule="auto"/>
              <w:ind w:left="57"/>
              <w:cnfStyle w:val="000000010000" w:firstRow="0" w:lastRow="0" w:firstColumn="0" w:lastColumn="0" w:oddVBand="0" w:evenVBand="0" w:oddHBand="0" w:evenHBand="1" w:firstRowFirstColumn="0" w:firstRowLastColumn="0" w:lastRowFirstColumn="0" w:lastRowLastColumn="0"/>
              <w:rPr>
                <w:rFonts w:cs="Arial"/>
                <w:sz w:val="20"/>
                <w:szCs w:val="20"/>
              </w:rPr>
            </w:pPr>
          </w:p>
        </w:tc>
      </w:tr>
      <w:tr w:rsidR="00C414DF" w:rsidRPr="00C414DF" w14:paraId="48393AA2" w14:textId="77777777" w:rsidTr="007E1E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2" w:type="dxa"/>
          </w:tcPr>
          <w:p w14:paraId="515303A4" w14:textId="77777777" w:rsidR="00C414DF" w:rsidRPr="00C414DF" w:rsidRDefault="00C414DF" w:rsidP="00C414DF">
            <w:pPr>
              <w:numPr>
                <w:ilvl w:val="0"/>
                <w:numId w:val="27"/>
              </w:numPr>
              <w:tabs>
                <w:tab w:val="left" w:pos="-567"/>
              </w:tabs>
              <w:spacing w:line="240" w:lineRule="auto"/>
              <w:rPr>
                <w:rFonts w:cs="Arial"/>
                <w:sz w:val="20"/>
                <w:szCs w:val="20"/>
              </w:rPr>
            </w:pPr>
          </w:p>
        </w:tc>
        <w:tc>
          <w:tcPr>
            <w:tcW w:w="7648" w:type="dxa"/>
          </w:tcPr>
          <w:p w14:paraId="78BF896F" w14:textId="77777777" w:rsidR="00C414DF" w:rsidRPr="00C414DF" w:rsidRDefault="00C414DF" w:rsidP="00C414DF">
            <w:pPr>
              <w:cnfStyle w:val="000000100000" w:firstRow="0" w:lastRow="0" w:firstColumn="0" w:lastColumn="0" w:oddVBand="0" w:evenVBand="0" w:oddHBand="1" w:evenHBand="0" w:firstRowFirstColumn="0" w:firstRowLastColumn="0" w:lastRowFirstColumn="0" w:lastRowLastColumn="0"/>
            </w:pPr>
            <w:r w:rsidRPr="00C414DF">
              <w:t>De krant waarin de gemeentepagina’s verschijnen, dient een gratis huis-aan-huiskrant of een abonnementenkrant in combinatie met een gratis huis-aan-huiskrant te zijn, met een continue oplage, waarvan de verspreiding op donderdag bij tenminste 95% van de huishoudens binnen de Westlandse gemeentegrenzen gegarandeerd dient te zijn.</w:t>
            </w:r>
          </w:p>
        </w:tc>
        <w:tc>
          <w:tcPr>
            <w:tcW w:w="1610" w:type="dxa"/>
          </w:tcPr>
          <w:p w14:paraId="670865E0" w14:textId="77777777" w:rsidR="00C414DF" w:rsidRPr="00C414DF" w:rsidRDefault="00C414DF" w:rsidP="00C414DF">
            <w:pPr>
              <w:tabs>
                <w:tab w:val="left" w:pos="-567"/>
                <w:tab w:val="left" w:pos="397"/>
              </w:tabs>
              <w:spacing w:line="240" w:lineRule="auto"/>
              <w:ind w:left="57"/>
              <w:cnfStyle w:val="000000100000" w:firstRow="0" w:lastRow="0" w:firstColumn="0" w:lastColumn="0" w:oddVBand="0" w:evenVBand="0" w:oddHBand="1" w:evenHBand="0" w:firstRowFirstColumn="0" w:firstRowLastColumn="0" w:lastRowFirstColumn="0" w:lastRowLastColumn="0"/>
              <w:rPr>
                <w:rFonts w:cs="Arial"/>
                <w:sz w:val="20"/>
                <w:szCs w:val="20"/>
              </w:rPr>
            </w:pPr>
          </w:p>
        </w:tc>
      </w:tr>
      <w:tr w:rsidR="00C414DF" w:rsidRPr="00C414DF" w14:paraId="5EC40869" w14:textId="77777777" w:rsidTr="007E1E7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2" w:type="dxa"/>
          </w:tcPr>
          <w:p w14:paraId="568B4725" w14:textId="77777777" w:rsidR="00C414DF" w:rsidRPr="00C414DF" w:rsidRDefault="00C414DF" w:rsidP="00C414DF">
            <w:pPr>
              <w:numPr>
                <w:ilvl w:val="0"/>
                <w:numId w:val="27"/>
              </w:numPr>
              <w:tabs>
                <w:tab w:val="left" w:pos="-567"/>
              </w:tabs>
              <w:spacing w:line="240" w:lineRule="auto"/>
              <w:rPr>
                <w:rFonts w:cs="Arial"/>
                <w:sz w:val="20"/>
                <w:szCs w:val="20"/>
              </w:rPr>
            </w:pPr>
          </w:p>
        </w:tc>
        <w:tc>
          <w:tcPr>
            <w:tcW w:w="7648" w:type="dxa"/>
          </w:tcPr>
          <w:p w14:paraId="38353EAB" w14:textId="77777777" w:rsidR="00C414DF" w:rsidRPr="00C414DF" w:rsidRDefault="00C414DF" w:rsidP="00C414DF">
            <w:pPr>
              <w:cnfStyle w:val="000000010000" w:firstRow="0" w:lastRow="0" w:firstColumn="0" w:lastColumn="0" w:oddVBand="0" w:evenVBand="0" w:oddHBand="0" w:evenHBand="1" w:firstRowFirstColumn="0" w:firstRowLastColumn="0" w:lastRowFirstColumn="0" w:lastRowLastColumn="0"/>
            </w:pPr>
            <w:r w:rsidRPr="00C414DF">
              <w:t>Huis-aan-huisblad dient breed aanbod te hebben van nieuws, aandacht voor sociaal economisch, gemeentelijk, sport, kerkelijk en cultureel nieuws.</w:t>
            </w:r>
          </w:p>
        </w:tc>
        <w:tc>
          <w:tcPr>
            <w:tcW w:w="1610" w:type="dxa"/>
          </w:tcPr>
          <w:p w14:paraId="6DB1F2FF" w14:textId="77777777" w:rsidR="00C414DF" w:rsidRPr="00C414DF" w:rsidRDefault="00C414DF" w:rsidP="00C414DF">
            <w:pPr>
              <w:tabs>
                <w:tab w:val="left" w:pos="-567"/>
                <w:tab w:val="left" w:pos="397"/>
              </w:tabs>
              <w:spacing w:line="240" w:lineRule="auto"/>
              <w:ind w:left="57"/>
              <w:cnfStyle w:val="000000010000" w:firstRow="0" w:lastRow="0" w:firstColumn="0" w:lastColumn="0" w:oddVBand="0" w:evenVBand="0" w:oddHBand="0" w:evenHBand="1" w:firstRowFirstColumn="0" w:firstRowLastColumn="0" w:lastRowFirstColumn="0" w:lastRowLastColumn="0"/>
              <w:rPr>
                <w:rFonts w:cs="Arial"/>
                <w:sz w:val="20"/>
                <w:szCs w:val="20"/>
              </w:rPr>
            </w:pPr>
          </w:p>
        </w:tc>
      </w:tr>
      <w:tr w:rsidR="00C414DF" w:rsidRPr="00C414DF" w14:paraId="2883AD23" w14:textId="77777777" w:rsidTr="007E1E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2" w:type="dxa"/>
          </w:tcPr>
          <w:p w14:paraId="21839404" w14:textId="77777777" w:rsidR="00C414DF" w:rsidRPr="00C414DF" w:rsidRDefault="00C414DF" w:rsidP="00C414DF">
            <w:pPr>
              <w:numPr>
                <w:ilvl w:val="0"/>
                <w:numId w:val="27"/>
              </w:numPr>
              <w:tabs>
                <w:tab w:val="left" w:pos="-567"/>
              </w:tabs>
              <w:spacing w:line="240" w:lineRule="auto"/>
              <w:rPr>
                <w:rFonts w:cs="Arial"/>
                <w:sz w:val="20"/>
                <w:szCs w:val="20"/>
              </w:rPr>
            </w:pPr>
          </w:p>
        </w:tc>
        <w:tc>
          <w:tcPr>
            <w:tcW w:w="7648" w:type="dxa"/>
          </w:tcPr>
          <w:p w14:paraId="4FD21832" w14:textId="77777777" w:rsidR="00C414DF" w:rsidRPr="00C414DF" w:rsidRDefault="00C414DF" w:rsidP="00C414DF">
            <w:pPr>
              <w:cnfStyle w:val="000000100000" w:firstRow="0" w:lastRow="0" w:firstColumn="0" w:lastColumn="0" w:oddVBand="0" w:evenVBand="0" w:oddHBand="1" w:evenHBand="0" w:firstRowFirstColumn="0" w:firstRowLastColumn="0" w:lastRowFirstColumn="0" w:lastRowLastColumn="0"/>
            </w:pPr>
            <w:r w:rsidRPr="00C414DF">
              <w:t>De Inschrijver wijst voor de gemeente een vast contactpersoon aan voor overleg op managementniveau en twee vaste contactpersonen op uitvoerend niveau (organisatie en vormgever). De Inschrijver geeft de namen en functies door van deze medewerkers.</w:t>
            </w:r>
          </w:p>
        </w:tc>
        <w:tc>
          <w:tcPr>
            <w:tcW w:w="1610" w:type="dxa"/>
          </w:tcPr>
          <w:p w14:paraId="49F71F96" w14:textId="77777777" w:rsidR="00C414DF" w:rsidRPr="00C414DF" w:rsidRDefault="00C414DF" w:rsidP="00C414DF">
            <w:pPr>
              <w:tabs>
                <w:tab w:val="left" w:pos="-567"/>
                <w:tab w:val="left" w:pos="397"/>
              </w:tabs>
              <w:spacing w:line="240" w:lineRule="auto"/>
              <w:ind w:left="57"/>
              <w:cnfStyle w:val="000000100000" w:firstRow="0" w:lastRow="0" w:firstColumn="0" w:lastColumn="0" w:oddVBand="0" w:evenVBand="0" w:oddHBand="1" w:evenHBand="0" w:firstRowFirstColumn="0" w:firstRowLastColumn="0" w:lastRowFirstColumn="0" w:lastRowLastColumn="0"/>
              <w:rPr>
                <w:rFonts w:cs="Arial"/>
                <w:sz w:val="20"/>
                <w:szCs w:val="20"/>
              </w:rPr>
            </w:pPr>
          </w:p>
        </w:tc>
      </w:tr>
      <w:tr w:rsidR="00C414DF" w:rsidRPr="00C414DF" w14:paraId="3B9ADE78" w14:textId="77777777" w:rsidTr="007E1E7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2" w:type="dxa"/>
          </w:tcPr>
          <w:p w14:paraId="5E95E3EA" w14:textId="77777777" w:rsidR="00C414DF" w:rsidRPr="00C414DF" w:rsidRDefault="00C414DF" w:rsidP="00C414DF">
            <w:pPr>
              <w:numPr>
                <w:ilvl w:val="0"/>
                <w:numId w:val="27"/>
              </w:numPr>
              <w:tabs>
                <w:tab w:val="left" w:pos="-567"/>
              </w:tabs>
              <w:spacing w:line="240" w:lineRule="auto"/>
              <w:rPr>
                <w:rFonts w:cs="Arial"/>
                <w:sz w:val="20"/>
                <w:szCs w:val="20"/>
              </w:rPr>
            </w:pPr>
          </w:p>
        </w:tc>
        <w:tc>
          <w:tcPr>
            <w:tcW w:w="7648" w:type="dxa"/>
          </w:tcPr>
          <w:p w14:paraId="37557DCC" w14:textId="77777777" w:rsidR="00C414DF" w:rsidRPr="00C414DF" w:rsidRDefault="00C414DF" w:rsidP="00C414DF">
            <w:pPr>
              <w:cnfStyle w:val="000000010000" w:firstRow="0" w:lastRow="0" w:firstColumn="0" w:lastColumn="0" w:oddVBand="0" w:evenVBand="0" w:oddHBand="0" w:evenHBand="1" w:firstRowFirstColumn="0" w:firstRowLastColumn="0" w:lastRowFirstColumn="0" w:lastRowLastColumn="0"/>
            </w:pPr>
            <w:r w:rsidRPr="00C414DF">
              <w:t>De aangeboden prijzen staan vast tot 1 oktober 2022 en kunnen maximaal éénmaal per jaar worden aangepast. Opdrachtnemer dient zijn voornemen tot prijswijziging uiterlijk 2 maanden voorafgaand aan de ingangsdatum daar van schriftelijk aan de contactpersoon van de Opdrachtgever kenbaar te maken en worden pas na goedkeuring door Aanbestedende dienst doorgevoerd. Zowel prijsverhogingen als prijsverlagingen dienen in uw prijs te worden verwerkt.</w:t>
            </w:r>
          </w:p>
        </w:tc>
        <w:tc>
          <w:tcPr>
            <w:tcW w:w="1610" w:type="dxa"/>
          </w:tcPr>
          <w:p w14:paraId="65C7C343" w14:textId="77777777" w:rsidR="00C414DF" w:rsidRPr="00C414DF" w:rsidRDefault="00C414DF" w:rsidP="00C414DF">
            <w:pPr>
              <w:tabs>
                <w:tab w:val="left" w:pos="-567"/>
                <w:tab w:val="left" w:pos="397"/>
              </w:tabs>
              <w:spacing w:line="240" w:lineRule="auto"/>
              <w:ind w:left="57"/>
              <w:cnfStyle w:val="000000010000" w:firstRow="0" w:lastRow="0" w:firstColumn="0" w:lastColumn="0" w:oddVBand="0" w:evenVBand="0" w:oddHBand="0" w:evenHBand="1" w:firstRowFirstColumn="0" w:firstRowLastColumn="0" w:lastRowFirstColumn="0" w:lastRowLastColumn="0"/>
              <w:rPr>
                <w:rFonts w:cs="Arial"/>
                <w:sz w:val="20"/>
                <w:szCs w:val="20"/>
              </w:rPr>
            </w:pPr>
          </w:p>
        </w:tc>
      </w:tr>
      <w:tr w:rsidR="00C414DF" w:rsidRPr="00C414DF" w14:paraId="09A2E00E" w14:textId="77777777" w:rsidTr="007E1E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2" w:type="dxa"/>
          </w:tcPr>
          <w:p w14:paraId="3F558878" w14:textId="77777777" w:rsidR="00C414DF" w:rsidRPr="00C414DF" w:rsidRDefault="00C414DF" w:rsidP="00C414DF">
            <w:pPr>
              <w:numPr>
                <w:ilvl w:val="0"/>
                <w:numId w:val="27"/>
              </w:numPr>
              <w:tabs>
                <w:tab w:val="left" w:pos="-567"/>
              </w:tabs>
              <w:spacing w:line="240" w:lineRule="auto"/>
              <w:rPr>
                <w:rFonts w:cs="Arial"/>
                <w:sz w:val="20"/>
                <w:szCs w:val="20"/>
              </w:rPr>
            </w:pPr>
          </w:p>
        </w:tc>
        <w:tc>
          <w:tcPr>
            <w:tcW w:w="7648" w:type="dxa"/>
          </w:tcPr>
          <w:p w14:paraId="4F614C7E" w14:textId="77777777" w:rsidR="00C414DF" w:rsidRPr="00C414DF" w:rsidRDefault="00C414DF" w:rsidP="00C414DF">
            <w:pPr>
              <w:cnfStyle w:val="000000100000" w:firstRow="0" w:lastRow="0" w:firstColumn="0" w:lastColumn="0" w:oddVBand="0" w:evenVBand="0" w:oddHBand="1" w:evenHBand="0" w:firstRowFirstColumn="0" w:firstRowLastColumn="0" w:lastRowFirstColumn="0" w:lastRowLastColumn="0"/>
            </w:pPr>
            <w:r w:rsidRPr="00C414DF">
              <w:t>Inschrijver is bereid een Overeenkomst af te sluiten met een looptijd van drie jaar met de optie tot verlenging van 4 (vier) maal één jaar.</w:t>
            </w:r>
          </w:p>
        </w:tc>
        <w:tc>
          <w:tcPr>
            <w:tcW w:w="1610" w:type="dxa"/>
          </w:tcPr>
          <w:p w14:paraId="62C06300" w14:textId="77777777" w:rsidR="00C414DF" w:rsidRPr="00C414DF" w:rsidRDefault="00C414DF" w:rsidP="00C414DF">
            <w:pPr>
              <w:tabs>
                <w:tab w:val="left" w:pos="-567"/>
                <w:tab w:val="left" w:pos="397"/>
              </w:tabs>
              <w:spacing w:line="240" w:lineRule="auto"/>
              <w:ind w:left="57"/>
              <w:cnfStyle w:val="000000100000" w:firstRow="0" w:lastRow="0" w:firstColumn="0" w:lastColumn="0" w:oddVBand="0" w:evenVBand="0" w:oddHBand="1" w:evenHBand="0" w:firstRowFirstColumn="0" w:firstRowLastColumn="0" w:lastRowFirstColumn="0" w:lastRowLastColumn="0"/>
              <w:rPr>
                <w:rFonts w:cs="Arial"/>
                <w:sz w:val="20"/>
                <w:szCs w:val="20"/>
              </w:rPr>
            </w:pPr>
          </w:p>
        </w:tc>
      </w:tr>
      <w:tr w:rsidR="00C414DF" w:rsidRPr="00C414DF" w14:paraId="70321721" w14:textId="77777777" w:rsidTr="007E1E7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2" w:type="dxa"/>
          </w:tcPr>
          <w:p w14:paraId="487A1F86" w14:textId="77777777" w:rsidR="00C414DF" w:rsidRPr="00C414DF" w:rsidRDefault="00C414DF" w:rsidP="00C414DF">
            <w:pPr>
              <w:numPr>
                <w:ilvl w:val="0"/>
                <w:numId w:val="27"/>
              </w:numPr>
              <w:tabs>
                <w:tab w:val="left" w:pos="-567"/>
              </w:tabs>
              <w:spacing w:line="240" w:lineRule="auto"/>
              <w:rPr>
                <w:rFonts w:cs="Arial"/>
                <w:sz w:val="20"/>
                <w:szCs w:val="20"/>
              </w:rPr>
            </w:pPr>
          </w:p>
        </w:tc>
        <w:tc>
          <w:tcPr>
            <w:tcW w:w="7648" w:type="dxa"/>
          </w:tcPr>
          <w:p w14:paraId="1018387E" w14:textId="77777777" w:rsidR="00C414DF" w:rsidRPr="00C414DF" w:rsidRDefault="00C414DF" w:rsidP="00C414DF">
            <w:pPr>
              <w:cnfStyle w:val="000000010000" w:firstRow="0" w:lastRow="0" w:firstColumn="0" w:lastColumn="0" w:oddVBand="0" w:evenVBand="0" w:oddHBand="0" w:evenHBand="1" w:firstRowFirstColumn="0" w:firstRowLastColumn="0" w:lastRowFirstColumn="0" w:lastRowLastColumn="0"/>
            </w:pPr>
            <w:r w:rsidRPr="00C414DF">
              <w:t>De Inschrijving is een “best-bid”, dat wil zeggen een eerste en enige Inschrijving; er wordt niet nader onderhandeld over tarieven of andere zaken in de Inschrijving.</w:t>
            </w:r>
          </w:p>
        </w:tc>
        <w:tc>
          <w:tcPr>
            <w:tcW w:w="1610" w:type="dxa"/>
          </w:tcPr>
          <w:p w14:paraId="0C3BE0F7" w14:textId="77777777" w:rsidR="00C414DF" w:rsidRPr="00C414DF" w:rsidRDefault="00C414DF" w:rsidP="00C414DF">
            <w:pPr>
              <w:tabs>
                <w:tab w:val="left" w:pos="-567"/>
                <w:tab w:val="left" w:pos="397"/>
              </w:tabs>
              <w:spacing w:line="240" w:lineRule="auto"/>
              <w:ind w:left="57"/>
              <w:cnfStyle w:val="000000010000" w:firstRow="0" w:lastRow="0" w:firstColumn="0" w:lastColumn="0" w:oddVBand="0" w:evenVBand="0" w:oddHBand="0" w:evenHBand="1" w:firstRowFirstColumn="0" w:firstRowLastColumn="0" w:lastRowFirstColumn="0" w:lastRowLastColumn="0"/>
              <w:rPr>
                <w:rFonts w:cs="Arial"/>
                <w:sz w:val="20"/>
                <w:szCs w:val="20"/>
              </w:rPr>
            </w:pPr>
          </w:p>
        </w:tc>
      </w:tr>
      <w:tr w:rsidR="00C414DF" w:rsidRPr="00C414DF" w14:paraId="4155267D" w14:textId="77777777" w:rsidTr="007E1E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2" w:type="dxa"/>
          </w:tcPr>
          <w:p w14:paraId="4CAE3E0E" w14:textId="77777777" w:rsidR="00C414DF" w:rsidRPr="00C414DF" w:rsidRDefault="00C414DF" w:rsidP="00C414DF">
            <w:pPr>
              <w:numPr>
                <w:ilvl w:val="0"/>
                <w:numId w:val="27"/>
              </w:numPr>
              <w:tabs>
                <w:tab w:val="left" w:pos="-567"/>
              </w:tabs>
              <w:spacing w:line="240" w:lineRule="auto"/>
              <w:rPr>
                <w:rFonts w:cs="Arial"/>
                <w:sz w:val="20"/>
                <w:szCs w:val="20"/>
              </w:rPr>
            </w:pPr>
          </w:p>
        </w:tc>
        <w:tc>
          <w:tcPr>
            <w:tcW w:w="7648" w:type="dxa"/>
          </w:tcPr>
          <w:p w14:paraId="538F7CAC" w14:textId="77777777" w:rsidR="00C414DF" w:rsidRPr="00C414DF" w:rsidRDefault="00C414DF" w:rsidP="00C414DF">
            <w:pPr>
              <w:cnfStyle w:val="000000100000" w:firstRow="0" w:lastRow="0" w:firstColumn="0" w:lastColumn="0" w:oddVBand="0" w:evenVBand="0" w:oddHBand="1" w:evenHBand="0" w:firstRowFirstColumn="0" w:firstRowLastColumn="0" w:lastRowFirstColumn="0" w:lastRowLastColumn="0"/>
            </w:pPr>
            <w:r w:rsidRPr="00C414DF">
              <w:t>De gemeentepagina(’s) worden niet onderbroken door pagina’s die niet zijn aangeleverd door de Gemeente. Inschrijver gaat hiermee akkoord.</w:t>
            </w:r>
          </w:p>
        </w:tc>
        <w:tc>
          <w:tcPr>
            <w:tcW w:w="1610" w:type="dxa"/>
          </w:tcPr>
          <w:p w14:paraId="42AEA74E" w14:textId="77777777" w:rsidR="00C414DF" w:rsidRPr="00C414DF" w:rsidRDefault="00C414DF" w:rsidP="00C414DF">
            <w:pPr>
              <w:tabs>
                <w:tab w:val="left" w:pos="-567"/>
                <w:tab w:val="left" w:pos="397"/>
              </w:tabs>
              <w:spacing w:line="240" w:lineRule="auto"/>
              <w:ind w:left="57"/>
              <w:cnfStyle w:val="000000100000" w:firstRow="0" w:lastRow="0" w:firstColumn="0" w:lastColumn="0" w:oddVBand="0" w:evenVBand="0" w:oddHBand="1" w:evenHBand="0" w:firstRowFirstColumn="0" w:firstRowLastColumn="0" w:lastRowFirstColumn="0" w:lastRowLastColumn="0"/>
              <w:rPr>
                <w:rFonts w:cs="Arial"/>
                <w:sz w:val="20"/>
                <w:szCs w:val="20"/>
              </w:rPr>
            </w:pPr>
          </w:p>
        </w:tc>
      </w:tr>
    </w:tbl>
    <w:p w14:paraId="7AB26A5D" w14:textId="77777777" w:rsidR="00C414DF" w:rsidRPr="00C414DF" w:rsidRDefault="00C414DF" w:rsidP="00C414DF">
      <w:pPr>
        <w:rPr>
          <w:b/>
          <w:bCs/>
        </w:rPr>
      </w:pPr>
    </w:p>
    <w:p w14:paraId="29A773A3" w14:textId="77777777" w:rsidR="00C414DF" w:rsidRPr="00C414DF" w:rsidRDefault="00C414DF" w:rsidP="00C414DF">
      <w:pPr>
        <w:rPr>
          <w:b/>
          <w:bCs/>
        </w:rPr>
      </w:pPr>
      <w:r w:rsidRPr="00C414DF">
        <w:rPr>
          <w:b/>
          <w:bCs/>
        </w:rPr>
        <w:lastRenderedPageBreak/>
        <w:t xml:space="preserve">Personele eisen </w:t>
      </w:r>
    </w:p>
    <w:p w14:paraId="180C05D1" w14:textId="77777777" w:rsidR="00C414DF" w:rsidRPr="00C414DF" w:rsidRDefault="00C414DF" w:rsidP="00C414DF">
      <w:pPr>
        <w:rPr>
          <w:b/>
          <w:bCs/>
        </w:rPr>
      </w:pPr>
    </w:p>
    <w:tbl>
      <w:tblPr>
        <w:tblStyle w:val="Tabelstijlsjablonen"/>
        <w:tblW w:w="9870" w:type="dxa"/>
        <w:tblLayout w:type="fixed"/>
        <w:tblLook w:val="04A0" w:firstRow="1" w:lastRow="0" w:firstColumn="1" w:lastColumn="0" w:noHBand="0" w:noVBand="1"/>
      </w:tblPr>
      <w:tblGrid>
        <w:gridCol w:w="624"/>
        <w:gridCol w:w="7636"/>
        <w:gridCol w:w="1610"/>
      </w:tblGrid>
      <w:tr w:rsidR="00C414DF" w:rsidRPr="00C414DF" w14:paraId="5B76DFB0" w14:textId="77777777" w:rsidTr="007E1E7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4" w:type="dxa"/>
          </w:tcPr>
          <w:p w14:paraId="2047CEFC" w14:textId="77777777" w:rsidR="00C414DF" w:rsidRPr="00C414DF" w:rsidRDefault="00C414DF" w:rsidP="00C414DF">
            <w:pPr>
              <w:tabs>
                <w:tab w:val="clear" w:pos="357"/>
                <w:tab w:val="left" w:pos="-567"/>
                <w:tab w:val="num" w:pos="360"/>
              </w:tabs>
              <w:spacing w:line="240" w:lineRule="auto"/>
              <w:ind w:left="360" w:hanging="360"/>
              <w:rPr>
                <w:rFonts w:cs="Arial"/>
                <w:sz w:val="20"/>
                <w:szCs w:val="20"/>
              </w:rPr>
            </w:pPr>
            <w:r w:rsidRPr="00C414DF">
              <w:rPr>
                <w:rFonts w:cs="Arial"/>
                <w:sz w:val="20"/>
                <w:szCs w:val="20"/>
              </w:rPr>
              <w:t>Nr.</w:t>
            </w:r>
          </w:p>
        </w:tc>
        <w:tc>
          <w:tcPr>
            <w:tcW w:w="7636" w:type="dxa"/>
          </w:tcPr>
          <w:p w14:paraId="7DDC6BE4" w14:textId="77777777" w:rsidR="00C414DF" w:rsidRPr="00C414DF" w:rsidRDefault="00C414DF" w:rsidP="00C414DF">
            <w:pPr>
              <w:cnfStyle w:val="100000000000" w:firstRow="1" w:lastRow="0" w:firstColumn="0" w:lastColumn="0" w:oddVBand="0" w:evenVBand="0" w:oddHBand="0" w:evenHBand="0" w:firstRowFirstColumn="0" w:firstRowLastColumn="0" w:lastRowFirstColumn="0" w:lastRowLastColumn="0"/>
              <w:rPr>
                <w:bCs/>
              </w:rPr>
            </w:pPr>
          </w:p>
        </w:tc>
        <w:tc>
          <w:tcPr>
            <w:tcW w:w="1610" w:type="dxa"/>
          </w:tcPr>
          <w:p w14:paraId="0C23FB93" w14:textId="77777777" w:rsidR="00C414DF" w:rsidRPr="00C414DF" w:rsidRDefault="00C414DF" w:rsidP="00C414DF">
            <w:pPr>
              <w:tabs>
                <w:tab w:val="left" w:pos="-567"/>
                <w:tab w:val="left" w:pos="397"/>
              </w:tabs>
              <w:spacing w:line="240" w:lineRule="auto"/>
              <w:ind w:left="57"/>
              <w:cnfStyle w:val="100000000000" w:firstRow="1" w:lastRow="0" w:firstColumn="0" w:lastColumn="0" w:oddVBand="0" w:evenVBand="0" w:oddHBand="0" w:evenHBand="0" w:firstRowFirstColumn="0" w:firstRowLastColumn="0" w:lastRowFirstColumn="0" w:lastRowLastColumn="0"/>
              <w:rPr>
                <w:rFonts w:cs="Arial"/>
                <w:sz w:val="20"/>
                <w:szCs w:val="20"/>
              </w:rPr>
            </w:pPr>
            <w:r w:rsidRPr="00C414DF">
              <w:rPr>
                <w:rFonts w:cs="Arial"/>
                <w:sz w:val="20"/>
                <w:szCs w:val="20"/>
              </w:rPr>
              <w:t>Ja / Nee</w:t>
            </w:r>
          </w:p>
        </w:tc>
      </w:tr>
      <w:tr w:rsidR="00C414DF" w:rsidRPr="00C414DF" w14:paraId="63B33C13" w14:textId="77777777" w:rsidTr="007E1E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4" w:type="dxa"/>
          </w:tcPr>
          <w:p w14:paraId="7A703FFF" w14:textId="77777777" w:rsidR="00C414DF" w:rsidRPr="00C414DF" w:rsidRDefault="00C414DF" w:rsidP="00C414DF">
            <w:pPr>
              <w:numPr>
                <w:ilvl w:val="0"/>
                <w:numId w:val="27"/>
              </w:numPr>
              <w:tabs>
                <w:tab w:val="left" w:pos="-567"/>
              </w:tabs>
              <w:spacing w:line="240" w:lineRule="auto"/>
              <w:rPr>
                <w:rFonts w:cs="Arial"/>
                <w:sz w:val="20"/>
                <w:szCs w:val="20"/>
              </w:rPr>
            </w:pPr>
          </w:p>
        </w:tc>
        <w:tc>
          <w:tcPr>
            <w:tcW w:w="7636" w:type="dxa"/>
          </w:tcPr>
          <w:p w14:paraId="3F540A67" w14:textId="77777777" w:rsidR="00C414DF" w:rsidRPr="00C414DF" w:rsidRDefault="00C414DF" w:rsidP="00C414DF">
            <w:pPr>
              <w:cnfStyle w:val="000000100000" w:firstRow="0" w:lastRow="0" w:firstColumn="0" w:lastColumn="0" w:oddVBand="0" w:evenVBand="0" w:oddHBand="1" w:evenHBand="0" w:firstRowFirstColumn="0" w:firstRowLastColumn="0" w:lastRowFirstColumn="0" w:lastRowLastColumn="0"/>
            </w:pPr>
            <w:r w:rsidRPr="00C414DF">
              <w:t>De schriftelijke en mondelinge communicatie tussen Opdrachtnemer en de projectpartners alsmede de Gemeente, is zowel online als offline, netjes, accuraat, vriendelijk en zakelijk.</w:t>
            </w:r>
          </w:p>
        </w:tc>
        <w:tc>
          <w:tcPr>
            <w:tcW w:w="1610" w:type="dxa"/>
          </w:tcPr>
          <w:p w14:paraId="161FF97F" w14:textId="77777777" w:rsidR="00C414DF" w:rsidRPr="00C414DF" w:rsidRDefault="00C414DF" w:rsidP="00C414DF">
            <w:pPr>
              <w:tabs>
                <w:tab w:val="left" w:pos="-567"/>
                <w:tab w:val="left" w:pos="397"/>
              </w:tabs>
              <w:spacing w:line="240" w:lineRule="auto"/>
              <w:ind w:left="57"/>
              <w:cnfStyle w:val="000000100000" w:firstRow="0" w:lastRow="0" w:firstColumn="0" w:lastColumn="0" w:oddVBand="0" w:evenVBand="0" w:oddHBand="1" w:evenHBand="0" w:firstRowFirstColumn="0" w:firstRowLastColumn="0" w:lastRowFirstColumn="0" w:lastRowLastColumn="0"/>
              <w:rPr>
                <w:rFonts w:cs="Arial"/>
                <w:sz w:val="20"/>
                <w:szCs w:val="20"/>
              </w:rPr>
            </w:pPr>
          </w:p>
        </w:tc>
      </w:tr>
    </w:tbl>
    <w:p w14:paraId="6E1494EB" w14:textId="77777777" w:rsidR="00C414DF" w:rsidRPr="00C414DF" w:rsidRDefault="00C414DF" w:rsidP="00C414DF">
      <w:pPr>
        <w:rPr>
          <w:b/>
          <w:bCs/>
        </w:rPr>
      </w:pPr>
      <w:r w:rsidRPr="00C414DF">
        <w:br/>
      </w:r>
      <w:r w:rsidRPr="00C414DF">
        <w:rPr>
          <w:b/>
          <w:bCs/>
        </w:rPr>
        <w:t>Eisen ten aanzien van duurzaamheid</w:t>
      </w:r>
    </w:p>
    <w:p w14:paraId="26A1EA6B" w14:textId="77777777" w:rsidR="00C414DF" w:rsidRPr="00C414DF" w:rsidRDefault="00C414DF" w:rsidP="00C414DF">
      <w:pPr>
        <w:rPr>
          <w:b/>
          <w:bCs/>
        </w:rPr>
      </w:pPr>
    </w:p>
    <w:tbl>
      <w:tblPr>
        <w:tblStyle w:val="Tabelstijlsjablonen"/>
        <w:tblW w:w="9870" w:type="dxa"/>
        <w:tblLayout w:type="fixed"/>
        <w:tblLook w:val="04A0" w:firstRow="1" w:lastRow="0" w:firstColumn="1" w:lastColumn="0" w:noHBand="0" w:noVBand="1"/>
      </w:tblPr>
      <w:tblGrid>
        <w:gridCol w:w="612"/>
        <w:gridCol w:w="7648"/>
        <w:gridCol w:w="1610"/>
      </w:tblGrid>
      <w:tr w:rsidR="00C414DF" w:rsidRPr="00C414DF" w14:paraId="7362CF9D" w14:textId="77777777" w:rsidTr="007E1E7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2" w:type="dxa"/>
          </w:tcPr>
          <w:p w14:paraId="2CAAC5D7" w14:textId="77777777" w:rsidR="00C414DF" w:rsidRPr="00C414DF" w:rsidRDefault="00C414DF" w:rsidP="00C414DF">
            <w:pPr>
              <w:tabs>
                <w:tab w:val="clear" w:pos="357"/>
                <w:tab w:val="left" w:pos="-567"/>
                <w:tab w:val="num" w:pos="360"/>
              </w:tabs>
              <w:spacing w:line="240" w:lineRule="auto"/>
              <w:ind w:left="360" w:hanging="360"/>
              <w:rPr>
                <w:rFonts w:cs="Arial"/>
                <w:sz w:val="20"/>
                <w:szCs w:val="20"/>
              </w:rPr>
            </w:pPr>
            <w:bookmarkStart w:id="9" w:name="_Hlk74918571"/>
            <w:r w:rsidRPr="00C414DF">
              <w:rPr>
                <w:rFonts w:cs="Arial"/>
                <w:sz w:val="20"/>
                <w:szCs w:val="20"/>
              </w:rPr>
              <w:t>Nr.</w:t>
            </w:r>
          </w:p>
        </w:tc>
        <w:tc>
          <w:tcPr>
            <w:tcW w:w="7648" w:type="dxa"/>
          </w:tcPr>
          <w:p w14:paraId="2E74A113" w14:textId="77777777" w:rsidR="00C414DF" w:rsidRPr="00C414DF" w:rsidRDefault="00C414DF" w:rsidP="00C414DF">
            <w:pPr>
              <w:cnfStyle w:val="100000000000" w:firstRow="1" w:lastRow="0" w:firstColumn="0" w:lastColumn="0" w:oddVBand="0" w:evenVBand="0" w:oddHBand="0" w:evenHBand="0" w:firstRowFirstColumn="0" w:firstRowLastColumn="0" w:lastRowFirstColumn="0" w:lastRowLastColumn="0"/>
              <w:rPr>
                <w:bCs/>
              </w:rPr>
            </w:pPr>
          </w:p>
        </w:tc>
        <w:tc>
          <w:tcPr>
            <w:tcW w:w="1610" w:type="dxa"/>
          </w:tcPr>
          <w:p w14:paraId="4B5412D2" w14:textId="77777777" w:rsidR="00C414DF" w:rsidRPr="00C414DF" w:rsidRDefault="00C414DF" w:rsidP="00C414DF">
            <w:pPr>
              <w:tabs>
                <w:tab w:val="left" w:pos="-567"/>
                <w:tab w:val="left" w:pos="397"/>
              </w:tabs>
              <w:spacing w:line="240" w:lineRule="auto"/>
              <w:ind w:left="57"/>
              <w:cnfStyle w:val="100000000000" w:firstRow="1" w:lastRow="0" w:firstColumn="0" w:lastColumn="0" w:oddVBand="0" w:evenVBand="0" w:oddHBand="0" w:evenHBand="0" w:firstRowFirstColumn="0" w:firstRowLastColumn="0" w:lastRowFirstColumn="0" w:lastRowLastColumn="0"/>
              <w:rPr>
                <w:rFonts w:cs="Arial"/>
                <w:sz w:val="20"/>
                <w:szCs w:val="20"/>
              </w:rPr>
            </w:pPr>
            <w:r w:rsidRPr="00C414DF">
              <w:rPr>
                <w:rFonts w:cs="Arial"/>
                <w:sz w:val="20"/>
                <w:szCs w:val="20"/>
              </w:rPr>
              <w:t>Ja / Nee</w:t>
            </w:r>
          </w:p>
        </w:tc>
      </w:tr>
      <w:tr w:rsidR="00C414DF" w:rsidRPr="00C414DF" w14:paraId="629537E8" w14:textId="77777777" w:rsidTr="007E1E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2" w:type="dxa"/>
          </w:tcPr>
          <w:p w14:paraId="30C3A542" w14:textId="77777777" w:rsidR="00C414DF" w:rsidRPr="00C414DF" w:rsidRDefault="00C414DF" w:rsidP="00C414DF">
            <w:pPr>
              <w:numPr>
                <w:ilvl w:val="0"/>
                <w:numId w:val="27"/>
              </w:numPr>
              <w:tabs>
                <w:tab w:val="left" w:pos="-567"/>
              </w:tabs>
              <w:spacing w:line="240" w:lineRule="auto"/>
              <w:rPr>
                <w:rFonts w:cs="Arial"/>
                <w:sz w:val="20"/>
                <w:szCs w:val="20"/>
              </w:rPr>
            </w:pPr>
          </w:p>
        </w:tc>
        <w:tc>
          <w:tcPr>
            <w:tcW w:w="7648" w:type="dxa"/>
          </w:tcPr>
          <w:p w14:paraId="5CA7AC1E" w14:textId="77777777" w:rsidR="00C414DF" w:rsidRPr="00C414DF" w:rsidRDefault="00C414DF" w:rsidP="00C414DF">
            <w:pPr>
              <w:cnfStyle w:val="000000100000" w:firstRow="0" w:lastRow="0" w:firstColumn="0" w:lastColumn="0" w:oddVBand="0" w:evenVBand="0" w:oddHBand="1" w:evenHBand="0" w:firstRowFirstColumn="0" w:firstRowLastColumn="0" w:lastRowFirstColumn="0" w:lastRowLastColumn="0"/>
            </w:pPr>
            <w:r w:rsidRPr="00C414DF">
              <w:t>Opdrachtnemer gaat zuinig om met grondstoffen en hulpbronnen, zowel op kantoor als onderweg.</w:t>
            </w:r>
          </w:p>
        </w:tc>
        <w:tc>
          <w:tcPr>
            <w:tcW w:w="1610" w:type="dxa"/>
          </w:tcPr>
          <w:p w14:paraId="2782DE41" w14:textId="77777777" w:rsidR="00C414DF" w:rsidRPr="00C414DF" w:rsidRDefault="00C414DF" w:rsidP="00C414DF">
            <w:pPr>
              <w:tabs>
                <w:tab w:val="left" w:pos="-567"/>
                <w:tab w:val="left" w:pos="397"/>
              </w:tabs>
              <w:spacing w:line="240" w:lineRule="auto"/>
              <w:ind w:left="57"/>
              <w:cnfStyle w:val="000000100000" w:firstRow="0" w:lastRow="0" w:firstColumn="0" w:lastColumn="0" w:oddVBand="0" w:evenVBand="0" w:oddHBand="1" w:evenHBand="0" w:firstRowFirstColumn="0" w:firstRowLastColumn="0" w:lastRowFirstColumn="0" w:lastRowLastColumn="0"/>
              <w:rPr>
                <w:rFonts w:cs="Arial"/>
                <w:sz w:val="20"/>
                <w:szCs w:val="20"/>
              </w:rPr>
            </w:pPr>
          </w:p>
        </w:tc>
      </w:tr>
      <w:tr w:rsidR="00C414DF" w:rsidRPr="00C414DF" w14:paraId="05E6E519" w14:textId="77777777" w:rsidTr="007E1E7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2" w:type="dxa"/>
          </w:tcPr>
          <w:p w14:paraId="118EA663" w14:textId="77777777" w:rsidR="00C414DF" w:rsidRPr="00C414DF" w:rsidRDefault="00C414DF" w:rsidP="00C414DF">
            <w:pPr>
              <w:numPr>
                <w:ilvl w:val="0"/>
                <w:numId w:val="27"/>
              </w:numPr>
              <w:tabs>
                <w:tab w:val="left" w:pos="-567"/>
              </w:tabs>
              <w:spacing w:line="240" w:lineRule="auto"/>
              <w:rPr>
                <w:rFonts w:cs="Arial"/>
                <w:sz w:val="20"/>
                <w:szCs w:val="20"/>
              </w:rPr>
            </w:pPr>
          </w:p>
        </w:tc>
        <w:tc>
          <w:tcPr>
            <w:tcW w:w="7648" w:type="dxa"/>
          </w:tcPr>
          <w:p w14:paraId="2891D50B" w14:textId="77777777" w:rsidR="00C414DF" w:rsidRPr="00C414DF" w:rsidRDefault="00C414DF" w:rsidP="00C414DF">
            <w:pPr>
              <w:cnfStyle w:val="000000010000" w:firstRow="0" w:lastRow="0" w:firstColumn="0" w:lastColumn="0" w:oddVBand="0" w:evenVBand="0" w:oddHBand="0" w:evenHBand="1" w:firstRowFirstColumn="0" w:firstRowLastColumn="0" w:lastRowFirstColumn="0" w:lastRowLastColumn="0"/>
            </w:pPr>
            <w:r w:rsidRPr="00C414DF">
              <w:t>De Gemeente vindt het belangrijk dat inschrijvers in hun bedrijfsvoering rekening houden met duurzaamheid en milieu. De Gemeente houdt bij inkopen zoveel mogelijk rekening met aspecten van duurzaamheid. De Gemeente voert een actief beleid op het gebied van maatschappelijk verantwoord ondernemen en eisen van inschrijvers eenzelfde opstelling.</w:t>
            </w:r>
          </w:p>
        </w:tc>
        <w:tc>
          <w:tcPr>
            <w:tcW w:w="1610" w:type="dxa"/>
          </w:tcPr>
          <w:p w14:paraId="7DA6DFDC" w14:textId="77777777" w:rsidR="00C414DF" w:rsidRPr="00C414DF" w:rsidRDefault="00C414DF" w:rsidP="00C414DF">
            <w:pPr>
              <w:tabs>
                <w:tab w:val="left" w:pos="-567"/>
                <w:tab w:val="left" w:pos="397"/>
              </w:tabs>
              <w:spacing w:line="240" w:lineRule="auto"/>
              <w:ind w:left="57"/>
              <w:cnfStyle w:val="000000010000" w:firstRow="0" w:lastRow="0" w:firstColumn="0" w:lastColumn="0" w:oddVBand="0" w:evenVBand="0" w:oddHBand="0" w:evenHBand="1" w:firstRowFirstColumn="0" w:firstRowLastColumn="0" w:lastRowFirstColumn="0" w:lastRowLastColumn="0"/>
              <w:rPr>
                <w:rFonts w:cs="Arial"/>
                <w:sz w:val="20"/>
                <w:szCs w:val="20"/>
              </w:rPr>
            </w:pPr>
          </w:p>
        </w:tc>
      </w:tr>
      <w:tr w:rsidR="00C414DF" w:rsidRPr="00C414DF" w14:paraId="3B862D8B" w14:textId="77777777" w:rsidTr="007E1E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2" w:type="dxa"/>
          </w:tcPr>
          <w:p w14:paraId="05EFB266" w14:textId="77777777" w:rsidR="00C414DF" w:rsidRPr="00C414DF" w:rsidRDefault="00C414DF" w:rsidP="00C414DF">
            <w:pPr>
              <w:numPr>
                <w:ilvl w:val="0"/>
                <w:numId w:val="27"/>
              </w:numPr>
              <w:tabs>
                <w:tab w:val="left" w:pos="-567"/>
              </w:tabs>
              <w:spacing w:line="240" w:lineRule="auto"/>
              <w:rPr>
                <w:rFonts w:cs="Arial"/>
                <w:sz w:val="20"/>
                <w:szCs w:val="20"/>
              </w:rPr>
            </w:pPr>
          </w:p>
        </w:tc>
        <w:tc>
          <w:tcPr>
            <w:tcW w:w="7648" w:type="dxa"/>
          </w:tcPr>
          <w:p w14:paraId="579B9D03" w14:textId="77777777" w:rsidR="00C414DF" w:rsidRPr="00C414DF" w:rsidRDefault="00C414DF" w:rsidP="00C414DF">
            <w:pPr>
              <w:cnfStyle w:val="000000100000" w:firstRow="0" w:lastRow="0" w:firstColumn="0" w:lastColumn="0" w:oddVBand="0" w:evenVBand="0" w:oddHBand="1" w:evenHBand="0" w:firstRowFirstColumn="0" w:firstRowLastColumn="0" w:lastRowFirstColumn="0" w:lastRowLastColumn="0"/>
            </w:pPr>
            <w:r w:rsidRPr="00C414DF">
              <w:t xml:space="preserve">Inschrijver gaat akkoord met en voldoet aan de milieucriteria voor het maatschappelijk verantwoord inkopen van drukwerk: </w:t>
            </w:r>
            <w:hyperlink r:id="rId8" w:history="1">
              <w:r w:rsidRPr="00C414DF">
                <w:rPr>
                  <w:color w:val="00A14B"/>
                  <w:u w:val="single"/>
                </w:rPr>
                <w:t>Milieucriteria Drukwerk (pianoo.nl)</w:t>
              </w:r>
            </w:hyperlink>
            <w:r w:rsidRPr="00C414DF">
              <w:t xml:space="preserve"> </w:t>
            </w:r>
          </w:p>
        </w:tc>
        <w:tc>
          <w:tcPr>
            <w:tcW w:w="1610" w:type="dxa"/>
          </w:tcPr>
          <w:p w14:paraId="07E37182" w14:textId="77777777" w:rsidR="00C414DF" w:rsidRPr="00C414DF" w:rsidRDefault="00C414DF" w:rsidP="00C414DF">
            <w:pPr>
              <w:tabs>
                <w:tab w:val="left" w:pos="-567"/>
                <w:tab w:val="left" w:pos="397"/>
              </w:tabs>
              <w:spacing w:line="240" w:lineRule="auto"/>
              <w:ind w:left="57"/>
              <w:cnfStyle w:val="000000100000" w:firstRow="0" w:lastRow="0" w:firstColumn="0" w:lastColumn="0" w:oddVBand="0" w:evenVBand="0" w:oddHBand="1" w:evenHBand="0" w:firstRowFirstColumn="0" w:firstRowLastColumn="0" w:lastRowFirstColumn="0" w:lastRowLastColumn="0"/>
              <w:rPr>
                <w:rFonts w:cs="Arial"/>
                <w:sz w:val="20"/>
                <w:szCs w:val="20"/>
              </w:rPr>
            </w:pPr>
          </w:p>
        </w:tc>
      </w:tr>
      <w:bookmarkEnd w:id="9"/>
    </w:tbl>
    <w:p w14:paraId="258DF282" w14:textId="77777777" w:rsidR="00C414DF" w:rsidRPr="00C414DF" w:rsidRDefault="00C414DF" w:rsidP="00C414DF"/>
    <w:p w14:paraId="519D23DE" w14:textId="77777777" w:rsidR="00C414DF" w:rsidRPr="00C414DF" w:rsidRDefault="00C414DF" w:rsidP="00C414DF">
      <w:pPr>
        <w:rPr>
          <w:rFonts w:cs="Arial"/>
          <w:b/>
          <w:bCs/>
          <w:szCs w:val="20"/>
        </w:rPr>
      </w:pPr>
      <w:r w:rsidRPr="00C414DF">
        <w:rPr>
          <w:rFonts w:cs="Arial"/>
          <w:b/>
          <w:bCs/>
          <w:szCs w:val="20"/>
        </w:rPr>
        <w:t>Juridische eisen</w:t>
      </w:r>
    </w:p>
    <w:p w14:paraId="1475CFCC" w14:textId="77777777" w:rsidR="00C414DF" w:rsidRPr="00C414DF" w:rsidRDefault="00C414DF" w:rsidP="00C414DF">
      <w:pPr>
        <w:rPr>
          <w:rFonts w:cs="Arial"/>
          <w:b/>
          <w:bCs/>
          <w:szCs w:val="20"/>
        </w:rPr>
      </w:pPr>
    </w:p>
    <w:tbl>
      <w:tblPr>
        <w:tblStyle w:val="Tabelstijlsjablonen"/>
        <w:tblW w:w="9870" w:type="dxa"/>
        <w:tblLayout w:type="fixed"/>
        <w:tblLook w:val="0000" w:firstRow="0" w:lastRow="0" w:firstColumn="0" w:lastColumn="0" w:noHBand="0" w:noVBand="0"/>
      </w:tblPr>
      <w:tblGrid>
        <w:gridCol w:w="598"/>
        <w:gridCol w:w="7662"/>
        <w:gridCol w:w="1610"/>
      </w:tblGrid>
      <w:tr w:rsidR="00C414DF" w:rsidRPr="00C414DF" w14:paraId="6BCCF4B4" w14:textId="77777777" w:rsidTr="007E1E70">
        <w:trPr>
          <w:cnfStyle w:val="000000100000" w:firstRow="0" w:lastRow="0" w:firstColumn="0" w:lastColumn="0" w:oddVBand="0" w:evenVBand="0" w:oddHBand="1" w:evenHBand="0" w:firstRowFirstColumn="0" w:firstRowLastColumn="0" w:lastRowFirstColumn="0" w:lastRowLastColumn="0"/>
        </w:trPr>
        <w:tc>
          <w:tcPr>
            <w:tcW w:w="598" w:type="dxa"/>
          </w:tcPr>
          <w:p w14:paraId="06B177EA" w14:textId="77777777" w:rsidR="00C414DF" w:rsidRPr="00C414DF" w:rsidRDefault="00C414DF" w:rsidP="00C414DF">
            <w:pPr>
              <w:tabs>
                <w:tab w:val="left" w:pos="-567"/>
              </w:tabs>
              <w:spacing w:line="240" w:lineRule="auto"/>
              <w:ind w:left="1211"/>
              <w:rPr>
                <w:rFonts w:cs="Arial"/>
                <w:sz w:val="20"/>
                <w:szCs w:val="20"/>
              </w:rPr>
            </w:pPr>
          </w:p>
        </w:tc>
        <w:tc>
          <w:tcPr>
            <w:tcW w:w="7662" w:type="dxa"/>
          </w:tcPr>
          <w:p w14:paraId="61520554" w14:textId="77777777" w:rsidR="00C414DF" w:rsidRPr="00C414DF" w:rsidRDefault="00C414DF" w:rsidP="00C414DF">
            <w:r w:rsidRPr="00C414DF">
              <w:t>Op deze aanbesteding is het Nederlands recht van toepassing.</w:t>
            </w:r>
          </w:p>
        </w:tc>
        <w:tc>
          <w:tcPr>
            <w:tcW w:w="1610" w:type="dxa"/>
          </w:tcPr>
          <w:p w14:paraId="22A33FA2" w14:textId="77777777" w:rsidR="00C414DF" w:rsidRPr="00C414DF" w:rsidRDefault="00C414DF" w:rsidP="00C414DF">
            <w:pPr>
              <w:tabs>
                <w:tab w:val="left" w:pos="-567"/>
                <w:tab w:val="left" w:pos="397"/>
              </w:tabs>
              <w:spacing w:line="240" w:lineRule="auto"/>
              <w:ind w:left="57"/>
              <w:rPr>
                <w:rFonts w:cs="Arial"/>
                <w:sz w:val="20"/>
                <w:szCs w:val="20"/>
              </w:rPr>
            </w:pPr>
          </w:p>
        </w:tc>
      </w:tr>
      <w:tr w:rsidR="00C414DF" w:rsidRPr="00C414DF" w14:paraId="22E0B6FD" w14:textId="77777777" w:rsidTr="007E1E70">
        <w:trPr>
          <w:cnfStyle w:val="000000010000" w:firstRow="0" w:lastRow="0" w:firstColumn="0" w:lastColumn="0" w:oddVBand="0" w:evenVBand="0" w:oddHBand="0" w:evenHBand="1" w:firstRowFirstColumn="0" w:firstRowLastColumn="0" w:lastRowFirstColumn="0" w:lastRowLastColumn="0"/>
        </w:trPr>
        <w:tc>
          <w:tcPr>
            <w:tcW w:w="598" w:type="dxa"/>
          </w:tcPr>
          <w:p w14:paraId="30D488D7" w14:textId="77777777" w:rsidR="00C414DF" w:rsidRPr="00C414DF" w:rsidRDefault="00C414DF" w:rsidP="00C414DF">
            <w:pPr>
              <w:tabs>
                <w:tab w:val="left" w:pos="-567"/>
              </w:tabs>
              <w:spacing w:line="240" w:lineRule="auto"/>
              <w:ind w:left="1211"/>
              <w:rPr>
                <w:rFonts w:cs="Arial"/>
                <w:sz w:val="20"/>
                <w:szCs w:val="20"/>
              </w:rPr>
            </w:pPr>
          </w:p>
        </w:tc>
        <w:tc>
          <w:tcPr>
            <w:tcW w:w="7662" w:type="dxa"/>
          </w:tcPr>
          <w:p w14:paraId="649265DD" w14:textId="77777777" w:rsidR="00C414DF" w:rsidRPr="00C414DF" w:rsidRDefault="00C414DF" w:rsidP="00C414DF">
            <w:r w:rsidRPr="00C414DF">
              <w:t>De Algemene Inkoopvoorwaarden voor leveringen en diensten van de VNG inclusief addendum, zijn uitsluitend van toepassing. Levering, betaling- en andere voorwaarden van Inschrijver worden uitdrukkelijk van de hand gewezen.</w:t>
            </w:r>
          </w:p>
          <w:p w14:paraId="5F5AAD3E" w14:textId="77777777" w:rsidR="00C414DF" w:rsidRPr="00C414DF" w:rsidRDefault="00C414DF" w:rsidP="00C414DF">
            <w:r w:rsidRPr="00C414DF">
              <w:t>Inschrijver gaat akkoord met de Overeenkomst en de Algemene Inkoopvoorwaarden voor leveringen en diensten van de VNG, inclusief Addendum.</w:t>
            </w:r>
          </w:p>
        </w:tc>
        <w:tc>
          <w:tcPr>
            <w:tcW w:w="1610" w:type="dxa"/>
          </w:tcPr>
          <w:p w14:paraId="34B51B2F" w14:textId="77777777" w:rsidR="00C414DF" w:rsidRPr="00C414DF" w:rsidRDefault="00C414DF" w:rsidP="00C414DF">
            <w:pPr>
              <w:tabs>
                <w:tab w:val="left" w:pos="-567"/>
                <w:tab w:val="left" w:pos="397"/>
              </w:tabs>
              <w:spacing w:line="240" w:lineRule="auto"/>
              <w:ind w:left="57"/>
              <w:rPr>
                <w:rFonts w:cs="Arial"/>
                <w:sz w:val="20"/>
                <w:szCs w:val="20"/>
              </w:rPr>
            </w:pPr>
          </w:p>
        </w:tc>
      </w:tr>
    </w:tbl>
    <w:p w14:paraId="21D8C461" w14:textId="77777777" w:rsidR="00C414DF" w:rsidRPr="00C414DF" w:rsidRDefault="00C414DF" w:rsidP="00C414DF">
      <w:r w:rsidRPr="00C414DF">
        <w:br/>
      </w:r>
      <w:r w:rsidRPr="00C414DF">
        <w:br/>
      </w:r>
    </w:p>
    <w:tbl>
      <w:tblPr>
        <w:tblStyle w:val="Tabelstijlsjablonen"/>
        <w:tblW w:w="9883" w:type="dxa"/>
        <w:tblLayout w:type="fixed"/>
        <w:tblLook w:val="0000" w:firstRow="0" w:lastRow="0" w:firstColumn="0" w:lastColumn="0" w:noHBand="0" w:noVBand="0"/>
      </w:tblPr>
      <w:tblGrid>
        <w:gridCol w:w="2815"/>
        <w:gridCol w:w="7068"/>
      </w:tblGrid>
      <w:tr w:rsidR="00C414DF" w:rsidRPr="00C414DF" w14:paraId="742CD4DD" w14:textId="77777777" w:rsidTr="007E1E70">
        <w:trPr>
          <w:cnfStyle w:val="000000100000" w:firstRow="0" w:lastRow="0" w:firstColumn="0" w:lastColumn="0" w:oddVBand="0" w:evenVBand="0" w:oddHBand="1" w:evenHBand="0" w:firstRowFirstColumn="0" w:firstRowLastColumn="0" w:lastRowFirstColumn="0" w:lastRowLastColumn="0"/>
          <w:trHeight w:val="284"/>
        </w:trPr>
        <w:tc>
          <w:tcPr>
            <w:tcW w:w="2815" w:type="dxa"/>
          </w:tcPr>
          <w:p w14:paraId="13F2871F" w14:textId="77777777" w:rsidR="00C414DF" w:rsidRPr="00C414DF" w:rsidRDefault="00C414DF" w:rsidP="00C414DF">
            <w:r w:rsidRPr="00C414DF">
              <w:t>Naam inschrijver:</w:t>
            </w:r>
          </w:p>
        </w:tc>
        <w:tc>
          <w:tcPr>
            <w:tcW w:w="7068" w:type="dxa"/>
          </w:tcPr>
          <w:p w14:paraId="5A36677C" w14:textId="77777777" w:rsidR="00C414DF" w:rsidRPr="00C414DF" w:rsidRDefault="00C414DF" w:rsidP="00C414DF">
            <w:pPr>
              <w:spacing w:line="240" w:lineRule="auto"/>
              <w:rPr>
                <w:rFonts w:cs="Arial"/>
                <w:sz w:val="20"/>
                <w:szCs w:val="20"/>
              </w:rPr>
            </w:pPr>
          </w:p>
        </w:tc>
      </w:tr>
      <w:tr w:rsidR="00C414DF" w:rsidRPr="00C414DF" w14:paraId="0269B766" w14:textId="77777777" w:rsidTr="007E1E70">
        <w:trPr>
          <w:cnfStyle w:val="000000010000" w:firstRow="0" w:lastRow="0" w:firstColumn="0" w:lastColumn="0" w:oddVBand="0" w:evenVBand="0" w:oddHBand="0" w:evenHBand="1" w:firstRowFirstColumn="0" w:firstRowLastColumn="0" w:lastRowFirstColumn="0" w:lastRowLastColumn="0"/>
          <w:trHeight w:val="284"/>
        </w:trPr>
        <w:tc>
          <w:tcPr>
            <w:tcW w:w="2815" w:type="dxa"/>
          </w:tcPr>
          <w:p w14:paraId="76EF13CC" w14:textId="77777777" w:rsidR="00C414DF" w:rsidRPr="00C414DF" w:rsidRDefault="00C414DF" w:rsidP="00C414DF">
            <w:r w:rsidRPr="00C414DF">
              <w:t>Naam rechtsgeldig vertegenwoordiger:</w:t>
            </w:r>
          </w:p>
        </w:tc>
        <w:tc>
          <w:tcPr>
            <w:tcW w:w="7068" w:type="dxa"/>
          </w:tcPr>
          <w:p w14:paraId="4CD78081" w14:textId="77777777" w:rsidR="00C414DF" w:rsidRPr="00C414DF" w:rsidRDefault="00C414DF" w:rsidP="00C414DF">
            <w:pPr>
              <w:spacing w:line="240" w:lineRule="auto"/>
              <w:rPr>
                <w:rFonts w:cs="Arial"/>
                <w:sz w:val="20"/>
                <w:szCs w:val="20"/>
              </w:rPr>
            </w:pPr>
          </w:p>
        </w:tc>
      </w:tr>
      <w:tr w:rsidR="00C414DF" w:rsidRPr="00C414DF" w14:paraId="5FAAB3A3" w14:textId="77777777" w:rsidTr="007E1E70">
        <w:trPr>
          <w:cnfStyle w:val="000000100000" w:firstRow="0" w:lastRow="0" w:firstColumn="0" w:lastColumn="0" w:oddVBand="0" w:evenVBand="0" w:oddHBand="1" w:evenHBand="0" w:firstRowFirstColumn="0" w:firstRowLastColumn="0" w:lastRowFirstColumn="0" w:lastRowLastColumn="0"/>
          <w:trHeight w:val="284"/>
        </w:trPr>
        <w:tc>
          <w:tcPr>
            <w:tcW w:w="2815" w:type="dxa"/>
          </w:tcPr>
          <w:p w14:paraId="2CAD7210" w14:textId="77777777" w:rsidR="00C414DF" w:rsidRPr="00C414DF" w:rsidRDefault="00C414DF" w:rsidP="00C414DF">
            <w:r w:rsidRPr="00C414DF">
              <w:t>Functie rechtsgeldig vertegenwoordiger:</w:t>
            </w:r>
          </w:p>
        </w:tc>
        <w:tc>
          <w:tcPr>
            <w:tcW w:w="7068" w:type="dxa"/>
          </w:tcPr>
          <w:p w14:paraId="14FD9786" w14:textId="77777777" w:rsidR="00C414DF" w:rsidRPr="00C414DF" w:rsidRDefault="00C414DF" w:rsidP="00C414DF">
            <w:pPr>
              <w:spacing w:line="240" w:lineRule="auto"/>
              <w:rPr>
                <w:rFonts w:cs="Arial"/>
                <w:sz w:val="20"/>
                <w:szCs w:val="20"/>
              </w:rPr>
            </w:pPr>
          </w:p>
        </w:tc>
      </w:tr>
      <w:tr w:rsidR="00C414DF" w:rsidRPr="00C414DF" w14:paraId="338697FE" w14:textId="77777777" w:rsidTr="007E1E70">
        <w:trPr>
          <w:cnfStyle w:val="000000010000" w:firstRow="0" w:lastRow="0" w:firstColumn="0" w:lastColumn="0" w:oddVBand="0" w:evenVBand="0" w:oddHBand="0" w:evenHBand="1" w:firstRowFirstColumn="0" w:firstRowLastColumn="0" w:lastRowFirstColumn="0" w:lastRowLastColumn="0"/>
          <w:trHeight w:val="580"/>
        </w:trPr>
        <w:tc>
          <w:tcPr>
            <w:tcW w:w="2815" w:type="dxa"/>
          </w:tcPr>
          <w:p w14:paraId="32BA6AC1" w14:textId="77777777" w:rsidR="00C414DF" w:rsidRPr="00C414DF" w:rsidRDefault="00C414DF" w:rsidP="00C414DF">
            <w:r w:rsidRPr="00C414DF">
              <w:t>Ondertekening rechtsgeldig vertegenwoordiger:</w:t>
            </w:r>
          </w:p>
        </w:tc>
        <w:tc>
          <w:tcPr>
            <w:tcW w:w="7068" w:type="dxa"/>
          </w:tcPr>
          <w:p w14:paraId="349E2F3A" w14:textId="77777777" w:rsidR="00C414DF" w:rsidRPr="00C414DF" w:rsidRDefault="00C414DF" w:rsidP="00C414DF">
            <w:pPr>
              <w:spacing w:line="240" w:lineRule="auto"/>
              <w:rPr>
                <w:rFonts w:cs="Arial"/>
                <w:sz w:val="20"/>
                <w:szCs w:val="20"/>
              </w:rPr>
            </w:pPr>
          </w:p>
        </w:tc>
      </w:tr>
      <w:tr w:rsidR="00C414DF" w:rsidRPr="00C414DF" w14:paraId="11AA9923" w14:textId="77777777" w:rsidTr="007E1E70">
        <w:trPr>
          <w:cnfStyle w:val="000000100000" w:firstRow="0" w:lastRow="0" w:firstColumn="0" w:lastColumn="0" w:oddVBand="0" w:evenVBand="0" w:oddHBand="1" w:evenHBand="0" w:firstRowFirstColumn="0" w:firstRowLastColumn="0" w:lastRowFirstColumn="0" w:lastRowLastColumn="0"/>
          <w:trHeight w:val="284"/>
        </w:trPr>
        <w:tc>
          <w:tcPr>
            <w:tcW w:w="2815" w:type="dxa"/>
          </w:tcPr>
          <w:p w14:paraId="4D81AF88" w14:textId="77777777" w:rsidR="00C414DF" w:rsidRPr="00C414DF" w:rsidRDefault="00C414DF" w:rsidP="00C414DF">
            <w:r w:rsidRPr="00C414DF">
              <w:t>Datum:</w:t>
            </w:r>
          </w:p>
        </w:tc>
        <w:tc>
          <w:tcPr>
            <w:tcW w:w="7068" w:type="dxa"/>
          </w:tcPr>
          <w:p w14:paraId="0337E075" w14:textId="77777777" w:rsidR="00C414DF" w:rsidRPr="00C414DF" w:rsidRDefault="00C414DF" w:rsidP="00C414DF">
            <w:pPr>
              <w:spacing w:line="240" w:lineRule="auto"/>
              <w:rPr>
                <w:rFonts w:cs="Arial"/>
                <w:sz w:val="20"/>
                <w:szCs w:val="20"/>
              </w:rPr>
            </w:pPr>
          </w:p>
        </w:tc>
      </w:tr>
    </w:tbl>
    <w:p w14:paraId="58C182C5" w14:textId="77777777" w:rsidR="00C414DF" w:rsidRPr="00C414DF" w:rsidRDefault="00C414DF" w:rsidP="00C414DF"/>
    <w:p w14:paraId="12C2B31C" w14:textId="77777777" w:rsidR="00C414DF" w:rsidRPr="00C414DF" w:rsidRDefault="00C414DF" w:rsidP="00C414DF">
      <w:pPr>
        <w:spacing w:line="240" w:lineRule="auto"/>
      </w:pPr>
      <w:r w:rsidRPr="00C414DF">
        <w:br w:type="page"/>
      </w:r>
    </w:p>
    <w:p w14:paraId="525DF018" w14:textId="77777777" w:rsidR="00C414DF" w:rsidRPr="00C414DF" w:rsidRDefault="00C414DF" w:rsidP="00C414DF">
      <w:pPr>
        <w:pageBreakBefore/>
        <w:widowControl w:val="0"/>
        <w:shd w:val="clear" w:color="auto" w:fill="D9D9D9" w:themeFill="background1" w:themeFillShade="D9"/>
        <w:spacing w:after="120" w:line="240" w:lineRule="auto"/>
        <w:outlineLvl w:val="0"/>
        <w:rPr>
          <w:rFonts w:ascii="Arial Vet" w:eastAsia="Calibri" w:hAnsi="Arial Vet"/>
          <w:b/>
          <w:bCs/>
          <w:kern w:val="30"/>
          <w:sz w:val="24"/>
          <w:szCs w:val="20"/>
        </w:rPr>
      </w:pPr>
      <w:bookmarkStart w:id="10" w:name="_Toc3986814"/>
      <w:bookmarkStart w:id="11" w:name="_Toc75166840"/>
      <w:bookmarkEnd w:id="5"/>
      <w:bookmarkEnd w:id="6"/>
      <w:bookmarkEnd w:id="7"/>
      <w:bookmarkEnd w:id="8"/>
      <w:r w:rsidRPr="00C414DF">
        <w:rPr>
          <w:rFonts w:ascii="Arial Vet" w:eastAsia="Calibri" w:hAnsi="Arial Vet"/>
          <w:b/>
          <w:bCs/>
          <w:kern w:val="30"/>
          <w:sz w:val="24"/>
          <w:szCs w:val="20"/>
        </w:rPr>
        <w:lastRenderedPageBreak/>
        <w:t>Bijlage 5 - Prijsopgave</w:t>
      </w:r>
      <w:bookmarkEnd w:id="10"/>
      <w:bookmarkEnd w:id="11"/>
    </w:p>
    <w:tbl>
      <w:tblPr>
        <w:tblW w:w="98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CellMar>
          <w:top w:w="108" w:type="dxa"/>
          <w:left w:w="28" w:type="dxa"/>
          <w:bottom w:w="108" w:type="dxa"/>
          <w:right w:w="28" w:type="dxa"/>
        </w:tblCellMar>
        <w:tblLook w:val="04A0" w:firstRow="1" w:lastRow="0" w:firstColumn="1" w:lastColumn="0" w:noHBand="0" w:noVBand="1"/>
      </w:tblPr>
      <w:tblGrid>
        <w:gridCol w:w="9884"/>
      </w:tblGrid>
      <w:tr w:rsidR="00C414DF" w:rsidRPr="00C414DF" w14:paraId="77CAF02D" w14:textId="77777777" w:rsidTr="007E1E70">
        <w:tc>
          <w:tcPr>
            <w:tcW w:w="9884" w:type="dxa"/>
            <w:tcBorders>
              <w:top w:val="nil"/>
              <w:left w:val="nil"/>
              <w:bottom w:val="nil"/>
              <w:right w:val="nil"/>
            </w:tcBorders>
            <w:shd w:val="clear" w:color="auto" w:fill="F2F2F2" w:themeFill="background1" w:themeFillShade="F2"/>
            <w:hideMark/>
          </w:tcPr>
          <w:p w14:paraId="78D0A806" w14:textId="77777777" w:rsidR="00C414DF" w:rsidRPr="00C414DF" w:rsidRDefault="00C414DF" w:rsidP="00C414DF">
            <w:r w:rsidRPr="00C414DF">
              <w:t>Dit formulier dient door de Inschrijver naar waarheid te worden ingevuld en dient te worden ondertekend door een persoon die volgens het handelsregister, of een volmacht van degene die blijkens het handelsregister, bevoegd is om Inschrijver te vertegenwoordigen en om namens Inschrijver dit formulier te ondertekenen.</w:t>
            </w:r>
          </w:p>
        </w:tc>
      </w:tr>
    </w:tbl>
    <w:p w14:paraId="3F6CF43F" w14:textId="77777777" w:rsidR="00C414DF" w:rsidRPr="00C414DF" w:rsidRDefault="00C414DF" w:rsidP="00C414DF"/>
    <w:tbl>
      <w:tblPr>
        <w:tblW w:w="98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CellMar>
          <w:top w:w="108" w:type="dxa"/>
          <w:left w:w="28" w:type="dxa"/>
          <w:bottom w:w="108" w:type="dxa"/>
          <w:right w:w="28" w:type="dxa"/>
        </w:tblCellMar>
        <w:tblLook w:val="04A0" w:firstRow="1" w:lastRow="0" w:firstColumn="1" w:lastColumn="0" w:noHBand="0" w:noVBand="1"/>
      </w:tblPr>
      <w:tblGrid>
        <w:gridCol w:w="9884"/>
      </w:tblGrid>
      <w:tr w:rsidR="00C414DF" w:rsidRPr="00C414DF" w14:paraId="07974225" w14:textId="77777777" w:rsidTr="007E1E70">
        <w:tc>
          <w:tcPr>
            <w:tcW w:w="9884" w:type="dxa"/>
            <w:tcBorders>
              <w:top w:val="nil"/>
              <w:left w:val="nil"/>
              <w:bottom w:val="nil"/>
              <w:right w:val="nil"/>
            </w:tcBorders>
            <w:shd w:val="clear" w:color="auto" w:fill="F2F2F2" w:themeFill="background1" w:themeFillShade="F2"/>
            <w:hideMark/>
          </w:tcPr>
          <w:p w14:paraId="51E2DF24" w14:textId="77777777" w:rsidR="00C414DF" w:rsidRPr="00C414DF" w:rsidRDefault="00C414DF" w:rsidP="00C414DF">
            <w:r w:rsidRPr="00C414DF">
              <w:t>Het is NIET toegestaan de opmaak van deze bijlage anders dan aangegeven te wijzigen. Het door een Inschrijver zelfstandig wijzigen van de opmaak van deze bijlage maakt de Inschrijving onvergelijkbaar met andere Inschrijvingen en kan leiden tot uitsluiting van Inschrijver.</w:t>
            </w:r>
          </w:p>
        </w:tc>
      </w:tr>
    </w:tbl>
    <w:p w14:paraId="50D145A7" w14:textId="77777777" w:rsidR="00C414DF" w:rsidRPr="00C414DF" w:rsidRDefault="00C414DF" w:rsidP="00C414DF">
      <w:r w:rsidRPr="00C414DF">
        <w:br/>
      </w:r>
      <w:r w:rsidRPr="00C414DF">
        <w:br/>
      </w:r>
    </w:p>
    <w:p w14:paraId="076A0B10" w14:textId="77777777" w:rsidR="00C414DF" w:rsidRPr="00C414DF" w:rsidRDefault="00C414DF" w:rsidP="00C414DF">
      <w:pPr>
        <w:rPr>
          <w:rFonts w:cs="Arial"/>
          <w:szCs w:val="18"/>
        </w:rPr>
      </w:pPr>
      <w:r w:rsidRPr="00C414DF">
        <w:rPr>
          <w:rFonts w:ascii="Arial Black" w:hAnsi="Arial Black"/>
          <w:sz w:val="22"/>
          <w:szCs w:val="22"/>
        </w:rPr>
        <w:t>PRIJS</w:t>
      </w:r>
    </w:p>
    <w:p w14:paraId="0A370DCD" w14:textId="77777777" w:rsidR="00C414DF" w:rsidRPr="00C414DF" w:rsidRDefault="00C414DF" w:rsidP="00C414DF"/>
    <w:tbl>
      <w:tblPr>
        <w:tblStyle w:val="Tabelstijlsjablonen"/>
        <w:tblW w:w="0" w:type="auto"/>
        <w:tblLook w:val="04A0" w:firstRow="1" w:lastRow="0" w:firstColumn="1" w:lastColumn="0" w:noHBand="0" w:noVBand="1"/>
      </w:tblPr>
      <w:tblGrid>
        <w:gridCol w:w="4878"/>
        <w:gridCol w:w="4874"/>
      </w:tblGrid>
      <w:tr w:rsidR="00C414DF" w:rsidRPr="00C414DF" w14:paraId="437CA8BC" w14:textId="77777777" w:rsidTr="007E1E7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6" w:type="dxa"/>
          </w:tcPr>
          <w:p w14:paraId="7D1932A8" w14:textId="77777777" w:rsidR="00C414DF" w:rsidRPr="00C414DF" w:rsidRDefault="00C414DF" w:rsidP="00C414DF">
            <w:r w:rsidRPr="00C414DF">
              <w:t>Prijs per pagina</w:t>
            </w:r>
          </w:p>
        </w:tc>
        <w:tc>
          <w:tcPr>
            <w:tcW w:w="4946" w:type="dxa"/>
          </w:tcPr>
          <w:p w14:paraId="4AB95848" w14:textId="77777777" w:rsidR="00C414DF" w:rsidRPr="00C414DF" w:rsidRDefault="00C414DF" w:rsidP="00C414DF">
            <w:pPr>
              <w:cnfStyle w:val="100000000000" w:firstRow="1" w:lastRow="0" w:firstColumn="0" w:lastColumn="0" w:oddVBand="0" w:evenVBand="0" w:oddHBand="0" w:evenHBand="0" w:firstRowFirstColumn="0" w:firstRowLastColumn="0" w:lastRowFirstColumn="0" w:lastRowLastColumn="0"/>
            </w:pPr>
            <w:r w:rsidRPr="00C414DF">
              <w:t>Prijs exclusief btw</w:t>
            </w:r>
          </w:p>
        </w:tc>
      </w:tr>
      <w:tr w:rsidR="00C414DF" w:rsidRPr="00C414DF" w14:paraId="798D36D1" w14:textId="77777777" w:rsidTr="007E1E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6" w:type="dxa"/>
            <w:shd w:val="clear" w:color="auto" w:fill="F2F2F2" w:themeFill="background1" w:themeFillShade="F2"/>
          </w:tcPr>
          <w:p w14:paraId="20620153" w14:textId="77777777" w:rsidR="00C414DF" w:rsidRPr="00C414DF" w:rsidRDefault="00C414DF" w:rsidP="00C414DF">
            <w:pPr>
              <w:rPr>
                <w:bCs/>
              </w:rPr>
            </w:pPr>
          </w:p>
          <w:p w14:paraId="6AD99C80" w14:textId="77777777" w:rsidR="00C414DF" w:rsidRPr="00C414DF" w:rsidRDefault="00C414DF" w:rsidP="00C414DF">
            <w:pPr>
              <w:rPr>
                <w:bCs/>
              </w:rPr>
            </w:pPr>
            <w:r w:rsidRPr="00C414DF">
              <w:rPr>
                <w:bCs/>
              </w:rPr>
              <w:t xml:space="preserve">Inschrijver geeft één prijs af die geldt voor elke pagina. De prijs is dus gelijk voor pagina 1, 2, 3, 4, 5, etc.  </w:t>
            </w:r>
          </w:p>
          <w:p w14:paraId="3955C20D" w14:textId="77777777" w:rsidR="00C414DF" w:rsidRPr="00C414DF" w:rsidRDefault="00C414DF" w:rsidP="00C414DF">
            <w:pPr>
              <w:rPr>
                <w:bCs/>
              </w:rPr>
            </w:pPr>
          </w:p>
          <w:p w14:paraId="2A0247C3" w14:textId="77777777" w:rsidR="00C414DF" w:rsidRPr="00C414DF" w:rsidRDefault="00C414DF" w:rsidP="00C414DF">
            <w:r w:rsidRPr="00C414DF">
              <w:rPr>
                <w:bCs/>
              </w:rPr>
              <w:t>Plaatsing per pagina full colour in huis-aan-huisblad</w:t>
            </w:r>
            <w:r w:rsidRPr="00C414DF">
              <w:br/>
            </w:r>
            <w:r w:rsidRPr="00C414DF">
              <w:br/>
            </w:r>
          </w:p>
        </w:tc>
        <w:tc>
          <w:tcPr>
            <w:tcW w:w="4946" w:type="dxa"/>
          </w:tcPr>
          <w:p w14:paraId="3487D1EB" w14:textId="77777777" w:rsidR="00C414DF" w:rsidRPr="00C414DF" w:rsidRDefault="00C414DF" w:rsidP="00C414DF">
            <w:pPr>
              <w:cnfStyle w:val="000000100000" w:firstRow="0" w:lastRow="0" w:firstColumn="0" w:lastColumn="0" w:oddVBand="0" w:evenVBand="0" w:oddHBand="1" w:evenHBand="0" w:firstRowFirstColumn="0" w:firstRowLastColumn="0" w:lastRowFirstColumn="0" w:lastRowLastColumn="0"/>
            </w:pPr>
          </w:p>
          <w:p w14:paraId="598CE230" w14:textId="77777777" w:rsidR="00C414DF" w:rsidRPr="00C414DF" w:rsidRDefault="00C414DF" w:rsidP="00C414DF">
            <w:pPr>
              <w:cnfStyle w:val="000000100000" w:firstRow="0" w:lastRow="0" w:firstColumn="0" w:lastColumn="0" w:oddVBand="0" w:evenVBand="0" w:oddHBand="1" w:evenHBand="0" w:firstRowFirstColumn="0" w:firstRowLastColumn="0" w:lastRowFirstColumn="0" w:lastRowLastColumn="0"/>
            </w:pPr>
          </w:p>
          <w:p w14:paraId="0CCE1FA9" w14:textId="77777777" w:rsidR="00C414DF" w:rsidRPr="00C414DF" w:rsidRDefault="00C414DF" w:rsidP="00C414DF">
            <w:pPr>
              <w:cnfStyle w:val="000000100000" w:firstRow="0" w:lastRow="0" w:firstColumn="0" w:lastColumn="0" w:oddVBand="0" w:evenVBand="0" w:oddHBand="1" w:evenHBand="0" w:firstRowFirstColumn="0" w:firstRowLastColumn="0" w:lastRowFirstColumn="0" w:lastRowLastColumn="0"/>
            </w:pPr>
          </w:p>
          <w:p w14:paraId="5AA1502A" w14:textId="77777777" w:rsidR="00C414DF" w:rsidRPr="00C414DF" w:rsidRDefault="00C414DF" w:rsidP="00C414DF">
            <w:pPr>
              <w:cnfStyle w:val="000000100000" w:firstRow="0" w:lastRow="0" w:firstColumn="0" w:lastColumn="0" w:oddVBand="0" w:evenVBand="0" w:oddHBand="1" w:evenHBand="0" w:firstRowFirstColumn="0" w:firstRowLastColumn="0" w:lastRowFirstColumn="0" w:lastRowLastColumn="0"/>
            </w:pPr>
            <w:r w:rsidRPr="00C414DF">
              <w:t xml:space="preserve">            €  </w:t>
            </w:r>
          </w:p>
        </w:tc>
      </w:tr>
    </w:tbl>
    <w:p w14:paraId="397CEEC8" w14:textId="77777777" w:rsidR="00C414DF" w:rsidRPr="00C414DF" w:rsidRDefault="00C414DF" w:rsidP="00C414DF">
      <w:r w:rsidRPr="00C414DF">
        <w:br/>
      </w:r>
      <w:r w:rsidRPr="00C414DF">
        <w:br/>
      </w:r>
      <w:r w:rsidRPr="00C414DF">
        <w:br/>
      </w:r>
      <w:r w:rsidRPr="00C414DF">
        <w:br/>
      </w:r>
      <w:r w:rsidRPr="00C414DF">
        <w:br/>
      </w:r>
      <w:r w:rsidRPr="00C414DF">
        <w:br/>
      </w:r>
      <w:r w:rsidRPr="00C414DF">
        <w:br/>
      </w:r>
    </w:p>
    <w:p w14:paraId="08E13611" w14:textId="77777777" w:rsidR="00C414DF" w:rsidRPr="00C414DF" w:rsidRDefault="00C414DF" w:rsidP="00C414DF">
      <w:pPr>
        <w:rPr>
          <w:b/>
        </w:rPr>
      </w:pPr>
      <w:r w:rsidRPr="00C414DF">
        <w:rPr>
          <w:b/>
        </w:rPr>
        <w:t>Getekend voor akkoord:</w:t>
      </w:r>
    </w:p>
    <w:p w14:paraId="42E3E19F" w14:textId="77777777" w:rsidR="00C414DF" w:rsidRPr="00C414DF" w:rsidRDefault="00C414DF" w:rsidP="00C414DF">
      <w:pPr>
        <w:rPr>
          <w:b/>
        </w:rPr>
      </w:pPr>
    </w:p>
    <w:tbl>
      <w:tblPr>
        <w:tblStyle w:val="Tabelstijlsjablonen"/>
        <w:tblW w:w="9884" w:type="dxa"/>
        <w:tblLayout w:type="fixed"/>
        <w:tblLook w:val="0400" w:firstRow="0" w:lastRow="0" w:firstColumn="0" w:lastColumn="0" w:noHBand="0" w:noVBand="1"/>
      </w:tblPr>
      <w:tblGrid>
        <w:gridCol w:w="3011"/>
        <w:gridCol w:w="6873"/>
      </w:tblGrid>
      <w:tr w:rsidR="00C414DF" w:rsidRPr="00C414DF" w14:paraId="5D3CA29B" w14:textId="77777777" w:rsidTr="007E1E70">
        <w:trPr>
          <w:cnfStyle w:val="000000100000" w:firstRow="0" w:lastRow="0" w:firstColumn="0" w:lastColumn="0" w:oddVBand="0" w:evenVBand="0" w:oddHBand="1" w:evenHBand="0" w:firstRowFirstColumn="0" w:firstRowLastColumn="0" w:lastRowFirstColumn="0" w:lastRowLastColumn="0"/>
        </w:trPr>
        <w:tc>
          <w:tcPr>
            <w:tcW w:w="3011" w:type="dxa"/>
            <w:hideMark/>
          </w:tcPr>
          <w:p w14:paraId="3B537A7C" w14:textId="77777777" w:rsidR="00C414DF" w:rsidRPr="00C414DF" w:rsidRDefault="00C414DF" w:rsidP="00C414DF">
            <w:r w:rsidRPr="00C414DF">
              <w:t>Naam Inschrijver</w:t>
            </w:r>
          </w:p>
        </w:tc>
        <w:tc>
          <w:tcPr>
            <w:tcW w:w="6873" w:type="dxa"/>
          </w:tcPr>
          <w:p w14:paraId="0C8ECC34" w14:textId="77777777" w:rsidR="00C414DF" w:rsidRPr="00C414DF" w:rsidRDefault="00C414DF" w:rsidP="00C414DF"/>
        </w:tc>
      </w:tr>
      <w:tr w:rsidR="00C414DF" w:rsidRPr="00C414DF" w14:paraId="0F3A25D2" w14:textId="77777777" w:rsidTr="007E1E70">
        <w:trPr>
          <w:cnfStyle w:val="000000010000" w:firstRow="0" w:lastRow="0" w:firstColumn="0" w:lastColumn="0" w:oddVBand="0" w:evenVBand="0" w:oddHBand="0" w:evenHBand="1" w:firstRowFirstColumn="0" w:firstRowLastColumn="0" w:lastRowFirstColumn="0" w:lastRowLastColumn="0"/>
        </w:trPr>
        <w:tc>
          <w:tcPr>
            <w:tcW w:w="3011" w:type="dxa"/>
            <w:hideMark/>
          </w:tcPr>
          <w:p w14:paraId="7A370B97" w14:textId="77777777" w:rsidR="00C414DF" w:rsidRPr="00C414DF" w:rsidRDefault="00C414DF" w:rsidP="00C414DF">
            <w:r w:rsidRPr="00C414DF">
              <w:t>Naam tekenbevoegde</w:t>
            </w:r>
          </w:p>
        </w:tc>
        <w:tc>
          <w:tcPr>
            <w:tcW w:w="6873" w:type="dxa"/>
          </w:tcPr>
          <w:p w14:paraId="2CC4A6A7" w14:textId="77777777" w:rsidR="00C414DF" w:rsidRPr="00C414DF" w:rsidRDefault="00C414DF" w:rsidP="00C414DF"/>
        </w:tc>
      </w:tr>
      <w:tr w:rsidR="00C414DF" w:rsidRPr="00C414DF" w14:paraId="05375C9F" w14:textId="77777777" w:rsidTr="007E1E70">
        <w:trPr>
          <w:cnfStyle w:val="000000100000" w:firstRow="0" w:lastRow="0" w:firstColumn="0" w:lastColumn="0" w:oddVBand="0" w:evenVBand="0" w:oddHBand="1" w:evenHBand="0" w:firstRowFirstColumn="0" w:firstRowLastColumn="0" w:lastRowFirstColumn="0" w:lastRowLastColumn="0"/>
        </w:trPr>
        <w:tc>
          <w:tcPr>
            <w:tcW w:w="3011" w:type="dxa"/>
            <w:hideMark/>
          </w:tcPr>
          <w:p w14:paraId="44C991E6" w14:textId="77777777" w:rsidR="00C414DF" w:rsidRPr="00C414DF" w:rsidRDefault="00C414DF" w:rsidP="00C414DF">
            <w:r w:rsidRPr="00C414DF">
              <w:t>Datum</w:t>
            </w:r>
          </w:p>
        </w:tc>
        <w:tc>
          <w:tcPr>
            <w:tcW w:w="6873" w:type="dxa"/>
          </w:tcPr>
          <w:p w14:paraId="03EF0FA2" w14:textId="77777777" w:rsidR="00C414DF" w:rsidRPr="00C414DF" w:rsidRDefault="00C414DF" w:rsidP="00C414DF"/>
        </w:tc>
      </w:tr>
      <w:tr w:rsidR="00C414DF" w:rsidRPr="00C414DF" w14:paraId="6A6E2106" w14:textId="77777777" w:rsidTr="007E1E70">
        <w:trPr>
          <w:cnfStyle w:val="000000010000" w:firstRow="0" w:lastRow="0" w:firstColumn="0" w:lastColumn="0" w:oddVBand="0" w:evenVBand="0" w:oddHBand="0" w:evenHBand="1" w:firstRowFirstColumn="0" w:firstRowLastColumn="0" w:lastRowFirstColumn="0" w:lastRowLastColumn="0"/>
          <w:trHeight w:val="1134"/>
        </w:trPr>
        <w:tc>
          <w:tcPr>
            <w:tcW w:w="3011" w:type="dxa"/>
            <w:hideMark/>
          </w:tcPr>
          <w:p w14:paraId="37E8FE07" w14:textId="77777777" w:rsidR="00C414DF" w:rsidRPr="00C414DF" w:rsidRDefault="00C414DF" w:rsidP="00C414DF">
            <w:r w:rsidRPr="00C414DF">
              <w:t>Handtekening</w:t>
            </w:r>
          </w:p>
        </w:tc>
        <w:tc>
          <w:tcPr>
            <w:tcW w:w="6873" w:type="dxa"/>
          </w:tcPr>
          <w:p w14:paraId="00662A37" w14:textId="77777777" w:rsidR="00C414DF" w:rsidRPr="00C414DF" w:rsidRDefault="00C414DF" w:rsidP="00C414DF"/>
        </w:tc>
      </w:tr>
    </w:tbl>
    <w:p w14:paraId="2AD008C6" w14:textId="3710DFB6" w:rsidR="00EB6F86" w:rsidRDefault="00EB6F86" w:rsidP="005E7701"/>
    <w:p w14:paraId="1D632C40" w14:textId="00A552A5" w:rsidR="00C414DF" w:rsidRDefault="00C414DF" w:rsidP="005E7701"/>
    <w:p w14:paraId="61602AAD" w14:textId="41522B88" w:rsidR="00C414DF" w:rsidRDefault="00C414DF" w:rsidP="005E7701"/>
    <w:p w14:paraId="085CC8F1" w14:textId="6A95726E" w:rsidR="00C414DF" w:rsidRDefault="00C414DF" w:rsidP="005E7701"/>
    <w:p w14:paraId="0253DE99" w14:textId="668F57FD" w:rsidR="00C414DF" w:rsidRDefault="00C414DF" w:rsidP="005E7701"/>
    <w:p w14:paraId="242F7EE6" w14:textId="4D23FCF2" w:rsidR="00C414DF" w:rsidRDefault="00C414DF" w:rsidP="005E7701"/>
    <w:p w14:paraId="138C11E7" w14:textId="77777777" w:rsidR="00C414DF" w:rsidRPr="005C760D" w:rsidRDefault="00C414DF" w:rsidP="00C414DF">
      <w:pPr>
        <w:pStyle w:val="Bijlage-kop1tbvinhoudsopgave"/>
        <w:rPr>
          <w:lang w:val="en-US"/>
        </w:rPr>
      </w:pPr>
      <w:bookmarkStart w:id="12" w:name="_Toc505777435"/>
      <w:bookmarkStart w:id="13" w:name="_Toc75166842"/>
      <w:proofErr w:type="spellStart"/>
      <w:r w:rsidRPr="005C760D">
        <w:rPr>
          <w:lang w:val="en-US"/>
        </w:rPr>
        <w:lastRenderedPageBreak/>
        <w:t>Bijlage</w:t>
      </w:r>
      <w:proofErr w:type="spellEnd"/>
      <w:r w:rsidRPr="005C760D">
        <w:rPr>
          <w:lang w:val="en-US"/>
        </w:rPr>
        <w:t xml:space="preserve"> </w:t>
      </w:r>
      <w:r>
        <w:t>6</w:t>
      </w:r>
      <w:r w:rsidRPr="005C760D">
        <w:rPr>
          <w:lang w:val="en-US"/>
        </w:rPr>
        <w:t xml:space="preserve">A - </w:t>
      </w:r>
      <w:proofErr w:type="spellStart"/>
      <w:r w:rsidRPr="005C760D">
        <w:rPr>
          <w:lang w:val="en-US"/>
        </w:rPr>
        <w:t>Verklaring</w:t>
      </w:r>
      <w:proofErr w:type="spellEnd"/>
      <w:r w:rsidRPr="005C760D">
        <w:rPr>
          <w:lang w:val="en-US"/>
        </w:rPr>
        <w:t xml:space="preserve"> Social Return</w:t>
      </w:r>
      <w:bookmarkEnd w:id="12"/>
      <w:bookmarkEnd w:id="13"/>
      <w:r w:rsidRPr="005C760D">
        <w:rPr>
          <w:lang w:val="en-US"/>
        </w:rPr>
        <w:t xml:space="preserve"> </w:t>
      </w:r>
    </w:p>
    <w:p w14:paraId="7F978789" w14:textId="77777777" w:rsidR="00C414DF" w:rsidRPr="005C760D" w:rsidRDefault="00C414DF" w:rsidP="00C414DF">
      <w:pPr>
        <w:rPr>
          <w:lang w:val="en-US"/>
        </w:rPr>
      </w:pPr>
    </w:p>
    <w:p w14:paraId="73378196" w14:textId="77777777" w:rsidR="00C414DF" w:rsidRPr="009848A7" w:rsidRDefault="00C414DF" w:rsidP="00C414DF">
      <w:r w:rsidRPr="009848A7">
        <w:t xml:space="preserve">Door ondertekening van de Verklaring </w:t>
      </w:r>
      <w:proofErr w:type="spellStart"/>
      <w:r w:rsidRPr="009848A7">
        <w:t>Social</w:t>
      </w:r>
      <w:proofErr w:type="spellEnd"/>
      <w:r w:rsidRPr="009848A7">
        <w:t xml:space="preserve"> Return geeft u aan dat u instemt met het Protocol </w:t>
      </w:r>
      <w:proofErr w:type="spellStart"/>
      <w:r w:rsidRPr="009848A7">
        <w:t>Social</w:t>
      </w:r>
      <w:proofErr w:type="spellEnd"/>
      <w:r w:rsidRPr="009848A7">
        <w:t xml:space="preserve"> Return van de gemeente Westland en SROI van toepassing verklaart op de Opdracht.</w:t>
      </w:r>
    </w:p>
    <w:p w14:paraId="33734A35" w14:textId="77777777" w:rsidR="00C414DF" w:rsidRPr="009848A7" w:rsidRDefault="00C414DF" w:rsidP="00C414DF"/>
    <w:p w14:paraId="68F2B0B0" w14:textId="77777777" w:rsidR="00C414DF" w:rsidRDefault="00C414DF" w:rsidP="00C414DF">
      <w:r w:rsidRPr="009848A7">
        <w:t xml:space="preserve">De tekst van de Verklaring </w:t>
      </w:r>
      <w:proofErr w:type="spellStart"/>
      <w:r w:rsidRPr="009848A7">
        <w:t>Social</w:t>
      </w:r>
      <w:proofErr w:type="spellEnd"/>
      <w:r w:rsidRPr="009848A7">
        <w:t xml:space="preserve"> Return en het Protocol </w:t>
      </w:r>
      <w:proofErr w:type="spellStart"/>
      <w:r w:rsidRPr="009848A7">
        <w:t>Social</w:t>
      </w:r>
      <w:proofErr w:type="spellEnd"/>
      <w:r w:rsidRPr="009848A7">
        <w:t xml:space="preserve"> Return mogen niet worden aangevuld noch gewijzigd.</w:t>
      </w:r>
    </w:p>
    <w:p w14:paraId="41713D2F" w14:textId="77777777" w:rsidR="00C414DF" w:rsidRDefault="00C414DF" w:rsidP="00C414DF"/>
    <w:tbl>
      <w:tblPr>
        <w:tblStyle w:val="Tabelstijlsjablonen"/>
        <w:tblW w:w="0" w:type="auto"/>
        <w:tblLook w:val="0400" w:firstRow="0" w:lastRow="0" w:firstColumn="0" w:lastColumn="0" w:noHBand="0" w:noVBand="1"/>
      </w:tblPr>
      <w:tblGrid>
        <w:gridCol w:w="5857"/>
        <w:gridCol w:w="3895"/>
      </w:tblGrid>
      <w:tr w:rsidR="00C414DF" w14:paraId="1F40A901" w14:textId="77777777" w:rsidTr="007E1E70">
        <w:trPr>
          <w:cnfStyle w:val="000000100000" w:firstRow="0" w:lastRow="0" w:firstColumn="0" w:lastColumn="0" w:oddVBand="0" w:evenVBand="0" w:oddHBand="1" w:evenHBand="0" w:firstRowFirstColumn="0" w:firstRowLastColumn="0" w:lastRowFirstColumn="0" w:lastRowLastColumn="0"/>
        </w:trPr>
        <w:tc>
          <w:tcPr>
            <w:tcW w:w="5893" w:type="dxa"/>
            <w:hideMark/>
          </w:tcPr>
          <w:p w14:paraId="30450778" w14:textId="77777777" w:rsidR="00C414DF" w:rsidRDefault="00C414DF" w:rsidP="007E1E70">
            <w:r>
              <w:rPr>
                <w:rFonts w:cs="Arial"/>
                <w:szCs w:val="18"/>
              </w:rPr>
              <w:t xml:space="preserve">Bedrag en door inschrijver toegepast percentage van de SROI-verplichting </w:t>
            </w:r>
            <w:r w:rsidRPr="006D2C13">
              <w:rPr>
                <w:rFonts w:cs="Arial"/>
                <w:szCs w:val="18"/>
              </w:rPr>
              <w:t>per jaar</w:t>
            </w:r>
            <w:r>
              <w:rPr>
                <w:rFonts w:cs="Arial"/>
                <w:szCs w:val="18"/>
              </w:rPr>
              <w:t xml:space="preserve"> (bij een meerjarige overeenkomst) of </w:t>
            </w:r>
            <w:r w:rsidRPr="006D2C13">
              <w:rPr>
                <w:rFonts w:cs="Arial"/>
                <w:szCs w:val="18"/>
              </w:rPr>
              <w:t>project</w:t>
            </w:r>
            <w:r>
              <w:rPr>
                <w:rFonts w:cs="Arial"/>
                <w:szCs w:val="18"/>
              </w:rPr>
              <w:t xml:space="preserve"> bij een eenmalige opdracht</w:t>
            </w:r>
          </w:p>
        </w:tc>
        <w:tc>
          <w:tcPr>
            <w:tcW w:w="3915" w:type="dxa"/>
            <w:hideMark/>
          </w:tcPr>
          <w:p w14:paraId="633C66CD" w14:textId="77777777" w:rsidR="00C414DF" w:rsidRDefault="00C414DF" w:rsidP="007E1E70">
            <w:r>
              <w:rPr>
                <w:rFonts w:cs="Arial"/>
                <w:szCs w:val="18"/>
              </w:rPr>
              <w:t xml:space="preserve">€   =   </w:t>
            </w:r>
            <w:r>
              <w:rPr>
                <w:rFonts w:cs="Arial"/>
                <w:szCs w:val="18"/>
                <w:lang w:val="en-US"/>
              </w:rPr>
              <w:t xml:space="preserve">% van de </w:t>
            </w:r>
            <w:proofErr w:type="spellStart"/>
            <w:r>
              <w:rPr>
                <w:rFonts w:cs="Arial"/>
                <w:szCs w:val="18"/>
                <w:lang w:val="en-US"/>
              </w:rPr>
              <w:t>inschrijfprijs</w:t>
            </w:r>
            <w:proofErr w:type="spellEnd"/>
          </w:p>
        </w:tc>
      </w:tr>
    </w:tbl>
    <w:p w14:paraId="0EA05FBC" w14:textId="77777777" w:rsidR="00C414DF" w:rsidRDefault="00C414DF" w:rsidP="00C414DF"/>
    <w:p w14:paraId="39857701" w14:textId="77777777" w:rsidR="00C414DF" w:rsidRDefault="00C414DF" w:rsidP="00C414DF">
      <w:pPr>
        <w:rPr>
          <w:u w:val="single"/>
        </w:rPr>
      </w:pPr>
      <w:r>
        <w:rPr>
          <w:u w:val="single"/>
        </w:rPr>
        <w:t>* De SROI verplichting dient minimaal 5% te bedragen. Indien een lager percentage wordt ingevuld, krijgt Inschrijver geen punten toegekend voor het Gunningscriterium SROI.</w:t>
      </w:r>
    </w:p>
    <w:p w14:paraId="503334AF" w14:textId="77777777" w:rsidR="00C414DF" w:rsidRDefault="00C414DF" w:rsidP="00C414DF"/>
    <w:p w14:paraId="5778F6D0" w14:textId="77777777" w:rsidR="00C414DF" w:rsidRDefault="00C414DF" w:rsidP="00C414DF">
      <w:r>
        <w:t xml:space="preserve">De ingevulde en ondertekende Verklaring </w:t>
      </w:r>
      <w:proofErr w:type="spellStart"/>
      <w:r>
        <w:t>Social</w:t>
      </w:r>
      <w:proofErr w:type="spellEnd"/>
      <w:r>
        <w:t xml:space="preserve"> Return dient – samen met de overige in te dienen documenten – vóór het verstrijken van de Inschrijvingstermijn te zijn ontvangen.</w:t>
      </w:r>
    </w:p>
    <w:p w14:paraId="56A17037" w14:textId="77777777" w:rsidR="00C414DF" w:rsidRDefault="00C414DF" w:rsidP="00C414DF"/>
    <w:tbl>
      <w:tblPr>
        <w:tblStyle w:val="Tabelstijlsjablonen"/>
        <w:tblW w:w="9889" w:type="dxa"/>
        <w:tblLayout w:type="fixed"/>
        <w:tblLook w:val="0400" w:firstRow="0" w:lastRow="0" w:firstColumn="0" w:lastColumn="0" w:noHBand="0" w:noVBand="1"/>
      </w:tblPr>
      <w:tblGrid>
        <w:gridCol w:w="4252"/>
        <w:gridCol w:w="5637"/>
      </w:tblGrid>
      <w:tr w:rsidR="00C414DF" w14:paraId="12DB374A" w14:textId="77777777" w:rsidTr="007E1E70">
        <w:trPr>
          <w:cnfStyle w:val="000000100000" w:firstRow="0" w:lastRow="0" w:firstColumn="0" w:lastColumn="0" w:oddVBand="0" w:evenVBand="0" w:oddHBand="1" w:evenHBand="0" w:firstRowFirstColumn="0" w:firstRowLastColumn="0" w:lastRowFirstColumn="0" w:lastRowLastColumn="0"/>
          <w:trHeight w:val="284"/>
        </w:trPr>
        <w:tc>
          <w:tcPr>
            <w:tcW w:w="4252" w:type="dxa"/>
          </w:tcPr>
          <w:p w14:paraId="0A5AC1FB" w14:textId="77777777" w:rsidR="00C414DF" w:rsidRPr="00F07E3C" w:rsidRDefault="00C414DF" w:rsidP="007E1E70">
            <w:pPr>
              <w:rPr>
                <w:rStyle w:val="StijlStandaard"/>
                <w:b/>
              </w:rPr>
            </w:pPr>
            <w:r w:rsidRPr="00F07E3C">
              <w:rPr>
                <w:rStyle w:val="StijlStandaard"/>
              </w:rPr>
              <w:t>Naam contactpersoon SROI</w:t>
            </w:r>
          </w:p>
        </w:tc>
        <w:tc>
          <w:tcPr>
            <w:tcW w:w="5637" w:type="dxa"/>
          </w:tcPr>
          <w:p w14:paraId="56D05F0C" w14:textId="77777777" w:rsidR="00C414DF" w:rsidRPr="00F07E3C" w:rsidRDefault="00C414DF" w:rsidP="007E1E70">
            <w:pPr>
              <w:rPr>
                <w:rStyle w:val="StijlStandaard"/>
              </w:rPr>
            </w:pPr>
          </w:p>
        </w:tc>
      </w:tr>
      <w:tr w:rsidR="00C414DF" w14:paraId="31B8C7CB" w14:textId="77777777" w:rsidTr="007E1E70">
        <w:trPr>
          <w:cnfStyle w:val="000000010000" w:firstRow="0" w:lastRow="0" w:firstColumn="0" w:lastColumn="0" w:oddVBand="0" w:evenVBand="0" w:oddHBand="0" w:evenHBand="1" w:firstRowFirstColumn="0" w:firstRowLastColumn="0" w:lastRowFirstColumn="0" w:lastRowLastColumn="0"/>
          <w:trHeight w:val="284"/>
        </w:trPr>
        <w:tc>
          <w:tcPr>
            <w:tcW w:w="4252" w:type="dxa"/>
          </w:tcPr>
          <w:p w14:paraId="7EE4C2E2" w14:textId="77777777" w:rsidR="00C414DF" w:rsidRPr="005C760D" w:rsidRDefault="00C414DF" w:rsidP="007E1E70">
            <w:pPr>
              <w:rPr>
                <w:rStyle w:val="StijlStandaard"/>
                <w:b/>
                <w:lang w:val="en-US"/>
              </w:rPr>
            </w:pPr>
            <w:r w:rsidRPr="005C760D">
              <w:rPr>
                <w:rStyle w:val="StijlStandaard"/>
                <w:lang w:val="en-US"/>
              </w:rPr>
              <w:t xml:space="preserve">E-mail </w:t>
            </w:r>
            <w:proofErr w:type="spellStart"/>
            <w:r w:rsidRPr="005C760D">
              <w:rPr>
                <w:rStyle w:val="StijlStandaard"/>
                <w:lang w:val="en-US"/>
              </w:rPr>
              <w:t>adres</w:t>
            </w:r>
            <w:proofErr w:type="spellEnd"/>
            <w:r w:rsidRPr="005C760D">
              <w:rPr>
                <w:rStyle w:val="StijlStandaard"/>
                <w:lang w:val="en-US"/>
              </w:rPr>
              <w:t xml:space="preserve"> </w:t>
            </w:r>
            <w:proofErr w:type="spellStart"/>
            <w:r w:rsidRPr="005C760D">
              <w:rPr>
                <w:rStyle w:val="StijlStandaard"/>
                <w:lang w:val="en-US"/>
              </w:rPr>
              <w:t>contactpersoon</w:t>
            </w:r>
            <w:proofErr w:type="spellEnd"/>
            <w:r w:rsidRPr="005C760D">
              <w:rPr>
                <w:rStyle w:val="StijlStandaard"/>
                <w:lang w:val="en-US"/>
              </w:rPr>
              <w:t xml:space="preserve"> SROI</w:t>
            </w:r>
          </w:p>
        </w:tc>
        <w:tc>
          <w:tcPr>
            <w:tcW w:w="5637" w:type="dxa"/>
          </w:tcPr>
          <w:p w14:paraId="2915505D" w14:textId="77777777" w:rsidR="00C414DF" w:rsidRPr="005C760D" w:rsidRDefault="00C414DF" w:rsidP="007E1E70">
            <w:pPr>
              <w:rPr>
                <w:rStyle w:val="StijlStandaard"/>
                <w:lang w:val="en-US"/>
              </w:rPr>
            </w:pPr>
          </w:p>
        </w:tc>
      </w:tr>
      <w:tr w:rsidR="00C414DF" w14:paraId="06BBEB78" w14:textId="77777777" w:rsidTr="007E1E70">
        <w:trPr>
          <w:cnfStyle w:val="000000100000" w:firstRow="0" w:lastRow="0" w:firstColumn="0" w:lastColumn="0" w:oddVBand="0" w:evenVBand="0" w:oddHBand="1" w:evenHBand="0" w:firstRowFirstColumn="0" w:firstRowLastColumn="0" w:lastRowFirstColumn="0" w:lastRowLastColumn="0"/>
          <w:trHeight w:val="284"/>
        </w:trPr>
        <w:tc>
          <w:tcPr>
            <w:tcW w:w="4252" w:type="dxa"/>
          </w:tcPr>
          <w:p w14:paraId="18D57F94" w14:textId="77777777" w:rsidR="00C414DF" w:rsidRPr="00F07E3C" w:rsidRDefault="00C414DF" w:rsidP="007E1E70">
            <w:pPr>
              <w:rPr>
                <w:rStyle w:val="StijlStandaard"/>
                <w:b/>
              </w:rPr>
            </w:pPr>
            <w:r w:rsidRPr="00F07E3C">
              <w:rPr>
                <w:rStyle w:val="StijlStandaard"/>
              </w:rPr>
              <w:t>Telefoonnummer contactpersoon SROI</w:t>
            </w:r>
          </w:p>
        </w:tc>
        <w:tc>
          <w:tcPr>
            <w:tcW w:w="5637" w:type="dxa"/>
          </w:tcPr>
          <w:p w14:paraId="518C1985" w14:textId="77777777" w:rsidR="00C414DF" w:rsidRPr="00F07E3C" w:rsidRDefault="00C414DF" w:rsidP="007E1E70">
            <w:pPr>
              <w:rPr>
                <w:rStyle w:val="StijlStandaard"/>
              </w:rPr>
            </w:pPr>
          </w:p>
        </w:tc>
      </w:tr>
    </w:tbl>
    <w:p w14:paraId="72452080" w14:textId="77777777" w:rsidR="00C414DF" w:rsidRPr="009848A7" w:rsidRDefault="00C414DF" w:rsidP="00C414DF"/>
    <w:tbl>
      <w:tblPr>
        <w:tblStyle w:val="Tabelstijlsjablonen"/>
        <w:tblW w:w="9889" w:type="dxa"/>
        <w:tblLayout w:type="fixed"/>
        <w:tblLook w:val="0400" w:firstRow="0" w:lastRow="0" w:firstColumn="0" w:lastColumn="0" w:noHBand="0" w:noVBand="1"/>
      </w:tblPr>
      <w:tblGrid>
        <w:gridCol w:w="4252"/>
        <w:gridCol w:w="5637"/>
      </w:tblGrid>
      <w:tr w:rsidR="00C414DF" w14:paraId="20AFA3D6" w14:textId="77777777" w:rsidTr="007E1E70">
        <w:trPr>
          <w:cnfStyle w:val="000000100000" w:firstRow="0" w:lastRow="0" w:firstColumn="0" w:lastColumn="0" w:oddVBand="0" w:evenVBand="0" w:oddHBand="1" w:evenHBand="0" w:firstRowFirstColumn="0" w:firstRowLastColumn="0" w:lastRowFirstColumn="0" w:lastRowLastColumn="0"/>
          <w:trHeight w:val="284"/>
        </w:trPr>
        <w:tc>
          <w:tcPr>
            <w:tcW w:w="4252" w:type="dxa"/>
          </w:tcPr>
          <w:p w14:paraId="60FCBA65" w14:textId="77777777" w:rsidR="00C414DF" w:rsidRPr="00F07E3C" w:rsidRDefault="00C414DF" w:rsidP="007E1E70">
            <w:pPr>
              <w:rPr>
                <w:rStyle w:val="StijlStandaard"/>
              </w:rPr>
            </w:pPr>
            <w:r w:rsidRPr="00F07E3C">
              <w:rPr>
                <w:rStyle w:val="StijlStandaard"/>
              </w:rPr>
              <w:t>Naam Inschrijver</w:t>
            </w:r>
          </w:p>
        </w:tc>
        <w:tc>
          <w:tcPr>
            <w:tcW w:w="5637" w:type="dxa"/>
          </w:tcPr>
          <w:p w14:paraId="5A87A41C" w14:textId="77777777" w:rsidR="00C414DF" w:rsidRPr="00F07E3C" w:rsidRDefault="00C414DF" w:rsidP="007E1E70"/>
        </w:tc>
      </w:tr>
      <w:tr w:rsidR="00C414DF" w14:paraId="5D4AAE00" w14:textId="77777777" w:rsidTr="007E1E70">
        <w:trPr>
          <w:cnfStyle w:val="000000010000" w:firstRow="0" w:lastRow="0" w:firstColumn="0" w:lastColumn="0" w:oddVBand="0" w:evenVBand="0" w:oddHBand="0" w:evenHBand="1" w:firstRowFirstColumn="0" w:firstRowLastColumn="0" w:lastRowFirstColumn="0" w:lastRowLastColumn="0"/>
          <w:trHeight w:val="284"/>
        </w:trPr>
        <w:tc>
          <w:tcPr>
            <w:tcW w:w="4252" w:type="dxa"/>
            <w:hideMark/>
          </w:tcPr>
          <w:p w14:paraId="0D2CFE2B" w14:textId="77777777" w:rsidR="00C414DF" w:rsidRPr="00F07E3C" w:rsidRDefault="00C414DF" w:rsidP="007E1E70">
            <w:pPr>
              <w:rPr>
                <w:rStyle w:val="StijlStandaard"/>
              </w:rPr>
            </w:pPr>
            <w:r w:rsidRPr="00F07E3C">
              <w:rPr>
                <w:rStyle w:val="StijlStandaard"/>
              </w:rPr>
              <w:t>Naam rechtsgeldig vertegenwoordiger</w:t>
            </w:r>
          </w:p>
        </w:tc>
        <w:tc>
          <w:tcPr>
            <w:tcW w:w="5637" w:type="dxa"/>
          </w:tcPr>
          <w:p w14:paraId="121F7EA8" w14:textId="77777777" w:rsidR="00C414DF" w:rsidRPr="00F07E3C" w:rsidRDefault="00C414DF" w:rsidP="007E1E70"/>
        </w:tc>
      </w:tr>
      <w:tr w:rsidR="00C414DF" w14:paraId="19AD606B" w14:textId="77777777" w:rsidTr="007E1E70">
        <w:trPr>
          <w:cnfStyle w:val="000000100000" w:firstRow="0" w:lastRow="0" w:firstColumn="0" w:lastColumn="0" w:oddVBand="0" w:evenVBand="0" w:oddHBand="1" w:evenHBand="0" w:firstRowFirstColumn="0" w:firstRowLastColumn="0" w:lastRowFirstColumn="0" w:lastRowLastColumn="0"/>
          <w:trHeight w:val="284"/>
        </w:trPr>
        <w:tc>
          <w:tcPr>
            <w:tcW w:w="4252" w:type="dxa"/>
            <w:hideMark/>
          </w:tcPr>
          <w:p w14:paraId="15020DF8" w14:textId="77777777" w:rsidR="00C414DF" w:rsidRPr="00F07E3C" w:rsidRDefault="00C414DF" w:rsidP="007E1E70">
            <w:pPr>
              <w:rPr>
                <w:rStyle w:val="StijlStandaard"/>
              </w:rPr>
            </w:pPr>
            <w:r w:rsidRPr="00F07E3C">
              <w:rPr>
                <w:rStyle w:val="StijlStandaard"/>
              </w:rPr>
              <w:t>Functie rechtsgeldig vertegenwoordiger</w:t>
            </w:r>
          </w:p>
        </w:tc>
        <w:tc>
          <w:tcPr>
            <w:tcW w:w="5637" w:type="dxa"/>
          </w:tcPr>
          <w:p w14:paraId="0ADEA004" w14:textId="77777777" w:rsidR="00C414DF" w:rsidRPr="00F07E3C" w:rsidRDefault="00C414DF" w:rsidP="007E1E70"/>
        </w:tc>
      </w:tr>
      <w:tr w:rsidR="00C414DF" w14:paraId="1D0BFA64" w14:textId="77777777" w:rsidTr="007E1E70">
        <w:trPr>
          <w:cnfStyle w:val="000000010000" w:firstRow="0" w:lastRow="0" w:firstColumn="0" w:lastColumn="0" w:oddVBand="0" w:evenVBand="0" w:oddHBand="0" w:evenHBand="1" w:firstRowFirstColumn="0" w:firstRowLastColumn="0" w:lastRowFirstColumn="0" w:lastRowLastColumn="0"/>
          <w:trHeight w:val="580"/>
        </w:trPr>
        <w:tc>
          <w:tcPr>
            <w:tcW w:w="4252" w:type="dxa"/>
          </w:tcPr>
          <w:p w14:paraId="2B58ADBB" w14:textId="77777777" w:rsidR="00C414DF" w:rsidRPr="00F07E3C" w:rsidRDefault="00C414DF" w:rsidP="007E1E70">
            <w:r w:rsidRPr="00F07E3C">
              <w:rPr>
                <w:rStyle w:val="StijlStandaard"/>
              </w:rPr>
              <w:t>Ondertekening rechtsgeldig vertegenwoordiger</w:t>
            </w:r>
          </w:p>
        </w:tc>
        <w:tc>
          <w:tcPr>
            <w:tcW w:w="5637" w:type="dxa"/>
          </w:tcPr>
          <w:p w14:paraId="040DB601" w14:textId="77777777" w:rsidR="00C414DF" w:rsidRPr="00F07E3C" w:rsidRDefault="00C414DF" w:rsidP="007E1E70"/>
        </w:tc>
      </w:tr>
      <w:tr w:rsidR="00C414DF" w14:paraId="0B60B1C6" w14:textId="77777777" w:rsidTr="007E1E70">
        <w:trPr>
          <w:cnfStyle w:val="000000100000" w:firstRow="0" w:lastRow="0" w:firstColumn="0" w:lastColumn="0" w:oddVBand="0" w:evenVBand="0" w:oddHBand="1" w:evenHBand="0" w:firstRowFirstColumn="0" w:firstRowLastColumn="0" w:lastRowFirstColumn="0" w:lastRowLastColumn="0"/>
          <w:trHeight w:val="284"/>
        </w:trPr>
        <w:tc>
          <w:tcPr>
            <w:tcW w:w="4252" w:type="dxa"/>
          </w:tcPr>
          <w:p w14:paraId="6F918061" w14:textId="77777777" w:rsidR="00C414DF" w:rsidRPr="00F07E3C" w:rsidRDefault="00C414DF" w:rsidP="007E1E70">
            <w:pPr>
              <w:rPr>
                <w:rStyle w:val="StijlStandaard"/>
              </w:rPr>
            </w:pPr>
            <w:r w:rsidRPr="00F07E3C">
              <w:rPr>
                <w:rStyle w:val="StijlStandaard"/>
              </w:rPr>
              <w:t>Datum</w:t>
            </w:r>
          </w:p>
        </w:tc>
        <w:tc>
          <w:tcPr>
            <w:tcW w:w="5637" w:type="dxa"/>
          </w:tcPr>
          <w:p w14:paraId="3BF6EFF7" w14:textId="77777777" w:rsidR="00C414DF" w:rsidRPr="00F07E3C" w:rsidRDefault="00C414DF" w:rsidP="007E1E70"/>
        </w:tc>
      </w:tr>
    </w:tbl>
    <w:p w14:paraId="1790A0A5" w14:textId="77777777" w:rsidR="00C414DF" w:rsidRDefault="00C414DF" w:rsidP="00C414DF"/>
    <w:p w14:paraId="226F97C2" w14:textId="77777777" w:rsidR="00C414DF" w:rsidRPr="00C43E9D" w:rsidRDefault="00C414DF" w:rsidP="00C414DF"/>
    <w:p w14:paraId="2E1DC1B3" w14:textId="77777777" w:rsidR="00C414DF" w:rsidRDefault="00C414DF" w:rsidP="00C414DF">
      <w:pPr>
        <w:rPr>
          <w:sz w:val="16"/>
          <w:szCs w:val="20"/>
        </w:rPr>
      </w:pPr>
    </w:p>
    <w:p w14:paraId="78AB9D03" w14:textId="632D7C4E" w:rsidR="00C414DF" w:rsidRDefault="00C414DF" w:rsidP="005E7701"/>
    <w:p w14:paraId="63069653" w14:textId="0EC1CDC4" w:rsidR="00C414DF" w:rsidRDefault="00C414DF" w:rsidP="005E7701"/>
    <w:p w14:paraId="3BFF82FD" w14:textId="5450F2E2" w:rsidR="00C414DF" w:rsidRDefault="00C414DF" w:rsidP="005E7701"/>
    <w:p w14:paraId="4082B32D" w14:textId="71208E7A" w:rsidR="00C414DF" w:rsidRDefault="00C414DF" w:rsidP="005E7701"/>
    <w:p w14:paraId="0906C2F4" w14:textId="6371BC04" w:rsidR="00C414DF" w:rsidRDefault="00C414DF" w:rsidP="005E7701"/>
    <w:p w14:paraId="1D46DA32" w14:textId="422D637D" w:rsidR="00C414DF" w:rsidRDefault="00C414DF" w:rsidP="005E7701"/>
    <w:p w14:paraId="624E9C82" w14:textId="7CD708DB" w:rsidR="00C414DF" w:rsidRDefault="00C414DF" w:rsidP="005E7701"/>
    <w:p w14:paraId="607BAD65" w14:textId="03B7F501" w:rsidR="00C414DF" w:rsidRDefault="00C414DF" w:rsidP="005E7701"/>
    <w:p w14:paraId="433EDDC3" w14:textId="5DCE56BB" w:rsidR="00C414DF" w:rsidRDefault="00C414DF" w:rsidP="005E7701"/>
    <w:p w14:paraId="4FE23C6B" w14:textId="3534B1B5" w:rsidR="00C414DF" w:rsidRDefault="00C414DF" w:rsidP="005E7701"/>
    <w:p w14:paraId="4192489E" w14:textId="23F8A367" w:rsidR="00C414DF" w:rsidRDefault="00C414DF" w:rsidP="005E7701"/>
    <w:p w14:paraId="14A15D45" w14:textId="0D83D20C" w:rsidR="00C414DF" w:rsidRDefault="00C414DF" w:rsidP="005E7701"/>
    <w:p w14:paraId="151DCFC2" w14:textId="33B7FE33" w:rsidR="00C414DF" w:rsidRDefault="00C414DF" w:rsidP="005E7701"/>
    <w:p w14:paraId="349FB143" w14:textId="6D601CCC" w:rsidR="00C414DF" w:rsidRDefault="00C414DF" w:rsidP="005E7701"/>
    <w:p w14:paraId="1B3DA690" w14:textId="272B9DE2" w:rsidR="00C414DF" w:rsidRDefault="00C414DF" w:rsidP="005E7701"/>
    <w:p w14:paraId="4F54AA16" w14:textId="7E0DF6AA" w:rsidR="00C414DF" w:rsidRDefault="00C414DF" w:rsidP="005E7701"/>
    <w:p w14:paraId="78BCCE71" w14:textId="7E48BA76" w:rsidR="00C414DF" w:rsidRDefault="00C414DF" w:rsidP="005E7701"/>
    <w:p w14:paraId="472632FC" w14:textId="1F7EB99A" w:rsidR="00C414DF" w:rsidRDefault="00C414DF" w:rsidP="005E7701"/>
    <w:p w14:paraId="5BA30A6E" w14:textId="18D414BA" w:rsidR="00C414DF" w:rsidRDefault="00C414DF" w:rsidP="005E7701"/>
    <w:p w14:paraId="44B9D4A5" w14:textId="77777777" w:rsidR="00C414DF" w:rsidRPr="000059DB" w:rsidRDefault="00C414DF" w:rsidP="00C414DF">
      <w:pPr>
        <w:pStyle w:val="Bijlage-kop1tbvinhoudsopgave"/>
      </w:pPr>
      <w:bookmarkStart w:id="14" w:name="_Toc3986819"/>
      <w:bookmarkStart w:id="15" w:name="_Toc75166847"/>
      <w:r>
        <w:lastRenderedPageBreak/>
        <w:t>Bijlage 11 - Checklist</w:t>
      </w:r>
      <w:bookmarkEnd w:id="14"/>
      <w:bookmarkEnd w:id="15"/>
    </w:p>
    <w:p w14:paraId="281F8B6B" w14:textId="77777777" w:rsidR="00C414DF" w:rsidRDefault="00C414DF" w:rsidP="00C414DF">
      <w:r>
        <w:t>De</w:t>
      </w:r>
      <w:r w:rsidRPr="00B03808">
        <w:t xml:space="preserve"> </w:t>
      </w:r>
      <w:r>
        <w:t>Inschrijving</w:t>
      </w:r>
      <w:r w:rsidRPr="00B03808">
        <w:t xml:space="preserve"> bevat alle gevraagde </w:t>
      </w:r>
      <w:r>
        <w:t>Bijlage</w:t>
      </w:r>
      <w:r w:rsidRPr="00B03808">
        <w:t>n en documenten</w:t>
      </w:r>
      <w:r>
        <w:t xml:space="preserve"> en als volgt opgebouwd: </w:t>
      </w:r>
    </w:p>
    <w:p w14:paraId="5D345AAA" w14:textId="77777777" w:rsidR="00C414DF" w:rsidRDefault="00C414DF" w:rsidP="00C414DF"/>
    <w:tbl>
      <w:tblPr>
        <w:tblStyle w:val="Tabelstijlsjablonen"/>
        <w:tblW w:w="0" w:type="auto"/>
        <w:tblLook w:val="04A0" w:firstRow="1" w:lastRow="0" w:firstColumn="1" w:lastColumn="0" w:noHBand="0" w:noVBand="1"/>
      </w:tblPr>
      <w:tblGrid>
        <w:gridCol w:w="876"/>
        <w:gridCol w:w="7201"/>
        <w:gridCol w:w="1675"/>
      </w:tblGrid>
      <w:tr w:rsidR="00C414DF" w14:paraId="7E193998" w14:textId="77777777" w:rsidTr="007E1E7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9" w:type="dxa"/>
          </w:tcPr>
          <w:p w14:paraId="3C8720F2" w14:textId="77777777" w:rsidR="00C414DF" w:rsidRPr="00A744F6" w:rsidRDefault="00C414DF" w:rsidP="007E1E70">
            <w:r w:rsidRPr="001C5585">
              <w:t>Bijlage</w:t>
            </w:r>
          </w:p>
        </w:tc>
        <w:tc>
          <w:tcPr>
            <w:tcW w:w="7246" w:type="dxa"/>
          </w:tcPr>
          <w:p w14:paraId="2707C10D" w14:textId="77777777" w:rsidR="00C414DF" w:rsidRPr="00A744F6" w:rsidRDefault="00C414DF" w:rsidP="007E1E70">
            <w:pPr>
              <w:cnfStyle w:val="100000000000" w:firstRow="1" w:lastRow="0" w:firstColumn="0" w:lastColumn="0" w:oddVBand="0" w:evenVBand="0" w:oddHBand="0" w:evenHBand="0" w:firstRowFirstColumn="0" w:firstRowLastColumn="0" w:lastRowFirstColumn="0" w:lastRowLastColumn="0"/>
            </w:pPr>
            <w:r w:rsidRPr="001C5585">
              <w:t>Documenten</w:t>
            </w:r>
          </w:p>
        </w:tc>
        <w:tc>
          <w:tcPr>
            <w:tcW w:w="1683" w:type="dxa"/>
          </w:tcPr>
          <w:p w14:paraId="6F85E118" w14:textId="77777777" w:rsidR="00C414DF" w:rsidRDefault="00C414DF" w:rsidP="007E1E70">
            <w:pPr>
              <w:cnfStyle w:val="100000000000" w:firstRow="1" w:lastRow="0" w:firstColumn="0" w:lastColumn="0" w:oddVBand="0" w:evenVBand="0" w:oddHBand="0" w:evenHBand="0" w:firstRowFirstColumn="0" w:firstRowLastColumn="0" w:lastRowFirstColumn="0" w:lastRowLastColumn="0"/>
            </w:pPr>
            <w:r w:rsidRPr="001C5585">
              <w:t>Aanwezig</w:t>
            </w:r>
          </w:p>
        </w:tc>
      </w:tr>
      <w:tr w:rsidR="00C414DF" w14:paraId="5C7E0B58" w14:textId="77777777" w:rsidTr="007E1E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9" w:type="dxa"/>
          </w:tcPr>
          <w:p w14:paraId="28C3815E" w14:textId="77777777" w:rsidR="00C414DF" w:rsidRPr="00835EEA" w:rsidRDefault="00C414DF" w:rsidP="00C414DF">
            <w:pPr>
              <w:pStyle w:val="Lijstalinea"/>
              <w:numPr>
                <w:ilvl w:val="0"/>
                <w:numId w:val="38"/>
              </w:numPr>
            </w:pPr>
          </w:p>
        </w:tc>
        <w:tc>
          <w:tcPr>
            <w:tcW w:w="7246" w:type="dxa"/>
          </w:tcPr>
          <w:p w14:paraId="6F46C471" w14:textId="77777777" w:rsidR="00C414DF" w:rsidRPr="001C5585" w:rsidRDefault="00C414DF" w:rsidP="007E1E70">
            <w:pPr>
              <w:cnfStyle w:val="000000100000" w:firstRow="0" w:lastRow="0" w:firstColumn="0" w:lastColumn="0" w:oddVBand="0" w:evenVBand="0" w:oddHBand="1" w:evenHBand="0" w:firstRowFirstColumn="0" w:firstRowLastColumn="0" w:lastRowFirstColumn="0" w:lastRowLastColumn="0"/>
            </w:pPr>
            <w:r>
              <w:t>Uniform Europees Aanbestedingsdocument</w:t>
            </w:r>
            <w:r w:rsidRPr="001C5585">
              <w:t xml:space="preserve"> </w:t>
            </w:r>
          </w:p>
          <w:p w14:paraId="08EB2654" w14:textId="77777777" w:rsidR="00C414DF" w:rsidRPr="001C5585" w:rsidRDefault="00C414DF" w:rsidP="007E1E70">
            <w:pPr>
              <w:cnfStyle w:val="000000100000" w:firstRow="0" w:lastRow="0" w:firstColumn="0" w:lastColumn="0" w:oddVBand="0" w:evenVBand="0" w:oddHBand="1" w:evenHBand="0" w:firstRowFirstColumn="0" w:firstRowLastColumn="0" w:lastRowFirstColumn="0" w:lastRowLastColumn="0"/>
            </w:pPr>
          </w:p>
          <w:p w14:paraId="402A20FC" w14:textId="77777777" w:rsidR="00C414DF" w:rsidRDefault="00C414DF" w:rsidP="007E1E70">
            <w:pPr>
              <w:cnfStyle w:val="000000100000" w:firstRow="0" w:lastRow="0" w:firstColumn="0" w:lastColumn="0" w:oddVBand="0" w:evenVBand="0" w:oddHBand="1" w:evenHBand="0" w:firstRowFirstColumn="0" w:firstRowLastColumn="0" w:lastRowFirstColumn="0" w:lastRowLastColumn="0"/>
            </w:pPr>
            <w:r w:rsidRPr="001C5585">
              <w:t xml:space="preserve">Indien </w:t>
            </w:r>
            <w:r>
              <w:t xml:space="preserve">de Inschrijver </w:t>
            </w:r>
            <w:r w:rsidRPr="001C5585">
              <w:t xml:space="preserve">inschrijft in </w:t>
            </w:r>
            <w:r>
              <w:t>Samenwerkingsverband (combinatie)</w:t>
            </w:r>
            <w:r w:rsidRPr="001C5585">
              <w:t xml:space="preserve"> dienen alle </w:t>
            </w:r>
            <w:proofErr w:type="spellStart"/>
            <w:r w:rsidRPr="001C5585">
              <w:t>combinantleden</w:t>
            </w:r>
            <w:proofErr w:type="spellEnd"/>
            <w:r w:rsidRPr="001C5585">
              <w:t xml:space="preserve"> elk afzonderlijk een </w:t>
            </w:r>
            <w:r>
              <w:t>Uniform Europees Aanbestedingsdocument</w:t>
            </w:r>
            <w:r w:rsidRPr="001C5585">
              <w:t xml:space="preserve"> in te vullen en te ondertekenen. </w:t>
            </w:r>
          </w:p>
          <w:p w14:paraId="2B402D6E" w14:textId="77777777" w:rsidR="00C414DF" w:rsidRDefault="00C414DF" w:rsidP="007E1E70">
            <w:pPr>
              <w:cnfStyle w:val="000000100000" w:firstRow="0" w:lastRow="0" w:firstColumn="0" w:lastColumn="0" w:oddVBand="0" w:evenVBand="0" w:oddHBand="1" w:evenHBand="0" w:firstRowFirstColumn="0" w:firstRowLastColumn="0" w:lastRowFirstColumn="0" w:lastRowLastColumn="0"/>
            </w:pPr>
          </w:p>
          <w:p w14:paraId="581B8C2F" w14:textId="77777777" w:rsidR="00C414DF" w:rsidRPr="001C5585" w:rsidRDefault="00C414DF" w:rsidP="007E1E70">
            <w:pPr>
              <w:cnfStyle w:val="000000100000" w:firstRow="0" w:lastRow="0" w:firstColumn="0" w:lastColumn="0" w:oddVBand="0" w:evenVBand="0" w:oddHBand="1" w:evenHBand="0" w:firstRowFirstColumn="0" w:firstRowLastColumn="0" w:lastRowFirstColumn="0" w:lastRowLastColumn="0"/>
            </w:pPr>
            <w:r>
              <w:t xml:space="preserve">Indien de Inschrijver een beroep doet op een Derde teneinde te voldoen aan de Geschiktheidseisen, dient de Inschrijver van iedere Derde waarop een beroep wordt gedaan afzonderlijk een Uniform Europees Aanbestedingsdocument in te vullen en rechtsgeldig te ondertekenen. </w:t>
            </w:r>
          </w:p>
        </w:tc>
        <w:tc>
          <w:tcPr>
            <w:tcW w:w="1683" w:type="dxa"/>
          </w:tcPr>
          <w:p w14:paraId="33DDBBE5" w14:textId="77777777" w:rsidR="00C414DF" w:rsidRPr="001C5585" w:rsidRDefault="00C414DF" w:rsidP="007E1E70">
            <w:pPr>
              <w:cnfStyle w:val="000000100000" w:firstRow="0" w:lastRow="0" w:firstColumn="0" w:lastColumn="0" w:oddVBand="0" w:evenVBand="0" w:oddHBand="1" w:evenHBand="0" w:firstRowFirstColumn="0" w:firstRowLastColumn="0" w:lastRowFirstColumn="0" w:lastRowLastColumn="0"/>
            </w:pPr>
          </w:p>
        </w:tc>
      </w:tr>
      <w:tr w:rsidR="00C414DF" w14:paraId="519BE2E8" w14:textId="77777777" w:rsidTr="007E1E7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9" w:type="dxa"/>
          </w:tcPr>
          <w:p w14:paraId="6A860FEC" w14:textId="77777777" w:rsidR="00C414DF" w:rsidRPr="00835EEA" w:rsidRDefault="00C414DF" w:rsidP="00C414DF">
            <w:pPr>
              <w:pStyle w:val="Lijstalinea"/>
              <w:numPr>
                <w:ilvl w:val="0"/>
                <w:numId w:val="38"/>
              </w:numPr>
            </w:pPr>
          </w:p>
        </w:tc>
        <w:tc>
          <w:tcPr>
            <w:tcW w:w="7246" w:type="dxa"/>
          </w:tcPr>
          <w:p w14:paraId="341DD296" w14:textId="77777777" w:rsidR="00C414DF" w:rsidRDefault="00C414DF" w:rsidP="007E1E70">
            <w:pPr>
              <w:cnfStyle w:val="000000010000" w:firstRow="0" w:lastRow="0" w:firstColumn="0" w:lastColumn="0" w:oddVBand="0" w:evenVBand="0" w:oddHBand="0" w:evenHBand="1" w:firstRowFirstColumn="0" w:firstRowLastColumn="0" w:lastRowFirstColumn="0" w:lastRowLastColumn="0"/>
            </w:pPr>
            <w:r>
              <w:t>E</w:t>
            </w:r>
            <w:r w:rsidRPr="00C431FA">
              <w:t xml:space="preserve">en recente </w:t>
            </w:r>
            <w:r w:rsidRPr="005A351C">
              <w:t xml:space="preserve">(niet ouder dan </w:t>
            </w:r>
            <w:r>
              <w:t>6 maanden</w:t>
            </w:r>
            <w:r w:rsidRPr="005A351C">
              <w:t xml:space="preserve"> op het tijd</w:t>
            </w:r>
            <w:r>
              <w:t xml:space="preserve">stip van indienen Inschrijving) </w:t>
            </w:r>
            <w:r w:rsidRPr="005A351C">
              <w:t>uittreksel uit het handelsregister</w:t>
            </w:r>
            <w:r>
              <w:t>.</w:t>
            </w:r>
          </w:p>
        </w:tc>
        <w:tc>
          <w:tcPr>
            <w:tcW w:w="1683" w:type="dxa"/>
          </w:tcPr>
          <w:p w14:paraId="77249603" w14:textId="77777777" w:rsidR="00C414DF" w:rsidRPr="001C5585" w:rsidRDefault="00C414DF" w:rsidP="007E1E70">
            <w:pPr>
              <w:cnfStyle w:val="000000010000" w:firstRow="0" w:lastRow="0" w:firstColumn="0" w:lastColumn="0" w:oddVBand="0" w:evenVBand="0" w:oddHBand="0" w:evenHBand="1" w:firstRowFirstColumn="0" w:firstRowLastColumn="0" w:lastRowFirstColumn="0" w:lastRowLastColumn="0"/>
            </w:pPr>
          </w:p>
        </w:tc>
      </w:tr>
      <w:tr w:rsidR="00C414DF" w14:paraId="60444348" w14:textId="77777777" w:rsidTr="007E1E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9" w:type="dxa"/>
          </w:tcPr>
          <w:p w14:paraId="645CB4D2" w14:textId="77777777" w:rsidR="00C414DF" w:rsidRPr="00835EEA" w:rsidRDefault="00C414DF" w:rsidP="00C414DF">
            <w:pPr>
              <w:pStyle w:val="Lijstalinea"/>
              <w:numPr>
                <w:ilvl w:val="0"/>
                <w:numId w:val="38"/>
              </w:numPr>
            </w:pPr>
          </w:p>
        </w:tc>
        <w:tc>
          <w:tcPr>
            <w:tcW w:w="7246" w:type="dxa"/>
          </w:tcPr>
          <w:p w14:paraId="5391D49F" w14:textId="77777777" w:rsidR="00C414DF" w:rsidRPr="001C5585" w:rsidRDefault="00C414DF" w:rsidP="007E1E70">
            <w:pPr>
              <w:cnfStyle w:val="000000100000" w:firstRow="0" w:lastRow="0" w:firstColumn="0" w:lastColumn="0" w:oddVBand="0" w:evenVBand="0" w:oddHBand="1" w:evenHBand="0" w:firstRowFirstColumn="0" w:firstRowLastColumn="0" w:lastRowFirstColumn="0" w:lastRowLastColumn="0"/>
            </w:pPr>
            <w:r>
              <w:t>Format Referentie Opdracht</w:t>
            </w:r>
          </w:p>
        </w:tc>
        <w:tc>
          <w:tcPr>
            <w:tcW w:w="1683" w:type="dxa"/>
          </w:tcPr>
          <w:p w14:paraId="1C96CD07" w14:textId="77777777" w:rsidR="00C414DF" w:rsidRPr="001C5585" w:rsidRDefault="00C414DF" w:rsidP="007E1E70">
            <w:pPr>
              <w:cnfStyle w:val="000000100000" w:firstRow="0" w:lastRow="0" w:firstColumn="0" w:lastColumn="0" w:oddVBand="0" w:evenVBand="0" w:oddHBand="1" w:evenHBand="0" w:firstRowFirstColumn="0" w:firstRowLastColumn="0" w:lastRowFirstColumn="0" w:lastRowLastColumn="0"/>
            </w:pPr>
          </w:p>
        </w:tc>
      </w:tr>
      <w:tr w:rsidR="00C414DF" w14:paraId="522B2068" w14:textId="77777777" w:rsidTr="007E1E7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9" w:type="dxa"/>
          </w:tcPr>
          <w:p w14:paraId="35D614C6" w14:textId="77777777" w:rsidR="00C414DF" w:rsidRPr="00835EEA" w:rsidRDefault="00C414DF" w:rsidP="00C414DF">
            <w:pPr>
              <w:pStyle w:val="Lijstalinea"/>
              <w:numPr>
                <w:ilvl w:val="0"/>
                <w:numId w:val="38"/>
              </w:numPr>
            </w:pPr>
          </w:p>
        </w:tc>
        <w:tc>
          <w:tcPr>
            <w:tcW w:w="7246" w:type="dxa"/>
          </w:tcPr>
          <w:p w14:paraId="70E7ADD1" w14:textId="77777777" w:rsidR="00C414DF" w:rsidRPr="00B45ABB" w:rsidRDefault="00C414DF" w:rsidP="007E1E70">
            <w:pPr>
              <w:cnfStyle w:val="000000010000" w:firstRow="0" w:lastRow="0" w:firstColumn="0" w:lastColumn="0" w:oddVBand="0" w:evenVBand="0" w:oddHBand="0" w:evenHBand="1" w:firstRowFirstColumn="0" w:firstRowLastColumn="0" w:lastRowFirstColumn="0" w:lastRowLastColumn="0"/>
            </w:pPr>
            <w:r w:rsidRPr="00B45ABB">
              <w:t xml:space="preserve">Programma van Eisen </w:t>
            </w:r>
          </w:p>
        </w:tc>
        <w:tc>
          <w:tcPr>
            <w:tcW w:w="1683" w:type="dxa"/>
          </w:tcPr>
          <w:p w14:paraId="03042C7B" w14:textId="77777777" w:rsidR="00C414DF" w:rsidRPr="001C5585" w:rsidRDefault="00C414DF" w:rsidP="007E1E70">
            <w:pPr>
              <w:cnfStyle w:val="000000010000" w:firstRow="0" w:lastRow="0" w:firstColumn="0" w:lastColumn="0" w:oddVBand="0" w:evenVBand="0" w:oddHBand="0" w:evenHBand="1" w:firstRowFirstColumn="0" w:firstRowLastColumn="0" w:lastRowFirstColumn="0" w:lastRowLastColumn="0"/>
            </w:pPr>
          </w:p>
        </w:tc>
      </w:tr>
      <w:tr w:rsidR="00C414DF" w14:paraId="4594A6AD" w14:textId="77777777" w:rsidTr="007E1E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9" w:type="dxa"/>
          </w:tcPr>
          <w:p w14:paraId="5B8718B0" w14:textId="77777777" w:rsidR="00C414DF" w:rsidRPr="00835EEA" w:rsidRDefault="00C414DF" w:rsidP="00C414DF">
            <w:pPr>
              <w:pStyle w:val="Lijstalinea"/>
              <w:numPr>
                <w:ilvl w:val="0"/>
                <w:numId w:val="38"/>
              </w:numPr>
            </w:pPr>
          </w:p>
        </w:tc>
        <w:tc>
          <w:tcPr>
            <w:tcW w:w="7246" w:type="dxa"/>
          </w:tcPr>
          <w:p w14:paraId="68CAFFC9" w14:textId="77777777" w:rsidR="00C414DF" w:rsidRPr="00B45ABB" w:rsidRDefault="00C414DF" w:rsidP="007E1E70">
            <w:pPr>
              <w:cnfStyle w:val="000000100000" w:firstRow="0" w:lastRow="0" w:firstColumn="0" w:lastColumn="0" w:oddVBand="0" w:evenVBand="0" w:oddHBand="1" w:evenHBand="0" w:firstRowFirstColumn="0" w:firstRowLastColumn="0" w:lastRowFirstColumn="0" w:lastRowLastColumn="0"/>
            </w:pPr>
            <w:r w:rsidRPr="00B45ABB">
              <w:t xml:space="preserve">Prijsopgave </w:t>
            </w:r>
          </w:p>
        </w:tc>
        <w:tc>
          <w:tcPr>
            <w:tcW w:w="1683" w:type="dxa"/>
          </w:tcPr>
          <w:p w14:paraId="4EC3B8C8" w14:textId="77777777" w:rsidR="00C414DF" w:rsidRPr="001C5585" w:rsidRDefault="00C414DF" w:rsidP="007E1E70">
            <w:pPr>
              <w:cnfStyle w:val="000000100000" w:firstRow="0" w:lastRow="0" w:firstColumn="0" w:lastColumn="0" w:oddVBand="0" w:evenVBand="0" w:oddHBand="1" w:evenHBand="0" w:firstRowFirstColumn="0" w:firstRowLastColumn="0" w:lastRowFirstColumn="0" w:lastRowLastColumn="0"/>
            </w:pPr>
          </w:p>
        </w:tc>
      </w:tr>
      <w:tr w:rsidR="00C414DF" w14:paraId="64A77161" w14:textId="77777777" w:rsidTr="007E1E7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9" w:type="dxa"/>
          </w:tcPr>
          <w:p w14:paraId="72CB0267" w14:textId="77777777" w:rsidR="00C414DF" w:rsidRPr="00835EEA" w:rsidRDefault="00C414DF" w:rsidP="00C414DF">
            <w:pPr>
              <w:pStyle w:val="Lijstalinea"/>
              <w:numPr>
                <w:ilvl w:val="0"/>
                <w:numId w:val="38"/>
              </w:numPr>
            </w:pPr>
          </w:p>
        </w:tc>
        <w:tc>
          <w:tcPr>
            <w:tcW w:w="7246" w:type="dxa"/>
          </w:tcPr>
          <w:p w14:paraId="7128152A" w14:textId="77777777" w:rsidR="00C414DF" w:rsidRPr="00B45ABB" w:rsidRDefault="00C414DF" w:rsidP="007E1E70">
            <w:pPr>
              <w:cnfStyle w:val="000000010000" w:firstRow="0" w:lastRow="0" w:firstColumn="0" w:lastColumn="0" w:oddVBand="0" w:evenVBand="0" w:oddHBand="0" w:evenHBand="1" w:firstRowFirstColumn="0" w:firstRowLastColumn="0" w:lastRowFirstColumn="0" w:lastRowLastColumn="0"/>
            </w:pPr>
            <w:r w:rsidRPr="00B45ABB">
              <w:t xml:space="preserve">Verklaring </w:t>
            </w:r>
            <w:proofErr w:type="spellStart"/>
            <w:r w:rsidRPr="00B45ABB">
              <w:t>Social</w:t>
            </w:r>
            <w:proofErr w:type="spellEnd"/>
            <w:r w:rsidRPr="00B45ABB">
              <w:t xml:space="preserve"> Return</w:t>
            </w:r>
          </w:p>
        </w:tc>
        <w:tc>
          <w:tcPr>
            <w:tcW w:w="1683" w:type="dxa"/>
          </w:tcPr>
          <w:p w14:paraId="29C0CDE4" w14:textId="77777777" w:rsidR="00C414DF" w:rsidRPr="001C5585" w:rsidRDefault="00C414DF" w:rsidP="007E1E70">
            <w:pPr>
              <w:cnfStyle w:val="000000010000" w:firstRow="0" w:lastRow="0" w:firstColumn="0" w:lastColumn="0" w:oddVBand="0" w:evenVBand="0" w:oddHBand="0" w:evenHBand="1" w:firstRowFirstColumn="0" w:firstRowLastColumn="0" w:lastRowFirstColumn="0" w:lastRowLastColumn="0"/>
            </w:pPr>
          </w:p>
        </w:tc>
      </w:tr>
    </w:tbl>
    <w:p w14:paraId="1B2BD33A" w14:textId="6BCCB93B" w:rsidR="00C414DF" w:rsidRDefault="00C414DF" w:rsidP="00C414DF"/>
    <w:p w14:paraId="27EAEF44" w14:textId="7AE9CDA7" w:rsidR="00C414DF" w:rsidRDefault="00C414DF" w:rsidP="00C414DF"/>
    <w:p w14:paraId="76838A95" w14:textId="2F686D57" w:rsidR="00C414DF" w:rsidRDefault="00C414DF" w:rsidP="00C414DF"/>
    <w:p w14:paraId="54377C25" w14:textId="6FA2739A" w:rsidR="00C414DF" w:rsidRDefault="00C414DF" w:rsidP="00C414DF"/>
    <w:p w14:paraId="4639C4D2" w14:textId="31407917" w:rsidR="00C414DF" w:rsidRDefault="00C414DF" w:rsidP="00C414DF"/>
    <w:p w14:paraId="1172482A" w14:textId="684740CE" w:rsidR="00C414DF" w:rsidRDefault="00C414DF" w:rsidP="00C414DF"/>
    <w:p w14:paraId="108E1EF7" w14:textId="3746B46F" w:rsidR="00C414DF" w:rsidRDefault="00C414DF" w:rsidP="00C414DF"/>
    <w:p w14:paraId="2E84E3D6" w14:textId="3B255698" w:rsidR="00C414DF" w:rsidRDefault="00C414DF" w:rsidP="00C414DF"/>
    <w:p w14:paraId="2277D47F" w14:textId="6A1FC65B" w:rsidR="00C414DF" w:rsidRDefault="00C414DF" w:rsidP="00C414DF"/>
    <w:p w14:paraId="60097011" w14:textId="651D224D" w:rsidR="00C414DF" w:rsidRDefault="00C414DF" w:rsidP="00C414DF"/>
    <w:p w14:paraId="29B9D3EB" w14:textId="5903A015" w:rsidR="00C414DF" w:rsidRDefault="00C414DF" w:rsidP="00C414DF"/>
    <w:p w14:paraId="7B212AEE" w14:textId="4278DC7B" w:rsidR="00C414DF" w:rsidRDefault="00C414DF" w:rsidP="00C414DF"/>
    <w:p w14:paraId="31AF2371" w14:textId="26EF67D7" w:rsidR="00C414DF" w:rsidRDefault="00C414DF" w:rsidP="00C414DF"/>
    <w:p w14:paraId="496F6903" w14:textId="521C83FC" w:rsidR="00C414DF" w:rsidRDefault="00C414DF" w:rsidP="00C414DF"/>
    <w:p w14:paraId="2B0049F8" w14:textId="45226664" w:rsidR="00C414DF" w:rsidRDefault="00C414DF" w:rsidP="00C414DF"/>
    <w:p w14:paraId="53BEE61D" w14:textId="5D8ED3EE" w:rsidR="00C414DF" w:rsidRDefault="00C414DF" w:rsidP="00C414DF"/>
    <w:p w14:paraId="4B6532CB" w14:textId="045A6DB7" w:rsidR="00C414DF" w:rsidRDefault="00C414DF" w:rsidP="00C414DF"/>
    <w:p w14:paraId="1C2FC266" w14:textId="6F419061" w:rsidR="00C414DF" w:rsidRDefault="00C414DF" w:rsidP="00C414DF"/>
    <w:p w14:paraId="414CC476" w14:textId="3919BA02" w:rsidR="00C414DF" w:rsidRDefault="00C414DF" w:rsidP="00C414DF"/>
    <w:p w14:paraId="2B01C215" w14:textId="7D7F73EB" w:rsidR="00C414DF" w:rsidRDefault="00C414DF" w:rsidP="00C414DF"/>
    <w:p w14:paraId="1D8F0BD7" w14:textId="13C5E830" w:rsidR="00C414DF" w:rsidRDefault="00C414DF" w:rsidP="00C414DF"/>
    <w:p w14:paraId="2A692BF1" w14:textId="1FC7805D" w:rsidR="00C414DF" w:rsidRDefault="00C414DF" w:rsidP="00C414DF"/>
    <w:p w14:paraId="43943206" w14:textId="274FD989" w:rsidR="00C414DF" w:rsidRDefault="00C414DF" w:rsidP="00C414DF"/>
    <w:p w14:paraId="3D592FF1" w14:textId="2190FBDB" w:rsidR="00C414DF" w:rsidRDefault="00C414DF" w:rsidP="00C414DF"/>
    <w:p w14:paraId="521AC917" w14:textId="68A14A99" w:rsidR="00C414DF" w:rsidRDefault="00C414DF" w:rsidP="00C414DF"/>
    <w:p w14:paraId="0EB7C838" w14:textId="3B88D0C1" w:rsidR="00C414DF" w:rsidRDefault="00C414DF" w:rsidP="00C414DF"/>
    <w:p w14:paraId="0ABD4FBD" w14:textId="1BA8AE0D" w:rsidR="00C414DF" w:rsidRDefault="00C414DF" w:rsidP="00C414DF"/>
    <w:p w14:paraId="3129D887" w14:textId="2D64888A" w:rsidR="00C414DF" w:rsidRDefault="00C414DF" w:rsidP="00C414DF"/>
    <w:p w14:paraId="04D6D347" w14:textId="407406A9" w:rsidR="00C414DF" w:rsidRDefault="00C414DF" w:rsidP="00C414DF"/>
    <w:p w14:paraId="33D2E15C" w14:textId="77777777" w:rsidR="00C414DF" w:rsidRPr="000059DB" w:rsidRDefault="00C414DF" w:rsidP="00C414DF">
      <w:pPr>
        <w:pStyle w:val="Bijlage-kop1tbvinhoudsopgave"/>
      </w:pPr>
      <w:bookmarkStart w:id="16" w:name="_Toc3986821"/>
      <w:bookmarkStart w:id="17" w:name="_Toc75166849"/>
      <w:r>
        <w:rPr>
          <w:szCs w:val="24"/>
        </w:rPr>
        <w:lastRenderedPageBreak/>
        <w:t xml:space="preserve">Bijlage 13 - </w:t>
      </w:r>
      <w:r>
        <w:t>Model vragenformulier ten behoeve van de Nota van Inlichtingen</w:t>
      </w:r>
      <w:bookmarkEnd w:id="16"/>
      <w:bookmarkEnd w:id="17"/>
    </w:p>
    <w:p w14:paraId="3C1C4C7B" w14:textId="77777777" w:rsidR="00C414DF" w:rsidRDefault="00C414DF" w:rsidP="00C414DF"/>
    <w:p w14:paraId="24AEDE28" w14:textId="77777777" w:rsidR="00C414DF" w:rsidRDefault="00C414DF" w:rsidP="00C414DF"/>
    <w:tbl>
      <w:tblPr>
        <w:tblStyle w:val="Tabelstijlsjablonen"/>
        <w:tblW w:w="0" w:type="auto"/>
        <w:tblLook w:val="04A0" w:firstRow="1" w:lastRow="0" w:firstColumn="1" w:lastColumn="0" w:noHBand="0" w:noVBand="1"/>
      </w:tblPr>
      <w:tblGrid>
        <w:gridCol w:w="794"/>
        <w:gridCol w:w="2245"/>
        <w:gridCol w:w="1004"/>
        <w:gridCol w:w="5709"/>
      </w:tblGrid>
      <w:tr w:rsidR="00C414DF" w14:paraId="1237B604" w14:textId="77777777" w:rsidTr="007E1E7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8" w:type="dxa"/>
          </w:tcPr>
          <w:p w14:paraId="638D6558" w14:textId="77777777" w:rsidR="00C414DF" w:rsidRPr="00FF4CB4" w:rsidRDefault="00C414DF" w:rsidP="007E1E70">
            <w:pPr>
              <w:rPr>
                <w:bCs/>
                <w:color w:val="000000" w:themeColor="text1"/>
              </w:rPr>
            </w:pPr>
            <w:r w:rsidRPr="00FF4CB4">
              <w:rPr>
                <w:color w:val="000000" w:themeColor="text1"/>
              </w:rPr>
              <w:t>Nr.</w:t>
            </w:r>
          </w:p>
        </w:tc>
        <w:tc>
          <w:tcPr>
            <w:tcW w:w="2254" w:type="dxa"/>
          </w:tcPr>
          <w:p w14:paraId="4275BF61" w14:textId="77777777" w:rsidR="00C414DF" w:rsidRPr="00FF4CB4" w:rsidRDefault="00C414DF" w:rsidP="007E1E70">
            <w:pPr>
              <w:spacing w:before="60" w:after="60" w:line="240" w:lineRule="auto"/>
              <w:cnfStyle w:val="100000000000" w:firstRow="1" w:lastRow="0" w:firstColumn="0" w:lastColumn="0" w:oddVBand="0" w:evenVBand="0" w:oddHBand="0" w:evenHBand="0" w:firstRowFirstColumn="0" w:firstRowLastColumn="0" w:lastRowFirstColumn="0" w:lastRowLastColumn="0"/>
              <w:rPr>
                <w:bCs/>
                <w:color w:val="000000" w:themeColor="text1"/>
              </w:rPr>
            </w:pPr>
            <w:r>
              <w:rPr>
                <w:color w:val="000000" w:themeColor="text1"/>
              </w:rPr>
              <w:t>Paragraaf/Bijlage</w:t>
            </w:r>
          </w:p>
        </w:tc>
        <w:tc>
          <w:tcPr>
            <w:tcW w:w="1008" w:type="dxa"/>
          </w:tcPr>
          <w:p w14:paraId="3A3BC0FC" w14:textId="77777777" w:rsidR="00C414DF" w:rsidRPr="00FF4CB4" w:rsidRDefault="00C414DF" w:rsidP="007E1E70">
            <w:pPr>
              <w:cnfStyle w:val="100000000000" w:firstRow="1" w:lastRow="0" w:firstColumn="0" w:lastColumn="0" w:oddVBand="0" w:evenVBand="0" w:oddHBand="0" w:evenHBand="0" w:firstRowFirstColumn="0" w:firstRowLastColumn="0" w:lastRowFirstColumn="0" w:lastRowLastColumn="0"/>
              <w:rPr>
                <w:bCs/>
                <w:color w:val="000000" w:themeColor="text1"/>
              </w:rPr>
            </w:pPr>
            <w:r w:rsidRPr="00FF4CB4">
              <w:rPr>
                <w:color w:val="000000" w:themeColor="text1"/>
              </w:rPr>
              <w:t>Pagina</w:t>
            </w:r>
          </w:p>
        </w:tc>
        <w:tc>
          <w:tcPr>
            <w:tcW w:w="5748" w:type="dxa"/>
          </w:tcPr>
          <w:p w14:paraId="216747BC" w14:textId="77777777" w:rsidR="00C414DF" w:rsidRPr="00FF4CB4" w:rsidRDefault="00C414DF" w:rsidP="007E1E70">
            <w:pPr>
              <w:cnfStyle w:val="100000000000" w:firstRow="1" w:lastRow="0" w:firstColumn="0" w:lastColumn="0" w:oddVBand="0" w:evenVBand="0" w:oddHBand="0" w:evenHBand="0" w:firstRowFirstColumn="0" w:firstRowLastColumn="0" w:lastRowFirstColumn="0" w:lastRowLastColumn="0"/>
              <w:rPr>
                <w:bCs/>
                <w:color w:val="000000" w:themeColor="text1"/>
              </w:rPr>
            </w:pPr>
            <w:r w:rsidRPr="00FF4CB4">
              <w:rPr>
                <w:color w:val="000000" w:themeColor="text1"/>
              </w:rPr>
              <w:t>Vraag</w:t>
            </w:r>
          </w:p>
        </w:tc>
      </w:tr>
      <w:tr w:rsidR="00C414DF" w14:paraId="4F14142A" w14:textId="77777777" w:rsidTr="007E1E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8" w:type="dxa"/>
          </w:tcPr>
          <w:p w14:paraId="7E4E6C33" w14:textId="77777777" w:rsidR="00C414DF" w:rsidRPr="004475D3" w:rsidRDefault="00C414DF" w:rsidP="007E1E70">
            <w:pPr>
              <w:rPr>
                <w:szCs w:val="18"/>
              </w:rPr>
            </w:pPr>
            <w:r>
              <w:rPr>
                <w:szCs w:val="18"/>
              </w:rPr>
              <w:t>1.</w:t>
            </w:r>
          </w:p>
        </w:tc>
        <w:tc>
          <w:tcPr>
            <w:tcW w:w="2254" w:type="dxa"/>
          </w:tcPr>
          <w:p w14:paraId="2199DBF0" w14:textId="77777777" w:rsidR="00C414DF" w:rsidRPr="004475D3" w:rsidRDefault="00C414DF" w:rsidP="007E1E70">
            <w:pPr>
              <w:cnfStyle w:val="000000100000" w:firstRow="0" w:lastRow="0" w:firstColumn="0" w:lastColumn="0" w:oddVBand="0" w:evenVBand="0" w:oddHBand="1" w:evenHBand="0" w:firstRowFirstColumn="0" w:firstRowLastColumn="0" w:lastRowFirstColumn="0" w:lastRowLastColumn="0"/>
            </w:pPr>
          </w:p>
        </w:tc>
        <w:tc>
          <w:tcPr>
            <w:tcW w:w="1008" w:type="dxa"/>
          </w:tcPr>
          <w:p w14:paraId="26973FF6" w14:textId="77777777" w:rsidR="00C414DF" w:rsidRPr="004475D3" w:rsidRDefault="00C414DF" w:rsidP="007E1E70">
            <w:pPr>
              <w:cnfStyle w:val="000000100000" w:firstRow="0" w:lastRow="0" w:firstColumn="0" w:lastColumn="0" w:oddVBand="0" w:evenVBand="0" w:oddHBand="1" w:evenHBand="0" w:firstRowFirstColumn="0" w:firstRowLastColumn="0" w:lastRowFirstColumn="0" w:lastRowLastColumn="0"/>
            </w:pPr>
          </w:p>
        </w:tc>
        <w:tc>
          <w:tcPr>
            <w:tcW w:w="5748" w:type="dxa"/>
          </w:tcPr>
          <w:p w14:paraId="137D7592" w14:textId="77777777" w:rsidR="00C414DF" w:rsidRPr="004475D3" w:rsidRDefault="00C414DF" w:rsidP="007E1E70">
            <w:pPr>
              <w:cnfStyle w:val="000000100000" w:firstRow="0" w:lastRow="0" w:firstColumn="0" w:lastColumn="0" w:oddVBand="0" w:evenVBand="0" w:oddHBand="1" w:evenHBand="0" w:firstRowFirstColumn="0" w:firstRowLastColumn="0" w:lastRowFirstColumn="0" w:lastRowLastColumn="0"/>
            </w:pPr>
          </w:p>
        </w:tc>
      </w:tr>
      <w:tr w:rsidR="00C414DF" w14:paraId="5F481BE4" w14:textId="77777777" w:rsidTr="007E1E7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8" w:type="dxa"/>
          </w:tcPr>
          <w:p w14:paraId="50567CF4" w14:textId="77777777" w:rsidR="00C414DF" w:rsidRPr="005042B2" w:rsidRDefault="00C414DF" w:rsidP="007E1E70">
            <w:pPr>
              <w:rPr>
                <w:szCs w:val="18"/>
              </w:rPr>
            </w:pPr>
          </w:p>
        </w:tc>
        <w:tc>
          <w:tcPr>
            <w:tcW w:w="2254" w:type="dxa"/>
          </w:tcPr>
          <w:p w14:paraId="2104737C" w14:textId="77777777" w:rsidR="00C414DF" w:rsidRPr="004475D3" w:rsidRDefault="00C414DF" w:rsidP="007E1E70">
            <w:pPr>
              <w:cnfStyle w:val="000000010000" w:firstRow="0" w:lastRow="0" w:firstColumn="0" w:lastColumn="0" w:oddVBand="0" w:evenVBand="0" w:oddHBand="0" w:evenHBand="1" w:firstRowFirstColumn="0" w:firstRowLastColumn="0" w:lastRowFirstColumn="0" w:lastRowLastColumn="0"/>
            </w:pPr>
          </w:p>
        </w:tc>
        <w:tc>
          <w:tcPr>
            <w:tcW w:w="1008" w:type="dxa"/>
          </w:tcPr>
          <w:p w14:paraId="42CF2387" w14:textId="77777777" w:rsidR="00C414DF" w:rsidRPr="004475D3" w:rsidRDefault="00C414DF" w:rsidP="007E1E70">
            <w:pPr>
              <w:cnfStyle w:val="000000010000" w:firstRow="0" w:lastRow="0" w:firstColumn="0" w:lastColumn="0" w:oddVBand="0" w:evenVBand="0" w:oddHBand="0" w:evenHBand="1" w:firstRowFirstColumn="0" w:firstRowLastColumn="0" w:lastRowFirstColumn="0" w:lastRowLastColumn="0"/>
            </w:pPr>
          </w:p>
        </w:tc>
        <w:tc>
          <w:tcPr>
            <w:tcW w:w="5748" w:type="dxa"/>
          </w:tcPr>
          <w:p w14:paraId="1F92D6D3" w14:textId="77777777" w:rsidR="00C414DF" w:rsidRPr="004475D3" w:rsidRDefault="00C414DF" w:rsidP="007E1E70">
            <w:pPr>
              <w:cnfStyle w:val="000000010000" w:firstRow="0" w:lastRow="0" w:firstColumn="0" w:lastColumn="0" w:oddVBand="0" w:evenVBand="0" w:oddHBand="0" w:evenHBand="1" w:firstRowFirstColumn="0" w:firstRowLastColumn="0" w:lastRowFirstColumn="0" w:lastRowLastColumn="0"/>
            </w:pPr>
          </w:p>
        </w:tc>
      </w:tr>
      <w:tr w:rsidR="00C414DF" w14:paraId="199CFBA7" w14:textId="77777777" w:rsidTr="007E1E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8" w:type="dxa"/>
          </w:tcPr>
          <w:p w14:paraId="6C62DF5B" w14:textId="77777777" w:rsidR="00C414DF" w:rsidRPr="004475D3" w:rsidRDefault="00C414DF" w:rsidP="007E1E70">
            <w:pPr>
              <w:rPr>
                <w:szCs w:val="18"/>
              </w:rPr>
            </w:pPr>
            <w:r>
              <w:rPr>
                <w:szCs w:val="18"/>
              </w:rPr>
              <w:t>2.</w:t>
            </w:r>
          </w:p>
        </w:tc>
        <w:tc>
          <w:tcPr>
            <w:tcW w:w="2254" w:type="dxa"/>
          </w:tcPr>
          <w:p w14:paraId="281F849F" w14:textId="77777777" w:rsidR="00C414DF" w:rsidRPr="004475D3" w:rsidRDefault="00C414DF" w:rsidP="007E1E70">
            <w:pPr>
              <w:cnfStyle w:val="000000100000" w:firstRow="0" w:lastRow="0" w:firstColumn="0" w:lastColumn="0" w:oddVBand="0" w:evenVBand="0" w:oddHBand="1" w:evenHBand="0" w:firstRowFirstColumn="0" w:firstRowLastColumn="0" w:lastRowFirstColumn="0" w:lastRowLastColumn="0"/>
            </w:pPr>
          </w:p>
        </w:tc>
        <w:tc>
          <w:tcPr>
            <w:tcW w:w="1008" w:type="dxa"/>
          </w:tcPr>
          <w:p w14:paraId="5C2F843A" w14:textId="77777777" w:rsidR="00C414DF" w:rsidRPr="004475D3" w:rsidRDefault="00C414DF" w:rsidP="007E1E70">
            <w:pPr>
              <w:cnfStyle w:val="000000100000" w:firstRow="0" w:lastRow="0" w:firstColumn="0" w:lastColumn="0" w:oddVBand="0" w:evenVBand="0" w:oddHBand="1" w:evenHBand="0" w:firstRowFirstColumn="0" w:firstRowLastColumn="0" w:lastRowFirstColumn="0" w:lastRowLastColumn="0"/>
            </w:pPr>
          </w:p>
        </w:tc>
        <w:tc>
          <w:tcPr>
            <w:tcW w:w="5748" w:type="dxa"/>
          </w:tcPr>
          <w:p w14:paraId="25F09551" w14:textId="77777777" w:rsidR="00C414DF" w:rsidRPr="004475D3" w:rsidRDefault="00C414DF" w:rsidP="007E1E70">
            <w:pPr>
              <w:cnfStyle w:val="000000100000" w:firstRow="0" w:lastRow="0" w:firstColumn="0" w:lastColumn="0" w:oddVBand="0" w:evenVBand="0" w:oddHBand="1" w:evenHBand="0" w:firstRowFirstColumn="0" w:firstRowLastColumn="0" w:lastRowFirstColumn="0" w:lastRowLastColumn="0"/>
            </w:pPr>
          </w:p>
        </w:tc>
      </w:tr>
      <w:tr w:rsidR="00C414DF" w14:paraId="23B62B2F" w14:textId="77777777" w:rsidTr="007E1E7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8" w:type="dxa"/>
          </w:tcPr>
          <w:p w14:paraId="366EE420" w14:textId="77777777" w:rsidR="00C414DF" w:rsidRPr="004475D3" w:rsidRDefault="00C414DF" w:rsidP="007E1E70">
            <w:pPr>
              <w:rPr>
                <w:szCs w:val="18"/>
              </w:rPr>
            </w:pPr>
          </w:p>
        </w:tc>
        <w:tc>
          <w:tcPr>
            <w:tcW w:w="2254" w:type="dxa"/>
          </w:tcPr>
          <w:p w14:paraId="57326AC7" w14:textId="77777777" w:rsidR="00C414DF" w:rsidRPr="004475D3" w:rsidRDefault="00C414DF" w:rsidP="007E1E70">
            <w:pPr>
              <w:cnfStyle w:val="000000010000" w:firstRow="0" w:lastRow="0" w:firstColumn="0" w:lastColumn="0" w:oddVBand="0" w:evenVBand="0" w:oddHBand="0" w:evenHBand="1" w:firstRowFirstColumn="0" w:firstRowLastColumn="0" w:lastRowFirstColumn="0" w:lastRowLastColumn="0"/>
            </w:pPr>
          </w:p>
        </w:tc>
        <w:tc>
          <w:tcPr>
            <w:tcW w:w="1008" w:type="dxa"/>
          </w:tcPr>
          <w:p w14:paraId="44373540" w14:textId="77777777" w:rsidR="00C414DF" w:rsidRPr="004475D3" w:rsidRDefault="00C414DF" w:rsidP="007E1E70">
            <w:pPr>
              <w:cnfStyle w:val="000000010000" w:firstRow="0" w:lastRow="0" w:firstColumn="0" w:lastColumn="0" w:oddVBand="0" w:evenVBand="0" w:oddHBand="0" w:evenHBand="1" w:firstRowFirstColumn="0" w:firstRowLastColumn="0" w:lastRowFirstColumn="0" w:lastRowLastColumn="0"/>
            </w:pPr>
          </w:p>
        </w:tc>
        <w:tc>
          <w:tcPr>
            <w:tcW w:w="5748" w:type="dxa"/>
          </w:tcPr>
          <w:p w14:paraId="1502B3BE" w14:textId="77777777" w:rsidR="00C414DF" w:rsidRPr="004475D3" w:rsidRDefault="00C414DF" w:rsidP="007E1E70">
            <w:pPr>
              <w:cnfStyle w:val="000000010000" w:firstRow="0" w:lastRow="0" w:firstColumn="0" w:lastColumn="0" w:oddVBand="0" w:evenVBand="0" w:oddHBand="0" w:evenHBand="1" w:firstRowFirstColumn="0" w:firstRowLastColumn="0" w:lastRowFirstColumn="0" w:lastRowLastColumn="0"/>
            </w:pPr>
          </w:p>
        </w:tc>
      </w:tr>
      <w:tr w:rsidR="00C414DF" w14:paraId="57877FC2" w14:textId="77777777" w:rsidTr="007E1E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8" w:type="dxa"/>
          </w:tcPr>
          <w:p w14:paraId="1EA37588" w14:textId="77777777" w:rsidR="00C414DF" w:rsidRPr="004475D3" w:rsidRDefault="00C414DF" w:rsidP="007E1E70">
            <w:pPr>
              <w:rPr>
                <w:szCs w:val="18"/>
              </w:rPr>
            </w:pPr>
            <w:r>
              <w:rPr>
                <w:szCs w:val="18"/>
              </w:rPr>
              <w:t>3.</w:t>
            </w:r>
          </w:p>
        </w:tc>
        <w:tc>
          <w:tcPr>
            <w:tcW w:w="2254" w:type="dxa"/>
          </w:tcPr>
          <w:p w14:paraId="7FE09282" w14:textId="77777777" w:rsidR="00C414DF" w:rsidRPr="004475D3" w:rsidRDefault="00C414DF" w:rsidP="007E1E70">
            <w:pPr>
              <w:cnfStyle w:val="000000100000" w:firstRow="0" w:lastRow="0" w:firstColumn="0" w:lastColumn="0" w:oddVBand="0" w:evenVBand="0" w:oddHBand="1" w:evenHBand="0" w:firstRowFirstColumn="0" w:firstRowLastColumn="0" w:lastRowFirstColumn="0" w:lastRowLastColumn="0"/>
            </w:pPr>
          </w:p>
        </w:tc>
        <w:tc>
          <w:tcPr>
            <w:tcW w:w="1008" w:type="dxa"/>
          </w:tcPr>
          <w:p w14:paraId="65617697" w14:textId="77777777" w:rsidR="00C414DF" w:rsidRPr="004475D3" w:rsidRDefault="00C414DF" w:rsidP="007E1E70">
            <w:pPr>
              <w:cnfStyle w:val="000000100000" w:firstRow="0" w:lastRow="0" w:firstColumn="0" w:lastColumn="0" w:oddVBand="0" w:evenVBand="0" w:oddHBand="1" w:evenHBand="0" w:firstRowFirstColumn="0" w:firstRowLastColumn="0" w:lastRowFirstColumn="0" w:lastRowLastColumn="0"/>
            </w:pPr>
          </w:p>
        </w:tc>
        <w:tc>
          <w:tcPr>
            <w:tcW w:w="5748" w:type="dxa"/>
          </w:tcPr>
          <w:p w14:paraId="670F7850" w14:textId="77777777" w:rsidR="00C414DF" w:rsidRPr="004475D3" w:rsidRDefault="00C414DF" w:rsidP="007E1E70">
            <w:pPr>
              <w:cnfStyle w:val="000000100000" w:firstRow="0" w:lastRow="0" w:firstColumn="0" w:lastColumn="0" w:oddVBand="0" w:evenVBand="0" w:oddHBand="1" w:evenHBand="0" w:firstRowFirstColumn="0" w:firstRowLastColumn="0" w:lastRowFirstColumn="0" w:lastRowLastColumn="0"/>
            </w:pPr>
          </w:p>
        </w:tc>
      </w:tr>
      <w:tr w:rsidR="00C414DF" w14:paraId="051212D0" w14:textId="77777777" w:rsidTr="007E1E7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8" w:type="dxa"/>
          </w:tcPr>
          <w:p w14:paraId="043D287F" w14:textId="77777777" w:rsidR="00C414DF" w:rsidRPr="004475D3" w:rsidRDefault="00C414DF" w:rsidP="007E1E70">
            <w:pPr>
              <w:rPr>
                <w:szCs w:val="18"/>
              </w:rPr>
            </w:pPr>
          </w:p>
        </w:tc>
        <w:tc>
          <w:tcPr>
            <w:tcW w:w="2254" w:type="dxa"/>
          </w:tcPr>
          <w:p w14:paraId="39473CA5" w14:textId="77777777" w:rsidR="00C414DF" w:rsidRPr="004475D3" w:rsidRDefault="00C414DF" w:rsidP="007E1E70">
            <w:pPr>
              <w:cnfStyle w:val="000000010000" w:firstRow="0" w:lastRow="0" w:firstColumn="0" w:lastColumn="0" w:oddVBand="0" w:evenVBand="0" w:oddHBand="0" w:evenHBand="1" w:firstRowFirstColumn="0" w:firstRowLastColumn="0" w:lastRowFirstColumn="0" w:lastRowLastColumn="0"/>
            </w:pPr>
          </w:p>
        </w:tc>
        <w:tc>
          <w:tcPr>
            <w:tcW w:w="1008" w:type="dxa"/>
          </w:tcPr>
          <w:p w14:paraId="7CEE5BBB" w14:textId="77777777" w:rsidR="00C414DF" w:rsidRPr="004475D3" w:rsidRDefault="00C414DF" w:rsidP="007E1E70">
            <w:pPr>
              <w:cnfStyle w:val="000000010000" w:firstRow="0" w:lastRow="0" w:firstColumn="0" w:lastColumn="0" w:oddVBand="0" w:evenVBand="0" w:oddHBand="0" w:evenHBand="1" w:firstRowFirstColumn="0" w:firstRowLastColumn="0" w:lastRowFirstColumn="0" w:lastRowLastColumn="0"/>
            </w:pPr>
          </w:p>
        </w:tc>
        <w:tc>
          <w:tcPr>
            <w:tcW w:w="5748" w:type="dxa"/>
          </w:tcPr>
          <w:p w14:paraId="5F42144F" w14:textId="77777777" w:rsidR="00C414DF" w:rsidRPr="004475D3" w:rsidRDefault="00C414DF" w:rsidP="007E1E70">
            <w:pPr>
              <w:cnfStyle w:val="000000010000" w:firstRow="0" w:lastRow="0" w:firstColumn="0" w:lastColumn="0" w:oddVBand="0" w:evenVBand="0" w:oddHBand="0" w:evenHBand="1" w:firstRowFirstColumn="0" w:firstRowLastColumn="0" w:lastRowFirstColumn="0" w:lastRowLastColumn="0"/>
            </w:pPr>
          </w:p>
        </w:tc>
      </w:tr>
      <w:tr w:rsidR="00C414DF" w14:paraId="3FBE46F7" w14:textId="77777777" w:rsidTr="007E1E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8" w:type="dxa"/>
          </w:tcPr>
          <w:p w14:paraId="21686F8F" w14:textId="77777777" w:rsidR="00C414DF" w:rsidRPr="004475D3" w:rsidRDefault="00C414DF" w:rsidP="007E1E70">
            <w:pPr>
              <w:rPr>
                <w:szCs w:val="18"/>
              </w:rPr>
            </w:pPr>
            <w:r>
              <w:rPr>
                <w:szCs w:val="18"/>
              </w:rPr>
              <w:t>4.</w:t>
            </w:r>
          </w:p>
        </w:tc>
        <w:tc>
          <w:tcPr>
            <w:tcW w:w="2254" w:type="dxa"/>
          </w:tcPr>
          <w:p w14:paraId="3E8C8B0E" w14:textId="77777777" w:rsidR="00C414DF" w:rsidRPr="004475D3" w:rsidRDefault="00C414DF" w:rsidP="007E1E70">
            <w:pPr>
              <w:cnfStyle w:val="000000100000" w:firstRow="0" w:lastRow="0" w:firstColumn="0" w:lastColumn="0" w:oddVBand="0" w:evenVBand="0" w:oddHBand="1" w:evenHBand="0" w:firstRowFirstColumn="0" w:firstRowLastColumn="0" w:lastRowFirstColumn="0" w:lastRowLastColumn="0"/>
            </w:pPr>
          </w:p>
        </w:tc>
        <w:tc>
          <w:tcPr>
            <w:tcW w:w="1008" w:type="dxa"/>
          </w:tcPr>
          <w:p w14:paraId="30BF6437" w14:textId="77777777" w:rsidR="00C414DF" w:rsidRPr="004475D3" w:rsidRDefault="00C414DF" w:rsidP="007E1E70">
            <w:pPr>
              <w:cnfStyle w:val="000000100000" w:firstRow="0" w:lastRow="0" w:firstColumn="0" w:lastColumn="0" w:oddVBand="0" w:evenVBand="0" w:oddHBand="1" w:evenHBand="0" w:firstRowFirstColumn="0" w:firstRowLastColumn="0" w:lastRowFirstColumn="0" w:lastRowLastColumn="0"/>
            </w:pPr>
          </w:p>
        </w:tc>
        <w:tc>
          <w:tcPr>
            <w:tcW w:w="5748" w:type="dxa"/>
          </w:tcPr>
          <w:p w14:paraId="39745A70" w14:textId="77777777" w:rsidR="00C414DF" w:rsidRPr="004475D3" w:rsidRDefault="00C414DF" w:rsidP="007E1E70">
            <w:pPr>
              <w:cnfStyle w:val="000000100000" w:firstRow="0" w:lastRow="0" w:firstColumn="0" w:lastColumn="0" w:oddVBand="0" w:evenVBand="0" w:oddHBand="1" w:evenHBand="0" w:firstRowFirstColumn="0" w:firstRowLastColumn="0" w:lastRowFirstColumn="0" w:lastRowLastColumn="0"/>
            </w:pPr>
          </w:p>
        </w:tc>
      </w:tr>
      <w:tr w:rsidR="00C414DF" w14:paraId="348A844B" w14:textId="77777777" w:rsidTr="007E1E7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8" w:type="dxa"/>
          </w:tcPr>
          <w:p w14:paraId="01B54820" w14:textId="77777777" w:rsidR="00C414DF" w:rsidRPr="004475D3" w:rsidRDefault="00C414DF" w:rsidP="007E1E70">
            <w:pPr>
              <w:rPr>
                <w:szCs w:val="18"/>
              </w:rPr>
            </w:pPr>
          </w:p>
        </w:tc>
        <w:tc>
          <w:tcPr>
            <w:tcW w:w="2254" w:type="dxa"/>
          </w:tcPr>
          <w:p w14:paraId="229CB7A9" w14:textId="77777777" w:rsidR="00C414DF" w:rsidRPr="004475D3" w:rsidRDefault="00C414DF" w:rsidP="007E1E70">
            <w:pPr>
              <w:cnfStyle w:val="000000010000" w:firstRow="0" w:lastRow="0" w:firstColumn="0" w:lastColumn="0" w:oddVBand="0" w:evenVBand="0" w:oddHBand="0" w:evenHBand="1" w:firstRowFirstColumn="0" w:firstRowLastColumn="0" w:lastRowFirstColumn="0" w:lastRowLastColumn="0"/>
            </w:pPr>
          </w:p>
        </w:tc>
        <w:tc>
          <w:tcPr>
            <w:tcW w:w="1008" w:type="dxa"/>
          </w:tcPr>
          <w:p w14:paraId="713EA589" w14:textId="77777777" w:rsidR="00C414DF" w:rsidRPr="004475D3" w:rsidRDefault="00C414DF" w:rsidP="007E1E70">
            <w:pPr>
              <w:cnfStyle w:val="000000010000" w:firstRow="0" w:lastRow="0" w:firstColumn="0" w:lastColumn="0" w:oddVBand="0" w:evenVBand="0" w:oddHBand="0" w:evenHBand="1" w:firstRowFirstColumn="0" w:firstRowLastColumn="0" w:lastRowFirstColumn="0" w:lastRowLastColumn="0"/>
            </w:pPr>
          </w:p>
        </w:tc>
        <w:tc>
          <w:tcPr>
            <w:tcW w:w="5748" w:type="dxa"/>
          </w:tcPr>
          <w:p w14:paraId="0B617322" w14:textId="77777777" w:rsidR="00C414DF" w:rsidRPr="004475D3" w:rsidRDefault="00C414DF" w:rsidP="007E1E70">
            <w:pPr>
              <w:cnfStyle w:val="000000010000" w:firstRow="0" w:lastRow="0" w:firstColumn="0" w:lastColumn="0" w:oddVBand="0" w:evenVBand="0" w:oddHBand="0" w:evenHBand="1" w:firstRowFirstColumn="0" w:firstRowLastColumn="0" w:lastRowFirstColumn="0" w:lastRowLastColumn="0"/>
            </w:pPr>
          </w:p>
        </w:tc>
      </w:tr>
      <w:tr w:rsidR="00C414DF" w14:paraId="0812DF6D" w14:textId="77777777" w:rsidTr="007E1E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8" w:type="dxa"/>
          </w:tcPr>
          <w:p w14:paraId="4101F9C7" w14:textId="77777777" w:rsidR="00C414DF" w:rsidRPr="004475D3" w:rsidRDefault="00C414DF" w:rsidP="007E1E70">
            <w:pPr>
              <w:rPr>
                <w:szCs w:val="18"/>
              </w:rPr>
            </w:pPr>
            <w:r>
              <w:rPr>
                <w:szCs w:val="18"/>
              </w:rPr>
              <w:t>5.</w:t>
            </w:r>
          </w:p>
        </w:tc>
        <w:tc>
          <w:tcPr>
            <w:tcW w:w="2254" w:type="dxa"/>
          </w:tcPr>
          <w:p w14:paraId="03D81A8B" w14:textId="77777777" w:rsidR="00C414DF" w:rsidRPr="004475D3" w:rsidRDefault="00C414DF" w:rsidP="007E1E70">
            <w:pPr>
              <w:cnfStyle w:val="000000100000" w:firstRow="0" w:lastRow="0" w:firstColumn="0" w:lastColumn="0" w:oddVBand="0" w:evenVBand="0" w:oddHBand="1" w:evenHBand="0" w:firstRowFirstColumn="0" w:firstRowLastColumn="0" w:lastRowFirstColumn="0" w:lastRowLastColumn="0"/>
            </w:pPr>
          </w:p>
        </w:tc>
        <w:tc>
          <w:tcPr>
            <w:tcW w:w="1008" w:type="dxa"/>
          </w:tcPr>
          <w:p w14:paraId="147EF268" w14:textId="77777777" w:rsidR="00C414DF" w:rsidRPr="004475D3" w:rsidRDefault="00C414DF" w:rsidP="007E1E70">
            <w:pPr>
              <w:cnfStyle w:val="000000100000" w:firstRow="0" w:lastRow="0" w:firstColumn="0" w:lastColumn="0" w:oddVBand="0" w:evenVBand="0" w:oddHBand="1" w:evenHBand="0" w:firstRowFirstColumn="0" w:firstRowLastColumn="0" w:lastRowFirstColumn="0" w:lastRowLastColumn="0"/>
            </w:pPr>
          </w:p>
        </w:tc>
        <w:tc>
          <w:tcPr>
            <w:tcW w:w="5748" w:type="dxa"/>
          </w:tcPr>
          <w:p w14:paraId="65264430" w14:textId="77777777" w:rsidR="00C414DF" w:rsidRPr="004475D3" w:rsidRDefault="00C414DF" w:rsidP="007E1E70">
            <w:pPr>
              <w:cnfStyle w:val="000000100000" w:firstRow="0" w:lastRow="0" w:firstColumn="0" w:lastColumn="0" w:oddVBand="0" w:evenVBand="0" w:oddHBand="1" w:evenHBand="0" w:firstRowFirstColumn="0" w:firstRowLastColumn="0" w:lastRowFirstColumn="0" w:lastRowLastColumn="0"/>
            </w:pPr>
          </w:p>
        </w:tc>
      </w:tr>
      <w:tr w:rsidR="00C414DF" w14:paraId="77CF4C98" w14:textId="77777777" w:rsidTr="007E1E7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8" w:type="dxa"/>
          </w:tcPr>
          <w:p w14:paraId="571200FC" w14:textId="77777777" w:rsidR="00C414DF" w:rsidRDefault="00C414DF" w:rsidP="007E1E70">
            <w:pPr>
              <w:rPr>
                <w:szCs w:val="18"/>
              </w:rPr>
            </w:pPr>
          </w:p>
        </w:tc>
        <w:tc>
          <w:tcPr>
            <w:tcW w:w="2254" w:type="dxa"/>
          </w:tcPr>
          <w:p w14:paraId="68BC99B6" w14:textId="77777777" w:rsidR="00C414DF" w:rsidRPr="004475D3" w:rsidRDefault="00C414DF" w:rsidP="007E1E70">
            <w:pPr>
              <w:cnfStyle w:val="000000010000" w:firstRow="0" w:lastRow="0" w:firstColumn="0" w:lastColumn="0" w:oddVBand="0" w:evenVBand="0" w:oddHBand="0" w:evenHBand="1" w:firstRowFirstColumn="0" w:firstRowLastColumn="0" w:lastRowFirstColumn="0" w:lastRowLastColumn="0"/>
            </w:pPr>
          </w:p>
        </w:tc>
        <w:tc>
          <w:tcPr>
            <w:tcW w:w="1008" w:type="dxa"/>
          </w:tcPr>
          <w:p w14:paraId="2661D6FA" w14:textId="77777777" w:rsidR="00C414DF" w:rsidRPr="004475D3" w:rsidRDefault="00C414DF" w:rsidP="007E1E70">
            <w:pPr>
              <w:cnfStyle w:val="000000010000" w:firstRow="0" w:lastRow="0" w:firstColumn="0" w:lastColumn="0" w:oddVBand="0" w:evenVBand="0" w:oddHBand="0" w:evenHBand="1" w:firstRowFirstColumn="0" w:firstRowLastColumn="0" w:lastRowFirstColumn="0" w:lastRowLastColumn="0"/>
            </w:pPr>
          </w:p>
        </w:tc>
        <w:tc>
          <w:tcPr>
            <w:tcW w:w="5748" w:type="dxa"/>
          </w:tcPr>
          <w:p w14:paraId="1280F1F7" w14:textId="77777777" w:rsidR="00C414DF" w:rsidRPr="004475D3" w:rsidRDefault="00C414DF" w:rsidP="007E1E70">
            <w:pPr>
              <w:cnfStyle w:val="000000010000" w:firstRow="0" w:lastRow="0" w:firstColumn="0" w:lastColumn="0" w:oddVBand="0" w:evenVBand="0" w:oddHBand="0" w:evenHBand="1" w:firstRowFirstColumn="0" w:firstRowLastColumn="0" w:lastRowFirstColumn="0" w:lastRowLastColumn="0"/>
            </w:pPr>
          </w:p>
        </w:tc>
      </w:tr>
      <w:tr w:rsidR="00C414DF" w14:paraId="02B0EC01" w14:textId="77777777" w:rsidTr="007E1E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8" w:type="dxa"/>
          </w:tcPr>
          <w:p w14:paraId="66BA6870" w14:textId="77777777" w:rsidR="00C414DF" w:rsidRPr="004475D3" w:rsidRDefault="00C414DF" w:rsidP="007E1E70">
            <w:pPr>
              <w:rPr>
                <w:szCs w:val="18"/>
              </w:rPr>
            </w:pPr>
            <w:r>
              <w:rPr>
                <w:szCs w:val="18"/>
              </w:rPr>
              <w:t>6.</w:t>
            </w:r>
          </w:p>
        </w:tc>
        <w:tc>
          <w:tcPr>
            <w:tcW w:w="2254" w:type="dxa"/>
          </w:tcPr>
          <w:p w14:paraId="18458F65" w14:textId="77777777" w:rsidR="00C414DF" w:rsidRPr="004475D3" w:rsidRDefault="00C414DF" w:rsidP="007E1E70">
            <w:pPr>
              <w:cnfStyle w:val="000000100000" w:firstRow="0" w:lastRow="0" w:firstColumn="0" w:lastColumn="0" w:oddVBand="0" w:evenVBand="0" w:oddHBand="1" w:evenHBand="0" w:firstRowFirstColumn="0" w:firstRowLastColumn="0" w:lastRowFirstColumn="0" w:lastRowLastColumn="0"/>
            </w:pPr>
          </w:p>
        </w:tc>
        <w:tc>
          <w:tcPr>
            <w:tcW w:w="1008" w:type="dxa"/>
          </w:tcPr>
          <w:p w14:paraId="3F9ACF16" w14:textId="77777777" w:rsidR="00C414DF" w:rsidRPr="004475D3" w:rsidRDefault="00C414DF" w:rsidP="007E1E70">
            <w:pPr>
              <w:cnfStyle w:val="000000100000" w:firstRow="0" w:lastRow="0" w:firstColumn="0" w:lastColumn="0" w:oddVBand="0" w:evenVBand="0" w:oddHBand="1" w:evenHBand="0" w:firstRowFirstColumn="0" w:firstRowLastColumn="0" w:lastRowFirstColumn="0" w:lastRowLastColumn="0"/>
            </w:pPr>
          </w:p>
        </w:tc>
        <w:tc>
          <w:tcPr>
            <w:tcW w:w="5748" w:type="dxa"/>
          </w:tcPr>
          <w:p w14:paraId="31075E14" w14:textId="77777777" w:rsidR="00C414DF" w:rsidRPr="004475D3" w:rsidRDefault="00C414DF" w:rsidP="007E1E70">
            <w:pPr>
              <w:cnfStyle w:val="000000100000" w:firstRow="0" w:lastRow="0" w:firstColumn="0" w:lastColumn="0" w:oddVBand="0" w:evenVBand="0" w:oddHBand="1" w:evenHBand="0" w:firstRowFirstColumn="0" w:firstRowLastColumn="0" w:lastRowFirstColumn="0" w:lastRowLastColumn="0"/>
            </w:pPr>
          </w:p>
        </w:tc>
      </w:tr>
      <w:tr w:rsidR="00C414DF" w14:paraId="367E4C4B" w14:textId="77777777" w:rsidTr="007E1E7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8" w:type="dxa"/>
          </w:tcPr>
          <w:p w14:paraId="585A8175" w14:textId="77777777" w:rsidR="00C414DF" w:rsidRPr="004475D3" w:rsidRDefault="00C414DF" w:rsidP="007E1E70">
            <w:pPr>
              <w:rPr>
                <w:szCs w:val="18"/>
              </w:rPr>
            </w:pPr>
          </w:p>
        </w:tc>
        <w:tc>
          <w:tcPr>
            <w:tcW w:w="2254" w:type="dxa"/>
          </w:tcPr>
          <w:p w14:paraId="23254DF5" w14:textId="77777777" w:rsidR="00C414DF" w:rsidRPr="004475D3" w:rsidRDefault="00C414DF" w:rsidP="007E1E70">
            <w:pPr>
              <w:cnfStyle w:val="000000010000" w:firstRow="0" w:lastRow="0" w:firstColumn="0" w:lastColumn="0" w:oddVBand="0" w:evenVBand="0" w:oddHBand="0" w:evenHBand="1" w:firstRowFirstColumn="0" w:firstRowLastColumn="0" w:lastRowFirstColumn="0" w:lastRowLastColumn="0"/>
            </w:pPr>
          </w:p>
        </w:tc>
        <w:tc>
          <w:tcPr>
            <w:tcW w:w="1008" w:type="dxa"/>
          </w:tcPr>
          <w:p w14:paraId="692C826C" w14:textId="77777777" w:rsidR="00C414DF" w:rsidRPr="004475D3" w:rsidRDefault="00C414DF" w:rsidP="007E1E70">
            <w:pPr>
              <w:cnfStyle w:val="000000010000" w:firstRow="0" w:lastRow="0" w:firstColumn="0" w:lastColumn="0" w:oddVBand="0" w:evenVBand="0" w:oddHBand="0" w:evenHBand="1" w:firstRowFirstColumn="0" w:firstRowLastColumn="0" w:lastRowFirstColumn="0" w:lastRowLastColumn="0"/>
            </w:pPr>
          </w:p>
        </w:tc>
        <w:tc>
          <w:tcPr>
            <w:tcW w:w="5748" w:type="dxa"/>
          </w:tcPr>
          <w:p w14:paraId="6B9461F1" w14:textId="77777777" w:rsidR="00C414DF" w:rsidRPr="004475D3" w:rsidRDefault="00C414DF" w:rsidP="007E1E70">
            <w:pPr>
              <w:cnfStyle w:val="000000010000" w:firstRow="0" w:lastRow="0" w:firstColumn="0" w:lastColumn="0" w:oddVBand="0" w:evenVBand="0" w:oddHBand="0" w:evenHBand="1" w:firstRowFirstColumn="0" w:firstRowLastColumn="0" w:lastRowFirstColumn="0" w:lastRowLastColumn="0"/>
            </w:pPr>
          </w:p>
        </w:tc>
      </w:tr>
      <w:tr w:rsidR="00C414DF" w14:paraId="4352F37A" w14:textId="77777777" w:rsidTr="007E1E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8" w:type="dxa"/>
          </w:tcPr>
          <w:p w14:paraId="2641A8E6" w14:textId="77777777" w:rsidR="00C414DF" w:rsidRPr="004475D3" w:rsidRDefault="00C414DF" w:rsidP="007E1E70">
            <w:pPr>
              <w:rPr>
                <w:szCs w:val="18"/>
              </w:rPr>
            </w:pPr>
            <w:r>
              <w:rPr>
                <w:szCs w:val="18"/>
              </w:rPr>
              <w:t>7.</w:t>
            </w:r>
          </w:p>
        </w:tc>
        <w:tc>
          <w:tcPr>
            <w:tcW w:w="2254" w:type="dxa"/>
          </w:tcPr>
          <w:p w14:paraId="3FF93641" w14:textId="77777777" w:rsidR="00C414DF" w:rsidRPr="004475D3" w:rsidRDefault="00C414DF" w:rsidP="007E1E70">
            <w:pPr>
              <w:cnfStyle w:val="000000100000" w:firstRow="0" w:lastRow="0" w:firstColumn="0" w:lastColumn="0" w:oddVBand="0" w:evenVBand="0" w:oddHBand="1" w:evenHBand="0" w:firstRowFirstColumn="0" w:firstRowLastColumn="0" w:lastRowFirstColumn="0" w:lastRowLastColumn="0"/>
            </w:pPr>
          </w:p>
        </w:tc>
        <w:tc>
          <w:tcPr>
            <w:tcW w:w="1008" w:type="dxa"/>
          </w:tcPr>
          <w:p w14:paraId="56A32604" w14:textId="77777777" w:rsidR="00C414DF" w:rsidRPr="004475D3" w:rsidRDefault="00C414DF" w:rsidP="007E1E70">
            <w:pPr>
              <w:cnfStyle w:val="000000100000" w:firstRow="0" w:lastRow="0" w:firstColumn="0" w:lastColumn="0" w:oddVBand="0" w:evenVBand="0" w:oddHBand="1" w:evenHBand="0" w:firstRowFirstColumn="0" w:firstRowLastColumn="0" w:lastRowFirstColumn="0" w:lastRowLastColumn="0"/>
            </w:pPr>
          </w:p>
        </w:tc>
        <w:tc>
          <w:tcPr>
            <w:tcW w:w="5748" w:type="dxa"/>
          </w:tcPr>
          <w:p w14:paraId="4BF64F74" w14:textId="77777777" w:rsidR="00C414DF" w:rsidRPr="004475D3" w:rsidRDefault="00C414DF" w:rsidP="007E1E70">
            <w:pPr>
              <w:cnfStyle w:val="000000100000" w:firstRow="0" w:lastRow="0" w:firstColumn="0" w:lastColumn="0" w:oddVBand="0" w:evenVBand="0" w:oddHBand="1" w:evenHBand="0" w:firstRowFirstColumn="0" w:firstRowLastColumn="0" w:lastRowFirstColumn="0" w:lastRowLastColumn="0"/>
            </w:pPr>
          </w:p>
        </w:tc>
      </w:tr>
      <w:tr w:rsidR="00C414DF" w14:paraId="3A3535D6" w14:textId="77777777" w:rsidTr="007E1E7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8" w:type="dxa"/>
          </w:tcPr>
          <w:p w14:paraId="60535D18" w14:textId="77777777" w:rsidR="00C414DF" w:rsidRDefault="00C414DF" w:rsidP="007E1E70">
            <w:pPr>
              <w:rPr>
                <w:szCs w:val="18"/>
              </w:rPr>
            </w:pPr>
          </w:p>
        </w:tc>
        <w:tc>
          <w:tcPr>
            <w:tcW w:w="2254" w:type="dxa"/>
          </w:tcPr>
          <w:p w14:paraId="79275062" w14:textId="77777777" w:rsidR="00C414DF" w:rsidRPr="004475D3" w:rsidRDefault="00C414DF" w:rsidP="007E1E70">
            <w:pPr>
              <w:cnfStyle w:val="000000010000" w:firstRow="0" w:lastRow="0" w:firstColumn="0" w:lastColumn="0" w:oddVBand="0" w:evenVBand="0" w:oddHBand="0" w:evenHBand="1" w:firstRowFirstColumn="0" w:firstRowLastColumn="0" w:lastRowFirstColumn="0" w:lastRowLastColumn="0"/>
            </w:pPr>
          </w:p>
        </w:tc>
        <w:tc>
          <w:tcPr>
            <w:tcW w:w="1008" w:type="dxa"/>
          </w:tcPr>
          <w:p w14:paraId="7443CAAA" w14:textId="77777777" w:rsidR="00C414DF" w:rsidRPr="004475D3" w:rsidRDefault="00C414DF" w:rsidP="007E1E70">
            <w:pPr>
              <w:cnfStyle w:val="000000010000" w:firstRow="0" w:lastRow="0" w:firstColumn="0" w:lastColumn="0" w:oddVBand="0" w:evenVBand="0" w:oddHBand="0" w:evenHBand="1" w:firstRowFirstColumn="0" w:firstRowLastColumn="0" w:lastRowFirstColumn="0" w:lastRowLastColumn="0"/>
            </w:pPr>
          </w:p>
        </w:tc>
        <w:tc>
          <w:tcPr>
            <w:tcW w:w="5748" w:type="dxa"/>
          </w:tcPr>
          <w:p w14:paraId="67C2E0C1" w14:textId="77777777" w:rsidR="00C414DF" w:rsidRPr="004475D3" w:rsidRDefault="00C414DF" w:rsidP="007E1E70">
            <w:pPr>
              <w:cnfStyle w:val="000000010000" w:firstRow="0" w:lastRow="0" w:firstColumn="0" w:lastColumn="0" w:oddVBand="0" w:evenVBand="0" w:oddHBand="0" w:evenHBand="1" w:firstRowFirstColumn="0" w:firstRowLastColumn="0" w:lastRowFirstColumn="0" w:lastRowLastColumn="0"/>
            </w:pPr>
          </w:p>
        </w:tc>
      </w:tr>
      <w:tr w:rsidR="00C414DF" w14:paraId="7CF6B022" w14:textId="77777777" w:rsidTr="007E1E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8" w:type="dxa"/>
          </w:tcPr>
          <w:p w14:paraId="265F37E6" w14:textId="77777777" w:rsidR="00C414DF" w:rsidRPr="004475D3" w:rsidRDefault="00C414DF" w:rsidP="007E1E70">
            <w:pPr>
              <w:rPr>
                <w:szCs w:val="18"/>
              </w:rPr>
            </w:pPr>
            <w:r>
              <w:rPr>
                <w:szCs w:val="18"/>
              </w:rPr>
              <w:t>8.</w:t>
            </w:r>
          </w:p>
        </w:tc>
        <w:tc>
          <w:tcPr>
            <w:tcW w:w="2254" w:type="dxa"/>
          </w:tcPr>
          <w:p w14:paraId="2DF02E46" w14:textId="77777777" w:rsidR="00C414DF" w:rsidRPr="004475D3" w:rsidRDefault="00C414DF" w:rsidP="007E1E70">
            <w:pPr>
              <w:cnfStyle w:val="000000100000" w:firstRow="0" w:lastRow="0" w:firstColumn="0" w:lastColumn="0" w:oddVBand="0" w:evenVBand="0" w:oddHBand="1" w:evenHBand="0" w:firstRowFirstColumn="0" w:firstRowLastColumn="0" w:lastRowFirstColumn="0" w:lastRowLastColumn="0"/>
            </w:pPr>
          </w:p>
        </w:tc>
        <w:tc>
          <w:tcPr>
            <w:tcW w:w="1008" w:type="dxa"/>
          </w:tcPr>
          <w:p w14:paraId="722C0459" w14:textId="77777777" w:rsidR="00C414DF" w:rsidRPr="004475D3" w:rsidRDefault="00C414DF" w:rsidP="007E1E70">
            <w:pPr>
              <w:cnfStyle w:val="000000100000" w:firstRow="0" w:lastRow="0" w:firstColumn="0" w:lastColumn="0" w:oddVBand="0" w:evenVBand="0" w:oddHBand="1" w:evenHBand="0" w:firstRowFirstColumn="0" w:firstRowLastColumn="0" w:lastRowFirstColumn="0" w:lastRowLastColumn="0"/>
            </w:pPr>
          </w:p>
        </w:tc>
        <w:tc>
          <w:tcPr>
            <w:tcW w:w="5748" w:type="dxa"/>
          </w:tcPr>
          <w:p w14:paraId="1DAFD121" w14:textId="77777777" w:rsidR="00C414DF" w:rsidRPr="004475D3" w:rsidRDefault="00C414DF" w:rsidP="007E1E70">
            <w:pPr>
              <w:cnfStyle w:val="000000100000" w:firstRow="0" w:lastRow="0" w:firstColumn="0" w:lastColumn="0" w:oddVBand="0" w:evenVBand="0" w:oddHBand="1" w:evenHBand="0" w:firstRowFirstColumn="0" w:firstRowLastColumn="0" w:lastRowFirstColumn="0" w:lastRowLastColumn="0"/>
            </w:pPr>
          </w:p>
        </w:tc>
      </w:tr>
      <w:tr w:rsidR="00C414DF" w14:paraId="69DB1087" w14:textId="77777777" w:rsidTr="007E1E7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8" w:type="dxa"/>
          </w:tcPr>
          <w:p w14:paraId="1ECFFDB1" w14:textId="77777777" w:rsidR="00C414DF" w:rsidRPr="004475D3" w:rsidRDefault="00C414DF" w:rsidP="007E1E70">
            <w:pPr>
              <w:rPr>
                <w:szCs w:val="18"/>
              </w:rPr>
            </w:pPr>
          </w:p>
        </w:tc>
        <w:tc>
          <w:tcPr>
            <w:tcW w:w="2254" w:type="dxa"/>
          </w:tcPr>
          <w:p w14:paraId="2C443429" w14:textId="77777777" w:rsidR="00C414DF" w:rsidRPr="004475D3" w:rsidRDefault="00C414DF" w:rsidP="007E1E70">
            <w:pPr>
              <w:cnfStyle w:val="000000010000" w:firstRow="0" w:lastRow="0" w:firstColumn="0" w:lastColumn="0" w:oddVBand="0" w:evenVBand="0" w:oddHBand="0" w:evenHBand="1" w:firstRowFirstColumn="0" w:firstRowLastColumn="0" w:lastRowFirstColumn="0" w:lastRowLastColumn="0"/>
            </w:pPr>
          </w:p>
        </w:tc>
        <w:tc>
          <w:tcPr>
            <w:tcW w:w="1008" w:type="dxa"/>
          </w:tcPr>
          <w:p w14:paraId="4F91DFF6" w14:textId="77777777" w:rsidR="00C414DF" w:rsidRPr="004475D3" w:rsidRDefault="00C414DF" w:rsidP="007E1E70">
            <w:pPr>
              <w:cnfStyle w:val="000000010000" w:firstRow="0" w:lastRow="0" w:firstColumn="0" w:lastColumn="0" w:oddVBand="0" w:evenVBand="0" w:oddHBand="0" w:evenHBand="1" w:firstRowFirstColumn="0" w:firstRowLastColumn="0" w:lastRowFirstColumn="0" w:lastRowLastColumn="0"/>
            </w:pPr>
          </w:p>
        </w:tc>
        <w:tc>
          <w:tcPr>
            <w:tcW w:w="5748" w:type="dxa"/>
          </w:tcPr>
          <w:p w14:paraId="2A49BCC1" w14:textId="77777777" w:rsidR="00C414DF" w:rsidRPr="004475D3" w:rsidRDefault="00C414DF" w:rsidP="007E1E70">
            <w:pPr>
              <w:cnfStyle w:val="000000010000" w:firstRow="0" w:lastRow="0" w:firstColumn="0" w:lastColumn="0" w:oddVBand="0" w:evenVBand="0" w:oddHBand="0" w:evenHBand="1" w:firstRowFirstColumn="0" w:firstRowLastColumn="0" w:lastRowFirstColumn="0" w:lastRowLastColumn="0"/>
            </w:pPr>
          </w:p>
        </w:tc>
      </w:tr>
      <w:tr w:rsidR="00C414DF" w14:paraId="069BCCAD" w14:textId="77777777" w:rsidTr="007E1E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8" w:type="dxa"/>
          </w:tcPr>
          <w:p w14:paraId="1415F1C6" w14:textId="77777777" w:rsidR="00C414DF" w:rsidRPr="004475D3" w:rsidRDefault="00C414DF" w:rsidP="007E1E70">
            <w:pPr>
              <w:rPr>
                <w:szCs w:val="18"/>
              </w:rPr>
            </w:pPr>
            <w:r>
              <w:rPr>
                <w:szCs w:val="18"/>
              </w:rPr>
              <w:t>9.</w:t>
            </w:r>
          </w:p>
        </w:tc>
        <w:tc>
          <w:tcPr>
            <w:tcW w:w="2254" w:type="dxa"/>
          </w:tcPr>
          <w:p w14:paraId="28E8ED88" w14:textId="77777777" w:rsidR="00C414DF" w:rsidRPr="004475D3" w:rsidRDefault="00C414DF" w:rsidP="007E1E70">
            <w:pPr>
              <w:cnfStyle w:val="000000100000" w:firstRow="0" w:lastRow="0" w:firstColumn="0" w:lastColumn="0" w:oddVBand="0" w:evenVBand="0" w:oddHBand="1" w:evenHBand="0" w:firstRowFirstColumn="0" w:firstRowLastColumn="0" w:lastRowFirstColumn="0" w:lastRowLastColumn="0"/>
            </w:pPr>
          </w:p>
        </w:tc>
        <w:tc>
          <w:tcPr>
            <w:tcW w:w="1008" w:type="dxa"/>
          </w:tcPr>
          <w:p w14:paraId="0AED4184" w14:textId="77777777" w:rsidR="00C414DF" w:rsidRPr="004475D3" w:rsidRDefault="00C414DF" w:rsidP="007E1E70">
            <w:pPr>
              <w:cnfStyle w:val="000000100000" w:firstRow="0" w:lastRow="0" w:firstColumn="0" w:lastColumn="0" w:oddVBand="0" w:evenVBand="0" w:oddHBand="1" w:evenHBand="0" w:firstRowFirstColumn="0" w:firstRowLastColumn="0" w:lastRowFirstColumn="0" w:lastRowLastColumn="0"/>
            </w:pPr>
          </w:p>
        </w:tc>
        <w:tc>
          <w:tcPr>
            <w:tcW w:w="5748" w:type="dxa"/>
          </w:tcPr>
          <w:p w14:paraId="4AF726E4" w14:textId="77777777" w:rsidR="00C414DF" w:rsidRPr="004475D3" w:rsidRDefault="00C414DF" w:rsidP="007E1E70">
            <w:pPr>
              <w:cnfStyle w:val="000000100000" w:firstRow="0" w:lastRow="0" w:firstColumn="0" w:lastColumn="0" w:oddVBand="0" w:evenVBand="0" w:oddHBand="1" w:evenHBand="0" w:firstRowFirstColumn="0" w:firstRowLastColumn="0" w:lastRowFirstColumn="0" w:lastRowLastColumn="0"/>
            </w:pPr>
          </w:p>
        </w:tc>
      </w:tr>
      <w:tr w:rsidR="00C414DF" w14:paraId="6598A8CC" w14:textId="77777777" w:rsidTr="007E1E7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8" w:type="dxa"/>
          </w:tcPr>
          <w:p w14:paraId="2207C624" w14:textId="77777777" w:rsidR="00C414DF" w:rsidRDefault="00C414DF" w:rsidP="007E1E70">
            <w:pPr>
              <w:rPr>
                <w:szCs w:val="18"/>
              </w:rPr>
            </w:pPr>
          </w:p>
        </w:tc>
        <w:tc>
          <w:tcPr>
            <w:tcW w:w="2254" w:type="dxa"/>
          </w:tcPr>
          <w:p w14:paraId="1F491CE3" w14:textId="77777777" w:rsidR="00C414DF" w:rsidRPr="004475D3" w:rsidRDefault="00C414DF" w:rsidP="007E1E70">
            <w:pPr>
              <w:cnfStyle w:val="000000010000" w:firstRow="0" w:lastRow="0" w:firstColumn="0" w:lastColumn="0" w:oddVBand="0" w:evenVBand="0" w:oddHBand="0" w:evenHBand="1" w:firstRowFirstColumn="0" w:firstRowLastColumn="0" w:lastRowFirstColumn="0" w:lastRowLastColumn="0"/>
            </w:pPr>
          </w:p>
        </w:tc>
        <w:tc>
          <w:tcPr>
            <w:tcW w:w="1008" w:type="dxa"/>
          </w:tcPr>
          <w:p w14:paraId="52E5E0B8" w14:textId="77777777" w:rsidR="00C414DF" w:rsidRPr="004475D3" w:rsidRDefault="00C414DF" w:rsidP="007E1E70">
            <w:pPr>
              <w:cnfStyle w:val="000000010000" w:firstRow="0" w:lastRow="0" w:firstColumn="0" w:lastColumn="0" w:oddVBand="0" w:evenVBand="0" w:oddHBand="0" w:evenHBand="1" w:firstRowFirstColumn="0" w:firstRowLastColumn="0" w:lastRowFirstColumn="0" w:lastRowLastColumn="0"/>
            </w:pPr>
          </w:p>
        </w:tc>
        <w:tc>
          <w:tcPr>
            <w:tcW w:w="5748" w:type="dxa"/>
          </w:tcPr>
          <w:p w14:paraId="57EACBC8" w14:textId="77777777" w:rsidR="00C414DF" w:rsidRPr="004475D3" w:rsidRDefault="00C414DF" w:rsidP="007E1E70">
            <w:pPr>
              <w:cnfStyle w:val="000000010000" w:firstRow="0" w:lastRow="0" w:firstColumn="0" w:lastColumn="0" w:oddVBand="0" w:evenVBand="0" w:oddHBand="0" w:evenHBand="1" w:firstRowFirstColumn="0" w:firstRowLastColumn="0" w:lastRowFirstColumn="0" w:lastRowLastColumn="0"/>
            </w:pPr>
          </w:p>
        </w:tc>
      </w:tr>
      <w:tr w:rsidR="00C414DF" w14:paraId="0E01337C" w14:textId="77777777" w:rsidTr="007E1E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8" w:type="dxa"/>
          </w:tcPr>
          <w:p w14:paraId="2C907E97" w14:textId="77777777" w:rsidR="00C414DF" w:rsidRPr="004475D3" w:rsidRDefault="00C414DF" w:rsidP="007E1E70">
            <w:pPr>
              <w:rPr>
                <w:szCs w:val="18"/>
              </w:rPr>
            </w:pPr>
            <w:r>
              <w:rPr>
                <w:szCs w:val="18"/>
              </w:rPr>
              <w:t>10.</w:t>
            </w:r>
          </w:p>
        </w:tc>
        <w:tc>
          <w:tcPr>
            <w:tcW w:w="2254" w:type="dxa"/>
          </w:tcPr>
          <w:p w14:paraId="3E553096" w14:textId="77777777" w:rsidR="00C414DF" w:rsidRPr="004475D3" w:rsidRDefault="00C414DF" w:rsidP="007E1E70">
            <w:pPr>
              <w:cnfStyle w:val="000000100000" w:firstRow="0" w:lastRow="0" w:firstColumn="0" w:lastColumn="0" w:oddVBand="0" w:evenVBand="0" w:oddHBand="1" w:evenHBand="0" w:firstRowFirstColumn="0" w:firstRowLastColumn="0" w:lastRowFirstColumn="0" w:lastRowLastColumn="0"/>
            </w:pPr>
          </w:p>
        </w:tc>
        <w:tc>
          <w:tcPr>
            <w:tcW w:w="1008" w:type="dxa"/>
          </w:tcPr>
          <w:p w14:paraId="6535BA24" w14:textId="77777777" w:rsidR="00C414DF" w:rsidRPr="004475D3" w:rsidRDefault="00C414DF" w:rsidP="007E1E70">
            <w:pPr>
              <w:cnfStyle w:val="000000100000" w:firstRow="0" w:lastRow="0" w:firstColumn="0" w:lastColumn="0" w:oddVBand="0" w:evenVBand="0" w:oddHBand="1" w:evenHBand="0" w:firstRowFirstColumn="0" w:firstRowLastColumn="0" w:lastRowFirstColumn="0" w:lastRowLastColumn="0"/>
            </w:pPr>
          </w:p>
        </w:tc>
        <w:tc>
          <w:tcPr>
            <w:tcW w:w="5748" w:type="dxa"/>
          </w:tcPr>
          <w:p w14:paraId="5932D423" w14:textId="77777777" w:rsidR="00C414DF" w:rsidRPr="004475D3" w:rsidRDefault="00C414DF" w:rsidP="007E1E70">
            <w:pPr>
              <w:cnfStyle w:val="000000100000" w:firstRow="0" w:lastRow="0" w:firstColumn="0" w:lastColumn="0" w:oddVBand="0" w:evenVBand="0" w:oddHBand="1" w:evenHBand="0" w:firstRowFirstColumn="0" w:firstRowLastColumn="0" w:lastRowFirstColumn="0" w:lastRowLastColumn="0"/>
            </w:pPr>
          </w:p>
        </w:tc>
      </w:tr>
      <w:tr w:rsidR="00C414DF" w14:paraId="261BA5D7" w14:textId="77777777" w:rsidTr="007E1E7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8" w:type="dxa"/>
          </w:tcPr>
          <w:p w14:paraId="5F20DDAF" w14:textId="77777777" w:rsidR="00C414DF" w:rsidRPr="004475D3" w:rsidRDefault="00C414DF" w:rsidP="007E1E70">
            <w:pPr>
              <w:rPr>
                <w:szCs w:val="18"/>
              </w:rPr>
            </w:pPr>
          </w:p>
        </w:tc>
        <w:tc>
          <w:tcPr>
            <w:tcW w:w="2254" w:type="dxa"/>
          </w:tcPr>
          <w:p w14:paraId="0AE560EA" w14:textId="77777777" w:rsidR="00C414DF" w:rsidRPr="004475D3" w:rsidRDefault="00C414DF" w:rsidP="007E1E70">
            <w:pPr>
              <w:cnfStyle w:val="000000010000" w:firstRow="0" w:lastRow="0" w:firstColumn="0" w:lastColumn="0" w:oddVBand="0" w:evenVBand="0" w:oddHBand="0" w:evenHBand="1" w:firstRowFirstColumn="0" w:firstRowLastColumn="0" w:lastRowFirstColumn="0" w:lastRowLastColumn="0"/>
            </w:pPr>
          </w:p>
        </w:tc>
        <w:tc>
          <w:tcPr>
            <w:tcW w:w="1008" w:type="dxa"/>
          </w:tcPr>
          <w:p w14:paraId="1CC3986C" w14:textId="77777777" w:rsidR="00C414DF" w:rsidRPr="004475D3" w:rsidRDefault="00C414DF" w:rsidP="007E1E70">
            <w:pPr>
              <w:cnfStyle w:val="000000010000" w:firstRow="0" w:lastRow="0" w:firstColumn="0" w:lastColumn="0" w:oddVBand="0" w:evenVBand="0" w:oddHBand="0" w:evenHBand="1" w:firstRowFirstColumn="0" w:firstRowLastColumn="0" w:lastRowFirstColumn="0" w:lastRowLastColumn="0"/>
            </w:pPr>
          </w:p>
        </w:tc>
        <w:tc>
          <w:tcPr>
            <w:tcW w:w="5748" w:type="dxa"/>
          </w:tcPr>
          <w:p w14:paraId="16BB2F8B" w14:textId="77777777" w:rsidR="00C414DF" w:rsidRPr="004475D3" w:rsidRDefault="00C414DF" w:rsidP="007E1E70">
            <w:pPr>
              <w:cnfStyle w:val="000000010000" w:firstRow="0" w:lastRow="0" w:firstColumn="0" w:lastColumn="0" w:oddVBand="0" w:evenVBand="0" w:oddHBand="0" w:evenHBand="1" w:firstRowFirstColumn="0" w:firstRowLastColumn="0" w:lastRowFirstColumn="0" w:lastRowLastColumn="0"/>
            </w:pPr>
          </w:p>
        </w:tc>
      </w:tr>
      <w:tr w:rsidR="00C414DF" w14:paraId="7AE32EF4" w14:textId="77777777" w:rsidTr="007E1E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8" w:type="dxa"/>
          </w:tcPr>
          <w:p w14:paraId="0DB5E161" w14:textId="77777777" w:rsidR="00C414DF" w:rsidRPr="004475D3" w:rsidRDefault="00C414DF" w:rsidP="007E1E70">
            <w:pPr>
              <w:rPr>
                <w:szCs w:val="18"/>
              </w:rPr>
            </w:pPr>
            <w:r>
              <w:rPr>
                <w:szCs w:val="18"/>
              </w:rPr>
              <w:t>11.</w:t>
            </w:r>
          </w:p>
        </w:tc>
        <w:tc>
          <w:tcPr>
            <w:tcW w:w="2254" w:type="dxa"/>
          </w:tcPr>
          <w:p w14:paraId="15940987" w14:textId="77777777" w:rsidR="00C414DF" w:rsidRPr="004475D3" w:rsidRDefault="00C414DF" w:rsidP="007E1E70">
            <w:pPr>
              <w:cnfStyle w:val="000000100000" w:firstRow="0" w:lastRow="0" w:firstColumn="0" w:lastColumn="0" w:oddVBand="0" w:evenVBand="0" w:oddHBand="1" w:evenHBand="0" w:firstRowFirstColumn="0" w:firstRowLastColumn="0" w:lastRowFirstColumn="0" w:lastRowLastColumn="0"/>
            </w:pPr>
          </w:p>
        </w:tc>
        <w:tc>
          <w:tcPr>
            <w:tcW w:w="1008" w:type="dxa"/>
          </w:tcPr>
          <w:p w14:paraId="6B3E37DD" w14:textId="77777777" w:rsidR="00C414DF" w:rsidRPr="004475D3" w:rsidRDefault="00C414DF" w:rsidP="007E1E70">
            <w:pPr>
              <w:cnfStyle w:val="000000100000" w:firstRow="0" w:lastRow="0" w:firstColumn="0" w:lastColumn="0" w:oddVBand="0" w:evenVBand="0" w:oddHBand="1" w:evenHBand="0" w:firstRowFirstColumn="0" w:firstRowLastColumn="0" w:lastRowFirstColumn="0" w:lastRowLastColumn="0"/>
            </w:pPr>
          </w:p>
        </w:tc>
        <w:tc>
          <w:tcPr>
            <w:tcW w:w="5748" w:type="dxa"/>
          </w:tcPr>
          <w:p w14:paraId="4CF1FF7D" w14:textId="77777777" w:rsidR="00C414DF" w:rsidRPr="004475D3" w:rsidRDefault="00C414DF" w:rsidP="007E1E70">
            <w:pPr>
              <w:cnfStyle w:val="000000100000" w:firstRow="0" w:lastRow="0" w:firstColumn="0" w:lastColumn="0" w:oddVBand="0" w:evenVBand="0" w:oddHBand="1" w:evenHBand="0" w:firstRowFirstColumn="0" w:firstRowLastColumn="0" w:lastRowFirstColumn="0" w:lastRowLastColumn="0"/>
            </w:pPr>
          </w:p>
        </w:tc>
      </w:tr>
      <w:tr w:rsidR="00C414DF" w14:paraId="5DDCAA27" w14:textId="77777777" w:rsidTr="007E1E7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8" w:type="dxa"/>
          </w:tcPr>
          <w:p w14:paraId="788D50F5" w14:textId="77777777" w:rsidR="00C414DF" w:rsidRPr="004475D3" w:rsidRDefault="00C414DF" w:rsidP="007E1E70">
            <w:pPr>
              <w:rPr>
                <w:szCs w:val="18"/>
              </w:rPr>
            </w:pPr>
          </w:p>
        </w:tc>
        <w:tc>
          <w:tcPr>
            <w:tcW w:w="2254" w:type="dxa"/>
          </w:tcPr>
          <w:p w14:paraId="6067ACD4" w14:textId="77777777" w:rsidR="00C414DF" w:rsidRPr="004475D3" w:rsidRDefault="00C414DF" w:rsidP="007E1E70">
            <w:pPr>
              <w:cnfStyle w:val="000000010000" w:firstRow="0" w:lastRow="0" w:firstColumn="0" w:lastColumn="0" w:oddVBand="0" w:evenVBand="0" w:oddHBand="0" w:evenHBand="1" w:firstRowFirstColumn="0" w:firstRowLastColumn="0" w:lastRowFirstColumn="0" w:lastRowLastColumn="0"/>
            </w:pPr>
          </w:p>
        </w:tc>
        <w:tc>
          <w:tcPr>
            <w:tcW w:w="1008" w:type="dxa"/>
          </w:tcPr>
          <w:p w14:paraId="045E3B87" w14:textId="77777777" w:rsidR="00C414DF" w:rsidRPr="004475D3" w:rsidRDefault="00C414DF" w:rsidP="007E1E70">
            <w:pPr>
              <w:cnfStyle w:val="000000010000" w:firstRow="0" w:lastRow="0" w:firstColumn="0" w:lastColumn="0" w:oddVBand="0" w:evenVBand="0" w:oddHBand="0" w:evenHBand="1" w:firstRowFirstColumn="0" w:firstRowLastColumn="0" w:lastRowFirstColumn="0" w:lastRowLastColumn="0"/>
            </w:pPr>
          </w:p>
        </w:tc>
        <w:tc>
          <w:tcPr>
            <w:tcW w:w="5748" w:type="dxa"/>
          </w:tcPr>
          <w:p w14:paraId="2E1E5CD9" w14:textId="77777777" w:rsidR="00C414DF" w:rsidRPr="004475D3" w:rsidRDefault="00C414DF" w:rsidP="007E1E70">
            <w:pPr>
              <w:cnfStyle w:val="000000010000" w:firstRow="0" w:lastRow="0" w:firstColumn="0" w:lastColumn="0" w:oddVBand="0" w:evenVBand="0" w:oddHBand="0" w:evenHBand="1" w:firstRowFirstColumn="0" w:firstRowLastColumn="0" w:lastRowFirstColumn="0" w:lastRowLastColumn="0"/>
            </w:pPr>
          </w:p>
        </w:tc>
      </w:tr>
      <w:tr w:rsidR="00C414DF" w14:paraId="056AE2BD" w14:textId="77777777" w:rsidTr="007E1E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8" w:type="dxa"/>
          </w:tcPr>
          <w:p w14:paraId="75787248" w14:textId="77777777" w:rsidR="00C414DF" w:rsidRPr="004475D3" w:rsidRDefault="00C414DF" w:rsidP="007E1E70">
            <w:pPr>
              <w:rPr>
                <w:szCs w:val="18"/>
              </w:rPr>
            </w:pPr>
            <w:r>
              <w:rPr>
                <w:szCs w:val="18"/>
              </w:rPr>
              <w:t>12.</w:t>
            </w:r>
          </w:p>
        </w:tc>
        <w:tc>
          <w:tcPr>
            <w:tcW w:w="2254" w:type="dxa"/>
          </w:tcPr>
          <w:p w14:paraId="28C52560" w14:textId="77777777" w:rsidR="00C414DF" w:rsidRPr="004475D3" w:rsidRDefault="00C414DF" w:rsidP="007E1E70">
            <w:pPr>
              <w:cnfStyle w:val="000000100000" w:firstRow="0" w:lastRow="0" w:firstColumn="0" w:lastColumn="0" w:oddVBand="0" w:evenVBand="0" w:oddHBand="1" w:evenHBand="0" w:firstRowFirstColumn="0" w:firstRowLastColumn="0" w:lastRowFirstColumn="0" w:lastRowLastColumn="0"/>
            </w:pPr>
          </w:p>
        </w:tc>
        <w:tc>
          <w:tcPr>
            <w:tcW w:w="1008" w:type="dxa"/>
          </w:tcPr>
          <w:p w14:paraId="2E379909" w14:textId="77777777" w:rsidR="00C414DF" w:rsidRPr="004475D3" w:rsidRDefault="00C414DF" w:rsidP="007E1E70">
            <w:pPr>
              <w:cnfStyle w:val="000000100000" w:firstRow="0" w:lastRow="0" w:firstColumn="0" w:lastColumn="0" w:oddVBand="0" w:evenVBand="0" w:oddHBand="1" w:evenHBand="0" w:firstRowFirstColumn="0" w:firstRowLastColumn="0" w:lastRowFirstColumn="0" w:lastRowLastColumn="0"/>
            </w:pPr>
          </w:p>
        </w:tc>
        <w:tc>
          <w:tcPr>
            <w:tcW w:w="5748" w:type="dxa"/>
          </w:tcPr>
          <w:p w14:paraId="25F6BAD9" w14:textId="77777777" w:rsidR="00C414DF" w:rsidRPr="004475D3" w:rsidRDefault="00C414DF" w:rsidP="007E1E70">
            <w:pPr>
              <w:cnfStyle w:val="000000100000" w:firstRow="0" w:lastRow="0" w:firstColumn="0" w:lastColumn="0" w:oddVBand="0" w:evenVBand="0" w:oddHBand="1" w:evenHBand="0" w:firstRowFirstColumn="0" w:firstRowLastColumn="0" w:lastRowFirstColumn="0" w:lastRowLastColumn="0"/>
            </w:pPr>
          </w:p>
        </w:tc>
      </w:tr>
      <w:tr w:rsidR="00C414DF" w14:paraId="7EFCE187" w14:textId="77777777" w:rsidTr="007E1E7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8" w:type="dxa"/>
          </w:tcPr>
          <w:p w14:paraId="70892035" w14:textId="77777777" w:rsidR="00C414DF" w:rsidRPr="004475D3" w:rsidRDefault="00C414DF" w:rsidP="007E1E70">
            <w:pPr>
              <w:rPr>
                <w:szCs w:val="18"/>
              </w:rPr>
            </w:pPr>
          </w:p>
        </w:tc>
        <w:tc>
          <w:tcPr>
            <w:tcW w:w="2254" w:type="dxa"/>
          </w:tcPr>
          <w:p w14:paraId="57A59042" w14:textId="77777777" w:rsidR="00C414DF" w:rsidRPr="004475D3" w:rsidRDefault="00C414DF" w:rsidP="007E1E70">
            <w:pPr>
              <w:cnfStyle w:val="000000010000" w:firstRow="0" w:lastRow="0" w:firstColumn="0" w:lastColumn="0" w:oddVBand="0" w:evenVBand="0" w:oddHBand="0" w:evenHBand="1" w:firstRowFirstColumn="0" w:firstRowLastColumn="0" w:lastRowFirstColumn="0" w:lastRowLastColumn="0"/>
            </w:pPr>
          </w:p>
        </w:tc>
        <w:tc>
          <w:tcPr>
            <w:tcW w:w="1008" w:type="dxa"/>
          </w:tcPr>
          <w:p w14:paraId="059C0953" w14:textId="77777777" w:rsidR="00C414DF" w:rsidRPr="004475D3" w:rsidRDefault="00C414DF" w:rsidP="007E1E70">
            <w:pPr>
              <w:cnfStyle w:val="000000010000" w:firstRow="0" w:lastRow="0" w:firstColumn="0" w:lastColumn="0" w:oddVBand="0" w:evenVBand="0" w:oddHBand="0" w:evenHBand="1" w:firstRowFirstColumn="0" w:firstRowLastColumn="0" w:lastRowFirstColumn="0" w:lastRowLastColumn="0"/>
            </w:pPr>
          </w:p>
        </w:tc>
        <w:tc>
          <w:tcPr>
            <w:tcW w:w="5748" w:type="dxa"/>
          </w:tcPr>
          <w:p w14:paraId="4E1E645B" w14:textId="77777777" w:rsidR="00C414DF" w:rsidRPr="004475D3" w:rsidRDefault="00C414DF" w:rsidP="007E1E70">
            <w:pPr>
              <w:cnfStyle w:val="000000010000" w:firstRow="0" w:lastRow="0" w:firstColumn="0" w:lastColumn="0" w:oddVBand="0" w:evenVBand="0" w:oddHBand="0" w:evenHBand="1" w:firstRowFirstColumn="0" w:firstRowLastColumn="0" w:lastRowFirstColumn="0" w:lastRowLastColumn="0"/>
            </w:pPr>
          </w:p>
        </w:tc>
      </w:tr>
      <w:tr w:rsidR="00C414DF" w14:paraId="41D4472A" w14:textId="77777777" w:rsidTr="007E1E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8" w:type="dxa"/>
          </w:tcPr>
          <w:p w14:paraId="4664FC84" w14:textId="77777777" w:rsidR="00C414DF" w:rsidRPr="004475D3" w:rsidRDefault="00C414DF" w:rsidP="007E1E70">
            <w:pPr>
              <w:rPr>
                <w:szCs w:val="18"/>
              </w:rPr>
            </w:pPr>
            <w:r>
              <w:rPr>
                <w:szCs w:val="18"/>
              </w:rPr>
              <w:t>13.</w:t>
            </w:r>
          </w:p>
        </w:tc>
        <w:tc>
          <w:tcPr>
            <w:tcW w:w="2254" w:type="dxa"/>
          </w:tcPr>
          <w:p w14:paraId="2B383330" w14:textId="77777777" w:rsidR="00C414DF" w:rsidRPr="004475D3" w:rsidRDefault="00C414DF" w:rsidP="007E1E70">
            <w:pPr>
              <w:cnfStyle w:val="000000100000" w:firstRow="0" w:lastRow="0" w:firstColumn="0" w:lastColumn="0" w:oddVBand="0" w:evenVBand="0" w:oddHBand="1" w:evenHBand="0" w:firstRowFirstColumn="0" w:firstRowLastColumn="0" w:lastRowFirstColumn="0" w:lastRowLastColumn="0"/>
            </w:pPr>
          </w:p>
        </w:tc>
        <w:tc>
          <w:tcPr>
            <w:tcW w:w="1008" w:type="dxa"/>
          </w:tcPr>
          <w:p w14:paraId="26108D1C" w14:textId="77777777" w:rsidR="00C414DF" w:rsidRPr="004475D3" w:rsidRDefault="00C414DF" w:rsidP="007E1E70">
            <w:pPr>
              <w:cnfStyle w:val="000000100000" w:firstRow="0" w:lastRow="0" w:firstColumn="0" w:lastColumn="0" w:oddVBand="0" w:evenVBand="0" w:oddHBand="1" w:evenHBand="0" w:firstRowFirstColumn="0" w:firstRowLastColumn="0" w:lastRowFirstColumn="0" w:lastRowLastColumn="0"/>
            </w:pPr>
          </w:p>
        </w:tc>
        <w:tc>
          <w:tcPr>
            <w:tcW w:w="5748" w:type="dxa"/>
          </w:tcPr>
          <w:p w14:paraId="64022863" w14:textId="77777777" w:rsidR="00C414DF" w:rsidRPr="004475D3" w:rsidRDefault="00C414DF" w:rsidP="007E1E70">
            <w:pPr>
              <w:cnfStyle w:val="000000100000" w:firstRow="0" w:lastRow="0" w:firstColumn="0" w:lastColumn="0" w:oddVBand="0" w:evenVBand="0" w:oddHBand="1" w:evenHBand="0" w:firstRowFirstColumn="0" w:firstRowLastColumn="0" w:lastRowFirstColumn="0" w:lastRowLastColumn="0"/>
            </w:pPr>
          </w:p>
        </w:tc>
      </w:tr>
      <w:tr w:rsidR="00C414DF" w14:paraId="5DB67A89" w14:textId="77777777" w:rsidTr="007E1E7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8" w:type="dxa"/>
          </w:tcPr>
          <w:p w14:paraId="07BAF100" w14:textId="77777777" w:rsidR="00C414DF" w:rsidRDefault="00C414DF" w:rsidP="007E1E70">
            <w:pPr>
              <w:rPr>
                <w:szCs w:val="18"/>
              </w:rPr>
            </w:pPr>
          </w:p>
        </w:tc>
        <w:tc>
          <w:tcPr>
            <w:tcW w:w="2254" w:type="dxa"/>
          </w:tcPr>
          <w:p w14:paraId="29BC3F34" w14:textId="77777777" w:rsidR="00C414DF" w:rsidRPr="004475D3" w:rsidRDefault="00C414DF" w:rsidP="007E1E70">
            <w:pPr>
              <w:cnfStyle w:val="000000010000" w:firstRow="0" w:lastRow="0" w:firstColumn="0" w:lastColumn="0" w:oddVBand="0" w:evenVBand="0" w:oddHBand="0" w:evenHBand="1" w:firstRowFirstColumn="0" w:firstRowLastColumn="0" w:lastRowFirstColumn="0" w:lastRowLastColumn="0"/>
            </w:pPr>
          </w:p>
        </w:tc>
        <w:tc>
          <w:tcPr>
            <w:tcW w:w="1008" w:type="dxa"/>
          </w:tcPr>
          <w:p w14:paraId="35D17C31" w14:textId="77777777" w:rsidR="00C414DF" w:rsidRPr="004475D3" w:rsidRDefault="00C414DF" w:rsidP="007E1E70">
            <w:pPr>
              <w:cnfStyle w:val="000000010000" w:firstRow="0" w:lastRow="0" w:firstColumn="0" w:lastColumn="0" w:oddVBand="0" w:evenVBand="0" w:oddHBand="0" w:evenHBand="1" w:firstRowFirstColumn="0" w:firstRowLastColumn="0" w:lastRowFirstColumn="0" w:lastRowLastColumn="0"/>
            </w:pPr>
          </w:p>
        </w:tc>
        <w:tc>
          <w:tcPr>
            <w:tcW w:w="5748" w:type="dxa"/>
          </w:tcPr>
          <w:p w14:paraId="40963686" w14:textId="77777777" w:rsidR="00C414DF" w:rsidRPr="004475D3" w:rsidRDefault="00C414DF" w:rsidP="007E1E70">
            <w:pPr>
              <w:cnfStyle w:val="000000010000" w:firstRow="0" w:lastRow="0" w:firstColumn="0" w:lastColumn="0" w:oddVBand="0" w:evenVBand="0" w:oddHBand="0" w:evenHBand="1" w:firstRowFirstColumn="0" w:firstRowLastColumn="0" w:lastRowFirstColumn="0" w:lastRowLastColumn="0"/>
            </w:pPr>
          </w:p>
        </w:tc>
      </w:tr>
      <w:tr w:rsidR="00C414DF" w14:paraId="1614FE97" w14:textId="77777777" w:rsidTr="007E1E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8" w:type="dxa"/>
          </w:tcPr>
          <w:p w14:paraId="3C87BB07" w14:textId="77777777" w:rsidR="00C414DF" w:rsidRDefault="00C414DF" w:rsidP="007E1E70">
            <w:pPr>
              <w:rPr>
                <w:szCs w:val="18"/>
              </w:rPr>
            </w:pPr>
            <w:r>
              <w:rPr>
                <w:szCs w:val="18"/>
              </w:rPr>
              <w:t>14.</w:t>
            </w:r>
          </w:p>
        </w:tc>
        <w:tc>
          <w:tcPr>
            <w:tcW w:w="2254" w:type="dxa"/>
          </w:tcPr>
          <w:p w14:paraId="3E1ECC8A" w14:textId="77777777" w:rsidR="00C414DF" w:rsidRPr="004475D3" w:rsidRDefault="00C414DF" w:rsidP="007E1E70">
            <w:pPr>
              <w:cnfStyle w:val="000000100000" w:firstRow="0" w:lastRow="0" w:firstColumn="0" w:lastColumn="0" w:oddVBand="0" w:evenVBand="0" w:oddHBand="1" w:evenHBand="0" w:firstRowFirstColumn="0" w:firstRowLastColumn="0" w:lastRowFirstColumn="0" w:lastRowLastColumn="0"/>
            </w:pPr>
          </w:p>
        </w:tc>
        <w:tc>
          <w:tcPr>
            <w:tcW w:w="1008" w:type="dxa"/>
          </w:tcPr>
          <w:p w14:paraId="3E99B189" w14:textId="77777777" w:rsidR="00C414DF" w:rsidRPr="004475D3" w:rsidRDefault="00C414DF" w:rsidP="007E1E70">
            <w:pPr>
              <w:cnfStyle w:val="000000100000" w:firstRow="0" w:lastRow="0" w:firstColumn="0" w:lastColumn="0" w:oddVBand="0" w:evenVBand="0" w:oddHBand="1" w:evenHBand="0" w:firstRowFirstColumn="0" w:firstRowLastColumn="0" w:lastRowFirstColumn="0" w:lastRowLastColumn="0"/>
            </w:pPr>
          </w:p>
        </w:tc>
        <w:tc>
          <w:tcPr>
            <w:tcW w:w="5748" w:type="dxa"/>
          </w:tcPr>
          <w:p w14:paraId="293CA1B9" w14:textId="77777777" w:rsidR="00C414DF" w:rsidRPr="004475D3" w:rsidRDefault="00C414DF" w:rsidP="007E1E70">
            <w:pPr>
              <w:cnfStyle w:val="000000100000" w:firstRow="0" w:lastRow="0" w:firstColumn="0" w:lastColumn="0" w:oddVBand="0" w:evenVBand="0" w:oddHBand="1" w:evenHBand="0" w:firstRowFirstColumn="0" w:firstRowLastColumn="0" w:lastRowFirstColumn="0" w:lastRowLastColumn="0"/>
            </w:pPr>
          </w:p>
        </w:tc>
      </w:tr>
      <w:tr w:rsidR="00C414DF" w14:paraId="55B9BAEA" w14:textId="77777777" w:rsidTr="007E1E7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8" w:type="dxa"/>
          </w:tcPr>
          <w:p w14:paraId="3E77AC2A" w14:textId="77777777" w:rsidR="00C414DF" w:rsidRDefault="00C414DF" w:rsidP="007E1E70">
            <w:pPr>
              <w:rPr>
                <w:szCs w:val="18"/>
              </w:rPr>
            </w:pPr>
          </w:p>
        </w:tc>
        <w:tc>
          <w:tcPr>
            <w:tcW w:w="2254" w:type="dxa"/>
          </w:tcPr>
          <w:p w14:paraId="1014A1C6" w14:textId="77777777" w:rsidR="00C414DF" w:rsidRPr="004475D3" w:rsidRDefault="00C414DF" w:rsidP="007E1E70">
            <w:pPr>
              <w:cnfStyle w:val="000000010000" w:firstRow="0" w:lastRow="0" w:firstColumn="0" w:lastColumn="0" w:oddVBand="0" w:evenVBand="0" w:oddHBand="0" w:evenHBand="1" w:firstRowFirstColumn="0" w:firstRowLastColumn="0" w:lastRowFirstColumn="0" w:lastRowLastColumn="0"/>
            </w:pPr>
          </w:p>
        </w:tc>
        <w:tc>
          <w:tcPr>
            <w:tcW w:w="1008" w:type="dxa"/>
          </w:tcPr>
          <w:p w14:paraId="028EEC98" w14:textId="77777777" w:rsidR="00C414DF" w:rsidRPr="004475D3" w:rsidRDefault="00C414DF" w:rsidP="007E1E70">
            <w:pPr>
              <w:cnfStyle w:val="000000010000" w:firstRow="0" w:lastRow="0" w:firstColumn="0" w:lastColumn="0" w:oddVBand="0" w:evenVBand="0" w:oddHBand="0" w:evenHBand="1" w:firstRowFirstColumn="0" w:firstRowLastColumn="0" w:lastRowFirstColumn="0" w:lastRowLastColumn="0"/>
            </w:pPr>
          </w:p>
        </w:tc>
        <w:tc>
          <w:tcPr>
            <w:tcW w:w="5748" w:type="dxa"/>
          </w:tcPr>
          <w:p w14:paraId="40173785" w14:textId="77777777" w:rsidR="00C414DF" w:rsidRPr="004475D3" w:rsidRDefault="00C414DF" w:rsidP="007E1E70">
            <w:pPr>
              <w:cnfStyle w:val="000000010000" w:firstRow="0" w:lastRow="0" w:firstColumn="0" w:lastColumn="0" w:oddVBand="0" w:evenVBand="0" w:oddHBand="0" w:evenHBand="1" w:firstRowFirstColumn="0" w:firstRowLastColumn="0" w:lastRowFirstColumn="0" w:lastRowLastColumn="0"/>
            </w:pPr>
          </w:p>
        </w:tc>
      </w:tr>
      <w:tr w:rsidR="00C414DF" w14:paraId="49C8879C" w14:textId="77777777" w:rsidTr="007E1E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8" w:type="dxa"/>
          </w:tcPr>
          <w:p w14:paraId="51448C6E" w14:textId="77777777" w:rsidR="00C414DF" w:rsidRDefault="00C414DF" w:rsidP="007E1E70">
            <w:pPr>
              <w:rPr>
                <w:szCs w:val="18"/>
              </w:rPr>
            </w:pPr>
            <w:r>
              <w:rPr>
                <w:szCs w:val="18"/>
              </w:rPr>
              <w:t>15.</w:t>
            </w:r>
          </w:p>
        </w:tc>
        <w:tc>
          <w:tcPr>
            <w:tcW w:w="2254" w:type="dxa"/>
          </w:tcPr>
          <w:p w14:paraId="4DCC479B" w14:textId="77777777" w:rsidR="00C414DF" w:rsidRPr="004475D3" w:rsidRDefault="00C414DF" w:rsidP="007E1E70">
            <w:pPr>
              <w:cnfStyle w:val="000000100000" w:firstRow="0" w:lastRow="0" w:firstColumn="0" w:lastColumn="0" w:oddVBand="0" w:evenVBand="0" w:oddHBand="1" w:evenHBand="0" w:firstRowFirstColumn="0" w:firstRowLastColumn="0" w:lastRowFirstColumn="0" w:lastRowLastColumn="0"/>
            </w:pPr>
          </w:p>
        </w:tc>
        <w:tc>
          <w:tcPr>
            <w:tcW w:w="1008" w:type="dxa"/>
          </w:tcPr>
          <w:p w14:paraId="30E3D183" w14:textId="77777777" w:rsidR="00C414DF" w:rsidRPr="004475D3" w:rsidRDefault="00C414DF" w:rsidP="007E1E70">
            <w:pPr>
              <w:cnfStyle w:val="000000100000" w:firstRow="0" w:lastRow="0" w:firstColumn="0" w:lastColumn="0" w:oddVBand="0" w:evenVBand="0" w:oddHBand="1" w:evenHBand="0" w:firstRowFirstColumn="0" w:firstRowLastColumn="0" w:lastRowFirstColumn="0" w:lastRowLastColumn="0"/>
            </w:pPr>
          </w:p>
        </w:tc>
        <w:tc>
          <w:tcPr>
            <w:tcW w:w="5748" w:type="dxa"/>
          </w:tcPr>
          <w:p w14:paraId="2EE95E04" w14:textId="77777777" w:rsidR="00C414DF" w:rsidRPr="004475D3" w:rsidRDefault="00C414DF" w:rsidP="007E1E70">
            <w:pPr>
              <w:cnfStyle w:val="000000100000" w:firstRow="0" w:lastRow="0" w:firstColumn="0" w:lastColumn="0" w:oddVBand="0" w:evenVBand="0" w:oddHBand="1" w:evenHBand="0" w:firstRowFirstColumn="0" w:firstRowLastColumn="0" w:lastRowFirstColumn="0" w:lastRowLastColumn="0"/>
            </w:pPr>
          </w:p>
        </w:tc>
      </w:tr>
      <w:tr w:rsidR="00C414DF" w14:paraId="7A594584" w14:textId="77777777" w:rsidTr="007E1E7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8" w:type="dxa"/>
          </w:tcPr>
          <w:p w14:paraId="2D074271" w14:textId="77777777" w:rsidR="00C414DF" w:rsidRDefault="00C414DF" w:rsidP="007E1E70">
            <w:pPr>
              <w:rPr>
                <w:szCs w:val="18"/>
              </w:rPr>
            </w:pPr>
          </w:p>
        </w:tc>
        <w:tc>
          <w:tcPr>
            <w:tcW w:w="2254" w:type="dxa"/>
          </w:tcPr>
          <w:p w14:paraId="0A8CA991" w14:textId="77777777" w:rsidR="00C414DF" w:rsidRPr="004475D3" w:rsidRDefault="00C414DF" w:rsidP="007E1E70">
            <w:pPr>
              <w:cnfStyle w:val="000000010000" w:firstRow="0" w:lastRow="0" w:firstColumn="0" w:lastColumn="0" w:oddVBand="0" w:evenVBand="0" w:oddHBand="0" w:evenHBand="1" w:firstRowFirstColumn="0" w:firstRowLastColumn="0" w:lastRowFirstColumn="0" w:lastRowLastColumn="0"/>
            </w:pPr>
          </w:p>
        </w:tc>
        <w:tc>
          <w:tcPr>
            <w:tcW w:w="1008" w:type="dxa"/>
          </w:tcPr>
          <w:p w14:paraId="5151E236" w14:textId="77777777" w:rsidR="00C414DF" w:rsidRPr="004475D3" w:rsidRDefault="00C414DF" w:rsidP="007E1E70">
            <w:pPr>
              <w:cnfStyle w:val="000000010000" w:firstRow="0" w:lastRow="0" w:firstColumn="0" w:lastColumn="0" w:oddVBand="0" w:evenVBand="0" w:oddHBand="0" w:evenHBand="1" w:firstRowFirstColumn="0" w:firstRowLastColumn="0" w:lastRowFirstColumn="0" w:lastRowLastColumn="0"/>
            </w:pPr>
          </w:p>
        </w:tc>
        <w:tc>
          <w:tcPr>
            <w:tcW w:w="5748" w:type="dxa"/>
          </w:tcPr>
          <w:p w14:paraId="4D6016D8" w14:textId="77777777" w:rsidR="00C414DF" w:rsidRPr="004475D3" w:rsidRDefault="00C414DF" w:rsidP="007E1E70">
            <w:pPr>
              <w:cnfStyle w:val="000000010000" w:firstRow="0" w:lastRow="0" w:firstColumn="0" w:lastColumn="0" w:oddVBand="0" w:evenVBand="0" w:oddHBand="0" w:evenHBand="1" w:firstRowFirstColumn="0" w:firstRowLastColumn="0" w:lastRowFirstColumn="0" w:lastRowLastColumn="0"/>
            </w:pPr>
          </w:p>
        </w:tc>
      </w:tr>
    </w:tbl>
    <w:p w14:paraId="4DCCCC1E" w14:textId="77777777" w:rsidR="00C414DF" w:rsidRDefault="00C414DF" w:rsidP="00C414DF"/>
    <w:p w14:paraId="3E306041" w14:textId="60E975CD" w:rsidR="00C414DF" w:rsidRDefault="00C414DF" w:rsidP="00C414DF"/>
    <w:p w14:paraId="775931A8" w14:textId="77777777" w:rsidR="00C414DF" w:rsidRDefault="00C414DF" w:rsidP="00C414DF"/>
    <w:sectPr w:rsidR="00C414DF" w:rsidSect="00FA4019">
      <w:headerReference w:type="default" r:id="rId9"/>
      <w:footerReference w:type="default" r:id="rId10"/>
      <w:headerReference w:type="first" r:id="rId11"/>
      <w:footerReference w:type="first" r:id="rId12"/>
      <w:pgSz w:w="11906" w:h="16838" w:code="9"/>
      <w:pgMar w:top="2155" w:right="1077" w:bottom="1077" w:left="1077" w:header="539" w:footer="53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700775" w14:textId="77777777" w:rsidR="00C8551C" w:rsidRDefault="00C414DF">
      <w:pPr>
        <w:spacing w:line="240" w:lineRule="auto"/>
      </w:pPr>
      <w:r>
        <w:separator/>
      </w:r>
    </w:p>
  </w:endnote>
  <w:endnote w:type="continuationSeparator" w:id="0">
    <w:p w14:paraId="12022904" w14:textId="77777777" w:rsidR="00C8551C" w:rsidRDefault="00C414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Vet">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Times New Roman Bold">
    <w:altName w:val="Times New Roman"/>
    <w:charset w:val="00"/>
    <w:family w:val="roman"/>
    <w:pitch w:val="default"/>
    <w:sig w:usb0="00000003" w:usb1="00000000" w:usb2="00000000" w:usb3="00000000" w:csb0="00000001" w:csb1="00000000"/>
  </w:font>
  <w:font w:name="Z: 3of 9 BarCode">
    <w:altName w:val="Calibri"/>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95746827"/>
      <w:docPartObj>
        <w:docPartGallery w:val="Page Numbers (Bottom of Page)"/>
        <w:docPartUnique/>
      </w:docPartObj>
    </w:sdtPr>
    <w:sdtEndPr/>
    <w:sdtContent>
      <w:p w14:paraId="2036F65C" w14:textId="77777777" w:rsidR="009F7276" w:rsidRDefault="00C414DF">
        <w:pPr>
          <w:pStyle w:val="Voettekst"/>
          <w:jc w:val="center"/>
        </w:pPr>
        <w:r>
          <w:fldChar w:fldCharType="begin"/>
        </w:r>
        <w:r>
          <w:instrText>PAGE   \* MERGEFORMAT</w:instrText>
        </w:r>
        <w:r>
          <w:fldChar w:fldCharType="separate"/>
        </w:r>
        <w:r w:rsidR="0093556D">
          <w:rPr>
            <w:noProof/>
          </w:rPr>
          <w:t>2</w:t>
        </w:r>
        <w:r>
          <w:fldChar w:fldCharType="end"/>
        </w:r>
      </w:p>
    </w:sdtContent>
  </w:sd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
    </w:tblGrid>
    <w:tr w:rsidR="00C3036D" w14:paraId="4FB884A6" w14:textId="77777777" w:rsidTr="002A0128">
      <w:trPr>
        <w:cantSplit/>
        <w:trHeight w:val="2157"/>
      </w:trPr>
      <w:tc>
        <w:tcPr>
          <w:tcW w:w="708" w:type="dxa"/>
          <w:tcBorders>
            <w:top w:val="nil"/>
            <w:left w:val="nil"/>
            <w:bottom w:val="nil"/>
            <w:right w:val="nil"/>
          </w:tcBorders>
          <w:textDirection w:val="tbRl"/>
          <w:vAlign w:val="center"/>
        </w:tcPr>
        <w:p w14:paraId="7795FA84" w14:textId="77777777" w:rsidR="00BD3640" w:rsidRPr="00C316E5" w:rsidRDefault="00BD3640" w:rsidP="002A0128">
          <w:pPr>
            <w:pStyle w:val="Formuliernummer"/>
            <w:framePr w:w="312" w:h="2370" w:hRule="exact" w:hSpace="181" w:wrap="around" w:vAnchor="page" w:hAnchor="page" w:x="11222" w:y="13677"/>
            <w:shd w:val="solid" w:color="FFFFFF" w:fill="FFFFFF"/>
            <w:ind w:left="113" w:right="113"/>
            <w:jc w:val="center"/>
            <w:rPr>
              <w:sz w:val="12"/>
              <w:szCs w:val="12"/>
            </w:rPr>
          </w:pPr>
        </w:p>
      </w:tc>
    </w:tr>
  </w:tbl>
  <w:p w14:paraId="74C5C751" w14:textId="77777777" w:rsidR="00BD3640" w:rsidRDefault="00BD3640" w:rsidP="002A0128">
    <w:pPr>
      <w:framePr w:w="312" w:h="2370" w:hRule="exact" w:hSpace="181" w:wrap="around" w:vAnchor="page" w:hAnchor="page" w:x="11222" w:y="13677"/>
      <w:shd w:val="solid" w:color="FFFFFF" w:fill="FFFFFF"/>
    </w:pPr>
  </w:p>
  <w:p w14:paraId="627C67A8" w14:textId="77777777" w:rsidR="00BD3640" w:rsidRPr="00835A1C" w:rsidRDefault="00BD3640" w:rsidP="002A0128">
    <w:pPr>
      <w:rPr>
        <w:kern w:val="3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10637564"/>
      <w:docPartObj>
        <w:docPartGallery w:val="Page Numbers (Bottom of Page)"/>
        <w:docPartUnique/>
      </w:docPartObj>
    </w:sdtPr>
    <w:sdtEndPr/>
    <w:sdtContent>
      <w:p w14:paraId="7B437837" w14:textId="77777777" w:rsidR="009F7276" w:rsidRDefault="00C414DF">
        <w:pPr>
          <w:pStyle w:val="Voettekst"/>
          <w:jc w:val="center"/>
        </w:pPr>
        <w:r>
          <w:fldChar w:fldCharType="begin"/>
        </w:r>
        <w:r>
          <w:instrText>PAGE   \* MERGEFORMAT</w:instrText>
        </w:r>
        <w:r>
          <w:fldChar w:fldCharType="separate"/>
        </w:r>
        <w:r w:rsidR="0093556D">
          <w:rPr>
            <w:noProof/>
          </w:rPr>
          <w:t>1</w:t>
        </w:r>
        <w:r>
          <w:fldChar w:fldCharType="end"/>
        </w:r>
      </w:p>
    </w:sdtContent>
  </w:sdt>
  <w:tbl>
    <w:tblPr>
      <w:tblW w:w="0" w:type="auto"/>
      <w:tblLook w:val="01E0" w:firstRow="1" w:lastRow="1" w:firstColumn="1" w:lastColumn="1" w:noHBand="0" w:noVBand="0"/>
    </w:tblPr>
    <w:tblGrid>
      <w:gridCol w:w="312"/>
    </w:tblGrid>
    <w:tr w:rsidR="00C3036D" w14:paraId="35F8989F" w14:textId="77777777" w:rsidTr="00646B0E">
      <w:trPr>
        <w:cantSplit/>
        <w:trHeight w:val="1980"/>
      </w:trPr>
      <w:tc>
        <w:tcPr>
          <w:tcW w:w="540" w:type="dxa"/>
          <w:textDirection w:val="btLr"/>
          <w:vAlign w:val="center"/>
        </w:tcPr>
        <w:p w14:paraId="6667C4DF" w14:textId="77777777" w:rsidR="002F2E1D" w:rsidRPr="002805D8" w:rsidRDefault="00C414DF" w:rsidP="00646B0E">
          <w:pPr>
            <w:pStyle w:val="Formuliernummer"/>
            <w:framePr w:w="312" w:h="2211" w:hRule="exact" w:hSpace="181" w:wrap="around" w:vAnchor="page" w:hAnchor="page" w:x="250" w:y="13796"/>
            <w:shd w:val="solid" w:color="FFFFFF" w:fill="FFFFFF"/>
            <w:jc w:val="center"/>
            <w:rPr>
              <w:rFonts w:cs="Arial"/>
            </w:rPr>
          </w:pPr>
          <w:r>
            <w:rPr>
              <w:rFonts w:cs="Arial"/>
            </w:rPr>
            <w:t>ALG HS 014</w:t>
          </w:r>
        </w:p>
      </w:tc>
    </w:tr>
  </w:tbl>
  <w:p w14:paraId="1D03DE09" w14:textId="77777777" w:rsidR="002F2E1D" w:rsidRDefault="002F2E1D" w:rsidP="00646B0E">
    <w:pPr>
      <w:framePr w:w="312" w:h="2211" w:hRule="exact" w:hSpace="181" w:wrap="around" w:vAnchor="page" w:hAnchor="page" w:x="250" w:y="13796"/>
      <w:shd w:val="solid" w:color="FFFFFF" w:fill="FFFFFF"/>
    </w:pPr>
  </w:p>
  <w:p w14:paraId="3869C3AE" w14:textId="77777777" w:rsidR="002F2E1D" w:rsidRPr="00835A1C" w:rsidRDefault="002F2E1D" w:rsidP="00646B0E">
    <w:pPr>
      <w:rPr>
        <w:kern w:val="3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
    </w:tblGrid>
    <w:tr w:rsidR="00C3036D" w14:paraId="1B736322" w14:textId="77777777" w:rsidTr="00A42648">
      <w:trPr>
        <w:cantSplit/>
        <w:trHeight w:val="4537"/>
      </w:trPr>
      <w:tc>
        <w:tcPr>
          <w:tcW w:w="528" w:type="dxa"/>
          <w:tcBorders>
            <w:top w:val="nil"/>
            <w:left w:val="nil"/>
            <w:bottom w:val="nil"/>
            <w:right w:val="nil"/>
          </w:tcBorders>
          <w:textDirection w:val="tbRl"/>
          <w:vAlign w:val="center"/>
        </w:tcPr>
        <w:p w14:paraId="4C84BDD5" w14:textId="77777777" w:rsidR="00BA0952" w:rsidRPr="00981C3F" w:rsidRDefault="00C414DF" w:rsidP="00A42648">
          <w:pPr>
            <w:pStyle w:val="Formuliernummer"/>
            <w:framePr w:w="312" w:h="4591" w:hRule="exact" w:hSpace="181" w:wrap="around" w:vAnchor="page" w:hAnchor="page" w:x="11222" w:y="11701"/>
            <w:shd w:val="solid" w:color="FFFFFF" w:fill="FFFFFF"/>
            <w:ind w:left="113" w:right="113"/>
            <w:jc w:val="center"/>
            <w:rPr>
              <w:rFonts w:cs="Arial"/>
              <w:sz w:val="22"/>
              <w:szCs w:val="22"/>
            </w:rPr>
          </w:pPr>
          <w:r>
            <w:rPr>
              <w:rFonts w:cs="Arial"/>
              <w:sz w:val="22"/>
              <w:szCs w:val="22"/>
            </w:rPr>
            <w:t xml:space="preserve">  </w:t>
          </w:r>
          <w:r w:rsidRPr="00981C3F">
            <w:rPr>
              <w:rFonts w:ascii="Z: 3of 9 BarCode" w:hAnsi="Z: 3of 9 BarCode" w:cs="Arial"/>
              <w:sz w:val="22"/>
              <w:szCs w:val="22"/>
            </w:rPr>
            <w:t>**</w:t>
          </w:r>
        </w:p>
      </w:tc>
    </w:tr>
  </w:tbl>
  <w:p w14:paraId="34AEBF28" w14:textId="77777777" w:rsidR="00BA0952" w:rsidRPr="00981C3F" w:rsidRDefault="00BA0952" w:rsidP="00A42648">
    <w:pPr>
      <w:framePr w:w="312" w:h="4591" w:hRule="exact" w:hSpace="181" w:wrap="around" w:vAnchor="page" w:hAnchor="page" w:x="11222" w:y="11701"/>
      <w:shd w:val="solid" w:color="FFFFFF" w:fill="FFFFFF"/>
      <w:rPr>
        <w:rFonts w:cs="Arial"/>
      </w:rPr>
    </w:pPr>
  </w:p>
  <w:p w14:paraId="2EE83707" w14:textId="77777777" w:rsidR="00BA0952" w:rsidRPr="001A7067" w:rsidRDefault="00BA0952" w:rsidP="00A42648">
    <w:pPr>
      <w:rPr>
        <w:rFonts w:ascii="Z: 3of 9 BarCode" w:hAnsi="Z: 3of 9 BarCode"/>
        <w:kern w:val="3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ED69F3" w14:textId="77777777" w:rsidR="00C8551C" w:rsidRDefault="00C414DF">
      <w:pPr>
        <w:spacing w:line="240" w:lineRule="auto"/>
      </w:pPr>
      <w:r>
        <w:separator/>
      </w:r>
    </w:p>
  </w:footnote>
  <w:footnote w:type="continuationSeparator" w:id="0">
    <w:p w14:paraId="323E1521" w14:textId="77777777" w:rsidR="00C8551C" w:rsidRDefault="00C414D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zonderlijnen"/>
      <w:tblW w:w="0" w:type="auto"/>
      <w:tblLook w:val="04A0" w:firstRow="1" w:lastRow="0" w:firstColumn="1" w:lastColumn="0" w:noHBand="0" w:noVBand="1"/>
    </w:tblPr>
    <w:tblGrid>
      <w:gridCol w:w="3251"/>
      <w:gridCol w:w="3250"/>
      <w:gridCol w:w="3251"/>
    </w:tblGrid>
    <w:tr w:rsidR="00C3036D" w14:paraId="1531AC06" w14:textId="77777777" w:rsidTr="00FA4019">
      <w:trPr>
        <w:trHeight w:val="1077"/>
      </w:trPr>
      <w:tc>
        <w:tcPr>
          <w:tcW w:w="3297" w:type="dxa"/>
        </w:tcPr>
        <w:p w14:paraId="3BC2C371" w14:textId="77777777" w:rsidR="009F7276" w:rsidRDefault="009F7276" w:rsidP="00100946">
          <w:pPr>
            <w:pStyle w:val="Titelformulier"/>
          </w:pPr>
        </w:p>
      </w:tc>
      <w:tc>
        <w:tcPr>
          <w:tcW w:w="3297" w:type="dxa"/>
        </w:tcPr>
        <w:p w14:paraId="39D0AA15" w14:textId="77777777" w:rsidR="009F7276" w:rsidRDefault="009F7276" w:rsidP="00100946">
          <w:pPr>
            <w:pStyle w:val="Titelformulier"/>
          </w:pPr>
        </w:p>
      </w:tc>
      <w:tc>
        <w:tcPr>
          <w:tcW w:w="3298" w:type="dxa"/>
        </w:tcPr>
        <w:p w14:paraId="1519ADEA" w14:textId="77777777" w:rsidR="009F7276" w:rsidRDefault="009F7276" w:rsidP="00100946">
          <w:pPr>
            <w:pStyle w:val="Titelformulier"/>
          </w:pPr>
        </w:p>
      </w:tc>
    </w:tr>
  </w:tbl>
  <w:p w14:paraId="2DA116A2" w14:textId="77777777" w:rsidR="00D6615F" w:rsidRDefault="00C414DF" w:rsidP="0093556D">
    <w:r>
      <w:rPr>
        <w:noProof/>
      </w:rPr>
      <w:drawing>
        <wp:anchor distT="0" distB="0" distL="114300" distR="114300" simplePos="0" relativeHeight="251659264" behindDoc="1" locked="1" layoutInCell="1" allowOverlap="0" wp14:anchorId="531B70B2" wp14:editId="5EBF34DA">
          <wp:simplePos x="0" y="0"/>
          <wp:positionH relativeFrom="page">
            <wp:posOffset>2752725</wp:posOffset>
          </wp:positionH>
          <wp:positionV relativeFrom="page">
            <wp:posOffset>352425</wp:posOffset>
          </wp:positionV>
          <wp:extent cx="2063750" cy="688975"/>
          <wp:effectExtent l="0" t="0" r="0" b="0"/>
          <wp:wrapNone/>
          <wp:docPr id="1" name="Afbeelding 2" descr="GWE LOGO ZW_groot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548580" name="Picture 2" descr="GWE LOGO ZW_groot 30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063750" cy="688975"/>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zonderlijnen"/>
      <w:tblW w:w="0" w:type="auto"/>
      <w:tblLook w:val="04A0" w:firstRow="1" w:lastRow="0" w:firstColumn="1" w:lastColumn="0" w:noHBand="0" w:noVBand="1"/>
    </w:tblPr>
    <w:tblGrid>
      <w:gridCol w:w="3251"/>
      <w:gridCol w:w="3250"/>
      <w:gridCol w:w="3251"/>
    </w:tblGrid>
    <w:tr w:rsidR="00C3036D" w14:paraId="3E55FC7F" w14:textId="77777777" w:rsidTr="00FA4019">
      <w:trPr>
        <w:trHeight w:val="1077"/>
      </w:trPr>
      <w:tc>
        <w:tcPr>
          <w:tcW w:w="3297" w:type="dxa"/>
        </w:tcPr>
        <w:p w14:paraId="26C48E32" w14:textId="77777777" w:rsidR="009F7276" w:rsidRDefault="009F7276" w:rsidP="00D6615F">
          <w:pPr>
            <w:pStyle w:val="Titelformulier"/>
          </w:pPr>
        </w:p>
      </w:tc>
      <w:tc>
        <w:tcPr>
          <w:tcW w:w="3297" w:type="dxa"/>
        </w:tcPr>
        <w:p w14:paraId="5D8FDDAB" w14:textId="77777777" w:rsidR="009F7276" w:rsidRDefault="009F7276" w:rsidP="00D6615F">
          <w:pPr>
            <w:pStyle w:val="Titelformulier"/>
          </w:pPr>
        </w:p>
      </w:tc>
      <w:tc>
        <w:tcPr>
          <w:tcW w:w="3298" w:type="dxa"/>
        </w:tcPr>
        <w:p w14:paraId="7337CA3A" w14:textId="77777777" w:rsidR="009F7276" w:rsidRDefault="009F7276" w:rsidP="00D6615F">
          <w:pPr>
            <w:pStyle w:val="Titelformulier"/>
          </w:pPr>
        </w:p>
      </w:tc>
    </w:tr>
  </w:tbl>
  <w:p w14:paraId="03C45D7F" w14:textId="77777777" w:rsidR="00D6615F" w:rsidRDefault="00C414DF" w:rsidP="00945433">
    <w:r>
      <w:rPr>
        <w:noProof/>
      </w:rPr>
      <w:drawing>
        <wp:anchor distT="0" distB="0" distL="114300" distR="114300" simplePos="0" relativeHeight="251658240" behindDoc="1" locked="1" layoutInCell="1" allowOverlap="0" wp14:anchorId="685B8761" wp14:editId="1A657B91">
          <wp:simplePos x="0" y="0"/>
          <wp:positionH relativeFrom="page">
            <wp:posOffset>2743200</wp:posOffset>
          </wp:positionH>
          <wp:positionV relativeFrom="page">
            <wp:posOffset>342265</wp:posOffset>
          </wp:positionV>
          <wp:extent cx="2062800" cy="687600"/>
          <wp:effectExtent l="0" t="0" r="0" b="0"/>
          <wp:wrapNone/>
          <wp:docPr id="2" name="Afbeelding 2" descr="GWE LOGO ZW_groot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368939" name="Picture 2" descr="GWE LOGO ZW_groot 30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062800" cy="6876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ADA0858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B90C97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394A81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CEEDF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73E960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8A0551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53E0A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33813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825B4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4E28AF2"/>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1D45C31"/>
    <w:multiLevelType w:val="multilevel"/>
    <w:tmpl w:val="EB34D5F8"/>
    <w:styleLink w:val="OpsommingWestland"/>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Courier New" w:hAnsi="Courier New"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Courier New" w:hAnsi="Courier New"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1" w15:restartNumberingAfterBreak="0">
    <w:nsid w:val="03E47858"/>
    <w:multiLevelType w:val="multilevel"/>
    <w:tmpl w:val="FC5CF420"/>
    <w:lvl w:ilvl="0">
      <w:start w:val="1"/>
      <w:numFmt w:val="decimal"/>
      <w:pStyle w:val="Artikel"/>
      <w:lvlText w:val="Artikel %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FD1656B"/>
    <w:multiLevelType w:val="multilevel"/>
    <w:tmpl w:val="0C08FF58"/>
    <w:lvl w:ilvl="0">
      <w:start w:val="1"/>
      <w:numFmt w:val="decimal"/>
      <w:pStyle w:val="Agendapunt"/>
      <w:lvlText w:val="%1."/>
      <w:lvlJc w:val="left"/>
      <w:pPr>
        <w:ind w:left="360" w:hanging="360"/>
      </w:pPr>
      <w:rPr>
        <w:rFonts w:hint="default"/>
      </w:rPr>
    </w:lvl>
    <w:lvl w:ilvl="1">
      <w:start w:val="1"/>
      <w:numFmt w:val="decimal"/>
      <w:pStyle w:val="Agendapuntsub"/>
      <w:lvlText w:val="%1.%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8432A16"/>
    <w:multiLevelType w:val="singleLevel"/>
    <w:tmpl w:val="5246A182"/>
    <w:lvl w:ilvl="0">
      <w:start w:val="1"/>
      <w:numFmt w:val="bullet"/>
      <w:pStyle w:val="Voorwerk2"/>
      <w:lvlText w:val=""/>
      <w:lvlJc w:val="left"/>
      <w:pPr>
        <w:tabs>
          <w:tab w:val="num" w:pos="360"/>
        </w:tabs>
        <w:ind w:left="284" w:hanging="284"/>
      </w:pPr>
      <w:rPr>
        <w:rFonts w:ascii="Symbol" w:hAnsi="Symbol" w:hint="default"/>
      </w:rPr>
    </w:lvl>
  </w:abstractNum>
  <w:abstractNum w:abstractNumId="14" w15:restartNumberingAfterBreak="0">
    <w:nsid w:val="3C484EFC"/>
    <w:multiLevelType w:val="hybridMultilevel"/>
    <w:tmpl w:val="F27E927E"/>
    <w:lvl w:ilvl="0" w:tplc="8D4E7110">
      <w:numFmt w:val="bullet"/>
      <w:lvlText w:val="-"/>
      <w:lvlJc w:val="left"/>
      <w:pPr>
        <w:ind w:left="360" w:hanging="360"/>
      </w:pPr>
      <w:rPr>
        <w:rFonts w:ascii="Arial" w:eastAsiaTheme="minorHAnsi" w:hAnsi="Arial" w:cs="Arial" w:hint="default"/>
      </w:rPr>
    </w:lvl>
    <w:lvl w:ilvl="1" w:tplc="E198FE7E" w:tentative="1">
      <w:start w:val="1"/>
      <w:numFmt w:val="bullet"/>
      <w:lvlText w:val="o"/>
      <w:lvlJc w:val="left"/>
      <w:pPr>
        <w:ind w:left="1080" w:hanging="360"/>
      </w:pPr>
      <w:rPr>
        <w:rFonts w:ascii="Courier New" w:hAnsi="Courier New" w:cs="Courier New" w:hint="default"/>
      </w:rPr>
    </w:lvl>
    <w:lvl w:ilvl="2" w:tplc="C6100EF4" w:tentative="1">
      <w:start w:val="1"/>
      <w:numFmt w:val="bullet"/>
      <w:lvlText w:val=""/>
      <w:lvlJc w:val="left"/>
      <w:pPr>
        <w:ind w:left="1800" w:hanging="360"/>
      </w:pPr>
      <w:rPr>
        <w:rFonts w:ascii="Wingdings" w:hAnsi="Wingdings" w:hint="default"/>
      </w:rPr>
    </w:lvl>
    <w:lvl w:ilvl="3" w:tplc="1608A832" w:tentative="1">
      <w:start w:val="1"/>
      <w:numFmt w:val="bullet"/>
      <w:lvlText w:val=""/>
      <w:lvlJc w:val="left"/>
      <w:pPr>
        <w:ind w:left="2520" w:hanging="360"/>
      </w:pPr>
      <w:rPr>
        <w:rFonts w:ascii="Symbol" w:hAnsi="Symbol" w:hint="default"/>
      </w:rPr>
    </w:lvl>
    <w:lvl w:ilvl="4" w:tplc="3300E274" w:tentative="1">
      <w:start w:val="1"/>
      <w:numFmt w:val="bullet"/>
      <w:lvlText w:val="o"/>
      <w:lvlJc w:val="left"/>
      <w:pPr>
        <w:ind w:left="3240" w:hanging="360"/>
      </w:pPr>
      <w:rPr>
        <w:rFonts w:ascii="Courier New" w:hAnsi="Courier New" w:cs="Courier New" w:hint="default"/>
      </w:rPr>
    </w:lvl>
    <w:lvl w:ilvl="5" w:tplc="FCB45168" w:tentative="1">
      <w:start w:val="1"/>
      <w:numFmt w:val="bullet"/>
      <w:lvlText w:val=""/>
      <w:lvlJc w:val="left"/>
      <w:pPr>
        <w:ind w:left="3960" w:hanging="360"/>
      </w:pPr>
      <w:rPr>
        <w:rFonts w:ascii="Wingdings" w:hAnsi="Wingdings" w:hint="default"/>
      </w:rPr>
    </w:lvl>
    <w:lvl w:ilvl="6" w:tplc="57EC91DA" w:tentative="1">
      <w:start w:val="1"/>
      <w:numFmt w:val="bullet"/>
      <w:lvlText w:val=""/>
      <w:lvlJc w:val="left"/>
      <w:pPr>
        <w:ind w:left="4680" w:hanging="360"/>
      </w:pPr>
      <w:rPr>
        <w:rFonts w:ascii="Symbol" w:hAnsi="Symbol" w:hint="default"/>
      </w:rPr>
    </w:lvl>
    <w:lvl w:ilvl="7" w:tplc="DB781F9A" w:tentative="1">
      <w:start w:val="1"/>
      <w:numFmt w:val="bullet"/>
      <w:lvlText w:val="o"/>
      <w:lvlJc w:val="left"/>
      <w:pPr>
        <w:ind w:left="5400" w:hanging="360"/>
      </w:pPr>
      <w:rPr>
        <w:rFonts w:ascii="Courier New" w:hAnsi="Courier New" w:cs="Courier New" w:hint="default"/>
      </w:rPr>
    </w:lvl>
    <w:lvl w:ilvl="8" w:tplc="CDF496EE" w:tentative="1">
      <w:start w:val="1"/>
      <w:numFmt w:val="bullet"/>
      <w:lvlText w:val=""/>
      <w:lvlJc w:val="left"/>
      <w:pPr>
        <w:ind w:left="6120" w:hanging="360"/>
      </w:pPr>
      <w:rPr>
        <w:rFonts w:ascii="Wingdings" w:hAnsi="Wingdings" w:hint="default"/>
      </w:rPr>
    </w:lvl>
  </w:abstractNum>
  <w:abstractNum w:abstractNumId="15" w15:restartNumberingAfterBreak="0">
    <w:nsid w:val="49C4366A"/>
    <w:multiLevelType w:val="hybridMultilevel"/>
    <w:tmpl w:val="7C4A99E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55BF4167"/>
    <w:multiLevelType w:val="hybridMultilevel"/>
    <w:tmpl w:val="7C44D434"/>
    <w:lvl w:ilvl="0" w:tplc="A9F466AE">
      <w:start w:val="1"/>
      <w:numFmt w:val="bullet"/>
      <w:lvlText w:val=""/>
      <w:lvlJc w:val="left"/>
      <w:pPr>
        <w:ind w:left="360" w:hanging="360"/>
      </w:pPr>
      <w:rPr>
        <w:rFonts w:ascii="Symbol" w:hAnsi="Symbol" w:hint="default"/>
      </w:rPr>
    </w:lvl>
    <w:lvl w:ilvl="1" w:tplc="840E824C">
      <w:start w:val="1"/>
      <w:numFmt w:val="bullet"/>
      <w:lvlText w:val="o"/>
      <w:lvlJc w:val="left"/>
      <w:pPr>
        <w:ind w:left="1080" w:hanging="360"/>
      </w:pPr>
      <w:rPr>
        <w:rFonts w:ascii="Courier New" w:hAnsi="Courier New" w:cs="Courier New" w:hint="default"/>
      </w:rPr>
    </w:lvl>
    <w:lvl w:ilvl="2" w:tplc="06F42DE4">
      <w:start w:val="1"/>
      <w:numFmt w:val="bullet"/>
      <w:lvlText w:val=""/>
      <w:lvlJc w:val="left"/>
      <w:pPr>
        <w:ind w:left="1800" w:hanging="360"/>
      </w:pPr>
      <w:rPr>
        <w:rFonts w:ascii="Wingdings" w:hAnsi="Wingdings" w:hint="default"/>
      </w:rPr>
    </w:lvl>
    <w:lvl w:ilvl="3" w:tplc="E21E4FBA">
      <w:start w:val="1"/>
      <w:numFmt w:val="bullet"/>
      <w:lvlText w:val=""/>
      <w:lvlJc w:val="left"/>
      <w:pPr>
        <w:ind w:left="2520" w:hanging="360"/>
      </w:pPr>
      <w:rPr>
        <w:rFonts w:ascii="Symbol" w:hAnsi="Symbol" w:hint="default"/>
      </w:rPr>
    </w:lvl>
    <w:lvl w:ilvl="4" w:tplc="11565032">
      <w:start w:val="1"/>
      <w:numFmt w:val="bullet"/>
      <w:lvlText w:val="o"/>
      <w:lvlJc w:val="left"/>
      <w:pPr>
        <w:ind w:left="3240" w:hanging="360"/>
      </w:pPr>
      <w:rPr>
        <w:rFonts w:ascii="Courier New" w:hAnsi="Courier New" w:cs="Courier New" w:hint="default"/>
      </w:rPr>
    </w:lvl>
    <w:lvl w:ilvl="5" w:tplc="E39ED196">
      <w:start w:val="1"/>
      <w:numFmt w:val="bullet"/>
      <w:lvlText w:val=""/>
      <w:lvlJc w:val="left"/>
      <w:pPr>
        <w:ind w:left="3960" w:hanging="360"/>
      </w:pPr>
      <w:rPr>
        <w:rFonts w:ascii="Wingdings" w:hAnsi="Wingdings" w:hint="default"/>
      </w:rPr>
    </w:lvl>
    <w:lvl w:ilvl="6" w:tplc="24F8C842">
      <w:start w:val="1"/>
      <w:numFmt w:val="bullet"/>
      <w:lvlText w:val=""/>
      <w:lvlJc w:val="left"/>
      <w:pPr>
        <w:ind w:left="4680" w:hanging="360"/>
      </w:pPr>
      <w:rPr>
        <w:rFonts w:ascii="Symbol" w:hAnsi="Symbol" w:hint="default"/>
      </w:rPr>
    </w:lvl>
    <w:lvl w:ilvl="7" w:tplc="42924210">
      <w:start w:val="1"/>
      <w:numFmt w:val="bullet"/>
      <w:lvlText w:val="o"/>
      <w:lvlJc w:val="left"/>
      <w:pPr>
        <w:ind w:left="5400" w:hanging="360"/>
      </w:pPr>
      <w:rPr>
        <w:rFonts w:ascii="Courier New" w:hAnsi="Courier New" w:cs="Courier New" w:hint="default"/>
      </w:rPr>
    </w:lvl>
    <w:lvl w:ilvl="8" w:tplc="D49C05C6">
      <w:start w:val="1"/>
      <w:numFmt w:val="bullet"/>
      <w:lvlText w:val=""/>
      <w:lvlJc w:val="left"/>
      <w:pPr>
        <w:ind w:left="6120" w:hanging="360"/>
      </w:pPr>
      <w:rPr>
        <w:rFonts w:ascii="Wingdings" w:hAnsi="Wingdings" w:hint="default"/>
      </w:rPr>
    </w:lvl>
  </w:abstractNum>
  <w:abstractNum w:abstractNumId="17" w15:restartNumberingAfterBreak="0">
    <w:nsid w:val="599C0896"/>
    <w:multiLevelType w:val="hybridMultilevel"/>
    <w:tmpl w:val="1CC03318"/>
    <w:lvl w:ilvl="0" w:tplc="B9CA2D7A">
      <w:start w:val="1"/>
      <w:numFmt w:val="decimal"/>
      <w:pStyle w:val="Artikelstijl"/>
      <w:lvlText w:val="Artikel  %1"/>
      <w:lvlJc w:val="left"/>
      <w:pPr>
        <w:ind w:left="720" w:hanging="360"/>
      </w:pPr>
      <w:rPr>
        <w:rFonts w:hint="default"/>
        <w:b/>
        <w:i w:val="0"/>
      </w:rPr>
    </w:lvl>
    <w:lvl w:ilvl="1" w:tplc="E7F4319E" w:tentative="1">
      <w:start w:val="1"/>
      <w:numFmt w:val="lowerLetter"/>
      <w:lvlText w:val="%2."/>
      <w:lvlJc w:val="left"/>
      <w:pPr>
        <w:ind w:left="1440" w:hanging="360"/>
      </w:pPr>
    </w:lvl>
    <w:lvl w:ilvl="2" w:tplc="C5FCF70E" w:tentative="1">
      <w:start w:val="1"/>
      <w:numFmt w:val="lowerRoman"/>
      <w:lvlText w:val="%3."/>
      <w:lvlJc w:val="right"/>
      <w:pPr>
        <w:ind w:left="2160" w:hanging="180"/>
      </w:pPr>
    </w:lvl>
    <w:lvl w:ilvl="3" w:tplc="6540BA0E" w:tentative="1">
      <w:start w:val="1"/>
      <w:numFmt w:val="decimal"/>
      <w:lvlText w:val="%4."/>
      <w:lvlJc w:val="left"/>
      <w:pPr>
        <w:ind w:left="2880" w:hanging="360"/>
      </w:pPr>
    </w:lvl>
    <w:lvl w:ilvl="4" w:tplc="4658232A" w:tentative="1">
      <w:start w:val="1"/>
      <w:numFmt w:val="lowerLetter"/>
      <w:lvlText w:val="%5."/>
      <w:lvlJc w:val="left"/>
      <w:pPr>
        <w:ind w:left="3600" w:hanging="360"/>
      </w:pPr>
    </w:lvl>
    <w:lvl w:ilvl="5" w:tplc="86B2FA2A" w:tentative="1">
      <w:start w:val="1"/>
      <w:numFmt w:val="lowerRoman"/>
      <w:lvlText w:val="%6."/>
      <w:lvlJc w:val="right"/>
      <w:pPr>
        <w:ind w:left="4320" w:hanging="180"/>
      </w:pPr>
    </w:lvl>
    <w:lvl w:ilvl="6" w:tplc="DE58725E" w:tentative="1">
      <w:start w:val="1"/>
      <w:numFmt w:val="decimal"/>
      <w:lvlText w:val="%7."/>
      <w:lvlJc w:val="left"/>
      <w:pPr>
        <w:ind w:left="5040" w:hanging="360"/>
      </w:pPr>
    </w:lvl>
    <w:lvl w:ilvl="7" w:tplc="EE3E5072" w:tentative="1">
      <w:start w:val="1"/>
      <w:numFmt w:val="lowerLetter"/>
      <w:lvlText w:val="%8."/>
      <w:lvlJc w:val="left"/>
      <w:pPr>
        <w:ind w:left="5760" w:hanging="360"/>
      </w:pPr>
    </w:lvl>
    <w:lvl w:ilvl="8" w:tplc="9F506506" w:tentative="1">
      <w:start w:val="1"/>
      <w:numFmt w:val="lowerRoman"/>
      <w:lvlText w:val="%9."/>
      <w:lvlJc w:val="right"/>
      <w:pPr>
        <w:ind w:left="6480" w:hanging="180"/>
      </w:pPr>
    </w:lvl>
  </w:abstractNum>
  <w:abstractNum w:abstractNumId="18" w15:restartNumberingAfterBreak="0">
    <w:nsid w:val="5D6E0B46"/>
    <w:multiLevelType w:val="multilevel"/>
    <w:tmpl w:val="334AF128"/>
    <w:lvl w:ilvl="0">
      <w:start w:val="1"/>
      <w:numFmt w:val="decimal"/>
      <w:pStyle w:val="Kop1"/>
      <w:lvlText w:val="%1."/>
      <w:lvlJc w:val="left"/>
      <w:pPr>
        <w:tabs>
          <w:tab w:val="num" w:pos="851"/>
        </w:tabs>
        <w:ind w:left="851" w:hanging="851"/>
      </w:pPr>
      <w:rPr>
        <w:rFonts w:hint="default"/>
      </w:rPr>
    </w:lvl>
    <w:lvl w:ilvl="1">
      <w:start w:val="1"/>
      <w:numFmt w:val="decimal"/>
      <w:pStyle w:val="Kop2"/>
      <w:lvlText w:val="%1.%2"/>
      <w:lvlJc w:val="left"/>
      <w:pPr>
        <w:tabs>
          <w:tab w:val="num" w:pos="851"/>
        </w:tabs>
        <w:ind w:left="851" w:hanging="851"/>
      </w:pPr>
      <w:rPr>
        <w:rFonts w:hint="default"/>
      </w:rPr>
    </w:lvl>
    <w:lvl w:ilvl="2">
      <w:start w:val="1"/>
      <w:numFmt w:val="decimal"/>
      <w:pStyle w:val="Kop3"/>
      <w:lvlText w:val="%1.%2.%3"/>
      <w:lvlJc w:val="left"/>
      <w:pPr>
        <w:tabs>
          <w:tab w:val="num" w:pos="851"/>
        </w:tabs>
        <w:ind w:left="851" w:hanging="851"/>
      </w:pPr>
      <w:rPr>
        <w:rFonts w:hint="default"/>
      </w:rPr>
    </w:lvl>
    <w:lvl w:ilvl="3">
      <w:start w:val="1"/>
      <w:numFmt w:val="decimal"/>
      <w:pStyle w:val="Kop4"/>
      <w:lvlText w:val="%1.%2.%3.%4"/>
      <w:lvlJc w:val="left"/>
      <w:pPr>
        <w:tabs>
          <w:tab w:val="num" w:pos="851"/>
        </w:tabs>
        <w:ind w:left="851" w:hanging="851"/>
      </w:pPr>
      <w:rPr>
        <w:rFonts w:hint="default"/>
      </w:rPr>
    </w:lvl>
    <w:lvl w:ilvl="4">
      <w:start w:val="1"/>
      <w:numFmt w:val="decimal"/>
      <w:pStyle w:val="Kop5"/>
      <w:lvlText w:val="%1.%2.%3.%4.%5"/>
      <w:lvlJc w:val="left"/>
      <w:pPr>
        <w:tabs>
          <w:tab w:val="num" w:pos="1077"/>
        </w:tabs>
        <w:ind w:left="1077" w:hanging="1077"/>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19" w15:restartNumberingAfterBreak="0">
    <w:nsid w:val="78CB5CE1"/>
    <w:multiLevelType w:val="multilevel"/>
    <w:tmpl w:val="A0322DB6"/>
    <w:lvl w:ilvl="0">
      <w:start w:val="1"/>
      <w:numFmt w:val="decimal"/>
      <w:pStyle w:val="Kop1rapport"/>
      <w:lvlText w:val="%1."/>
      <w:lvlJc w:val="left"/>
      <w:pPr>
        <w:tabs>
          <w:tab w:val="num" w:pos="851"/>
        </w:tabs>
        <w:ind w:left="851" w:hanging="851"/>
      </w:pPr>
      <w:rPr>
        <w:rFonts w:hint="default"/>
      </w:rPr>
    </w:lvl>
    <w:lvl w:ilvl="1">
      <w:start w:val="1"/>
      <w:numFmt w:val="decimal"/>
      <w:pStyle w:val="Kop2rapport"/>
      <w:lvlText w:val="%1.%2."/>
      <w:lvlJc w:val="left"/>
      <w:pPr>
        <w:tabs>
          <w:tab w:val="num" w:pos="851"/>
        </w:tabs>
        <w:ind w:left="851" w:hanging="851"/>
      </w:pPr>
      <w:rPr>
        <w:rFonts w:hint="default"/>
      </w:rPr>
    </w:lvl>
    <w:lvl w:ilvl="2">
      <w:start w:val="1"/>
      <w:numFmt w:val="decimal"/>
      <w:pStyle w:val="Kop3rapport"/>
      <w:lvlText w:val="%1.%2.%3."/>
      <w:lvlJc w:val="left"/>
      <w:pPr>
        <w:tabs>
          <w:tab w:val="num" w:pos="851"/>
        </w:tabs>
        <w:ind w:left="851" w:hanging="851"/>
      </w:pPr>
      <w:rPr>
        <w:rFonts w:hint="default"/>
      </w:rPr>
    </w:lvl>
    <w:lvl w:ilvl="3">
      <w:start w:val="1"/>
      <w:numFmt w:val="decimal"/>
      <w:pStyle w:val="Kop4rapport"/>
      <w:lvlText w:val="%1.%2.%3.%4."/>
      <w:lvlJc w:val="left"/>
      <w:pPr>
        <w:tabs>
          <w:tab w:val="num" w:pos="851"/>
        </w:tabs>
        <w:ind w:left="851" w:hanging="851"/>
      </w:pPr>
      <w:rPr>
        <w:rFonts w:hint="default"/>
      </w:rPr>
    </w:lvl>
    <w:lvl w:ilvl="4">
      <w:start w:val="1"/>
      <w:numFmt w:val="decimal"/>
      <w:lvlText w:val="%1.%2.%3.%4.%5."/>
      <w:lvlJc w:val="left"/>
      <w:pPr>
        <w:tabs>
          <w:tab w:val="num" w:pos="1077"/>
        </w:tabs>
        <w:ind w:left="1077" w:hanging="1077"/>
      </w:pPr>
      <w:rPr>
        <w:rFonts w:hint="default"/>
      </w:rPr>
    </w:lvl>
    <w:lvl w:ilvl="5">
      <w:start w:val="1"/>
      <w:numFmt w:val="decimal"/>
      <w:lvlText w:val="%1.%2.%3.%4.%5.%6."/>
      <w:lvlJc w:val="left"/>
      <w:pPr>
        <w:tabs>
          <w:tab w:val="num" w:pos="1077"/>
        </w:tabs>
        <w:ind w:left="1077" w:hanging="1077"/>
      </w:pPr>
      <w:rPr>
        <w:rFonts w:hint="default"/>
      </w:rPr>
    </w:lvl>
    <w:lvl w:ilvl="6">
      <w:start w:val="1"/>
      <w:numFmt w:val="decimal"/>
      <w:lvlText w:val="%1.%2.%3.%4.%5.%6.%7."/>
      <w:lvlJc w:val="left"/>
      <w:pPr>
        <w:tabs>
          <w:tab w:val="num" w:pos="1077"/>
        </w:tabs>
        <w:ind w:left="1077" w:hanging="1077"/>
      </w:pPr>
      <w:rPr>
        <w:rFonts w:hint="default"/>
      </w:rPr>
    </w:lvl>
    <w:lvl w:ilvl="7">
      <w:start w:val="1"/>
      <w:numFmt w:val="decimal"/>
      <w:lvlText w:val="%1.%2.%3.%4.%5.%6.%7.%8."/>
      <w:lvlJc w:val="left"/>
      <w:pPr>
        <w:tabs>
          <w:tab w:val="num" w:pos="1077"/>
        </w:tabs>
        <w:ind w:left="1077" w:hanging="1077"/>
      </w:pPr>
      <w:rPr>
        <w:rFonts w:hint="default"/>
      </w:rPr>
    </w:lvl>
    <w:lvl w:ilvl="8">
      <w:start w:val="1"/>
      <w:numFmt w:val="decimal"/>
      <w:lvlText w:val="%1.%2.%3.%4.%5.%6.%7.%8.%9."/>
      <w:lvlJc w:val="left"/>
      <w:pPr>
        <w:tabs>
          <w:tab w:val="num" w:pos="1077"/>
        </w:tabs>
        <w:ind w:left="1077" w:hanging="1077"/>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2"/>
  </w:num>
  <w:num w:numId="13">
    <w:abstractNumId w:val="17"/>
  </w:num>
  <w:num w:numId="14">
    <w:abstractNumId w:val="18"/>
  </w:num>
  <w:num w:numId="15">
    <w:abstractNumId w:val="19"/>
  </w:num>
  <w:num w:numId="16">
    <w:abstractNumId w:val="18"/>
  </w:num>
  <w:num w:numId="17">
    <w:abstractNumId w:val="19"/>
  </w:num>
  <w:num w:numId="18">
    <w:abstractNumId w:val="18"/>
  </w:num>
  <w:num w:numId="19">
    <w:abstractNumId w:val="19"/>
  </w:num>
  <w:num w:numId="20">
    <w:abstractNumId w:val="18"/>
  </w:num>
  <w:num w:numId="21">
    <w:abstractNumId w:val="19"/>
  </w:num>
  <w:num w:numId="22">
    <w:abstractNumId w:val="18"/>
  </w:num>
  <w:num w:numId="23">
    <w:abstractNumId w:val="18"/>
  </w:num>
  <w:num w:numId="24">
    <w:abstractNumId w:val="18"/>
  </w:num>
  <w:num w:numId="25">
    <w:abstractNumId w:val="18"/>
  </w:num>
  <w:num w:numId="26">
    <w:abstractNumId w:val="18"/>
  </w:num>
  <w:num w:numId="27">
    <w:abstractNumId w:val="10"/>
  </w:num>
  <w:num w:numId="28">
    <w:abstractNumId w:val="12"/>
  </w:num>
  <w:num w:numId="29">
    <w:abstractNumId w:val="11"/>
  </w:num>
  <w:num w:numId="30">
    <w:abstractNumId w:val="17"/>
  </w:num>
  <w:num w:numId="31">
    <w:abstractNumId w:val="18"/>
  </w:num>
  <w:num w:numId="32">
    <w:abstractNumId w:val="19"/>
  </w:num>
  <w:num w:numId="33">
    <w:abstractNumId w:val="9"/>
  </w:num>
  <w:num w:numId="34">
    <w:abstractNumId w:val="10"/>
  </w:num>
  <w:num w:numId="35">
    <w:abstractNumId w:val="14"/>
  </w:num>
  <w:num w:numId="36">
    <w:abstractNumId w:val="13"/>
  </w:num>
  <w:num w:numId="37">
    <w:abstractNumId w:val="15"/>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8"/>
  <w:autoHyphenation/>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EDD"/>
    <w:rsid w:val="000C6B15"/>
    <w:rsid w:val="00100946"/>
    <w:rsid w:val="001A7067"/>
    <w:rsid w:val="001F1A81"/>
    <w:rsid w:val="00267B11"/>
    <w:rsid w:val="002805D8"/>
    <w:rsid w:val="002A0128"/>
    <w:rsid w:val="002F2E1D"/>
    <w:rsid w:val="00312EDD"/>
    <w:rsid w:val="003811D8"/>
    <w:rsid w:val="00392503"/>
    <w:rsid w:val="0039761C"/>
    <w:rsid w:val="003A297C"/>
    <w:rsid w:val="003B6793"/>
    <w:rsid w:val="004642A0"/>
    <w:rsid w:val="00476F46"/>
    <w:rsid w:val="00482387"/>
    <w:rsid w:val="005A3058"/>
    <w:rsid w:val="005E7701"/>
    <w:rsid w:val="00626DD0"/>
    <w:rsid w:val="00646B0E"/>
    <w:rsid w:val="006C1DBA"/>
    <w:rsid w:val="00724FB4"/>
    <w:rsid w:val="008159F1"/>
    <w:rsid w:val="008312FA"/>
    <w:rsid w:val="00835A1C"/>
    <w:rsid w:val="00851739"/>
    <w:rsid w:val="00870005"/>
    <w:rsid w:val="008F19D1"/>
    <w:rsid w:val="00912126"/>
    <w:rsid w:val="0093556D"/>
    <w:rsid w:val="00945433"/>
    <w:rsid w:val="00981C3F"/>
    <w:rsid w:val="009B35EE"/>
    <w:rsid w:val="009F2D4D"/>
    <w:rsid w:val="009F7276"/>
    <w:rsid w:val="00A016C9"/>
    <w:rsid w:val="00A42648"/>
    <w:rsid w:val="00A42FDA"/>
    <w:rsid w:val="00A67D57"/>
    <w:rsid w:val="00A97B9E"/>
    <w:rsid w:val="00B26E51"/>
    <w:rsid w:val="00BA0952"/>
    <w:rsid w:val="00BD3640"/>
    <w:rsid w:val="00C3036D"/>
    <w:rsid w:val="00C316E5"/>
    <w:rsid w:val="00C414DF"/>
    <w:rsid w:val="00C53F8F"/>
    <w:rsid w:val="00C71BBD"/>
    <w:rsid w:val="00C8551C"/>
    <w:rsid w:val="00CA1963"/>
    <w:rsid w:val="00D6615F"/>
    <w:rsid w:val="00D75721"/>
    <w:rsid w:val="00DA504D"/>
    <w:rsid w:val="00EB6F86"/>
    <w:rsid w:val="00EF4BB3"/>
    <w:rsid w:val="00F47BFC"/>
    <w:rsid w:val="00F73F87"/>
    <w:rsid w:val="00FA4019"/>
    <w:rsid w:val="00FA422B"/>
    <w:rsid w:val="00FE1285"/>
    <w:rsid w:val="00FF5292"/>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2B32E7"/>
  <w15:docId w15:val="{8B89598A-7F4D-463D-BD32-B02E1774D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A3058"/>
    <w:pPr>
      <w:tabs>
        <w:tab w:val="left" w:pos="357"/>
      </w:tabs>
      <w:spacing w:after="0" w:line="270" w:lineRule="atLeast"/>
    </w:pPr>
    <w:rPr>
      <w:rFonts w:ascii="Arial" w:hAnsi="Arial" w:cs="Times New Roman"/>
      <w:spacing w:val="20"/>
      <w:sz w:val="18"/>
      <w:szCs w:val="24"/>
      <w:lang w:val="nl-NL" w:eastAsia="nl-NL"/>
    </w:rPr>
  </w:style>
  <w:style w:type="paragraph" w:styleId="Kop1">
    <w:name w:val="heading 1"/>
    <w:basedOn w:val="Standaard"/>
    <w:next w:val="Standaard"/>
    <w:link w:val="Kop1Char"/>
    <w:qFormat/>
    <w:rsid w:val="005A3058"/>
    <w:pPr>
      <w:keepNext/>
      <w:numPr>
        <w:numId w:val="31"/>
      </w:numPr>
      <w:tabs>
        <w:tab w:val="clear" w:pos="357"/>
      </w:tabs>
      <w:spacing w:before="240" w:after="60"/>
      <w:outlineLvl w:val="0"/>
    </w:pPr>
    <w:rPr>
      <w:rFonts w:eastAsia="Times New Roman" w:cs="Arial"/>
      <w:b/>
      <w:bCs/>
      <w:kern w:val="32"/>
      <w:sz w:val="32"/>
      <w:szCs w:val="32"/>
    </w:rPr>
  </w:style>
  <w:style w:type="paragraph" w:styleId="Kop2">
    <w:name w:val="heading 2"/>
    <w:basedOn w:val="Standaard"/>
    <w:next w:val="Standaard"/>
    <w:link w:val="Kop2Char"/>
    <w:qFormat/>
    <w:rsid w:val="005A3058"/>
    <w:pPr>
      <w:keepNext/>
      <w:numPr>
        <w:ilvl w:val="1"/>
        <w:numId w:val="31"/>
      </w:numPr>
      <w:tabs>
        <w:tab w:val="clear" w:pos="357"/>
      </w:tabs>
      <w:spacing w:before="240" w:after="60"/>
      <w:outlineLvl w:val="1"/>
    </w:pPr>
    <w:rPr>
      <w:rFonts w:eastAsia="Times New Roman" w:cs="Arial"/>
      <w:b/>
      <w:bCs/>
      <w:iCs/>
      <w:szCs w:val="28"/>
    </w:rPr>
  </w:style>
  <w:style w:type="paragraph" w:styleId="Kop3">
    <w:name w:val="heading 3"/>
    <w:basedOn w:val="Standaard"/>
    <w:next w:val="Standaard"/>
    <w:link w:val="Kop3Char"/>
    <w:qFormat/>
    <w:rsid w:val="005A3058"/>
    <w:pPr>
      <w:keepNext/>
      <w:numPr>
        <w:ilvl w:val="2"/>
        <w:numId w:val="31"/>
      </w:numPr>
      <w:tabs>
        <w:tab w:val="clear" w:pos="357"/>
      </w:tabs>
      <w:spacing w:before="240" w:after="60"/>
      <w:outlineLvl w:val="2"/>
    </w:pPr>
    <w:rPr>
      <w:rFonts w:eastAsia="Times New Roman" w:cs="Arial"/>
      <w:b/>
      <w:bCs/>
      <w:szCs w:val="26"/>
    </w:rPr>
  </w:style>
  <w:style w:type="paragraph" w:styleId="Kop4">
    <w:name w:val="heading 4"/>
    <w:basedOn w:val="Standaard"/>
    <w:next w:val="Standaard"/>
    <w:link w:val="Kop4Char"/>
    <w:qFormat/>
    <w:rsid w:val="005A3058"/>
    <w:pPr>
      <w:keepNext/>
      <w:numPr>
        <w:ilvl w:val="3"/>
        <w:numId w:val="31"/>
      </w:numPr>
      <w:tabs>
        <w:tab w:val="clear" w:pos="357"/>
      </w:tabs>
      <w:spacing w:before="240" w:after="60"/>
      <w:outlineLvl w:val="3"/>
    </w:pPr>
    <w:rPr>
      <w:rFonts w:eastAsia="Times New Roman"/>
      <w:b/>
      <w:bCs/>
      <w:szCs w:val="28"/>
    </w:rPr>
  </w:style>
  <w:style w:type="paragraph" w:styleId="Kop5">
    <w:name w:val="heading 5"/>
    <w:basedOn w:val="Standaard"/>
    <w:next w:val="Standaard"/>
    <w:link w:val="Kop5Char"/>
    <w:semiHidden/>
    <w:unhideWhenUsed/>
    <w:rsid w:val="005A3058"/>
    <w:pPr>
      <w:numPr>
        <w:ilvl w:val="4"/>
        <w:numId w:val="31"/>
      </w:numPr>
      <w:tabs>
        <w:tab w:val="clear" w:pos="357"/>
      </w:tabs>
      <w:spacing w:before="240" w:after="60"/>
      <w:outlineLvl w:val="4"/>
    </w:pPr>
    <w:rPr>
      <w:rFonts w:ascii="Calibri" w:hAnsi="Calibri"/>
      <w:b/>
      <w:bCs/>
      <w:i/>
      <w:iCs/>
      <w:sz w:val="26"/>
      <w:szCs w:val="26"/>
    </w:rPr>
  </w:style>
  <w:style w:type="paragraph" w:styleId="Kop6">
    <w:name w:val="heading 6"/>
    <w:basedOn w:val="Standaard"/>
    <w:next w:val="Standaard"/>
    <w:link w:val="Kop6Char"/>
    <w:semiHidden/>
    <w:unhideWhenUsed/>
    <w:qFormat/>
    <w:rsid w:val="005A3058"/>
    <w:pPr>
      <w:numPr>
        <w:ilvl w:val="5"/>
        <w:numId w:val="31"/>
      </w:numPr>
      <w:tabs>
        <w:tab w:val="clear" w:pos="357"/>
      </w:tabs>
      <w:spacing w:before="240" w:after="60"/>
      <w:outlineLvl w:val="5"/>
    </w:pPr>
    <w:rPr>
      <w:rFonts w:ascii="Calibri" w:hAnsi="Calibri"/>
      <w:b/>
      <w:bCs/>
      <w:sz w:val="22"/>
      <w:szCs w:val="22"/>
    </w:rPr>
  </w:style>
  <w:style w:type="paragraph" w:styleId="Kop7">
    <w:name w:val="heading 7"/>
    <w:basedOn w:val="Standaard"/>
    <w:next w:val="Standaard"/>
    <w:link w:val="Kop7Char"/>
    <w:semiHidden/>
    <w:unhideWhenUsed/>
    <w:qFormat/>
    <w:rsid w:val="005A3058"/>
    <w:pPr>
      <w:numPr>
        <w:ilvl w:val="6"/>
        <w:numId w:val="31"/>
      </w:numPr>
      <w:tabs>
        <w:tab w:val="clear" w:pos="357"/>
      </w:tabs>
      <w:spacing w:before="240" w:after="60"/>
      <w:outlineLvl w:val="6"/>
    </w:pPr>
    <w:rPr>
      <w:rFonts w:ascii="Calibri" w:hAnsi="Calibri"/>
      <w:sz w:val="24"/>
    </w:rPr>
  </w:style>
  <w:style w:type="paragraph" w:styleId="Kop8">
    <w:name w:val="heading 8"/>
    <w:basedOn w:val="Standaard"/>
    <w:next w:val="Standaard"/>
    <w:link w:val="Kop8Char"/>
    <w:semiHidden/>
    <w:unhideWhenUsed/>
    <w:qFormat/>
    <w:rsid w:val="005A3058"/>
    <w:pPr>
      <w:numPr>
        <w:ilvl w:val="7"/>
        <w:numId w:val="31"/>
      </w:numPr>
      <w:tabs>
        <w:tab w:val="clear" w:pos="357"/>
      </w:tabs>
      <w:spacing w:before="240" w:after="60"/>
      <w:outlineLvl w:val="7"/>
    </w:pPr>
    <w:rPr>
      <w:rFonts w:ascii="Calibri" w:hAnsi="Calibri"/>
      <w:i/>
      <w:iCs/>
      <w:sz w:val="24"/>
    </w:rPr>
  </w:style>
  <w:style w:type="paragraph" w:styleId="Kop9">
    <w:name w:val="heading 9"/>
    <w:basedOn w:val="Standaard"/>
    <w:next w:val="Standaard"/>
    <w:link w:val="Kop9Char"/>
    <w:semiHidden/>
    <w:unhideWhenUsed/>
    <w:qFormat/>
    <w:rsid w:val="005A3058"/>
    <w:pPr>
      <w:numPr>
        <w:ilvl w:val="8"/>
        <w:numId w:val="31"/>
      </w:numPr>
      <w:tabs>
        <w:tab w:val="clear" w:pos="357"/>
      </w:tabs>
      <w:spacing w:before="240" w:after="60"/>
      <w:outlineLvl w:val="8"/>
    </w:pPr>
    <w:rPr>
      <w:rFonts w:ascii="Cambria" w:hAnsi="Cambria"/>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5A3058"/>
    <w:pPr>
      <w:tabs>
        <w:tab w:val="center" w:pos="4536"/>
        <w:tab w:val="right" w:pos="9072"/>
      </w:tabs>
      <w:spacing w:line="240" w:lineRule="auto"/>
    </w:pPr>
  </w:style>
  <w:style w:type="paragraph" w:styleId="Voettekst">
    <w:name w:val="footer"/>
    <w:basedOn w:val="Standaard"/>
    <w:link w:val="VoettekstChar"/>
    <w:uiPriority w:val="99"/>
    <w:unhideWhenUsed/>
    <w:rsid w:val="003B6793"/>
    <w:pPr>
      <w:tabs>
        <w:tab w:val="clear" w:pos="357"/>
        <w:tab w:val="center" w:pos="4536"/>
        <w:tab w:val="right" w:pos="9072"/>
      </w:tabs>
      <w:spacing w:line="240" w:lineRule="auto"/>
    </w:pPr>
  </w:style>
  <w:style w:type="paragraph" w:customStyle="1" w:styleId="Adresgegevens">
    <w:name w:val="Adresgegevens"/>
    <w:basedOn w:val="Standaard"/>
    <w:qFormat/>
    <w:rsid w:val="005A3058"/>
    <w:pPr>
      <w:overflowPunct w:val="0"/>
      <w:autoSpaceDE w:val="0"/>
      <w:autoSpaceDN w:val="0"/>
      <w:adjustRightInd w:val="0"/>
      <w:spacing w:line="200" w:lineRule="exact"/>
      <w:textAlignment w:val="baseline"/>
    </w:pPr>
    <w:rPr>
      <w:rFonts w:eastAsia="Times New Roman"/>
      <w:kern w:val="30"/>
      <w:sz w:val="14"/>
    </w:rPr>
  </w:style>
  <w:style w:type="paragraph" w:customStyle="1" w:styleId="Titelformulier">
    <w:name w:val="Titelformulier"/>
    <w:basedOn w:val="Standaard"/>
    <w:link w:val="TitelformulierChar"/>
    <w:qFormat/>
    <w:rsid w:val="005A3058"/>
    <w:pPr>
      <w:spacing w:line="200" w:lineRule="exact"/>
    </w:pPr>
    <w:rPr>
      <w:rFonts w:ascii="Arial Vet" w:hAnsi="Arial Vet"/>
      <w:b/>
      <w:caps/>
      <w:kern w:val="100"/>
      <w:sz w:val="14"/>
      <w:szCs w:val="12"/>
    </w:rPr>
  </w:style>
  <w:style w:type="paragraph" w:customStyle="1" w:styleId="Formuliernummer">
    <w:name w:val="Formuliernummer"/>
    <w:basedOn w:val="Standaard"/>
    <w:rsid w:val="00FF5292"/>
    <w:pPr>
      <w:spacing w:line="240" w:lineRule="auto"/>
    </w:pPr>
    <w:rPr>
      <w:spacing w:val="0"/>
      <w:sz w:val="14"/>
    </w:rPr>
  </w:style>
  <w:style w:type="table" w:styleId="Tabelraster">
    <w:name w:val="Table Grid"/>
    <w:basedOn w:val="Standaardtabel"/>
    <w:rsid w:val="005A3058"/>
    <w:pPr>
      <w:spacing w:after="0" w:line="270" w:lineRule="atLeast"/>
    </w:pPr>
    <w:rPr>
      <w:rFonts w:ascii="Arial" w:hAnsi="Arial" w:cs="Times New Roman"/>
      <w:sz w:val="20"/>
      <w:szCs w:val="20"/>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blStylePr w:type="firstRow">
      <w:rPr>
        <w:b/>
      </w:rPr>
    </w:tblStylePr>
  </w:style>
  <w:style w:type="paragraph" w:styleId="Ballontekst">
    <w:name w:val="Balloon Text"/>
    <w:basedOn w:val="Standaard"/>
    <w:link w:val="BallontekstChar"/>
    <w:rsid w:val="003811D8"/>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3811D8"/>
    <w:rPr>
      <w:rFonts w:ascii="Tahoma" w:hAnsi="Tahoma" w:cs="Tahoma"/>
      <w:spacing w:val="20"/>
      <w:kern w:val="30"/>
      <w:sz w:val="16"/>
      <w:szCs w:val="16"/>
    </w:rPr>
  </w:style>
  <w:style w:type="character" w:customStyle="1" w:styleId="VoettekstChar">
    <w:name w:val="Voettekst Char"/>
    <w:basedOn w:val="Standaardalinea-lettertype"/>
    <w:link w:val="Voettekst"/>
    <w:uiPriority w:val="99"/>
    <w:rsid w:val="009F7276"/>
    <w:rPr>
      <w:rFonts w:ascii="Arial" w:hAnsi="Arial" w:cs="Times New Roman"/>
      <w:spacing w:val="20"/>
      <w:sz w:val="18"/>
      <w:szCs w:val="24"/>
      <w:lang w:val="nl-NL" w:eastAsia="nl-NL"/>
    </w:rPr>
  </w:style>
  <w:style w:type="character" w:customStyle="1" w:styleId="KoptekstChar">
    <w:name w:val="Koptekst Char"/>
    <w:basedOn w:val="Standaardalinea-lettertype"/>
    <w:link w:val="Koptekst"/>
    <w:rsid w:val="005A3058"/>
    <w:rPr>
      <w:rFonts w:ascii="Arial" w:hAnsi="Arial" w:cs="Times New Roman"/>
      <w:spacing w:val="20"/>
      <w:sz w:val="18"/>
      <w:szCs w:val="24"/>
      <w:lang w:val="nl-NL" w:eastAsia="nl-NL"/>
    </w:rPr>
  </w:style>
  <w:style w:type="paragraph" w:styleId="Lijstalinea">
    <w:name w:val="List Paragraph"/>
    <w:basedOn w:val="Standaard"/>
    <w:link w:val="LijstalineaChar"/>
    <w:uiPriority w:val="34"/>
    <w:qFormat/>
    <w:rsid w:val="005A3058"/>
    <w:pPr>
      <w:ind w:left="720"/>
      <w:contextualSpacing/>
    </w:pPr>
  </w:style>
  <w:style w:type="paragraph" w:customStyle="1" w:styleId="Agendapunt">
    <w:name w:val="Agendapunt"/>
    <w:basedOn w:val="Lijstalinea"/>
    <w:next w:val="Standaard"/>
    <w:qFormat/>
    <w:rsid w:val="005A3058"/>
    <w:pPr>
      <w:numPr>
        <w:numId w:val="28"/>
      </w:numPr>
      <w:tabs>
        <w:tab w:val="clear" w:pos="357"/>
      </w:tabs>
      <w:spacing w:before="240" w:after="120"/>
      <w:ind w:left="709" w:hanging="709"/>
      <w:contextualSpacing w:val="0"/>
    </w:pPr>
    <w:rPr>
      <w:rFonts w:ascii="Arial Vet" w:eastAsia="Times New Roman" w:hAnsi="Arial Vet"/>
      <w:caps/>
    </w:rPr>
  </w:style>
  <w:style w:type="paragraph" w:customStyle="1" w:styleId="Agendapuntsub">
    <w:name w:val="Agendapunt sub"/>
    <w:basedOn w:val="Lijstalinea"/>
    <w:next w:val="Standaard"/>
    <w:qFormat/>
    <w:rsid w:val="005A3058"/>
    <w:pPr>
      <w:numPr>
        <w:ilvl w:val="1"/>
        <w:numId w:val="28"/>
      </w:numPr>
      <w:tabs>
        <w:tab w:val="clear" w:pos="357"/>
      </w:tabs>
      <w:spacing w:before="240" w:after="60"/>
      <w:ind w:left="709" w:hanging="709"/>
      <w:contextualSpacing w:val="0"/>
    </w:pPr>
    <w:rPr>
      <w:rFonts w:eastAsia="Times New Roman"/>
      <w:b/>
    </w:rPr>
  </w:style>
  <w:style w:type="paragraph" w:customStyle="1" w:styleId="Artikelstijl">
    <w:name w:val="Artikelstijl"/>
    <w:basedOn w:val="Standaard"/>
    <w:next w:val="Standaard"/>
    <w:qFormat/>
    <w:rsid w:val="005A3058"/>
    <w:pPr>
      <w:numPr>
        <w:numId w:val="30"/>
      </w:numPr>
      <w:shd w:val="clear" w:color="auto" w:fill="D9D9D9" w:themeFill="background1" w:themeFillShade="D9"/>
      <w:tabs>
        <w:tab w:val="clear" w:pos="357"/>
      </w:tabs>
      <w:spacing w:before="240" w:after="120"/>
      <w:ind w:left="357" w:hanging="357"/>
    </w:pPr>
    <w:rPr>
      <w:rFonts w:ascii="Arial Vet" w:eastAsia="Times New Roman" w:hAnsi="Arial Vet"/>
      <w:b/>
    </w:rPr>
  </w:style>
  <w:style w:type="paragraph" w:customStyle="1" w:styleId="Bijlage">
    <w:name w:val="Bijlage"/>
    <w:basedOn w:val="Standaard"/>
    <w:next w:val="Standaard"/>
    <w:qFormat/>
    <w:rsid w:val="005A3058"/>
    <w:pPr>
      <w:pageBreakBefore/>
      <w:spacing w:after="60"/>
    </w:pPr>
    <w:rPr>
      <w:b/>
      <w:sz w:val="24"/>
    </w:rPr>
  </w:style>
  <w:style w:type="paragraph" w:customStyle="1" w:styleId="Bijlage-kop1tbvinhoudsopgave">
    <w:name w:val="Bijlage - kop 1 tbv inhoudsopgave"/>
    <w:basedOn w:val="Kop1"/>
    <w:next w:val="Standaard"/>
    <w:qFormat/>
    <w:rsid w:val="005A3058"/>
    <w:pPr>
      <w:keepNext w:val="0"/>
      <w:pageBreakBefore/>
      <w:widowControl w:val="0"/>
      <w:numPr>
        <w:numId w:val="0"/>
      </w:numPr>
      <w:shd w:val="clear" w:color="auto" w:fill="D9D9D9" w:themeFill="background1" w:themeFillShade="D9"/>
      <w:tabs>
        <w:tab w:val="left" w:pos="357"/>
      </w:tabs>
      <w:spacing w:before="0" w:after="120" w:line="240" w:lineRule="auto"/>
    </w:pPr>
    <w:rPr>
      <w:rFonts w:ascii="Arial Vet" w:eastAsia="Calibri" w:hAnsi="Arial Vet" w:cs="Times New Roman"/>
      <w:kern w:val="30"/>
      <w:sz w:val="24"/>
      <w:szCs w:val="20"/>
    </w:rPr>
  </w:style>
  <w:style w:type="paragraph" w:customStyle="1" w:styleId="Bijlage-nietvoorinhoudsopgave">
    <w:name w:val="Bijlage - niet voor inhoudsopgave"/>
    <w:basedOn w:val="Standaard"/>
    <w:next w:val="Standaard"/>
    <w:qFormat/>
    <w:rsid w:val="005A3058"/>
    <w:pPr>
      <w:pageBreakBefore/>
      <w:shd w:val="clear" w:color="auto" w:fill="D9D9D9" w:themeFill="background1" w:themeFillShade="D9"/>
      <w:spacing w:after="120"/>
    </w:pPr>
    <w:rPr>
      <w:b/>
      <w:sz w:val="24"/>
    </w:rPr>
  </w:style>
  <w:style w:type="paragraph" w:styleId="Bijschrift">
    <w:name w:val="caption"/>
    <w:basedOn w:val="Standaard"/>
    <w:next w:val="Standaard"/>
    <w:unhideWhenUsed/>
    <w:qFormat/>
    <w:rsid w:val="005A3058"/>
    <w:rPr>
      <w:bCs/>
      <w:i/>
      <w:sz w:val="16"/>
      <w:szCs w:val="20"/>
    </w:rPr>
  </w:style>
  <w:style w:type="paragraph" w:customStyle="1" w:styleId="Titelstijlcentrum">
    <w:name w:val="Titelstijl centrum"/>
    <w:basedOn w:val="Standaard"/>
    <w:next w:val="Standaard"/>
    <w:qFormat/>
    <w:rsid w:val="005A3058"/>
    <w:pPr>
      <w:shd w:val="clear" w:color="auto" w:fill="000000" w:themeFill="text1"/>
      <w:spacing w:after="120"/>
      <w:jc w:val="center"/>
    </w:pPr>
    <w:rPr>
      <w:rFonts w:ascii="Arial Vet" w:eastAsia="Times New Roman" w:hAnsi="Arial Vet"/>
      <w:b/>
      <w:caps/>
      <w:spacing w:val="40"/>
      <w:sz w:val="24"/>
    </w:rPr>
  </w:style>
  <w:style w:type="paragraph" w:customStyle="1" w:styleId="Centrumtitelstijl">
    <w:name w:val="Centrum titelstijl"/>
    <w:basedOn w:val="Titelstijlcentrum"/>
    <w:next w:val="Standaard"/>
    <w:rsid w:val="005A3058"/>
    <w:pPr>
      <w:pBdr>
        <w:top w:val="single" w:sz="4" w:space="1" w:color="auto"/>
        <w:left w:val="single" w:sz="4" w:space="0" w:color="auto"/>
        <w:bottom w:val="single" w:sz="4" w:space="1" w:color="auto"/>
        <w:right w:val="single" w:sz="4" w:space="0" w:color="auto"/>
      </w:pBdr>
    </w:pPr>
    <w:rPr>
      <w:bCs/>
      <w:szCs w:val="20"/>
    </w:rPr>
  </w:style>
  <w:style w:type="paragraph" w:customStyle="1" w:styleId="Clausule">
    <w:name w:val="Clausule"/>
    <w:basedOn w:val="Standaard"/>
    <w:qFormat/>
    <w:rsid w:val="005A3058"/>
    <w:pPr>
      <w:spacing w:line="240" w:lineRule="auto"/>
    </w:pPr>
    <w:rPr>
      <w:sz w:val="14"/>
    </w:rPr>
  </w:style>
  <w:style w:type="table" w:styleId="Gemiddeldraster3-accent1">
    <w:name w:val="Medium Grid 3 Accent 1"/>
    <w:aliases w:val="Westland standaard"/>
    <w:basedOn w:val="Standaardtabel"/>
    <w:uiPriority w:val="69"/>
    <w:rsid w:val="005A3058"/>
    <w:pPr>
      <w:spacing w:after="0" w:line="240" w:lineRule="auto"/>
    </w:pPr>
    <w:rPr>
      <w:rFonts w:ascii="Arial" w:hAnsi="Arial" w:cs="Times New Roman"/>
      <w:spacing w:val="20"/>
      <w:sz w:val="18"/>
      <w:szCs w:val="20"/>
      <w:lang w:val="nl-NL" w:eastAsia="nl-N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DE1F3"/>
    </w:tcPr>
    <w:tblStylePr w:type="firstRow">
      <w:rPr>
        <w:b/>
        <w:bCs/>
        <w:i w:val="0"/>
        <w:iCs w:val="0"/>
        <w:color w:val="FFFFFF" w:themeColor="background1"/>
      </w:rPr>
      <w:tblPr/>
      <w:tcPr>
        <w:shd w:val="clear" w:color="auto" w:fill="3284CE"/>
      </w:tcPr>
    </w:tblStylePr>
    <w:tblStylePr w:type="lastRow">
      <w:rPr>
        <w:b/>
        <w:bCs/>
        <w:i w:val="0"/>
        <w:iCs w:val="0"/>
        <w:color w:val="FFFFFF" w:themeColor="background1"/>
      </w:rPr>
      <w:tblPr/>
      <w:tcPr>
        <w:shd w:val="clear" w:color="auto" w:fill="3284CE"/>
      </w:tcPr>
    </w:tblStylePr>
    <w:tblStylePr w:type="firstCol">
      <w:rPr>
        <w:b/>
        <w:bCs/>
        <w:i w:val="0"/>
        <w:iCs w:val="0"/>
        <w:color w:val="FFFFFF" w:themeColor="background1"/>
      </w:rPr>
      <w:tblPr/>
      <w:tcPr>
        <w:shd w:val="clear" w:color="auto" w:fill="3284CE"/>
      </w:tcPr>
    </w:tblStylePr>
    <w:tblStylePr w:type="lastCol">
      <w:rPr>
        <w:b/>
        <w:bCs/>
        <w:i w:val="0"/>
        <w:iCs w:val="0"/>
        <w:color w:val="FFFFFF" w:themeColor="background1"/>
      </w:rPr>
      <w:tblPr/>
      <w:tcPr>
        <w:shd w:val="clear" w:color="auto" w:fill="3284CE"/>
      </w:tcPr>
    </w:tblStylePr>
    <w:tblStylePr w:type="band1Vert">
      <w:tblPr/>
      <w:tcPr>
        <w:shd w:val="clear" w:color="auto" w:fill="96C0E6"/>
      </w:tcPr>
    </w:tblStylePr>
    <w:tblStylePr w:type="band2Vert">
      <w:tblPr/>
      <w:tcPr>
        <w:shd w:val="clear" w:color="auto" w:fill="CDE1F3"/>
      </w:tcPr>
    </w:tblStylePr>
    <w:tblStylePr w:type="band1Horz">
      <w:tblPr/>
      <w:tcPr>
        <w:shd w:val="clear" w:color="auto" w:fill="96C0E6"/>
      </w:tcPr>
    </w:tblStylePr>
    <w:tblStylePr w:type="band2Horz">
      <w:tblPr/>
      <w:tcPr>
        <w:shd w:val="clear" w:color="auto" w:fill="CDE1F3"/>
      </w:tcPr>
    </w:tblStylePr>
  </w:style>
  <w:style w:type="character" w:styleId="GevolgdeHyperlink">
    <w:name w:val="FollowedHyperlink"/>
    <w:rsid w:val="005A3058"/>
    <w:rPr>
      <w:color w:val="007B85"/>
      <w:u w:val="single"/>
    </w:rPr>
  </w:style>
  <w:style w:type="character" w:styleId="Hyperlink">
    <w:name w:val="Hyperlink"/>
    <w:uiPriority w:val="99"/>
    <w:rsid w:val="005A3058"/>
    <w:rPr>
      <w:color w:val="00A14B"/>
      <w:u w:val="single"/>
    </w:rPr>
  </w:style>
  <w:style w:type="paragraph" w:styleId="Inhopg1">
    <w:name w:val="toc 1"/>
    <w:basedOn w:val="Standaard"/>
    <w:next w:val="Standaard"/>
    <w:autoRedefine/>
    <w:uiPriority w:val="39"/>
    <w:rsid w:val="005A3058"/>
    <w:pPr>
      <w:tabs>
        <w:tab w:val="left" w:pos="567"/>
        <w:tab w:val="right" w:leader="dot" w:pos="9742"/>
      </w:tabs>
      <w:spacing w:before="120"/>
      <w:ind w:left="567" w:hanging="567"/>
    </w:pPr>
    <w:rPr>
      <w:b/>
    </w:rPr>
  </w:style>
  <w:style w:type="paragraph" w:styleId="Inhopg2">
    <w:name w:val="toc 2"/>
    <w:basedOn w:val="Standaard"/>
    <w:next w:val="Standaard"/>
    <w:autoRedefine/>
    <w:uiPriority w:val="39"/>
    <w:rsid w:val="005A3058"/>
    <w:pPr>
      <w:tabs>
        <w:tab w:val="left" w:pos="1418"/>
        <w:tab w:val="right" w:leader="dot" w:pos="9742"/>
      </w:tabs>
      <w:ind w:left="1418" w:hanging="851"/>
    </w:pPr>
  </w:style>
  <w:style w:type="paragraph" w:styleId="Inhopg3">
    <w:name w:val="toc 3"/>
    <w:basedOn w:val="Standaard"/>
    <w:next w:val="Standaard"/>
    <w:autoRedefine/>
    <w:uiPriority w:val="39"/>
    <w:rsid w:val="005A3058"/>
    <w:pPr>
      <w:tabs>
        <w:tab w:val="left" w:pos="1418"/>
        <w:tab w:val="right" w:leader="dot" w:pos="9742"/>
      </w:tabs>
      <w:ind w:left="1418" w:hanging="851"/>
    </w:pPr>
  </w:style>
  <w:style w:type="paragraph" w:styleId="Inhopg4">
    <w:name w:val="toc 4"/>
    <w:basedOn w:val="Standaard"/>
    <w:next w:val="Standaard"/>
    <w:autoRedefine/>
    <w:uiPriority w:val="39"/>
    <w:rsid w:val="005A3058"/>
    <w:pPr>
      <w:tabs>
        <w:tab w:val="left" w:pos="1418"/>
        <w:tab w:val="right" w:leader="dot" w:pos="9742"/>
      </w:tabs>
      <w:ind w:left="1418" w:hanging="851"/>
    </w:pPr>
  </w:style>
  <w:style w:type="paragraph" w:customStyle="1" w:styleId="Kop1rapport">
    <w:name w:val="Kop 1 rapport"/>
    <w:basedOn w:val="Kop1"/>
    <w:next w:val="Standaard"/>
    <w:qFormat/>
    <w:rsid w:val="005A3058"/>
    <w:pPr>
      <w:numPr>
        <w:numId w:val="32"/>
      </w:numPr>
      <w:shd w:val="clear" w:color="auto" w:fill="000000"/>
      <w:spacing w:before="0" w:after="120"/>
    </w:pPr>
    <w:rPr>
      <w:kern w:val="30"/>
      <w:sz w:val="24"/>
    </w:rPr>
  </w:style>
  <w:style w:type="paragraph" w:customStyle="1" w:styleId="Kop2rapport">
    <w:name w:val="Kop 2 rapport"/>
    <w:basedOn w:val="Kop2"/>
    <w:next w:val="Standaard"/>
    <w:qFormat/>
    <w:rsid w:val="005A3058"/>
    <w:pPr>
      <w:numPr>
        <w:numId w:val="32"/>
      </w:numPr>
      <w:shd w:val="clear" w:color="auto" w:fill="D9D9D9"/>
      <w:spacing w:before="0" w:after="120"/>
    </w:pPr>
  </w:style>
  <w:style w:type="character" w:customStyle="1" w:styleId="Kop3Char">
    <w:name w:val="Kop 3 Char"/>
    <w:link w:val="Kop3"/>
    <w:rsid w:val="005A3058"/>
    <w:rPr>
      <w:rFonts w:ascii="Arial" w:eastAsia="Times New Roman" w:hAnsi="Arial" w:cs="Arial"/>
      <w:b/>
      <w:bCs/>
      <w:spacing w:val="20"/>
      <w:sz w:val="18"/>
      <w:szCs w:val="26"/>
      <w:lang w:val="nl-NL" w:eastAsia="nl-NL"/>
    </w:rPr>
  </w:style>
  <w:style w:type="paragraph" w:customStyle="1" w:styleId="Kop3rapport">
    <w:name w:val="Kop 3 rapport"/>
    <w:basedOn w:val="Kop3"/>
    <w:next w:val="Standaard"/>
    <w:qFormat/>
    <w:rsid w:val="005A3058"/>
    <w:pPr>
      <w:numPr>
        <w:numId w:val="32"/>
      </w:numPr>
      <w:shd w:val="clear" w:color="auto" w:fill="D9D9D9"/>
      <w:spacing w:before="0" w:after="120"/>
    </w:pPr>
  </w:style>
  <w:style w:type="character" w:customStyle="1" w:styleId="Kop4Char">
    <w:name w:val="Kop 4 Char"/>
    <w:link w:val="Kop4"/>
    <w:rsid w:val="005A3058"/>
    <w:rPr>
      <w:rFonts w:ascii="Arial" w:eastAsia="Times New Roman" w:hAnsi="Arial" w:cs="Times New Roman"/>
      <w:b/>
      <w:bCs/>
      <w:spacing w:val="20"/>
      <w:sz w:val="18"/>
      <w:szCs w:val="28"/>
      <w:lang w:val="nl-NL" w:eastAsia="nl-NL"/>
    </w:rPr>
  </w:style>
  <w:style w:type="paragraph" w:customStyle="1" w:styleId="Kop4rapport">
    <w:name w:val="Kop 4 rapport"/>
    <w:basedOn w:val="Kop3rapport"/>
    <w:next w:val="Standaard"/>
    <w:qFormat/>
    <w:rsid w:val="005A3058"/>
    <w:pPr>
      <w:numPr>
        <w:ilvl w:val="3"/>
      </w:numPr>
    </w:pPr>
  </w:style>
  <w:style w:type="character" w:customStyle="1" w:styleId="Kop5Char">
    <w:name w:val="Kop 5 Char"/>
    <w:link w:val="Kop5"/>
    <w:semiHidden/>
    <w:rsid w:val="005A3058"/>
    <w:rPr>
      <w:rFonts w:ascii="Calibri" w:hAnsi="Calibri" w:cs="Times New Roman"/>
      <w:b/>
      <w:bCs/>
      <w:i/>
      <w:iCs/>
      <w:spacing w:val="20"/>
      <w:sz w:val="26"/>
      <w:szCs w:val="26"/>
      <w:lang w:val="nl-NL" w:eastAsia="nl-NL"/>
    </w:rPr>
  </w:style>
  <w:style w:type="character" w:customStyle="1" w:styleId="Kop6Char">
    <w:name w:val="Kop 6 Char"/>
    <w:link w:val="Kop6"/>
    <w:semiHidden/>
    <w:rsid w:val="005A3058"/>
    <w:rPr>
      <w:rFonts w:ascii="Calibri" w:hAnsi="Calibri" w:cs="Times New Roman"/>
      <w:b/>
      <w:bCs/>
      <w:spacing w:val="20"/>
      <w:lang w:val="nl-NL" w:eastAsia="nl-NL"/>
    </w:rPr>
  </w:style>
  <w:style w:type="character" w:customStyle="1" w:styleId="Kop7Char">
    <w:name w:val="Kop 7 Char"/>
    <w:link w:val="Kop7"/>
    <w:semiHidden/>
    <w:rsid w:val="005A3058"/>
    <w:rPr>
      <w:rFonts w:ascii="Calibri" w:hAnsi="Calibri" w:cs="Times New Roman"/>
      <w:spacing w:val="20"/>
      <w:sz w:val="24"/>
      <w:szCs w:val="24"/>
      <w:lang w:val="nl-NL" w:eastAsia="nl-NL"/>
    </w:rPr>
  </w:style>
  <w:style w:type="character" w:customStyle="1" w:styleId="Kop8Char">
    <w:name w:val="Kop 8 Char"/>
    <w:link w:val="Kop8"/>
    <w:semiHidden/>
    <w:rsid w:val="005A3058"/>
    <w:rPr>
      <w:rFonts w:ascii="Calibri" w:hAnsi="Calibri" w:cs="Times New Roman"/>
      <w:i/>
      <w:iCs/>
      <w:spacing w:val="20"/>
      <w:sz w:val="24"/>
      <w:szCs w:val="24"/>
      <w:lang w:val="nl-NL" w:eastAsia="nl-NL"/>
    </w:rPr>
  </w:style>
  <w:style w:type="character" w:customStyle="1" w:styleId="Kop9Char">
    <w:name w:val="Kop 9 Char"/>
    <w:link w:val="Kop9"/>
    <w:semiHidden/>
    <w:rsid w:val="005A3058"/>
    <w:rPr>
      <w:rFonts w:ascii="Cambria" w:hAnsi="Cambria" w:cs="Times New Roman"/>
      <w:spacing w:val="20"/>
      <w:lang w:val="nl-NL" w:eastAsia="nl-NL"/>
    </w:rPr>
  </w:style>
  <w:style w:type="numbering" w:customStyle="1" w:styleId="OpsommingWestland">
    <w:name w:val="Opsomming_Westland"/>
    <w:basedOn w:val="Geenlijst"/>
    <w:uiPriority w:val="99"/>
    <w:rsid w:val="005A3058"/>
    <w:pPr>
      <w:numPr>
        <w:numId w:val="27"/>
      </w:numPr>
    </w:pPr>
  </w:style>
  <w:style w:type="paragraph" w:customStyle="1" w:styleId="Subtitelformulier">
    <w:name w:val="Subtitelformulier"/>
    <w:basedOn w:val="Standaard"/>
    <w:qFormat/>
    <w:rsid w:val="005A3058"/>
    <w:pPr>
      <w:spacing w:line="200" w:lineRule="exact"/>
    </w:pPr>
    <w:rPr>
      <w:rFonts w:eastAsia="Times New Roman"/>
      <w:caps/>
      <w:kern w:val="100"/>
      <w:sz w:val="14"/>
    </w:rPr>
  </w:style>
  <w:style w:type="paragraph" w:customStyle="1" w:styleId="Subtitelstijl">
    <w:name w:val="Subtitelstijl"/>
    <w:basedOn w:val="Standaard"/>
    <w:next w:val="Standaard"/>
    <w:qFormat/>
    <w:rsid w:val="005A3058"/>
    <w:pPr>
      <w:shd w:val="clear" w:color="auto" w:fill="D9D9D9"/>
      <w:spacing w:after="120"/>
    </w:pPr>
    <w:rPr>
      <w:rFonts w:eastAsia="Times New Roman"/>
      <w:b/>
    </w:rPr>
  </w:style>
  <w:style w:type="table" w:styleId="Tabelraster1">
    <w:name w:val="Table Grid 1"/>
    <w:basedOn w:val="Standaardtabel"/>
    <w:rsid w:val="005A3058"/>
    <w:pPr>
      <w:spacing w:after="0" w:line="270" w:lineRule="atLeast"/>
    </w:pPr>
    <w:rPr>
      <w:rFonts w:ascii="Arial" w:hAnsi="Arial" w:cs="Times New Roman"/>
      <w:spacing w:val="20"/>
      <w:sz w:val="18"/>
      <w:szCs w:val="20"/>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elstijlsjablonen">
    <w:name w:val="Tabelstijl sjablonen"/>
    <w:basedOn w:val="Standaardtabel"/>
    <w:uiPriority w:val="99"/>
    <w:rsid w:val="005A3058"/>
    <w:pPr>
      <w:spacing w:after="0" w:line="270" w:lineRule="atLeast"/>
    </w:pPr>
    <w:rPr>
      <w:rFonts w:ascii="Arial" w:eastAsia="Times New Roman" w:hAnsi="Arial" w:cs="Times New Roman"/>
      <w:sz w:val="18"/>
      <w:szCs w:val="20"/>
      <w:lang w:val="nl-NL" w:eastAsia="nl-NL"/>
    </w:rPr>
    <w:tblPr>
      <w:tblStyleRowBandSize w:val="1"/>
      <w:tblBorders>
        <w:insideH w:val="single" w:sz="18" w:space="0" w:color="FFFFFF"/>
        <w:insideV w:val="single" w:sz="18" w:space="0" w:color="FFFFFF"/>
      </w:tblBorders>
      <w:tblCellMar>
        <w:left w:w="28" w:type="dxa"/>
        <w:right w:w="28" w:type="dxa"/>
      </w:tblCellMar>
    </w:tblPr>
    <w:tblStylePr w:type="firstRow">
      <w:rPr>
        <w:b/>
        <w:color w:val="auto"/>
        <w:sz w:val="18"/>
      </w:rPr>
      <w:tblPr/>
      <w:trPr>
        <w:tblHeader/>
      </w:trPr>
      <w:tcPr>
        <w:shd w:val="clear" w:color="auto" w:fill="BFBFBF"/>
      </w:tcPr>
    </w:tblStylePr>
    <w:tblStylePr w:type="firstCol">
      <w:rPr>
        <w:b/>
      </w:rPr>
      <w:tblPr/>
      <w:tcPr>
        <w:shd w:val="clear" w:color="auto" w:fill="BFBFBF"/>
      </w:tcPr>
    </w:tblStylePr>
    <w:tblStylePr w:type="band1Horz">
      <w:tblPr/>
      <w:tcPr>
        <w:shd w:val="clear" w:color="auto" w:fill="F2F2F2"/>
      </w:tcPr>
    </w:tblStylePr>
    <w:tblStylePr w:type="band2Horz">
      <w:tblPr/>
      <w:tcPr>
        <w:shd w:val="clear" w:color="auto" w:fill="D9D9D9"/>
      </w:tcPr>
    </w:tblStylePr>
  </w:style>
  <w:style w:type="paragraph" w:customStyle="1" w:styleId="Team">
    <w:name w:val="Team"/>
    <w:basedOn w:val="Standaard"/>
    <w:qFormat/>
    <w:rsid w:val="005A3058"/>
    <w:pPr>
      <w:spacing w:line="200" w:lineRule="exact"/>
      <w:jc w:val="right"/>
    </w:pPr>
    <w:rPr>
      <w:caps/>
      <w:kern w:val="100"/>
      <w:sz w:val="14"/>
      <w:szCs w:val="14"/>
    </w:rPr>
  </w:style>
  <w:style w:type="character" w:customStyle="1" w:styleId="TitelformulierChar">
    <w:name w:val="Titelformulier Char"/>
    <w:link w:val="Titelformulier"/>
    <w:rsid w:val="005A3058"/>
    <w:rPr>
      <w:rFonts w:ascii="Arial Vet" w:hAnsi="Arial Vet" w:cs="Times New Roman"/>
      <w:b/>
      <w:caps/>
      <w:spacing w:val="20"/>
      <w:kern w:val="100"/>
      <w:sz w:val="14"/>
      <w:szCs w:val="12"/>
      <w:lang w:val="nl-NL" w:eastAsia="nl-NL"/>
    </w:rPr>
  </w:style>
  <w:style w:type="paragraph" w:customStyle="1" w:styleId="Titelstijl">
    <w:name w:val="Titelstijl"/>
    <w:basedOn w:val="Standaard"/>
    <w:next w:val="Standaard"/>
    <w:qFormat/>
    <w:rsid w:val="005A3058"/>
    <w:pPr>
      <w:shd w:val="clear" w:color="auto" w:fill="000000"/>
      <w:spacing w:after="120"/>
    </w:pPr>
    <w:rPr>
      <w:rFonts w:eastAsia="Times New Roman"/>
      <w:b/>
      <w:sz w:val="24"/>
    </w:rPr>
  </w:style>
  <w:style w:type="character" w:styleId="Voetnootmarkering">
    <w:name w:val="footnote reference"/>
    <w:rsid w:val="005A3058"/>
    <w:rPr>
      <w:vertAlign w:val="superscript"/>
    </w:rPr>
  </w:style>
  <w:style w:type="paragraph" w:styleId="Voetnoottekst">
    <w:name w:val="footnote text"/>
    <w:basedOn w:val="Standaard"/>
    <w:link w:val="VoetnoottekstChar"/>
    <w:rsid w:val="005A3058"/>
    <w:pPr>
      <w:spacing w:line="240" w:lineRule="auto"/>
    </w:pPr>
    <w:rPr>
      <w:sz w:val="14"/>
      <w:szCs w:val="20"/>
    </w:rPr>
  </w:style>
  <w:style w:type="character" w:customStyle="1" w:styleId="VoetnoottekstChar">
    <w:name w:val="Voetnoottekst Char"/>
    <w:link w:val="Voetnoottekst"/>
    <w:rsid w:val="005A3058"/>
    <w:rPr>
      <w:rFonts w:ascii="Arial" w:hAnsi="Arial" w:cs="Times New Roman"/>
      <w:spacing w:val="20"/>
      <w:sz w:val="14"/>
      <w:szCs w:val="20"/>
      <w:lang w:val="nl-NL" w:eastAsia="nl-NL"/>
    </w:rPr>
  </w:style>
  <w:style w:type="paragraph" w:customStyle="1" w:styleId="Formulierenstandaardstijl">
    <w:name w:val="Formulieren standaardstijl"/>
    <w:basedOn w:val="Standaard"/>
    <w:qFormat/>
    <w:rsid w:val="00691393"/>
    <w:rPr>
      <w:spacing w:val="0"/>
    </w:rPr>
  </w:style>
  <w:style w:type="paragraph" w:customStyle="1" w:styleId="Invulgedeelteinvul">
    <w:name w:val="Invulgedeelteinvul"/>
    <w:basedOn w:val="Standaard"/>
    <w:qFormat/>
    <w:rsid w:val="00CC5D2C"/>
    <w:pPr>
      <w:tabs>
        <w:tab w:val="center" w:pos="4536"/>
        <w:tab w:val="right" w:pos="9072"/>
      </w:tabs>
      <w:spacing w:line="200" w:lineRule="exact"/>
    </w:pPr>
    <w:rPr>
      <w:sz w:val="14"/>
      <w:szCs w:val="14"/>
    </w:rPr>
  </w:style>
  <w:style w:type="paragraph" w:customStyle="1" w:styleId="Invulgedeeltekop">
    <w:name w:val="Invulgedeeltekop"/>
    <w:basedOn w:val="Koptekst"/>
    <w:qFormat/>
    <w:rsid w:val="00CC5D2C"/>
    <w:pPr>
      <w:spacing w:line="200" w:lineRule="exact"/>
    </w:pPr>
    <w:rPr>
      <w:caps/>
      <w:sz w:val="12"/>
      <w:szCs w:val="12"/>
    </w:rPr>
  </w:style>
  <w:style w:type="paragraph" w:styleId="Lijstopsomteken">
    <w:name w:val="List Bullet"/>
    <w:basedOn w:val="Standaard"/>
    <w:uiPriority w:val="99"/>
    <w:semiHidden/>
    <w:unhideWhenUsed/>
    <w:qFormat/>
    <w:rsid w:val="00F35E92"/>
    <w:pPr>
      <w:numPr>
        <w:numId w:val="33"/>
      </w:numPr>
      <w:contextualSpacing/>
    </w:pPr>
  </w:style>
  <w:style w:type="character" w:styleId="Paginanummer">
    <w:name w:val="page number"/>
    <w:basedOn w:val="Standaardalinea-lettertype"/>
    <w:uiPriority w:val="99"/>
    <w:unhideWhenUsed/>
    <w:rsid w:val="009F1CB4"/>
    <w:rPr>
      <w:rFonts w:ascii="Arial" w:hAnsi="Arial"/>
      <w:b w:val="0"/>
      <w:i w:val="0"/>
      <w:caps/>
      <w:smallCaps w:val="0"/>
      <w:sz w:val="12"/>
    </w:rPr>
  </w:style>
  <w:style w:type="table" w:customStyle="1" w:styleId="tabelzonderlijnen">
    <w:name w:val="tabel zonder lijnen"/>
    <w:basedOn w:val="Standaardtabel"/>
    <w:uiPriority w:val="99"/>
    <w:rsid w:val="0096084C"/>
    <w:pPr>
      <w:spacing w:after="0" w:line="270" w:lineRule="atLeast"/>
    </w:pPr>
    <w:rPr>
      <w:rFonts w:ascii="Arial" w:hAnsi="Arial"/>
      <w:sz w:val="18"/>
    </w:rPr>
    <w:tblPr>
      <w:tblCellMar>
        <w:left w:w="0" w:type="dxa"/>
        <w:right w:w="0" w:type="dxa"/>
      </w:tblCellMar>
    </w:tblPr>
  </w:style>
  <w:style w:type="paragraph" w:customStyle="1" w:styleId="Artikel">
    <w:name w:val="Artikel"/>
    <w:basedOn w:val="Lijstalinea"/>
    <w:next w:val="Standaard"/>
    <w:qFormat/>
    <w:rsid w:val="008B5B06"/>
    <w:pPr>
      <w:numPr>
        <w:numId w:val="29"/>
      </w:numPr>
    </w:pPr>
    <w:rPr>
      <w:b/>
    </w:rPr>
  </w:style>
  <w:style w:type="character" w:customStyle="1" w:styleId="Kop1Char">
    <w:name w:val="Kop 1 Char"/>
    <w:basedOn w:val="Standaardalinea-lettertype"/>
    <w:link w:val="Kop1"/>
    <w:rsid w:val="00841CD9"/>
    <w:rPr>
      <w:rFonts w:ascii="Arial" w:eastAsia="Times New Roman" w:hAnsi="Arial" w:cs="Arial"/>
      <w:b/>
      <w:bCs/>
      <w:spacing w:val="20"/>
      <w:kern w:val="32"/>
      <w:sz w:val="32"/>
      <w:szCs w:val="32"/>
      <w:lang w:val="nl-NL" w:eastAsia="nl-NL"/>
    </w:rPr>
  </w:style>
  <w:style w:type="character" w:customStyle="1" w:styleId="Kop2Char">
    <w:name w:val="Kop 2 Char"/>
    <w:basedOn w:val="Standaardalinea-lettertype"/>
    <w:link w:val="Kop2"/>
    <w:rsid w:val="004D2DC2"/>
    <w:rPr>
      <w:rFonts w:ascii="Arial" w:eastAsia="Times New Roman" w:hAnsi="Arial" w:cs="Arial"/>
      <w:b/>
      <w:bCs/>
      <w:iCs/>
      <w:spacing w:val="20"/>
      <w:sz w:val="18"/>
      <w:szCs w:val="28"/>
      <w:lang w:val="nl-NL" w:eastAsia="nl-NL"/>
    </w:rPr>
  </w:style>
  <w:style w:type="character" w:styleId="Nadruk">
    <w:name w:val="Emphasis"/>
    <w:basedOn w:val="Standaardalinea-lettertype"/>
    <w:uiPriority w:val="20"/>
    <w:rsid w:val="00D1197D"/>
    <w:rPr>
      <w:i/>
      <w:iCs/>
    </w:rPr>
  </w:style>
  <w:style w:type="paragraph" w:styleId="Standaardinspringing">
    <w:name w:val="Normal Indent"/>
    <w:basedOn w:val="Standaard"/>
    <w:uiPriority w:val="99"/>
    <w:unhideWhenUsed/>
    <w:rsid w:val="00841CD9"/>
    <w:pPr>
      <w:ind w:left="720"/>
    </w:pPr>
  </w:style>
  <w:style w:type="character" w:customStyle="1" w:styleId="OndertitelChar">
    <w:name w:val="Ondertitel Char"/>
    <w:basedOn w:val="Standaardalinea-lettertype"/>
    <w:link w:val="Ondertitel"/>
    <w:uiPriority w:val="11"/>
    <w:rsid w:val="00336FFF"/>
    <w:rPr>
      <w:rFonts w:ascii="Arial Black" w:eastAsiaTheme="majorEastAsia" w:hAnsi="Arial Black" w:cstheme="majorBidi"/>
      <w:iCs/>
      <w:spacing w:val="15"/>
      <w:sz w:val="20"/>
      <w:szCs w:val="24"/>
      <w:lang w:val="nl-NL" w:eastAsia="nl-NL"/>
    </w:rPr>
  </w:style>
  <w:style w:type="paragraph" w:styleId="Ondertitel">
    <w:name w:val="Subtitle"/>
    <w:basedOn w:val="Standaard"/>
    <w:next w:val="Standaard"/>
    <w:link w:val="OndertitelChar"/>
    <w:uiPriority w:val="11"/>
    <w:qFormat/>
    <w:rsid w:val="00336FFF"/>
    <w:pPr>
      <w:numPr>
        <w:ilvl w:val="1"/>
      </w:numPr>
      <w:jc w:val="center"/>
    </w:pPr>
    <w:rPr>
      <w:rFonts w:ascii="Arial Black" w:eastAsiaTheme="majorEastAsia" w:hAnsi="Arial Black" w:cstheme="majorBidi"/>
      <w:iCs/>
      <w:spacing w:val="15"/>
      <w:sz w:val="20"/>
    </w:rPr>
  </w:style>
  <w:style w:type="character" w:customStyle="1" w:styleId="TitelChar">
    <w:name w:val="Titel Char"/>
    <w:basedOn w:val="Standaardalinea-lettertype"/>
    <w:link w:val="Titel"/>
    <w:uiPriority w:val="10"/>
    <w:rsid w:val="00B221CF"/>
    <w:rPr>
      <w:rFonts w:ascii="Arial Black" w:eastAsiaTheme="majorEastAsia" w:hAnsi="Arial Black" w:cstheme="majorBidi"/>
      <w:spacing w:val="20"/>
      <w:kern w:val="30"/>
      <w:sz w:val="24"/>
      <w:szCs w:val="52"/>
      <w:lang w:val="nl-NL" w:eastAsia="nl-NL"/>
    </w:rPr>
  </w:style>
  <w:style w:type="paragraph" w:styleId="Titel">
    <w:name w:val="Title"/>
    <w:basedOn w:val="Standaard"/>
    <w:next w:val="Standaard"/>
    <w:link w:val="TitelChar"/>
    <w:uiPriority w:val="10"/>
    <w:qFormat/>
    <w:rsid w:val="00B221CF"/>
    <w:pPr>
      <w:spacing w:after="300"/>
      <w:contextualSpacing/>
      <w:jc w:val="center"/>
    </w:pPr>
    <w:rPr>
      <w:rFonts w:ascii="Arial Black" w:eastAsiaTheme="majorEastAsia" w:hAnsi="Arial Black" w:cstheme="majorBidi"/>
      <w:kern w:val="30"/>
      <w:sz w:val="24"/>
      <w:szCs w:val="52"/>
    </w:rPr>
  </w:style>
  <w:style w:type="paragraph" w:customStyle="1" w:styleId="Normal0">
    <w:name w:val="Normal_0"/>
    <w:qFormat/>
    <w:rsid w:val="005E7701"/>
    <w:pPr>
      <w:tabs>
        <w:tab w:val="left" w:pos="357"/>
      </w:tabs>
      <w:spacing w:after="0" w:line="270" w:lineRule="atLeast"/>
    </w:pPr>
    <w:rPr>
      <w:rFonts w:ascii="Arial" w:hAnsi="Arial" w:cs="Times New Roman"/>
      <w:spacing w:val="20"/>
      <w:sz w:val="18"/>
      <w:szCs w:val="24"/>
      <w:lang w:val="nl-NL" w:eastAsia="nl-NL"/>
    </w:rPr>
  </w:style>
  <w:style w:type="paragraph" w:customStyle="1" w:styleId="Heading10">
    <w:name w:val="Heading 1_0"/>
    <w:basedOn w:val="Normal0"/>
    <w:next w:val="Normal0"/>
    <w:qFormat/>
    <w:rsid w:val="005E7701"/>
    <w:pPr>
      <w:keepNext/>
      <w:tabs>
        <w:tab w:val="clear" w:pos="357"/>
        <w:tab w:val="num" w:pos="851"/>
      </w:tabs>
      <w:spacing w:before="240" w:after="60"/>
      <w:ind w:left="851" w:hanging="851"/>
      <w:outlineLvl w:val="0"/>
    </w:pPr>
    <w:rPr>
      <w:rFonts w:eastAsia="Times New Roman" w:cs="Arial"/>
      <w:b/>
      <w:bCs/>
      <w:kern w:val="32"/>
      <w:sz w:val="32"/>
      <w:szCs w:val="32"/>
    </w:rPr>
  </w:style>
  <w:style w:type="paragraph" w:customStyle="1" w:styleId="Heading20">
    <w:name w:val="Heading 2_0"/>
    <w:basedOn w:val="Normal0"/>
    <w:next w:val="Normal0"/>
    <w:qFormat/>
    <w:rsid w:val="005E7701"/>
    <w:pPr>
      <w:keepNext/>
      <w:tabs>
        <w:tab w:val="clear" w:pos="357"/>
        <w:tab w:val="num" w:pos="851"/>
      </w:tabs>
      <w:spacing w:before="240" w:after="60"/>
      <w:ind w:left="851" w:hanging="851"/>
      <w:outlineLvl w:val="1"/>
    </w:pPr>
    <w:rPr>
      <w:rFonts w:eastAsia="Times New Roman" w:cs="Arial"/>
      <w:b/>
      <w:bCs/>
      <w:iCs/>
      <w:szCs w:val="28"/>
    </w:rPr>
  </w:style>
  <w:style w:type="paragraph" w:customStyle="1" w:styleId="Heading30">
    <w:name w:val="Heading 3_0"/>
    <w:basedOn w:val="Normal0"/>
    <w:next w:val="Normal0"/>
    <w:qFormat/>
    <w:rsid w:val="005E7701"/>
    <w:pPr>
      <w:keepNext/>
      <w:tabs>
        <w:tab w:val="clear" w:pos="357"/>
        <w:tab w:val="num" w:pos="851"/>
      </w:tabs>
      <w:spacing w:before="240" w:after="60"/>
      <w:ind w:left="851" w:hanging="851"/>
      <w:outlineLvl w:val="2"/>
    </w:pPr>
    <w:rPr>
      <w:rFonts w:eastAsia="Times New Roman" w:cs="Arial"/>
      <w:b/>
      <w:bCs/>
      <w:szCs w:val="26"/>
    </w:rPr>
  </w:style>
  <w:style w:type="paragraph" w:customStyle="1" w:styleId="Heading40">
    <w:name w:val="Heading 4_0"/>
    <w:basedOn w:val="Normal0"/>
    <w:next w:val="Normal0"/>
    <w:qFormat/>
    <w:rsid w:val="00531ED6"/>
    <w:pPr>
      <w:keepNext/>
      <w:tabs>
        <w:tab w:val="clear" w:pos="357"/>
        <w:tab w:val="num" w:pos="851"/>
      </w:tabs>
      <w:spacing w:before="240" w:after="60"/>
      <w:ind w:left="851" w:hanging="851"/>
      <w:outlineLvl w:val="3"/>
    </w:pPr>
    <w:rPr>
      <w:rFonts w:eastAsia="Times New Roman"/>
      <w:b/>
      <w:bCs/>
      <w:szCs w:val="28"/>
    </w:rPr>
  </w:style>
  <w:style w:type="paragraph" w:customStyle="1" w:styleId="Heading50">
    <w:name w:val="Heading 5_0"/>
    <w:basedOn w:val="Normal0"/>
    <w:next w:val="Normal0"/>
    <w:semiHidden/>
    <w:unhideWhenUsed/>
    <w:rsid w:val="00531ED6"/>
    <w:pPr>
      <w:tabs>
        <w:tab w:val="clear" w:pos="357"/>
        <w:tab w:val="num" w:pos="1077"/>
      </w:tabs>
      <w:spacing w:before="240" w:after="60"/>
      <w:ind w:left="1077" w:hanging="1077"/>
      <w:outlineLvl w:val="4"/>
    </w:pPr>
    <w:rPr>
      <w:rFonts w:ascii="Calibri" w:hAnsi="Calibri"/>
      <w:b/>
      <w:bCs/>
      <w:i/>
      <w:iCs/>
      <w:sz w:val="26"/>
      <w:szCs w:val="26"/>
    </w:rPr>
  </w:style>
  <w:style w:type="paragraph" w:customStyle="1" w:styleId="Heading60">
    <w:name w:val="Heading 6_0"/>
    <w:basedOn w:val="Normal0"/>
    <w:next w:val="Normal0"/>
    <w:semiHidden/>
    <w:unhideWhenUsed/>
    <w:qFormat/>
    <w:rsid w:val="00531ED6"/>
    <w:pPr>
      <w:tabs>
        <w:tab w:val="clear" w:pos="357"/>
      </w:tabs>
      <w:spacing w:before="240" w:after="60"/>
      <w:ind w:left="1152" w:hanging="1152"/>
      <w:outlineLvl w:val="5"/>
    </w:pPr>
    <w:rPr>
      <w:rFonts w:ascii="Calibri" w:hAnsi="Calibri"/>
      <w:b/>
      <w:bCs/>
      <w:sz w:val="22"/>
      <w:szCs w:val="22"/>
    </w:rPr>
  </w:style>
  <w:style w:type="paragraph" w:customStyle="1" w:styleId="Heading70">
    <w:name w:val="Heading 7_0"/>
    <w:basedOn w:val="Normal0"/>
    <w:next w:val="Normal0"/>
    <w:semiHidden/>
    <w:unhideWhenUsed/>
    <w:qFormat/>
    <w:rsid w:val="00531ED6"/>
    <w:pPr>
      <w:tabs>
        <w:tab w:val="clear" w:pos="357"/>
      </w:tabs>
      <w:spacing w:before="240" w:after="60"/>
      <w:ind w:left="1296" w:hanging="1296"/>
      <w:outlineLvl w:val="6"/>
    </w:pPr>
    <w:rPr>
      <w:rFonts w:ascii="Calibri" w:hAnsi="Calibri"/>
      <w:sz w:val="24"/>
    </w:rPr>
  </w:style>
  <w:style w:type="paragraph" w:customStyle="1" w:styleId="Heading80">
    <w:name w:val="Heading 8_0"/>
    <w:basedOn w:val="Normal0"/>
    <w:next w:val="Normal0"/>
    <w:semiHidden/>
    <w:unhideWhenUsed/>
    <w:qFormat/>
    <w:rsid w:val="00531ED6"/>
    <w:pPr>
      <w:tabs>
        <w:tab w:val="clear" w:pos="357"/>
      </w:tabs>
      <w:spacing w:before="240" w:after="60"/>
      <w:ind w:left="1440" w:hanging="1440"/>
      <w:outlineLvl w:val="7"/>
    </w:pPr>
    <w:rPr>
      <w:rFonts w:ascii="Calibri" w:hAnsi="Calibri"/>
      <w:i/>
      <w:iCs/>
      <w:sz w:val="24"/>
    </w:rPr>
  </w:style>
  <w:style w:type="paragraph" w:customStyle="1" w:styleId="Heading90">
    <w:name w:val="Heading 9_0"/>
    <w:basedOn w:val="Normal0"/>
    <w:next w:val="Normal0"/>
    <w:semiHidden/>
    <w:unhideWhenUsed/>
    <w:qFormat/>
    <w:rsid w:val="00531ED6"/>
    <w:pPr>
      <w:tabs>
        <w:tab w:val="clear" w:pos="357"/>
      </w:tabs>
      <w:spacing w:before="240" w:after="60"/>
      <w:ind w:left="1584" w:hanging="1584"/>
      <w:outlineLvl w:val="8"/>
    </w:pPr>
    <w:rPr>
      <w:rFonts w:ascii="Cambria" w:hAnsi="Cambria"/>
      <w:sz w:val="22"/>
      <w:szCs w:val="22"/>
    </w:rPr>
  </w:style>
  <w:style w:type="character" w:customStyle="1" w:styleId="DefaultParagraphFont0">
    <w:name w:val="Default Paragraph Font_0"/>
    <w:semiHidden/>
    <w:unhideWhenUsed/>
  </w:style>
  <w:style w:type="table" w:customStyle="1" w:styleId="TableNormal0">
    <w:name w:val="Table Normal_0"/>
    <w:semiHidden/>
    <w:unhideWhenUsed/>
    <w:tblPr>
      <w:tblInd w:w="0" w:type="dxa"/>
      <w:tblCellMar>
        <w:top w:w="0" w:type="dxa"/>
        <w:left w:w="108" w:type="dxa"/>
        <w:bottom w:w="0" w:type="dxa"/>
        <w:right w:w="108" w:type="dxa"/>
      </w:tblCellMar>
    </w:tblPr>
  </w:style>
  <w:style w:type="numbering" w:customStyle="1" w:styleId="NoList0">
    <w:name w:val="No List_0"/>
    <w:semiHidden/>
    <w:unhideWhenUsed/>
  </w:style>
  <w:style w:type="paragraph" w:customStyle="1" w:styleId="Header0">
    <w:name w:val="Header_0"/>
    <w:basedOn w:val="Normal0"/>
    <w:uiPriority w:val="99"/>
    <w:rsid w:val="00531ED6"/>
    <w:pPr>
      <w:tabs>
        <w:tab w:val="center" w:pos="4536"/>
        <w:tab w:val="right" w:pos="9072"/>
      </w:tabs>
      <w:spacing w:line="240" w:lineRule="auto"/>
    </w:pPr>
  </w:style>
  <w:style w:type="paragraph" w:customStyle="1" w:styleId="NormalIndent0">
    <w:name w:val="Normal Indent_0"/>
    <w:basedOn w:val="Normal0"/>
    <w:uiPriority w:val="99"/>
    <w:unhideWhenUsed/>
    <w:rsid w:val="00841CD9"/>
    <w:pPr>
      <w:ind w:left="720"/>
    </w:pPr>
  </w:style>
  <w:style w:type="paragraph" w:customStyle="1" w:styleId="Subtitle0">
    <w:name w:val="Subtitle_0"/>
    <w:basedOn w:val="Normal0"/>
    <w:next w:val="Normal0"/>
    <w:uiPriority w:val="11"/>
    <w:qFormat/>
    <w:rsid w:val="00336FFF"/>
    <w:pPr>
      <w:numPr>
        <w:ilvl w:val="1"/>
      </w:numPr>
      <w:jc w:val="center"/>
    </w:pPr>
    <w:rPr>
      <w:rFonts w:ascii="Arial Black" w:eastAsiaTheme="majorEastAsia" w:hAnsi="Arial Black" w:cstheme="majorBidi"/>
      <w:iCs/>
      <w:spacing w:val="15"/>
      <w:sz w:val="20"/>
    </w:rPr>
  </w:style>
  <w:style w:type="paragraph" w:customStyle="1" w:styleId="Title0">
    <w:name w:val="Title_0"/>
    <w:basedOn w:val="Normal0"/>
    <w:next w:val="Normal0"/>
    <w:uiPriority w:val="10"/>
    <w:qFormat/>
    <w:rsid w:val="00B221CF"/>
    <w:pPr>
      <w:spacing w:after="300"/>
      <w:contextualSpacing/>
      <w:jc w:val="center"/>
    </w:pPr>
    <w:rPr>
      <w:rFonts w:ascii="Arial Black" w:eastAsiaTheme="majorEastAsia" w:hAnsi="Arial Black" w:cstheme="majorBidi"/>
      <w:kern w:val="30"/>
      <w:sz w:val="24"/>
      <w:szCs w:val="52"/>
    </w:rPr>
  </w:style>
  <w:style w:type="character" w:customStyle="1" w:styleId="Emphasis0">
    <w:name w:val="Emphasis_0"/>
    <w:basedOn w:val="DefaultParagraphFont0"/>
    <w:uiPriority w:val="20"/>
    <w:rsid w:val="00D1197D"/>
    <w:rPr>
      <w:i/>
      <w:iCs/>
    </w:rPr>
  </w:style>
  <w:style w:type="table" w:customStyle="1" w:styleId="TableGrid0">
    <w:name w:val="Table Grid_0"/>
    <w:basedOn w:val="TableNormal0"/>
    <w:rsid w:val="00DB45A4"/>
    <w:pPr>
      <w:spacing w:after="0" w:line="270" w:lineRule="atLeast"/>
    </w:pPr>
    <w:rPr>
      <w:rFonts w:ascii="Arial" w:hAnsi="Arial" w:cs="Times New Roman"/>
      <w:sz w:val="20"/>
      <w:szCs w:val="20"/>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blStylePr w:type="firstRow">
      <w:rPr>
        <w:b/>
      </w:rPr>
    </w:tblStylePr>
  </w:style>
  <w:style w:type="paragraph" w:customStyle="1" w:styleId="ListParagraph0">
    <w:name w:val="List Paragraph_0"/>
    <w:basedOn w:val="Normal0"/>
    <w:uiPriority w:val="34"/>
    <w:rsid w:val="00531ED6"/>
    <w:pPr>
      <w:ind w:left="720"/>
      <w:contextualSpacing/>
    </w:pPr>
  </w:style>
  <w:style w:type="paragraph" w:customStyle="1" w:styleId="Caption0">
    <w:name w:val="Caption_0"/>
    <w:basedOn w:val="Normal0"/>
    <w:next w:val="Normal0"/>
    <w:unhideWhenUsed/>
    <w:qFormat/>
    <w:rsid w:val="00531ED6"/>
    <w:rPr>
      <w:bCs/>
      <w:i/>
      <w:sz w:val="16"/>
      <w:szCs w:val="20"/>
    </w:rPr>
  </w:style>
  <w:style w:type="table" w:customStyle="1" w:styleId="MediumGrid3Accent10">
    <w:name w:val="Medium Grid 3 Accent 1_0"/>
    <w:basedOn w:val="TableNormal0"/>
    <w:uiPriority w:val="69"/>
    <w:rsid w:val="00531ED6"/>
    <w:pPr>
      <w:spacing w:after="0" w:line="240" w:lineRule="auto"/>
    </w:pPr>
    <w:rPr>
      <w:rFonts w:ascii="Arial" w:hAnsi="Arial" w:cs="Times New Roman"/>
      <w:spacing w:val="20"/>
      <w:sz w:val="18"/>
      <w:szCs w:val="20"/>
      <w:lang w:val="nl-NL" w:eastAsia="nl-N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DE1F3"/>
    </w:tcPr>
    <w:tblStylePr w:type="firstRow">
      <w:rPr>
        <w:b/>
        <w:bCs/>
        <w:i w:val="0"/>
        <w:iCs w:val="0"/>
        <w:color w:val="FFFFFF" w:themeColor="background1"/>
      </w:rPr>
      <w:tblPr/>
      <w:tcPr>
        <w:shd w:val="clear" w:color="auto" w:fill="3284CE"/>
      </w:tcPr>
    </w:tblStylePr>
    <w:tblStylePr w:type="lastRow">
      <w:rPr>
        <w:b/>
        <w:bCs/>
        <w:i w:val="0"/>
        <w:iCs w:val="0"/>
        <w:color w:val="FFFFFF" w:themeColor="background1"/>
      </w:rPr>
      <w:tblPr/>
      <w:tcPr>
        <w:shd w:val="clear" w:color="auto" w:fill="3284CE"/>
      </w:tcPr>
    </w:tblStylePr>
    <w:tblStylePr w:type="firstCol">
      <w:rPr>
        <w:b/>
        <w:bCs/>
        <w:i w:val="0"/>
        <w:iCs w:val="0"/>
        <w:color w:val="FFFFFF" w:themeColor="background1"/>
      </w:rPr>
      <w:tblPr/>
      <w:tcPr>
        <w:shd w:val="clear" w:color="auto" w:fill="3284CE"/>
      </w:tcPr>
    </w:tblStylePr>
    <w:tblStylePr w:type="lastCol">
      <w:rPr>
        <w:b/>
        <w:bCs/>
        <w:i w:val="0"/>
        <w:iCs w:val="0"/>
        <w:color w:val="FFFFFF" w:themeColor="background1"/>
      </w:rPr>
      <w:tblPr/>
      <w:tcPr>
        <w:shd w:val="clear" w:color="auto" w:fill="3284CE"/>
      </w:tcPr>
    </w:tblStylePr>
    <w:tblStylePr w:type="band1Vert">
      <w:tblPr/>
      <w:tcPr>
        <w:shd w:val="clear" w:color="auto" w:fill="96C0E6"/>
      </w:tcPr>
    </w:tblStylePr>
    <w:tblStylePr w:type="band2Vert">
      <w:tblPr/>
      <w:tcPr>
        <w:shd w:val="clear" w:color="auto" w:fill="CDE1F3"/>
      </w:tcPr>
    </w:tblStylePr>
    <w:tblStylePr w:type="band1Horz">
      <w:tblPr/>
      <w:tcPr>
        <w:shd w:val="clear" w:color="auto" w:fill="96C0E6"/>
      </w:tcPr>
    </w:tblStylePr>
    <w:tblStylePr w:type="band2Horz">
      <w:tblPr/>
      <w:tcPr>
        <w:shd w:val="clear" w:color="auto" w:fill="CDE1F3"/>
      </w:tcPr>
    </w:tblStylePr>
  </w:style>
  <w:style w:type="character" w:customStyle="1" w:styleId="FollowedHyperlink0">
    <w:name w:val="FollowedHyperlink_0"/>
    <w:rsid w:val="00531ED6"/>
    <w:rPr>
      <w:color w:val="007B85"/>
      <w:u w:val="single"/>
    </w:rPr>
  </w:style>
  <w:style w:type="paragraph" w:customStyle="1" w:styleId="TOC10">
    <w:name w:val="TOC 1_0"/>
    <w:basedOn w:val="Normal0"/>
    <w:next w:val="Normal0"/>
    <w:autoRedefine/>
    <w:uiPriority w:val="39"/>
    <w:rsid w:val="00531ED6"/>
    <w:pPr>
      <w:tabs>
        <w:tab w:val="left" w:pos="567"/>
        <w:tab w:val="right" w:leader="dot" w:pos="9742"/>
      </w:tabs>
      <w:spacing w:before="120"/>
      <w:ind w:left="567" w:hanging="567"/>
    </w:pPr>
    <w:rPr>
      <w:b/>
    </w:rPr>
  </w:style>
  <w:style w:type="paragraph" w:customStyle="1" w:styleId="TOC20">
    <w:name w:val="TOC 2_0"/>
    <w:basedOn w:val="Normal0"/>
    <w:next w:val="Normal0"/>
    <w:autoRedefine/>
    <w:uiPriority w:val="39"/>
    <w:rsid w:val="00531ED6"/>
    <w:pPr>
      <w:tabs>
        <w:tab w:val="left" w:pos="1418"/>
        <w:tab w:val="right" w:leader="dot" w:pos="9742"/>
      </w:tabs>
      <w:ind w:left="1418" w:hanging="851"/>
    </w:pPr>
  </w:style>
  <w:style w:type="paragraph" w:customStyle="1" w:styleId="TOC30">
    <w:name w:val="TOC 3_0"/>
    <w:basedOn w:val="Normal0"/>
    <w:next w:val="Normal0"/>
    <w:autoRedefine/>
    <w:uiPriority w:val="39"/>
    <w:rsid w:val="00531ED6"/>
    <w:pPr>
      <w:tabs>
        <w:tab w:val="left" w:pos="1418"/>
        <w:tab w:val="right" w:leader="dot" w:pos="9742"/>
      </w:tabs>
      <w:ind w:left="1418" w:hanging="851"/>
    </w:pPr>
  </w:style>
  <w:style w:type="paragraph" w:customStyle="1" w:styleId="TOC40">
    <w:name w:val="TOC 4_0"/>
    <w:basedOn w:val="Normal0"/>
    <w:next w:val="Normal0"/>
    <w:autoRedefine/>
    <w:uiPriority w:val="39"/>
    <w:rsid w:val="00531ED6"/>
    <w:pPr>
      <w:tabs>
        <w:tab w:val="left" w:pos="1418"/>
        <w:tab w:val="right" w:leader="dot" w:pos="9742"/>
      </w:tabs>
      <w:ind w:left="1418" w:hanging="851"/>
    </w:pPr>
  </w:style>
  <w:style w:type="table" w:customStyle="1" w:styleId="TableGrid10">
    <w:name w:val="Table Grid 1_0"/>
    <w:basedOn w:val="TableNormal0"/>
    <w:rsid w:val="00531ED6"/>
    <w:pPr>
      <w:spacing w:after="0" w:line="270" w:lineRule="atLeast"/>
    </w:pPr>
    <w:rPr>
      <w:rFonts w:ascii="Arial" w:hAnsi="Arial" w:cs="Times New Roman"/>
      <w:spacing w:val="20"/>
      <w:sz w:val="18"/>
      <w:szCs w:val="20"/>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FootnoteReference0">
    <w:name w:val="Footnote Reference_0"/>
    <w:rsid w:val="00531ED6"/>
    <w:rPr>
      <w:vertAlign w:val="superscript"/>
    </w:rPr>
  </w:style>
  <w:style w:type="paragraph" w:customStyle="1" w:styleId="FootnoteText0">
    <w:name w:val="Footnote Text_0"/>
    <w:basedOn w:val="Normal0"/>
    <w:rsid w:val="006E5EAD"/>
    <w:pPr>
      <w:spacing w:line="240" w:lineRule="auto"/>
    </w:pPr>
    <w:rPr>
      <w:sz w:val="14"/>
      <w:szCs w:val="20"/>
    </w:rPr>
  </w:style>
  <w:style w:type="paragraph" w:customStyle="1" w:styleId="Footer0">
    <w:name w:val="Footer_0"/>
    <w:basedOn w:val="Normal0"/>
    <w:uiPriority w:val="99"/>
    <w:unhideWhenUsed/>
    <w:rsid w:val="00E813BE"/>
    <w:pPr>
      <w:tabs>
        <w:tab w:val="clear" w:pos="357"/>
        <w:tab w:val="center" w:pos="4536"/>
        <w:tab w:val="right" w:pos="9072"/>
      </w:tabs>
      <w:spacing w:line="240" w:lineRule="auto"/>
    </w:pPr>
  </w:style>
  <w:style w:type="paragraph" w:customStyle="1" w:styleId="ListBullet0">
    <w:name w:val="List Bullet_0"/>
    <w:basedOn w:val="Normal0"/>
    <w:uiPriority w:val="99"/>
    <w:semiHidden/>
    <w:unhideWhenUsed/>
    <w:qFormat/>
    <w:rsid w:val="00F35E92"/>
    <w:pPr>
      <w:tabs>
        <w:tab w:val="clear" w:pos="357"/>
        <w:tab w:val="num" w:pos="360"/>
      </w:tabs>
      <w:ind w:left="360" w:hanging="360"/>
      <w:contextualSpacing/>
    </w:pPr>
  </w:style>
  <w:style w:type="character" w:customStyle="1" w:styleId="PageNumber0">
    <w:name w:val="Page Number_0"/>
    <w:basedOn w:val="DefaultParagraphFont0"/>
    <w:uiPriority w:val="99"/>
    <w:unhideWhenUsed/>
    <w:rsid w:val="009F1CB4"/>
    <w:rPr>
      <w:rFonts w:ascii="Arial" w:hAnsi="Arial"/>
      <w:b w:val="0"/>
      <w:i w:val="0"/>
      <w:caps/>
      <w:smallCaps w:val="0"/>
      <w:sz w:val="12"/>
    </w:rPr>
  </w:style>
  <w:style w:type="numbering" w:customStyle="1" w:styleId="OpsommingWestland1">
    <w:name w:val="Opsomming_Westland1"/>
    <w:basedOn w:val="Geenlijst"/>
    <w:uiPriority w:val="99"/>
    <w:rsid w:val="00C414DF"/>
  </w:style>
  <w:style w:type="paragraph" w:customStyle="1" w:styleId="Voorwerk2">
    <w:name w:val="Voorwerk2"/>
    <w:next w:val="Standaard"/>
    <w:semiHidden/>
    <w:rsid w:val="00C414DF"/>
    <w:pPr>
      <w:keepNext/>
      <w:keepLines/>
      <w:numPr>
        <w:numId w:val="36"/>
      </w:numPr>
      <w:tabs>
        <w:tab w:val="clear" w:pos="360"/>
      </w:tabs>
      <w:spacing w:before="300" w:after="120"/>
      <w:ind w:left="0" w:firstLine="0"/>
    </w:pPr>
    <w:rPr>
      <w:rFonts w:ascii="Times New Roman Bold" w:eastAsia="Calibri" w:hAnsi="Times New Roman Bold"/>
      <w:b/>
      <w:sz w:val="28"/>
    </w:rPr>
  </w:style>
  <w:style w:type="character" w:customStyle="1" w:styleId="StijlStandaard">
    <w:name w:val="Stijl Standaard +"/>
    <w:basedOn w:val="Standaardalinea-lettertype"/>
    <w:rsid w:val="00C414DF"/>
    <w:rPr>
      <w:rFonts w:cs="Times New Roman"/>
    </w:rPr>
  </w:style>
  <w:style w:type="character" w:customStyle="1" w:styleId="LijstalineaChar">
    <w:name w:val="Lijstalinea Char"/>
    <w:basedOn w:val="Standaardalinea-lettertype"/>
    <w:link w:val="Lijstalinea"/>
    <w:uiPriority w:val="34"/>
    <w:rsid w:val="00C414DF"/>
    <w:rPr>
      <w:rFonts w:ascii="Arial" w:hAnsi="Arial" w:cs="Times New Roman"/>
      <w:spacing w:val="20"/>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pianoo.nl/sites/default/files/documents/documents/milieucriteriadrukwerk-maart2017.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facturen@gemeentewestland.nl"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1827</Words>
  <Characters>11581</Characters>
  <Application>Microsoft Office Word</Application>
  <DocSecurity>0</DocSecurity>
  <Lines>96</Lines>
  <Paragraphs>26</Paragraphs>
  <ScaleCrop>false</ScaleCrop>
  <HeadingPairs>
    <vt:vector size="2" baseType="variant">
      <vt:variant>
        <vt:lpstr>Titel</vt:lpstr>
      </vt:variant>
      <vt:variant>
        <vt:i4>1</vt:i4>
      </vt:variant>
    </vt:vector>
  </HeadingPairs>
  <TitlesOfParts>
    <vt:vector size="1" baseType="lpstr">
      <vt:lpstr/>
    </vt:vector>
  </TitlesOfParts>
  <Company>Gemeente Westland</Company>
  <LinksUpToDate>false</LinksUpToDate>
  <CharactersWithSpaces>13382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westland</dc:creator>
  <cp:lastModifiedBy>VvE De Secretaris</cp:lastModifiedBy>
  <cp:revision>2</cp:revision>
  <dcterms:created xsi:type="dcterms:W3CDTF">2021-07-14T09:38:00Z</dcterms:created>
  <dcterms:modified xsi:type="dcterms:W3CDTF">2021-07-14T09:38:00Z</dcterms:modified>
</cp:coreProperties>
</file>