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3F52" w:rsidRPr="00C80A35" w:rsidRDefault="00623F52" w:rsidP="00DC1551">
      <w:pPr>
        <w:keepNext/>
        <w:keepLines/>
        <w:spacing w:line="259" w:lineRule="auto"/>
        <w:outlineLvl w:val="0"/>
        <w:rPr>
          <w:rFonts w:ascii="Calibri Light" w:hAnsi="Calibri Light"/>
          <w:color w:val="2F5496"/>
          <w:sz w:val="32"/>
          <w:szCs w:val="32"/>
          <w:lang w:eastAsia="en-US"/>
        </w:rPr>
      </w:pPr>
      <w:bookmarkStart w:id="0" w:name="bmBegin"/>
      <w:bookmarkStart w:id="1" w:name="_Hlk535832708"/>
      <w:bookmarkStart w:id="2" w:name="_Toc273009533"/>
      <w:bookmarkStart w:id="3" w:name="_Toc273009831"/>
      <w:bookmarkStart w:id="4" w:name="_Hlk534899705"/>
      <w:bookmarkEnd w:id="0"/>
      <w:r w:rsidRPr="00C80A35">
        <w:rPr>
          <w:rFonts w:ascii="Calibri Light" w:hAnsi="Calibri Light"/>
          <w:color w:val="2F5496"/>
          <w:sz w:val="32"/>
          <w:szCs w:val="32"/>
          <w:lang w:eastAsia="en-US"/>
        </w:rPr>
        <w:t>S</w:t>
      </w:r>
      <w:r>
        <w:rPr>
          <w:rFonts w:ascii="Calibri Light" w:hAnsi="Calibri Light"/>
          <w:color w:val="2F5496"/>
          <w:sz w:val="32"/>
          <w:szCs w:val="32"/>
          <w:lang w:eastAsia="en-US"/>
        </w:rPr>
        <w:t xml:space="preserve">BIR </w:t>
      </w:r>
      <w:r w:rsidR="00EF0F9E" w:rsidRPr="00EF0F9E">
        <w:rPr>
          <w:rFonts w:ascii="Calibri Light" w:hAnsi="Calibri Light"/>
          <w:color w:val="2F5496"/>
          <w:sz w:val="32"/>
          <w:szCs w:val="32"/>
          <w:lang w:eastAsia="en-US"/>
        </w:rPr>
        <w:t xml:space="preserve">Model Businessplan fase 2 </w:t>
      </w:r>
    </w:p>
    <w:bookmarkEnd w:id="1"/>
    <w:p w:rsidR="00EF0F9E" w:rsidRPr="00A12DBC" w:rsidRDefault="00EF0F9E" w:rsidP="00EF0F9E">
      <w:pPr>
        <w:autoSpaceDE w:val="0"/>
        <w:autoSpaceDN w:val="0"/>
        <w:adjustRightInd w:val="0"/>
        <w:ind w:right="-57"/>
        <w:rPr>
          <w:rFonts w:cs="Arial"/>
          <w:i/>
          <w:szCs w:val="18"/>
        </w:rPr>
      </w:pPr>
      <w:r w:rsidRPr="00A12DBC">
        <w:rPr>
          <w:rFonts w:cs="Arial"/>
          <w:i/>
          <w:szCs w:val="18"/>
        </w:rPr>
        <w:t>Onderdeel van de offerte voor fase 2 is het businessplan. In het businessplan geeft u aan hoe u verwacht geld te gaan verdienen met het te ontwikkelen product, proces of de dienst. Voor de onderbouwing van het businessplan gebruikt u actuele gegevens. Naast een beschrijving van eventuele bestaande activiteiten, dient duidelijk het belang van het ontwikkelingsproject voor de onderneming te blijken. Om uw offerte goed te kunnen beoordelen, moet u het businessplan indienen volgens onderstaand model. De omvang van het businessplan bedr</w:t>
      </w:r>
      <w:r w:rsidR="00020FA3">
        <w:rPr>
          <w:rFonts w:cs="Arial"/>
          <w:i/>
          <w:szCs w:val="18"/>
        </w:rPr>
        <w:t>aagt tien tot twintig pagina’s.</w:t>
      </w:r>
    </w:p>
    <w:p w:rsidR="00EF0F9E" w:rsidRPr="007D74C8" w:rsidRDefault="00EF0F9E" w:rsidP="00EF0F9E">
      <w:pPr>
        <w:autoSpaceDE w:val="0"/>
        <w:autoSpaceDN w:val="0"/>
        <w:adjustRightInd w:val="0"/>
        <w:ind w:right="-57"/>
        <w:rPr>
          <w:rFonts w:cs="Arial"/>
          <w:szCs w:val="18"/>
        </w:rPr>
      </w:pPr>
    </w:p>
    <w:p w:rsidR="00580477" w:rsidRPr="00C80A35" w:rsidRDefault="00580477" w:rsidP="00580477">
      <w:pPr>
        <w:spacing w:after="160" w:line="259" w:lineRule="auto"/>
        <w:rPr>
          <w:rFonts w:eastAsia="Calibri"/>
          <w:szCs w:val="18"/>
          <w:lang w:eastAsia="en-US"/>
        </w:rPr>
      </w:pPr>
      <w:r w:rsidRPr="00C80A35">
        <w:rPr>
          <w:rFonts w:ascii="Calibri Light" w:hAnsi="Calibri Light"/>
          <w:color w:val="1F3763"/>
          <w:sz w:val="24"/>
          <w:szCs w:val="24"/>
          <w:lang w:eastAsia="en-US"/>
        </w:rPr>
        <w:t>Titel</w:t>
      </w:r>
      <w:r w:rsidRPr="00C80A35">
        <w:rPr>
          <w:rFonts w:eastAsia="Calibri"/>
          <w:szCs w:val="18"/>
          <w:lang w:eastAsia="en-US"/>
        </w:rPr>
        <w:t>. Geef de titel van het project, zoals aangegeven op het SBIR-formulier.</w:t>
      </w:r>
    </w:p>
    <w:p w:rsidR="00EF0F9E" w:rsidRPr="00580477" w:rsidRDefault="00EF0F9E" w:rsidP="00580477">
      <w:pPr>
        <w:pStyle w:val="Lijstalinea"/>
        <w:keepNext/>
        <w:keepLines/>
        <w:numPr>
          <w:ilvl w:val="0"/>
          <w:numId w:val="23"/>
        </w:numPr>
        <w:spacing w:before="40" w:line="259" w:lineRule="auto"/>
        <w:outlineLvl w:val="2"/>
        <w:rPr>
          <w:rFonts w:ascii="Calibri Light" w:hAnsi="Calibri Light"/>
          <w:color w:val="1F3763"/>
          <w:sz w:val="24"/>
          <w:szCs w:val="24"/>
          <w:lang w:eastAsia="en-US"/>
        </w:rPr>
      </w:pPr>
      <w:bookmarkStart w:id="5" w:name="_Hlk535832737"/>
      <w:r w:rsidRPr="00580477">
        <w:rPr>
          <w:rFonts w:ascii="Calibri Light" w:hAnsi="Calibri Light"/>
          <w:color w:val="1F3763"/>
          <w:sz w:val="24"/>
          <w:szCs w:val="24"/>
          <w:lang w:eastAsia="en-US"/>
        </w:rPr>
        <w:t>Bedrijfsgegevens (maximaal 3 pagina’s)</w:t>
      </w:r>
    </w:p>
    <w:bookmarkEnd w:id="5"/>
    <w:p w:rsidR="00EF0F9E" w:rsidRPr="00580477" w:rsidRDefault="00EF0F9E" w:rsidP="00EF0F9E">
      <w:pPr>
        <w:pStyle w:val="StandaardSenterstandaard"/>
        <w:rPr>
          <w:rFonts w:ascii="Verdana" w:eastAsia="Calibri" w:hAnsi="Verdana"/>
          <w:sz w:val="18"/>
          <w:szCs w:val="18"/>
          <w:lang w:eastAsia="en-US"/>
        </w:rPr>
      </w:pPr>
      <w:r w:rsidRPr="00580477">
        <w:rPr>
          <w:rFonts w:ascii="Verdana" w:eastAsia="Calibri" w:hAnsi="Verdana"/>
          <w:sz w:val="18"/>
          <w:szCs w:val="18"/>
          <w:lang w:eastAsia="en-US"/>
        </w:rPr>
        <w:t>Deze bijlage is het curriculum vitae van het bedrijf en bevat informatie over:</w:t>
      </w:r>
    </w:p>
    <w:p w:rsidR="000A4B24" w:rsidRPr="000A4B24" w:rsidRDefault="00BE579E" w:rsidP="000A4B24">
      <w:pPr>
        <w:pStyle w:val="Lijstalinea"/>
        <w:numPr>
          <w:ilvl w:val="0"/>
          <w:numId w:val="16"/>
        </w:numPr>
      </w:pPr>
      <w:r>
        <w:t>A</w:t>
      </w:r>
      <w:r w:rsidR="000A4B24" w:rsidRPr="000A4B24">
        <w:t xml:space="preserve">lgemene beschrijving van het bedrijf </w:t>
      </w:r>
    </w:p>
    <w:p w:rsidR="000A4B24" w:rsidRPr="000A4B24" w:rsidRDefault="000A4B24" w:rsidP="000A4B24">
      <w:pPr>
        <w:pStyle w:val="Lijstalinea"/>
        <w:numPr>
          <w:ilvl w:val="1"/>
          <w:numId w:val="16"/>
        </w:numPr>
      </w:pPr>
      <w:r w:rsidRPr="000A4B24">
        <w:t>Ontstaansgeschiedenis</w:t>
      </w:r>
    </w:p>
    <w:p w:rsidR="000A4B24" w:rsidRPr="000A4B24" w:rsidRDefault="000A4B24" w:rsidP="000A4B24">
      <w:pPr>
        <w:pStyle w:val="Lijstalinea"/>
        <w:numPr>
          <w:ilvl w:val="1"/>
          <w:numId w:val="16"/>
        </w:numPr>
      </w:pPr>
      <w:r w:rsidRPr="00580477">
        <w:t>Kerngegevens bedrijf: jaar van oprichting, aantal medewerkers</w:t>
      </w:r>
    </w:p>
    <w:p w:rsidR="000A4B24" w:rsidRPr="000A4B24" w:rsidRDefault="000A4B24" w:rsidP="000A4B24">
      <w:pPr>
        <w:pStyle w:val="Lijstalinea"/>
        <w:numPr>
          <w:ilvl w:val="1"/>
          <w:numId w:val="16"/>
        </w:numPr>
      </w:pPr>
      <w:r w:rsidRPr="000A4B24">
        <w:t xml:space="preserve">Kernactiviteiten </w:t>
      </w:r>
    </w:p>
    <w:p w:rsidR="000A4B24" w:rsidRPr="000A4B24" w:rsidRDefault="000A4B24" w:rsidP="000A4B24">
      <w:pPr>
        <w:pStyle w:val="Lijstalinea"/>
        <w:numPr>
          <w:ilvl w:val="1"/>
          <w:numId w:val="16"/>
        </w:numPr>
      </w:pPr>
      <w:r w:rsidRPr="000A4B24">
        <w:t>Beoogde bedrijfsstrategie</w:t>
      </w:r>
    </w:p>
    <w:p w:rsidR="00BE579E" w:rsidRPr="000A4B24" w:rsidRDefault="00BE579E" w:rsidP="00BE579E">
      <w:pPr>
        <w:pStyle w:val="Lijstalinea"/>
        <w:numPr>
          <w:ilvl w:val="0"/>
          <w:numId w:val="16"/>
        </w:numPr>
      </w:pPr>
      <w:bookmarkStart w:id="6" w:name="_GoBack"/>
      <w:r w:rsidRPr="000A4B24">
        <w:t>Organigram met de juridische structuur en aandelenverhoudingen.</w:t>
      </w:r>
    </w:p>
    <w:bookmarkEnd w:id="6"/>
    <w:p w:rsidR="000A4B24" w:rsidRPr="000A4B24" w:rsidRDefault="000A4B24" w:rsidP="000A4B24">
      <w:pPr>
        <w:pStyle w:val="Lijstalinea"/>
        <w:numPr>
          <w:ilvl w:val="0"/>
          <w:numId w:val="16"/>
        </w:numPr>
      </w:pPr>
      <w:r w:rsidRPr="000A4B24">
        <w:t>Beschrijving van de oprichters/ondernemers en het team; geschiedenis, track record; persoonlijke sterkte/zwakte; netwerk.</w:t>
      </w:r>
    </w:p>
    <w:p w:rsidR="000A4B24" w:rsidRPr="000A4B24" w:rsidRDefault="000A4B24" w:rsidP="000A4B24">
      <w:pPr>
        <w:pStyle w:val="Lijstalinea"/>
        <w:numPr>
          <w:ilvl w:val="0"/>
          <w:numId w:val="16"/>
        </w:numPr>
      </w:pPr>
      <w:r w:rsidRPr="000A4B24">
        <w:t>Aan bedrijf verbonden adviseurs.</w:t>
      </w:r>
    </w:p>
    <w:p w:rsidR="00EF0F9E" w:rsidRPr="00580477" w:rsidRDefault="00EF0F9E" w:rsidP="00580477">
      <w:pPr>
        <w:pStyle w:val="Lijstalinea"/>
        <w:numPr>
          <w:ilvl w:val="0"/>
          <w:numId w:val="16"/>
        </w:numPr>
      </w:pPr>
      <w:r w:rsidRPr="00580477">
        <w:t>Mission statement en ambitie van het bedrijf (waar wilt u over 3 à 5 jaar zijn).</w:t>
      </w:r>
    </w:p>
    <w:p w:rsidR="00EF0F9E" w:rsidRPr="00580477" w:rsidRDefault="00EF0F9E" w:rsidP="000A4B24">
      <w:pPr>
        <w:pStyle w:val="Lijstalinea"/>
        <w:numPr>
          <w:ilvl w:val="0"/>
          <w:numId w:val="16"/>
        </w:numPr>
      </w:pPr>
      <w:r w:rsidRPr="00580477">
        <w:t>Financieel inzicht in de organisatie: Geef uw laatste (concept) jaarcijfers, uw cashflow -en exploitatieoverzicht. Starters geven een openingsbalans.</w:t>
      </w:r>
    </w:p>
    <w:p w:rsidR="00EF0F9E" w:rsidRPr="00580477" w:rsidRDefault="00EF0F9E" w:rsidP="00580477">
      <w:pPr>
        <w:pStyle w:val="Lijstalinea"/>
        <w:numPr>
          <w:ilvl w:val="0"/>
          <w:numId w:val="16"/>
        </w:numPr>
      </w:pPr>
      <w:r w:rsidRPr="00580477">
        <w:t>Eventuele partners in dit project: hun expertise, de reden voor samenwerking en hoe het project past in de (bedrijfs</w:t>
      </w:r>
      <w:r w:rsidR="00580477">
        <w:t>-</w:t>
      </w:r>
      <w:r w:rsidRPr="00580477">
        <w:t>)strategie van de projectpartners.</w:t>
      </w:r>
    </w:p>
    <w:p w:rsidR="00EF0F9E" w:rsidRPr="00580477" w:rsidRDefault="00EF0F9E" w:rsidP="00580477">
      <w:pPr>
        <w:pStyle w:val="Lijstalinea"/>
        <w:numPr>
          <w:ilvl w:val="0"/>
          <w:numId w:val="16"/>
        </w:numPr>
      </w:pPr>
      <w:r w:rsidRPr="00580477">
        <w:t xml:space="preserve">Geef duidelijk aan waarom uw bedrijf de juiste partij is om deze innovatie te ontwikkelen en tot een commercieel succes te maken. </w:t>
      </w:r>
    </w:p>
    <w:p w:rsidR="00EF0F9E" w:rsidRPr="007D74C8" w:rsidRDefault="00EF0F9E" w:rsidP="00EF0F9E">
      <w:pPr>
        <w:autoSpaceDE w:val="0"/>
        <w:autoSpaceDN w:val="0"/>
        <w:adjustRightInd w:val="0"/>
        <w:rPr>
          <w:rFonts w:cs="Arial"/>
          <w:szCs w:val="18"/>
        </w:rPr>
      </w:pPr>
    </w:p>
    <w:p w:rsidR="00EF0F9E" w:rsidRPr="00580477" w:rsidRDefault="00EF0F9E" w:rsidP="00580477">
      <w:pPr>
        <w:pStyle w:val="Lijstalinea"/>
        <w:keepNext/>
        <w:keepLines/>
        <w:numPr>
          <w:ilvl w:val="0"/>
          <w:numId w:val="23"/>
        </w:numPr>
        <w:spacing w:before="40" w:line="259" w:lineRule="auto"/>
        <w:outlineLvl w:val="2"/>
        <w:rPr>
          <w:rFonts w:ascii="Calibri Light" w:hAnsi="Calibri Light"/>
          <w:color w:val="1F3763"/>
          <w:sz w:val="24"/>
          <w:szCs w:val="24"/>
          <w:lang w:eastAsia="en-US"/>
        </w:rPr>
      </w:pPr>
      <w:r w:rsidRPr="00580477">
        <w:rPr>
          <w:rFonts w:ascii="Calibri Light" w:hAnsi="Calibri Light"/>
          <w:color w:val="1F3763"/>
          <w:sz w:val="24"/>
          <w:szCs w:val="24"/>
          <w:lang w:eastAsia="en-US"/>
        </w:rPr>
        <w:t>Projectgegevens</w:t>
      </w:r>
    </w:p>
    <w:p w:rsidR="00EF0F9E" w:rsidRPr="007D74C8" w:rsidRDefault="00EF0F9E" w:rsidP="00EF0F9E">
      <w:pPr>
        <w:autoSpaceDE w:val="0"/>
        <w:autoSpaceDN w:val="0"/>
        <w:adjustRightInd w:val="0"/>
        <w:rPr>
          <w:rFonts w:cs="Arial"/>
          <w:szCs w:val="18"/>
        </w:rPr>
      </w:pPr>
      <w:r w:rsidRPr="007D74C8">
        <w:rPr>
          <w:rFonts w:cs="Arial"/>
          <w:szCs w:val="18"/>
        </w:rPr>
        <w:t xml:space="preserve">Uit dit deel van </w:t>
      </w:r>
      <w:r w:rsidR="00562113">
        <w:rPr>
          <w:rFonts w:cs="Arial"/>
          <w:szCs w:val="18"/>
        </w:rPr>
        <w:t xml:space="preserve">het </w:t>
      </w:r>
      <w:r w:rsidR="000A4B24">
        <w:rPr>
          <w:rFonts w:cs="Arial"/>
          <w:szCs w:val="18"/>
        </w:rPr>
        <w:t>business</w:t>
      </w:r>
      <w:r w:rsidR="00562113">
        <w:rPr>
          <w:rFonts w:cs="Arial"/>
          <w:szCs w:val="18"/>
        </w:rPr>
        <w:t>plan</w:t>
      </w:r>
      <w:r w:rsidRPr="007D74C8">
        <w:rPr>
          <w:rFonts w:cs="Arial"/>
          <w:szCs w:val="18"/>
        </w:rPr>
        <w:t xml:space="preserve"> moet duidelijk blijken hoe u met uw product geld gaat verdienen. </w:t>
      </w:r>
    </w:p>
    <w:p w:rsidR="00EF0F9E" w:rsidRPr="007D74C8" w:rsidRDefault="00EF0F9E" w:rsidP="00EF0F9E">
      <w:pPr>
        <w:autoSpaceDE w:val="0"/>
        <w:autoSpaceDN w:val="0"/>
        <w:adjustRightInd w:val="0"/>
        <w:rPr>
          <w:rFonts w:cs="Arial"/>
          <w:szCs w:val="18"/>
        </w:rPr>
      </w:pPr>
    </w:p>
    <w:p w:rsidR="00EF0F9E" w:rsidRPr="00580477" w:rsidRDefault="00EF0F9E" w:rsidP="00EF0F9E">
      <w:pPr>
        <w:numPr>
          <w:ilvl w:val="0"/>
          <w:numId w:val="27"/>
        </w:numPr>
        <w:autoSpaceDE w:val="0"/>
        <w:autoSpaceDN w:val="0"/>
        <w:adjustRightInd w:val="0"/>
        <w:spacing w:line="240" w:lineRule="auto"/>
        <w:rPr>
          <w:rFonts w:ascii="Calibri Light" w:hAnsi="Calibri Light"/>
          <w:i/>
          <w:iCs/>
          <w:color w:val="1F3763"/>
          <w:sz w:val="24"/>
          <w:szCs w:val="24"/>
          <w:lang w:eastAsia="en-US"/>
        </w:rPr>
      </w:pPr>
      <w:r w:rsidRPr="00580477">
        <w:rPr>
          <w:rFonts w:ascii="Calibri Light" w:hAnsi="Calibri Light"/>
          <w:i/>
          <w:iCs/>
          <w:color w:val="1F3763"/>
          <w:sz w:val="24"/>
          <w:szCs w:val="24"/>
          <w:lang w:eastAsia="en-US"/>
        </w:rPr>
        <w:t>Beschrijf daartoe eerst de huidige markt(en) waarop u opereert:</w:t>
      </w:r>
    </w:p>
    <w:p w:rsidR="00EF0F9E" w:rsidRPr="00580477" w:rsidRDefault="00EF0F9E" w:rsidP="00580477">
      <w:pPr>
        <w:pStyle w:val="Lijstalinea"/>
        <w:numPr>
          <w:ilvl w:val="0"/>
          <w:numId w:val="16"/>
        </w:numPr>
      </w:pPr>
      <w:r w:rsidRPr="00580477">
        <w:t xml:space="preserve">Geef in ieder geval inzicht in de producten, de positie, marktaandelen, het businessmodel, marktstrategie en concurrentie. </w:t>
      </w:r>
    </w:p>
    <w:p w:rsidR="00EF0F9E" w:rsidRPr="007D74C8" w:rsidRDefault="00EF0F9E" w:rsidP="00EF0F9E">
      <w:pPr>
        <w:autoSpaceDE w:val="0"/>
        <w:autoSpaceDN w:val="0"/>
        <w:adjustRightInd w:val="0"/>
        <w:rPr>
          <w:rFonts w:cs="Arial"/>
          <w:szCs w:val="18"/>
        </w:rPr>
      </w:pPr>
    </w:p>
    <w:p w:rsidR="00EF0F9E" w:rsidRPr="00580477" w:rsidRDefault="00EF0F9E" w:rsidP="00EF0F9E">
      <w:pPr>
        <w:numPr>
          <w:ilvl w:val="0"/>
          <w:numId w:val="27"/>
        </w:numPr>
        <w:autoSpaceDE w:val="0"/>
        <w:autoSpaceDN w:val="0"/>
        <w:adjustRightInd w:val="0"/>
        <w:spacing w:line="240" w:lineRule="auto"/>
        <w:rPr>
          <w:rFonts w:ascii="Calibri Light" w:hAnsi="Calibri Light"/>
          <w:i/>
          <w:iCs/>
          <w:color w:val="1F3763"/>
          <w:sz w:val="24"/>
          <w:szCs w:val="24"/>
          <w:lang w:eastAsia="en-US"/>
        </w:rPr>
      </w:pPr>
      <w:r w:rsidRPr="00580477">
        <w:rPr>
          <w:rFonts w:ascii="Calibri Light" w:hAnsi="Calibri Light"/>
          <w:i/>
          <w:iCs/>
          <w:color w:val="1F3763"/>
          <w:sz w:val="24"/>
          <w:szCs w:val="24"/>
          <w:lang w:eastAsia="en-US"/>
        </w:rPr>
        <w:t>Geef vervolgens aan wat het nieuw te ontwikkelen product naar verwachting voor uw onderneming zal betekenen in termen van:</w:t>
      </w:r>
    </w:p>
    <w:p w:rsidR="00EF0F9E" w:rsidRPr="00580477" w:rsidRDefault="00EF0F9E" w:rsidP="00580477">
      <w:pPr>
        <w:pStyle w:val="Lijstalinea"/>
        <w:numPr>
          <w:ilvl w:val="0"/>
          <w:numId w:val="16"/>
        </w:numPr>
      </w:pPr>
      <w:r w:rsidRPr="00580477">
        <w:t>Omzetgroei.</w:t>
      </w:r>
    </w:p>
    <w:p w:rsidR="00EF0F9E" w:rsidRPr="00580477" w:rsidRDefault="00EF0F9E" w:rsidP="00580477">
      <w:pPr>
        <w:pStyle w:val="Lijstalinea"/>
        <w:numPr>
          <w:ilvl w:val="0"/>
          <w:numId w:val="16"/>
        </w:numPr>
      </w:pPr>
      <w:r w:rsidRPr="00580477">
        <w:t>Eventueel nieuwe klanten en/of nieuwe markten.</w:t>
      </w:r>
    </w:p>
    <w:p w:rsidR="00EF0F9E" w:rsidRPr="00580477" w:rsidRDefault="00EF0F9E" w:rsidP="00580477">
      <w:pPr>
        <w:pStyle w:val="Lijstalinea"/>
        <w:numPr>
          <w:ilvl w:val="0"/>
          <w:numId w:val="16"/>
        </w:numPr>
      </w:pPr>
      <w:r w:rsidRPr="00580477">
        <w:t>De mogelijkheid om spin-off producten te commercialiseren gedurende de looptijd van het ontwikkelingsproject.</w:t>
      </w:r>
    </w:p>
    <w:p w:rsidR="00EF0F9E" w:rsidRPr="00580477" w:rsidRDefault="00EF0F9E" w:rsidP="00580477">
      <w:pPr>
        <w:pStyle w:val="Lijstalinea"/>
        <w:numPr>
          <w:ilvl w:val="0"/>
          <w:numId w:val="16"/>
        </w:numPr>
      </w:pPr>
      <w:r w:rsidRPr="00580477">
        <w:lastRenderedPageBreak/>
        <w:t>De markt waarop het uiteindelijke resultaat is gericht: geef voor zover mogelijk de omschrijving van de producten, de positie, marktaandelen, marktstrategie en concurrentie aan.</w:t>
      </w:r>
    </w:p>
    <w:p w:rsidR="00EF0F9E" w:rsidRDefault="00EF0F9E" w:rsidP="00EF0F9E">
      <w:pPr>
        <w:rPr>
          <w:rFonts w:cs="Arial"/>
          <w:szCs w:val="18"/>
        </w:rPr>
      </w:pPr>
    </w:p>
    <w:p w:rsidR="00EF0F9E" w:rsidRPr="00580477" w:rsidRDefault="00EF0F9E" w:rsidP="00EF0F9E">
      <w:pPr>
        <w:numPr>
          <w:ilvl w:val="0"/>
          <w:numId w:val="27"/>
        </w:numPr>
        <w:autoSpaceDE w:val="0"/>
        <w:autoSpaceDN w:val="0"/>
        <w:adjustRightInd w:val="0"/>
        <w:spacing w:line="240" w:lineRule="auto"/>
        <w:rPr>
          <w:rFonts w:ascii="Calibri Light" w:hAnsi="Calibri Light"/>
          <w:i/>
          <w:iCs/>
          <w:color w:val="1F3763"/>
          <w:sz w:val="24"/>
          <w:szCs w:val="24"/>
          <w:lang w:eastAsia="en-US"/>
        </w:rPr>
      </w:pPr>
      <w:r w:rsidRPr="00580477">
        <w:rPr>
          <w:rFonts w:ascii="Calibri Light" w:hAnsi="Calibri Light"/>
          <w:i/>
          <w:iCs/>
          <w:color w:val="1F3763"/>
          <w:sz w:val="24"/>
          <w:szCs w:val="24"/>
          <w:lang w:eastAsia="en-US"/>
        </w:rPr>
        <w:t>Geef een vooruitblik op fase 3, de commercialisatiefase:</w:t>
      </w:r>
    </w:p>
    <w:p w:rsidR="00EF0F9E" w:rsidRPr="00580477" w:rsidRDefault="00EF0F9E" w:rsidP="00580477">
      <w:pPr>
        <w:pStyle w:val="Lijstalinea"/>
        <w:numPr>
          <w:ilvl w:val="0"/>
          <w:numId w:val="16"/>
        </w:numPr>
      </w:pPr>
      <w:r w:rsidRPr="00580477">
        <w:t>Wie zijn uw potentiële klanten en waarom zullen zij uw product kopen? Wat zijn de unieke marktvoordelen?</w:t>
      </w:r>
    </w:p>
    <w:p w:rsidR="00EF0F9E" w:rsidRPr="00580477" w:rsidRDefault="00EF0F9E" w:rsidP="00580477">
      <w:pPr>
        <w:pStyle w:val="Lijstalinea"/>
        <w:numPr>
          <w:ilvl w:val="0"/>
          <w:numId w:val="16"/>
        </w:numPr>
      </w:pPr>
      <w:r w:rsidRPr="00580477">
        <w:t>Geef een marktanalyse van bestaande alternatieven, concurrenten en trends.</w:t>
      </w:r>
    </w:p>
    <w:p w:rsidR="00EF0F9E" w:rsidRPr="00580477" w:rsidRDefault="00EF0F9E" w:rsidP="00580477">
      <w:pPr>
        <w:pStyle w:val="Lijstalinea"/>
        <w:numPr>
          <w:ilvl w:val="0"/>
          <w:numId w:val="16"/>
        </w:numPr>
      </w:pPr>
      <w:r w:rsidRPr="00580477">
        <w:t>Wat is het onderscheidend vermogen van het te ontwikkelen product in vergelijking tot bestaande producten?</w:t>
      </w:r>
    </w:p>
    <w:p w:rsidR="00EF0F9E" w:rsidRPr="00580477" w:rsidRDefault="00EF0F9E" w:rsidP="00580477">
      <w:pPr>
        <w:pStyle w:val="Lijstalinea"/>
        <w:numPr>
          <w:ilvl w:val="0"/>
          <w:numId w:val="16"/>
        </w:numPr>
      </w:pPr>
      <w:r w:rsidRPr="00580477">
        <w:t>Be</w:t>
      </w:r>
      <w:r w:rsidR="008843AE">
        <w:t>s</w:t>
      </w:r>
      <w:r w:rsidRPr="00580477">
        <w:t xml:space="preserve">chrijf de economische risico’s van het project. Ga in op de mate van aansluiting op bestaande systemen en de (veranderende) omvang van de markt(en) waarop het project betrekking heeft. </w:t>
      </w:r>
    </w:p>
    <w:p w:rsidR="00EF0F9E" w:rsidRPr="00580477" w:rsidRDefault="00EF0F9E" w:rsidP="00580477">
      <w:pPr>
        <w:pStyle w:val="Lijstalinea"/>
        <w:numPr>
          <w:ilvl w:val="0"/>
          <w:numId w:val="16"/>
        </w:numPr>
      </w:pPr>
      <w:r w:rsidRPr="00580477">
        <w:t xml:space="preserve">Omzet- en cashflowprognose van het product voor de komende jaren (verplicht). </w:t>
      </w:r>
    </w:p>
    <w:p w:rsidR="00EF0F9E" w:rsidRPr="00580477" w:rsidRDefault="00EF0F9E" w:rsidP="00580477">
      <w:pPr>
        <w:pStyle w:val="Lijstalinea"/>
        <w:numPr>
          <w:ilvl w:val="0"/>
          <w:numId w:val="16"/>
        </w:numPr>
      </w:pPr>
      <w:r w:rsidRPr="00580477">
        <w:t>Hoe gaat u de innovatie vermarkten, hoe ziet het verkoopkanaal er uit en is er al ervaring mee?</w:t>
      </w:r>
    </w:p>
    <w:p w:rsidR="00EF0F9E" w:rsidRPr="00580477" w:rsidRDefault="00EF0F9E" w:rsidP="00580477">
      <w:pPr>
        <w:pStyle w:val="Lijstalinea"/>
        <w:numPr>
          <w:ilvl w:val="0"/>
          <w:numId w:val="16"/>
        </w:numPr>
      </w:pPr>
      <w:r w:rsidRPr="00580477">
        <w:t>Marketingplan met een prognose van de kosten om de markt te ontwikkelen.</w:t>
      </w:r>
    </w:p>
    <w:p w:rsidR="00EF0F9E" w:rsidRPr="00580477" w:rsidRDefault="00EF0F9E" w:rsidP="00580477">
      <w:pPr>
        <w:pStyle w:val="Lijstalinea"/>
        <w:numPr>
          <w:ilvl w:val="0"/>
          <w:numId w:val="16"/>
        </w:numPr>
      </w:pPr>
      <w:r w:rsidRPr="00580477">
        <w:t>Beschrijf hoe u fase 3 gaat financieren.</w:t>
      </w:r>
    </w:p>
    <w:p w:rsidR="00EF0F9E" w:rsidRPr="00580477" w:rsidRDefault="00EF0F9E" w:rsidP="00580477">
      <w:pPr>
        <w:pStyle w:val="Lijstalinea"/>
        <w:numPr>
          <w:ilvl w:val="0"/>
          <w:numId w:val="16"/>
        </w:numPr>
      </w:pPr>
      <w:r w:rsidRPr="00580477">
        <w:t>Ga in op de niet-technologische aspecten bij de marktintroductie van de projectresultaten (marktacceptatie, kostprijsaspecten, wet- en regelgeving, normering en certificering, kennisbescherming e.d.).</w:t>
      </w:r>
    </w:p>
    <w:p w:rsidR="00EF0F9E" w:rsidRPr="007D74C8" w:rsidRDefault="00EF0F9E" w:rsidP="00EF0F9E">
      <w:pPr>
        <w:autoSpaceDE w:val="0"/>
        <w:autoSpaceDN w:val="0"/>
        <w:adjustRightInd w:val="0"/>
        <w:rPr>
          <w:rFonts w:cs="Arial"/>
          <w:szCs w:val="18"/>
        </w:rPr>
      </w:pPr>
    </w:p>
    <w:p w:rsidR="00EF0F9E" w:rsidRPr="00580477" w:rsidRDefault="00EF0F9E" w:rsidP="00EF0F9E">
      <w:pPr>
        <w:numPr>
          <w:ilvl w:val="0"/>
          <w:numId w:val="27"/>
        </w:numPr>
        <w:autoSpaceDE w:val="0"/>
        <w:autoSpaceDN w:val="0"/>
        <w:adjustRightInd w:val="0"/>
        <w:spacing w:line="240" w:lineRule="auto"/>
        <w:rPr>
          <w:rFonts w:ascii="Calibri Light" w:hAnsi="Calibri Light"/>
          <w:i/>
          <w:iCs/>
          <w:color w:val="1F3763"/>
          <w:sz w:val="24"/>
          <w:szCs w:val="24"/>
          <w:lang w:eastAsia="en-US"/>
        </w:rPr>
      </w:pPr>
      <w:r w:rsidRPr="00580477">
        <w:rPr>
          <w:rFonts w:ascii="Calibri Light" w:hAnsi="Calibri Light"/>
          <w:i/>
          <w:iCs/>
          <w:color w:val="1F3763"/>
          <w:sz w:val="24"/>
          <w:szCs w:val="24"/>
          <w:lang w:eastAsia="en-US"/>
        </w:rPr>
        <w:t>Verder alles wat voor u van belang is voor de uitvoering van het project, zoals:</w:t>
      </w:r>
    </w:p>
    <w:p w:rsidR="00EF0F9E" w:rsidRPr="00580477" w:rsidRDefault="00EF0F9E" w:rsidP="00580477">
      <w:pPr>
        <w:pStyle w:val="Lijstalinea"/>
        <w:numPr>
          <w:ilvl w:val="0"/>
          <w:numId w:val="16"/>
        </w:numPr>
      </w:pPr>
      <w:r w:rsidRPr="00580477">
        <w:t>Uw strategie met betrekking tot</w:t>
      </w:r>
      <w:r w:rsidR="00790FBB">
        <w:t xml:space="preserve"> het</w:t>
      </w:r>
      <w:r w:rsidRPr="00580477">
        <w:t xml:space="preserve"> intellectueel eigendom en kennisbescherming.</w:t>
      </w:r>
    </w:p>
    <w:p w:rsidR="00EF0F9E" w:rsidRPr="00580477" w:rsidRDefault="00EF0F9E" w:rsidP="00580477">
      <w:pPr>
        <w:pStyle w:val="Lijstalinea"/>
        <w:numPr>
          <w:ilvl w:val="0"/>
          <w:numId w:val="16"/>
        </w:numPr>
      </w:pPr>
      <w:r w:rsidRPr="00580477">
        <w:t xml:space="preserve">Ervaring projectleider, belangrijke kennisdragers (waaronder gespecialiseerde toeleveranciers), </w:t>
      </w:r>
      <w:proofErr w:type="spellStart"/>
      <w:r w:rsidRPr="00580477">
        <w:t>C</w:t>
      </w:r>
      <w:r w:rsidR="000A4B24">
        <w:t>V</w:t>
      </w:r>
      <w:r w:rsidRPr="00580477">
        <w:t>’s</w:t>
      </w:r>
      <w:proofErr w:type="spellEnd"/>
      <w:r w:rsidRPr="00580477">
        <w:t xml:space="preserve"> van de belangrijkste mensen in het project (waaronder de belangrijkste onderzoeker), ook als de mensen niet bij uw bedrijf werkzaam zijn.</w:t>
      </w:r>
    </w:p>
    <w:p w:rsidR="00EF0F9E" w:rsidRPr="00580477" w:rsidRDefault="00EF0F9E" w:rsidP="00580477">
      <w:pPr>
        <w:pStyle w:val="Lijstalinea"/>
        <w:numPr>
          <w:ilvl w:val="0"/>
          <w:numId w:val="16"/>
        </w:numPr>
      </w:pPr>
      <w:r w:rsidRPr="00580477">
        <w:t>Et cetera.</w:t>
      </w:r>
      <w:bookmarkEnd w:id="2"/>
      <w:bookmarkEnd w:id="3"/>
      <w:bookmarkEnd w:id="4"/>
    </w:p>
    <w:sectPr w:rsidR="00EF0F9E" w:rsidRPr="00580477" w:rsidSect="00DC15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567" w:bottom="426" w:left="1559" w:header="2398" w:footer="7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04BD" w:rsidRDefault="00AE04BD">
      <w:r>
        <w:separator/>
      </w:r>
    </w:p>
    <w:p w:rsidR="00AE04BD" w:rsidRDefault="00AE04BD"/>
  </w:endnote>
  <w:endnote w:type="continuationSeparator" w:id="0">
    <w:p w:rsidR="00AE04BD" w:rsidRDefault="00AE04BD">
      <w:r>
        <w:continuationSeparator/>
      </w:r>
    </w:p>
    <w:p w:rsidR="00AE04BD" w:rsidRDefault="00AE04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04BD" w:rsidRDefault="00AE04BD">
    <w:pPr>
      <w:pStyle w:val="Voettekst"/>
    </w:pPr>
  </w:p>
  <w:p w:rsidR="00AE04BD" w:rsidRDefault="00AE04BD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AE04BD">
      <w:trPr>
        <w:trHeight w:hRule="exact" w:val="240"/>
      </w:trPr>
      <w:tc>
        <w:tcPr>
          <w:tcW w:w="7752" w:type="dxa"/>
        </w:tcPr>
        <w:p w:rsidR="00AE04BD" w:rsidRDefault="00AE04BD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AE04BD" w:rsidRDefault="00AE04BD">
          <w:pPr>
            <w:pStyle w:val="Huisstijl-Paginanummering"/>
          </w:pPr>
          <w:r>
            <w:rPr>
              <w:rStyle w:val="Huisstijl-GegevenCharChar"/>
            </w:rPr>
            <w:t xml:space="preserve">Pagina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2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4B24" w:rsidRPr="000A1DD1" w:rsidRDefault="000A4B24" w:rsidP="000A4B24">
    <w:pPr>
      <w:pStyle w:val="Voettekst"/>
      <w:rPr>
        <w:rStyle w:val="Paginanummer"/>
        <w:sz w:val="16"/>
        <w:szCs w:val="16"/>
      </w:rPr>
    </w:pPr>
    <w:r>
      <w:rPr>
        <w:szCs w:val="18"/>
      </w:rPr>
      <w:t>SBIR Model Businessplan fase 2</w:t>
    </w:r>
    <w:r>
      <w:tab/>
    </w:r>
    <w:r>
      <w:tab/>
    </w:r>
    <w:r w:rsidRPr="000A1DD1">
      <w:rPr>
        <w:rStyle w:val="Paginanummer"/>
        <w:sz w:val="16"/>
        <w:szCs w:val="16"/>
      </w:rPr>
      <w:fldChar w:fldCharType="begin"/>
    </w:r>
    <w:r w:rsidRPr="000A1DD1">
      <w:rPr>
        <w:rStyle w:val="Paginanummer"/>
        <w:sz w:val="16"/>
        <w:szCs w:val="16"/>
      </w:rPr>
      <w:instrText xml:space="preserve">PAGE  </w:instrText>
    </w:r>
    <w:r w:rsidRPr="000A1DD1">
      <w:rPr>
        <w:rStyle w:val="Paginanummer"/>
        <w:sz w:val="16"/>
        <w:szCs w:val="16"/>
      </w:rPr>
      <w:fldChar w:fldCharType="separate"/>
    </w:r>
    <w:r>
      <w:rPr>
        <w:rStyle w:val="Paginanummer"/>
        <w:sz w:val="16"/>
        <w:szCs w:val="16"/>
      </w:rPr>
      <w:t>1</w:t>
    </w:r>
    <w:r w:rsidRPr="000A1DD1">
      <w:rPr>
        <w:rStyle w:val="Paginanummer"/>
        <w:sz w:val="16"/>
        <w:szCs w:val="16"/>
      </w:rPr>
      <w:fldChar w:fldCharType="end"/>
    </w:r>
    <w:r w:rsidRPr="000A1DD1">
      <w:rPr>
        <w:rStyle w:val="Paginanummer"/>
        <w:sz w:val="16"/>
        <w:szCs w:val="16"/>
      </w:rPr>
      <w:t xml:space="preserve"> van</w:t>
    </w:r>
    <w:r>
      <w:rPr>
        <w:rStyle w:val="Paginanummer"/>
        <w:sz w:val="16"/>
        <w:szCs w:val="16"/>
      </w:rPr>
      <w:t xml:space="preserve"> </w:t>
    </w:r>
    <w:r w:rsidRPr="000A1DD1">
      <w:rPr>
        <w:rStyle w:val="Paginanummer"/>
        <w:sz w:val="16"/>
        <w:szCs w:val="16"/>
      </w:rPr>
      <w:fldChar w:fldCharType="begin"/>
    </w:r>
    <w:r w:rsidRPr="000A1DD1">
      <w:rPr>
        <w:rStyle w:val="Paginanummer"/>
        <w:sz w:val="16"/>
        <w:szCs w:val="16"/>
      </w:rPr>
      <w:instrText xml:space="preserve"> NUMPAGES </w:instrText>
    </w:r>
    <w:r w:rsidRPr="000A1DD1">
      <w:rPr>
        <w:rStyle w:val="Paginanummer"/>
        <w:sz w:val="16"/>
        <w:szCs w:val="16"/>
      </w:rPr>
      <w:fldChar w:fldCharType="separate"/>
    </w:r>
    <w:r>
      <w:rPr>
        <w:rStyle w:val="Paginanummer"/>
        <w:sz w:val="16"/>
        <w:szCs w:val="16"/>
      </w:rPr>
      <w:t>2</w:t>
    </w:r>
    <w:r w:rsidRPr="000A1DD1">
      <w:rPr>
        <w:rStyle w:val="Paginanummer"/>
        <w:sz w:val="16"/>
        <w:szCs w:val="16"/>
      </w:rPr>
      <w:fldChar w:fldCharType="end"/>
    </w:r>
  </w:p>
  <w:p w:rsidR="00AE04BD" w:rsidRPr="00903AFB" w:rsidRDefault="00AE04BD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4B24" w:rsidRPr="000A1DD1" w:rsidRDefault="000A4B24" w:rsidP="000A4B24">
    <w:pPr>
      <w:pStyle w:val="Voettekst"/>
      <w:rPr>
        <w:rStyle w:val="Paginanummer"/>
        <w:sz w:val="16"/>
        <w:szCs w:val="16"/>
      </w:rPr>
    </w:pPr>
    <w:r>
      <w:rPr>
        <w:szCs w:val="18"/>
      </w:rPr>
      <w:t>SBIR Model Businessplan fase 2</w:t>
    </w:r>
    <w:r>
      <w:tab/>
    </w:r>
    <w:r>
      <w:tab/>
    </w:r>
    <w:r w:rsidRPr="000A1DD1">
      <w:rPr>
        <w:rStyle w:val="Paginanummer"/>
        <w:sz w:val="16"/>
        <w:szCs w:val="16"/>
      </w:rPr>
      <w:fldChar w:fldCharType="begin"/>
    </w:r>
    <w:r w:rsidRPr="000A1DD1">
      <w:rPr>
        <w:rStyle w:val="Paginanummer"/>
        <w:sz w:val="16"/>
        <w:szCs w:val="16"/>
      </w:rPr>
      <w:instrText xml:space="preserve">PAGE  </w:instrText>
    </w:r>
    <w:r w:rsidRPr="000A1DD1">
      <w:rPr>
        <w:rStyle w:val="Paginanummer"/>
        <w:sz w:val="16"/>
        <w:szCs w:val="16"/>
      </w:rPr>
      <w:fldChar w:fldCharType="separate"/>
    </w:r>
    <w:r>
      <w:rPr>
        <w:rStyle w:val="Paginanummer"/>
        <w:sz w:val="16"/>
        <w:szCs w:val="16"/>
      </w:rPr>
      <w:t>3</w:t>
    </w:r>
    <w:r w:rsidRPr="000A1DD1">
      <w:rPr>
        <w:rStyle w:val="Paginanummer"/>
        <w:sz w:val="16"/>
        <w:szCs w:val="16"/>
      </w:rPr>
      <w:fldChar w:fldCharType="end"/>
    </w:r>
    <w:r w:rsidRPr="000A1DD1">
      <w:rPr>
        <w:rStyle w:val="Paginanummer"/>
        <w:sz w:val="16"/>
        <w:szCs w:val="16"/>
      </w:rPr>
      <w:t xml:space="preserve"> van</w:t>
    </w:r>
    <w:r>
      <w:rPr>
        <w:rStyle w:val="Paginanummer"/>
        <w:sz w:val="16"/>
        <w:szCs w:val="16"/>
      </w:rPr>
      <w:t xml:space="preserve"> </w:t>
    </w:r>
    <w:r w:rsidRPr="000A1DD1">
      <w:rPr>
        <w:rStyle w:val="Paginanummer"/>
        <w:sz w:val="16"/>
        <w:szCs w:val="16"/>
      </w:rPr>
      <w:fldChar w:fldCharType="begin"/>
    </w:r>
    <w:r w:rsidRPr="000A1DD1">
      <w:rPr>
        <w:rStyle w:val="Paginanummer"/>
        <w:sz w:val="16"/>
        <w:szCs w:val="16"/>
      </w:rPr>
      <w:instrText xml:space="preserve"> NUMPAGES </w:instrText>
    </w:r>
    <w:r w:rsidRPr="000A1DD1">
      <w:rPr>
        <w:rStyle w:val="Paginanummer"/>
        <w:sz w:val="16"/>
        <w:szCs w:val="16"/>
      </w:rPr>
      <w:fldChar w:fldCharType="separate"/>
    </w:r>
    <w:r>
      <w:rPr>
        <w:rStyle w:val="Paginanummer"/>
        <w:sz w:val="16"/>
        <w:szCs w:val="16"/>
      </w:rPr>
      <w:t>3</w:t>
    </w:r>
    <w:r w:rsidRPr="000A1DD1">
      <w:rPr>
        <w:rStyle w:val="Paginanummer"/>
        <w:sz w:val="16"/>
        <w:szCs w:val="16"/>
      </w:rPr>
      <w:fldChar w:fldCharType="end"/>
    </w:r>
  </w:p>
  <w:p w:rsidR="00AE04BD" w:rsidRDefault="00AE04BD">
    <w:pPr>
      <w:pStyle w:val="Voettekst"/>
      <w:spacing w:line="240" w:lineRule="auto"/>
      <w:rPr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04BD" w:rsidRDefault="00AE04BD">
      <w:r>
        <w:separator/>
      </w:r>
    </w:p>
    <w:p w:rsidR="00AE04BD" w:rsidRDefault="00AE04BD"/>
  </w:footnote>
  <w:footnote w:type="continuationSeparator" w:id="0">
    <w:p w:rsidR="00AE04BD" w:rsidRDefault="00AE04BD">
      <w:r>
        <w:continuationSeparator/>
      </w:r>
    </w:p>
    <w:p w:rsidR="00AE04BD" w:rsidRDefault="00AE04B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04BD" w:rsidRDefault="00AE04BD">
    <w:pPr>
      <w:pStyle w:val="Koptekst"/>
    </w:pPr>
  </w:p>
  <w:p w:rsidR="00AE04BD" w:rsidRDefault="00AE04B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04BD" w:rsidRPr="00903AFB" w:rsidRDefault="00AE04BD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04BD" w:rsidRDefault="00AE04BD" w:rsidP="00DC1551">
    <w:pPr>
      <w:pStyle w:val="Koptekst"/>
      <w:spacing w:line="2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3503981</wp:posOffset>
              </wp:positionH>
              <wp:positionV relativeFrom="page">
                <wp:posOffset>-43891</wp:posOffset>
              </wp:positionV>
              <wp:extent cx="4024630" cy="1511935"/>
              <wp:effectExtent l="0" t="0" r="0" b="0"/>
              <wp:wrapNone/>
              <wp:docPr id="4" name="Text Box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4630" cy="1511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594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60"/>
                            <w:gridCol w:w="5180"/>
                          </w:tblGrid>
                          <w:tr w:rsidR="00AE04BD" w:rsidRPr="00903AFB">
                            <w:trPr>
                              <w:trHeight w:val="2140"/>
                            </w:trPr>
                            <w:tc>
                              <w:tcPr>
                                <w:tcW w:w="737" w:type="dxa"/>
                              </w:tcPr>
                              <w:p w:rsidR="00AE04BD" w:rsidRPr="00903AFB" w:rsidRDefault="00AE04BD">
                                <w:pPr>
                                  <w:spacing w:line="240" w:lineRule="auto"/>
                                </w:pPr>
                                <w:bookmarkStart w:id="7" w:name="bmRijksLogo" w:colFirst="0" w:colLast="0"/>
                                <w:r w:rsidRPr="00903AFB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07C85A61" wp14:editId="2C3FE101">
                                      <wp:extent cx="466725" cy="1333500"/>
                                      <wp:effectExtent l="19050" t="0" r="9525" b="0"/>
                                      <wp:docPr id="103" name="Afbeelding 103" descr="Rijkslogo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 descr="Rijkslogo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66725" cy="13335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5026" w:type="dxa"/>
                              </w:tcPr>
                              <w:p w:rsidR="00AE04BD" w:rsidRPr="00903AFB" w:rsidRDefault="00AE04BD">
                                <w:pPr>
                                  <w:spacing w:line="240" w:lineRule="auto"/>
                                  <w:rPr>
                                    <w:rFonts w:ascii="Times New Roman" w:hAnsi="Times New Roman"/>
                                    <w:sz w:val="24"/>
                                  </w:rPr>
                                </w:pPr>
                              </w:p>
                            </w:tc>
                          </w:tr>
                          <w:bookmarkEnd w:id="7"/>
                        </w:tbl>
                        <w:p w:rsidR="00AE04BD" w:rsidRPr="00903AFB" w:rsidRDefault="00AE04B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6" type="#_x0000_t202" style="position:absolute;margin-left:275.9pt;margin-top:-3.45pt;width:316.9pt;height:119.0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JzUtgIAALs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" filled="f" stroked="f">
              <v:textbox>
                <w:txbxContent>
                  <w:tbl>
                    <w:tblPr>
                      <w:tblW w:w="594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60"/>
                      <w:gridCol w:w="5180"/>
                    </w:tblGrid>
                    <w:tr w:rsidR="00AE04BD" w:rsidRPr="00903AFB">
                      <w:trPr>
                        <w:trHeight w:val="2140"/>
                      </w:trPr>
                      <w:tc>
                        <w:tcPr>
                          <w:tcW w:w="737" w:type="dxa"/>
                        </w:tcPr>
                        <w:p w:rsidR="00AE04BD" w:rsidRPr="00903AFB" w:rsidRDefault="00AE04BD">
                          <w:pPr>
                            <w:spacing w:line="240" w:lineRule="auto"/>
                          </w:pPr>
                          <w:bookmarkStart w:id="8" w:name="bmRijksLogo" w:colFirst="0" w:colLast="0"/>
                          <w:r w:rsidRPr="00903AFB">
                            <w:rPr>
                              <w:noProof/>
                            </w:rPr>
                            <w:drawing>
                              <wp:inline distT="0" distB="0" distL="0" distR="0" wp14:anchorId="07C85A61" wp14:editId="2C3FE101">
                                <wp:extent cx="466725" cy="1333500"/>
                                <wp:effectExtent l="19050" t="0" r="9525" b="0"/>
                                <wp:docPr id="103" name="Afbeelding 103" descr="Rijks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Rijks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672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5026" w:type="dxa"/>
                        </w:tcPr>
                        <w:p w:rsidR="00AE04BD" w:rsidRPr="00903AFB" w:rsidRDefault="00AE04BD">
                          <w:pPr>
                            <w:spacing w:line="240" w:lineRule="auto"/>
                            <w:rPr>
                              <w:rFonts w:ascii="Times New Roman" w:hAnsi="Times New Roman"/>
                              <w:sz w:val="24"/>
                            </w:rPr>
                          </w:pPr>
                        </w:p>
                      </w:tc>
                    </w:tr>
                    <w:bookmarkEnd w:id="8"/>
                  </w:tbl>
                  <w:p w:rsidR="00AE04BD" w:rsidRPr="00903AFB" w:rsidRDefault="00AE04BD"/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4050665</wp:posOffset>
              </wp:positionH>
              <wp:positionV relativeFrom="page">
                <wp:posOffset>-25400</wp:posOffset>
              </wp:positionV>
              <wp:extent cx="3568700" cy="1590675"/>
              <wp:effectExtent l="0" t="0" r="12700" b="9525"/>
              <wp:wrapNone/>
              <wp:docPr id="5" name="Text Box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8700" cy="1590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insideH w:val="single" w:sz="4" w:space="0" w:color="auto"/>
                              <w:insideV w:val="single" w:sz="4" w:space="0" w:color="auto"/>
                            </w:tblBorders>
                            <w:tblLook w:val="01E0" w:firstRow="1" w:lastRow="1" w:firstColumn="1" w:lastColumn="1" w:noHBand="0" w:noVBand="0"/>
                          </w:tblPr>
                          <w:tblGrid>
                            <w:gridCol w:w="4788"/>
                          </w:tblGrid>
                          <w:tr w:rsidR="00AE04BD" w:rsidRPr="00903AFB">
                            <w:trPr>
                              <w:trHeight w:val="1787"/>
                            </w:trPr>
                            <w:tc>
                              <w:tcPr>
                                <w:tcW w:w="4788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:rsidR="00AE04BD" w:rsidRPr="00903AFB" w:rsidRDefault="00AE04BD">
                                <w:bookmarkStart w:id="9" w:name="bmLintregel1" w:colFirst="0" w:colLast="1"/>
                                <w:r w:rsidRPr="00903AFB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5B00A1F" wp14:editId="0D812F57">
                                      <wp:extent cx="2351405" cy="1590675"/>
                                      <wp:effectExtent l="0" t="0" r="0" b="9525"/>
                                      <wp:docPr id="104" name="Afbeelding 104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"/>
                                              <pic:cNvPicPr/>
                                            </pic:nvPicPr>
                                            <pic:blipFill>
                                              <a:blip r:embed="rId2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2351405" cy="159067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9"/>
                        </w:tbl>
                        <w:p w:rsidR="00AE04BD" w:rsidRPr="00903AFB" w:rsidRDefault="00AE04BD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2" o:spid="_x0000_s1027" type="#_x0000_t202" style="position:absolute;margin-left:318.95pt;margin-top:-2pt;width:281pt;height:125.2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AXTsAIAALI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" filled="f" stroked="f">
              <v:textbox inset="0,0,0,0">
                <w:txbxContent>
                  <w:tbl>
                    <w:tblPr>
                      <w:tblW w:w="0" w:type="auto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ook w:val="01E0" w:firstRow="1" w:lastRow="1" w:firstColumn="1" w:lastColumn="1" w:noHBand="0" w:noVBand="0"/>
                    </w:tblPr>
                    <w:tblGrid>
                      <w:gridCol w:w="4788"/>
                    </w:tblGrid>
                    <w:tr w:rsidR="00AE04BD" w:rsidRPr="00903AFB">
                      <w:trPr>
                        <w:trHeight w:val="1787"/>
                      </w:trPr>
                      <w:tc>
                        <w:tcPr>
                          <w:tcW w:w="4788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</w:tcPr>
                        <w:p w:rsidR="00AE04BD" w:rsidRPr="00903AFB" w:rsidRDefault="00AE04BD">
                          <w:bookmarkStart w:id="10" w:name="bmLintregel1" w:colFirst="0" w:colLast="1"/>
                          <w:r w:rsidRPr="00903AFB">
                            <w:rPr>
                              <w:noProof/>
                            </w:rPr>
                            <w:drawing>
                              <wp:inline distT="0" distB="0" distL="0" distR="0" wp14:anchorId="45B00A1F" wp14:editId="0D812F57">
                                <wp:extent cx="2351405" cy="1590675"/>
                                <wp:effectExtent l="0" t="0" r="0" b="9525"/>
                                <wp:docPr id="104" name="Afbeelding 104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351405" cy="15906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10"/>
                  </w:tbl>
                  <w:p w:rsidR="00AE04BD" w:rsidRPr="00903AFB" w:rsidRDefault="00AE04BD"/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6B50351"/>
    <w:multiLevelType w:val="hybridMultilevel"/>
    <w:tmpl w:val="E4BA554A"/>
    <w:lvl w:ilvl="0" w:tplc="0413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30015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</w:lvl>
    <w:lvl w:ilvl="2" w:tplc="0413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56D49974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070E4BCC"/>
    <w:multiLevelType w:val="hybridMultilevel"/>
    <w:tmpl w:val="1840AE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AD71FA"/>
    <w:multiLevelType w:val="hybridMultilevel"/>
    <w:tmpl w:val="0D28FBF8"/>
    <w:lvl w:ilvl="0" w:tplc="030C5D58"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2B1E5E62"/>
    <w:multiLevelType w:val="hybridMultilevel"/>
    <w:tmpl w:val="12A24120"/>
    <w:lvl w:ilvl="0" w:tplc="0413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30015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4293E51"/>
    <w:multiLevelType w:val="hybridMultilevel"/>
    <w:tmpl w:val="D8E2F554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62B449C"/>
    <w:multiLevelType w:val="hybridMultilevel"/>
    <w:tmpl w:val="C938E286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A894833"/>
    <w:multiLevelType w:val="hybridMultilevel"/>
    <w:tmpl w:val="44D2A9E2"/>
    <w:lvl w:ilvl="0" w:tplc="0413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EEB4363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  <w:u w:val="none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B17130A"/>
    <w:multiLevelType w:val="hybridMultilevel"/>
    <w:tmpl w:val="3B8E2102"/>
    <w:lvl w:ilvl="0" w:tplc="0413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365E78"/>
    <w:multiLevelType w:val="hybridMultilevel"/>
    <w:tmpl w:val="34D888A8"/>
    <w:lvl w:ilvl="0" w:tplc="0413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C977329"/>
    <w:multiLevelType w:val="hybridMultilevel"/>
    <w:tmpl w:val="96CA6C28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965652"/>
    <w:multiLevelType w:val="hybridMultilevel"/>
    <w:tmpl w:val="12A0F8A8"/>
    <w:lvl w:ilvl="0" w:tplc="030C5D58"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</w:r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C7828"/>
    <w:multiLevelType w:val="hybridMultilevel"/>
    <w:tmpl w:val="B2781C80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5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</w:lvl>
    <w:lvl w:ilvl="2" w:tplc="0413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56D49974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6EB3197"/>
    <w:multiLevelType w:val="multilevel"/>
    <w:tmpl w:val="603073B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color w:val="auto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7" w15:restartNumberingAfterBreak="0">
    <w:nsid w:val="56FA7EE6"/>
    <w:multiLevelType w:val="hybridMultilevel"/>
    <w:tmpl w:val="0C12661C"/>
    <w:lvl w:ilvl="0" w:tplc="0413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12D2E2F"/>
    <w:multiLevelType w:val="hybridMultilevel"/>
    <w:tmpl w:val="EF4CF3A0"/>
    <w:lvl w:ilvl="0" w:tplc="0413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71A87DB1"/>
    <w:multiLevelType w:val="hybridMultilevel"/>
    <w:tmpl w:val="E840A33E"/>
    <w:lvl w:ilvl="0" w:tplc="0413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4E4E9032">
      <w:start w:val="1"/>
      <w:numFmt w:val="decimal"/>
      <w:lvlText w:val="Bijlage 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7972BE4"/>
    <w:multiLevelType w:val="hybridMultilevel"/>
    <w:tmpl w:val="115C5116"/>
    <w:lvl w:ilvl="0" w:tplc="0413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3"/>
  </w:num>
  <w:num w:numId="13">
    <w:abstractNumId w:val="23"/>
  </w:num>
  <w:num w:numId="14">
    <w:abstractNumId w:val="14"/>
  </w:num>
  <w:num w:numId="15">
    <w:abstractNumId w:val="19"/>
  </w:num>
  <w:num w:numId="16">
    <w:abstractNumId w:val="24"/>
  </w:num>
  <w:num w:numId="17">
    <w:abstractNumId w:val="22"/>
  </w:num>
  <w:num w:numId="18">
    <w:abstractNumId w:val="26"/>
  </w:num>
  <w:num w:numId="19">
    <w:abstractNumId w:val="21"/>
  </w:num>
  <w:num w:numId="20">
    <w:abstractNumId w:val="15"/>
  </w:num>
  <w:num w:numId="21">
    <w:abstractNumId w:val="20"/>
  </w:num>
  <w:num w:numId="22">
    <w:abstractNumId w:val="30"/>
  </w:num>
  <w:num w:numId="23">
    <w:abstractNumId w:val="17"/>
  </w:num>
  <w:num w:numId="24">
    <w:abstractNumId w:val="18"/>
  </w:num>
  <w:num w:numId="25">
    <w:abstractNumId w:val="25"/>
  </w:num>
  <w:num w:numId="26">
    <w:abstractNumId w:val="27"/>
  </w:num>
  <w:num w:numId="27">
    <w:abstractNumId w:val="28"/>
  </w:num>
  <w:num w:numId="28">
    <w:abstractNumId w:val="16"/>
  </w:num>
  <w:num w:numId="29">
    <w:abstractNumId w:val="29"/>
  </w:num>
  <w:num w:numId="30">
    <w:abstractNumId w:val="9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fr-FR" w:vendorID="64" w:dllVersion="6" w:nlCheck="1" w:checkStyle="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2457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mbTaal" w:val="Nederlands"/>
    <w:docVar w:name="lstMinDienst" w:val="2"/>
    <w:docVar w:name="NieuwDocument" w:val="0"/>
  </w:docVars>
  <w:rsids>
    <w:rsidRoot w:val="00903AFB"/>
    <w:rsid w:val="0001220B"/>
    <w:rsid w:val="00020FA3"/>
    <w:rsid w:val="000339A2"/>
    <w:rsid w:val="000A4B24"/>
    <w:rsid w:val="0016312E"/>
    <w:rsid w:val="00233298"/>
    <w:rsid w:val="00283958"/>
    <w:rsid w:val="002E672E"/>
    <w:rsid w:val="0033285B"/>
    <w:rsid w:val="003D50BE"/>
    <w:rsid w:val="003F1694"/>
    <w:rsid w:val="00427195"/>
    <w:rsid w:val="00547E63"/>
    <w:rsid w:val="00562113"/>
    <w:rsid w:val="00580477"/>
    <w:rsid w:val="005D2FF2"/>
    <w:rsid w:val="00623F52"/>
    <w:rsid w:val="006A0D15"/>
    <w:rsid w:val="006B40AF"/>
    <w:rsid w:val="006D18A3"/>
    <w:rsid w:val="00725AB0"/>
    <w:rsid w:val="00790FBB"/>
    <w:rsid w:val="007E5988"/>
    <w:rsid w:val="007E7D59"/>
    <w:rsid w:val="008843AE"/>
    <w:rsid w:val="00903AFB"/>
    <w:rsid w:val="00AC3068"/>
    <w:rsid w:val="00AE04BD"/>
    <w:rsid w:val="00B12AB9"/>
    <w:rsid w:val="00B215B1"/>
    <w:rsid w:val="00B72F40"/>
    <w:rsid w:val="00BE579E"/>
    <w:rsid w:val="00C26079"/>
    <w:rsid w:val="00C41A1C"/>
    <w:rsid w:val="00CC3864"/>
    <w:rsid w:val="00CD7FAE"/>
    <w:rsid w:val="00D96843"/>
    <w:rsid w:val="00DC1551"/>
    <w:rsid w:val="00E41E9D"/>
    <w:rsid w:val="00EE06F6"/>
    <w:rsid w:val="00EF0F9E"/>
    <w:rsid w:val="00F60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56B908AA"/>
  <w15:docId w15:val="{C0D55EE5-D1E2-4F41-824F-C77C02639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ard">
    <w:name w:val="Normal"/>
    <w:qFormat/>
    <w:rsid w:val="00903AFB"/>
    <w:pPr>
      <w:spacing w:line="300" w:lineRule="exac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</w:style>
  <w:style w:type="paragraph" w:customStyle="1" w:styleId="Huisstijl-Legeregel">
    <w:name w:val="Huisstijl-Legeregel"/>
    <w:basedOn w:val="Huisstijl-Adres"/>
    <w:pPr>
      <w:spacing w:line="100" w:lineRule="exact"/>
    </w:pPr>
  </w:style>
  <w:style w:type="paragraph" w:customStyle="1" w:styleId="Huisstijl-Adres">
    <w:name w:val="Huisstijl-Adres"/>
    <w:basedOn w:val="Standaard"/>
    <w:pPr>
      <w:tabs>
        <w:tab w:val="left" w:pos="192"/>
      </w:tabs>
      <w:adjustRightInd w:val="0"/>
      <w:spacing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pPr>
      <w:spacing w:after="92" w:line="180" w:lineRule="exact"/>
    </w:pPr>
    <w:rPr>
      <w:noProof/>
      <w:sz w:val="13"/>
    </w:rPr>
  </w:style>
  <w:style w:type="paragraph" w:styleId="Voetnoottekst">
    <w:name w:val="footnote text"/>
    <w:basedOn w:val="Standaard"/>
    <w:link w:val="VoetnoottekstChar"/>
    <w:semiHidden/>
    <w:rPr>
      <w:sz w:val="13"/>
    </w:rPr>
  </w:style>
  <w:style w:type="paragraph" w:customStyle="1" w:styleId="Huisstijl-Rubricering">
    <w:name w:val="Huisstijl-Rubricering"/>
    <w:basedOn w:val="Standaard"/>
    <w:pPr>
      <w:adjustRightInd w:val="0"/>
      <w:spacing w:line="180" w:lineRule="exact"/>
    </w:pPr>
    <w:rPr>
      <w:rFonts w:cs="Verdana-Bold"/>
      <w:b/>
      <w:bCs/>
      <w:smallCaps/>
      <w:noProof/>
      <w:sz w:val="16"/>
      <w:szCs w:val="13"/>
    </w:rPr>
  </w:style>
  <w:style w:type="paragraph" w:customStyle="1" w:styleId="Huisstijl-NAW">
    <w:name w:val="Huisstijl-NAW"/>
    <w:basedOn w:val="Standaard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Standaard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pPr>
      <w:spacing w:before="90" w:after="0"/>
    </w:pPr>
    <w:rPr>
      <w:b/>
    </w:rPr>
  </w:style>
  <w:style w:type="paragraph" w:customStyle="1" w:styleId="Huisstijl-Voorwaarden">
    <w:name w:val="Huisstijl-Voorwaarden"/>
    <w:basedOn w:val="Standaard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pPr>
      <w:spacing w:line="180" w:lineRule="exact"/>
    </w:pPr>
    <w:rPr>
      <w:noProof/>
      <w:sz w:val="13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paragraph" w:styleId="Lijstopsomteken2">
    <w:name w:val="List Bullet 2"/>
    <w:basedOn w:val="Standaard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paragraph" w:customStyle="1" w:styleId="CustomerCode">
    <w:name w:val="CustomerCode"/>
    <w:basedOn w:val="Standaard"/>
    <w:rPr>
      <w:rFonts w:ascii="KIX Barcode" w:hAnsi="KIX Barcode"/>
      <w:sz w:val="20"/>
      <w:szCs w:val="18"/>
    </w:rPr>
  </w:style>
  <w:style w:type="paragraph" w:customStyle="1" w:styleId="Slogan">
    <w:name w:val="Slogan"/>
    <w:basedOn w:val="Huisstijl-Rubricering"/>
    <w:rPr>
      <w:sz w:val="13"/>
    </w:rPr>
  </w:style>
  <w:style w:type="character" w:styleId="Paginanummer">
    <w:name w:val="page number"/>
    <w:basedOn w:val="Standaardalinea-lettertype"/>
    <w:uiPriority w:val="99"/>
  </w:style>
  <w:style w:type="paragraph" w:styleId="Ondertitel">
    <w:name w:val="Subtitle"/>
    <w:basedOn w:val="Standaard"/>
    <w:next w:val="Standaard"/>
    <w:qFormat/>
    <w:pPr>
      <w:spacing w:line="320" w:lineRule="atLeast"/>
      <w:outlineLvl w:val="1"/>
    </w:pPr>
    <w:rPr>
      <w:sz w:val="24"/>
    </w:rPr>
  </w:style>
  <w:style w:type="paragraph" w:styleId="Titel">
    <w:name w:val="Title"/>
    <w:basedOn w:val="Standaard"/>
    <w:qFormat/>
    <w:pPr>
      <w:spacing w:line="320" w:lineRule="atLeast"/>
      <w:outlineLvl w:val="0"/>
    </w:pPr>
    <w:rPr>
      <w:rFonts w:cs="Arial"/>
      <w:bCs/>
      <w:kern w:val="28"/>
      <w:sz w:val="64"/>
      <w:szCs w:val="64"/>
    </w:rPr>
  </w:style>
  <w:style w:type="paragraph" w:styleId="Ballontekst">
    <w:name w:val="Balloon Text"/>
    <w:basedOn w:val="Standaard"/>
    <w:link w:val="BallontekstChar"/>
    <w:rsid w:val="002332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233298"/>
    <w:rPr>
      <w:rFonts w:ascii="Tahoma" w:hAnsi="Tahoma" w:cs="Tahoma"/>
      <w:sz w:val="16"/>
      <w:szCs w:val="16"/>
    </w:rPr>
  </w:style>
  <w:style w:type="paragraph" w:customStyle="1" w:styleId="Sentertekst">
    <w:name w:val="Senter tekst"/>
    <w:basedOn w:val="Standaard"/>
    <w:rsid w:val="00903AFB"/>
    <w:pPr>
      <w:tabs>
        <w:tab w:val="left" w:pos="0"/>
        <w:tab w:val="left" w:pos="249"/>
        <w:tab w:val="left" w:pos="1134"/>
        <w:tab w:val="left" w:pos="1701"/>
        <w:tab w:val="left" w:pos="2268"/>
        <w:tab w:val="left" w:pos="2835"/>
        <w:tab w:val="decimal" w:pos="5670"/>
        <w:tab w:val="right" w:pos="8505"/>
      </w:tabs>
      <w:spacing w:line="240" w:lineRule="auto"/>
    </w:pPr>
    <w:rPr>
      <w:rFonts w:ascii="Times New Roman" w:hAnsi="Times New Roman"/>
      <w:sz w:val="22"/>
    </w:rPr>
  </w:style>
  <w:style w:type="paragraph" w:customStyle="1" w:styleId="CarCharCharCharCharCharCharCharCharChar2CharCharCharCharCharCharCharCharCharChar">
    <w:name w:val="Car Char Char Char Char Char Char Char Char Char2 Char Char Char Char Char Char Char Char Char Char"/>
    <w:basedOn w:val="Standaard"/>
    <w:rsid w:val="00903AFB"/>
    <w:pPr>
      <w:tabs>
        <w:tab w:val="num" w:pos="567"/>
      </w:tabs>
      <w:spacing w:line="240" w:lineRule="exact"/>
      <w:ind w:left="567" w:hanging="567"/>
    </w:pPr>
    <w:rPr>
      <w:rFonts w:ascii="Times New Roman Bold" w:hAnsi="Times New Roman Bold"/>
      <w:b/>
      <w:sz w:val="26"/>
      <w:szCs w:val="26"/>
      <w:lang w:val="sk-SK" w:eastAsia="en-US"/>
    </w:rPr>
  </w:style>
  <w:style w:type="character" w:customStyle="1" w:styleId="VoetnoottekstChar">
    <w:name w:val="Voetnoottekst Char"/>
    <w:basedOn w:val="Standaardalinea-lettertype"/>
    <w:link w:val="Voetnoottekst"/>
    <w:semiHidden/>
    <w:rsid w:val="006B40AF"/>
    <w:rPr>
      <w:rFonts w:ascii="Verdana" w:hAnsi="Verdana"/>
      <w:sz w:val="13"/>
    </w:rPr>
  </w:style>
  <w:style w:type="paragraph" w:styleId="Lijstalinea">
    <w:name w:val="List Paragraph"/>
    <w:basedOn w:val="Standaard"/>
    <w:uiPriority w:val="34"/>
    <w:qFormat/>
    <w:rsid w:val="007E7D59"/>
    <w:pPr>
      <w:ind w:left="720"/>
      <w:contextualSpacing/>
    </w:pPr>
  </w:style>
  <w:style w:type="paragraph" w:customStyle="1" w:styleId="StandaardSenterstandaard">
    <w:name w:val="Standaard.Senter standaard"/>
    <w:rsid w:val="00EF0F9E"/>
    <w:rPr>
      <w:sz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0A4B24"/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89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prof_p_cw_odc\huisstijl_cifs_p_cw_odc_001\Rijkshuisstijl-RVO\Werkgroepsjablonen\RijksBlancoStaand.dotm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RijksBlancoStaand</Template>
  <TotalTime>47</TotalTime>
  <Pages>2</Pages>
  <Words>583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Ministerie van EZ</Company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Prins, drs. R.J.D. (Ruben)</dc:creator>
  <cp:lastModifiedBy>Dekker, drs. C.F. (Carla)</cp:lastModifiedBy>
  <cp:revision>8</cp:revision>
  <cp:lastPrinted>2009-05-11T11:10:00Z</cp:lastPrinted>
  <dcterms:created xsi:type="dcterms:W3CDTF">2019-01-10T15:58:00Z</dcterms:created>
  <dcterms:modified xsi:type="dcterms:W3CDTF">2019-02-26T11:38:00Z</dcterms:modified>
  <cp:category>Rijkshuisstijl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e">
    <vt:lpwstr>2.1</vt:lpwstr>
  </property>
  <property fmtid="{D5CDD505-2E9C-101B-9397-08002B2CF9AE}" pid="3" name="Datum Versie">
    <vt:lpwstr>13 oktober 2010</vt:lpwstr>
  </property>
  <property fmtid="{D5CDD505-2E9C-101B-9397-08002B2CF9AE}" pid="4" name="BibliotheekVersie">
    <vt:lpwstr>2.1</vt:lpwstr>
  </property>
</Properties>
</file>