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1FDB6" w14:textId="5B6414AE" w:rsidR="00CD17E2" w:rsidRPr="00FB060C" w:rsidRDefault="00CD17E2" w:rsidP="00CD17E2">
      <w:pPr>
        <w:pStyle w:val="BijlageGenummerdKop"/>
        <w:numPr>
          <w:ilvl w:val="0"/>
          <w:numId w:val="0"/>
        </w:numPr>
      </w:pPr>
      <w:r>
        <w:t xml:space="preserve">Bijlage </w:t>
      </w:r>
      <w:r w:rsidR="00BD44F4">
        <w:t>H</w:t>
      </w:r>
      <w:r>
        <w:t xml:space="preserve"> </w:t>
      </w:r>
      <w:r w:rsidRPr="00A27551">
        <w:t>Inschrijvingsstaat</w:t>
      </w:r>
      <w:r w:rsidRPr="00FB060C">
        <w:t xml:space="preserve"> </w:t>
      </w:r>
    </w:p>
    <w:p w14:paraId="42DEF57A" w14:textId="77777777" w:rsidR="00CD17E2" w:rsidRDefault="00CD17E2" w:rsidP="00CD17E2">
      <w:pPr>
        <w:spacing w:line="240" w:lineRule="auto"/>
        <w:rPr>
          <w:color w:val="000000" w:themeColor="text1"/>
        </w:rPr>
      </w:pPr>
    </w:p>
    <w:p w14:paraId="7E7C124C" w14:textId="77777777" w:rsidR="00CD17E2" w:rsidRPr="00A9293A" w:rsidRDefault="00CD17E2" w:rsidP="00CD17E2">
      <w:pPr>
        <w:rPr>
          <w:szCs w:val="18"/>
        </w:rPr>
      </w:pPr>
      <w:r>
        <w:rPr>
          <w:szCs w:val="18"/>
        </w:rPr>
        <w:t xml:space="preserve">Voor de uitvoering van project Vergunningverlening Rijkswaterstaat </w:t>
      </w:r>
      <w:r w:rsidR="001F02C8" w:rsidRPr="001F02C8">
        <w:rPr>
          <w:szCs w:val="18"/>
        </w:rPr>
        <w:t>West-Nederland Noord, West-Nederland Zuid en Zee &amp; Delta.</w:t>
      </w:r>
      <w:r w:rsidRPr="00A9293A">
        <w:rPr>
          <w:szCs w:val="18"/>
        </w:rPr>
        <w:t xml:space="preserve"> </w:t>
      </w:r>
      <w:r>
        <w:rPr>
          <w:szCs w:val="18"/>
        </w:rPr>
        <w:t>met het z</w:t>
      </w:r>
      <w:r w:rsidRPr="00A9293A">
        <w:rPr>
          <w:szCs w:val="18"/>
        </w:rPr>
        <w:t xml:space="preserve">aaknummer </w:t>
      </w:r>
      <w:r w:rsidR="001F02C8">
        <w:rPr>
          <w:szCs w:val="18"/>
        </w:rPr>
        <w:t>31169841</w:t>
      </w:r>
      <w:r w:rsidRPr="00A9293A">
        <w:rPr>
          <w:szCs w:val="18"/>
        </w:rPr>
        <w:t>.</w:t>
      </w:r>
    </w:p>
    <w:p w14:paraId="78D6EAA9" w14:textId="77777777" w:rsidR="00CD17E2" w:rsidRPr="00A9293A" w:rsidRDefault="00CD17E2" w:rsidP="00CD17E2">
      <w:pPr>
        <w:rPr>
          <w:szCs w:val="18"/>
        </w:rPr>
      </w:pPr>
    </w:p>
    <w:p w14:paraId="67F55BBD" w14:textId="77777777" w:rsidR="00CD17E2" w:rsidRPr="00A9293A" w:rsidRDefault="00CD17E2" w:rsidP="00CD17E2">
      <w:pPr>
        <w:tabs>
          <w:tab w:val="left" w:pos="3456"/>
          <w:tab w:val="right" w:pos="9026"/>
        </w:tabs>
        <w:rPr>
          <w:szCs w:val="18"/>
        </w:rPr>
      </w:pPr>
      <w:r w:rsidRPr="00A9293A">
        <w:rPr>
          <w:szCs w:val="18"/>
        </w:rPr>
        <w:t>Ondergetekende(n): ………………….…………………………….</w:t>
      </w:r>
    </w:p>
    <w:p w14:paraId="4ACD55B9" w14:textId="77777777" w:rsidR="00CD17E2" w:rsidRPr="00A9293A" w:rsidRDefault="00CD17E2" w:rsidP="00CD17E2">
      <w:pPr>
        <w:tabs>
          <w:tab w:val="left" w:pos="3456"/>
          <w:tab w:val="right" w:pos="9026"/>
        </w:tabs>
        <w:ind w:hanging="3456"/>
        <w:rPr>
          <w:szCs w:val="18"/>
        </w:rPr>
      </w:pPr>
    </w:p>
    <w:p w14:paraId="425E81E8" w14:textId="77777777" w:rsidR="00CD17E2" w:rsidRPr="00A9293A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te dezen rechtsgeldig vertegenwoordigd door ………………………….,</w:t>
      </w:r>
    </w:p>
    <w:p w14:paraId="3EAA8A1B" w14:textId="77777777" w:rsidR="00CD17E2" w:rsidRPr="00A9293A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14:paraId="2F810C12" w14:textId="77777777" w:rsidR="00CD17E2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verklaart (verklaren) zich door</w:t>
      </w:r>
      <w:r>
        <w:rPr>
          <w:szCs w:val="18"/>
        </w:rPr>
        <w:t xml:space="preserve"> ondertekening dezes bereid om d</w:t>
      </w:r>
      <w:r w:rsidRPr="00A9293A">
        <w:rPr>
          <w:szCs w:val="18"/>
        </w:rPr>
        <w:t xml:space="preserve">iensten te verrichten als beschreven in de </w:t>
      </w:r>
      <w:r>
        <w:rPr>
          <w:szCs w:val="18"/>
        </w:rPr>
        <w:t>aanbestedingsleidraad</w:t>
      </w:r>
      <w:r w:rsidRPr="00A9293A">
        <w:rPr>
          <w:szCs w:val="18"/>
        </w:rPr>
        <w:t>, tegen onderstaande prijzen (per product) exclusief btw:</w:t>
      </w:r>
    </w:p>
    <w:p w14:paraId="04B8D55A" w14:textId="77777777" w:rsidR="00CD17E2" w:rsidRDefault="00CD17E2" w:rsidP="00CD17E2">
      <w:pPr>
        <w:rPr>
          <w:szCs w:val="18"/>
        </w:rPr>
      </w:pPr>
    </w:p>
    <w:p w14:paraId="41DD83C2" w14:textId="77777777" w:rsidR="00CD17E2" w:rsidRPr="009E0200" w:rsidRDefault="00CD17E2" w:rsidP="00CD17E2">
      <w:pPr>
        <w:pStyle w:val="Normaalweb3"/>
        <w:spacing w:before="0" w:after="0" w:line="240" w:lineRule="atLeast"/>
        <w:rPr>
          <w:rFonts w:ascii="Verdana" w:hAnsi="Verdana"/>
          <w:b/>
          <w:sz w:val="20"/>
          <w:lang w:val="nl-NL"/>
        </w:rPr>
      </w:pPr>
    </w:p>
    <w:tbl>
      <w:tblPr>
        <w:tblW w:w="878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24"/>
        <w:gridCol w:w="1086"/>
        <w:gridCol w:w="1134"/>
        <w:gridCol w:w="1134"/>
        <w:gridCol w:w="1276"/>
      </w:tblGrid>
      <w:tr w:rsidR="00CD17E2" w:rsidRPr="009E0200" w14:paraId="1037834A" w14:textId="77777777" w:rsidTr="00CD17E2">
        <w:trPr>
          <w:trHeight w:val="30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148DCE" w14:textId="77777777" w:rsidR="00CD17E2" w:rsidRPr="00724C6D" w:rsidRDefault="00CD17E2" w:rsidP="00812C2C">
            <w:pPr>
              <w:pStyle w:val="Kop1"/>
            </w:pPr>
            <w:r w:rsidRPr="00724C6D">
              <w:t xml:space="preserve">Diensten / </w:t>
            </w:r>
            <w:r>
              <w:t>(deel)producten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90F9FE" w14:textId="77777777" w:rsidR="00CD17E2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Aantal verwachte</w:t>
            </w:r>
          </w:p>
          <w:p w14:paraId="21D35D2B" w14:textId="77777777" w:rsidR="00CD17E2" w:rsidRPr="00C075A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C075AD">
              <w:rPr>
                <w:b/>
                <w:szCs w:val="18"/>
              </w:rPr>
              <w:t>Producten</w:t>
            </w:r>
            <w:r>
              <w:rPr>
                <w:b/>
                <w:szCs w:val="18"/>
              </w:rPr>
              <w:t xml:space="preserve"> per jaar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9F092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Aantal jaar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7EE27C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Totaal aantal producten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C399E6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Kosten</w:t>
            </w:r>
            <w:r>
              <w:rPr>
                <w:b/>
                <w:szCs w:val="18"/>
              </w:rPr>
              <w:t xml:space="preserve"> per product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3C0C8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To</w:t>
            </w:r>
            <w:r>
              <w:rPr>
                <w:b/>
                <w:szCs w:val="18"/>
              </w:rPr>
              <w:t>taal  kosten producten</w:t>
            </w:r>
          </w:p>
        </w:tc>
      </w:tr>
      <w:tr w:rsidR="00CD17E2" w:rsidRPr="009E0200" w14:paraId="691293A2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45E10" w14:textId="77777777" w:rsidR="00CD17E2" w:rsidRPr="00724C6D" w:rsidRDefault="001F02C8" w:rsidP="00CD17E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1: </w:t>
            </w:r>
            <w:r w:rsidRPr="00B1091E">
              <w:rPr>
                <w:i/>
                <w:iCs/>
                <w:color w:val="000000"/>
                <w:szCs w:val="18"/>
              </w:rPr>
              <w:t>Watervergunning Waterkwaliteit artikel 6.2 en 6.5</w:t>
            </w:r>
            <w:r>
              <w:rPr>
                <w:i/>
                <w:iCs/>
                <w:color w:val="000000"/>
                <w:szCs w:val="18"/>
              </w:rPr>
              <w:t xml:space="preserve"> lid </w:t>
            </w:r>
            <w:r w:rsidRPr="00B1091E">
              <w:rPr>
                <w:i/>
                <w:iCs/>
                <w:color w:val="000000"/>
                <w:szCs w:val="18"/>
              </w:rPr>
              <w:t>a (</w:t>
            </w:r>
            <w:r w:rsidRPr="00B1091E">
              <w:rPr>
                <w:i/>
                <w:szCs w:val="18"/>
              </w:rPr>
              <w:t>procedure conform 4.1 Awb</w:t>
            </w:r>
            <w:r w:rsidRPr="00B1091E">
              <w:rPr>
                <w:i/>
                <w:iCs/>
                <w:color w:val="000000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DC8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B6EC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398C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1AA72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149130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3D72B89D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B6ACB5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2: </w:t>
            </w:r>
            <w:r w:rsidRPr="00B1091E">
              <w:rPr>
                <w:i/>
                <w:iCs/>
                <w:color w:val="000000"/>
                <w:szCs w:val="18"/>
              </w:rPr>
              <w:t>Watervergunning Waterkwaliteit artikel 6.2 en 6.5</w:t>
            </w:r>
            <w:r>
              <w:rPr>
                <w:i/>
                <w:iCs/>
                <w:color w:val="000000"/>
                <w:szCs w:val="18"/>
              </w:rPr>
              <w:t xml:space="preserve"> lid </w:t>
            </w:r>
            <w:r w:rsidRPr="00B1091E">
              <w:rPr>
                <w:i/>
                <w:iCs/>
                <w:color w:val="000000"/>
                <w:szCs w:val="18"/>
              </w:rPr>
              <w:t>a (procedure conform 3.4 Awb)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6315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19D5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EE3A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F0E5A2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A66B64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463338C4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213E57" w14:textId="77777777" w:rsidR="00CD17E2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3: </w:t>
            </w:r>
            <w:r w:rsidRPr="00B1091E">
              <w:rPr>
                <w:i/>
                <w:iCs/>
                <w:color w:val="000000"/>
                <w:szCs w:val="18"/>
              </w:rPr>
              <w:t>Watervergunning Waterbeheer artikel 6.5c (</w:t>
            </w:r>
            <w:r w:rsidRPr="00B1091E">
              <w:rPr>
                <w:i/>
                <w:szCs w:val="18"/>
              </w:rPr>
              <w:t>procedure conform 4.1 Awb</w:t>
            </w:r>
            <w:r w:rsidRPr="00B1091E">
              <w:rPr>
                <w:i/>
                <w:iCs/>
                <w:color w:val="000000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919C" w14:textId="77777777" w:rsidR="00CD17E2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85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C6D8" w14:textId="77777777" w:rsidR="00CD17E2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16A5" w14:textId="77777777" w:rsidR="00CD17E2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9B166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9780C0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61F453F4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158A13" w14:textId="77777777" w:rsidR="00CD17E2" w:rsidRPr="00CD17E2" w:rsidRDefault="001F02C8" w:rsidP="00CD17E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4: </w:t>
            </w:r>
            <w:r w:rsidRPr="00B1091E">
              <w:rPr>
                <w:i/>
                <w:iCs/>
                <w:color w:val="000000"/>
                <w:szCs w:val="18"/>
              </w:rPr>
              <w:t>Watervergunning Waterbeheer artikel 6.5c (procedure conform 3.4 Awb)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D0B1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15AF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85F6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BCE85D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2B01E3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6AAD073E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5A675" w14:textId="77777777" w:rsidR="00CD17E2" w:rsidRPr="00C82726" w:rsidRDefault="001F02C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5: </w:t>
            </w:r>
            <w:r w:rsidRPr="00B1091E">
              <w:rPr>
                <w:i/>
                <w:iCs/>
                <w:color w:val="000000"/>
                <w:szCs w:val="18"/>
              </w:rPr>
              <w:t>Vergunning Wet beheer rijkswaterstaatswerken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C926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85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66FC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385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0F437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A5C615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48780DCC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FBB9C8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6: </w:t>
            </w:r>
            <w:r w:rsidRPr="00A6016B">
              <w:rPr>
                <w:i/>
                <w:iCs/>
                <w:color w:val="000000"/>
                <w:szCs w:val="18"/>
              </w:rPr>
              <w:t>Ontheffing wegenverkeerswet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E27A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64B2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DC99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1D4EA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E1EE18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34791912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B62759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7: </w:t>
            </w:r>
            <w:r w:rsidRPr="00A6016B">
              <w:rPr>
                <w:i/>
                <w:iCs/>
                <w:color w:val="000000"/>
                <w:szCs w:val="18"/>
              </w:rPr>
              <w:t>Vergunning/ontheffing Scheepvaartverkeerswet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4BD0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332B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D2D6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129E4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10FAF9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673BB61C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C38F9F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8: </w:t>
            </w:r>
            <w:r w:rsidRPr="00A6016B">
              <w:rPr>
                <w:i/>
                <w:iCs/>
                <w:color w:val="000000"/>
                <w:szCs w:val="18"/>
              </w:rPr>
              <w:t>Afhandeling melding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68F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120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D6F2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EA70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1B37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3DA6FA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70B67F66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64296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9: </w:t>
            </w:r>
            <w:r w:rsidR="00C173B8" w:rsidRPr="00A6016B">
              <w:rPr>
                <w:i/>
                <w:iCs/>
                <w:color w:val="000000"/>
                <w:szCs w:val="18"/>
              </w:rPr>
              <w:t>Afgeven maatwerkbeschikking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5C57" w14:textId="77777777" w:rsidR="00C82726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6C85" w14:textId="77777777" w:rsidR="00C82726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E7E9" w14:textId="77777777" w:rsidR="00C82726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494F5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53678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9E0200" w14:paraId="7E418011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426D75" w14:textId="77777777" w:rsidR="00CD17E2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10: </w:t>
            </w:r>
            <w:r w:rsidRPr="00A6016B">
              <w:rPr>
                <w:i/>
                <w:iCs/>
                <w:color w:val="000000"/>
                <w:szCs w:val="18"/>
              </w:rPr>
              <w:t>Bezien van vergunning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EFA8" w14:textId="77777777" w:rsidR="00CD17E2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C4D1" w14:textId="77777777" w:rsidR="00CD17E2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5606" w14:textId="77777777" w:rsidR="00CD17E2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704B0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BABFB" w14:textId="77777777" w:rsidR="00CD17E2" w:rsidRPr="00724C6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4B12AE56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DAFBBF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11: </w:t>
            </w:r>
            <w:r w:rsidRPr="00A6016B">
              <w:rPr>
                <w:i/>
                <w:iCs/>
                <w:color w:val="000000"/>
                <w:szCs w:val="18"/>
              </w:rPr>
              <w:t>Advies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93B2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EE2E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1E5F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FD2E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1E78F2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0AFFC5DB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B6EB97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12: </w:t>
            </w:r>
            <w:r w:rsidRPr="00A6016B">
              <w:rPr>
                <w:i/>
                <w:color w:val="000000"/>
                <w:szCs w:val="18"/>
              </w:rPr>
              <w:t>Legalisatietoets 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CB3C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8C4B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EBD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A14F2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9248CD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4AD72C20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60CD2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Product 13: </w:t>
            </w:r>
            <w:r w:rsidRPr="00A6016B">
              <w:rPr>
                <w:i/>
                <w:color w:val="000000"/>
                <w:szCs w:val="18"/>
              </w:rPr>
              <w:t>Beoordeling gemeentelijk rioleringsplan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98DA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9E64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28D5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270A8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38D1D9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16B821BB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4AD9A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A: </w:t>
            </w:r>
            <w:r w:rsidRPr="00B1091E">
              <w:rPr>
                <w:i/>
                <w:iCs/>
                <w:color w:val="000000"/>
                <w:szCs w:val="18"/>
              </w:rPr>
              <w:t>(Voor)overleg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CEF5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3099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1BC6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B62A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03754E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12B69D28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2C818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B: </w:t>
            </w:r>
            <w:r w:rsidRPr="00B1091E">
              <w:rPr>
                <w:i/>
                <w:iCs/>
                <w:color w:val="000000"/>
                <w:szCs w:val="18"/>
              </w:rPr>
              <w:t>Extra afstemming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0D4B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35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E883" w14:textId="77777777" w:rsidR="00C82726" w:rsidRPr="00724C6D" w:rsidRDefault="001F02C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C394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8E460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EE0806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00E8BD38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7CC3F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C: </w:t>
            </w:r>
            <w:r w:rsidRPr="00B1091E">
              <w:rPr>
                <w:i/>
                <w:iCs/>
                <w:color w:val="000000"/>
                <w:szCs w:val="18"/>
              </w:rPr>
              <w:t>Locatiebezoek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2FA7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FE4D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9848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C5C07F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76A6C6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82726" w:rsidRPr="009E0200" w14:paraId="71369489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AFC529" w14:textId="77777777" w:rsidR="00C82726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lastRenderedPageBreak/>
              <w:t xml:space="preserve">Module D: </w:t>
            </w:r>
            <w:r w:rsidRPr="00B1091E">
              <w:rPr>
                <w:i/>
                <w:iCs/>
                <w:color w:val="000000"/>
                <w:szCs w:val="18"/>
              </w:rPr>
              <w:t>Immissietoets per stof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C277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04F5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E78D" w14:textId="77777777" w:rsidR="00C82726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71B6B5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7B1738" w14:textId="77777777" w:rsidR="00C82726" w:rsidRPr="00724C6D" w:rsidRDefault="00C82726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6E7F8D" w:rsidRPr="009E0200" w14:paraId="6D645E07" w14:textId="77777777" w:rsidTr="006E7F8D">
        <w:trPr>
          <w:trHeight w:val="65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D39C3" w14:textId="77777777" w:rsidR="006E7F8D" w:rsidRPr="006E7F8D" w:rsidRDefault="00C173B8" w:rsidP="006E7F8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E: </w:t>
            </w:r>
            <w:r w:rsidRPr="00B1091E">
              <w:rPr>
                <w:i/>
                <w:iCs/>
                <w:color w:val="000000"/>
                <w:szCs w:val="18"/>
              </w:rPr>
              <w:t>Waterbezwaarlijkheid per stof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E08F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84F2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E32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41551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02A442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6E7F8D" w:rsidRPr="009E0200" w14:paraId="3D4BBFEC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81B85" w14:textId="77777777" w:rsidR="006E7F8D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F: </w:t>
            </w:r>
            <w:r w:rsidRPr="00B1091E">
              <w:rPr>
                <w:i/>
                <w:iCs/>
                <w:color w:val="000000"/>
                <w:szCs w:val="18"/>
              </w:rPr>
              <w:t>Empirische lozingseis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833A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0D9B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BC5D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81973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850633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6E7F8D" w:rsidRPr="009E0200" w14:paraId="7F51A00B" w14:textId="77777777" w:rsidTr="00CD17E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EA212" w14:textId="77777777" w:rsidR="006E7F8D" w:rsidRPr="00C82726" w:rsidRDefault="00C173B8" w:rsidP="00C8272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Module G: </w:t>
            </w:r>
            <w:r w:rsidRPr="00B1091E">
              <w:rPr>
                <w:i/>
                <w:szCs w:val="18"/>
              </w:rPr>
              <w:t xml:space="preserve">Maatwerkbesluit tijdens een </w:t>
            </w:r>
            <w:bookmarkStart w:id="0" w:name="_GoBack"/>
            <w:bookmarkEnd w:id="0"/>
            <w:r w:rsidRPr="00B1091E">
              <w:rPr>
                <w:i/>
                <w:szCs w:val="18"/>
              </w:rPr>
              <w:t>vergunningprocedure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3E25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CE5B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6CBF" w14:textId="77777777" w:rsidR="006E7F8D" w:rsidRPr="00724C6D" w:rsidRDefault="00C173B8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5C69D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4125BE" w14:textId="77777777" w:rsidR="006E7F8D" w:rsidRPr="00724C6D" w:rsidRDefault="006E7F8D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</w:tr>
      <w:tr w:rsidR="00CD17E2" w:rsidRPr="00347A7D" w14:paraId="51599B34" w14:textId="77777777" w:rsidTr="00CD17E2">
        <w:trPr>
          <w:trHeight w:val="33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A93C7B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Totaal inschrijving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81F6C8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4FDB2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5617F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D9F1B8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AFC9B" w14:textId="77777777" w:rsidR="00CD17E2" w:rsidRPr="00347A7D" w:rsidRDefault="00CD17E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 w:rsidRPr="00347A7D">
              <w:rPr>
                <w:b/>
                <w:szCs w:val="18"/>
              </w:rPr>
              <w:t>€ …..</w:t>
            </w:r>
          </w:p>
        </w:tc>
      </w:tr>
    </w:tbl>
    <w:p w14:paraId="75A3EC02" w14:textId="77777777" w:rsidR="00CD17E2" w:rsidRPr="00915998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b/>
          <w:szCs w:val="18"/>
        </w:rPr>
      </w:pPr>
    </w:p>
    <w:p w14:paraId="2CA20BED" w14:textId="709DE53D" w:rsidR="00CD17E2" w:rsidRPr="00175360" w:rsidRDefault="00F205DF" w:rsidP="00CD17E2">
      <w:pPr>
        <w:pStyle w:val="Plattetekst"/>
        <w:rPr>
          <w:szCs w:val="18"/>
        </w:rPr>
      </w:pPr>
      <w:r>
        <w:rPr>
          <w:szCs w:val="18"/>
        </w:rPr>
        <w:t>De inschrijving voor de deelproducten</w:t>
      </w:r>
      <w:r w:rsidR="00CD17E2" w:rsidRPr="00175360">
        <w:rPr>
          <w:szCs w:val="18"/>
        </w:rPr>
        <w:t xml:space="preserve"> </w:t>
      </w:r>
      <w:r w:rsidR="00C173B8">
        <w:rPr>
          <w:szCs w:val="18"/>
        </w:rPr>
        <w:t>1 t/m 13 en Module A t/m G</w:t>
      </w:r>
      <w:r w:rsidR="00CD17E2" w:rsidRPr="00175360">
        <w:rPr>
          <w:szCs w:val="18"/>
        </w:rPr>
        <w:t xml:space="preserve"> is op </w:t>
      </w:r>
      <w:r>
        <w:rPr>
          <w:szCs w:val="18"/>
        </w:rPr>
        <w:t>basis van een v</w:t>
      </w:r>
      <w:r w:rsidR="00C173B8">
        <w:rPr>
          <w:szCs w:val="18"/>
        </w:rPr>
        <w:t>aste p</w:t>
      </w:r>
      <w:r w:rsidR="00A564E8">
        <w:rPr>
          <w:szCs w:val="18"/>
        </w:rPr>
        <w:t>rijs.</w:t>
      </w:r>
    </w:p>
    <w:p w14:paraId="5FB05F08" w14:textId="77777777" w:rsidR="00CD17E2" w:rsidRDefault="00CD17E2" w:rsidP="00CD17E2">
      <w:pPr>
        <w:pStyle w:val="Plattetekst"/>
        <w:rPr>
          <w:szCs w:val="18"/>
        </w:rPr>
      </w:pPr>
      <w:r w:rsidRPr="00175360">
        <w:rPr>
          <w:szCs w:val="18"/>
        </w:rPr>
        <w:t>Het totaal van de inschrijving geldt als bestedingslimiet.</w:t>
      </w:r>
    </w:p>
    <w:p w14:paraId="0C3AB13E" w14:textId="77777777" w:rsidR="00CD17E2" w:rsidRDefault="00CD17E2" w:rsidP="00CD17E2">
      <w:pPr>
        <w:pStyle w:val="Plattetekst"/>
        <w:rPr>
          <w:szCs w:val="18"/>
        </w:rPr>
      </w:pPr>
    </w:p>
    <w:p w14:paraId="42AE4A40" w14:textId="77777777" w:rsidR="00CD17E2" w:rsidRPr="00175360" w:rsidRDefault="00CD17E2" w:rsidP="00CD17E2">
      <w:pPr>
        <w:pStyle w:val="Plattetekst"/>
        <w:rPr>
          <w:szCs w:val="18"/>
        </w:rPr>
      </w:pPr>
      <w:r w:rsidRPr="00175360">
        <w:t>Indien de aanbestedingsleidraad 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</w:p>
    <w:p w14:paraId="336351F7" w14:textId="77777777" w:rsidR="00CD17E2" w:rsidRDefault="00CD17E2" w:rsidP="00B46609">
      <w:pPr>
        <w:spacing w:line="240" w:lineRule="auto"/>
        <w:rPr>
          <w:b/>
          <w:szCs w:val="18"/>
        </w:rPr>
      </w:pPr>
    </w:p>
    <w:p w14:paraId="044C4CF9" w14:textId="77777777" w:rsidR="00C173B8" w:rsidRPr="00915998" w:rsidRDefault="00C173B8" w:rsidP="00B46609">
      <w:pPr>
        <w:spacing w:line="240" w:lineRule="auto"/>
        <w:rPr>
          <w:b/>
          <w:szCs w:val="18"/>
        </w:rPr>
      </w:pPr>
    </w:p>
    <w:p w14:paraId="7E319092" w14:textId="77777777" w:rsidR="00CD17E2" w:rsidRPr="00300406" w:rsidRDefault="00CD17E2" w:rsidP="00CD17E2">
      <w:pPr>
        <w:pStyle w:val="Broodtekst"/>
        <w:rPr>
          <w:b/>
          <w:bCs/>
        </w:rPr>
      </w:pPr>
      <w:r w:rsidRPr="00300406">
        <w:rPr>
          <w:b/>
          <w:bCs/>
        </w:rPr>
        <w:t>Ondertekening</w:t>
      </w:r>
    </w:p>
    <w:p w14:paraId="4E842002" w14:textId="77777777" w:rsidR="00CD17E2" w:rsidRPr="00300406" w:rsidRDefault="00CD17E2" w:rsidP="00CD17E2">
      <w:pPr>
        <w:pStyle w:val="Broodtekst"/>
      </w:pPr>
    </w:p>
    <w:p w14:paraId="3DCCC704" w14:textId="77777777" w:rsidR="00CD17E2" w:rsidRPr="00A9293A" w:rsidRDefault="00CD17E2" w:rsidP="00CD17E2">
      <w:pPr>
        <w:pStyle w:val="Broodtekst"/>
      </w:pPr>
      <w:r w:rsidRPr="00300406">
        <w:t xml:space="preserve">Deze verklaring dient </w:t>
      </w:r>
      <w:r w:rsidRPr="00300406">
        <w:rPr>
          <w:rFonts w:cs="V&amp;W Syntax (Adobe)"/>
        </w:rPr>
        <w:t xml:space="preserve">door de inschrijver en in geval van een samenwerkingsverband van ondernemers, </w:t>
      </w:r>
      <w:r w:rsidRPr="00300406">
        <w:t>al dan niet een vennootschap onder firma</w:t>
      </w:r>
      <w:r w:rsidRPr="00300406">
        <w:rPr>
          <w:rFonts w:cs="V&amp;W Syntax (Adobe)"/>
        </w:rPr>
        <w:t xml:space="preserve">, </w:t>
      </w:r>
      <w:r w:rsidRPr="00300406">
        <w:rPr>
          <w:rFonts w:cs="V&amp;W Syntax (Adobe)"/>
          <w:u w:val="single"/>
        </w:rPr>
        <w:t>alle</w:t>
      </w:r>
      <w:r w:rsidRPr="00300406">
        <w:rPr>
          <w:rFonts w:cs="V&amp;W Syntax (Adobe)"/>
        </w:rPr>
        <w:t xml:space="preserve"> inschrijvers, </w:t>
      </w:r>
      <w:r w:rsidRPr="00300406">
        <w:t>digitaal te worden ondertekend conform paragraaf 6.</w:t>
      </w:r>
      <w:r>
        <w:t>3</w:t>
      </w:r>
      <w:r w:rsidRPr="00300406">
        <w:t>.</w:t>
      </w:r>
      <w:r>
        <w:t>1.</w:t>
      </w:r>
    </w:p>
    <w:p w14:paraId="73FBB992" w14:textId="77777777" w:rsidR="00CD17E2" w:rsidRDefault="00CD17E2" w:rsidP="00CD17E2">
      <w:pPr>
        <w:spacing w:line="240" w:lineRule="auto"/>
      </w:pPr>
    </w:p>
    <w:p w14:paraId="1B0AFD11" w14:textId="77777777"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034C" w14:textId="77777777" w:rsidR="00CD17E2" w:rsidRDefault="00CD17E2" w:rsidP="0088501B">
      <w:r>
        <w:separator/>
      </w:r>
    </w:p>
  </w:endnote>
  <w:endnote w:type="continuationSeparator" w:id="0">
    <w:p w14:paraId="2F67E157" w14:textId="77777777" w:rsidR="00CD17E2" w:rsidRDefault="00CD17E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DF3B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F9AE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4C4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12CB" w14:textId="77777777" w:rsidR="00CD17E2" w:rsidRDefault="00CD17E2" w:rsidP="0088501B">
      <w:r>
        <w:separator/>
      </w:r>
    </w:p>
  </w:footnote>
  <w:footnote w:type="continuationSeparator" w:id="0">
    <w:p w14:paraId="172EA487" w14:textId="77777777" w:rsidR="00CD17E2" w:rsidRDefault="00CD17E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4547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D0AB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78AF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155B3"/>
    <w:multiLevelType w:val="hybridMultilevel"/>
    <w:tmpl w:val="D578DC7E"/>
    <w:lvl w:ilvl="0" w:tplc="6F1E4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35D303A"/>
    <w:multiLevelType w:val="hybridMultilevel"/>
    <w:tmpl w:val="CABE7D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F55C7"/>
    <w:multiLevelType w:val="multilevel"/>
    <w:tmpl w:val="06962652"/>
    <w:numStyleLink w:val="Lijststijl"/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13D5DAC"/>
    <w:multiLevelType w:val="hybridMultilevel"/>
    <w:tmpl w:val="B79C957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31CB79D8"/>
    <w:multiLevelType w:val="multilevel"/>
    <w:tmpl w:val="06962652"/>
    <w:numStyleLink w:val="Lijststijl"/>
  </w:abstractNum>
  <w:abstractNum w:abstractNumId="23" w15:restartNumberingAfterBreak="0">
    <w:nsid w:val="31E853D2"/>
    <w:multiLevelType w:val="multilevel"/>
    <w:tmpl w:val="06962652"/>
    <w:numStyleLink w:val="Lijststijl"/>
  </w:abstractNum>
  <w:abstractNum w:abstractNumId="24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6389A"/>
    <w:multiLevelType w:val="multilevel"/>
    <w:tmpl w:val="6A8E5BD4"/>
    <w:numStyleLink w:val="Stijl2"/>
  </w:abstractNum>
  <w:abstractNum w:abstractNumId="26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740E1"/>
    <w:multiLevelType w:val="hybridMultilevel"/>
    <w:tmpl w:val="44ACF9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B631B"/>
    <w:multiLevelType w:val="multilevel"/>
    <w:tmpl w:val="06962652"/>
    <w:numStyleLink w:val="Lijststijl"/>
  </w:abstractNum>
  <w:abstractNum w:abstractNumId="30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2" w15:restartNumberingAfterBreak="0">
    <w:nsid w:val="59F4382A"/>
    <w:multiLevelType w:val="hybridMultilevel"/>
    <w:tmpl w:val="A6F6BC6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5D0D"/>
    <w:multiLevelType w:val="multilevel"/>
    <w:tmpl w:val="06962652"/>
    <w:numStyleLink w:val="Lijststijl"/>
  </w:abstractNum>
  <w:abstractNum w:abstractNumId="34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C77D6"/>
    <w:multiLevelType w:val="hybridMultilevel"/>
    <w:tmpl w:val="EB7A459C"/>
    <w:lvl w:ilvl="0" w:tplc="23B6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E18DF"/>
    <w:multiLevelType w:val="hybridMultilevel"/>
    <w:tmpl w:val="9F2A8206"/>
    <w:lvl w:ilvl="0" w:tplc="EDF46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50C84"/>
    <w:multiLevelType w:val="multilevel"/>
    <w:tmpl w:val="06962652"/>
    <w:numStyleLink w:val="Lijststijl"/>
  </w:abstractNum>
  <w:abstractNum w:abstractNumId="38" w15:restartNumberingAfterBreak="0">
    <w:nsid w:val="7BA95799"/>
    <w:multiLevelType w:val="hybridMultilevel"/>
    <w:tmpl w:val="8EB8BE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3"/>
  </w:num>
  <w:num w:numId="4">
    <w:abstractNumId w:val="12"/>
  </w:num>
  <w:num w:numId="5">
    <w:abstractNumId w:val="19"/>
  </w:num>
  <w:num w:numId="6">
    <w:abstractNumId w:val="22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7"/>
  </w:num>
  <w:num w:numId="13">
    <w:abstractNumId w:val="34"/>
  </w:num>
  <w:num w:numId="14">
    <w:abstractNumId w:val="4"/>
  </w:num>
  <w:num w:numId="15">
    <w:abstractNumId w:val="20"/>
  </w:num>
  <w:num w:numId="16">
    <w:abstractNumId w:val="26"/>
  </w:num>
  <w:num w:numId="17">
    <w:abstractNumId w:val="10"/>
  </w:num>
  <w:num w:numId="18">
    <w:abstractNumId w:val="23"/>
  </w:num>
  <w:num w:numId="19">
    <w:abstractNumId w:val="37"/>
  </w:num>
  <w:num w:numId="20">
    <w:abstractNumId w:val="14"/>
  </w:num>
  <w:num w:numId="21">
    <w:abstractNumId w:val="25"/>
  </w:num>
  <w:num w:numId="22">
    <w:abstractNumId w:val="29"/>
  </w:num>
  <w:num w:numId="23">
    <w:abstractNumId w:val="21"/>
  </w:num>
  <w:num w:numId="24">
    <w:abstractNumId w:val="31"/>
  </w:num>
  <w:num w:numId="25">
    <w:abstractNumId w:val="30"/>
  </w:num>
  <w:num w:numId="26">
    <w:abstractNumId w:val="8"/>
  </w:num>
  <w:num w:numId="27">
    <w:abstractNumId w:val="18"/>
  </w:num>
  <w:num w:numId="28">
    <w:abstractNumId w:val="24"/>
  </w:num>
  <w:num w:numId="29">
    <w:abstractNumId w:val="6"/>
  </w:num>
  <w:num w:numId="30">
    <w:abstractNumId w:val="15"/>
  </w:num>
  <w:num w:numId="31">
    <w:abstractNumId w:val="28"/>
  </w:num>
  <w:num w:numId="32">
    <w:abstractNumId w:val="17"/>
  </w:num>
  <w:num w:numId="33">
    <w:abstractNumId w:val="38"/>
  </w:num>
  <w:num w:numId="34">
    <w:abstractNumId w:val="16"/>
  </w:num>
  <w:num w:numId="35">
    <w:abstractNumId w:val="32"/>
  </w:num>
  <w:num w:numId="36">
    <w:abstractNumId w:val="36"/>
  </w:num>
  <w:num w:numId="37">
    <w:abstractNumId w:val="5"/>
  </w:num>
  <w:num w:numId="38">
    <w:abstractNumId w:val="35"/>
  </w:num>
  <w:num w:numId="39">
    <w:abstractNumId w:val="2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2"/>
    <w:rsid w:val="00043163"/>
    <w:rsid w:val="00056D70"/>
    <w:rsid w:val="000B3F94"/>
    <w:rsid w:val="000E1F3B"/>
    <w:rsid w:val="00173156"/>
    <w:rsid w:val="001D6F03"/>
    <w:rsid w:val="001F02C8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E7F8D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564E8"/>
    <w:rsid w:val="00A77ABF"/>
    <w:rsid w:val="00A863E9"/>
    <w:rsid w:val="00B022C4"/>
    <w:rsid w:val="00B46609"/>
    <w:rsid w:val="00B559E9"/>
    <w:rsid w:val="00B72222"/>
    <w:rsid w:val="00B80650"/>
    <w:rsid w:val="00BD44F4"/>
    <w:rsid w:val="00C04E0C"/>
    <w:rsid w:val="00C173B8"/>
    <w:rsid w:val="00C36FAA"/>
    <w:rsid w:val="00C71133"/>
    <w:rsid w:val="00C82726"/>
    <w:rsid w:val="00CA55CC"/>
    <w:rsid w:val="00CB3317"/>
    <w:rsid w:val="00CD17E2"/>
    <w:rsid w:val="00D555C4"/>
    <w:rsid w:val="00D83928"/>
    <w:rsid w:val="00DA3555"/>
    <w:rsid w:val="00DE0AF1"/>
    <w:rsid w:val="00E456EE"/>
    <w:rsid w:val="00ED7AB9"/>
    <w:rsid w:val="00EE5BBE"/>
    <w:rsid w:val="00F205DF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538DF1"/>
  <w15:chartTrackingRefBased/>
  <w15:docId w15:val="{F21A3DE8-4DEB-4C72-9521-63CC965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CD17E2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CD17E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Plattetekst">
    <w:name w:val="Body Text"/>
    <w:basedOn w:val="Standaard"/>
    <w:link w:val="PlattetekstChar"/>
    <w:rsid w:val="00CD17E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CD17E2"/>
    <w:rPr>
      <w:rFonts w:ascii="Verdana" w:eastAsia="DejaVu Sans" w:hAnsi="Verdana" w:cs="Times New Roman"/>
      <w:szCs w:val="24"/>
      <w:lang w:eastAsia="nl-NL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D17E2"/>
    <w:pPr>
      <w:numPr>
        <w:ilvl w:val="1"/>
        <w:numId w:val="32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D17E2"/>
    <w:pPr>
      <w:numPr>
        <w:ilvl w:val="2"/>
        <w:numId w:val="32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D17E2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Helptekst">
    <w:name w:val="Helptekst"/>
    <w:basedOn w:val="Plattetekst"/>
    <w:link w:val="HelptekstChar"/>
    <w:uiPriority w:val="16"/>
    <w:qFormat/>
    <w:rsid w:val="00CD17E2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CD17E2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customStyle="1" w:styleId="Normaalweb3">
    <w:name w:val="Normaal (web)3"/>
    <w:basedOn w:val="Standaard"/>
    <w:rsid w:val="00CD17E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73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173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173B8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73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73B8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Loran (PPO)</dc:creator>
  <cp:keywords/>
  <dc:description/>
  <cp:lastModifiedBy>Arends, Loran (PPO)</cp:lastModifiedBy>
  <cp:revision>4</cp:revision>
  <dcterms:created xsi:type="dcterms:W3CDTF">2021-06-01T14:36:00Z</dcterms:created>
  <dcterms:modified xsi:type="dcterms:W3CDTF">2021-07-07T11:51:00Z</dcterms:modified>
</cp:coreProperties>
</file>