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DF998" w14:textId="10C03E01" w:rsidR="00845F23" w:rsidRPr="00367AA7" w:rsidRDefault="00007A0B" w:rsidP="00845F23">
      <w:pPr>
        <w:autoSpaceDE w:val="0"/>
        <w:autoSpaceDN w:val="0"/>
        <w:adjustRightInd w:val="0"/>
        <w:spacing w:line="240" w:lineRule="auto"/>
        <w:rPr>
          <w:rFonts w:cstheme="minorHAnsi"/>
          <w:b/>
          <w:i/>
          <w:iCs/>
          <w:szCs w:val="20"/>
        </w:rPr>
      </w:pPr>
      <w:r>
        <w:rPr>
          <w:b/>
        </w:rPr>
        <w:t xml:space="preserve"> </w:t>
      </w:r>
      <w:r w:rsidR="00BF5EA8">
        <w:rPr>
          <w:b/>
        </w:rPr>
        <w:t xml:space="preserve"> </w:t>
      </w:r>
      <w:r w:rsidR="00845F23">
        <w:rPr>
          <w:b/>
        </w:rPr>
        <w:t xml:space="preserve">Bijlage </w:t>
      </w:r>
      <w:r w:rsidR="00550856">
        <w:rPr>
          <w:b/>
        </w:rPr>
        <w:t>2</w:t>
      </w:r>
      <w:r w:rsidR="00845F23">
        <w:rPr>
          <w:b/>
        </w:rPr>
        <w:t xml:space="preserve"> </w:t>
      </w:r>
      <w:r w:rsidR="00845F23" w:rsidRPr="00367AA7">
        <w:rPr>
          <w:rFonts w:cstheme="minorHAnsi"/>
          <w:b/>
          <w:i/>
          <w:iCs/>
          <w:szCs w:val="20"/>
        </w:rPr>
        <w:t>EIGEN VERKLARING</w:t>
      </w:r>
      <w:r w:rsidR="00845F23">
        <w:rPr>
          <w:rFonts w:cstheme="minorHAnsi"/>
          <w:b/>
          <w:i/>
          <w:iCs/>
          <w:szCs w:val="20"/>
        </w:rPr>
        <w:t xml:space="preserve"> </w:t>
      </w:r>
      <w:r w:rsidR="009007D9">
        <w:rPr>
          <w:rFonts w:cstheme="minorHAnsi"/>
          <w:b/>
          <w:i/>
          <w:iCs/>
          <w:szCs w:val="20"/>
        </w:rPr>
        <w:t xml:space="preserve">HULP </w:t>
      </w:r>
      <w:r w:rsidR="00F53D5A">
        <w:rPr>
          <w:rFonts w:cstheme="minorHAnsi"/>
          <w:b/>
          <w:i/>
          <w:iCs/>
          <w:szCs w:val="20"/>
        </w:rPr>
        <w:t>BIJ HET HUISHOUDEN</w:t>
      </w:r>
      <w:r w:rsidR="00674324">
        <w:rPr>
          <w:rFonts w:cstheme="minorHAnsi"/>
          <w:b/>
          <w:i/>
          <w:iCs/>
          <w:szCs w:val="20"/>
        </w:rPr>
        <w:t xml:space="preserve"> 2022</w:t>
      </w:r>
      <w:bookmarkStart w:id="0" w:name="_GoBack"/>
      <w:bookmarkEnd w:id="0"/>
    </w:p>
    <w:p w14:paraId="26FD214D" w14:textId="77777777" w:rsidR="00845F23" w:rsidRPr="00367AA7" w:rsidRDefault="00845F23" w:rsidP="00845F23">
      <w:pPr>
        <w:autoSpaceDE w:val="0"/>
        <w:autoSpaceDN w:val="0"/>
        <w:adjustRightInd w:val="0"/>
        <w:spacing w:line="240" w:lineRule="auto"/>
        <w:rPr>
          <w:rFonts w:cstheme="minorHAnsi"/>
          <w:i/>
          <w:iCs/>
          <w:szCs w:val="20"/>
        </w:rPr>
      </w:pPr>
    </w:p>
    <w:p w14:paraId="57F33BB9" w14:textId="77777777" w:rsidR="00845F23" w:rsidRPr="00367AA7" w:rsidRDefault="00845F23" w:rsidP="00845F23">
      <w:pPr>
        <w:autoSpaceDE w:val="0"/>
        <w:autoSpaceDN w:val="0"/>
        <w:adjustRightInd w:val="0"/>
        <w:spacing w:line="240" w:lineRule="auto"/>
        <w:rPr>
          <w:rFonts w:cstheme="minorHAnsi"/>
          <w:b/>
          <w:bCs/>
          <w:szCs w:val="20"/>
        </w:rPr>
      </w:pPr>
    </w:p>
    <w:p w14:paraId="2946FD41" w14:textId="77777777" w:rsidR="00845F23" w:rsidRPr="00367AA7" w:rsidRDefault="00845F23" w:rsidP="00845F23">
      <w:pPr>
        <w:autoSpaceDE w:val="0"/>
        <w:autoSpaceDN w:val="0"/>
        <w:adjustRightInd w:val="0"/>
        <w:spacing w:line="240" w:lineRule="auto"/>
        <w:rPr>
          <w:rFonts w:cstheme="minorHAnsi"/>
          <w:b/>
          <w:bCs/>
          <w:szCs w:val="20"/>
        </w:rPr>
      </w:pPr>
      <w:r w:rsidRPr="00367AA7">
        <w:rPr>
          <w:rFonts w:cstheme="minorHAnsi"/>
          <w:b/>
          <w:bCs/>
          <w:szCs w:val="20"/>
        </w:rPr>
        <w:t xml:space="preserve">Gegevens </w:t>
      </w:r>
    </w:p>
    <w:p w14:paraId="5C718B4B" w14:textId="25E6D728" w:rsidR="00845F23" w:rsidRPr="00367AA7" w:rsidRDefault="00845F23" w:rsidP="00845F23">
      <w:pPr>
        <w:autoSpaceDE w:val="0"/>
        <w:autoSpaceDN w:val="0"/>
        <w:adjustRightInd w:val="0"/>
        <w:spacing w:line="240" w:lineRule="auto"/>
        <w:rPr>
          <w:rFonts w:cstheme="minorHAnsi"/>
          <w:szCs w:val="20"/>
        </w:rPr>
      </w:pPr>
      <w:r w:rsidRPr="00367AA7">
        <w:rPr>
          <w:rFonts w:cstheme="minorHAnsi"/>
          <w:szCs w:val="20"/>
        </w:rPr>
        <w:t>Naam onderneming:</w:t>
      </w:r>
      <w:r w:rsidRPr="00367AA7">
        <w:rPr>
          <w:rFonts w:cstheme="minorHAnsi"/>
          <w:szCs w:val="20"/>
        </w:rPr>
        <w:tab/>
      </w:r>
      <w:r w:rsidRPr="00367AA7">
        <w:rPr>
          <w:rFonts w:cstheme="minorHAnsi"/>
          <w:szCs w:val="20"/>
        </w:rPr>
        <w:tab/>
      </w:r>
      <w:bookmarkStart w:id="1" w:name="_Hlk43837319"/>
      <w:r w:rsidRPr="00367AA7">
        <w:rPr>
          <w:rFonts w:cstheme="minorHAnsi"/>
          <w:szCs w:val="20"/>
        </w:rPr>
        <w:t>………………………………………………………………………………</w:t>
      </w:r>
      <w:r w:rsidRPr="00367AA7">
        <w:rPr>
          <w:rFonts w:cstheme="minorHAnsi"/>
          <w:szCs w:val="20"/>
        </w:rPr>
        <w:tab/>
      </w:r>
      <w:bookmarkEnd w:id="1"/>
      <w:r w:rsidRPr="00367AA7">
        <w:rPr>
          <w:rFonts w:cstheme="minorHAnsi"/>
          <w:szCs w:val="20"/>
        </w:rPr>
        <w:tab/>
      </w:r>
      <w:r w:rsidRPr="00367AA7">
        <w:rPr>
          <w:rFonts w:cstheme="minorHAnsi"/>
          <w:szCs w:val="20"/>
        </w:rPr>
        <w:tab/>
      </w:r>
    </w:p>
    <w:p w14:paraId="4C2EABA2" w14:textId="05C7F178" w:rsidR="00B45BC6" w:rsidRDefault="00845F23" w:rsidP="00845F23">
      <w:pPr>
        <w:autoSpaceDE w:val="0"/>
        <w:autoSpaceDN w:val="0"/>
        <w:adjustRightInd w:val="0"/>
        <w:spacing w:line="240" w:lineRule="auto"/>
        <w:rPr>
          <w:rFonts w:cstheme="minorHAnsi"/>
          <w:szCs w:val="20"/>
        </w:rPr>
      </w:pPr>
      <w:r w:rsidRPr="00367AA7">
        <w:rPr>
          <w:rFonts w:cstheme="minorHAnsi"/>
          <w:szCs w:val="20"/>
        </w:rPr>
        <w:t>KvK-nummer:</w:t>
      </w:r>
      <w:r w:rsidRPr="00367AA7">
        <w:rPr>
          <w:rFonts w:cstheme="minorHAnsi"/>
          <w:szCs w:val="20"/>
        </w:rPr>
        <w:tab/>
      </w:r>
      <w:r w:rsidR="00B45BC6">
        <w:rPr>
          <w:rFonts w:cstheme="minorHAnsi"/>
          <w:szCs w:val="20"/>
        </w:rPr>
        <w:tab/>
      </w:r>
      <w:r w:rsidR="00B45BC6">
        <w:rPr>
          <w:rFonts w:cstheme="minorHAnsi"/>
          <w:szCs w:val="20"/>
        </w:rPr>
        <w:tab/>
      </w:r>
      <w:r w:rsidR="00B45BC6" w:rsidRPr="00367AA7">
        <w:rPr>
          <w:rFonts w:cstheme="minorHAnsi"/>
          <w:szCs w:val="20"/>
        </w:rPr>
        <w:t>………………………………………………………………………………</w:t>
      </w:r>
      <w:r w:rsidR="00B45BC6" w:rsidRPr="00367AA7">
        <w:rPr>
          <w:rFonts w:cstheme="minorHAnsi"/>
          <w:szCs w:val="20"/>
        </w:rPr>
        <w:tab/>
      </w:r>
    </w:p>
    <w:p w14:paraId="0AF998DC" w14:textId="6287480E" w:rsidR="00845F23" w:rsidRPr="00367AA7" w:rsidRDefault="00B45BC6" w:rsidP="00845F23">
      <w:pPr>
        <w:autoSpaceDE w:val="0"/>
        <w:autoSpaceDN w:val="0"/>
        <w:adjustRightInd w:val="0"/>
        <w:spacing w:line="240" w:lineRule="auto"/>
        <w:rPr>
          <w:rFonts w:cstheme="minorHAnsi"/>
          <w:szCs w:val="20"/>
        </w:rPr>
      </w:pPr>
      <w:r>
        <w:rPr>
          <w:rFonts w:cstheme="minorHAnsi"/>
          <w:szCs w:val="20"/>
        </w:rPr>
        <w:t>AGB code:</w:t>
      </w:r>
      <w:r>
        <w:rPr>
          <w:rFonts w:cstheme="minorHAnsi"/>
          <w:szCs w:val="20"/>
        </w:rPr>
        <w:tab/>
      </w:r>
      <w:r w:rsidR="00845F23" w:rsidRPr="00367AA7">
        <w:rPr>
          <w:rFonts w:cstheme="minorHAnsi"/>
          <w:szCs w:val="20"/>
        </w:rPr>
        <w:tab/>
      </w:r>
      <w:r w:rsidR="00845F23" w:rsidRPr="00367AA7">
        <w:rPr>
          <w:rFonts w:cstheme="minorHAnsi"/>
          <w:szCs w:val="20"/>
        </w:rPr>
        <w:tab/>
        <w:t>………………………………………………………………………………</w:t>
      </w:r>
    </w:p>
    <w:p w14:paraId="2469F6E2" w14:textId="77777777" w:rsidR="00845F23" w:rsidRPr="00367AA7" w:rsidRDefault="00845F23" w:rsidP="00845F23">
      <w:pPr>
        <w:autoSpaceDE w:val="0"/>
        <w:autoSpaceDN w:val="0"/>
        <w:adjustRightInd w:val="0"/>
        <w:spacing w:line="240" w:lineRule="auto"/>
        <w:rPr>
          <w:rFonts w:cstheme="minorHAnsi"/>
          <w:szCs w:val="20"/>
        </w:rPr>
      </w:pPr>
      <w:r w:rsidRPr="00367AA7">
        <w:rPr>
          <w:rFonts w:cstheme="minorHAnsi"/>
          <w:szCs w:val="20"/>
        </w:rPr>
        <w:t>Postadres:</w:t>
      </w:r>
      <w:r w:rsidRPr="00367AA7">
        <w:rPr>
          <w:rFonts w:cstheme="minorHAnsi"/>
          <w:szCs w:val="20"/>
        </w:rPr>
        <w:tab/>
      </w:r>
      <w:r w:rsidRPr="00367AA7">
        <w:rPr>
          <w:rFonts w:cstheme="minorHAnsi"/>
          <w:szCs w:val="20"/>
        </w:rPr>
        <w:tab/>
      </w:r>
      <w:r w:rsidRPr="00367AA7">
        <w:rPr>
          <w:rFonts w:cstheme="minorHAnsi"/>
          <w:szCs w:val="20"/>
        </w:rPr>
        <w:tab/>
        <w:t>………………………………………………………………………………</w:t>
      </w:r>
    </w:p>
    <w:p w14:paraId="1030F01B" w14:textId="77777777" w:rsidR="00845F23" w:rsidRPr="00367AA7" w:rsidRDefault="00845F23" w:rsidP="00845F23">
      <w:pPr>
        <w:autoSpaceDE w:val="0"/>
        <w:autoSpaceDN w:val="0"/>
        <w:adjustRightInd w:val="0"/>
        <w:spacing w:line="240" w:lineRule="auto"/>
        <w:rPr>
          <w:rFonts w:cstheme="minorHAnsi"/>
          <w:szCs w:val="20"/>
        </w:rPr>
      </w:pPr>
      <w:r w:rsidRPr="00367AA7">
        <w:rPr>
          <w:rFonts w:cstheme="minorHAnsi"/>
          <w:szCs w:val="20"/>
        </w:rPr>
        <w:t xml:space="preserve">Telefoonnummer: </w:t>
      </w:r>
      <w:r w:rsidRPr="00367AA7">
        <w:rPr>
          <w:rFonts w:cstheme="minorHAnsi"/>
          <w:szCs w:val="20"/>
        </w:rPr>
        <w:tab/>
      </w:r>
      <w:r w:rsidRPr="00367AA7">
        <w:rPr>
          <w:rFonts w:cstheme="minorHAnsi"/>
          <w:szCs w:val="20"/>
        </w:rPr>
        <w:tab/>
        <w:t>………………………………………………………………………………</w:t>
      </w:r>
    </w:p>
    <w:p w14:paraId="4077F188" w14:textId="77777777" w:rsidR="00845F23" w:rsidRPr="00367AA7" w:rsidRDefault="00845F23" w:rsidP="00845F23">
      <w:pPr>
        <w:autoSpaceDE w:val="0"/>
        <w:autoSpaceDN w:val="0"/>
        <w:adjustRightInd w:val="0"/>
        <w:spacing w:line="240" w:lineRule="auto"/>
        <w:rPr>
          <w:rFonts w:cstheme="minorHAnsi"/>
          <w:szCs w:val="20"/>
        </w:rPr>
      </w:pPr>
      <w:r w:rsidRPr="00367AA7">
        <w:rPr>
          <w:rFonts w:cstheme="minorHAnsi"/>
          <w:szCs w:val="20"/>
        </w:rPr>
        <w:t>E-mailadres:</w:t>
      </w:r>
      <w:r w:rsidRPr="00367AA7">
        <w:rPr>
          <w:rFonts w:cstheme="minorHAnsi"/>
          <w:szCs w:val="20"/>
        </w:rPr>
        <w:tab/>
      </w:r>
      <w:r w:rsidRPr="00367AA7">
        <w:rPr>
          <w:rFonts w:cstheme="minorHAnsi"/>
          <w:szCs w:val="20"/>
        </w:rPr>
        <w:tab/>
      </w:r>
      <w:r w:rsidRPr="00367AA7">
        <w:rPr>
          <w:rFonts w:cstheme="minorHAnsi"/>
          <w:szCs w:val="20"/>
        </w:rPr>
        <w:tab/>
        <w:t>………………………………………………………………………………</w:t>
      </w:r>
    </w:p>
    <w:p w14:paraId="5479D150" w14:textId="77777777" w:rsidR="00845F23" w:rsidRPr="00367AA7" w:rsidRDefault="00845F23" w:rsidP="00845F23">
      <w:pPr>
        <w:autoSpaceDE w:val="0"/>
        <w:autoSpaceDN w:val="0"/>
        <w:adjustRightInd w:val="0"/>
        <w:spacing w:line="240" w:lineRule="auto"/>
        <w:rPr>
          <w:rFonts w:cstheme="minorHAnsi"/>
          <w:szCs w:val="20"/>
        </w:rPr>
      </w:pPr>
      <w:r w:rsidRPr="00367AA7">
        <w:rPr>
          <w:rFonts w:cstheme="minorHAnsi"/>
          <w:szCs w:val="20"/>
        </w:rPr>
        <w:t>Internet adres/URL:</w:t>
      </w:r>
      <w:r w:rsidRPr="00367AA7">
        <w:rPr>
          <w:rFonts w:cstheme="minorHAnsi"/>
          <w:szCs w:val="20"/>
        </w:rPr>
        <w:tab/>
      </w:r>
      <w:r w:rsidRPr="00367AA7">
        <w:rPr>
          <w:rFonts w:cstheme="minorHAnsi"/>
          <w:szCs w:val="20"/>
        </w:rPr>
        <w:tab/>
        <w:t>………………………………………………………………………………</w:t>
      </w:r>
      <w:r w:rsidRPr="00367AA7">
        <w:rPr>
          <w:rFonts w:cstheme="minorHAnsi"/>
          <w:szCs w:val="20"/>
        </w:rPr>
        <w:tab/>
      </w:r>
    </w:p>
    <w:p w14:paraId="605FBAE9" w14:textId="77777777" w:rsidR="00845F23" w:rsidRPr="00367AA7" w:rsidRDefault="00845F23" w:rsidP="00845F23">
      <w:pPr>
        <w:autoSpaceDE w:val="0"/>
        <w:autoSpaceDN w:val="0"/>
        <w:adjustRightInd w:val="0"/>
        <w:spacing w:line="240" w:lineRule="auto"/>
        <w:rPr>
          <w:rFonts w:cstheme="minorHAnsi"/>
          <w:szCs w:val="20"/>
        </w:rPr>
      </w:pPr>
      <w:r w:rsidRPr="00367AA7">
        <w:rPr>
          <w:rFonts w:cstheme="minorHAnsi"/>
          <w:szCs w:val="20"/>
        </w:rPr>
        <w:t>Naam Contactpersoon</w:t>
      </w:r>
      <w:r w:rsidRPr="00367AA7">
        <w:rPr>
          <w:rFonts w:cstheme="minorHAnsi"/>
          <w:szCs w:val="20"/>
        </w:rPr>
        <w:tab/>
      </w:r>
      <w:r w:rsidRPr="00367AA7">
        <w:rPr>
          <w:rFonts w:cstheme="minorHAnsi"/>
          <w:szCs w:val="20"/>
        </w:rPr>
        <w:tab/>
        <w:t>………………………………………………………………………………</w:t>
      </w:r>
    </w:p>
    <w:p w14:paraId="5392561C" w14:textId="77777777" w:rsidR="00845F23" w:rsidRPr="00367AA7" w:rsidRDefault="00845F23" w:rsidP="00845F23">
      <w:pPr>
        <w:autoSpaceDE w:val="0"/>
        <w:autoSpaceDN w:val="0"/>
        <w:adjustRightInd w:val="0"/>
        <w:spacing w:line="240" w:lineRule="auto"/>
        <w:rPr>
          <w:rFonts w:cstheme="minorHAnsi"/>
          <w:szCs w:val="20"/>
        </w:rPr>
      </w:pPr>
    </w:p>
    <w:p w14:paraId="2FFE455E" w14:textId="77777777" w:rsidR="00845F23" w:rsidRPr="00367AA7" w:rsidRDefault="00845F23" w:rsidP="00845F23">
      <w:pPr>
        <w:autoSpaceDE w:val="0"/>
        <w:autoSpaceDN w:val="0"/>
        <w:adjustRightInd w:val="0"/>
        <w:spacing w:line="240" w:lineRule="auto"/>
        <w:rPr>
          <w:rFonts w:cstheme="minorHAnsi"/>
          <w:b/>
          <w:szCs w:val="20"/>
        </w:rPr>
      </w:pPr>
    </w:p>
    <w:p w14:paraId="48B7EEC8" w14:textId="77777777" w:rsidR="00845F23" w:rsidRPr="00367AA7" w:rsidRDefault="00845F23" w:rsidP="00845F23">
      <w:pPr>
        <w:autoSpaceDE w:val="0"/>
        <w:autoSpaceDN w:val="0"/>
        <w:adjustRightInd w:val="0"/>
        <w:spacing w:line="240" w:lineRule="auto"/>
        <w:rPr>
          <w:rFonts w:cstheme="minorHAnsi"/>
          <w:b/>
          <w:bCs/>
          <w:szCs w:val="20"/>
        </w:rPr>
      </w:pPr>
    </w:p>
    <w:p w14:paraId="53503B02" w14:textId="25426065" w:rsidR="00845F23" w:rsidRPr="00367AA7" w:rsidRDefault="00845F23" w:rsidP="00845F23">
      <w:pPr>
        <w:autoSpaceDE w:val="0"/>
        <w:autoSpaceDN w:val="0"/>
        <w:adjustRightInd w:val="0"/>
        <w:spacing w:line="240" w:lineRule="auto"/>
        <w:rPr>
          <w:rFonts w:cstheme="minorHAnsi"/>
          <w:szCs w:val="20"/>
        </w:rPr>
      </w:pPr>
      <w:r w:rsidRPr="00367AA7">
        <w:rPr>
          <w:rFonts w:cstheme="minorHAnsi"/>
          <w:b/>
          <w:bCs/>
          <w:szCs w:val="20"/>
        </w:rPr>
        <w:t xml:space="preserve">Wijze van deelneming </w:t>
      </w:r>
      <w:r w:rsidRPr="00367AA7">
        <w:rPr>
          <w:rFonts w:cstheme="minorHAnsi"/>
          <w:b/>
          <w:bCs/>
          <w:szCs w:val="20"/>
        </w:rPr>
        <w:br/>
      </w:r>
      <w:r w:rsidRPr="00367AA7">
        <w:rPr>
          <w:rFonts w:cstheme="minorHAnsi"/>
          <w:szCs w:val="20"/>
        </w:rPr>
        <w:t xml:space="preserve">Neemt u met uw onderneming </w:t>
      </w:r>
      <w:r w:rsidRPr="00367AA7">
        <w:rPr>
          <w:rFonts w:cstheme="minorHAnsi"/>
          <w:i/>
          <w:szCs w:val="20"/>
        </w:rPr>
        <w:t>samen met andere ondernemingen in combinatie deel</w:t>
      </w:r>
      <w:r w:rsidRPr="00367AA7">
        <w:rPr>
          <w:rFonts w:cstheme="minorHAnsi"/>
          <w:szCs w:val="20"/>
        </w:rPr>
        <w:t xml:space="preserve"> aan de </w:t>
      </w:r>
      <w:r w:rsidR="001416EC">
        <w:rPr>
          <w:rFonts w:cstheme="minorHAnsi"/>
          <w:szCs w:val="20"/>
        </w:rPr>
        <w:t xml:space="preserve">subsidieaanvraag </w:t>
      </w:r>
      <w:r w:rsidRPr="00367AA7">
        <w:rPr>
          <w:rFonts w:cstheme="minorHAnsi"/>
          <w:szCs w:val="20"/>
        </w:rPr>
        <w:t>(ja/nee)?</w:t>
      </w:r>
      <w:r w:rsidRPr="00367AA7">
        <w:rPr>
          <w:rFonts w:cstheme="minorHAnsi"/>
          <w:szCs w:val="20"/>
        </w:rPr>
        <w:tab/>
        <w:t>……………………………………………………………………………………………………………….</w:t>
      </w:r>
    </w:p>
    <w:p w14:paraId="47F49916" w14:textId="77777777" w:rsidR="00845F23" w:rsidRPr="00367AA7" w:rsidRDefault="00845F23" w:rsidP="00845F23">
      <w:pPr>
        <w:autoSpaceDE w:val="0"/>
        <w:autoSpaceDN w:val="0"/>
        <w:adjustRightInd w:val="0"/>
        <w:spacing w:line="240" w:lineRule="auto"/>
        <w:rPr>
          <w:rFonts w:cstheme="minorHAnsi"/>
          <w:b/>
          <w:bCs/>
          <w:i/>
          <w:iCs/>
          <w:szCs w:val="20"/>
        </w:rPr>
      </w:pPr>
    </w:p>
    <w:p w14:paraId="0DA1C746" w14:textId="77777777" w:rsidR="00845F23" w:rsidRPr="00367AA7" w:rsidRDefault="00845F23" w:rsidP="00845F23">
      <w:pPr>
        <w:autoSpaceDE w:val="0"/>
        <w:autoSpaceDN w:val="0"/>
        <w:adjustRightInd w:val="0"/>
        <w:spacing w:line="240" w:lineRule="auto"/>
        <w:rPr>
          <w:rFonts w:cstheme="minorHAnsi"/>
          <w:b/>
          <w:bCs/>
          <w:szCs w:val="20"/>
        </w:rPr>
      </w:pPr>
      <w:r w:rsidRPr="00367AA7">
        <w:rPr>
          <w:rFonts w:cstheme="minorHAnsi"/>
          <w:b/>
          <w:bCs/>
          <w:szCs w:val="20"/>
        </w:rPr>
        <w:t>Zo ja:</w:t>
      </w:r>
    </w:p>
    <w:p w14:paraId="12667996" w14:textId="77777777" w:rsidR="00845F23" w:rsidRPr="00367AA7" w:rsidRDefault="00845F23" w:rsidP="00845F23">
      <w:pPr>
        <w:autoSpaceDE w:val="0"/>
        <w:autoSpaceDN w:val="0"/>
        <w:adjustRightInd w:val="0"/>
        <w:spacing w:line="240" w:lineRule="auto"/>
        <w:rPr>
          <w:rFonts w:cstheme="minorHAnsi"/>
          <w:szCs w:val="20"/>
        </w:rPr>
      </w:pPr>
      <w:r w:rsidRPr="00367AA7">
        <w:rPr>
          <w:rFonts w:cstheme="minorHAnsi"/>
          <w:szCs w:val="20"/>
        </w:rPr>
        <w:t>a) Vermeld uw rol binnen de combinatie (leider, verantwoordelijk voor specifieke taken, enz.):</w:t>
      </w:r>
    </w:p>
    <w:p w14:paraId="005328F7" w14:textId="77777777" w:rsidR="00845F23" w:rsidRPr="00367AA7" w:rsidRDefault="00845F23" w:rsidP="00845F23">
      <w:pPr>
        <w:autoSpaceDE w:val="0"/>
        <w:autoSpaceDN w:val="0"/>
        <w:adjustRightInd w:val="0"/>
        <w:spacing w:line="240" w:lineRule="auto"/>
        <w:rPr>
          <w:rFonts w:cstheme="minorHAnsi"/>
          <w:szCs w:val="20"/>
        </w:rPr>
      </w:pPr>
      <w:r w:rsidRPr="00367AA7">
        <w:rPr>
          <w:rFonts w:cstheme="minorHAnsi"/>
          <w:szCs w:val="20"/>
        </w:rPr>
        <w:t>……………………………………………………………………………………………………………………………………………………………………………………………………………………………………………………………………………………………………………………………………………………………………………………………………………………………………………………………………………………………………………………………………………………</w:t>
      </w:r>
    </w:p>
    <w:p w14:paraId="11574B6C" w14:textId="6C2F5977" w:rsidR="00845F23" w:rsidRPr="00367AA7" w:rsidRDefault="00845F23" w:rsidP="00845F23">
      <w:pPr>
        <w:autoSpaceDE w:val="0"/>
        <w:autoSpaceDN w:val="0"/>
        <w:adjustRightInd w:val="0"/>
        <w:spacing w:line="240" w:lineRule="auto"/>
        <w:rPr>
          <w:rFonts w:cstheme="minorHAnsi"/>
          <w:szCs w:val="20"/>
        </w:rPr>
      </w:pPr>
      <w:r w:rsidRPr="00367AA7">
        <w:rPr>
          <w:rFonts w:cstheme="minorHAnsi"/>
          <w:szCs w:val="20"/>
        </w:rPr>
        <w:t xml:space="preserve">b) Vermeld de identiteit van de andere ondernemers die in combinatie  aan </w:t>
      </w:r>
      <w:r w:rsidR="001416EC">
        <w:rPr>
          <w:rFonts w:cstheme="minorHAnsi"/>
          <w:szCs w:val="20"/>
        </w:rPr>
        <w:t>de subsidieaanvraag</w:t>
      </w:r>
      <w:r w:rsidRPr="00367AA7">
        <w:rPr>
          <w:rFonts w:cstheme="minorHAnsi"/>
          <w:szCs w:val="20"/>
        </w:rPr>
        <w:t xml:space="preserve"> deelnemen:</w:t>
      </w:r>
      <w:r w:rsidRPr="00367AA7">
        <w:rPr>
          <w:rFonts w:cstheme="minorHAnsi"/>
          <w:szCs w:val="20"/>
        </w:rPr>
        <w:tab/>
        <w:t>……………………………………………………………………………………………………………….</w:t>
      </w:r>
    </w:p>
    <w:p w14:paraId="5CF530D8" w14:textId="77777777" w:rsidR="00845F23" w:rsidRPr="00367AA7" w:rsidRDefault="00845F23" w:rsidP="00845F23">
      <w:pPr>
        <w:autoSpaceDE w:val="0"/>
        <w:autoSpaceDN w:val="0"/>
        <w:adjustRightInd w:val="0"/>
        <w:spacing w:line="240" w:lineRule="auto"/>
        <w:rPr>
          <w:rFonts w:cstheme="minorHAnsi"/>
          <w:szCs w:val="20"/>
        </w:rPr>
      </w:pPr>
      <w:r w:rsidRPr="00367AA7">
        <w:rPr>
          <w:rFonts w:cstheme="minorHAnsi"/>
          <w:szCs w:val="20"/>
        </w:rPr>
        <w:t>…………………………………………………………………………………………………………………………………….</w:t>
      </w:r>
    </w:p>
    <w:p w14:paraId="455FC908" w14:textId="77777777" w:rsidR="00845F23" w:rsidRPr="00367AA7" w:rsidRDefault="00845F23" w:rsidP="00845F23">
      <w:pPr>
        <w:autoSpaceDE w:val="0"/>
        <w:autoSpaceDN w:val="0"/>
        <w:adjustRightInd w:val="0"/>
        <w:spacing w:line="240" w:lineRule="auto"/>
        <w:rPr>
          <w:rFonts w:cstheme="minorHAnsi"/>
          <w:szCs w:val="20"/>
        </w:rPr>
      </w:pPr>
      <w:r w:rsidRPr="00367AA7">
        <w:rPr>
          <w:rFonts w:cstheme="minorHAnsi"/>
          <w:szCs w:val="20"/>
        </w:rPr>
        <w:t>…………………………………………………………………………………………………………………………………….</w:t>
      </w:r>
    </w:p>
    <w:p w14:paraId="06B01FE9" w14:textId="77777777" w:rsidR="00845F23" w:rsidRPr="00367AA7" w:rsidRDefault="00845F23" w:rsidP="00845F23">
      <w:pPr>
        <w:autoSpaceDE w:val="0"/>
        <w:autoSpaceDN w:val="0"/>
        <w:adjustRightInd w:val="0"/>
        <w:spacing w:line="240" w:lineRule="auto"/>
        <w:rPr>
          <w:rFonts w:cstheme="minorHAnsi"/>
          <w:szCs w:val="20"/>
        </w:rPr>
      </w:pPr>
      <w:r w:rsidRPr="00367AA7">
        <w:rPr>
          <w:rFonts w:cstheme="minorHAnsi"/>
          <w:szCs w:val="20"/>
        </w:rPr>
        <w:t>…………………………………………………………………………………………………………………………………….</w:t>
      </w:r>
    </w:p>
    <w:p w14:paraId="2DC4E59E" w14:textId="77777777" w:rsidR="00845F23" w:rsidRPr="00367AA7" w:rsidRDefault="00845F23" w:rsidP="00845F23">
      <w:pPr>
        <w:autoSpaceDE w:val="0"/>
        <w:autoSpaceDN w:val="0"/>
        <w:adjustRightInd w:val="0"/>
        <w:spacing w:line="240" w:lineRule="auto"/>
        <w:rPr>
          <w:rFonts w:cstheme="minorHAnsi"/>
          <w:szCs w:val="20"/>
        </w:rPr>
      </w:pPr>
      <w:r w:rsidRPr="00367AA7">
        <w:rPr>
          <w:rFonts w:cstheme="minorHAnsi"/>
          <w:szCs w:val="20"/>
        </w:rPr>
        <w:t>c) Indien van toepassing, de naam van de deelnemende combinatie:</w:t>
      </w:r>
      <w:r w:rsidRPr="00367AA7">
        <w:rPr>
          <w:rFonts w:cstheme="minorHAnsi"/>
          <w:szCs w:val="20"/>
        </w:rPr>
        <w:tab/>
        <w:t>………………………………………………...</w:t>
      </w:r>
    </w:p>
    <w:p w14:paraId="75A9AC2C" w14:textId="77777777" w:rsidR="00845F23" w:rsidRPr="00367AA7" w:rsidRDefault="00845F23" w:rsidP="00845F23">
      <w:pPr>
        <w:autoSpaceDE w:val="0"/>
        <w:autoSpaceDN w:val="0"/>
        <w:adjustRightInd w:val="0"/>
        <w:spacing w:line="240" w:lineRule="auto"/>
        <w:rPr>
          <w:rFonts w:cstheme="minorHAnsi"/>
          <w:szCs w:val="20"/>
        </w:rPr>
      </w:pPr>
      <w:r w:rsidRPr="00367AA7">
        <w:rPr>
          <w:rFonts w:cstheme="minorHAnsi"/>
          <w:szCs w:val="20"/>
        </w:rPr>
        <w:t>…………………………………………………………………………………………………………………………………….</w:t>
      </w:r>
    </w:p>
    <w:p w14:paraId="093F02A8" w14:textId="77777777" w:rsidR="00845F23" w:rsidRPr="00367AA7" w:rsidRDefault="00845F23" w:rsidP="00845F23">
      <w:pPr>
        <w:autoSpaceDE w:val="0"/>
        <w:autoSpaceDN w:val="0"/>
        <w:adjustRightInd w:val="0"/>
        <w:spacing w:line="240" w:lineRule="auto"/>
        <w:rPr>
          <w:rFonts w:cstheme="minorHAnsi"/>
          <w:szCs w:val="20"/>
        </w:rPr>
      </w:pPr>
      <w:r w:rsidRPr="00367AA7">
        <w:rPr>
          <w:rFonts w:cstheme="minorHAnsi"/>
          <w:szCs w:val="20"/>
        </w:rPr>
        <w:t>…………………………………………………………………………………………………………………………………….…………………………………………………………………………………………………………………………………….</w:t>
      </w:r>
    </w:p>
    <w:p w14:paraId="5155A572" w14:textId="77777777" w:rsidR="00845F23" w:rsidRPr="00367AA7" w:rsidRDefault="00845F23" w:rsidP="00845F23">
      <w:pPr>
        <w:autoSpaceDE w:val="0"/>
        <w:autoSpaceDN w:val="0"/>
        <w:adjustRightInd w:val="0"/>
        <w:spacing w:line="240" w:lineRule="auto"/>
        <w:rPr>
          <w:rFonts w:cstheme="minorHAnsi"/>
          <w:iCs/>
          <w:szCs w:val="20"/>
        </w:rPr>
      </w:pPr>
      <w:r w:rsidRPr="00367AA7">
        <w:rPr>
          <w:rFonts w:cstheme="minorHAnsi"/>
          <w:szCs w:val="20"/>
        </w:rPr>
        <w:t xml:space="preserve">d) </w:t>
      </w:r>
      <w:r w:rsidRPr="00367AA7">
        <w:rPr>
          <w:rFonts w:cstheme="minorHAnsi"/>
          <w:b/>
          <w:bCs/>
          <w:iCs/>
          <w:szCs w:val="20"/>
        </w:rPr>
        <w:t xml:space="preserve">Indien ja, </w:t>
      </w:r>
      <w:r w:rsidRPr="00367AA7">
        <w:rPr>
          <w:rFonts w:cstheme="minorHAnsi"/>
          <w:iCs/>
          <w:szCs w:val="20"/>
        </w:rPr>
        <w:t xml:space="preserve">verstrek voor </w:t>
      </w:r>
      <w:r w:rsidRPr="00367AA7">
        <w:rPr>
          <w:rFonts w:cstheme="minorHAnsi"/>
          <w:b/>
          <w:bCs/>
          <w:iCs/>
          <w:szCs w:val="20"/>
        </w:rPr>
        <w:t xml:space="preserve">elk </w:t>
      </w:r>
      <w:r w:rsidRPr="00367AA7">
        <w:rPr>
          <w:rFonts w:cstheme="minorHAnsi"/>
          <w:iCs/>
          <w:szCs w:val="20"/>
        </w:rPr>
        <w:t>van de betrokken partijen een afzonderlijke Eigen Verklaring met de benodigde  informatie. Dit formulier dient door betrokken partijen naar behoren te worden ingevuld en ondertekend.</w:t>
      </w:r>
    </w:p>
    <w:p w14:paraId="5DB8EC04" w14:textId="77777777" w:rsidR="00845F23" w:rsidRPr="00367AA7" w:rsidRDefault="00845F23" w:rsidP="00845F23">
      <w:pPr>
        <w:autoSpaceDE w:val="0"/>
        <w:autoSpaceDN w:val="0"/>
        <w:adjustRightInd w:val="0"/>
        <w:spacing w:line="240" w:lineRule="auto"/>
        <w:rPr>
          <w:rFonts w:cstheme="minorHAnsi"/>
          <w:szCs w:val="20"/>
        </w:rPr>
      </w:pPr>
    </w:p>
    <w:p w14:paraId="1A433AFC" w14:textId="77777777" w:rsidR="00845F23" w:rsidRPr="00367AA7" w:rsidRDefault="00845F23" w:rsidP="00845F23">
      <w:pPr>
        <w:autoSpaceDE w:val="0"/>
        <w:autoSpaceDN w:val="0"/>
        <w:adjustRightInd w:val="0"/>
        <w:spacing w:line="240" w:lineRule="auto"/>
        <w:rPr>
          <w:rFonts w:cstheme="minorHAnsi"/>
          <w:b/>
          <w:bCs/>
          <w:szCs w:val="20"/>
        </w:rPr>
      </w:pPr>
    </w:p>
    <w:p w14:paraId="203A8DBF" w14:textId="77777777" w:rsidR="00845F23" w:rsidRPr="00367AA7" w:rsidRDefault="00845F23" w:rsidP="00845F23">
      <w:pPr>
        <w:autoSpaceDE w:val="0"/>
        <w:autoSpaceDN w:val="0"/>
        <w:adjustRightInd w:val="0"/>
        <w:spacing w:line="240" w:lineRule="auto"/>
        <w:rPr>
          <w:rFonts w:cstheme="minorHAnsi"/>
          <w:b/>
          <w:bCs/>
          <w:szCs w:val="20"/>
        </w:rPr>
      </w:pPr>
    </w:p>
    <w:p w14:paraId="015C94B5" w14:textId="77777777" w:rsidR="00845F23" w:rsidRPr="00367AA7" w:rsidRDefault="00845F23" w:rsidP="00845F23">
      <w:pPr>
        <w:autoSpaceDE w:val="0"/>
        <w:autoSpaceDN w:val="0"/>
        <w:adjustRightInd w:val="0"/>
        <w:spacing w:line="240" w:lineRule="auto"/>
        <w:rPr>
          <w:rFonts w:cstheme="minorHAnsi"/>
          <w:b/>
          <w:bCs/>
          <w:szCs w:val="20"/>
        </w:rPr>
      </w:pPr>
    </w:p>
    <w:p w14:paraId="57C19FB2" w14:textId="77777777" w:rsidR="00845F23" w:rsidRPr="00367AA7" w:rsidRDefault="00845F23" w:rsidP="00845F23">
      <w:pPr>
        <w:autoSpaceDE w:val="0"/>
        <w:autoSpaceDN w:val="0"/>
        <w:adjustRightInd w:val="0"/>
        <w:spacing w:line="240" w:lineRule="auto"/>
        <w:rPr>
          <w:rFonts w:cstheme="minorHAnsi"/>
          <w:b/>
          <w:bCs/>
          <w:szCs w:val="20"/>
        </w:rPr>
      </w:pPr>
      <w:r w:rsidRPr="00367AA7">
        <w:rPr>
          <w:rFonts w:cstheme="minorHAnsi"/>
          <w:b/>
          <w:bCs/>
          <w:szCs w:val="20"/>
        </w:rPr>
        <w:t xml:space="preserve">Informatie betreffende mogelijke </w:t>
      </w:r>
      <w:r w:rsidRPr="00367AA7">
        <w:rPr>
          <w:rFonts w:cstheme="minorHAnsi"/>
          <w:b/>
          <w:bCs/>
          <w:i/>
          <w:szCs w:val="20"/>
        </w:rPr>
        <w:t xml:space="preserve">onderaannemers </w:t>
      </w:r>
    </w:p>
    <w:p w14:paraId="3A18557E" w14:textId="496E87A8" w:rsidR="00845F23" w:rsidRPr="00367AA7" w:rsidRDefault="00845F23" w:rsidP="00845F23">
      <w:pPr>
        <w:autoSpaceDE w:val="0"/>
        <w:autoSpaceDN w:val="0"/>
        <w:adjustRightInd w:val="0"/>
        <w:spacing w:line="240" w:lineRule="auto"/>
        <w:rPr>
          <w:rFonts w:cstheme="minorHAnsi"/>
          <w:szCs w:val="20"/>
        </w:rPr>
      </w:pPr>
      <w:r w:rsidRPr="00367AA7">
        <w:rPr>
          <w:rFonts w:cstheme="minorHAnsi"/>
          <w:szCs w:val="20"/>
        </w:rPr>
        <w:t>Bent u met uw  onderneming van plan een gedeelte van de</w:t>
      </w:r>
      <w:r w:rsidR="001416EC">
        <w:rPr>
          <w:rFonts w:cstheme="minorHAnsi"/>
          <w:szCs w:val="20"/>
        </w:rPr>
        <w:t xml:space="preserve"> uitvoering</w:t>
      </w:r>
      <w:r w:rsidRPr="00367AA7">
        <w:rPr>
          <w:rFonts w:cstheme="minorHAnsi"/>
          <w:szCs w:val="20"/>
        </w:rPr>
        <w:t xml:space="preserve"> in onderaanneming door derden te laten uitvoeren (ja/nee)? </w:t>
      </w:r>
    </w:p>
    <w:p w14:paraId="5294A24E" w14:textId="77777777" w:rsidR="00845F23" w:rsidRPr="00367AA7" w:rsidRDefault="00845F23" w:rsidP="00845F23">
      <w:pPr>
        <w:autoSpaceDE w:val="0"/>
        <w:autoSpaceDN w:val="0"/>
        <w:adjustRightInd w:val="0"/>
        <w:spacing w:line="240" w:lineRule="auto"/>
        <w:rPr>
          <w:rFonts w:cstheme="minorHAnsi"/>
          <w:szCs w:val="20"/>
        </w:rPr>
      </w:pPr>
      <w:r w:rsidRPr="00367AA7">
        <w:rPr>
          <w:rFonts w:cstheme="minorHAnsi"/>
          <w:szCs w:val="20"/>
        </w:rPr>
        <w:t>…………………………………………………………………………………………………………………………………….</w:t>
      </w:r>
    </w:p>
    <w:p w14:paraId="2B237AE1" w14:textId="580B3CF1" w:rsidR="00845F23" w:rsidRPr="00367AA7" w:rsidRDefault="00845F23" w:rsidP="00845F23">
      <w:pPr>
        <w:autoSpaceDE w:val="0"/>
        <w:autoSpaceDN w:val="0"/>
        <w:adjustRightInd w:val="0"/>
        <w:spacing w:line="240" w:lineRule="auto"/>
        <w:rPr>
          <w:rFonts w:cstheme="minorHAnsi"/>
          <w:szCs w:val="20"/>
        </w:rPr>
      </w:pPr>
      <w:r w:rsidRPr="00367AA7">
        <w:rPr>
          <w:rFonts w:cstheme="minorHAnsi"/>
          <w:b/>
          <w:bCs/>
          <w:szCs w:val="20"/>
        </w:rPr>
        <w:t xml:space="preserve">Indien ja, </w:t>
      </w:r>
      <w:r w:rsidRPr="00367AA7">
        <w:rPr>
          <w:rFonts w:cstheme="minorHAnsi"/>
          <w:szCs w:val="20"/>
        </w:rPr>
        <w:t xml:space="preserve">noem de onderaannemers die worden voorgesteld, én beschrijf welk deel van de </w:t>
      </w:r>
      <w:r w:rsidR="001416EC">
        <w:rPr>
          <w:rFonts w:cstheme="minorHAnsi"/>
          <w:szCs w:val="20"/>
        </w:rPr>
        <w:t xml:space="preserve">uitvoering </w:t>
      </w:r>
      <w:r w:rsidRPr="00367AA7">
        <w:rPr>
          <w:rFonts w:cstheme="minorHAnsi"/>
          <w:szCs w:val="20"/>
        </w:rPr>
        <w:t>de betreffende onderaannemer verricht:</w:t>
      </w:r>
    </w:p>
    <w:p w14:paraId="0B2DDCD6" w14:textId="77777777" w:rsidR="00845F23" w:rsidRPr="00367AA7" w:rsidRDefault="00845F23" w:rsidP="00845F23">
      <w:pPr>
        <w:autoSpaceDE w:val="0"/>
        <w:autoSpaceDN w:val="0"/>
        <w:adjustRightInd w:val="0"/>
        <w:spacing w:line="240" w:lineRule="auto"/>
        <w:rPr>
          <w:rFonts w:cstheme="minorHAnsi"/>
          <w:szCs w:val="20"/>
        </w:rPr>
      </w:pPr>
      <w:r w:rsidRPr="00367AA7">
        <w:rPr>
          <w:rFonts w:cstheme="minorHAnsi"/>
          <w:szCs w:val="20"/>
        </w:rPr>
        <w:t>1)………………………………………………………………………………………</w:t>
      </w:r>
    </w:p>
    <w:p w14:paraId="797DC213" w14:textId="77777777" w:rsidR="00845F23" w:rsidRPr="00367AA7" w:rsidRDefault="00845F23" w:rsidP="00845F23">
      <w:pPr>
        <w:autoSpaceDE w:val="0"/>
        <w:autoSpaceDN w:val="0"/>
        <w:adjustRightInd w:val="0"/>
        <w:spacing w:line="240" w:lineRule="auto"/>
        <w:rPr>
          <w:rFonts w:cstheme="minorHAnsi"/>
          <w:szCs w:val="20"/>
        </w:rPr>
      </w:pPr>
    </w:p>
    <w:p w14:paraId="688B45EA" w14:textId="77777777" w:rsidR="00845F23" w:rsidRPr="00367AA7" w:rsidRDefault="00845F23" w:rsidP="00845F23">
      <w:pPr>
        <w:autoSpaceDE w:val="0"/>
        <w:autoSpaceDN w:val="0"/>
        <w:adjustRightInd w:val="0"/>
        <w:spacing w:line="240" w:lineRule="auto"/>
        <w:rPr>
          <w:rFonts w:cstheme="minorHAnsi"/>
          <w:szCs w:val="20"/>
        </w:rPr>
      </w:pPr>
      <w:r w:rsidRPr="00367AA7">
        <w:rPr>
          <w:rFonts w:cstheme="minorHAnsi"/>
          <w:szCs w:val="20"/>
        </w:rPr>
        <w:t>………………………………………………………………………………………….</w:t>
      </w:r>
    </w:p>
    <w:p w14:paraId="42061B51" w14:textId="77777777" w:rsidR="00845F23" w:rsidRPr="00367AA7" w:rsidRDefault="00845F23" w:rsidP="00845F23">
      <w:pPr>
        <w:autoSpaceDE w:val="0"/>
        <w:autoSpaceDN w:val="0"/>
        <w:adjustRightInd w:val="0"/>
        <w:spacing w:line="240" w:lineRule="auto"/>
        <w:rPr>
          <w:rFonts w:cstheme="minorHAnsi"/>
          <w:szCs w:val="20"/>
        </w:rPr>
      </w:pPr>
    </w:p>
    <w:p w14:paraId="7F52CF2F" w14:textId="77777777" w:rsidR="00845F23" w:rsidRPr="00367AA7" w:rsidRDefault="00845F23" w:rsidP="00845F23">
      <w:pPr>
        <w:autoSpaceDE w:val="0"/>
        <w:autoSpaceDN w:val="0"/>
        <w:adjustRightInd w:val="0"/>
        <w:spacing w:line="240" w:lineRule="auto"/>
        <w:rPr>
          <w:rFonts w:cstheme="minorHAnsi"/>
          <w:szCs w:val="20"/>
        </w:rPr>
      </w:pPr>
      <w:r w:rsidRPr="00367AA7">
        <w:rPr>
          <w:rFonts w:cstheme="minorHAnsi"/>
          <w:szCs w:val="20"/>
        </w:rPr>
        <w:t>2)………………………………………………………………………………………</w:t>
      </w:r>
    </w:p>
    <w:p w14:paraId="26E33955" w14:textId="77777777" w:rsidR="00845F23" w:rsidRPr="00367AA7" w:rsidRDefault="00845F23" w:rsidP="00845F23">
      <w:pPr>
        <w:autoSpaceDE w:val="0"/>
        <w:autoSpaceDN w:val="0"/>
        <w:adjustRightInd w:val="0"/>
        <w:spacing w:line="240" w:lineRule="auto"/>
        <w:rPr>
          <w:rFonts w:cstheme="minorHAnsi"/>
          <w:szCs w:val="20"/>
        </w:rPr>
      </w:pPr>
    </w:p>
    <w:p w14:paraId="761B4413" w14:textId="77777777" w:rsidR="00845F23" w:rsidRPr="00367AA7" w:rsidRDefault="00845F23" w:rsidP="00845F23">
      <w:pPr>
        <w:autoSpaceDE w:val="0"/>
        <w:autoSpaceDN w:val="0"/>
        <w:adjustRightInd w:val="0"/>
        <w:spacing w:line="240" w:lineRule="auto"/>
        <w:rPr>
          <w:rFonts w:cstheme="minorHAnsi"/>
          <w:szCs w:val="20"/>
        </w:rPr>
      </w:pPr>
      <w:r w:rsidRPr="00367AA7">
        <w:rPr>
          <w:rFonts w:cstheme="minorHAnsi"/>
          <w:szCs w:val="20"/>
        </w:rPr>
        <w:t>…………………………………………………………………………………………..</w:t>
      </w:r>
    </w:p>
    <w:p w14:paraId="0F0F70B6" w14:textId="77777777" w:rsidR="00845F23" w:rsidRPr="00367AA7" w:rsidRDefault="00845F23" w:rsidP="00845F23">
      <w:pPr>
        <w:autoSpaceDE w:val="0"/>
        <w:autoSpaceDN w:val="0"/>
        <w:adjustRightInd w:val="0"/>
        <w:spacing w:line="240" w:lineRule="auto"/>
        <w:rPr>
          <w:rFonts w:cstheme="minorHAnsi"/>
          <w:szCs w:val="20"/>
        </w:rPr>
      </w:pPr>
    </w:p>
    <w:p w14:paraId="5E63A77E" w14:textId="77777777" w:rsidR="00845F23" w:rsidRPr="00367AA7" w:rsidRDefault="00845F23" w:rsidP="00845F23">
      <w:pPr>
        <w:autoSpaceDE w:val="0"/>
        <w:autoSpaceDN w:val="0"/>
        <w:adjustRightInd w:val="0"/>
        <w:spacing w:line="240" w:lineRule="auto"/>
        <w:rPr>
          <w:rFonts w:cstheme="minorHAnsi"/>
          <w:szCs w:val="20"/>
        </w:rPr>
      </w:pPr>
      <w:r w:rsidRPr="00367AA7">
        <w:rPr>
          <w:rFonts w:cstheme="minorHAnsi"/>
          <w:szCs w:val="20"/>
        </w:rPr>
        <w:t>3)………………………………………………………………………………………</w:t>
      </w:r>
    </w:p>
    <w:p w14:paraId="301D8183" w14:textId="77777777" w:rsidR="00845F23" w:rsidRPr="00367AA7" w:rsidRDefault="00845F23" w:rsidP="00845F23">
      <w:pPr>
        <w:autoSpaceDE w:val="0"/>
        <w:autoSpaceDN w:val="0"/>
        <w:adjustRightInd w:val="0"/>
        <w:spacing w:line="240" w:lineRule="auto"/>
        <w:rPr>
          <w:rFonts w:cstheme="minorHAnsi"/>
          <w:szCs w:val="20"/>
        </w:rPr>
      </w:pPr>
    </w:p>
    <w:p w14:paraId="76FE5847" w14:textId="77777777" w:rsidR="00845F23" w:rsidRPr="00367AA7" w:rsidRDefault="00845F23" w:rsidP="00845F23">
      <w:pPr>
        <w:autoSpaceDE w:val="0"/>
        <w:autoSpaceDN w:val="0"/>
        <w:adjustRightInd w:val="0"/>
        <w:spacing w:line="240" w:lineRule="auto"/>
        <w:rPr>
          <w:rFonts w:cstheme="minorHAnsi"/>
          <w:szCs w:val="20"/>
        </w:rPr>
      </w:pPr>
      <w:r w:rsidRPr="00367AA7">
        <w:rPr>
          <w:rFonts w:cstheme="minorHAnsi"/>
          <w:szCs w:val="20"/>
        </w:rPr>
        <w:t>…………………………………………………………………………………………..</w:t>
      </w:r>
    </w:p>
    <w:p w14:paraId="168D85E5" w14:textId="77777777" w:rsidR="00845F23" w:rsidRPr="00367AA7" w:rsidRDefault="00845F23" w:rsidP="00845F23">
      <w:pPr>
        <w:autoSpaceDE w:val="0"/>
        <w:autoSpaceDN w:val="0"/>
        <w:adjustRightInd w:val="0"/>
        <w:spacing w:line="240" w:lineRule="auto"/>
        <w:rPr>
          <w:rFonts w:cstheme="minorHAnsi"/>
          <w:szCs w:val="20"/>
        </w:rPr>
      </w:pPr>
    </w:p>
    <w:p w14:paraId="4E565D76" w14:textId="77777777" w:rsidR="00845F23" w:rsidRPr="00367AA7" w:rsidRDefault="00845F23" w:rsidP="00845F23">
      <w:pPr>
        <w:autoSpaceDE w:val="0"/>
        <w:autoSpaceDN w:val="0"/>
        <w:adjustRightInd w:val="0"/>
        <w:spacing w:line="240" w:lineRule="auto"/>
        <w:rPr>
          <w:rFonts w:cstheme="minorHAnsi"/>
          <w:szCs w:val="20"/>
        </w:rPr>
      </w:pPr>
      <w:r w:rsidRPr="00367AA7">
        <w:rPr>
          <w:rFonts w:cstheme="minorHAnsi"/>
          <w:szCs w:val="20"/>
        </w:rPr>
        <w:t>4)………………………………………………………………………………………</w:t>
      </w:r>
    </w:p>
    <w:p w14:paraId="624C4557" w14:textId="77777777" w:rsidR="00845F23" w:rsidRPr="00367AA7" w:rsidRDefault="00845F23" w:rsidP="00845F23">
      <w:pPr>
        <w:autoSpaceDE w:val="0"/>
        <w:autoSpaceDN w:val="0"/>
        <w:adjustRightInd w:val="0"/>
        <w:spacing w:line="240" w:lineRule="auto"/>
        <w:rPr>
          <w:rFonts w:cstheme="minorHAnsi"/>
          <w:szCs w:val="20"/>
        </w:rPr>
      </w:pPr>
    </w:p>
    <w:p w14:paraId="230D13C4" w14:textId="77777777" w:rsidR="00845F23" w:rsidRPr="00367AA7" w:rsidRDefault="00845F23" w:rsidP="00845F23">
      <w:pPr>
        <w:autoSpaceDE w:val="0"/>
        <w:autoSpaceDN w:val="0"/>
        <w:adjustRightInd w:val="0"/>
        <w:spacing w:line="240" w:lineRule="auto"/>
        <w:rPr>
          <w:rFonts w:cstheme="minorHAnsi"/>
          <w:szCs w:val="20"/>
        </w:rPr>
      </w:pPr>
      <w:r w:rsidRPr="00367AA7">
        <w:rPr>
          <w:rFonts w:cstheme="minorHAnsi"/>
          <w:szCs w:val="20"/>
        </w:rPr>
        <w:t>…………………………………………………………………………………………..</w:t>
      </w:r>
    </w:p>
    <w:p w14:paraId="47BC1507" w14:textId="77777777" w:rsidR="00845F23" w:rsidRPr="00367AA7" w:rsidRDefault="00845F23" w:rsidP="00845F23">
      <w:pPr>
        <w:autoSpaceDE w:val="0"/>
        <w:autoSpaceDN w:val="0"/>
        <w:adjustRightInd w:val="0"/>
        <w:spacing w:line="240" w:lineRule="auto"/>
        <w:rPr>
          <w:rFonts w:cstheme="minorHAnsi"/>
          <w:szCs w:val="20"/>
        </w:rPr>
      </w:pPr>
    </w:p>
    <w:p w14:paraId="157F8AAF" w14:textId="77777777" w:rsidR="00845F23" w:rsidRPr="00367AA7" w:rsidRDefault="00845F23" w:rsidP="00845F23">
      <w:pPr>
        <w:autoSpaceDE w:val="0"/>
        <w:autoSpaceDN w:val="0"/>
        <w:adjustRightInd w:val="0"/>
        <w:spacing w:line="240" w:lineRule="auto"/>
        <w:rPr>
          <w:rFonts w:cstheme="minorHAnsi"/>
          <w:szCs w:val="20"/>
        </w:rPr>
      </w:pPr>
      <w:r w:rsidRPr="00367AA7">
        <w:rPr>
          <w:rFonts w:cstheme="minorHAnsi"/>
          <w:szCs w:val="20"/>
        </w:rPr>
        <w:t>5)………………………………………………………………………………………</w:t>
      </w:r>
    </w:p>
    <w:p w14:paraId="58F80695" w14:textId="77777777" w:rsidR="00845F23" w:rsidRPr="00367AA7" w:rsidRDefault="00845F23" w:rsidP="00845F23">
      <w:pPr>
        <w:autoSpaceDE w:val="0"/>
        <w:autoSpaceDN w:val="0"/>
        <w:adjustRightInd w:val="0"/>
        <w:spacing w:line="240" w:lineRule="auto"/>
        <w:rPr>
          <w:rFonts w:cstheme="minorHAnsi"/>
          <w:b/>
          <w:szCs w:val="20"/>
        </w:rPr>
      </w:pPr>
    </w:p>
    <w:p w14:paraId="3E216602" w14:textId="77777777" w:rsidR="00845F23" w:rsidRPr="00367AA7" w:rsidRDefault="00845F23" w:rsidP="00845F23">
      <w:pPr>
        <w:autoSpaceDE w:val="0"/>
        <w:autoSpaceDN w:val="0"/>
        <w:adjustRightInd w:val="0"/>
        <w:spacing w:line="240" w:lineRule="auto"/>
        <w:rPr>
          <w:rFonts w:cstheme="minorHAnsi"/>
          <w:szCs w:val="20"/>
        </w:rPr>
      </w:pPr>
    </w:p>
    <w:p w14:paraId="22533970" w14:textId="77777777" w:rsidR="00845F23" w:rsidRPr="00367AA7" w:rsidRDefault="00845F23" w:rsidP="00845F23">
      <w:pPr>
        <w:autoSpaceDE w:val="0"/>
        <w:autoSpaceDN w:val="0"/>
        <w:adjustRightInd w:val="0"/>
        <w:spacing w:line="240" w:lineRule="auto"/>
        <w:rPr>
          <w:rFonts w:cstheme="minorHAnsi"/>
          <w:b/>
          <w:bCs/>
          <w:szCs w:val="20"/>
        </w:rPr>
      </w:pPr>
    </w:p>
    <w:p w14:paraId="6DCF47F0" w14:textId="77777777" w:rsidR="00845F23" w:rsidRPr="00367AA7" w:rsidRDefault="00845F23" w:rsidP="00845F23">
      <w:pPr>
        <w:autoSpaceDE w:val="0"/>
        <w:autoSpaceDN w:val="0"/>
        <w:adjustRightInd w:val="0"/>
        <w:spacing w:line="240" w:lineRule="auto"/>
        <w:rPr>
          <w:rFonts w:cstheme="minorHAnsi"/>
          <w:szCs w:val="20"/>
        </w:rPr>
      </w:pPr>
    </w:p>
    <w:p w14:paraId="4407C29D" w14:textId="77777777" w:rsidR="00845F23" w:rsidRPr="00367AA7" w:rsidRDefault="00845F23" w:rsidP="00845F23">
      <w:pPr>
        <w:autoSpaceDE w:val="0"/>
        <w:autoSpaceDN w:val="0"/>
        <w:adjustRightInd w:val="0"/>
        <w:spacing w:line="240" w:lineRule="auto"/>
        <w:rPr>
          <w:rFonts w:cstheme="minorHAnsi"/>
          <w:szCs w:val="20"/>
        </w:rPr>
      </w:pPr>
    </w:p>
    <w:p w14:paraId="78C1E7C2" w14:textId="77777777" w:rsidR="00845F23" w:rsidRPr="00367AA7" w:rsidRDefault="00845F23" w:rsidP="00845F23">
      <w:pPr>
        <w:autoSpaceDE w:val="0"/>
        <w:autoSpaceDN w:val="0"/>
        <w:adjustRightInd w:val="0"/>
        <w:spacing w:line="240" w:lineRule="auto"/>
        <w:rPr>
          <w:rFonts w:cstheme="minorHAnsi"/>
          <w:szCs w:val="20"/>
        </w:rPr>
      </w:pPr>
      <w:r w:rsidRPr="00367AA7">
        <w:rPr>
          <w:rFonts w:cstheme="minorHAnsi"/>
          <w:szCs w:val="20"/>
        </w:rPr>
        <w:t>Uitsluitingsgronden</w:t>
      </w:r>
    </w:p>
    <w:p w14:paraId="41E4FECE" w14:textId="77777777" w:rsidR="00845F23" w:rsidRPr="00367AA7" w:rsidRDefault="00845F23" w:rsidP="00845F23">
      <w:pPr>
        <w:autoSpaceDE w:val="0"/>
        <w:autoSpaceDN w:val="0"/>
        <w:adjustRightInd w:val="0"/>
        <w:spacing w:line="240" w:lineRule="auto"/>
        <w:rPr>
          <w:rFonts w:cstheme="minorHAnsi"/>
          <w:szCs w:val="20"/>
        </w:rPr>
      </w:pPr>
    </w:p>
    <w:p w14:paraId="090FEC19" w14:textId="5268A181" w:rsidR="00845F23" w:rsidRPr="00367AA7" w:rsidRDefault="009007D9" w:rsidP="00845F23">
      <w:pPr>
        <w:autoSpaceDE w:val="0"/>
        <w:autoSpaceDN w:val="0"/>
        <w:adjustRightInd w:val="0"/>
        <w:spacing w:line="240" w:lineRule="auto"/>
        <w:rPr>
          <w:rFonts w:cstheme="minorHAnsi"/>
          <w:b/>
          <w:iCs/>
          <w:szCs w:val="20"/>
        </w:rPr>
      </w:pPr>
      <w:r>
        <w:rPr>
          <w:rFonts w:cstheme="minorHAnsi"/>
          <w:b/>
          <w:iCs/>
          <w:szCs w:val="20"/>
        </w:rPr>
        <w:t>Op</w:t>
      </w:r>
      <w:r w:rsidR="00845F23" w:rsidRPr="00367AA7">
        <w:rPr>
          <w:rFonts w:cstheme="minorHAnsi"/>
          <w:b/>
          <w:iCs/>
          <w:szCs w:val="20"/>
        </w:rPr>
        <w:t xml:space="preserve"> deze</w:t>
      </w:r>
      <w:r>
        <w:rPr>
          <w:rFonts w:cstheme="minorHAnsi"/>
          <w:b/>
          <w:iCs/>
          <w:szCs w:val="20"/>
        </w:rPr>
        <w:t xml:space="preserve"> procedure</w:t>
      </w:r>
      <w:r w:rsidR="00845F23" w:rsidRPr="00367AA7">
        <w:rPr>
          <w:rFonts w:cstheme="minorHAnsi"/>
          <w:b/>
          <w:iCs/>
          <w:szCs w:val="20"/>
        </w:rPr>
        <w:t xml:space="preserve"> zijn de volgende uitsluitingsgronden van toepassing:</w:t>
      </w:r>
    </w:p>
    <w:p w14:paraId="42E12498" w14:textId="77777777" w:rsidR="00845F23" w:rsidRPr="00367AA7" w:rsidRDefault="00845F23" w:rsidP="00845F23">
      <w:pPr>
        <w:autoSpaceDE w:val="0"/>
        <w:autoSpaceDN w:val="0"/>
        <w:adjustRightInd w:val="0"/>
        <w:spacing w:line="240" w:lineRule="auto"/>
        <w:rPr>
          <w:rFonts w:cstheme="minorHAnsi"/>
          <w:b/>
          <w:iCs/>
          <w:szCs w:val="20"/>
        </w:rPr>
      </w:pPr>
      <w:r w:rsidRPr="00367AA7">
        <w:rPr>
          <w:rFonts w:cstheme="minorHAnsi"/>
          <w:b/>
          <w:iCs/>
          <w:szCs w:val="20"/>
        </w:rPr>
        <w:t>1.   Deelneming aan een criminele organisatie</w:t>
      </w:r>
    </w:p>
    <w:p w14:paraId="5245A6D2" w14:textId="77777777" w:rsidR="00845F23" w:rsidRPr="00367AA7" w:rsidRDefault="00845F23" w:rsidP="00845F23">
      <w:pPr>
        <w:autoSpaceDE w:val="0"/>
        <w:autoSpaceDN w:val="0"/>
        <w:adjustRightInd w:val="0"/>
        <w:spacing w:line="240" w:lineRule="auto"/>
        <w:rPr>
          <w:rFonts w:cstheme="minorHAnsi"/>
          <w:b/>
          <w:iCs/>
          <w:szCs w:val="20"/>
        </w:rPr>
      </w:pPr>
      <w:r w:rsidRPr="00367AA7">
        <w:rPr>
          <w:rFonts w:cstheme="minorHAnsi"/>
          <w:b/>
          <w:iCs/>
          <w:szCs w:val="20"/>
        </w:rPr>
        <w:t>2.   Corruptie</w:t>
      </w:r>
    </w:p>
    <w:p w14:paraId="551DAAB1" w14:textId="77777777" w:rsidR="00845F23" w:rsidRPr="00367AA7" w:rsidRDefault="00845F23" w:rsidP="00845F23">
      <w:pPr>
        <w:autoSpaceDE w:val="0"/>
        <w:autoSpaceDN w:val="0"/>
        <w:adjustRightInd w:val="0"/>
        <w:spacing w:line="240" w:lineRule="auto"/>
        <w:rPr>
          <w:rFonts w:cstheme="minorHAnsi"/>
          <w:b/>
          <w:iCs/>
          <w:szCs w:val="20"/>
        </w:rPr>
      </w:pPr>
      <w:r w:rsidRPr="00367AA7">
        <w:rPr>
          <w:rFonts w:cstheme="minorHAnsi"/>
          <w:b/>
          <w:iCs/>
          <w:szCs w:val="20"/>
        </w:rPr>
        <w:t>3.   Fraude</w:t>
      </w:r>
    </w:p>
    <w:p w14:paraId="6E2A316C" w14:textId="77777777" w:rsidR="00845F23" w:rsidRPr="00367AA7" w:rsidRDefault="00845F23" w:rsidP="00845F23">
      <w:pPr>
        <w:autoSpaceDE w:val="0"/>
        <w:autoSpaceDN w:val="0"/>
        <w:adjustRightInd w:val="0"/>
        <w:spacing w:line="240" w:lineRule="auto"/>
        <w:rPr>
          <w:rFonts w:cstheme="minorHAnsi"/>
          <w:b/>
          <w:iCs/>
          <w:szCs w:val="20"/>
        </w:rPr>
      </w:pPr>
      <w:r w:rsidRPr="00367AA7">
        <w:rPr>
          <w:rFonts w:cstheme="minorHAnsi"/>
          <w:b/>
          <w:iCs/>
          <w:szCs w:val="20"/>
        </w:rPr>
        <w:t>4.   Terroristische misdrijven of strafbare feiten in verband met terroristische activiteiten</w:t>
      </w:r>
    </w:p>
    <w:p w14:paraId="63B6F65E" w14:textId="77777777" w:rsidR="00845F23" w:rsidRPr="00367AA7" w:rsidRDefault="00845F23" w:rsidP="00845F23">
      <w:pPr>
        <w:autoSpaceDE w:val="0"/>
        <w:autoSpaceDN w:val="0"/>
        <w:adjustRightInd w:val="0"/>
        <w:spacing w:line="240" w:lineRule="auto"/>
        <w:rPr>
          <w:rFonts w:cstheme="minorHAnsi"/>
          <w:b/>
          <w:iCs/>
          <w:szCs w:val="20"/>
        </w:rPr>
      </w:pPr>
      <w:r w:rsidRPr="00367AA7">
        <w:rPr>
          <w:rFonts w:cstheme="minorHAnsi"/>
          <w:b/>
          <w:iCs/>
          <w:szCs w:val="20"/>
        </w:rPr>
        <w:t>5.   Witwassen van geld of financiering van terrorisme</w:t>
      </w:r>
    </w:p>
    <w:p w14:paraId="7D1650FB" w14:textId="77777777" w:rsidR="00845F23" w:rsidRPr="00367AA7" w:rsidRDefault="00845F23" w:rsidP="00845F23">
      <w:pPr>
        <w:autoSpaceDE w:val="0"/>
        <w:autoSpaceDN w:val="0"/>
        <w:adjustRightInd w:val="0"/>
        <w:spacing w:line="240" w:lineRule="auto"/>
        <w:rPr>
          <w:rFonts w:cstheme="minorHAnsi"/>
          <w:b/>
          <w:iCs/>
          <w:szCs w:val="20"/>
        </w:rPr>
      </w:pPr>
      <w:r w:rsidRPr="00367AA7">
        <w:rPr>
          <w:rFonts w:cstheme="minorHAnsi"/>
          <w:b/>
          <w:iCs/>
          <w:szCs w:val="20"/>
        </w:rPr>
        <w:t>6.   Kinderarbeid en andere vormen van mensenhandel</w:t>
      </w:r>
    </w:p>
    <w:p w14:paraId="5C2DAF68" w14:textId="77777777" w:rsidR="00845F23" w:rsidRPr="00367AA7" w:rsidRDefault="00845F23" w:rsidP="00845F23">
      <w:pPr>
        <w:autoSpaceDE w:val="0"/>
        <w:autoSpaceDN w:val="0"/>
        <w:adjustRightInd w:val="0"/>
        <w:spacing w:line="240" w:lineRule="auto"/>
        <w:rPr>
          <w:rFonts w:cstheme="minorHAnsi"/>
          <w:b/>
          <w:szCs w:val="20"/>
        </w:rPr>
      </w:pPr>
      <w:r w:rsidRPr="00367AA7">
        <w:rPr>
          <w:rFonts w:cstheme="minorHAnsi"/>
          <w:b/>
          <w:iCs/>
          <w:szCs w:val="20"/>
        </w:rPr>
        <w:t xml:space="preserve">7.   </w:t>
      </w:r>
      <w:r w:rsidRPr="00367AA7">
        <w:rPr>
          <w:rFonts w:cstheme="minorHAnsi"/>
          <w:b/>
          <w:szCs w:val="20"/>
        </w:rPr>
        <w:t>Schending verplichtingen o.b.v. milieu-, sociaal- of arbeidsrecht</w:t>
      </w:r>
    </w:p>
    <w:p w14:paraId="5FAF1D4B" w14:textId="77777777" w:rsidR="00845F23" w:rsidRPr="00367AA7" w:rsidRDefault="00845F23" w:rsidP="00845F23">
      <w:pPr>
        <w:autoSpaceDE w:val="0"/>
        <w:autoSpaceDN w:val="0"/>
        <w:adjustRightInd w:val="0"/>
        <w:spacing w:line="240" w:lineRule="auto"/>
        <w:rPr>
          <w:rFonts w:cstheme="minorHAnsi"/>
          <w:b/>
          <w:szCs w:val="20"/>
        </w:rPr>
      </w:pPr>
      <w:r w:rsidRPr="00367AA7">
        <w:rPr>
          <w:rFonts w:cstheme="minorHAnsi"/>
          <w:b/>
          <w:szCs w:val="20"/>
        </w:rPr>
        <w:t>8.   Faillissement, insolventie of gelijksoortig</w:t>
      </w:r>
    </w:p>
    <w:p w14:paraId="5C03B164" w14:textId="77777777" w:rsidR="00845F23" w:rsidRPr="00367AA7" w:rsidRDefault="00845F23" w:rsidP="00845F23">
      <w:pPr>
        <w:autoSpaceDE w:val="0"/>
        <w:autoSpaceDN w:val="0"/>
        <w:adjustRightInd w:val="0"/>
        <w:spacing w:line="240" w:lineRule="auto"/>
        <w:rPr>
          <w:rFonts w:cstheme="minorHAnsi"/>
          <w:b/>
          <w:szCs w:val="20"/>
        </w:rPr>
      </w:pPr>
      <w:r w:rsidRPr="00367AA7">
        <w:rPr>
          <w:rFonts w:cstheme="minorHAnsi"/>
          <w:b/>
          <w:szCs w:val="20"/>
        </w:rPr>
        <w:t>9.   Ernstige beroepsfout</w:t>
      </w:r>
    </w:p>
    <w:p w14:paraId="14B93FCB" w14:textId="77777777" w:rsidR="00845F23" w:rsidRPr="00367AA7" w:rsidRDefault="00845F23" w:rsidP="00845F23">
      <w:pPr>
        <w:autoSpaceDE w:val="0"/>
        <w:autoSpaceDN w:val="0"/>
        <w:adjustRightInd w:val="0"/>
        <w:spacing w:line="240" w:lineRule="auto"/>
        <w:rPr>
          <w:rFonts w:cstheme="minorHAnsi"/>
          <w:b/>
          <w:szCs w:val="20"/>
        </w:rPr>
      </w:pPr>
      <w:r w:rsidRPr="00367AA7">
        <w:rPr>
          <w:rFonts w:cstheme="minorHAnsi"/>
          <w:b/>
          <w:szCs w:val="20"/>
        </w:rPr>
        <w:t>10. Vervalsing van de mededinging</w:t>
      </w:r>
    </w:p>
    <w:p w14:paraId="21D108E5" w14:textId="77777777" w:rsidR="00845F23" w:rsidRPr="00367AA7" w:rsidRDefault="00845F23" w:rsidP="00845F23">
      <w:pPr>
        <w:autoSpaceDE w:val="0"/>
        <w:autoSpaceDN w:val="0"/>
        <w:adjustRightInd w:val="0"/>
        <w:spacing w:line="240" w:lineRule="auto"/>
        <w:rPr>
          <w:rFonts w:cstheme="minorHAnsi"/>
          <w:b/>
          <w:szCs w:val="20"/>
        </w:rPr>
      </w:pPr>
      <w:r w:rsidRPr="00367AA7">
        <w:rPr>
          <w:rFonts w:cstheme="minorHAnsi"/>
          <w:b/>
          <w:szCs w:val="20"/>
        </w:rPr>
        <w:t>11. Belangenconflict</w:t>
      </w:r>
    </w:p>
    <w:p w14:paraId="6B4EEADE" w14:textId="77777777" w:rsidR="00845F23" w:rsidRPr="00367AA7" w:rsidRDefault="00845F23" w:rsidP="00845F23">
      <w:pPr>
        <w:autoSpaceDE w:val="0"/>
        <w:autoSpaceDN w:val="0"/>
        <w:adjustRightInd w:val="0"/>
        <w:spacing w:line="240" w:lineRule="auto"/>
        <w:rPr>
          <w:rFonts w:cstheme="minorHAnsi"/>
          <w:b/>
          <w:szCs w:val="20"/>
        </w:rPr>
      </w:pPr>
      <w:r w:rsidRPr="00367AA7">
        <w:rPr>
          <w:rFonts w:cstheme="minorHAnsi"/>
          <w:b/>
          <w:szCs w:val="20"/>
        </w:rPr>
        <w:t>12. Prestaties uit het verleden</w:t>
      </w:r>
    </w:p>
    <w:p w14:paraId="4D9530E5" w14:textId="77777777" w:rsidR="00845F23" w:rsidRPr="00367AA7" w:rsidRDefault="00845F23" w:rsidP="00845F23">
      <w:pPr>
        <w:autoSpaceDE w:val="0"/>
        <w:autoSpaceDN w:val="0"/>
        <w:adjustRightInd w:val="0"/>
        <w:spacing w:line="240" w:lineRule="auto"/>
        <w:rPr>
          <w:rFonts w:cstheme="minorHAnsi"/>
          <w:b/>
          <w:szCs w:val="20"/>
        </w:rPr>
      </w:pPr>
      <w:r w:rsidRPr="00367AA7">
        <w:rPr>
          <w:rFonts w:cstheme="minorHAnsi"/>
          <w:b/>
          <w:szCs w:val="20"/>
        </w:rPr>
        <w:t>13 Valse verklaring</w:t>
      </w:r>
    </w:p>
    <w:p w14:paraId="6F81B0E8" w14:textId="77777777" w:rsidR="00845F23" w:rsidRPr="00367AA7" w:rsidRDefault="00845F23" w:rsidP="00845F23">
      <w:pPr>
        <w:autoSpaceDE w:val="0"/>
        <w:autoSpaceDN w:val="0"/>
        <w:adjustRightInd w:val="0"/>
        <w:spacing w:line="240" w:lineRule="auto"/>
        <w:rPr>
          <w:rFonts w:cstheme="minorHAnsi"/>
          <w:b/>
          <w:szCs w:val="20"/>
        </w:rPr>
      </w:pPr>
      <w:r w:rsidRPr="00367AA7">
        <w:rPr>
          <w:rFonts w:cstheme="minorHAnsi"/>
          <w:b/>
          <w:szCs w:val="20"/>
        </w:rPr>
        <w:t>14. Onrechtmatige beïnvloeding</w:t>
      </w:r>
    </w:p>
    <w:p w14:paraId="5D6CADD0" w14:textId="77777777" w:rsidR="00845F23" w:rsidRPr="00367AA7" w:rsidRDefault="00845F23" w:rsidP="00845F23">
      <w:pPr>
        <w:autoSpaceDE w:val="0"/>
        <w:autoSpaceDN w:val="0"/>
        <w:adjustRightInd w:val="0"/>
        <w:spacing w:line="240" w:lineRule="auto"/>
        <w:rPr>
          <w:rFonts w:cstheme="minorHAnsi"/>
          <w:b/>
          <w:szCs w:val="20"/>
        </w:rPr>
      </w:pPr>
      <w:r w:rsidRPr="00367AA7">
        <w:rPr>
          <w:rFonts w:cstheme="minorHAnsi"/>
          <w:b/>
          <w:szCs w:val="20"/>
        </w:rPr>
        <w:t>15. Niet/te late betaling van belastingen of sociale premies</w:t>
      </w:r>
    </w:p>
    <w:p w14:paraId="2D54F661" w14:textId="77777777" w:rsidR="00845F23" w:rsidRPr="00367AA7" w:rsidRDefault="00845F23" w:rsidP="00845F23">
      <w:pPr>
        <w:autoSpaceDE w:val="0"/>
        <w:autoSpaceDN w:val="0"/>
        <w:adjustRightInd w:val="0"/>
        <w:spacing w:line="240" w:lineRule="auto"/>
        <w:rPr>
          <w:rFonts w:cstheme="minorHAnsi"/>
          <w:szCs w:val="20"/>
        </w:rPr>
      </w:pPr>
    </w:p>
    <w:p w14:paraId="2F7CBDB5" w14:textId="77777777" w:rsidR="00845F23" w:rsidRPr="00367AA7" w:rsidRDefault="00845F23" w:rsidP="00845F23">
      <w:pPr>
        <w:autoSpaceDE w:val="0"/>
        <w:autoSpaceDN w:val="0"/>
        <w:adjustRightInd w:val="0"/>
        <w:spacing w:line="240" w:lineRule="auto"/>
        <w:rPr>
          <w:rFonts w:cstheme="minorHAnsi"/>
          <w:szCs w:val="20"/>
        </w:rPr>
      </w:pPr>
      <w:r w:rsidRPr="00367AA7">
        <w:rPr>
          <w:rFonts w:cstheme="minorHAnsi"/>
          <w:szCs w:val="20"/>
        </w:rPr>
        <w:t>Bevestigt ondernemer dat:</w:t>
      </w:r>
    </w:p>
    <w:p w14:paraId="5F8693C1" w14:textId="77777777" w:rsidR="00845F23" w:rsidRPr="00367AA7" w:rsidRDefault="00845F23" w:rsidP="00845F23">
      <w:pPr>
        <w:autoSpaceDE w:val="0"/>
        <w:autoSpaceDN w:val="0"/>
        <w:adjustRightInd w:val="0"/>
        <w:spacing w:line="240" w:lineRule="auto"/>
        <w:rPr>
          <w:rFonts w:cstheme="minorHAnsi"/>
          <w:szCs w:val="20"/>
        </w:rPr>
      </w:pPr>
      <w:r w:rsidRPr="00367AA7">
        <w:rPr>
          <w:rFonts w:cstheme="minorHAnsi"/>
          <w:szCs w:val="20"/>
        </w:rPr>
        <w:t>Men zich niet schuldig heeft gemaakt aan een van bovengenoemde uitsluitingsgronden. (ja/nee)?</w:t>
      </w:r>
    </w:p>
    <w:p w14:paraId="48DF4C7F" w14:textId="77777777" w:rsidR="00845F23" w:rsidRPr="00367AA7" w:rsidRDefault="00845F23" w:rsidP="00845F23">
      <w:pPr>
        <w:autoSpaceDE w:val="0"/>
        <w:autoSpaceDN w:val="0"/>
        <w:adjustRightInd w:val="0"/>
        <w:spacing w:line="240" w:lineRule="auto"/>
        <w:rPr>
          <w:rFonts w:cstheme="minorHAnsi"/>
          <w:szCs w:val="20"/>
        </w:rPr>
      </w:pPr>
      <w:r w:rsidRPr="00367AA7">
        <w:rPr>
          <w:rFonts w:cstheme="minorHAnsi"/>
          <w:szCs w:val="20"/>
        </w:rPr>
        <w:t>…………………………………………………………………………………………………………………………………..</w:t>
      </w:r>
    </w:p>
    <w:p w14:paraId="398687DE" w14:textId="77777777" w:rsidR="00845F23" w:rsidRPr="00367AA7" w:rsidRDefault="00845F23" w:rsidP="00845F23">
      <w:pPr>
        <w:autoSpaceDE w:val="0"/>
        <w:autoSpaceDN w:val="0"/>
        <w:adjustRightInd w:val="0"/>
        <w:spacing w:line="240" w:lineRule="auto"/>
        <w:rPr>
          <w:rFonts w:cstheme="minorHAnsi"/>
          <w:szCs w:val="20"/>
        </w:rPr>
      </w:pPr>
      <w:r w:rsidRPr="00367AA7">
        <w:rPr>
          <w:rFonts w:cstheme="minorHAnsi"/>
          <w:szCs w:val="20"/>
        </w:rPr>
        <w:t>…………………………………………………………………………………………………………………………………..</w:t>
      </w:r>
    </w:p>
    <w:p w14:paraId="7917206B" w14:textId="77777777" w:rsidR="00845F23" w:rsidRPr="00367AA7" w:rsidRDefault="00845F23" w:rsidP="00845F23">
      <w:pPr>
        <w:autoSpaceDE w:val="0"/>
        <w:autoSpaceDN w:val="0"/>
        <w:adjustRightInd w:val="0"/>
        <w:spacing w:line="240" w:lineRule="auto"/>
        <w:rPr>
          <w:rFonts w:cstheme="minorHAnsi"/>
          <w:szCs w:val="20"/>
        </w:rPr>
      </w:pPr>
      <w:r w:rsidRPr="00367AA7">
        <w:rPr>
          <w:rFonts w:cstheme="minorHAnsi"/>
          <w:szCs w:val="20"/>
        </w:rPr>
        <w:t>…………………………………………………………………………………………………………………………………..</w:t>
      </w:r>
    </w:p>
    <w:p w14:paraId="0743A1BC" w14:textId="77777777" w:rsidR="00845F23" w:rsidRPr="00367AA7" w:rsidRDefault="00845F23" w:rsidP="00845F23">
      <w:pPr>
        <w:autoSpaceDE w:val="0"/>
        <w:autoSpaceDN w:val="0"/>
        <w:adjustRightInd w:val="0"/>
        <w:spacing w:line="240" w:lineRule="auto"/>
        <w:rPr>
          <w:rFonts w:cstheme="minorHAnsi"/>
          <w:b/>
          <w:szCs w:val="20"/>
        </w:rPr>
      </w:pPr>
    </w:p>
    <w:p w14:paraId="48A05C53" w14:textId="77777777" w:rsidR="00845F23" w:rsidRPr="00367AA7" w:rsidRDefault="00845F23" w:rsidP="00845F23">
      <w:pPr>
        <w:autoSpaceDE w:val="0"/>
        <w:autoSpaceDN w:val="0"/>
        <w:adjustRightInd w:val="0"/>
        <w:spacing w:line="240" w:lineRule="auto"/>
        <w:rPr>
          <w:rFonts w:cstheme="minorHAnsi"/>
          <w:b/>
          <w:iCs/>
          <w:szCs w:val="20"/>
        </w:rPr>
      </w:pPr>
    </w:p>
    <w:p w14:paraId="4B02AA61" w14:textId="77777777" w:rsidR="00845F23" w:rsidRPr="00367AA7" w:rsidRDefault="00845F23" w:rsidP="00845F23">
      <w:pPr>
        <w:autoSpaceDE w:val="0"/>
        <w:autoSpaceDN w:val="0"/>
        <w:adjustRightInd w:val="0"/>
        <w:spacing w:line="240" w:lineRule="auto"/>
        <w:rPr>
          <w:rFonts w:cstheme="minorHAnsi"/>
          <w:b/>
          <w:szCs w:val="20"/>
        </w:rPr>
      </w:pPr>
    </w:p>
    <w:p w14:paraId="404F16FE" w14:textId="77777777" w:rsidR="00845F23" w:rsidRDefault="00845F23" w:rsidP="00845F23">
      <w:pPr>
        <w:pStyle w:val="Default"/>
        <w:rPr>
          <w:rFonts w:asciiTheme="minorHAnsi" w:hAnsiTheme="minorHAnsi" w:cstheme="minorHAnsi"/>
          <w:color w:val="auto"/>
          <w:sz w:val="20"/>
          <w:szCs w:val="20"/>
        </w:rPr>
      </w:pPr>
    </w:p>
    <w:p w14:paraId="3531DA40" w14:textId="77777777" w:rsidR="00845F23" w:rsidRDefault="00845F23" w:rsidP="00845F23">
      <w:pPr>
        <w:pStyle w:val="Default"/>
        <w:rPr>
          <w:rFonts w:asciiTheme="minorHAnsi" w:hAnsiTheme="minorHAnsi" w:cstheme="minorHAnsi"/>
          <w:color w:val="auto"/>
          <w:sz w:val="20"/>
          <w:szCs w:val="20"/>
        </w:rPr>
      </w:pPr>
    </w:p>
    <w:p w14:paraId="548EAA22" w14:textId="77777777" w:rsidR="00845F23" w:rsidRDefault="00845F23" w:rsidP="00845F23">
      <w:pPr>
        <w:pStyle w:val="Default"/>
        <w:rPr>
          <w:rFonts w:asciiTheme="minorHAnsi" w:hAnsiTheme="minorHAnsi" w:cstheme="minorHAnsi"/>
          <w:color w:val="auto"/>
          <w:sz w:val="20"/>
          <w:szCs w:val="20"/>
        </w:rPr>
      </w:pPr>
    </w:p>
    <w:p w14:paraId="0021AEE0" w14:textId="77777777" w:rsidR="00845F23" w:rsidRDefault="00845F23" w:rsidP="00845F23">
      <w:pPr>
        <w:pStyle w:val="Default"/>
        <w:rPr>
          <w:rFonts w:asciiTheme="minorHAnsi" w:hAnsiTheme="minorHAnsi" w:cstheme="minorHAnsi"/>
          <w:color w:val="auto"/>
          <w:sz w:val="20"/>
          <w:szCs w:val="20"/>
        </w:rPr>
      </w:pPr>
    </w:p>
    <w:p w14:paraId="273E76A8" w14:textId="77777777" w:rsidR="00845F23" w:rsidRDefault="00845F23" w:rsidP="00845F23">
      <w:pPr>
        <w:pStyle w:val="Default"/>
        <w:rPr>
          <w:rFonts w:asciiTheme="minorHAnsi" w:hAnsiTheme="minorHAnsi" w:cstheme="minorHAnsi"/>
          <w:color w:val="auto"/>
          <w:sz w:val="20"/>
          <w:szCs w:val="20"/>
        </w:rPr>
      </w:pPr>
    </w:p>
    <w:p w14:paraId="225AD61D" w14:textId="77777777" w:rsidR="00845F23" w:rsidRDefault="00845F23" w:rsidP="00845F23">
      <w:pPr>
        <w:pStyle w:val="Default"/>
        <w:rPr>
          <w:rFonts w:asciiTheme="minorHAnsi" w:hAnsiTheme="minorHAnsi" w:cstheme="minorHAnsi"/>
          <w:color w:val="auto"/>
          <w:sz w:val="20"/>
          <w:szCs w:val="20"/>
        </w:rPr>
      </w:pPr>
    </w:p>
    <w:p w14:paraId="11D4D88D" w14:textId="77777777" w:rsidR="00845F23" w:rsidRDefault="00845F23" w:rsidP="00845F23">
      <w:pPr>
        <w:pStyle w:val="Default"/>
        <w:rPr>
          <w:rFonts w:asciiTheme="minorHAnsi" w:hAnsiTheme="minorHAnsi" w:cstheme="minorHAnsi"/>
          <w:color w:val="auto"/>
          <w:sz w:val="20"/>
          <w:szCs w:val="20"/>
        </w:rPr>
      </w:pPr>
    </w:p>
    <w:p w14:paraId="2D844DAD" w14:textId="77777777" w:rsidR="00845F23" w:rsidRDefault="00845F23" w:rsidP="00845F23">
      <w:pPr>
        <w:pStyle w:val="Default"/>
        <w:rPr>
          <w:rFonts w:asciiTheme="minorHAnsi" w:hAnsiTheme="minorHAnsi" w:cstheme="minorHAnsi"/>
          <w:color w:val="auto"/>
          <w:sz w:val="20"/>
          <w:szCs w:val="20"/>
        </w:rPr>
      </w:pPr>
    </w:p>
    <w:p w14:paraId="47A49F05" w14:textId="77777777" w:rsidR="00845F23" w:rsidRDefault="00845F23" w:rsidP="00845F23">
      <w:pPr>
        <w:pStyle w:val="Default"/>
        <w:rPr>
          <w:rFonts w:asciiTheme="minorHAnsi" w:hAnsiTheme="minorHAnsi" w:cstheme="minorHAnsi"/>
          <w:color w:val="auto"/>
          <w:sz w:val="20"/>
          <w:szCs w:val="20"/>
        </w:rPr>
      </w:pPr>
    </w:p>
    <w:p w14:paraId="11754D00" w14:textId="77777777" w:rsidR="00845F23" w:rsidRDefault="00845F23" w:rsidP="00845F23">
      <w:pPr>
        <w:pStyle w:val="Default"/>
        <w:rPr>
          <w:rFonts w:asciiTheme="minorHAnsi" w:hAnsiTheme="minorHAnsi" w:cstheme="minorHAnsi"/>
          <w:color w:val="auto"/>
          <w:sz w:val="20"/>
          <w:szCs w:val="20"/>
        </w:rPr>
      </w:pPr>
    </w:p>
    <w:p w14:paraId="5C17A5BB" w14:textId="77777777" w:rsidR="00845F23" w:rsidRDefault="00845F23" w:rsidP="00845F23">
      <w:pPr>
        <w:pStyle w:val="Default"/>
        <w:rPr>
          <w:rFonts w:asciiTheme="minorHAnsi" w:hAnsiTheme="minorHAnsi" w:cstheme="minorHAnsi"/>
          <w:color w:val="auto"/>
          <w:sz w:val="20"/>
          <w:szCs w:val="20"/>
        </w:rPr>
      </w:pPr>
    </w:p>
    <w:p w14:paraId="123DE1A2" w14:textId="77777777" w:rsidR="00845F23" w:rsidRDefault="00845F23" w:rsidP="00845F23">
      <w:pPr>
        <w:pStyle w:val="Default"/>
        <w:rPr>
          <w:rFonts w:asciiTheme="minorHAnsi" w:hAnsiTheme="minorHAnsi" w:cstheme="minorHAnsi"/>
          <w:color w:val="auto"/>
          <w:sz w:val="20"/>
          <w:szCs w:val="20"/>
        </w:rPr>
      </w:pPr>
    </w:p>
    <w:p w14:paraId="6B05D080" w14:textId="77777777" w:rsidR="00845F23" w:rsidRDefault="00845F23" w:rsidP="00845F23">
      <w:pPr>
        <w:pStyle w:val="Default"/>
        <w:rPr>
          <w:rFonts w:asciiTheme="minorHAnsi" w:hAnsiTheme="minorHAnsi" w:cstheme="minorHAnsi"/>
          <w:color w:val="auto"/>
          <w:sz w:val="20"/>
          <w:szCs w:val="20"/>
        </w:rPr>
      </w:pPr>
    </w:p>
    <w:p w14:paraId="591CB7BC" w14:textId="77777777" w:rsidR="00845F23" w:rsidRDefault="00845F23" w:rsidP="00845F23">
      <w:pPr>
        <w:pStyle w:val="Default"/>
        <w:rPr>
          <w:rFonts w:asciiTheme="minorHAnsi" w:hAnsiTheme="minorHAnsi" w:cstheme="minorHAnsi"/>
          <w:color w:val="auto"/>
          <w:sz w:val="20"/>
          <w:szCs w:val="20"/>
        </w:rPr>
      </w:pPr>
    </w:p>
    <w:p w14:paraId="3DC17D3D" w14:textId="77777777" w:rsidR="00845F23" w:rsidRDefault="00845F23" w:rsidP="00845F23">
      <w:pPr>
        <w:pStyle w:val="Default"/>
        <w:rPr>
          <w:rFonts w:asciiTheme="minorHAnsi" w:hAnsiTheme="minorHAnsi" w:cstheme="minorHAnsi"/>
          <w:color w:val="auto"/>
          <w:sz w:val="20"/>
          <w:szCs w:val="20"/>
        </w:rPr>
      </w:pPr>
    </w:p>
    <w:p w14:paraId="42EE741D" w14:textId="77777777" w:rsidR="00845F23" w:rsidRDefault="00845F23" w:rsidP="00845F23">
      <w:pPr>
        <w:pStyle w:val="Default"/>
        <w:rPr>
          <w:rFonts w:asciiTheme="minorHAnsi" w:hAnsiTheme="minorHAnsi" w:cstheme="minorHAnsi"/>
          <w:color w:val="auto"/>
          <w:sz w:val="20"/>
          <w:szCs w:val="20"/>
        </w:rPr>
      </w:pPr>
    </w:p>
    <w:p w14:paraId="50E9460A" w14:textId="77777777" w:rsidR="00845F23" w:rsidRPr="00367AA7" w:rsidRDefault="00845F23" w:rsidP="00845F23">
      <w:pPr>
        <w:pStyle w:val="Default"/>
        <w:rPr>
          <w:rFonts w:asciiTheme="minorHAnsi" w:hAnsiTheme="minorHAnsi" w:cstheme="minorHAnsi"/>
          <w:color w:val="auto"/>
          <w:sz w:val="20"/>
          <w:szCs w:val="20"/>
        </w:rPr>
      </w:pPr>
    </w:p>
    <w:p w14:paraId="2030CEBE" w14:textId="77777777" w:rsidR="00845F23" w:rsidRPr="0001264C" w:rsidRDefault="00845F23" w:rsidP="00845F23">
      <w:pPr>
        <w:pStyle w:val="Default"/>
        <w:rPr>
          <w:rFonts w:asciiTheme="minorHAnsi" w:hAnsiTheme="minorHAnsi"/>
          <w:color w:val="auto"/>
          <w:sz w:val="20"/>
          <w:szCs w:val="20"/>
        </w:rPr>
      </w:pPr>
    </w:p>
    <w:p w14:paraId="6F5FDAA2" w14:textId="77777777" w:rsidR="0001264C" w:rsidRPr="0001264C" w:rsidRDefault="0001264C" w:rsidP="0001264C">
      <w:pPr>
        <w:pStyle w:val="Default"/>
        <w:rPr>
          <w:rFonts w:asciiTheme="minorHAnsi" w:hAnsiTheme="minorHAnsi"/>
          <w:color w:val="auto"/>
          <w:sz w:val="20"/>
          <w:szCs w:val="20"/>
        </w:rPr>
      </w:pPr>
    </w:p>
    <w:tbl>
      <w:tblPr>
        <w:tblW w:w="9899"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3273"/>
        <w:gridCol w:w="1930"/>
        <w:gridCol w:w="1906"/>
        <w:gridCol w:w="1915"/>
      </w:tblGrid>
      <w:tr w:rsidR="0001264C" w:rsidRPr="0001264C" w14:paraId="3125BDF0" w14:textId="77777777" w:rsidTr="00F53D5A">
        <w:trPr>
          <w:trHeight w:val="513"/>
        </w:trPr>
        <w:tc>
          <w:tcPr>
            <w:tcW w:w="875" w:type="dxa"/>
            <w:vMerge w:val="restart"/>
            <w:shd w:val="clear" w:color="auto" w:fill="auto"/>
          </w:tcPr>
          <w:p w14:paraId="4B536FC3" w14:textId="77777777" w:rsidR="0001264C" w:rsidRPr="0001264C" w:rsidRDefault="0001264C" w:rsidP="00F02D45">
            <w:pPr>
              <w:spacing w:after="200"/>
              <w:rPr>
                <w:rFonts w:ascii="Calibri" w:eastAsia="Calibri" w:hAnsi="Calibri" w:cs="Helvetica"/>
              </w:rPr>
            </w:pPr>
          </w:p>
        </w:tc>
        <w:tc>
          <w:tcPr>
            <w:tcW w:w="3273" w:type="dxa"/>
            <w:vMerge w:val="restart"/>
            <w:shd w:val="clear" w:color="auto" w:fill="auto"/>
          </w:tcPr>
          <w:p w14:paraId="5AF36FDE" w14:textId="77777777" w:rsidR="0001264C" w:rsidRPr="0001264C" w:rsidRDefault="0001264C" w:rsidP="00F02D45">
            <w:pPr>
              <w:rPr>
                <w:rFonts w:ascii="Calibri" w:eastAsia="Calibri" w:hAnsi="Calibri" w:cs="Helvetica"/>
              </w:rPr>
            </w:pPr>
          </w:p>
        </w:tc>
        <w:tc>
          <w:tcPr>
            <w:tcW w:w="1930" w:type="dxa"/>
            <w:vMerge w:val="restart"/>
            <w:shd w:val="clear" w:color="auto" w:fill="auto"/>
          </w:tcPr>
          <w:p w14:paraId="4817844B" w14:textId="77777777" w:rsidR="0001264C" w:rsidRPr="0001264C" w:rsidRDefault="0001264C" w:rsidP="00F02D45">
            <w:pPr>
              <w:spacing w:after="200"/>
              <w:rPr>
                <w:rFonts w:ascii="Calibri" w:eastAsia="Calibri" w:hAnsi="Calibri" w:cs="Helvetica"/>
              </w:rPr>
            </w:pPr>
            <w:r w:rsidRPr="0001264C">
              <w:rPr>
                <w:rFonts w:ascii="Calibri" w:eastAsia="Calibri" w:hAnsi="Calibri" w:cs="Helvetica"/>
              </w:rPr>
              <w:t>Weging</w:t>
            </w:r>
          </w:p>
        </w:tc>
        <w:tc>
          <w:tcPr>
            <w:tcW w:w="3821" w:type="dxa"/>
            <w:gridSpan w:val="2"/>
            <w:shd w:val="clear" w:color="auto" w:fill="auto"/>
          </w:tcPr>
          <w:p w14:paraId="493B199F" w14:textId="77777777" w:rsidR="0001264C" w:rsidRPr="0001264C" w:rsidRDefault="0001264C" w:rsidP="00F02D45">
            <w:pPr>
              <w:spacing w:after="200"/>
              <w:rPr>
                <w:rFonts w:ascii="Calibri" w:eastAsia="Calibri" w:hAnsi="Calibri" w:cs="Helvetica"/>
              </w:rPr>
            </w:pPr>
            <w:r w:rsidRPr="0001264C">
              <w:rPr>
                <w:rFonts w:ascii="Calibri" w:eastAsia="Calibri" w:hAnsi="Calibri" w:cs="Helvetica"/>
              </w:rPr>
              <w:t>Akkoord?</w:t>
            </w:r>
          </w:p>
          <w:p w14:paraId="7B52C392" w14:textId="77777777" w:rsidR="0001264C" w:rsidRPr="0001264C" w:rsidRDefault="0001264C" w:rsidP="00F02D45">
            <w:pPr>
              <w:spacing w:after="200"/>
              <w:rPr>
                <w:rFonts w:ascii="Calibri" w:eastAsia="Calibri" w:hAnsi="Calibri" w:cs="Helvetica"/>
              </w:rPr>
            </w:pPr>
            <w:r w:rsidRPr="0001264C">
              <w:rPr>
                <w:rFonts w:ascii="Calibri" w:eastAsia="Calibri" w:hAnsi="Calibri" w:cs="Helvetica"/>
              </w:rPr>
              <w:t>Kruis het goede antwoord aan.</w:t>
            </w:r>
          </w:p>
        </w:tc>
      </w:tr>
      <w:tr w:rsidR="0001264C" w:rsidRPr="0001264C" w14:paraId="4069D8FA" w14:textId="77777777" w:rsidTr="00F53D5A">
        <w:trPr>
          <w:trHeight w:val="685"/>
        </w:trPr>
        <w:tc>
          <w:tcPr>
            <w:tcW w:w="875" w:type="dxa"/>
            <w:vMerge/>
            <w:shd w:val="clear" w:color="auto" w:fill="auto"/>
          </w:tcPr>
          <w:p w14:paraId="0FF46A72" w14:textId="77777777" w:rsidR="0001264C" w:rsidRPr="0001264C" w:rsidRDefault="0001264C" w:rsidP="00F02D45">
            <w:pPr>
              <w:spacing w:after="200"/>
              <w:rPr>
                <w:rFonts w:ascii="Calibri" w:eastAsia="Calibri" w:hAnsi="Calibri" w:cs="Helvetica"/>
              </w:rPr>
            </w:pPr>
          </w:p>
        </w:tc>
        <w:tc>
          <w:tcPr>
            <w:tcW w:w="3273" w:type="dxa"/>
            <w:vMerge/>
            <w:shd w:val="clear" w:color="auto" w:fill="auto"/>
          </w:tcPr>
          <w:p w14:paraId="2EA44B1E" w14:textId="77777777" w:rsidR="0001264C" w:rsidRPr="0001264C" w:rsidRDefault="0001264C" w:rsidP="00F02D45">
            <w:pPr>
              <w:spacing w:after="200"/>
              <w:rPr>
                <w:rFonts w:ascii="Calibri" w:eastAsia="Calibri" w:hAnsi="Calibri" w:cs="Helvetica-Bold"/>
                <w:b/>
                <w:bCs/>
              </w:rPr>
            </w:pPr>
          </w:p>
        </w:tc>
        <w:tc>
          <w:tcPr>
            <w:tcW w:w="1930" w:type="dxa"/>
            <w:vMerge/>
            <w:shd w:val="clear" w:color="auto" w:fill="auto"/>
          </w:tcPr>
          <w:p w14:paraId="6FE27E1C" w14:textId="77777777" w:rsidR="0001264C" w:rsidRPr="0001264C" w:rsidRDefault="0001264C" w:rsidP="00F02D45">
            <w:pPr>
              <w:spacing w:after="200"/>
              <w:rPr>
                <w:rFonts w:ascii="Calibri" w:eastAsia="Calibri" w:hAnsi="Calibri" w:cs="Helvetica"/>
              </w:rPr>
            </w:pPr>
          </w:p>
        </w:tc>
        <w:tc>
          <w:tcPr>
            <w:tcW w:w="1906" w:type="dxa"/>
            <w:shd w:val="clear" w:color="auto" w:fill="auto"/>
          </w:tcPr>
          <w:p w14:paraId="5F0CEB8F" w14:textId="77777777" w:rsidR="0001264C" w:rsidRPr="0001264C" w:rsidRDefault="0001264C" w:rsidP="00F02D45">
            <w:pPr>
              <w:spacing w:after="200"/>
              <w:rPr>
                <w:rFonts w:ascii="Calibri" w:eastAsia="Calibri" w:hAnsi="Calibri" w:cs="Helvetica"/>
              </w:rPr>
            </w:pPr>
          </w:p>
          <w:p w14:paraId="0DB5C2AA" w14:textId="77777777" w:rsidR="0001264C" w:rsidRPr="0001264C" w:rsidRDefault="0001264C" w:rsidP="00F02D45">
            <w:pPr>
              <w:spacing w:after="200"/>
              <w:rPr>
                <w:rFonts w:ascii="Calibri" w:eastAsia="Calibri" w:hAnsi="Calibri" w:cs="Helvetica"/>
              </w:rPr>
            </w:pPr>
            <w:r w:rsidRPr="0001264C">
              <w:rPr>
                <w:rFonts w:ascii="Calibri" w:eastAsia="Calibri" w:hAnsi="Calibri" w:cs="Helvetica"/>
              </w:rPr>
              <w:t>Ja</w:t>
            </w:r>
          </w:p>
        </w:tc>
        <w:tc>
          <w:tcPr>
            <w:tcW w:w="1915" w:type="dxa"/>
            <w:shd w:val="clear" w:color="auto" w:fill="auto"/>
          </w:tcPr>
          <w:p w14:paraId="10F9B4F3" w14:textId="77777777" w:rsidR="0001264C" w:rsidRPr="0001264C" w:rsidRDefault="0001264C" w:rsidP="00F02D45">
            <w:pPr>
              <w:spacing w:after="200" w:line="276" w:lineRule="auto"/>
              <w:rPr>
                <w:rFonts w:ascii="Calibri" w:eastAsia="Calibri" w:hAnsi="Calibri" w:cs="Helvetica"/>
              </w:rPr>
            </w:pPr>
          </w:p>
          <w:p w14:paraId="569F82CD" w14:textId="77777777" w:rsidR="0001264C" w:rsidRPr="0001264C" w:rsidRDefault="0001264C" w:rsidP="00F02D45">
            <w:pPr>
              <w:spacing w:after="200"/>
              <w:rPr>
                <w:rFonts w:ascii="Calibri" w:eastAsia="Calibri" w:hAnsi="Calibri" w:cs="Helvetica"/>
              </w:rPr>
            </w:pPr>
            <w:r w:rsidRPr="0001264C">
              <w:rPr>
                <w:rFonts w:ascii="Calibri" w:eastAsia="Calibri" w:hAnsi="Calibri" w:cs="Helvetica"/>
              </w:rPr>
              <w:t xml:space="preserve"> Nee</w:t>
            </w:r>
          </w:p>
        </w:tc>
      </w:tr>
      <w:tr w:rsidR="0001264C" w:rsidRPr="0001264C" w14:paraId="0BEB9810" w14:textId="77777777" w:rsidTr="00F53D5A">
        <w:trPr>
          <w:trHeight w:val="2455"/>
        </w:trPr>
        <w:tc>
          <w:tcPr>
            <w:tcW w:w="875" w:type="dxa"/>
            <w:shd w:val="clear" w:color="auto" w:fill="auto"/>
          </w:tcPr>
          <w:p w14:paraId="46F0DA22" w14:textId="0EFA7247" w:rsidR="0001264C" w:rsidRPr="0001264C" w:rsidRDefault="00A8782F" w:rsidP="00F02D45">
            <w:pPr>
              <w:spacing w:after="200"/>
              <w:rPr>
                <w:rFonts w:ascii="Calibri" w:eastAsia="Calibri" w:hAnsi="Calibri" w:cs="Helvetica"/>
              </w:rPr>
            </w:pPr>
            <w:r>
              <w:rPr>
                <w:rFonts w:ascii="Calibri" w:eastAsia="Calibri" w:hAnsi="Calibri" w:cs="Helvetica"/>
              </w:rPr>
              <w:t>1</w:t>
            </w:r>
            <w:r w:rsidR="00D078EB">
              <w:rPr>
                <w:rFonts w:ascii="Calibri" w:eastAsia="Calibri" w:hAnsi="Calibri" w:cs="Helvetica"/>
              </w:rPr>
              <w:t>.</w:t>
            </w:r>
            <w:r w:rsidR="00845F23">
              <w:rPr>
                <w:rFonts w:ascii="Calibri" w:eastAsia="Calibri" w:hAnsi="Calibri" w:cs="Helvetica"/>
              </w:rPr>
              <w:t>1</w:t>
            </w:r>
          </w:p>
        </w:tc>
        <w:tc>
          <w:tcPr>
            <w:tcW w:w="3273" w:type="dxa"/>
            <w:shd w:val="clear" w:color="auto" w:fill="auto"/>
          </w:tcPr>
          <w:p w14:paraId="20ED2AB6" w14:textId="77777777" w:rsidR="00A854B2" w:rsidRDefault="00A854B2" w:rsidP="00D36660">
            <w:pPr>
              <w:suppressAutoHyphens/>
              <w:spacing w:after="200" w:line="100" w:lineRule="atLeast"/>
              <w:contextualSpacing/>
              <w:rPr>
                <w:b/>
                <w:sz w:val="22"/>
              </w:rPr>
            </w:pPr>
          </w:p>
          <w:p w14:paraId="458C5239" w14:textId="77777777" w:rsidR="009614D0" w:rsidRPr="009614D0" w:rsidRDefault="009614D0" w:rsidP="00D36660">
            <w:pPr>
              <w:suppressAutoHyphens/>
              <w:spacing w:after="200" w:line="100" w:lineRule="atLeast"/>
              <w:contextualSpacing/>
              <w:rPr>
                <w:b/>
                <w:sz w:val="22"/>
              </w:rPr>
            </w:pPr>
            <w:r w:rsidRPr="009614D0">
              <w:rPr>
                <w:b/>
                <w:sz w:val="22"/>
              </w:rPr>
              <w:t>Volledig ingevuld en rechtsgeldig ondertekend</w:t>
            </w:r>
            <w:r w:rsidR="00D36660">
              <w:rPr>
                <w:b/>
                <w:sz w:val="22"/>
              </w:rPr>
              <w:t>e</w:t>
            </w:r>
            <w:r w:rsidRPr="009614D0">
              <w:rPr>
                <w:b/>
                <w:sz w:val="22"/>
              </w:rPr>
              <w:t xml:space="preserve"> Eigen Verklaring</w:t>
            </w:r>
          </w:p>
          <w:p w14:paraId="333B20D6" w14:textId="77777777" w:rsidR="0001264C" w:rsidRDefault="0001264C" w:rsidP="00D36660">
            <w:pPr>
              <w:tabs>
                <w:tab w:val="left" w:pos="5"/>
                <w:tab w:val="left" w:pos="900"/>
                <w:tab w:val="left" w:pos="1200"/>
                <w:tab w:val="left" w:pos="1500"/>
              </w:tabs>
              <w:spacing w:line="276" w:lineRule="auto"/>
              <w:jc w:val="both"/>
              <w:rPr>
                <w:rFonts w:ascii="Calibri" w:eastAsia="Calibri" w:hAnsi="Calibri" w:cs="Times New Roman"/>
              </w:rPr>
            </w:pPr>
          </w:p>
          <w:p w14:paraId="7E677A32" w14:textId="77777777" w:rsidR="00D36660" w:rsidRDefault="00D36660" w:rsidP="00D36660">
            <w:pPr>
              <w:rPr>
                <w:rFonts w:ascii="Calibri" w:eastAsia="Calibri" w:hAnsi="Calibri" w:cs="Times New Roman"/>
                <w:u w:val="single"/>
              </w:rPr>
            </w:pPr>
            <w:r>
              <w:rPr>
                <w:rFonts w:ascii="Calibri" w:eastAsia="Calibri" w:hAnsi="Calibri" w:cs="Times New Roman"/>
                <w:u w:val="single"/>
              </w:rPr>
              <w:t>U dient de Eigen Verklaring volledig ingevuld en rechtsgeldig ondertekend in te dienen.</w:t>
            </w:r>
          </w:p>
          <w:p w14:paraId="62C7C2CD" w14:textId="77777777" w:rsidR="00D36660" w:rsidRPr="0001264C" w:rsidRDefault="00D36660" w:rsidP="00D36660">
            <w:pPr>
              <w:tabs>
                <w:tab w:val="left" w:pos="5"/>
                <w:tab w:val="left" w:pos="900"/>
                <w:tab w:val="left" w:pos="1200"/>
                <w:tab w:val="left" w:pos="1500"/>
              </w:tabs>
              <w:spacing w:line="276" w:lineRule="auto"/>
              <w:jc w:val="both"/>
              <w:rPr>
                <w:rFonts w:ascii="Calibri" w:eastAsia="Calibri" w:hAnsi="Calibri" w:cs="Times New Roman"/>
              </w:rPr>
            </w:pPr>
          </w:p>
        </w:tc>
        <w:tc>
          <w:tcPr>
            <w:tcW w:w="1930" w:type="dxa"/>
            <w:shd w:val="clear" w:color="auto" w:fill="auto"/>
          </w:tcPr>
          <w:p w14:paraId="24892F61" w14:textId="77777777" w:rsidR="0001264C" w:rsidRPr="0001264C" w:rsidRDefault="00A27339" w:rsidP="00F02D45">
            <w:pPr>
              <w:spacing w:after="200"/>
              <w:rPr>
                <w:rFonts w:ascii="Calibri" w:eastAsia="Calibri" w:hAnsi="Calibri" w:cs="Helvetica"/>
              </w:rPr>
            </w:pPr>
            <w:r>
              <w:rPr>
                <w:rFonts w:ascii="Calibri" w:eastAsia="Calibri" w:hAnsi="Calibri" w:cs="Helvetica"/>
              </w:rPr>
              <w:t>k.o.</w:t>
            </w:r>
          </w:p>
        </w:tc>
        <w:tc>
          <w:tcPr>
            <w:tcW w:w="1906" w:type="dxa"/>
            <w:shd w:val="clear" w:color="auto" w:fill="auto"/>
          </w:tcPr>
          <w:p w14:paraId="3DEB6E36" w14:textId="77777777" w:rsidR="0001264C" w:rsidRPr="0001264C" w:rsidRDefault="0001264C" w:rsidP="00F02D45">
            <w:pPr>
              <w:spacing w:after="200"/>
              <w:rPr>
                <w:rFonts w:ascii="Calibri" w:eastAsia="Calibri" w:hAnsi="Calibri" w:cs="Helvetica"/>
              </w:rPr>
            </w:pPr>
          </w:p>
        </w:tc>
        <w:tc>
          <w:tcPr>
            <w:tcW w:w="1915" w:type="dxa"/>
            <w:shd w:val="clear" w:color="auto" w:fill="auto"/>
          </w:tcPr>
          <w:p w14:paraId="0BEFDC85" w14:textId="77777777" w:rsidR="0001264C" w:rsidRPr="0001264C" w:rsidRDefault="0001264C" w:rsidP="00F02D45">
            <w:pPr>
              <w:spacing w:after="200"/>
              <w:rPr>
                <w:rFonts w:ascii="Calibri" w:eastAsia="Calibri" w:hAnsi="Calibri" w:cs="Helvetica"/>
              </w:rPr>
            </w:pPr>
          </w:p>
        </w:tc>
      </w:tr>
      <w:tr w:rsidR="00D078EB" w:rsidRPr="0001264C" w14:paraId="3272548A" w14:textId="77777777" w:rsidTr="00F53D5A">
        <w:trPr>
          <w:trHeight w:val="2455"/>
        </w:trPr>
        <w:tc>
          <w:tcPr>
            <w:tcW w:w="875" w:type="dxa"/>
            <w:shd w:val="clear" w:color="auto" w:fill="auto"/>
          </w:tcPr>
          <w:p w14:paraId="683544B3" w14:textId="77777777" w:rsidR="00D078EB" w:rsidRDefault="00D078EB" w:rsidP="00F02D45">
            <w:pPr>
              <w:spacing w:after="200"/>
              <w:rPr>
                <w:rFonts w:ascii="Calibri" w:eastAsia="Calibri" w:hAnsi="Calibri" w:cs="Helvetica"/>
              </w:rPr>
            </w:pPr>
          </w:p>
          <w:p w14:paraId="5E996B48" w14:textId="2362A20C" w:rsidR="00D078EB" w:rsidRDefault="00A8782F" w:rsidP="00F02D45">
            <w:pPr>
              <w:spacing w:after="200"/>
              <w:rPr>
                <w:rFonts w:ascii="Calibri" w:eastAsia="Calibri" w:hAnsi="Calibri" w:cs="Helvetica"/>
              </w:rPr>
            </w:pPr>
            <w:r>
              <w:rPr>
                <w:rFonts w:ascii="Calibri" w:eastAsia="Calibri" w:hAnsi="Calibri" w:cs="Helvetica"/>
              </w:rPr>
              <w:t>1</w:t>
            </w:r>
            <w:r w:rsidR="00D078EB">
              <w:rPr>
                <w:rFonts w:ascii="Calibri" w:eastAsia="Calibri" w:hAnsi="Calibri" w:cs="Helvetica"/>
              </w:rPr>
              <w:t>.</w:t>
            </w:r>
            <w:r w:rsidR="00845F23">
              <w:rPr>
                <w:rFonts w:ascii="Calibri" w:eastAsia="Calibri" w:hAnsi="Calibri" w:cs="Helvetica"/>
              </w:rPr>
              <w:t>2</w:t>
            </w:r>
          </w:p>
        </w:tc>
        <w:tc>
          <w:tcPr>
            <w:tcW w:w="3273" w:type="dxa"/>
            <w:shd w:val="clear" w:color="auto" w:fill="auto"/>
          </w:tcPr>
          <w:p w14:paraId="3EB58458" w14:textId="77777777" w:rsidR="00FC6908" w:rsidRDefault="00D078EB" w:rsidP="00FC6908">
            <w:pPr>
              <w:keepNext/>
              <w:widowControl w:val="0"/>
              <w:tabs>
                <w:tab w:val="num" w:pos="1430"/>
              </w:tabs>
              <w:spacing w:before="240" w:after="60" w:line="240" w:lineRule="auto"/>
              <w:outlineLvl w:val="1"/>
              <w:rPr>
                <w:b/>
                <w:sz w:val="22"/>
              </w:rPr>
            </w:pPr>
            <w:r w:rsidRPr="00A854B2">
              <w:rPr>
                <w:b/>
                <w:sz w:val="22"/>
              </w:rPr>
              <w:t>Handelsregister</w:t>
            </w:r>
          </w:p>
          <w:p w14:paraId="54A2FFFB" w14:textId="308AB4BE" w:rsidR="00D078EB" w:rsidRPr="00FC6908" w:rsidRDefault="00BE6D4B" w:rsidP="00FC6908">
            <w:pPr>
              <w:keepNext/>
              <w:widowControl w:val="0"/>
              <w:tabs>
                <w:tab w:val="num" w:pos="1430"/>
              </w:tabs>
              <w:spacing w:before="240" w:after="60" w:line="240" w:lineRule="auto"/>
              <w:outlineLvl w:val="1"/>
              <w:rPr>
                <w:b/>
                <w:sz w:val="22"/>
              </w:rPr>
            </w:pPr>
            <w:r>
              <w:rPr>
                <w:rFonts w:eastAsia="Times New Roman" w:cs="Times New Roman"/>
                <w:lang w:eastAsia="nl-NL"/>
              </w:rPr>
              <w:t>U</w:t>
            </w:r>
            <w:r w:rsidR="00D078EB" w:rsidRPr="00D075D0">
              <w:rPr>
                <w:rFonts w:eastAsia="Times New Roman" w:cs="Times New Roman"/>
                <w:lang w:eastAsia="nl-NL"/>
              </w:rPr>
              <w:t xml:space="preserve"> dient ingeschreven te zijn in het handelsregister in het land van herkomst (voor Nederland de K</w:t>
            </w:r>
            <w:r w:rsidR="00FC6908">
              <w:rPr>
                <w:rFonts w:eastAsia="Times New Roman" w:cs="Times New Roman"/>
                <w:lang w:eastAsia="nl-NL"/>
              </w:rPr>
              <w:t>amer van Koophandel). Uit deze aanvraag</w:t>
            </w:r>
            <w:r w:rsidR="00D078EB" w:rsidRPr="00D075D0">
              <w:rPr>
                <w:rFonts w:eastAsia="Times New Roman" w:cs="Times New Roman"/>
                <w:lang w:eastAsia="nl-NL"/>
              </w:rPr>
              <w:t xml:space="preserve"> dient de vertegenwoordigings</w:t>
            </w:r>
            <w:r w:rsidR="007E5B48">
              <w:rPr>
                <w:rFonts w:eastAsia="Times New Roman" w:cs="Times New Roman"/>
                <w:lang w:eastAsia="nl-NL"/>
              </w:rPr>
              <w:t>-</w:t>
            </w:r>
            <w:r w:rsidR="00D078EB" w:rsidRPr="00D075D0">
              <w:rPr>
                <w:rFonts w:eastAsia="Times New Roman" w:cs="Times New Roman"/>
                <w:lang w:eastAsia="nl-NL"/>
              </w:rPr>
              <w:t>bevoegdheid van de ond</w:t>
            </w:r>
            <w:r w:rsidR="007E5B48">
              <w:rPr>
                <w:rFonts w:eastAsia="Times New Roman" w:cs="Times New Roman"/>
                <w:lang w:eastAsia="nl-NL"/>
              </w:rPr>
              <w:t>ertekenaar namens de aanvrager</w:t>
            </w:r>
            <w:r w:rsidR="00D078EB" w:rsidRPr="00D075D0">
              <w:rPr>
                <w:rFonts w:eastAsia="Times New Roman" w:cs="Times New Roman"/>
                <w:lang w:eastAsia="nl-NL"/>
              </w:rPr>
              <w:t xml:space="preserve"> te blijken. De gegevens, zoals vermeld op </w:t>
            </w:r>
            <w:r w:rsidR="00A854B2">
              <w:rPr>
                <w:rFonts w:eastAsia="Times New Roman" w:cs="Times New Roman"/>
                <w:lang w:eastAsia="nl-NL"/>
              </w:rPr>
              <w:t xml:space="preserve">de Eigen Verklaring </w:t>
            </w:r>
            <w:r w:rsidR="00D078EB" w:rsidRPr="00D075D0">
              <w:rPr>
                <w:rFonts w:eastAsia="Times New Roman" w:cs="Times New Roman"/>
                <w:lang w:eastAsia="nl-NL"/>
              </w:rPr>
              <w:t xml:space="preserve">dienen overeen te stemmen met de </w:t>
            </w:r>
            <w:r w:rsidR="002D10DD">
              <w:rPr>
                <w:rFonts w:eastAsia="Times New Roman" w:cs="Times New Roman"/>
                <w:lang w:eastAsia="nl-NL"/>
              </w:rPr>
              <w:t>aanvraag</w:t>
            </w:r>
            <w:r w:rsidR="00D078EB" w:rsidRPr="007D6116">
              <w:rPr>
                <w:rFonts w:eastAsia="Times New Roman" w:cs="Times New Roman"/>
                <w:lang w:eastAsia="nl-NL"/>
              </w:rPr>
              <w:t xml:space="preserve"> in het Handelsregister. </w:t>
            </w:r>
          </w:p>
          <w:p w14:paraId="0C431C20" w14:textId="77777777" w:rsidR="00D078EB" w:rsidRPr="007D6116" w:rsidRDefault="00D078EB" w:rsidP="00FC6908">
            <w:pPr>
              <w:tabs>
                <w:tab w:val="left" w:pos="5"/>
                <w:tab w:val="left" w:pos="900"/>
                <w:tab w:val="left" w:pos="1200"/>
                <w:tab w:val="left" w:pos="1500"/>
              </w:tabs>
              <w:spacing w:line="240" w:lineRule="auto"/>
              <w:ind w:firstLine="5"/>
              <w:rPr>
                <w:rFonts w:eastAsia="Times New Roman" w:cs="Times New Roman"/>
                <w:lang w:eastAsia="nl-NL"/>
              </w:rPr>
            </w:pPr>
            <w:r w:rsidRPr="007D6116">
              <w:rPr>
                <w:rFonts w:eastAsia="Times New Roman" w:cs="Times New Roman"/>
                <w:lang w:eastAsia="nl-NL"/>
              </w:rPr>
              <w:t xml:space="preserve">U dient bij uw </w:t>
            </w:r>
            <w:r w:rsidR="00FC6908">
              <w:rPr>
                <w:rFonts w:eastAsia="Times New Roman" w:cs="Times New Roman"/>
                <w:lang w:eastAsia="nl-NL"/>
              </w:rPr>
              <w:t xml:space="preserve">aanvraag </w:t>
            </w:r>
            <w:r w:rsidRPr="007D6116">
              <w:rPr>
                <w:rFonts w:eastAsia="Times New Roman" w:cs="Times New Roman"/>
                <w:lang w:eastAsia="nl-NL"/>
              </w:rPr>
              <w:t>het bewijsstuk toe te voegen. Als bewijs hiertoe wordt aanvaard:</w:t>
            </w:r>
          </w:p>
          <w:p w14:paraId="059AA63C" w14:textId="77777777" w:rsidR="00D078EB" w:rsidRPr="007D6116" w:rsidRDefault="00D078EB" w:rsidP="00FC6908">
            <w:pPr>
              <w:tabs>
                <w:tab w:val="left" w:pos="5"/>
                <w:tab w:val="left" w:pos="900"/>
                <w:tab w:val="left" w:pos="1200"/>
                <w:tab w:val="left" w:pos="1500"/>
              </w:tabs>
              <w:spacing w:line="240" w:lineRule="auto"/>
              <w:ind w:firstLine="5"/>
              <w:rPr>
                <w:rFonts w:eastAsia="Times New Roman" w:cs="Times New Roman"/>
                <w:lang w:eastAsia="nl-NL"/>
              </w:rPr>
            </w:pPr>
            <w:r w:rsidRPr="007D6116">
              <w:rPr>
                <w:rFonts w:eastAsia="Times New Roman" w:cs="Times New Roman"/>
                <w:lang w:eastAsia="nl-NL"/>
              </w:rPr>
              <w:t>Een recent (niet ouder dan drie maanden) Uittreksel uit het Handelsregis</w:t>
            </w:r>
            <w:r w:rsidR="00FC6908">
              <w:rPr>
                <w:rFonts w:eastAsia="Times New Roman" w:cs="Times New Roman"/>
                <w:lang w:eastAsia="nl-NL"/>
              </w:rPr>
              <w:t>ter van de Kamer van Koophandel waaruit bovenstaande blijkt.</w:t>
            </w:r>
          </w:p>
          <w:p w14:paraId="18E7FE87" w14:textId="77777777" w:rsidR="00D078EB" w:rsidRDefault="00D078EB" w:rsidP="00D078EB">
            <w:pPr>
              <w:spacing w:line="276" w:lineRule="auto"/>
              <w:jc w:val="both"/>
              <w:rPr>
                <w:rFonts w:eastAsia="Times New Roman" w:cs="Times New Roman"/>
                <w:b/>
                <w:lang w:eastAsia="nl-NL"/>
              </w:rPr>
            </w:pPr>
          </w:p>
          <w:p w14:paraId="171C3366" w14:textId="77777777" w:rsidR="00D078EB" w:rsidRDefault="00D078EB" w:rsidP="00D078EB">
            <w:pPr>
              <w:spacing w:line="276" w:lineRule="auto"/>
              <w:jc w:val="both"/>
              <w:rPr>
                <w:rFonts w:eastAsia="Times New Roman" w:cs="Times New Roman"/>
                <w:u w:val="single"/>
                <w:lang w:eastAsia="nl-NL"/>
              </w:rPr>
            </w:pPr>
            <w:r w:rsidRPr="00D078EB">
              <w:rPr>
                <w:rFonts w:eastAsia="Times New Roman" w:cs="Times New Roman"/>
                <w:u w:val="single"/>
                <w:lang w:eastAsia="nl-NL"/>
              </w:rPr>
              <w:t>U dient het Kv</w:t>
            </w:r>
            <w:r w:rsidR="00FC6908">
              <w:rPr>
                <w:rFonts w:eastAsia="Times New Roman" w:cs="Times New Roman"/>
                <w:u w:val="single"/>
                <w:lang w:eastAsia="nl-NL"/>
              </w:rPr>
              <w:t>K bewijsstuk met uw aanvraag</w:t>
            </w:r>
            <w:r w:rsidRPr="00D078EB">
              <w:rPr>
                <w:rFonts w:eastAsia="Times New Roman" w:cs="Times New Roman"/>
                <w:u w:val="single"/>
                <w:lang w:eastAsia="nl-NL"/>
              </w:rPr>
              <w:t xml:space="preserve"> in te dienen</w:t>
            </w:r>
          </w:p>
          <w:p w14:paraId="2FEC85EE" w14:textId="77777777" w:rsidR="00A8782F" w:rsidRPr="00D078EB" w:rsidRDefault="00A8782F" w:rsidP="00D078EB">
            <w:pPr>
              <w:spacing w:line="276" w:lineRule="auto"/>
              <w:jc w:val="both"/>
              <w:rPr>
                <w:rFonts w:eastAsia="Times New Roman" w:cs="Times New Roman"/>
                <w:u w:val="single"/>
                <w:lang w:eastAsia="nl-NL"/>
              </w:rPr>
            </w:pPr>
          </w:p>
        </w:tc>
        <w:tc>
          <w:tcPr>
            <w:tcW w:w="1930" w:type="dxa"/>
            <w:shd w:val="clear" w:color="auto" w:fill="auto"/>
          </w:tcPr>
          <w:p w14:paraId="1FDAC5F1" w14:textId="77777777" w:rsidR="00D078EB" w:rsidRPr="0001264C" w:rsidRDefault="00A27339" w:rsidP="00F02D45">
            <w:pPr>
              <w:spacing w:after="200"/>
              <w:rPr>
                <w:rFonts w:ascii="Calibri" w:eastAsia="Calibri" w:hAnsi="Calibri" w:cs="Helvetica"/>
              </w:rPr>
            </w:pPr>
            <w:r>
              <w:rPr>
                <w:rFonts w:ascii="Calibri" w:eastAsia="Calibri" w:hAnsi="Calibri" w:cs="Helvetica"/>
              </w:rPr>
              <w:t>k.o.</w:t>
            </w:r>
          </w:p>
        </w:tc>
        <w:tc>
          <w:tcPr>
            <w:tcW w:w="1906" w:type="dxa"/>
            <w:shd w:val="clear" w:color="auto" w:fill="auto"/>
          </w:tcPr>
          <w:p w14:paraId="26E87728" w14:textId="77777777" w:rsidR="00D078EB" w:rsidRPr="0001264C" w:rsidRDefault="00D078EB" w:rsidP="00F02D45">
            <w:pPr>
              <w:spacing w:after="200"/>
              <w:rPr>
                <w:rFonts w:ascii="Calibri" w:eastAsia="Calibri" w:hAnsi="Calibri" w:cs="Helvetica"/>
              </w:rPr>
            </w:pPr>
          </w:p>
        </w:tc>
        <w:tc>
          <w:tcPr>
            <w:tcW w:w="1915" w:type="dxa"/>
            <w:shd w:val="clear" w:color="auto" w:fill="auto"/>
          </w:tcPr>
          <w:p w14:paraId="3F3013BF" w14:textId="77777777" w:rsidR="00D078EB" w:rsidRPr="0001264C" w:rsidRDefault="00D078EB" w:rsidP="00F02D45">
            <w:pPr>
              <w:spacing w:after="200"/>
              <w:rPr>
                <w:rFonts w:ascii="Calibri" w:eastAsia="Calibri" w:hAnsi="Calibri" w:cs="Helvetica"/>
              </w:rPr>
            </w:pPr>
          </w:p>
        </w:tc>
      </w:tr>
      <w:tr w:rsidR="0001264C" w:rsidRPr="0001264C" w14:paraId="7CB94620" w14:textId="77777777" w:rsidTr="00F53D5A">
        <w:trPr>
          <w:trHeight w:val="1400"/>
        </w:trPr>
        <w:tc>
          <w:tcPr>
            <w:tcW w:w="875" w:type="dxa"/>
            <w:shd w:val="clear" w:color="auto" w:fill="auto"/>
          </w:tcPr>
          <w:p w14:paraId="6721F6EA" w14:textId="104A61EA" w:rsidR="0001264C" w:rsidRPr="0001264C" w:rsidRDefault="00A8782F" w:rsidP="00F02D45">
            <w:pPr>
              <w:spacing w:after="200"/>
              <w:rPr>
                <w:rFonts w:ascii="Calibri" w:eastAsia="Calibri" w:hAnsi="Calibri" w:cs="Helvetica"/>
              </w:rPr>
            </w:pPr>
            <w:r>
              <w:rPr>
                <w:rFonts w:ascii="Calibri" w:eastAsia="Calibri" w:hAnsi="Calibri" w:cs="Helvetica"/>
              </w:rPr>
              <w:t>1</w:t>
            </w:r>
            <w:r w:rsidR="00D078EB">
              <w:rPr>
                <w:rFonts w:ascii="Calibri" w:eastAsia="Calibri" w:hAnsi="Calibri" w:cs="Helvetica"/>
              </w:rPr>
              <w:t>.</w:t>
            </w:r>
            <w:r w:rsidR="00845F23">
              <w:rPr>
                <w:rFonts w:ascii="Calibri" w:eastAsia="Calibri" w:hAnsi="Calibri" w:cs="Helvetica"/>
              </w:rPr>
              <w:t>3</w:t>
            </w:r>
          </w:p>
        </w:tc>
        <w:tc>
          <w:tcPr>
            <w:tcW w:w="3273" w:type="dxa"/>
            <w:shd w:val="clear" w:color="auto" w:fill="auto"/>
          </w:tcPr>
          <w:p w14:paraId="1D0A6579" w14:textId="77777777" w:rsidR="00FC6908" w:rsidRDefault="00FC6908" w:rsidP="00F02D45">
            <w:pPr>
              <w:rPr>
                <w:b/>
                <w:sz w:val="22"/>
              </w:rPr>
            </w:pPr>
          </w:p>
          <w:p w14:paraId="32E38D1A" w14:textId="77777777" w:rsidR="00FC6908" w:rsidRDefault="00A8782F" w:rsidP="00F02D45">
            <w:pPr>
              <w:rPr>
                <w:b/>
                <w:sz w:val="22"/>
              </w:rPr>
            </w:pPr>
            <w:r w:rsidRPr="00FC6908">
              <w:rPr>
                <w:b/>
                <w:sz w:val="22"/>
              </w:rPr>
              <w:t>Technische bekwaamheid en beroepsbekwaamheid (r</w:t>
            </w:r>
            <w:r w:rsidR="0001264C" w:rsidRPr="00FC6908">
              <w:rPr>
                <w:b/>
                <w:sz w:val="22"/>
              </w:rPr>
              <w:t>eferentie</w:t>
            </w:r>
            <w:r w:rsidRPr="00FC6908">
              <w:rPr>
                <w:b/>
                <w:sz w:val="22"/>
              </w:rPr>
              <w:t>s)</w:t>
            </w:r>
          </w:p>
          <w:p w14:paraId="5EA8F67C" w14:textId="77777777" w:rsidR="0001264C" w:rsidRPr="0001264C" w:rsidRDefault="0001264C" w:rsidP="00F02D45">
            <w:pPr>
              <w:rPr>
                <w:rFonts w:ascii="Calibri" w:eastAsia="Calibri" w:hAnsi="Calibri" w:cs="Times New Roman"/>
              </w:rPr>
            </w:pPr>
            <w:r w:rsidRPr="0001264C">
              <w:rPr>
                <w:rFonts w:ascii="TT15Et00" w:eastAsia="Calibri" w:hAnsi="TT15Et00" w:cs="TT15Et00"/>
                <w:color w:val="0000FF"/>
              </w:rPr>
              <w:br/>
            </w:r>
            <w:r w:rsidRPr="0001264C">
              <w:rPr>
                <w:rFonts w:ascii="Calibri" w:eastAsia="Calibri" w:hAnsi="Calibri" w:cs="Times New Roman"/>
              </w:rPr>
              <w:t>De opgegeven referentie</w:t>
            </w:r>
            <w:r w:rsidR="00A8782F">
              <w:rPr>
                <w:rFonts w:ascii="Calibri" w:eastAsia="Calibri" w:hAnsi="Calibri" w:cs="Times New Roman"/>
              </w:rPr>
              <w:t>s voldoen</w:t>
            </w:r>
            <w:r w:rsidRPr="0001264C">
              <w:rPr>
                <w:rFonts w:ascii="Calibri" w:eastAsia="Calibri" w:hAnsi="Calibri" w:cs="Times New Roman"/>
              </w:rPr>
              <w:t xml:space="preserve"> aan de gestelde eis</w:t>
            </w:r>
            <w:r w:rsidR="00A8782F">
              <w:rPr>
                <w:rFonts w:ascii="Calibri" w:eastAsia="Calibri" w:hAnsi="Calibri" w:cs="Times New Roman"/>
              </w:rPr>
              <w:t xml:space="preserve">en en de referentieverklaringen zijn </w:t>
            </w:r>
            <w:r w:rsidRPr="0001264C">
              <w:rPr>
                <w:rFonts w:ascii="Calibri" w:eastAsia="Calibri" w:hAnsi="Calibri" w:cs="Times New Roman"/>
              </w:rPr>
              <w:t xml:space="preserve"> (ondertekend) bijgevoegd.</w:t>
            </w:r>
          </w:p>
          <w:p w14:paraId="1304DD4C" w14:textId="77777777" w:rsidR="0001264C" w:rsidRPr="0001264C" w:rsidRDefault="0001264C" w:rsidP="00F02D45">
            <w:pPr>
              <w:rPr>
                <w:rFonts w:ascii="Calibri" w:eastAsia="Calibri" w:hAnsi="Calibri" w:cs="Times New Roman"/>
              </w:rPr>
            </w:pPr>
          </w:p>
          <w:p w14:paraId="3CAA75D1" w14:textId="1A878D02" w:rsidR="0001264C" w:rsidRDefault="0001264C" w:rsidP="00F02D45">
            <w:pPr>
              <w:rPr>
                <w:rFonts w:ascii="Calibri" w:eastAsia="Calibri" w:hAnsi="Calibri" w:cs="Helvetica"/>
                <w:u w:val="single"/>
              </w:rPr>
            </w:pPr>
            <w:r w:rsidRPr="0001264C">
              <w:rPr>
                <w:rFonts w:ascii="Calibri" w:eastAsia="Calibri" w:hAnsi="Calibri" w:cs="Helvetica"/>
                <w:u w:val="single"/>
              </w:rPr>
              <w:t xml:space="preserve">Invulblad referenties dient te worden bijgevoegd aan de </w:t>
            </w:r>
            <w:r w:rsidR="002D10DD">
              <w:rPr>
                <w:rFonts w:ascii="Calibri" w:eastAsia="Calibri" w:hAnsi="Calibri" w:cs="Helvetica"/>
                <w:u w:val="single"/>
              </w:rPr>
              <w:t>aanvraag</w:t>
            </w:r>
            <w:r w:rsidRPr="0001264C">
              <w:rPr>
                <w:rFonts w:ascii="Calibri" w:eastAsia="Calibri" w:hAnsi="Calibri" w:cs="Helvetica"/>
                <w:u w:val="single"/>
              </w:rPr>
              <w:t>.</w:t>
            </w:r>
          </w:p>
          <w:p w14:paraId="72769828" w14:textId="77777777" w:rsidR="0027690A" w:rsidRPr="0001264C" w:rsidRDefault="0027690A" w:rsidP="00F02D45">
            <w:pPr>
              <w:rPr>
                <w:rFonts w:ascii="Calibri" w:eastAsia="Calibri" w:hAnsi="Calibri" w:cs="Times New Roman"/>
                <w:u w:val="single"/>
              </w:rPr>
            </w:pPr>
          </w:p>
        </w:tc>
        <w:tc>
          <w:tcPr>
            <w:tcW w:w="1930" w:type="dxa"/>
            <w:shd w:val="clear" w:color="auto" w:fill="auto"/>
          </w:tcPr>
          <w:p w14:paraId="4AB83070" w14:textId="77777777" w:rsidR="0001264C" w:rsidRPr="0001264C" w:rsidRDefault="0001264C" w:rsidP="00F02D45">
            <w:pPr>
              <w:spacing w:after="200"/>
              <w:rPr>
                <w:rFonts w:ascii="Calibri" w:eastAsia="Calibri" w:hAnsi="Calibri" w:cs="Helvetica"/>
              </w:rPr>
            </w:pPr>
            <w:r w:rsidRPr="0001264C">
              <w:rPr>
                <w:rFonts w:ascii="Calibri" w:eastAsia="Calibri" w:hAnsi="Calibri" w:cs="Helvetica"/>
              </w:rPr>
              <w:lastRenderedPageBreak/>
              <w:t>k.o.</w:t>
            </w:r>
          </w:p>
        </w:tc>
        <w:tc>
          <w:tcPr>
            <w:tcW w:w="1906" w:type="dxa"/>
            <w:shd w:val="clear" w:color="auto" w:fill="auto"/>
          </w:tcPr>
          <w:p w14:paraId="172726E9" w14:textId="77777777" w:rsidR="0001264C" w:rsidRPr="0001264C" w:rsidRDefault="0001264C" w:rsidP="00F02D45">
            <w:pPr>
              <w:spacing w:after="200"/>
              <w:rPr>
                <w:rFonts w:ascii="Calibri" w:eastAsia="Calibri" w:hAnsi="Calibri" w:cs="Helvetica"/>
              </w:rPr>
            </w:pPr>
          </w:p>
        </w:tc>
        <w:tc>
          <w:tcPr>
            <w:tcW w:w="1915" w:type="dxa"/>
            <w:shd w:val="clear" w:color="auto" w:fill="auto"/>
          </w:tcPr>
          <w:p w14:paraId="540C738A" w14:textId="77777777" w:rsidR="0001264C" w:rsidRPr="0001264C" w:rsidRDefault="0001264C" w:rsidP="00F02D45">
            <w:pPr>
              <w:spacing w:after="200"/>
              <w:rPr>
                <w:rFonts w:ascii="Calibri" w:eastAsia="Calibri" w:hAnsi="Calibri" w:cs="Helvetica"/>
              </w:rPr>
            </w:pPr>
          </w:p>
        </w:tc>
      </w:tr>
      <w:tr w:rsidR="0001264C" w:rsidRPr="0001264C" w14:paraId="1B8E12B4" w14:textId="77777777" w:rsidTr="00F53D5A">
        <w:trPr>
          <w:trHeight w:val="995"/>
        </w:trPr>
        <w:tc>
          <w:tcPr>
            <w:tcW w:w="875" w:type="dxa"/>
            <w:shd w:val="clear" w:color="auto" w:fill="auto"/>
          </w:tcPr>
          <w:p w14:paraId="6AC44763" w14:textId="2749B010" w:rsidR="0001264C" w:rsidRPr="0001264C" w:rsidRDefault="006B39AB" w:rsidP="00F02D45">
            <w:pPr>
              <w:spacing w:after="200"/>
              <w:rPr>
                <w:rFonts w:ascii="Calibri" w:eastAsia="Calibri" w:hAnsi="Calibri" w:cs="Helvetica"/>
              </w:rPr>
            </w:pPr>
            <w:r>
              <w:rPr>
                <w:rFonts w:ascii="Calibri" w:eastAsia="Calibri" w:hAnsi="Calibri" w:cs="Helvetica"/>
              </w:rPr>
              <w:t>1.</w:t>
            </w:r>
            <w:r w:rsidR="00845F23">
              <w:rPr>
                <w:rFonts w:ascii="Calibri" w:eastAsia="Calibri" w:hAnsi="Calibri" w:cs="Helvetica"/>
              </w:rPr>
              <w:t>4</w:t>
            </w:r>
          </w:p>
        </w:tc>
        <w:tc>
          <w:tcPr>
            <w:tcW w:w="3273" w:type="dxa"/>
            <w:shd w:val="clear" w:color="auto" w:fill="auto"/>
          </w:tcPr>
          <w:p w14:paraId="06F39449" w14:textId="77777777" w:rsidR="0027690A" w:rsidRDefault="0027690A" w:rsidP="00FC6908">
            <w:pPr>
              <w:spacing w:line="240" w:lineRule="auto"/>
              <w:rPr>
                <w:b/>
                <w:sz w:val="22"/>
              </w:rPr>
            </w:pPr>
          </w:p>
          <w:p w14:paraId="27E39150" w14:textId="286A0343" w:rsidR="0027690A" w:rsidRDefault="009007D9" w:rsidP="00FC6908">
            <w:pPr>
              <w:spacing w:line="240" w:lineRule="auto"/>
              <w:rPr>
                <w:b/>
                <w:sz w:val="22"/>
              </w:rPr>
            </w:pPr>
            <w:r w:rsidRPr="009007D9">
              <w:rPr>
                <w:b/>
                <w:sz w:val="22"/>
              </w:rPr>
              <w:t xml:space="preserve">Registratie in het AGB-register Vektis </w:t>
            </w:r>
          </w:p>
          <w:p w14:paraId="060BFB42" w14:textId="77777777" w:rsidR="009007D9" w:rsidRPr="009007D9" w:rsidRDefault="009007D9" w:rsidP="00FC6908">
            <w:pPr>
              <w:spacing w:line="240" w:lineRule="auto"/>
              <w:rPr>
                <w:b/>
                <w:szCs w:val="20"/>
              </w:rPr>
            </w:pPr>
          </w:p>
          <w:p w14:paraId="25FA1A6A" w14:textId="77777777" w:rsidR="009007D9" w:rsidRPr="009007D9" w:rsidRDefault="009007D9" w:rsidP="009007D9">
            <w:pPr>
              <w:spacing w:line="240" w:lineRule="auto"/>
              <w:rPr>
                <w:sz w:val="22"/>
              </w:rPr>
            </w:pPr>
            <w:r w:rsidRPr="009007D9">
              <w:rPr>
                <w:szCs w:val="20"/>
              </w:rPr>
              <w:t>Opdrachtnemer is geregistreerd in het AGB-register Vektis C V en heeft een geldige AGB-code. Deze AGB-code komt overeen met de AGB-code waarmee gedeclareerd kan worden en geregistreerd is bij VECOZO</w:t>
            </w:r>
            <w:r w:rsidRPr="009007D9">
              <w:rPr>
                <w:sz w:val="22"/>
              </w:rPr>
              <w:t xml:space="preserve">. </w:t>
            </w:r>
          </w:p>
          <w:p w14:paraId="252ECC8A" w14:textId="77777777" w:rsidR="00BB732E" w:rsidRDefault="00BB732E" w:rsidP="0027690A">
            <w:pPr>
              <w:spacing w:line="276" w:lineRule="auto"/>
              <w:jc w:val="both"/>
              <w:rPr>
                <w:rFonts w:eastAsia="Times New Roman" w:cs="Times New Roman"/>
                <w:u w:val="single"/>
                <w:lang w:eastAsia="nl-NL"/>
              </w:rPr>
            </w:pPr>
          </w:p>
          <w:p w14:paraId="0F69A147" w14:textId="77777777" w:rsidR="0027690A" w:rsidRPr="0027690A" w:rsidRDefault="0027690A" w:rsidP="00FC6908">
            <w:pPr>
              <w:spacing w:line="240" w:lineRule="auto"/>
              <w:rPr>
                <w:rFonts w:ascii="Calibri" w:eastAsia="Calibri" w:hAnsi="Calibri" w:cs="TT15Et00"/>
              </w:rPr>
            </w:pPr>
          </w:p>
        </w:tc>
        <w:tc>
          <w:tcPr>
            <w:tcW w:w="1930" w:type="dxa"/>
            <w:shd w:val="clear" w:color="auto" w:fill="auto"/>
          </w:tcPr>
          <w:p w14:paraId="625CDDC8" w14:textId="77777777" w:rsidR="0001264C" w:rsidRPr="0001264C" w:rsidRDefault="0001264C" w:rsidP="00F02D45">
            <w:pPr>
              <w:spacing w:after="200"/>
              <w:rPr>
                <w:rFonts w:ascii="Calibri" w:eastAsia="Calibri" w:hAnsi="Calibri" w:cs="Helvetica"/>
              </w:rPr>
            </w:pPr>
            <w:r w:rsidRPr="0001264C">
              <w:rPr>
                <w:rFonts w:ascii="Calibri" w:eastAsia="Calibri" w:hAnsi="Calibri" w:cs="Helvetica"/>
              </w:rPr>
              <w:t>k.o.</w:t>
            </w:r>
          </w:p>
        </w:tc>
        <w:tc>
          <w:tcPr>
            <w:tcW w:w="1906" w:type="dxa"/>
            <w:shd w:val="clear" w:color="auto" w:fill="auto"/>
          </w:tcPr>
          <w:p w14:paraId="1FB53C51" w14:textId="77777777" w:rsidR="0001264C" w:rsidRPr="0001264C" w:rsidRDefault="0001264C" w:rsidP="00F02D45">
            <w:pPr>
              <w:spacing w:after="200"/>
              <w:rPr>
                <w:rFonts w:ascii="Calibri" w:eastAsia="Calibri" w:hAnsi="Calibri" w:cs="Helvetica"/>
              </w:rPr>
            </w:pPr>
          </w:p>
        </w:tc>
        <w:tc>
          <w:tcPr>
            <w:tcW w:w="1915" w:type="dxa"/>
            <w:shd w:val="clear" w:color="auto" w:fill="auto"/>
          </w:tcPr>
          <w:p w14:paraId="06D7B02B" w14:textId="77777777" w:rsidR="0001264C" w:rsidRPr="0001264C" w:rsidRDefault="0001264C" w:rsidP="00F02D45">
            <w:pPr>
              <w:spacing w:after="200"/>
              <w:rPr>
                <w:rFonts w:ascii="Calibri" w:eastAsia="Calibri" w:hAnsi="Calibri" w:cs="Helvetica"/>
              </w:rPr>
            </w:pPr>
          </w:p>
        </w:tc>
      </w:tr>
      <w:tr w:rsidR="00C56F79" w:rsidRPr="0001264C" w14:paraId="3D9C7A9F" w14:textId="77777777" w:rsidTr="00F53D5A">
        <w:trPr>
          <w:trHeight w:val="995"/>
        </w:trPr>
        <w:tc>
          <w:tcPr>
            <w:tcW w:w="875" w:type="dxa"/>
            <w:shd w:val="clear" w:color="auto" w:fill="auto"/>
          </w:tcPr>
          <w:p w14:paraId="347035E5" w14:textId="40E0C1D8" w:rsidR="00C56F79" w:rsidRDefault="0027690A" w:rsidP="00F02D45">
            <w:pPr>
              <w:spacing w:after="200"/>
              <w:rPr>
                <w:rFonts w:ascii="Calibri" w:eastAsia="Calibri" w:hAnsi="Calibri" w:cs="Helvetica"/>
              </w:rPr>
            </w:pPr>
            <w:r>
              <w:rPr>
                <w:rFonts w:ascii="Calibri" w:eastAsia="Calibri" w:hAnsi="Calibri" w:cs="Helvetica"/>
              </w:rPr>
              <w:t>1.</w:t>
            </w:r>
            <w:r w:rsidR="00845F23">
              <w:rPr>
                <w:rFonts w:ascii="Calibri" w:eastAsia="Calibri" w:hAnsi="Calibri" w:cs="Helvetica"/>
              </w:rPr>
              <w:t>5</w:t>
            </w:r>
          </w:p>
        </w:tc>
        <w:tc>
          <w:tcPr>
            <w:tcW w:w="3273" w:type="dxa"/>
            <w:shd w:val="clear" w:color="auto" w:fill="auto"/>
          </w:tcPr>
          <w:p w14:paraId="4FD05600" w14:textId="77777777" w:rsidR="00FC6908" w:rsidRDefault="00FC6908" w:rsidP="00F02D45">
            <w:pPr>
              <w:rPr>
                <w:b/>
                <w:sz w:val="22"/>
              </w:rPr>
            </w:pPr>
          </w:p>
          <w:p w14:paraId="0680269B" w14:textId="77777777" w:rsidR="00C56F79" w:rsidRDefault="00C56F79" w:rsidP="00F02D45">
            <w:pPr>
              <w:rPr>
                <w:b/>
                <w:sz w:val="22"/>
              </w:rPr>
            </w:pPr>
            <w:r w:rsidRPr="00FC6908">
              <w:rPr>
                <w:b/>
                <w:sz w:val="22"/>
              </w:rPr>
              <w:t>Bewijs van verzekering</w:t>
            </w:r>
          </w:p>
          <w:p w14:paraId="7D55AB4C" w14:textId="77777777" w:rsidR="00FC6908" w:rsidRPr="00FC6908" w:rsidRDefault="00FC6908" w:rsidP="00F02D45">
            <w:pPr>
              <w:rPr>
                <w:b/>
                <w:sz w:val="22"/>
              </w:rPr>
            </w:pPr>
          </w:p>
          <w:p w14:paraId="6F7E1A01" w14:textId="215575FF" w:rsidR="00B45BC6" w:rsidRDefault="00B45BC6" w:rsidP="00A27339">
            <w:pPr>
              <w:spacing w:line="240" w:lineRule="auto"/>
              <w:rPr>
                <w:rFonts w:eastAsia="Times New Roman" w:cs="Times New Roman"/>
                <w:lang w:eastAsia="nl-NL"/>
              </w:rPr>
            </w:pPr>
            <w:r w:rsidRPr="00B45BC6">
              <w:rPr>
                <w:rFonts w:eastAsia="Times New Roman" w:cs="Times New Roman"/>
                <w:lang w:eastAsia="nl-NL"/>
              </w:rPr>
              <w:t xml:space="preserve">Opdrachtnemer is gedurende de uitvoering van de Overeenkomst afdoende verzekerd tegen bedrijfsaansprakelijkheid die voortvloeit uit de Overeenkomst. Het verzekerde bedrag van de bedrijfsaansprakelijkheidsverzekering dient minimaal € 2.500.000,- per gebeurtenis te bedragen. </w:t>
            </w:r>
          </w:p>
          <w:p w14:paraId="669C8CAE" w14:textId="1ECDCF45" w:rsidR="00B45BC6" w:rsidRDefault="00B45BC6" w:rsidP="00A27339">
            <w:pPr>
              <w:spacing w:line="240" w:lineRule="auto"/>
              <w:rPr>
                <w:rFonts w:eastAsia="Times New Roman" w:cs="Times New Roman"/>
                <w:lang w:eastAsia="nl-NL"/>
              </w:rPr>
            </w:pPr>
          </w:p>
          <w:p w14:paraId="4A23B45F" w14:textId="77777777" w:rsidR="00B45BC6" w:rsidRPr="00B45BC6" w:rsidRDefault="00B45BC6" w:rsidP="00B45BC6">
            <w:pPr>
              <w:spacing w:line="240" w:lineRule="auto"/>
              <w:rPr>
                <w:rFonts w:eastAsia="Times New Roman" w:cs="Times New Roman"/>
                <w:lang w:eastAsia="nl-NL"/>
              </w:rPr>
            </w:pPr>
            <w:r w:rsidRPr="00B45BC6">
              <w:rPr>
                <w:rFonts w:eastAsia="Times New Roman" w:cs="Times New Roman"/>
                <w:lang w:eastAsia="nl-NL"/>
              </w:rPr>
              <w:t>Voor opdrachtnemers met een omzet kleiner dan € 125 000,-geldt voor de bedrijfsaansprakelijkheidsverzekering een minimaal verzekerd bedrag van € 1.000 000,- per gebeurtenis</w:t>
            </w:r>
          </w:p>
          <w:p w14:paraId="56CB77A7" w14:textId="77777777" w:rsidR="00B45BC6" w:rsidRPr="00B45BC6" w:rsidRDefault="00B45BC6" w:rsidP="00B45BC6">
            <w:pPr>
              <w:spacing w:line="240" w:lineRule="auto"/>
              <w:rPr>
                <w:rFonts w:eastAsia="Times New Roman" w:cs="Times New Roman"/>
                <w:lang w:eastAsia="nl-NL"/>
              </w:rPr>
            </w:pPr>
          </w:p>
          <w:p w14:paraId="56BA2506" w14:textId="77777777" w:rsidR="00B45BC6" w:rsidRPr="00B45BC6" w:rsidRDefault="00B45BC6" w:rsidP="00B45BC6">
            <w:pPr>
              <w:spacing w:line="240" w:lineRule="auto"/>
              <w:rPr>
                <w:rFonts w:eastAsia="Times New Roman" w:cs="Times New Roman"/>
                <w:lang w:eastAsia="nl-NL"/>
              </w:rPr>
            </w:pPr>
            <w:r w:rsidRPr="00B45BC6">
              <w:rPr>
                <w:rFonts w:eastAsia="Times New Roman" w:cs="Times New Roman"/>
                <w:lang w:eastAsia="nl-NL"/>
              </w:rPr>
              <w:t>Opdrachtgever kan ter bewijs hiervan - een (kopie van een) geldige polis of een verklaring van de verzekeraar vragen waaruit minimaal het volgende blijkt:</w:t>
            </w:r>
          </w:p>
          <w:p w14:paraId="3E2B2B79" w14:textId="77777777" w:rsidR="00B45BC6" w:rsidRPr="00B45BC6" w:rsidRDefault="00B45BC6" w:rsidP="00B45BC6">
            <w:pPr>
              <w:spacing w:line="240" w:lineRule="auto"/>
              <w:rPr>
                <w:rFonts w:eastAsia="Times New Roman" w:cs="Times New Roman"/>
                <w:lang w:eastAsia="nl-NL"/>
              </w:rPr>
            </w:pPr>
            <w:r w:rsidRPr="00B45BC6">
              <w:rPr>
                <w:rFonts w:eastAsia="Times New Roman" w:cs="Times New Roman"/>
                <w:lang w:eastAsia="nl-NL"/>
              </w:rPr>
              <w:t>-</w:t>
            </w:r>
            <w:r w:rsidRPr="00B45BC6">
              <w:rPr>
                <w:rFonts w:eastAsia="Times New Roman" w:cs="Times New Roman"/>
                <w:lang w:eastAsia="nl-NL"/>
              </w:rPr>
              <w:tab/>
              <w:t>De maximale dekking per aanspraak en per verzekeringsjaar, en</w:t>
            </w:r>
          </w:p>
          <w:p w14:paraId="192FA810" w14:textId="77777777" w:rsidR="00B45BC6" w:rsidRPr="00B45BC6" w:rsidRDefault="00B45BC6" w:rsidP="00B45BC6">
            <w:pPr>
              <w:spacing w:line="240" w:lineRule="auto"/>
              <w:rPr>
                <w:rFonts w:eastAsia="Times New Roman" w:cs="Times New Roman"/>
                <w:lang w:eastAsia="nl-NL"/>
              </w:rPr>
            </w:pPr>
            <w:r w:rsidRPr="00B45BC6">
              <w:rPr>
                <w:rFonts w:eastAsia="Times New Roman" w:cs="Times New Roman"/>
                <w:lang w:eastAsia="nl-NL"/>
              </w:rPr>
              <w:t>-</w:t>
            </w:r>
            <w:r w:rsidRPr="00B45BC6">
              <w:rPr>
                <w:rFonts w:eastAsia="Times New Roman" w:cs="Times New Roman"/>
                <w:lang w:eastAsia="nl-NL"/>
              </w:rPr>
              <w:tab/>
              <w:t>De geldigheidsduur van de verzekering</w:t>
            </w:r>
          </w:p>
          <w:p w14:paraId="544F1EE4" w14:textId="77777777" w:rsidR="00B45BC6" w:rsidRPr="00B45BC6" w:rsidRDefault="00B45BC6" w:rsidP="00B45BC6">
            <w:pPr>
              <w:spacing w:line="240" w:lineRule="auto"/>
              <w:rPr>
                <w:rFonts w:eastAsia="Times New Roman" w:cs="Times New Roman"/>
                <w:lang w:eastAsia="nl-NL"/>
              </w:rPr>
            </w:pPr>
          </w:p>
          <w:p w14:paraId="58955EA9" w14:textId="7A60E9B1" w:rsidR="00B45BC6" w:rsidRDefault="00B45BC6" w:rsidP="00B45BC6">
            <w:pPr>
              <w:spacing w:line="240" w:lineRule="auto"/>
              <w:rPr>
                <w:rFonts w:eastAsia="Times New Roman" w:cs="Times New Roman"/>
                <w:lang w:eastAsia="nl-NL"/>
              </w:rPr>
            </w:pPr>
            <w:r w:rsidRPr="00B45BC6">
              <w:rPr>
                <w:rFonts w:eastAsia="Times New Roman" w:cs="Times New Roman"/>
                <w:lang w:eastAsia="nl-NL"/>
              </w:rPr>
              <w:t xml:space="preserve">Na toelating tot de opdracht is inschrijver verplicht zich contractueel om de verzekering, die voldoet aan de vereisten, onder dezelfde voorwaarden en met minimaal de verzekerde bedragen te handhaven, gedurende de gehele </w:t>
            </w:r>
            <w:r w:rsidRPr="00B45BC6">
              <w:rPr>
                <w:rFonts w:eastAsia="Times New Roman" w:cs="Times New Roman"/>
                <w:lang w:eastAsia="nl-NL"/>
              </w:rPr>
              <w:lastRenderedPageBreak/>
              <w:t>contractperiode.</w:t>
            </w:r>
          </w:p>
          <w:p w14:paraId="4D3C62E5" w14:textId="04F96AAD" w:rsidR="00C56F79" w:rsidRPr="007D6116" w:rsidRDefault="00C56F79" w:rsidP="00A27339">
            <w:pPr>
              <w:spacing w:line="240" w:lineRule="auto"/>
              <w:rPr>
                <w:rFonts w:eastAsia="Times New Roman" w:cs="Times New Roman"/>
                <w:lang w:eastAsia="nl-NL"/>
              </w:rPr>
            </w:pPr>
            <w:r w:rsidRPr="007D6116">
              <w:rPr>
                <w:rFonts w:eastAsia="Times New Roman" w:cs="Times New Roman"/>
                <w:lang w:eastAsia="nl-NL"/>
              </w:rPr>
              <w:t xml:space="preserve"> </w:t>
            </w:r>
          </w:p>
          <w:p w14:paraId="20AAC1A9" w14:textId="6999DD40" w:rsidR="00C56F79" w:rsidRDefault="00165E8E" w:rsidP="00A27339">
            <w:pPr>
              <w:spacing w:line="240" w:lineRule="auto"/>
              <w:rPr>
                <w:rFonts w:eastAsia="Times New Roman" w:cs="Times New Roman"/>
                <w:u w:val="single"/>
                <w:lang w:eastAsia="nl-NL"/>
              </w:rPr>
            </w:pPr>
            <w:r>
              <w:rPr>
                <w:rFonts w:eastAsia="Times New Roman" w:cs="Times New Roman"/>
                <w:u w:val="single"/>
                <w:lang w:eastAsia="nl-NL"/>
              </w:rPr>
              <w:t xml:space="preserve">U dient het </w:t>
            </w:r>
            <w:r w:rsidR="00C56F79">
              <w:rPr>
                <w:rFonts w:eastAsia="Times New Roman" w:cs="Times New Roman"/>
                <w:u w:val="single"/>
                <w:lang w:eastAsia="nl-NL"/>
              </w:rPr>
              <w:t xml:space="preserve">bewijs van verzekering </w:t>
            </w:r>
            <w:r w:rsidR="00C56F79" w:rsidRPr="00D078EB">
              <w:rPr>
                <w:rFonts w:eastAsia="Times New Roman" w:cs="Times New Roman"/>
                <w:u w:val="single"/>
                <w:lang w:eastAsia="nl-NL"/>
              </w:rPr>
              <w:t xml:space="preserve"> </w:t>
            </w:r>
            <w:r w:rsidR="002D10DD">
              <w:rPr>
                <w:rFonts w:eastAsia="Times New Roman" w:cs="Times New Roman"/>
                <w:u w:val="single"/>
                <w:lang w:eastAsia="nl-NL"/>
              </w:rPr>
              <w:t xml:space="preserve">op verzoek </w:t>
            </w:r>
            <w:r w:rsidR="00C56F79" w:rsidRPr="00D078EB">
              <w:rPr>
                <w:rFonts w:eastAsia="Times New Roman" w:cs="Times New Roman"/>
                <w:u w:val="single"/>
                <w:lang w:eastAsia="nl-NL"/>
              </w:rPr>
              <w:t>binnen 1</w:t>
            </w:r>
            <w:r w:rsidR="00B45BC6">
              <w:rPr>
                <w:rFonts w:eastAsia="Times New Roman" w:cs="Times New Roman"/>
                <w:u w:val="single"/>
                <w:lang w:eastAsia="nl-NL"/>
              </w:rPr>
              <w:t>5</w:t>
            </w:r>
            <w:r w:rsidR="00C56F79" w:rsidRPr="00D078EB">
              <w:rPr>
                <w:rFonts w:eastAsia="Times New Roman" w:cs="Times New Roman"/>
                <w:u w:val="single"/>
                <w:lang w:eastAsia="nl-NL"/>
              </w:rPr>
              <w:t xml:space="preserve"> dagen aan te leveren</w:t>
            </w:r>
            <w:r w:rsidR="00C56F79">
              <w:rPr>
                <w:rFonts w:eastAsia="Times New Roman" w:cs="Times New Roman"/>
                <w:u w:val="single"/>
                <w:lang w:eastAsia="nl-NL"/>
              </w:rPr>
              <w:t>.</w:t>
            </w:r>
          </w:p>
          <w:p w14:paraId="51D43B66" w14:textId="77777777" w:rsidR="00C56F79" w:rsidRDefault="00C56F79" w:rsidP="00F02D45">
            <w:pPr>
              <w:rPr>
                <w:rFonts w:ascii="Calibri" w:eastAsia="Calibri" w:hAnsi="Calibri" w:cs="TT15Et00"/>
                <w:b/>
              </w:rPr>
            </w:pPr>
          </w:p>
        </w:tc>
        <w:tc>
          <w:tcPr>
            <w:tcW w:w="1930" w:type="dxa"/>
            <w:shd w:val="clear" w:color="auto" w:fill="auto"/>
          </w:tcPr>
          <w:p w14:paraId="55F78B13" w14:textId="77777777" w:rsidR="00C56F79" w:rsidRDefault="00C56F79" w:rsidP="00F02D45">
            <w:pPr>
              <w:spacing w:after="200"/>
              <w:rPr>
                <w:rFonts w:ascii="Calibri" w:eastAsia="Calibri" w:hAnsi="Calibri" w:cs="Helvetica"/>
              </w:rPr>
            </w:pPr>
            <w:r>
              <w:rPr>
                <w:rFonts w:ascii="Calibri" w:eastAsia="Calibri" w:hAnsi="Calibri" w:cs="Helvetica"/>
              </w:rPr>
              <w:lastRenderedPageBreak/>
              <w:t>k.o.</w:t>
            </w:r>
          </w:p>
        </w:tc>
        <w:tc>
          <w:tcPr>
            <w:tcW w:w="1906" w:type="dxa"/>
            <w:shd w:val="clear" w:color="auto" w:fill="auto"/>
          </w:tcPr>
          <w:p w14:paraId="149F3BA3" w14:textId="77777777" w:rsidR="00C56F79" w:rsidRPr="0001264C" w:rsidRDefault="00C56F79" w:rsidP="00F02D45">
            <w:pPr>
              <w:spacing w:after="200"/>
              <w:rPr>
                <w:rFonts w:ascii="Calibri" w:eastAsia="Calibri" w:hAnsi="Calibri" w:cs="Helvetica"/>
              </w:rPr>
            </w:pPr>
          </w:p>
        </w:tc>
        <w:tc>
          <w:tcPr>
            <w:tcW w:w="1915" w:type="dxa"/>
            <w:shd w:val="clear" w:color="auto" w:fill="auto"/>
          </w:tcPr>
          <w:p w14:paraId="3BBF86A0" w14:textId="77777777" w:rsidR="00C56F79" w:rsidRPr="0001264C" w:rsidRDefault="00C56F79" w:rsidP="00F02D45">
            <w:pPr>
              <w:spacing w:after="200"/>
              <w:rPr>
                <w:rFonts w:ascii="Calibri" w:eastAsia="Calibri" w:hAnsi="Calibri" w:cs="Helvetica"/>
              </w:rPr>
            </w:pPr>
          </w:p>
        </w:tc>
      </w:tr>
      <w:tr w:rsidR="00165E8E" w:rsidRPr="0001264C" w14:paraId="046D2BB3" w14:textId="77777777" w:rsidTr="00F53D5A">
        <w:trPr>
          <w:trHeight w:val="995"/>
        </w:trPr>
        <w:tc>
          <w:tcPr>
            <w:tcW w:w="875" w:type="dxa"/>
            <w:shd w:val="clear" w:color="auto" w:fill="auto"/>
          </w:tcPr>
          <w:p w14:paraId="3718FF14" w14:textId="0CF31E95" w:rsidR="00165E8E" w:rsidRDefault="0027690A" w:rsidP="00F02D45">
            <w:pPr>
              <w:spacing w:after="200"/>
              <w:rPr>
                <w:rFonts w:ascii="Calibri" w:eastAsia="Calibri" w:hAnsi="Calibri" w:cs="Helvetica"/>
              </w:rPr>
            </w:pPr>
            <w:r>
              <w:rPr>
                <w:rFonts w:ascii="Calibri" w:eastAsia="Calibri" w:hAnsi="Calibri" w:cs="Helvetica"/>
              </w:rPr>
              <w:t>1.</w:t>
            </w:r>
            <w:r w:rsidR="00845F23">
              <w:rPr>
                <w:rFonts w:ascii="Calibri" w:eastAsia="Calibri" w:hAnsi="Calibri" w:cs="Helvetica"/>
              </w:rPr>
              <w:t>6</w:t>
            </w:r>
          </w:p>
        </w:tc>
        <w:tc>
          <w:tcPr>
            <w:tcW w:w="3273" w:type="dxa"/>
            <w:shd w:val="clear" w:color="auto" w:fill="auto"/>
          </w:tcPr>
          <w:p w14:paraId="54FE6985" w14:textId="77777777" w:rsidR="005F6B8D" w:rsidRDefault="005F6B8D" w:rsidP="00F02D45">
            <w:pPr>
              <w:rPr>
                <w:b/>
                <w:sz w:val="22"/>
              </w:rPr>
            </w:pPr>
          </w:p>
          <w:p w14:paraId="3F23098E" w14:textId="77777777" w:rsidR="00165E8E" w:rsidRDefault="00165E8E" w:rsidP="00F02D45">
            <w:pPr>
              <w:rPr>
                <w:b/>
                <w:sz w:val="22"/>
              </w:rPr>
            </w:pPr>
            <w:r w:rsidRPr="005F6B8D">
              <w:rPr>
                <w:b/>
                <w:sz w:val="22"/>
              </w:rPr>
              <w:t>Nederlandse taal</w:t>
            </w:r>
          </w:p>
          <w:p w14:paraId="3E325830" w14:textId="77777777" w:rsidR="00165E8E" w:rsidRPr="00165E8E" w:rsidRDefault="0022767A" w:rsidP="00A27339">
            <w:pPr>
              <w:spacing w:line="240" w:lineRule="auto"/>
              <w:rPr>
                <w:rFonts w:eastAsia="Times New Roman" w:cs="Times New Roman"/>
                <w:lang w:eastAsia="nl-NL"/>
              </w:rPr>
            </w:pPr>
            <w:r>
              <w:rPr>
                <w:rFonts w:eastAsia="Times New Roman" w:cs="Times New Roman"/>
                <w:lang w:eastAsia="nl-NL"/>
              </w:rPr>
              <w:t>De personen</w:t>
            </w:r>
            <w:r w:rsidR="005F6B8D">
              <w:rPr>
                <w:rFonts w:eastAsia="Times New Roman" w:cs="Times New Roman"/>
                <w:lang w:eastAsia="nl-NL"/>
              </w:rPr>
              <w:t xml:space="preserve"> </w:t>
            </w:r>
            <w:r>
              <w:rPr>
                <w:rFonts w:eastAsia="Times New Roman" w:cs="Times New Roman"/>
                <w:lang w:eastAsia="nl-NL"/>
              </w:rPr>
              <w:t>die worden ingezet dienen</w:t>
            </w:r>
            <w:r w:rsidR="00165E8E" w:rsidRPr="00165E8E">
              <w:rPr>
                <w:rFonts w:eastAsia="Times New Roman" w:cs="Times New Roman"/>
                <w:lang w:eastAsia="nl-NL"/>
              </w:rPr>
              <w:t xml:space="preserve"> de Nederlandse taal in woord en geschrift machtig te zijn. </w:t>
            </w:r>
          </w:p>
          <w:p w14:paraId="2C6E0DD8" w14:textId="77777777" w:rsidR="00165E8E" w:rsidRDefault="00165E8E" w:rsidP="00F02D45">
            <w:pPr>
              <w:rPr>
                <w:rFonts w:ascii="Calibri" w:eastAsia="Calibri" w:hAnsi="Calibri" w:cs="TT15Et00"/>
                <w:b/>
              </w:rPr>
            </w:pPr>
          </w:p>
        </w:tc>
        <w:tc>
          <w:tcPr>
            <w:tcW w:w="1930" w:type="dxa"/>
            <w:shd w:val="clear" w:color="auto" w:fill="auto"/>
          </w:tcPr>
          <w:p w14:paraId="1515DA3C" w14:textId="77777777" w:rsidR="00165E8E" w:rsidRDefault="00165E8E" w:rsidP="00F02D45">
            <w:pPr>
              <w:spacing w:after="200"/>
              <w:rPr>
                <w:rFonts w:ascii="Calibri" w:eastAsia="Calibri" w:hAnsi="Calibri" w:cs="Helvetica"/>
              </w:rPr>
            </w:pPr>
            <w:r>
              <w:rPr>
                <w:rFonts w:ascii="Calibri" w:eastAsia="Calibri" w:hAnsi="Calibri" w:cs="Helvetica"/>
              </w:rPr>
              <w:t>k.o.</w:t>
            </w:r>
          </w:p>
        </w:tc>
        <w:tc>
          <w:tcPr>
            <w:tcW w:w="1906" w:type="dxa"/>
            <w:shd w:val="clear" w:color="auto" w:fill="auto"/>
          </w:tcPr>
          <w:p w14:paraId="0261DD35" w14:textId="77777777" w:rsidR="00165E8E" w:rsidRPr="0001264C" w:rsidRDefault="00165E8E" w:rsidP="00F02D45">
            <w:pPr>
              <w:spacing w:after="200"/>
              <w:rPr>
                <w:rFonts w:ascii="Calibri" w:eastAsia="Calibri" w:hAnsi="Calibri" w:cs="Helvetica"/>
              </w:rPr>
            </w:pPr>
          </w:p>
        </w:tc>
        <w:tc>
          <w:tcPr>
            <w:tcW w:w="1915" w:type="dxa"/>
            <w:shd w:val="clear" w:color="auto" w:fill="auto"/>
          </w:tcPr>
          <w:p w14:paraId="7F6FF093" w14:textId="77777777" w:rsidR="00165E8E" w:rsidRPr="0001264C" w:rsidRDefault="00165E8E" w:rsidP="00F02D45">
            <w:pPr>
              <w:spacing w:after="200"/>
              <w:rPr>
                <w:rFonts w:ascii="Calibri" w:eastAsia="Calibri" w:hAnsi="Calibri" w:cs="Helvetica"/>
              </w:rPr>
            </w:pPr>
          </w:p>
        </w:tc>
      </w:tr>
      <w:tr w:rsidR="00550856" w:rsidRPr="0001264C" w14:paraId="38B84AD7" w14:textId="77777777" w:rsidTr="00F53D5A">
        <w:trPr>
          <w:trHeight w:val="995"/>
        </w:trPr>
        <w:tc>
          <w:tcPr>
            <w:tcW w:w="875" w:type="dxa"/>
            <w:shd w:val="clear" w:color="auto" w:fill="auto"/>
          </w:tcPr>
          <w:p w14:paraId="6680DC9B" w14:textId="111BF778" w:rsidR="00550856" w:rsidRDefault="00550856" w:rsidP="00F02D45">
            <w:pPr>
              <w:spacing w:after="200"/>
              <w:rPr>
                <w:rFonts w:ascii="Calibri" w:eastAsia="Calibri" w:hAnsi="Calibri" w:cs="Helvetica"/>
              </w:rPr>
            </w:pPr>
            <w:r>
              <w:rPr>
                <w:rFonts w:ascii="Calibri" w:eastAsia="Calibri" w:hAnsi="Calibri" w:cs="Helvetica"/>
              </w:rPr>
              <w:t>1.7</w:t>
            </w:r>
          </w:p>
        </w:tc>
        <w:tc>
          <w:tcPr>
            <w:tcW w:w="3273" w:type="dxa"/>
            <w:shd w:val="clear" w:color="auto" w:fill="auto"/>
          </w:tcPr>
          <w:p w14:paraId="625C30BE" w14:textId="77777777" w:rsidR="00550856" w:rsidRDefault="00550856" w:rsidP="00F02D45">
            <w:pPr>
              <w:rPr>
                <w:b/>
                <w:sz w:val="22"/>
              </w:rPr>
            </w:pPr>
          </w:p>
          <w:p w14:paraId="05C6C8DC" w14:textId="77777777" w:rsidR="00550856" w:rsidRDefault="00550856" w:rsidP="00F02D45">
            <w:pPr>
              <w:rPr>
                <w:b/>
                <w:sz w:val="22"/>
              </w:rPr>
            </w:pPr>
            <w:r w:rsidRPr="00550856">
              <w:rPr>
                <w:b/>
                <w:sz w:val="22"/>
              </w:rPr>
              <w:t>HKZ Certificaat</w:t>
            </w:r>
          </w:p>
          <w:p w14:paraId="09DCAC30" w14:textId="77777777" w:rsidR="00550856" w:rsidRDefault="00550856" w:rsidP="00F02D45">
            <w:pPr>
              <w:rPr>
                <w:szCs w:val="20"/>
              </w:rPr>
            </w:pPr>
            <w:r>
              <w:rPr>
                <w:szCs w:val="20"/>
              </w:rPr>
              <w:t>U dient te beschikken over een geldig HKZ Certificaat met betrekking op Thuiszorg</w:t>
            </w:r>
          </w:p>
          <w:p w14:paraId="789C040A" w14:textId="5CA3901E" w:rsidR="00550856" w:rsidRPr="00550856" w:rsidRDefault="00550856" w:rsidP="00F02D45">
            <w:pPr>
              <w:rPr>
                <w:szCs w:val="20"/>
              </w:rPr>
            </w:pPr>
          </w:p>
        </w:tc>
        <w:tc>
          <w:tcPr>
            <w:tcW w:w="1930" w:type="dxa"/>
            <w:shd w:val="clear" w:color="auto" w:fill="auto"/>
          </w:tcPr>
          <w:p w14:paraId="1453FCC1" w14:textId="22270494" w:rsidR="00550856" w:rsidRDefault="007E73E8" w:rsidP="00F02D45">
            <w:pPr>
              <w:spacing w:after="200"/>
              <w:rPr>
                <w:rFonts w:ascii="Calibri" w:eastAsia="Calibri" w:hAnsi="Calibri" w:cs="Helvetica"/>
              </w:rPr>
            </w:pPr>
            <w:r>
              <w:rPr>
                <w:rFonts w:ascii="Calibri" w:eastAsia="Calibri" w:hAnsi="Calibri" w:cs="Helvetica"/>
              </w:rPr>
              <w:t>k.o</w:t>
            </w:r>
          </w:p>
        </w:tc>
        <w:tc>
          <w:tcPr>
            <w:tcW w:w="1906" w:type="dxa"/>
            <w:shd w:val="clear" w:color="auto" w:fill="auto"/>
          </w:tcPr>
          <w:p w14:paraId="75143B2C" w14:textId="77777777" w:rsidR="00550856" w:rsidRPr="0001264C" w:rsidRDefault="00550856" w:rsidP="00F02D45">
            <w:pPr>
              <w:spacing w:after="200"/>
              <w:rPr>
                <w:rFonts w:ascii="Calibri" w:eastAsia="Calibri" w:hAnsi="Calibri" w:cs="Helvetica"/>
              </w:rPr>
            </w:pPr>
          </w:p>
        </w:tc>
        <w:tc>
          <w:tcPr>
            <w:tcW w:w="1915" w:type="dxa"/>
            <w:shd w:val="clear" w:color="auto" w:fill="auto"/>
          </w:tcPr>
          <w:p w14:paraId="242EF6A1" w14:textId="77777777" w:rsidR="00550856" w:rsidRPr="0001264C" w:rsidRDefault="00550856" w:rsidP="00F02D45">
            <w:pPr>
              <w:spacing w:after="200"/>
              <w:rPr>
                <w:rFonts w:ascii="Calibri" w:eastAsia="Calibri" w:hAnsi="Calibri" w:cs="Helvetica"/>
              </w:rPr>
            </w:pPr>
          </w:p>
        </w:tc>
      </w:tr>
    </w:tbl>
    <w:p w14:paraId="1E22770D" w14:textId="71C66661" w:rsidR="00E0719B" w:rsidRPr="0001264C" w:rsidRDefault="00E0719B" w:rsidP="0001264C">
      <w:pPr>
        <w:spacing w:after="200" w:line="276" w:lineRule="auto"/>
        <w:rPr>
          <w:rFonts w:ascii="Calibri" w:eastAsia="Calibri" w:hAnsi="Calibri" w:cs="Times New Roman"/>
          <w:szCs w:val="20"/>
        </w:rPr>
      </w:pPr>
    </w:p>
    <w:tbl>
      <w:tblPr>
        <w:tblW w:w="10445"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6968"/>
        <w:gridCol w:w="957"/>
        <w:gridCol w:w="791"/>
        <w:gridCol w:w="1012"/>
      </w:tblGrid>
      <w:tr w:rsidR="0001264C" w:rsidRPr="0001264C" w14:paraId="7A6DAF48" w14:textId="77777777" w:rsidTr="00FE6DCB">
        <w:trPr>
          <w:trHeight w:val="1370"/>
        </w:trPr>
        <w:tc>
          <w:tcPr>
            <w:tcW w:w="717" w:type="dxa"/>
            <w:vMerge w:val="restart"/>
            <w:shd w:val="clear" w:color="auto" w:fill="auto"/>
          </w:tcPr>
          <w:p w14:paraId="2B3DE3BF" w14:textId="77777777" w:rsidR="0001264C" w:rsidRPr="0001264C" w:rsidRDefault="0001264C" w:rsidP="00F02D45">
            <w:pPr>
              <w:spacing w:after="200"/>
              <w:rPr>
                <w:rFonts w:ascii="Calibri" w:eastAsia="Calibri" w:hAnsi="Calibri" w:cs="Helvetica"/>
              </w:rPr>
            </w:pPr>
          </w:p>
        </w:tc>
        <w:tc>
          <w:tcPr>
            <w:tcW w:w="6968" w:type="dxa"/>
            <w:vMerge w:val="restart"/>
            <w:shd w:val="clear" w:color="auto" w:fill="auto"/>
          </w:tcPr>
          <w:p w14:paraId="0056EECE" w14:textId="7D003FA4" w:rsidR="0001264C" w:rsidRPr="0001264C" w:rsidRDefault="00B45BC6" w:rsidP="00F02D45">
            <w:pPr>
              <w:spacing w:after="200"/>
              <w:rPr>
                <w:rFonts w:ascii="Calibri" w:eastAsia="Calibri" w:hAnsi="Calibri" w:cs="Helvetica"/>
              </w:rPr>
            </w:pPr>
            <w:r>
              <w:rPr>
                <w:rFonts w:ascii="Calibri" w:eastAsia="Calibri" w:hAnsi="Calibri" w:cs="Helvetica-Bold"/>
                <w:b/>
                <w:bCs/>
              </w:rPr>
              <w:t>Toelatingsdocument</w:t>
            </w:r>
          </w:p>
        </w:tc>
        <w:tc>
          <w:tcPr>
            <w:tcW w:w="957" w:type="dxa"/>
            <w:vMerge w:val="restart"/>
            <w:shd w:val="clear" w:color="auto" w:fill="auto"/>
          </w:tcPr>
          <w:p w14:paraId="22141534" w14:textId="77777777" w:rsidR="0001264C" w:rsidRPr="0001264C" w:rsidRDefault="0001264C" w:rsidP="00F02D45">
            <w:pPr>
              <w:spacing w:after="200"/>
              <w:rPr>
                <w:rFonts w:ascii="Calibri" w:eastAsia="Calibri" w:hAnsi="Calibri" w:cs="Helvetica"/>
              </w:rPr>
            </w:pPr>
            <w:r w:rsidRPr="0001264C">
              <w:rPr>
                <w:rFonts w:ascii="Calibri" w:eastAsia="Calibri" w:hAnsi="Calibri" w:cs="Helvetica"/>
              </w:rPr>
              <w:t>Weging</w:t>
            </w:r>
          </w:p>
        </w:tc>
        <w:tc>
          <w:tcPr>
            <w:tcW w:w="1803" w:type="dxa"/>
            <w:gridSpan w:val="2"/>
            <w:shd w:val="clear" w:color="auto" w:fill="auto"/>
          </w:tcPr>
          <w:p w14:paraId="777E207D" w14:textId="77777777" w:rsidR="0001264C" w:rsidRPr="0001264C" w:rsidRDefault="0001264C" w:rsidP="00F02D45">
            <w:pPr>
              <w:spacing w:after="200"/>
              <w:rPr>
                <w:rFonts w:ascii="Calibri" w:eastAsia="Calibri" w:hAnsi="Calibri" w:cs="Helvetica"/>
              </w:rPr>
            </w:pPr>
            <w:r w:rsidRPr="0001264C">
              <w:rPr>
                <w:rFonts w:ascii="Calibri" w:eastAsia="Calibri" w:hAnsi="Calibri" w:cs="Helvetica"/>
              </w:rPr>
              <w:t>Akkoord?</w:t>
            </w:r>
          </w:p>
          <w:p w14:paraId="3CB15744" w14:textId="77777777" w:rsidR="0001264C" w:rsidRPr="0001264C" w:rsidRDefault="0001264C" w:rsidP="00F02D45">
            <w:pPr>
              <w:spacing w:after="200"/>
              <w:rPr>
                <w:rFonts w:ascii="Calibri" w:eastAsia="Calibri" w:hAnsi="Calibri" w:cs="Helvetica"/>
              </w:rPr>
            </w:pPr>
            <w:r w:rsidRPr="0001264C">
              <w:rPr>
                <w:rFonts w:ascii="Calibri" w:eastAsia="Calibri" w:hAnsi="Calibri" w:cs="Helvetica"/>
              </w:rPr>
              <w:t>Kruis het goede antwoord aan.</w:t>
            </w:r>
          </w:p>
        </w:tc>
      </w:tr>
      <w:tr w:rsidR="0001264C" w:rsidRPr="0001264C" w14:paraId="322CDAB6" w14:textId="77777777" w:rsidTr="00FE6DCB">
        <w:trPr>
          <w:trHeight w:val="839"/>
        </w:trPr>
        <w:tc>
          <w:tcPr>
            <w:tcW w:w="717" w:type="dxa"/>
            <w:vMerge/>
            <w:shd w:val="clear" w:color="auto" w:fill="auto"/>
          </w:tcPr>
          <w:p w14:paraId="5CEA465B" w14:textId="77777777" w:rsidR="0001264C" w:rsidRPr="0001264C" w:rsidRDefault="0001264C" w:rsidP="00F02D45">
            <w:pPr>
              <w:spacing w:after="200"/>
              <w:rPr>
                <w:rFonts w:ascii="Calibri" w:eastAsia="Calibri" w:hAnsi="Calibri" w:cs="Helvetica"/>
              </w:rPr>
            </w:pPr>
          </w:p>
        </w:tc>
        <w:tc>
          <w:tcPr>
            <w:tcW w:w="6968" w:type="dxa"/>
            <w:vMerge/>
            <w:shd w:val="clear" w:color="auto" w:fill="auto"/>
          </w:tcPr>
          <w:p w14:paraId="2299EBCD" w14:textId="77777777" w:rsidR="0001264C" w:rsidRPr="0001264C" w:rsidRDefault="0001264C" w:rsidP="00F02D45">
            <w:pPr>
              <w:spacing w:after="200"/>
              <w:rPr>
                <w:rFonts w:ascii="Calibri" w:eastAsia="Calibri" w:hAnsi="Calibri" w:cs="Helvetica-Bold"/>
                <w:b/>
                <w:bCs/>
              </w:rPr>
            </w:pPr>
          </w:p>
        </w:tc>
        <w:tc>
          <w:tcPr>
            <w:tcW w:w="957" w:type="dxa"/>
            <w:vMerge/>
            <w:shd w:val="clear" w:color="auto" w:fill="auto"/>
          </w:tcPr>
          <w:p w14:paraId="05F7C9AE" w14:textId="77777777" w:rsidR="0001264C" w:rsidRPr="0001264C" w:rsidRDefault="0001264C" w:rsidP="00F02D45">
            <w:pPr>
              <w:spacing w:after="200"/>
              <w:rPr>
                <w:rFonts w:ascii="Calibri" w:eastAsia="Calibri" w:hAnsi="Calibri" w:cs="Helvetica"/>
              </w:rPr>
            </w:pPr>
          </w:p>
        </w:tc>
        <w:tc>
          <w:tcPr>
            <w:tcW w:w="791" w:type="dxa"/>
            <w:shd w:val="clear" w:color="auto" w:fill="auto"/>
          </w:tcPr>
          <w:p w14:paraId="0E00C027" w14:textId="77777777" w:rsidR="0001264C" w:rsidRPr="0001264C" w:rsidRDefault="0001264C" w:rsidP="00F02D45">
            <w:pPr>
              <w:spacing w:after="200"/>
              <w:rPr>
                <w:rFonts w:ascii="Calibri" w:eastAsia="Calibri" w:hAnsi="Calibri" w:cs="Helvetica"/>
              </w:rPr>
            </w:pPr>
          </w:p>
          <w:p w14:paraId="4DD84486" w14:textId="77777777" w:rsidR="0001264C" w:rsidRPr="0001264C" w:rsidRDefault="0001264C" w:rsidP="00F02D45">
            <w:pPr>
              <w:spacing w:after="200"/>
              <w:rPr>
                <w:rFonts w:ascii="Calibri" w:eastAsia="Calibri" w:hAnsi="Calibri" w:cs="Helvetica"/>
              </w:rPr>
            </w:pPr>
            <w:r w:rsidRPr="0001264C">
              <w:rPr>
                <w:rFonts w:ascii="Calibri" w:eastAsia="Calibri" w:hAnsi="Calibri" w:cs="Helvetica"/>
              </w:rPr>
              <w:t>Ja</w:t>
            </w:r>
          </w:p>
        </w:tc>
        <w:tc>
          <w:tcPr>
            <w:tcW w:w="1012" w:type="dxa"/>
            <w:shd w:val="clear" w:color="auto" w:fill="auto"/>
          </w:tcPr>
          <w:p w14:paraId="7CC9B6E5" w14:textId="77777777" w:rsidR="0001264C" w:rsidRPr="0001264C" w:rsidRDefault="0001264C" w:rsidP="00F02D45">
            <w:pPr>
              <w:spacing w:after="200" w:line="276" w:lineRule="auto"/>
              <w:rPr>
                <w:rFonts w:ascii="Calibri" w:eastAsia="Calibri" w:hAnsi="Calibri" w:cs="Helvetica"/>
              </w:rPr>
            </w:pPr>
          </w:p>
          <w:p w14:paraId="617A76CF" w14:textId="77777777" w:rsidR="0001264C" w:rsidRPr="0001264C" w:rsidRDefault="0001264C" w:rsidP="00F02D45">
            <w:pPr>
              <w:spacing w:after="200"/>
              <w:rPr>
                <w:rFonts w:ascii="Calibri" w:eastAsia="Calibri" w:hAnsi="Calibri" w:cs="Helvetica"/>
              </w:rPr>
            </w:pPr>
            <w:r w:rsidRPr="0001264C">
              <w:rPr>
                <w:rFonts w:ascii="Calibri" w:eastAsia="Calibri" w:hAnsi="Calibri" w:cs="Helvetica"/>
              </w:rPr>
              <w:t>Nee</w:t>
            </w:r>
          </w:p>
        </w:tc>
      </w:tr>
      <w:tr w:rsidR="0001264C" w:rsidRPr="0001264C" w14:paraId="10883C74" w14:textId="77777777" w:rsidTr="00FE6DCB">
        <w:trPr>
          <w:trHeight w:val="1885"/>
        </w:trPr>
        <w:tc>
          <w:tcPr>
            <w:tcW w:w="717" w:type="dxa"/>
            <w:shd w:val="clear" w:color="auto" w:fill="auto"/>
          </w:tcPr>
          <w:p w14:paraId="7DCF4717" w14:textId="77777777" w:rsidR="0001264C" w:rsidRPr="0001264C" w:rsidRDefault="00E44A4A" w:rsidP="00F02D45">
            <w:pPr>
              <w:spacing w:after="200"/>
              <w:rPr>
                <w:rFonts w:ascii="Calibri" w:eastAsia="Calibri" w:hAnsi="Calibri" w:cs="Helvetica"/>
              </w:rPr>
            </w:pPr>
            <w:r>
              <w:rPr>
                <w:rFonts w:ascii="Calibri" w:eastAsia="Calibri" w:hAnsi="Calibri" w:cs="Helvetica"/>
              </w:rPr>
              <w:t>2</w:t>
            </w:r>
          </w:p>
        </w:tc>
        <w:tc>
          <w:tcPr>
            <w:tcW w:w="6968" w:type="dxa"/>
            <w:shd w:val="clear" w:color="auto" w:fill="auto"/>
          </w:tcPr>
          <w:p w14:paraId="13E7286E" w14:textId="6E5A49DD" w:rsidR="0001264C" w:rsidRPr="0001264C" w:rsidRDefault="002D10DD" w:rsidP="00F02D45">
            <w:pPr>
              <w:rPr>
                <w:rFonts w:ascii="Calibri" w:eastAsia="Calibri" w:hAnsi="Calibri" w:cs="Times New Roman"/>
              </w:rPr>
            </w:pPr>
            <w:r>
              <w:rPr>
                <w:rFonts w:ascii="Calibri" w:eastAsia="Calibri" w:hAnsi="Calibri" w:cs="Times New Roman"/>
                <w:b/>
              </w:rPr>
              <w:t>E</w:t>
            </w:r>
            <w:r w:rsidR="0001264C" w:rsidRPr="0001264C">
              <w:rPr>
                <w:rFonts w:ascii="Calibri" w:eastAsia="Calibri" w:hAnsi="Calibri" w:cs="Times New Roman"/>
                <w:b/>
              </w:rPr>
              <w:t>isen</w:t>
            </w:r>
            <w:r w:rsidR="0001264C" w:rsidRPr="0001264C">
              <w:rPr>
                <w:rFonts w:ascii="Calibri" w:eastAsia="Calibri" w:hAnsi="Calibri" w:cs="Times New Roman"/>
              </w:rPr>
              <w:br/>
            </w:r>
            <w:r>
              <w:rPr>
                <w:rFonts w:ascii="Calibri" w:eastAsia="Calibri" w:hAnsi="Calibri" w:cs="Times New Roman"/>
              </w:rPr>
              <w:t>Aanvrager</w:t>
            </w:r>
            <w:r w:rsidR="0001264C" w:rsidRPr="0001264C">
              <w:rPr>
                <w:rFonts w:ascii="Calibri" w:eastAsia="Calibri" w:hAnsi="Calibri" w:cs="Times New Roman"/>
              </w:rPr>
              <w:t xml:space="preserve"> dient te voldoen aan alle eisen zoals gesteld in </w:t>
            </w:r>
            <w:r w:rsidR="0049454E">
              <w:rPr>
                <w:rFonts w:ascii="Calibri" w:eastAsia="Calibri" w:hAnsi="Calibri" w:cs="Times New Roman"/>
              </w:rPr>
              <w:t>Bijlage</w:t>
            </w:r>
            <w:r w:rsidR="00BE6D4B">
              <w:rPr>
                <w:rFonts w:ascii="Calibri" w:eastAsia="Calibri" w:hAnsi="Calibri" w:cs="Times New Roman"/>
              </w:rPr>
              <w:t>n</w:t>
            </w:r>
            <w:r w:rsidR="00060936">
              <w:rPr>
                <w:rFonts w:ascii="Calibri" w:eastAsia="Calibri" w:hAnsi="Calibri" w:cs="Times New Roman"/>
              </w:rPr>
              <w:t xml:space="preserve"> 1</w:t>
            </w:r>
            <w:r w:rsidR="001D0EBD">
              <w:rPr>
                <w:rFonts w:ascii="Calibri" w:eastAsia="Calibri" w:hAnsi="Calibri" w:cs="Times New Roman"/>
              </w:rPr>
              <w:t xml:space="preserve">, </w:t>
            </w:r>
            <w:r w:rsidR="0049454E">
              <w:rPr>
                <w:rFonts w:ascii="Calibri" w:eastAsia="Calibri" w:hAnsi="Calibri" w:cs="Times New Roman"/>
              </w:rPr>
              <w:t>2</w:t>
            </w:r>
            <w:r w:rsidR="00CB6D24">
              <w:rPr>
                <w:rFonts w:ascii="Calibri" w:eastAsia="Calibri" w:hAnsi="Calibri" w:cs="Times New Roman"/>
              </w:rPr>
              <w:t>, 3</w:t>
            </w:r>
            <w:r w:rsidR="007E73E8">
              <w:rPr>
                <w:rFonts w:ascii="Calibri" w:eastAsia="Calibri" w:hAnsi="Calibri" w:cs="Times New Roman"/>
              </w:rPr>
              <w:t>,4</w:t>
            </w:r>
            <w:r w:rsidR="001D0EBD">
              <w:rPr>
                <w:rFonts w:ascii="Calibri" w:eastAsia="Calibri" w:hAnsi="Calibri" w:cs="Times New Roman"/>
              </w:rPr>
              <w:t xml:space="preserve"> en </w:t>
            </w:r>
            <w:r w:rsidR="007E73E8">
              <w:rPr>
                <w:rFonts w:ascii="Calibri" w:eastAsia="Calibri" w:hAnsi="Calibri" w:cs="Times New Roman"/>
              </w:rPr>
              <w:t>5</w:t>
            </w:r>
            <w:r w:rsidR="0001264C" w:rsidRPr="0001264C">
              <w:rPr>
                <w:rFonts w:ascii="Calibri" w:eastAsia="Calibri" w:hAnsi="Calibri" w:cs="Times New Roman"/>
              </w:rPr>
              <w:t xml:space="preserve">.  Bij het niet voldoen aan de gestelde eisen wordt de </w:t>
            </w:r>
            <w:r>
              <w:rPr>
                <w:rFonts w:ascii="Calibri" w:eastAsia="Calibri" w:hAnsi="Calibri" w:cs="Times New Roman"/>
              </w:rPr>
              <w:t>aanvraag</w:t>
            </w:r>
            <w:r w:rsidR="0001264C" w:rsidRPr="0001264C">
              <w:rPr>
                <w:rFonts w:ascii="Calibri" w:eastAsia="Calibri" w:hAnsi="Calibri" w:cs="Times New Roman"/>
              </w:rPr>
              <w:t xml:space="preserve"> terzijde gelegd.</w:t>
            </w:r>
          </w:p>
          <w:p w14:paraId="2606CD2B" w14:textId="77777777" w:rsidR="0001264C" w:rsidRPr="0001264C" w:rsidRDefault="0001264C" w:rsidP="00F02D45">
            <w:pPr>
              <w:rPr>
                <w:rFonts w:ascii="Calibri" w:eastAsia="Calibri" w:hAnsi="Calibri" w:cs="Times New Roman"/>
              </w:rPr>
            </w:pPr>
          </w:p>
          <w:p w14:paraId="6DF9AFDA" w14:textId="77777777" w:rsidR="0001264C" w:rsidRPr="0001264C" w:rsidRDefault="0001264C" w:rsidP="00F02D45">
            <w:pPr>
              <w:rPr>
                <w:rFonts w:ascii="Calibri" w:eastAsia="Calibri" w:hAnsi="Calibri" w:cs="Times New Roman"/>
              </w:rPr>
            </w:pPr>
            <w:r w:rsidRPr="0001264C">
              <w:rPr>
                <w:rFonts w:ascii="Calibri" w:eastAsia="Calibri" w:hAnsi="Calibri" w:cs="Times New Roman"/>
              </w:rPr>
              <w:t>Geef aan of u voldoet.</w:t>
            </w:r>
          </w:p>
        </w:tc>
        <w:tc>
          <w:tcPr>
            <w:tcW w:w="957" w:type="dxa"/>
            <w:shd w:val="clear" w:color="auto" w:fill="auto"/>
          </w:tcPr>
          <w:p w14:paraId="1EDC381B" w14:textId="77777777" w:rsidR="0001264C" w:rsidRPr="0001264C" w:rsidRDefault="0001264C" w:rsidP="00F02D45">
            <w:pPr>
              <w:spacing w:after="200"/>
              <w:rPr>
                <w:rFonts w:ascii="Calibri" w:eastAsia="Calibri" w:hAnsi="Calibri" w:cs="Helvetica"/>
              </w:rPr>
            </w:pPr>
            <w:r w:rsidRPr="0001264C">
              <w:rPr>
                <w:rFonts w:ascii="Calibri" w:eastAsia="Calibri" w:hAnsi="Calibri" w:cs="Helvetica"/>
              </w:rPr>
              <w:t>k.o.</w:t>
            </w:r>
          </w:p>
        </w:tc>
        <w:tc>
          <w:tcPr>
            <w:tcW w:w="791" w:type="dxa"/>
            <w:shd w:val="clear" w:color="auto" w:fill="auto"/>
          </w:tcPr>
          <w:p w14:paraId="01612BAB" w14:textId="77777777" w:rsidR="0001264C" w:rsidRPr="0001264C" w:rsidRDefault="0001264C" w:rsidP="00F02D45">
            <w:pPr>
              <w:spacing w:after="200"/>
              <w:rPr>
                <w:rFonts w:ascii="Calibri" w:eastAsia="Calibri" w:hAnsi="Calibri" w:cs="Helvetica"/>
              </w:rPr>
            </w:pPr>
          </w:p>
        </w:tc>
        <w:tc>
          <w:tcPr>
            <w:tcW w:w="1012" w:type="dxa"/>
            <w:shd w:val="clear" w:color="auto" w:fill="auto"/>
          </w:tcPr>
          <w:p w14:paraId="07D4FA05" w14:textId="77777777" w:rsidR="0001264C" w:rsidRPr="0001264C" w:rsidRDefault="0001264C" w:rsidP="00F02D45">
            <w:pPr>
              <w:spacing w:after="200"/>
              <w:rPr>
                <w:rFonts w:ascii="Calibri" w:eastAsia="Calibri" w:hAnsi="Calibri" w:cs="Helvetica"/>
              </w:rPr>
            </w:pPr>
          </w:p>
        </w:tc>
      </w:tr>
    </w:tbl>
    <w:p w14:paraId="76AB70D3" w14:textId="77777777" w:rsidR="0001264C" w:rsidRPr="0001264C" w:rsidRDefault="0001264C" w:rsidP="0001264C">
      <w:pPr>
        <w:spacing w:after="200" w:line="276" w:lineRule="auto"/>
        <w:rPr>
          <w:rFonts w:ascii="Calibri" w:eastAsia="Calibri" w:hAnsi="Calibri" w:cs="Times New Roman"/>
          <w:sz w:val="22"/>
        </w:rPr>
      </w:pPr>
    </w:p>
    <w:p w14:paraId="2A1454DA" w14:textId="77777777" w:rsidR="0001264C" w:rsidRDefault="0001264C" w:rsidP="0001264C">
      <w:pPr>
        <w:widowControl w:val="0"/>
        <w:rPr>
          <w:rFonts w:ascii="Calibri" w:eastAsia="Times New Roman" w:hAnsi="Calibri" w:cs="Times New Roman"/>
          <w:b/>
          <w:snapToGrid w:val="0"/>
          <w:szCs w:val="20"/>
          <w:lang w:eastAsia="nl-NL"/>
        </w:rPr>
      </w:pPr>
    </w:p>
    <w:p w14:paraId="55AA2922" w14:textId="77777777" w:rsidR="00845F23" w:rsidRPr="00845F23" w:rsidRDefault="00845F23" w:rsidP="00845F23">
      <w:pPr>
        <w:autoSpaceDE w:val="0"/>
        <w:autoSpaceDN w:val="0"/>
        <w:adjustRightInd w:val="0"/>
        <w:spacing w:line="240" w:lineRule="auto"/>
        <w:rPr>
          <w:rFonts w:ascii="Arial" w:hAnsi="Arial" w:cs="Arial"/>
          <w:b/>
          <w:sz w:val="18"/>
          <w:szCs w:val="18"/>
        </w:rPr>
      </w:pPr>
    </w:p>
    <w:p w14:paraId="7BF8D3D1" w14:textId="77777777" w:rsidR="00845F23" w:rsidRPr="00845F23" w:rsidRDefault="00845F23" w:rsidP="00845F23">
      <w:pPr>
        <w:autoSpaceDE w:val="0"/>
        <w:autoSpaceDN w:val="0"/>
        <w:adjustRightInd w:val="0"/>
        <w:spacing w:line="240" w:lineRule="auto"/>
        <w:rPr>
          <w:rFonts w:cstheme="minorHAnsi"/>
          <w:szCs w:val="20"/>
        </w:rPr>
      </w:pPr>
      <w:r w:rsidRPr="00845F23">
        <w:rPr>
          <w:rFonts w:cstheme="minorHAnsi"/>
          <w:szCs w:val="20"/>
        </w:rPr>
        <w:t>Slotopmerkingen</w:t>
      </w:r>
    </w:p>
    <w:p w14:paraId="13E2EA4C" w14:textId="77777777" w:rsidR="00845F23" w:rsidRPr="00845F23" w:rsidRDefault="00845F23" w:rsidP="00845F23">
      <w:pPr>
        <w:numPr>
          <w:ilvl w:val="0"/>
          <w:numId w:val="13"/>
        </w:numPr>
        <w:autoSpaceDE w:val="0"/>
        <w:autoSpaceDN w:val="0"/>
        <w:adjustRightInd w:val="0"/>
        <w:spacing w:line="240" w:lineRule="auto"/>
        <w:contextualSpacing/>
        <w:rPr>
          <w:rFonts w:cstheme="minorHAnsi"/>
          <w:szCs w:val="20"/>
        </w:rPr>
      </w:pPr>
      <w:r w:rsidRPr="00845F23">
        <w:rPr>
          <w:rFonts w:cstheme="minorHAnsi"/>
          <w:szCs w:val="20"/>
        </w:rPr>
        <w:t>Ondergetekende verklaart  formeel dat de door hem verstrekte informatie accuraat en correct is en dat hij  zich volledig bewust is van de consequenties van het afleggen van een valse verklaring.</w:t>
      </w:r>
    </w:p>
    <w:p w14:paraId="4FB142FD" w14:textId="2494DE3A" w:rsidR="00845F23" w:rsidRPr="00845F23" w:rsidRDefault="00845F23" w:rsidP="00845F23">
      <w:pPr>
        <w:numPr>
          <w:ilvl w:val="0"/>
          <w:numId w:val="14"/>
        </w:numPr>
        <w:autoSpaceDE w:val="0"/>
        <w:autoSpaceDN w:val="0"/>
        <w:adjustRightInd w:val="0"/>
        <w:spacing w:line="240" w:lineRule="auto"/>
        <w:contextualSpacing/>
        <w:rPr>
          <w:rFonts w:cstheme="minorHAnsi"/>
          <w:szCs w:val="20"/>
        </w:rPr>
      </w:pPr>
      <w:r w:rsidRPr="00845F23">
        <w:rPr>
          <w:rFonts w:cstheme="minorHAnsi"/>
          <w:szCs w:val="20"/>
        </w:rPr>
        <w:t>Ondergetekende verklaart formeel dat hij akkoord gaat met de opdracht</w:t>
      </w:r>
      <w:r w:rsidR="00CB6D24">
        <w:rPr>
          <w:rFonts w:cstheme="minorHAnsi"/>
          <w:szCs w:val="20"/>
        </w:rPr>
        <w:t>,</w:t>
      </w:r>
      <w:r w:rsidR="007B0064">
        <w:rPr>
          <w:rFonts w:cstheme="minorHAnsi"/>
          <w:szCs w:val="20"/>
        </w:rPr>
        <w:t xml:space="preserve"> </w:t>
      </w:r>
      <w:r w:rsidRPr="00845F23">
        <w:rPr>
          <w:rFonts w:cstheme="minorHAnsi"/>
          <w:szCs w:val="20"/>
        </w:rPr>
        <w:t>gestelde eisen</w:t>
      </w:r>
      <w:r w:rsidR="00CB6D24">
        <w:rPr>
          <w:rFonts w:cstheme="minorHAnsi"/>
          <w:szCs w:val="20"/>
        </w:rPr>
        <w:t xml:space="preserve"> en de concept overeenkomst</w:t>
      </w:r>
      <w:r w:rsidR="007B0064">
        <w:rPr>
          <w:rFonts w:cstheme="minorHAnsi"/>
          <w:szCs w:val="20"/>
        </w:rPr>
        <w:t>.</w:t>
      </w:r>
    </w:p>
    <w:p w14:paraId="5E63CDC8" w14:textId="77777777" w:rsidR="00845F23" w:rsidRPr="00845F23" w:rsidRDefault="00845F23" w:rsidP="00845F23">
      <w:pPr>
        <w:autoSpaceDE w:val="0"/>
        <w:autoSpaceDN w:val="0"/>
        <w:adjustRightInd w:val="0"/>
        <w:spacing w:line="240" w:lineRule="auto"/>
        <w:rPr>
          <w:rFonts w:cstheme="minorHAnsi"/>
          <w:i/>
          <w:iCs/>
          <w:szCs w:val="20"/>
        </w:rPr>
      </w:pPr>
    </w:p>
    <w:p w14:paraId="35DA64BF" w14:textId="77777777" w:rsidR="00845F23" w:rsidRPr="00845F23" w:rsidRDefault="00845F23" w:rsidP="00845F23">
      <w:pPr>
        <w:autoSpaceDE w:val="0"/>
        <w:autoSpaceDN w:val="0"/>
        <w:adjustRightInd w:val="0"/>
        <w:spacing w:line="240" w:lineRule="auto"/>
        <w:rPr>
          <w:rFonts w:cstheme="minorHAnsi"/>
          <w:szCs w:val="20"/>
        </w:rPr>
      </w:pPr>
    </w:p>
    <w:p w14:paraId="1657CD3B" w14:textId="77777777" w:rsidR="00845F23" w:rsidRPr="00845F23" w:rsidRDefault="00845F23" w:rsidP="00845F23">
      <w:pPr>
        <w:autoSpaceDE w:val="0"/>
        <w:autoSpaceDN w:val="0"/>
        <w:adjustRightInd w:val="0"/>
        <w:spacing w:line="240" w:lineRule="auto"/>
        <w:rPr>
          <w:rFonts w:cstheme="minorHAnsi"/>
          <w:szCs w:val="20"/>
        </w:rPr>
      </w:pPr>
    </w:p>
    <w:p w14:paraId="4168FBBE" w14:textId="77777777" w:rsidR="00845F23" w:rsidRPr="00845F23" w:rsidRDefault="00845F23" w:rsidP="00845F23">
      <w:pPr>
        <w:autoSpaceDE w:val="0"/>
        <w:autoSpaceDN w:val="0"/>
        <w:adjustRightInd w:val="0"/>
        <w:spacing w:line="240" w:lineRule="auto"/>
        <w:rPr>
          <w:rFonts w:cstheme="minorHAnsi"/>
          <w:szCs w:val="20"/>
        </w:rPr>
      </w:pPr>
      <w:r w:rsidRPr="00845F23">
        <w:rPr>
          <w:rFonts w:cstheme="minorHAnsi"/>
          <w:szCs w:val="20"/>
        </w:rPr>
        <w:t>Plaats: ……………………………………………..</w:t>
      </w:r>
      <w:r w:rsidRPr="00845F23">
        <w:rPr>
          <w:rFonts w:cstheme="minorHAnsi"/>
          <w:szCs w:val="20"/>
        </w:rPr>
        <w:tab/>
      </w:r>
      <w:r w:rsidRPr="00845F23">
        <w:rPr>
          <w:rFonts w:cstheme="minorHAnsi"/>
          <w:szCs w:val="20"/>
        </w:rPr>
        <w:tab/>
        <w:t>Datum: ……………………………………..</w:t>
      </w:r>
    </w:p>
    <w:p w14:paraId="738E8169" w14:textId="77777777" w:rsidR="00845F23" w:rsidRPr="00845F23" w:rsidRDefault="00845F23" w:rsidP="00845F23">
      <w:pPr>
        <w:autoSpaceDE w:val="0"/>
        <w:autoSpaceDN w:val="0"/>
        <w:adjustRightInd w:val="0"/>
        <w:spacing w:line="240" w:lineRule="auto"/>
        <w:rPr>
          <w:rFonts w:cstheme="minorHAnsi"/>
          <w:szCs w:val="20"/>
        </w:rPr>
      </w:pPr>
      <w:r w:rsidRPr="00845F23">
        <w:rPr>
          <w:rFonts w:cstheme="minorHAnsi"/>
          <w:szCs w:val="20"/>
        </w:rPr>
        <w:t>Naam: ……………………………………………..</w:t>
      </w:r>
    </w:p>
    <w:p w14:paraId="3D078DBC" w14:textId="77777777" w:rsidR="00845F23" w:rsidRPr="00845F23" w:rsidRDefault="00845F23" w:rsidP="00845F23">
      <w:pPr>
        <w:autoSpaceDE w:val="0"/>
        <w:autoSpaceDN w:val="0"/>
        <w:adjustRightInd w:val="0"/>
        <w:spacing w:line="240" w:lineRule="auto"/>
        <w:rPr>
          <w:rFonts w:cstheme="minorHAnsi"/>
          <w:szCs w:val="20"/>
        </w:rPr>
      </w:pPr>
      <w:r w:rsidRPr="00845F23">
        <w:rPr>
          <w:rFonts w:cstheme="minorHAnsi"/>
          <w:szCs w:val="20"/>
        </w:rPr>
        <w:t>Functie: ……………………………………………</w:t>
      </w:r>
      <w:r w:rsidRPr="00845F23">
        <w:rPr>
          <w:rFonts w:cstheme="minorHAnsi"/>
          <w:szCs w:val="20"/>
        </w:rPr>
        <w:tab/>
      </w:r>
      <w:r w:rsidRPr="00845F23">
        <w:rPr>
          <w:rFonts w:cstheme="minorHAnsi"/>
          <w:szCs w:val="20"/>
        </w:rPr>
        <w:tab/>
        <w:t>Handtekening:</w:t>
      </w:r>
    </w:p>
    <w:p w14:paraId="6907EEF5" w14:textId="77777777" w:rsidR="00E0719B" w:rsidRDefault="00E0719B" w:rsidP="0001264C">
      <w:pPr>
        <w:widowControl w:val="0"/>
        <w:rPr>
          <w:rFonts w:ascii="Calibri" w:eastAsia="Times New Roman" w:hAnsi="Calibri" w:cs="Times New Roman"/>
          <w:b/>
          <w:snapToGrid w:val="0"/>
          <w:szCs w:val="20"/>
          <w:lang w:eastAsia="nl-NL"/>
        </w:rPr>
      </w:pPr>
    </w:p>
    <w:p w14:paraId="3ECE57FD" w14:textId="77777777" w:rsidR="0001264C" w:rsidRPr="00650596" w:rsidRDefault="0001264C" w:rsidP="0001264C">
      <w:pPr>
        <w:pStyle w:val="Default"/>
        <w:rPr>
          <w:rFonts w:asciiTheme="minorHAnsi" w:hAnsiTheme="minorHAnsi"/>
          <w:color w:val="auto"/>
          <w:sz w:val="20"/>
          <w:szCs w:val="20"/>
        </w:rPr>
      </w:pPr>
    </w:p>
    <w:sectPr w:rsidR="0001264C" w:rsidRPr="0065059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2A827" w14:textId="77777777" w:rsidR="00F31403" w:rsidRDefault="00F31403" w:rsidP="00F91A8A">
      <w:pPr>
        <w:spacing w:line="240" w:lineRule="auto"/>
      </w:pPr>
      <w:r>
        <w:separator/>
      </w:r>
    </w:p>
  </w:endnote>
  <w:endnote w:type="continuationSeparator" w:id="0">
    <w:p w14:paraId="67F434FF" w14:textId="77777777" w:rsidR="00F31403" w:rsidRDefault="00F31403" w:rsidP="00F91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MS Mincho"/>
    <w:charset w:val="80"/>
    <w:family w:val="auto"/>
    <w:pitch w:val="default"/>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314">
    <w:altName w:val="Times New Roman"/>
    <w:charset w:val="00"/>
    <w:family w:val="auto"/>
    <w:pitch w:val="variable"/>
  </w:font>
  <w:font w:name="Helvetica">
    <w:panose1 w:val="020B0504020202020204"/>
    <w:charset w:val="00"/>
    <w:family w:val="swiss"/>
    <w:notTrueType/>
    <w:pitch w:val="variable"/>
    <w:sig w:usb0="00000003" w:usb1="00000000" w:usb2="00000000" w:usb3="00000000" w:csb0="00000001" w:csb1="00000000"/>
  </w:font>
  <w:font w:name="Helvetica-Bold">
    <w:panose1 w:val="00000000000000000000"/>
    <w:charset w:val="00"/>
    <w:family w:val="roman"/>
    <w:notTrueType/>
    <w:pitch w:val="default"/>
    <w:sig w:usb0="00000003" w:usb1="00000000" w:usb2="00000000" w:usb3="00000000" w:csb0="00000001" w:csb1="00000000"/>
  </w:font>
  <w:font w:name="TT15E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58004"/>
      <w:docPartObj>
        <w:docPartGallery w:val="Page Numbers (Bottom of Page)"/>
        <w:docPartUnique/>
      </w:docPartObj>
    </w:sdtPr>
    <w:sdtEndPr/>
    <w:sdtContent>
      <w:p w14:paraId="656FA7F2" w14:textId="7629D8E8" w:rsidR="00845F23" w:rsidRDefault="00845F23">
        <w:pPr>
          <w:pStyle w:val="Voettekst"/>
          <w:jc w:val="center"/>
        </w:pPr>
        <w:r>
          <w:fldChar w:fldCharType="begin"/>
        </w:r>
        <w:r>
          <w:instrText>PAGE   \* MERGEFORMAT</w:instrText>
        </w:r>
        <w:r>
          <w:fldChar w:fldCharType="separate"/>
        </w:r>
        <w:r w:rsidR="00674324">
          <w:rPr>
            <w:noProof/>
          </w:rPr>
          <w:t>1</w:t>
        </w:r>
        <w:r>
          <w:fldChar w:fldCharType="end"/>
        </w:r>
      </w:p>
    </w:sdtContent>
  </w:sdt>
  <w:p w14:paraId="0D017C17" w14:textId="77777777" w:rsidR="00F91A8A" w:rsidRDefault="00F91A8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730A9" w14:textId="77777777" w:rsidR="00F31403" w:rsidRDefault="00F31403" w:rsidP="00F91A8A">
      <w:pPr>
        <w:spacing w:line="240" w:lineRule="auto"/>
      </w:pPr>
      <w:r>
        <w:separator/>
      </w:r>
    </w:p>
  </w:footnote>
  <w:footnote w:type="continuationSeparator" w:id="0">
    <w:p w14:paraId="0D1F9D71" w14:textId="77777777" w:rsidR="00F31403" w:rsidRDefault="00F31403" w:rsidP="00F91A8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6"/>
    <w:lvl w:ilvl="0">
      <w:start w:val="1"/>
      <w:numFmt w:val="bullet"/>
      <w:lvlText w:val=""/>
      <w:lvlJc w:val="left"/>
      <w:pPr>
        <w:tabs>
          <w:tab w:val="num" w:pos="720"/>
        </w:tabs>
        <w:ind w:left="720" w:hanging="360"/>
      </w:pPr>
      <w:rPr>
        <w:rFonts w:ascii="Symbol" w:hAnsi="Symbol" w:cs="OpenSymbol"/>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F736E8"/>
    <w:multiLevelType w:val="hybridMultilevel"/>
    <w:tmpl w:val="94365C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0A6E62"/>
    <w:multiLevelType w:val="hybridMultilevel"/>
    <w:tmpl w:val="318418B6"/>
    <w:lvl w:ilvl="0" w:tplc="F46EA0AA">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3A4425"/>
    <w:multiLevelType w:val="hybridMultilevel"/>
    <w:tmpl w:val="926E3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3F392C"/>
    <w:multiLevelType w:val="hybridMultilevel"/>
    <w:tmpl w:val="3648B864"/>
    <w:lvl w:ilvl="0" w:tplc="BE6CAFA8">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D078D9"/>
    <w:multiLevelType w:val="hybridMultilevel"/>
    <w:tmpl w:val="BEECFA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67222AB"/>
    <w:multiLevelType w:val="multilevel"/>
    <w:tmpl w:val="4F608CF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B2E437A"/>
    <w:multiLevelType w:val="multilevel"/>
    <w:tmpl w:val="D6D8D13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0B00C2E"/>
    <w:multiLevelType w:val="hybridMultilevel"/>
    <w:tmpl w:val="AB94D666"/>
    <w:lvl w:ilvl="0" w:tplc="EB026748">
      <w:start w:val="4"/>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0DE72FE"/>
    <w:multiLevelType w:val="hybridMultilevel"/>
    <w:tmpl w:val="740083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147CD6"/>
    <w:multiLevelType w:val="hybridMultilevel"/>
    <w:tmpl w:val="D7B4C6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E946E3E"/>
    <w:multiLevelType w:val="hybridMultilevel"/>
    <w:tmpl w:val="5C8E2D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4B75DD6"/>
    <w:multiLevelType w:val="hybridMultilevel"/>
    <w:tmpl w:val="94365C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4"/>
  </w:num>
  <w:num w:numId="3">
    <w:abstractNumId w:val="11"/>
  </w:num>
  <w:num w:numId="4">
    <w:abstractNumId w:val="10"/>
  </w:num>
  <w:num w:numId="5">
    <w:abstractNumId w:val="1"/>
  </w:num>
  <w:num w:numId="6">
    <w:abstractNumId w:val="9"/>
  </w:num>
  <w:num w:numId="7">
    <w:abstractNumId w:val="3"/>
  </w:num>
  <w:num w:numId="8">
    <w:abstractNumId w:val="2"/>
  </w:num>
  <w:num w:numId="9">
    <w:abstractNumId w:val="0"/>
  </w:num>
  <w:num w:numId="10">
    <w:abstractNumId w:val="5"/>
  </w:num>
  <w:num w:numId="11">
    <w:abstractNumId w:val="13"/>
  </w:num>
  <w:num w:numId="12">
    <w:abstractNumId w:val="7"/>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64C"/>
    <w:rsid w:val="00003FC1"/>
    <w:rsid w:val="00007A0B"/>
    <w:rsid w:val="0001264C"/>
    <w:rsid w:val="000311B2"/>
    <w:rsid w:val="00060936"/>
    <w:rsid w:val="000B3338"/>
    <w:rsid w:val="000E27D1"/>
    <w:rsid w:val="000E48C4"/>
    <w:rsid w:val="0012107E"/>
    <w:rsid w:val="001416EC"/>
    <w:rsid w:val="00165E8E"/>
    <w:rsid w:val="00183BFF"/>
    <w:rsid w:val="00186254"/>
    <w:rsid w:val="001B2085"/>
    <w:rsid w:val="001B3E77"/>
    <w:rsid w:val="001D0EBD"/>
    <w:rsid w:val="001F0470"/>
    <w:rsid w:val="0022767A"/>
    <w:rsid w:val="00254A15"/>
    <w:rsid w:val="00263718"/>
    <w:rsid w:val="0027690A"/>
    <w:rsid w:val="002B55F1"/>
    <w:rsid w:val="002D10DD"/>
    <w:rsid w:val="002D4492"/>
    <w:rsid w:val="002E0FB3"/>
    <w:rsid w:val="00322D99"/>
    <w:rsid w:val="00336162"/>
    <w:rsid w:val="00340390"/>
    <w:rsid w:val="0034661E"/>
    <w:rsid w:val="00347F79"/>
    <w:rsid w:val="003C485B"/>
    <w:rsid w:val="00402FD5"/>
    <w:rsid w:val="0047199E"/>
    <w:rsid w:val="00490AF3"/>
    <w:rsid w:val="0049454E"/>
    <w:rsid w:val="004E4427"/>
    <w:rsid w:val="005355A5"/>
    <w:rsid w:val="00550856"/>
    <w:rsid w:val="005566C1"/>
    <w:rsid w:val="00591EF0"/>
    <w:rsid w:val="005F6B8D"/>
    <w:rsid w:val="00611BD1"/>
    <w:rsid w:val="0063287A"/>
    <w:rsid w:val="0063599E"/>
    <w:rsid w:val="00645A90"/>
    <w:rsid w:val="006469E1"/>
    <w:rsid w:val="00663D56"/>
    <w:rsid w:val="00674324"/>
    <w:rsid w:val="00685276"/>
    <w:rsid w:val="00697CC7"/>
    <w:rsid w:val="006B39AB"/>
    <w:rsid w:val="006D0E6B"/>
    <w:rsid w:val="007441BA"/>
    <w:rsid w:val="007450D7"/>
    <w:rsid w:val="00747D8B"/>
    <w:rsid w:val="007B0064"/>
    <w:rsid w:val="007B1CA6"/>
    <w:rsid w:val="007D034A"/>
    <w:rsid w:val="007E5B48"/>
    <w:rsid w:val="007E73E8"/>
    <w:rsid w:val="007E762D"/>
    <w:rsid w:val="008171D8"/>
    <w:rsid w:val="00845F23"/>
    <w:rsid w:val="008861AE"/>
    <w:rsid w:val="008B5421"/>
    <w:rsid w:val="009007D9"/>
    <w:rsid w:val="00937D0B"/>
    <w:rsid w:val="00947157"/>
    <w:rsid w:val="009614D0"/>
    <w:rsid w:val="009D2C3C"/>
    <w:rsid w:val="009E03B3"/>
    <w:rsid w:val="00A07A07"/>
    <w:rsid w:val="00A27339"/>
    <w:rsid w:val="00A67657"/>
    <w:rsid w:val="00A854B2"/>
    <w:rsid w:val="00A8782F"/>
    <w:rsid w:val="00A9425F"/>
    <w:rsid w:val="00AA6CE9"/>
    <w:rsid w:val="00AB5F9A"/>
    <w:rsid w:val="00B45BC6"/>
    <w:rsid w:val="00B53241"/>
    <w:rsid w:val="00B639AD"/>
    <w:rsid w:val="00B77863"/>
    <w:rsid w:val="00BA1B56"/>
    <w:rsid w:val="00BB732E"/>
    <w:rsid w:val="00BE6D4B"/>
    <w:rsid w:val="00BF5EA8"/>
    <w:rsid w:val="00C03C8B"/>
    <w:rsid w:val="00C4694D"/>
    <w:rsid w:val="00C56F79"/>
    <w:rsid w:val="00C865B0"/>
    <w:rsid w:val="00CB6D24"/>
    <w:rsid w:val="00CF0007"/>
    <w:rsid w:val="00D047A0"/>
    <w:rsid w:val="00D078EB"/>
    <w:rsid w:val="00D36660"/>
    <w:rsid w:val="00DE17AC"/>
    <w:rsid w:val="00E0719B"/>
    <w:rsid w:val="00E1492F"/>
    <w:rsid w:val="00E44A4A"/>
    <w:rsid w:val="00E55AED"/>
    <w:rsid w:val="00EC4921"/>
    <w:rsid w:val="00F22D7C"/>
    <w:rsid w:val="00F30B10"/>
    <w:rsid w:val="00F31403"/>
    <w:rsid w:val="00F53D5A"/>
    <w:rsid w:val="00F877E3"/>
    <w:rsid w:val="00F91A8A"/>
    <w:rsid w:val="00FC6908"/>
    <w:rsid w:val="00FE6D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C147"/>
  <w15:docId w15:val="{67AFF16C-68F9-4AA9-BA4F-AF33FDD9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1264C"/>
    <w:pPr>
      <w:spacing w:after="0" w:line="240" w:lineRule="atLeast"/>
    </w:pPr>
    <w:rPr>
      <w:sz w:val="20"/>
    </w:rPr>
  </w:style>
  <w:style w:type="paragraph" w:styleId="Kop1">
    <w:name w:val="heading 1"/>
    <w:basedOn w:val="Standaard"/>
    <w:next w:val="Standaard"/>
    <w:link w:val="Kop1Char"/>
    <w:uiPriority w:val="9"/>
    <w:qFormat/>
    <w:rsid w:val="00F91A8A"/>
    <w:pPr>
      <w:keepNext/>
      <w:keepLines/>
      <w:spacing w:after="240"/>
      <w:outlineLvl w:val="0"/>
    </w:pPr>
    <w:rPr>
      <w:rFonts w:eastAsiaTheme="majorEastAsia" w:cstheme="majorBidi"/>
      <w:b/>
      <w:bCs/>
      <w:sz w:val="30"/>
      <w:szCs w:val="28"/>
    </w:rPr>
  </w:style>
  <w:style w:type="paragraph" w:styleId="Kop2">
    <w:name w:val="heading 2"/>
    <w:basedOn w:val="Standaard"/>
    <w:next w:val="Standaard"/>
    <w:link w:val="Kop2Char"/>
    <w:uiPriority w:val="9"/>
    <w:unhideWhenUsed/>
    <w:qFormat/>
    <w:rsid w:val="00F91A8A"/>
    <w:pPr>
      <w:keepNext/>
      <w:keepLines/>
      <w:spacing w:before="240" w:after="24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91A8A"/>
    <w:pPr>
      <w:keepNext/>
      <w:keepLines/>
      <w:outlineLvl w:val="2"/>
    </w:pPr>
    <w:rPr>
      <w:rFonts w:eastAsiaTheme="majorEastAsia" w:cstheme="majorBidi"/>
      <w:bCs/>
      <w:i/>
    </w:rPr>
  </w:style>
  <w:style w:type="paragraph" w:styleId="Kop4">
    <w:name w:val="heading 4"/>
    <w:basedOn w:val="Standaard"/>
    <w:next w:val="Standaard"/>
    <w:link w:val="Kop4Char"/>
    <w:uiPriority w:val="9"/>
    <w:unhideWhenUsed/>
    <w:qFormat/>
    <w:rsid w:val="00F91A8A"/>
    <w:pPr>
      <w:keepNext/>
      <w:keepLines/>
      <w:outlineLvl w:val="3"/>
    </w:pPr>
    <w:rPr>
      <w:rFonts w:eastAsiaTheme="majorEastAsia" w:cstheme="majorBidi"/>
      <w:b/>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1A8A"/>
    <w:rPr>
      <w:rFonts w:eastAsiaTheme="majorEastAsia" w:cstheme="majorBidi"/>
      <w:b/>
      <w:bCs/>
      <w:sz w:val="30"/>
      <w:szCs w:val="28"/>
    </w:rPr>
  </w:style>
  <w:style w:type="character" w:customStyle="1" w:styleId="Kop2Char">
    <w:name w:val="Kop 2 Char"/>
    <w:basedOn w:val="Standaardalinea-lettertype"/>
    <w:link w:val="Kop2"/>
    <w:uiPriority w:val="9"/>
    <w:rsid w:val="00F91A8A"/>
    <w:rPr>
      <w:rFonts w:eastAsiaTheme="majorEastAsia" w:cstheme="majorBidi"/>
      <w:b/>
      <w:bCs/>
      <w:sz w:val="24"/>
      <w:szCs w:val="26"/>
    </w:rPr>
  </w:style>
  <w:style w:type="character" w:customStyle="1" w:styleId="Kop3Char">
    <w:name w:val="Kop 3 Char"/>
    <w:basedOn w:val="Standaardalinea-lettertype"/>
    <w:link w:val="Kop3"/>
    <w:uiPriority w:val="9"/>
    <w:rsid w:val="00F91A8A"/>
    <w:rPr>
      <w:rFonts w:eastAsiaTheme="majorEastAsia" w:cstheme="majorBidi"/>
      <w:bCs/>
      <w:i/>
      <w:sz w:val="20"/>
    </w:rPr>
  </w:style>
  <w:style w:type="character" w:customStyle="1" w:styleId="Kop4Char">
    <w:name w:val="Kop 4 Char"/>
    <w:basedOn w:val="Standaardalinea-lettertype"/>
    <w:link w:val="Kop4"/>
    <w:uiPriority w:val="9"/>
    <w:rsid w:val="00F91A8A"/>
    <w:rPr>
      <w:rFonts w:eastAsiaTheme="majorEastAsia" w:cstheme="majorBidi"/>
      <w:b/>
      <w:bCs/>
      <w:iCs/>
      <w:sz w:val="20"/>
    </w:rPr>
  </w:style>
  <w:style w:type="paragraph" w:styleId="Koptekst">
    <w:name w:val="header"/>
    <w:basedOn w:val="Standaard"/>
    <w:link w:val="KoptekstChar"/>
    <w:uiPriority w:val="99"/>
    <w:unhideWhenUsed/>
    <w:rsid w:val="00F91A8A"/>
    <w:pPr>
      <w:tabs>
        <w:tab w:val="right" w:pos="9072"/>
      </w:tabs>
    </w:pPr>
    <w:rPr>
      <w:i/>
      <w:sz w:val="16"/>
    </w:rPr>
  </w:style>
  <w:style w:type="character" w:customStyle="1" w:styleId="KoptekstChar">
    <w:name w:val="Koptekst Char"/>
    <w:basedOn w:val="Standaardalinea-lettertype"/>
    <w:link w:val="Koptekst"/>
    <w:uiPriority w:val="99"/>
    <w:rsid w:val="00F91A8A"/>
    <w:rPr>
      <w:i/>
      <w:sz w:val="16"/>
    </w:rPr>
  </w:style>
  <w:style w:type="paragraph" w:styleId="Voettekst">
    <w:name w:val="footer"/>
    <w:basedOn w:val="Standaard"/>
    <w:link w:val="VoettekstChar"/>
    <w:uiPriority w:val="99"/>
    <w:unhideWhenUsed/>
    <w:rsid w:val="00F91A8A"/>
    <w:pPr>
      <w:tabs>
        <w:tab w:val="right" w:pos="9072"/>
      </w:tabs>
    </w:pPr>
    <w:rPr>
      <w:i/>
      <w:sz w:val="16"/>
    </w:rPr>
  </w:style>
  <w:style w:type="character" w:customStyle="1" w:styleId="VoettekstChar">
    <w:name w:val="Voettekst Char"/>
    <w:basedOn w:val="Standaardalinea-lettertype"/>
    <w:link w:val="Voettekst"/>
    <w:uiPriority w:val="99"/>
    <w:rsid w:val="00F91A8A"/>
    <w:rPr>
      <w:i/>
      <w:sz w:val="16"/>
    </w:rPr>
  </w:style>
  <w:style w:type="paragraph" w:customStyle="1" w:styleId="Default">
    <w:name w:val="Default"/>
    <w:rsid w:val="0001264C"/>
    <w:pPr>
      <w:autoSpaceDE w:val="0"/>
      <w:autoSpaceDN w:val="0"/>
      <w:adjustRightInd w:val="0"/>
      <w:spacing w:after="0" w:line="240" w:lineRule="auto"/>
    </w:pPr>
    <w:rPr>
      <w:rFonts w:ascii="Arial" w:hAnsi="Arial" w:cs="Arial"/>
      <w:color w:val="000000"/>
      <w:sz w:val="24"/>
      <w:szCs w:val="24"/>
    </w:rPr>
  </w:style>
  <w:style w:type="paragraph" w:styleId="Lijstalinea">
    <w:name w:val="List Paragraph"/>
    <w:basedOn w:val="Standaard"/>
    <w:link w:val="LijstalineaChar"/>
    <w:uiPriority w:val="34"/>
    <w:qFormat/>
    <w:rsid w:val="00D078EB"/>
    <w:pPr>
      <w:spacing w:after="160" w:line="259" w:lineRule="auto"/>
      <w:ind w:left="720"/>
      <w:contextualSpacing/>
    </w:pPr>
    <w:rPr>
      <w:sz w:val="22"/>
    </w:rPr>
  </w:style>
  <w:style w:type="character" w:customStyle="1" w:styleId="LijstalineaChar">
    <w:name w:val="Lijstalinea Char"/>
    <w:basedOn w:val="Standaardalinea-lettertype"/>
    <w:link w:val="Lijstalinea"/>
    <w:uiPriority w:val="34"/>
    <w:locked/>
    <w:rsid w:val="00D078EB"/>
  </w:style>
  <w:style w:type="character" w:styleId="Verwijzingopmerking">
    <w:name w:val="annotation reference"/>
    <w:basedOn w:val="Standaardalinea-lettertype"/>
    <w:uiPriority w:val="99"/>
    <w:semiHidden/>
    <w:unhideWhenUsed/>
    <w:rsid w:val="00C56F79"/>
    <w:rPr>
      <w:sz w:val="16"/>
      <w:szCs w:val="16"/>
    </w:rPr>
  </w:style>
  <w:style w:type="paragraph" w:styleId="Tekstopmerking">
    <w:name w:val="annotation text"/>
    <w:basedOn w:val="Standaard"/>
    <w:link w:val="TekstopmerkingChar"/>
    <w:unhideWhenUsed/>
    <w:rsid w:val="00C56F79"/>
    <w:pPr>
      <w:spacing w:line="240" w:lineRule="auto"/>
    </w:pPr>
    <w:rPr>
      <w:szCs w:val="20"/>
    </w:rPr>
  </w:style>
  <w:style w:type="character" w:customStyle="1" w:styleId="TekstopmerkingChar">
    <w:name w:val="Tekst opmerking Char"/>
    <w:basedOn w:val="Standaardalinea-lettertype"/>
    <w:link w:val="Tekstopmerking"/>
    <w:rsid w:val="00C56F79"/>
    <w:rPr>
      <w:sz w:val="20"/>
      <w:szCs w:val="20"/>
    </w:rPr>
  </w:style>
  <w:style w:type="paragraph" w:styleId="Ballontekst">
    <w:name w:val="Balloon Text"/>
    <w:basedOn w:val="Standaard"/>
    <w:link w:val="BallontekstChar"/>
    <w:uiPriority w:val="99"/>
    <w:semiHidden/>
    <w:unhideWhenUsed/>
    <w:rsid w:val="00C56F7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56F79"/>
    <w:rPr>
      <w:rFonts w:ascii="Tahoma" w:hAnsi="Tahoma" w:cs="Tahoma"/>
      <w:sz w:val="16"/>
      <w:szCs w:val="16"/>
    </w:rPr>
  </w:style>
  <w:style w:type="paragraph" w:styleId="Onderwerpvanopmerking">
    <w:name w:val="annotation subject"/>
    <w:basedOn w:val="Tekstopmerking"/>
    <w:next w:val="Tekstopmerking"/>
    <w:link w:val="OnderwerpvanopmerkingChar"/>
    <w:uiPriority w:val="99"/>
    <w:semiHidden/>
    <w:unhideWhenUsed/>
    <w:rsid w:val="00E44A4A"/>
    <w:rPr>
      <w:b/>
      <w:bCs/>
    </w:rPr>
  </w:style>
  <w:style w:type="character" w:customStyle="1" w:styleId="OnderwerpvanopmerkingChar">
    <w:name w:val="Onderwerp van opmerking Char"/>
    <w:basedOn w:val="TekstopmerkingChar"/>
    <w:link w:val="Onderwerpvanopmerking"/>
    <w:uiPriority w:val="99"/>
    <w:semiHidden/>
    <w:rsid w:val="00E44A4A"/>
    <w:rPr>
      <w:b/>
      <w:bCs/>
      <w:sz w:val="20"/>
      <w:szCs w:val="20"/>
    </w:rPr>
  </w:style>
  <w:style w:type="paragraph" w:styleId="Voetnoottekst">
    <w:name w:val="footnote text"/>
    <w:basedOn w:val="Standaard"/>
    <w:link w:val="VoetnoottekstChar"/>
    <w:uiPriority w:val="99"/>
    <w:semiHidden/>
    <w:unhideWhenUsed/>
    <w:rsid w:val="0049454E"/>
    <w:pPr>
      <w:spacing w:line="240" w:lineRule="auto"/>
    </w:pPr>
    <w:rPr>
      <w:szCs w:val="20"/>
    </w:rPr>
  </w:style>
  <w:style w:type="character" w:customStyle="1" w:styleId="VoetnoottekstChar">
    <w:name w:val="Voetnoottekst Char"/>
    <w:basedOn w:val="Standaardalinea-lettertype"/>
    <w:link w:val="Voetnoottekst"/>
    <w:uiPriority w:val="99"/>
    <w:semiHidden/>
    <w:rsid w:val="0049454E"/>
    <w:rPr>
      <w:sz w:val="20"/>
      <w:szCs w:val="20"/>
    </w:rPr>
  </w:style>
  <w:style w:type="character" w:styleId="Voetnootmarkering">
    <w:name w:val="footnote reference"/>
    <w:basedOn w:val="Standaardalinea-lettertype"/>
    <w:uiPriority w:val="99"/>
    <w:semiHidden/>
    <w:unhideWhenUsed/>
    <w:rsid w:val="0049454E"/>
    <w:rPr>
      <w:vertAlign w:val="superscript"/>
    </w:rPr>
  </w:style>
  <w:style w:type="paragraph" w:customStyle="1" w:styleId="Lijstalinea1">
    <w:name w:val="Lijstalinea1"/>
    <w:basedOn w:val="Standaard"/>
    <w:rsid w:val="00D047A0"/>
    <w:pPr>
      <w:suppressAutoHyphens/>
      <w:ind w:left="720"/>
    </w:pPr>
    <w:rPr>
      <w:rFonts w:ascii="Calibri" w:eastAsia="SimSun" w:hAnsi="Calibri" w:cs="font31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AF51848B</Template>
  <TotalTime>2</TotalTime>
  <Pages>5</Pages>
  <Words>1056</Words>
  <Characters>5812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Gemeente Tilburg</Company>
  <LinksUpToDate>false</LinksUpToDate>
  <CharactersWithSpaces>6855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Portier, Jennifer (Tilburg)</dc:creator>
  <cp:lastModifiedBy>Debby Bruurmijn</cp:lastModifiedBy>
  <cp:revision>4</cp:revision>
  <dcterms:created xsi:type="dcterms:W3CDTF">2021-06-10T13:45:00Z</dcterms:created>
  <dcterms:modified xsi:type="dcterms:W3CDTF">2021-06-15T09:21:00Z</dcterms:modified>
</cp:coreProperties>
</file>