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DBC0F" w14:textId="77777777" w:rsidR="00B6426E" w:rsidRDefault="00B6426E" w:rsidP="00B6426E">
      <w:pPr>
        <w:spacing w:line="276" w:lineRule="auto"/>
        <w:rPr>
          <w:rFonts w:eastAsia="Verdana" w:cs="Verdana"/>
          <w:b/>
          <w:bCs/>
          <w:sz w:val="24"/>
        </w:rPr>
      </w:pPr>
      <w:r w:rsidRPr="00F62BAC">
        <w:rPr>
          <w:rFonts w:eastAsia="Times New Roman"/>
          <w:b/>
          <w:sz w:val="24"/>
        </w:rPr>
        <w:t>Bijlage 5</w:t>
      </w:r>
      <w:r w:rsidRPr="26CF019B">
        <w:rPr>
          <w:rFonts w:eastAsia="Verdana" w:cs="Verdana"/>
          <w:b/>
          <w:bCs/>
          <w:sz w:val="24"/>
        </w:rPr>
        <w:t xml:space="preserve"> </w:t>
      </w:r>
      <w:r>
        <w:rPr>
          <w:rFonts w:eastAsia="Verdana" w:cs="Verdana"/>
          <w:b/>
          <w:bCs/>
          <w:sz w:val="24"/>
        </w:rPr>
        <w:t>Tabel score selectiecriteria</w:t>
      </w:r>
    </w:p>
    <w:p w14:paraId="6A84552D" w14:textId="77777777" w:rsidR="00B6426E" w:rsidRDefault="00B6426E" w:rsidP="00B6426E">
      <w:pPr>
        <w:spacing w:line="276" w:lineRule="auto"/>
        <w:rPr>
          <w:rFonts w:eastAsia="Verdana" w:cs="Verdana"/>
          <w:szCs w:val="18"/>
        </w:rPr>
      </w:pPr>
    </w:p>
    <w:p w14:paraId="71C4955B" w14:textId="77777777" w:rsidR="00B6426E" w:rsidRDefault="00B6426E" w:rsidP="00B6426E">
      <w:pPr>
        <w:spacing w:line="276" w:lineRule="auto"/>
        <w:rPr>
          <w:rFonts w:eastAsia="Verdana" w:cs="Verdana"/>
          <w:szCs w:val="18"/>
        </w:rPr>
      </w:pPr>
    </w:p>
    <w:p w14:paraId="1DA2C77C" w14:textId="77777777" w:rsidR="00B6426E" w:rsidRPr="00F62BAC" w:rsidRDefault="00B6426E" w:rsidP="00B6426E">
      <w:pPr>
        <w:spacing w:line="276" w:lineRule="auto"/>
        <w:rPr>
          <w:rFonts w:eastAsia="Verdana" w:cs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54"/>
        <w:gridCol w:w="2397"/>
        <w:gridCol w:w="1031"/>
        <w:gridCol w:w="1276"/>
        <w:gridCol w:w="2404"/>
      </w:tblGrid>
      <w:tr w:rsidR="00B6426E" w14:paraId="68466F3E" w14:textId="77777777" w:rsidTr="00247EF5">
        <w:tc>
          <w:tcPr>
            <w:tcW w:w="1954" w:type="dxa"/>
          </w:tcPr>
          <w:p w14:paraId="08CBAA9B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>Selectiecriterium</w:t>
            </w:r>
          </w:p>
        </w:tc>
        <w:tc>
          <w:tcPr>
            <w:tcW w:w="2397" w:type="dxa"/>
          </w:tcPr>
          <w:p w14:paraId="085CA586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>Beoordeling</w:t>
            </w:r>
          </w:p>
        </w:tc>
        <w:tc>
          <w:tcPr>
            <w:tcW w:w="1031" w:type="dxa"/>
          </w:tcPr>
          <w:p w14:paraId="6546B568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>Punten</w:t>
            </w:r>
          </w:p>
        </w:tc>
        <w:tc>
          <w:tcPr>
            <w:tcW w:w="1276" w:type="dxa"/>
          </w:tcPr>
          <w:p w14:paraId="64AA4BAB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>Score*</w:t>
            </w:r>
          </w:p>
        </w:tc>
        <w:tc>
          <w:tcPr>
            <w:tcW w:w="2404" w:type="dxa"/>
          </w:tcPr>
          <w:p w14:paraId="7425C6BE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>Onderbouwing**</w:t>
            </w:r>
          </w:p>
        </w:tc>
      </w:tr>
      <w:tr w:rsidR="00B6426E" w14:paraId="5F0C1D8B" w14:textId="77777777" w:rsidTr="00247EF5">
        <w:tc>
          <w:tcPr>
            <w:tcW w:w="1954" w:type="dxa"/>
          </w:tcPr>
          <w:p w14:paraId="7126800D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</w:p>
        </w:tc>
        <w:tc>
          <w:tcPr>
            <w:tcW w:w="2397" w:type="dxa"/>
          </w:tcPr>
          <w:p w14:paraId="6D0B6D74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</w:p>
        </w:tc>
        <w:tc>
          <w:tcPr>
            <w:tcW w:w="1031" w:type="dxa"/>
          </w:tcPr>
          <w:p w14:paraId="6A72E95C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</w:p>
        </w:tc>
        <w:tc>
          <w:tcPr>
            <w:tcW w:w="1276" w:type="dxa"/>
          </w:tcPr>
          <w:p w14:paraId="556F4FC1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</w:p>
        </w:tc>
        <w:tc>
          <w:tcPr>
            <w:tcW w:w="2404" w:type="dxa"/>
          </w:tcPr>
          <w:p w14:paraId="2A537715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</w:p>
        </w:tc>
      </w:tr>
      <w:tr w:rsidR="00B6426E" w14:paraId="5BECE21E" w14:textId="77777777" w:rsidTr="00247EF5">
        <w:tc>
          <w:tcPr>
            <w:tcW w:w="1954" w:type="dxa"/>
          </w:tcPr>
          <w:p w14:paraId="6ED6512F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>1</w:t>
            </w:r>
          </w:p>
        </w:tc>
        <w:tc>
          <w:tcPr>
            <w:tcW w:w="2397" w:type="dxa"/>
          </w:tcPr>
          <w:p w14:paraId="2EF5634C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>Geen lid VHS</w:t>
            </w:r>
          </w:p>
          <w:p w14:paraId="16EF31C1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>Wel lid VHS</w:t>
            </w:r>
          </w:p>
        </w:tc>
        <w:tc>
          <w:tcPr>
            <w:tcW w:w="1031" w:type="dxa"/>
          </w:tcPr>
          <w:p w14:paraId="7154761A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>0</w:t>
            </w:r>
          </w:p>
          <w:p w14:paraId="5043BE1A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>5</w:t>
            </w:r>
          </w:p>
        </w:tc>
        <w:tc>
          <w:tcPr>
            <w:tcW w:w="1276" w:type="dxa"/>
          </w:tcPr>
          <w:p w14:paraId="51E0D29F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</w:p>
          <w:p w14:paraId="38FCFC2C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</w:p>
        </w:tc>
        <w:tc>
          <w:tcPr>
            <w:tcW w:w="2404" w:type="dxa"/>
          </w:tcPr>
          <w:p w14:paraId="5C62F8BA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</w:p>
        </w:tc>
      </w:tr>
      <w:tr w:rsidR="00B6426E" w14:paraId="4A52C865" w14:textId="77777777" w:rsidTr="00247EF5">
        <w:tc>
          <w:tcPr>
            <w:tcW w:w="1954" w:type="dxa"/>
          </w:tcPr>
          <w:p w14:paraId="29AB7DFA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>2</w:t>
            </w:r>
          </w:p>
        </w:tc>
        <w:tc>
          <w:tcPr>
            <w:tcW w:w="2397" w:type="dxa"/>
          </w:tcPr>
          <w:p w14:paraId="330CBAEF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>1 referentie</w:t>
            </w:r>
          </w:p>
          <w:p w14:paraId="0A6C37DF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>2 referenties</w:t>
            </w:r>
          </w:p>
          <w:p w14:paraId="74A81FB4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>3 of meer referenties</w:t>
            </w:r>
          </w:p>
        </w:tc>
        <w:tc>
          <w:tcPr>
            <w:tcW w:w="1031" w:type="dxa"/>
          </w:tcPr>
          <w:p w14:paraId="70D53758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>2</w:t>
            </w:r>
          </w:p>
          <w:p w14:paraId="3EB92E05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>5</w:t>
            </w:r>
          </w:p>
          <w:p w14:paraId="612743D1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>10</w:t>
            </w:r>
          </w:p>
        </w:tc>
        <w:tc>
          <w:tcPr>
            <w:tcW w:w="1276" w:type="dxa"/>
          </w:tcPr>
          <w:p w14:paraId="3A618623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</w:p>
          <w:p w14:paraId="4A63C50E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</w:p>
          <w:p w14:paraId="708B89D7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</w:p>
        </w:tc>
        <w:tc>
          <w:tcPr>
            <w:tcW w:w="2404" w:type="dxa"/>
          </w:tcPr>
          <w:p w14:paraId="3434028E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</w:p>
        </w:tc>
      </w:tr>
      <w:tr w:rsidR="00B6426E" w14:paraId="5CF0FC3A" w14:textId="77777777" w:rsidTr="00247EF5">
        <w:tc>
          <w:tcPr>
            <w:tcW w:w="1954" w:type="dxa"/>
          </w:tcPr>
          <w:p w14:paraId="64DE971E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>3</w:t>
            </w:r>
          </w:p>
        </w:tc>
        <w:tc>
          <w:tcPr>
            <w:tcW w:w="2397" w:type="dxa"/>
          </w:tcPr>
          <w:p w14:paraId="4A583E3A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 xml:space="preserve">1500 - &lt; deuren </w:t>
            </w:r>
          </w:p>
          <w:p w14:paraId="3658193A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>1500 - &gt; deuren</w:t>
            </w:r>
          </w:p>
        </w:tc>
        <w:tc>
          <w:tcPr>
            <w:tcW w:w="1031" w:type="dxa"/>
          </w:tcPr>
          <w:p w14:paraId="6CCC9DF5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>2</w:t>
            </w:r>
          </w:p>
          <w:p w14:paraId="00D4C2AF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>5</w:t>
            </w:r>
          </w:p>
        </w:tc>
        <w:tc>
          <w:tcPr>
            <w:tcW w:w="1276" w:type="dxa"/>
          </w:tcPr>
          <w:p w14:paraId="7D3D5EA8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</w:p>
          <w:p w14:paraId="36653DE2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</w:p>
        </w:tc>
        <w:tc>
          <w:tcPr>
            <w:tcW w:w="2404" w:type="dxa"/>
          </w:tcPr>
          <w:p w14:paraId="6503C6DD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</w:p>
        </w:tc>
      </w:tr>
      <w:tr w:rsidR="00B6426E" w14:paraId="060A52B3" w14:textId="77777777" w:rsidTr="00247EF5">
        <w:tc>
          <w:tcPr>
            <w:tcW w:w="1954" w:type="dxa"/>
          </w:tcPr>
          <w:p w14:paraId="24092526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>4</w:t>
            </w:r>
          </w:p>
        </w:tc>
        <w:tc>
          <w:tcPr>
            <w:tcW w:w="2397" w:type="dxa"/>
          </w:tcPr>
          <w:p w14:paraId="0DE2E1BF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>Niet aantoonbaar</w:t>
            </w:r>
          </w:p>
          <w:p w14:paraId="53FB260A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>Wel aantoonbaar</w:t>
            </w:r>
          </w:p>
        </w:tc>
        <w:tc>
          <w:tcPr>
            <w:tcW w:w="1031" w:type="dxa"/>
          </w:tcPr>
          <w:p w14:paraId="64EF3CAD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>0</w:t>
            </w:r>
          </w:p>
          <w:p w14:paraId="48F79A08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>5</w:t>
            </w:r>
          </w:p>
        </w:tc>
        <w:tc>
          <w:tcPr>
            <w:tcW w:w="1276" w:type="dxa"/>
          </w:tcPr>
          <w:p w14:paraId="5DDCEEEF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</w:p>
          <w:p w14:paraId="7FC73258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</w:p>
        </w:tc>
        <w:tc>
          <w:tcPr>
            <w:tcW w:w="2404" w:type="dxa"/>
          </w:tcPr>
          <w:p w14:paraId="17E34CE9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</w:p>
        </w:tc>
      </w:tr>
      <w:tr w:rsidR="00B6426E" w14:paraId="65842C09" w14:textId="77777777" w:rsidTr="00247EF5">
        <w:tc>
          <w:tcPr>
            <w:tcW w:w="5382" w:type="dxa"/>
            <w:gridSpan w:val="3"/>
          </w:tcPr>
          <w:p w14:paraId="55135E84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  <w:r>
              <w:rPr>
                <w:rFonts w:cs="Corbel"/>
              </w:rPr>
              <w:t>Totaal aantal punten</w:t>
            </w:r>
          </w:p>
        </w:tc>
        <w:tc>
          <w:tcPr>
            <w:tcW w:w="1276" w:type="dxa"/>
          </w:tcPr>
          <w:p w14:paraId="631DBE59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</w:p>
        </w:tc>
        <w:tc>
          <w:tcPr>
            <w:tcW w:w="2404" w:type="dxa"/>
          </w:tcPr>
          <w:p w14:paraId="071C58B7" w14:textId="77777777" w:rsidR="00B6426E" w:rsidRDefault="00B6426E" w:rsidP="00247EF5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line="276" w:lineRule="auto"/>
              <w:ind w:right="215"/>
              <w:rPr>
                <w:rFonts w:cs="Corbel"/>
              </w:rPr>
            </w:pPr>
          </w:p>
        </w:tc>
      </w:tr>
    </w:tbl>
    <w:p w14:paraId="1A9A4105" w14:textId="77777777" w:rsidR="00B6426E" w:rsidRDefault="00B6426E" w:rsidP="00B6426E">
      <w:pPr>
        <w:spacing w:line="276" w:lineRule="auto"/>
      </w:pPr>
    </w:p>
    <w:p w14:paraId="2ABD17F0" w14:textId="77777777" w:rsidR="00B6426E" w:rsidRDefault="00B6426E" w:rsidP="00B6426E">
      <w:pPr>
        <w:spacing w:line="276" w:lineRule="auto"/>
      </w:pPr>
      <w:r>
        <w:t>*Gegadigde vult de score in.</w:t>
      </w:r>
    </w:p>
    <w:p w14:paraId="334C11BA" w14:textId="77777777" w:rsidR="00B6426E" w:rsidRDefault="00B6426E" w:rsidP="00B6426E">
      <w:pPr>
        <w:spacing w:line="276" w:lineRule="auto"/>
      </w:pPr>
      <w:r>
        <w:t>**Gegadigde geeft aan welke bewijsstukken de score onderbouwen.</w:t>
      </w:r>
    </w:p>
    <w:p w14:paraId="070AC941" w14:textId="77777777" w:rsidR="000B46D8" w:rsidRDefault="000B46D8"/>
    <w:sectPr w:rsidR="000B46D8" w:rsidSect="00F10EF1">
      <w:pgSz w:w="11906" w:h="16838" w:code="9"/>
      <w:pgMar w:top="1417" w:right="1417" w:bottom="1417" w:left="1417" w:header="709" w:footer="709" w:gutter="0"/>
      <w:pgNumType w:start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44E6666D"/>
    <w:multiLevelType w:val="hybridMultilevel"/>
    <w:tmpl w:val="2434475C"/>
    <w:lvl w:ilvl="0" w:tplc="00E49C3A">
      <w:start w:val="1"/>
      <w:numFmt w:val="decimal"/>
      <w:pStyle w:val="OpsommingCijfers"/>
      <w:lvlText w:val="%1."/>
      <w:lvlJc w:val="left"/>
      <w:pPr>
        <w:ind w:left="360" w:hanging="360"/>
      </w:pPr>
    </w:lvl>
    <w:lvl w:ilvl="1" w:tplc="20582D90">
      <w:start w:val="1"/>
      <w:numFmt w:val="lowerLetter"/>
      <w:lvlText w:val="%2."/>
      <w:lvlJc w:val="left"/>
      <w:pPr>
        <w:ind w:left="1080" w:hanging="360"/>
      </w:pPr>
    </w:lvl>
    <w:lvl w:ilvl="2" w:tplc="52A85E84" w:tentative="1">
      <w:start w:val="1"/>
      <w:numFmt w:val="lowerRoman"/>
      <w:lvlText w:val="%3."/>
      <w:lvlJc w:val="right"/>
      <w:pPr>
        <w:ind w:left="1800" w:hanging="180"/>
      </w:pPr>
    </w:lvl>
    <w:lvl w:ilvl="3" w:tplc="7352721A" w:tentative="1">
      <w:start w:val="1"/>
      <w:numFmt w:val="decimal"/>
      <w:lvlText w:val="%4."/>
      <w:lvlJc w:val="left"/>
      <w:pPr>
        <w:ind w:left="2520" w:hanging="360"/>
      </w:pPr>
    </w:lvl>
    <w:lvl w:ilvl="4" w:tplc="D76ABD02" w:tentative="1">
      <w:start w:val="1"/>
      <w:numFmt w:val="lowerLetter"/>
      <w:lvlText w:val="%5."/>
      <w:lvlJc w:val="left"/>
      <w:pPr>
        <w:ind w:left="3240" w:hanging="360"/>
      </w:pPr>
    </w:lvl>
    <w:lvl w:ilvl="5" w:tplc="74184BA4" w:tentative="1">
      <w:start w:val="1"/>
      <w:numFmt w:val="lowerRoman"/>
      <w:lvlText w:val="%6."/>
      <w:lvlJc w:val="right"/>
      <w:pPr>
        <w:ind w:left="3960" w:hanging="180"/>
      </w:pPr>
    </w:lvl>
    <w:lvl w:ilvl="6" w:tplc="4E58E88E" w:tentative="1">
      <w:start w:val="1"/>
      <w:numFmt w:val="decimal"/>
      <w:lvlText w:val="%7."/>
      <w:lvlJc w:val="left"/>
      <w:pPr>
        <w:ind w:left="4680" w:hanging="360"/>
      </w:pPr>
    </w:lvl>
    <w:lvl w:ilvl="7" w:tplc="3200853A" w:tentative="1">
      <w:start w:val="1"/>
      <w:numFmt w:val="lowerLetter"/>
      <w:lvlText w:val="%8."/>
      <w:lvlJc w:val="left"/>
      <w:pPr>
        <w:ind w:left="5400" w:hanging="360"/>
      </w:pPr>
    </w:lvl>
    <w:lvl w:ilvl="8" w:tplc="77C2D0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FE712F"/>
    <w:multiLevelType w:val="multilevel"/>
    <w:tmpl w:val="ACEA0F82"/>
    <w:lvl w:ilvl="0">
      <w:start w:val="1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4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7" w15:restartNumberingAfterBreak="0">
    <w:nsid w:val="73DA326A"/>
    <w:multiLevelType w:val="multilevel"/>
    <w:tmpl w:val="71623120"/>
    <w:lvl w:ilvl="0">
      <w:start w:val="1"/>
      <w:numFmt w:val="decimal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5"/>
  </w:num>
  <w:num w:numId="20">
    <w:abstractNumId w:val="8"/>
  </w:num>
  <w:num w:numId="21">
    <w:abstractNumId w:val="0"/>
  </w:num>
  <w:num w:numId="22">
    <w:abstractNumId w:val="3"/>
  </w:num>
  <w:num w:numId="23">
    <w:abstractNumId w:val="6"/>
  </w:num>
  <w:num w:numId="24">
    <w:abstractNumId w:val="0"/>
  </w:num>
  <w:num w:numId="25">
    <w:abstractNumId w:val="0"/>
  </w:num>
  <w:num w:numId="26">
    <w:abstractNumId w:val="0"/>
  </w:num>
  <w:num w:numId="27">
    <w:abstractNumId w:val="1"/>
  </w:num>
  <w:num w:numId="28">
    <w:abstractNumId w:val="2"/>
  </w:num>
  <w:num w:numId="29">
    <w:abstractNumId w:val="1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60"/>
    <w:rsid w:val="000B46D8"/>
    <w:rsid w:val="00177A29"/>
    <w:rsid w:val="002B5524"/>
    <w:rsid w:val="003B3222"/>
    <w:rsid w:val="00424DED"/>
    <w:rsid w:val="00482A4F"/>
    <w:rsid w:val="00527398"/>
    <w:rsid w:val="00632123"/>
    <w:rsid w:val="008104C5"/>
    <w:rsid w:val="008402D9"/>
    <w:rsid w:val="009175F9"/>
    <w:rsid w:val="009761CF"/>
    <w:rsid w:val="009B0D92"/>
    <w:rsid w:val="00A03098"/>
    <w:rsid w:val="00A3732E"/>
    <w:rsid w:val="00A53085"/>
    <w:rsid w:val="00B6426E"/>
    <w:rsid w:val="00B73837"/>
    <w:rsid w:val="00BD0C39"/>
    <w:rsid w:val="00EB1492"/>
    <w:rsid w:val="00EC4BEC"/>
    <w:rsid w:val="00ED3160"/>
    <w:rsid w:val="00F12F0D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64966"/>
  <w15:docId w15:val="{6658A19D-5922-4DC0-A9A8-527AC4D4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D3160"/>
    <w:rPr>
      <w:rFonts w:eastAsia="Calibri"/>
      <w:lang w:eastAsia="en-US"/>
    </w:rPr>
  </w:style>
  <w:style w:type="paragraph" w:styleId="Kop1">
    <w:name w:val="heading 1"/>
    <w:aliases w:val="Hoofdstuktitel,HL Kop 1"/>
    <w:basedOn w:val="Standaard"/>
    <w:next w:val="Standaard"/>
    <w:link w:val="Kop1Char"/>
    <w:qFormat/>
    <w:rsid w:val="00FE2507"/>
    <w:pPr>
      <w:keepNext/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customStyle="1" w:styleId="OpsommingCijfers">
    <w:name w:val="Opsomming Cijfers"/>
    <w:basedOn w:val="Standaard"/>
    <w:qFormat/>
    <w:rsid w:val="00ED3160"/>
    <w:pPr>
      <w:numPr>
        <w:numId w:val="27"/>
      </w:numPr>
      <w:ind w:left="227" w:hanging="227"/>
    </w:pPr>
  </w:style>
  <w:style w:type="paragraph" w:customStyle="1" w:styleId="Bijlageondertitel">
    <w:name w:val="Bijlage ondertitel"/>
    <w:basedOn w:val="Standaard"/>
    <w:next w:val="Standaard"/>
    <w:qFormat/>
    <w:rsid w:val="00ED3160"/>
    <w:pPr>
      <w:pageBreakBefore/>
      <w:numPr>
        <w:numId w:val="28"/>
      </w:numPr>
      <w:spacing w:after="560" w:line="560" w:lineRule="atLeast"/>
    </w:pPr>
    <w:rPr>
      <w:b/>
      <w:sz w:val="42"/>
      <w:szCs w:val="42"/>
    </w:rPr>
  </w:style>
  <w:style w:type="character" w:customStyle="1" w:styleId="Kop1Char">
    <w:name w:val="Kop 1 Char"/>
    <w:aliases w:val="HL Kop 1 Char"/>
    <w:basedOn w:val="Standaardalinea-lettertype"/>
    <w:link w:val="Kop1"/>
    <w:rsid w:val="00EC4BEC"/>
    <w:rPr>
      <w:rFonts w:eastAsia="Calibri" w:cs="Arial"/>
      <w:b/>
      <w:bCs/>
      <w:sz w:val="42"/>
      <w:szCs w:val="32"/>
      <w:lang w:eastAsia="en-US"/>
    </w:rPr>
  </w:style>
  <w:style w:type="table" w:styleId="Tabelraster">
    <w:name w:val="Table Grid"/>
    <w:basedOn w:val="Standaardtabel"/>
    <w:uiPriority w:val="59"/>
    <w:rsid w:val="00B6426E"/>
    <w:pPr>
      <w:spacing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SDMS_Zaakdocument" ma:contentTypeID="0x01010066FF7E11BF67704C8F8F36C238C38E7D005827B9C5CC217A44BF53EED311FF2202" ma:contentTypeVersion="71" ma:contentTypeDescription="" ma:contentTypeScope="" ma:versionID="b7c4395036a5c4208dd3117fda528d16">
  <xsd:schema xmlns:xsd="http://www.w3.org/2001/XMLSchema" xmlns:xs="http://www.w3.org/2001/XMLSchema" xmlns:p="http://schemas.microsoft.com/office/2006/metadata/properties" xmlns:ns2="20f53c3d-ece6-4625-8bee-cc380ae6fc2b" xmlns:ns3="a5fefa6d-6a61-4dc4-babb-09a052643dd0" xmlns:ns4="1d3349ad-dc32-42da-9ec2-e2e7ea63ba96" targetNamespace="http://schemas.microsoft.com/office/2006/metadata/properties" ma:root="true" ma:fieldsID="40281f6064105d9c6d66c872d3a46950" ns2:_="" ns3:_="" ns4:_="">
    <xsd:import namespace="20f53c3d-ece6-4625-8bee-cc380ae6fc2b"/>
    <xsd:import namespace="a5fefa6d-6a61-4dc4-babb-09a052643dd0"/>
    <xsd:import namespace="1d3349ad-dc32-42da-9ec2-e2e7ea63ba96"/>
    <xsd:element name="properties">
      <xsd:complexType>
        <xsd:sequence>
          <xsd:element name="documentManagement">
            <xsd:complexType>
              <xsd:all>
                <xsd:element ref="ns2:ZSDMS_Registratiedatum" minOccurs="0"/>
                <xsd:element ref="ns2:ZSDMS_ClassificatieCode" minOccurs="0"/>
                <xsd:element ref="ns2:ZSDMS_ClassificatieOmschrijving" minOccurs="0"/>
                <xsd:element ref="ns2:ZSDMS_ClassificatieBron" minOccurs="0"/>
                <xsd:element ref="ns2:ZSDMS_ClassificatieDatum" minOccurs="0"/>
                <xsd:element ref="ns2:ZSDMS_DatumDocument" minOccurs="0"/>
                <xsd:element ref="ns2:ZSDMS_DocumenttypeOmschrijving" minOccurs="0"/>
                <xsd:element ref="ns2:ZSDMS_Documenttaal" minOccurs="0"/>
                <xsd:element ref="ns2:ZSDMS_Richting" minOccurs="0"/>
                <xsd:element ref="ns2:ZSDMS_Documentontvangstdatum" minOccurs="0"/>
                <xsd:element ref="ns2:ZSDMS_Documentverzenddatum" minOccurs="0"/>
                <xsd:element ref="ns2:ZSDMS_Burgerservicenummer" minOccurs="0"/>
                <xsd:element ref="ns2:ZSDMS_Voorletters" minOccurs="0"/>
                <xsd:element ref="ns2:ZSDMS_Documentcategorie" minOccurs="0"/>
                <xsd:element ref="ns2:ZSDMS_VoorvoegselsAchternaam" minOccurs="0"/>
                <xsd:element ref="ns2:ZSDMS_Geslachtsnaam" minOccurs="0"/>
                <xsd:element ref="ns2:ZSDMS_OpenbareRuimteNaam" minOccurs="0"/>
                <xsd:element ref="ns2:ZSDMS_Huisnummer" minOccurs="0"/>
                <xsd:element ref="ns2:ZSDMS_Huisletter" minOccurs="0"/>
                <xsd:element ref="ns2:ZSDMS_HuisnummerToevoeging" minOccurs="0"/>
                <xsd:element ref="ns2:ZSDMS_Postcode" minOccurs="0"/>
                <xsd:element ref="ns2:ZSDMS_WoonplaatsNaam" minOccurs="0"/>
                <xsd:element ref="ns2:ZSDMS_PostbusAntwoordnummer" minOccurs="0"/>
                <xsd:element ref="ns2:ZSDMS_Organisatieidentificatie" minOccurs="0"/>
                <xsd:element ref="ns2:ZSDMS_StatutaireNaam" minOccurs="0"/>
                <xsd:element ref="ns2:ZSDMS_Handelsnaam" minOccurs="0"/>
                <xsd:element ref="ns2:ZSDMS_Documentbeschrijving" minOccurs="0"/>
                <xsd:element ref="ns2:ZSDMS_Documentauteur" minOccurs="0"/>
                <xsd:element ref="ns2:ZSDMS_PersNrAuteur" minOccurs="0"/>
                <xsd:element ref="ns2:ZSDMS_DatumBesluit" minOccurs="0"/>
                <xsd:element ref="ns2:ZSDMS_Publicatiedatum" minOccurs="0"/>
                <xsd:element ref="ns2:ZSDMS_Documentstatus" minOccurs="0"/>
                <xsd:element ref="ns2:ZSDMS_Openbaarheid" minOccurs="0"/>
                <xsd:element ref="ns2:ZSDMS_StartdatumBeperkingOpenbaarheid" minOccurs="0"/>
                <xsd:element ref="ns2:ZSDMS_EinddatumBeperkingOpenbaarheid" minOccurs="0"/>
                <xsd:element ref="ns2:ZSDMS_Archiefnominatie" minOccurs="0"/>
                <xsd:element ref="ns2:ZSDMS_Bewaartermijn" minOccurs="0"/>
                <xsd:element ref="ns2:ZSDMS_VernietigingsjaarDocument" minOccurs="0"/>
                <xsd:element ref="ns2:ZSDMS_Verblijfplaats" minOccurs="0"/>
                <xsd:element ref="ns2:ZSDMS_Documentformaat" minOccurs="0"/>
                <xsd:element ref="ns2:ZSDMS_Documentversie" minOccurs="0"/>
                <xsd:element ref="ns2:ZSDMS_NummerBronapplicatie" minOccurs="0"/>
                <xsd:element ref="ns2:ZSDMS_NaamBronapplicatie" minOccurs="0"/>
                <xsd:element ref="ns2:WSHD_Clustercode" minOccurs="0"/>
                <xsd:element ref="ns2:WSHD_Clusternaam" minOccurs="0"/>
                <xsd:element ref="ns3:TaxCatchAllLabel" minOccurs="0"/>
                <xsd:element ref="ns3:TaxCatchAll" minOccurs="0"/>
                <xsd:element ref="ns2:ZSDMS_Startdatum" minOccurs="0"/>
                <xsd:element ref="ns2:ZSDMS_Einddatum" minOccurs="0"/>
                <xsd:element ref="ns2:ZSDMS_Zaakidentificatie" minOccurs="0"/>
                <xsd:element ref="ns2:ZSDMS_ZaakeigenaarNaam" minOccurs="0"/>
                <xsd:element ref="ns2:ZSDMS_Projectcode" minOccurs="0"/>
                <xsd:element ref="ns2:ZSDMS_projectnaam" minOccurs="0"/>
                <xsd:element ref="ns2:ZSDMS_StartdatumVertrouwelijkheid" minOccurs="0"/>
                <xsd:element ref="ns2:ZSDMS_Vertrouwelijkaanduiding" minOccurs="0"/>
                <xsd:element ref="ns2:ZSDMS_Werkcode" minOccurs="0"/>
                <xsd:element ref="ns3:_dlc_DocIdUrl" minOccurs="0"/>
                <xsd:element ref="ns3:_dlc_DocIdPersistId" minOccurs="0"/>
                <xsd:element ref="ns3:_dlc_DocId" minOccurs="0"/>
                <xsd:element ref="ns2:ce7c1281cf6143089ceafbe7da641d5c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53c3d-ece6-4625-8bee-cc380ae6fc2b" elementFormDefault="qualified">
    <xsd:import namespace="http://schemas.microsoft.com/office/2006/documentManagement/types"/>
    <xsd:import namespace="http://schemas.microsoft.com/office/infopath/2007/PartnerControls"/>
    <xsd:element name="ZSDMS_Registratiedatum" ma:index="1" nillable="true" ma:displayName="Registratiedatum" ma:format="DateOnly" ma:internalName="ZSDMS_Registratiedatum" ma:readOnly="false">
      <xsd:simpleType>
        <xsd:restriction base="dms:DateTime"/>
      </xsd:simpleType>
    </xsd:element>
    <xsd:element name="ZSDMS_ClassificatieCode" ma:index="2" nillable="true" ma:displayName="Classificatie: code" ma:description="Kenmerk waaronder het record wordt ingedeeld&#10;" ma:internalName="ZSDMS_ClassificatieCode" ma:readOnly="false">
      <xsd:simpleType>
        <xsd:restriction base="dms:Text">
          <xsd:maxLength value="255"/>
        </xsd:restriction>
      </xsd:simpleType>
    </xsd:element>
    <xsd:element name="ZSDMS_ClassificatieOmschrijving" ma:index="3" nillable="true" ma:displayName="Classificatie: omschrijving" ma:description="Nadere omschrijving van classificatieniveau&#10;" ma:internalName="ZSDMS_ClassificatieOmschrijving" ma:readOnly="false">
      <xsd:simpleType>
        <xsd:restriction base="dms:Text">
          <xsd:maxLength value="255"/>
        </xsd:restriction>
      </xsd:simpleType>
    </xsd:element>
    <xsd:element name="ZSDMS_ClassificatieBron" ma:index="4" nillable="true" ma:displayName="Classificatie: bron" ma:default="Code voor de ordening van de waterschapsarchieven" ma:description="Verwijzing naar het geldende classificatieschema&#10;" ma:internalName="ZSDMS_ClassificatieBron" ma:readOnly="false">
      <xsd:simpleType>
        <xsd:restriction base="dms:Text">
          <xsd:maxLength value="255"/>
        </xsd:restriction>
      </xsd:simpleType>
    </xsd:element>
    <xsd:element name="ZSDMS_ClassificatieDatum" ma:index="5" nillable="true" ma:displayName="Classificatie: datum" ma:default="gewijzigde uitgave 1995" ma:description="datum waarop geldig/gebruikt&#10;" ma:internalName="ZSDMS_ClassificatieDatum" ma:readOnly="false">
      <xsd:simpleType>
        <xsd:restriction base="dms:Text">
          <xsd:maxLength value="255"/>
        </xsd:restriction>
      </xsd:simpleType>
    </xsd:element>
    <xsd:element name="ZSDMS_DatumDocument" ma:index="6" nillable="true" ma:displayName="Datum document" ma:format="DateOnly" ma:internalName="ZSDMS_DatumDocument">
      <xsd:simpleType>
        <xsd:restriction base="dms:DateTime"/>
      </xsd:simpleType>
    </xsd:element>
    <xsd:element name="ZSDMS_DocumenttypeOmschrijving" ma:index="7" nillable="true" ma:displayName="Documenttype" ma:internalName="ZSDMS_DocumenttypeOmschrijving" ma:readOnly="false">
      <xsd:simpleType>
        <xsd:restriction base="dms:Text">
          <xsd:maxLength value="255"/>
        </xsd:restriction>
      </xsd:simpleType>
    </xsd:element>
    <xsd:element name="ZSDMS_Documenttaal" ma:index="8" nillable="true" ma:displayName="Taal" ma:format="Dropdown" ma:internalName="ZSDMS_Documenttaal" ma:readOnly="false">
      <xsd:simpleType>
        <xsd:restriction base="dms:Choice">
          <xsd:enumeration value="Nederlands"/>
          <xsd:enumeration value="Engels"/>
          <xsd:enumeration value="Duits"/>
          <xsd:enumeration value="Frans"/>
          <xsd:enumeration value="Spaans"/>
        </xsd:restriction>
      </xsd:simpleType>
    </xsd:element>
    <xsd:element name="ZSDMS_Richting" ma:index="9" nillable="true" ma:displayName="Richting" ma:internalName="ZSDMS_Richting" ma:readOnly="false">
      <xsd:simpleType>
        <xsd:restriction base="dms:Text">
          <xsd:maxLength value="255"/>
        </xsd:restriction>
      </xsd:simpleType>
    </xsd:element>
    <xsd:element name="ZSDMS_Documentontvangstdatum" ma:index="10" nillable="true" ma:displayName="Ontvangstdatum" ma:format="DateOnly" ma:internalName="ZSDMS_Documentontvangstdatum" ma:readOnly="false">
      <xsd:simpleType>
        <xsd:restriction base="dms:DateTime"/>
      </xsd:simpleType>
    </xsd:element>
    <xsd:element name="ZSDMS_Documentverzenddatum" ma:index="11" nillable="true" ma:displayName="Verzenddatum" ma:format="DateOnly" ma:internalName="ZSDMS_Documentverzenddatum" ma:readOnly="false">
      <xsd:simpleType>
        <xsd:restriction base="dms:DateTime"/>
      </xsd:simpleType>
    </xsd:element>
    <xsd:element name="ZSDMS_Burgerservicenummer" ma:index="12" nillable="true" ma:displayName="BSN" ma:internalName="ZSDMS_Burgerservicenummer" ma:readOnly="false">
      <xsd:simpleType>
        <xsd:restriction base="dms:Text">
          <xsd:maxLength value="255"/>
        </xsd:restriction>
      </xsd:simpleType>
    </xsd:element>
    <xsd:element name="ZSDMS_Voorletters" ma:index="13" nillable="true" ma:displayName="Voorletters" ma:internalName="ZSDMS_Voorletters" ma:readOnly="false">
      <xsd:simpleType>
        <xsd:restriction base="dms:Text">
          <xsd:maxLength value="255"/>
        </xsd:restriction>
      </xsd:simpleType>
    </xsd:element>
    <xsd:element name="ZSDMS_Documentcategorie" ma:index="14" nillable="true" ma:displayName="ZSDMS_Documentcategorie" ma:internalName="ZSDMS_Documentcategorie" ma:readOnly="false">
      <xsd:simpleType>
        <xsd:restriction base="dms:Text">
          <xsd:maxLength value="255"/>
        </xsd:restriction>
      </xsd:simpleType>
    </xsd:element>
    <xsd:element name="ZSDMS_VoorvoegselsAchternaam" ma:index="15" nillable="true" ma:displayName="Voorvoegsels geslachtsnaam" ma:internalName="ZSDMS_VoorvoegselsAchternaam" ma:readOnly="false">
      <xsd:simpleType>
        <xsd:restriction base="dms:Text">
          <xsd:maxLength value="255"/>
        </xsd:restriction>
      </xsd:simpleType>
    </xsd:element>
    <xsd:element name="ZSDMS_Geslachtsnaam" ma:index="16" nillable="true" ma:displayName="Geslachtsnaam" ma:internalName="ZSDMS_Geslachtsnaam" ma:readOnly="false">
      <xsd:simpleType>
        <xsd:restriction base="dms:Text">
          <xsd:maxLength value="255"/>
        </xsd:restriction>
      </xsd:simpleType>
    </xsd:element>
    <xsd:element name="ZSDMS_OpenbareRuimteNaam" ma:index="17" nillable="true" ma:displayName="Straatnaam" ma:internalName="ZSDMS_OpenbareRuimteNaam" ma:readOnly="false">
      <xsd:simpleType>
        <xsd:restriction base="dms:Text">
          <xsd:maxLength value="255"/>
        </xsd:restriction>
      </xsd:simpleType>
    </xsd:element>
    <xsd:element name="ZSDMS_Huisnummer" ma:index="18" nillable="true" ma:displayName="Huisnummer" ma:internalName="ZSDMS_Huisnummer" ma:readOnly="false">
      <xsd:simpleType>
        <xsd:restriction base="dms:Text">
          <xsd:maxLength value="255"/>
        </xsd:restriction>
      </xsd:simpleType>
    </xsd:element>
    <xsd:element name="ZSDMS_Huisletter" ma:index="19" nillable="true" ma:displayName="Huisletter" ma:internalName="ZSDMS_Huisletter">
      <xsd:simpleType>
        <xsd:restriction base="dms:Text">
          <xsd:maxLength value="255"/>
        </xsd:restriction>
      </xsd:simpleType>
    </xsd:element>
    <xsd:element name="ZSDMS_HuisnummerToevoeging" ma:index="20" nillable="true" ma:displayName="Huisnummer-toevoeging" ma:internalName="ZSDMS_HuisnummerToevoeging" ma:readOnly="false">
      <xsd:simpleType>
        <xsd:restriction base="dms:Text">
          <xsd:maxLength value="255"/>
        </xsd:restriction>
      </xsd:simpleType>
    </xsd:element>
    <xsd:element name="ZSDMS_Postcode" ma:index="21" nillable="true" ma:displayName="Postcode" ma:internalName="ZSDMS_Postcode" ma:readOnly="false">
      <xsd:simpleType>
        <xsd:restriction base="dms:Text">
          <xsd:maxLength value="255"/>
        </xsd:restriction>
      </xsd:simpleType>
    </xsd:element>
    <xsd:element name="ZSDMS_WoonplaatsNaam" ma:index="22" nillable="true" ma:displayName="Woonplaats" ma:internalName="ZSDMS_WoonplaatsNaam" ma:readOnly="false">
      <xsd:simpleType>
        <xsd:restriction base="dms:Text">
          <xsd:maxLength value="255"/>
        </xsd:restriction>
      </xsd:simpleType>
    </xsd:element>
    <xsd:element name="ZSDMS_PostbusAntwoordnummer" ma:index="23" nillable="true" ma:displayName="Postbus of antwoordnummer" ma:description="Postbus of antwoordnummer" ma:internalName="ZSDMS_PostbusAntwoordnummer" ma:readOnly="false">
      <xsd:simpleType>
        <xsd:restriction base="dms:Text">
          <xsd:maxLength value="255"/>
        </xsd:restriction>
      </xsd:simpleType>
    </xsd:element>
    <xsd:element name="ZSDMS_Organisatieidentificatie" ma:index="24" nillable="true" ma:displayName="KvK-nummer" ma:internalName="ZSDMS_Organisatieidentificatie" ma:readOnly="false">
      <xsd:simpleType>
        <xsd:restriction base="dms:Text">
          <xsd:maxLength value="255"/>
        </xsd:restriction>
      </xsd:simpleType>
    </xsd:element>
    <xsd:element name="ZSDMS_StatutaireNaam" ma:index="25" nillable="true" ma:displayName="Statutaire naam" ma:internalName="ZSDMS_StatutaireNaam" ma:readOnly="false">
      <xsd:simpleType>
        <xsd:restriction base="dms:Text">
          <xsd:maxLength value="255"/>
        </xsd:restriction>
      </xsd:simpleType>
    </xsd:element>
    <xsd:element name="ZSDMS_Handelsnaam" ma:index="26" nillable="true" ma:displayName="Handelsnaam" ma:internalName="ZSDMS_Handelsnaam" ma:readOnly="false">
      <xsd:simpleType>
        <xsd:restriction base="dms:Text">
          <xsd:maxLength value="255"/>
        </xsd:restriction>
      </xsd:simpleType>
    </xsd:element>
    <xsd:element name="ZSDMS_Documentbeschrijving" ma:index="27" nillable="true" ma:displayName="Inhoudsomschrijving" ma:internalName="ZSDMS_Documentbeschrijving" ma:readOnly="false">
      <xsd:simpleType>
        <xsd:restriction base="dms:Text">
          <xsd:maxLength value="255"/>
        </xsd:restriction>
      </xsd:simpleType>
    </xsd:element>
    <xsd:element name="ZSDMS_Documentauteur" ma:index="28" nillable="true" ma:displayName="Auteur" ma:internalName="ZSDMS_Documentauteur" ma:readOnly="false">
      <xsd:simpleType>
        <xsd:restriction base="dms:Text">
          <xsd:maxLength value="255"/>
        </xsd:restriction>
      </xsd:simpleType>
    </xsd:element>
    <xsd:element name="ZSDMS_PersNrAuteur" ma:index="29" nillable="true" ma:displayName="Personeelsnummer auteur" ma:internalName="ZSDMS_PersNrAuteur" ma:readOnly="false">
      <xsd:simpleType>
        <xsd:restriction base="dms:Text">
          <xsd:maxLength value="255"/>
        </xsd:restriction>
      </xsd:simpleType>
    </xsd:element>
    <xsd:element name="ZSDMS_DatumBesluit" ma:index="30" nillable="true" ma:displayName="Datum besluit" ma:format="DateOnly" ma:internalName="ZSDMS_DatumBesluit" ma:readOnly="false">
      <xsd:simpleType>
        <xsd:restriction base="dms:DateTime"/>
      </xsd:simpleType>
    </xsd:element>
    <xsd:element name="ZSDMS_Publicatiedatum" ma:index="31" nillable="true" ma:displayName="Publicatiedatum" ma:format="DateOnly" ma:internalName="ZSDMS_Publicatiedatum" ma:readOnly="false">
      <xsd:simpleType>
        <xsd:restriction base="dms:DateTime"/>
      </xsd:simpleType>
    </xsd:element>
    <xsd:element name="ZSDMS_Documentstatus" ma:index="32" nillable="true" ma:displayName="Status document" ma:internalName="ZSDMS_Documentstatus" ma:readOnly="false">
      <xsd:simpleType>
        <xsd:restriction base="dms:Text">
          <xsd:maxLength value="255"/>
        </xsd:restriction>
      </xsd:simpleType>
    </xsd:element>
    <xsd:element name="ZSDMS_Openbaarheid" ma:index="33" nillable="true" ma:displayName="Openbaarheid" ma:internalName="ZSDMS_Openbaarheid" ma:readOnly="false">
      <xsd:simpleType>
        <xsd:restriction base="dms:Text">
          <xsd:maxLength value="255"/>
        </xsd:restriction>
      </xsd:simpleType>
    </xsd:element>
    <xsd:element name="ZSDMS_StartdatumBeperkingOpenbaarheid" ma:index="34" nillable="true" ma:displayName="Startdatum beperking openbaarheid" ma:internalName="ZSDMS_StartdatumBeperkingOpenbaarheid" ma:readOnly="false">
      <xsd:simpleType>
        <xsd:restriction base="dms:Text">
          <xsd:maxLength value="255"/>
        </xsd:restriction>
      </xsd:simpleType>
    </xsd:element>
    <xsd:element name="ZSDMS_EinddatumBeperkingOpenbaarheid" ma:index="35" nillable="true" ma:displayName="Einddatum bepeking openbaarheid" ma:internalName="ZSDMS_EinddatumBeperkingOpenbaarheid" ma:readOnly="false">
      <xsd:simpleType>
        <xsd:restriction base="dms:Text">
          <xsd:maxLength value="255"/>
        </xsd:restriction>
      </xsd:simpleType>
    </xsd:element>
    <xsd:element name="ZSDMS_Archiefnominatie" ma:index="36" nillable="true" ma:displayName="Archiefnominatie" ma:internalName="ZSDMS_Archiefnominatie" ma:readOnly="false">
      <xsd:simpleType>
        <xsd:restriction base="dms:Text">
          <xsd:maxLength value="255"/>
        </xsd:restriction>
      </xsd:simpleType>
    </xsd:element>
    <xsd:element name="ZSDMS_Bewaartermijn" ma:index="37" nillable="true" ma:displayName="Bewaartermijn" ma:internalName="ZSDMS_Bewaartermijn" ma:readOnly="false">
      <xsd:simpleType>
        <xsd:restriction base="dms:Text">
          <xsd:maxLength value="255"/>
        </xsd:restriction>
      </xsd:simpleType>
    </xsd:element>
    <xsd:element name="ZSDMS_VernietigingsjaarDocument" ma:index="38" nillable="true" ma:displayName="Vernietigingsjaar document" ma:format="DateOnly" ma:internalName="ZSDMS_VernietigingsjaarDocument">
      <xsd:simpleType>
        <xsd:restriction base="dms:DateTime"/>
      </xsd:simpleType>
    </xsd:element>
    <xsd:element name="ZSDMS_Verblijfplaats" ma:index="39" nillable="true" ma:displayName="Verblijfplaats" ma:internalName="ZSDMS_Verblijfplaats" ma:readOnly="false">
      <xsd:simpleType>
        <xsd:restriction base="dms:Text">
          <xsd:maxLength value="255"/>
        </xsd:restriction>
      </xsd:simpleType>
    </xsd:element>
    <xsd:element name="ZSDMS_Documentformaat" ma:index="40" nillable="true" ma:displayName="ZSDMS_Documentformaat" ma:internalName="ZSDMS_Documentformaat" ma:readOnly="false">
      <xsd:simpleType>
        <xsd:restriction base="dms:Text">
          <xsd:maxLength value="255"/>
        </xsd:restriction>
      </xsd:simpleType>
    </xsd:element>
    <xsd:element name="ZSDMS_Documentversie" ma:index="41" nillable="true" ma:displayName="ZSDMS_Documentversie" ma:internalName="ZSDMS_Documentversie" ma:readOnly="false">
      <xsd:simpleType>
        <xsd:restriction base="dms:Text">
          <xsd:maxLength value="255"/>
        </xsd:restriction>
      </xsd:simpleType>
    </xsd:element>
    <xsd:element name="ZSDMS_NummerBronapplicatie" ma:index="42" nillable="true" ma:displayName="ID Extern systeem" ma:internalName="ZSDMS_NummerBronapplicatie" ma:readOnly="false">
      <xsd:simpleType>
        <xsd:restriction base="dms:Text">
          <xsd:maxLength value="255"/>
        </xsd:restriction>
      </xsd:simpleType>
    </xsd:element>
    <xsd:element name="ZSDMS_NaamBronapplicatie" ma:index="43" nillable="true" ma:displayName="Naam bronapplicatie" ma:default="SharePoint Online" ma:internalName="ZSDMS_NaamBronapplicatie" ma:readOnly="false">
      <xsd:simpleType>
        <xsd:restriction base="dms:Text">
          <xsd:maxLength value="255"/>
        </xsd:restriction>
      </xsd:simpleType>
    </xsd:element>
    <xsd:element name="WSHD_Clustercode" ma:index="44" nillable="true" ma:displayName="Clustercode" ma:default="" ma:internalName="WSHD_Clustercode">
      <xsd:simpleType>
        <xsd:restriction base="dms:Text">
          <xsd:maxLength value="255"/>
        </xsd:restriction>
      </xsd:simpleType>
    </xsd:element>
    <xsd:element name="WSHD_Clusternaam" ma:index="45" nillable="true" ma:displayName="Clusternaam" ma:default="" ma:internalName="WSHD_Clusternaam">
      <xsd:simpleType>
        <xsd:restriction base="dms:Text">
          <xsd:maxLength value="255"/>
        </xsd:restriction>
      </xsd:simpleType>
    </xsd:element>
    <xsd:element name="ZSDMS_Startdatum" ma:index="55" nillable="true" ma:displayName="Startdatum" ma:default="2020-01-02T00:00:00Z" ma:format="DateOnly" ma:internalName="ZSDMS_Startdatum" ma:readOnly="false">
      <xsd:simpleType>
        <xsd:restriction base="dms:DateTime"/>
      </xsd:simpleType>
    </xsd:element>
    <xsd:element name="ZSDMS_Einddatum" ma:index="56" nillable="true" ma:displayName="Einddatum" ma:default="2023-12-29T00:00:00Z" ma:format="DateOnly" ma:internalName="ZSDMS_Einddatum" ma:readOnly="false">
      <xsd:simpleType>
        <xsd:restriction base="dms:DateTime"/>
      </xsd:simpleType>
    </xsd:element>
    <xsd:element name="ZSDMS_Zaakidentificatie" ma:index="57" nillable="true" ma:displayName="Zaaknummer" ma:internalName="ZSDMS_Zaakidentificatie" ma:readOnly="false">
      <xsd:simpleType>
        <xsd:restriction base="dms:Text">
          <xsd:maxLength value="255"/>
        </xsd:restriction>
      </xsd:simpleType>
    </xsd:element>
    <xsd:element name="ZSDMS_ZaakeigenaarNaam" ma:index="58" nillable="true" ma:displayName="Zaakeigenaar: naam" ma:default="Rik Leenders" ma:internalName="ZSDMS_ZaakeigenaarNaam" ma:readOnly="false">
      <xsd:simpleType>
        <xsd:restriction base="dms:Text">
          <xsd:maxLength value="255"/>
        </xsd:restriction>
      </xsd:simpleType>
    </xsd:element>
    <xsd:element name="ZSDMS_Projectcode" ma:index="59" nillable="true" ma:displayName="Projectcode" ma:default="HD-OV-0071" ma:internalName="ZSDMS_Projectcode" ma:readOnly="false">
      <xsd:simpleType>
        <xsd:restriction base="dms:Text">
          <xsd:maxLength value="255"/>
        </xsd:restriction>
      </xsd:simpleType>
    </xsd:element>
    <xsd:element name="ZSDMS_projectnaam" ma:index="60" nillable="true" ma:displayName="Projectnaam" ma:default="Project Fysieke Toegangsbeveiliging" ma:internalName="ZSDMS_projectnaam" ma:readOnly="false">
      <xsd:simpleType>
        <xsd:restriction base="dms:Text">
          <xsd:maxLength value="255"/>
        </xsd:restriction>
      </xsd:simpleType>
    </xsd:element>
    <xsd:element name="ZSDMS_StartdatumVertrouwelijkheid" ma:index="61" nillable="true" ma:displayName="Startdatum vertrouwelijkheid" ma:format="DateOnly" ma:internalName="ZSDMS_StartdatumVertrouwelijkheid" ma:readOnly="false">
      <xsd:simpleType>
        <xsd:restriction base="dms:DateTime"/>
      </xsd:simpleType>
    </xsd:element>
    <xsd:element name="ZSDMS_Vertrouwelijkaanduiding" ma:index="62" nillable="true" ma:displayName="Vertrouwelijk" ma:internalName="ZSDMS_Vertrouwelijkaanduiding" ma:readOnly="false">
      <xsd:simpleType>
        <xsd:restriction base="dms:Text">
          <xsd:maxLength value="255"/>
        </xsd:restriction>
      </xsd:simpleType>
    </xsd:element>
    <xsd:element name="ZSDMS_Werkcode" ma:index="63" nillable="true" ma:displayName="Werkcode" ma:default="HD-OV-0071" ma:internalName="ZSDMS_Werkcode">
      <xsd:simpleType>
        <xsd:restriction base="dms:Text">
          <xsd:maxLength value="255"/>
        </xsd:restriction>
      </xsd:simpleType>
    </xsd:element>
    <xsd:element name="ce7c1281cf6143089ceafbe7da641d5c" ma:index="67" nillable="true" ma:taxonomy="true" ma:internalName="ce7c1281cf6143089ceafbe7da641d5c" ma:taxonomyFieldName="Fase" ma:displayName="Fase" ma:readOnly="false" ma:fieldId="{ce7c1281-cf61-4308-9cea-fbe7da641d5c}" ma:sspId="4201b97a-1ab5-4e5e-8fdf-74a38329ffe0" ma:termSetId="d1ba707b-291b-41b3-88cb-4baa44d64e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7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efa6d-6a61-4dc4-babb-09a052643dd0" elementFormDefault="qualified">
    <xsd:import namespace="http://schemas.microsoft.com/office/2006/documentManagement/types"/>
    <xsd:import namespace="http://schemas.microsoft.com/office/infopath/2007/PartnerControls"/>
    <xsd:element name="TaxCatchAllLabel" ma:index="46" nillable="true" ma:displayName="Taxonomy Catch All Column1" ma:hidden="true" ma:list="{cf8812a3-562b-4302-bce0-d733d07561bd}" ma:internalName="TaxCatchAllLabel" ma:readOnly="true" ma:showField="CatchAllDataLabel" ma:web="a5fefa6d-6a61-4dc4-babb-09a052643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51" nillable="true" ma:displayName="Taxonomy Catch All Column" ma:hidden="true" ma:list="{cf8812a3-562b-4302-bce0-d733d07561bd}" ma:internalName="TaxCatchAll" ma:showField="CatchAllData" ma:web="a5fefa6d-6a61-4dc4-babb-09a052643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6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66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349ad-dc32-42da-9ec2-e2e7ea63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4" nillable="true" ma:displayName="Tags" ma:internalName="MediaServiceAutoTags" ma:readOnly="true">
      <xsd:simpleType>
        <xsd:restriction base="dms:Text"/>
      </xsd:simpleType>
    </xsd:element>
    <xsd:element name="MediaServiceGenerationTime" ma:index="7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7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" ma:index="78" nillable="true" ma:displayName="Datum" ma:format="DateTime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8" ma:displayName="Inhoudstype"/>
        <xsd:element ref="dc:title" minOccurs="0" maxOccurs="1" ma:index="5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SDMS_Postcode xmlns="20f53c3d-ece6-4625-8bee-cc380ae6fc2b" xsi:nil="true"/>
    <ZSDMS_Documentauteur xmlns="20f53c3d-ece6-4625-8bee-cc380ae6fc2b" xsi:nil="true"/>
    <ZSDMS_Openbaarheid xmlns="20f53c3d-ece6-4625-8bee-cc380ae6fc2b" xsi:nil="true"/>
    <ZSDMS_Documentverzenddatum xmlns="20f53c3d-ece6-4625-8bee-cc380ae6fc2b" xsi:nil="true"/>
    <ZSDMS_ZaakeigenaarNaam xmlns="20f53c3d-ece6-4625-8bee-cc380ae6fc2b">Rik Leenders</ZSDMS_ZaakeigenaarNaam>
    <ZSDMS_VernietigingsjaarDocument xmlns="20f53c3d-ece6-4625-8bee-cc380ae6fc2b" xsi:nil="true"/>
    <ZSDMS_Verblijfplaats xmlns="20f53c3d-ece6-4625-8bee-cc380ae6fc2b" xsi:nil="true"/>
    <ZSDMS_HuisnummerToevoeging xmlns="20f53c3d-ece6-4625-8bee-cc380ae6fc2b" xsi:nil="true"/>
    <WSHD_Clusternaam xmlns="20f53c3d-ece6-4625-8bee-cc380ae6fc2b" xsi:nil="true"/>
    <ce7c1281cf6143089ceafbe7da641d5c xmlns="20f53c3d-ece6-4625-8bee-cc380ae6fc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 Aanbestedingfase</TermName>
          <TermId xmlns="http://schemas.microsoft.com/office/infopath/2007/PartnerControls">8d3b2373-2da8-421f-8654-d422095ea079</TermId>
        </TermInfo>
      </Terms>
    </ce7c1281cf6143089ceafbe7da641d5c>
    <ZSDMS_ClassificatieBron xmlns="20f53c3d-ece6-4625-8bee-cc380ae6fc2b">Code voor de ordening van de waterschapsarchieven</ZSDMS_ClassificatieBron>
    <ZSDMS_Bewaartermijn xmlns="20f53c3d-ece6-4625-8bee-cc380ae6fc2b" xsi:nil="true"/>
    <TaxCatchAll xmlns="a5fefa6d-6a61-4dc4-babb-09a052643dd0">
      <Value>5</Value>
    </TaxCatchAll>
    <ZSDMS_PostbusAntwoordnummer xmlns="20f53c3d-ece6-4625-8bee-cc380ae6fc2b" xsi:nil="true"/>
    <ZSDMS_Richting xmlns="20f53c3d-ece6-4625-8bee-cc380ae6fc2b" xsi:nil="true"/>
    <ZSDMS_Voorletters xmlns="20f53c3d-ece6-4625-8bee-cc380ae6fc2b" xsi:nil="true"/>
    <ZSDMS_StatutaireNaam xmlns="20f53c3d-ece6-4625-8bee-cc380ae6fc2b" xsi:nil="true"/>
    <ZSDMS_Documentstatus xmlns="20f53c3d-ece6-4625-8bee-cc380ae6fc2b" xsi:nil="true"/>
    <ZSDMS_NummerBronapplicatie xmlns="20f53c3d-ece6-4625-8bee-cc380ae6fc2b" xsi:nil="true"/>
    <ZSDMS_Huisletter xmlns="20f53c3d-ece6-4625-8bee-cc380ae6fc2b" xsi:nil="true"/>
    <ZSDMS_Handelsnaam xmlns="20f53c3d-ece6-4625-8bee-cc380ae6fc2b" xsi:nil="true"/>
    <WSHD_Clustercode xmlns="20f53c3d-ece6-4625-8bee-cc380ae6fc2b" xsi:nil="true"/>
    <ZSDMS_Registratiedatum xmlns="20f53c3d-ece6-4625-8bee-cc380ae6fc2b" xsi:nil="true"/>
    <ZSDMS_ClassificatieOmschrijving xmlns="20f53c3d-ece6-4625-8bee-cc380ae6fc2b" xsi:nil="true"/>
    <ZSDMS_Documenttaal xmlns="20f53c3d-ece6-4625-8bee-cc380ae6fc2b" xsi:nil="true"/>
    <ZSDMS_DatumDocument xmlns="20f53c3d-ece6-4625-8bee-cc380ae6fc2b" xsi:nil="true"/>
    <ZSDMS_VoorvoegselsAchternaam xmlns="20f53c3d-ece6-4625-8bee-cc380ae6fc2b" xsi:nil="true"/>
    <ZSDMS_OpenbareRuimteNaam xmlns="20f53c3d-ece6-4625-8bee-cc380ae6fc2b" xsi:nil="true"/>
    <ZSDMS_Organisatieidentificatie xmlns="20f53c3d-ece6-4625-8bee-cc380ae6fc2b" xsi:nil="true"/>
    <ZSDMS_Publicatiedatum xmlns="20f53c3d-ece6-4625-8bee-cc380ae6fc2b" xsi:nil="true"/>
    <ZSDMS_Einddatum xmlns="20f53c3d-ece6-4625-8bee-cc380ae6fc2b">2023-12-29T00:00:00+00:00</ZSDMS_Einddatum>
    <ZSDMS_Huisnummer xmlns="20f53c3d-ece6-4625-8bee-cc380ae6fc2b" xsi:nil="true"/>
    <ZSDMS_EinddatumBeperkingOpenbaarheid xmlns="20f53c3d-ece6-4625-8bee-cc380ae6fc2b" xsi:nil="true"/>
    <ZSDMS_StartdatumVertrouwelijkheid xmlns="20f53c3d-ece6-4625-8bee-cc380ae6fc2b" xsi:nil="true"/>
    <ZSDMS_Documentbeschrijving xmlns="20f53c3d-ece6-4625-8bee-cc380ae6fc2b" xsi:nil="true"/>
    <ZSDMS_PersNrAuteur xmlns="20f53c3d-ece6-4625-8bee-cc380ae6fc2b" xsi:nil="true"/>
    <ZSDMS_Projectcode xmlns="20f53c3d-ece6-4625-8bee-cc380ae6fc2b">HD-OV-0071</ZSDMS_Projectcode>
    <ZSDMS_ClassificatieDatum xmlns="20f53c3d-ece6-4625-8bee-cc380ae6fc2b">gewijzigde uitgave 1995</ZSDMS_ClassificatieDatum>
    <ZSDMS_Documentontvangstdatum xmlns="20f53c3d-ece6-4625-8bee-cc380ae6fc2b" xsi:nil="true"/>
    <ZSDMS_Documentformaat xmlns="20f53c3d-ece6-4625-8bee-cc380ae6fc2b" xsi:nil="true"/>
    <Datum xmlns="1d3349ad-dc32-42da-9ec2-e2e7ea63ba96" xsi:nil="true"/>
    <ZSDMS_WoonplaatsNaam xmlns="20f53c3d-ece6-4625-8bee-cc380ae6fc2b" xsi:nil="true"/>
    <ZSDMS_NaamBronapplicatie xmlns="20f53c3d-ece6-4625-8bee-cc380ae6fc2b">SharePoint Online</ZSDMS_NaamBronapplicatie>
    <ZSDMS_Startdatum xmlns="20f53c3d-ece6-4625-8bee-cc380ae6fc2b">2020-01-02T00:00:00+00:00</ZSDMS_Startdatum>
    <ZSDMS_projectnaam xmlns="20f53c3d-ece6-4625-8bee-cc380ae6fc2b">Project Fysieke Toegangsbeveiliging</ZSDMS_projectnaam>
    <ZSDMS_Documentcategorie xmlns="20f53c3d-ece6-4625-8bee-cc380ae6fc2b" xsi:nil="true"/>
    <ZSDMS_StartdatumBeperkingOpenbaarheid xmlns="20f53c3d-ece6-4625-8bee-cc380ae6fc2b" xsi:nil="true"/>
    <ZSDMS_DocumenttypeOmschrijving xmlns="20f53c3d-ece6-4625-8bee-cc380ae6fc2b" xsi:nil="true"/>
    <ZSDMS_DatumBesluit xmlns="20f53c3d-ece6-4625-8bee-cc380ae6fc2b" xsi:nil="true"/>
    <ZSDMS_Documentversie xmlns="20f53c3d-ece6-4625-8bee-cc380ae6fc2b" xsi:nil="true"/>
    <ZSDMS_Burgerservicenummer xmlns="20f53c3d-ece6-4625-8bee-cc380ae6fc2b" xsi:nil="true"/>
    <ZSDMS_Geslachtsnaam xmlns="20f53c3d-ece6-4625-8bee-cc380ae6fc2b" xsi:nil="true"/>
    <ZSDMS_Vertrouwelijkaanduiding xmlns="20f53c3d-ece6-4625-8bee-cc380ae6fc2b" xsi:nil="true"/>
    <ZSDMS_Werkcode xmlns="20f53c3d-ece6-4625-8bee-cc380ae6fc2b">HD-OV-0071</ZSDMS_Werkcode>
    <ZSDMS_ClassificatieCode xmlns="20f53c3d-ece6-4625-8bee-cc380ae6fc2b" xsi:nil="true"/>
    <ZSDMS_Archiefnominatie xmlns="20f53c3d-ece6-4625-8bee-cc380ae6fc2b" xsi:nil="true"/>
    <ZSDMS_Zaakidentificatie xmlns="20f53c3d-ece6-4625-8bee-cc380ae6fc2b" xsi:nil="true"/>
    <_dlc_DocId xmlns="a5fefa6d-6a61-4dc4-babb-09a052643dd0">HDOV0071-228729039-5647</_dlc_DocId>
    <_dlc_DocIdUrl xmlns="a5fefa6d-6a61-4dc4-babb-09a052643dd0">
      <Url>https://waterschaphd.sharepoint.com/teams/hd-ov-0071/_layouts/15/DocIdRedir.aspx?ID=HDOV0071-228729039-5647</Url>
      <Description>HDOV0071-228729039-5647</Description>
    </_dlc_DocIdUrl>
  </documentManagement>
</p:properties>
</file>

<file path=customXml/itemProps1.xml><?xml version="1.0" encoding="utf-8"?>
<ds:datastoreItem xmlns:ds="http://schemas.openxmlformats.org/officeDocument/2006/customXml" ds:itemID="{9ED6B8EC-334D-4629-98E9-075A7A92C408}"/>
</file>

<file path=customXml/itemProps2.xml><?xml version="1.0" encoding="utf-8"?>
<ds:datastoreItem xmlns:ds="http://schemas.openxmlformats.org/officeDocument/2006/customXml" ds:itemID="{3BDC793C-DD48-4FCD-B901-7687AFE7B564}"/>
</file>

<file path=customXml/itemProps3.xml><?xml version="1.0" encoding="utf-8"?>
<ds:datastoreItem xmlns:ds="http://schemas.openxmlformats.org/officeDocument/2006/customXml" ds:itemID="{227C7AEC-5E47-4FE3-AA69-3FE0B3CB2783}"/>
</file>

<file path=customXml/itemProps4.xml><?xml version="1.0" encoding="utf-8"?>
<ds:datastoreItem xmlns:ds="http://schemas.openxmlformats.org/officeDocument/2006/customXml" ds:itemID="{44F2C2C7-747E-45E0-871C-6854139B50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Amsterdam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Laeven, Gido</dc:creator>
  <cp:lastModifiedBy>Pieter Overtoom</cp:lastModifiedBy>
  <cp:revision>2</cp:revision>
  <dcterms:created xsi:type="dcterms:W3CDTF">2021-06-11T11:58:00Z</dcterms:created>
  <dcterms:modified xsi:type="dcterms:W3CDTF">2021-06-11T11:58:00Z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0x01010066FF7E11BF67704C8F8F36C238C38E7D005827B9C5CC217A44BF53EED311FF2202</vt:lpwstr>
  </property>
  <property fmtid="{D5CDD505-2E9C-101B-9397-08002B2CF9AE}" pid="3" name="Fase">
    <vt:lpwstr>5;#4. Aanbestedingfase|8d3b2373-2da8-421f-8654-d422095ea079</vt:lpwstr>
  </property>
  <property fmtid="{D5CDD505-2E9C-101B-9397-08002B2CF9AE}" pid="4" name="_dlc_DocIdItemGuid">
    <vt:lpwstr>4fc37ce7-ade8-4df0-917e-73254e479582</vt:lpwstr>
  </property>
</Properties>
</file>