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80C24" w14:textId="72029090" w:rsidR="00D07ABC" w:rsidRPr="0078136E" w:rsidRDefault="00D5182C" w:rsidP="00D07ABC">
      <w:pPr>
        <w:pStyle w:val="BijlageGenummerdKop"/>
        <w:numPr>
          <w:ilvl w:val="0"/>
          <w:numId w:val="0"/>
        </w:numPr>
      </w:pPr>
      <w:bookmarkStart w:id="0" w:name="_Toc496111699"/>
      <w:bookmarkStart w:id="1" w:name="_Toc13126484"/>
      <w:bookmarkStart w:id="2" w:name="_Toc35960898"/>
      <w:r>
        <w:t xml:space="preserve">Bijlage </w:t>
      </w:r>
      <w:r w:rsidR="00D07ABC">
        <w:t>K</w:t>
      </w:r>
      <w:r w:rsidR="00A109BE">
        <w:t xml:space="preserve"> </w:t>
      </w:r>
      <w:bookmarkStart w:id="3" w:name="_Toc13126490"/>
      <w:bookmarkStart w:id="4" w:name="_Toc27571644"/>
      <w:bookmarkStart w:id="5" w:name="_Toc34215542"/>
      <w:bookmarkStart w:id="6" w:name="_Toc35960906"/>
      <w:bookmarkEnd w:id="0"/>
      <w:bookmarkEnd w:id="1"/>
      <w:bookmarkEnd w:id="2"/>
      <w:r w:rsidR="00D07ABC" w:rsidRPr="0078136E">
        <w:t>Model K verklaring bestuurder omtrent rechtmatigheid inschrijving</w:t>
      </w:r>
      <w:bookmarkEnd w:id="3"/>
      <w:bookmarkEnd w:id="4"/>
      <w:bookmarkEnd w:id="5"/>
      <w:bookmarkEnd w:id="6"/>
    </w:p>
    <w:p w14:paraId="0B762CC7" w14:textId="77777777" w:rsidR="000620EA" w:rsidRPr="0078136E" w:rsidRDefault="000620EA" w:rsidP="000620EA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color w:val="000000"/>
          <w:szCs w:val="18"/>
        </w:rPr>
      </w:pPr>
      <w:r w:rsidRPr="0078136E">
        <w:rPr>
          <w:szCs w:val="18"/>
        </w:rPr>
        <w:t xml:space="preserve">Ondergetekende verklaart (verklaren) dat de onderhavige inschrijving ten behoeve van de opdracht met zaaknummer </w:t>
      </w:r>
      <w:r>
        <w:rPr>
          <w:rFonts w:cs="Arial"/>
        </w:rPr>
        <w:t>31167850</w:t>
      </w:r>
      <w:r w:rsidRPr="0078136E">
        <w:rPr>
          <w:color w:val="000000"/>
          <w:szCs w:val="18"/>
        </w:rPr>
        <w:t>,</w:t>
      </w:r>
      <w:r w:rsidRPr="0078136E">
        <w:rPr>
          <w:szCs w:val="18"/>
        </w:rPr>
        <w:t xml:space="preserve"> voor het </w:t>
      </w:r>
      <w:r>
        <w:rPr>
          <w:rFonts w:cs="Arial"/>
        </w:rPr>
        <w:t>Projectbeheersing A27HH</w:t>
      </w:r>
      <w:r w:rsidRPr="0078136E">
        <w:rPr>
          <w:color w:val="000000"/>
          <w:szCs w:val="18"/>
        </w:rPr>
        <w:t>, niet tot stand is gekomen onder invloed van een overeenkomst, besluit of gedraging in strijd met het Nederlandse of Europese mededingingsrecht.</w:t>
      </w:r>
    </w:p>
    <w:p w14:paraId="30169F6A" w14:textId="275538F1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color w:val="000000"/>
          <w:szCs w:val="18"/>
        </w:rPr>
      </w:pPr>
      <w:bookmarkStart w:id="7" w:name="_GoBack"/>
      <w:bookmarkEnd w:id="7"/>
    </w:p>
    <w:p w14:paraId="6EEE7348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4CC97FD3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Aldus naar waarheid opgemaakt.</w:t>
      </w:r>
    </w:p>
    <w:p w14:paraId="6939A66E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63B2AF90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op</w:t>
      </w:r>
      <w:r>
        <w:rPr>
          <w:szCs w:val="18"/>
        </w:rPr>
        <w:tab/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(datum)</w:t>
      </w:r>
    </w:p>
    <w:p w14:paraId="59060CD7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te</w:t>
      </w:r>
      <w:r>
        <w:rPr>
          <w:szCs w:val="18"/>
        </w:rPr>
        <w:tab/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(plaats)</w:t>
      </w:r>
    </w:p>
    <w:p w14:paraId="582772AA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door</w:t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voorletter(s))</w:t>
      </w:r>
    </w:p>
    <w:p w14:paraId="7C66C66F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als bestuurder van</w:t>
      </w:r>
      <w:r>
        <w:rPr>
          <w:szCs w:val="18"/>
        </w:rPr>
        <w:tab/>
      </w:r>
      <w:r w:rsidRPr="0078136E">
        <w:rPr>
          <w:szCs w:val="18"/>
        </w:rPr>
        <w:t>(naam en vestigingsplaats bedrijf)</w:t>
      </w:r>
    </w:p>
    <w:p w14:paraId="0DD798FF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die</w:t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vestigingsplaats bedrijf)</w:t>
      </w:r>
    </w:p>
    <w:p w14:paraId="23152E1A" w14:textId="77777777" w:rsidR="00D07ABC" w:rsidRPr="0078136E" w:rsidRDefault="00D07ABC" w:rsidP="00D07ABC">
      <w:pPr>
        <w:autoSpaceDE w:val="0"/>
        <w:autoSpaceDN w:val="0"/>
        <w:adjustRightInd w:val="0"/>
        <w:rPr>
          <w:rFonts w:cs="Arial"/>
          <w:szCs w:val="18"/>
        </w:rPr>
      </w:pPr>
    </w:p>
    <w:p w14:paraId="7E966F83" w14:textId="77777777" w:rsidR="00D07ABC" w:rsidRPr="0078136E" w:rsidRDefault="00D07ABC" w:rsidP="00D07ABC">
      <w:pPr>
        <w:autoSpaceDE w:val="0"/>
        <w:autoSpaceDN w:val="0"/>
        <w:adjustRightInd w:val="0"/>
        <w:rPr>
          <w:rFonts w:cs="Arial"/>
          <w:szCs w:val="18"/>
        </w:rPr>
      </w:pPr>
      <w:r w:rsidRPr="0078136E">
        <w:rPr>
          <w:rFonts w:cs="Arial"/>
          <w:szCs w:val="18"/>
        </w:rPr>
        <w:t>ter zake van deze Inschrijving rechtsgeldig vertegenwoordigt.</w:t>
      </w:r>
    </w:p>
    <w:p w14:paraId="6C40ED26" w14:textId="77777777" w:rsidR="00D07ABC" w:rsidRPr="0078136E" w:rsidRDefault="00D07ABC" w:rsidP="00D07ABC">
      <w:pPr>
        <w:autoSpaceDE w:val="0"/>
        <w:autoSpaceDN w:val="0"/>
        <w:adjustRightInd w:val="0"/>
        <w:rPr>
          <w:rFonts w:cs="Arial"/>
          <w:szCs w:val="18"/>
        </w:rPr>
      </w:pPr>
    </w:p>
    <w:p w14:paraId="11D6AEB0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b/>
          <w:szCs w:val="18"/>
        </w:rPr>
      </w:pPr>
      <w:r w:rsidRPr="0078136E">
        <w:rPr>
          <w:b/>
          <w:szCs w:val="18"/>
        </w:rPr>
        <w:t>Ondertekening</w:t>
      </w:r>
    </w:p>
    <w:p w14:paraId="73F84E5B" w14:textId="77777777" w:rsidR="00D07ABC" w:rsidRPr="0078136E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766A3BE8" w14:textId="350B2DB5" w:rsidR="003F5EB0" w:rsidRPr="0091578D" w:rsidRDefault="00D07ABC" w:rsidP="00D07ABC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</w:pPr>
      <w:r w:rsidRPr="0078136E">
        <w:rPr>
          <w:szCs w:val="18"/>
        </w:rPr>
        <w:t xml:space="preserve">De Model K verklaring dient door de inschrijver en in geval van een samenwerkingsverband van ondernemers, al dan niet een vennootschap onder firma, </w:t>
      </w:r>
      <w:r w:rsidRPr="0078136E">
        <w:rPr>
          <w:szCs w:val="18"/>
          <w:u w:val="single"/>
        </w:rPr>
        <w:t>alle</w:t>
      </w:r>
      <w:r w:rsidRPr="0078136E">
        <w:rPr>
          <w:szCs w:val="18"/>
        </w:rPr>
        <w:t xml:space="preserve"> inschrijvers, digitaal te worden ondertekend conform</w:t>
      </w:r>
      <w:r w:rsidRPr="0078136E">
        <w:rPr>
          <w:color w:val="000000" w:themeColor="text1"/>
          <w:szCs w:val="18"/>
        </w:rPr>
        <w:t xml:space="preserve"> </w:t>
      </w:r>
      <w:r w:rsidRPr="0078136E">
        <w:rPr>
          <w:szCs w:val="18"/>
        </w:rPr>
        <w:t>paragraaf 6.</w:t>
      </w:r>
      <w:r>
        <w:rPr>
          <w:szCs w:val="18"/>
        </w:rPr>
        <w:t>3</w:t>
      </w:r>
      <w:r w:rsidRPr="0078136E">
        <w:rPr>
          <w:szCs w:val="18"/>
        </w:rPr>
        <w:t>.1</w:t>
      </w:r>
      <w:r w:rsidRPr="0078136E">
        <w:rPr>
          <w:color w:val="000000" w:themeColor="text1"/>
          <w:szCs w:val="18"/>
        </w:rPr>
        <w:t>.</w:t>
      </w:r>
    </w:p>
    <w:sectPr w:rsidR="003F5EB0" w:rsidRPr="0091578D" w:rsidSect="00D07ABC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09BC" w14:textId="77777777" w:rsidR="009112F8" w:rsidRDefault="009112F8" w:rsidP="0088501B">
      <w:r>
        <w:separator/>
      </w:r>
    </w:p>
  </w:endnote>
  <w:endnote w:type="continuationSeparator" w:id="0">
    <w:p w14:paraId="40B247FA" w14:textId="77777777"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6FF3" w14:textId="77777777" w:rsidR="009112F8" w:rsidRDefault="009112F8" w:rsidP="009112F8">
    <w:pPr>
      <w:pStyle w:val="Voettekst"/>
      <w:tabs>
        <w:tab w:val="clear" w:pos="9072"/>
      </w:tabs>
      <w:rPr>
        <w:szCs w:val="13"/>
      </w:rPr>
    </w:pPr>
  </w:p>
  <w:p w14:paraId="50DBA9EC" w14:textId="77777777"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87D4B" wp14:editId="13FB90F2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F46091" w14:textId="348C5BB8"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20EA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0620E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87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34F46091" w14:textId="348C5BB8"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20EA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0620EA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612AB1D" w14:textId="77777777" w:rsidR="009112F8" w:rsidRDefault="009112F8">
    <w:pPr>
      <w:pStyle w:val="Voettekst"/>
    </w:pPr>
  </w:p>
  <w:p w14:paraId="653B2BFC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686F" w14:textId="77777777" w:rsidR="009112F8" w:rsidRDefault="009112F8" w:rsidP="0088501B">
      <w:r>
        <w:separator/>
      </w:r>
    </w:p>
  </w:footnote>
  <w:footnote w:type="continuationSeparator" w:id="0">
    <w:p w14:paraId="379FF533" w14:textId="77777777"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7063" w14:textId="0F4ACCDF" w:rsidR="009112F8" w:rsidRPr="00CE0A97" w:rsidRDefault="009112F8" w:rsidP="005833B1">
    <w:pPr>
      <w:pStyle w:val="Huisstijl-KopregelRapport"/>
      <w:ind w:left="1416"/>
      <w:rPr>
        <w:rStyle w:val="Huisstijl-Rapportkoptekst"/>
      </w:rPr>
    </w:pPr>
    <w:r w:rsidRPr="00CE0A97">
      <w:t>Aanbestedingsleidraad</w:t>
    </w:r>
    <w:r w:rsidR="00D07ABC">
      <w:t xml:space="preserve"> Bijlage K Model K verklaring</w:t>
    </w:r>
    <w:r w:rsidRPr="00CE0A97">
      <w:rPr>
        <w:rStyle w:val="Huisstijl-Rapportkoptekst"/>
      </w:rPr>
      <w:t xml:space="preserve">| Zaaknummer: </w:t>
    </w:r>
    <w:r>
      <w:rPr>
        <w:rStyle w:val="Huisstijl-Rapportkoptekst"/>
      </w:rPr>
      <w:t>311</w:t>
    </w:r>
    <w:r w:rsidR="000620EA">
      <w:rPr>
        <w:rStyle w:val="Huisstijl-Rapportkoptekst"/>
      </w:rPr>
      <w:t>67850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14:paraId="0AB07383" w14:textId="77777777" w:rsidR="009112F8" w:rsidRDefault="009112F8">
    <w:pPr>
      <w:pStyle w:val="Koptekst"/>
    </w:pPr>
  </w:p>
  <w:p w14:paraId="2E4C317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5C7630F"/>
    <w:multiLevelType w:val="multilevel"/>
    <w:tmpl w:val="05CCC900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9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0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3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31CB79D8"/>
    <w:multiLevelType w:val="multilevel"/>
    <w:tmpl w:val="06962652"/>
    <w:numStyleLink w:val="Lijststijl"/>
  </w:abstractNum>
  <w:abstractNum w:abstractNumId="16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17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8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23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4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3"/>
  </w:num>
  <w:num w:numId="15">
    <w:abstractNumId w:val="10"/>
  </w:num>
  <w:num w:numId="16">
    <w:abstractNumId w:val="16"/>
  </w:num>
  <w:num w:numId="17">
    <w:abstractNumId w:val="22"/>
  </w:num>
  <w:num w:numId="18">
    <w:abstractNumId w:val="7"/>
  </w:num>
  <w:num w:numId="19">
    <w:abstractNumId w:val="24"/>
  </w:num>
  <w:num w:numId="20">
    <w:abstractNumId w:val="21"/>
  </w:num>
  <w:num w:numId="21">
    <w:abstractNumId w:val="13"/>
  </w:num>
  <w:num w:numId="22">
    <w:abstractNumId w:val="20"/>
  </w:num>
  <w:num w:numId="23">
    <w:abstractNumId w:val="11"/>
  </w:num>
  <w:num w:numId="24">
    <w:abstractNumId w:val="19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F8"/>
    <w:rsid w:val="00043163"/>
    <w:rsid w:val="00056D70"/>
    <w:rsid w:val="000620EA"/>
    <w:rsid w:val="000B3F94"/>
    <w:rsid w:val="000E1F3B"/>
    <w:rsid w:val="00113943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B0EA1"/>
    <w:rsid w:val="004D766D"/>
    <w:rsid w:val="005833B1"/>
    <w:rsid w:val="005A4FBE"/>
    <w:rsid w:val="005D2CF1"/>
    <w:rsid w:val="005E046F"/>
    <w:rsid w:val="006006F5"/>
    <w:rsid w:val="0062546F"/>
    <w:rsid w:val="00633A89"/>
    <w:rsid w:val="00650A9B"/>
    <w:rsid w:val="00684CFC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112F8"/>
    <w:rsid w:val="0091578D"/>
    <w:rsid w:val="009C5CF5"/>
    <w:rsid w:val="00A109BE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CC223D"/>
    <w:rsid w:val="00D07ABC"/>
    <w:rsid w:val="00D5182C"/>
    <w:rsid w:val="00DA3555"/>
    <w:rsid w:val="00E456EE"/>
    <w:rsid w:val="00ED7AB9"/>
    <w:rsid w:val="00EE5BBE"/>
    <w:rsid w:val="00EF187C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3BF5A"/>
  <w15:chartTrackingRefBased/>
  <w15:docId w15:val="{A9821361-CCAB-4846-8E66-EC6BD62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Emphasis" w:uiPriority="16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qFormat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CC223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CC223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CC223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CC22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99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uiPriority w:val="9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1"/>
      </w:numPr>
    </w:pPr>
  </w:style>
  <w:style w:type="numbering" w:customStyle="1" w:styleId="Stijl2">
    <w:name w:val="Stijl2"/>
    <w:uiPriority w:val="99"/>
    <w:rsid w:val="00FF0FEF"/>
    <w:pPr>
      <w:numPr>
        <w:numId w:val="2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3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  <w:rPr>
      <w:rFonts w:ascii="Verdana" w:eastAsia="DejaVu Sans" w:hAnsi="Verdana" w:cs="Times New Roman"/>
      <w:szCs w:val="24"/>
      <w:lang w:eastAsia="nl-NL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eastAsia="DejaVu Sans" w:hAnsi="Verdana" w:cs="Times New Roman"/>
      <w:szCs w:val="24"/>
      <w:lang w:eastAsia="nl-NL"/>
    </w:rPr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99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16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99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99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4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5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5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5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62546F"/>
    <w:rPr>
      <w:rFonts w:ascii="Verdana" w:eastAsia="DejaVu Sans" w:hAnsi="Verdana" w:cs="Times New Roman"/>
      <w:szCs w:val="24"/>
      <w:lang w:eastAsia="nl-NL"/>
    </w:rPr>
  </w:style>
  <w:style w:type="paragraph" w:customStyle="1" w:styleId="Default">
    <w:name w:val="Default"/>
    <w:rsid w:val="00EF18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Kop6Char">
    <w:name w:val="Kop 6 Char"/>
    <w:aliases w:val="Tussenkop 2 Char"/>
    <w:basedOn w:val="Standaardalinea-lettertype"/>
    <w:link w:val="Kop6"/>
    <w:rsid w:val="00CC223D"/>
    <w:rPr>
      <w:rFonts w:ascii="Times New Roman" w:eastAsia="DejaVu Sans" w:hAnsi="Times New Roman" w:cs="Times New Roman"/>
      <w:b/>
      <w:bCs/>
      <w:sz w:val="22"/>
      <w:szCs w:val="22"/>
      <w:lang w:eastAsia="nl-NL"/>
    </w:rPr>
  </w:style>
  <w:style w:type="character" w:customStyle="1" w:styleId="Kop7Char">
    <w:name w:val="Kop 7 Char"/>
    <w:aliases w:val="Tussenkop 3 Char"/>
    <w:basedOn w:val="Standaardalinea-lettertype"/>
    <w:link w:val="Kop7"/>
    <w:rsid w:val="00CC223D"/>
    <w:rPr>
      <w:rFonts w:ascii="Times New Roman" w:eastAsia="DejaVu Sans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Tussenkop 4 Char"/>
    <w:basedOn w:val="Standaardalinea-lettertype"/>
    <w:link w:val="Kop8"/>
    <w:rsid w:val="00CC223D"/>
    <w:rPr>
      <w:rFonts w:ascii="Times New Roman" w:eastAsia="DejaVu Sans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CC223D"/>
    <w:rPr>
      <w:rFonts w:ascii="Arial" w:eastAsia="DejaVu Sans" w:hAnsi="Arial" w:cs="Arial"/>
      <w:sz w:val="22"/>
      <w:szCs w:val="22"/>
      <w:lang w:eastAsia="nl-N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C223D"/>
    <w:rPr>
      <w:noProof/>
    </w:rPr>
  </w:style>
  <w:style w:type="paragraph" w:customStyle="1" w:styleId="Textbody">
    <w:name w:val="Text body"/>
    <w:basedOn w:val="Standaard"/>
    <w:rsid w:val="00CC223D"/>
    <w:pPr>
      <w:spacing w:after="120"/>
    </w:pPr>
  </w:style>
  <w:style w:type="paragraph" w:styleId="Lijst">
    <w:name w:val="List"/>
    <w:basedOn w:val="Textbody"/>
    <w:uiPriority w:val="99"/>
    <w:semiHidden/>
    <w:rsid w:val="00CC223D"/>
  </w:style>
  <w:style w:type="paragraph" w:customStyle="1" w:styleId="Caption1">
    <w:name w:val="Caption1"/>
    <w:basedOn w:val="Standaard"/>
    <w:uiPriority w:val="99"/>
    <w:semiHidden/>
    <w:rsid w:val="00CC223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C223D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C223D"/>
    <w:rPr>
      <w:noProof/>
    </w:rPr>
  </w:style>
  <w:style w:type="paragraph" w:customStyle="1" w:styleId="ContentsHeading">
    <w:name w:val="Contents Heading"/>
    <w:basedOn w:val="Standaard"/>
    <w:uiPriority w:val="99"/>
    <w:semiHidden/>
    <w:rsid w:val="00CC223D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C223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C223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C223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C223D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C223D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C223D"/>
  </w:style>
  <w:style w:type="paragraph" w:customStyle="1" w:styleId="Huisstijl-Paginanummer">
    <w:name w:val="Huisstijl - Paginanummer"/>
    <w:basedOn w:val="Standaard"/>
    <w:uiPriority w:val="99"/>
    <w:rsid w:val="00CC223D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C223D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C223D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C223D"/>
    <w:rPr>
      <w:rFonts w:ascii="Verdana" w:hAnsi="Verdana"/>
      <w:sz w:val="26"/>
    </w:rPr>
  </w:style>
  <w:style w:type="paragraph" w:customStyle="1" w:styleId="Huisstijl-Titel">
    <w:name w:val="Huisstijl - Titel"/>
    <w:basedOn w:val="Standaard"/>
    <w:uiPriority w:val="99"/>
    <w:semiHidden/>
    <w:rsid w:val="00CC223D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C223D"/>
    <w:pPr>
      <w:spacing w:after="740"/>
    </w:pPr>
    <w:rPr>
      <w:sz w:val="24"/>
    </w:rPr>
  </w:style>
  <w:style w:type="paragraph" w:customStyle="1" w:styleId="subtitel">
    <w:name w:val="subtitel"/>
    <w:basedOn w:val="Broodtekst0"/>
    <w:next w:val="Broodtekst0"/>
    <w:rsid w:val="00CC223D"/>
  </w:style>
  <w:style w:type="paragraph" w:customStyle="1" w:styleId="Huisstijl-Colofon">
    <w:name w:val="Huisstijl - Colofon"/>
    <w:basedOn w:val="Standaard"/>
    <w:uiPriority w:val="99"/>
    <w:semiHidden/>
    <w:rsid w:val="00CC223D"/>
  </w:style>
  <w:style w:type="paragraph" w:customStyle="1" w:styleId="Huisstijl-koptekst">
    <w:name w:val="Huisstijl - koptekst"/>
    <w:basedOn w:val="Standaard"/>
    <w:uiPriority w:val="99"/>
    <w:semiHidden/>
    <w:rsid w:val="00CC223D"/>
    <w:rPr>
      <w:sz w:val="13"/>
    </w:rPr>
  </w:style>
  <w:style w:type="character" w:customStyle="1" w:styleId="Huisstijl-Koptekststatus">
    <w:name w:val="Huisstijl - Koptekst status"/>
    <w:uiPriority w:val="99"/>
    <w:semiHidden/>
    <w:rsid w:val="00CC223D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CC223D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CC223D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C223D"/>
    <w:pPr>
      <w:pageBreakBefore/>
      <w:numPr>
        <w:numId w:val="13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C223D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C223D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C223D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CC223D"/>
    <w:pPr>
      <w:tabs>
        <w:tab w:val="left" w:pos="0"/>
        <w:tab w:val="right" w:pos="7655"/>
      </w:tabs>
      <w:ind w:hanging="1134"/>
    </w:pPr>
  </w:style>
  <w:style w:type="paragraph" w:styleId="Inhopg9">
    <w:name w:val="toc 9"/>
    <w:basedOn w:val="Standaard"/>
    <w:next w:val="Standaard"/>
    <w:uiPriority w:val="39"/>
    <w:rsid w:val="00CC223D"/>
    <w:pPr>
      <w:tabs>
        <w:tab w:val="right" w:pos="7699"/>
      </w:tabs>
    </w:pPr>
    <w:rPr>
      <w:rFonts w:cs="Mangal"/>
      <w:szCs w:val="21"/>
    </w:rPr>
  </w:style>
  <w:style w:type="paragraph" w:customStyle="1" w:styleId="HoofdstukGenummerd">
    <w:name w:val="HoofdstukGenummerd"/>
    <w:basedOn w:val="Broodtekst0"/>
    <w:next w:val="Broodtekst0"/>
    <w:uiPriority w:val="2"/>
    <w:qFormat/>
    <w:rsid w:val="00CC223D"/>
    <w:pPr>
      <w:pageBreakBefore/>
      <w:numPr>
        <w:numId w:val="18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0"/>
    <w:next w:val="Broodtekst0"/>
    <w:uiPriority w:val="1"/>
    <w:qFormat/>
    <w:rsid w:val="00CC223D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0"/>
    <w:next w:val="Broodtekst0"/>
    <w:uiPriority w:val="16"/>
    <w:qFormat/>
    <w:rsid w:val="00CC223D"/>
    <w:pPr>
      <w:pageBreakBefore/>
      <w:numPr>
        <w:numId w:val="15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0"/>
    <w:next w:val="Broodtekst0"/>
    <w:qFormat/>
    <w:rsid w:val="00CC223D"/>
    <w:pPr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0"/>
    <w:next w:val="Broodtekst0"/>
    <w:qFormat/>
    <w:rsid w:val="00CC223D"/>
    <w:pPr>
      <w:numPr>
        <w:ilvl w:val="2"/>
        <w:numId w:val="18"/>
      </w:numPr>
      <w:spacing w:before="240"/>
      <w:outlineLvl w:val="2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CC223D"/>
    <w:pPr>
      <w:tabs>
        <w:tab w:val="left" w:pos="0"/>
      </w:tabs>
      <w:spacing w:before="240"/>
      <w:ind w:left="-1134"/>
    </w:pPr>
    <w:rPr>
      <w:b/>
    </w:rPr>
  </w:style>
  <w:style w:type="paragraph" w:styleId="Bibliografie">
    <w:name w:val="Bibliography"/>
    <w:basedOn w:val="Standaard"/>
    <w:next w:val="Standaard"/>
    <w:uiPriority w:val="99"/>
    <w:semiHidden/>
    <w:rsid w:val="00CC223D"/>
  </w:style>
  <w:style w:type="paragraph" w:styleId="Aanhef">
    <w:name w:val="Salutation"/>
    <w:basedOn w:val="Standaard"/>
    <w:next w:val="Standaard"/>
    <w:link w:val="AanhefChar"/>
    <w:uiPriority w:val="99"/>
    <w:semiHidden/>
    <w:rsid w:val="00CC223D"/>
  </w:style>
  <w:style w:type="character" w:customStyle="1" w:styleId="AanhefChar">
    <w:name w:val="Aanhef Char"/>
    <w:basedOn w:val="Standaardalinea-lettertype"/>
    <w:link w:val="Aanhef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paragraph" w:styleId="Adresenvelop">
    <w:name w:val="envelope address"/>
    <w:basedOn w:val="Standaard"/>
    <w:uiPriority w:val="99"/>
    <w:semiHidden/>
    <w:rsid w:val="00CC22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C223D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paragraph" w:styleId="Berichtkop">
    <w:name w:val="Message Header"/>
    <w:basedOn w:val="Standaard"/>
    <w:link w:val="BerichtkopChar"/>
    <w:uiPriority w:val="99"/>
    <w:semiHidden/>
    <w:rsid w:val="00CC22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223D"/>
    <w:rPr>
      <w:rFonts w:ascii="Cambria" w:eastAsia="Times New Roman" w:hAnsi="Cambria" w:cs="Times New Roman"/>
      <w:sz w:val="24"/>
      <w:szCs w:val="24"/>
      <w:shd w:val="pct20" w:color="auto" w:fill="auto"/>
      <w:lang w:eastAsia="nl-NL"/>
    </w:rPr>
  </w:style>
  <w:style w:type="paragraph" w:styleId="Kopbronvermelding">
    <w:name w:val="toa heading"/>
    <w:basedOn w:val="Standaard"/>
    <w:next w:val="Standaard"/>
    <w:uiPriority w:val="99"/>
    <w:semiHidden/>
    <w:rsid w:val="00CC223D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rsid w:val="00CC223D"/>
    <w:rPr>
      <w:rFonts w:ascii="Times New Roman" w:hAnsi="Times New Roman"/>
      <w:sz w:val="24"/>
    </w:rPr>
  </w:style>
  <w:style w:type="table" w:styleId="3D-effectenvoortabel1">
    <w:name w:val="Table 3D effects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C223D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C223D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C223D"/>
  </w:style>
  <w:style w:type="character" w:customStyle="1" w:styleId="DatumChar">
    <w:name w:val="Datum Char"/>
    <w:basedOn w:val="Standaardalinea-lettertype"/>
    <w:link w:val="Datum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table" w:styleId="Eenvoudigetabel1">
    <w:name w:val="Table Simple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C223D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character" w:styleId="GevolgdeHyperlink">
    <w:name w:val="FollowedHyperlink"/>
    <w:basedOn w:val="Standaardalinea-lettertype"/>
    <w:rsid w:val="00CC223D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CC223D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CC223D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223D"/>
    <w:rPr>
      <w:rFonts w:ascii="Courier New" w:eastAsia="DejaVu Sans" w:hAnsi="Courier New" w:cs="Courier New"/>
      <w:sz w:val="20"/>
      <w:szCs w:val="20"/>
      <w:lang w:eastAsia="nl-NL"/>
    </w:rPr>
  </w:style>
  <w:style w:type="character" w:styleId="HTMLCode">
    <w:name w:val="HTML Code"/>
    <w:basedOn w:val="Standaardalinea-lettertype"/>
    <w:uiPriority w:val="99"/>
    <w:semiHidden/>
    <w:rsid w:val="00CC22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C223D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C223D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C223D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C223D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223D"/>
    <w:rPr>
      <w:rFonts w:ascii="Verdana" w:eastAsia="DejaVu Sans" w:hAnsi="Verdana" w:cs="Times New Roman"/>
      <w:i/>
      <w:iCs/>
      <w:szCs w:val="24"/>
      <w:lang w:eastAsia="nl-NL"/>
    </w:rPr>
  </w:style>
  <w:style w:type="character" w:styleId="HTML-citaat">
    <w:name w:val="HTML Cite"/>
    <w:basedOn w:val="Standaardalinea-lettertype"/>
    <w:uiPriority w:val="99"/>
    <w:semiHidden/>
    <w:rsid w:val="00CC223D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C223D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C223D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C223D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color w:val="000080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color w:val="FFFFFF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C223D"/>
    <w:pPr>
      <w:ind w:left="566" w:hanging="283"/>
    </w:pPr>
  </w:style>
  <w:style w:type="paragraph" w:styleId="Lijst3">
    <w:name w:val="List 3"/>
    <w:basedOn w:val="Standaard"/>
    <w:uiPriority w:val="99"/>
    <w:semiHidden/>
    <w:rsid w:val="00CC223D"/>
    <w:pPr>
      <w:ind w:left="849" w:hanging="283"/>
    </w:pPr>
  </w:style>
  <w:style w:type="paragraph" w:styleId="Lijst4">
    <w:name w:val="List 4"/>
    <w:basedOn w:val="Standaard"/>
    <w:uiPriority w:val="99"/>
    <w:semiHidden/>
    <w:rsid w:val="00CC223D"/>
    <w:pPr>
      <w:ind w:left="1132" w:hanging="283"/>
    </w:pPr>
  </w:style>
  <w:style w:type="paragraph" w:styleId="Lijst5">
    <w:name w:val="List 5"/>
    <w:basedOn w:val="Standaard"/>
    <w:uiPriority w:val="99"/>
    <w:semiHidden/>
    <w:rsid w:val="00CC223D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C223D"/>
    <w:pPr>
      <w:numPr>
        <w:numId w:val="8"/>
      </w:numPr>
    </w:pPr>
  </w:style>
  <w:style w:type="paragraph" w:styleId="Lijstopsomteken2">
    <w:name w:val="List Bullet 2"/>
    <w:basedOn w:val="Standaard"/>
    <w:uiPriority w:val="99"/>
    <w:semiHidden/>
    <w:rsid w:val="00CC223D"/>
    <w:pPr>
      <w:numPr>
        <w:numId w:val="9"/>
      </w:numPr>
    </w:pPr>
  </w:style>
  <w:style w:type="paragraph" w:styleId="Lijstopsomteken3">
    <w:name w:val="List Bullet 3"/>
    <w:basedOn w:val="Standaard"/>
    <w:uiPriority w:val="99"/>
    <w:semiHidden/>
    <w:rsid w:val="00CC223D"/>
    <w:pPr>
      <w:numPr>
        <w:numId w:val="10"/>
      </w:numPr>
    </w:pPr>
  </w:style>
  <w:style w:type="paragraph" w:styleId="Lijstopsomteken4">
    <w:name w:val="List Bullet 4"/>
    <w:basedOn w:val="Standaard"/>
    <w:uiPriority w:val="99"/>
    <w:semiHidden/>
    <w:rsid w:val="00CC223D"/>
    <w:pPr>
      <w:numPr>
        <w:numId w:val="11"/>
      </w:numPr>
    </w:pPr>
  </w:style>
  <w:style w:type="paragraph" w:styleId="Lijstopsomteken5">
    <w:name w:val="List Bullet 5"/>
    <w:basedOn w:val="Standaard"/>
    <w:uiPriority w:val="99"/>
    <w:semiHidden/>
    <w:rsid w:val="00CC223D"/>
    <w:pPr>
      <w:numPr>
        <w:numId w:val="12"/>
      </w:numPr>
    </w:pPr>
  </w:style>
  <w:style w:type="paragraph" w:styleId="Lijstnummering">
    <w:name w:val="List Number"/>
    <w:basedOn w:val="Standaard"/>
    <w:uiPriority w:val="99"/>
    <w:semiHidden/>
    <w:rsid w:val="00CC223D"/>
    <w:pPr>
      <w:ind w:left="360" w:hanging="360"/>
    </w:pPr>
  </w:style>
  <w:style w:type="paragraph" w:styleId="Lijstnummering2">
    <w:name w:val="List Number 2"/>
    <w:basedOn w:val="Standaard"/>
    <w:uiPriority w:val="99"/>
    <w:semiHidden/>
    <w:rsid w:val="00CC223D"/>
    <w:pPr>
      <w:tabs>
        <w:tab w:val="num" w:pos="643"/>
      </w:tabs>
      <w:ind w:left="643" w:hanging="360"/>
    </w:pPr>
  </w:style>
  <w:style w:type="paragraph" w:styleId="Lijstnummering3">
    <w:name w:val="List Number 3"/>
    <w:basedOn w:val="Standaard"/>
    <w:uiPriority w:val="99"/>
    <w:semiHidden/>
    <w:rsid w:val="00CC223D"/>
    <w:pPr>
      <w:tabs>
        <w:tab w:val="num" w:pos="926"/>
      </w:tabs>
      <w:ind w:left="926" w:hanging="360"/>
    </w:pPr>
  </w:style>
  <w:style w:type="paragraph" w:styleId="Lijstnummering4">
    <w:name w:val="List Number 4"/>
    <w:basedOn w:val="Standaard"/>
    <w:uiPriority w:val="99"/>
    <w:semiHidden/>
    <w:rsid w:val="00CC223D"/>
    <w:pPr>
      <w:numPr>
        <w:numId w:val="6"/>
      </w:numPr>
    </w:pPr>
  </w:style>
  <w:style w:type="paragraph" w:styleId="Lijstnummering5">
    <w:name w:val="List Number 5"/>
    <w:basedOn w:val="Standaard"/>
    <w:uiPriority w:val="99"/>
    <w:semiHidden/>
    <w:rsid w:val="00CC223D"/>
    <w:pPr>
      <w:numPr>
        <w:numId w:val="7"/>
      </w:numPr>
    </w:pPr>
  </w:style>
  <w:style w:type="paragraph" w:styleId="Lijstvoortzetting">
    <w:name w:val="List Continue"/>
    <w:basedOn w:val="Standaard"/>
    <w:uiPriority w:val="99"/>
    <w:semiHidden/>
    <w:rsid w:val="00CC223D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C223D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C223D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C223D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C223D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C223D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character" w:styleId="Paginanummer">
    <w:name w:val="page number"/>
    <w:basedOn w:val="Standaardalinea-lettertype"/>
    <w:rsid w:val="00CC223D"/>
    <w:rPr>
      <w:rFonts w:cs="Times New Roman"/>
    </w:rPr>
  </w:style>
  <w:style w:type="paragraph" w:styleId="Plattetekst2">
    <w:name w:val="Body Text 2"/>
    <w:basedOn w:val="Standaard"/>
    <w:link w:val="Plattetekst2Char"/>
    <w:rsid w:val="00CC223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CC223D"/>
    <w:rPr>
      <w:rFonts w:ascii="Verdana" w:eastAsia="DejaVu Sans" w:hAnsi="Verdana" w:cs="Times New Roman"/>
      <w:szCs w:val="24"/>
      <w:lang w:eastAsia="nl-NL"/>
    </w:rPr>
  </w:style>
  <w:style w:type="paragraph" w:styleId="Plattetekst3">
    <w:name w:val="Body Text 3"/>
    <w:basedOn w:val="Standaard"/>
    <w:link w:val="Plattetekst3Char"/>
    <w:rsid w:val="00CC223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CC223D"/>
    <w:rPr>
      <w:rFonts w:ascii="Verdana" w:eastAsia="DejaVu Sans" w:hAnsi="Verdana" w:cs="Times New Roman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C223D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CC223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C223D"/>
    <w:rPr>
      <w:rFonts w:ascii="Verdana" w:eastAsia="DejaVu Sans" w:hAnsi="Verdana" w:cs="Times New Roman"/>
      <w:szCs w:val="24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C223D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223D"/>
    <w:rPr>
      <w:rFonts w:ascii="Verdana" w:eastAsia="DejaVu Sans" w:hAnsi="Verdana" w:cs="Times New Roman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CC22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CC223D"/>
    <w:rPr>
      <w:rFonts w:ascii="Verdana" w:eastAsia="DejaVu Sans" w:hAnsi="Verdana" w:cs="Times New Roman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rsid w:val="00CC223D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CC223D"/>
    <w:rPr>
      <w:rFonts w:ascii="Verdana" w:eastAsia="DejaVu Sans" w:hAnsi="Verdana" w:cs="Times New Roman"/>
      <w:sz w:val="16"/>
      <w:szCs w:val="16"/>
      <w:lang w:eastAsia="nl-NL"/>
    </w:rPr>
  </w:style>
  <w:style w:type="table" w:styleId="Professioneletabel">
    <w:name w:val="Table Professional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C223D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C223D"/>
    <w:pPr>
      <w:ind w:left="708"/>
    </w:pPr>
  </w:style>
  <w:style w:type="table" w:styleId="Tabelkolommen1">
    <w:name w:val="Table Columns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CC223D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CC223D"/>
    <w:rPr>
      <w:rFonts w:ascii="Courier New" w:eastAsia="DejaVu Sans" w:hAnsi="Courier New" w:cs="Courier New"/>
      <w:sz w:val="20"/>
      <w:szCs w:val="20"/>
      <w:lang w:eastAsia="nl-NL"/>
    </w:rPr>
  </w:style>
  <w:style w:type="table" w:styleId="Verfijndetabel1">
    <w:name w:val="Table Subtle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rsid w:val="00CC223D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rsid w:val="00CC223D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0"/>
    <w:uiPriority w:val="17"/>
    <w:qFormat/>
    <w:rsid w:val="00CC223D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0"/>
    <w:next w:val="Broodtekst0"/>
    <w:uiPriority w:val="16"/>
    <w:qFormat/>
    <w:rsid w:val="00CC223D"/>
    <w:pPr>
      <w:numPr>
        <w:numId w:val="22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0"/>
    <w:next w:val="Broodtekst0"/>
    <w:uiPriority w:val="6"/>
    <w:qFormat/>
    <w:rsid w:val="00CC223D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CC223D"/>
    <w:rPr>
      <w:rFonts w:cs="Times New Roman"/>
      <w:position w:val="-9"/>
    </w:rPr>
  </w:style>
  <w:style w:type="character" w:customStyle="1" w:styleId="Afzenddata">
    <w:name w:val="Afzenddata"/>
    <w:rsid w:val="00CC223D"/>
    <w:rPr>
      <w:rFonts w:ascii="Verdana" w:hAnsi="Verdana"/>
      <w:sz w:val="13"/>
    </w:rPr>
  </w:style>
  <w:style w:type="paragraph" w:customStyle="1" w:styleId="Afzendgegevens">
    <w:name w:val="Afzendgegevens"/>
    <w:basedOn w:val="Broodtekst0"/>
    <w:uiPriority w:val="99"/>
    <w:semiHidden/>
    <w:rsid w:val="00CC223D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C223D"/>
    <w:rPr>
      <w:rFonts w:ascii="Verdana" w:hAnsi="Verdana"/>
      <w:b/>
      <w:sz w:val="13"/>
    </w:rPr>
  </w:style>
  <w:style w:type="paragraph" w:customStyle="1" w:styleId="bijschrift">
    <w:name w:val="bijschrift"/>
    <w:basedOn w:val="Broodtekst0"/>
    <w:uiPriority w:val="15"/>
    <w:semiHidden/>
    <w:rsid w:val="00CC223D"/>
    <w:rPr>
      <w:sz w:val="14"/>
    </w:rPr>
  </w:style>
  <w:style w:type="paragraph" w:customStyle="1" w:styleId="broodtekst-italic">
    <w:name w:val="broodtekst-italic"/>
    <w:basedOn w:val="Broodtekst0"/>
    <w:uiPriority w:val="99"/>
    <w:semiHidden/>
    <w:rsid w:val="00CC223D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C223D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C223D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C223D"/>
    <w:rPr>
      <w:rFonts w:cs="Times New Roman"/>
      <w:sz w:val="13"/>
    </w:rPr>
  </w:style>
  <w:style w:type="paragraph" w:customStyle="1" w:styleId="datumonderwerp">
    <w:name w:val="datumonderwerp"/>
    <w:basedOn w:val="Broodtekst0"/>
    <w:uiPriority w:val="99"/>
    <w:semiHidden/>
    <w:rsid w:val="00CC223D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0"/>
    <w:rsid w:val="00CC223D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C223D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eastAsia="DejaVu Sans" w:hAnsi="Verdana" w:cs="Times New Roman"/>
      <w:b/>
      <w:noProof/>
      <w:sz w:val="13"/>
      <w:szCs w:val="13"/>
      <w:lang w:eastAsia="nl-NL"/>
    </w:rPr>
  </w:style>
  <w:style w:type="paragraph" w:customStyle="1" w:styleId="Directoraatnaam">
    <w:name w:val="Directoraatnaam"/>
    <w:basedOn w:val="Directoraat"/>
    <w:uiPriority w:val="99"/>
    <w:semiHidden/>
    <w:rsid w:val="00CC223D"/>
  </w:style>
  <w:style w:type="paragraph" w:customStyle="1" w:styleId="Directoraatnam">
    <w:name w:val="Directoraatnam"/>
    <w:basedOn w:val="Directoraat"/>
    <w:uiPriority w:val="99"/>
    <w:semiHidden/>
    <w:rsid w:val="00CC223D"/>
  </w:style>
  <w:style w:type="character" w:customStyle="1" w:styleId="emailadres">
    <w:name w:val="emailadres"/>
    <w:basedOn w:val="Standaardalinea-lettertype"/>
    <w:uiPriority w:val="99"/>
    <w:semiHidden/>
    <w:rsid w:val="00CC223D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0"/>
    <w:uiPriority w:val="99"/>
    <w:semiHidden/>
    <w:rsid w:val="00CC223D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C223D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0"/>
    <w:uiPriority w:val="99"/>
    <w:semiHidden/>
    <w:rsid w:val="00CC223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0"/>
    <w:uiPriority w:val="99"/>
    <w:semiHidden/>
    <w:rsid w:val="00CC223D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0"/>
    <w:uiPriority w:val="99"/>
    <w:semiHidden/>
    <w:rsid w:val="00CC223D"/>
    <w:rPr>
      <w:noProof/>
    </w:rPr>
  </w:style>
  <w:style w:type="paragraph" w:customStyle="1" w:styleId="Huisstijl-Retouradres">
    <w:name w:val="Huisstijl-Retouradres"/>
    <w:basedOn w:val="Broodtekst0"/>
    <w:uiPriority w:val="99"/>
    <w:semiHidden/>
    <w:rsid w:val="00CC223D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0"/>
    <w:uiPriority w:val="99"/>
    <w:semiHidden/>
    <w:rsid w:val="00CC223D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0"/>
    <w:uiPriority w:val="99"/>
    <w:semiHidden/>
    <w:rsid w:val="00CC223D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0"/>
    <w:rsid w:val="00CC223D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CC22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0"/>
    <w:uiPriority w:val="8"/>
    <w:qFormat/>
    <w:rsid w:val="00CC223D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0"/>
    <w:uiPriority w:val="9"/>
    <w:qFormat/>
    <w:rsid w:val="00CC223D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italic">
    <w:name w:val="referentiegegevensitalic"/>
    <w:uiPriority w:val="99"/>
    <w:semiHidden/>
    <w:rsid w:val="00CC223D"/>
    <w:rPr>
      <w:i/>
    </w:rPr>
  </w:style>
  <w:style w:type="character" w:customStyle="1" w:styleId="referentiegegevensleeg">
    <w:name w:val="referentiegegevensleeg"/>
    <w:uiPriority w:val="99"/>
    <w:semiHidden/>
    <w:rsid w:val="00CC223D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C223D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0"/>
    <w:uiPriority w:val="99"/>
    <w:semiHidden/>
    <w:rsid w:val="00CC223D"/>
    <w:pPr>
      <w:spacing w:line="90" w:lineRule="exact"/>
    </w:pPr>
    <w:rPr>
      <w:sz w:val="2"/>
    </w:rPr>
  </w:style>
  <w:style w:type="character" w:customStyle="1" w:styleId="referentiekopjes">
    <w:name w:val="referentiekopjes"/>
    <w:basedOn w:val="Standaardalinea-lettertype"/>
    <w:uiPriority w:val="99"/>
    <w:semiHidden/>
    <w:rsid w:val="00CC223D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0"/>
    <w:uiPriority w:val="99"/>
    <w:semiHidden/>
    <w:rsid w:val="00CC223D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0"/>
    <w:next w:val="refgegeven-zonder"/>
    <w:uiPriority w:val="99"/>
    <w:semiHidden/>
    <w:rsid w:val="00CC223D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0"/>
    <w:uiPriority w:val="11"/>
    <w:qFormat/>
    <w:rsid w:val="00CC223D"/>
    <w:rPr>
      <w:b/>
      <w:sz w:val="14"/>
    </w:rPr>
  </w:style>
  <w:style w:type="paragraph" w:customStyle="1" w:styleId="tabeltekst">
    <w:name w:val="tabeltekst"/>
    <w:basedOn w:val="Broodtekst0"/>
    <w:uiPriority w:val="15"/>
    <w:semiHidden/>
    <w:rsid w:val="00CC223D"/>
    <w:rPr>
      <w:sz w:val="14"/>
    </w:rPr>
  </w:style>
  <w:style w:type="paragraph" w:customStyle="1" w:styleId="titel0">
    <w:name w:val="titel"/>
    <w:basedOn w:val="Broodtekst0"/>
    <w:next w:val="Broodtekst0"/>
    <w:rsid w:val="00CC223D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0"/>
    <w:next w:val="Broodtekst0"/>
    <w:rsid w:val="00CC223D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0"/>
    <w:next w:val="Broodtekst0"/>
    <w:rsid w:val="00CC223D"/>
    <w:pPr>
      <w:spacing w:after="660" w:line="300" w:lineRule="atLeast"/>
    </w:pPr>
    <w:rPr>
      <w:sz w:val="24"/>
    </w:rPr>
  </w:style>
  <w:style w:type="character" w:customStyle="1" w:styleId="w1">
    <w:name w:val="w1"/>
    <w:uiPriority w:val="99"/>
    <w:semiHidden/>
    <w:rsid w:val="00CC223D"/>
    <w:rPr>
      <w:rFonts w:ascii="Verdana" w:hAnsi="Verdana"/>
      <w:sz w:val="9"/>
    </w:rPr>
  </w:style>
  <w:style w:type="numbering" w:customStyle="1" w:styleId="Artikelsectie1">
    <w:name w:val="Artikel/sectie1"/>
    <w:rsid w:val="00CC223D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rsid w:val="00CC223D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rsid w:val="00CC223D"/>
    <w:pPr>
      <w:numPr>
        <w:numId w:val="14"/>
      </w:numPr>
    </w:pPr>
  </w:style>
  <w:style w:type="numbering" w:styleId="111111">
    <w:name w:val="Outline List 2"/>
    <w:basedOn w:val="Geenlijst"/>
    <w:uiPriority w:val="99"/>
    <w:semiHidden/>
    <w:unhideWhenUsed/>
    <w:rsid w:val="00CC223D"/>
    <w:pPr>
      <w:numPr>
        <w:numId w:val="19"/>
      </w:numPr>
    </w:pPr>
  </w:style>
  <w:style w:type="paragraph" w:customStyle="1" w:styleId="Subsubparagraaf">
    <w:name w:val="Subsubparagraaf"/>
    <w:basedOn w:val="Subparagraaf"/>
    <w:next w:val="Broodtekst0"/>
    <w:uiPriority w:val="5"/>
    <w:qFormat/>
    <w:rsid w:val="00CC223D"/>
    <w:pPr>
      <w:numPr>
        <w:ilvl w:val="3"/>
      </w:numPr>
      <w:outlineLvl w:val="3"/>
    </w:pPr>
  </w:style>
  <w:style w:type="paragraph" w:customStyle="1" w:styleId="TussenkopVet">
    <w:name w:val="TussenkopVet"/>
    <w:basedOn w:val="TussenkopCursief"/>
    <w:next w:val="Broodtekst0"/>
    <w:uiPriority w:val="5"/>
    <w:qFormat/>
    <w:rsid w:val="00CC223D"/>
    <w:rPr>
      <w:b/>
      <w:i w:val="0"/>
    </w:rPr>
  </w:style>
  <w:style w:type="paragraph" w:customStyle="1" w:styleId="TussenkopRegular">
    <w:name w:val="TussenkopRegular"/>
    <w:basedOn w:val="TussenkopVet"/>
    <w:next w:val="Broodtekst0"/>
    <w:uiPriority w:val="7"/>
    <w:qFormat/>
    <w:rsid w:val="00CC223D"/>
    <w:rPr>
      <w:b w:val="0"/>
    </w:rPr>
  </w:style>
  <w:style w:type="paragraph" w:styleId="Bijschrift0">
    <w:name w:val="caption"/>
    <w:basedOn w:val="Broodtekst0"/>
    <w:qFormat/>
    <w:rsid w:val="00CC223D"/>
    <w:pPr>
      <w:spacing w:line="240" w:lineRule="auto"/>
    </w:pPr>
    <w:rPr>
      <w:iCs/>
      <w:color w:val="000000" w:themeColor="text1"/>
      <w:sz w:val="14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C223D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C223D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C223D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C223D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C223D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C223D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C223D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paragraph" w:customStyle="1" w:styleId="opsomming-bullet0">
    <w:name w:val="opsomming-bullet"/>
    <w:basedOn w:val="broodtekst"/>
    <w:rsid w:val="00CC223D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"/>
    <w:rsid w:val="00CC223D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"/>
    <w:next w:val="broodtekst"/>
    <w:rsid w:val="00CC223D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rsid w:val="00CC223D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"/>
    <w:next w:val="broodtekst"/>
    <w:rsid w:val="00CC223D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"/>
    <w:next w:val="broodtekst"/>
    <w:rsid w:val="00CC223D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"/>
    <w:next w:val="broodtekst"/>
    <w:rsid w:val="00CC223D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CC223D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CC223D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CC223D"/>
    <w:pPr>
      <w:tabs>
        <w:tab w:val="num" w:pos="926"/>
        <w:tab w:val="left" w:pos="1276"/>
      </w:tabs>
      <w:ind w:left="0" w:firstLine="0"/>
    </w:pPr>
  </w:style>
  <w:style w:type="paragraph" w:customStyle="1" w:styleId="RapportBijschrift">
    <w:name w:val="RapportBijschrift"/>
    <w:basedOn w:val="Standaard"/>
    <w:next w:val="Standaard"/>
    <w:rsid w:val="00CC223D"/>
    <w:rPr>
      <w:rFonts w:eastAsia="Times New Roman"/>
      <w:b/>
    </w:rPr>
  </w:style>
  <w:style w:type="paragraph" w:customStyle="1" w:styleId="Nummering">
    <w:name w:val="Nummering"/>
    <w:basedOn w:val="Standaard"/>
    <w:rsid w:val="00CC223D"/>
    <w:pPr>
      <w:ind w:left="283" w:hanging="283"/>
    </w:pPr>
    <w:rPr>
      <w:rFonts w:eastAsia="Times New Roman"/>
    </w:rPr>
  </w:style>
  <w:style w:type="paragraph" w:customStyle="1" w:styleId="OpmaakprofielArialLinks525cm">
    <w:name w:val="Opmaakprofiel Arial Links:  5.25 cm"/>
    <w:basedOn w:val="Standaard"/>
    <w:rsid w:val="00CC223D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CC223D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CC223D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CC223D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CC223D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CC223D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CC223D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CC223D"/>
    <w:pPr>
      <w:numPr>
        <w:numId w:val="25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CC223D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"/>
    <w:next w:val="broodtekst"/>
    <w:rsid w:val="00CC223D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">
    <w:name w:val="broodtekst Char"/>
    <w:rsid w:val="00CC223D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CC223D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CC223D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CC223D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CC223D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CC223D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C22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C223D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customStyle="1" w:styleId="VBControlsChar">
    <w:name w:val="VB Controls Char"/>
    <w:rsid w:val="00CC223D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"/>
    <w:rsid w:val="00CC223D"/>
    <w:rPr>
      <w:b/>
      <w:sz w:val="14"/>
    </w:rPr>
  </w:style>
  <w:style w:type="character" w:customStyle="1" w:styleId="broodtekstChar1">
    <w:name w:val="broodtekst Char1"/>
    <w:rsid w:val="00CC223D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0">
    <w:name w:val="titel Char"/>
    <w:rsid w:val="00CC223D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CC223D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Plattetekstinspringen21">
    <w:name w:val="Platte tekst inspringen 21"/>
    <w:basedOn w:val="Standaard"/>
    <w:rsid w:val="00CC223D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CC223D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CC223D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CC223D"/>
    <w:rPr>
      <w:rFonts w:ascii="Verdana" w:eastAsia="Times New Roman" w:hAnsi="Verdana" w:cs="Times New Roman"/>
      <w:szCs w:val="24"/>
      <w:lang w:eastAsia="nl-NL"/>
    </w:rPr>
  </w:style>
  <w:style w:type="paragraph" w:customStyle="1" w:styleId="RapportOpsomming">
    <w:name w:val="RapportOpsomming"/>
    <w:basedOn w:val="Standaard"/>
    <w:rsid w:val="00CC223D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223D"/>
    <w:pPr>
      <w:spacing w:before="480" w:line="276" w:lineRule="auto"/>
      <w:outlineLvl w:val="9"/>
    </w:pPr>
    <w:rPr>
      <w:rFonts w:asciiTheme="majorHAnsi" w:hAnsiTheme="majorHAnsi"/>
      <w:b/>
      <w:color w:val="CBB505" w:themeColor="accent1" w:themeShade="BF"/>
      <w:sz w:val="28"/>
    </w:rPr>
  </w:style>
  <w:style w:type="paragraph" w:customStyle="1" w:styleId="Huisstijl-AfzendgegevensC">
    <w:name w:val="Huisstijl - Afzendgegevens C"/>
    <w:basedOn w:val="Standaard"/>
    <w:qFormat/>
    <w:rsid w:val="00CC223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CC223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styleId="Lijstmetafbeeldingen">
    <w:name w:val="table of figures"/>
    <w:basedOn w:val="Standaard"/>
    <w:next w:val="Standaard"/>
    <w:semiHidden/>
    <w:rsid w:val="00CC223D"/>
    <w:pPr>
      <w:spacing w:line="260" w:lineRule="exact"/>
    </w:pPr>
    <w:rPr>
      <w:rFonts w:ascii="Times New Roman" w:eastAsia="Times New Roman" w:hAnsi="Times New Roman"/>
      <w:sz w:val="24"/>
    </w:rPr>
  </w:style>
  <w:style w:type="table" w:customStyle="1" w:styleId="Elegantetabel2">
    <w:name w:val="Elegante tabel2"/>
    <w:basedOn w:val="Standaardtabel"/>
    <w:next w:val="Elegantetabel"/>
    <w:rsid w:val="00CC223D"/>
    <w:pPr>
      <w:widowControl w:val="0"/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C223D"/>
    <w:rPr>
      <w:color w:val="808080"/>
    </w:rPr>
  </w:style>
  <w:style w:type="paragraph" w:customStyle="1" w:styleId="Dokument1">
    <w:name w:val="Dokument 1"/>
    <w:rsid w:val="00CC223D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eastAsia="Times New Roman" w:hAnsi="Univers" w:cs="Times New Roman"/>
      <w:sz w:val="22"/>
      <w:szCs w:val="20"/>
      <w:lang w:val="en-US"/>
    </w:rPr>
  </w:style>
  <w:style w:type="paragraph" w:customStyle="1" w:styleId="Normaalweb1">
    <w:name w:val="Normaal (web)1"/>
    <w:basedOn w:val="Standaard"/>
    <w:rsid w:val="00CC223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1">
    <w:name w:val="HTML-schrijfmachine1"/>
    <w:rsid w:val="00CC223D"/>
    <w:rPr>
      <w:rFonts w:ascii="Arial Unicode MS" w:eastAsia="Arial Unicode MS"/>
      <w:sz w:val="20"/>
    </w:rPr>
  </w:style>
  <w:style w:type="paragraph" w:customStyle="1" w:styleId="Normaalweb2">
    <w:name w:val="Normaal (web)2"/>
    <w:basedOn w:val="Standaard"/>
    <w:rsid w:val="00CC223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2">
    <w:name w:val="HTML-schrijfmachine2"/>
    <w:rsid w:val="00CC223D"/>
    <w:rPr>
      <w:rFonts w:ascii="Arial Unicode MS" w:eastAsia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_layouts/15/RWS.SharePoint.Connect/EditForm.aspx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1837D70A4E3C74D8AFDB4541F3F7CB7" ma:contentTypeVersion="31" ma:contentTypeDescription="" ma:contentTypeScope="" ma:versionID="eb0b97690c1f1ad69b685d704258bb08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03cbd0b1e628ca4ed348b3f0d1f6f92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44ca3dbc-3263-4442-817f-537d29764789}" ma:internalName="TaxCatchAll" ma:readOnly="false" ma:showField="CatchAllData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44ca3dbc-3263-4442-817f-537d29764789}" ma:internalName="TaxCatchAllLabel" ma:readOnly="false" ma:showField="CatchAllDataLabel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24</Value>
      <Value>4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P.1152</TermName>
          <TermId xmlns="http://schemas.microsoft.com/office/infopath/2007/PartnerControls">64febe13-a684-4402-99ce-6899b1ffb815</TermId>
        </TermInfo>
      </Terms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InnovA58</TermName>
          <TermId xmlns="http://schemas.microsoft.com/office/infopath/2007/PartnerControls">1d188994-b84b-43c7-9724-b4d66ab9b7d4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Zwam, Peter van (GPO)</DisplayName>
        <AccountId>170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RWS00609-826811948-4172</_dlc_DocId>
    <_dlc_DocIdUrl xmlns="208e46c2-bbcd-4624-8858-21bd42ce7c86">
      <Url>http://connect.intranet.rijkswaterstaat.nl/project/P1152/Markt/_layouts/15/DocIdRedir.aspx?ID=RWS00609-826811948-4172</Url>
      <Description>RWS00609-826811948-4172</Description>
    </_dlc_DocIdUrl>
  </documentManagement>
</p:properties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FFF9F-1642-41D2-AF5A-1E5C861FB81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0180EE24-EB7A-4288-8AAC-A89CB0E00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17ACD-C2FD-4764-84CC-CE9F250ED57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08e46c2-bbcd-4624-8858-21bd42ce7c8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D7E756-2BAF-4087-8903-D661F1774E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7B928F-1BAB-40A8-86E6-E883C20EFF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BA7A9F-E950-43B5-8494-7FC75A468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Phagoe, Samantha (GPO)</cp:lastModifiedBy>
  <cp:revision>2</cp:revision>
  <dcterms:created xsi:type="dcterms:W3CDTF">2021-06-09T04:53:00Z</dcterms:created>
  <dcterms:modified xsi:type="dcterms:W3CDTF">2021-06-09T04:53:00Z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0x010100869D8030C0354C67920800D7E93602B500C1837D70A4E3C74D8AFDB4541F3F7CB7</vt:lpwstr>
  </property>
  <property fmtid="{D5CDD505-2E9C-101B-9397-08002B2CF9AE}" pid="3" name="TaxKeyword">
    <vt:lpwstr/>
  </property>
  <property fmtid="{D5CDD505-2E9C-101B-9397-08002B2CF9AE}" pid="4" name="Connect-Proces">
    <vt:lpwstr>4;#Aanleg|74adf856-b63e-4236-a146-e36d782a6ba5</vt:lpwstr>
  </property>
  <property fmtid="{D5CDD505-2E9C-101B-9397-08002B2CF9AE}" pid="5" name="Connect-Projectnummer">
    <vt:lpwstr>3;#P.1152|64febe13-a684-4402-99ce-6899b1ffb815</vt:lpwstr>
  </property>
  <property fmtid="{D5CDD505-2E9C-101B-9397-08002B2CF9AE}" pid="6" name="Connect-Deelproces">
    <vt:lpwstr>24;#Markt|4fbca745-fb4e-4853-97a2-9611fda11e95</vt:lpwstr>
  </property>
  <property fmtid="{D5CDD505-2E9C-101B-9397-08002B2CF9AE}" pid="7" name="Connect-Projectnaam">
    <vt:lpwstr>2;#InnovA58|1d188994-b84b-43c7-9724-b4d66ab9b7d4</vt:lpwstr>
  </property>
  <property fmtid="{D5CDD505-2E9C-101B-9397-08002B2CF9AE}" pid="8" name="_dlc_DocIdItemGuid">
    <vt:lpwstr>46bd7513-5f16-449a-8a5c-435548f2832d</vt:lpwstr>
  </property>
</Properties>
</file>