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6500" w14:textId="77777777" w:rsidR="00CC5CD6" w:rsidRDefault="00CC5CD6" w:rsidP="00D755E7">
      <w:pPr>
        <w:widowControl w:val="0"/>
        <w:spacing w:line="310" w:lineRule="atLeast"/>
        <w:rPr>
          <w:b/>
          <w:noProof/>
          <w:spacing w:val="4"/>
          <w:sz w:val="32"/>
          <w:lang w:eastAsia="en-US"/>
        </w:rPr>
      </w:pPr>
      <w:bookmarkStart w:id="0" w:name="_Toc144171265"/>
    </w:p>
    <w:p w14:paraId="53FF684C" w14:textId="77777777" w:rsidR="00CC5CD6" w:rsidRDefault="00CC5CD6" w:rsidP="00D755E7">
      <w:pPr>
        <w:widowControl w:val="0"/>
        <w:spacing w:line="310" w:lineRule="atLeast"/>
        <w:rPr>
          <w:b/>
          <w:noProof/>
          <w:spacing w:val="4"/>
          <w:sz w:val="32"/>
          <w:lang w:eastAsia="en-US"/>
        </w:rPr>
      </w:pPr>
      <w:r w:rsidRPr="00CC5CD6">
        <w:rPr>
          <w:b/>
          <w:noProof/>
          <w:spacing w:val="4"/>
          <w:sz w:val="32"/>
        </w:rPr>
        <w:drawing>
          <wp:inline distT="0" distB="0" distL="0" distR="0" wp14:anchorId="35F62DBC" wp14:editId="40454B94">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14:paraId="08510766" w14:textId="77777777" w:rsidR="00CC5CD6" w:rsidRDefault="00CC5CD6" w:rsidP="00D755E7">
      <w:pPr>
        <w:widowControl w:val="0"/>
        <w:spacing w:line="310" w:lineRule="atLeast"/>
        <w:rPr>
          <w:b/>
          <w:noProof/>
          <w:spacing w:val="4"/>
          <w:sz w:val="32"/>
          <w:lang w:eastAsia="en-US"/>
        </w:rPr>
      </w:pPr>
    </w:p>
    <w:p w14:paraId="27959B17" w14:textId="293C1AC5"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BC65D9">
        <w:rPr>
          <w:b/>
          <w:noProof/>
          <w:spacing w:val="4"/>
          <w:sz w:val="32"/>
          <w:lang w:eastAsia="en-US"/>
        </w:rPr>
        <w:t>7</w:t>
      </w:r>
      <w:r w:rsidRPr="00AC761F">
        <w:rPr>
          <w:b/>
          <w:noProof/>
          <w:spacing w:val="4"/>
          <w:sz w:val="32"/>
          <w:lang w:eastAsia="en-US"/>
        </w:rPr>
        <w:tab/>
      </w:r>
      <w:r w:rsidR="00AC761F">
        <w:rPr>
          <w:b/>
          <w:noProof/>
          <w:spacing w:val="4"/>
          <w:sz w:val="32"/>
          <w:lang w:eastAsia="en-US"/>
        </w:rPr>
        <w:tab/>
      </w:r>
      <w:r w:rsidR="00AC761F">
        <w:rPr>
          <w:b/>
          <w:noProof/>
          <w:spacing w:val="4"/>
          <w:sz w:val="32"/>
          <w:lang w:eastAsia="en-US"/>
        </w:rPr>
        <w:tab/>
      </w:r>
      <w:r w:rsidRPr="00AC761F">
        <w:rPr>
          <w:noProof/>
          <w:spacing w:val="4"/>
          <w:sz w:val="32"/>
          <w:lang w:eastAsia="en-US"/>
        </w:rPr>
        <w:t>Model formulier referentieopdrachten</w:t>
      </w:r>
      <w:r w:rsidR="0086618B">
        <w:rPr>
          <w:noProof/>
          <w:spacing w:val="4"/>
          <w:sz w:val="32"/>
          <w:lang w:eastAsia="en-US"/>
        </w:rPr>
        <w:t xml:space="preserve"> Minimum eis</w:t>
      </w:r>
    </w:p>
    <w:p w14:paraId="316B7C53" w14:textId="77777777" w:rsidR="00AC761F" w:rsidRDefault="00AC761F">
      <w:pPr>
        <w:pStyle w:val="StandardText"/>
        <w:numPr>
          <w:ilvl w:val="0"/>
          <w:numId w:val="0"/>
        </w:numPr>
      </w:pPr>
    </w:p>
    <w:bookmarkEnd w:id="0"/>
    <w:p w14:paraId="038D541F" w14:textId="77777777" w:rsidR="005F511F" w:rsidRDefault="005F511F" w:rsidP="00AD4E5E">
      <w:pPr>
        <w:pStyle w:val="StandardText"/>
        <w:numPr>
          <w:ilvl w:val="0"/>
          <w:numId w:val="0"/>
        </w:numPr>
        <w:spacing w:line="260" w:lineRule="exact"/>
        <w:jc w:val="left"/>
      </w:pPr>
    </w:p>
    <w:p w14:paraId="5FE0E62D" w14:textId="794B7201" w:rsidR="00AD4E5E" w:rsidRDefault="00AD4E5E" w:rsidP="00AD4E5E">
      <w:pPr>
        <w:pStyle w:val="StandardText"/>
        <w:numPr>
          <w:ilvl w:val="0"/>
          <w:numId w:val="0"/>
        </w:numPr>
        <w:spacing w:line="260" w:lineRule="exact"/>
        <w:jc w:val="left"/>
      </w:pPr>
      <w:r w:rsidRPr="003158A5">
        <w:t>De Inschrijver</w:t>
      </w:r>
      <w:r>
        <w:t xml:space="preserve">, of </w:t>
      </w:r>
      <w:r w:rsidRPr="003158A5">
        <w:t>in geval van een samenwerkingsverband: de gezamenlijke ondernemingen</w:t>
      </w:r>
      <w:r>
        <w:t xml:space="preserve">, </w:t>
      </w:r>
      <w:r w:rsidRPr="003158A5">
        <w:t xml:space="preserve">dient </w:t>
      </w:r>
      <w:r>
        <w:t xml:space="preserve">aan te tonen dat </w:t>
      </w:r>
      <w:r w:rsidR="00A83395">
        <w:t>5</w:t>
      </w:r>
      <w:r>
        <w:t xml:space="preserve"> </w:t>
      </w:r>
      <w:r w:rsidRPr="003158A5">
        <w:t>jaar voor de datum van Inschrijving</w:t>
      </w:r>
      <w:r>
        <w:t>,</w:t>
      </w:r>
      <w:r w:rsidRPr="003158A5">
        <w:t xml:space="preserve"> </w:t>
      </w:r>
      <w:r>
        <w:t xml:space="preserve">ervaring is opgedaan in </w:t>
      </w:r>
      <w:r w:rsidRPr="003158A5">
        <w:t xml:space="preserve">de </w:t>
      </w:r>
      <w:r>
        <w:t xml:space="preserve">kerncompetenties zoals beschreven in paragraaf </w:t>
      </w:r>
      <w:r w:rsidR="006F13BF">
        <w:t>5.</w:t>
      </w:r>
      <w:r w:rsidR="00533A36">
        <w:t>3</w:t>
      </w:r>
      <w:r w:rsidR="006F13BF">
        <w:t>.1</w:t>
      </w:r>
      <w:r>
        <w:t xml:space="preserve"> van </w:t>
      </w:r>
      <w:r w:rsidRPr="006F13BF">
        <w:t>de Aanbestedingsleidraad, door referentieopdrachten in te dienen die op vakkundige en regelmatige wijze zijn uitgevoerd</w:t>
      </w:r>
      <w:r w:rsidR="006D0AAC" w:rsidRPr="006F13BF">
        <w:t>. In deze Bijlage</w:t>
      </w:r>
      <w:r w:rsidR="006D0AAC">
        <w:t xml:space="preserve"> dient men van de betreffende referentieopdracht op toereikende wijze informatie te verstrekken</w:t>
      </w:r>
      <w:r w:rsidR="005F511F">
        <w:t xml:space="preserve"> zodat Aanbestedende dienst ondubbelzinnig kan vaststellen </w:t>
      </w:r>
      <w:r w:rsidR="005F511F" w:rsidRPr="006F13BF">
        <w:t>dat Inschrijver  voldoet aan de</w:t>
      </w:r>
      <w:r w:rsidR="005F511F">
        <w:t xml:space="preserve"> gevraagde kerncompetenties.</w:t>
      </w:r>
    </w:p>
    <w:p w14:paraId="51EB4009" w14:textId="77777777" w:rsidR="00AD4E5E" w:rsidRDefault="00AD4E5E" w:rsidP="00AD4E5E">
      <w:pPr>
        <w:pStyle w:val="StandardText"/>
        <w:numPr>
          <w:ilvl w:val="0"/>
          <w:numId w:val="0"/>
        </w:numPr>
        <w:spacing w:line="260" w:lineRule="exact"/>
        <w:jc w:val="left"/>
      </w:pPr>
    </w:p>
    <w:p w14:paraId="4904847E" w14:textId="77777777" w:rsidR="000F37CF" w:rsidRDefault="00990DDD" w:rsidP="005F511F">
      <w:pPr>
        <w:pStyle w:val="StandardText"/>
        <w:numPr>
          <w:ilvl w:val="0"/>
          <w:numId w:val="0"/>
        </w:numPr>
        <w:spacing w:line="260" w:lineRule="exact"/>
        <w:jc w:val="left"/>
      </w:pPr>
      <w:r>
        <w:t xml:space="preserve">Hieronder </w:t>
      </w:r>
      <w:r w:rsidR="005F511F">
        <w:t>duidelijk aangegeven op welke kerncompetentie</w:t>
      </w:r>
      <w:r w:rsidR="00566B1F">
        <w:t>(</w:t>
      </w:r>
      <w:r w:rsidR="005F511F">
        <w:t>s</w:t>
      </w:r>
      <w:r w:rsidR="00566B1F">
        <w:t>)</w:t>
      </w:r>
      <w:r w:rsidR="005F511F">
        <w:t xml:space="preserve"> onderhavige referentieopdracht betrekking heeft. Wanneer </w:t>
      </w:r>
      <w:r w:rsidR="000B61A3">
        <w:t xml:space="preserve">onderhavige </w:t>
      </w:r>
      <w:r w:rsidR="005F511F">
        <w:t>referentieopdracht voldoet aan meerdere competentie</w:t>
      </w:r>
      <w:r w:rsidR="000B61A3">
        <w:t xml:space="preserve">s, dan duidelijk aangeven welke kerncompetenties dit zijn. </w:t>
      </w:r>
    </w:p>
    <w:p w14:paraId="4D5BACD7" w14:textId="4325F0B0" w:rsidR="008863FD" w:rsidRDefault="00566B1F" w:rsidP="005F511F">
      <w:pPr>
        <w:pStyle w:val="StandardText"/>
        <w:numPr>
          <w:ilvl w:val="0"/>
          <w:numId w:val="0"/>
        </w:numPr>
        <w:spacing w:line="260" w:lineRule="exact"/>
        <w:jc w:val="left"/>
      </w:pPr>
      <w:r>
        <w:t xml:space="preserve">Het is mogelijk dat </w:t>
      </w:r>
      <w:r w:rsidR="000B61A3" w:rsidRPr="006F13BF">
        <w:t xml:space="preserve">Inschrijver </w:t>
      </w:r>
      <w:r w:rsidRPr="006F13BF">
        <w:t>meerdere referentieopdrachten</w:t>
      </w:r>
      <w:r>
        <w:t xml:space="preserve"> </w:t>
      </w:r>
      <w:r w:rsidR="00BC65D9">
        <w:t xml:space="preserve">(maximaal 3) </w:t>
      </w:r>
      <w:r>
        <w:t xml:space="preserve">moet indienen om aan de gestelde </w:t>
      </w:r>
      <w:r w:rsidR="008863FD">
        <w:t xml:space="preserve">minimumeisen in paragraaf </w:t>
      </w:r>
      <w:r w:rsidR="006F13BF">
        <w:t>5.</w:t>
      </w:r>
      <w:r w:rsidR="00533A36">
        <w:t>3</w:t>
      </w:r>
      <w:r w:rsidR="006F13BF">
        <w:t>.1</w:t>
      </w:r>
      <w:r w:rsidR="008863FD">
        <w:t xml:space="preserve"> te voldoen.</w:t>
      </w:r>
      <w:r w:rsidR="003C4B81">
        <w:t xml:space="preserve"> Gebruik </w:t>
      </w:r>
      <w:r w:rsidR="00AE4423">
        <w:t>hier</w:t>
      </w:r>
      <w:r w:rsidR="003C4B81">
        <w:t xml:space="preserve">voor meerdere exemplaren van deze Bijlage. </w:t>
      </w:r>
    </w:p>
    <w:p w14:paraId="5102907E" w14:textId="77777777"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14:paraId="30B7B839" w14:textId="77777777">
        <w:tc>
          <w:tcPr>
            <w:tcW w:w="9540" w:type="dxa"/>
            <w:shd w:val="clear" w:color="auto" w:fill="D9D9D9"/>
          </w:tcPr>
          <w:p w14:paraId="6A6E0A30" w14:textId="747D992D" w:rsidR="00B41D9B" w:rsidRPr="009C3F85" w:rsidRDefault="00B41D9B" w:rsidP="00B41D9B">
            <w:pPr>
              <w:spacing w:before="90" w:after="54" w:line="260" w:lineRule="exact"/>
              <w:rPr>
                <w:bCs/>
                <w:sz w:val="16"/>
                <w:szCs w:val="16"/>
              </w:rPr>
            </w:pPr>
            <w:r>
              <w:rPr>
                <w:b/>
                <w:szCs w:val="19"/>
              </w:rPr>
              <w:t xml:space="preserve">Geef aan </w:t>
            </w:r>
            <w:r w:rsidR="003C4B81">
              <w:rPr>
                <w:b/>
                <w:szCs w:val="19"/>
              </w:rPr>
              <w:t xml:space="preserve">op welke </w:t>
            </w:r>
            <w:r w:rsidR="0086618B">
              <w:rPr>
                <w:b/>
                <w:szCs w:val="19"/>
              </w:rPr>
              <w:t>r</w:t>
            </w:r>
            <w:r w:rsidR="000B61A3">
              <w:rPr>
                <w:b/>
                <w:szCs w:val="19"/>
              </w:rPr>
              <w:t>eferentienummer</w:t>
            </w:r>
            <w:r w:rsidR="008863FD">
              <w:rPr>
                <w:b/>
                <w:szCs w:val="19"/>
              </w:rPr>
              <w:t>(s)</w:t>
            </w:r>
            <w:r w:rsidR="0086618B">
              <w:rPr>
                <w:b/>
                <w:szCs w:val="19"/>
              </w:rPr>
              <w:t xml:space="preserve"> </w:t>
            </w:r>
            <w:r w:rsidR="003C4B81">
              <w:rPr>
                <w:b/>
                <w:szCs w:val="19"/>
              </w:rPr>
              <w:t xml:space="preserve">cf. par. </w:t>
            </w:r>
            <w:r w:rsidR="006F13BF">
              <w:rPr>
                <w:b/>
                <w:szCs w:val="19"/>
              </w:rPr>
              <w:t>5.</w:t>
            </w:r>
            <w:r w:rsidR="0046338A">
              <w:rPr>
                <w:b/>
                <w:szCs w:val="19"/>
              </w:rPr>
              <w:t>3</w:t>
            </w:r>
            <w:r w:rsidR="006F13BF">
              <w:rPr>
                <w:b/>
                <w:szCs w:val="19"/>
              </w:rPr>
              <w:t>.1</w:t>
            </w:r>
            <w:r w:rsidR="00A973FC">
              <w:rPr>
                <w:b/>
                <w:szCs w:val="19"/>
              </w:rPr>
              <w:t xml:space="preserve"> </w:t>
            </w:r>
            <w:r w:rsidR="003C4B81">
              <w:rPr>
                <w:b/>
                <w:szCs w:val="19"/>
              </w:rPr>
              <w:t>onderhavige referentieopdracht betrekking heeft</w:t>
            </w:r>
            <w:r>
              <w:rPr>
                <w:b/>
                <w:szCs w:val="19"/>
              </w:rPr>
              <w:t>:</w:t>
            </w:r>
            <w:r w:rsidR="009C3F85">
              <w:rPr>
                <w:b/>
                <w:szCs w:val="19"/>
              </w:rPr>
              <w:t xml:space="preserve"> </w:t>
            </w:r>
            <w:r w:rsidR="009C3F85" w:rsidRPr="009C3F85">
              <w:rPr>
                <w:bCs/>
                <w:sz w:val="16"/>
                <w:szCs w:val="16"/>
              </w:rPr>
              <w:t xml:space="preserve">(Eis / competentie invullen waarop deze betrekking heeft) </w:t>
            </w:r>
          </w:p>
          <w:p w14:paraId="5A018CF0" w14:textId="00F7339F" w:rsidR="000B61A3" w:rsidRDefault="00BC65D9" w:rsidP="00533A36">
            <w:pPr>
              <w:pStyle w:val="Lijstalinea"/>
              <w:numPr>
                <w:ilvl w:val="0"/>
                <w:numId w:val="15"/>
              </w:numPr>
              <w:spacing w:before="90" w:after="54" w:line="260" w:lineRule="exact"/>
              <w:rPr>
                <w:b/>
                <w:szCs w:val="19"/>
              </w:rPr>
            </w:pPr>
            <w:r>
              <w:rPr>
                <w:b/>
                <w:szCs w:val="19"/>
              </w:rPr>
              <w:t>Kerncompetentie 1: WOI uitgevoerd en geïnstalleerd;</w:t>
            </w:r>
          </w:p>
          <w:p w14:paraId="2382F998" w14:textId="58097C0A" w:rsidR="00BC65D9" w:rsidRDefault="00BC65D9" w:rsidP="00533A36">
            <w:pPr>
              <w:pStyle w:val="Lijstalinea"/>
              <w:numPr>
                <w:ilvl w:val="0"/>
                <w:numId w:val="15"/>
              </w:numPr>
              <w:spacing w:before="90" w:after="54" w:line="260" w:lineRule="exact"/>
              <w:rPr>
                <w:b/>
                <w:szCs w:val="19"/>
              </w:rPr>
            </w:pPr>
            <w:r>
              <w:rPr>
                <w:b/>
                <w:szCs w:val="19"/>
              </w:rPr>
              <w:t xml:space="preserve">Kerncompetentie 2: </w:t>
            </w:r>
            <w:r w:rsidR="00533A36">
              <w:rPr>
                <w:b/>
                <w:szCs w:val="19"/>
              </w:rPr>
              <w:t xml:space="preserve">Beheer en </w:t>
            </w:r>
            <w:r>
              <w:rPr>
                <w:b/>
                <w:szCs w:val="19"/>
              </w:rPr>
              <w:t>exploitatie;</w:t>
            </w:r>
          </w:p>
          <w:p w14:paraId="1A89BA2B" w14:textId="4F91C3B2" w:rsidR="00BC65D9" w:rsidRPr="00533A36" w:rsidRDefault="00BC65D9" w:rsidP="00533A36">
            <w:pPr>
              <w:pStyle w:val="Lijstalinea"/>
              <w:numPr>
                <w:ilvl w:val="0"/>
                <w:numId w:val="15"/>
              </w:numPr>
              <w:spacing w:before="90" w:after="54" w:line="260" w:lineRule="exact"/>
              <w:rPr>
                <w:b/>
                <w:szCs w:val="19"/>
              </w:rPr>
            </w:pPr>
            <w:r>
              <w:rPr>
                <w:b/>
                <w:szCs w:val="19"/>
              </w:rPr>
              <w:t>Kerncompetentie 3</w:t>
            </w:r>
            <w:r w:rsidR="00533A36">
              <w:rPr>
                <w:b/>
                <w:szCs w:val="19"/>
              </w:rPr>
              <w:t>: P</w:t>
            </w:r>
            <w:r>
              <w:rPr>
                <w:b/>
                <w:szCs w:val="19"/>
              </w:rPr>
              <w:t>reventief en correctief onderhoud WOI.</w:t>
            </w:r>
          </w:p>
        </w:tc>
      </w:tr>
      <w:tr w:rsidR="000F37CF" w14:paraId="4707F8DD" w14:textId="77777777">
        <w:tc>
          <w:tcPr>
            <w:tcW w:w="9540" w:type="dxa"/>
            <w:shd w:val="clear" w:color="auto" w:fill="D9D9D9"/>
          </w:tcPr>
          <w:p w14:paraId="132329D1" w14:textId="77777777"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14:paraId="2824ED18" w14:textId="77777777">
        <w:tc>
          <w:tcPr>
            <w:tcW w:w="9540" w:type="dxa"/>
          </w:tcPr>
          <w:p w14:paraId="17E30A22" w14:textId="77777777" w:rsidR="000F37CF" w:rsidRDefault="000F37CF" w:rsidP="00AC761F">
            <w:pPr>
              <w:pStyle w:val="Ballontekst"/>
              <w:spacing w:before="90" w:after="54" w:line="260" w:lineRule="exact"/>
              <w:rPr>
                <w:rFonts w:ascii="Times New Roman" w:hAnsi="Times New Roman" w:cs="Times New Roman"/>
                <w:bCs/>
                <w:sz w:val="20"/>
              </w:rPr>
            </w:pPr>
          </w:p>
          <w:p w14:paraId="7C0877A4" w14:textId="77777777" w:rsidR="000F37CF" w:rsidRDefault="000F37CF" w:rsidP="00AC761F">
            <w:pPr>
              <w:pStyle w:val="Ballontekst"/>
              <w:spacing w:before="90" w:after="54" w:line="260" w:lineRule="exact"/>
              <w:rPr>
                <w:rFonts w:ascii="Times New Roman" w:hAnsi="Times New Roman" w:cs="Times New Roman"/>
                <w:bCs/>
                <w:sz w:val="20"/>
              </w:rPr>
            </w:pPr>
          </w:p>
          <w:p w14:paraId="6BE2BEBE" w14:textId="77777777" w:rsidR="000F37CF" w:rsidRDefault="000F37CF" w:rsidP="00AC761F">
            <w:pPr>
              <w:pStyle w:val="Ballontekst"/>
              <w:spacing w:before="90" w:after="54" w:line="260" w:lineRule="exact"/>
              <w:rPr>
                <w:rFonts w:ascii="Times New Roman" w:hAnsi="Times New Roman" w:cs="Times New Roman"/>
                <w:bCs/>
                <w:sz w:val="20"/>
              </w:rPr>
            </w:pPr>
          </w:p>
          <w:p w14:paraId="74BC7C13" w14:textId="77777777" w:rsidR="000F37CF" w:rsidRDefault="000F37CF" w:rsidP="00AC761F">
            <w:pPr>
              <w:pStyle w:val="Aanhef"/>
              <w:spacing w:before="90" w:after="54" w:line="260" w:lineRule="exact"/>
              <w:rPr>
                <w:szCs w:val="16"/>
              </w:rPr>
            </w:pPr>
          </w:p>
          <w:p w14:paraId="7DF0EB3F" w14:textId="77777777" w:rsidR="000F37CF" w:rsidRDefault="000F37CF" w:rsidP="00AC761F">
            <w:pPr>
              <w:pStyle w:val="Koptekst"/>
              <w:tabs>
                <w:tab w:val="clear" w:pos="9072"/>
              </w:tabs>
              <w:spacing w:before="90" w:after="54" w:line="260" w:lineRule="exact"/>
              <w:rPr>
                <w:szCs w:val="16"/>
              </w:rPr>
            </w:pPr>
          </w:p>
          <w:p w14:paraId="1E7DC3F4" w14:textId="77777777" w:rsidR="000F37CF" w:rsidRDefault="000F37CF" w:rsidP="00AC761F">
            <w:pPr>
              <w:spacing w:before="90" w:after="54" w:line="260" w:lineRule="exact"/>
              <w:rPr>
                <w:szCs w:val="16"/>
              </w:rPr>
            </w:pPr>
          </w:p>
          <w:p w14:paraId="59D3290D" w14:textId="77777777" w:rsidR="000F37CF" w:rsidRDefault="000F37CF" w:rsidP="00AC761F">
            <w:pPr>
              <w:spacing w:before="90" w:after="54" w:line="260" w:lineRule="exact"/>
              <w:rPr>
                <w:szCs w:val="16"/>
              </w:rPr>
            </w:pPr>
          </w:p>
          <w:p w14:paraId="14DAC785" w14:textId="77777777" w:rsidR="000F37CF" w:rsidRDefault="000F37CF" w:rsidP="00AC761F">
            <w:pPr>
              <w:spacing w:before="90" w:after="54" w:line="260" w:lineRule="exact"/>
              <w:rPr>
                <w:b/>
                <w:sz w:val="16"/>
                <w:szCs w:val="16"/>
              </w:rPr>
            </w:pPr>
          </w:p>
        </w:tc>
      </w:tr>
    </w:tbl>
    <w:p w14:paraId="2BA878E7" w14:textId="77777777"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14:paraId="7932FED2" w14:textId="77777777"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14:paraId="44034C90" w14:textId="77777777">
        <w:tc>
          <w:tcPr>
            <w:tcW w:w="5220" w:type="dxa"/>
          </w:tcPr>
          <w:p w14:paraId="3466B461" w14:textId="77777777" w:rsidR="000F37CF" w:rsidRDefault="000F37CF" w:rsidP="00AC761F">
            <w:pPr>
              <w:spacing w:before="90" w:after="54" w:line="260" w:lineRule="exact"/>
              <w:rPr>
                <w:szCs w:val="16"/>
              </w:rPr>
            </w:pPr>
            <w:r>
              <w:rPr>
                <w:szCs w:val="16"/>
              </w:rPr>
              <w:t>Opdrachtnemer:</w:t>
            </w:r>
          </w:p>
        </w:tc>
        <w:tc>
          <w:tcPr>
            <w:tcW w:w="4320" w:type="dxa"/>
          </w:tcPr>
          <w:p w14:paraId="6322AAE7" w14:textId="77777777" w:rsidR="000F37CF" w:rsidRDefault="000F37CF" w:rsidP="00AC761F">
            <w:pPr>
              <w:spacing w:before="90" w:after="54" w:line="260" w:lineRule="exact"/>
              <w:rPr>
                <w:i/>
                <w:szCs w:val="16"/>
              </w:rPr>
            </w:pPr>
          </w:p>
        </w:tc>
      </w:tr>
      <w:tr w:rsidR="000F37CF" w14:paraId="3633B2F6" w14:textId="77777777">
        <w:tc>
          <w:tcPr>
            <w:tcW w:w="5220" w:type="dxa"/>
          </w:tcPr>
          <w:p w14:paraId="4D9D18B0" w14:textId="77777777" w:rsidR="000F37CF" w:rsidRDefault="000F37CF" w:rsidP="00AC761F">
            <w:pPr>
              <w:spacing w:before="90" w:after="54" w:line="260" w:lineRule="exact"/>
              <w:rPr>
                <w:szCs w:val="16"/>
              </w:rPr>
            </w:pPr>
            <w:r>
              <w:rPr>
                <w:szCs w:val="16"/>
              </w:rPr>
              <w:t>Was er sprake van een samenwerkingsverband:</w:t>
            </w:r>
          </w:p>
          <w:p w14:paraId="1EC8F2C1" w14:textId="77777777" w:rsidR="000F37CF" w:rsidRDefault="000F37CF" w:rsidP="00AC761F">
            <w:pPr>
              <w:spacing w:before="90" w:after="54" w:line="260" w:lineRule="exact"/>
              <w:rPr>
                <w:szCs w:val="16"/>
              </w:rPr>
            </w:pPr>
            <w:r>
              <w:rPr>
                <w:szCs w:val="16"/>
              </w:rPr>
              <w:t>Wat zijn de namen van de ondernemingen in het samenwerkingsverband:</w:t>
            </w:r>
          </w:p>
          <w:p w14:paraId="1E158F49" w14:textId="77777777" w:rsidR="000F37CF" w:rsidRDefault="000F37CF" w:rsidP="00AC761F">
            <w:pPr>
              <w:spacing w:before="90" w:after="54" w:line="260" w:lineRule="exact"/>
              <w:rPr>
                <w:szCs w:val="16"/>
              </w:rPr>
            </w:pPr>
            <w:r>
              <w:rPr>
                <w:szCs w:val="16"/>
              </w:rPr>
              <w:t>Wat is de rechtsvorm van het samenwerkingsverband:</w:t>
            </w:r>
          </w:p>
          <w:p w14:paraId="3C26ADB3" w14:textId="77777777" w:rsidR="000F37CF" w:rsidRDefault="000F37CF" w:rsidP="00AC761F">
            <w:pPr>
              <w:spacing w:before="90" w:after="54" w:line="260" w:lineRule="exact"/>
              <w:rPr>
                <w:szCs w:val="16"/>
              </w:rPr>
            </w:pPr>
            <w:r>
              <w:rPr>
                <w:szCs w:val="16"/>
              </w:rPr>
              <w:t>Wat was de onderlinge werkverdeling tussen de ondernemingen:</w:t>
            </w:r>
          </w:p>
        </w:tc>
        <w:tc>
          <w:tcPr>
            <w:tcW w:w="4320" w:type="dxa"/>
          </w:tcPr>
          <w:p w14:paraId="32E27F20" w14:textId="77777777" w:rsidR="000F37CF" w:rsidRDefault="000F37CF" w:rsidP="00AC761F">
            <w:pPr>
              <w:spacing w:before="90" w:after="54" w:line="260" w:lineRule="exact"/>
              <w:rPr>
                <w:i/>
                <w:szCs w:val="16"/>
              </w:rPr>
            </w:pPr>
          </w:p>
        </w:tc>
      </w:tr>
      <w:tr w:rsidR="000F37CF" w14:paraId="0DF03FB0" w14:textId="77777777">
        <w:tc>
          <w:tcPr>
            <w:tcW w:w="5220" w:type="dxa"/>
          </w:tcPr>
          <w:p w14:paraId="78655404" w14:textId="77777777" w:rsidR="000F37CF" w:rsidRDefault="000F37CF" w:rsidP="00AC761F">
            <w:pPr>
              <w:spacing w:before="90" w:after="54" w:line="260" w:lineRule="exact"/>
              <w:rPr>
                <w:szCs w:val="16"/>
              </w:rPr>
            </w:pPr>
            <w:r>
              <w:rPr>
                <w:szCs w:val="16"/>
              </w:rPr>
              <w:t>Was u hoofd- of onderaannemer:</w:t>
            </w:r>
          </w:p>
          <w:p w14:paraId="625516AF" w14:textId="77777777" w:rsidR="000F37CF" w:rsidRDefault="000F37CF" w:rsidP="00AC761F">
            <w:pPr>
              <w:spacing w:before="90" w:after="54" w:line="260" w:lineRule="exact"/>
              <w:rPr>
                <w:szCs w:val="16"/>
              </w:rPr>
            </w:pPr>
            <w:r>
              <w:rPr>
                <w:szCs w:val="16"/>
              </w:rPr>
              <w:t>Indien onderaannemer, wie was de hoofdaannemer:</w:t>
            </w:r>
          </w:p>
          <w:p w14:paraId="755433E1" w14:textId="77777777" w:rsidR="000F37CF" w:rsidRDefault="000F37CF" w:rsidP="00AC761F">
            <w:pPr>
              <w:spacing w:before="90" w:after="54" w:line="260" w:lineRule="exact"/>
              <w:rPr>
                <w:szCs w:val="16"/>
              </w:rPr>
            </w:pPr>
            <w:r>
              <w:rPr>
                <w:szCs w:val="16"/>
              </w:rPr>
              <w:lastRenderedPageBreak/>
              <w:t>Werkverdeling tussen hoofd- en onderaannemer:</w:t>
            </w:r>
          </w:p>
          <w:p w14:paraId="3A5725B1" w14:textId="77777777" w:rsidR="000F37CF" w:rsidRDefault="000F37CF" w:rsidP="00AC761F">
            <w:pPr>
              <w:spacing w:before="90" w:after="54" w:line="260" w:lineRule="exact"/>
              <w:rPr>
                <w:szCs w:val="16"/>
              </w:rPr>
            </w:pPr>
            <w:r>
              <w:rPr>
                <w:szCs w:val="16"/>
              </w:rPr>
              <w:t>Aanneemsommen onderaannemers</w:t>
            </w:r>
          </w:p>
        </w:tc>
        <w:tc>
          <w:tcPr>
            <w:tcW w:w="4320" w:type="dxa"/>
          </w:tcPr>
          <w:p w14:paraId="3C4DC0F5" w14:textId="77777777" w:rsidR="000F37CF" w:rsidRDefault="000F37CF" w:rsidP="00AC761F">
            <w:pPr>
              <w:spacing w:before="90" w:after="54" w:line="260" w:lineRule="exact"/>
              <w:rPr>
                <w:i/>
                <w:szCs w:val="16"/>
              </w:rPr>
            </w:pPr>
          </w:p>
        </w:tc>
      </w:tr>
      <w:tr w:rsidR="000F37CF" w14:paraId="29CBD163" w14:textId="77777777">
        <w:tc>
          <w:tcPr>
            <w:tcW w:w="5220" w:type="dxa"/>
          </w:tcPr>
          <w:p w14:paraId="54C7FDC1" w14:textId="77777777" w:rsidR="000F37CF" w:rsidRDefault="000F37CF" w:rsidP="00AC761F">
            <w:pPr>
              <w:spacing w:before="90" w:after="54" w:line="260" w:lineRule="exact"/>
              <w:rPr>
                <w:szCs w:val="16"/>
              </w:rPr>
            </w:pPr>
            <w:r>
              <w:rPr>
                <w:szCs w:val="16"/>
              </w:rPr>
              <w:t>Naam opdrachtgevende instantie of bedrijf:</w:t>
            </w:r>
          </w:p>
        </w:tc>
        <w:tc>
          <w:tcPr>
            <w:tcW w:w="4320" w:type="dxa"/>
          </w:tcPr>
          <w:p w14:paraId="175EC582" w14:textId="77777777" w:rsidR="000F37CF" w:rsidRDefault="000F37CF" w:rsidP="00AC761F">
            <w:pPr>
              <w:spacing w:before="90" w:after="54" w:line="260" w:lineRule="exact"/>
              <w:rPr>
                <w:i/>
                <w:szCs w:val="16"/>
              </w:rPr>
            </w:pPr>
          </w:p>
        </w:tc>
      </w:tr>
      <w:tr w:rsidR="000F37CF" w14:paraId="50A289F8" w14:textId="77777777">
        <w:tc>
          <w:tcPr>
            <w:tcW w:w="5220" w:type="dxa"/>
          </w:tcPr>
          <w:p w14:paraId="0B2C8F8C" w14:textId="77777777" w:rsidR="000F37CF" w:rsidRDefault="000F37CF" w:rsidP="00AC761F">
            <w:pPr>
              <w:spacing w:before="90" w:after="54" w:line="260" w:lineRule="exact"/>
              <w:rPr>
                <w:szCs w:val="16"/>
              </w:rPr>
            </w:pPr>
            <w:r>
              <w:rPr>
                <w:szCs w:val="16"/>
              </w:rPr>
              <w:t>Naam contactpersoon bedrijf:</w:t>
            </w:r>
          </w:p>
        </w:tc>
        <w:tc>
          <w:tcPr>
            <w:tcW w:w="4320" w:type="dxa"/>
          </w:tcPr>
          <w:p w14:paraId="478B9366" w14:textId="77777777" w:rsidR="000F37CF" w:rsidRDefault="000F37CF" w:rsidP="00AC761F">
            <w:pPr>
              <w:spacing w:before="90" w:after="54" w:line="260" w:lineRule="exact"/>
              <w:rPr>
                <w:i/>
                <w:szCs w:val="16"/>
              </w:rPr>
            </w:pPr>
          </w:p>
        </w:tc>
      </w:tr>
      <w:tr w:rsidR="000F37CF" w14:paraId="4C202546" w14:textId="77777777">
        <w:tc>
          <w:tcPr>
            <w:tcW w:w="5220" w:type="dxa"/>
          </w:tcPr>
          <w:p w14:paraId="0693C7BD" w14:textId="77777777" w:rsidR="000F37CF" w:rsidRDefault="000F37CF" w:rsidP="00AC761F">
            <w:pPr>
              <w:spacing w:before="90" w:after="54" w:line="260" w:lineRule="exact"/>
              <w:rPr>
                <w:szCs w:val="16"/>
              </w:rPr>
            </w:pPr>
            <w:r>
              <w:rPr>
                <w:szCs w:val="16"/>
              </w:rPr>
              <w:t>Telefoonnummer contactpersoon:</w:t>
            </w:r>
          </w:p>
        </w:tc>
        <w:tc>
          <w:tcPr>
            <w:tcW w:w="4320" w:type="dxa"/>
          </w:tcPr>
          <w:p w14:paraId="6E624C90" w14:textId="77777777" w:rsidR="000F37CF" w:rsidRDefault="000F37CF" w:rsidP="00AC761F">
            <w:pPr>
              <w:spacing w:before="90" w:after="54" w:line="260" w:lineRule="exact"/>
              <w:rPr>
                <w:i/>
                <w:szCs w:val="16"/>
              </w:rPr>
            </w:pPr>
          </w:p>
        </w:tc>
      </w:tr>
      <w:tr w:rsidR="000F37CF" w14:paraId="2510B9A8" w14:textId="77777777">
        <w:tc>
          <w:tcPr>
            <w:tcW w:w="5220" w:type="dxa"/>
          </w:tcPr>
          <w:p w14:paraId="0842DD1A" w14:textId="77777777" w:rsidR="000F37CF" w:rsidRDefault="000F37CF" w:rsidP="00AC761F">
            <w:pPr>
              <w:spacing w:before="90" w:after="54" w:line="260" w:lineRule="exact"/>
              <w:rPr>
                <w:szCs w:val="16"/>
              </w:rPr>
            </w:pPr>
            <w:r>
              <w:rPr>
                <w:szCs w:val="16"/>
              </w:rPr>
              <w:t>Emailadres contactpersoon:</w:t>
            </w:r>
          </w:p>
        </w:tc>
        <w:tc>
          <w:tcPr>
            <w:tcW w:w="4320" w:type="dxa"/>
          </w:tcPr>
          <w:p w14:paraId="0828ECCA" w14:textId="77777777" w:rsidR="000F37CF" w:rsidRDefault="000F37CF" w:rsidP="00AC761F">
            <w:pPr>
              <w:spacing w:before="90" w:after="54" w:line="260" w:lineRule="exact"/>
              <w:rPr>
                <w:i/>
                <w:szCs w:val="16"/>
              </w:rPr>
            </w:pPr>
          </w:p>
        </w:tc>
      </w:tr>
      <w:tr w:rsidR="00254F9E" w14:paraId="5134B0E0" w14:textId="77777777">
        <w:tc>
          <w:tcPr>
            <w:tcW w:w="5220" w:type="dxa"/>
          </w:tcPr>
          <w:p w14:paraId="0DAF2552" w14:textId="77777777"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14:paraId="1337729D" w14:textId="77777777" w:rsidR="00254F9E" w:rsidRDefault="00254F9E" w:rsidP="00AC761F">
            <w:pPr>
              <w:spacing w:before="90" w:after="54" w:line="260" w:lineRule="exact"/>
              <w:rPr>
                <w:i/>
                <w:szCs w:val="16"/>
              </w:rPr>
            </w:pPr>
          </w:p>
        </w:tc>
      </w:tr>
      <w:tr w:rsidR="000F37CF" w14:paraId="68E37BC3" w14:textId="77777777">
        <w:tc>
          <w:tcPr>
            <w:tcW w:w="5220" w:type="dxa"/>
          </w:tcPr>
          <w:p w14:paraId="6D7251EC" w14:textId="77777777"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14:paraId="55BDAEB0" w14:textId="77777777" w:rsidR="000F37CF" w:rsidRDefault="000F37CF" w:rsidP="00AC761F">
            <w:pPr>
              <w:spacing w:before="90" w:after="54" w:line="260" w:lineRule="exact"/>
              <w:rPr>
                <w:i/>
                <w:szCs w:val="16"/>
              </w:rPr>
            </w:pPr>
          </w:p>
        </w:tc>
      </w:tr>
      <w:tr w:rsidR="000F37CF" w14:paraId="16A90302" w14:textId="77777777">
        <w:tc>
          <w:tcPr>
            <w:tcW w:w="5220" w:type="dxa"/>
          </w:tcPr>
          <w:p w14:paraId="7A0FE245" w14:textId="77777777" w:rsidR="000F37CF" w:rsidRDefault="000F37CF" w:rsidP="00AC761F">
            <w:pPr>
              <w:spacing w:before="90" w:after="54" w:line="260" w:lineRule="exact"/>
              <w:rPr>
                <w:szCs w:val="16"/>
              </w:rPr>
            </w:pPr>
            <w:r>
              <w:rPr>
                <w:szCs w:val="16"/>
              </w:rPr>
              <w:t>Datum oplevering:</w:t>
            </w:r>
          </w:p>
        </w:tc>
        <w:tc>
          <w:tcPr>
            <w:tcW w:w="4320" w:type="dxa"/>
          </w:tcPr>
          <w:p w14:paraId="4E6869A0" w14:textId="77777777" w:rsidR="000F37CF" w:rsidRDefault="000F37CF" w:rsidP="00AC761F">
            <w:pPr>
              <w:spacing w:before="90" w:after="54" w:line="260" w:lineRule="exact"/>
              <w:rPr>
                <w:i/>
                <w:szCs w:val="16"/>
              </w:rPr>
            </w:pPr>
          </w:p>
        </w:tc>
      </w:tr>
      <w:tr w:rsidR="000F37CF" w14:paraId="57068CAA" w14:textId="77777777">
        <w:tc>
          <w:tcPr>
            <w:tcW w:w="5220" w:type="dxa"/>
          </w:tcPr>
          <w:p w14:paraId="6CE51C12" w14:textId="77777777" w:rsidR="000F37CF" w:rsidRDefault="000F37CF" w:rsidP="00AC761F">
            <w:pPr>
              <w:spacing w:before="90" w:after="54" w:line="260" w:lineRule="exact"/>
              <w:rPr>
                <w:szCs w:val="16"/>
              </w:rPr>
            </w:pPr>
            <w:bookmarkStart w:id="1" w:name="_Hlk66101942"/>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14:paraId="2C72CF28" w14:textId="77777777" w:rsidR="000F37CF" w:rsidRDefault="00934484" w:rsidP="00934484">
            <w:pPr>
              <w:spacing w:before="90" w:after="54" w:line="260" w:lineRule="exact"/>
              <w:rPr>
                <w:szCs w:val="16"/>
              </w:rPr>
            </w:pPr>
            <w:r>
              <w:rPr>
                <w:szCs w:val="16"/>
              </w:rPr>
              <w:t>Deze dient te worden bijgevoegd</w:t>
            </w:r>
          </w:p>
        </w:tc>
        <w:tc>
          <w:tcPr>
            <w:tcW w:w="4320" w:type="dxa"/>
          </w:tcPr>
          <w:p w14:paraId="4B820BAB" w14:textId="77777777" w:rsidR="000F37CF" w:rsidRDefault="000F37CF" w:rsidP="00AC761F">
            <w:pPr>
              <w:spacing w:before="90" w:after="54" w:line="260" w:lineRule="exact"/>
              <w:rPr>
                <w:i/>
                <w:szCs w:val="16"/>
              </w:rPr>
            </w:pPr>
          </w:p>
        </w:tc>
      </w:tr>
    </w:tbl>
    <w:p w14:paraId="314F4507" w14:textId="77777777" w:rsidR="000F37CF" w:rsidRDefault="000F37CF" w:rsidP="00AC761F">
      <w:pPr>
        <w:spacing w:line="260" w:lineRule="exact"/>
        <w:rPr>
          <w:rFonts w:cs="Arial"/>
          <w:i/>
        </w:rPr>
      </w:pPr>
    </w:p>
    <w:p w14:paraId="4917ED44" w14:textId="77777777"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bookmarkEnd w:id="1"/>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34E2" w14:textId="77777777" w:rsidR="005864C6" w:rsidRDefault="005864C6">
      <w:r>
        <w:separator/>
      </w:r>
    </w:p>
  </w:endnote>
  <w:endnote w:type="continuationSeparator" w:id="0">
    <w:p w14:paraId="3BED6EE8" w14:textId="77777777" w:rsidR="005864C6" w:rsidRDefault="0058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4AE0" w14:textId="77777777" w:rsidR="005864C6" w:rsidRDefault="005864C6">
      <w:r>
        <w:separator/>
      </w:r>
    </w:p>
  </w:footnote>
  <w:footnote w:type="continuationSeparator" w:id="0">
    <w:p w14:paraId="3E549EF4" w14:textId="77777777" w:rsidR="005864C6" w:rsidRDefault="005864C6">
      <w:r>
        <w:continuationSeparator/>
      </w:r>
    </w:p>
  </w:footnote>
  <w:footnote w:id="1">
    <w:p w14:paraId="436174D9" w14:textId="77777777"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A485492"/>
    <w:multiLevelType w:val="hybridMultilevel"/>
    <w:tmpl w:val="79F4FC06"/>
    <w:lvl w:ilvl="0" w:tplc="04130003">
      <w:start w:val="1"/>
      <w:numFmt w:val="bullet"/>
      <w:lvlText w:val="o"/>
      <w:lvlJc w:val="left"/>
      <w:pPr>
        <w:ind w:left="778" w:hanging="360"/>
      </w:pPr>
      <w:rPr>
        <w:rFonts w:ascii="Courier New" w:hAnsi="Courier New" w:cs="Courier New"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4"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CF"/>
    <w:rsid w:val="00023E83"/>
    <w:rsid w:val="00097147"/>
    <w:rsid w:val="000B61A3"/>
    <w:rsid w:val="000D4339"/>
    <w:rsid w:val="000F37CF"/>
    <w:rsid w:val="001426B8"/>
    <w:rsid w:val="00254F9E"/>
    <w:rsid w:val="002648D9"/>
    <w:rsid w:val="003C32D1"/>
    <w:rsid w:val="003C4B81"/>
    <w:rsid w:val="0046338A"/>
    <w:rsid w:val="00501FE4"/>
    <w:rsid w:val="005161F0"/>
    <w:rsid w:val="00533A36"/>
    <w:rsid w:val="00566B1F"/>
    <w:rsid w:val="005864C6"/>
    <w:rsid w:val="005E0FA0"/>
    <w:rsid w:val="005F511F"/>
    <w:rsid w:val="006060C0"/>
    <w:rsid w:val="006A7D4B"/>
    <w:rsid w:val="006D0AAC"/>
    <w:rsid w:val="006D2DFA"/>
    <w:rsid w:val="006F13BF"/>
    <w:rsid w:val="00743FCE"/>
    <w:rsid w:val="00754104"/>
    <w:rsid w:val="007A50BA"/>
    <w:rsid w:val="007C71D2"/>
    <w:rsid w:val="0081793B"/>
    <w:rsid w:val="008268DF"/>
    <w:rsid w:val="0086618B"/>
    <w:rsid w:val="008863FD"/>
    <w:rsid w:val="008A302E"/>
    <w:rsid w:val="008A7651"/>
    <w:rsid w:val="00934484"/>
    <w:rsid w:val="00990DDD"/>
    <w:rsid w:val="009A365F"/>
    <w:rsid w:val="009A4D67"/>
    <w:rsid w:val="009C3F85"/>
    <w:rsid w:val="00A83395"/>
    <w:rsid w:val="00A973FC"/>
    <w:rsid w:val="00AC761F"/>
    <w:rsid w:val="00AD4E5E"/>
    <w:rsid w:val="00AE2221"/>
    <w:rsid w:val="00AE4423"/>
    <w:rsid w:val="00AE499E"/>
    <w:rsid w:val="00B41D9B"/>
    <w:rsid w:val="00B42344"/>
    <w:rsid w:val="00BC65D9"/>
    <w:rsid w:val="00C935BB"/>
    <w:rsid w:val="00CC5CD6"/>
    <w:rsid w:val="00CF74BA"/>
    <w:rsid w:val="00D22F90"/>
    <w:rsid w:val="00D273C2"/>
    <w:rsid w:val="00D36EDA"/>
    <w:rsid w:val="00D755E7"/>
    <w:rsid w:val="00E26D20"/>
    <w:rsid w:val="00E52329"/>
    <w:rsid w:val="00EA3EA4"/>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0EC57"/>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link w:val="TekstopmerkingChar"/>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501FE4"/>
    <w:rPr>
      <w:b/>
      <w:bCs/>
    </w:rPr>
  </w:style>
  <w:style w:type="character" w:customStyle="1" w:styleId="TekstopmerkingChar">
    <w:name w:val="Tekst opmerking Char"/>
    <w:basedOn w:val="Standaardalinea-lettertype"/>
    <w:link w:val="Tekstopmerking"/>
    <w:semiHidden/>
    <w:rsid w:val="00501FE4"/>
    <w:rPr>
      <w:rFonts w:ascii="Arial" w:hAnsi="Arial"/>
    </w:rPr>
  </w:style>
  <w:style w:type="character" w:customStyle="1" w:styleId="OnderwerpvanopmerkingChar">
    <w:name w:val="Onderwerp van opmerking Char"/>
    <w:basedOn w:val="TekstopmerkingChar"/>
    <w:link w:val="Onderwerpvanopmerking"/>
    <w:uiPriority w:val="99"/>
    <w:semiHidden/>
    <w:rsid w:val="00501FE4"/>
    <w:rPr>
      <w:rFonts w:ascii="Arial" w:hAnsi="Arial"/>
      <w:b/>
      <w:bCs/>
    </w:rPr>
  </w:style>
  <w:style w:type="paragraph" w:styleId="Lijstalinea">
    <w:name w:val="List Paragraph"/>
    <w:basedOn w:val="Standaard"/>
    <w:uiPriority w:val="34"/>
    <w:qFormat/>
    <w:rsid w:val="00BC6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B9FFE-4330-4454-A323-E06ED28F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361</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H  Swinkels</cp:lastModifiedBy>
  <cp:revision>8</cp:revision>
  <cp:lastPrinted>2012-03-21T09:28:00Z</cp:lastPrinted>
  <dcterms:created xsi:type="dcterms:W3CDTF">2021-03-08T12:21:00Z</dcterms:created>
  <dcterms:modified xsi:type="dcterms:W3CDTF">2021-05-28T06:42:00Z</dcterms:modified>
</cp:coreProperties>
</file>