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750B2" w14:textId="1DA6206E" w:rsidR="00EA32D3" w:rsidRPr="00B13AD3" w:rsidRDefault="00B13AD3" w:rsidP="00B96408">
      <w:pPr>
        <w:pStyle w:val="BijlageInhKop"/>
        <w:rPr>
          <w:rFonts w:ascii="Future Book" w:hAnsi="Future Book" w:cs="Arial"/>
          <w:sz w:val="26"/>
          <w:szCs w:val="26"/>
        </w:rPr>
      </w:pPr>
      <w:bookmarkStart w:id="0" w:name="_Ref126563967"/>
      <w:bookmarkStart w:id="1" w:name="_Toc129140017"/>
      <w:bookmarkStart w:id="2" w:name="_Toc142192251"/>
      <w:bookmarkStart w:id="3" w:name="_Toc142192368"/>
      <w:bookmarkStart w:id="4" w:name="_Toc144557533"/>
      <w:r>
        <w:rPr>
          <w:rFonts w:ascii="Future Book" w:hAnsi="Future Book" w:cs="Arial"/>
          <w:sz w:val="26"/>
          <w:szCs w:val="26"/>
        </w:rPr>
        <w:t xml:space="preserve">Bijlage 5 </w:t>
      </w:r>
      <w:r w:rsidR="00EA32D3" w:rsidRPr="00B13AD3">
        <w:rPr>
          <w:rFonts w:ascii="Future Book" w:hAnsi="Future Book" w:cs="Arial"/>
          <w:sz w:val="26"/>
          <w:szCs w:val="26"/>
        </w:rPr>
        <w:t>Verklaring aanvaarding hoofdelijke aansprakelijkheid</w:t>
      </w:r>
      <w:bookmarkEnd w:id="0"/>
      <w:bookmarkEnd w:id="1"/>
      <w:bookmarkEnd w:id="2"/>
      <w:bookmarkEnd w:id="3"/>
      <w:bookmarkEnd w:id="4"/>
    </w:p>
    <w:p w14:paraId="6E7F9E4B" w14:textId="77777777" w:rsidR="00620EEA" w:rsidRPr="008F1664" w:rsidRDefault="00620EEA" w:rsidP="00B96408">
      <w:pPr>
        <w:rPr>
          <w:rFonts w:ascii="Arial" w:hAnsi="Arial" w:cs="Arial"/>
        </w:rPr>
      </w:pPr>
    </w:p>
    <w:tbl>
      <w:tblPr>
        <w:tblW w:w="0" w:type="auto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620EEA" w:rsidRPr="00B13AD3" w14:paraId="041BB8F2" w14:textId="77777777" w:rsidTr="00B7371E">
        <w:trPr>
          <w:trHeight w:val="755"/>
        </w:trPr>
        <w:tc>
          <w:tcPr>
            <w:tcW w:w="9240" w:type="dxa"/>
            <w:shd w:val="clear" w:color="FFFF00" w:fill="D9D9D9"/>
          </w:tcPr>
          <w:p w14:paraId="30E89716" w14:textId="77777777" w:rsidR="00147B9E" w:rsidRPr="00B13AD3" w:rsidRDefault="00873ACB" w:rsidP="00E85CC6">
            <w:pPr>
              <w:widowControl w:val="0"/>
              <w:adjustRightInd w:val="0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B13AD3">
              <w:rPr>
                <w:rFonts w:ascii="Verdana" w:hAnsi="Verdana" w:cs="Arial"/>
                <w:b/>
                <w:sz w:val="18"/>
                <w:szCs w:val="18"/>
              </w:rPr>
              <w:t>Inschrijver</w:t>
            </w:r>
            <w:r w:rsidR="00E85CC6" w:rsidRPr="00B13AD3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147B9E" w:rsidRPr="00B13AD3">
              <w:rPr>
                <w:rFonts w:ascii="Verdana" w:hAnsi="Verdana" w:cs="Arial"/>
                <w:b/>
                <w:sz w:val="18"/>
                <w:szCs w:val="18"/>
              </w:rPr>
              <w:t xml:space="preserve">maakt </w:t>
            </w:r>
          </w:p>
          <w:p w14:paraId="65F8F9F0" w14:textId="77777777" w:rsidR="00147B9E" w:rsidRPr="00B13AD3" w:rsidRDefault="00147B9E" w:rsidP="00147B9E">
            <w:pPr>
              <w:pStyle w:val="Lijstalinea"/>
              <w:widowControl w:val="0"/>
              <w:numPr>
                <w:ilvl w:val="0"/>
                <w:numId w:val="15"/>
              </w:numPr>
              <w:adjustRightInd w:val="0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B13AD3">
              <w:rPr>
                <w:rFonts w:ascii="Verdana" w:hAnsi="Verdana" w:cs="Arial"/>
                <w:b/>
                <w:sz w:val="18"/>
                <w:szCs w:val="18"/>
              </w:rPr>
              <w:t xml:space="preserve">wel/niet </w:t>
            </w:r>
            <w:r w:rsidRPr="00B13AD3">
              <w:rPr>
                <w:rStyle w:val="Voetnootmarkering"/>
                <w:rFonts w:ascii="Verdana" w:hAnsi="Verdana" w:cs="Arial"/>
                <w:b/>
                <w:sz w:val="18"/>
                <w:szCs w:val="18"/>
              </w:rPr>
              <w:footnoteReference w:id="1"/>
            </w:r>
            <w:r w:rsidRPr="00B13AD3">
              <w:rPr>
                <w:rFonts w:ascii="Verdana" w:hAnsi="Verdana" w:cs="Arial"/>
                <w:b/>
                <w:sz w:val="18"/>
                <w:szCs w:val="18"/>
              </w:rPr>
              <w:t>onderdeel uit van een moedermaatschappij/holding;</w:t>
            </w:r>
          </w:p>
          <w:p w14:paraId="1B9948F4" w14:textId="77777777" w:rsidR="00E85CC6" w:rsidRPr="00B13AD3" w:rsidRDefault="00147B9E" w:rsidP="00147B9E">
            <w:pPr>
              <w:pStyle w:val="Lijstalinea"/>
              <w:widowControl w:val="0"/>
              <w:numPr>
                <w:ilvl w:val="0"/>
                <w:numId w:val="15"/>
              </w:numPr>
              <w:adjustRightInd w:val="0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B13AD3">
              <w:rPr>
                <w:rFonts w:ascii="Verdana" w:hAnsi="Verdana" w:cs="Arial"/>
                <w:b/>
                <w:sz w:val="18"/>
                <w:szCs w:val="18"/>
              </w:rPr>
              <w:t xml:space="preserve">en </w:t>
            </w:r>
            <w:r w:rsidR="00E85CC6" w:rsidRPr="00B13AD3">
              <w:rPr>
                <w:rFonts w:ascii="Verdana" w:hAnsi="Verdana" w:cs="Arial"/>
                <w:b/>
                <w:sz w:val="18"/>
                <w:szCs w:val="18"/>
              </w:rPr>
              <w:t>beroept zich wel/niet</w:t>
            </w:r>
            <w:r w:rsidR="00E85CC6" w:rsidRPr="00B13AD3">
              <w:rPr>
                <w:rStyle w:val="Voetnootmarkering"/>
                <w:rFonts w:ascii="Verdana" w:hAnsi="Verdana" w:cs="Arial"/>
                <w:b/>
                <w:sz w:val="18"/>
                <w:szCs w:val="18"/>
              </w:rPr>
              <w:footnoteReference w:id="2"/>
            </w:r>
            <w:r w:rsidR="00E85CC6" w:rsidRPr="00B13AD3">
              <w:rPr>
                <w:rFonts w:ascii="Verdana" w:hAnsi="Verdana" w:cs="Arial"/>
                <w:b/>
                <w:sz w:val="18"/>
                <w:szCs w:val="18"/>
              </w:rPr>
              <w:t xml:space="preserve"> op de moedermaatschappij/holding.</w:t>
            </w:r>
          </w:p>
          <w:p w14:paraId="6290672B" w14:textId="77777777" w:rsidR="00700EBF" w:rsidRPr="00B13AD3" w:rsidRDefault="00E85CC6" w:rsidP="003556BE">
            <w:pPr>
              <w:widowControl w:val="0"/>
              <w:adjustRightInd w:val="0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B13AD3">
              <w:rPr>
                <w:rFonts w:ascii="Verdana" w:hAnsi="Verdana" w:cs="Arial"/>
                <w:b/>
                <w:sz w:val="18"/>
                <w:szCs w:val="18"/>
              </w:rPr>
              <w:t xml:space="preserve">Uitsluitend indien </w:t>
            </w:r>
            <w:r w:rsidR="00416E5D" w:rsidRPr="00B13AD3">
              <w:rPr>
                <w:rFonts w:ascii="Verdana" w:hAnsi="Verdana" w:cs="Arial"/>
                <w:b/>
                <w:sz w:val="18"/>
                <w:szCs w:val="18"/>
              </w:rPr>
              <w:t>i</w:t>
            </w:r>
            <w:r w:rsidR="00873ACB" w:rsidRPr="00B13AD3">
              <w:rPr>
                <w:rFonts w:ascii="Verdana" w:hAnsi="Verdana" w:cs="Arial"/>
                <w:b/>
                <w:sz w:val="18"/>
                <w:szCs w:val="18"/>
              </w:rPr>
              <w:t>nschrijver</w:t>
            </w:r>
            <w:r w:rsidRPr="00B13AD3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147B9E" w:rsidRPr="00B13AD3">
              <w:rPr>
                <w:rFonts w:ascii="Verdana" w:hAnsi="Verdana" w:cs="Arial"/>
                <w:b/>
                <w:sz w:val="18"/>
                <w:szCs w:val="18"/>
                <w:u w:val="single"/>
              </w:rPr>
              <w:t>én</w:t>
            </w:r>
            <w:r w:rsidR="00147B9E" w:rsidRPr="00B13AD3">
              <w:rPr>
                <w:rFonts w:ascii="Verdana" w:hAnsi="Verdana" w:cs="Arial"/>
                <w:b/>
                <w:sz w:val="18"/>
                <w:szCs w:val="18"/>
              </w:rPr>
              <w:t xml:space="preserve"> deel uit maakt van een moedermaatschappij/holding </w:t>
            </w:r>
            <w:r w:rsidR="00147B9E" w:rsidRPr="00B13AD3">
              <w:rPr>
                <w:rFonts w:ascii="Verdana" w:hAnsi="Verdana" w:cs="Arial"/>
                <w:b/>
                <w:sz w:val="18"/>
                <w:szCs w:val="18"/>
                <w:u w:val="single"/>
              </w:rPr>
              <w:t>én</w:t>
            </w:r>
            <w:r w:rsidR="00147B9E" w:rsidRPr="00B13AD3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B13AD3">
              <w:rPr>
                <w:rFonts w:ascii="Verdana" w:hAnsi="Verdana" w:cs="Arial"/>
                <w:b/>
                <w:sz w:val="18"/>
                <w:szCs w:val="18"/>
              </w:rPr>
              <w:t>zich beroept op de moedermaatschappij</w:t>
            </w:r>
            <w:r w:rsidR="00147B9E" w:rsidRPr="00B13AD3">
              <w:rPr>
                <w:rFonts w:ascii="Verdana" w:hAnsi="Verdana" w:cs="Arial"/>
                <w:b/>
                <w:sz w:val="18"/>
                <w:szCs w:val="18"/>
              </w:rPr>
              <w:t xml:space="preserve">/holding </w:t>
            </w:r>
            <w:r w:rsidRPr="00B13AD3">
              <w:rPr>
                <w:rFonts w:ascii="Verdana" w:hAnsi="Verdana" w:cs="Arial"/>
                <w:b/>
                <w:sz w:val="18"/>
                <w:szCs w:val="18"/>
              </w:rPr>
              <w:t xml:space="preserve">dient dit formulier door </w:t>
            </w:r>
            <w:r w:rsidR="00B60DC8" w:rsidRPr="00B13AD3">
              <w:rPr>
                <w:rFonts w:ascii="Verdana" w:hAnsi="Verdana" w:cs="Arial"/>
                <w:b/>
                <w:sz w:val="18"/>
                <w:szCs w:val="18"/>
              </w:rPr>
              <w:t xml:space="preserve">een statutaire tekenbevoegde bestuurder van </w:t>
            </w:r>
            <w:r w:rsidRPr="00B13AD3">
              <w:rPr>
                <w:rFonts w:ascii="Verdana" w:hAnsi="Verdana" w:cs="Arial"/>
                <w:b/>
                <w:sz w:val="18"/>
                <w:szCs w:val="18"/>
              </w:rPr>
              <w:t>de moedermaatschappij</w:t>
            </w:r>
            <w:r w:rsidR="001F4FE3" w:rsidRPr="00B13AD3">
              <w:rPr>
                <w:rFonts w:ascii="Verdana" w:hAnsi="Verdana" w:cs="Arial"/>
                <w:b/>
                <w:sz w:val="18"/>
                <w:szCs w:val="18"/>
              </w:rPr>
              <w:t>/holding</w:t>
            </w:r>
            <w:r w:rsidRPr="00B13AD3">
              <w:rPr>
                <w:rFonts w:ascii="Verdana" w:hAnsi="Verdana" w:cs="Arial"/>
                <w:b/>
                <w:sz w:val="18"/>
                <w:szCs w:val="18"/>
              </w:rPr>
              <w:t xml:space="preserve"> te worden ingevuld. </w:t>
            </w:r>
          </w:p>
          <w:p w14:paraId="5B2AAEFC" w14:textId="77777777" w:rsidR="00862B9E" w:rsidRPr="00B13AD3" w:rsidRDefault="00147B9E" w:rsidP="003556BE">
            <w:pPr>
              <w:widowControl w:val="0"/>
              <w:adjustRightInd w:val="0"/>
              <w:textAlignment w:val="baseline"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B13AD3">
              <w:rPr>
                <w:rFonts w:ascii="Verdana" w:hAnsi="Verdana" w:cs="Arial"/>
                <w:b/>
                <w:sz w:val="18"/>
                <w:szCs w:val="18"/>
                <w:u w:val="single"/>
              </w:rPr>
              <w:t>In alle andere gevallen</w:t>
            </w:r>
            <w:r w:rsidR="00700EBF" w:rsidRPr="00B13AD3">
              <w:rPr>
                <w:rFonts w:ascii="Verdana" w:hAnsi="Verdana" w:cs="Arial"/>
                <w:b/>
                <w:sz w:val="18"/>
                <w:szCs w:val="18"/>
                <w:u w:val="single"/>
              </w:rPr>
              <w:t xml:space="preserve"> dient de verklaring ondertekend te worden door de tekenbevoegde</w:t>
            </w:r>
            <w:r w:rsidR="004C5D70" w:rsidRPr="00B13AD3">
              <w:rPr>
                <w:rFonts w:ascii="Verdana" w:hAnsi="Verdana" w:cs="Arial"/>
                <w:b/>
                <w:sz w:val="18"/>
                <w:szCs w:val="18"/>
                <w:u w:val="single"/>
              </w:rPr>
              <w:t xml:space="preserve"> van inschrijver</w:t>
            </w:r>
            <w:r w:rsidRPr="00B13AD3">
              <w:rPr>
                <w:rFonts w:ascii="Verdana" w:hAnsi="Verdana" w:cs="Arial"/>
                <w:b/>
                <w:sz w:val="18"/>
                <w:szCs w:val="18"/>
                <w:u w:val="single"/>
              </w:rPr>
              <w:t>!</w:t>
            </w:r>
            <w:r w:rsidR="00700EBF" w:rsidRPr="00B13AD3">
              <w:rPr>
                <w:rFonts w:ascii="Verdana" w:hAnsi="Verdana" w:cs="Arial"/>
                <w:b/>
                <w:sz w:val="18"/>
                <w:szCs w:val="18"/>
                <w:u w:val="single"/>
              </w:rPr>
              <w:t xml:space="preserve"> </w:t>
            </w:r>
          </w:p>
          <w:p w14:paraId="58D2D51B" w14:textId="3C792A77" w:rsidR="00E85CC6" w:rsidRPr="00B13AD3" w:rsidRDefault="00700EBF" w:rsidP="003556BE">
            <w:pPr>
              <w:widowControl w:val="0"/>
              <w:adjustRightInd w:val="0"/>
              <w:textAlignment w:val="baseline"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B13AD3">
              <w:rPr>
                <w:rFonts w:ascii="Verdana" w:hAnsi="Verdana" w:cs="Arial"/>
                <w:b/>
                <w:sz w:val="18"/>
                <w:szCs w:val="18"/>
                <w:u w:val="single"/>
              </w:rPr>
              <w:t>Deze verklaring dient te allen tijde toegevoegd te worden aan de b</w:t>
            </w:r>
            <w:r w:rsidR="004C5D70" w:rsidRPr="00B13AD3">
              <w:rPr>
                <w:rFonts w:ascii="Verdana" w:hAnsi="Verdana" w:cs="Arial"/>
                <w:b/>
                <w:sz w:val="18"/>
                <w:szCs w:val="18"/>
                <w:u w:val="single"/>
              </w:rPr>
              <w:t>ijbehorende vraag uit de aanbesteding!</w:t>
            </w:r>
            <w:r w:rsidR="00862B9E" w:rsidRPr="00B13AD3">
              <w:rPr>
                <w:rFonts w:ascii="Verdana" w:hAnsi="Verdana" w:cs="Arial"/>
                <w:b/>
                <w:sz w:val="18"/>
                <w:szCs w:val="18"/>
                <w:u w:val="single"/>
              </w:rPr>
              <w:t>!</w:t>
            </w:r>
          </w:p>
          <w:p w14:paraId="42841ACE" w14:textId="77777777" w:rsidR="00620EEA" w:rsidRPr="00B13AD3" w:rsidRDefault="00873ACB" w:rsidP="003556BE">
            <w:pPr>
              <w:widowControl w:val="0"/>
              <w:adjustRightInd w:val="0"/>
              <w:textAlignment w:val="baseline"/>
              <w:rPr>
                <w:rFonts w:ascii="Verdana" w:hAnsi="Verdana" w:cs="Arial"/>
                <w:b/>
                <w:sz w:val="18"/>
                <w:szCs w:val="18"/>
              </w:rPr>
            </w:pPr>
            <w:r w:rsidRPr="00B13AD3">
              <w:rPr>
                <w:rFonts w:ascii="Verdana" w:hAnsi="Verdana" w:cs="Arial"/>
                <w:b/>
                <w:sz w:val="18"/>
                <w:szCs w:val="18"/>
              </w:rPr>
              <w:t>Inschrijver</w:t>
            </w:r>
            <w:r w:rsidR="00620EEA" w:rsidRPr="00B13AD3">
              <w:rPr>
                <w:rFonts w:ascii="Verdana" w:hAnsi="Verdana" w:cs="Arial"/>
                <w:b/>
                <w:sz w:val="18"/>
                <w:szCs w:val="18"/>
              </w:rPr>
              <w:t xml:space="preserve"> dient zich te conformeren aan onderstaande vereisten. Ter vervanging </w:t>
            </w:r>
            <w:r w:rsidR="00043C3F" w:rsidRPr="00B13AD3">
              <w:rPr>
                <w:rFonts w:ascii="Verdana" w:hAnsi="Verdana" w:cs="Arial"/>
                <w:b/>
                <w:sz w:val="18"/>
                <w:szCs w:val="18"/>
              </w:rPr>
              <w:t xml:space="preserve">van deze verklaring kan </w:t>
            </w:r>
            <w:r w:rsidR="00620EEA" w:rsidRPr="00B13AD3">
              <w:rPr>
                <w:rFonts w:ascii="Verdana" w:hAnsi="Verdana" w:cs="Arial"/>
                <w:b/>
                <w:sz w:val="18"/>
                <w:szCs w:val="18"/>
              </w:rPr>
              <w:t>een 403 verklaring worden toegevoegd.</w:t>
            </w:r>
          </w:p>
          <w:p w14:paraId="1C7CD4F5" w14:textId="77777777" w:rsidR="00620EEA" w:rsidRPr="00B13AD3" w:rsidRDefault="00620EEA" w:rsidP="003556BE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B13AD3">
              <w:rPr>
                <w:rFonts w:ascii="Verdana" w:hAnsi="Verdana" w:cs="Arial"/>
                <w:b/>
                <w:sz w:val="18"/>
                <w:szCs w:val="18"/>
              </w:rPr>
              <w:t xml:space="preserve">Indien </w:t>
            </w:r>
            <w:r w:rsidR="00CF3D09" w:rsidRPr="00B13AD3">
              <w:rPr>
                <w:rFonts w:ascii="Verdana" w:hAnsi="Verdana" w:cs="Arial"/>
                <w:b/>
                <w:sz w:val="18"/>
                <w:szCs w:val="18"/>
              </w:rPr>
              <w:t>er sprake is van een</w:t>
            </w:r>
            <w:r w:rsidR="00295EB1" w:rsidRPr="00B13AD3">
              <w:rPr>
                <w:rFonts w:ascii="Verdana" w:hAnsi="Verdana" w:cs="Arial"/>
                <w:b/>
                <w:sz w:val="18"/>
                <w:szCs w:val="18"/>
              </w:rPr>
              <w:t xml:space="preserve"> c</w:t>
            </w:r>
            <w:r w:rsidRPr="00B13AD3">
              <w:rPr>
                <w:rFonts w:ascii="Verdana" w:hAnsi="Verdana" w:cs="Arial"/>
                <w:b/>
                <w:sz w:val="18"/>
                <w:szCs w:val="18"/>
              </w:rPr>
              <w:t>ombinatie</w:t>
            </w:r>
            <w:r w:rsidR="00CF3D09" w:rsidRPr="00B13AD3">
              <w:rPr>
                <w:rFonts w:ascii="Verdana" w:hAnsi="Verdana" w:cs="Arial"/>
                <w:b/>
                <w:sz w:val="18"/>
                <w:szCs w:val="18"/>
              </w:rPr>
              <w:t xml:space="preserve"> dient deze verklaring </w:t>
            </w:r>
            <w:r w:rsidR="00D61936" w:rsidRPr="00B13AD3">
              <w:rPr>
                <w:rFonts w:ascii="Verdana" w:hAnsi="Verdana" w:cs="Arial"/>
                <w:b/>
                <w:sz w:val="18"/>
                <w:szCs w:val="18"/>
              </w:rPr>
              <w:t>d</w:t>
            </w:r>
            <w:r w:rsidRPr="00B13AD3">
              <w:rPr>
                <w:rFonts w:ascii="Verdana" w:hAnsi="Verdana" w:cs="Arial"/>
                <w:b/>
                <w:sz w:val="18"/>
                <w:szCs w:val="18"/>
              </w:rPr>
              <w:t xml:space="preserve">oor </w:t>
            </w:r>
            <w:r w:rsidRPr="00B13AD3">
              <w:rPr>
                <w:rFonts w:ascii="Verdana" w:hAnsi="Verdana" w:cs="Arial"/>
                <w:b/>
                <w:sz w:val="18"/>
                <w:szCs w:val="18"/>
                <w:u w:val="single"/>
              </w:rPr>
              <w:t>elke</w:t>
            </w:r>
            <w:r w:rsidR="00295EB1" w:rsidRPr="00B13AD3">
              <w:rPr>
                <w:rFonts w:ascii="Verdana" w:hAnsi="Verdana" w:cs="Arial"/>
                <w:b/>
                <w:sz w:val="18"/>
                <w:szCs w:val="18"/>
              </w:rPr>
              <w:t xml:space="preserve"> c</w:t>
            </w:r>
            <w:r w:rsidRPr="00B13AD3">
              <w:rPr>
                <w:rFonts w:ascii="Verdana" w:hAnsi="Verdana" w:cs="Arial"/>
                <w:b/>
                <w:sz w:val="18"/>
                <w:szCs w:val="18"/>
              </w:rPr>
              <w:t>ombinant ingevuld en recht</w:t>
            </w:r>
            <w:r w:rsidR="00147B9E" w:rsidRPr="00B13AD3">
              <w:rPr>
                <w:rFonts w:ascii="Verdana" w:hAnsi="Verdana" w:cs="Arial"/>
                <w:b/>
                <w:sz w:val="18"/>
                <w:szCs w:val="18"/>
              </w:rPr>
              <w:t xml:space="preserve">sgeldig ondertekend te </w:t>
            </w:r>
            <w:r w:rsidR="00295EB1" w:rsidRPr="00B13AD3">
              <w:rPr>
                <w:rFonts w:ascii="Verdana" w:hAnsi="Verdana" w:cs="Arial"/>
                <w:b/>
                <w:sz w:val="18"/>
                <w:szCs w:val="18"/>
              </w:rPr>
              <w:t>worden, mits een c</w:t>
            </w:r>
            <w:r w:rsidR="00147B9E" w:rsidRPr="00B13AD3">
              <w:rPr>
                <w:rFonts w:ascii="Verdana" w:hAnsi="Verdana" w:cs="Arial"/>
                <w:b/>
                <w:sz w:val="18"/>
                <w:szCs w:val="18"/>
              </w:rPr>
              <w:t>ombinant aan de hiervoor gestelde voorwaarden voldoet.</w:t>
            </w:r>
          </w:p>
          <w:p w14:paraId="7C026CFA" w14:textId="77777777" w:rsidR="00620EEA" w:rsidRPr="00B13AD3" w:rsidRDefault="00620EEA" w:rsidP="00620EEA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3692D4C9" w14:textId="77777777" w:rsidR="00620EEA" w:rsidRPr="00B13AD3" w:rsidRDefault="00620EEA" w:rsidP="00B96408">
      <w:pPr>
        <w:rPr>
          <w:rFonts w:ascii="Verdana" w:hAnsi="Verdana" w:cs="Arial"/>
          <w:sz w:val="18"/>
          <w:szCs w:val="18"/>
        </w:rPr>
      </w:pPr>
    </w:p>
    <w:p w14:paraId="39F9F7B0" w14:textId="335C3609" w:rsidR="00B13ECD" w:rsidRPr="00FE305B" w:rsidRDefault="00620EEA" w:rsidP="003556BE">
      <w:pPr>
        <w:rPr>
          <w:rFonts w:ascii="Verdana" w:hAnsi="Verdana" w:cs="Arial"/>
          <w:sz w:val="18"/>
          <w:szCs w:val="18"/>
        </w:rPr>
      </w:pPr>
      <w:r w:rsidRPr="00FE305B">
        <w:rPr>
          <w:rFonts w:ascii="Verdana" w:hAnsi="Verdana" w:cs="Arial"/>
          <w:sz w:val="18"/>
          <w:szCs w:val="18"/>
        </w:rPr>
        <w:t>Ondergetekende verklaart</w:t>
      </w:r>
      <w:r w:rsidR="004C5D70" w:rsidRPr="00FE305B">
        <w:rPr>
          <w:rFonts w:ascii="Verdana" w:hAnsi="Verdana" w:cs="Arial"/>
          <w:sz w:val="18"/>
          <w:szCs w:val="18"/>
        </w:rPr>
        <w:t xml:space="preserve"> inzake de o</w:t>
      </w:r>
      <w:r w:rsidR="00B13ECD" w:rsidRPr="00FE305B">
        <w:rPr>
          <w:rFonts w:ascii="Verdana" w:hAnsi="Verdana" w:cs="Arial"/>
          <w:sz w:val="18"/>
          <w:szCs w:val="18"/>
        </w:rPr>
        <w:t xml:space="preserve">pdracht behorende bij </w:t>
      </w:r>
      <w:r w:rsidR="003556BE" w:rsidRPr="00FE305B">
        <w:rPr>
          <w:rFonts w:ascii="Verdana" w:hAnsi="Verdana" w:cs="Arial"/>
          <w:sz w:val="18"/>
          <w:szCs w:val="18"/>
        </w:rPr>
        <w:t>“</w:t>
      </w:r>
      <w:r w:rsidR="00FE305B" w:rsidRPr="00FE305B">
        <w:rPr>
          <w:rFonts w:ascii="Verdana" w:hAnsi="Verdana" w:cs="Arial"/>
          <w:sz w:val="18"/>
          <w:szCs w:val="18"/>
        </w:rPr>
        <w:t xml:space="preserve">Raamovereenkomst </w:t>
      </w:r>
      <w:r w:rsidR="00E27AAC">
        <w:rPr>
          <w:rFonts w:ascii="Verdana" w:hAnsi="Verdana" w:cs="Arial"/>
          <w:sz w:val="18"/>
          <w:szCs w:val="18"/>
        </w:rPr>
        <w:t>Hardware R</w:t>
      </w:r>
      <w:r w:rsidR="00FE305B" w:rsidRPr="00FE305B">
        <w:rPr>
          <w:rFonts w:ascii="Verdana" w:hAnsi="Verdana" w:cs="Arial"/>
          <w:sz w:val="18"/>
          <w:szCs w:val="18"/>
        </w:rPr>
        <w:t>egio Rivierenland</w:t>
      </w:r>
      <w:r w:rsidR="003556BE" w:rsidRPr="00FE305B">
        <w:rPr>
          <w:rFonts w:ascii="Verdana" w:hAnsi="Verdana" w:cs="Arial"/>
          <w:sz w:val="18"/>
          <w:szCs w:val="18"/>
        </w:rPr>
        <w:t>”</w:t>
      </w:r>
      <w:r w:rsidR="00B13ECD" w:rsidRPr="00FE305B">
        <w:rPr>
          <w:rFonts w:ascii="Verdana" w:hAnsi="Verdana" w:cs="Arial"/>
          <w:sz w:val="18"/>
          <w:szCs w:val="18"/>
        </w:rPr>
        <w:t xml:space="preserve"> dat:</w:t>
      </w:r>
    </w:p>
    <w:p w14:paraId="459FFE84" w14:textId="3463B0F0" w:rsidR="00620EEA" w:rsidRPr="00FE305B" w:rsidRDefault="00873ACB" w:rsidP="007B1E4A">
      <w:pPr>
        <w:numPr>
          <w:ilvl w:val="0"/>
          <w:numId w:val="1"/>
        </w:numPr>
        <w:spacing w:line="240" w:lineRule="atLeast"/>
        <w:rPr>
          <w:rFonts w:ascii="Verdana" w:hAnsi="Verdana" w:cs="Arial"/>
          <w:sz w:val="18"/>
          <w:szCs w:val="18"/>
        </w:rPr>
      </w:pPr>
      <w:r w:rsidRPr="00FE305B">
        <w:rPr>
          <w:rFonts w:ascii="Verdana" w:hAnsi="Verdana" w:cs="Arial"/>
          <w:sz w:val="18"/>
          <w:szCs w:val="18"/>
        </w:rPr>
        <w:t xml:space="preserve">Deze </w:t>
      </w:r>
      <w:r w:rsidR="004C5D70" w:rsidRPr="00FE305B">
        <w:rPr>
          <w:rFonts w:ascii="Verdana" w:hAnsi="Verdana" w:cs="Arial"/>
          <w:sz w:val="18"/>
          <w:szCs w:val="18"/>
        </w:rPr>
        <w:t>zich namens de i</w:t>
      </w:r>
      <w:r w:rsidRPr="00FE305B">
        <w:rPr>
          <w:rFonts w:ascii="Verdana" w:hAnsi="Verdana" w:cs="Arial"/>
          <w:sz w:val="18"/>
          <w:szCs w:val="18"/>
        </w:rPr>
        <w:t>nschrijver</w:t>
      </w:r>
      <w:r w:rsidR="00620EEA" w:rsidRPr="00FE305B">
        <w:rPr>
          <w:rFonts w:ascii="Verdana" w:hAnsi="Verdana" w:cs="Arial"/>
          <w:sz w:val="18"/>
          <w:szCs w:val="18"/>
        </w:rPr>
        <w:t xml:space="preserve"> bij gunning van de </w:t>
      </w:r>
      <w:r w:rsidR="004C5D70" w:rsidRPr="00FE305B">
        <w:rPr>
          <w:rFonts w:ascii="Verdana" w:hAnsi="Verdana" w:cs="Arial"/>
          <w:sz w:val="18"/>
          <w:szCs w:val="18"/>
        </w:rPr>
        <w:t>o</w:t>
      </w:r>
      <w:r w:rsidR="003556BE" w:rsidRPr="00FE305B">
        <w:rPr>
          <w:rFonts w:ascii="Verdana" w:hAnsi="Verdana" w:cs="Arial"/>
          <w:sz w:val="18"/>
          <w:szCs w:val="18"/>
        </w:rPr>
        <w:t xml:space="preserve">pdracht </w:t>
      </w:r>
      <w:r w:rsidR="00620EEA" w:rsidRPr="00FE305B">
        <w:rPr>
          <w:rFonts w:ascii="Verdana" w:hAnsi="Verdana" w:cs="Arial"/>
          <w:sz w:val="18"/>
          <w:szCs w:val="18"/>
        </w:rPr>
        <w:t xml:space="preserve">tegenover </w:t>
      </w:r>
      <w:r w:rsidR="00CF7E0F" w:rsidRPr="00FE305B">
        <w:rPr>
          <w:rFonts w:ascii="Verdana" w:hAnsi="Verdana" w:cs="Arial"/>
          <w:sz w:val="18"/>
          <w:szCs w:val="18"/>
        </w:rPr>
        <w:t xml:space="preserve">de </w:t>
      </w:r>
      <w:r w:rsidR="004C5D70" w:rsidRPr="00FE305B">
        <w:rPr>
          <w:rFonts w:ascii="Verdana" w:hAnsi="Verdana" w:cs="Arial"/>
          <w:sz w:val="18"/>
          <w:szCs w:val="18"/>
        </w:rPr>
        <w:t>opdrachtgever</w:t>
      </w:r>
      <w:r w:rsidR="00620EEA" w:rsidRPr="00FE305B">
        <w:rPr>
          <w:rFonts w:ascii="Verdana" w:hAnsi="Verdana" w:cs="Arial"/>
          <w:b/>
          <w:color w:val="FF0000"/>
          <w:sz w:val="18"/>
          <w:szCs w:val="18"/>
        </w:rPr>
        <w:t xml:space="preserve"> </w:t>
      </w:r>
      <w:r w:rsidR="00620EEA" w:rsidRPr="00FE305B">
        <w:rPr>
          <w:rFonts w:ascii="Verdana" w:hAnsi="Verdana" w:cs="Arial"/>
          <w:sz w:val="18"/>
          <w:szCs w:val="18"/>
        </w:rPr>
        <w:t>volledig en onvoorwaardelijk garant stelt (hoofdelijk aansprakelijk) voor de nakoming van de verplichtinge</w:t>
      </w:r>
      <w:r w:rsidR="004C5D70" w:rsidRPr="00FE305B">
        <w:rPr>
          <w:rFonts w:ascii="Verdana" w:hAnsi="Verdana" w:cs="Arial"/>
          <w:sz w:val="18"/>
          <w:szCs w:val="18"/>
        </w:rPr>
        <w:t>n die uit of in verband met de o</w:t>
      </w:r>
      <w:r w:rsidR="00620EEA" w:rsidRPr="00FE305B">
        <w:rPr>
          <w:rFonts w:ascii="Verdana" w:hAnsi="Verdana" w:cs="Arial"/>
          <w:sz w:val="18"/>
          <w:szCs w:val="18"/>
        </w:rPr>
        <w:t>pdracht</w:t>
      </w:r>
      <w:r w:rsidR="000C2313" w:rsidRPr="00FE305B">
        <w:rPr>
          <w:rFonts w:ascii="Verdana" w:hAnsi="Verdana" w:cs="Arial"/>
          <w:sz w:val="18"/>
          <w:szCs w:val="18"/>
        </w:rPr>
        <w:t xml:space="preserve"> </w:t>
      </w:r>
      <w:r w:rsidR="00620EEA" w:rsidRPr="00FE305B">
        <w:rPr>
          <w:rFonts w:ascii="Verdana" w:hAnsi="Verdana" w:cs="Arial"/>
          <w:sz w:val="18"/>
          <w:szCs w:val="18"/>
        </w:rPr>
        <w:t>die uit de aanbesteding kan/kunnen voortkomen.</w:t>
      </w:r>
      <w:r w:rsidR="00E20051" w:rsidRPr="00FE305B">
        <w:rPr>
          <w:rStyle w:val="Voetnootmarkering"/>
          <w:rFonts w:ascii="Verdana" w:hAnsi="Verdana" w:cs="Arial"/>
          <w:b/>
          <w:sz w:val="18"/>
          <w:szCs w:val="18"/>
        </w:rPr>
        <w:t xml:space="preserve"> </w:t>
      </w:r>
      <w:r w:rsidR="00E20051" w:rsidRPr="00FE305B">
        <w:rPr>
          <w:rFonts w:ascii="Verdana" w:hAnsi="Verdana" w:cs="Arial"/>
          <w:b/>
          <w:sz w:val="18"/>
          <w:szCs w:val="18"/>
        </w:rPr>
        <w:t>*</w:t>
      </w:r>
    </w:p>
    <w:p w14:paraId="31737033" w14:textId="520D7AC4" w:rsidR="00E20051" w:rsidRPr="00FE305B" w:rsidRDefault="00E20051" w:rsidP="00E20051">
      <w:pPr>
        <w:spacing w:line="240" w:lineRule="atLeast"/>
        <w:ind w:left="360"/>
        <w:rPr>
          <w:rFonts w:ascii="Verdana" w:hAnsi="Verdana" w:cs="Arial"/>
          <w:sz w:val="18"/>
          <w:szCs w:val="18"/>
        </w:rPr>
      </w:pPr>
      <w:r w:rsidRPr="00FE305B">
        <w:rPr>
          <w:rFonts w:ascii="Verdana" w:hAnsi="Verdana" w:cs="Arial"/>
          <w:sz w:val="18"/>
          <w:szCs w:val="18"/>
        </w:rPr>
        <w:t>OF</w:t>
      </w:r>
    </w:p>
    <w:p w14:paraId="5F059822" w14:textId="429E0267" w:rsidR="00E20051" w:rsidRPr="00FE305B" w:rsidRDefault="00E20051" w:rsidP="00E20051">
      <w:pPr>
        <w:numPr>
          <w:ilvl w:val="0"/>
          <w:numId w:val="1"/>
        </w:numPr>
        <w:spacing w:line="240" w:lineRule="atLeast"/>
        <w:rPr>
          <w:rFonts w:ascii="Verdana" w:hAnsi="Verdana" w:cs="Arial"/>
          <w:sz w:val="18"/>
          <w:szCs w:val="18"/>
        </w:rPr>
      </w:pPr>
      <w:r w:rsidRPr="00FE305B">
        <w:rPr>
          <w:rFonts w:ascii="Verdana" w:hAnsi="Verdana" w:cs="Arial"/>
          <w:sz w:val="18"/>
          <w:szCs w:val="18"/>
        </w:rPr>
        <w:t>Inschrijver bij gunning van de opdracht tegenover de opdrachtgever</w:t>
      </w:r>
      <w:r w:rsidRPr="00FE305B">
        <w:rPr>
          <w:rFonts w:ascii="Verdana" w:hAnsi="Verdana" w:cs="Arial"/>
          <w:b/>
          <w:color w:val="FF0000"/>
          <w:sz w:val="18"/>
          <w:szCs w:val="18"/>
        </w:rPr>
        <w:t xml:space="preserve"> </w:t>
      </w:r>
      <w:r w:rsidRPr="00FE305B">
        <w:rPr>
          <w:rFonts w:ascii="Verdana" w:hAnsi="Verdana" w:cs="Arial"/>
          <w:sz w:val="18"/>
          <w:szCs w:val="18"/>
        </w:rPr>
        <w:t>volledig en onvoorwaardelijk aansprakelijk is voor de nakoming van de verplichtingen die uit of in verband met de opdracht die uit de aanbesteding kan/kunnen voortkomen.</w:t>
      </w:r>
      <w:r w:rsidRPr="00FE305B">
        <w:rPr>
          <w:rStyle w:val="Voetnootmarkering"/>
          <w:rFonts w:ascii="Verdana" w:hAnsi="Verdana" w:cs="Arial"/>
          <w:b/>
          <w:sz w:val="18"/>
          <w:szCs w:val="18"/>
        </w:rPr>
        <w:t xml:space="preserve"> </w:t>
      </w:r>
      <w:r w:rsidRPr="00FE305B">
        <w:rPr>
          <w:rFonts w:ascii="Verdana" w:hAnsi="Verdana" w:cs="Arial"/>
          <w:b/>
          <w:sz w:val="18"/>
          <w:szCs w:val="18"/>
        </w:rPr>
        <w:t>*</w:t>
      </w:r>
    </w:p>
    <w:p w14:paraId="42CEF193" w14:textId="18166B2C" w:rsidR="00E20051" w:rsidRPr="00B13AD3" w:rsidRDefault="00E20051" w:rsidP="00E20051">
      <w:pPr>
        <w:spacing w:line="240" w:lineRule="atLeast"/>
        <w:rPr>
          <w:rFonts w:ascii="Verdana" w:hAnsi="Verdana" w:cs="Arial"/>
          <w:b/>
          <w:sz w:val="18"/>
          <w:szCs w:val="18"/>
        </w:rPr>
      </w:pPr>
    </w:p>
    <w:p w14:paraId="5E62FAF2" w14:textId="77777777" w:rsidR="00E20051" w:rsidRPr="00B13AD3" w:rsidRDefault="00E20051" w:rsidP="00862B9E">
      <w:pPr>
        <w:widowControl w:val="0"/>
        <w:adjustRightInd w:val="0"/>
        <w:ind w:left="426"/>
        <w:textAlignment w:val="baseline"/>
        <w:rPr>
          <w:rFonts w:ascii="Verdana" w:hAnsi="Verdana" w:cs="Arial"/>
          <w:b/>
          <w:bCs/>
          <w:sz w:val="18"/>
          <w:szCs w:val="18"/>
        </w:rPr>
      </w:pPr>
      <w:r w:rsidRPr="00B13AD3">
        <w:rPr>
          <w:rFonts w:ascii="Verdana" w:hAnsi="Verdana" w:cs="Arial"/>
          <w:sz w:val="18"/>
          <w:szCs w:val="18"/>
        </w:rPr>
        <w:t>*</w:t>
      </w:r>
      <w:r w:rsidRPr="00B13AD3">
        <w:rPr>
          <w:rFonts w:ascii="Verdana" w:hAnsi="Verdana" w:cs="Arial"/>
          <w:b/>
          <w:bCs/>
          <w:sz w:val="18"/>
          <w:szCs w:val="18"/>
        </w:rPr>
        <w:t>verwijder hetgeen niet van toepassing is, dus:</w:t>
      </w:r>
    </w:p>
    <w:p w14:paraId="4DD5044C" w14:textId="2ADC24CC" w:rsidR="00E20051" w:rsidRPr="00B13AD3" w:rsidRDefault="00E20051" w:rsidP="00862B9E">
      <w:pPr>
        <w:widowControl w:val="0"/>
        <w:adjustRightInd w:val="0"/>
        <w:ind w:left="709"/>
        <w:textAlignment w:val="baseline"/>
        <w:rPr>
          <w:rFonts w:ascii="Verdana" w:hAnsi="Verdana" w:cs="Arial"/>
          <w:b/>
          <w:bCs/>
          <w:sz w:val="18"/>
          <w:szCs w:val="18"/>
        </w:rPr>
      </w:pPr>
      <w:r w:rsidRPr="00B13AD3">
        <w:rPr>
          <w:rFonts w:ascii="Verdana" w:hAnsi="Verdana" w:cs="Arial"/>
          <w:b/>
          <w:bCs/>
          <w:sz w:val="18"/>
          <w:szCs w:val="18"/>
        </w:rPr>
        <w:t>- eerste bullet bij GEEN onderdeel van een moedermaatschappij/holding en</w:t>
      </w:r>
      <w:r w:rsidR="00862B9E" w:rsidRPr="00B13AD3">
        <w:rPr>
          <w:rFonts w:ascii="Verdana" w:hAnsi="Verdana" w:cs="Arial"/>
          <w:b/>
          <w:bCs/>
          <w:sz w:val="18"/>
          <w:szCs w:val="18"/>
        </w:rPr>
        <w:t>/of</w:t>
      </w:r>
      <w:r w:rsidRPr="00B13AD3">
        <w:rPr>
          <w:rFonts w:ascii="Verdana" w:hAnsi="Verdana" w:cs="Arial"/>
          <w:b/>
          <w:bCs/>
          <w:sz w:val="18"/>
          <w:szCs w:val="18"/>
        </w:rPr>
        <w:t xml:space="preserve"> GEEN beroep </w:t>
      </w:r>
      <w:r w:rsidR="00862B9E" w:rsidRPr="00B13AD3">
        <w:rPr>
          <w:rFonts w:ascii="Verdana" w:hAnsi="Verdana" w:cs="Arial"/>
          <w:b/>
          <w:bCs/>
          <w:sz w:val="18"/>
          <w:szCs w:val="18"/>
        </w:rPr>
        <w:t xml:space="preserve">op </w:t>
      </w:r>
      <w:r w:rsidRPr="00B13AD3">
        <w:rPr>
          <w:rFonts w:ascii="Verdana" w:hAnsi="Verdana" w:cs="Arial"/>
          <w:b/>
          <w:bCs/>
          <w:sz w:val="18"/>
          <w:szCs w:val="18"/>
        </w:rPr>
        <w:t>de moedermaatschappij/holding</w:t>
      </w:r>
      <w:r w:rsidR="00862B9E" w:rsidRPr="00B13AD3">
        <w:rPr>
          <w:rFonts w:ascii="Verdana" w:hAnsi="Verdana" w:cs="Arial"/>
          <w:b/>
          <w:bCs/>
          <w:sz w:val="18"/>
          <w:szCs w:val="18"/>
        </w:rPr>
        <w:t>;</w:t>
      </w:r>
    </w:p>
    <w:p w14:paraId="379E7442" w14:textId="6AF33D1D" w:rsidR="00E20051" w:rsidRPr="00B13AD3" w:rsidRDefault="00E20051" w:rsidP="00862B9E">
      <w:pPr>
        <w:widowControl w:val="0"/>
        <w:adjustRightInd w:val="0"/>
        <w:ind w:left="709"/>
        <w:textAlignment w:val="baseline"/>
        <w:rPr>
          <w:rFonts w:ascii="Verdana" w:hAnsi="Verdana" w:cs="Arial"/>
          <w:b/>
          <w:bCs/>
          <w:sz w:val="18"/>
          <w:szCs w:val="18"/>
        </w:rPr>
      </w:pPr>
      <w:r w:rsidRPr="00B13AD3">
        <w:rPr>
          <w:rFonts w:ascii="Verdana" w:hAnsi="Verdana" w:cs="Arial"/>
          <w:b/>
          <w:bCs/>
          <w:sz w:val="18"/>
          <w:szCs w:val="18"/>
        </w:rPr>
        <w:t xml:space="preserve">- tweede bullet </w:t>
      </w:r>
      <w:r w:rsidR="00862B9E" w:rsidRPr="00B13AD3">
        <w:rPr>
          <w:rFonts w:ascii="Verdana" w:hAnsi="Verdana" w:cs="Arial"/>
          <w:b/>
          <w:bCs/>
          <w:sz w:val="18"/>
          <w:szCs w:val="18"/>
        </w:rPr>
        <w:t xml:space="preserve">bij </w:t>
      </w:r>
      <w:r w:rsidRPr="00B13AD3">
        <w:rPr>
          <w:rFonts w:ascii="Verdana" w:hAnsi="Verdana" w:cs="Arial"/>
          <w:b/>
          <w:bCs/>
          <w:sz w:val="18"/>
          <w:szCs w:val="18"/>
        </w:rPr>
        <w:t>WEL onderdeel van een moedermaatschappij/holding en WEL beroep op de moedermaatschappij/holding</w:t>
      </w:r>
    </w:p>
    <w:p w14:paraId="6618E0D8" w14:textId="77777777" w:rsidR="00E20051" w:rsidRPr="00B13AD3" w:rsidRDefault="00E20051" w:rsidP="00E20051">
      <w:pPr>
        <w:spacing w:line="240" w:lineRule="atLeast"/>
        <w:rPr>
          <w:rFonts w:ascii="Verdana" w:hAnsi="Verdana" w:cs="Arial"/>
          <w:sz w:val="18"/>
          <w:szCs w:val="18"/>
        </w:rPr>
      </w:pPr>
    </w:p>
    <w:p w14:paraId="25F3F728" w14:textId="77777777" w:rsidR="00620EEA" w:rsidRPr="00B13AD3" w:rsidRDefault="004C5D70" w:rsidP="00620EEA">
      <w:pPr>
        <w:numPr>
          <w:ilvl w:val="0"/>
          <w:numId w:val="1"/>
        </w:numPr>
        <w:spacing w:line="240" w:lineRule="atLeast"/>
        <w:rPr>
          <w:rFonts w:ascii="Verdana" w:hAnsi="Verdana" w:cs="Arial"/>
          <w:sz w:val="18"/>
          <w:szCs w:val="18"/>
        </w:rPr>
      </w:pPr>
      <w:r w:rsidRPr="00B13AD3">
        <w:rPr>
          <w:rFonts w:ascii="Verdana" w:hAnsi="Verdana" w:cs="Arial"/>
          <w:sz w:val="18"/>
          <w:szCs w:val="18"/>
        </w:rPr>
        <w:lastRenderedPageBreak/>
        <w:t>De aansprakelijkheid van o</w:t>
      </w:r>
      <w:r w:rsidR="00620EEA" w:rsidRPr="00B13AD3">
        <w:rPr>
          <w:rFonts w:ascii="Verdana" w:hAnsi="Verdana" w:cs="Arial"/>
          <w:sz w:val="18"/>
          <w:szCs w:val="18"/>
        </w:rPr>
        <w:t>ndergetekende niet verder reikt dan</w:t>
      </w:r>
      <w:r w:rsidRPr="00B13AD3">
        <w:rPr>
          <w:rFonts w:ascii="Verdana" w:hAnsi="Verdana" w:cs="Arial"/>
          <w:sz w:val="18"/>
          <w:szCs w:val="18"/>
        </w:rPr>
        <w:t xml:space="preserve"> de verplichtingen die voor de opdrachtnemer uit de o</w:t>
      </w:r>
      <w:r w:rsidR="00620EEA" w:rsidRPr="00B13AD3">
        <w:rPr>
          <w:rFonts w:ascii="Verdana" w:hAnsi="Verdana" w:cs="Arial"/>
          <w:sz w:val="18"/>
          <w:szCs w:val="18"/>
        </w:rPr>
        <w:t>pdracht voortvloeien.</w:t>
      </w:r>
    </w:p>
    <w:p w14:paraId="1B5D6DE9" w14:textId="77777777" w:rsidR="00E85CC6" w:rsidRPr="00B13AD3" w:rsidRDefault="00620EEA" w:rsidP="00B96408">
      <w:pPr>
        <w:numPr>
          <w:ilvl w:val="0"/>
          <w:numId w:val="1"/>
        </w:numPr>
        <w:spacing w:line="240" w:lineRule="atLeast"/>
        <w:rPr>
          <w:rFonts w:ascii="Verdana" w:hAnsi="Verdana" w:cs="Arial"/>
          <w:sz w:val="18"/>
          <w:szCs w:val="18"/>
        </w:rPr>
      </w:pPr>
      <w:r w:rsidRPr="00B13AD3">
        <w:rPr>
          <w:rFonts w:ascii="Verdana" w:hAnsi="Verdana" w:cs="Arial"/>
          <w:sz w:val="18"/>
          <w:szCs w:val="18"/>
        </w:rPr>
        <w:t>De aanvaarding van hoo</w:t>
      </w:r>
      <w:r w:rsidR="004C5D70" w:rsidRPr="00B13AD3">
        <w:rPr>
          <w:rFonts w:ascii="Verdana" w:hAnsi="Verdana" w:cs="Arial"/>
          <w:sz w:val="18"/>
          <w:szCs w:val="18"/>
        </w:rPr>
        <w:t>fdelijke aansprakelijkheid van o</w:t>
      </w:r>
      <w:r w:rsidRPr="00B13AD3">
        <w:rPr>
          <w:rFonts w:ascii="Verdana" w:hAnsi="Verdana" w:cs="Arial"/>
          <w:sz w:val="18"/>
          <w:szCs w:val="18"/>
        </w:rPr>
        <w:t>ndergetekende vervalt</w:t>
      </w:r>
      <w:r w:rsidR="004C5D70" w:rsidRPr="00B13AD3">
        <w:rPr>
          <w:rFonts w:ascii="Verdana" w:hAnsi="Verdana" w:cs="Arial"/>
          <w:sz w:val="18"/>
          <w:szCs w:val="18"/>
        </w:rPr>
        <w:t>,</w:t>
      </w:r>
      <w:r w:rsidRPr="00B13AD3">
        <w:rPr>
          <w:rFonts w:ascii="Verdana" w:hAnsi="Verdana" w:cs="Arial"/>
          <w:sz w:val="18"/>
          <w:szCs w:val="18"/>
        </w:rPr>
        <w:t xml:space="preserve"> </w:t>
      </w:r>
      <w:r w:rsidR="00CF7E0F" w:rsidRPr="00B13AD3">
        <w:rPr>
          <w:rFonts w:ascii="Verdana" w:hAnsi="Verdana" w:cs="Arial"/>
          <w:sz w:val="18"/>
          <w:szCs w:val="18"/>
        </w:rPr>
        <w:t>indien</w:t>
      </w:r>
      <w:r w:rsidR="00AD6963" w:rsidRPr="00B13AD3">
        <w:rPr>
          <w:rFonts w:ascii="Verdana" w:hAnsi="Verdana" w:cs="Arial"/>
          <w:sz w:val="18"/>
          <w:szCs w:val="18"/>
        </w:rPr>
        <w:t xml:space="preserve"> de </w:t>
      </w:r>
      <w:r w:rsidR="004C5D70" w:rsidRPr="00B13AD3">
        <w:rPr>
          <w:rFonts w:ascii="Verdana" w:hAnsi="Verdana" w:cs="Arial"/>
          <w:sz w:val="18"/>
          <w:szCs w:val="18"/>
        </w:rPr>
        <w:t>aanbestedende dienst de o</w:t>
      </w:r>
      <w:r w:rsidRPr="00B13AD3">
        <w:rPr>
          <w:rFonts w:ascii="Verdana" w:hAnsi="Verdana" w:cs="Arial"/>
          <w:sz w:val="18"/>
          <w:szCs w:val="18"/>
        </w:rPr>
        <w:t xml:space="preserve">pdracht niet aan </w:t>
      </w:r>
      <w:r w:rsidR="00416E5D" w:rsidRPr="00B13AD3">
        <w:rPr>
          <w:rFonts w:ascii="Verdana" w:hAnsi="Verdana" w:cs="Arial"/>
          <w:sz w:val="18"/>
          <w:szCs w:val="18"/>
        </w:rPr>
        <w:t>i</w:t>
      </w:r>
      <w:r w:rsidR="00CF7E0F" w:rsidRPr="00B13AD3">
        <w:rPr>
          <w:rFonts w:ascii="Verdana" w:hAnsi="Verdana" w:cs="Arial"/>
          <w:sz w:val="18"/>
          <w:szCs w:val="18"/>
        </w:rPr>
        <w:t>nschrijver</w:t>
      </w:r>
      <w:r w:rsidR="00D61936" w:rsidRPr="00B13AD3">
        <w:rPr>
          <w:rFonts w:ascii="Verdana" w:hAnsi="Verdana" w:cs="Arial"/>
          <w:sz w:val="18"/>
          <w:szCs w:val="18"/>
        </w:rPr>
        <w:t xml:space="preserve"> </w:t>
      </w:r>
      <w:r w:rsidRPr="00B13AD3">
        <w:rPr>
          <w:rFonts w:ascii="Verdana" w:hAnsi="Verdana" w:cs="Arial"/>
          <w:sz w:val="18"/>
          <w:szCs w:val="18"/>
        </w:rPr>
        <w:t>gunt.</w:t>
      </w:r>
    </w:p>
    <w:p w14:paraId="6A4E35D8" w14:textId="0394E5BE" w:rsidR="00B67653" w:rsidRDefault="00AA2880" w:rsidP="00B96408">
      <w:pPr>
        <w:numPr>
          <w:ilvl w:val="0"/>
          <w:numId w:val="1"/>
        </w:numPr>
        <w:spacing w:line="240" w:lineRule="atLea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Werkzaak </w:t>
      </w:r>
      <w:r w:rsidR="00D10149">
        <w:rPr>
          <w:rFonts w:ascii="Verdana" w:hAnsi="Verdana" w:cs="Arial"/>
          <w:sz w:val="18"/>
          <w:szCs w:val="18"/>
        </w:rPr>
        <w:t>Rivierenland</w:t>
      </w:r>
      <w:r w:rsidR="00620EEA" w:rsidRPr="00B13AD3">
        <w:rPr>
          <w:rFonts w:ascii="Verdana" w:hAnsi="Verdana" w:cs="Arial"/>
          <w:sz w:val="18"/>
          <w:szCs w:val="18"/>
        </w:rPr>
        <w:t xml:space="preserve"> haar rechten uit hoofde van deze aanvaarding van </w:t>
      </w:r>
      <w:r w:rsidR="00E20051" w:rsidRPr="00B13AD3">
        <w:rPr>
          <w:rFonts w:ascii="Verdana" w:hAnsi="Verdana" w:cs="Arial"/>
          <w:sz w:val="18"/>
          <w:szCs w:val="18"/>
        </w:rPr>
        <w:t>(</w:t>
      </w:r>
      <w:r w:rsidR="00620EEA" w:rsidRPr="00B13AD3">
        <w:rPr>
          <w:rFonts w:ascii="Verdana" w:hAnsi="Verdana" w:cs="Arial"/>
          <w:sz w:val="18"/>
          <w:szCs w:val="18"/>
        </w:rPr>
        <w:t>hoofdelijke</w:t>
      </w:r>
      <w:r w:rsidR="00E20051" w:rsidRPr="00B13AD3">
        <w:rPr>
          <w:rFonts w:ascii="Verdana" w:hAnsi="Verdana" w:cs="Arial"/>
          <w:sz w:val="18"/>
          <w:szCs w:val="18"/>
        </w:rPr>
        <w:t>)</w:t>
      </w:r>
      <w:r w:rsidR="00620EEA" w:rsidRPr="00B13AD3">
        <w:rPr>
          <w:rFonts w:ascii="Verdana" w:hAnsi="Verdana" w:cs="Arial"/>
          <w:sz w:val="18"/>
          <w:szCs w:val="18"/>
        </w:rPr>
        <w:t xml:space="preserve"> aansprakelijkheid door ondergetekende niet zonder voorafgaande schriftelijk toestemming van ondergetekende aan </w:t>
      </w:r>
      <w:r w:rsidR="004C5D70" w:rsidRPr="00B13AD3">
        <w:rPr>
          <w:rFonts w:ascii="Verdana" w:hAnsi="Verdana" w:cs="Arial"/>
          <w:sz w:val="18"/>
          <w:szCs w:val="18"/>
        </w:rPr>
        <w:t>d</w:t>
      </w:r>
      <w:r w:rsidR="00620EEA" w:rsidRPr="00B13AD3">
        <w:rPr>
          <w:rFonts w:ascii="Verdana" w:hAnsi="Verdana" w:cs="Arial"/>
          <w:sz w:val="18"/>
          <w:szCs w:val="18"/>
        </w:rPr>
        <w:t>erde</w:t>
      </w:r>
      <w:r w:rsidR="000C2313" w:rsidRPr="00B13AD3">
        <w:rPr>
          <w:rFonts w:ascii="Verdana" w:hAnsi="Verdana" w:cs="Arial"/>
          <w:sz w:val="18"/>
          <w:szCs w:val="18"/>
        </w:rPr>
        <w:t>(</w:t>
      </w:r>
      <w:r w:rsidR="00620EEA" w:rsidRPr="00B13AD3">
        <w:rPr>
          <w:rFonts w:ascii="Verdana" w:hAnsi="Verdana" w:cs="Arial"/>
          <w:sz w:val="18"/>
          <w:szCs w:val="18"/>
        </w:rPr>
        <w:t>n</w:t>
      </w:r>
      <w:r w:rsidR="000C2313" w:rsidRPr="00B13AD3">
        <w:rPr>
          <w:rFonts w:ascii="Verdana" w:hAnsi="Verdana" w:cs="Arial"/>
          <w:sz w:val="18"/>
          <w:szCs w:val="18"/>
        </w:rPr>
        <w:t>)</w:t>
      </w:r>
      <w:r w:rsidR="00620EEA" w:rsidRPr="00B13AD3">
        <w:rPr>
          <w:rFonts w:ascii="Verdana" w:hAnsi="Verdana" w:cs="Arial"/>
          <w:sz w:val="18"/>
          <w:szCs w:val="18"/>
        </w:rPr>
        <w:t xml:space="preserve"> kan overdragen. </w:t>
      </w:r>
    </w:p>
    <w:p w14:paraId="555E748D" w14:textId="77777777" w:rsidR="00D10149" w:rsidRPr="00B13AD3" w:rsidRDefault="00D10149" w:rsidP="00B96408">
      <w:pPr>
        <w:numPr>
          <w:ilvl w:val="0"/>
          <w:numId w:val="1"/>
        </w:numPr>
        <w:spacing w:line="240" w:lineRule="atLeast"/>
        <w:rPr>
          <w:rFonts w:ascii="Verdana" w:hAnsi="Verdana" w:cs="Arial"/>
          <w:sz w:val="18"/>
          <w:szCs w:val="1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5075"/>
      </w:tblGrid>
      <w:tr w:rsidR="00B67653" w:rsidRPr="00B13AD3" w14:paraId="4D0E7ACF" w14:textId="77777777" w:rsidTr="003556BE">
        <w:tc>
          <w:tcPr>
            <w:tcW w:w="3430" w:type="dxa"/>
            <w:shd w:val="clear" w:color="auto" w:fill="D9D9D9"/>
          </w:tcPr>
          <w:p w14:paraId="7463AF12" w14:textId="77777777" w:rsidR="00B67653" w:rsidRPr="00B13AD3" w:rsidRDefault="00B67653" w:rsidP="00620EEA">
            <w:pPr>
              <w:pStyle w:val="Tekstzonderopmaak"/>
              <w:rPr>
                <w:rFonts w:ascii="Verdana" w:hAnsi="Verdana" w:cs="Arial"/>
                <w:b/>
                <w:sz w:val="18"/>
                <w:szCs w:val="18"/>
              </w:rPr>
            </w:pPr>
            <w:r w:rsidRPr="00B13AD3">
              <w:rPr>
                <w:rFonts w:ascii="Verdana" w:hAnsi="Verdana" w:cs="Arial"/>
                <w:b/>
                <w:sz w:val="18"/>
                <w:szCs w:val="18"/>
              </w:rPr>
              <w:t xml:space="preserve">Naam </w:t>
            </w:r>
            <w:r w:rsidR="004C5D70" w:rsidRPr="00B13AD3">
              <w:rPr>
                <w:rFonts w:ascii="Verdana" w:hAnsi="Verdana" w:cs="Arial"/>
                <w:b/>
                <w:sz w:val="18"/>
                <w:szCs w:val="18"/>
              </w:rPr>
              <w:t>o</w:t>
            </w:r>
            <w:r w:rsidR="00620EEA" w:rsidRPr="00B13AD3">
              <w:rPr>
                <w:rFonts w:ascii="Verdana" w:hAnsi="Verdana" w:cs="Arial"/>
                <w:b/>
                <w:sz w:val="18"/>
                <w:szCs w:val="18"/>
              </w:rPr>
              <w:t>rganisatie</w:t>
            </w:r>
            <w:r w:rsidRPr="00B13AD3"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</w:tc>
        <w:tc>
          <w:tcPr>
            <w:tcW w:w="5075" w:type="dxa"/>
          </w:tcPr>
          <w:p w14:paraId="2F4033C3" w14:textId="77777777" w:rsidR="00B67653" w:rsidRPr="00B13AD3" w:rsidRDefault="00B67653" w:rsidP="00854509">
            <w:pPr>
              <w:pStyle w:val="Tekstzonderopmaak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20EEA" w:rsidRPr="00B13AD3" w14:paraId="791E2A99" w14:textId="77777777" w:rsidTr="003556BE">
        <w:tc>
          <w:tcPr>
            <w:tcW w:w="3430" w:type="dxa"/>
            <w:shd w:val="clear" w:color="auto" w:fill="D9D9D9"/>
          </w:tcPr>
          <w:p w14:paraId="3F8A2F2A" w14:textId="789833C4" w:rsidR="00620EEA" w:rsidRPr="00B13AD3" w:rsidRDefault="00620EEA" w:rsidP="003920A2">
            <w:pPr>
              <w:pStyle w:val="Tekstzonderopmaak"/>
              <w:rPr>
                <w:rFonts w:ascii="Verdana" w:hAnsi="Verdana" w:cs="Arial"/>
                <w:b/>
                <w:sz w:val="18"/>
                <w:szCs w:val="18"/>
              </w:rPr>
            </w:pPr>
            <w:r w:rsidRPr="00B13AD3">
              <w:rPr>
                <w:rFonts w:ascii="Verdana" w:hAnsi="Verdana" w:cs="Arial"/>
                <w:b/>
                <w:sz w:val="18"/>
                <w:szCs w:val="18"/>
              </w:rPr>
              <w:t>Positie</w:t>
            </w:r>
            <w:r w:rsidR="00CF3D09" w:rsidRPr="00B13AD3">
              <w:rPr>
                <w:rFonts w:ascii="Verdana" w:hAnsi="Verdana" w:cs="Arial"/>
                <w:b/>
                <w:sz w:val="18"/>
                <w:szCs w:val="18"/>
              </w:rPr>
              <w:t xml:space="preserve"> t.o.v. </w:t>
            </w:r>
            <w:r w:rsidR="00D61936" w:rsidRPr="00B13AD3">
              <w:rPr>
                <w:rFonts w:ascii="Verdana" w:hAnsi="Verdana" w:cs="Arial"/>
                <w:b/>
                <w:sz w:val="18"/>
                <w:szCs w:val="18"/>
              </w:rPr>
              <w:t>Inschrijver</w:t>
            </w:r>
            <w:r w:rsidR="00E20051" w:rsidRPr="00B13AD3">
              <w:rPr>
                <w:rStyle w:val="Voetnootmarkering"/>
                <w:rFonts w:ascii="Verdana" w:hAnsi="Verdana" w:cs="Arial"/>
                <w:b/>
                <w:sz w:val="18"/>
                <w:szCs w:val="18"/>
              </w:rPr>
              <w:footnoteReference w:id="3"/>
            </w:r>
          </w:p>
          <w:p w14:paraId="3340418A" w14:textId="77777777" w:rsidR="00B96408" w:rsidRPr="00B13AD3" w:rsidRDefault="00B96408" w:rsidP="00B96408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075" w:type="dxa"/>
          </w:tcPr>
          <w:tbl>
            <w:tblPr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075"/>
            </w:tblGrid>
            <w:tr w:rsidR="007D160C" w:rsidRPr="00B13AD3" w14:paraId="037459D4" w14:textId="77777777" w:rsidTr="00A116B2">
              <w:tc>
                <w:tcPr>
                  <w:tcW w:w="5075" w:type="dxa"/>
                </w:tcPr>
                <w:p w14:paraId="69A7092B" w14:textId="77777777" w:rsidR="007D160C" w:rsidRPr="00B13AD3" w:rsidRDefault="007D160C" w:rsidP="007D160C">
                  <w:pPr>
                    <w:ind w:left="720" w:hanging="720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B13AD3">
                    <w:rPr>
                      <w:rFonts w:ascii="Verdana" w:hAnsi="Verdana" w:cs="Arial"/>
                      <w:sz w:val="18"/>
                      <w:szCs w:val="18"/>
                    </w:rPr>
                    <w:t xml:space="preserve">□           Inschrijver is zelf de hoogste moedermaatschappij van het concern en maakt geen gebruik van Derde(n) om te voldoen aan de financiële Geschiktheidseisen </w:t>
                  </w:r>
                </w:p>
                <w:p w14:paraId="4817987A" w14:textId="77777777" w:rsidR="007D160C" w:rsidRPr="00B13AD3" w:rsidRDefault="007D160C" w:rsidP="007D160C">
                  <w:pPr>
                    <w:ind w:left="720" w:hanging="720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B13AD3">
                    <w:rPr>
                      <w:rFonts w:ascii="Verdana" w:hAnsi="Verdana" w:cs="Arial"/>
                      <w:sz w:val="18"/>
                      <w:szCs w:val="18"/>
                    </w:rPr>
                    <w:t>□</w:t>
                  </w:r>
                  <w:r w:rsidRPr="00B13AD3">
                    <w:rPr>
                      <w:rFonts w:ascii="Verdana" w:hAnsi="Verdana" w:cs="Arial"/>
                      <w:sz w:val="18"/>
                      <w:szCs w:val="18"/>
                    </w:rPr>
                    <w:tab/>
                    <w:t>Hoogste moedermaatschappij van het concern waarvan Inschrijver/Combinant deel uitmaakt</w:t>
                  </w:r>
                </w:p>
                <w:p w14:paraId="4C4162B3" w14:textId="77777777" w:rsidR="007D160C" w:rsidRPr="00B13AD3" w:rsidRDefault="007D160C" w:rsidP="007D160C">
                  <w:pPr>
                    <w:pStyle w:val="Tekstzonderopmaak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B13AD3">
                    <w:rPr>
                      <w:rFonts w:ascii="Verdana" w:hAnsi="Verdana" w:cs="Arial"/>
                      <w:sz w:val="18"/>
                      <w:szCs w:val="18"/>
                    </w:rPr>
                    <w:t>□</w:t>
                  </w:r>
                  <w:r w:rsidRPr="00B13AD3">
                    <w:rPr>
                      <w:rFonts w:ascii="Verdana" w:hAnsi="Verdana" w:cs="Arial"/>
                      <w:sz w:val="18"/>
                      <w:szCs w:val="18"/>
                    </w:rPr>
                    <w:tab/>
                    <w:t>Derde(n)</w:t>
                  </w:r>
                </w:p>
              </w:tc>
            </w:tr>
          </w:tbl>
          <w:p w14:paraId="0A6C55A4" w14:textId="54A21907" w:rsidR="00236B44" w:rsidRPr="00B13AD3" w:rsidRDefault="00236B44" w:rsidP="00236B44">
            <w:pPr>
              <w:pStyle w:val="Tekstzonderopmaak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67653" w:rsidRPr="00B13AD3" w14:paraId="5E2D3ED2" w14:textId="77777777" w:rsidTr="003556BE">
        <w:tc>
          <w:tcPr>
            <w:tcW w:w="3430" w:type="dxa"/>
            <w:shd w:val="clear" w:color="auto" w:fill="D9D9D9"/>
          </w:tcPr>
          <w:p w14:paraId="15552E5D" w14:textId="77777777" w:rsidR="00B67653" w:rsidRPr="00B13AD3" w:rsidRDefault="00B67653" w:rsidP="00854509">
            <w:pPr>
              <w:pStyle w:val="Tekstzonderopmaak"/>
              <w:rPr>
                <w:rFonts w:ascii="Verdana" w:hAnsi="Verdana" w:cs="Arial"/>
                <w:b/>
                <w:sz w:val="18"/>
                <w:szCs w:val="18"/>
              </w:rPr>
            </w:pPr>
            <w:r w:rsidRPr="00B13AD3">
              <w:rPr>
                <w:rFonts w:ascii="Verdana" w:hAnsi="Verdana" w:cs="Arial"/>
                <w:b/>
                <w:sz w:val="18"/>
                <w:szCs w:val="18"/>
              </w:rPr>
              <w:t>Adres / Plaatsnaam:</w:t>
            </w:r>
          </w:p>
          <w:p w14:paraId="7FE06625" w14:textId="77777777" w:rsidR="00B67653" w:rsidRPr="00B13AD3" w:rsidRDefault="00B67653" w:rsidP="00B96408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075" w:type="dxa"/>
          </w:tcPr>
          <w:p w14:paraId="5EBB9AC4" w14:textId="77777777" w:rsidR="00B67653" w:rsidRPr="00B13AD3" w:rsidRDefault="00B67653" w:rsidP="00B96408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67653" w:rsidRPr="00B13AD3" w14:paraId="7443F917" w14:textId="77777777" w:rsidTr="003556BE">
        <w:trPr>
          <w:trHeight w:val="297"/>
        </w:trPr>
        <w:tc>
          <w:tcPr>
            <w:tcW w:w="3430" w:type="dxa"/>
            <w:shd w:val="clear" w:color="auto" w:fill="D9D9D9"/>
          </w:tcPr>
          <w:p w14:paraId="08CFF488" w14:textId="77777777" w:rsidR="00B67653" w:rsidRPr="00B13AD3" w:rsidRDefault="00B67653" w:rsidP="00B96408">
            <w:pPr>
              <w:pStyle w:val="Tekstzonderopmaak"/>
              <w:rPr>
                <w:rFonts w:ascii="Verdana" w:hAnsi="Verdana" w:cs="Arial"/>
                <w:b/>
                <w:sz w:val="18"/>
                <w:szCs w:val="18"/>
              </w:rPr>
            </w:pPr>
            <w:r w:rsidRPr="00B13AD3">
              <w:rPr>
                <w:rFonts w:ascii="Verdana" w:hAnsi="Verdana" w:cs="Arial"/>
                <w:b/>
                <w:sz w:val="18"/>
                <w:szCs w:val="18"/>
              </w:rPr>
              <w:t>Naam statutaire tekenbevoegde bestuurder</w:t>
            </w:r>
            <w:r w:rsidR="00236B44" w:rsidRPr="00B13AD3">
              <w:rPr>
                <w:rFonts w:ascii="Verdana" w:hAnsi="Verdana" w:cs="Arial"/>
                <w:b/>
                <w:sz w:val="18"/>
                <w:szCs w:val="18"/>
              </w:rPr>
              <w:t xml:space="preserve"> /</w:t>
            </w:r>
          </w:p>
          <w:p w14:paraId="2CE4AAA6" w14:textId="77777777" w:rsidR="00236B44" w:rsidRPr="00B13AD3" w:rsidRDefault="00236B44" w:rsidP="003556BE">
            <w:pPr>
              <w:pStyle w:val="Tekstzonderopmaak"/>
              <w:rPr>
                <w:rFonts w:ascii="Verdana" w:hAnsi="Verdana" w:cs="Arial"/>
                <w:b/>
                <w:sz w:val="18"/>
                <w:szCs w:val="18"/>
              </w:rPr>
            </w:pPr>
            <w:r w:rsidRPr="00B13AD3">
              <w:rPr>
                <w:rFonts w:ascii="Verdana" w:hAnsi="Verdana" w:cs="Arial"/>
                <w:b/>
                <w:sz w:val="18"/>
                <w:szCs w:val="18"/>
              </w:rPr>
              <w:t>Naam tekenbevoegde (wanneer geen beroep w</w:t>
            </w:r>
            <w:r w:rsidR="00BD764D" w:rsidRPr="00B13AD3">
              <w:rPr>
                <w:rFonts w:ascii="Verdana" w:hAnsi="Verdana" w:cs="Arial"/>
                <w:b/>
                <w:sz w:val="18"/>
                <w:szCs w:val="18"/>
              </w:rPr>
              <w:t>ordt gedaan op moedermaatschappij/holding</w:t>
            </w:r>
            <w:r w:rsidRPr="00B13AD3">
              <w:rPr>
                <w:rFonts w:ascii="Verdana" w:hAnsi="Verdana" w:cs="Arial"/>
                <w:b/>
                <w:sz w:val="18"/>
                <w:szCs w:val="18"/>
              </w:rPr>
              <w:t>)</w:t>
            </w:r>
          </w:p>
        </w:tc>
        <w:tc>
          <w:tcPr>
            <w:tcW w:w="5075" w:type="dxa"/>
          </w:tcPr>
          <w:p w14:paraId="5B736058" w14:textId="77777777" w:rsidR="00B67653" w:rsidRPr="00B13AD3" w:rsidRDefault="00B67653" w:rsidP="00B96408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67653" w:rsidRPr="00B13AD3" w14:paraId="0CF3CCA0" w14:textId="77777777" w:rsidTr="003556BE">
        <w:tc>
          <w:tcPr>
            <w:tcW w:w="3430" w:type="dxa"/>
            <w:shd w:val="clear" w:color="auto" w:fill="D9D9D9"/>
          </w:tcPr>
          <w:p w14:paraId="6EB7E17C" w14:textId="77777777" w:rsidR="00B67653" w:rsidRPr="00B13AD3" w:rsidRDefault="00B67653" w:rsidP="00854509">
            <w:pPr>
              <w:pStyle w:val="Tekstzonderopmaak"/>
              <w:rPr>
                <w:rFonts w:ascii="Verdana" w:hAnsi="Verdana" w:cs="Arial"/>
                <w:b/>
                <w:sz w:val="18"/>
                <w:szCs w:val="18"/>
              </w:rPr>
            </w:pPr>
            <w:r w:rsidRPr="00B13AD3">
              <w:rPr>
                <w:rFonts w:ascii="Verdana" w:hAnsi="Verdana" w:cs="Arial"/>
                <w:b/>
                <w:sz w:val="18"/>
                <w:szCs w:val="18"/>
              </w:rPr>
              <w:t xml:space="preserve">Functie: </w:t>
            </w:r>
          </w:p>
          <w:p w14:paraId="1F525540" w14:textId="77777777" w:rsidR="00B67653" w:rsidRPr="00B13AD3" w:rsidRDefault="00B67653" w:rsidP="00B96408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075" w:type="dxa"/>
          </w:tcPr>
          <w:p w14:paraId="349D2DD3" w14:textId="77777777" w:rsidR="00B67653" w:rsidRPr="00B13AD3" w:rsidRDefault="00B67653" w:rsidP="00B96408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67653" w:rsidRPr="00B13AD3" w14:paraId="689A71BB" w14:textId="77777777" w:rsidTr="003556BE">
        <w:tc>
          <w:tcPr>
            <w:tcW w:w="3430" w:type="dxa"/>
            <w:shd w:val="clear" w:color="auto" w:fill="D9D9D9"/>
          </w:tcPr>
          <w:p w14:paraId="7FFDC8D9" w14:textId="1390D650" w:rsidR="00B67653" w:rsidRPr="00B13AD3" w:rsidRDefault="00B67653" w:rsidP="00854509">
            <w:pPr>
              <w:pStyle w:val="Tekstzonderopmaak"/>
              <w:rPr>
                <w:rFonts w:ascii="Verdana" w:hAnsi="Verdana" w:cs="Arial"/>
                <w:b/>
                <w:sz w:val="18"/>
                <w:szCs w:val="18"/>
              </w:rPr>
            </w:pPr>
            <w:r w:rsidRPr="00B13AD3">
              <w:rPr>
                <w:rFonts w:ascii="Verdana" w:hAnsi="Verdana" w:cs="Arial"/>
                <w:b/>
                <w:sz w:val="18"/>
                <w:szCs w:val="18"/>
              </w:rPr>
              <w:t>Handtekening</w:t>
            </w:r>
            <w:r w:rsidR="006805E0">
              <w:rPr>
                <w:rFonts w:ascii="Verdana" w:hAnsi="Verdana" w:cs="Arial"/>
                <w:b/>
                <w:sz w:val="18"/>
                <w:szCs w:val="18"/>
              </w:rPr>
              <w:t xml:space="preserve"> tekeningsbevoegde</w:t>
            </w:r>
            <w:r w:rsidRPr="00B13AD3"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  <w:p w14:paraId="460F2BE9" w14:textId="77777777" w:rsidR="00B67653" w:rsidRPr="00B13AD3" w:rsidRDefault="00B67653" w:rsidP="00B96408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4F1465E1" w14:textId="77777777" w:rsidR="00B67653" w:rsidRPr="00B13AD3" w:rsidRDefault="00B67653" w:rsidP="00B96408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075" w:type="dxa"/>
          </w:tcPr>
          <w:p w14:paraId="5C955994" w14:textId="77777777" w:rsidR="00B67653" w:rsidRPr="00B13AD3" w:rsidRDefault="00B67653" w:rsidP="00B96408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080A1384" w14:textId="77777777" w:rsidR="00B67653" w:rsidRPr="00B13AD3" w:rsidRDefault="00B67653" w:rsidP="00B96408">
      <w:pPr>
        <w:rPr>
          <w:rFonts w:ascii="Verdana" w:hAnsi="Verdana" w:cs="Arial"/>
          <w:sz w:val="18"/>
          <w:szCs w:val="18"/>
        </w:rPr>
      </w:pPr>
    </w:p>
    <w:sectPr w:rsidR="00B67653" w:rsidRPr="00B13AD3" w:rsidSect="00B964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14" w:right="1021" w:bottom="1418" w:left="192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6AD8D" w14:textId="77777777" w:rsidR="008D61E1" w:rsidRDefault="008D61E1">
      <w:r>
        <w:separator/>
      </w:r>
    </w:p>
  </w:endnote>
  <w:endnote w:type="continuationSeparator" w:id="0">
    <w:p w14:paraId="12A8F60E" w14:textId="77777777" w:rsidR="008D61E1" w:rsidRDefault="008D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e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C5D6C" w14:textId="77777777" w:rsidR="00AA2880" w:rsidRDefault="00AA288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44"/>
      <w:gridCol w:w="2932"/>
    </w:tblGrid>
    <w:tr w:rsidR="00B96408" w:rsidRPr="005B4772" w14:paraId="2B833569" w14:textId="77777777" w:rsidTr="00FA0ABD">
      <w:trPr>
        <w:trHeight w:val="289"/>
      </w:trPr>
      <w:tc>
        <w:tcPr>
          <w:tcW w:w="8776" w:type="dxa"/>
          <w:gridSpan w:val="2"/>
        </w:tcPr>
        <w:p w14:paraId="12CF086F" w14:textId="4A5C6938" w:rsidR="00B96408" w:rsidRPr="005B4772" w:rsidRDefault="00D2575A" w:rsidP="00AA2880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Europese openbare aanbesteding </w:t>
          </w:r>
          <w:r w:rsidR="00B13AD3">
            <w:rPr>
              <w:rFonts w:ascii="Arial" w:hAnsi="Arial" w:cs="Arial"/>
              <w:sz w:val="16"/>
              <w:szCs w:val="16"/>
            </w:rPr>
            <w:t xml:space="preserve">Raamovereenkomst </w:t>
          </w:r>
          <w:r w:rsidR="00AA2880">
            <w:rPr>
              <w:rFonts w:ascii="Arial" w:hAnsi="Arial" w:cs="Arial"/>
              <w:sz w:val="16"/>
              <w:szCs w:val="16"/>
            </w:rPr>
            <w:t>Hardware Werkzaak</w:t>
          </w:r>
          <w:r w:rsidR="00B13AD3">
            <w:rPr>
              <w:rFonts w:ascii="Arial" w:hAnsi="Arial" w:cs="Arial"/>
              <w:sz w:val="16"/>
              <w:szCs w:val="16"/>
            </w:rPr>
            <w:t xml:space="preserve"> Rivierenland</w:t>
          </w:r>
          <w:r w:rsidRPr="00974F87">
            <w:rPr>
              <w:rFonts w:ascii="Arial" w:hAnsi="Arial" w:cs="Arial"/>
              <w:sz w:val="16"/>
              <w:szCs w:val="16"/>
            </w:rPr>
            <w:t xml:space="preserve"> </w:t>
          </w:r>
          <w:r w:rsidR="00FC3DF9" w:rsidRPr="005B4772">
            <w:rPr>
              <w:rFonts w:ascii="Arial" w:hAnsi="Arial" w:cs="Arial"/>
              <w:sz w:val="16"/>
              <w:szCs w:val="16"/>
              <w:highlight w:val="yellow"/>
            </w:rPr>
            <w:fldChar w:fldCharType="begin"/>
          </w:r>
          <w:r w:rsidR="00B96408" w:rsidRPr="005B4772">
            <w:rPr>
              <w:rFonts w:ascii="Arial" w:hAnsi="Arial" w:cs="Arial"/>
              <w:sz w:val="16"/>
              <w:szCs w:val="16"/>
              <w:highlight w:val="yellow"/>
            </w:rPr>
            <w:instrText xml:space="preserve"> SUBJECT   \* MERGEFORMAT </w:instrText>
          </w:r>
          <w:r w:rsidR="00FC3DF9" w:rsidRPr="005B4772">
            <w:rPr>
              <w:rFonts w:ascii="Arial" w:hAnsi="Arial" w:cs="Arial"/>
              <w:sz w:val="16"/>
              <w:szCs w:val="16"/>
              <w:highlight w:val="yellow"/>
            </w:rPr>
            <w:fldChar w:fldCharType="end"/>
          </w:r>
          <w:r w:rsidR="00FC3DF9" w:rsidRPr="005B4772">
            <w:rPr>
              <w:rFonts w:ascii="Arial" w:hAnsi="Arial" w:cs="Arial"/>
              <w:sz w:val="16"/>
              <w:szCs w:val="16"/>
              <w:highlight w:val="yellow"/>
            </w:rPr>
            <w:fldChar w:fldCharType="begin"/>
          </w:r>
          <w:r w:rsidR="00B96408" w:rsidRPr="005B4772">
            <w:rPr>
              <w:rFonts w:ascii="Arial" w:hAnsi="Arial" w:cs="Arial"/>
              <w:sz w:val="16"/>
              <w:szCs w:val="16"/>
              <w:highlight w:val="yellow"/>
            </w:rPr>
            <w:instrText xml:space="preserve"> SUBJECT   \* MERGEFORMAT </w:instrText>
          </w:r>
          <w:r w:rsidR="00FC3DF9" w:rsidRPr="005B4772">
            <w:rPr>
              <w:rFonts w:ascii="Arial" w:hAnsi="Arial" w:cs="Arial"/>
              <w:sz w:val="16"/>
              <w:szCs w:val="16"/>
              <w:highlight w:val="yellow"/>
            </w:rPr>
            <w:fldChar w:fldCharType="end"/>
          </w:r>
          <w:r w:rsidR="00FC3DF9" w:rsidRPr="005B4772">
            <w:rPr>
              <w:rFonts w:ascii="Arial" w:hAnsi="Arial" w:cs="Arial"/>
              <w:sz w:val="16"/>
              <w:szCs w:val="16"/>
              <w:highlight w:val="yellow"/>
            </w:rPr>
            <w:fldChar w:fldCharType="begin"/>
          </w:r>
          <w:r w:rsidR="00B96408" w:rsidRPr="005B4772">
            <w:rPr>
              <w:rFonts w:ascii="Arial" w:hAnsi="Arial" w:cs="Arial"/>
              <w:sz w:val="16"/>
              <w:szCs w:val="16"/>
              <w:highlight w:val="yellow"/>
            </w:rPr>
            <w:instrText xml:space="preserve"> SUBJECT   \* MERGEFORMAT </w:instrText>
          </w:r>
          <w:r w:rsidR="00FC3DF9" w:rsidRPr="005B4772">
            <w:rPr>
              <w:rFonts w:ascii="Arial" w:hAnsi="Arial" w:cs="Arial"/>
              <w:sz w:val="16"/>
              <w:szCs w:val="16"/>
              <w:highlight w:val="yellow"/>
            </w:rPr>
            <w:fldChar w:fldCharType="end"/>
          </w:r>
        </w:p>
      </w:tc>
    </w:tr>
    <w:tr w:rsidR="00B96408" w:rsidRPr="005B4772" w14:paraId="529981E5" w14:textId="77777777" w:rsidTr="00DD58F5">
      <w:tc>
        <w:tcPr>
          <w:tcW w:w="5844" w:type="dxa"/>
        </w:tcPr>
        <w:p w14:paraId="63A4C1A1" w14:textId="77777777" w:rsidR="00405EE2" w:rsidRPr="005B4772" w:rsidRDefault="00405EE2" w:rsidP="007B1E4A">
          <w:pPr>
            <w:pStyle w:val="Voetteks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932" w:type="dxa"/>
        </w:tcPr>
        <w:p w14:paraId="42A51814" w14:textId="0D28414F" w:rsidR="00B96408" w:rsidRPr="005B4772" w:rsidRDefault="00B96408" w:rsidP="00FA0ABD">
          <w:pPr>
            <w:pStyle w:val="Voettekst"/>
            <w:ind w:left="32"/>
            <w:jc w:val="right"/>
            <w:rPr>
              <w:rFonts w:ascii="Arial" w:hAnsi="Arial" w:cs="Arial"/>
              <w:sz w:val="16"/>
              <w:szCs w:val="16"/>
            </w:rPr>
          </w:pPr>
          <w:r w:rsidRPr="005B4772">
            <w:rPr>
              <w:rFonts w:ascii="Arial" w:hAnsi="Arial" w:cs="Arial"/>
              <w:sz w:val="16"/>
              <w:szCs w:val="16"/>
            </w:rPr>
            <w:t xml:space="preserve">Pagina </w:t>
          </w:r>
          <w:r w:rsidR="00FC3DF9" w:rsidRPr="005B4772">
            <w:rPr>
              <w:rFonts w:ascii="Arial" w:hAnsi="Arial" w:cs="Arial"/>
              <w:sz w:val="16"/>
              <w:szCs w:val="16"/>
            </w:rPr>
            <w:fldChar w:fldCharType="begin"/>
          </w:r>
          <w:r w:rsidRPr="005B4772">
            <w:rPr>
              <w:rFonts w:ascii="Arial" w:hAnsi="Arial" w:cs="Arial"/>
              <w:sz w:val="16"/>
              <w:szCs w:val="16"/>
            </w:rPr>
            <w:instrText>PAGE   \* MERGEFORMAT</w:instrText>
          </w:r>
          <w:r w:rsidR="00FC3DF9" w:rsidRPr="005B4772">
            <w:rPr>
              <w:rFonts w:ascii="Arial" w:hAnsi="Arial" w:cs="Arial"/>
              <w:sz w:val="16"/>
              <w:szCs w:val="16"/>
            </w:rPr>
            <w:fldChar w:fldCharType="separate"/>
          </w:r>
          <w:r w:rsidR="00AA2880">
            <w:rPr>
              <w:rFonts w:ascii="Arial" w:hAnsi="Arial" w:cs="Arial"/>
              <w:noProof/>
              <w:sz w:val="16"/>
              <w:szCs w:val="16"/>
            </w:rPr>
            <w:t>2</w:t>
          </w:r>
          <w:r w:rsidR="00FC3DF9" w:rsidRPr="005B4772">
            <w:rPr>
              <w:rFonts w:ascii="Arial" w:hAnsi="Arial" w:cs="Arial"/>
              <w:sz w:val="16"/>
              <w:szCs w:val="16"/>
            </w:rPr>
            <w:fldChar w:fldCharType="end"/>
          </w:r>
          <w:r w:rsidRPr="005B4772">
            <w:rPr>
              <w:rFonts w:ascii="Arial" w:hAnsi="Arial" w:cs="Arial"/>
              <w:sz w:val="16"/>
              <w:szCs w:val="16"/>
            </w:rPr>
            <w:t xml:space="preserve"> van </w:t>
          </w:r>
          <w:fldSimple w:instr=" NUMPAGES   \* MERGEFORMAT ">
            <w:r w:rsidR="00AA2880" w:rsidRPr="00AA2880"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fldSimple>
        </w:p>
      </w:tc>
    </w:tr>
  </w:tbl>
  <w:p w14:paraId="661904BB" w14:textId="77777777" w:rsidR="00B8355F" w:rsidRPr="00B96408" w:rsidRDefault="00B8355F" w:rsidP="00B9640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D0A6F" w14:textId="77777777" w:rsidR="00AA2880" w:rsidRDefault="00AA288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81A39" w14:textId="77777777" w:rsidR="008D61E1" w:rsidRDefault="008D61E1">
      <w:r>
        <w:separator/>
      </w:r>
    </w:p>
  </w:footnote>
  <w:footnote w:type="continuationSeparator" w:id="0">
    <w:p w14:paraId="4E8EC9C1" w14:textId="77777777" w:rsidR="008D61E1" w:rsidRDefault="008D61E1">
      <w:r>
        <w:continuationSeparator/>
      </w:r>
    </w:p>
  </w:footnote>
  <w:footnote w:id="1">
    <w:p w14:paraId="506ADAD6" w14:textId="77777777" w:rsidR="00147B9E" w:rsidRPr="00147B9E" w:rsidRDefault="00147B9E">
      <w:pPr>
        <w:pStyle w:val="Voetnoo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 w:rsidRPr="00147B9E">
        <w:rPr>
          <w:rFonts w:ascii="Arial" w:hAnsi="Arial" w:cs="Arial"/>
          <w:sz w:val="16"/>
          <w:szCs w:val="16"/>
        </w:rPr>
        <w:t>Doorhalen hetgeen niet van toepassing is</w:t>
      </w:r>
    </w:p>
  </w:footnote>
  <w:footnote w:id="2">
    <w:p w14:paraId="2E5A10FF" w14:textId="77777777" w:rsidR="00E85CC6" w:rsidRDefault="00E85CC6">
      <w:pPr>
        <w:pStyle w:val="Voetnoottekst"/>
      </w:pPr>
      <w:r w:rsidRPr="00147B9E">
        <w:rPr>
          <w:rStyle w:val="Voetnootmarkering"/>
          <w:sz w:val="16"/>
          <w:szCs w:val="16"/>
        </w:rPr>
        <w:footnoteRef/>
      </w:r>
      <w:r w:rsidRPr="00147B9E">
        <w:rPr>
          <w:sz w:val="16"/>
          <w:szCs w:val="16"/>
        </w:rPr>
        <w:t xml:space="preserve"> </w:t>
      </w:r>
      <w:r w:rsidR="00147B9E">
        <w:rPr>
          <w:sz w:val="16"/>
          <w:szCs w:val="16"/>
        </w:rPr>
        <w:t xml:space="preserve"> </w:t>
      </w:r>
      <w:r w:rsidRPr="00147B9E">
        <w:rPr>
          <w:rFonts w:ascii="Arial" w:hAnsi="Arial" w:cs="Arial"/>
          <w:sz w:val="16"/>
          <w:szCs w:val="16"/>
        </w:rPr>
        <w:t>Doorhalen hetgeen niet van toepassing is</w:t>
      </w:r>
    </w:p>
  </w:footnote>
  <w:footnote w:id="3">
    <w:p w14:paraId="0206ECDA" w14:textId="77777777" w:rsidR="00E20051" w:rsidRPr="008F1664" w:rsidRDefault="00E20051" w:rsidP="00E20051">
      <w:pPr>
        <w:pStyle w:val="Voetnoottekst"/>
        <w:rPr>
          <w:rFonts w:ascii="Arial" w:hAnsi="Arial" w:cs="Arial"/>
          <w:sz w:val="14"/>
          <w:szCs w:val="14"/>
        </w:rPr>
      </w:pPr>
      <w:r w:rsidRPr="008F1664">
        <w:rPr>
          <w:rStyle w:val="Voetnootmarkering"/>
          <w:rFonts w:ascii="Arial" w:hAnsi="Arial" w:cs="Arial"/>
          <w:sz w:val="14"/>
          <w:szCs w:val="14"/>
        </w:rPr>
        <w:footnoteRef/>
      </w:r>
      <w:r w:rsidRPr="008F1664">
        <w:rPr>
          <w:rFonts w:ascii="Arial" w:hAnsi="Arial" w:cs="Arial"/>
          <w:sz w:val="14"/>
          <w:szCs w:val="14"/>
        </w:rPr>
        <w:t xml:space="preserve"> Aanvinken hetgeen van toepassing is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2F572" w14:textId="77777777" w:rsidR="00AA2880" w:rsidRDefault="00AA288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2A56B" w14:textId="77777777" w:rsidR="00AA2880" w:rsidRDefault="00AA2880">
    <w:pPr>
      <w:pStyle w:val="Koptekst"/>
    </w:pPr>
    <w:bookmarkStart w:id="5" w:name="_GoBack"/>
    <w:bookmarkEnd w:id="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26277" w14:textId="77777777" w:rsidR="00AA2880" w:rsidRDefault="00AA288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3A43"/>
    <w:multiLevelType w:val="hybridMultilevel"/>
    <w:tmpl w:val="1CE8761C"/>
    <w:lvl w:ilvl="0" w:tplc="FB50DCAE">
      <w:start w:val="1"/>
      <w:numFmt w:val="decimal"/>
      <w:lvlText w:val="%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A3B4F"/>
    <w:multiLevelType w:val="hybridMultilevel"/>
    <w:tmpl w:val="D422A4BA"/>
    <w:lvl w:ilvl="0" w:tplc="E9B459DC">
      <w:start w:val="1"/>
      <w:numFmt w:val="decimal"/>
      <w:pStyle w:val="PGCijfers"/>
      <w:lvlText w:val="%1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 w:val="0"/>
        <w:i w:val="0"/>
        <w:sz w:val="19"/>
        <w:szCs w:val="19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E1A6F"/>
    <w:multiLevelType w:val="hybridMultilevel"/>
    <w:tmpl w:val="19B23282"/>
    <w:lvl w:ilvl="0" w:tplc="E200DF5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E56D4"/>
    <w:multiLevelType w:val="hybridMultilevel"/>
    <w:tmpl w:val="B5840CB0"/>
    <w:lvl w:ilvl="0" w:tplc="F1169F5C">
      <w:start w:val="1"/>
      <w:numFmt w:val="decimal"/>
      <w:lvlText w:val="%1.1.1"/>
      <w:lvlJc w:val="left"/>
      <w:pPr>
        <w:ind w:left="157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15854A4"/>
    <w:multiLevelType w:val="hybridMultilevel"/>
    <w:tmpl w:val="F09418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E2164"/>
    <w:multiLevelType w:val="hybridMultilevel"/>
    <w:tmpl w:val="7A4C4868"/>
    <w:lvl w:ilvl="0" w:tplc="3F3C66CE">
      <w:start w:val="1"/>
      <w:numFmt w:val="decimal"/>
      <w:pStyle w:val="NumOps0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9213D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ED3058"/>
    <w:multiLevelType w:val="multilevel"/>
    <w:tmpl w:val="DEE0C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AC170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821DC6"/>
    <w:multiLevelType w:val="hybridMultilevel"/>
    <w:tmpl w:val="C7B4CD64"/>
    <w:lvl w:ilvl="0" w:tplc="2A96165A">
      <w:start w:val="1"/>
      <w:numFmt w:val="decimal"/>
      <w:pStyle w:val="Agendakoppen"/>
      <w:lvlText w:val="%1"/>
      <w:lvlJc w:val="left"/>
      <w:pPr>
        <w:ind w:left="720" w:hanging="360"/>
      </w:pPr>
      <w:rPr>
        <w:rFonts w:ascii="Arial" w:hAnsi="Arial" w:hint="default"/>
        <w:b/>
        <w:i w:val="0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664E5"/>
    <w:multiLevelType w:val="multilevel"/>
    <w:tmpl w:val="14101F6A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A882CF9"/>
    <w:multiLevelType w:val="hybridMultilevel"/>
    <w:tmpl w:val="08AC2E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F055E"/>
    <w:multiLevelType w:val="hybridMultilevel"/>
    <w:tmpl w:val="A7643C22"/>
    <w:lvl w:ilvl="0" w:tplc="3E3E6226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72E70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03447EF"/>
    <w:multiLevelType w:val="hybridMultilevel"/>
    <w:tmpl w:val="D6ACFEF4"/>
    <w:lvl w:ilvl="0" w:tplc="B83080B8">
      <w:numFmt w:val="bullet"/>
      <w:pStyle w:val="PGStreepjes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6131D6"/>
    <w:multiLevelType w:val="multilevel"/>
    <w:tmpl w:val="9354AC58"/>
    <w:lvl w:ilvl="0">
      <w:start w:val="1"/>
      <w:numFmt w:val="decimal"/>
      <w:pStyle w:val="HfdKop1"/>
      <w:lvlText w:val="%1.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HfdKop2"/>
      <w:lvlText w:val="%1.%2."/>
      <w:lvlJc w:val="left"/>
      <w:pPr>
        <w:ind w:left="0" w:hanging="567"/>
      </w:pPr>
      <w:rPr>
        <w:rFonts w:hint="default"/>
      </w:rPr>
    </w:lvl>
    <w:lvl w:ilvl="2">
      <w:start w:val="1"/>
      <w:numFmt w:val="decimal"/>
      <w:pStyle w:val="HfdKop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fdKop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58C27DD"/>
    <w:multiLevelType w:val="multilevel"/>
    <w:tmpl w:val="48381084"/>
    <w:lvl w:ilvl="0">
      <w:start w:val="1"/>
      <w:numFmt w:val="decimal"/>
      <w:pStyle w:val="ArtOpsNiv1"/>
      <w:lvlText w:val="Artikel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rtOpsNiv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 w15:restartNumberingAfterBreak="0">
    <w:nsid w:val="5A8269B0"/>
    <w:multiLevelType w:val="hybridMultilevel"/>
    <w:tmpl w:val="E300FE08"/>
    <w:lvl w:ilvl="0" w:tplc="93FA6688">
      <w:start w:val="1"/>
      <w:numFmt w:val="bullet"/>
      <w:pStyle w:val="Ops01"/>
      <w:lvlText w:val="-"/>
      <w:lvlJc w:val="left"/>
      <w:pPr>
        <w:tabs>
          <w:tab w:val="num" w:pos="540"/>
        </w:tabs>
        <w:ind w:left="540" w:hanging="54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F2138"/>
    <w:multiLevelType w:val="multilevel"/>
    <w:tmpl w:val="B16AB278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10"/>
        </w:tabs>
        <w:ind w:left="29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0"/>
        </w:tabs>
        <w:ind w:left="3270" w:hanging="360"/>
      </w:pPr>
      <w:rPr>
        <w:rFonts w:hint="default"/>
      </w:rPr>
    </w:lvl>
  </w:abstractNum>
  <w:abstractNum w:abstractNumId="19" w15:restartNumberingAfterBreak="0">
    <w:nsid w:val="653854C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E557F7"/>
    <w:multiLevelType w:val="hybridMultilevel"/>
    <w:tmpl w:val="BB74DC3C"/>
    <w:lvl w:ilvl="0" w:tplc="4B66F2CA">
      <w:start w:val="1"/>
      <w:numFmt w:val="bullet"/>
      <w:pStyle w:val="PGBulli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6D3684"/>
    <w:multiLevelType w:val="multilevel"/>
    <w:tmpl w:val="BF92C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2" w15:restartNumberingAfterBreak="0">
    <w:nsid w:val="6E39459D"/>
    <w:multiLevelType w:val="hybridMultilevel"/>
    <w:tmpl w:val="D5F847F6"/>
    <w:lvl w:ilvl="0" w:tplc="4ABC7282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D06F2"/>
    <w:multiLevelType w:val="hybridMultilevel"/>
    <w:tmpl w:val="8BD6296E"/>
    <w:lvl w:ilvl="0" w:tplc="1B48209C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AA611D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BCE6CA9"/>
    <w:multiLevelType w:val="hybridMultilevel"/>
    <w:tmpl w:val="F09418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C3236D"/>
    <w:multiLevelType w:val="multilevel"/>
    <w:tmpl w:val="E0023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18"/>
  </w:num>
  <w:num w:numId="3">
    <w:abstractNumId w:val="17"/>
  </w:num>
  <w:num w:numId="4">
    <w:abstractNumId w:val="5"/>
  </w:num>
  <w:num w:numId="5">
    <w:abstractNumId w:val="21"/>
  </w:num>
  <w:num w:numId="6">
    <w:abstractNumId w:val="16"/>
  </w:num>
  <w:num w:numId="7">
    <w:abstractNumId w:val="8"/>
  </w:num>
  <w:num w:numId="8">
    <w:abstractNumId w:val="19"/>
  </w:num>
  <w:num w:numId="9">
    <w:abstractNumId w:val="6"/>
  </w:num>
  <w:num w:numId="10">
    <w:abstractNumId w:val="26"/>
  </w:num>
  <w:num w:numId="11">
    <w:abstractNumId w:val="7"/>
  </w:num>
  <w:num w:numId="12">
    <w:abstractNumId w:val="15"/>
  </w:num>
  <w:num w:numId="13">
    <w:abstractNumId w:val="13"/>
  </w:num>
  <w:num w:numId="14">
    <w:abstractNumId w:val="24"/>
  </w:num>
  <w:num w:numId="15">
    <w:abstractNumId w:val="4"/>
  </w:num>
  <w:num w:numId="16">
    <w:abstractNumId w:val="11"/>
  </w:num>
  <w:num w:numId="17">
    <w:abstractNumId w:val="12"/>
  </w:num>
  <w:num w:numId="18">
    <w:abstractNumId w:val="3"/>
  </w:num>
  <w:num w:numId="19">
    <w:abstractNumId w:val="22"/>
  </w:num>
  <w:num w:numId="20">
    <w:abstractNumId w:val="10"/>
  </w:num>
  <w:num w:numId="21">
    <w:abstractNumId w:val="0"/>
  </w:num>
  <w:num w:numId="22">
    <w:abstractNumId w:val="20"/>
  </w:num>
  <w:num w:numId="23">
    <w:abstractNumId w:val="1"/>
  </w:num>
  <w:num w:numId="24">
    <w:abstractNumId w:val="14"/>
  </w:num>
  <w:num w:numId="25">
    <w:abstractNumId w:val="9"/>
  </w:num>
  <w:num w:numId="26">
    <w:abstractNumId w:val="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2C64"/>
    <w:rsid w:val="00043C3F"/>
    <w:rsid w:val="00056AF6"/>
    <w:rsid w:val="000C2313"/>
    <w:rsid w:val="000C490C"/>
    <w:rsid w:val="000F2E5B"/>
    <w:rsid w:val="000F7C0A"/>
    <w:rsid w:val="00106D0F"/>
    <w:rsid w:val="0013159E"/>
    <w:rsid w:val="00147B9E"/>
    <w:rsid w:val="00156368"/>
    <w:rsid w:val="00163F1B"/>
    <w:rsid w:val="001712C9"/>
    <w:rsid w:val="001727DB"/>
    <w:rsid w:val="001814C2"/>
    <w:rsid w:val="001A1DD6"/>
    <w:rsid w:val="001A71A3"/>
    <w:rsid w:val="001A756F"/>
    <w:rsid w:val="001D0C23"/>
    <w:rsid w:val="001D7771"/>
    <w:rsid w:val="001F4FE3"/>
    <w:rsid w:val="00236B44"/>
    <w:rsid w:val="002571BB"/>
    <w:rsid w:val="00295EB1"/>
    <w:rsid w:val="002A65B6"/>
    <w:rsid w:val="002C3A1E"/>
    <w:rsid w:val="002F7526"/>
    <w:rsid w:val="003375F5"/>
    <w:rsid w:val="00345DCE"/>
    <w:rsid w:val="003556BE"/>
    <w:rsid w:val="0037747A"/>
    <w:rsid w:val="003920A2"/>
    <w:rsid w:val="00405EE2"/>
    <w:rsid w:val="00416E5D"/>
    <w:rsid w:val="0045016A"/>
    <w:rsid w:val="00485245"/>
    <w:rsid w:val="004C1C55"/>
    <w:rsid w:val="004C5D70"/>
    <w:rsid w:val="004D2104"/>
    <w:rsid w:val="004F68AA"/>
    <w:rsid w:val="00534AB0"/>
    <w:rsid w:val="00596A22"/>
    <w:rsid w:val="005A2C64"/>
    <w:rsid w:val="005A5579"/>
    <w:rsid w:val="005A75C6"/>
    <w:rsid w:val="005B085D"/>
    <w:rsid w:val="005B4772"/>
    <w:rsid w:val="005F4F38"/>
    <w:rsid w:val="00610F51"/>
    <w:rsid w:val="00620EEA"/>
    <w:rsid w:val="006227DE"/>
    <w:rsid w:val="00630AAE"/>
    <w:rsid w:val="006412E0"/>
    <w:rsid w:val="00666782"/>
    <w:rsid w:val="006805E0"/>
    <w:rsid w:val="00683C1C"/>
    <w:rsid w:val="006B0E1A"/>
    <w:rsid w:val="006B6F1B"/>
    <w:rsid w:val="006C3289"/>
    <w:rsid w:val="006D0213"/>
    <w:rsid w:val="006E4BB1"/>
    <w:rsid w:val="006E4E87"/>
    <w:rsid w:val="00700E4E"/>
    <w:rsid w:val="00700EBF"/>
    <w:rsid w:val="00763CF3"/>
    <w:rsid w:val="00763F02"/>
    <w:rsid w:val="00764586"/>
    <w:rsid w:val="00785B5F"/>
    <w:rsid w:val="007873D1"/>
    <w:rsid w:val="007B1E4A"/>
    <w:rsid w:val="007B5C4A"/>
    <w:rsid w:val="007D160C"/>
    <w:rsid w:val="007F63F1"/>
    <w:rsid w:val="008233E7"/>
    <w:rsid w:val="00824B10"/>
    <w:rsid w:val="00827C82"/>
    <w:rsid w:val="00837C96"/>
    <w:rsid w:val="00845BE8"/>
    <w:rsid w:val="00854509"/>
    <w:rsid w:val="00862B9E"/>
    <w:rsid w:val="00873ACB"/>
    <w:rsid w:val="008755D0"/>
    <w:rsid w:val="00881A24"/>
    <w:rsid w:val="008A32A5"/>
    <w:rsid w:val="008B47FD"/>
    <w:rsid w:val="008B7E51"/>
    <w:rsid w:val="008C0AA6"/>
    <w:rsid w:val="008D48A9"/>
    <w:rsid w:val="008D61E1"/>
    <w:rsid w:val="008E4AA8"/>
    <w:rsid w:val="008F1664"/>
    <w:rsid w:val="008F33C1"/>
    <w:rsid w:val="008F3A55"/>
    <w:rsid w:val="008F624E"/>
    <w:rsid w:val="00901F24"/>
    <w:rsid w:val="00932A6A"/>
    <w:rsid w:val="00932C29"/>
    <w:rsid w:val="00934C89"/>
    <w:rsid w:val="009430D7"/>
    <w:rsid w:val="009E0564"/>
    <w:rsid w:val="009F05BC"/>
    <w:rsid w:val="00A04A7C"/>
    <w:rsid w:val="00A10A0B"/>
    <w:rsid w:val="00A17C8C"/>
    <w:rsid w:val="00A3606F"/>
    <w:rsid w:val="00A408E8"/>
    <w:rsid w:val="00A40C9D"/>
    <w:rsid w:val="00A57FE0"/>
    <w:rsid w:val="00A62C0F"/>
    <w:rsid w:val="00AA2880"/>
    <w:rsid w:val="00AC02BC"/>
    <w:rsid w:val="00AD031D"/>
    <w:rsid w:val="00AD6963"/>
    <w:rsid w:val="00B13AD3"/>
    <w:rsid w:val="00B13ECD"/>
    <w:rsid w:val="00B36BBC"/>
    <w:rsid w:val="00B4236D"/>
    <w:rsid w:val="00B530BA"/>
    <w:rsid w:val="00B60DC8"/>
    <w:rsid w:val="00B67653"/>
    <w:rsid w:val="00B7371E"/>
    <w:rsid w:val="00B76E3A"/>
    <w:rsid w:val="00B8355F"/>
    <w:rsid w:val="00B96408"/>
    <w:rsid w:val="00BD764D"/>
    <w:rsid w:val="00BE161F"/>
    <w:rsid w:val="00BF655A"/>
    <w:rsid w:val="00C133D1"/>
    <w:rsid w:val="00C1526A"/>
    <w:rsid w:val="00C91A45"/>
    <w:rsid w:val="00CA0BD2"/>
    <w:rsid w:val="00CB4537"/>
    <w:rsid w:val="00CD17FD"/>
    <w:rsid w:val="00CD22B0"/>
    <w:rsid w:val="00CF3D09"/>
    <w:rsid w:val="00CF73C8"/>
    <w:rsid w:val="00CF7E0F"/>
    <w:rsid w:val="00D10149"/>
    <w:rsid w:val="00D10A1E"/>
    <w:rsid w:val="00D2575A"/>
    <w:rsid w:val="00D35585"/>
    <w:rsid w:val="00D35D77"/>
    <w:rsid w:val="00D61936"/>
    <w:rsid w:val="00D64BB4"/>
    <w:rsid w:val="00D660C2"/>
    <w:rsid w:val="00DA09CC"/>
    <w:rsid w:val="00DC4313"/>
    <w:rsid w:val="00DD3F36"/>
    <w:rsid w:val="00DD5C8C"/>
    <w:rsid w:val="00DE2199"/>
    <w:rsid w:val="00DE26C8"/>
    <w:rsid w:val="00DF00CB"/>
    <w:rsid w:val="00E20051"/>
    <w:rsid w:val="00E27AAC"/>
    <w:rsid w:val="00E52F51"/>
    <w:rsid w:val="00E81778"/>
    <w:rsid w:val="00E835D6"/>
    <w:rsid w:val="00E85CC6"/>
    <w:rsid w:val="00E957ED"/>
    <w:rsid w:val="00EA32D3"/>
    <w:rsid w:val="00EC10CE"/>
    <w:rsid w:val="00F426F8"/>
    <w:rsid w:val="00F45BF4"/>
    <w:rsid w:val="00F53E68"/>
    <w:rsid w:val="00F662B4"/>
    <w:rsid w:val="00F81098"/>
    <w:rsid w:val="00F9668F"/>
    <w:rsid w:val="00FC3DF9"/>
    <w:rsid w:val="00FE0E16"/>
    <w:rsid w:val="00FE305B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5560125A"/>
  <w15:docId w15:val="{43D0B856-115B-0A4D-8648-6506356E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aliases w:val="PG Normaal (standaard)"/>
    <w:qFormat/>
    <w:rsid w:val="00AA288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p1">
    <w:name w:val="heading 1"/>
    <w:aliases w:val="PG 1 Hoofdstuk"/>
    <w:next w:val="PGNorminspring"/>
    <w:link w:val="Kop1Char"/>
    <w:autoRedefine/>
    <w:uiPriority w:val="9"/>
    <w:qFormat/>
    <w:rsid w:val="003556BE"/>
    <w:pPr>
      <w:keepNext/>
      <w:keepLines/>
      <w:numPr>
        <w:numId w:val="20"/>
      </w:numPr>
      <w:tabs>
        <w:tab w:val="left" w:pos="851"/>
      </w:tabs>
      <w:spacing w:line="280" w:lineRule="atLeast"/>
      <w:ind w:left="851" w:hanging="851"/>
      <w:outlineLvl w:val="0"/>
    </w:pPr>
    <w:rPr>
      <w:rFonts w:ascii="Arial" w:eastAsiaTheme="majorEastAsia" w:hAnsi="Arial" w:cstheme="majorBidi"/>
      <w:sz w:val="24"/>
      <w:szCs w:val="32"/>
      <w:lang w:eastAsia="en-US"/>
    </w:rPr>
  </w:style>
  <w:style w:type="paragraph" w:styleId="Kop2">
    <w:name w:val="heading 2"/>
    <w:aliases w:val="PG 1.1 Kop + nummer"/>
    <w:basedOn w:val="Kop1"/>
    <w:next w:val="PGNorminspring"/>
    <w:link w:val="Kop2Char"/>
    <w:uiPriority w:val="9"/>
    <w:unhideWhenUsed/>
    <w:qFormat/>
    <w:rsid w:val="003556BE"/>
    <w:pPr>
      <w:numPr>
        <w:ilvl w:val="1"/>
      </w:numPr>
      <w:ind w:left="851" w:hanging="851"/>
      <w:outlineLvl w:val="1"/>
    </w:pPr>
    <w:rPr>
      <w:b/>
      <w:sz w:val="18"/>
      <w:szCs w:val="26"/>
    </w:rPr>
  </w:style>
  <w:style w:type="paragraph" w:styleId="Kop3">
    <w:name w:val="heading 3"/>
    <w:aliases w:val="Sub-paragraaf,PG 1.1.1 Subkop = nummer"/>
    <w:basedOn w:val="Lijstalinea"/>
    <w:next w:val="PGNorminspring"/>
    <w:link w:val="Kop3Char"/>
    <w:uiPriority w:val="9"/>
    <w:unhideWhenUsed/>
    <w:qFormat/>
    <w:rsid w:val="003556BE"/>
    <w:pPr>
      <w:keepNext/>
      <w:keepLines/>
      <w:numPr>
        <w:ilvl w:val="2"/>
        <w:numId w:val="20"/>
      </w:numPr>
      <w:ind w:left="851" w:hanging="851"/>
      <w:outlineLvl w:val="2"/>
    </w:pPr>
    <w:rPr>
      <w:rFonts w:ascii="Arial" w:eastAsiaTheme="majorEastAsia" w:hAnsi="Arial" w:cstheme="majorBidi"/>
      <w:sz w:val="20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3556BE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556BE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556BE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556BE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556BE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556BE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  <w:rsid w:val="00AA2880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AA2880"/>
  </w:style>
  <w:style w:type="paragraph" w:styleId="Ballontekst">
    <w:name w:val="Balloon Text"/>
    <w:basedOn w:val="Standaard"/>
    <w:semiHidden/>
    <w:rsid w:val="005A2C6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596A2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qFormat/>
    <w:rsid w:val="00596A22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sid w:val="00B36BBC"/>
    <w:rPr>
      <w:sz w:val="16"/>
      <w:szCs w:val="16"/>
    </w:rPr>
  </w:style>
  <w:style w:type="paragraph" w:styleId="Tekstopmerking">
    <w:name w:val="annotation text"/>
    <w:basedOn w:val="Standaard"/>
    <w:semiHidden/>
    <w:rsid w:val="00B36BBC"/>
  </w:style>
  <w:style w:type="paragraph" w:styleId="Onderwerpvanopmerking">
    <w:name w:val="annotation subject"/>
    <w:basedOn w:val="Tekstopmerking"/>
    <w:next w:val="Tekstopmerking"/>
    <w:semiHidden/>
    <w:rsid w:val="00B36BBC"/>
    <w:rPr>
      <w:b/>
      <w:bCs/>
    </w:rPr>
  </w:style>
  <w:style w:type="paragraph" w:styleId="Tekstzonderopmaak">
    <w:name w:val="Plain Text"/>
    <w:basedOn w:val="Standaard"/>
    <w:link w:val="TekstzonderopmaakChar"/>
    <w:rsid w:val="00B67653"/>
    <w:rPr>
      <w:rFonts w:ascii="Courier New" w:hAnsi="Courier New"/>
    </w:rPr>
  </w:style>
  <w:style w:type="character" w:customStyle="1" w:styleId="TekstzonderopmaakChar">
    <w:name w:val="Tekst zonder opmaak Char"/>
    <w:link w:val="Tekstzonderopmaak"/>
    <w:rsid w:val="00B67653"/>
    <w:rPr>
      <w:rFonts w:ascii="Courier New" w:hAnsi="Courier New"/>
    </w:rPr>
  </w:style>
  <w:style w:type="paragraph" w:styleId="Voetnoottekst">
    <w:name w:val="footnote text"/>
    <w:basedOn w:val="Standaard"/>
    <w:link w:val="VoetnoottekstChar"/>
    <w:rsid w:val="00B67653"/>
  </w:style>
  <w:style w:type="character" w:customStyle="1" w:styleId="VoetnoottekstChar">
    <w:name w:val="Voetnoottekst Char"/>
    <w:link w:val="Voetnoottekst"/>
    <w:rsid w:val="00B67653"/>
    <w:rPr>
      <w:rFonts w:ascii="Arial" w:hAnsi="Arial"/>
    </w:rPr>
  </w:style>
  <w:style w:type="character" w:styleId="Voetnootmarkering">
    <w:name w:val="footnote reference"/>
    <w:rsid w:val="00B67653"/>
    <w:rPr>
      <w:vertAlign w:val="superscript"/>
    </w:rPr>
  </w:style>
  <w:style w:type="table" w:styleId="Tabelraster">
    <w:name w:val="Table Grid"/>
    <w:basedOn w:val="Standaardtabel"/>
    <w:rsid w:val="00620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rsid w:val="003556BE"/>
    <w:pPr>
      <w:ind w:left="720"/>
      <w:contextualSpacing/>
    </w:pPr>
  </w:style>
  <w:style w:type="character" w:customStyle="1" w:styleId="VoettekstChar">
    <w:name w:val="Voettekst Char"/>
    <w:basedOn w:val="Standaardalinea-lettertype"/>
    <w:link w:val="Voettekst"/>
    <w:rsid w:val="00B96408"/>
    <w:rPr>
      <w:rFonts w:ascii="Arial" w:hAnsi="Arial"/>
      <w:sz w:val="19"/>
    </w:rPr>
  </w:style>
  <w:style w:type="character" w:customStyle="1" w:styleId="Kop1Char">
    <w:name w:val="Kop 1 Char"/>
    <w:aliases w:val="PG 1 Hoofdstuk Char"/>
    <w:basedOn w:val="Standaardalinea-lettertype"/>
    <w:link w:val="Kop1"/>
    <w:uiPriority w:val="9"/>
    <w:rsid w:val="003556BE"/>
    <w:rPr>
      <w:rFonts w:ascii="Arial" w:eastAsiaTheme="majorEastAsia" w:hAnsi="Arial" w:cstheme="majorBidi"/>
      <w:sz w:val="24"/>
      <w:szCs w:val="32"/>
      <w:lang w:eastAsia="en-US"/>
    </w:rPr>
  </w:style>
  <w:style w:type="paragraph" w:customStyle="1" w:styleId="HfdKop1">
    <w:name w:val="HfdKop1"/>
    <w:basedOn w:val="Standaard"/>
    <w:next w:val="Standaard"/>
    <w:rsid w:val="00A408E8"/>
    <w:pPr>
      <w:keepNext/>
      <w:keepLines/>
      <w:pageBreakBefore/>
      <w:numPr>
        <w:numId w:val="12"/>
      </w:numPr>
      <w:spacing w:after="360"/>
    </w:pPr>
    <w:rPr>
      <w:b/>
      <w:sz w:val="28"/>
    </w:rPr>
  </w:style>
  <w:style w:type="paragraph" w:customStyle="1" w:styleId="HfdKop2">
    <w:name w:val="HfdKop2"/>
    <w:basedOn w:val="Standaard"/>
    <w:next w:val="Standaard"/>
    <w:rsid w:val="00A408E8"/>
    <w:pPr>
      <w:keepNext/>
      <w:keepLines/>
      <w:numPr>
        <w:ilvl w:val="1"/>
        <w:numId w:val="12"/>
      </w:numPr>
      <w:spacing w:before="90" w:after="180"/>
    </w:pPr>
    <w:rPr>
      <w:b/>
      <w:i/>
    </w:rPr>
  </w:style>
  <w:style w:type="paragraph" w:customStyle="1" w:styleId="HfdKop3">
    <w:name w:val="HfdKop3"/>
    <w:basedOn w:val="Standaard"/>
    <w:next w:val="Standaard"/>
    <w:rsid w:val="00A408E8"/>
    <w:pPr>
      <w:numPr>
        <w:ilvl w:val="2"/>
        <w:numId w:val="12"/>
      </w:numPr>
      <w:spacing w:before="180" w:after="90"/>
    </w:pPr>
    <w:rPr>
      <w:b/>
    </w:rPr>
  </w:style>
  <w:style w:type="paragraph" w:customStyle="1" w:styleId="Ops01">
    <w:name w:val="Ops01"/>
    <w:basedOn w:val="Standaard"/>
    <w:rsid w:val="00A408E8"/>
    <w:pPr>
      <w:numPr>
        <w:numId w:val="3"/>
      </w:numPr>
      <w:spacing w:before="45"/>
    </w:pPr>
    <w:rPr>
      <w:rFonts w:ascii="Verdana" w:hAnsi="Verdana"/>
    </w:rPr>
  </w:style>
  <w:style w:type="paragraph" w:customStyle="1" w:styleId="ParagraafKop">
    <w:name w:val="ParagraafKop"/>
    <w:basedOn w:val="Standaard"/>
    <w:next w:val="Standaard"/>
    <w:rsid w:val="00A408E8"/>
    <w:pPr>
      <w:keepNext/>
      <w:keepLines/>
      <w:spacing w:before="180" w:after="90"/>
    </w:pPr>
    <w:rPr>
      <w:b/>
    </w:rPr>
  </w:style>
  <w:style w:type="paragraph" w:customStyle="1" w:styleId="TitelKop">
    <w:name w:val="TitelKop"/>
    <w:basedOn w:val="Standaard"/>
    <w:next w:val="Standaard"/>
    <w:rsid w:val="00A408E8"/>
    <w:pPr>
      <w:spacing w:after="360"/>
    </w:pPr>
    <w:rPr>
      <w:b/>
      <w:sz w:val="28"/>
    </w:rPr>
  </w:style>
  <w:style w:type="paragraph" w:customStyle="1" w:styleId="TussenTitel">
    <w:name w:val="TussenTitel"/>
    <w:basedOn w:val="Standaard"/>
    <w:next w:val="Standaard"/>
    <w:rsid w:val="00A408E8"/>
    <w:pPr>
      <w:keepNext/>
      <w:keepLines/>
      <w:spacing w:before="180" w:after="180"/>
    </w:pPr>
    <w:rPr>
      <w:b/>
    </w:rPr>
  </w:style>
  <w:style w:type="paragraph" w:styleId="Inhopg1">
    <w:name w:val="toc 1"/>
    <w:basedOn w:val="Standaard"/>
    <w:next w:val="Standaard"/>
    <w:rsid w:val="00A408E8"/>
    <w:pPr>
      <w:tabs>
        <w:tab w:val="left" w:pos="567"/>
        <w:tab w:val="right" w:leader="dot" w:pos="8931"/>
      </w:tabs>
      <w:spacing w:after="120"/>
      <w:ind w:left="567" w:hanging="567"/>
    </w:pPr>
    <w:rPr>
      <w:rFonts w:cs="Arial"/>
      <w:b/>
      <w:noProof/>
    </w:rPr>
  </w:style>
  <w:style w:type="paragraph" w:styleId="Inhopg2">
    <w:name w:val="toc 2"/>
    <w:basedOn w:val="Standaard"/>
    <w:next w:val="Standaard"/>
    <w:rsid w:val="00A408E8"/>
    <w:pPr>
      <w:tabs>
        <w:tab w:val="left" w:pos="993"/>
        <w:tab w:val="right" w:leader="dot" w:pos="8931"/>
      </w:tabs>
      <w:spacing w:line="240" w:lineRule="exact"/>
      <w:ind w:left="210"/>
    </w:pPr>
    <w:rPr>
      <w:rFonts w:cs="Arial"/>
      <w:b/>
      <w:bCs/>
      <w:noProof/>
    </w:rPr>
  </w:style>
  <w:style w:type="paragraph" w:customStyle="1" w:styleId="NumOps01">
    <w:name w:val="NumOps01"/>
    <w:basedOn w:val="Standaard"/>
    <w:next w:val="Standaard"/>
    <w:rsid w:val="00A408E8"/>
    <w:pPr>
      <w:numPr>
        <w:numId w:val="4"/>
      </w:numPr>
      <w:spacing w:line="260" w:lineRule="exact"/>
    </w:pPr>
  </w:style>
  <w:style w:type="paragraph" w:customStyle="1" w:styleId="ArtOpsNiv2">
    <w:name w:val="ArtOpsNiv2"/>
    <w:basedOn w:val="Standaard"/>
    <w:next w:val="Standaard"/>
    <w:rsid w:val="00A408E8"/>
    <w:pPr>
      <w:numPr>
        <w:ilvl w:val="1"/>
        <w:numId w:val="6"/>
      </w:numPr>
      <w:spacing w:after="240" w:line="260" w:lineRule="exact"/>
    </w:pPr>
  </w:style>
  <w:style w:type="paragraph" w:customStyle="1" w:styleId="ArtOpsNiv1">
    <w:name w:val="ArtOpsNiv1"/>
    <w:basedOn w:val="Standaard"/>
    <w:next w:val="Standaard"/>
    <w:rsid w:val="00A408E8"/>
    <w:pPr>
      <w:keepNext/>
      <w:keepLines/>
      <w:numPr>
        <w:numId w:val="6"/>
      </w:numPr>
      <w:spacing w:before="420" w:after="300"/>
    </w:pPr>
    <w:rPr>
      <w:b/>
      <w:bCs/>
    </w:rPr>
  </w:style>
  <w:style w:type="paragraph" w:customStyle="1" w:styleId="OvkStandaard">
    <w:name w:val="Ovk_Standaard"/>
    <w:basedOn w:val="Standaard"/>
    <w:rsid w:val="00A408E8"/>
  </w:style>
  <w:style w:type="paragraph" w:customStyle="1" w:styleId="OvkStdOps01">
    <w:name w:val="Ovk_Std_Ops01"/>
    <w:basedOn w:val="OvkStandaard"/>
    <w:next w:val="Standaard"/>
    <w:rsid w:val="00A408E8"/>
    <w:pPr>
      <w:tabs>
        <w:tab w:val="left" w:pos="357"/>
      </w:tabs>
      <w:spacing w:before="120" w:after="60"/>
      <w:ind w:left="357" w:hanging="357"/>
    </w:pPr>
  </w:style>
  <w:style w:type="paragraph" w:customStyle="1" w:styleId="ArtOpv">
    <w:name w:val="Art_Opv"/>
    <w:basedOn w:val="Standaard"/>
    <w:next w:val="Standaard"/>
    <w:rsid w:val="00A408E8"/>
    <w:pPr>
      <w:spacing w:after="120"/>
      <w:ind w:left="680"/>
    </w:pPr>
    <w:rPr>
      <w:rFonts w:cs="Arial"/>
    </w:rPr>
  </w:style>
  <w:style w:type="paragraph" w:customStyle="1" w:styleId="ArtOpvInspr">
    <w:name w:val="Art_Opv_Inspr"/>
    <w:basedOn w:val="Standaard"/>
    <w:next w:val="Standaard"/>
    <w:rsid w:val="00A408E8"/>
    <w:pPr>
      <w:tabs>
        <w:tab w:val="left" w:pos="1021"/>
      </w:tabs>
      <w:spacing w:after="120"/>
      <w:ind w:left="1020" w:hanging="340"/>
    </w:pPr>
    <w:rPr>
      <w:rFonts w:cs="Arial"/>
    </w:rPr>
  </w:style>
  <w:style w:type="paragraph" w:customStyle="1" w:styleId="VoorbladKop">
    <w:name w:val="VoorbladKop"/>
    <w:next w:val="Standaard"/>
    <w:qFormat/>
    <w:rsid w:val="00A408E8"/>
    <w:pPr>
      <w:widowControl w:val="0"/>
      <w:autoSpaceDE w:val="0"/>
      <w:autoSpaceDN w:val="0"/>
      <w:adjustRightInd w:val="0"/>
      <w:spacing w:after="360"/>
      <w:jc w:val="center"/>
    </w:pPr>
    <w:rPr>
      <w:rFonts w:ascii="Arial" w:hAnsi="Arial"/>
      <w:b/>
      <w:sz w:val="28"/>
    </w:rPr>
  </w:style>
  <w:style w:type="paragraph" w:customStyle="1" w:styleId="InhOpgvKop">
    <w:name w:val="InhOpgvKop"/>
    <w:basedOn w:val="TitelKop"/>
    <w:next w:val="Standaard"/>
    <w:rsid w:val="00A408E8"/>
  </w:style>
  <w:style w:type="paragraph" w:customStyle="1" w:styleId="BijlageInhKop">
    <w:name w:val="BijlageInhKop"/>
    <w:basedOn w:val="TitelKop"/>
    <w:next w:val="Standaard"/>
    <w:rsid w:val="00A408E8"/>
    <w:pPr>
      <w:ind w:left="1590" w:hanging="1590"/>
    </w:pPr>
  </w:style>
  <w:style w:type="paragraph" w:customStyle="1" w:styleId="HfdKop4">
    <w:name w:val="HfdKop4"/>
    <w:next w:val="Standaard"/>
    <w:rsid w:val="00A408E8"/>
    <w:pPr>
      <w:numPr>
        <w:ilvl w:val="3"/>
        <w:numId w:val="12"/>
      </w:numPr>
      <w:spacing w:before="120" w:after="120"/>
    </w:pPr>
    <w:rPr>
      <w:rFonts w:ascii="Arial" w:hAnsi="Arial"/>
      <w:b/>
    </w:rPr>
  </w:style>
  <w:style w:type="paragraph" w:customStyle="1" w:styleId="BrfStd">
    <w:name w:val="Brf_Std"/>
    <w:basedOn w:val="Standaard"/>
    <w:qFormat/>
    <w:rsid w:val="00A408E8"/>
    <w:pPr>
      <w:spacing w:line="240" w:lineRule="exact"/>
    </w:pPr>
  </w:style>
  <w:style w:type="character" w:customStyle="1" w:styleId="Kop2Char">
    <w:name w:val="Kop 2 Char"/>
    <w:aliases w:val="PG 1.1 Kop + nummer Char"/>
    <w:basedOn w:val="Standaardalinea-lettertype"/>
    <w:link w:val="Kop2"/>
    <w:uiPriority w:val="9"/>
    <w:rsid w:val="003556BE"/>
    <w:rPr>
      <w:rFonts w:ascii="Arial" w:eastAsiaTheme="majorEastAsia" w:hAnsi="Arial" w:cstheme="majorBidi"/>
      <w:b/>
      <w:sz w:val="18"/>
      <w:szCs w:val="26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556BE"/>
    <w:rPr>
      <w:rFonts w:asciiTheme="majorHAnsi" w:eastAsiaTheme="majorEastAsia" w:hAnsiTheme="majorHAnsi" w:cstheme="majorBidi"/>
      <w:i/>
      <w:iCs/>
      <w:color w:val="365F91" w:themeColor="accent1" w:themeShade="BF"/>
      <w:sz w:val="19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556BE"/>
    <w:rPr>
      <w:rFonts w:asciiTheme="majorHAnsi" w:eastAsiaTheme="majorEastAsia" w:hAnsiTheme="majorHAnsi" w:cstheme="majorBidi"/>
      <w:color w:val="365F91" w:themeColor="accent1" w:themeShade="BF"/>
      <w:sz w:val="19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556BE"/>
    <w:rPr>
      <w:rFonts w:asciiTheme="majorHAnsi" w:eastAsiaTheme="majorEastAsia" w:hAnsiTheme="majorHAnsi" w:cstheme="majorBidi"/>
      <w:color w:val="243F60" w:themeColor="accent1" w:themeShade="7F"/>
      <w:sz w:val="19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556BE"/>
    <w:rPr>
      <w:rFonts w:asciiTheme="majorHAnsi" w:eastAsiaTheme="majorEastAsia" w:hAnsiTheme="majorHAnsi" w:cstheme="majorBidi"/>
      <w:i/>
      <w:iCs/>
      <w:color w:val="243F60" w:themeColor="accent1" w:themeShade="7F"/>
      <w:sz w:val="19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556B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556B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Geenafstand">
    <w:name w:val="No Spacing"/>
    <w:uiPriority w:val="1"/>
    <w:rsid w:val="003556BE"/>
    <w:pPr>
      <w:ind w:left="851" w:hanging="851"/>
    </w:pPr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Kop3Char">
    <w:name w:val="Kop 3 Char"/>
    <w:aliases w:val="Sub-paragraaf Char,PG 1.1.1 Subkop = nummer Char"/>
    <w:basedOn w:val="Standaardalinea-lettertype"/>
    <w:link w:val="Kop3"/>
    <w:uiPriority w:val="9"/>
    <w:rsid w:val="003556BE"/>
    <w:rPr>
      <w:rFonts w:ascii="Arial" w:eastAsiaTheme="majorEastAsia" w:hAnsi="Arial" w:cstheme="majorBidi"/>
      <w:szCs w:val="24"/>
      <w:lang w:eastAsia="en-US"/>
    </w:rPr>
  </w:style>
  <w:style w:type="paragraph" w:customStyle="1" w:styleId="PGBullits">
    <w:name w:val="PG Bullits"/>
    <w:basedOn w:val="Lijstalinea"/>
    <w:link w:val="PGBullitsChar"/>
    <w:qFormat/>
    <w:rsid w:val="003556BE"/>
    <w:pPr>
      <w:numPr>
        <w:numId w:val="22"/>
      </w:numPr>
      <w:ind w:left="284" w:hanging="284"/>
    </w:pPr>
  </w:style>
  <w:style w:type="paragraph" w:customStyle="1" w:styleId="PGCijfers">
    <w:name w:val="PG Cijfers"/>
    <w:basedOn w:val="Lijstalinea"/>
    <w:link w:val="PGCijfersChar"/>
    <w:qFormat/>
    <w:rsid w:val="003556BE"/>
    <w:pPr>
      <w:numPr>
        <w:numId w:val="23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BullitsChar">
    <w:name w:val="PG Bullits Char"/>
    <w:basedOn w:val="LijstalineaChar"/>
    <w:link w:val="PGBullits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CijfersChar">
    <w:name w:val="PG Cijfers Char"/>
    <w:basedOn w:val="LijstalineaChar"/>
    <w:link w:val="PGCijfers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Streepjes">
    <w:name w:val="PG Streepjes"/>
    <w:basedOn w:val="Lijstalinea"/>
    <w:link w:val="PGStreepjesChar"/>
    <w:qFormat/>
    <w:rsid w:val="003556BE"/>
    <w:pPr>
      <w:numPr>
        <w:numId w:val="24"/>
      </w:numPr>
      <w:ind w:left="284" w:hanging="284"/>
    </w:pPr>
  </w:style>
  <w:style w:type="paragraph" w:customStyle="1" w:styleId="PGNormaal">
    <w:name w:val="PG Normaal"/>
    <w:basedOn w:val="Standaard"/>
    <w:link w:val="PGNormaalChar"/>
    <w:qFormat/>
    <w:rsid w:val="003556BE"/>
  </w:style>
  <w:style w:type="character" w:customStyle="1" w:styleId="PGStreepjesChar">
    <w:name w:val="PG Streepjes Char"/>
    <w:basedOn w:val="LijstalineaChar"/>
    <w:link w:val="PGStreepjes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NormaalChar">
    <w:name w:val="PG Normaal Char"/>
    <w:basedOn w:val="Standaardalinea-lettertype"/>
    <w:link w:val="PGNormaal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Hoofdstuk">
    <w:name w:val="PG Hoofdstuk"/>
    <w:basedOn w:val="Standaard"/>
    <w:next w:val="PGNormaal"/>
    <w:link w:val="PGHoofdstukChar"/>
    <w:qFormat/>
    <w:rsid w:val="003556BE"/>
    <w:rPr>
      <w:rFonts w:ascii="Arial" w:hAnsi="Arial"/>
    </w:rPr>
  </w:style>
  <w:style w:type="paragraph" w:customStyle="1" w:styleId="PGKop">
    <w:name w:val="PG Kop"/>
    <w:basedOn w:val="Standaard"/>
    <w:next w:val="PGNormaal"/>
    <w:link w:val="PGKopChar"/>
    <w:qFormat/>
    <w:rsid w:val="003556BE"/>
    <w:rPr>
      <w:rFonts w:ascii="Arial" w:hAnsi="Arial"/>
      <w:b/>
      <w:sz w:val="18"/>
    </w:rPr>
  </w:style>
  <w:style w:type="character" w:customStyle="1" w:styleId="PGHoofdstukChar">
    <w:name w:val="PG Hoofdstuk Char"/>
    <w:basedOn w:val="Standaardalinea-lettertype"/>
    <w:link w:val="PGHoofdstuk"/>
    <w:rsid w:val="003556BE"/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PGSubkop">
    <w:name w:val="PG Subkop"/>
    <w:basedOn w:val="Standaard"/>
    <w:next w:val="PGNormaal"/>
    <w:link w:val="PGSubkopChar"/>
    <w:qFormat/>
    <w:rsid w:val="003556BE"/>
    <w:rPr>
      <w:rFonts w:ascii="Arial" w:hAnsi="Arial"/>
      <w:sz w:val="20"/>
    </w:rPr>
  </w:style>
  <w:style w:type="character" w:customStyle="1" w:styleId="PGKopChar">
    <w:name w:val="PG Kop Char"/>
    <w:basedOn w:val="Standaardalinea-lettertype"/>
    <w:link w:val="PGKop"/>
    <w:rsid w:val="003556BE"/>
    <w:rPr>
      <w:rFonts w:ascii="Arial" w:eastAsiaTheme="minorHAnsi" w:hAnsi="Arial" w:cstheme="minorBidi"/>
      <w:b/>
      <w:sz w:val="18"/>
      <w:szCs w:val="22"/>
      <w:lang w:eastAsia="en-US"/>
    </w:rPr>
  </w:style>
  <w:style w:type="character" w:customStyle="1" w:styleId="PGSubkopChar">
    <w:name w:val="PG Subkop Char"/>
    <w:basedOn w:val="Standaardalinea-lettertype"/>
    <w:link w:val="PGSubkop"/>
    <w:rsid w:val="003556BE"/>
    <w:rPr>
      <w:rFonts w:ascii="Arial" w:eastAsiaTheme="minorHAnsi" w:hAnsi="Arial" w:cstheme="minorBidi"/>
      <w:szCs w:val="22"/>
      <w:lang w:eastAsia="en-US"/>
    </w:rPr>
  </w:style>
  <w:style w:type="paragraph" w:customStyle="1" w:styleId="Agendakoppen">
    <w:name w:val="Agendakoppen"/>
    <w:basedOn w:val="Lijstalinea"/>
    <w:next w:val="PGNormaal"/>
    <w:link w:val="AgendakoppenChar"/>
    <w:qFormat/>
    <w:rsid w:val="003556BE"/>
    <w:pPr>
      <w:numPr>
        <w:numId w:val="25"/>
      </w:numPr>
      <w:ind w:left="851" w:hanging="851"/>
    </w:pPr>
    <w:rPr>
      <w:rFonts w:ascii="Arial" w:hAnsi="Arial" w:cs="Arial"/>
      <w:b/>
      <w:sz w:val="18"/>
      <w:szCs w:val="18"/>
    </w:rPr>
  </w:style>
  <w:style w:type="character" w:customStyle="1" w:styleId="AgendakoppenChar">
    <w:name w:val="Agendakoppen Char"/>
    <w:basedOn w:val="LijstalineaChar"/>
    <w:link w:val="Agendakoppen"/>
    <w:rsid w:val="003556BE"/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PGNorminspring">
    <w:name w:val="PG Norm inspring"/>
    <w:basedOn w:val="PGNormaal"/>
    <w:next w:val="PGNormaal"/>
    <w:link w:val="PGNorminspringChar"/>
    <w:qFormat/>
    <w:rsid w:val="003556BE"/>
    <w:pPr>
      <w:ind w:left="851"/>
    </w:pPr>
  </w:style>
  <w:style w:type="character" w:customStyle="1" w:styleId="PGNorminspringChar">
    <w:name w:val="PG Norm inspring Char"/>
    <w:basedOn w:val="PGNormaalChar"/>
    <w:link w:val="PGNorminspring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KopjeArial8Bold">
    <w:name w:val="PG Kopje Arial 8 Bold"/>
    <w:basedOn w:val="Standaard"/>
    <w:next w:val="PGNormaal"/>
    <w:link w:val="PGKopjeArial8BoldChar"/>
    <w:qFormat/>
    <w:rsid w:val="003556BE"/>
    <w:rPr>
      <w:rFonts w:ascii="Arial" w:hAnsi="Arial"/>
      <w:b/>
      <w:sz w:val="16"/>
    </w:rPr>
  </w:style>
  <w:style w:type="character" w:customStyle="1" w:styleId="PGKopjeArial8BoldChar">
    <w:name w:val="PG Kopje Arial 8 Bold Char"/>
    <w:basedOn w:val="Standaardalinea-lettertype"/>
    <w:link w:val="PGKopjeArial8Bold"/>
    <w:rsid w:val="003556BE"/>
    <w:rPr>
      <w:rFonts w:ascii="Arial" w:eastAsiaTheme="minorHAnsi" w:hAnsi="Arial" w:cstheme="minorBidi"/>
      <w:b/>
      <w:sz w:val="16"/>
      <w:szCs w:val="22"/>
      <w:lang w:eastAsia="en-US"/>
    </w:rPr>
  </w:style>
  <w:style w:type="paragraph" w:customStyle="1" w:styleId="PGInvullingGeorgia8enhalf">
    <w:name w:val="PG Invulling Georgia 8 en half"/>
    <w:basedOn w:val="PGNormaal"/>
    <w:next w:val="PGNormaal"/>
    <w:link w:val="PGInvullingGeorgia8enhalfChar"/>
    <w:qFormat/>
    <w:rsid w:val="003556BE"/>
    <w:rPr>
      <w:sz w:val="17"/>
    </w:rPr>
  </w:style>
  <w:style w:type="character" w:customStyle="1" w:styleId="PGInvullingGeorgia8enhalfChar">
    <w:name w:val="PG Invulling Georgia 8 en half Char"/>
    <w:basedOn w:val="Standaardalinea-lettertype"/>
    <w:link w:val="PGInvullingGeorgia8enhalf"/>
    <w:rsid w:val="003556BE"/>
    <w:rPr>
      <w:rFonts w:ascii="Georgia" w:eastAsiaTheme="minorHAnsi" w:hAnsi="Georgia" w:cstheme="minorBidi"/>
      <w:sz w:val="17"/>
      <w:szCs w:val="22"/>
      <w:lang w:eastAsia="en-US"/>
    </w:rPr>
  </w:style>
  <w:style w:type="paragraph" w:customStyle="1" w:styleId="PGKopGeorgia9enhalfBold">
    <w:name w:val="PG Kop Georgia 9 en half Bold"/>
    <w:basedOn w:val="PGNormaal"/>
    <w:next w:val="PGNormaal"/>
    <w:link w:val="PGKopGeorgia9enhalfBoldChar"/>
    <w:qFormat/>
    <w:rsid w:val="003556BE"/>
    <w:rPr>
      <w:b/>
    </w:rPr>
  </w:style>
  <w:style w:type="character" w:customStyle="1" w:styleId="PGKopGeorgia9enhalfBoldChar">
    <w:name w:val="PG Kop Georgia 9 en half Bold Char"/>
    <w:basedOn w:val="PGNormaalChar"/>
    <w:link w:val="PGKopGeorgia9enhalfBold"/>
    <w:rsid w:val="003556BE"/>
    <w:rPr>
      <w:rFonts w:ascii="Georgia" w:eastAsiaTheme="minorHAnsi" w:hAnsi="Georgia" w:cstheme="minorBidi"/>
      <w:b/>
      <w:sz w:val="19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AAD1CDF196443949105A28CA0C1FE" ma:contentTypeVersion="12" ma:contentTypeDescription="Een nieuw document maken." ma:contentTypeScope="" ma:versionID="d1b1118a62dd522d1fb0f676eb16254b">
  <xsd:schema xmlns:xsd="http://www.w3.org/2001/XMLSchema" xmlns:xs="http://www.w3.org/2001/XMLSchema" xmlns:p="http://schemas.microsoft.com/office/2006/metadata/properties" xmlns:ns2="9399b344-2abc-4299-8c27-5efbb3b96f4c" xmlns:ns3="9370bb6c-a038-4cc9-8ad4-73bcb46bcd4e" targetNamespace="http://schemas.microsoft.com/office/2006/metadata/properties" ma:root="true" ma:fieldsID="387d09422b605246101037d2ae24655a" ns2:_="" ns3:_="">
    <xsd:import namespace="9399b344-2abc-4299-8c27-5efbb3b96f4c"/>
    <xsd:import namespace="9370bb6c-a038-4cc9-8ad4-73bcb46bc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9b344-2abc-4299-8c27-5efbb3b96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0bb6c-a038-4cc9-8ad4-73bcb46bc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B6C9B-E06D-42A8-852B-5AC02B7E23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E1C2F7-38E2-4F77-AE06-75F861F8F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9b344-2abc-4299-8c27-5efbb3b96f4c"/>
    <ds:schemaRef ds:uri="9370bb6c-a038-4cc9-8ad4-73bcb46bc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A13705-C986-492F-B28E-571705851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F19208-F31B-4AD4-B3D7-26A82F533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2501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Bijlage 6 Verklaring hoofdelijke aansprakelijkheid</vt:lpstr>
      <vt:lpstr>Bijlage 6 Verklaring hoofdelijke aansprakelijkheid</vt:lpstr>
    </vt:vector>
  </TitlesOfParts>
  <Company>Benefit Inkoop Adviesgroep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6 Verklaring hoofdelijke aansprakelijkheid</dc:title>
  <dc:creator>Roefs, Jan-Peter</dc:creator>
  <cp:lastModifiedBy>Rianne Koetsier</cp:lastModifiedBy>
  <cp:revision>9</cp:revision>
  <cp:lastPrinted>2008-01-16T14:46:00Z</cp:lastPrinted>
  <dcterms:created xsi:type="dcterms:W3CDTF">2020-11-10T18:05:00Z</dcterms:created>
  <dcterms:modified xsi:type="dcterms:W3CDTF">2021-05-21T14:15:00Z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0x01010008CAAD1CDF196443949105A28CA0C1FE</vt:lpwstr>
  </property>
</Properties>
</file>