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F922" w14:textId="795555B9" w:rsidR="00DB4262" w:rsidRPr="00997839" w:rsidRDefault="00504921" w:rsidP="00997839">
      <w:pPr>
        <w:pStyle w:val="Kop1"/>
        <w:keepLines/>
        <w:spacing w:before="240" w:after="240" w:line="259" w:lineRule="auto"/>
        <w:ind w:left="360" w:hanging="360"/>
        <w:rPr>
          <w:rFonts w:asciiTheme="majorHAnsi" w:eastAsiaTheme="majorEastAsia" w:hAnsiTheme="majorHAnsi" w:cstheme="majorBidi"/>
          <w:smallCaps/>
          <w:noProof w:val="0"/>
          <w:color w:val="4472C4"/>
          <w:kern w:val="0"/>
          <w:sz w:val="28"/>
          <w:szCs w:val="28"/>
          <w:lang w:eastAsia="en-US"/>
        </w:rPr>
      </w:pPr>
      <w:r w:rsidRPr="00997839">
        <w:rPr>
          <w:rFonts w:asciiTheme="majorHAnsi" w:eastAsiaTheme="majorEastAsia" w:hAnsiTheme="majorHAnsi" w:cstheme="majorBidi"/>
          <w:smallCaps/>
          <w:noProof w:val="0"/>
          <w:color w:val="4472C4"/>
          <w:kern w:val="0"/>
          <w:sz w:val="28"/>
          <w:szCs w:val="28"/>
          <w:lang w:eastAsia="en-US"/>
        </w:rPr>
        <w:t xml:space="preserve">Bijlage </w:t>
      </w:r>
      <w:r w:rsidR="00997839">
        <w:rPr>
          <w:rFonts w:asciiTheme="majorHAnsi" w:eastAsiaTheme="majorEastAsia" w:hAnsiTheme="majorHAnsi" w:cstheme="majorBidi"/>
          <w:smallCaps/>
          <w:noProof w:val="0"/>
          <w:color w:val="4472C4"/>
          <w:kern w:val="0"/>
          <w:sz w:val="28"/>
          <w:szCs w:val="28"/>
          <w:lang w:eastAsia="en-US"/>
        </w:rPr>
        <w:t xml:space="preserve"> </w:t>
      </w:r>
      <w:r w:rsidR="007E3DA3">
        <w:rPr>
          <w:rFonts w:asciiTheme="majorHAnsi" w:eastAsiaTheme="majorEastAsia" w:hAnsiTheme="majorHAnsi" w:cstheme="majorBidi"/>
          <w:smallCaps/>
          <w:noProof w:val="0"/>
          <w:color w:val="4472C4"/>
          <w:kern w:val="0"/>
          <w:sz w:val="28"/>
          <w:szCs w:val="28"/>
          <w:lang w:eastAsia="en-US"/>
        </w:rPr>
        <w:t>3</w:t>
      </w:r>
      <w:r w:rsidRPr="00997839">
        <w:rPr>
          <w:rFonts w:asciiTheme="majorHAnsi" w:eastAsiaTheme="majorEastAsia" w:hAnsiTheme="majorHAnsi" w:cstheme="majorBidi"/>
          <w:smallCaps/>
          <w:noProof w:val="0"/>
          <w:color w:val="4472C4"/>
          <w:kern w:val="0"/>
          <w:sz w:val="28"/>
          <w:szCs w:val="28"/>
          <w:lang w:eastAsia="en-US"/>
        </w:rPr>
        <w:t xml:space="preserve"> - Holdingverklaring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B757C" w14:paraId="179BE368" w14:textId="77777777" w:rsidTr="006B757C">
        <w:tc>
          <w:tcPr>
            <w:tcW w:w="9056" w:type="dxa"/>
          </w:tcPr>
          <w:p w14:paraId="504F4080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1"/>
              </w:rPr>
            </w:pPr>
          </w:p>
          <w:p w14:paraId="4919D1A6" w14:textId="46C36039" w:rsidR="006B757C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1"/>
              </w:rPr>
              <w:t xml:space="preserve">Garantieverklaring holding/concernmaatschappij </w:t>
            </w:r>
          </w:p>
          <w:p w14:paraId="1E0E86EA" w14:textId="77777777" w:rsidR="00DB4262" w:rsidRP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1"/>
              </w:rPr>
            </w:pPr>
          </w:p>
          <w:p w14:paraId="0B50B079" w14:textId="6E1D9D9B" w:rsidR="006B757C" w:rsidRP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Naam bedrijf :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      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14:paraId="4DC01EEB" w14:textId="3B6C5AA8" w:rsidR="006B757C" w:rsidRP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Adres :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                   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14:paraId="61B5884C" w14:textId="422959F7" w:rsidR="006B757C" w:rsidRP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Postcode en plaats :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14:paraId="550EF1B7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                                  </w:t>
            </w:r>
          </w:p>
          <w:p w14:paraId="13EEE36E" w14:textId="31BFDC54" w:rsidR="00DB4262" w:rsidRP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                                  </w:t>
            </w:r>
            <w:r w:rsidR="006B757C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hierna te noemen: </w:t>
            </w:r>
            <w:r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</w:t>
            </w:r>
            <w:r w:rsidR="006B757C" w:rsidRPr="00DB426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1"/>
              </w:rPr>
              <w:t>de holding</w:t>
            </w:r>
            <w:r w:rsidR="006B757C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</w:p>
          <w:p w14:paraId="2EBB7B9D" w14:textId="77777777" w:rsidR="00DB4262" w:rsidRP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</w:p>
          <w:p w14:paraId="6C9D1027" w14:textId="77777777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Ondergetekende, </w:t>
            </w:r>
          </w:p>
          <w:p w14:paraId="686D1E88" w14:textId="0B7FBE39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overwegende dat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  <w:highlight w:val="yellow"/>
              </w:rPr>
              <w:t>&lt;naam inschrijver invullen&gt;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een dochtermaatschappij van de holding is en dat deze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Inschrijver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voor de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Inschrijving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ter zake van de aanbesteding, gebruik wenst te maken van de consolideerde financiële gegevens van de holding, </w:t>
            </w:r>
          </w:p>
          <w:p w14:paraId="59BF1A5E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</w:p>
          <w:p w14:paraId="69ACB64F" w14:textId="77777777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verklaart dat </w:t>
            </w:r>
          </w:p>
          <w:p w14:paraId="6531D346" w14:textId="7401E54E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de holding zich hierbij - onder voorwaarde van gunning van de opdracht – financieel garant stelt voor de nakoming van alle verplichtingen, die uit hoofde van de ingevolge de onderhavige aanbesteding gesloten overeenkomst(en) door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Inschrijver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worden aangegaan. </w:t>
            </w:r>
          </w:p>
          <w:p w14:paraId="1524BA70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</w:p>
          <w:p w14:paraId="1ECB6DF9" w14:textId="75A4424A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Plaats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………………………………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.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              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Datum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………………………………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.</w:t>
            </w:r>
          </w:p>
          <w:p w14:paraId="6325FFE7" w14:textId="630C976E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Naam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…………………………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…….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               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Functie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………………………………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.</w:t>
            </w:r>
          </w:p>
          <w:p w14:paraId="7E3EAA91" w14:textId="751A409B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</w:p>
          <w:p w14:paraId="0B2D7EDC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</w:p>
          <w:p w14:paraId="55A7E64C" w14:textId="6B687DD5" w:rsidR="00DB4262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Handtekening 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………………………………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……</w:t>
            </w:r>
            <w:r w:rsidR="00DB4262"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.</w:t>
            </w:r>
          </w:p>
          <w:p w14:paraId="5C622386" w14:textId="77777777" w:rsidR="00DB4262" w:rsidRDefault="00DB4262" w:rsidP="00DC771E">
            <w:pPr>
              <w:pStyle w:val="Tabelnormaal"/>
              <w:spacing w:after="0"/>
              <w:jc w:val="left"/>
              <w:rPr>
                <w:color w:val="auto"/>
                <w:sz w:val="20"/>
                <w:szCs w:val="21"/>
              </w:rPr>
            </w:pPr>
          </w:p>
          <w:p w14:paraId="7A207B20" w14:textId="77777777" w:rsidR="006B757C" w:rsidRDefault="006B757C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 w:rsidRPr="00DB4262">
              <w:rPr>
                <w:color w:val="auto"/>
                <w:sz w:val="20"/>
                <w:szCs w:val="21"/>
              </w:rPr>
              <w:t>►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Deze verklaring dient door een bestuurder van de holding te worden ondertekend (zie onder kop </w:t>
            </w:r>
            <w:r w:rsid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  </w:t>
            </w:r>
          </w:p>
          <w:p w14:paraId="59762C95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>
              <w:rPr>
                <w:b/>
                <w:sz w:val="32"/>
              </w:rPr>
              <w:t xml:space="preserve"> 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‘Bestuurder(s)’ op het uittreksel uit het handelsregister), dus niet door een gevolmachtigde/</w:t>
            </w:r>
            <w:r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</w:p>
          <w:p w14:paraId="774945D4" w14:textId="77777777" w:rsidR="00DB4262" w:rsidRDefault="00DB4262" w:rsidP="00DC771E">
            <w:pPr>
              <w:pStyle w:val="Tabelnormaal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      </w:t>
            </w:r>
            <w:r w:rsidRPr="00DB4262">
              <w:rPr>
                <w:rFonts w:asciiTheme="minorHAnsi" w:hAnsiTheme="minorHAnsi" w:cstheme="minorHAnsi"/>
                <w:color w:val="auto"/>
                <w:sz w:val="20"/>
                <w:szCs w:val="21"/>
              </w:rPr>
              <w:t>procuratiehouder.</w:t>
            </w:r>
          </w:p>
          <w:p w14:paraId="1E7C0A17" w14:textId="402219EC" w:rsidR="00DB4262" w:rsidRDefault="00DB4262" w:rsidP="00DC771E">
            <w:pPr>
              <w:pStyle w:val="Tabelnormaal"/>
              <w:spacing w:after="0"/>
              <w:jc w:val="left"/>
              <w:rPr>
                <w:b/>
                <w:sz w:val="32"/>
              </w:rPr>
            </w:pPr>
          </w:p>
        </w:tc>
      </w:tr>
    </w:tbl>
    <w:p w14:paraId="3C5B7D4D" w14:textId="0B22585E" w:rsidR="006B757C" w:rsidRDefault="006B757C" w:rsidP="00DC771E">
      <w:pPr>
        <w:pStyle w:val="Tabelnormaal"/>
        <w:spacing w:after="0"/>
        <w:jc w:val="left"/>
        <w:rPr>
          <w:b/>
          <w:sz w:val="32"/>
        </w:rPr>
      </w:pPr>
    </w:p>
    <w:p w14:paraId="3FA4CCB7" w14:textId="4AA861BC" w:rsidR="006B757C" w:rsidRDefault="006B757C" w:rsidP="00DC771E">
      <w:pPr>
        <w:pStyle w:val="Tabelnormaal"/>
        <w:spacing w:after="0"/>
        <w:jc w:val="left"/>
        <w:rPr>
          <w:b/>
          <w:sz w:val="32"/>
        </w:rPr>
      </w:pPr>
    </w:p>
    <w:sectPr w:rsidR="006B757C" w:rsidSect="00593192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417" w:right="1417" w:bottom="1417" w:left="141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E771" w14:textId="77777777" w:rsidR="00A60B5E" w:rsidRDefault="00A60B5E">
      <w:r>
        <w:separator/>
      </w:r>
    </w:p>
  </w:endnote>
  <w:endnote w:type="continuationSeparator" w:id="0">
    <w:p w14:paraId="66513122" w14:textId="77777777" w:rsidR="00A60B5E" w:rsidRDefault="00A6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B5C9" w14:textId="77777777" w:rsidR="00CE2377" w:rsidRDefault="00E2004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E237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044C971" w14:textId="77777777" w:rsidR="00CE2377" w:rsidRDefault="00CE23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F004" w14:textId="77777777" w:rsidR="00CE2377" w:rsidRPr="00D27030" w:rsidRDefault="00CE2377" w:rsidP="006B0D64">
    <w:pPr>
      <w:pStyle w:val="Voettekst"/>
      <w:tabs>
        <w:tab w:val="clear" w:pos="9072"/>
        <w:tab w:val="left" w:pos="6663"/>
        <w:tab w:val="left" w:pos="8647"/>
        <w:tab w:val="right" w:pos="9781"/>
      </w:tabs>
      <w:spacing w:line="16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D27030">
      <w:rPr>
        <w:rFonts w:cs="Arial"/>
        <w:sz w:val="16"/>
        <w:szCs w:val="16"/>
      </w:rPr>
      <w:t xml:space="preserve">pagina </w:t>
    </w:r>
    <w:r w:rsidR="00E2004B" w:rsidRPr="00D27030">
      <w:rPr>
        <w:rStyle w:val="Paginanummer"/>
        <w:rFonts w:cs="Arial"/>
        <w:sz w:val="16"/>
        <w:szCs w:val="16"/>
      </w:rPr>
      <w:fldChar w:fldCharType="begin"/>
    </w:r>
    <w:r w:rsidRPr="00D27030">
      <w:rPr>
        <w:rStyle w:val="Paginanummer"/>
        <w:rFonts w:cs="Arial"/>
        <w:sz w:val="16"/>
        <w:szCs w:val="16"/>
      </w:rPr>
      <w:instrText xml:space="preserve"> PAGE </w:instrText>
    </w:r>
    <w:r w:rsidR="00E2004B" w:rsidRPr="00D27030">
      <w:rPr>
        <w:rStyle w:val="Paginanummer"/>
        <w:rFonts w:cs="Arial"/>
        <w:sz w:val="16"/>
        <w:szCs w:val="16"/>
      </w:rPr>
      <w:fldChar w:fldCharType="separate"/>
    </w:r>
    <w:r w:rsidR="006A0B8E">
      <w:rPr>
        <w:rStyle w:val="Paginanummer"/>
        <w:rFonts w:cs="Arial"/>
        <w:noProof/>
        <w:sz w:val="16"/>
        <w:szCs w:val="16"/>
      </w:rPr>
      <w:t>1</w:t>
    </w:r>
    <w:r w:rsidR="00E2004B" w:rsidRPr="00D27030">
      <w:rPr>
        <w:rStyle w:val="Paginanummer"/>
        <w:rFonts w:cs="Arial"/>
        <w:sz w:val="16"/>
        <w:szCs w:val="16"/>
      </w:rPr>
      <w:fldChar w:fldCharType="end"/>
    </w:r>
    <w:r w:rsidRPr="00D27030">
      <w:rPr>
        <w:rStyle w:val="Paginanummer"/>
        <w:rFonts w:cs="Arial"/>
        <w:sz w:val="16"/>
        <w:szCs w:val="16"/>
      </w:rPr>
      <w:t xml:space="preserve"> van </w:t>
    </w:r>
    <w:r w:rsidR="00E2004B" w:rsidRPr="00D27030">
      <w:rPr>
        <w:rStyle w:val="Paginanummer"/>
        <w:rFonts w:cs="Arial"/>
        <w:sz w:val="16"/>
        <w:szCs w:val="16"/>
      </w:rPr>
      <w:fldChar w:fldCharType="begin"/>
    </w:r>
    <w:r w:rsidRPr="00D27030">
      <w:rPr>
        <w:rStyle w:val="Paginanummer"/>
        <w:rFonts w:cs="Arial"/>
        <w:sz w:val="16"/>
        <w:szCs w:val="16"/>
      </w:rPr>
      <w:instrText xml:space="preserve"> NUMPAGES </w:instrText>
    </w:r>
    <w:r w:rsidR="00E2004B" w:rsidRPr="00D27030">
      <w:rPr>
        <w:rStyle w:val="Paginanummer"/>
        <w:rFonts w:cs="Arial"/>
        <w:sz w:val="16"/>
        <w:szCs w:val="16"/>
      </w:rPr>
      <w:fldChar w:fldCharType="separate"/>
    </w:r>
    <w:r w:rsidR="006A0B8E">
      <w:rPr>
        <w:rStyle w:val="Paginanummer"/>
        <w:rFonts w:cs="Arial"/>
        <w:noProof/>
        <w:sz w:val="16"/>
        <w:szCs w:val="16"/>
      </w:rPr>
      <w:t>1</w:t>
    </w:r>
    <w:r w:rsidR="00E2004B" w:rsidRPr="00D27030">
      <w:rPr>
        <w:rStyle w:val="Paginanummer"/>
        <w:rFonts w:cs="Arial"/>
        <w:sz w:val="16"/>
        <w:szCs w:val="16"/>
      </w:rPr>
      <w:fldChar w:fldCharType="end"/>
    </w:r>
  </w:p>
  <w:p w14:paraId="6713A6D0" w14:textId="77777777" w:rsidR="00CE2377" w:rsidRPr="00D27030" w:rsidRDefault="00CE2377" w:rsidP="00525BB8">
    <w:pPr>
      <w:pStyle w:val="Voettekst"/>
      <w:spacing w:line="160" w:lineRule="atLea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6B42" w14:textId="77777777" w:rsidR="00A60B5E" w:rsidRDefault="00A60B5E">
      <w:r>
        <w:separator/>
      </w:r>
    </w:p>
  </w:footnote>
  <w:footnote w:type="continuationSeparator" w:id="0">
    <w:p w14:paraId="44F598B5" w14:textId="77777777" w:rsidR="00A60B5E" w:rsidRDefault="00A6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B8C8" w14:textId="6DD74F5D" w:rsidR="00651E42" w:rsidRDefault="00997839">
    <w:pPr>
      <w:pStyle w:val="Koptekst"/>
    </w:pPr>
    <w:r>
      <w:rPr>
        <w:noProof/>
      </w:rPr>
      <w:drawing>
        <wp:inline distT="0" distB="0" distL="0" distR="0" wp14:anchorId="6D4A4572" wp14:editId="4255BA42">
          <wp:extent cx="597535" cy="59753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929F" w14:textId="77777777" w:rsidR="00CE2377" w:rsidRPr="007305AC" w:rsidRDefault="00CE2377" w:rsidP="007305AC">
    <w:pPr>
      <w:pStyle w:val="Koptekst"/>
    </w:pPr>
    <w:r w:rsidRPr="00EF3F45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9357E0B" wp14:editId="643131E7">
          <wp:simplePos x="0" y="0"/>
          <wp:positionH relativeFrom="column">
            <wp:posOffset>-1415415</wp:posOffset>
          </wp:positionH>
          <wp:positionV relativeFrom="paragraph">
            <wp:posOffset>144780</wp:posOffset>
          </wp:positionV>
          <wp:extent cx="2961408" cy="832485"/>
          <wp:effectExtent l="0" t="0" r="10795" b="5715"/>
          <wp:wrapNone/>
          <wp:docPr id="4" name="Afbeelding 4" descr="Macintosh HD:Users:KSchipper:Desktop:logo-gemeente-dron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Schipper:Desktop:logo-gemeente-dron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575" cy="832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3" w15:restartNumberingAfterBreak="0">
    <w:nsid w:val="0B0C7698"/>
    <w:multiLevelType w:val="singleLevel"/>
    <w:tmpl w:val="D3B2F88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D122AE"/>
    <w:multiLevelType w:val="hybridMultilevel"/>
    <w:tmpl w:val="6FDE01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30406"/>
    <w:multiLevelType w:val="hybridMultilevel"/>
    <w:tmpl w:val="86328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965AED"/>
    <w:multiLevelType w:val="hybridMultilevel"/>
    <w:tmpl w:val="1ECCC2AC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C36F9"/>
    <w:multiLevelType w:val="hybridMultilevel"/>
    <w:tmpl w:val="0B6ED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F5532"/>
    <w:multiLevelType w:val="hybridMultilevel"/>
    <w:tmpl w:val="92D21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AE1"/>
    <w:multiLevelType w:val="hybridMultilevel"/>
    <w:tmpl w:val="686A353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700F"/>
    <w:multiLevelType w:val="hybridMultilevel"/>
    <w:tmpl w:val="31CCD2D2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2897"/>
    <w:multiLevelType w:val="hybridMultilevel"/>
    <w:tmpl w:val="765E9588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37F4F"/>
    <w:multiLevelType w:val="hybridMultilevel"/>
    <w:tmpl w:val="35E296C2"/>
    <w:lvl w:ilvl="0" w:tplc="56C431F2">
      <w:start w:val="1"/>
      <w:numFmt w:val="decimal"/>
      <w:pStyle w:val="inspringencijfer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Times New Roman" w:hint="default"/>
        <w:sz w:val="20"/>
        <w:szCs w:val="20"/>
      </w:rPr>
    </w:lvl>
    <w:lvl w:ilvl="1" w:tplc="6F2A2276">
      <w:start w:val="1"/>
      <w:numFmt w:val="bullet"/>
      <w:lvlText w:val=""/>
      <w:lvlJc w:val="left"/>
      <w:pPr>
        <w:tabs>
          <w:tab w:val="num" w:pos="1060"/>
        </w:tabs>
        <w:ind w:left="1040" w:hanging="340"/>
      </w:pPr>
      <w:rPr>
        <w:rFonts w:ascii="Wingdings" w:hAnsi="Wingdings" w:hint="default"/>
        <w:color w:val="auto"/>
        <w:sz w:val="16"/>
      </w:rPr>
    </w:lvl>
    <w:lvl w:ilvl="2" w:tplc="AA40E2FA">
      <w:start w:val="2"/>
      <w:numFmt w:val="lowerLetter"/>
      <w:lvlText w:val="%3."/>
      <w:lvlJc w:val="left"/>
      <w:pPr>
        <w:tabs>
          <w:tab w:val="num" w:pos="2076"/>
        </w:tabs>
        <w:ind w:left="2076" w:hanging="360"/>
      </w:pPr>
      <w:rPr>
        <w:rFonts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abstractNum w:abstractNumId="13" w15:restartNumberingAfterBreak="0">
    <w:nsid w:val="360E6A50"/>
    <w:multiLevelType w:val="hybridMultilevel"/>
    <w:tmpl w:val="A2260B2C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9A9539E"/>
    <w:multiLevelType w:val="hybridMultilevel"/>
    <w:tmpl w:val="19C288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490FA5"/>
    <w:multiLevelType w:val="hybridMultilevel"/>
    <w:tmpl w:val="A582D9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AA3A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E440CC"/>
    <w:multiLevelType w:val="hybridMultilevel"/>
    <w:tmpl w:val="44C22F4A"/>
    <w:lvl w:ilvl="0" w:tplc="A3F225E2">
      <w:start w:val="1"/>
      <w:numFmt w:val="decimal"/>
      <w:pStyle w:val="OpmaakprofielKop7Links"/>
      <w:lvlText w:val="Tabblad %1."/>
      <w:lvlJc w:val="left"/>
      <w:pPr>
        <w:tabs>
          <w:tab w:val="num" w:pos="1701"/>
        </w:tabs>
        <w:ind w:left="1701" w:hanging="134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3F5B3A07"/>
    <w:multiLevelType w:val="hybridMultilevel"/>
    <w:tmpl w:val="0C6AAFA4"/>
    <w:lvl w:ilvl="0" w:tplc="FFFFFFFF">
      <w:start w:val="1"/>
      <w:numFmt w:val="bullet"/>
      <w:pStyle w:val="inspringenblokje"/>
      <w:lvlText w:val=""/>
      <w:lvlJc w:val="left"/>
      <w:pPr>
        <w:tabs>
          <w:tab w:val="num" w:pos="984"/>
        </w:tabs>
        <w:ind w:left="907" w:hanging="283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3F9446F7"/>
    <w:multiLevelType w:val="hybridMultilevel"/>
    <w:tmpl w:val="8AA2DA8A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7209C"/>
    <w:multiLevelType w:val="multilevel"/>
    <w:tmpl w:val="6F5692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pmaakprofiel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37A6E13"/>
    <w:multiLevelType w:val="hybridMultilevel"/>
    <w:tmpl w:val="477492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43D95"/>
    <w:multiLevelType w:val="hybridMultilevel"/>
    <w:tmpl w:val="833AEE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884CBA"/>
    <w:multiLevelType w:val="hybridMultilevel"/>
    <w:tmpl w:val="846E1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055A51"/>
    <w:multiLevelType w:val="hybridMultilevel"/>
    <w:tmpl w:val="627E1C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1E65A2"/>
    <w:multiLevelType w:val="hybridMultilevel"/>
    <w:tmpl w:val="E3527A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548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A3182F"/>
    <w:multiLevelType w:val="hybridMultilevel"/>
    <w:tmpl w:val="0B6ED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E2B"/>
    <w:multiLevelType w:val="hybridMultilevel"/>
    <w:tmpl w:val="8190E9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041997"/>
    <w:multiLevelType w:val="hybridMultilevel"/>
    <w:tmpl w:val="E89A09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110CB"/>
    <w:multiLevelType w:val="hybridMultilevel"/>
    <w:tmpl w:val="E7B46AAA"/>
    <w:lvl w:ilvl="0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F144C"/>
    <w:multiLevelType w:val="hybridMultilevel"/>
    <w:tmpl w:val="96EEB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C3E22"/>
    <w:multiLevelType w:val="hybridMultilevel"/>
    <w:tmpl w:val="AE6AAA8A"/>
    <w:lvl w:ilvl="0" w:tplc="00000005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A260B"/>
    <w:multiLevelType w:val="hybridMultilevel"/>
    <w:tmpl w:val="92D21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65E8D"/>
    <w:multiLevelType w:val="hybridMultilevel"/>
    <w:tmpl w:val="19BC85D2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5CB66EAD"/>
    <w:multiLevelType w:val="hybridMultilevel"/>
    <w:tmpl w:val="4AEEDEE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C013A"/>
    <w:multiLevelType w:val="hybridMultilevel"/>
    <w:tmpl w:val="6B9CB70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5E76"/>
    <w:multiLevelType w:val="hybridMultilevel"/>
    <w:tmpl w:val="195AD6E0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1572F"/>
    <w:multiLevelType w:val="hybridMultilevel"/>
    <w:tmpl w:val="D1AE9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1F1F7F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5164C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67B53"/>
    <w:multiLevelType w:val="hybridMultilevel"/>
    <w:tmpl w:val="5EBE2D4E"/>
    <w:lvl w:ilvl="0" w:tplc="1212A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6739A"/>
    <w:multiLevelType w:val="multilevel"/>
    <w:tmpl w:val="E3527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6B55C6"/>
    <w:multiLevelType w:val="hybridMultilevel"/>
    <w:tmpl w:val="CDB05818"/>
    <w:lvl w:ilvl="0" w:tplc="04130005">
      <w:start w:val="1"/>
      <w:numFmt w:val="bullet"/>
      <w:pStyle w:val="Opsomming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57D173D"/>
    <w:multiLevelType w:val="hybridMultilevel"/>
    <w:tmpl w:val="4552D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1B4224"/>
    <w:multiLevelType w:val="hybridMultilevel"/>
    <w:tmpl w:val="6DBAE5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212B70"/>
    <w:multiLevelType w:val="hybridMultilevel"/>
    <w:tmpl w:val="496658D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1"/>
  </w:num>
  <w:num w:numId="4">
    <w:abstractNumId w:val="2"/>
  </w:num>
  <w:num w:numId="5">
    <w:abstractNumId w:val="6"/>
  </w:num>
  <w:num w:numId="6">
    <w:abstractNumId w:val="34"/>
  </w:num>
  <w:num w:numId="7">
    <w:abstractNumId w:val="18"/>
  </w:num>
  <w:num w:numId="8">
    <w:abstractNumId w:val="10"/>
  </w:num>
  <w:num w:numId="9">
    <w:abstractNumId w:val="14"/>
  </w:num>
  <w:num w:numId="10">
    <w:abstractNumId w:val="17"/>
  </w:num>
  <w:num w:numId="11">
    <w:abstractNumId w:val="12"/>
  </w:num>
  <w:num w:numId="12">
    <w:abstractNumId w:val="16"/>
  </w:num>
  <w:num w:numId="13">
    <w:abstractNumId w:val="27"/>
  </w:num>
  <w:num w:numId="14">
    <w:abstractNumId w:val="43"/>
  </w:num>
  <w:num w:numId="15">
    <w:abstractNumId w:val="24"/>
  </w:num>
  <w:num w:numId="16">
    <w:abstractNumId w:val="0"/>
  </w:num>
  <w:num w:numId="17">
    <w:abstractNumId w:val="5"/>
  </w:num>
  <w:num w:numId="18">
    <w:abstractNumId w:val="36"/>
  </w:num>
  <w:num w:numId="19">
    <w:abstractNumId w:val="4"/>
  </w:num>
  <w:num w:numId="20">
    <w:abstractNumId w:val="42"/>
  </w:num>
  <w:num w:numId="21">
    <w:abstractNumId w:val="22"/>
  </w:num>
  <w:num w:numId="22">
    <w:abstractNumId w:val="23"/>
  </w:num>
  <w:num w:numId="23">
    <w:abstractNumId w:val="44"/>
  </w:num>
  <w:num w:numId="24">
    <w:abstractNumId w:val="30"/>
  </w:num>
  <w:num w:numId="25">
    <w:abstractNumId w:val="19"/>
  </w:num>
  <w:num w:numId="26">
    <w:abstractNumId w:val="35"/>
  </w:num>
  <w:num w:numId="27">
    <w:abstractNumId w:val="37"/>
  </w:num>
  <w:num w:numId="28">
    <w:abstractNumId w:val="38"/>
  </w:num>
  <w:num w:numId="29">
    <w:abstractNumId w:val="9"/>
  </w:num>
  <w:num w:numId="30">
    <w:abstractNumId w:val="13"/>
  </w:num>
  <w:num w:numId="31">
    <w:abstractNumId w:val="28"/>
  </w:num>
  <w:num w:numId="32">
    <w:abstractNumId w:val="33"/>
  </w:num>
  <w:num w:numId="33">
    <w:abstractNumId w:val="20"/>
  </w:num>
  <w:num w:numId="34">
    <w:abstractNumId w:val="26"/>
  </w:num>
  <w:num w:numId="35">
    <w:abstractNumId w:val="21"/>
  </w:num>
  <w:num w:numId="36">
    <w:abstractNumId w:val="40"/>
  </w:num>
  <w:num w:numId="37">
    <w:abstractNumId w:val="15"/>
  </w:num>
  <w:num w:numId="38">
    <w:abstractNumId w:val="32"/>
  </w:num>
  <w:num w:numId="39">
    <w:abstractNumId w:val="39"/>
  </w:num>
  <w:num w:numId="40">
    <w:abstractNumId w:val="8"/>
  </w:num>
  <w:num w:numId="41">
    <w:abstractNumId w:val="29"/>
  </w:num>
  <w:num w:numId="42">
    <w:abstractNumId w:val="31"/>
  </w:num>
  <w:num w:numId="43">
    <w:abstractNumId w:val="25"/>
  </w:num>
  <w:num w:numId="44">
    <w:abstractNumId w:val="7"/>
  </w:num>
  <w:num w:numId="45">
    <w:abstractNumId w:val="1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ED"/>
    <w:rsid w:val="00002BCB"/>
    <w:rsid w:val="00002E65"/>
    <w:rsid w:val="000115CE"/>
    <w:rsid w:val="000121B5"/>
    <w:rsid w:val="00015A53"/>
    <w:rsid w:val="00026A19"/>
    <w:rsid w:val="00036E24"/>
    <w:rsid w:val="00045459"/>
    <w:rsid w:val="00061BFF"/>
    <w:rsid w:val="00086A2F"/>
    <w:rsid w:val="0008755A"/>
    <w:rsid w:val="00090DA1"/>
    <w:rsid w:val="000A2BB9"/>
    <w:rsid w:val="000A32E0"/>
    <w:rsid w:val="000B2367"/>
    <w:rsid w:val="000B5BDD"/>
    <w:rsid w:val="000C556A"/>
    <w:rsid w:val="000D4723"/>
    <w:rsid w:val="000E08C8"/>
    <w:rsid w:val="000F0ADE"/>
    <w:rsid w:val="000F0F48"/>
    <w:rsid w:val="000F226C"/>
    <w:rsid w:val="000F4C73"/>
    <w:rsid w:val="000F71A3"/>
    <w:rsid w:val="00102779"/>
    <w:rsid w:val="00103809"/>
    <w:rsid w:val="0010621C"/>
    <w:rsid w:val="00112E6F"/>
    <w:rsid w:val="001172BA"/>
    <w:rsid w:val="0011779C"/>
    <w:rsid w:val="001209FA"/>
    <w:rsid w:val="00120A03"/>
    <w:rsid w:val="00122777"/>
    <w:rsid w:val="00127DA3"/>
    <w:rsid w:val="00141BA5"/>
    <w:rsid w:val="0014220C"/>
    <w:rsid w:val="00144BD7"/>
    <w:rsid w:val="00151B1B"/>
    <w:rsid w:val="0015285A"/>
    <w:rsid w:val="001548F4"/>
    <w:rsid w:val="00157863"/>
    <w:rsid w:val="0016006D"/>
    <w:rsid w:val="0016569F"/>
    <w:rsid w:val="0018700C"/>
    <w:rsid w:val="00194D35"/>
    <w:rsid w:val="001A014C"/>
    <w:rsid w:val="001A3753"/>
    <w:rsid w:val="001C256C"/>
    <w:rsid w:val="001C48E6"/>
    <w:rsid w:val="001C6350"/>
    <w:rsid w:val="001C693A"/>
    <w:rsid w:val="001E12B5"/>
    <w:rsid w:val="001F1EA1"/>
    <w:rsid w:val="001F78C5"/>
    <w:rsid w:val="001F7F8A"/>
    <w:rsid w:val="00200FDA"/>
    <w:rsid w:val="00207FB9"/>
    <w:rsid w:val="00210AFD"/>
    <w:rsid w:val="00212A5E"/>
    <w:rsid w:val="002222D4"/>
    <w:rsid w:val="002239E5"/>
    <w:rsid w:val="00230945"/>
    <w:rsid w:val="00237501"/>
    <w:rsid w:val="0024268A"/>
    <w:rsid w:val="00246C1C"/>
    <w:rsid w:val="0025444C"/>
    <w:rsid w:val="00266E35"/>
    <w:rsid w:val="0027004C"/>
    <w:rsid w:val="002713F8"/>
    <w:rsid w:val="00273E11"/>
    <w:rsid w:val="002924B9"/>
    <w:rsid w:val="002976A1"/>
    <w:rsid w:val="002A155C"/>
    <w:rsid w:val="002B3E7D"/>
    <w:rsid w:val="002B405F"/>
    <w:rsid w:val="002B614D"/>
    <w:rsid w:val="002C6019"/>
    <w:rsid w:val="002C609D"/>
    <w:rsid w:val="002C6B37"/>
    <w:rsid w:val="002F7474"/>
    <w:rsid w:val="00300D11"/>
    <w:rsid w:val="00315C4F"/>
    <w:rsid w:val="00326C9B"/>
    <w:rsid w:val="003271DD"/>
    <w:rsid w:val="003301D6"/>
    <w:rsid w:val="00330DD5"/>
    <w:rsid w:val="00331E36"/>
    <w:rsid w:val="00351740"/>
    <w:rsid w:val="003620B3"/>
    <w:rsid w:val="003626F9"/>
    <w:rsid w:val="00363893"/>
    <w:rsid w:val="00372F00"/>
    <w:rsid w:val="00375231"/>
    <w:rsid w:val="0038321F"/>
    <w:rsid w:val="00390D87"/>
    <w:rsid w:val="003926A4"/>
    <w:rsid w:val="00396311"/>
    <w:rsid w:val="003A1417"/>
    <w:rsid w:val="003B042D"/>
    <w:rsid w:val="003B1EF5"/>
    <w:rsid w:val="003D003D"/>
    <w:rsid w:val="003D54D8"/>
    <w:rsid w:val="003F4CA8"/>
    <w:rsid w:val="00400F1A"/>
    <w:rsid w:val="004024BB"/>
    <w:rsid w:val="00411478"/>
    <w:rsid w:val="00423D90"/>
    <w:rsid w:val="004245AF"/>
    <w:rsid w:val="0042516F"/>
    <w:rsid w:val="00433A6F"/>
    <w:rsid w:val="00442DBC"/>
    <w:rsid w:val="00443CB5"/>
    <w:rsid w:val="00451A5B"/>
    <w:rsid w:val="00454EE2"/>
    <w:rsid w:val="004566E3"/>
    <w:rsid w:val="00481942"/>
    <w:rsid w:val="004842AA"/>
    <w:rsid w:val="004861FE"/>
    <w:rsid w:val="004A0224"/>
    <w:rsid w:val="004A7263"/>
    <w:rsid w:val="004B137F"/>
    <w:rsid w:val="004C2720"/>
    <w:rsid w:val="004C43A1"/>
    <w:rsid w:val="004D0D34"/>
    <w:rsid w:val="004D15A1"/>
    <w:rsid w:val="004D399A"/>
    <w:rsid w:val="004D7851"/>
    <w:rsid w:val="004E5A09"/>
    <w:rsid w:val="004F0F0B"/>
    <w:rsid w:val="004F480D"/>
    <w:rsid w:val="004F7AD6"/>
    <w:rsid w:val="00504921"/>
    <w:rsid w:val="00510E39"/>
    <w:rsid w:val="00511135"/>
    <w:rsid w:val="00513474"/>
    <w:rsid w:val="00521CB3"/>
    <w:rsid w:val="00522EA9"/>
    <w:rsid w:val="005245AD"/>
    <w:rsid w:val="00525BB8"/>
    <w:rsid w:val="00527550"/>
    <w:rsid w:val="00527563"/>
    <w:rsid w:val="00530B20"/>
    <w:rsid w:val="005330C1"/>
    <w:rsid w:val="00537601"/>
    <w:rsid w:val="00542E75"/>
    <w:rsid w:val="00543650"/>
    <w:rsid w:val="00547733"/>
    <w:rsid w:val="00550157"/>
    <w:rsid w:val="00551ED5"/>
    <w:rsid w:val="00555836"/>
    <w:rsid w:val="00555BCA"/>
    <w:rsid w:val="00557DC4"/>
    <w:rsid w:val="00567736"/>
    <w:rsid w:val="0058061F"/>
    <w:rsid w:val="0058578B"/>
    <w:rsid w:val="005910A1"/>
    <w:rsid w:val="00593192"/>
    <w:rsid w:val="0059550A"/>
    <w:rsid w:val="0059766A"/>
    <w:rsid w:val="005A0DF3"/>
    <w:rsid w:val="005A1F75"/>
    <w:rsid w:val="005C233C"/>
    <w:rsid w:val="005C3182"/>
    <w:rsid w:val="005D37B0"/>
    <w:rsid w:val="005D40C1"/>
    <w:rsid w:val="005D4E3A"/>
    <w:rsid w:val="005E07E5"/>
    <w:rsid w:val="005F5AB1"/>
    <w:rsid w:val="005F5B60"/>
    <w:rsid w:val="006057F9"/>
    <w:rsid w:val="00607721"/>
    <w:rsid w:val="0061102A"/>
    <w:rsid w:val="00611F9C"/>
    <w:rsid w:val="00620AE1"/>
    <w:rsid w:val="00624AD6"/>
    <w:rsid w:val="006273A2"/>
    <w:rsid w:val="0063077C"/>
    <w:rsid w:val="006307BD"/>
    <w:rsid w:val="00630D4A"/>
    <w:rsid w:val="006373B6"/>
    <w:rsid w:val="00642CE5"/>
    <w:rsid w:val="00651E1F"/>
    <w:rsid w:val="00651E42"/>
    <w:rsid w:val="0065432C"/>
    <w:rsid w:val="00666428"/>
    <w:rsid w:val="00670195"/>
    <w:rsid w:val="0068138B"/>
    <w:rsid w:val="00681952"/>
    <w:rsid w:val="00697B75"/>
    <w:rsid w:val="006A0B8E"/>
    <w:rsid w:val="006A34BA"/>
    <w:rsid w:val="006A4A17"/>
    <w:rsid w:val="006A5921"/>
    <w:rsid w:val="006B0D64"/>
    <w:rsid w:val="006B68A9"/>
    <w:rsid w:val="006B757C"/>
    <w:rsid w:val="006C19EE"/>
    <w:rsid w:val="006C5498"/>
    <w:rsid w:val="006C7262"/>
    <w:rsid w:val="006D2B6D"/>
    <w:rsid w:val="006E0E86"/>
    <w:rsid w:val="006E31EE"/>
    <w:rsid w:val="006E3D00"/>
    <w:rsid w:val="006E6F25"/>
    <w:rsid w:val="006F2F9F"/>
    <w:rsid w:val="0071790B"/>
    <w:rsid w:val="00720455"/>
    <w:rsid w:val="0072193C"/>
    <w:rsid w:val="007305AC"/>
    <w:rsid w:val="00735B06"/>
    <w:rsid w:val="00736199"/>
    <w:rsid w:val="00744B71"/>
    <w:rsid w:val="00753D77"/>
    <w:rsid w:val="00753D88"/>
    <w:rsid w:val="0075514E"/>
    <w:rsid w:val="00757D68"/>
    <w:rsid w:val="00765E49"/>
    <w:rsid w:val="00773113"/>
    <w:rsid w:val="0077366C"/>
    <w:rsid w:val="00773E39"/>
    <w:rsid w:val="00774BEE"/>
    <w:rsid w:val="00781141"/>
    <w:rsid w:val="00781A03"/>
    <w:rsid w:val="007912A4"/>
    <w:rsid w:val="00791ED8"/>
    <w:rsid w:val="0079356F"/>
    <w:rsid w:val="0079668B"/>
    <w:rsid w:val="007C27B3"/>
    <w:rsid w:val="007C53B8"/>
    <w:rsid w:val="007D0CA0"/>
    <w:rsid w:val="007E0C2A"/>
    <w:rsid w:val="007E2D3A"/>
    <w:rsid w:val="007E3DA3"/>
    <w:rsid w:val="00803D8D"/>
    <w:rsid w:val="008062D8"/>
    <w:rsid w:val="00807536"/>
    <w:rsid w:val="00810EFC"/>
    <w:rsid w:val="008136F7"/>
    <w:rsid w:val="0083554E"/>
    <w:rsid w:val="00836A42"/>
    <w:rsid w:val="008413BB"/>
    <w:rsid w:val="0084774D"/>
    <w:rsid w:val="008572D0"/>
    <w:rsid w:val="00860935"/>
    <w:rsid w:val="00860D38"/>
    <w:rsid w:val="008619A5"/>
    <w:rsid w:val="0086452B"/>
    <w:rsid w:val="00867860"/>
    <w:rsid w:val="00884D8C"/>
    <w:rsid w:val="00886530"/>
    <w:rsid w:val="00890116"/>
    <w:rsid w:val="00893A75"/>
    <w:rsid w:val="00893B2F"/>
    <w:rsid w:val="00894276"/>
    <w:rsid w:val="0089463A"/>
    <w:rsid w:val="008A5382"/>
    <w:rsid w:val="008A5C15"/>
    <w:rsid w:val="008A615A"/>
    <w:rsid w:val="008B2A21"/>
    <w:rsid w:val="008B53B4"/>
    <w:rsid w:val="008C0E4B"/>
    <w:rsid w:val="008C4886"/>
    <w:rsid w:val="008D26D9"/>
    <w:rsid w:val="008D58BD"/>
    <w:rsid w:val="009001FF"/>
    <w:rsid w:val="009102A7"/>
    <w:rsid w:val="0091180F"/>
    <w:rsid w:val="00916E1F"/>
    <w:rsid w:val="0093042F"/>
    <w:rsid w:val="00944108"/>
    <w:rsid w:val="0095142A"/>
    <w:rsid w:val="009538E5"/>
    <w:rsid w:val="009572BB"/>
    <w:rsid w:val="00962B41"/>
    <w:rsid w:val="00974E5F"/>
    <w:rsid w:val="0098233A"/>
    <w:rsid w:val="00983396"/>
    <w:rsid w:val="00996B5B"/>
    <w:rsid w:val="00997839"/>
    <w:rsid w:val="009A258E"/>
    <w:rsid w:val="009A2E44"/>
    <w:rsid w:val="009A6C54"/>
    <w:rsid w:val="009B2705"/>
    <w:rsid w:val="009B5B74"/>
    <w:rsid w:val="009C53F4"/>
    <w:rsid w:val="009C5E5C"/>
    <w:rsid w:val="009E7465"/>
    <w:rsid w:val="00A01CC8"/>
    <w:rsid w:val="00A02891"/>
    <w:rsid w:val="00A064F8"/>
    <w:rsid w:val="00A10611"/>
    <w:rsid w:val="00A14F2A"/>
    <w:rsid w:val="00A15C5A"/>
    <w:rsid w:val="00A30C2B"/>
    <w:rsid w:val="00A31057"/>
    <w:rsid w:val="00A52655"/>
    <w:rsid w:val="00A54CB9"/>
    <w:rsid w:val="00A60B5E"/>
    <w:rsid w:val="00A612DF"/>
    <w:rsid w:val="00A62D51"/>
    <w:rsid w:val="00A72B58"/>
    <w:rsid w:val="00A73310"/>
    <w:rsid w:val="00A80FD3"/>
    <w:rsid w:val="00A83566"/>
    <w:rsid w:val="00A86923"/>
    <w:rsid w:val="00A923A0"/>
    <w:rsid w:val="00AB0C1F"/>
    <w:rsid w:val="00AB32D8"/>
    <w:rsid w:val="00AB74F8"/>
    <w:rsid w:val="00AC2B09"/>
    <w:rsid w:val="00AD1A64"/>
    <w:rsid w:val="00AE220F"/>
    <w:rsid w:val="00AE3E8C"/>
    <w:rsid w:val="00B0014A"/>
    <w:rsid w:val="00B00754"/>
    <w:rsid w:val="00B04CF3"/>
    <w:rsid w:val="00B112DD"/>
    <w:rsid w:val="00B1587B"/>
    <w:rsid w:val="00B161FD"/>
    <w:rsid w:val="00B21D50"/>
    <w:rsid w:val="00B34290"/>
    <w:rsid w:val="00B36BCC"/>
    <w:rsid w:val="00B51167"/>
    <w:rsid w:val="00B53B1F"/>
    <w:rsid w:val="00B70EB9"/>
    <w:rsid w:val="00B749ED"/>
    <w:rsid w:val="00B84823"/>
    <w:rsid w:val="00B90E31"/>
    <w:rsid w:val="00BA5EF5"/>
    <w:rsid w:val="00BB494A"/>
    <w:rsid w:val="00BC103D"/>
    <w:rsid w:val="00BC3FB4"/>
    <w:rsid w:val="00BC5CEB"/>
    <w:rsid w:val="00BC68CF"/>
    <w:rsid w:val="00BC7778"/>
    <w:rsid w:val="00BD2BF8"/>
    <w:rsid w:val="00BE036B"/>
    <w:rsid w:val="00BE279E"/>
    <w:rsid w:val="00BE6B5E"/>
    <w:rsid w:val="00BF31C2"/>
    <w:rsid w:val="00BF514C"/>
    <w:rsid w:val="00BF528B"/>
    <w:rsid w:val="00C002D2"/>
    <w:rsid w:val="00C04575"/>
    <w:rsid w:val="00C13AAA"/>
    <w:rsid w:val="00C1563B"/>
    <w:rsid w:val="00C22646"/>
    <w:rsid w:val="00C22A00"/>
    <w:rsid w:val="00C3048E"/>
    <w:rsid w:val="00C30651"/>
    <w:rsid w:val="00C327EC"/>
    <w:rsid w:val="00C33A8D"/>
    <w:rsid w:val="00C357B3"/>
    <w:rsid w:val="00C465D2"/>
    <w:rsid w:val="00C47033"/>
    <w:rsid w:val="00C53979"/>
    <w:rsid w:val="00C607F5"/>
    <w:rsid w:val="00C60DDF"/>
    <w:rsid w:val="00C6115E"/>
    <w:rsid w:val="00C74DD1"/>
    <w:rsid w:val="00C9293D"/>
    <w:rsid w:val="00C93D41"/>
    <w:rsid w:val="00CB32BA"/>
    <w:rsid w:val="00CB33A3"/>
    <w:rsid w:val="00CB7275"/>
    <w:rsid w:val="00CC4999"/>
    <w:rsid w:val="00CD1728"/>
    <w:rsid w:val="00CD2B12"/>
    <w:rsid w:val="00CE2377"/>
    <w:rsid w:val="00CE254B"/>
    <w:rsid w:val="00CE380D"/>
    <w:rsid w:val="00D039EF"/>
    <w:rsid w:val="00D03F98"/>
    <w:rsid w:val="00D11D29"/>
    <w:rsid w:val="00D411CC"/>
    <w:rsid w:val="00D42F7B"/>
    <w:rsid w:val="00D436A9"/>
    <w:rsid w:val="00D44972"/>
    <w:rsid w:val="00D55843"/>
    <w:rsid w:val="00D67282"/>
    <w:rsid w:val="00D73D26"/>
    <w:rsid w:val="00D84707"/>
    <w:rsid w:val="00D95FCE"/>
    <w:rsid w:val="00D97F25"/>
    <w:rsid w:val="00DA27F4"/>
    <w:rsid w:val="00DB061B"/>
    <w:rsid w:val="00DB4262"/>
    <w:rsid w:val="00DB7AF4"/>
    <w:rsid w:val="00DC44C3"/>
    <w:rsid w:val="00DC62EE"/>
    <w:rsid w:val="00DC771E"/>
    <w:rsid w:val="00DD55B1"/>
    <w:rsid w:val="00DE11FC"/>
    <w:rsid w:val="00DE4138"/>
    <w:rsid w:val="00DF1E59"/>
    <w:rsid w:val="00DF4B08"/>
    <w:rsid w:val="00DF643A"/>
    <w:rsid w:val="00DF7743"/>
    <w:rsid w:val="00E07500"/>
    <w:rsid w:val="00E2004B"/>
    <w:rsid w:val="00E353EB"/>
    <w:rsid w:val="00E37457"/>
    <w:rsid w:val="00E4242B"/>
    <w:rsid w:val="00E534FC"/>
    <w:rsid w:val="00E54799"/>
    <w:rsid w:val="00E57B1D"/>
    <w:rsid w:val="00E65C5D"/>
    <w:rsid w:val="00E668C0"/>
    <w:rsid w:val="00E67100"/>
    <w:rsid w:val="00E86688"/>
    <w:rsid w:val="00E92B14"/>
    <w:rsid w:val="00E97CB7"/>
    <w:rsid w:val="00EA33F2"/>
    <w:rsid w:val="00EA6133"/>
    <w:rsid w:val="00EB314A"/>
    <w:rsid w:val="00EC1447"/>
    <w:rsid w:val="00EC6BC2"/>
    <w:rsid w:val="00EC6CB8"/>
    <w:rsid w:val="00ED702D"/>
    <w:rsid w:val="00EF4434"/>
    <w:rsid w:val="00EF7D9B"/>
    <w:rsid w:val="00F01786"/>
    <w:rsid w:val="00F024DB"/>
    <w:rsid w:val="00F03480"/>
    <w:rsid w:val="00F038C8"/>
    <w:rsid w:val="00F070B6"/>
    <w:rsid w:val="00F1310B"/>
    <w:rsid w:val="00F1376A"/>
    <w:rsid w:val="00F15425"/>
    <w:rsid w:val="00F20C2D"/>
    <w:rsid w:val="00F2182E"/>
    <w:rsid w:val="00F2449E"/>
    <w:rsid w:val="00F25B0D"/>
    <w:rsid w:val="00F40467"/>
    <w:rsid w:val="00F40516"/>
    <w:rsid w:val="00F41919"/>
    <w:rsid w:val="00F617A6"/>
    <w:rsid w:val="00F62B44"/>
    <w:rsid w:val="00F7008A"/>
    <w:rsid w:val="00F7533E"/>
    <w:rsid w:val="00F765EE"/>
    <w:rsid w:val="00F7732A"/>
    <w:rsid w:val="00F81C6E"/>
    <w:rsid w:val="00F926B2"/>
    <w:rsid w:val="00FA68E1"/>
    <w:rsid w:val="00FB10C4"/>
    <w:rsid w:val="00FB71C4"/>
    <w:rsid w:val="00FC256A"/>
    <w:rsid w:val="00FC2C80"/>
    <w:rsid w:val="00FC7CA8"/>
    <w:rsid w:val="00FC7D3A"/>
    <w:rsid w:val="00FD68B8"/>
    <w:rsid w:val="00FD7146"/>
    <w:rsid w:val="00FD7800"/>
    <w:rsid w:val="00FE03F6"/>
    <w:rsid w:val="00FE0E67"/>
    <w:rsid w:val="00FE1FE8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935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4E5F"/>
    <w:pPr>
      <w:spacing w:after="120" w:line="270" w:lineRule="atLeast"/>
    </w:pPr>
    <w:rPr>
      <w:rFonts w:ascii="Arial" w:hAnsi="Arial"/>
      <w:szCs w:val="21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C62EE"/>
    <w:pPr>
      <w:keepNext/>
      <w:spacing w:after="480"/>
      <w:outlineLvl w:val="0"/>
    </w:pPr>
    <w:rPr>
      <w:b/>
      <w:noProof/>
      <w:kern w:val="28"/>
      <w:sz w:val="40"/>
    </w:rPr>
  </w:style>
  <w:style w:type="paragraph" w:styleId="Kop2">
    <w:name w:val="heading 2"/>
    <w:aliases w:val="Paragraaf1"/>
    <w:basedOn w:val="Standaard"/>
    <w:next w:val="Standaard"/>
    <w:link w:val="Kop2Char"/>
    <w:qFormat/>
    <w:rsid w:val="004F0F0B"/>
    <w:pPr>
      <w:keepNext/>
      <w:numPr>
        <w:ilvl w:val="1"/>
        <w:numId w:val="2"/>
      </w:numPr>
      <w:spacing w:before="120"/>
      <w:ind w:left="578" w:hanging="578"/>
      <w:outlineLvl w:val="1"/>
    </w:pPr>
    <w:rPr>
      <w:b/>
      <w:sz w:val="24"/>
    </w:rPr>
  </w:style>
  <w:style w:type="paragraph" w:styleId="Kop3">
    <w:name w:val="heading 3"/>
    <w:aliases w:val="Paragraaf2"/>
    <w:basedOn w:val="Standaard"/>
    <w:next w:val="Standaard"/>
    <w:qFormat/>
    <w:rsid w:val="00B749ED"/>
    <w:pPr>
      <w:keepNext/>
      <w:outlineLvl w:val="2"/>
    </w:pPr>
  </w:style>
  <w:style w:type="paragraph" w:styleId="Kop4">
    <w:name w:val="heading 4"/>
    <w:basedOn w:val="Standaard"/>
    <w:next w:val="Standaard"/>
    <w:qFormat/>
    <w:rsid w:val="00B749ED"/>
    <w:pPr>
      <w:keepNext/>
      <w:spacing w:before="120"/>
      <w:outlineLvl w:val="3"/>
    </w:pPr>
    <w:rPr>
      <w:b/>
    </w:rPr>
  </w:style>
  <w:style w:type="paragraph" w:styleId="Kop5">
    <w:name w:val="heading 5"/>
    <w:basedOn w:val="Standaard"/>
    <w:next w:val="Standaard"/>
    <w:autoRedefine/>
    <w:qFormat/>
    <w:rsid w:val="00B749ED"/>
    <w:pPr>
      <w:tabs>
        <w:tab w:val="num" w:pos="1008"/>
      </w:tabs>
      <w:autoSpaceDE w:val="0"/>
      <w:autoSpaceDN w:val="0"/>
      <w:adjustRightInd w:val="0"/>
      <w:spacing w:before="240" w:after="60"/>
      <w:ind w:left="1009" w:hanging="1009"/>
      <w:jc w:val="both"/>
      <w:outlineLvl w:val="4"/>
    </w:pPr>
    <w:rPr>
      <w:bCs/>
      <w:iCs/>
      <w:sz w:val="18"/>
      <w:szCs w:val="26"/>
    </w:rPr>
  </w:style>
  <w:style w:type="paragraph" w:styleId="Kop6">
    <w:name w:val="heading 6"/>
    <w:basedOn w:val="Standaard"/>
    <w:next w:val="Standaard"/>
    <w:autoRedefine/>
    <w:qFormat/>
    <w:rsid w:val="00B749ED"/>
    <w:pPr>
      <w:tabs>
        <w:tab w:val="num" w:pos="1152"/>
      </w:tabs>
      <w:autoSpaceDE w:val="0"/>
      <w:autoSpaceDN w:val="0"/>
      <w:adjustRightInd w:val="0"/>
      <w:spacing w:before="240" w:after="60"/>
      <w:ind w:left="1151" w:hanging="1151"/>
      <w:jc w:val="both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qFormat/>
    <w:rsid w:val="00B749ED"/>
    <w:pPr>
      <w:tabs>
        <w:tab w:val="num" w:pos="1296"/>
      </w:tabs>
      <w:autoSpaceDE w:val="0"/>
      <w:autoSpaceDN w:val="0"/>
      <w:adjustRightInd w:val="0"/>
      <w:spacing w:before="240" w:after="60"/>
      <w:ind w:left="1298" w:hanging="1298"/>
      <w:jc w:val="both"/>
      <w:outlineLvl w:val="6"/>
    </w:pPr>
    <w:rPr>
      <w:szCs w:val="24"/>
    </w:rPr>
  </w:style>
  <w:style w:type="paragraph" w:styleId="Kop8">
    <w:name w:val="heading 8"/>
    <w:basedOn w:val="Standaard"/>
    <w:next w:val="Standaard"/>
    <w:autoRedefine/>
    <w:qFormat/>
    <w:rsid w:val="00B749ED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both"/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autoRedefine/>
    <w:qFormat/>
    <w:rsid w:val="00B749ED"/>
    <w:pPr>
      <w:tabs>
        <w:tab w:val="num" w:pos="1584"/>
      </w:tabs>
      <w:autoSpaceDE w:val="0"/>
      <w:autoSpaceDN w:val="0"/>
      <w:adjustRightInd w:val="0"/>
      <w:spacing w:before="240" w:after="60"/>
      <w:ind w:left="1582" w:hanging="1582"/>
      <w:jc w:val="both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rsid w:val="00DC62EE"/>
    <w:rPr>
      <w:rFonts w:ascii="Arial" w:hAnsi="Arial"/>
      <w:b/>
      <w:noProof/>
      <w:kern w:val="28"/>
      <w:sz w:val="40"/>
      <w:szCs w:val="21"/>
      <w:lang w:val="nl-NL" w:eastAsia="nl-NL" w:bidi="ar-SA"/>
    </w:rPr>
  </w:style>
  <w:style w:type="character" w:customStyle="1" w:styleId="Kop2Char">
    <w:name w:val="Kop 2 Char"/>
    <w:aliases w:val="Paragraaf1 Char"/>
    <w:link w:val="Kop2"/>
    <w:rsid w:val="004F0F0B"/>
    <w:rPr>
      <w:rFonts w:ascii="Arial" w:hAnsi="Arial"/>
      <w:b/>
      <w:sz w:val="24"/>
      <w:szCs w:val="21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B749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49ED"/>
    <w:pPr>
      <w:tabs>
        <w:tab w:val="center" w:pos="4536"/>
        <w:tab w:val="right" w:pos="9072"/>
      </w:tabs>
      <w:spacing w:line="225" w:lineRule="atLeast"/>
    </w:pPr>
    <w:rPr>
      <w:sz w:val="17"/>
    </w:rPr>
  </w:style>
  <w:style w:type="paragraph" w:customStyle="1" w:styleId="Afzendgegevens">
    <w:name w:val="Afzendgegevens"/>
    <w:basedOn w:val="Standaard"/>
    <w:rsid w:val="00B749ED"/>
    <w:pPr>
      <w:spacing w:line="225" w:lineRule="atLeast"/>
    </w:pPr>
    <w:rPr>
      <w:sz w:val="16"/>
      <w:szCs w:val="24"/>
    </w:rPr>
  </w:style>
  <w:style w:type="character" w:styleId="Hyperlink">
    <w:name w:val="Hyperlink"/>
    <w:uiPriority w:val="99"/>
    <w:rsid w:val="00B749ED"/>
    <w:rPr>
      <w:color w:val="0000FF"/>
      <w:u w:val="single"/>
    </w:rPr>
  </w:style>
  <w:style w:type="paragraph" w:customStyle="1" w:styleId="Organisatiegegevens">
    <w:name w:val="Organisatiegegevens"/>
    <w:basedOn w:val="Standaard"/>
    <w:rsid w:val="00B749ED"/>
    <w:pPr>
      <w:spacing w:line="225" w:lineRule="atLeast"/>
    </w:pPr>
    <w:rPr>
      <w:b/>
      <w:szCs w:val="24"/>
    </w:rPr>
  </w:style>
  <w:style w:type="character" w:styleId="Paginanummer">
    <w:name w:val="page number"/>
    <w:basedOn w:val="Standaardalinea-lettertype"/>
    <w:uiPriority w:val="99"/>
    <w:rsid w:val="00B749ED"/>
  </w:style>
  <w:style w:type="paragraph" w:customStyle="1" w:styleId="Referentiegegevens">
    <w:name w:val="Referentiegegevens"/>
    <w:basedOn w:val="Standaard"/>
    <w:rsid w:val="00B749ED"/>
    <w:rPr>
      <w:szCs w:val="24"/>
    </w:rPr>
  </w:style>
  <w:style w:type="paragraph" w:customStyle="1" w:styleId="Retouradres">
    <w:name w:val="Retouradres"/>
    <w:basedOn w:val="Standaard"/>
    <w:rsid w:val="00B749ED"/>
    <w:pPr>
      <w:ind w:left="2552"/>
    </w:pPr>
    <w:rPr>
      <w:sz w:val="16"/>
      <w:szCs w:val="24"/>
    </w:rPr>
  </w:style>
  <w:style w:type="paragraph" w:styleId="Bijschrift">
    <w:name w:val="caption"/>
    <w:basedOn w:val="Standaard"/>
    <w:next w:val="Standaard"/>
    <w:qFormat/>
    <w:rsid w:val="00B749ED"/>
    <w:rPr>
      <w:bCs/>
      <w:i/>
      <w:sz w:val="16"/>
      <w:szCs w:val="20"/>
    </w:rPr>
  </w:style>
  <w:style w:type="paragraph" w:customStyle="1" w:styleId="Tabelnormaal">
    <w:name w:val="Tabelnormaal"/>
    <w:basedOn w:val="Standaard"/>
    <w:rsid w:val="00B749ED"/>
    <w:pPr>
      <w:autoSpaceDE w:val="0"/>
      <w:autoSpaceDN w:val="0"/>
      <w:adjustRightInd w:val="0"/>
      <w:spacing w:after="60"/>
      <w:jc w:val="both"/>
    </w:pPr>
    <w:rPr>
      <w:rFonts w:cs="Arial"/>
      <w:color w:val="000000"/>
      <w:sz w:val="16"/>
      <w:szCs w:val="20"/>
    </w:rPr>
  </w:style>
  <w:style w:type="character" w:customStyle="1" w:styleId="Tabelkop">
    <w:name w:val="Tabelkop"/>
    <w:rsid w:val="00B749ED"/>
    <w:rPr>
      <w:b/>
      <w:bCs/>
      <w:sz w:val="16"/>
    </w:rPr>
  </w:style>
  <w:style w:type="paragraph" w:customStyle="1" w:styleId="OpmaakprofielKop3">
    <w:name w:val="Opmaakprofiel Kop 3"/>
    <w:aliases w:val="Paragraaf2 + Uitvullen Links:  0 cm Verkeerd-om:  12..."/>
    <w:basedOn w:val="Kop3"/>
    <w:rsid w:val="004F0F0B"/>
    <w:pPr>
      <w:numPr>
        <w:ilvl w:val="2"/>
        <w:numId w:val="2"/>
      </w:numPr>
      <w:spacing w:before="240" w:after="60"/>
    </w:pPr>
    <w:rPr>
      <w:b/>
      <w:bCs/>
      <w:iCs/>
      <w:szCs w:val="20"/>
    </w:rPr>
  </w:style>
  <w:style w:type="paragraph" w:customStyle="1" w:styleId="Tabelvet">
    <w:name w:val="Tabelvet"/>
    <w:basedOn w:val="Tabelnormaal"/>
    <w:rsid w:val="00B749ED"/>
    <w:pPr>
      <w:jc w:val="right"/>
    </w:pPr>
    <w:rPr>
      <w:b/>
    </w:rPr>
  </w:style>
  <w:style w:type="paragraph" w:styleId="Lijst">
    <w:name w:val="List"/>
    <w:basedOn w:val="Standaard"/>
    <w:rsid w:val="00B749ED"/>
    <w:pPr>
      <w:spacing w:line="240" w:lineRule="auto"/>
      <w:ind w:left="283" w:hanging="283"/>
      <w:jc w:val="both"/>
    </w:pPr>
  </w:style>
  <w:style w:type="paragraph" w:styleId="Inhopg1">
    <w:name w:val="toc 1"/>
    <w:basedOn w:val="Standaard"/>
    <w:next w:val="Standaard"/>
    <w:autoRedefine/>
    <w:uiPriority w:val="39"/>
    <w:rsid w:val="00B749ED"/>
    <w:pPr>
      <w:tabs>
        <w:tab w:val="left" w:pos="351"/>
        <w:tab w:val="right" w:pos="7925"/>
      </w:tabs>
      <w:autoSpaceDE w:val="0"/>
      <w:autoSpaceDN w:val="0"/>
      <w:adjustRightInd w:val="0"/>
      <w:spacing w:before="120" w:after="60"/>
      <w:jc w:val="both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Inhopg3">
    <w:name w:val="toc 3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Voetnoottekst">
    <w:name w:val="footnote text"/>
    <w:basedOn w:val="Standaard"/>
    <w:link w:val="VoetnoottekstChar"/>
    <w:semiHidden/>
    <w:rsid w:val="00B749ED"/>
    <w:pPr>
      <w:autoSpaceDE w:val="0"/>
      <w:autoSpaceDN w:val="0"/>
      <w:adjustRightInd w:val="0"/>
      <w:spacing w:after="60"/>
      <w:jc w:val="both"/>
    </w:pPr>
    <w:rPr>
      <w:szCs w:val="20"/>
    </w:rPr>
  </w:style>
  <w:style w:type="character" w:customStyle="1" w:styleId="VoetnoottekstChar">
    <w:name w:val="Voetnoottekst Char"/>
    <w:link w:val="Voetnoottekst"/>
    <w:semiHidden/>
    <w:locked/>
    <w:rsid w:val="00B749ED"/>
    <w:rPr>
      <w:rFonts w:ascii="Arial" w:hAnsi="Arial"/>
      <w:lang w:val="nl-NL" w:eastAsia="nl-NL" w:bidi="ar-SA"/>
    </w:rPr>
  </w:style>
  <w:style w:type="character" w:styleId="Voetnootmarkering">
    <w:name w:val="footnote reference"/>
    <w:semiHidden/>
    <w:rsid w:val="00B749ED"/>
    <w:rPr>
      <w:vertAlign w:val="superscript"/>
    </w:rPr>
  </w:style>
  <w:style w:type="paragraph" w:customStyle="1" w:styleId="Standaard10pt">
    <w:name w:val="Standaard + 10 pt"/>
    <w:basedOn w:val="Standaard"/>
    <w:rsid w:val="00B749ED"/>
    <w:pPr>
      <w:jc w:val="both"/>
    </w:pPr>
    <w:rPr>
      <w:szCs w:val="20"/>
    </w:rPr>
  </w:style>
  <w:style w:type="paragraph" w:customStyle="1" w:styleId="Tabelnormaalinspringen">
    <w:name w:val="Tabelnormaal + inspringen"/>
    <w:basedOn w:val="Tabelnormaal"/>
    <w:rsid w:val="00B749ED"/>
    <w:pPr>
      <w:ind w:left="170"/>
    </w:pPr>
  </w:style>
  <w:style w:type="paragraph" w:customStyle="1" w:styleId="KopVet">
    <w:name w:val="Kop Vet"/>
    <w:basedOn w:val="Standaard"/>
    <w:rsid w:val="00B749ED"/>
    <w:pPr>
      <w:autoSpaceDE w:val="0"/>
      <w:autoSpaceDN w:val="0"/>
      <w:adjustRightInd w:val="0"/>
      <w:spacing w:before="240"/>
      <w:jc w:val="both"/>
    </w:pPr>
    <w:rPr>
      <w:b/>
    </w:rPr>
  </w:style>
  <w:style w:type="character" w:styleId="GevolgdeHyperlink">
    <w:name w:val="FollowedHyperlink"/>
    <w:rsid w:val="00B749ED"/>
    <w:rPr>
      <w:color w:val="800080"/>
      <w:u w:val="single"/>
    </w:rPr>
  </w:style>
  <w:style w:type="paragraph" w:customStyle="1" w:styleId="OpmaakprofielUitvullenNa3pt">
    <w:name w:val="Opmaakprofiel Uitvullen Na:  3 pt"/>
    <w:basedOn w:val="Standaard"/>
    <w:rsid w:val="00B749ED"/>
    <w:pPr>
      <w:spacing w:after="60"/>
    </w:pPr>
    <w:rPr>
      <w:szCs w:val="20"/>
    </w:rPr>
  </w:style>
  <w:style w:type="paragraph" w:customStyle="1" w:styleId="OpmaakprofielKop1">
    <w:name w:val="Opmaakprofiel Kop 1"/>
    <w:aliases w:val="Hoofdstuk + Uitvullen Voor:  12 pt"/>
    <w:basedOn w:val="Kop1"/>
    <w:rsid w:val="00B749ED"/>
    <w:pPr>
      <w:spacing w:before="240"/>
      <w:jc w:val="both"/>
    </w:pPr>
    <w:rPr>
      <w:bCs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B749ED"/>
    <w:pPr>
      <w:spacing w:line="240" w:lineRule="auto"/>
    </w:pPr>
    <w:rPr>
      <w:szCs w:val="20"/>
    </w:rPr>
  </w:style>
  <w:style w:type="character" w:customStyle="1" w:styleId="TekstopmerkingChar">
    <w:name w:val="Tekst opmerking Char"/>
    <w:link w:val="Tekstopmerking"/>
    <w:semiHidden/>
    <w:rsid w:val="00B749ED"/>
    <w:rPr>
      <w:rFonts w:ascii="Arial" w:hAnsi="Arial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749ED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B749ED"/>
    <w:rPr>
      <w:rFonts w:ascii="Arial" w:hAnsi="Arial"/>
      <w:b/>
      <w:bCs/>
      <w:lang w:val="nl-NL" w:eastAsia="nl-NL" w:bidi="ar-SA"/>
    </w:rPr>
  </w:style>
  <w:style w:type="paragraph" w:styleId="Documentstructuur">
    <w:name w:val="Document Map"/>
    <w:basedOn w:val="Standaard"/>
    <w:link w:val="DocumentstructuurChar"/>
    <w:semiHidden/>
    <w:unhideWhenUsed/>
    <w:rsid w:val="00B7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B749ED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Opmaakprofiel10pt">
    <w:name w:val="Opmaakprofiel 10 pt"/>
    <w:rsid w:val="00B749ED"/>
    <w:rPr>
      <w:sz w:val="20"/>
    </w:rPr>
  </w:style>
  <w:style w:type="paragraph" w:customStyle="1" w:styleId="Lijstalinea1">
    <w:name w:val="Lijstalinea1"/>
    <w:basedOn w:val="Standaard"/>
    <w:qFormat/>
    <w:rsid w:val="00B749ED"/>
    <w:pPr>
      <w:ind w:left="720"/>
      <w:contextualSpacing/>
    </w:pPr>
  </w:style>
  <w:style w:type="paragraph" w:customStyle="1" w:styleId="ListParagraph1">
    <w:name w:val="List Paragraph1"/>
    <w:basedOn w:val="Standaard"/>
    <w:qFormat/>
    <w:rsid w:val="00B749E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Kop1Char1">
    <w:name w:val="Kop 1 Char1"/>
    <w:aliases w:val="Hoofdstuk Char1"/>
    <w:rsid w:val="00B749ED"/>
    <w:rPr>
      <w:rFonts w:ascii="Arial" w:hAnsi="Arial"/>
      <w:b/>
      <w:noProof/>
      <w:kern w:val="28"/>
      <w:sz w:val="24"/>
      <w:szCs w:val="21"/>
      <w:lang w:val="nl-NL" w:eastAsia="nl-NL" w:bidi="ar-SA"/>
    </w:rPr>
  </w:style>
  <w:style w:type="paragraph" w:customStyle="1" w:styleId="Opsomming">
    <w:name w:val="Opsomming"/>
    <w:basedOn w:val="Standaard"/>
    <w:rsid w:val="00B749ED"/>
    <w:pPr>
      <w:keepLines/>
      <w:numPr>
        <w:numId w:val="1"/>
      </w:numPr>
      <w:autoSpaceDE w:val="0"/>
      <w:autoSpaceDN w:val="0"/>
      <w:spacing w:after="0" w:line="288" w:lineRule="atLeast"/>
    </w:pPr>
    <w:rPr>
      <w:rFonts w:cs="Arial"/>
      <w:szCs w:val="20"/>
    </w:rPr>
  </w:style>
  <w:style w:type="character" w:customStyle="1" w:styleId="WW8Num2z0">
    <w:name w:val="WW8Num2z0"/>
    <w:rsid w:val="00B749ED"/>
    <w:rPr>
      <w:rFonts w:ascii="Arial" w:eastAsia="Times New Roman" w:hAnsi="Arial" w:cs="Arial"/>
    </w:rPr>
  </w:style>
  <w:style w:type="character" w:customStyle="1" w:styleId="WW8Num2z1">
    <w:name w:val="WW8Num2z1"/>
    <w:rsid w:val="00B749ED"/>
    <w:rPr>
      <w:rFonts w:ascii="Courier New" w:hAnsi="Courier New" w:cs="Courier New"/>
    </w:rPr>
  </w:style>
  <w:style w:type="character" w:customStyle="1" w:styleId="WW8Num2z2">
    <w:name w:val="WW8Num2z2"/>
    <w:rsid w:val="00B749ED"/>
    <w:rPr>
      <w:rFonts w:ascii="Wingdings" w:hAnsi="Wingdings"/>
    </w:rPr>
  </w:style>
  <w:style w:type="character" w:customStyle="1" w:styleId="WW8Num2z3">
    <w:name w:val="WW8Num2z3"/>
    <w:rsid w:val="00B749ED"/>
    <w:rPr>
      <w:rFonts w:ascii="Symbol" w:hAnsi="Symbol"/>
    </w:rPr>
  </w:style>
  <w:style w:type="character" w:customStyle="1" w:styleId="WW8Num3z0">
    <w:name w:val="WW8Num3z0"/>
    <w:rsid w:val="00B749ED"/>
    <w:rPr>
      <w:rFonts w:ascii="Symbol" w:hAnsi="Symbol"/>
    </w:rPr>
  </w:style>
  <w:style w:type="character" w:customStyle="1" w:styleId="WW8Num3z1">
    <w:name w:val="WW8Num3z1"/>
    <w:rsid w:val="00B749ED"/>
    <w:rPr>
      <w:rFonts w:ascii="Courier New" w:hAnsi="Courier New" w:cs="Courier New"/>
    </w:rPr>
  </w:style>
  <w:style w:type="character" w:customStyle="1" w:styleId="WW8Num3z2">
    <w:name w:val="WW8Num3z2"/>
    <w:rsid w:val="00B749ED"/>
    <w:rPr>
      <w:rFonts w:ascii="Wingdings" w:hAnsi="Wingdings"/>
    </w:rPr>
  </w:style>
  <w:style w:type="character" w:customStyle="1" w:styleId="WW8Num6z0">
    <w:name w:val="WW8Num6z0"/>
    <w:rsid w:val="00B749ED"/>
    <w:rPr>
      <w:rFonts w:ascii="Symbol" w:hAnsi="Symbol"/>
    </w:rPr>
  </w:style>
  <w:style w:type="character" w:customStyle="1" w:styleId="WW8Num6z1">
    <w:name w:val="WW8Num6z1"/>
    <w:rsid w:val="00B749ED"/>
    <w:rPr>
      <w:rFonts w:ascii="Courier New" w:hAnsi="Courier New" w:cs="Courier New"/>
    </w:rPr>
  </w:style>
  <w:style w:type="character" w:customStyle="1" w:styleId="WW8Num6z2">
    <w:name w:val="WW8Num6z2"/>
    <w:rsid w:val="00B749ED"/>
    <w:rPr>
      <w:rFonts w:ascii="Wingdings" w:hAnsi="Wingdings"/>
    </w:rPr>
  </w:style>
  <w:style w:type="character" w:customStyle="1" w:styleId="WW8Num7z0">
    <w:name w:val="WW8Num7z0"/>
    <w:rsid w:val="00B749ED"/>
    <w:rPr>
      <w:rFonts w:ascii="Symbol" w:hAnsi="Symbol"/>
    </w:rPr>
  </w:style>
  <w:style w:type="character" w:customStyle="1" w:styleId="WW8Num7z1">
    <w:name w:val="WW8Num7z1"/>
    <w:rsid w:val="00B749ED"/>
    <w:rPr>
      <w:rFonts w:ascii="Courier New" w:hAnsi="Courier New" w:cs="Courier New"/>
    </w:rPr>
  </w:style>
  <w:style w:type="character" w:customStyle="1" w:styleId="WW8Num7z2">
    <w:name w:val="WW8Num7z2"/>
    <w:rsid w:val="00B749ED"/>
    <w:rPr>
      <w:rFonts w:ascii="Wingdings" w:hAnsi="Wingdings"/>
    </w:rPr>
  </w:style>
  <w:style w:type="character" w:customStyle="1" w:styleId="WW8Num8z1">
    <w:name w:val="WW8Num8z1"/>
    <w:rsid w:val="00B749ED"/>
    <w:rPr>
      <w:rFonts w:ascii="Courier New" w:hAnsi="Courier New" w:cs="Courier New"/>
    </w:rPr>
  </w:style>
  <w:style w:type="character" w:customStyle="1" w:styleId="WW8Num8z2">
    <w:name w:val="WW8Num8z2"/>
    <w:rsid w:val="00B749ED"/>
    <w:rPr>
      <w:rFonts w:ascii="Wingdings" w:hAnsi="Wingdings"/>
    </w:rPr>
  </w:style>
  <w:style w:type="character" w:customStyle="1" w:styleId="WW8Num8z3">
    <w:name w:val="WW8Num8z3"/>
    <w:rsid w:val="00B749ED"/>
    <w:rPr>
      <w:rFonts w:ascii="Symbol" w:hAnsi="Symbol"/>
    </w:rPr>
  </w:style>
  <w:style w:type="character" w:customStyle="1" w:styleId="WW8Num9z0">
    <w:name w:val="WW8Num9z0"/>
    <w:rsid w:val="00B749ED"/>
    <w:rPr>
      <w:rFonts w:ascii="Symbol" w:hAnsi="Symbol"/>
    </w:rPr>
  </w:style>
  <w:style w:type="character" w:customStyle="1" w:styleId="WW8Num9z1">
    <w:name w:val="WW8Num9z1"/>
    <w:rsid w:val="00B749ED"/>
    <w:rPr>
      <w:rFonts w:ascii="Courier New" w:hAnsi="Courier New" w:cs="Courier New"/>
    </w:rPr>
  </w:style>
  <w:style w:type="character" w:customStyle="1" w:styleId="WW8Num9z2">
    <w:name w:val="WW8Num9z2"/>
    <w:rsid w:val="00B749ED"/>
    <w:rPr>
      <w:rFonts w:ascii="Wingdings" w:hAnsi="Wingdings"/>
    </w:rPr>
  </w:style>
  <w:style w:type="character" w:customStyle="1" w:styleId="WW8Num10z0">
    <w:name w:val="WW8Num10z0"/>
    <w:rsid w:val="00B749ED"/>
    <w:rPr>
      <w:rFonts w:ascii="Arial" w:eastAsia="Times New Roman" w:hAnsi="Arial" w:cs="Arial"/>
    </w:rPr>
  </w:style>
  <w:style w:type="character" w:customStyle="1" w:styleId="WW8Num11z0">
    <w:name w:val="WW8Num11z0"/>
    <w:rsid w:val="00B749ED"/>
    <w:rPr>
      <w:rFonts w:ascii="Symbol" w:hAnsi="Symbol"/>
    </w:rPr>
  </w:style>
  <w:style w:type="character" w:customStyle="1" w:styleId="WW8Num11z1">
    <w:name w:val="WW8Num11z1"/>
    <w:rsid w:val="00B749ED"/>
    <w:rPr>
      <w:rFonts w:ascii="Courier New" w:hAnsi="Courier New" w:cs="Courier New"/>
    </w:rPr>
  </w:style>
  <w:style w:type="character" w:customStyle="1" w:styleId="WW8Num11z2">
    <w:name w:val="WW8Num11z2"/>
    <w:rsid w:val="00B749ED"/>
    <w:rPr>
      <w:rFonts w:ascii="Wingdings" w:hAnsi="Wingdings"/>
    </w:rPr>
  </w:style>
  <w:style w:type="character" w:customStyle="1" w:styleId="WW8Num13z0">
    <w:name w:val="WW8Num13z0"/>
    <w:rsid w:val="00B749ED"/>
    <w:rPr>
      <w:rFonts w:ascii="Symbol" w:hAnsi="Symbol"/>
    </w:rPr>
  </w:style>
  <w:style w:type="character" w:customStyle="1" w:styleId="WW8Num15z0">
    <w:name w:val="WW8Num15z0"/>
    <w:rsid w:val="00B749ED"/>
    <w:rPr>
      <w:rFonts w:ascii="Symbol" w:hAnsi="Symbol"/>
    </w:rPr>
  </w:style>
  <w:style w:type="character" w:customStyle="1" w:styleId="WW8Num15z1">
    <w:name w:val="WW8Num15z1"/>
    <w:rsid w:val="00B749ED"/>
    <w:rPr>
      <w:rFonts w:ascii="Courier New" w:hAnsi="Courier New" w:cs="Courier New"/>
    </w:rPr>
  </w:style>
  <w:style w:type="character" w:customStyle="1" w:styleId="WW8Num15z2">
    <w:name w:val="WW8Num15z2"/>
    <w:rsid w:val="00B749ED"/>
    <w:rPr>
      <w:rFonts w:ascii="Wingdings" w:hAnsi="Wingdings"/>
    </w:rPr>
  </w:style>
  <w:style w:type="character" w:customStyle="1" w:styleId="WW8Num16z0">
    <w:name w:val="WW8Num16z0"/>
    <w:rsid w:val="00B749ED"/>
    <w:rPr>
      <w:rFonts w:ascii="Wingdings" w:hAnsi="Wingdings"/>
    </w:rPr>
  </w:style>
  <w:style w:type="character" w:customStyle="1" w:styleId="WW8Num16z1">
    <w:name w:val="WW8Num16z1"/>
    <w:rsid w:val="00B749ED"/>
    <w:rPr>
      <w:rFonts w:ascii="Courier New" w:hAnsi="Courier New" w:cs="Courier New"/>
    </w:rPr>
  </w:style>
  <w:style w:type="character" w:customStyle="1" w:styleId="WW8Num16z3">
    <w:name w:val="WW8Num16z3"/>
    <w:rsid w:val="00B749ED"/>
    <w:rPr>
      <w:rFonts w:ascii="Symbol" w:hAnsi="Symbol"/>
    </w:rPr>
  </w:style>
  <w:style w:type="character" w:customStyle="1" w:styleId="WW8Num17z0">
    <w:name w:val="WW8Num17z0"/>
    <w:rsid w:val="00B749ED"/>
    <w:rPr>
      <w:rFonts w:ascii="Symbol" w:hAnsi="Symbol"/>
    </w:rPr>
  </w:style>
  <w:style w:type="character" w:customStyle="1" w:styleId="WW8Num18z0">
    <w:name w:val="WW8Num18z0"/>
    <w:rsid w:val="00B749ED"/>
    <w:rPr>
      <w:rFonts w:ascii="Symbol" w:hAnsi="Symbol"/>
    </w:rPr>
  </w:style>
  <w:style w:type="character" w:customStyle="1" w:styleId="WW8Num18z1">
    <w:name w:val="WW8Num18z1"/>
    <w:rsid w:val="00B749ED"/>
    <w:rPr>
      <w:rFonts w:ascii="Courier New" w:hAnsi="Courier New" w:cs="Courier New"/>
    </w:rPr>
  </w:style>
  <w:style w:type="character" w:customStyle="1" w:styleId="WW8Num18z2">
    <w:name w:val="WW8Num18z2"/>
    <w:rsid w:val="00B749ED"/>
    <w:rPr>
      <w:rFonts w:ascii="Wingdings" w:hAnsi="Wingdings"/>
    </w:rPr>
  </w:style>
  <w:style w:type="character" w:customStyle="1" w:styleId="WW8Num19z0">
    <w:name w:val="WW8Num19z0"/>
    <w:rsid w:val="00B749ED"/>
    <w:rPr>
      <w:rFonts w:ascii="Symbol" w:hAnsi="Symbol"/>
    </w:rPr>
  </w:style>
  <w:style w:type="character" w:customStyle="1" w:styleId="WW8Num19z1">
    <w:name w:val="WW8Num19z1"/>
    <w:rsid w:val="00B749ED"/>
    <w:rPr>
      <w:rFonts w:ascii="Courier New" w:hAnsi="Courier New" w:cs="Courier New"/>
    </w:rPr>
  </w:style>
  <w:style w:type="character" w:customStyle="1" w:styleId="WW8Num19z2">
    <w:name w:val="WW8Num19z2"/>
    <w:rsid w:val="00B749ED"/>
    <w:rPr>
      <w:rFonts w:ascii="Wingdings" w:hAnsi="Wingdings"/>
    </w:rPr>
  </w:style>
  <w:style w:type="character" w:customStyle="1" w:styleId="WW8Num20z0">
    <w:name w:val="WW8Num20z0"/>
    <w:rsid w:val="00B749ED"/>
    <w:rPr>
      <w:rFonts w:ascii="Arial" w:eastAsia="Times New Roman" w:hAnsi="Arial" w:cs="Arial"/>
    </w:rPr>
  </w:style>
  <w:style w:type="character" w:customStyle="1" w:styleId="WW8Num21z0">
    <w:name w:val="WW8Num21z0"/>
    <w:rsid w:val="00B749ED"/>
    <w:rPr>
      <w:rFonts w:ascii="Arial" w:eastAsia="Times New Roman" w:hAnsi="Arial" w:cs="Arial"/>
    </w:rPr>
  </w:style>
  <w:style w:type="character" w:customStyle="1" w:styleId="WW8Num21z1">
    <w:name w:val="WW8Num21z1"/>
    <w:rsid w:val="00B749ED"/>
    <w:rPr>
      <w:rFonts w:ascii="Courier New" w:hAnsi="Courier New" w:cs="Courier New"/>
    </w:rPr>
  </w:style>
  <w:style w:type="character" w:customStyle="1" w:styleId="WW8Num21z2">
    <w:name w:val="WW8Num21z2"/>
    <w:rsid w:val="00B749ED"/>
    <w:rPr>
      <w:rFonts w:ascii="Wingdings" w:hAnsi="Wingdings"/>
    </w:rPr>
  </w:style>
  <w:style w:type="character" w:customStyle="1" w:styleId="WW8Num21z3">
    <w:name w:val="WW8Num21z3"/>
    <w:rsid w:val="00B749ED"/>
    <w:rPr>
      <w:rFonts w:ascii="Symbol" w:hAnsi="Symbol"/>
    </w:rPr>
  </w:style>
  <w:style w:type="character" w:customStyle="1" w:styleId="WW8Num22z0">
    <w:name w:val="WW8Num22z0"/>
    <w:rsid w:val="00B749ED"/>
    <w:rPr>
      <w:rFonts w:ascii="Scala Sans" w:hAnsi="Scala Sans"/>
    </w:rPr>
  </w:style>
  <w:style w:type="character" w:customStyle="1" w:styleId="WW8Num24z0">
    <w:name w:val="WW8Num24z0"/>
    <w:rsid w:val="00B749ED"/>
    <w:rPr>
      <w:rFonts w:ascii="Symbol" w:hAnsi="Symbol"/>
    </w:rPr>
  </w:style>
  <w:style w:type="character" w:customStyle="1" w:styleId="WW8Num24z1">
    <w:name w:val="WW8Num24z1"/>
    <w:rsid w:val="00B749ED"/>
    <w:rPr>
      <w:rFonts w:ascii="Courier New" w:hAnsi="Courier New" w:cs="Courier New"/>
    </w:rPr>
  </w:style>
  <w:style w:type="character" w:customStyle="1" w:styleId="WW8Num24z2">
    <w:name w:val="WW8Num24z2"/>
    <w:rsid w:val="00B749ED"/>
    <w:rPr>
      <w:rFonts w:ascii="Wingdings" w:hAnsi="Wingdings"/>
    </w:rPr>
  </w:style>
  <w:style w:type="character" w:customStyle="1" w:styleId="WW8Num25z0">
    <w:name w:val="WW8Num25z0"/>
    <w:rsid w:val="00B749ED"/>
    <w:rPr>
      <w:rFonts w:ascii="Symbol" w:hAnsi="Symbol"/>
    </w:rPr>
  </w:style>
  <w:style w:type="character" w:customStyle="1" w:styleId="WW8Num25z1">
    <w:name w:val="WW8Num25z1"/>
    <w:rsid w:val="00B749ED"/>
    <w:rPr>
      <w:rFonts w:ascii="Courier New" w:hAnsi="Courier New" w:cs="Courier New"/>
    </w:rPr>
  </w:style>
  <w:style w:type="character" w:customStyle="1" w:styleId="WW8Num25z2">
    <w:name w:val="WW8Num25z2"/>
    <w:rsid w:val="00B749ED"/>
    <w:rPr>
      <w:rFonts w:ascii="Wingdings" w:hAnsi="Wingdings"/>
    </w:rPr>
  </w:style>
  <w:style w:type="character" w:customStyle="1" w:styleId="WW8Num26z0">
    <w:name w:val="WW8Num26z0"/>
    <w:rsid w:val="00B749ED"/>
    <w:rPr>
      <w:rFonts w:ascii="Symbol" w:hAnsi="Symbol"/>
    </w:rPr>
  </w:style>
  <w:style w:type="character" w:customStyle="1" w:styleId="WW8Num26z1">
    <w:name w:val="WW8Num26z1"/>
    <w:rsid w:val="00B749ED"/>
    <w:rPr>
      <w:rFonts w:ascii="Courier New" w:hAnsi="Courier New" w:cs="Courier New"/>
    </w:rPr>
  </w:style>
  <w:style w:type="character" w:customStyle="1" w:styleId="WW8Num26z2">
    <w:name w:val="WW8Num26z2"/>
    <w:rsid w:val="00B749ED"/>
    <w:rPr>
      <w:rFonts w:ascii="Wingdings" w:hAnsi="Wingdings"/>
    </w:rPr>
  </w:style>
  <w:style w:type="character" w:customStyle="1" w:styleId="WW8Num27z0">
    <w:name w:val="WW8Num27z0"/>
    <w:rsid w:val="00B749ED"/>
    <w:rPr>
      <w:rFonts w:ascii="Symbol" w:hAnsi="Symbol"/>
    </w:rPr>
  </w:style>
  <w:style w:type="character" w:customStyle="1" w:styleId="WW8Num27z1">
    <w:name w:val="WW8Num27z1"/>
    <w:rsid w:val="00B749ED"/>
    <w:rPr>
      <w:rFonts w:ascii="Courier New" w:hAnsi="Courier New" w:cs="Courier New"/>
    </w:rPr>
  </w:style>
  <w:style w:type="character" w:customStyle="1" w:styleId="WW8Num27z2">
    <w:name w:val="WW8Num27z2"/>
    <w:rsid w:val="00B749ED"/>
    <w:rPr>
      <w:rFonts w:ascii="Wingdings" w:hAnsi="Wingdings"/>
    </w:rPr>
  </w:style>
  <w:style w:type="character" w:customStyle="1" w:styleId="WW8Num29z0">
    <w:name w:val="WW8Num29z0"/>
    <w:rsid w:val="00B749ED"/>
    <w:rPr>
      <w:rFonts w:ascii="Arial" w:eastAsia="Times New Roman" w:hAnsi="Arial" w:cs="Arial"/>
    </w:rPr>
  </w:style>
  <w:style w:type="character" w:customStyle="1" w:styleId="WW8Num29z1">
    <w:name w:val="WW8Num29z1"/>
    <w:rsid w:val="00B749ED"/>
    <w:rPr>
      <w:rFonts w:ascii="Courier New" w:hAnsi="Courier New" w:cs="Courier New"/>
    </w:rPr>
  </w:style>
  <w:style w:type="character" w:customStyle="1" w:styleId="WW8Num29z2">
    <w:name w:val="WW8Num29z2"/>
    <w:rsid w:val="00B749ED"/>
    <w:rPr>
      <w:rFonts w:ascii="Wingdings" w:hAnsi="Wingdings"/>
    </w:rPr>
  </w:style>
  <w:style w:type="character" w:customStyle="1" w:styleId="WW8Num29z3">
    <w:name w:val="WW8Num29z3"/>
    <w:rsid w:val="00B749ED"/>
    <w:rPr>
      <w:rFonts w:ascii="Symbol" w:hAnsi="Symbol"/>
    </w:rPr>
  </w:style>
  <w:style w:type="character" w:customStyle="1" w:styleId="WW8Num30z0">
    <w:name w:val="WW8Num30z0"/>
    <w:rsid w:val="00B749ED"/>
    <w:rPr>
      <w:rFonts w:ascii="Symbol" w:hAnsi="Symbol"/>
    </w:rPr>
  </w:style>
  <w:style w:type="character" w:customStyle="1" w:styleId="WW8Num30z1">
    <w:name w:val="WW8Num30z1"/>
    <w:rsid w:val="00B749ED"/>
    <w:rPr>
      <w:rFonts w:ascii="Courier New" w:hAnsi="Courier New" w:cs="Courier New"/>
    </w:rPr>
  </w:style>
  <w:style w:type="character" w:customStyle="1" w:styleId="WW8Num30z2">
    <w:name w:val="WW8Num30z2"/>
    <w:rsid w:val="00B749ED"/>
    <w:rPr>
      <w:rFonts w:ascii="Univers" w:eastAsia="Arial Unicode MS" w:hAnsi="Univers" w:cs="Arial"/>
    </w:rPr>
  </w:style>
  <w:style w:type="character" w:customStyle="1" w:styleId="WW8Num30z5">
    <w:name w:val="WW8Num30z5"/>
    <w:rsid w:val="00B749ED"/>
    <w:rPr>
      <w:rFonts w:ascii="Wingdings" w:hAnsi="Wingdings"/>
    </w:rPr>
  </w:style>
  <w:style w:type="character" w:customStyle="1" w:styleId="WW8Num31z0">
    <w:name w:val="WW8Num31z0"/>
    <w:rsid w:val="00B749ED"/>
    <w:rPr>
      <w:rFonts w:ascii="Symbol" w:hAnsi="Symbol"/>
    </w:rPr>
  </w:style>
  <w:style w:type="character" w:customStyle="1" w:styleId="WW8Num31z1">
    <w:name w:val="WW8Num31z1"/>
    <w:rsid w:val="00B749ED"/>
    <w:rPr>
      <w:rFonts w:ascii="Courier New" w:hAnsi="Courier New" w:cs="Courier New"/>
    </w:rPr>
  </w:style>
  <w:style w:type="character" w:customStyle="1" w:styleId="WW8Num31z2">
    <w:name w:val="WW8Num31z2"/>
    <w:rsid w:val="00B749ED"/>
    <w:rPr>
      <w:rFonts w:ascii="Wingdings" w:hAnsi="Wingdings"/>
    </w:rPr>
  </w:style>
  <w:style w:type="character" w:customStyle="1" w:styleId="WW8Num32z0">
    <w:name w:val="WW8Num32z0"/>
    <w:rsid w:val="00B749ED"/>
    <w:rPr>
      <w:rFonts w:ascii="Wingdings" w:hAnsi="Wingdings"/>
      <w:b w:val="0"/>
      <w:i w:val="0"/>
      <w:sz w:val="20"/>
    </w:rPr>
  </w:style>
  <w:style w:type="character" w:customStyle="1" w:styleId="WW8Num33z1">
    <w:name w:val="WW8Num33z1"/>
    <w:rsid w:val="00B749ED"/>
    <w:rPr>
      <w:rFonts w:ascii="Courier New" w:hAnsi="Courier New" w:cs="Courier New"/>
    </w:rPr>
  </w:style>
  <w:style w:type="character" w:customStyle="1" w:styleId="WW8Num34z0">
    <w:name w:val="WW8Num34z0"/>
    <w:rsid w:val="00B749ED"/>
    <w:rPr>
      <w:rFonts w:ascii="Symbol" w:hAnsi="Symbol"/>
    </w:rPr>
  </w:style>
  <w:style w:type="character" w:customStyle="1" w:styleId="WW8Num34z1">
    <w:name w:val="WW8Num34z1"/>
    <w:rsid w:val="00B749ED"/>
    <w:rPr>
      <w:rFonts w:ascii="Courier New" w:hAnsi="Courier New" w:cs="Courier New"/>
    </w:rPr>
  </w:style>
  <w:style w:type="character" w:customStyle="1" w:styleId="WW8Num34z2">
    <w:name w:val="WW8Num34z2"/>
    <w:rsid w:val="00B749ED"/>
    <w:rPr>
      <w:rFonts w:ascii="Wingdings" w:hAnsi="Wingdings"/>
    </w:rPr>
  </w:style>
  <w:style w:type="character" w:customStyle="1" w:styleId="WW8Num35z1">
    <w:name w:val="WW8Num35z1"/>
    <w:rsid w:val="00B749ED"/>
    <w:rPr>
      <w:rFonts w:ascii="Courier New" w:hAnsi="Courier New"/>
    </w:rPr>
  </w:style>
  <w:style w:type="character" w:customStyle="1" w:styleId="WW8Num35z2">
    <w:name w:val="WW8Num35z2"/>
    <w:rsid w:val="00B749ED"/>
    <w:rPr>
      <w:rFonts w:ascii="Wingdings" w:hAnsi="Wingdings"/>
    </w:rPr>
  </w:style>
  <w:style w:type="character" w:customStyle="1" w:styleId="WW8Num35z3">
    <w:name w:val="WW8Num35z3"/>
    <w:rsid w:val="00B749ED"/>
    <w:rPr>
      <w:rFonts w:ascii="Symbol" w:hAnsi="Symbol"/>
    </w:rPr>
  </w:style>
  <w:style w:type="character" w:customStyle="1" w:styleId="WW8Num36z0">
    <w:name w:val="WW8Num36z0"/>
    <w:rsid w:val="00B749ED"/>
    <w:rPr>
      <w:rFonts w:ascii="Arial" w:eastAsia="Times New Roman" w:hAnsi="Arial" w:cs="Arial"/>
    </w:rPr>
  </w:style>
  <w:style w:type="character" w:customStyle="1" w:styleId="WW8Num36z1">
    <w:name w:val="WW8Num36z1"/>
    <w:rsid w:val="00B749ED"/>
    <w:rPr>
      <w:rFonts w:ascii="Courier New" w:hAnsi="Courier New" w:cs="Courier New"/>
    </w:rPr>
  </w:style>
  <w:style w:type="character" w:customStyle="1" w:styleId="WW8Num36z2">
    <w:name w:val="WW8Num36z2"/>
    <w:rsid w:val="00B749ED"/>
    <w:rPr>
      <w:rFonts w:ascii="Wingdings" w:hAnsi="Wingdings"/>
    </w:rPr>
  </w:style>
  <w:style w:type="character" w:customStyle="1" w:styleId="WW8Num36z3">
    <w:name w:val="WW8Num36z3"/>
    <w:rsid w:val="00B749ED"/>
    <w:rPr>
      <w:rFonts w:ascii="Symbol" w:hAnsi="Symbol"/>
    </w:rPr>
  </w:style>
  <w:style w:type="character" w:customStyle="1" w:styleId="WW8Num38z0">
    <w:name w:val="WW8Num38z0"/>
    <w:rsid w:val="00B749ED"/>
    <w:rPr>
      <w:rFonts w:ascii="Arial" w:eastAsia="Times New Roman" w:hAnsi="Arial" w:cs="Arial"/>
    </w:rPr>
  </w:style>
  <w:style w:type="character" w:customStyle="1" w:styleId="WW8Num38z1">
    <w:name w:val="WW8Num38z1"/>
    <w:rsid w:val="00B749ED"/>
    <w:rPr>
      <w:rFonts w:ascii="Courier New" w:hAnsi="Courier New" w:cs="Courier New"/>
    </w:rPr>
  </w:style>
  <w:style w:type="character" w:customStyle="1" w:styleId="WW8Num38z2">
    <w:name w:val="WW8Num38z2"/>
    <w:rsid w:val="00B749ED"/>
    <w:rPr>
      <w:rFonts w:ascii="Wingdings" w:hAnsi="Wingdings"/>
    </w:rPr>
  </w:style>
  <w:style w:type="character" w:customStyle="1" w:styleId="WW8Num38z3">
    <w:name w:val="WW8Num38z3"/>
    <w:rsid w:val="00B749ED"/>
    <w:rPr>
      <w:rFonts w:ascii="Symbol" w:hAnsi="Symbol"/>
    </w:rPr>
  </w:style>
  <w:style w:type="character" w:customStyle="1" w:styleId="WW8Num39z0">
    <w:name w:val="WW8Num39z0"/>
    <w:rsid w:val="00B749ED"/>
    <w:rPr>
      <w:rFonts w:ascii="Symbol" w:hAnsi="Symbol"/>
    </w:rPr>
  </w:style>
  <w:style w:type="character" w:customStyle="1" w:styleId="WW8Num39z1">
    <w:name w:val="WW8Num39z1"/>
    <w:rsid w:val="00B749ED"/>
    <w:rPr>
      <w:rFonts w:ascii="Courier New" w:hAnsi="Courier New" w:cs="Courier New"/>
    </w:rPr>
  </w:style>
  <w:style w:type="character" w:customStyle="1" w:styleId="WW8Num39z2">
    <w:name w:val="WW8Num39z2"/>
    <w:rsid w:val="00B749ED"/>
    <w:rPr>
      <w:rFonts w:ascii="Wingdings" w:hAnsi="Wingdings"/>
    </w:rPr>
  </w:style>
  <w:style w:type="character" w:customStyle="1" w:styleId="WW8Num40z0">
    <w:name w:val="WW8Num40z0"/>
    <w:rsid w:val="00B749ED"/>
    <w:rPr>
      <w:rFonts w:ascii="Symbol" w:hAnsi="Symbol"/>
    </w:rPr>
  </w:style>
  <w:style w:type="character" w:customStyle="1" w:styleId="WW8Num40z1">
    <w:name w:val="WW8Num40z1"/>
    <w:rsid w:val="00B749ED"/>
    <w:rPr>
      <w:rFonts w:ascii="Courier New" w:hAnsi="Courier New" w:cs="Courier New"/>
    </w:rPr>
  </w:style>
  <w:style w:type="character" w:customStyle="1" w:styleId="WW8Num40z2">
    <w:name w:val="WW8Num40z2"/>
    <w:rsid w:val="00B749ED"/>
    <w:rPr>
      <w:rFonts w:ascii="Wingdings" w:hAnsi="Wingdings"/>
    </w:rPr>
  </w:style>
  <w:style w:type="character" w:customStyle="1" w:styleId="WW8Num41z0">
    <w:name w:val="WW8Num41z0"/>
    <w:rsid w:val="00B749ED"/>
    <w:rPr>
      <w:rFonts w:ascii="Symbol" w:hAnsi="Symbol"/>
    </w:rPr>
  </w:style>
  <w:style w:type="character" w:customStyle="1" w:styleId="WW8Num41z1">
    <w:name w:val="WW8Num41z1"/>
    <w:rsid w:val="00B749ED"/>
    <w:rPr>
      <w:rFonts w:ascii="Courier New" w:hAnsi="Courier New" w:cs="Courier New"/>
    </w:rPr>
  </w:style>
  <w:style w:type="character" w:customStyle="1" w:styleId="WW8Num41z2">
    <w:name w:val="WW8Num41z2"/>
    <w:rsid w:val="00B749ED"/>
    <w:rPr>
      <w:rFonts w:ascii="Wingdings" w:hAnsi="Wingdings"/>
    </w:rPr>
  </w:style>
  <w:style w:type="character" w:customStyle="1" w:styleId="WW8Num42z0">
    <w:name w:val="WW8Num42z0"/>
    <w:rsid w:val="00B749ED"/>
    <w:rPr>
      <w:rFonts w:ascii="Symbol" w:hAnsi="Symbol"/>
    </w:rPr>
  </w:style>
  <w:style w:type="character" w:customStyle="1" w:styleId="WW8Num42z1">
    <w:name w:val="WW8Num42z1"/>
    <w:rsid w:val="00B749ED"/>
    <w:rPr>
      <w:rFonts w:ascii="Courier New" w:hAnsi="Courier New" w:cs="Courier New"/>
    </w:rPr>
  </w:style>
  <w:style w:type="character" w:customStyle="1" w:styleId="WW8Num42z2">
    <w:name w:val="WW8Num42z2"/>
    <w:rsid w:val="00B749ED"/>
    <w:rPr>
      <w:rFonts w:ascii="Wingdings" w:hAnsi="Wingdings"/>
    </w:rPr>
  </w:style>
  <w:style w:type="character" w:customStyle="1" w:styleId="WW8Num43z0">
    <w:name w:val="WW8Num43z0"/>
    <w:rsid w:val="00B749ED"/>
    <w:rPr>
      <w:rFonts w:ascii="Symbol" w:hAnsi="Symbol"/>
    </w:rPr>
  </w:style>
  <w:style w:type="character" w:customStyle="1" w:styleId="WW8Num43z1">
    <w:name w:val="WW8Num43z1"/>
    <w:rsid w:val="00B749ED"/>
    <w:rPr>
      <w:rFonts w:ascii="Courier New" w:hAnsi="Courier New" w:cs="Courier New"/>
    </w:rPr>
  </w:style>
  <w:style w:type="character" w:customStyle="1" w:styleId="WW8Num43z2">
    <w:name w:val="WW8Num43z2"/>
    <w:rsid w:val="00B749ED"/>
    <w:rPr>
      <w:rFonts w:ascii="Wingdings" w:hAnsi="Wingdings"/>
    </w:rPr>
  </w:style>
  <w:style w:type="character" w:customStyle="1" w:styleId="WW8Num44z0">
    <w:name w:val="WW8Num44z0"/>
    <w:rsid w:val="00B749ED"/>
    <w:rPr>
      <w:rFonts w:ascii="Arial" w:eastAsia="Times New Roman" w:hAnsi="Arial" w:cs="Arial"/>
    </w:rPr>
  </w:style>
  <w:style w:type="character" w:customStyle="1" w:styleId="WW8Num44z1">
    <w:name w:val="WW8Num44z1"/>
    <w:rsid w:val="00B749ED"/>
    <w:rPr>
      <w:rFonts w:ascii="Courier New" w:hAnsi="Courier New" w:cs="Courier New"/>
    </w:rPr>
  </w:style>
  <w:style w:type="character" w:customStyle="1" w:styleId="WW8Num44z2">
    <w:name w:val="WW8Num44z2"/>
    <w:rsid w:val="00B749ED"/>
    <w:rPr>
      <w:rFonts w:ascii="Wingdings" w:hAnsi="Wingdings"/>
    </w:rPr>
  </w:style>
  <w:style w:type="character" w:customStyle="1" w:styleId="WW8Num44z3">
    <w:name w:val="WW8Num44z3"/>
    <w:rsid w:val="00B749ED"/>
    <w:rPr>
      <w:rFonts w:ascii="Symbol" w:hAnsi="Symbol"/>
    </w:rPr>
  </w:style>
  <w:style w:type="character" w:customStyle="1" w:styleId="WW8Num45z0">
    <w:name w:val="WW8Num45z0"/>
    <w:rsid w:val="00B749ED"/>
    <w:rPr>
      <w:rFonts w:ascii="Symbol" w:hAnsi="Symbol"/>
    </w:rPr>
  </w:style>
  <w:style w:type="character" w:customStyle="1" w:styleId="WW8Num45z1">
    <w:name w:val="WW8Num45z1"/>
    <w:rsid w:val="00B749ED"/>
    <w:rPr>
      <w:rFonts w:ascii="Courier New" w:hAnsi="Courier New" w:cs="Courier New"/>
    </w:rPr>
  </w:style>
  <w:style w:type="character" w:customStyle="1" w:styleId="WW8Num45z2">
    <w:name w:val="WW8Num45z2"/>
    <w:rsid w:val="00B749ED"/>
    <w:rPr>
      <w:rFonts w:ascii="Wingdings" w:hAnsi="Wingdings"/>
    </w:rPr>
  </w:style>
  <w:style w:type="character" w:customStyle="1" w:styleId="WW8NumSt15z0">
    <w:name w:val="WW8NumSt15z0"/>
    <w:rsid w:val="00B749ED"/>
    <w:rPr>
      <w:rFonts w:ascii="Symbol" w:hAnsi="Symbol"/>
    </w:rPr>
  </w:style>
  <w:style w:type="character" w:customStyle="1" w:styleId="Standaardalinea-lettertype1">
    <w:name w:val="Standaardalinea-lettertype1"/>
    <w:rsid w:val="00B749ED"/>
  </w:style>
  <w:style w:type="character" w:customStyle="1" w:styleId="FootnoteCharacters">
    <w:name w:val="Footnote Characters"/>
    <w:rsid w:val="00B749ED"/>
    <w:rPr>
      <w:rFonts w:ascii="Arial" w:hAnsi="Arial"/>
      <w:sz w:val="20"/>
      <w:vertAlign w:val="superscript"/>
    </w:rPr>
  </w:style>
  <w:style w:type="character" w:customStyle="1" w:styleId="CharChar">
    <w:name w:val="Char Char"/>
    <w:rsid w:val="00B749ED"/>
    <w:rPr>
      <w:rFonts w:ascii="Arial" w:hAnsi="Arial"/>
      <w:b/>
      <w:spacing w:val="10"/>
      <w:sz w:val="40"/>
      <w:lang w:val="nl-NL" w:eastAsia="ar-SA" w:bidi="ar-SA"/>
    </w:rPr>
  </w:style>
  <w:style w:type="character" w:customStyle="1" w:styleId="CharChar1">
    <w:name w:val="Char Char1"/>
    <w:rsid w:val="00B749ED"/>
    <w:rPr>
      <w:rFonts w:ascii="Arial" w:hAnsi="Arial"/>
      <w:b/>
      <w:spacing w:val="6"/>
      <w:sz w:val="24"/>
      <w:lang w:val="nl-NL" w:eastAsia="ar-SA" w:bidi="ar-SA"/>
    </w:rPr>
  </w:style>
  <w:style w:type="character" w:customStyle="1" w:styleId="Verwijzingopmerking1">
    <w:name w:val="Verwijzing opmerking1"/>
    <w:rsid w:val="00B749ED"/>
    <w:rPr>
      <w:sz w:val="16"/>
      <w:szCs w:val="16"/>
    </w:rPr>
  </w:style>
  <w:style w:type="character" w:customStyle="1" w:styleId="sxugcrs1">
    <w:name w:val="sxug_crs1"/>
    <w:rsid w:val="00B749ED"/>
    <w:rPr>
      <w:rFonts w:ascii="Verdana" w:hAnsi="Verdana"/>
      <w:i/>
      <w:iCs/>
      <w:color w:val="000000"/>
      <w:sz w:val="17"/>
      <w:szCs w:val="17"/>
    </w:rPr>
  </w:style>
  <w:style w:type="paragraph" w:customStyle="1" w:styleId="Heading">
    <w:name w:val="Heading"/>
    <w:basedOn w:val="Standaard"/>
    <w:next w:val="Plattetekst"/>
    <w:rsid w:val="00B749ED"/>
    <w:pPr>
      <w:keepNext/>
      <w:suppressAutoHyphens/>
      <w:spacing w:before="240"/>
      <w:jc w:val="both"/>
    </w:pPr>
    <w:rPr>
      <w:rFonts w:eastAsia="DejaVu Sans" w:cs="DejaVu Sans"/>
      <w:sz w:val="28"/>
      <w:szCs w:val="28"/>
      <w:lang w:eastAsia="ar-SA"/>
    </w:rPr>
  </w:style>
  <w:style w:type="paragraph" w:styleId="Plattetekst">
    <w:name w:val="Body Text"/>
    <w:basedOn w:val="Standaard"/>
    <w:link w:val="PlattetekstChar"/>
    <w:rsid w:val="00B749ED"/>
    <w:pPr>
      <w:suppressAutoHyphens/>
      <w:spacing w:after="0" w:line="240" w:lineRule="auto"/>
    </w:pPr>
    <w:rPr>
      <w:sz w:val="18"/>
      <w:szCs w:val="20"/>
      <w:lang w:eastAsia="ar-SA"/>
    </w:rPr>
  </w:style>
  <w:style w:type="character" w:customStyle="1" w:styleId="PlattetekstChar">
    <w:name w:val="Platte tekst Char"/>
    <w:link w:val="Plattetekst"/>
    <w:rsid w:val="00B749ED"/>
    <w:rPr>
      <w:rFonts w:ascii="Arial" w:hAnsi="Arial"/>
      <w:sz w:val="18"/>
      <w:lang w:val="nl-NL" w:eastAsia="ar-SA" w:bidi="ar-SA"/>
    </w:rPr>
  </w:style>
  <w:style w:type="paragraph" w:customStyle="1" w:styleId="Caption1">
    <w:name w:val="Caption1"/>
    <w:basedOn w:val="Standaard"/>
    <w:rsid w:val="00B749ED"/>
    <w:pPr>
      <w:suppressLineNumbers/>
      <w:suppressAutoHyphens/>
      <w:spacing w:before="120"/>
      <w:jc w:val="both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Aanleiding">
    <w:name w:val="Aanleiding"/>
    <w:basedOn w:val="Kop6"/>
    <w:next w:val="Standaard"/>
    <w:rsid w:val="00B749ED"/>
    <w:pPr>
      <w:pageBreakBefore/>
      <w:numPr>
        <w:ilvl w:val="5"/>
      </w:numPr>
      <w:tabs>
        <w:tab w:val="num" w:pos="1152"/>
      </w:tabs>
      <w:suppressAutoHyphens/>
      <w:autoSpaceDE/>
      <w:autoSpaceDN/>
      <w:adjustRightInd/>
      <w:spacing w:before="60" w:after="1080" w:line="540" w:lineRule="atLeast"/>
      <w:ind w:left="1151" w:hanging="1151"/>
      <w:outlineLvl w:val="9"/>
    </w:pPr>
    <w:rPr>
      <w:b/>
      <w:bCs w:val="0"/>
      <w:spacing w:val="10"/>
      <w:sz w:val="40"/>
      <w:szCs w:val="20"/>
      <w:lang w:eastAsia="ar-SA"/>
    </w:rPr>
  </w:style>
  <w:style w:type="paragraph" w:customStyle="1" w:styleId="Alineakopje">
    <w:name w:val="Alineakopje"/>
    <w:basedOn w:val="Standaard"/>
    <w:next w:val="Standaard"/>
    <w:rsid w:val="00B749ED"/>
    <w:pPr>
      <w:suppressAutoHyphens/>
      <w:spacing w:before="60" w:after="0"/>
      <w:jc w:val="both"/>
    </w:pPr>
    <w:rPr>
      <w:i/>
      <w:szCs w:val="20"/>
      <w:lang w:eastAsia="ar-SA"/>
    </w:rPr>
  </w:style>
  <w:style w:type="paragraph" w:customStyle="1" w:styleId="RapportTitel">
    <w:name w:val="Rapport Titel"/>
    <w:basedOn w:val="Standaard"/>
    <w:rsid w:val="00B749ED"/>
    <w:pPr>
      <w:suppressAutoHyphens/>
      <w:spacing w:before="60" w:after="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Ondertitel">
    <w:name w:val="Subtitle"/>
    <w:basedOn w:val="RapportTitel"/>
    <w:qFormat/>
    <w:rsid w:val="00B749ED"/>
    <w:pPr>
      <w:spacing w:line="270" w:lineRule="atLeast"/>
    </w:pPr>
    <w:rPr>
      <w:spacing w:val="6"/>
      <w:sz w:val="24"/>
    </w:rPr>
  </w:style>
  <w:style w:type="paragraph" w:customStyle="1" w:styleId="Naamauteurs">
    <w:name w:val="Naam auteurs"/>
    <w:basedOn w:val="Ondertitel"/>
    <w:rsid w:val="00B749ED"/>
    <w:rPr>
      <w:b w:val="0"/>
      <w:sz w:val="20"/>
    </w:rPr>
  </w:style>
  <w:style w:type="paragraph" w:customStyle="1" w:styleId="Inhoudsopgave">
    <w:name w:val="Inhoudsopgave"/>
    <w:basedOn w:val="Standaard"/>
    <w:next w:val="Standaard"/>
    <w:rsid w:val="00B749ED"/>
    <w:pPr>
      <w:suppressAutoHyphens/>
      <w:spacing w:before="60" w:after="810" w:line="540" w:lineRule="atLeast"/>
      <w:jc w:val="both"/>
    </w:pPr>
    <w:rPr>
      <w:b/>
      <w:spacing w:val="10"/>
      <w:sz w:val="40"/>
      <w:szCs w:val="20"/>
      <w:lang w:eastAsia="ar-SA"/>
    </w:rPr>
  </w:style>
  <w:style w:type="paragraph" w:customStyle="1" w:styleId="Illustratiebijschrift">
    <w:name w:val="Illustratie bijschrift"/>
    <w:basedOn w:val="Standaard"/>
    <w:next w:val="Standaard"/>
    <w:rsid w:val="00B749ED"/>
    <w:pPr>
      <w:suppressAutoHyphens/>
      <w:spacing w:before="60" w:after="0" w:line="220" w:lineRule="atLeast"/>
      <w:jc w:val="both"/>
    </w:pPr>
    <w:rPr>
      <w:sz w:val="16"/>
      <w:szCs w:val="20"/>
      <w:lang w:eastAsia="ar-SA"/>
    </w:rPr>
  </w:style>
  <w:style w:type="paragraph" w:customStyle="1" w:styleId="Illustratieheading">
    <w:name w:val="Illustratieheading"/>
    <w:basedOn w:val="Standaard"/>
    <w:next w:val="Illustratiebijschrift"/>
    <w:rsid w:val="00B749ED"/>
    <w:pPr>
      <w:suppressAutoHyphens/>
      <w:spacing w:before="60" w:after="0" w:line="220" w:lineRule="atLeast"/>
      <w:jc w:val="both"/>
    </w:pPr>
    <w:rPr>
      <w:b/>
      <w:sz w:val="16"/>
      <w:szCs w:val="20"/>
      <w:lang w:eastAsia="ar-SA"/>
    </w:rPr>
  </w:style>
  <w:style w:type="paragraph" w:customStyle="1" w:styleId="opsommetblokjes">
    <w:name w:val="opsom met blokje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Cijfer">
    <w:name w:val="Opsom met Cijfer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Letters">
    <w:name w:val="Opsom met Letter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Refgeg">
    <w:name w:val="Refgeg"/>
    <w:basedOn w:val="Standaard"/>
    <w:rsid w:val="00B749ED"/>
    <w:pPr>
      <w:suppressAutoHyphens/>
      <w:spacing w:before="60" w:after="0" w:line="225" w:lineRule="atLeast"/>
      <w:jc w:val="both"/>
    </w:pPr>
    <w:rPr>
      <w:sz w:val="16"/>
      <w:szCs w:val="20"/>
      <w:lang w:eastAsia="ar-SA"/>
    </w:rPr>
  </w:style>
  <w:style w:type="paragraph" w:customStyle="1" w:styleId="Illustratiebuitenkantlijn">
    <w:name w:val="Illustratie buiten kantlijn"/>
    <w:basedOn w:val="Standaard"/>
    <w:next w:val="Standaard"/>
    <w:rsid w:val="00B749ED"/>
    <w:pPr>
      <w:suppressAutoHyphens/>
      <w:spacing w:before="60" w:after="0" w:line="220" w:lineRule="atLeast"/>
      <w:ind w:left="-2211"/>
      <w:jc w:val="both"/>
    </w:pPr>
    <w:rPr>
      <w:sz w:val="16"/>
      <w:szCs w:val="20"/>
      <w:lang w:eastAsia="ar-SA"/>
    </w:rPr>
  </w:style>
  <w:style w:type="paragraph" w:customStyle="1" w:styleId="Subopsomming">
    <w:name w:val="Subopsomming"/>
    <w:basedOn w:val="Standaard"/>
    <w:rsid w:val="00B749ED"/>
    <w:pPr>
      <w:tabs>
        <w:tab w:val="left" w:pos="48"/>
      </w:tabs>
      <w:suppressAutoHyphens/>
      <w:spacing w:before="60" w:after="0"/>
      <w:ind w:left="-312"/>
      <w:jc w:val="both"/>
    </w:pPr>
    <w:rPr>
      <w:szCs w:val="20"/>
      <w:lang w:eastAsia="ar-SA"/>
    </w:rPr>
  </w:style>
  <w:style w:type="paragraph" w:customStyle="1" w:styleId="Tussenkop">
    <w:name w:val="Tussenkop"/>
    <w:basedOn w:val="Standaard"/>
    <w:next w:val="Standaard"/>
    <w:rsid w:val="00B749ED"/>
    <w:pPr>
      <w:suppressAutoHyphens/>
      <w:spacing w:before="60" w:after="0"/>
      <w:jc w:val="both"/>
    </w:pPr>
    <w:rPr>
      <w:b/>
      <w:szCs w:val="20"/>
      <w:lang w:eastAsia="ar-SA"/>
    </w:rPr>
  </w:style>
  <w:style w:type="paragraph" w:customStyle="1" w:styleId="Dienstgegevens">
    <w:name w:val="Dienstgegevens"/>
    <w:basedOn w:val="Standaard"/>
    <w:rsid w:val="00B749ED"/>
    <w:pPr>
      <w:suppressAutoHyphens/>
      <w:spacing w:before="60" w:after="0" w:line="225" w:lineRule="atLeast"/>
      <w:jc w:val="both"/>
    </w:pPr>
    <w:rPr>
      <w:sz w:val="17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B749ED"/>
    <w:pPr>
      <w:suppressAutoHyphens/>
      <w:spacing w:before="60" w:after="60" w:line="240" w:lineRule="auto"/>
      <w:ind w:left="-390"/>
      <w:jc w:val="both"/>
    </w:pPr>
    <w:rPr>
      <w:rFonts w:ascii="Univers (W1)" w:hAnsi="Univers (W1)"/>
      <w:bCs/>
      <w:i/>
      <w:iCs/>
      <w:sz w:val="18"/>
      <w:szCs w:val="24"/>
      <w:lang w:eastAsia="ar-SA"/>
    </w:rPr>
  </w:style>
  <w:style w:type="character" w:customStyle="1" w:styleId="PlattetekstinspringenChar">
    <w:name w:val="Platte tekst inspringen Char"/>
    <w:link w:val="Plattetekstinspringen"/>
    <w:rsid w:val="00B749ED"/>
    <w:rPr>
      <w:rFonts w:ascii="Univers (W1)" w:hAnsi="Univers (W1)"/>
      <w:bCs/>
      <w:i/>
      <w:iCs/>
      <w:sz w:val="18"/>
      <w:szCs w:val="24"/>
      <w:lang w:val="nl-NL" w:eastAsia="ar-SA" w:bidi="ar-SA"/>
    </w:rPr>
  </w:style>
  <w:style w:type="paragraph" w:customStyle="1" w:styleId="Tabel">
    <w:name w:val="Tabel"/>
    <w:basedOn w:val="Standaard"/>
    <w:rsid w:val="00B749ED"/>
    <w:pPr>
      <w:keepLines/>
      <w:suppressAutoHyphens/>
      <w:overflowPunct w:val="0"/>
      <w:autoSpaceDE w:val="0"/>
      <w:spacing w:before="60" w:after="60" w:line="240" w:lineRule="atLeast"/>
      <w:jc w:val="both"/>
      <w:textAlignment w:val="baseline"/>
    </w:pPr>
    <w:rPr>
      <w:rFonts w:ascii="Univers" w:hAnsi="Univers"/>
      <w:sz w:val="18"/>
      <w:szCs w:val="20"/>
      <w:lang w:eastAsia="ar-SA"/>
    </w:rPr>
  </w:style>
  <w:style w:type="paragraph" w:styleId="Eindnoottekst">
    <w:name w:val="endnote text"/>
    <w:basedOn w:val="Standaard"/>
    <w:link w:val="EindnoottekstChar"/>
    <w:semiHidden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character" w:customStyle="1" w:styleId="EindnoottekstChar">
    <w:name w:val="Eindnoottekst Char"/>
    <w:link w:val="Eindnoottekst"/>
    <w:semiHidden/>
    <w:rsid w:val="00B749ED"/>
    <w:rPr>
      <w:rFonts w:ascii="Arial" w:hAnsi="Arial"/>
      <w:lang w:val="nl-NL" w:eastAsia="ar-SA" w:bidi="ar-SA"/>
    </w:rPr>
  </w:style>
  <w:style w:type="paragraph" w:customStyle="1" w:styleId="Documentstructuur1">
    <w:name w:val="Documentstructuur1"/>
    <w:basedOn w:val="Standaard"/>
    <w:rsid w:val="00B749ED"/>
    <w:pPr>
      <w:shd w:val="clear" w:color="auto" w:fill="000080"/>
      <w:suppressAutoHyphens/>
      <w:spacing w:before="60" w:after="0"/>
      <w:jc w:val="both"/>
    </w:pPr>
    <w:rPr>
      <w:rFonts w:ascii="Tahoma" w:hAnsi="Tahoma" w:cs="Tahoma"/>
      <w:szCs w:val="20"/>
      <w:lang w:eastAsia="ar-SA"/>
    </w:rPr>
  </w:style>
  <w:style w:type="paragraph" w:customStyle="1" w:styleId="Standaardinspringing1">
    <w:name w:val="Standaardinspringing1"/>
    <w:basedOn w:val="Standaard"/>
    <w:rsid w:val="00B749ED"/>
    <w:pPr>
      <w:suppressAutoHyphens/>
      <w:spacing w:after="0" w:line="240" w:lineRule="auto"/>
      <w:ind w:left="708"/>
    </w:pPr>
    <w:rPr>
      <w:szCs w:val="20"/>
      <w:lang w:eastAsia="ar-SA"/>
    </w:rPr>
  </w:style>
  <w:style w:type="paragraph" w:customStyle="1" w:styleId="Tekstopmerking1">
    <w:name w:val="Tekst opmerking1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Framecontents">
    <w:name w:val="Frame contents"/>
    <w:basedOn w:val="Plattetekst"/>
    <w:rsid w:val="00B749ED"/>
  </w:style>
  <w:style w:type="paragraph" w:customStyle="1" w:styleId="TableContents">
    <w:name w:val="Table Contents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B749ED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B749ED"/>
    <w:pPr>
      <w:tabs>
        <w:tab w:val="right" w:leader="dot" w:pos="9972"/>
      </w:tabs>
      <w:ind w:left="2547"/>
    </w:pPr>
  </w:style>
  <w:style w:type="paragraph" w:customStyle="1" w:styleId="inspringencijfer">
    <w:name w:val="inspringen cijfer"/>
    <w:basedOn w:val="Standaard"/>
    <w:rsid w:val="00B749ED"/>
    <w:pPr>
      <w:numPr>
        <w:numId w:val="11"/>
      </w:numPr>
      <w:spacing w:line="312" w:lineRule="auto"/>
    </w:pPr>
    <w:rPr>
      <w:sz w:val="19"/>
      <w:szCs w:val="24"/>
    </w:rPr>
  </w:style>
  <w:style w:type="paragraph" w:customStyle="1" w:styleId="inspringenblokje">
    <w:name w:val="inspringen blokje"/>
    <w:basedOn w:val="Standaard"/>
    <w:rsid w:val="00B749ED"/>
    <w:pPr>
      <w:numPr>
        <w:numId w:val="10"/>
      </w:numPr>
      <w:spacing w:line="312" w:lineRule="auto"/>
    </w:pPr>
    <w:rPr>
      <w:sz w:val="19"/>
      <w:szCs w:val="24"/>
    </w:rPr>
  </w:style>
  <w:style w:type="paragraph" w:customStyle="1" w:styleId="OpmaakprofielKop7Links">
    <w:name w:val="Opmaakprofiel Kop 7 + Links"/>
    <w:basedOn w:val="Kop7"/>
    <w:rsid w:val="00B749ED"/>
    <w:pPr>
      <w:numPr>
        <w:numId w:val="12"/>
      </w:numPr>
      <w:autoSpaceDE/>
      <w:autoSpaceDN/>
      <w:adjustRightInd/>
      <w:spacing w:before="0" w:after="0" w:line="312" w:lineRule="auto"/>
      <w:jc w:val="left"/>
    </w:pPr>
    <w:rPr>
      <w:szCs w:val="20"/>
    </w:rPr>
  </w:style>
  <w:style w:type="paragraph" w:customStyle="1" w:styleId="Kop17">
    <w:name w:val="Kop 17"/>
    <w:basedOn w:val="OpmaakprofielKop7Links"/>
    <w:rsid w:val="00B749ED"/>
    <w:rPr>
      <w:rFonts w:cs="Arial"/>
    </w:rPr>
  </w:style>
  <w:style w:type="paragraph" w:customStyle="1" w:styleId="Default">
    <w:name w:val="Default"/>
    <w:rsid w:val="00F0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C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74DD1"/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555BCA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555BCA"/>
    <w:rPr>
      <w:rFonts w:cs="Times New Roman"/>
      <w:sz w:val="20"/>
      <w:szCs w:val="20"/>
    </w:rPr>
  </w:style>
  <w:style w:type="table" w:customStyle="1" w:styleId="Lijsttabel3-Accent31">
    <w:name w:val="Lijsttabel 3 - Accent 31"/>
    <w:basedOn w:val="Standaardtabel"/>
    <w:uiPriority w:val="48"/>
    <w:rsid w:val="00C327E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raster">
    <w:name w:val="Table Grid"/>
    <w:basedOn w:val="Standaardtabel"/>
    <w:rsid w:val="00230945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5142A"/>
    <w:rPr>
      <w:rFonts w:ascii="Arial" w:hAnsi="Arial"/>
      <w:sz w:val="17"/>
      <w:szCs w:val="21"/>
    </w:rPr>
  </w:style>
  <w:style w:type="paragraph" w:styleId="Lijstalinea">
    <w:name w:val="List Paragraph"/>
    <w:basedOn w:val="Standaard"/>
    <w:uiPriority w:val="34"/>
    <w:qFormat/>
    <w:rsid w:val="00765E49"/>
    <w:pPr>
      <w:ind w:left="720"/>
      <w:contextualSpacing/>
    </w:pPr>
  </w:style>
  <w:style w:type="character" w:styleId="Verwijzingopmerking">
    <w:name w:val="annotation reference"/>
    <w:basedOn w:val="Standaardalinea-lettertype"/>
    <w:rsid w:val="001F1EA1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51E42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39BA-62B1-4777-9B4A-418FC5B5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</CharactersWithSpaces>
  <SharedDoc>false</SharedDoc>
  <HLinks>
    <vt:vector size="6" baseType="variant"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_Toc355705472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2020-07-16T08:14:00Z</dcterms:created>
  <dcterms:modified xsi:type="dcterms:W3CDTF">2021-04-28T08:39:00Z</dcterms:modified>
</cp:coreProperties>
</file>