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6E" w:rsidRDefault="00FD6C6E" w:rsidP="00FD6C6E">
      <w:pPr>
        <w:pStyle w:val="Kop1"/>
      </w:pPr>
      <w:bookmarkStart w:id="0" w:name="_Toc67661003"/>
      <w:r>
        <w:t>Bijlage C</w:t>
      </w:r>
      <w:bookmarkStart w:id="1" w:name="_GoBack"/>
      <w:bookmarkEnd w:id="1"/>
      <w:r>
        <w:t xml:space="preserve"> </w:t>
      </w:r>
      <w:r w:rsidRPr="0086226B">
        <w:t>Aanvullende eigen verklaring</w:t>
      </w:r>
      <w:bookmarkEnd w:id="0"/>
    </w:p>
    <w:p w:rsidR="00FD6C6E" w:rsidRPr="00FD6C6E" w:rsidRDefault="00FD6C6E" w:rsidP="00FD6C6E"/>
    <w:p w:rsidR="00FD6C6E" w:rsidRDefault="00FD6C6E" w:rsidP="00FD6C6E">
      <w:pPr>
        <w:tabs>
          <w:tab w:val="num" w:pos="900"/>
        </w:tabs>
        <w:rPr>
          <w:rFonts w:cs="V&amp;W Syntax (Adobe)"/>
          <w:bCs/>
          <w:szCs w:val="18"/>
        </w:rPr>
      </w:pPr>
      <w:r>
        <w:rPr>
          <w:rFonts w:cs="V&amp;W Syntax (Adobe)"/>
          <w:bCs/>
          <w:szCs w:val="18"/>
        </w:rPr>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FD6C6E" w:rsidRDefault="00FD6C6E" w:rsidP="00FD6C6E">
      <w:pPr>
        <w:tabs>
          <w:tab w:val="num" w:pos="900"/>
        </w:tabs>
        <w:rPr>
          <w:rFonts w:cs="V&amp;W Syntax (Adobe)"/>
          <w:bCs/>
          <w:szCs w:val="18"/>
        </w:rPr>
      </w:pPr>
    </w:p>
    <w:p w:rsidR="00FD6C6E" w:rsidRPr="00E54A8B" w:rsidRDefault="00FD6C6E" w:rsidP="00FD6C6E">
      <w:pPr>
        <w:tabs>
          <w:tab w:val="num" w:pos="900"/>
        </w:tabs>
        <w:rPr>
          <w:rFonts w:cs="V&amp;W Syntax (Adobe)"/>
        </w:rPr>
      </w:pPr>
      <w:r w:rsidRPr="00E54A8B">
        <w:rPr>
          <w:rFonts w:cs="V&amp;W Syntax (Adobe)"/>
        </w:rPr>
        <w:t>…………………………………………………………………………………………………………………………………………</w:t>
      </w:r>
    </w:p>
    <w:p w:rsidR="00FD6C6E" w:rsidRDefault="00FD6C6E" w:rsidP="00FD6C6E">
      <w:pPr>
        <w:tabs>
          <w:tab w:val="num" w:pos="900"/>
        </w:tabs>
        <w:rPr>
          <w:rFonts w:cs="V&amp;W Syntax (Adobe)"/>
          <w:bCs/>
          <w:szCs w:val="18"/>
        </w:rPr>
      </w:pPr>
    </w:p>
    <w:p w:rsidR="00FD6C6E" w:rsidRDefault="00FD6C6E" w:rsidP="00FD6C6E">
      <w:pPr>
        <w:tabs>
          <w:tab w:val="num" w:pos="900"/>
        </w:tabs>
        <w:rPr>
          <w:rFonts w:cs="V&amp;W Syntax (Adobe)"/>
          <w:bCs/>
          <w:szCs w:val="18"/>
        </w:rPr>
      </w:pPr>
      <w:r>
        <w:rPr>
          <w:rFonts w:cs="V&amp;W Syntax (Adobe)"/>
          <w:bCs/>
          <w:szCs w:val="18"/>
        </w:rPr>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FD6C6E" w:rsidRDefault="00FD6C6E" w:rsidP="00FD6C6E">
      <w:pPr>
        <w:tabs>
          <w:tab w:val="num" w:pos="900"/>
        </w:tabs>
        <w:rPr>
          <w:rFonts w:cs="V&amp;W Syntax (Adobe)"/>
          <w:bCs/>
          <w:szCs w:val="18"/>
        </w:rPr>
      </w:pPr>
    </w:p>
    <w:p w:rsidR="00FD6C6E" w:rsidRDefault="00FD6C6E" w:rsidP="00FD6C6E">
      <w:pPr>
        <w:tabs>
          <w:tab w:val="num" w:pos="900"/>
        </w:tabs>
        <w:rPr>
          <w:rFonts w:cs="V&amp;W Syntax (Adobe)"/>
        </w:rPr>
      </w:pPr>
      <w:r>
        <w:rPr>
          <w:rFonts w:cs="V&amp;W Syntax (Adobe)"/>
        </w:rPr>
        <w:t>KvK-nummer: ………</w:t>
      </w:r>
    </w:p>
    <w:p w:rsidR="00FD6C6E" w:rsidRDefault="00FD6C6E" w:rsidP="00FD6C6E">
      <w:pPr>
        <w:tabs>
          <w:tab w:val="num" w:pos="900"/>
        </w:tabs>
        <w:rPr>
          <w:rFonts w:cs="V&amp;W Syntax (Adobe)"/>
        </w:rPr>
      </w:pPr>
    </w:p>
    <w:p w:rsidR="00FD6C6E" w:rsidRPr="00E54A8B" w:rsidRDefault="00FD6C6E" w:rsidP="00FD6C6E">
      <w:pPr>
        <w:tabs>
          <w:tab w:val="num" w:pos="900"/>
        </w:tabs>
        <w:rPr>
          <w:rFonts w:cs="V&amp;W Syntax (Adobe)"/>
        </w:rPr>
      </w:pPr>
      <w:r>
        <w:rPr>
          <w:rFonts w:cs="V&amp;W Syntax (Adobe)"/>
        </w:rPr>
        <w:t xml:space="preserve">Vestigingsnummer: ………… </w:t>
      </w:r>
    </w:p>
    <w:p w:rsidR="00FD6C6E" w:rsidRDefault="00FD6C6E" w:rsidP="00FD6C6E">
      <w:pPr>
        <w:tabs>
          <w:tab w:val="num" w:pos="900"/>
        </w:tabs>
        <w:rPr>
          <w:rFonts w:cs="V&amp;W Syntax (Adobe)"/>
          <w:bCs/>
          <w:szCs w:val="18"/>
        </w:rPr>
      </w:pPr>
    </w:p>
    <w:p w:rsidR="00FD6C6E" w:rsidRDefault="00FD6C6E" w:rsidP="00FD6C6E">
      <w:pPr>
        <w:tabs>
          <w:tab w:val="num" w:pos="900"/>
        </w:tabs>
        <w:rPr>
          <w:rFonts w:cs="V&amp;W Syntax (Adobe)"/>
          <w:bCs/>
          <w:szCs w:val="18"/>
        </w:rPr>
      </w:pPr>
      <w:r>
        <w:rPr>
          <w:rFonts w:cs="V&amp;W Syntax (Adobe)"/>
          <w:bCs/>
          <w:szCs w:val="18"/>
        </w:rPr>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FD6C6E" w:rsidRDefault="00FD6C6E" w:rsidP="00FD6C6E">
      <w:pPr>
        <w:tabs>
          <w:tab w:val="num" w:pos="900"/>
        </w:tabs>
        <w:rPr>
          <w:rFonts w:cs="V&amp;W Syntax (Adobe)"/>
          <w:bCs/>
          <w:szCs w:val="18"/>
        </w:rPr>
      </w:pPr>
    </w:p>
    <w:p w:rsidR="00FD6C6E" w:rsidRDefault="00FD6C6E" w:rsidP="00FD6C6E">
      <w:pPr>
        <w:tabs>
          <w:tab w:val="num" w:pos="900"/>
        </w:tabs>
        <w:rPr>
          <w:rFonts w:cs="V&amp;W Syntax (Adobe)"/>
        </w:rPr>
      </w:pPr>
      <w:r w:rsidRPr="00E54A8B">
        <w:rPr>
          <w:rFonts w:cs="V&amp;W Syntax (Adobe)"/>
        </w:rPr>
        <w:t>…………………………………………………………………………………………………………………………………………</w:t>
      </w:r>
    </w:p>
    <w:p w:rsidR="00FD6C6E" w:rsidRDefault="00FD6C6E" w:rsidP="00FD6C6E">
      <w:pPr>
        <w:tabs>
          <w:tab w:val="num" w:pos="900"/>
        </w:tabs>
        <w:rPr>
          <w:rFonts w:cs="V&amp;W Syntax (Adobe)"/>
        </w:rPr>
      </w:pPr>
    </w:p>
    <w:p w:rsidR="00FD6C6E" w:rsidRPr="00E54A8B" w:rsidRDefault="00FD6C6E" w:rsidP="00FD6C6E">
      <w:pPr>
        <w:tabs>
          <w:tab w:val="num" w:pos="900"/>
        </w:tabs>
        <w:rPr>
          <w:rFonts w:cs="V&amp;W Syntax (Adobe)"/>
        </w:rPr>
      </w:pPr>
    </w:p>
    <w:p w:rsidR="00FD6C6E" w:rsidRPr="002A32A1" w:rsidRDefault="00FD6C6E" w:rsidP="00FD6C6E">
      <w:pPr>
        <w:numPr>
          <w:ilvl w:val="0"/>
          <w:numId w:val="33"/>
        </w:numPr>
        <w:ind w:left="0"/>
        <w:rPr>
          <w:rFonts w:cs="Verdana"/>
          <w:b/>
          <w:bCs/>
          <w:szCs w:val="18"/>
        </w:rPr>
      </w:pPr>
      <w:r w:rsidRPr="002A32A1">
        <w:rPr>
          <w:rFonts w:cs="Verdana"/>
          <w:b/>
          <w:bCs/>
          <w:szCs w:val="18"/>
        </w:rPr>
        <w:t>VRAGEN TEN AANZIEN VAN VOORKENNIS EN BELANGENVERSTRENGELING</w:t>
      </w:r>
    </w:p>
    <w:p w:rsidR="00FD6C6E" w:rsidRPr="002A32A1" w:rsidRDefault="00FD6C6E" w:rsidP="00FD6C6E">
      <w:pPr>
        <w:ind w:hanging="709"/>
        <w:rPr>
          <w:rFonts w:cs="Verdana"/>
          <w:szCs w:val="18"/>
        </w:rPr>
      </w:pPr>
    </w:p>
    <w:p w:rsidR="00FD6C6E" w:rsidRPr="002A32A1" w:rsidRDefault="00FD6C6E" w:rsidP="00FD6C6E">
      <w:pPr>
        <w:numPr>
          <w:ilvl w:val="1"/>
          <w:numId w:val="33"/>
        </w:numPr>
        <w:ind w:left="0" w:hanging="714"/>
        <w:rPr>
          <w:rFonts w:cs="Verdana"/>
          <w:szCs w:val="18"/>
        </w:rPr>
      </w:pPr>
      <w:r w:rsidRPr="002A32A1">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FD6C6E" w:rsidRDefault="00FD6C6E" w:rsidP="00FD6C6E">
      <w:pPr>
        <w:ind w:hanging="709"/>
        <w:rPr>
          <w:rFonts w:cs="Verdana"/>
          <w:szCs w:val="18"/>
        </w:rPr>
      </w:pPr>
    </w:p>
    <w:p w:rsidR="00FD6C6E" w:rsidRDefault="00FD6C6E" w:rsidP="00FD6C6E">
      <w:pPr>
        <w:rPr>
          <w:rFonts w:cs="Verdana"/>
          <w:szCs w:val="18"/>
        </w:rPr>
      </w:pPr>
      <w:r w:rsidRPr="002A32A1">
        <w:rPr>
          <w:rFonts w:cs="Verdana"/>
          <w:szCs w:val="18"/>
        </w:rPr>
        <w:t>Ja / nee (doorhalen wat niet van toepassing is)</w:t>
      </w:r>
    </w:p>
    <w:p w:rsidR="00FD6C6E" w:rsidRPr="002A32A1" w:rsidRDefault="00FD6C6E" w:rsidP="00FD6C6E">
      <w:pPr>
        <w:ind w:hanging="1"/>
        <w:rPr>
          <w:rFonts w:cs="Verdana"/>
          <w:szCs w:val="18"/>
        </w:rPr>
      </w:pPr>
    </w:p>
    <w:p w:rsidR="00FD6C6E" w:rsidRPr="002A32A1" w:rsidRDefault="00FD6C6E" w:rsidP="00FD6C6E">
      <w:pPr>
        <w:rPr>
          <w:rFonts w:cs="Verdana"/>
          <w:szCs w:val="18"/>
        </w:rPr>
      </w:pPr>
      <w:r w:rsidRPr="002A32A1">
        <w:rPr>
          <w:rFonts w:cs="Verdana"/>
          <w:szCs w:val="18"/>
        </w:rPr>
        <w:t xml:space="preserve">Zo ja, vermeld de aard van de betreffende werkzaamheden of diensten, dan wel die betrokkenheid. </w:t>
      </w:r>
    </w:p>
    <w:p w:rsidR="00FD6C6E" w:rsidRPr="002A32A1" w:rsidRDefault="00FD6C6E" w:rsidP="00FD6C6E">
      <w:pPr>
        <w:ind w:hanging="709"/>
        <w:rPr>
          <w:rFonts w:cs="Verdana"/>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ind w:hanging="709"/>
        <w:rPr>
          <w:rFonts w:cs="Verdana"/>
          <w:szCs w:val="18"/>
        </w:rPr>
      </w:pPr>
    </w:p>
    <w:p w:rsidR="00FD6C6E" w:rsidRPr="002A32A1" w:rsidRDefault="00FD6C6E" w:rsidP="00FD6C6E">
      <w:pPr>
        <w:numPr>
          <w:ilvl w:val="1"/>
          <w:numId w:val="33"/>
        </w:numPr>
        <w:ind w:left="0" w:hanging="714"/>
        <w:rPr>
          <w:rFonts w:cs="V&amp;W Syntax (Adobe)"/>
        </w:rPr>
      </w:pPr>
      <w:r w:rsidRPr="002A32A1">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FD6C6E" w:rsidRPr="002A32A1" w:rsidRDefault="00FD6C6E" w:rsidP="00FD6C6E">
      <w:pPr>
        <w:tabs>
          <w:tab w:val="left" w:pos="-2045"/>
        </w:tabs>
        <w:rPr>
          <w:rFonts w:cs="V&amp;W Syntax (Adobe)"/>
        </w:rPr>
      </w:pPr>
    </w:p>
    <w:p w:rsidR="00FD6C6E" w:rsidRDefault="00FD6C6E" w:rsidP="00FD6C6E">
      <w:pPr>
        <w:tabs>
          <w:tab w:val="left" w:pos="-2045"/>
        </w:tabs>
        <w:rPr>
          <w:rFonts w:cs="V&amp;W Syntax (Adobe)"/>
        </w:rPr>
      </w:pPr>
      <w:r w:rsidRPr="002A32A1">
        <w:rPr>
          <w:rFonts w:cs="V&amp;W Syntax (Adobe)"/>
        </w:rPr>
        <w:t>Ja / nee (doorhalen wat niet van toepassing is)</w:t>
      </w:r>
    </w:p>
    <w:p w:rsidR="00FD6C6E" w:rsidRPr="002A32A1" w:rsidRDefault="00FD6C6E" w:rsidP="00FD6C6E">
      <w:pPr>
        <w:tabs>
          <w:tab w:val="left" w:pos="-2045"/>
        </w:tabs>
        <w:rPr>
          <w:rFonts w:cs="V&amp;W Syntax (Adobe)"/>
        </w:rPr>
      </w:pPr>
    </w:p>
    <w:p w:rsidR="00FD6C6E" w:rsidRPr="002A32A1" w:rsidRDefault="00FD6C6E" w:rsidP="00FD6C6E">
      <w:pPr>
        <w:tabs>
          <w:tab w:val="left" w:pos="-2045"/>
        </w:tabs>
        <w:rPr>
          <w:rFonts w:cs="V&amp;W Syntax (Adobe)"/>
        </w:rPr>
      </w:pPr>
      <w:r w:rsidRPr="002A32A1">
        <w:rPr>
          <w:rFonts w:cs="V&amp;W Syntax (Adobe)"/>
        </w:rPr>
        <w:t>Zo ja, vermeld voor elke persoon:</w:t>
      </w:r>
    </w:p>
    <w:p w:rsidR="00FD6C6E" w:rsidRPr="002A32A1" w:rsidRDefault="00FD6C6E" w:rsidP="00FD6C6E">
      <w:pPr>
        <w:numPr>
          <w:ilvl w:val="0"/>
          <w:numId w:val="34"/>
        </w:numPr>
        <w:tabs>
          <w:tab w:val="clear" w:pos="1410"/>
          <w:tab w:val="left" w:pos="-2045"/>
          <w:tab w:val="num" w:pos="1800"/>
        </w:tabs>
        <w:ind w:left="0" w:hanging="360"/>
        <w:rPr>
          <w:rFonts w:cs="V&amp;W Syntax (Adobe)"/>
        </w:rPr>
      </w:pPr>
      <w:r w:rsidRPr="002A32A1">
        <w:rPr>
          <w:rFonts w:cs="V&amp;W Syntax (Adobe)"/>
        </w:rPr>
        <w:t>de naam en de functie binnen de onderneming;</w:t>
      </w:r>
    </w:p>
    <w:p w:rsidR="00FD6C6E" w:rsidRPr="002A32A1" w:rsidRDefault="00FD6C6E" w:rsidP="00FD6C6E">
      <w:pPr>
        <w:numPr>
          <w:ilvl w:val="0"/>
          <w:numId w:val="34"/>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rsidR="00FD6C6E" w:rsidRPr="002A32A1" w:rsidRDefault="00FD6C6E" w:rsidP="00FD6C6E">
      <w:pPr>
        <w:rPr>
          <w:rFonts w:cs="V&amp;W Syntax (Adobe)"/>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tabs>
          <w:tab w:val="left" w:pos="-2045"/>
        </w:tabs>
        <w:rPr>
          <w:rFonts w:cs="V&amp;W Syntax (Adobe)"/>
        </w:rPr>
      </w:pPr>
    </w:p>
    <w:p w:rsidR="00FD6C6E" w:rsidRPr="002A32A1" w:rsidRDefault="00FD6C6E" w:rsidP="00FD6C6E">
      <w:pPr>
        <w:numPr>
          <w:ilvl w:val="1"/>
          <w:numId w:val="33"/>
        </w:numPr>
        <w:ind w:left="0" w:hanging="714"/>
        <w:rPr>
          <w:rFonts w:cs="V&amp;W Syntax (Adobe)"/>
        </w:rPr>
      </w:pPr>
      <w:r w:rsidRPr="002A32A1">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FD6C6E" w:rsidRPr="002A32A1" w:rsidRDefault="00FD6C6E" w:rsidP="00FD6C6E">
      <w:pPr>
        <w:tabs>
          <w:tab w:val="left" w:pos="-2045"/>
        </w:tabs>
        <w:rPr>
          <w:rFonts w:cs="V&amp;W Syntax (Adobe)"/>
        </w:rPr>
      </w:pPr>
    </w:p>
    <w:p w:rsidR="00FD6C6E" w:rsidRDefault="00FD6C6E" w:rsidP="00FD6C6E">
      <w:pPr>
        <w:tabs>
          <w:tab w:val="left" w:pos="-2045"/>
        </w:tabs>
        <w:rPr>
          <w:rFonts w:cs="V&amp;W Syntax (Adobe)"/>
        </w:rPr>
      </w:pPr>
      <w:r w:rsidRPr="002A32A1">
        <w:rPr>
          <w:rFonts w:cs="V&amp;W Syntax (Adobe)"/>
        </w:rPr>
        <w:t>Ja / nee (doorhalen wat niet van toepassing is)</w:t>
      </w:r>
    </w:p>
    <w:p w:rsidR="00FD6C6E" w:rsidRPr="002A32A1" w:rsidRDefault="00FD6C6E" w:rsidP="00FD6C6E">
      <w:pPr>
        <w:tabs>
          <w:tab w:val="left" w:pos="-2045"/>
        </w:tabs>
        <w:rPr>
          <w:rFonts w:cs="V&amp;W Syntax (Adobe)"/>
        </w:rPr>
      </w:pPr>
    </w:p>
    <w:p w:rsidR="00FD6C6E" w:rsidRPr="002A32A1" w:rsidRDefault="00FD6C6E" w:rsidP="00FD6C6E">
      <w:pPr>
        <w:tabs>
          <w:tab w:val="left" w:pos="-2045"/>
        </w:tabs>
        <w:rPr>
          <w:rFonts w:cs="V&amp;W Syntax (Adobe)"/>
        </w:rPr>
      </w:pPr>
      <w:r w:rsidRPr="002A32A1">
        <w:rPr>
          <w:rFonts w:cs="V&amp;W Syntax (Adobe)"/>
        </w:rPr>
        <w:t>Zo ja, vermeld van elke onderaannemer:</w:t>
      </w:r>
    </w:p>
    <w:p w:rsidR="00FD6C6E" w:rsidRPr="002A32A1" w:rsidRDefault="00FD6C6E" w:rsidP="00FD6C6E">
      <w:pPr>
        <w:numPr>
          <w:ilvl w:val="0"/>
          <w:numId w:val="35"/>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FD6C6E" w:rsidRPr="002A32A1" w:rsidRDefault="00FD6C6E" w:rsidP="00FD6C6E">
      <w:pPr>
        <w:numPr>
          <w:ilvl w:val="0"/>
          <w:numId w:val="35"/>
        </w:numPr>
        <w:tabs>
          <w:tab w:val="clear" w:pos="1410"/>
          <w:tab w:val="left" w:pos="-2045"/>
          <w:tab w:val="num" w:pos="1800"/>
        </w:tabs>
        <w:ind w:left="0" w:hanging="360"/>
        <w:rPr>
          <w:rFonts w:cs="V&amp;W Syntax (Adobe)"/>
        </w:rPr>
      </w:pPr>
      <w:r w:rsidRPr="002A32A1">
        <w:rPr>
          <w:rFonts w:cs="V&amp;W Syntax (Adobe)"/>
        </w:rPr>
        <w:lastRenderedPageBreak/>
        <w:t>de aard van de betreffende werkzaamheden of diensten, dan wel de betrokkenheid.</w:t>
      </w:r>
    </w:p>
    <w:p w:rsidR="00FD6C6E" w:rsidRPr="002A32A1" w:rsidRDefault="00FD6C6E" w:rsidP="00FD6C6E">
      <w:pPr>
        <w:tabs>
          <w:tab w:val="left" w:pos="720"/>
        </w:tabs>
        <w:ind w:hanging="720"/>
        <w:rPr>
          <w:rFonts w:cs="V&amp;W Syntax (Adobe)"/>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tabs>
          <w:tab w:val="left" w:pos="-2045"/>
        </w:tabs>
        <w:rPr>
          <w:rFonts w:cs="V&amp;W Syntax (Adobe)"/>
        </w:rPr>
      </w:pPr>
    </w:p>
    <w:p w:rsidR="00FD6C6E" w:rsidRPr="002A32A1" w:rsidRDefault="00FD6C6E" w:rsidP="00FD6C6E">
      <w:pPr>
        <w:numPr>
          <w:ilvl w:val="1"/>
          <w:numId w:val="33"/>
        </w:numPr>
        <w:ind w:left="0" w:hanging="714"/>
        <w:rPr>
          <w:rFonts w:cs="V&amp;W Syntax (Adobe)"/>
        </w:rPr>
      </w:pPr>
      <w:r w:rsidRPr="002A32A1">
        <w:rPr>
          <w:rFonts w:cs="V&amp;W Syntax (Adobe)"/>
        </w:rPr>
        <w:t xml:space="preserve">Zijn of worden door de onderneming, in het kader van deze aanbestedingsprocedure, adviseurs (zowel natuurlijke </w:t>
      </w:r>
      <w:r>
        <w:rPr>
          <w:rFonts w:cs="V&amp;W Syntax (Adobe)"/>
        </w:rPr>
        <w:t xml:space="preserve">personen </w:t>
      </w:r>
      <w:r w:rsidRPr="002A32A1">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FD6C6E" w:rsidRPr="002A32A1" w:rsidRDefault="00FD6C6E" w:rsidP="00FD6C6E">
      <w:pPr>
        <w:tabs>
          <w:tab w:val="left" w:pos="-2045"/>
        </w:tabs>
        <w:rPr>
          <w:rFonts w:cs="V&amp;W Syntax (Adobe)"/>
        </w:rPr>
      </w:pPr>
    </w:p>
    <w:p w:rsidR="00FD6C6E" w:rsidRDefault="00FD6C6E" w:rsidP="00FD6C6E">
      <w:pPr>
        <w:tabs>
          <w:tab w:val="left" w:pos="-2045"/>
        </w:tabs>
        <w:rPr>
          <w:rFonts w:cs="V&amp;W Syntax (Adobe)"/>
        </w:rPr>
      </w:pPr>
      <w:r w:rsidRPr="002A32A1">
        <w:rPr>
          <w:rFonts w:cs="V&amp;W Syntax (Adobe)"/>
        </w:rPr>
        <w:t>Ja / nee (doorhalen wat niet van toepassing is)</w:t>
      </w:r>
    </w:p>
    <w:p w:rsidR="00FD6C6E" w:rsidRPr="002A32A1" w:rsidRDefault="00FD6C6E" w:rsidP="00FD6C6E">
      <w:pPr>
        <w:tabs>
          <w:tab w:val="left" w:pos="-2045"/>
        </w:tabs>
        <w:rPr>
          <w:rFonts w:cs="V&amp;W Syntax (Adobe)"/>
        </w:rPr>
      </w:pPr>
    </w:p>
    <w:p w:rsidR="00FD6C6E" w:rsidRPr="002A32A1" w:rsidRDefault="00FD6C6E" w:rsidP="00FD6C6E">
      <w:pPr>
        <w:tabs>
          <w:tab w:val="left" w:pos="-2045"/>
        </w:tabs>
        <w:rPr>
          <w:rFonts w:cs="V&amp;W Syntax (Adobe)"/>
        </w:rPr>
      </w:pPr>
      <w:r w:rsidRPr="002A32A1">
        <w:rPr>
          <w:rFonts w:cs="V&amp;W Syntax (Adobe)"/>
        </w:rPr>
        <w:t>Zo ja, vermeld van elke adviseur:</w:t>
      </w:r>
    </w:p>
    <w:p w:rsidR="00FD6C6E" w:rsidRPr="002A32A1" w:rsidRDefault="00FD6C6E" w:rsidP="00FD6C6E">
      <w:pPr>
        <w:numPr>
          <w:ilvl w:val="0"/>
          <w:numId w:val="36"/>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rsidR="00FD6C6E" w:rsidRPr="002A32A1" w:rsidRDefault="00FD6C6E" w:rsidP="00FD6C6E">
      <w:pPr>
        <w:numPr>
          <w:ilvl w:val="0"/>
          <w:numId w:val="36"/>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rsidR="00FD6C6E" w:rsidRPr="002A32A1" w:rsidRDefault="00FD6C6E" w:rsidP="00FD6C6E">
      <w:pPr>
        <w:tabs>
          <w:tab w:val="left" w:pos="720"/>
        </w:tabs>
        <w:ind w:hanging="720"/>
        <w:rPr>
          <w:rFonts w:cs="V&amp;W Syntax (Adobe)"/>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tabs>
          <w:tab w:val="left" w:pos="-2045"/>
        </w:tabs>
        <w:rPr>
          <w:rFonts w:cs="V&amp;W Syntax (Adobe)"/>
        </w:rPr>
      </w:pPr>
    </w:p>
    <w:p w:rsidR="00FD6C6E" w:rsidRPr="002A32A1" w:rsidRDefault="00FD6C6E" w:rsidP="00FD6C6E">
      <w:pPr>
        <w:numPr>
          <w:ilvl w:val="1"/>
          <w:numId w:val="33"/>
        </w:numPr>
        <w:ind w:left="0" w:hanging="714"/>
        <w:rPr>
          <w:rFonts w:cs="Verdana"/>
          <w:b/>
          <w:bCs/>
          <w:szCs w:val="18"/>
        </w:rPr>
      </w:pPr>
      <w:r w:rsidRPr="002A32A1">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2A32A1">
        <w:rPr>
          <w:rFonts w:cs="Verdana"/>
          <w:szCs w:val="18"/>
        </w:rPr>
        <w:br/>
      </w:r>
    </w:p>
    <w:p w:rsidR="00FD6C6E" w:rsidRDefault="00FD6C6E" w:rsidP="00FD6C6E">
      <w:pPr>
        <w:rPr>
          <w:rFonts w:cs="Verdana"/>
          <w:szCs w:val="18"/>
        </w:rPr>
      </w:pPr>
      <w:r w:rsidRPr="002A32A1">
        <w:rPr>
          <w:rFonts w:cs="Verdana"/>
          <w:szCs w:val="18"/>
        </w:rPr>
        <w:t>Ja / nee (doorhalen wat niet van toepassing is)</w:t>
      </w:r>
    </w:p>
    <w:p w:rsidR="00FD6C6E" w:rsidRDefault="00FD6C6E" w:rsidP="00FD6C6E">
      <w:pPr>
        <w:rPr>
          <w:rFonts w:cs="Verdana"/>
          <w:szCs w:val="18"/>
        </w:rPr>
      </w:pPr>
    </w:p>
    <w:p w:rsidR="00FD6C6E" w:rsidRDefault="00FD6C6E" w:rsidP="00FD6C6E">
      <w:pPr>
        <w:rPr>
          <w:rFonts w:cs="Verdana"/>
          <w:szCs w:val="18"/>
        </w:rPr>
      </w:pPr>
      <w:r w:rsidRPr="002A32A1">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FD6C6E" w:rsidRDefault="00FD6C6E" w:rsidP="00FD6C6E">
      <w:pPr>
        <w:spacing w:line="260" w:lineRule="atLeast"/>
        <w:rPr>
          <w:rFonts w:cs="Verdana"/>
          <w:szCs w:val="18"/>
        </w:rPr>
      </w:pPr>
    </w:p>
    <w:p w:rsidR="00FD6C6E" w:rsidRDefault="00FD6C6E" w:rsidP="00FD6C6E">
      <w:pPr>
        <w:spacing w:line="260" w:lineRule="atLeast"/>
        <w:rPr>
          <w:rFonts w:cs="Verdana"/>
          <w:szCs w:val="18"/>
        </w:rPr>
      </w:pPr>
      <w:r w:rsidRPr="002A32A1">
        <w:rPr>
          <w:rFonts w:cs="Verdana"/>
          <w:szCs w:val="18"/>
        </w:rPr>
        <w:t>Ja / nee (doorhalen wat niet van toepassing is)</w:t>
      </w:r>
    </w:p>
    <w:p w:rsidR="00FD6C6E" w:rsidRDefault="00FD6C6E" w:rsidP="00FD6C6E">
      <w:pPr>
        <w:spacing w:line="260" w:lineRule="atLeast"/>
        <w:rPr>
          <w:rFonts w:cs="Verdana"/>
          <w:szCs w:val="18"/>
        </w:rPr>
      </w:pPr>
    </w:p>
    <w:p w:rsidR="00FD6C6E" w:rsidRPr="002A32A1" w:rsidRDefault="00FD6C6E" w:rsidP="00FD6C6E">
      <w:pPr>
        <w:rPr>
          <w:rFonts w:cs="Verdana"/>
          <w:szCs w:val="18"/>
        </w:rPr>
      </w:pPr>
      <w:r w:rsidRPr="002A32A1">
        <w:rPr>
          <w:rFonts w:cs="Verdana"/>
          <w:szCs w:val="18"/>
        </w:rPr>
        <w:t>Zo ja, vermeld voor elke onderneming:</w:t>
      </w:r>
    </w:p>
    <w:p w:rsidR="00FD6C6E" w:rsidRPr="002A32A1" w:rsidRDefault="00FD6C6E" w:rsidP="00FD6C6E">
      <w:pPr>
        <w:numPr>
          <w:ilvl w:val="0"/>
          <w:numId w:val="37"/>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rsidR="00FD6C6E" w:rsidRPr="002A32A1" w:rsidRDefault="00FD6C6E" w:rsidP="00FD6C6E">
      <w:pPr>
        <w:numPr>
          <w:ilvl w:val="0"/>
          <w:numId w:val="37"/>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rsidR="00FD6C6E" w:rsidRPr="002A32A1" w:rsidRDefault="00FD6C6E" w:rsidP="00FD6C6E">
      <w:pPr>
        <w:ind w:hanging="714"/>
        <w:rPr>
          <w:rFonts w:cs="Verdana"/>
          <w:b/>
          <w:bCs/>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Pr>
          <w:rFonts w:cs="Verdana"/>
          <w:szCs w:val="18"/>
        </w:rPr>
        <w:t>……</w:t>
      </w:r>
      <w:r w:rsidRPr="002A32A1">
        <w:rPr>
          <w:rFonts w:cs="Verdana"/>
          <w:szCs w:val="18"/>
        </w:rPr>
        <w:t>……………………………………………………………………………………………………………………………………</w:t>
      </w:r>
    </w:p>
    <w:p w:rsidR="00FD6C6E" w:rsidRPr="002A32A1" w:rsidRDefault="00FD6C6E" w:rsidP="00FD6C6E">
      <w:pPr>
        <w:ind w:hanging="714"/>
        <w:rPr>
          <w:rFonts w:cs="Verdana"/>
          <w:b/>
          <w:bCs/>
          <w:szCs w:val="18"/>
        </w:rPr>
      </w:pPr>
    </w:p>
    <w:p w:rsidR="00FD6C6E" w:rsidRPr="002A32A1" w:rsidRDefault="00FD6C6E" w:rsidP="00FD6C6E">
      <w:pPr>
        <w:ind w:hanging="714"/>
        <w:rPr>
          <w:rFonts w:cs="Verdana"/>
          <w:szCs w:val="18"/>
        </w:rPr>
      </w:pPr>
    </w:p>
    <w:p w:rsidR="00FD6C6E" w:rsidRPr="002A32A1" w:rsidRDefault="00FD6C6E" w:rsidP="00FD6C6E">
      <w:pPr>
        <w:numPr>
          <w:ilvl w:val="0"/>
          <w:numId w:val="33"/>
        </w:numPr>
        <w:ind w:left="0" w:hanging="714"/>
        <w:rPr>
          <w:rFonts w:cs="Verdana"/>
          <w:b/>
          <w:bCs/>
          <w:szCs w:val="18"/>
        </w:rPr>
      </w:pPr>
      <w:r w:rsidRPr="002A32A1">
        <w:rPr>
          <w:rFonts w:cs="Verdana"/>
          <w:b/>
          <w:bCs/>
          <w:szCs w:val="18"/>
        </w:rPr>
        <w:t xml:space="preserve">VRAGEN TEN AANZIEN VAN DE COMBINATIEVORMING BIJ INSCHRIJVING OF AANMELDING DOOR EEN SAMENWERKINGSVERBAND VAN ONDERNEMERS </w:t>
      </w:r>
      <w:r w:rsidRPr="002A32A1">
        <w:rPr>
          <w:rFonts w:cs="Verdana"/>
          <w:bCs/>
          <w:i/>
          <w:sz w:val="16"/>
          <w:szCs w:val="16"/>
        </w:rPr>
        <w:t>*)</w:t>
      </w:r>
    </w:p>
    <w:p w:rsidR="00FD6C6E" w:rsidRDefault="00FD6C6E" w:rsidP="00FD6C6E">
      <w:pPr>
        <w:ind w:hanging="714"/>
        <w:rPr>
          <w:rFonts w:cs="Verdana"/>
          <w:i/>
          <w:iCs/>
          <w:sz w:val="16"/>
          <w:szCs w:val="16"/>
        </w:rPr>
      </w:pPr>
      <w:r w:rsidRPr="002A32A1">
        <w:rPr>
          <w:rFonts w:cs="Verdana"/>
          <w:b/>
          <w:bCs/>
          <w:szCs w:val="18"/>
        </w:rPr>
        <w:t xml:space="preserve"> </w:t>
      </w:r>
      <w:r w:rsidRPr="002A32A1">
        <w:rPr>
          <w:rFonts w:cs="Verdana"/>
          <w:b/>
          <w:bCs/>
          <w:szCs w:val="18"/>
        </w:rPr>
        <w:br/>
      </w:r>
      <w:r w:rsidRPr="002A32A1">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2A32A1">
        <w:rPr>
          <w:rFonts w:cs="Verdana"/>
          <w:i/>
          <w:iCs/>
          <w:sz w:val="16"/>
          <w:szCs w:val="16"/>
        </w:rPr>
        <w:t>Purpose</w:t>
      </w:r>
      <w:proofErr w:type="spellEnd"/>
      <w:r w:rsidRPr="002A32A1">
        <w:rPr>
          <w:rFonts w:cs="Verdana"/>
          <w:i/>
          <w:iCs/>
          <w:sz w:val="16"/>
          <w:szCs w:val="16"/>
        </w:rPr>
        <w:t xml:space="preserve"> Vehicle (SPV).</w:t>
      </w:r>
    </w:p>
    <w:p w:rsidR="00FD6C6E" w:rsidRPr="002A32A1" w:rsidRDefault="00FD6C6E" w:rsidP="00FD6C6E">
      <w:pPr>
        <w:ind w:hanging="714"/>
        <w:rPr>
          <w:rFonts w:cs="Verdana"/>
          <w:sz w:val="16"/>
          <w:szCs w:val="16"/>
        </w:rPr>
      </w:pPr>
    </w:p>
    <w:p w:rsidR="00FD6C6E" w:rsidRPr="002A32A1" w:rsidRDefault="00FD6C6E" w:rsidP="00FD6C6E">
      <w:pPr>
        <w:numPr>
          <w:ilvl w:val="1"/>
          <w:numId w:val="33"/>
        </w:numPr>
        <w:ind w:left="0" w:hanging="714"/>
        <w:rPr>
          <w:rFonts w:cs="Verdana"/>
          <w:b/>
          <w:bCs/>
          <w:szCs w:val="18"/>
        </w:rPr>
      </w:pPr>
      <w:r w:rsidRPr="002A32A1">
        <w:rPr>
          <w:rFonts w:cs="Verdana"/>
          <w:szCs w:val="18"/>
        </w:rPr>
        <w:t xml:space="preserve">Geef aan welke factoren ervoor zorgen dat de onderneming niet in staat is om individueel op de opdracht in te schrijven. </w:t>
      </w:r>
    </w:p>
    <w:p w:rsidR="00FD6C6E" w:rsidRPr="002A32A1" w:rsidRDefault="00FD6C6E" w:rsidP="00FD6C6E">
      <w:pPr>
        <w:ind w:hanging="709"/>
        <w:rPr>
          <w:rFonts w:cs="Verdana"/>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Pr>
          <w:rFonts w:cs="Verdana"/>
          <w:szCs w:val="18"/>
        </w:rPr>
        <w:lastRenderedPageBreak/>
        <w:t>…</w:t>
      </w:r>
      <w:r w:rsidRPr="002A32A1">
        <w:rPr>
          <w:rFonts w:cs="Verdana"/>
          <w:szCs w:val="18"/>
        </w:rPr>
        <w:t>………………………………………………………………………………………………………………………………………</w:t>
      </w:r>
    </w:p>
    <w:p w:rsidR="00FD6C6E" w:rsidRPr="002A32A1" w:rsidRDefault="00FD6C6E" w:rsidP="00FD6C6E">
      <w:pPr>
        <w:ind w:hanging="709"/>
        <w:rPr>
          <w:rFonts w:cs="Verdana"/>
          <w:szCs w:val="18"/>
        </w:rPr>
      </w:pPr>
    </w:p>
    <w:p w:rsidR="00FD6C6E" w:rsidRPr="002A32A1" w:rsidRDefault="00FD6C6E" w:rsidP="00FD6C6E">
      <w:pPr>
        <w:numPr>
          <w:ilvl w:val="1"/>
          <w:numId w:val="33"/>
        </w:numPr>
        <w:ind w:left="0" w:hanging="714"/>
        <w:rPr>
          <w:rFonts w:cs="Verdana"/>
          <w:b/>
          <w:bCs/>
          <w:szCs w:val="18"/>
        </w:rPr>
      </w:pPr>
      <w:r w:rsidRPr="002A32A1">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FD6C6E" w:rsidRPr="002A32A1" w:rsidRDefault="00FD6C6E" w:rsidP="00FD6C6E">
      <w:pPr>
        <w:ind w:hanging="714"/>
        <w:rPr>
          <w:rFonts w:cs="Verdana"/>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p>
    <w:p w:rsidR="00FD6C6E" w:rsidRPr="002A32A1" w:rsidRDefault="00FD6C6E" w:rsidP="00FD6C6E">
      <w:pPr>
        <w:numPr>
          <w:ilvl w:val="1"/>
          <w:numId w:val="33"/>
        </w:numPr>
        <w:ind w:left="0" w:hanging="714"/>
        <w:rPr>
          <w:rFonts w:cs="Verdana"/>
          <w:szCs w:val="18"/>
        </w:rPr>
      </w:pPr>
      <w:r w:rsidRPr="002A32A1">
        <w:rPr>
          <w:rFonts w:cs="Verdana"/>
          <w:szCs w:val="18"/>
        </w:rPr>
        <w:t>Geef aan welk onderdeel of welke onderdelen van de opdracht door de onderneming zelf zullen worden uitgevoerd.</w:t>
      </w:r>
    </w:p>
    <w:p w:rsidR="00FD6C6E" w:rsidRPr="002A32A1" w:rsidRDefault="00FD6C6E" w:rsidP="00FD6C6E">
      <w:pPr>
        <w:rPr>
          <w:rFonts w:cs="Verdana"/>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Default="00FD6C6E" w:rsidP="00FD6C6E">
      <w:pPr>
        <w:rPr>
          <w:rFonts w:cs="Verdana"/>
          <w:szCs w:val="18"/>
        </w:rPr>
      </w:pPr>
    </w:p>
    <w:p w:rsidR="00FD6C6E" w:rsidRPr="002A32A1" w:rsidRDefault="00FD6C6E" w:rsidP="00FD6C6E">
      <w:pPr>
        <w:rPr>
          <w:rFonts w:cs="Verdana"/>
          <w:szCs w:val="18"/>
        </w:rPr>
      </w:pPr>
    </w:p>
    <w:p w:rsidR="00FD6C6E" w:rsidRDefault="00FD6C6E" w:rsidP="00FD6C6E">
      <w:pPr>
        <w:numPr>
          <w:ilvl w:val="0"/>
          <w:numId w:val="33"/>
        </w:numPr>
        <w:ind w:left="0" w:hanging="714"/>
        <w:rPr>
          <w:rFonts w:cs="Verdana"/>
          <w:b/>
          <w:bCs/>
          <w:szCs w:val="18"/>
        </w:rPr>
      </w:pPr>
      <w:r>
        <w:rPr>
          <w:rFonts w:cs="Verdana"/>
          <w:b/>
          <w:bCs/>
          <w:szCs w:val="18"/>
        </w:rPr>
        <w:t>VRAAG TEN AANZIEN VAN CONFLICTERENDE BELANGEN</w:t>
      </w:r>
    </w:p>
    <w:p w:rsidR="00FD6C6E" w:rsidRPr="006B36CC" w:rsidRDefault="00FD6C6E" w:rsidP="00FD6C6E">
      <w:pPr>
        <w:ind w:hanging="349"/>
        <w:rPr>
          <w:rFonts w:cs="Verdana"/>
          <w:bCs/>
          <w:szCs w:val="18"/>
        </w:rPr>
      </w:pPr>
    </w:p>
    <w:p w:rsidR="00FD6C6E" w:rsidRDefault="00FD6C6E" w:rsidP="00FD6C6E">
      <w:pPr>
        <w:numPr>
          <w:ilvl w:val="1"/>
          <w:numId w:val="33"/>
        </w:numPr>
        <w:ind w:left="0" w:hanging="714"/>
        <w:rPr>
          <w:rFonts w:cs="Verdana"/>
          <w:szCs w:val="18"/>
        </w:rPr>
      </w:pPr>
      <w:r w:rsidRPr="006B36CC">
        <w:rPr>
          <w:rFonts w:cs="Verdana"/>
          <w:szCs w:val="18"/>
        </w:rPr>
        <w:t>Heeft</w:t>
      </w:r>
      <w:r>
        <w:rPr>
          <w:rFonts w:cs="Verdana"/>
          <w:szCs w:val="18"/>
        </w:rPr>
        <w:t xml:space="preserve"> </w:t>
      </w:r>
      <w:r w:rsidRPr="006B36CC">
        <w:rPr>
          <w:rFonts w:cs="Verdana"/>
          <w:szCs w:val="18"/>
        </w:rPr>
        <w:t>de onderneming conflicterende belangen</w:t>
      </w:r>
      <w:r w:rsidRPr="006B36CC">
        <w:rPr>
          <w:rFonts w:cs="Verdana"/>
          <w:szCs w:val="18"/>
          <w:vertAlign w:val="superscript"/>
        </w:rPr>
        <w:footnoteReference w:customMarkFollows="1" w:id="1"/>
        <w:t>[1]</w:t>
      </w:r>
      <w:r w:rsidRPr="006B36CC">
        <w:rPr>
          <w:rFonts w:cs="Verdana"/>
          <w:szCs w:val="18"/>
        </w:rPr>
        <w:t xml:space="preserve"> die een negatieve invloed kunnen hebben op de uitvoering va</w:t>
      </w:r>
      <w:r>
        <w:rPr>
          <w:rFonts w:cs="Verdana"/>
          <w:szCs w:val="18"/>
        </w:rPr>
        <w:t>n de opdracht</w:t>
      </w:r>
      <w:r w:rsidRPr="006B36CC">
        <w:rPr>
          <w:rFonts w:cs="Verdana"/>
          <w:szCs w:val="18"/>
        </w:rPr>
        <w:t>?</w:t>
      </w:r>
    </w:p>
    <w:p w:rsidR="00FD6C6E" w:rsidRDefault="00FD6C6E" w:rsidP="00FD6C6E">
      <w:pPr>
        <w:spacing w:line="260" w:lineRule="atLeast"/>
        <w:ind w:hanging="349"/>
        <w:rPr>
          <w:rFonts w:cs="Verdana"/>
          <w:bCs/>
          <w:szCs w:val="18"/>
        </w:rPr>
      </w:pPr>
    </w:p>
    <w:p w:rsidR="00FD6C6E" w:rsidRDefault="00FD6C6E" w:rsidP="00FD6C6E">
      <w:pPr>
        <w:rPr>
          <w:rFonts w:cs="Verdana"/>
          <w:szCs w:val="18"/>
        </w:rPr>
      </w:pPr>
      <w:r w:rsidRPr="002A32A1">
        <w:rPr>
          <w:rFonts w:cs="Verdana"/>
          <w:szCs w:val="18"/>
        </w:rPr>
        <w:t>Ja / nee (doorhalen wat niet van toepassing is)</w:t>
      </w:r>
    </w:p>
    <w:p w:rsidR="00FD6C6E" w:rsidRPr="002A32A1" w:rsidRDefault="00FD6C6E" w:rsidP="00FD6C6E">
      <w:pPr>
        <w:ind w:hanging="1"/>
        <w:rPr>
          <w:rFonts w:cs="Verdana"/>
          <w:szCs w:val="18"/>
        </w:rPr>
      </w:pPr>
    </w:p>
    <w:p w:rsidR="00FD6C6E" w:rsidRDefault="00FD6C6E" w:rsidP="00FD6C6E">
      <w:pPr>
        <w:rPr>
          <w:rFonts w:cs="Verdana"/>
          <w:szCs w:val="18"/>
        </w:rPr>
      </w:pPr>
      <w:r w:rsidRPr="002A32A1">
        <w:rPr>
          <w:rFonts w:cs="Verdana"/>
          <w:szCs w:val="18"/>
        </w:rPr>
        <w:t xml:space="preserve">Zo ja, vermeld de aard van de betreffende </w:t>
      </w:r>
      <w:r>
        <w:rPr>
          <w:rFonts w:cs="Verdana"/>
          <w:szCs w:val="18"/>
        </w:rPr>
        <w:t>conflicterende belangen</w:t>
      </w:r>
      <w:r w:rsidRPr="002A32A1">
        <w:rPr>
          <w:rFonts w:cs="Verdana"/>
          <w:szCs w:val="18"/>
        </w:rPr>
        <w:t>.</w:t>
      </w:r>
    </w:p>
    <w:p w:rsidR="00FD6C6E" w:rsidRPr="002A32A1" w:rsidRDefault="00FD6C6E" w:rsidP="00FD6C6E">
      <w:pPr>
        <w:rPr>
          <w:rFonts w:cs="Verdana"/>
          <w:szCs w:val="18"/>
        </w:rPr>
      </w:pPr>
    </w:p>
    <w:p w:rsidR="00FD6C6E" w:rsidRPr="002A32A1" w:rsidRDefault="00FD6C6E" w:rsidP="00FD6C6E">
      <w:pPr>
        <w:rPr>
          <w:rFonts w:cs="Verdana"/>
          <w:szCs w:val="18"/>
        </w:rPr>
      </w:pPr>
      <w:r w:rsidRPr="002A32A1">
        <w:rPr>
          <w:rFonts w:cs="Verdana"/>
          <w:szCs w:val="18"/>
        </w:rPr>
        <w:t>………………………………………………………………</w:t>
      </w:r>
      <w:r>
        <w:rPr>
          <w:rFonts w:cs="Verdana"/>
          <w:szCs w:val="18"/>
        </w:rPr>
        <w:t>…………………………………………………………………………</w:t>
      </w:r>
    </w:p>
    <w:p w:rsidR="00FD6C6E" w:rsidRPr="002A32A1" w:rsidRDefault="00FD6C6E" w:rsidP="00FD6C6E">
      <w:pPr>
        <w:rPr>
          <w:rFonts w:cs="Verdana"/>
          <w:szCs w:val="18"/>
        </w:rPr>
      </w:pPr>
      <w:r w:rsidRPr="002A32A1">
        <w:rPr>
          <w:rFonts w:cs="Verdana"/>
          <w:szCs w:val="18"/>
        </w:rPr>
        <w:t>………………………………………………………………</w:t>
      </w:r>
      <w:r>
        <w:rPr>
          <w:rFonts w:cs="Verdana"/>
          <w:szCs w:val="18"/>
        </w:rPr>
        <w:t>…………………………………………………………………………</w:t>
      </w:r>
    </w:p>
    <w:p w:rsidR="00FD6C6E" w:rsidRDefault="00FD6C6E" w:rsidP="00FD6C6E">
      <w:pPr>
        <w:rPr>
          <w:rFonts w:cs="Verdana"/>
          <w:szCs w:val="18"/>
        </w:rPr>
      </w:pPr>
      <w:r w:rsidRPr="002A32A1">
        <w:rPr>
          <w:rFonts w:cs="Verdana"/>
          <w:szCs w:val="18"/>
        </w:rPr>
        <w:t>…………………………………………………………………</w:t>
      </w:r>
      <w:r>
        <w:rPr>
          <w:rFonts w:cs="Verdana"/>
          <w:szCs w:val="18"/>
        </w:rPr>
        <w:t>………………………………………………………………………</w:t>
      </w:r>
    </w:p>
    <w:p w:rsidR="00FD6C6E" w:rsidRDefault="00FD6C6E" w:rsidP="00FD6C6E">
      <w:pPr>
        <w:rPr>
          <w:rFonts w:cs="Verdana"/>
          <w:szCs w:val="18"/>
        </w:rPr>
      </w:pPr>
    </w:p>
    <w:p w:rsidR="00FD6C6E" w:rsidRDefault="00FD6C6E" w:rsidP="00FD6C6E">
      <w:pPr>
        <w:rPr>
          <w:rFonts w:cs="Verdana"/>
          <w:szCs w:val="18"/>
        </w:rPr>
      </w:pPr>
    </w:p>
    <w:p w:rsidR="00FD6C6E" w:rsidRPr="002A32A1" w:rsidRDefault="00FD6C6E" w:rsidP="00FD6C6E">
      <w:pPr>
        <w:ind w:left="357" w:hanging="357"/>
        <w:rPr>
          <w:rFonts w:cs="Verdana"/>
          <w:b/>
          <w:bCs/>
          <w:szCs w:val="18"/>
        </w:rPr>
      </w:pPr>
      <w:r w:rsidRPr="002A32A1">
        <w:rPr>
          <w:rFonts w:cs="Verdana"/>
          <w:b/>
          <w:bCs/>
          <w:szCs w:val="18"/>
        </w:rPr>
        <w:t>VERKLARING</w:t>
      </w:r>
    </w:p>
    <w:p w:rsidR="00FD6C6E" w:rsidRPr="002A32A1" w:rsidRDefault="00FD6C6E" w:rsidP="00FD6C6E">
      <w:pPr>
        <w:ind w:left="352" w:hanging="352"/>
        <w:rPr>
          <w:rFonts w:cs="Verdana"/>
          <w:szCs w:val="18"/>
        </w:rPr>
      </w:pPr>
    </w:p>
    <w:p w:rsidR="00FD6C6E" w:rsidRPr="002A32A1" w:rsidRDefault="00FD6C6E" w:rsidP="00FD6C6E">
      <w:pPr>
        <w:ind w:left="357" w:hanging="357"/>
        <w:rPr>
          <w:rFonts w:cs="Verdana"/>
          <w:szCs w:val="18"/>
        </w:rPr>
      </w:pPr>
      <w:r w:rsidRPr="002A32A1">
        <w:rPr>
          <w:rFonts w:cs="Verdana"/>
          <w:szCs w:val="18"/>
        </w:rPr>
        <w:t>Ondergetekende verklaart</w:t>
      </w:r>
      <w:r>
        <w:rPr>
          <w:rFonts w:cs="Verdana"/>
          <w:szCs w:val="18"/>
        </w:rPr>
        <w:t xml:space="preserve"> dat</w:t>
      </w:r>
      <w:r w:rsidRPr="002A32A1">
        <w:rPr>
          <w:rFonts w:cs="Verdana"/>
          <w:szCs w:val="18"/>
        </w:rPr>
        <w:t>:</w:t>
      </w:r>
    </w:p>
    <w:p w:rsidR="00FD6C6E" w:rsidRDefault="00FD6C6E" w:rsidP="00FD6C6E">
      <w:pPr>
        <w:numPr>
          <w:ilvl w:val="0"/>
          <w:numId w:val="38"/>
        </w:numPr>
        <w:tabs>
          <w:tab w:val="clear" w:pos="-540"/>
          <w:tab w:val="num" w:pos="1080"/>
        </w:tabs>
        <w:ind w:left="357" w:hanging="357"/>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D6C6E" w:rsidRPr="00A16468" w:rsidRDefault="00FD6C6E" w:rsidP="00FD6C6E">
      <w:pPr>
        <w:numPr>
          <w:ilvl w:val="0"/>
          <w:numId w:val="38"/>
        </w:numPr>
        <w:tabs>
          <w:tab w:val="clear" w:pos="-540"/>
          <w:tab w:val="num" w:pos="1080"/>
        </w:tabs>
        <w:ind w:left="357" w:hanging="357"/>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w:t>
      </w:r>
      <w:r>
        <w:rPr>
          <w:rFonts w:cs="RijksoverheidSansText-Regular"/>
          <w:szCs w:val="16"/>
        </w:rPr>
        <w:t>r</w:t>
      </w:r>
      <w:r w:rsidRPr="00571B9A">
        <w:rPr>
          <w:rFonts w:cs="RijksoverheidSansText-Regular"/>
          <w:szCs w:val="16"/>
        </w:rPr>
        <w:t>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D6C6E" w:rsidRPr="00A16468" w:rsidRDefault="00FD6C6E" w:rsidP="00FD6C6E">
      <w:pPr>
        <w:numPr>
          <w:ilvl w:val="0"/>
          <w:numId w:val="38"/>
        </w:numPr>
        <w:tabs>
          <w:tab w:val="clear" w:pos="-540"/>
          <w:tab w:val="num" w:pos="1080"/>
        </w:tabs>
        <w:ind w:left="357" w:hanging="357"/>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D6C6E" w:rsidRPr="00801FF0" w:rsidRDefault="00FD6C6E" w:rsidP="00FD6C6E">
      <w:pPr>
        <w:numPr>
          <w:ilvl w:val="0"/>
          <w:numId w:val="38"/>
        </w:numPr>
        <w:tabs>
          <w:tab w:val="clear" w:pos="-540"/>
          <w:tab w:val="num" w:pos="1080"/>
        </w:tabs>
        <w:ind w:left="357" w:hanging="357"/>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rsidR="00FD6C6E" w:rsidRDefault="00FD6C6E" w:rsidP="00FD6C6E">
      <w:pPr>
        <w:tabs>
          <w:tab w:val="num" w:pos="540"/>
        </w:tabs>
        <w:ind w:left="352" w:hanging="352"/>
        <w:rPr>
          <w:rFonts w:cs="RijksoverheidSansText-Regular"/>
          <w:szCs w:val="16"/>
        </w:rPr>
      </w:pPr>
    </w:p>
    <w:p w:rsidR="00FD6C6E" w:rsidRPr="00777E1B" w:rsidRDefault="00FD6C6E" w:rsidP="00FD6C6E">
      <w:pPr>
        <w:pStyle w:val="Broodtekst"/>
        <w:rPr>
          <w:b/>
        </w:rPr>
      </w:pPr>
      <w:r w:rsidRPr="00650734">
        <w:rPr>
          <w:b/>
        </w:rPr>
        <w:t>Ondertekening</w:t>
      </w:r>
    </w:p>
    <w:p w:rsidR="00FD6C6E" w:rsidRPr="00DF69CD" w:rsidRDefault="00FD6C6E" w:rsidP="00FD6C6E">
      <w:pPr>
        <w:pStyle w:val="Broodtekst"/>
      </w:pPr>
    </w:p>
    <w:p w:rsidR="00FD6C6E" w:rsidRPr="00650734" w:rsidRDefault="00FD6C6E" w:rsidP="00FD6C6E">
      <w:pPr>
        <w:rPr>
          <w:rFonts w:cs="V&amp;W Syntax (Adobe)"/>
          <w:b/>
        </w:rPr>
      </w:pPr>
      <w:r>
        <w:t xml:space="preserve">De aanvullende eigen verklaring dient digitaal te worden ondertekend conform </w:t>
      </w:r>
      <w:bookmarkStart w:id="2" w:name="bwBijl_C_NO_CD"/>
      <w:r w:rsidRPr="003C614C">
        <w:rPr>
          <w:color w:val="000000"/>
        </w:rPr>
        <w:t>paragraaf 4.3 respectievelijk</w:t>
      </w:r>
      <w:bookmarkEnd w:id="2"/>
      <w:r w:rsidRPr="009A6193">
        <w:rPr>
          <w:color w:val="000000" w:themeColor="text1"/>
        </w:rPr>
        <w:t xml:space="preserve"> </w:t>
      </w:r>
      <w:r>
        <w:t xml:space="preserve">paragraaf </w:t>
      </w:r>
      <w:bookmarkStart w:id="3" w:name="bwBijl_C_641"/>
      <w:r>
        <w:rPr>
          <w:color w:val="000000"/>
        </w:rPr>
        <w:t>6.3.1</w:t>
      </w:r>
      <w:bookmarkEnd w:id="3"/>
      <w:r w:rsidRPr="00C50726">
        <w:rPr>
          <w:color w:val="000000" w:themeColor="text1"/>
        </w:rPr>
        <w:t>.</w:t>
      </w:r>
    </w:p>
    <w:p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6E" w:rsidRDefault="00FD6C6E" w:rsidP="0088501B">
      <w:r>
        <w:separator/>
      </w:r>
    </w:p>
  </w:endnote>
  <w:endnote w:type="continuationSeparator" w:id="0">
    <w:p w:rsidR="00FD6C6E" w:rsidRDefault="00FD6C6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6E" w:rsidRDefault="00FD6C6E" w:rsidP="0088501B">
      <w:r>
        <w:separator/>
      </w:r>
    </w:p>
  </w:footnote>
  <w:footnote w:type="continuationSeparator" w:id="0">
    <w:p w:rsidR="00FD6C6E" w:rsidRDefault="00FD6C6E" w:rsidP="0088501B">
      <w:r>
        <w:continuationSeparator/>
      </w:r>
    </w:p>
  </w:footnote>
  <w:footnote w:id="1">
    <w:p w:rsidR="00FD6C6E" w:rsidRPr="006B36CC" w:rsidRDefault="00FD6C6E" w:rsidP="00FD6C6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7366706A"/>
    <w:lvl w:ilvl="0">
      <w:start w:val="1"/>
      <w:numFmt w:val="upperLetter"/>
      <w:pStyle w:val="BijlageGenummerdKop"/>
      <w:lvlText w:val="Bijlage %1"/>
      <w:lvlJc w:val="left"/>
      <w:pPr>
        <w:tabs>
          <w:tab w:val="num" w:pos="1560"/>
        </w:tabs>
        <w:ind w:left="156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2"/>
  </w:num>
  <w:num w:numId="4">
    <w:abstractNumId w:val="11"/>
  </w:num>
  <w:num w:numId="5">
    <w:abstractNumId w:val="18"/>
  </w:num>
  <w:num w:numId="6">
    <w:abstractNumId w:val="22"/>
  </w:num>
  <w:num w:numId="7">
    <w:abstractNumId w:val="2"/>
  </w:num>
  <w:num w:numId="8">
    <w:abstractNumId w:val="1"/>
  </w:num>
  <w:num w:numId="9">
    <w:abstractNumId w:val="0"/>
  </w:num>
  <w:num w:numId="10">
    <w:abstractNumId w:val="8"/>
  </w:num>
  <w:num w:numId="11">
    <w:abstractNumId w:val="6"/>
  </w:num>
  <w:num w:numId="12">
    <w:abstractNumId w:val="6"/>
  </w:num>
  <w:num w:numId="13">
    <w:abstractNumId w:val="33"/>
  </w:num>
  <w:num w:numId="14">
    <w:abstractNumId w:val="3"/>
  </w:num>
  <w:num w:numId="15">
    <w:abstractNumId w:val="19"/>
  </w:num>
  <w:num w:numId="16">
    <w:abstractNumId w:val="26"/>
  </w:num>
  <w:num w:numId="17">
    <w:abstractNumId w:val="9"/>
  </w:num>
  <w:num w:numId="18">
    <w:abstractNumId w:val="23"/>
  </w:num>
  <w:num w:numId="19">
    <w:abstractNumId w:val="35"/>
  </w:num>
  <w:num w:numId="20">
    <w:abstractNumId w:val="13"/>
  </w:num>
  <w:num w:numId="21">
    <w:abstractNumId w:val="25"/>
  </w:num>
  <w:num w:numId="22">
    <w:abstractNumId w:val="29"/>
  </w:num>
  <w:num w:numId="23">
    <w:abstractNumId w:val="21"/>
  </w:num>
  <w:num w:numId="24">
    <w:abstractNumId w:val="31"/>
  </w:num>
  <w:num w:numId="25">
    <w:abstractNumId w:val="30"/>
  </w:num>
  <w:num w:numId="26">
    <w:abstractNumId w:val="7"/>
  </w:num>
  <w:num w:numId="27">
    <w:abstractNumId w:val="17"/>
  </w:num>
  <w:num w:numId="28">
    <w:abstractNumId w:val="24"/>
  </w:num>
  <w:num w:numId="29">
    <w:abstractNumId w:val="4"/>
  </w:num>
  <w:num w:numId="30">
    <w:abstractNumId w:val="14"/>
  </w:num>
  <w:num w:numId="31">
    <w:abstractNumId w:val="27"/>
  </w:num>
  <w:num w:numId="32">
    <w:abstractNumId w:val="16"/>
  </w:num>
  <w:num w:numId="33">
    <w:abstractNumId w:val="36"/>
  </w:num>
  <w:num w:numId="34">
    <w:abstractNumId w:val="5"/>
  </w:num>
  <w:num w:numId="35">
    <w:abstractNumId w:val="34"/>
  </w:num>
  <w:num w:numId="36">
    <w:abstractNumId w:val="28"/>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6E"/>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05551"/>
    <w:rsid w:val="00C36FAA"/>
    <w:rsid w:val="00C71133"/>
    <w:rsid w:val="00CA55CC"/>
    <w:rsid w:val="00CB3317"/>
    <w:rsid w:val="00DA3555"/>
    <w:rsid w:val="00E456EE"/>
    <w:rsid w:val="00ED7AB9"/>
    <w:rsid w:val="00EE5BBE"/>
    <w:rsid w:val="00F65492"/>
    <w:rsid w:val="00FB0705"/>
    <w:rsid w:val="00FD6C6E"/>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AD172"/>
  <w15:chartTrackingRefBased/>
  <w15:docId w15:val="{E8468779-9589-459A-B4AA-A4E15E5E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FD6C6E"/>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qFormat/>
    <w:rsid w:val="00FD6C6E"/>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FD6C6E"/>
    <w:rPr>
      <w:rFonts w:cs="Times New Roman"/>
      <w:vertAlign w:val="superscript"/>
    </w:rPr>
  </w:style>
  <w:style w:type="paragraph" w:styleId="Voetnoottekst">
    <w:name w:val="footnote text"/>
    <w:basedOn w:val="Standaard"/>
    <w:link w:val="VoetnoottekstChar"/>
    <w:rsid w:val="00FD6C6E"/>
    <w:pPr>
      <w:spacing w:line="180" w:lineRule="atLeast"/>
    </w:pPr>
    <w:rPr>
      <w:sz w:val="13"/>
      <w:szCs w:val="20"/>
    </w:rPr>
  </w:style>
  <w:style w:type="character" w:customStyle="1" w:styleId="VoetnoottekstChar">
    <w:name w:val="Voetnoottekst Char"/>
    <w:basedOn w:val="Standaardalinea-lettertype"/>
    <w:link w:val="Voetnoottekst"/>
    <w:rsid w:val="00FD6C6E"/>
    <w:rPr>
      <w:rFonts w:ascii="Verdana" w:eastAsia="DejaVu Sans" w:hAnsi="Verdana" w:cs="Times New Roman"/>
      <w:sz w:val="13"/>
      <w:szCs w:val="20"/>
      <w:lang w:eastAsia="nl-NL"/>
    </w:rPr>
  </w:style>
  <w:style w:type="paragraph" w:customStyle="1" w:styleId="BijlageGenummerdParagraaf">
    <w:name w:val="BijlageGenummerdParagraaf"/>
    <w:basedOn w:val="Broodtekst"/>
    <w:next w:val="Broodtekst"/>
    <w:uiPriority w:val="12"/>
    <w:qFormat/>
    <w:rsid w:val="00FD6C6E"/>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FD6C6E"/>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FD6C6E"/>
    <w:pPr>
      <w:pageBreakBefore/>
      <w:numPr>
        <w:numId w:val="32"/>
      </w:numPr>
      <w:tabs>
        <w:tab w:val="clear" w:pos="1560"/>
      </w:tabs>
      <w:spacing w:after="660" w:line="300" w:lineRule="atLeast"/>
      <w:ind w:left="0" w:hanging="1701"/>
      <w:outlineLvl w:val="0"/>
    </w:pPr>
    <w:rPr>
      <w:rFonts w:ascii="Verdana" w:eastAsia="DejaVu Sans" w:hAnsi="Verdana" w:cs="Times New Roman"/>
      <w:color w:val="000000"/>
      <w:sz w:val="24"/>
      <w:lang w:eastAsia="nl-NL"/>
    </w:rPr>
  </w:style>
  <w:style w:type="character" w:customStyle="1" w:styleId="BroodtekstChar">
    <w:name w:val="Broodtekst Char"/>
    <w:basedOn w:val="Standaardalinea-lettertype"/>
    <w:link w:val="Broodtekst"/>
    <w:rsid w:val="00FD6C6E"/>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FD6C6E"/>
    <w:rPr>
      <w:rFonts w:ascii="Verdana" w:eastAsia="DejaVu Sans" w:hAnsi="Verdana" w:cs="Times New Roman"/>
      <w:color w:val="00000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6208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Amgar, Khalid (PPO)</dc:creator>
  <cp:keywords/>
  <dc:description/>
  <cp:lastModifiedBy>Amgar, Khalid (PPO)</cp:lastModifiedBy>
  <cp:revision>1</cp:revision>
  <dcterms:created xsi:type="dcterms:W3CDTF">2021-03-26T14:08:00Z</dcterms:created>
  <dcterms:modified xsi:type="dcterms:W3CDTF">2021-03-26T14:11:00Z</dcterms:modified>
</cp:coreProperties>
</file>