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0C1" w14:textId="4E8C3C14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353887">
        <w:rPr>
          <w:color w:val="auto"/>
        </w:rPr>
        <w:t>C</w:t>
      </w:r>
      <w:r w:rsidR="003C23DB">
        <w:rPr>
          <w:color w:val="auto"/>
        </w:rPr>
        <w:t>hecklist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bookmarkEnd w:id="0"/>
    <w:p w14:paraId="12CE097B" w14:textId="175D45D4" w:rsidR="00353887" w:rsidRDefault="00353887" w:rsidP="00353887">
      <w:r>
        <w:t xml:space="preserve">Deze bijlage maakt onderdeel uit van de Aanbestedingsstukken voor de </w:t>
      </w:r>
      <w:r w:rsidR="0F3FC466">
        <w:t>A</w:t>
      </w:r>
      <w:r>
        <w:t xml:space="preserve">anbesteding </w:t>
      </w:r>
      <w:r w:rsidR="003C23DB">
        <w:t>Bouwkundig bureau</w:t>
      </w:r>
      <w:r>
        <w:t>. Deze checklist is om te controleren of uw Inschrijving volledig is.</w:t>
      </w:r>
    </w:p>
    <w:p w14:paraId="6C966071" w14:textId="77777777" w:rsidR="00353887" w:rsidRDefault="00353887" w:rsidP="00353887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353887" w:rsidRPr="003D10FE" w14:paraId="073755B3" w14:textId="77777777" w:rsidTr="0034510E">
        <w:trPr>
          <w:trHeight w:hRule="exact" w:val="227"/>
          <w:tblHeader/>
        </w:trPr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</w:tcPr>
          <w:p w14:paraId="7CA6B8AF" w14:textId="1F0B4675" w:rsidR="00353887" w:rsidRPr="003C23DB" w:rsidRDefault="00353887" w:rsidP="003C23DB">
            <w:pPr>
              <w:rPr>
                <w:b/>
                <w:bCs/>
              </w:rPr>
            </w:pPr>
            <w:r w:rsidRPr="003C23DB">
              <w:rPr>
                <w:b/>
                <w:bCs/>
              </w:rPr>
              <w:t xml:space="preserve">Omschrijving 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4" w:space="0" w:color="auto"/>
            </w:tcBorders>
          </w:tcPr>
          <w:p w14:paraId="23080F15" w14:textId="4BB0D56A" w:rsidR="00353887" w:rsidRPr="003C23DB" w:rsidRDefault="00353887" w:rsidP="003C23DB">
            <w:pPr>
              <w:rPr>
                <w:b/>
                <w:bCs/>
              </w:rPr>
            </w:pPr>
            <w:r w:rsidRPr="003C23DB">
              <w:rPr>
                <w:b/>
                <w:bCs/>
              </w:rPr>
              <w:t>Bijzonderheden</w:t>
            </w:r>
          </w:p>
        </w:tc>
      </w:tr>
      <w:tr w:rsidR="00353887" w:rsidRPr="00201D48" w14:paraId="521FEA28" w14:textId="77777777" w:rsidTr="0034510E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0DF68ED" w14:textId="337C9878" w:rsidR="00353887" w:rsidRPr="00201D48" w:rsidRDefault="00353887" w:rsidP="003C23DB">
            <w:r w:rsidRPr="00B15DFF">
              <w:t>Formulier Uniform Europees Aanbestedingsdocument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5C92F14" w14:textId="77777777" w:rsidR="00353887" w:rsidRPr="003C23DB" w:rsidRDefault="00353887" w:rsidP="003C23DB"/>
        </w:tc>
      </w:tr>
      <w:tr w:rsidR="00353887" w:rsidRPr="00201D48" w14:paraId="69C2CADA" w14:textId="77777777" w:rsidTr="0034510E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D66DCD8" w14:textId="6B39090B" w:rsidR="00353887" w:rsidRPr="00201D48" w:rsidRDefault="003C23DB" w:rsidP="003C23DB">
            <w:r>
              <w:t>Inschrijfformulier Tarieven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E331BEA" w14:textId="77777777" w:rsidR="00353887" w:rsidRPr="00201D48" w:rsidRDefault="00353887" w:rsidP="003C23DB"/>
        </w:tc>
      </w:tr>
      <w:tr w:rsidR="00353887" w:rsidRPr="00201D48" w14:paraId="4EB282DE" w14:textId="77777777" w:rsidTr="0034510E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0ED0E25" w14:textId="0A71F131" w:rsidR="00353887" w:rsidRPr="00201D48" w:rsidRDefault="003C23DB" w:rsidP="003C23DB">
            <w:r>
              <w:t>Verklaring belastingdienst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44926F" w14:textId="77777777" w:rsidR="00353887" w:rsidRPr="00201D48" w:rsidRDefault="00353887" w:rsidP="003C23DB"/>
        </w:tc>
      </w:tr>
      <w:tr w:rsidR="00353887" w:rsidRPr="00201D48" w14:paraId="2FDECA1D" w14:textId="77777777" w:rsidTr="003C23DB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FD37253" w14:textId="5591CC49" w:rsidR="00353887" w:rsidRPr="00B15DFF" w:rsidRDefault="003C23DB" w:rsidP="00353887">
            <w:r>
              <w:t>Subgunningscriteria Bedrijfsprofiel en CV projectleider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DD5D87C" w14:textId="77777777" w:rsidR="00353887" w:rsidRPr="00201D48" w:rsidRDefault="00353887" w:rsidP="00353887">
            <w:pPr>
              <w:pStyle w:val="Tabeltekst"/>
            </w:pPr>
          </w:p>
        </w:tc>
      </w:tr>
      <w:tr w:rsidR="003C23DB" w:rsidRPr="00201D48" w14:paraId="692113E7" w14:textId="77777777" w:rsidTr="003C23DB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6308C31" w14:textId="37A8FF36" w:rsidR="003C23DB" w:rsidRPr="003C23DB" w:rsidRDefault="003C23DB" w:rsidP="00353887">
            <w:r w:rsidRPr="003C23DB">
              <w:t>Subgunningscriteria Duurzame stad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F7F13A3" w14:textId="77777777" w:rsidR="003C23DB" w:rsidRPr="00201D48" w:rsidRDefault="003C23DB" w:rsidP="00353887">
            <w:pPr>
              <w:pStyle w:val="Tabeltekst"/>
            </w:pPr>
          </w:p>
        </w:tc>
      </w:tr>
      <w:tr w:rsidR="003C23DB" w:rsidRPr="00201D48" w14:paraId="040D5C2D" w14:textId="77777777" w:rsidTr="003C23DB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700A9C5" w14:textId="423AB178" w:rsidR="003C23DB" w:rsidRPr="003C23DB" w:rsidRDefault="003C23DB" w:rsidP="00353887">
            <w:r w:rsidRPr="003C23DB">
              <w:t>Subgunningscriteria Beschikbaarheid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F7DB173" w14:textId="77777777" w:rsidR="003C23DB" w:rsidRPr="00201D48" w:rsidRDefault="003C23DB" w:rsidP="00353887">
            <w:pPr>
              <w:pStyle w:val="Tabeltekst"/>
            </w:pPr>
          </w:p>
        </w:tc>
      </w:tr>
      <w:tr w:rsidR="003C23DB" w:rsidRPr="00201D48" w14:paraId="08D015A9" w14:textId="77777777" w:rsidTr="0034510E">
        <w:tc>
          <w:tcPr>
            <w:tcW w:w="4820" w:type="dxa"/>
            <w:tcBorders>
              <w:top w:val="single" w:sz="4" w:space="0" w:color="auto"/>
              <w:bottom w:val="single" w:sz="2" w:space="0" w:color="auto"/>
            </w:tcBorders>
          </w:tcPr>
          <w:p w14:paraId="6AA0F77E" w14:textId="2E487E12" w:rsidR="003C23DB" w:rsidRPr="003C23DB" w:rsidRDefault="003C23DB" w:rsidP="00353887">
            <w:r>
              <w:t>Verklaring belastingdienst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14:paraId="3C439C4D" w14:textId="77777777" w:rsidR="003C23DB" w:rsidRPr="00201D48" w:rsidRDefault="003C23DB" w:rsidP="00353887">
            <w:pPr>
              <w:pStyle w:val="Tabeltekst"/>
            </w:pPr>
          </w:p>
        </w:tc>
      </w:tr>
    </w:tbl>
    <w:p w14:paraId="2ECC53CD" w14:textId="77777777" w:rsidR="00353887" w:rsidRDefault="00353887" w:rsidP="00353887">
      <w:pPr>
        <w:pStyle w:val="Kop3"/>
        <w:numPr>
          <w:ilvl w:val="0"/>
          <w:numId w:val="0"/>
        </w:numPr>
        <w:ind w:left="794" w:hanging="794"/>
      </w:pPr>
      <w:r>
        <w:t>Let op:</w:t>
      </w:r>
    </w:p>
    <w:p w14:paraId="6FB7A1A2" w14:textId="1F2224CC" w:rsidR="00353887" w:rsidRDefault="00353887" w:rsidP="00353887">
      <w:pPr>
        <w:pStyle w:val="Opsomteken1"/>
      </w:pPr>
      <w:r>
        <w:t xml:space="preserve">In het geval van een combinatie moet iedere combinant </w:t>
      </w:r>
      <w:r w:rsidR="61D1C215">
        <w:t xml:space="preserve">zelfstandig </w:t>
      </w:r>
      <w:r>
        <w:t xml:space="preserve">het UEA invullen en rechtsgeldig ondertekenen, zoals gevraagd in deze Inschrijfleidraad. </w:t>
      </w:r>
    </w:p>
    <w:p w14:paraId="72C0AC99" w14:textId="2B010384" w:rsidR="00353887" w:rsidRDefault="00353887" w:rsidP="00353887">
      <w:pPr>
        <w:pStyle w:val="Opsomteken1"/>
      </w:pPr>
      <w:r>
        <w:t xml:space="preserve">In het geval van een beroep op derde(n) moet iedere onderaannemer zelfstandig een UEA invullen en rechtsgeldig ondertekenen, zoals gevraagd in deze Inschrijfleidraad. </w:t>
      </w:r>
    </w:p>
    <w:p w14:paraId="6555A35B" w14:textId="77777777" w:rsidR="00353887" w:rsidRDefault="00353887" w:rsidP="00FA3CFC"/>
    <w:p w14:paraId="049E8F3B" w14:textId="51E979F0" w:rsidR="002C3234" w:rsidRPr="002C3234" w:rsidRDefault="002C3234" w:rsidP="002C3234"/>
    <w:p w14:paraId="04F7CC2D" w14:textId="3160819C" w:rsidR="002C3234" w:rsidRPr="002C3234" w:rsidRDefault="002C3234" w:rsidP="002C3234"/>
    <w:p w14:paraId="5E591E67" w14:textId="1BF0425E" w:rsidR="002C3234" w:rsidRPr="002C3234" w:rsidRDefault="002C3234" w:rsidP="002C3234"/>
    <w:p w14:paraId="6B2EC7AB" w14:textId="7CAEDBCF" w:rsidR="002C3234" w:rsidRPr="002C3234" w:rsidRDefault="002C3234" w:rsidP="002C3234"/>
    <w:p w14:paraId="5B339B98" w14:textId="65E4F8BF" w:rsidR="002C3234" w:rsidRPr="002C3234" w:rsidRDefault="002C3234" w:rsidP="002C3234"/>
    <w:p w14:paraId="1C27B21F" w14:textId="7DE18667" w:rsidR="002C3234" w:rsidRDefault="002C3234" w:rsidP="002C3234"/>
    <w:p w14:paraId="4FEE1B26" w14:textId="029C2389" w:rsidR="002C3234" w:rsidRPr="002C3234" w:rsidRDefault="002C3234" w:rsidP="002C3234">
      <w:pPr>
        <w:tabs>
          <w:tab w:val="left" w:pos="7632"/>
        </w:tabs>
      </w:pPr>
      <w:r>
        <w:tab/>
      </w:r>
    </w:p>
    <w:p w14:paraId="0AC9CC8D" w14:textId="77777777" w:rsidR="00201D48" w:rsidRDefault="00201D48" w:rsidP="00201D48"/>
    <w:p w14:paraId="147F1C95" w14:textId="289CF5C9" w:rsidR="00FA3CFC" w:rsidRDefault="00FA3CFC" w:rsidP="00FA3CFC"/>
    <w:p w14:paraId="30649CF7" w14:textId="7A49E511" w:rsidR="00FA3CFC" w:rsidRDefault="00FA3CFC" w:rsidP="00FA3CFC"/>
    <w:sectPr w:rsidR="00FA3CFC" w:rsidSect="002C3234">
      <w:footerReference w:type="even" r:id="rId13"/>
      <w:footerReference w:type="default" r:id="rId14"/>
      <w:footerReference w:type="first" r:id="rId15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4DF6" w14:textId="77777777" w:rsidR="002B71B6" w:rsidRDefault="002B71B6" w:rsidP="00C13F97">
      <w:pPr>
        <w:spacing w:line="240" w:lineRule="auto"/>
      </w:pPr>
      <w:r>
        <w:separator/>
      </w:r>
    </w:p>
  </w:endnote>
  <w:endnote w:type="continuationSeparator" w:id="0">
    <w:p w14:paraId="54DC95D8" w14:textId="77777777" w:rsidR="002B71B6" w:rsidRDefault="002B71B6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C24BCF" w:rsidRPr="00BC115D" w14:paraId="35BC4101" w14:textId="77777777" w:rsidTr="009F07F9">
      <w:tc>
        <w:tcPr>
          <w:tcW w:w="8647" w:type="dxa"/>
        </w:tcPr>
        <w:p w14:paraId="13885037" w14:textId="65DBE543" w:rsidR="00C24BCF" w:rsidRPr="00521523" w:rsidRDefault="00521523" w:rsidP="00C24BCF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 xml:space="preserve"> STYLEREF  RapportTitel  \* MERGEFORMAT </w:instrText>
          </w:r>
          <w:r w:rsidRPr="00521523">
            <w:rPr>
              <w:noProof/>
            </w:rPr>
            <w:fldChar w:fldCharType="separate"/>
          </w:r>
          <w:r w:rsidR="00207B8A">
            <w:rPr>
              <w:noProof/>
            </w:rPr>
            <w:t>Bijlage Controlelijst</w:t>
          </w:r>
          <w:r w:rsidRPr="00521523">
            <w:rPr>
              <w:noProof/>
            </w:rPr>
            <w:fldChar w:fldCharType="end"/>
          </w:r>
        </w:p>
      </w:tc>
      <w:tc>
        <w:tcPr>
          <w:tcW w:w="652" w:type="dxa"/>
        </w:tcPr>
        <w:p w14:paraId="6F79FBC2" w14:textId="0E64C21A" w:rsidR="00C24BCF" w:rsidRDefault="00521523" w:rsidP="00521523">
          <w:pPr>
            <w:pStyle w:val="Voettekst"/>
            <w:jc w:val="right"/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PAGE</w:instrText>
          </w:r>
          <w:r w:rsidRPr="00521523">
            <w:rPr>
              <w:noProof/>
            </w:rPr>
            <w:fldChar w:fldCharType="separate"/>
          </w:r>
          <w:r w:rsidRPr="00521523">
            <w:rPr>
              <w:noProof/>
            </w:rPr>
            <w:t>6</w:t>
          </w:r>
          <w:r w:rsidRPr="00521523">
            <w:rPr>
              <w:noProof/>
            </w:rPr>
            <w:fldChar w:fldCharType="end"/>
          </w:r>
          <w:r w:rsidRPr="00521523">
            <w:rPr>
              <w:noProof/>
            </w:rPr>
            <w:t>/</w:t>
          </w: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NUMPAGES</w:instrText>
          </w:r>
          <w:r w:rsidRPr="00521523">
            <w:rPr>
              <w:noProof/>
            </w:rPr>
            <w:fldChar w:fldCharType="separate"/>
          </w:r>
          <w:r w:rsidRPr="00521523">
            <w:rPr>
              <w:noProof/>
            </w:rPr>
            <w:t>6</w:t>
          </w:r>
          <w:r w:rsidRPr="00521523">
            <w:rPr>
              <w:noProof/>
            </w:rPr>
            <w:fldChar w:fldCharType="end"/>
          </w:r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951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  <w:gridCol w:w="652"/>
    </w:tblGrid>
    <w:tr w:rsidR="000F101C" w:rsidRPr="00BC115D" w14:paraId="25A97593" w14:textId="77777777" w:rsidTr="000F101C">
      <w:tc>
        <w:tcPr>
          <w:tcW w:w="8647" w:type="dxa"/>
        </w:tcPr>
        <w:p w14:paraId="1CC77CAF" w14:textId="36596638" w:rsidR="000F101C" w:rsidRPr="00BC115D" w:rsidRDefault="005C4DC1" w:rsidP="000F101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207B8A">
            <w:rPr>
              <w:noProof/>
            </w:rPr>
            <w:t>Bijlage Controlelijst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15EF8BB0" w14:textId="65B5DEB3" w:rsidR="000F101C" w:rsidRDefault="000F101C" w:rsidP="000F101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5C4DC1">
            <w:fldChar w:fldCharType="begin"/>
          </w:r>
          <w:r w:rsidR="005C4DC1">
            <w:instrText>NUMPAGES   \* MERGEFORMAT</w:instrText>
          </w:r>
          <w:r w:rsidR="005C4DC1">
            <w:fldChar w:fldCharType="separate"/>
          </w:r>
          <w:r>
            <w:rPr>
              <w:noProof/>
            </w:rPr>
            <w:t>6</w:t>
          </w:r>
          <w:r w:rsidR="005C4DC1">
            <w:rPr>
              <w:noProof/>
            </w:rPr>
            <w:fldChar w:fldCharType="end"/>
          </w:r>
        </w:p>
      </w:tc>
      <w:tc>
        <w:tcPr>
          <w:tcW w:w="652" w:type="dxa"/>
        </w:tcPr>
        <w:p w14:paraId="2C070DCE" w14:textId="0EBA2379" w:rsidR="000F101C" w:rsidRDefault="000F101C" w:rsidP="000F101C">
          <w:pPr>
            <w:pStyle w:val="Voettekst"/>
            <w:tabs>
              <w:tab w:val="clear" w:pos="4536"/>
              <w:tab w:val="clear" w:pos="9299"/>
            </w:tabs>
            <w:jc w:val="right"/>
          </w:pPr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2856A9" w:rsidRPr="00BC115D" w14:paraId="5E5F74FB" w14:textId="77777777" w:rsidTr="007F0E1D">
      <w:tc>
        <w:tcPr>
          <w:tcW w:w="8647" w:type="dxa"/>
        </w:tcPr>
        <w:p w14:paraId="7F7A0069" w14:textId="7E12F416" w:rsidR="002856A9" w:rsidRPr="00BC115D" w:rsidRDefault="005C4DC1" w:rsidP="002856A9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 xml:space="preserve"> STYLEREF  RapportTitel  \* MERGEFORMAT </w:instrText>
          </w:r>
          <w:r>
            <w:fldChar w:fldCharType="separate"/>
          </w:r>
          <w:r w:rsidR="003C23DB">
            <w:rPr>
              <w:noProof/>
            </w:rPr>
            <w:t>Bijlage Checklist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066EA93E" w14:textId="77777777" w:rsidR="002856A9" w:rsidRDefault="002856A9" w:rsidP="002856A9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5C4DC1">
            <w:fldChar w:fldCharType="begin"/>
          </w:r>
          <w:r w:rsidR="005C4DC1">
            <w:instrText xml:space="preserve"> NUMPAGES   \* MERGEFORMAT </w:instrText>
          </w:r>
          <w:r w:rsidR="005C4DC1">
            <w:fldChar w:fldCharType="separate"/>
          </w:r>
          <w:r>
            <w:rPr>
              <w:noProof/>
            </w:rPr>
            <w:t>6</w:t>
          </w:r>
          <w:r w:rsidR="005C4DC1">
            <w:rPr>
              <w:noProof/>
            </w:rPr>
            <w:fldChar w:fldCharType="end"/>
          </w:r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E6EB" w14:textId="77777777" w:rsidR="002B71B6" w:rsidRDefault="002B71B6" w:rsidP="00C13F97">
      <w:pPr>
        <w:spacing w:line="240" w:lineRule="auto"/>
      </w:pPr>
      <w:r>
        <w:separator/>
      </w:r>
    </w:p>
  </w:footnote>
  <w:footnote w:type="continuationSeparator" w:id="0">
    <w:p w14:paraId="5DE2FF48" w14:textId="77777777" w:rsidR="002B71B6" w:rsidRDefault="002B71B6" w:rsidP="00C13F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5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742B1"/>
    <w:rsid w:val="00085D90"/>
    <w:rsid w:val="000B0456"/>
    <w:rsid w:val="000B6ECA"/>
    <w:rsid w:val="000D56A2"/>
    <w:rsid w:val="000E508E"/>
    <w:rsid w:val="000F101C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07B8A"/>
    <w:rsid w:val="00257771"/>
    <w:rsid w:val="002856A9"/>
    <w:rsid w:val="002B71B6"/>
    <w:rsid w:val="002C3234"/>
    <w:rsid w:val="002D7A5F"/>
    <w:rsid w:val="003073EA"/>
    <w:rsid w:val="0034510E"/>
    <w:rsid w:val="00353887"/>
    <w:rsid w:val="003B6BBB"/>
    <w:rsid w:val="003C23DB"/>
    <w:rsid w:val="003D0C03"/>
    <w:rsid w:val="003D10FE"/>
    <w:rsid w:val="003D3852"/>
    <w:rsid w:val="004016EB"/>
    <w:rsid w:val="00447C23"/>
    <w:rsid w:val="00447D85"/>
    <w:rsid w:val="004825C3"/>
    <w:rsid w:val="00521523"/>
    <w:rsid w:val="005451C0"/>
    <w:rsid w:val="005821DD"/>
    <w:rsid w:val="005C2A23"/>
    <w:rsid w:val="005C45E8"/>
    <w:rsid w:val="005C7C8C"/>
    <w:rsid w:val="005E09B4"/>
    <w:rsid w:val="005E0EF0"/>
    <w:rsid w:val="005F01EA"/>
    <w:rsid w:val="00615815"/>
    <w:rsid w:val="00627CCE"/>
    <w:rsid w:val="00630AC3"/>
    <w:rsid w:val="00642085"/>
    <w:rsid w:val="006C1AEA"/>
    <w:rsid w:val="006F77E3"/>
    <w:rsid w:val="007543D7"/>
    <w:rsid w:val="00754F36"/>
    <w:rsid w:val="007702A5"/>
    <w:rsid w:val="007A3CBE"/>
    <w:rsid w:val="00816483"/>
    <w:rsid w:val="0086078F"/>
    <w:rsid w:val="0089540E"/>
    <w:rsid w:val="008B05BE"/>
    <w:rsid w:val="008E4B5D"/>
    <w:rsid w:val="00923C23"/>
    <w:rsid w:val="0093722B"/>
    <w:rsid w:val="00953D92"/>
    <w:rsid w:val="00986BDB"/>
    <w:rsid w:val="00991926"/>
    <w:rsid w:val="009A1B7B"/>
    <w:rsid w:val="009B761F"/>
    <w:rsid w:val="00A179A1"/>
    <w:rsid w:val="00A369DF"/>
    <w:rsid w:val="00AF73BB"/>
    <w:rsid w:val="00B039A0"/>
    <w:rsid w:val="00BC115D"/>
    <w:rsid w:val="00BC1350"/>
    <w:rsid w:val="00BD3C06"/>
    <w:rsid w:val="00C00E11"/>
    <w:rsid w:val="00C06367"/>
    <w:rsid w:val="00C12028"/>
    <w:rsid w:val="00C13F97"/>
    <w:rsid w:val="00C22566"/>
    <w:rsid w:val="00C24BCF"/>
    <w:rsid w:val="00C457CD"/>
    <w:rsid w:val="00CB576B"/>
    <w:rsid w:val="00CD163E"/>
    <w:rsid w:val="00D17014"/>
    <w:rsid w:val="00D50DDC"/>
    <w:rsid w:val="00D56160"/>
    <w:rsid w:val="00D77D5F"/>
    <w:rsid w:val="00DA53B4"/>
    <w:rsid w:val="00DA70E8"/>
    <w:rsid w:val="00DE67B4"/>
    <w:rsid w:val="00E01F2C"/>
    <w:rsid w:val="00E168B0"/>
    <w:rsid w:val="00E60DCD"/>
    <w:rsid w:val="00E80289"/>
    <w:rsid w:val="00EC3152"/>
    <w:rsid w:val="00EF7722"/>
    <w:rsid w:val="00F47C65"/>
    <w:rsid w:val="00F76425"/>
    <w:rsid w:val="00FA0037"/>
    <w:rsid w:val="00FA3CFC"/>
    <w:rsid w:val="00FA5927"/>
    <w:rsid w:val="0CA77A3E"/>
    <w:rsid w:val="0F3FC466"/>
    <w:rsid w:val="3F0B3BBC"/>
    <w:rsid w:val="61D1C215"/>
    <w:rsid w:val="6F6ACA54"/>
    <w:rsid w:val="78FADA6C"/>
    <w:rsid w:val="7CADC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4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_ip_UnifiedCompliancePolicyUIAction xmlns="http://schemas.microsoft.com/sharepoint/v3" xsi:nil="true"/>
    <Datum_x0020_Ontvangst xmlns="5717d259-d152-48e5-84f8-f49ff581c316" xsi:nil="true"/>
    <KVK xmlns="5717d259-d152-48e5-84f8-f49ff581c316" xsi:nil="true"/>
    <Datum_x0020_Document xmlns="5717d259-d152-48e5-84f8-f49ff581c316" xsi:nil="true"/>
    <Klant_x0020_Naam xmlns="5717d259-d152-48e5-84f8-f49ff581c316" xsi:nil="true"/>
    <Klant_x0020_Adres xmlns="5717d259-d152-48e5-84f8-f49ff581c316" xsi:nil="true"/>
    <Extern_x0020_kenmerk xmlns="5717d259-d152-48e5-84f8-f49ff581c316" xsi:nil="true"/>
    <Klant_x0020_Plaats xmlns="5717d259-d152-48e5-84f8-f49ff581c316" xsi:nil="true"/>
    <Klant_x0020_Postcode xmlns="5717d259-d152-48e5-84f8-f49ff581c316" xsi:nil="true"/>
    <BSN xmlns="5717d259-d152-48e5-84f8-f49ff581c316" xsi:nil="true"/>
    <_ip_UnifiedCompliancePolicyProperties xmlns="http://schemas.microsoft.com/sharepoint/v3" xsi:nil="true"/>
    <Documentomschrijving xmlns="5717d259-d152-48e5-84f8-f49ff581c316" xsi:nil="true"/>
    <BSN_x0020__x002f__x0020_KVK xmlns="5717d259-d152-48e5-84f8-f49ff581c316" xsi:nil="true"/>
    <TaxCatchAll xmlns="5717d259-d152-48e5-84f8-f49ff581c316"/>
    <_dlc_DocId xmlns="e3b1f718-b9bd-40a0-a8af-e8d638f0c78e">INKOOP-1103712268-144</_dlc_DocId>
    <_dlc_DocIdUrl xmlns="e3b1f718-b9bd-40a0-a8af-e8d638f0c78e">
      <Url>https://hollandskroon.sharepoint.com/sites/Inkoop/_layouts/15/DocIdRedir.aspx?ID=INKOOP-1103712268-144</Url>
      <Description>INKOOP-1103712268-144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1C15592ABC94BBCC4DB12BC7D47F7" ma:contentTypeVersion="6" ma:contentTypeDescription="Een nieuw document maken." ma:contentTypeScope="" ma:versionID="4094aec0296b4bae8afe06613e607273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e3b1f718-b9bd-40a0-a8af-e8d638f0c78e" xmlns:ns4="623dbb25-5b45-481a-8e6e-98afcc47de26" targetNamespace="http://schemas.microsoft.com/office/2006/metadata/properties" ma:root="true" ma:fieldsID="b541d9b065357cc190b277d0b9105620" ns1:_="" ns2:_="" ns3:_="" ns4:_="">
    <xsd:import namespace="http://schemas.microsoft.com/sharepoint/v3"/>
    <xsd:import namespace="5717d259-d152-48e5-84f8-f49ff581c316"/>
    <xsd:import namespace="e3b1f718-b9bd-40a0-a8af-e8d638f0c78e"/>
    <xsd:import namespace="623dbb25-5b45-481a-8e6e-98afcc47de26"/>
    <xsd:element name="properties">
      <xsd:complexType>
        <xsd:sequence>
          <xsd:element name="documentManagement">
            <xsd:complexType>
              <xsd:all>
                <xsd:element ref="ns2:Datum_x0020_Document" minOccurs="0"/>
                <xsd:element ref="ns2:Datum_x0020_Ontvangst" minOccurs="0"/>
                <xsd:element ref="ns2:Documentomschrijving" minOccurs="0"/>
                <xsd:element ref="ns2:Extern_x0020_kenmerk" minOccurs="0"/>
                <xsd:element ref="ns2:Klant_x0020_Adres" minOccurs="0"/>
                <xsd:element ref="ns2:Klant_x0020_Naam" minOccurs="0"/>
                <xsd:element ref="ns2:Klant_x0020_Plaats" minOccurs="0"/>
                <xsd:element ref="ns2:Klant_x0020_Postcode" minOccurs="0"/>
                <xsd:element ref="ns2:Soort_x0020_Correspondentie" minOccurs="0"/>
                <xsd:element ref="ns2:TaxCatchAll" minOccurs="0"/>
                <xsd:element ref="ns2:TaxCatchAllLabel" minOccurs="0"/>
                <xsd:element ref="ns2:BSN_x0020__x002f__x0020_KVK" minOccurs="0"/>
                <xsd:element ref="ns2:KVK" minOccurs="0"/>
                <xsd:element ref="ns2:BS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atum_x0020_Document" ma:index="1" nillable="true" ma:displayName="Datum Document" ma:format="DateOnly" ma:internalName="Datum_x0020_Document">
      <xsd:simpleType>
        <xsd:restriction base="dms:DateTime"/>
      </xsd:simpleType>
    </xsd:element>
    <xsd:element name="Datum_x0020_Ontvangst" ma:index="2" nillable="true" ma:displayName="Datum Ontvangst" ma:format="DateOnly" ma:internalName="Datum_x0020_Ontvangst">
      <xsd:simpleType>
        <xsd:restriction base="dms:DateTime"/>
      </xsd:simpleType>
    </xsd:element>
    <xsd:element name="Documentomschrijving" ma:index="3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Extern_x0020_kenmerk" ma:index="4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Klant_x0020_Adres" ma:index="5" nillable="true" ma:displayName="Klant Adres" ma:internalName="Klant_x0020_Adres">
      <xsd:simpleType>
        <xsd:restriction base="dms:Text">
          <xsd:maxLength value="255"/>
        </xsd:restriction>
      </xsd:simpleType>
    </xsd:element>
    <xsd:element name="Klant_x0020_Naam" ma:index="6" nillable="true" ma:displayName="Klant Naam" ma:internalName="Klant_x0020_Naam">
      <xsd:simpleType>
        <xsd:restriction base="dms:Text">
          <xsd:maxLength value="255"/>
        </xsd:restriction>
      </xsd:simpleType>
    </xsd:element>
    <xsd:element name="Klant_x0020_Plaats" ma:index="7" nillable="true" ma:displayName="Klant Plaats" ma:internalName="Klant_x0020_Plaats">
      <xsd:simpleType>
        <xsd:restriction base="dms:Text">
          <xsd:maxLength value="255"/>
        </xsd:restriction>
      </xsd:simpleType>
    </xsd:element>
    <xsd:element name="Klant_x0020_Postcode" ma:index="8" nillable="true" ma:displayName="Klant Postcode" ma:internalName="Klant_x0020_Postcode">
      <xsd:simpleType>
        <xsd:restriction base="dms:Text">
          <xsd:maxLength value="255"/>
        </xsd:restriction>
      </xsd:simpleType>
    </xsd:element>
    <xsd:element name="Soort_x0020_Correspondentie" ma:index="9" nillable="true" ma:displayName="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TaxCatchAll" ma:index="14" nillable="true" ma:displayName="Taxonomy Catch All Column" ma:hidden="true" ma:list="{c8996c4e-7079-4718-bb58-a3c5c8badc11}" ma:internalName="TaxCatchAll" ma:showField="CatchAllData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c8996c4e-7079-4718-bb58-a3c5c8badc11}" ma:internalName="TaxCatchAllLabel" ma:readOnly="true" ma:showField="CatchAllDataLabel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SN_x0020__x002f__x0020_KVK" ma:index="16" nillable="true" ma:displayName="BSN / KVK" ma:hidden="true" ma:internalName="BSN_x0020__x002F__x0020_KVK" ma:readOnly="false">
      <xsd:simpleType>
        <xsd:restriction base="dms:Number"/>
      </xsd:simpleType>
    </xsd:element>
    <xsd:element name="KVK" ma:index="20" nillable="true" ma:displayName="KVK" ma:internalName="KVK">
      <xsd:simpleType>
        <xsd:restriction base="dms:Text">
          <xsd:maxLength value="255"/>
        </xsd:restriction>
      </xsd:simpleType>
    </xsd:element>
    <xsd:element name="BSN" ma:index="21" nillable="true" ma:displayName="BSN" ma:internalName="BS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1f718-b9bd-40a0-a8af-e8d638f0c78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dbb25-5b45-481a-8e6e-98afcc47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be2bb301-337e-4fd9-b97f-f1941be93156" ContentTypeId="0x0101" PreviousValue="false"/>
</file>

<file path=customXml/itemProps1.xml><?xml version="1.0" encoding="utf-8"?>
<ds:datastoreItem xmlns:ds="http://schemas.openxmlformats.org/officeDocument/2006/customXml" ds:itemID="{2D6557F2-52D7-433A-BF9A-04B66DC6EF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A35B9-9890-47C1-A23D-E5F174057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E6C1D-290A-4813-95D4-8807BAACCDC3}">
  <ds:schemaRefs>
    <ds:schemaRef ds:uri="http://www.w3.org/XML/1998/namespace"/>
    <ds:schemaRef ds:uri="http://schemas.microsoft.com/sharepoint/v3"/>
    <ds:schemaRef ds:uri="http://purl.org/dc/terms/"/>
    <ds:schemaRef ds:uri="623dbb25-5b45-481a-8e6e-98afcc47de2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3b1f718-b9bd-40a0-a8af-e8d638f0c78e"/>
    <ds:schemaRef ds:uri="5717d259-d152-48e5-84f8-f49ff581c316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62B9D8-0B40-49F4-9CD2-3DD19F72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e3b1f718-b9bd-40a0-a8af-e8d638f0c78e"/>
    <ds:schemaRef ds:uri="623dbb25-5b45-481a-8e6e-98afcc47d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268C88-7B70-43CA-BA3B-863A559B36C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Zanten, Marja van</dc:creator>
  <cp:lastModifiedBy>Schagen, Wilco van</cp:lastModifiedBy>
  <cp:revision>2</cp:revision>
  <cp:lastPrinted>2017-09-06T08:56:00Z</cp:lastPrinted>
  <dcterms:created xsi:type="dcterms:W3CDTF">2021-04-21T09:22:00Z</dcterms:created>
  <dcterms:modified xsi:type="dcterms:W3CDTF">2021-04-21T09:22:00Z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0x010100A9D1C15592ABC94BBCC4DB12BC7D47F7</vt:lpwstr>
  </property>
  <property fmtid="{D5CDD505-2E9C-101B-9397-08002B2CF9AE}" pid="3" name="_dlc_DocIdItemGuid">
    <vt:lpwstr>b86a15a1-6934-4932-be78-68d753700f44</vt:lpwstr>
  </property>
</Properties>
</file>